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3799" w14:textId="1513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кооперативтері өз мүшелеріне олардың айналымдарды жүзеге асыруы мақсатында орындайтын жұмыстардың және (немесе) көрсететін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17 қыркүйектегі № 300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490-бабы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 шаруашылығы кооперативтері өз мүшелеріне олардың айналымдарды жүзеге асыруы мақсатында орындайтын жұмыстардың және (немесе) көрсететін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2026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кооперативтері өз мүшелеріне олардың айналымдарды жүзеге асыруы мақсатында орындайтын жұмыстардың және (немесе) көрсететін қызметтердің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жіктеуші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дайын азықтарды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ыдыстарды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Бүрмеленген қатырма қағаз, қағаз және қатырма қағаздан қапқорап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қатырма қағаздан басқа да бұйымдар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және құрамында азот болатын қоспалар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мен басқа агрохимиялық өнімдерді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пластик ораулар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металдардан буып-түюге арналған материалдар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техника мен жабдықты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жинау, өңдеу және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жинау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қалдықтарды жинау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өңдеу және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қалпына келтіру және жою саласындағы өзге 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стационарлық сауда объектілерін қоспағанда, тұрғын емес ғимараттардың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имараттарының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алаңындағы дайындық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Электротехникалық, слесарлық және өзге де құрылыс-монтаж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мамандандырылған құрылыс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техникалық қызметтер көрсету және оларды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шикізатын, тірі мал, тоқыма шикізаты мен жартылай фабрикаттарды сату жөніндегі агенттердің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көлігімен жүк тасымалдау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қоймаға қою және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кезіндегі қосалқы қызмет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қызметтердің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сынақтар мен талдаулар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 жарнама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көліктерін жалға алу және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техникасы мен жабдықтарын жалға алу және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объектілердің құрылысына арналған құрылыс техникасы мен жабдықтарды жалға алу және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 білім берудің өзге де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мен шеткері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жабдықтарды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