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ac00" w14:textId="3a8a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1 шілде мен 2026 жылғы 1 шілде аралығында балық ресурстары мен басқа да су жануарларын алып қою лимиттерін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 шiлдедегi № 212 бұйрығы</w:t>
      </w:r>
    </w:p>
    <w:p>
      <w:pPr>
        <w:spacing w:after="0"/>
        <w:ind w:left="0"/>
        <w:jc w:val="both"/>
      </w:pPr>
      <w:bookmarkStart w:name="z4"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29-бабының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Ауыл шаруашылығы министрлігінiң кейбiр мәселелерi"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508-62)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2025 жылғы 1 шілде мен 2026 жылғы 1 шілде аралығында балық ресурстары мен басқа да су жануарларын алып қою лимиттері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2025 жылғы 2 шілдедегі</w:t>
            </w:r>
            <w:r>
              <w:br/>
            </w:r>
            <w:r>
              <w:rPr>
                <w:rFonts w:ascii="Times New Roman"/>
                <w:b w:val="false"/>
                <w:i w:val="false"/>
                <w:color w:val="000000"/>
                <w:sz w:val="20"/>
              </w:rPr>
              <w:t>№ 212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2025 жылғы 1 шілдеден бастап 2026 жылғы 1 шілдеге дейін балық ресурстарын және басқа су да жануарларын алып қою лимиттері</w:t>
      </w:r>
    </w:p>
    <w:bookmarkEnd w:id="7"/>
    <w:bookmarkStart w:name="z14" w:id="8"/>
    <w:p>
      <w:pPr>
        <w:spacing w:after="0"/>
        <w:ind w:left="0"/>
        <w:jc w:val="left"/>
      </w:pPr>
      <w:r>
        <w:rPr>
          <w:rFonts w:ascii="Times New Roman"/>
          <w:b/>
          <w:i w:val="false"/>
          <w:color w:val="000000"/>
        </w:rPr>
        <w:t xml:space="preserve"> 1-тарау. Халықаралық және республикалық маңызы бар балық шаруашылығы су айдындары</w:t>
      </w:r>
    </w:p>
    <w:bookmarkEnd w:id="8"/>
    <w:bookmarkStart w:name="z15" w:id="9"/>
    <w:p>
      <w:pPr>
        <w:spacing w:after="0"/>
        <w:ind w:left="0"/>
        <w:jc w:val="left"/>
      </w:pPr>
      <w:r>
        <w:rPr>
          <w:rFonts w:ascii="Times New Roman"/>
          <w:b/>
          <w:i w:val="false"/>
          <w:color w:val="000000"/>
        </w:rPr>
        <w:t xml:space="preserve"> 1-параграф. Жайық-Каспий бассейні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Жайық өзені сағалық кеңістігімен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 тобы,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 тобы,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албыртын******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51267,652</w:t>
            </w:r>
          </w:p>
        </w:tc>
      </w:tr>
    </w:tbl>
    <w:bookmarkStart w:name="z16" w:id="10"/>
    <w:p>
      <w:pPr>
        <w:spacing w:after="0"/>
        <w:ind w:left="0"/>
        <w:jc w:val="both"/>
      </w:pPr>
      <w:r>
        <w:rPr>
          <w:rFonts w:ascii="Times New Roman"/>
          <w:b w:val="false"/>
          <w:i w:val="false"/>
          <w:color w:val="000000"/>
          <w:sz w:val="28"/>
        </w:rPr>
        <w:t>
      2-параграф. Балқаш көлі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шегінде,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(Жетісу облысын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bl>
    <w:bookmarkStart w:name="z17" w:id="11"/>
    <w:p>
      <w:pPr>
        <w:spacing w:after="0"/>
        <w:ind w:left="0"/>
        <w:jc w:val="both"/>
      </w:pPr>
      <w:r>
        <w:rPr>
          <w:rFonts w:ascii="Times New Roman"/>
          <w:b w:val="false"/>
          <w:i w:val="false"/>
          <w:color w:val="000000"/>
          <w:sz w:val="28"/>
        </w:rPr>
        <w:t>
      3-параграф. Іле өзені және Іле өзені сағасының су айдындары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сағасының су айдындары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w:t>
            </w:r>
          </w:p>
        </w:tc>
      </w:tr>
    </w:tbl>
    <w:bookmarkStart w:name="z18" w:id="12"/>
    <w:p>
      <w:pPr>
        <w:spacing w:after="0"/>
        <w:ind w:left="0"/>
        <w:jc w:val="both"/>
      </w:pPr>
      <w:r>
        <w:rPr>
          <w:rFonts w:ascii="Times New Roman"/>
          <w:b w:val="false"/>
          <w:i w:val="false"/>
          <w:color w:val="000000"/>
          <w:sz w:val="28"/>
        </w:rPr>
        <w:t>
      4-параграф. Алакөл көлдері жүйесі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577,47</w:t>
            </w:r>
          </w:p>
        </w:tc>
      </w:tr>
    </w:tbl>
    <w:bookmarkStart w:name="z19" w:id="13"/>
    <w:p>
      <w:pPr>
        <w:spacing w:after="0"/>
        <w:ind w:left="0"/>
        <w:jc w:val="both"/>
      </w:pPr>
      <w:r>
        <w:rPr>
          <w:rFonts w:ascii="Times New Roman"/>
          <w:b w:val="false"/>
          <w:i w:val="false"/>
          <w:color w:val="000000"/>
          <w:sz w:val="28"/>
        </w:rPr>
        <w:t>
      5-параграф. Іле өзеніндегі Қапшағай су қоймасы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bl>
    <w:bookmarkStart w:name="z20" w:id="14"/>
    <w:p>
      <w:pPr>
        <w:spacing w:after="0"/>
        <w:ind w:left="0"/>
        <w:jc w:val="both"/>
      </w:pPr>
      <w:r>
        <w:rPr>
          <w:rFonts w:ascii="Times New Roman"/>
          <w:b w:val="false"/>
          <w:i w:val="false"/>
          <w:color w:val="000000"/>
          <w:sz w:val="28"/>
        </w:rPr>
        <w:t>
      6-параграф. Бұқтырма су қоймасы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Тау-алқап және тау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3160,5006</w:t>
            </w:r>
          </w:p>
        </w:tc>
      </w:tr>
    </w:tbl>
    <w:bookmarkStart w:name="z21" w:id="15"/>
    <w:p>
      <w:pPr>
        <w:spacing w:after="0"/>
        <w:ind w:left="0"/>
        <w:jc w:val="both"/>
      </w:pPr>
      <w:r>
        <w:rPr>
          <w:rFonts w:ascii="Times New Roman"/>
          <w:b w:val="false"/>
          <w:i w:val="false"/>
          <w:color w:val="000000"/>
          <w:sz w:val="28"/>
        </w:rPr>
        <w:t>
      7-параграф. Жайсан көлі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bl>
    <w:bookmarkStart w:name="z22" w:id="16"/>
    <w:p>
      <w:pPr>
        <w:spacing w:after="0"/>
        <w:ind w:left="0"/>
        <w:jc w:val="both"/>
      </w:pPr>
      <w:r>
        <w:rPr>
          <w:rFonts w:ascii="Times New Roman"/>
          <w:b w:val="false"/>
          <w:i w:val="false"/>
          <w:color w:val="000000"/>
          <w:sz w:val="28"/>
        </w:rPr>
        <w:t>
      8-параграф. Ертіс өзеніндегі Шүлбі су қоймасы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bl>
    <w:bookmarkStart w:name="z23" w:id="17"/>
    <w:p>
      <w:pPr>
        <w:spacing w:after="0"/>
        <w:ind w:left="0"/>
        <w:jc w:val="both"/>
      </w:pPr>
      <w:r>
        <w:rPr>
          <w:rFonts w:ascii="Times New Roman"/>
          <w:b w:val="false"/>
          <w:i w:val="false"/>
          <w:color w:val="000000"/>
          <w:sz w:val="28"/>
        </w:rPr>
        <w:t>
      9-параграф. Өскемен су қоймасы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bookmarkStart w:name="z24" w:id="18"/>
    <w:p>
      <w:pPr>
        <w:spacing w:after="0"/>
        <w:ind w:left="0"/>
        <w:jc w:val="both"/>
      </w:pPr>
      <w:r>
        <w:rPr>
          <w:rFonts w:ascii="Times New Roman"/>
          <w:b w:val="false"/>
          <w:i w:val="false"/>
          <w:color w:val="000000"/>
          <w:sz w:val="28"/>
        </w:rPr>
        <w:t>
      10-параграф. Ертіс өзені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bl>
    <w:bookmarkStart w:name="z25" w:id="19"/>
    <w:p>
      <w:pPr>
        <w:spacing w:after="0"/>
        <w:ind w:left="0"/>
        <w:jc w:val="both"/>
      </w:pPr>
      <w:r>
        <w:rPr>
          <w:rFonts w:ascii="Times New Roman"/>
          <w:b w:val="false"/>
          <w:i w:val="false"/>
          <w:color w:val="000000"/>
          <w:sz w:val="28"/>
        </w:rPr>
        <w:t>
      11-параграф. Арал (Кіші) теңізі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5949,06</w:t>
            </w:r>
          </w:p>
        </w:tc>
      </w:tr>
    </w:tbl>
    <w:bookmarkStart w:name="z26" w:id="20"/>
    <w:p>
      <w:pPr>
        <w:spacing w:after="0"/>
        <w:ind w:left="0"/>
        <w:jc w:val="both"/>
      </w:pPr>
      <w:r>
        <w:rPr>
          <w:rFonts w:ascii="Times New Roman"/>
          <w:b w:val="false"/>
          <w:i w:val="false"/>
          <w:color w:val="000000"/>
          <w:sz w:val="28"/>
        </w:rPr>
        <w:t>
      12-параграф. Сырдария өзені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bl>
    <w:bookmarkStart w:name="z27" w:id="21"/>
    <w:p>
      <w:pPr>
        <w:spacing w:after="0"/>
        <w:ind w:left="0"/>
        <w:jc w:val="both"/>
      </w:pPr>
      <w:r>
        <w:rPr>
          <w:rFonts w:ascii="Times New Roman"/>
          <w:b w:val="false"/>
          <w:i w:val="false"/>
          <w:color w:val="000000"/>
          <w:sz w:val="28"/>
        </w:rPr>
        <w:t>
      13-параграф. Арал (Үлкен) тенізі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және басқа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485,54</w:t>
            </w:r>
          </w:p>
        </w:tc>
      </w:tr>
    </w:tbl>
    <w:bookmarkStart w:name="z28" w:id="22"/>
    <w:p>
      <w:pPr>
        <w:spacing w:after="0"/>
        <w:ind w:left="0"/>
        <w:jc w:val="both"/>
      </w:pPr>
      <w:r>
        <w:rPr>
          <w:rFonts w:ascii="Times New Roman"/>
          <w:b w:val="false"/>
          <w:i w:val="false"/>
          <w:color w:val="000000"/>
          <w:sz w:val="28"/>
        </w:rPr>
        <w:t>
      14-параграф. Шардара су қоймасы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2203,95</w:t>
            </w:r>
          </w:p>
        </w:tc>
      </w:tr>
    </w:tbl>
    <w:bookmarkStart w:name="z29" w:id="23"/>
    <w:p>
      <w:pPr>
        <w:spacing w:after="0"/>
        <w:ind w:left="0"/>
        <w:jc w:val="both"/>
      </w:pPr>
      <w:r>
        <w:rPr>
          <w:rFonts w:ascii="Times New Roman"/>
          <w:b w:val="false"/>
          <w:i w:val="false"/>
          <w:color w:val="000000"/>
          <w:sz w:val="28"/>
        </w:rPr>
        <w:t>
      15-параграф. Есіл өзені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bl>
    <w:bookmarkStart w:name="z30" w:id="24"/>
    <w:p>
      <w:pPr>
        <w:spacing w:after="0"/>
        <w:ind w:left="0"/>
        <w:jc w:val="both"/>
      </w:pPr>
      <w:r>
        <w:rPr>
          <w:rFonts w:ascii="Times New Roman"/>
          <w:b w:val="false"/>
          <w:i w:val="false"/>
          <w:color w:val="000000"/>
          <w:sz w:val="28"/>
        </w:rPr>
        <w:t>
      16-параграф. Сілеті өзені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bl>
    <w:bookmarkStart w:name="z31" w:id="25"/>
    <w:p>
      <w:pPr>
        <w:spacing w:after="0"/>
        <w:ind w:left="0"/>
        <w:jc w:val="both"/>
      </w:pPr>
      <w:r>
        <w:rPr>
          <w:rFonts w:ascii="Times New Roman"/>
          <w:b w:val="false"/>
          <w:i w:val="false"/>
          <w:color w:val="000000"/>
          <w:sz w:val="28"/>
        </w:rPr>
        <w:t>
      17-параграф. Тобыл өзені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bookmarkStart w:name="z32" w:id="26"/>
    <w:p>
      <w:pPr>
        <w:spacing w:after="0"/>
        <w:ind w:left="0"/>
        <w:jc w:val="both"/>
      </w:pPr>
      <w:r>
        <w:rPr>
          <w:rFonts w:ascii="Times New Roman"/>
          <w:b w:val="false"/>
          <w:i w:val="false"/>
          <w:color w:val="000000"/>
          <w:sz w:val="28"/>
        </w:rPr>
        <w:t>
      18-параграф. Нұра өзені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bl>
    <w:bookmarkStart w:name="z33" w:id="27"/>
    <w:p>
      <w:pPr>
        <w:spacing w:after="0"/>
        <w:ind w:left="0"/>
        <w:jc w:val="both"/>
      </w:pPr>
      <w:r>
        <w:rPr>
          <w:rFonts w:ascii="Times New Roman"/>
          <w:b w:val="false"/>
          <w:i w:val="false"/>
          <w:color w:val="000000"/>
          <w:sz w:val="28"/>
        </w:rPr>
        <w:t>
      19-параграф. Қаныш Сәтпаев атындағы канал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w:t>
            </w:r>
          </w:p>
        </w:tc>
      </w:tr>
    </w:tbl>
    <w:bookmarkStart w:name="z34" w:id="28"/>
    <w:p>
      <w:pPr>
        <w:spacing w:after="0"/>
        <w:ind w:left="0"/>
        <w:jc w:val="both"/>
      </w:pPr>
      <w:r>
        <w:rPr>
          <w:rFonts w:ascii="Times New Roman"/>
          <w:b w:val="false"/>
          <w:i w:val="false"/>
          <w:color w:val="000000"/>
          <w:sz w:val="28"/>
        </w:rPr>
        <w:t>
      2-тарау. Жергілікті маңызы бар балық шаруашылығы су айдындары</w:t>
      </w:r>
    </w:p>
    <w:bookmarkEnd w:id="28"/>
    <w:bookmarkStart w:name="z35" w:id="29"/>
    <w:p>
      <w:pPr>
        <w:spacing w:after="0"/>
        <w:ind w:left="0"/>
        <w:jc w:val="both"/>
      </w:pPr>
      <w:r>
        <w:rPr>
          <w:rFonts w:ascii="Times New Roman"/>
          <w:b w:val="false"/>
          <w:i w:val="false"/>
          <w:color w:val="000000"/>
          <w:sz w:val="28"/>
        </w:rPr>
        <w:t>
      1-параграф. Ақмола облысы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Тұзащы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бөгеті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5,</w:t>
            </w:r>
          </w:p>
          <w:bookmarkEnd w:id="30"/>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0,</w:t>
            </w:r>
          </w:p>
          <w:bookmarkEnd w:id="31"/>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0,</w:t>
            </w:r>
          </w:p>
          <w:bookmarkEnd w:id="32"/>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0,</w:t>
            </w:r>
          </w:p>
          <w:bookmarkEnd w:id="33"/>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0,</w:t>
            </w:r>
          </w:p>
          <w:bookmarkEnd w:id="34"/>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0,</w:t>
            </w:r>
          </w:p>
          <w:bookmarkEnd w:id="35"/>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көлі (Балықтыкөл)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3,</w:t>
            </w:r>
          </w:p>
          <w:bookmarkEnd w:id="36"/>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0,</w:t>
            </w:r>
          </w:p>
          <w:bookmarkEnd w:id="37"/>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Вячеславское (Астана)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11,</w:t>
            </w:r>
          </w:p>
          <w:bookmarkEnd w:id="38"/>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w:t>
            </w:r>
          </w:p>
          <w:bookmarkEnd w:id="39"/>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w:t>
            </w:r>
          </w:p>
          <w:bookmarkEnd w:id="40"/>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w:t>
            </w:r>
          </w:p>
          <w:bookmarkEnd w:id="41"/>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9,</w:t>
            </w:r>
          </w:p>
          <w:bookmarkEnd w:id="42"/>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7,</w:t>
            </w:r>
          </w:p>
          <w:bookmarkEnd w:id="43"/>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7,</w:t>
            </w:r>
          </w:p>
          <w:bookmarkEnd w:id="44"/>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6,</w:t>
            </w:r>
          </w:p>
          <w:bookmarkEnd w:id="45"/>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0,</w:t>
            </w:r>
          </w:p>
          <w:bookmarkEnd w:id="46"/>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0,</w:t>
            </w:r>
          </w:p>
          <w:bookmarkEnd w:id="47"/>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Барсен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w:t>
            </w:r>
          </w:p>
          <w:bookmarkEnd w:id="48"/>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0,</w:t>
            </w:r>
          </w:p>
          <w:bookmarkEnd w:id="49"/>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w:t>
            </w:r>
          </w:p>
          <w:bookmarkEnd w:id="50"/>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0,</w:t>
            </w:r>
          </w:p>
          <w:bookmarkEnd w:id="51"/>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тоғаны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w:t>
            </w:r>
          </w:p>
          <w:bookmarkEnd w:id="52"/>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3,</w:t>
            </w:r>
          </w:p>
          <w:bookmarkEnd w:id="53"/>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 № 1 уч.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Новожуравлевское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 №2 уч.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76,</w:t>
            </w:r>
          </w:p>
          <w:bookmarkEnd w:id="54"/>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16,</w:t>
            </w:r>
          </w:p>
          <w:bookmarkEnd w:id="55"/>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w:t>
            </w:r>
          </w:p>
          <w:bookmarkEnd w:id="56"/>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14,</w:t>
            </w:r>
          </w:p>
          <w:bookmarkEnd w:id="57"/>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8,</w:t>
            </w:r>
          </w:p>
          <w:bookmarkEnd w:id="58"/>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Биртабан көлінің уч.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Ший–Шалқар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 учаскесінен Максимовская бөгеті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0,</w:t>
            </w:r>
          </w:p>
          <w:bookmarkEnd w:id="59"/>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0,</w:t>
            </w:r>
          </w:p>
          <w:bookmarkEnd w:id="60"/>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0,</w:t>
            </w:r>
          </w:p>
          <w:bookmarkEnd w:id="61"/>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0,</w:t>
            </w:r>
          </w:p>
          <w:bookmarkEnd w:id="62"/>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айдындары**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89,</w:t>
            </w:r>
          </w:p>
          <w:bookmarkEnd w:id="63"/>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56,</w:t>
            </w:r>
          </w:p>
          <w:bookmarkEnd w:id="64"/>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w:t>
            </w:r>
          </w:p>
          <w:bookmarkEnd w:id="65"/>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8,</w:t>
            </w:r>
          </w:p>
          <w:bookmarkEnd w:id="66"/>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3,</w:t>
            </w:r>
          </w:p>
          <w:bookmarkEnd w:id="67"/>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5,</w:t>
            </w:r>
          </w:p>
          <w:bookmarkEnd w:id="68"/>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672,</w:t>
            </w:r>
          </w:p>
          <w:bookmarkEnd w:id="69"/>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131,</w:t>
            </w:r>
          </w:p>
          <w:bookmarkEnd w:id="70"/>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48,</w:t>
            </w:r>
          </w:p>
          <w:bookmarkEnd w:id="71"/>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29,</w:t>
            </w:r>
          </w:p>
          <w:bookmarkEnd w:id="72"/>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3,</w:t>
            </w:r>
          </w:p>
          <w:bookmarkEnd w:id="73"/>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62,</w:t>
            </w:r>
          </w:p>
          <w:bookmarkEnd w:id="74"/>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44,</w:t>
            </w:r>
          </w:p>
          <w:bookmarkEnd w:id="75"/>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40,</w:t>
            </w:r>
          </w:p>
          <w:bookmarkEnd w:id="76"/>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26,</w:t>
            </w:r>
          </w:p>
          <w:bookmarkEnd w:id="77"/>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0,</w:t>
            </w:r>
          </w:p>
          <w:bookmarkEnd w:id="78"/>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bl>
    <w:bookmarkStart w:name="z85" w:id="79"/>
    <w:p>
      <w:pPr>
        <w:spacing w:after="0"/>
        <w:ind w:left="0"/>
        <w:jc w:val="both"/>
      </w:pPr>
      <w:r>
        <w:rPr>
          <w:rFonts w:ascii="Times New Roman"/>
          <w:b w:val="false"/>
          <w:i w:val="false"/>
          <w:color w:val="000000"/>
          <w:sz w:val="28"/>
        </w:rPr>
        <w:t>
      2-параграф. Ақтөбе облысы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Үл.Хобда өз-ң №1,2 учаскелері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0,</w:t>
            </w:r>
          </w:p>
          <w:bookmarkEnd w:id="80"/>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 №2,3,4,5 учаскелі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0,</w:t>
            </w:r>
          </w:p>
          <w:bookmarkEnd w:id="81"/>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өзенінің учаскесі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0,</w:t>
            </w:r>
          </w:p>
          <w:bookmarkEnd w:id="82"/>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0,</w:t>
            </w:r>
          </w:p>
          <w:bookmarkEnd w:id="83"/>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0,</w:t>
            </w:r>
          </w:p>
          <w:bookmarkEnd w:id="84"/>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5,</w:t>
            </w:r>
          </w:p>
          <w:bookmarkEnd w:id="85"/>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су қоймасы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Құтикөл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Каракөл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су қоймасы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Бокенкөл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Жалаңаш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Жаланаш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0,</w:t>
            </w:r>
          </w:p>
          <w:bookmarkEnd w:id="86"/>
          <w:p>
            <w:pPr>
              <w:spacing w:after="20"/>
              <w:ind w:left="20"/>
              <w:jc w:val="both"/>
            </w:pPr>
            <w:r>
              <w:rPr>
                <w:rFonts w:ascii="Times New Roman"/>
                <w:b w:val="false"/>
                <w:i w:val="false"/>
                <w:color w:val="000000"/>
                <w:sz w:val="20"/>
              </w:rPr>
              <w:t>
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311,</w:t>
            </w:r>
          </w:p>
          <w:bookmarkEnd w:id="87"/>
          <w:p>
            <w:pPr>
              <w:spacing w:after="20"/>
              <w:ind w:left="20"/>
              <w:jc w:val="both"/>
            </w:pPr>
            <w:r>
              <w:rPr>
                <w:rFonts w:ascii="Times New Roman"/>
                <w:b w:val="false"/>
                <w:i w:val="false"/>
                <w:color w:val="000000"/>
                <w:sz w:val="20"/>
              </w:rPr>
              <w:t>
97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3,</w:t>
            </w:r>
          </w:p>
          <w:bookmarkEnd w:id="88"/>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41,</w:t>
            </w:r>
          </w:p>
          <w:bookmarkEnd w:id="89"/>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30,</w:t>
            </w:r>
          </w:p>
          <w:bookmarkEnd w:id="90"/>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69,</w:t>
            </w:r>
          </w:p>
          <w:bookmarkEnd w:id="91"/>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30,</w:t>
            </w:r>
          </w:p>
          <w:bookmarkEnd w:id="92"/>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18,</w:t>
            </w:r>
          </w:p>
          <w:bookmarkEnd w:id="93"/>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1,</w:t>
            </w:r>
          </w:p>
          <w:bookmarkEnd w:id="94"/>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2,</w:t>
            </w:r>
          </w:p>
          <w:bookmarkEnd w:id="95"/>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47,</w:t>
            </w:r>
          </w:p>
          <w:bookmarkEnd w:id="96"/>
          <w:p>
            <w:pPr>
              <w:spacing w:after="20"/>
              <w:ind w:left="20"/>
              <w:jc w:val="both"/>
            </w:pPr>
            <w:r>
              <w:rPr>
                <w:rFonts w:ascii="Times New Roman"/>
                <w:b w:val="false"/>
                <w:i w:val="false"/>
                <w:color w:val="000000"/>
                <w:sz w:val="20"/>
              </w:rPr>
              <w:t>
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bookmarkStart w:name="z103" w:id="97"/>
    <w:p>
      <w:pPr>
        <w:spacing w:after="0"/>
        <w:ind w:left="0"/>
        <w:jc w:val="both"/>
      </w:pPr>
      <w:r>
        <w:rPr>
          <w:rFonts w:ascii="Times New Roman"/>
          <w:b w:val="false"/>
          <w:i w:val="false"/>
          <w:color w:val="000000"/>
          <w:sz w:val="28"/>
        </w:rPr>
        <w:t>
      3-параграф. Алматы облысы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15,</w:t>
            </w:r>
          </w:p>
          <w:bookmarkEnd w:id="98"/>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0,</w:t>
            </w:r>
          </w:p>
          <w:bookmarkEnd w:id="99"/>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2,</w:t>
            </w:r>
          </w:p>
          <w:bookmarkEnd w:id="100"/>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1,</w:t>
            </w:r>
          </w:p>
          <w:bookmarkEnd w:id="101"/>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0,</w:t>
            </w:r>
          </w:p>
          <w:bookmarkEnd w:id="102"/>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1,</w:t>
            </w:r>
          </w:p>
          <w:bookmarkEnd w:id="103"/>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1,</w:t>
            </w:r>
          </w:p>
          <w:bookmarkEnd w:id="104"/>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1,</w:t>
            </w:r>
          </w:p>
          <w:bookmarkEnd w:id="105"/>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0,</w:t>
            </w:r>
          </w:p>
          <w:bookmarkEnd w:id="106"/>
          <w:p>
            <w:pPr>
              <w:spacing w:after="20"/>
              <w:ind w:left="20"/>
              <w:jc w:val="both"/>
            </w:pPr>
            <w:r>
              <w:rPr>
                <w:rFonts w:ascii="Times New Roman"/>
                <w:b w:val="false"/>
                <w:i w:val="false"/>
                <w:color w:val="000000"/>
                <w:sz w:val="20"/>
              </w:rPr>
              <w:t>
831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4,</w:t>
            </w:r>
          </w:p>
          <w:bookmarkEnd w:id="107"/>
          <w:p>
            <w:pPr>
              <w:spacing w:after="20"/>
              <w:ind w:left="20"/>
              <w:jc w:val="both"/>
            </w:pPr>
            <w:r>
              <w:rPr>
                <w:rFonts w:ascii="Times New Roman"/>
                <w:b w:val="false"/>
                <w:i w:val="false"/>
                <w:color w:val="000000"/>
                <w:sz w:val="20"/>
              </w:rPr>
              <w:t>
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w:t>
            </w:r>
          </w:p>
          <w:bookmarkEnd w:id="108"/>
          <w:p>
            <w:pPr>
              <w:spacing w:after="20"/>
              <w:ind w:left="20"/>
              <w:jc w:val="both"/>
            </w:pPr>
            <w:r>
              <w:rPr>
                <w:rFonts w:ascii="Times New Roman"/>
                <w:b w:val="false"/>
                <w:i w:val="false"/>
                <w:color w:val="000000"/>
                <w:sz w:val="20"/>
              </w:rPr>
              <w:t>
655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15,</w:t>
            </w:r>
          </w:p>
          <w:bookmarkEnd w:id="109"/>
          <w:p>
            <w:pPr>
              <w:spacing w:after="20"/>
              <w:ind w:left="20"/>
              <w:jc w:val="both"/>
            </w:pPr>
            <w:r>
              <w:rPr>
                <w:rFonts w:ascii="Times New Roman"/>
                <w:b w:val="false"/>
                <w:i w:val="false"/>
                <w:color w:val="000000"/>
                <w:sz w:val="20"/>
              </w:rPr>
              <w:t>
884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0,</w:t>
            </w:r>
          </w:p>
          <w:bookmarkEnd w:id="110"/>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2,</w:t>
            </w:r>
          </w:p>
          <w:bookmarkEnd w:id="111"/>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w:t>
            </w:r>
          </w:p>
          <w:bookmarkEnd w:id="112"/>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0,</w:t>
            </w:r>
          </w:p>
          <w:bookmarkEnd w:id="113"/>
          <w:p>
            <w:pPr>
              <w:spacing w:after="20"/>
              <w:ind w:left="20"/>
              <w:jc w:val="both"/>
            </w:pPr>
            <w:r>
              <w:rPr>
                <w:rFonts w:ascii="Times New Roman"/>
                <w:b w:val="false"/>
                <w:i w:val="false"/>
                <w:color w:val="000000"/>
                <w:sz w:val="20"/>
              </w:rPr>
              <w:t>
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w:t>
            </w:r>
          </w:p>
          <w:bookmarkEnd w:id="114"/>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w:t>
            </w:r>
          </w:p>
          <w:bookmarkEnd w:id="115"/>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w:t>
            </w:r>
          </w:p>
          <w:bookmarkEnd w:id="116"/>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0,</w:t>
            </w:r>
          </w:p>
          <w:bookmarkEnd w:id="117"/>
          <w:p>
            <w:pPr>
              <w:spacing w:after="20"/>
              <w:ind w:left="20"/>
              <w:jc w:val="both"/>
            </w:pPr>
            <w:r>
              <w:rPr>
                <w:rFonts w:ascii="Times New Roman"/>
                <w:b w:val="false"/>
                <w:i w:val="false"/>
                <w:color w:val="000000"/>
                <w:sz w:val="20"/>
              </w:rPr>
              <w:t>
831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4,</w:t>
            </w:r>
          </w:p>
          <w:bookmarkEnd w:id="118"/>
          <w:p>
            <w:pPr>
              <w:spacing w:after="20"/>
              <w:ind w:left="20"/>
              <w:jc w:val="both"/>
            </w:pPr>
            <w:r>
              <w:rPr>
                <w:rFonts w:ascii="Times New Roman"/>
                <w:b w:val="false"/>
                <w:i w:val="false"/>
                <w:color w:val="000000"/>
                <w:sz w:val="20"/>
              </w:rPr>
              <w:t>
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w:t>
            </w:r>
          </w:p>
          <w:bookmarkEnd w:id="119"/>
          <w:p>
            <w:pPr>
              <w:spacing w:after="20"/>
              <w:ind w:left="20"/>
              <w:jc w:val="both"/>
            </w:pPr>
            <w:r>
              <w:rPr>
                <w:rFonts w:ascii="Times New Roman"/>
                <w:b w:val="false"/>
                <w:i w:val="false"/>
                <w:color w:val="000000"/>
                <w:sz w:val="20"/>
              </w:rPr>
              <w:t>
655</w:t>
            </w:r>
          </w:p>
        </w:tc>
      </w:tr>
    </w:tbl>
    <w:bookmarkStart w:name="z126" w:id="120"/>
    <w:p>
      <w:pPr>
        <w:spacing w:after="0"/>
        <w:ind w:left="0"/>
        <w:jc w:val="both"/>
      </w:pPr>
      <w:r>
        <w:rPr>
          <w:rFonts w:ascii="Times New Roman"/>
          <w:b w:val="false"/>
          <w:i w:val="false"/>
          <w:color w:val="000000"/>
          <w:sz w:val="28"/>
        </w:rPr>
        <w:t>
      4-параграф. Шығыс Қазақстан облысы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Таловка өзеніндегі тоған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Ешкебайское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bl>
    <w:bookmarkStart w:name="z127" w:id="121"/>
    <w:p>
      <w:pPr>
        <w:spacing w:after="0"/>
        <w:ind w:left="0"/>
        <w:jc w:val="both"/>
      </w:pPr>
      <w:r>
        <w:rPr>
          <w:rFonts w:ascii="Times New Roman"/>
          <w:b w:val="false"/>
          <w:i w:val="false"/>
          <w:color w:val="000000"/>
          <w:sz w:val="28"/>
        </w:rPr>
        <w:t>
      5-параграф. Жамбыл облысы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(сазан)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3,</w:t>
            </w:r>
          </w:p>
          <w:bookmarkEnd w:id="122"/>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0,</w:t>
            </w:r>
          </w:p>
          <w:bookmarkEnd w:id="123"/>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1,</w:t>
            </w:r>
          </w:p>
          <w:bookmarkEnd w:id="124"/>
          <w:p>
            <w:pPr>
              <w:spacing w:after="20"/>
              <w:ind w:left="20"/>
              <w:jc w:val="both"/>
            </w:pPr>
            <w:r>
              <w:rPr>
                <w:rFonts w:ascii="Times New Roman"/>
                <w:b w:val="false"/>
                <w:i w:val="false"/>
                <w:color w:val="000000"/>
                <w:sz w:val="20"/>
              </w:rPr>
              <w:t>
037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0,</w:t>
            </w:r>
          </w:p>
          <w:bookmarkEnd w:id="125"/>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0,</w:t>
            </w:r>
          </w:p>
          <w:bookmarkEnd w:id="126"/>
          <w:p>
            <w:pPr>
              <w:spacing w:after="20"/>
              <w:ind w:left="20"/>
              <w:jc w:val="both"/>
            </w:pPr>
            <w:r>
              <w:rPr>
                <w:rFonts w:ascii="Times New Roman"/>
                <w:b w:val="false"/>
                <w:i w:val="false"/>
                <w:color w:val="000000"/>
                <w:sz w:val="20"/>
              </w:rPr>
              <w:t>
037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0,</w:t>
            </w:r>
          </w:p>
          <w:bookmarkEnd w:id="127"/>
          <w:p>
            <w:pPr>
              <w:spacing w:after="20"/>
              <w:ind w:left="20"/>
              <w:jc w:val="both"/>
            </w:pPr>
            <w:r>
              <w:rPr>
                <w:rFonts w:ascii="Times New Roman"/>
                <w:b w:val="false"/>
                <w:i w:val="false"/>
                <w:color w:val="000000"/>
                <w:sz w:val="20"/>
              </w:rPr>
              <w:t>
698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w:t>
            </w:r>
          </w:p>
          <w:bookmarkEnd w:id="128"/>
          <w:p>
            <w:pPr>
              <w:spacing w:after="20"/>
              <w:ind w:left="20"/>
              <w:jc w:val="both"/>
            </w:pPr>
            <w:r>
              <w:rPr>
                <w:rFonts w:ascii="Times New Roman"/>
                <w:b w:val="false"/>
                <w:i w:val="false"/>
                <w:color w:val="000000"/>
                <w:sz w:val="20"/>
              </w:rPr>
              <w:t>
214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3,</w:t>
            </w:r>
          </w:p>
          <w:bookmarkEnd w:id="129"/>
          <w:p>
            <w:pPr>
              <w:spacing w:after="20"/>
              <w:ind w:left="20"/>
              <w:jc w:val="both"/>
            </w:pPr>
            <w:r>
              <w:rPr>
                <w:rFonts w:ascii="Times New Roman"/>
                <w:b w:val="false"/>
                <w:i w:val="false"/>
                <w:color w:val="000000"/>
                <w:sz w:val="20"/>
              </w:rPr>
              <w:t>
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0,</w:t>
            </w:r>
          </w:p>
          <w:bookmarkEnd w:id="130"/>
          <w:p>
            <w:pPr>
              <w:spacing w:after="20"/>
              <w:ind w:left="20"/>
              <w:jc w:val="both"/>
            </w:pPr>
            <w:r>
              <w:rPr>
                <w:rFonts w:ascii="Times New Roman"/>
                <w:b w:val="false"/>
                <w:i w:val="false"/>
                <w:color w:val="000000"/>
                <w:sz w:val="20"/>
              </w:rPr>
              <w:t>
344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0,</w:t>
            </w:r>
          </w:p>
          <w:bookmarkEnd w:id="131"/>
          <w:p>
            <w:pPr>
              <w:spacing w:after="20"/>
              <w:ind w:left="20"/>
              <w:jc w:val="both"/>
            </w:pPr>
            <w:r>
              <w:rPr>
                <w:rFonts w:ascii="Times New Roman"/>
                <w:b w:val="false"/>
                <w:i w:val="false"/>
                <w:color w:val="000000"/>
                <w:sz w:val="20"/>
              </w:rPr>
              <w:t>
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w:t>
            </w:r>
          </w:p>
          <w:bookmarkEnd w:id="132"/>
          <w:p>
            <w:pPr>
              <w:spacing w:after="20"/>
              <w:ind w:left="20"/>
              <w:jc w:val="both"/>
            </w:pPr>
            <w:r>
              <w:rPr>
                <w:rFonts w:ascii="Times New Roman"/>
                <w:b w:val="false"/>
                <w:i w:val="false"/>
                <w:color w:val="000000"/>
                <w:sz w:val="20"/>
              </w:rPr>
              <w:t>
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0,</w:t>
            </w:r>
          </w:p>
          <w:bookmarkEnd w:id="133"/>
          <w:p>
            <w:pPr>
              <w:spacing w:after="20"/>
              <w:ind w:left="20"/>
              <w:jc w:val="both"/>
            </w:pPr>
            <w:r>
              <w:rPr>
                <w:rFonts w:ascii="Times New Roman"/>
                <w:b w:val="false"/>
                <w:i w:val="false"/>
                <w:color w:val="000000"/>
                <w:sz w:val="20"/>
              </w:rPr>
              <w:t>
563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0,</w:t>
            </w:r>
          </w:p>
          <w:bookmarkEnd w:id="134"/>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0,</w:t>
            </w:r>
          </w:p>
          <w:bookmarkEnd w:id="135"/>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2,</w:t>
            </w:r>
          </w:p>
          <w:bookmarkEnd w:id="136"/>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0,</w:t>
            </w:r>
          </w:p>
          <w:bookmarkEnd w:id="137"/>
          <w:p>
            <w:pPr>
              <w:spacing w:after="20"/>
              <w:ind w:left="20"/>
              <w:jc w:val="both"/>
            </w:pPr>
            <w:r>
              <w:rPr>
                <w:rFonts w:ascii="Times New Roman"/>
                <w:b w:val="false"/>
                <w:i w:val="false"/>
                <w:color w:val="000000"/>
                <w:sz w:val="20"/>
              </w:rPr>
              <w:t>
755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0,</w:t>
            </w:r>
          </w:p>
          <w:bookmarkEnd w:id="138"/>
          <w:p>
            <w:pPr>
              <w:spacing w:after="20"/>
              <w:ind w:left="20"/>
              <w:jc w:val="both"/>
            </w:pPr>
            <w:r>
              <w:rPr>
                <w:rFonts w:ascii="Times New Roman"/>
                <w:b w:val="false"/>
                <w:i w:val="false"/>
                <w:color w:val="000000"/>
                <w:sz w:val="20"/>
              </w:rPr>
              <w:t>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0,</w:t>
            </w:r>
          </w:p>
          <w:bookmarkEnd w:id="139"/>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Сарыбалдақ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6,</w:t>
            </w:r>
          </w:p>
          <w:bookmarkEnd w:id="140"/>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0,</w:t>
            </w:r>
          </w:p>
          <w:bookmarkEnd w:id="141"/>
          <w:p>
            <w:pPr>
              <w:spacing w:after="20"/>
              <w:ind w:left="20"/>
              <w:jc w:val="both"/>
            </w:pPr>
            <w:r>
              <w:rPr>
                <w:rFonts w:ascii="Times New Roman"/>
                <w:b w:val="false"/>
                <w:i w:val="false"/>
                <w:color w:val="000000"/>
                <w:sz w:val="20"/>
              </w:rPr>
              <w:t>
687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0,</w:t>
            </w:r>
          </w:p>
          <w:bookmarkEnd w:id="142"/>
          <w:p>
            <w:pPr>
              <w:spacing w:after="20"/>
              <w:ind w:left="20"/>
              <w:jc w:val="both"/>
            </w:pPr>
            <w:r>
              <w:rPr>
                <w:rFonts w:ascii="Times New Roman"/>
                <w:b w:val="false"/>
                <w:i w:val="false"/>
                <w:color w:val="000000"/>
                <w:sz w:val="20"/>
              </w:rPr>
              <w:t>
091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1,</w:t>
            </w:r>
          </w:p>
          <w:bookmarkEnd w:id="143"/>
          <w:p>
            <w:pPr>
              <w:spacing w:after="20"/>
              <w:ind w:left="20"/>
              <w:jc w:val="both"/>
            </w:pPr>
            <w:r>
              <w:rPr>
                <w:rFonts w:ascii="Times New Roman"/>
                <w:b w:val="false"/>
                <w:i w:val="false"/>
                <w:color w:val="000000"/>
                <w:sz w:val="20"/>
              </w:rPr>
              <w:t>
574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0,</w:t>
            </w:r>
          </w:p>
          <w:bookmarkEnd w:id="144"/>
          <w:p>
            <w:pPr>
              <w:spacing w:after="20"/>
              <w:ind w:left="20"/>
              <w:jc w:val="both"/>
            </w:pPr>
            <w:r>
              <w:rPr>
                <w:rFonts w:ascii="Times New Roman"/>
                <w:b w:val="false"/>
                <w:i w:val="false"/>
                <w:color w:val="000000"/>
                <w:sz w:val="20"/>
              </w:rPr>
              <w:t>
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1,</w:t>
            </w:r>
          </w:p>
          <w:bookmarkEnd w:id="145"/>
          <w:p>
            <w:pPr>
              <w:spacing w:after="20"/>
              <w:ind w:left="20"/>
              <w:jc w:val="both"/>
            </w:pPr>
            <w:r>
              <w:rPr>
                <w:rFonts w:ascii="Times New Roman"/>
                <w:b w:val="false"/>
                <w:i w:val="false"/>
                <w:color w:val="000000"/>
                <w:sz w:val="20"/>
              </w:rPr>
              <w:t>
569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0,</w:t>
            </w:r>
          </w:p>
          <w:bookmarkEnd w:id="146"/>
          <w:p>
            <w:pPr>
              <w:spacing w:after="20"/>
              <w:ind w:left="20"/>
              <w:jc w:val="both"/>
            </w:pPr>
            <w:r>
              <w:rPr>
                <w:rFonts w:ascii="Times New Roman"/>
                <w:b w:val="false"/>
                <w:i w:val="false"/>
                <w:color w:val="000000"/>
                <w:sz w:val="20"/>
              </w:rPr>
              <w:t>
515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0,</w:t>
            </w:r>
          </w:p>
          <w:bookmarkEnd w:id="147"/>
          <w:p>
            <w:pPr>
              <w:spacing w:after="20"/>
              <w:ind w:left="20"/>
              <w:jc w:val="both"/>
            </w:pPr>
            <w:r>
              <w:rPr>
                <w:rFonts w:ascii="Times New Roman"/>
                <w:b w:val="false"/>
                <w:i w:val="false"/>
                <w:color w:val="000000"/>
                <w:sz w:val="20"/>
              </w:rPr>
              <w:t>
858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0,</w:t>
            </w:r>
          </w:p>
          <w:bookmarkEnd w:id="148"/>
          <w:p>
            <w:pPr>
              <w:spacing w:after="20"/>
              <w:ind w:left="20"/>
              <w:jc w:val="both"/>
            </w:pPr>
            <w:r>
              <w:rPr>
                <w:rFonts w:ascii="Times New Roman"/>
                <w:b w:val="false"/>
                <w:i w:val="false"/>
                <w:color w:val="000000"/>
                <w:sz w:val="20"/>
              </w:rPr>
              <w:t>
644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10,</w:t>
            </w:r>
          </w:p>
          <w:bookmarkEnd w:id="149"/>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Қамқалы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89,</w:t>
            </w:r>
          </w:p>
          <w:bookmarkEnd w:id="150"/>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10,</w:t>
            </w:r>
          </w:p>
          <w:bookmarkEnd w:id="151"/>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16,</w:t>
            </w:r>
          </w:p>
          <w:bookmarkEnd w:id="152"/>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11,</w:t>
            </w:r>
          </w:p>
          <w:bookmarkEnd w:id="153"/>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45,</w:t>
            </w:r>
          </w:p>
          <w:bookmarkEnd w:id="154"/>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Ащыбұлақ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20,</w:t>
            </w:r>
          </w:p>
          <w:bookmarkEnd w:id="155"/>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12,</w:t>
            </w:r>
          </w:p>
          <w:bookmarkEnd w:id="156"/>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10,</w:t>
            </w:r>
          </w:p>
          <w:bookmarkEnd w:id="157"/>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2,</w:t>
            </w:r>
          </w:p>
          <w:bookmarkEnd w:id="158"/>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0,</w:t>
            </w:r>
          </w:p>
          <w:bookmarkEnd w:id="159"/>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1,</w:t>
            </w:r>
          </w:p>
          <w:bookmarkEnd w:id="160"/>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0,</w:t>
            </w:r>
          </w:p>
          <w:bookmarkEnd w:id="161"/>
          <w:p>
            <w:pPr>
              <w:spacing w:after="20"/>
              <w:ind w:left="20"/>
              <w:jc w:val="both"/>
            </w:pPr>
            <w:r>
              <w:rPr>
                <w:rFonts w:ascii="Times New Roman"/>
                <w:b w:val="false"/>
                <w:i w:val="false"/>
                <w:color w:val="000000"/>
                <w:sz w:val="20"/>
              </w:rPr>
              <w:t>
568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0,</w:t>
            </w:r>
          </w:p>
          <w:bookmarkEnd w:id="162"/>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0,</w:t>
            </w:r>
          </w:p>
          <w:bookmarkEnd w:id="163"/>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0,</w:t>
            </w:r>
          </w:p>
          <w:bookmarkEnd w:id="164"/>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0,</w:t>
            </w:r>
          </w:p>
          <w:bookmarkEnd w:id="165"/>
          <w:p>
            <w:pPr>
              <w:spacing w:after="20"/>
              <w:ind w:left="20"/>
              <w:jc w:val="both"/>
            </w:pPr>
            <w:r>
              <w:rPr>
                <w:rFonts w:ascii="Times New Roman"/>
                <w:b w:val="false"/>
                <w:i w:val="false"/>
                <w:color w:val="000000"/>
                <w:sz w:val="20"/>
              </w:rPr>
              <w:t>
235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2,</w:t>
            </w:r>
          </w:p>
          <w:bookmarkEnd w:id="166"/>
          <w:p>
            <w:pPr>
              <w:spacing w:after="20"/>
              <w:ind w:left="20"/>
              <w:jc w:val="both"/>
            </w:pPr>
            <w:r>
              <w:rPr>
                <w:rFonts w:ascii="Times New Roman"/>
                <w:b w:val="false"/>
                <w:i w:val="false"/>
                <w:color w:val="000000"/>
                <w:sz w:val="20"/>
              </w:rPr>
              <w:t>
364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0,</w:t>
            </w:r>
          </w:p>
          <w:bookmarkEnd w:id="167"/>
          <w:p>
            <w:pPr>
              <w:spacing w:after="20"/>
              <w:ind w:left="20"/>
              <w:jc w:val="both"/>
            </w:pPr>
            <w:r>
              <w:rPr>
                <w:rFonts w:ascii="Times New Roman"/>
                <w:b w:val="false"/>
                <w:i w:val="false"/>
                <w:color w:val="000000"/>
                <w:sz w:val="20"/>
              </w:rPr>
              <w:t>
793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1,</w:t>
            </w:r>
          </w:p>
          <w:bookmarkEnd w:id="168"/>
          <w:p>
            <w:pPr>
              <w:spacing w:after="20"/>
              <w:ind w:left="20"/>
              <w:jc w:val="both"/>
            </w:pPr>
            <w:r>
              <w:rPr>
                <w:rFonts w:ascii="Times New Roman"/>
                <w:b w:val="false"/>
                <w:i w:val="false"/>
                <w:color w:val="000000"/>
                <w:sz w:val="20"/>
              </w:rPr>
              <w:t>
052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165,</w:t>
            </w:r>
          </w:p>
          <w:bookmarkEnd w:id="169"/>
          <w:p>
            <w:pPr>
              <w:spacing w:after="20"/>
              <w:ind w:left="20"/>
              <w:jc w:val="both"/>
            </w:pPr>
            <w:r>
              <w:rPr>
                <w:rFonts w:ascii="Times New Roman"/>
                <w:b w:val="false"/>
                <w:i w:val="false"/>
                <w:color w:val="000000"/>
                <w:sz w:val="20"/>
              </w:rPr>
              <w:t>
498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14,</w:t>
            </w:r>
          </w:p>
          <w:bookmarkEnd w:id="170"/>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17,</w:t>
            </w:r>
          </w:p>
          <w:bookmarkEnd w:id="171"/>
          <w:p>
            <w:pPr>
              <w:spacing w:after="20"/>
              <w:ind w:left="20"/>
              <w:jc w:val="both"/>
            </w:pPr>
            <w:r>
              <w:rPr>
                <w:rFonts w:ascii="Times New Roman"/>
                <w:b w:val="false"/>
                <w:i w:val="false"/>
                <w:color w:val="000000"/>
                <w:sz w:val="20"/>
              </w:rPr>
              <w:t>
922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30,</w:t>
            </w:r>
          </w:p>
          <w:bookmarkEnd w:id="172"/>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6,</w:t>
            </w:r>
          </w:p>
          <w:bookmarkEnd w:id="173"/>
          <w:p>
            <w:pPr>
              <w:spacing w:after="20"/>
              <w:ind w:left="20"/>
              <w:jc w:val="both"/>
            </w:pPr>
            <w:r>
              <w:rPr>
                <w:rFonts w:ascii="Times New Roman"/>
                <w:b w:val="false"/>
                <w:i w:val="false"/>
                <w:color w:val="000000"/>
                <w:sz w:val="20"/>
              </w:rPr>
              <w:t>
907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5,</w:t>
            </w:r>
          </w:p>
          <w:bookmarkEnd w:id="174"/>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0,</w:t>
            </w:r>
          </w:p>
          <w:bookmarkEnd w:id="175"/>
          <w:p>
            <w:pPr>
              <w:spacing w:after="20"/>
              <w:ind w:left="20"/>
              <w:jc w:val="both"/>
            </w:pPr>
            <w:r>
              <w:rPr>
                <w:rFonts w:ascii="Times New Roman"/>
                <w:b w:val="false"/>
                <w:i w:val="false"/>
                <w:color w:val="000000"/>
                <w:sz w:val="20"/>
              </w:rPr>
              <w:t>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1,</w:t>
            </w:r>
          </w:p>
          <w:bookmarkEnd w:id="176"/>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5,</w:t>
            </w:r>
          </w:p>
          <w:bookmarkEnd w:id="177"/>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60,</w:t>
            </w:r>
          </w:p>
          <w:bookmarkEnd w:id="178"/>
          <w:p>
            <w:pPr>
              <w:spacing w:after="20"/>
              <w:ind w:left="20"/>
              <w:jc w:val="both"/>
            </w:pPr>
            <w:r>
              <w:rPr>
                <w:rFonts w:ascii="Times New Roman"/>
                <w:b w:val="false"/>
                <w:i w:val="false"/>
                <w:color w:val="000000"/>
                <w:sz w:val="20"/>
              </w:rPr>
              <w:t>
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0,</w:t>
            </w:r>
          </w:p>
          <w:bookmarkEnd w:id="179"/>
          <w:p>
            <w:pPr>
              <w:spacing w:after="20"/>
              <w:ind w:left="20"/>
              <w:jc w:val="both"/>
            </w:pPr>
            <w:r>
              <w:rPr>
                <w:rFonts w:ascii="Times New Roman"/>
                <w:b w:val="false"/>
                <w:i w:val="false"/>
                <w:color w:val="000000"/>
                <w:sz w:val="20"/>
              </w:rPr>
              <w:t>
235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4,</w:t>
            </w:r>
          </w:p>
          <w:bookmarkEnd w:id="180"/>
          <w:p>
            <w:pPr>
              <w:spacing w:after="20"/>
              <w:ind w:left="20"/>
              <w:jc w:val="both"/>
            </w:pPr>
            <w:r>
              <w:rPr>
                <w:rFonts w:ascii="Times New Roman"/>
                <w:b w:val="false"/>
                <w:i w:val="false"/>
                <w:color w:val="000000"/>
                <w:sz w:val="20"/>
              </w:rPr>
              <w:t>
964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2,</w:t>
            </w:r>
          </w:p>
          <w:bookmarkEnd w:id="181"/>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3,</w:t>
            </w:r>
          </w:p>
          <w:bookmarkEnd w:id="182"/>
          <w:p>
            <w:pPr>
              <w:spacing w:after="20"/>
              <w:ind w:left="20"/>
              <w:jc w:val="both"/>
            </w:pPr>
            <w:r>
              <w:rPr>
                <w:rFonts w:ascii="Times New Roman"/>
                <w:b w:val="false"/>
                <w:i w:val="false"/>
                <w:color w:val="000000"/>
                <w:sz w:val="20"/>
              </w:rPr>
              <w:t>
26</w:t>
            </w:r>
          </w:p>
        </w:tc>
      </w:tr>
    </w:tbl>
    <w:bookmarkStart w:name="z189" w:id="183"/>
    <w:p>
      <w:pPr>
        <w:spacing w:after="0"/>
        <w:ind w:left="0"/>
        <w:jc w:val="both"/>
      </w:pPr>
      <w:r>
        <w:rPr>
          <w:rFonts w:ascii="Times New Roman"/>
          <w:b w:val="false"/>
          <w:i w:val="false"/>
          <w:color w:val="000000"/>
          <w:sz w:val="28"/>
        </w:rPr>
        <w:t>
      6-параграф. Жетісу облысы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жайылмалары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bl>
    <w:bookmarkStart w:name="z190" w:id="184"/>
    <w:p>
      <w:pPr>
        <w:spacing w:after="0"/>
        <w:ind w:left="0"/>
        <w:jc w:val="both"/>
      </w:pPr>
      <w:r>
        <w:rPr>
          <w:rFonts w:ascii="Times New Roman"/>
          <w:b w:val="false"/>
          <w:i w:val="false"/>
          <w:color w:val="000000"/>
          <w:sz w:val="28"/>
        </w:rPr>
        <w:t>
      7-параграф. Батыс Қазақстан облысы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мөңке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3,</w:t>
            </w:r>
          </w:p>
          <w:bookmarkEnd w:id="185"/>
          <w:p>
            <w:pPr>
              <w:spacing w:after="20"/>
              <w:ind w:left="20"/>
              <w:jc w:val="both"/>
            </w:pPr>
            <w:r>
              <w:rPr>
                <w:rFonts w:ascii="Times New Roman"/>
                <w:b w:val="false"/>
                <w:i w:val="false"/>
                <w:color w:val="000000"/>
                <w:sz w:val="20"/>
              </w:rPr>
              <w:t>
27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3,</w:t>
            </w:r>
          </w:p>
          <w:bookmarkEnd w:id="186"/>
          <w:p>
            <w:pPr>
              <w:spacing w:after="20"/>
              <w:ind w:left="20"/>
              <w:jc w:val="both"/>
            </w:pPr>
            <w:r>
              <w:rPr>
                <w:rFonts w:ascii="Times New Roman"/>
                <w:b w:val="false"/>
                <w:i w:val="false"/>
                <w:color w:val="000000"/>
                <w:sz w:val="20"/>
              </w:rPr>
              <w:t>
98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3,</w:t>
            </w:r>
          </w:p>
          <w:bookmarkEnd w:id="187"/>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0,</w:t>
            </w:r>
          </w:p>
          <w:bookmarkEnd w:id="188"/>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3,</w:t>
            </w:r>
          </w:p>
          <w:bookmarkEnd w:id="189"/>
          <w:p>
            <w:pPr>
              <w:spacing w:after="20"/>
              <w:ind w:left="20"/>
              <w:jc w:val="both"/>
            </w:pPr>
            <w:r>
              <w:rPr>
                <w:rFonts w:ascii="Times New Roman"/>
                <w:b w:val="false"/>
                <w:i w:val="false"/>
                <w:color w:val="000000"/>
                <w:sz w:val="20"/>
              </w:rPr>
              <w:t>
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5,</w:t>
            </w:r>
          </w:p>
          <w:bookmarkEnd w:id="190"/>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6,</w:t>
            </w:r>
          </w:p>
          <w:bookmarkEnd w:id="191"/>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1,</w:t>
            </w:r>
          </w:p>
          <w:bookmarkEnd w:id="192"/>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0,</w:t>
            </w:r>
          </w:p>
          <w:bookmarkEnd w:id="193"/>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4,</w:t>
            </w:r>
          </w:p>
          <w:bookmarkEnd w:id="194"/>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8,</w:t>
            </w:r>
          </w:p>
          <w:bookmarkEnd w:id="195"/>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33,</w:t>
            </w:r>
          </w:p>
          <w:bookmarkEnd w:id="196"/>
          <w:p>
            <w:pPr>
              <w:spacing w:after="20"/>
              <w:ind w:left="20"/>
              <w:jc w:val="both"/>
            </w:pPr>
            <w:r>
              <w:rPr>
                <w:rFonts w:ascii="Times New Roman"/>
                <w:b w:val="false"/>
                <w:i w:val="false"/>
                <w:color w:val="000000"/>
                <w:sz w:val="20"/>
              </w:rPr>
              <w:t>
55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w:t>
            </w:r>
          </w:p>
          <w:bookmarkEnd w:id="197"/>
          <w:p>
            <w:pPr>
              <w:spacing w:after="20"/>
              <w:ind w:left="20"/>
              <w:jc w:val="both"/>
            </w:pPr>
            <w:r>
              <w:rPr>
                <w:rFonts w:ascii="Times New Roman"/>
                <w:b w:val="false"/>
                <w:i w:val="false"/>
                <w:color w:val="000000"/>
                <w:sz w:val="20"/>
              </w:rPr>
              <w:t>
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6,</w:t>
            </w:r>
          </w:p>
          <w:bookmarkEnd w:id="198"/>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0,</w:t>
            </w:r>
          </w:p>
          <w:bookmarkEnd w:id="199"/>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2,</w:t>
            </w:r>
          </w:p>
          <w:bookmarkEnd w:id="200"/>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0,</w:t>
            </w:r>
          </w:p>
          <w:bookmarkEnd w:id="201"/>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1,</w:t>
            </w:r>
          </w:p>
          <w:bookmarkEnd w:id="202"/>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3,</w:t>
            </w:r>
          </w:p>
          <w:bookmarkEnd w:id="203"/>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w:t>
            </w:r>
          </w:p>
          <w:bookmarkEnd w:id="204"/>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7,</w:t>
            </w:r>
          </w:p>
          <w:bookmarkEnd w:id="205"/>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3,</w:t>
            </w:r>
          </w:p>
          <w:bookmarkEnd w:id="206"/>
          <w:p>
            <w:pPr>
              <w:spacing w:after="20"/>
              <w:ind w:left="20"/>
              <w:jc w:val="both"/>
            </w:pPr>
            <w:r>
              <w:rPr>
                <w:rFonts w:ascii="Times New Roman"/>
                <w:b w:val="false"/>
                <w:i w:val="false"/>
                <w:color w:val="000000"/>
                <w:sz w:val="20"/>
              </w:rPr>
              <w:t>
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4,</w:t>
            </w:r>
          </w:p>
          <w:bookmarkEnd w:id="207"/>
          <w:p>
            <w:pPr>
              <w:spacing w:after="20"/>
              <w:ind w:left="20"/>
              <w:jc w:val="both"/>
            </w:pPr>
            <w:r>
              <w:rPr>
                <w:rFonts w:ascii="Times New Roman"/>
                <w:b w:val="false"/>
                <w:i w:val="false"/>
                <w:color w:val="000000"/>
                <w:sz w:val="20"/>
              </w:rPr>
              <w:t>
77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0,</w:t>
            </w:r>
          </w:p>
          <w:bookmarkEnd w:id="208"/>
          <w:p>
            <w:pPr>
              <w:spacing w:after="20"/>
              <w:ind w:left="20"/>
              <w:jc w:val="both"/>
            </w:pPr>
            <w:r>
              <w:rPr>
                <w:rFonts w:ascii="Times New Roman"/>
                <w:b w:val="false"/>
                <w:i w:val="false"/>
                <w:color w:val="000000"/>
                <w:sz w:val="20"/>
              </w:rPr>
              <w:t>
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0,</w:t>
            </w:r>
          </w:p>
          <w:bookmarkEnd w:id="209"/>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0,</w:t>
            </w:r>
          </w:p>
          <w:bookmarkEnd w:id="210"/>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0,</w:t>
            </w:r>
          </w:p>
          <w:bookmarkEnd w:id="211"/>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0,</w:t>
            </w:r>
          </w:p>
          <w:bookmarkEnd w:id="212"/>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0,</w:t>
            </w:r>
          </w:p>
          <w:bookmarkEnd w:id="213"/>
          <w:p>
            <w:pPr>
              <w:spacing w:after="20"/>
              <w:ind w:left="20"/>
              <w:jc w:val="both"/>
            </w:pPr>
            <w:r>
              <w:rPr>
                <w:rFonts w:ascii="Times New Roman"/>
                <w:b w:val="false"/>
                <w:i w:val="false"/>
                <w:color w:val="000000"/>
                <w:sz w:val="20"/>
              </w:rPr>
              <w:t>
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0,</w:t>
            </w:r>
          </w:p>
          <w:bookmarkEnd w:id="214"/>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0,</w:t>
            </w:r>
          </w:p>
          <w:bookmarkEnd w:id="215"/>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0,</w:t>
            </w:r>
          </w:p>
          <w:bookmarkEnd w:id="216"/>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0,</w:t>
            </w:r>
          </w:p>
          <w:bookmarkEnd w:id="217"/>
          <w:p>
            <w:pPr>
              <w:spacing w:after="20"/>
              <w:ind w:left="20"/>
              <w:jc w:val="both"/>
            </w:pPr>
            <w:r>
              <w:rPr>
                <w:rFonts w:ascii="Times New Roman"/>
                <w:b w:val="false"/>
                <w:i w:val="false"/>
                <w:color w:val="000000"/>
                <w:sz w:val="20"/>
              </w:rPr>
              <w:t>
44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36,</w:t>
            </w:r>
          </w:p>
          <w:bookmarkEnd w:id="218"/>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0,</w:t>
            </w:r>
          </w:p>
          <w:bookmarkEnd w:id="219"/>
          <w:p>
            <w:pPr>
              <w:spacing w:after="20"/>
              <w:ind w:left="20"/>
              <w:jc w:val="both"/>
            </w:pPr>
            <w:r>
              <w:rPr>
                <w:rFonts w:ascii="Times New Roman"/>
                <w:b w:val="false"/>
                <w:i w:val="false"/>
                <w:color w:val="000000"/>
                <w:sz w:val="20"/>
              </w:rPr>
              <w:t>
54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1,</w:t>
            </w:r>
          </w:p>
          <w:bookmarkEnd w:id="220"/>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4,</w:t>
            </w:r>
          </w:p>
          <w:bookmarkEnd w:id="221"/>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0,</w:t>
            </w:r>
          </w:p>
          <w:bookmarkEnd w:id="222"/>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3,</w:t>
            </w:r>
          </w:p>
          <w:bookmarkEnd w:id="223"/>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1,</w:t>
            </w:r>
          </w:p>
          <w:bookmarkEnd w:id="224"/>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3,</w:t>
            </w:r>
          </w:p>
          <w:bookmarkEnd w:id="225"/>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2,</w:t>
            </w:r>
          </w:p>
          <w:bookmarkEnd w:id="226"/>
          <w:p>
            <w:pPr>
              <w:spacing w:after="20"/>
              <w:ind w:left="20"/>
              <w:jc w:val="both"/>
            </w:pPr>
            <w:r>
              <w:rPr>
                <w:rFonts w:ascii="Times New Roman"/>
                <w:b w:val="false"/>
                <w:i w:val="false"/>
                <w:color w:val="000000"/>
                <w:sz w:val="20"/>
              </w:rPr>
              <w:t>
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w:t>
            </w:r>
          </w:p>
          <w:bookmarkEnd w:id="227"/>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0,</w:t>
            </w:r>
          </w:p>
          <w:bookmarkEnd w:id="228"/>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1,</w:t>
            </w:r>
          </w:p>
          <w:bookmarkEnd w:id="229"/>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3,</w:t>
            </w:r>
          </w:p>
          <w:bookmarkEnd w:id="230"/>
          <w:p>
            <w:pPr>
              <w:spacing w:after="20"/>
              <w:ind w:left="20"/>
              <w:jc w:val="both"/>
            </w:pPr>
            <w:r>
              <w:rPr>
                <w:rFonts w:ascii="Times New Roman"/>
                <w:b w:val="false"/>
                <w:i w:val="false"/>
                <w:color w:val="000000"/>
                <w:sz w:val="20"/>
              </w:rPr>
              <w:t>
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0,</w:t>
            </w:r>
          </w:p>
          <w:bookmarkEnd w:id="231"/>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2,</w:t>
            </w:r>
          </w:p>
          <w:bookmarkEnd w:id="232"/>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2,</w:t>
            </w:r>
          </w:p>
          <w:bookmarkEnd w:id="233"/>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9,</w:t>
            </w:r>
          </w:p>
          <w:bookmarkEnd w:id="234"/>
          <w:p>
            <w:pPr>
              <w:spacing w:after="20"/>
              <w:ind w:left="20"/>
              <w:jc w:val="both"/>
            </w:pPr>
            <w:r>
              <w:rPr>
                <w:rFonts w:ascii="Times New Roman"/>
                <w:b w:val="false"/>
                <w:i w:val="false"/>
                <w:color w:val="000000"/>
                <w:sz w:val="20"/>
              </w:rPr>
              <w:t>
01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учаскесі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3,</w:t>
            </w:r>
          </w:p>
          <w:bookmarkEnd w:id="235"/>
          <w:p>
            <w:pPr>
              <w:spacing w:after="20"/>
              <w:ind w:left="20"/>
              <w:jc w:val="both"/>
            </w:pPr>
            <w:r>
              <w:rPr>
                <w:rFonts w:ascii="Times New Roman"/>
                <w:b w:val="false"/>
                <w:i w:val="false"/>
                <w:color w:val="000000"/>
                <w:sz w:val="20"/>
              </w:rPr>
              <w:t>
35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0,</w:t>
            </w:r>
          </w:p>
          <w:bookmarkEnd w:id="236"/>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0,</w:t>
            </w:r>
          </w:p>
          <w:bookmarkEnd w:id="237"/>
          <w:p>
            <w:pPr>
              <w:spacing w:after="20"/>
              <w:ind w:left="20"/>
              <w:jc w:val="both"/>
            </w:pPr>
            <w:r>
              <w:rPr>
                <w:rFonts w:ascii="Times New Roman"/>
                <w:b w:val="false"/>
                <w:i w:val="false"/>
                <w:color w:val="000000"/>
                <w:sz w:val="20"/>
              </w:rPr>
              <w:t>
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0,</w:t>
            </w:r>
          </w:p>
          <w:bookmarkEnd w:id="238"/>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0,</w:t>
            </w:r>
          </w:p>
          <w:bookmarkEnd w:id="239"/>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0,</w:t>
            </w:r>
          </w:p>
          <w:bookmarkEnd w:id="240"/>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0,</w:t>
            </w:r>
          </w:p>
          <w:bookmarkEnd w:id="241"/>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0,</w:t>
            </w:r>
          </w:p>
          <w:bookmarkEnd w:id="242"/>
          <w:p>
            <w:pPr>
              <w:spacing w:after="20"/>
              <w:ind w:left="20"/>
              <w:jc w:val="both"/>
            </w:pPr>
            <w:r>
              <w:rPr>
                <w:rFonts w:ascii="Times New Roman"/>
                <w:b w:val="false"/>
                <w:i w:val="false"/>
                <w:color w:val="000000"/>
                <w:sz w:val="20"/>
              </w:rPr>
              <w:t>
73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36,</w:t>
            </w:r>
          </w:p>
          <w:bookmarkEnd w:id="243"/>
          <w:p>
            <w:pPr>
              <w:spacing w:after="20"/>
              <w:ind w:left="20"/>
              <w:jc w:val="both"/>
            </w:pPr>
            <w:r>
              <w:rPr>
                <w:rFonts w:ascii="Times New Roman"/>
                <w:b w:val="false"/>
                <w:i w:val="false"/>
                <w:color w:val="000000"/>
                <w:sz w:val="20"/>
              </w:rPr>
              <w:t>
96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4,</w:t>
            </w:r>
          </w:p>
          <w:bookmarkEnd w:id="244"/>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4,</w:t>
            </w:r>
          </w:p>
          <w:bookmarkEnd w:id="245"/>
          <w:p>
            <w:pPr>
              <w:spacing w:after="20"/>
              <w:ind w:left="20"/>
              <w:jc w:val="both"/>
            </w:pPr>
            <w:r>
              <w:rPr>
                <w:rFonts w:ascii="Times New Roman"/>
                <w:b w:val="false"/>
                <w:i w:val="false"/>
                <w:color w:val="000000"/>
                <w:sz w:val="20"/>
              </w:rPr>
              <w:t>
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1,</w:t>
            </w:r>
          </w:p>
          <w:bookmarkEnd w:id="246"/>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2,</w:t>
            </w:r>
          </w:p>
          <w:bookmarkEnd w:id="247"/>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0,</w:t>
            </w:r>
          </w:p>
          <w:bookmarkEnd w:id="248"/>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2,</w:t>
            </w:r>
          </w:p>
          <w:bookmarkEnd w:id="249"/>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14,</w:t>
            </w:r>
          </w:p>
          <w:bookmarkEnd w:id="250"/>
          <w:p>
            <w:pPr>
              <w:spacing w:after="20"/>
              <w:ind w:left="20"/>
              <w:jc w:val="both"/>
            </w:pPr>
            <w:r>
              <w:rPr>
                <w:rFonts w:ascii="Times New Roman"/>
                <w:b w:val="false"/>
                <w:i w:val="false"/>
                <w:color w:val="000000"/>
                <w:sz w:val="20"/>
              </w:rPr>
              <w:t>
61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31,</w:t>
            </w:r>
          </w:p>
          <w:bookmarkEnd w:id="251"/>
          <w:p>
            <w:pPr>
              <w:spacing w:after="20"/>
              <w:ind w:left="20"/>
              <w:jc w:val="both"/>
            </w:pPr>
            <w:r>
              <w:rPr>
                <w:rFonts w:ascii="Times New Roman"/>
                <w:b w:val="false"/>
                <w:i w:val="false"/>
                <w:color w:val="000000"/>
                <w:sz w:val="20"/>
              </w:rPr>
              <w:t>
75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12,</w:t>
            </w:r>
          </w:p>
          <w:bookmarkEnd w:id="252"/>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11,</w:t>
            </w:r>
          </w:p>
          <w:bookmarkEnd w:id="253"/>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7,</w:t>
            </w:r>
          </w:p>
          <w:bookmarkEnd w:id="254"/>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24,</w:t>
            </w:r>
          </w:p>
          <w:bookmarkEnd w:id="255"/>
          <w:p>
            <w:pPr>
              <w:spacing w:after="20"/>
              <w:ind w:left="20"/>
              <w:jc w:val="both"/>
            </w:pPr>
            <w:r>
              <w:rPr>
                <w:rFonts w:ascii="Times New Roman"/>
                <w:b w:val="false"/>
                <w:i w:val="false"/>
                <w:color w:val="000000"/>
                <w:sz w:val="20"/>
              </w:rPr>
              <w:t>
49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2,</w:t>
            </w:r>
          </w:p>
          <w:bookmarkEnd w:id="256"/>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2,</w:t>
            </w:r>
          </w:p>
          <w:bookmarkEnd w:id="257"/>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1,</w:t>
            </w:r>
          </w:p>
          <w:bookmarkEnd w:id="258"/>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3,</w:t>
            </w:r>
          </w:p>
          <w:bookmarkEnd w:id="259"/>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3,</w:t>
            </w:r>
          </w:p>
          <w:bookmarkEnd w:id="260"/>
          <w:p>
            <w:pPr>
              <w:spacing w:after="20"/>
              <w:ind w:left="20"/>
              <w:jc w:val="both"/>
            </w:pPr>
            <w:r>
              <w:rPr>
                <w:rFonts w:ascii="Times New Roman"/>
                <w:b w:val="false"/>
                <w:i w:val="false"/>
                <w:color w:val="000000"/>
                <w:sz w:val="20"/>
              </w:rPr>
              <w:t>
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1,</w:t>
            </w:r>
          </w:p>
          <w:bookmarkEnd w:id="261"/>
          <w:p>
            <w:pPr>
              <w:spacing w:after="20"/>
              <w:ind w:left="20"/>
              <w:jc w:val="both"/>
            </w:pPr>
            <w:r>
              <w:rPr>
                <w:rFonts w:ascii="Times New Roman"/>
                <w:b w:val="false"/>
                <w:i w:val="false"/>
                <w:color w:val="000000"/>
                <w:sz w:val="20"/>
              </w:rPr>
              <w:t>
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1,</w:t>
            </w:r>
          </w:p>
          <w:bookmarkEnd w:id="262"/>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2,</w:t>
            </w:r>
          </w:p>
          <w:bookmarkEnd w:id="263"/>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27,</w:t>
            </w:r>
          </w:p>
          <w:bookmarkEnd w:id="264"/>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0,</w:t>
            </w:r>
          </w:p>
          <w:bookmarkEnd w:id="265"/>
          <w:p>
            <w:pPr>
              <w:spacing w:after="20"/>
              <w:ind w:left="20"/>
              <w:jc w:val="both"/>
            </w:pPr>
            <w:r>
              <w:rPr>
                <w:rFonts w:ascii="Times New Roman"/>
                <w:b w:val="false"/>
                <w:i w:val="false"/>
                <w:color w:val="000000"/>
                <w:sz w:val="20"/>
              </w:rPr>
              <w:t>
75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3,</w:t>
            </w:r>
          </w:p>
          <w:bookmarkEnd w:id="266"/>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0,</w:t>
            </w:r>
          </w:p>
          <w:bookmarkEnd w:id="267"/>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1,</w:t>
            </w:r>
          </w:p>
          <w:bookmarkEnd w:id="268"/>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0,</w:t>
            </w:r>
          </w:p>
          <w:bookmarkEnd w:id="269"/>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1,</w:t>
            </w:r>
          </w:p>
          <w:bookmarkEnd w:id="270"/>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1,</w:t>
            </w:r>
          </w:p>
          <w:bookmarkEnd w:id="271"/>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0,</w:t>
            </w:r>
          </w:p>
          <w:bookmarkEnd w:id="272"/>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0,</w:t>
            </w:r>
          </w:p>
          <w:bookmarkEnd w:id="273"/>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1,</w:t>
            </w:r>
          </w:p>
          <w:bookmarkEnd w:id="274"/>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14,</w:t>
            </w:r>
          </w:p>
          <w:bookmarkEnd w:id="275"/>
          <w:p>
            <w:pPr>
              <w:spacing w:after="20"/>
              <w:ind w:left="20"/>
              <w:jc w:val="both"/>
            </w:pPr>
            <w:r>
              <w:rPr>
                <w:rFonts w:ascii="Times New Roman"/>
                <w:b w:val="false"/>
                <w:i w:val="false"/>
                <w:color w:val="000000"/>
                <w:sz w:val="20"/>
              </w:rPr>
              <w:t>
91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Өзен өзені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16,</w:t>
            </w:r>
          </w:p>
          <w:bookmarkEnd w:id="276"/>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0,</w:t>
            </w:r>
          </w:p>
          <w:bookmarkEnd w:id="278"/>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0,</w:t>
            </w:r>
          </w:p>
          <w:bookmarkEnd w:id="279"/>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0,</w:t>
            </w:r>
          </w:p>
          <w:bookmarkEnd w:id="280"/>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0,</w:t>
            </w:r>
          </w:p>
          <w:bookmarkEnd w:id="281"/>
          <w:p>
            <w:pPr>
              <w:spacing w:after="20"/>
              <w:ind w:left="20"/>
              <w:jc w:val="both"/>
            </w:pPr>
            <w:r>
              <w:rPr>
                <w:rFonts w:ascii="Times New Roman"/>
                <w:b w:val="false"/>
                <w:i w:val="false"/>
                <w:color w:val="000000"/>
                <w:sz w:val="20"/>
              </w:rPr>
              <w:t>
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0,</w:t>
            </w:r>
          </w:p>
          <w:bookmarkEnd w:id="282"/>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2,</w:t>
            </w:r>
          </w:p>
          <w:bookmarkEnd w:id="283"/>
          <w:p>
            <w:pPr>
              <w:spacing w:after="20"/>
              <w:ind w:left="20"/>
              <w:jc w:val="both"/>
            </w:pPr>
            <w:r>
              <w:rPr>
                <w:rFonts w:ascii="Times New Roman"/>
                <w:b w:val="false"/>
                <w:i w:val="false"/>
                <w:color w:val="000000"/>
                <w:sz w:val="20"/>
              </w:rPr>
              <w:t>
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0,</w:t>
            </w:r>
          </w:p>
          <w:bookmarkEnd w:id="285"/>
          <w:p>
            <w:pPr>
              <w:spacing w:after="20"/>
              <w:ind w:left="20"/>
              <w:jc w:val="both"/>
            </w:pPr>
            <w:r>
              <w:rPr>
                <w:rFonts w:ascii="Times New Roman"/>
                <w:b w:val="false"/>
                <w:i w:val="false"/>
                <w:color w:val="000000"/>
                <w:sz w:val="20"/>
              </w:rPr>
              <w:t>
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7,</w:t>
            </w:r>
          </w:p>
          <w:bookmarkEnd w:id="286"/>
          <w:p>
            <w:pPr>
              <w:spacing w:after="20"/>
              <w:ind w:left="20"/>
              <w:jc w:val="both"/>
            </w:pPr>
            <w:r>
              <w:rPr>
                <w:rFonts w:ascii="Times New Roman"/>
                <w:b w:val="false"/>
                <w:i w:val="false"/>
                <w:color w:val="000000"/>
                <w:sz w:val="20"/>
              </w:rPr>
              <w:t>
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8,</w:t>
            </w:r>
          </w:p>
          <w:bookmarkEnd w:id="287"/>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0,</w:t>
            </w:r>
          </w:p>
          <w:bookmarkEnd w:id="288"/>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0,</w:t>
            </w:r>
          </w:p>
          <w:bookmarkEnd w:id="289"/>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0,</w:t>
            </w:r>
          </w:p>
          <w:bookmarkEnd w:id="290"/>
          <w:p>
            <w:pPr>
              <w:spacing w:after="20"/>
              <w:ind w:left="20"/>
              <w:jc w:val="both"/>
            </w:pPr>
            <w:r>
              <w:rPr>
                <w:rFonts w:ascii="Times New Roman"/>
                <w:b w:val="false"/>
                <w:i w:val="false"/>
                <w:color w:val="000000"/>
                <w:sz w:val="20"/>
              </w:rPr>
              <w:t>
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0,</w:t>
            </w:r>
          </w:p>
          <w:bookmarkEnd w:id="291"/>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0,</w:t>
            </w:r>
          </w:p>
          <w:bookmarkEnd w:id="292"/>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0,</w:t>
            </w:r>
          </w:p>
          <w:bookmarkEnd w:id="293"/>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0,</w:t>
            </w:r>
          </w:p>
          <w:bookmarkEnd w:id="294"/>
          <w:p>
            <w:pPr>
              <w:spacing w:after="20"/>
              <w:ind w:left="20"/>
              <w:jc w:val="both"/>
            </w:pPr>
            <w:r>
              <w:rPr>
                <w:rFonts w:ascii="Times New Roman"/>
                <w:b w:val="false"/>
                <w:i w:val="false"/>
                <w:color w:val="000000"/>
                <w:sz w:val="20"/>
              </w:rPr>
              <w:t>
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0,</w:t>
            </w:r>
          </w:p>
          <w:bookmarkEnd w:id="295"/>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0,</w:t>
            </w:r>
          </w:p>
          <w:bookmarkEnd w:id="296"/>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0,</w:t>
            </w:r>
          </w:p>
          <w:bookmarkEnd w:id="297"/>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1,</w:t>
            </w:r>
          </w:p>
          <w:bookmarkEnd w:id="298"/>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0,</w:t>
            </w:r>
          </w:p>
          <w:bookmarkEnd w:id="299"/>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0,</w:t>
            </w:r>
          </w:p>
          <w:bookmarkEnd w:id="300"/>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0,</w:t>
            </w:r>
          </w:p>
          <w:bookmarkEnd w:id="301"/>
          <w:p>
            <w:pPr>
              <w:spacing w:after="20"/>
              <w:ind w:left="20"/>
              <w:jc w:val="both"/>
            </w:pPr>
            <w:r>
              <w:rPr>
                <w:rFonts w:ascii="Times New Roman"/>
                <w:b w:val="false"/>
                <w:i w:val="false"/>
                <w:color w:val="000000"/>
                <w:sz w:val="20"/>
              </w:rPr>
              <w:t>
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282,</w:t>
            </w:r>
          </w:p>
          <w:bookmarkEnd w:id="302"/>
          <w:p>
            <w:pPr>
              <w:spacing w:after="20"/>
              <w:ind w:left="20"/>
              <w:jc w:val="both"/>
            </w:pPr>
            <w:r>
              <w:rPr>
                <w:rFonts w:ascii="Times New Roman"/>
                <w:b w:val="false"/>
                <w:i w:val="false"/>
                <w:color w:val="000000"/>
                <w:sz w:val="20"/>
              </w:rPr>
              <w:t>
36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4,</w:t>
            </w:r>
          </w:p>
          <w:bookmarkEnd w:id="303"/>
          <w:p>
            <w:pPr>
              <w:spacing w:after="20"/>
              <w:ind w:left="20"/>
              <w:jc w:val="both"/>
            </w:pPr>
            <w:r>
              <w:rPr>
                <w:rFonts w:ascii="Times New Roman"/>
                <w:b w:val="false"/>
                <w:i w:val="false"/>
                <w:color w:val="000000"/>
                <w:sz w:val="20"/>
              </w:rPr>
              <w:t>
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7,</w:t>
            </w:r>
          </w:p>
          <w:bookmarkEnd w:id="304"/>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28,</w:t>
            </w:r>
          </w:p>
          <w:bookmarkEnd w:id="305"/>
          <w:p>
            <w:pPr>
              <w:spacing w:after="20"/>
              <w:ind w:left="20"/>
              <w:jc w:val="both"/>
            </w:pPr>
            <w:r>
              <w:rPr>
                <w:rFonts w:ascii="Times New Roman"/>
                <w:b w:val="false"/>
                <w:i w:val="false"/>
                <w:color w:val="000000"/>
                <w:sz w:val="20"/>
              </w:rPr>
              <w:t>
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1,</w:t>
            </w:r>
          </w:p>
          <w:bookmarkEnd w:id="306"/>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19,</w:t>
            </w:r>
          </w:p>
          <w:bookmarkEnd w:id="307"/>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13,</w:t>
            </w:r>
          </w:p>
          <w:bookmarkEnd w:id="308"/>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27,</w:t>
            </w:r>
          </w:p>
          <w:bookmarkEnd w:id="309"/>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3,</w:t>
            </w:r>
          </w:p>
          <w:bookmarkEnd w:id="310"/>
          <w:p>
            <w:pPr>
              <w:spacing w:after="20"/>
              <w:ind w:left="20"/>
              <w:jc w:val="both"/>
            </w:pPr>
            <w:r>
              <w:rPr>
                <w:rFonts w:ascii="Times New Roman"/>
                <w:b w:val="false"/>
                <w:i w:val="false"/>
                <w:color w:val="000000"/>
                <w:sz w:val="20"/>
              </w:rPr>
              <w:t>
6 6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10,</w:t>
            </w:r>
          </w:p>
          <w:bookmarkEnd w:id="311"/>
          <w:p>
            <w:pPr>
              <w:spacing w:after="20"/>
              <w:ind w:left="20"/>
              <w:jc w:val="both"/>
            </w:pPr>
            <w:r>
              <w:rPr>
                <w:rFonts w:ascii="Times New Roman"/>
                <w:b w:val="false"/>
                <w:i w:val="false"/>
                <w:color w:val="000000"/>
                <w:sz w:val="20"/>
              </w:rPr>
              <w:t>
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33,</w:t>
            </w:r>
          </w:p>
          <w:bookmarkEnd w:id="312"/>
          <w:p>
            <w:pPr>
              <w:spacing w:after="20"/>
              <w:ind w:left="20"/>
              <w:jc w:val="both"/>
            </w:pPr>
            <w:r>
              <w:rPr>
                <w:rFonts w:ascii="Times New Roman"/>
                <w:b w:val="false"/>
                <w:i w:val="false"/>
                <w:color w:val="000000"/>
                <w:sz w:val="20"/>
              </w:rPr>
              <w:t>
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0,</w:t>
            </w:r>
          </w:p>
          <w:bookmarkEnd w:id="313"/>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17,</w:t>
            </w:r>
          </w:p>
          <w:bookmarkEnd w:id="314"/>
          <w:p>
            <w:pPr>
              <w:spacing w:after="20"/>
              <w:ind w:left="20"/>
              <w:jc w:val="both"/>
            </w:pPr>
            <w:r>
              <w:rPr>
                <w:rFonts w:ascii="Times New Roman"/>
                <w:b w:val="false"/>
                <w:i w:val="false"/>
                <w:color w:val="000000"/>
                <w:sz w:val="20"/>
              </w:rPr>
              <w:t>
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15,</w:t>
            </w:r>
          </w:p>
          <w:bookmarkEnd w:id="315"/>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1,</w:t>
            </w:r>
          </w:p>
          <w:bookmarkEnd w:id="316"/>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7,</w:t>
            </w:r>
          </w:p>
          <w:bookmarkEnd w:id="317"/>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64,</w:t>
            </w:r>
          </w:p>
          <w:bookmarkEnd w:id="318"/>
          <w:p>
            <w:pPr>
              <w:spacing w:after="20"/>
              <w:ind w:left="20"/>
              <w:jc w:val="both"/>
            </w:pPr>
            <w:r>
              <w:rPr>
                <w:rFonts w:ascii="Times New Roman"/>
                <w:b w:val="false"/>
                <w:i w:val="false"/>
                <w:color w:val="000000"/>
                <w:sz w:val="20"/>
              </w:rPr>
              <w:t>
38</w:t>
            </w:r>
          </w:p>
        </w:tc>
      </w:tr>
    </w:tbl>
    <w:bookmarkStart w:name="z325" w:id="319"/>
    <w:p>
      <w:pPr>
        <w:spacing w:after="0"/>
        <w:ind w:left="0"/>
        <w:jc w:val="both"/>
      </w:pPr>
      <w:r>
        <w:rPr>
          <w:rFonts w:ascii="Times New Roman"/>
          <w:b w:val="false"/>
          <w:i w:val="false"/>
          <w:color w:val="000000"/>
          <w:sz w:val="28"/>
        </w:rPr>
        <w:t>
      8-параграф. Қарағанды облысы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Көктенкөл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Балықтыкөль (Нұра ауданы)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bl>
    <w:bookmarkStart w:name="z326" w:id="320"/>
    <w:p>
      <w:pPr>
        <w:spacing w:after="0"/>
        <w:ind w:left="0"/>
        <w:jc w:val="both"/>
      </w:pPr>
      <w:r>
        <w:rPr>
          <w:rFonts w:ascii="Times New Roman"/>
          <w:b w:val="false"/>
          <w:i w:val="false"/>
          <w:color w:val="000000"/>
          <w:sz w:val="28"/>
        </w:rPr>
        <w:t>
      9-параграф. Қостанай облысы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 и других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мөнке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оңғакқ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ак-қайраң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артемии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Тобыл су қоймасы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Қаратомар су қоймасы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Жыланшық өзенінің учаскесі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 (Тынықсор)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көлі (Солдатское)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шатқалы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26,</w:t>
            </w:r>
          </w:p>
          <w:bookmarkEnd w:id="321"/>
          <w:p>
            <w:pPr>
              <w:spacing w:after="20"/>
              <w:ind w:left="20"/>
              <w:jc w:val="both"/>
            </w:pPr>
            <w:r>
              <w:rPr>
                <w:rFonts w:ascii="Times New Roman"/>
                <w:b w:val="false"/>
                <w:i w:val="false"/>
                <w:color w:val="000000"/>
                <w:sz w:val="20"/>
              </w:rPr>
              <w:t>
374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1,</w:t>
            </w:r>
          </w:p>
          <w:bookmarkEnd w:id="322"/>
          <w:p>
            <w:pPr>
              <w:spacing w:after="20"/>
              <w:ind w:left="20"/>
              <w:jc w:val="both"/>
            </w:pPr>
            <w:r>
              <w:rPr>
                <w:rFonts w:ascii="Times New Roman"/>
                <w:b w:val="false"/>
                <w:i w:val="false"/>
                <w:color w:val="000000"/>
                <w:sz w:val="20"/>
              </w:rPr>
              <w:t>
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3,</w:t>
            </w:r>
          </w:p>
          <w:bookmarkEnd w:id="323"/>
          <w:p>
            <w:pPr>
              <w:spacing w:after="20"/>
              <w:ind w:left="20"/>
              <w:jc w:val="both"/>
            </w:pPr>
            <w:r>
              <w:rPr>
                <w:rFonts w:ascii="Times New Roman"/>
                <w:b w:val="false"/>
                <w:i w:val="false"/>
                <w:color w:val="000000"/>
                <w:sz w:val="20"/>
              </w:rPr>
              <w:t>
932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1,</w:t>
            </w:r>
          </w:p>
          <w:bookmarkEnd w:id="324"/>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1,</w:t>
            </w:r>
          </w:p>
          <w:bookmarkEnd w:id="325"/>
          <w:p>
            <w:pPr>
              <w:spacing w:after="20"/>
              <w:ind w:left="20"/>
              <w:jc w:val="both"/>
            </w:pPr>
            <w:r>
              <w:rPr>
                <w:rFonts w:ascii="Times New Roman"/>
                <w:b w:val="false"/>
                <w:i w:val="false"/>
                <w:color w:val="000000"/>
                <w:sz w:val="20"/>
              </w:rPr>
              <w:t>
297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9,</w:t>
            </w:r>
          </w:p>
          <w:bookmarkEnd w:id="326"/>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7,</w:t>
            </w:r>
          </w:p>
          <w:bookmarkEnd w:id="327"/>
          <w:p>
            <w:pPr>
              <w:spacing w:after="20"/>
              <w:ind w:left="20"/>
              <w:jc w:val="both"/>
            </w:pPr>
            <w:r>
              <w:rPr>
                <w:rFonts w:ascii="Times New Roman"/>
                <w:b w:val="false"/>
                <w:i w:val="false"/>
                <w:color w:val="000000"/>
                <w:sz w:val="20"/>
              </w:rPr>
              <w:t>
822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1,</w:t>
            </w:r>
          </w:p>
          <w:bookmarkEnd w:id="328"/>
          <w:p>
            <w:pPr>
              <w:spacing w:after="20"/>
              <w:ind w:left="20"/>
              <w:jc w:val="both"/>
            </w:pPr>
            <w:r>
              <w:rPr>
                <w:rFonts w:ascii="Times New Roman"/>
                <w:b w:val="false"/>
                <w:i w:val="false"/>
                <w:color w:val="000000"/>
                <w:sz w:val="20"/>
              </w:rPr>
              <w:t>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19,</w:t>
            </w:r>
          </w:p>
          <w:bookmarkEnd w:id="329"/>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3,</w:t>
            </w:r>
          </w:p>
          <w:bookmarkEnd w:id="330"/>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карьер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14,</w:t>
            </w:r>
          </w:p>
          <w:bookmarkEnd w:id="331"/>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12,</w:t>
            </w:r>
          </w:p>
          <w:bookmarkEnd w:id="332"/>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Шийли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өзенінің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(Мокрое)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(Ақиын) өзенінің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Кошелевское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6,</w:t>
            </w:r>
          </w:p>
          <w:bookmarkEnd w:id="333"/>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0,</w:t>
            </w:r>
          </w:p>
          <w:bookmarkEnd w:id="334"/>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0,</w:t>
            </w:r>
          </w:p>
          <w:bookmarkEnd w:id="335"/>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Санкебай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6,</w:t>
            </w:r>
          </w:p>
          <w:bookmarkEnd w:id="336"/>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Камышевое (Лебяжье)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Қарақамыс көлі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өзенінің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5,</w:t>
            </w:r>
          </w:p>
          <w:bookmarkEnd w:id="337"/>
          <w:p>
            <w:pPr>
              <w:spacing w:after="20"/>
              <w:ind w:left="20"/>
              <w:jc w:val="both"/>
            </w:pPr>
            <w:r>
              <w:rPr>
                <w:rFonts w:ascii="Times New Roman"/>
                <w:b w:val="false"/>
                <w:i w:val="false"/>
                <w:color w:val="000000"/>
                <w:sz w:val="20"/>
              </w:rPr>
              <w:t>
649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0,</w:t>
            </w:r>
          </w:p>
          <w:bookmarkEnd w:id="338"/>
          <w:p>
            <w:pPr>
              <w:spacing w:after="20"/>
              <w:ind w:left="20"/>
              <w:jc w:val="both"/>
            </w:pPr>
            <w:r>
              <w:rPr>
                <w:rFonts w:ascii="Times New Roman"/>
                <w:b w:val="false"/>
                <w:i w:val="false"/>
                <w:color w:val="000000"/>
                <w:sz w:val="20"/>
              </w:rPr>
              <w:t>
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1,</w:t>
            </w:r>
          </w:p>
          <w:bookmarkEnd w:id="339"/>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0,</w:t>
            </w:r>
          </w:p>
          <w:bookmarkEnd w:id="340"/>
          <w:p>
            <w:pPr>
              <w:spacing w:after="20"/>
              <w:ind w:left="20"/>
              <w:jc w:val="both"/>
            </w:pPr>
            <w:r>
              <w:rPr>
                <w:rFonts w:ascii="Times New Roman"/>
                <w:b w:val="false"/>
                <w:i w:val="false"/>
                <w:color w:val="000000"/>
                <w:sz w:val="20"/>
              </w:rPr>
              <w:t>
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2,</w:t>
            </w:r>
          </w:p>
          <w:bookmarkEnd w:id="341"/>
          <w:p>
            <w:pPr>
              <w:spacing w:after="20"/>
              <w:ind w:left="20"/>
              <w:jc w:val="both"/>
            </w:pPr>
            <w:r>
              <w:rPr>
                <w:rFonts w:ascii="Times New Roman"/>
                <w:b w:val="false"/>
                <w:i w:val="false"/>
                <w:color w:val="000000"/>
                <w:sz w:val="20"/>
              </w:rPr>
              <w:t>
641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5,</w:t>
            </w:r>
          </w:p>
          <w:bookmarkEnd w:id="342"/>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0,</w:t>
            </w:r>
          </w:p>
          <w:bookmarkEnd w:id="343"/>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4,</w:t>
            </w:r>
          </w:p>
          <w:bookmarkEnd w:id="344"/>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Шолаққарасу көлі (Дамалақ көлінің төгілуі)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4,</w:t>
            </w:r>
          </w:p>
          <w:bookmarkEnd w:id="345"/>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0,</w:t>
            </w:r>
          </w:p>
          <w:bookmarkEnd w:id="346"/>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Қоскөл көлі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Жаркөл көлі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қоймалары**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88,</w:t>
            </w:r>
          </w:p>
          <w:bookmarkEnd w:id="347"/>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58,</w:t>
            </w:r>
          </w:p>
          <w:bookmarkEnd w:id="348"/>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10,</w:t>
            </w:r>
          </w:p>
          <w:bookmarkEnd w:id="349"/>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0,</w:t>
            </w:r>
          </w:p>
          <w:bookmarkEnd w:id="350"/>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5,</w:t>
            </w:r>
          </w:p>
          <w:bookmarkEnd w:id="351"/>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1549,</w:t>
            </w:r>
          </w:p>
          <w:bookmarkEnd w:id="352"/>
          <w:p>
            <w:pPr>
              <w:spacing w:after="20"/>
              <w:ind w:left="20"/>
              <w:jc w:val="both"/>
            </w:pPr>
            <w:r>
              <w:rPr>
                <w:rFonts w:ascii="Times New Roman"/>
                <w:b w:val="false"/>
                <w:i w:val="false"/>
                <w:color w:val="000000"/>
                <w:sz w:val="20"/>
              </w:rPr>
              <w:t>
823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151,</w:t>
            </w:r>
          </w:p>
          <w:bookmarkEnd w:id="353"/>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66,</w:t>
            </w:r>
          </w:p>
          <w:bookmarkEnd w:id="354"/>
          <w:p>
            <w:pPr>
              <w:spacing w:after="20"/>
              <w:ind w:left="20"/>
              <w:jc w:val="both"/>
            </w:pPr>
            <w:r>
              <w:rPr>
                <w:rFonts w:ascii="Times New Roman"/>
                <w:b w:val="false"/>
                <w:i w:val="false"/>
                <w:color w:val="000000"/>
                <w:sz w:val="20"/>
              </w:rPr>
              <w:t>
932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83,</w:t>
            </w:r>
          </w:p>
          <w:bookmarkEnd w:id="355"/>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41,</w:t>
            </w:r>
          </w:p>
          <w:bookmarkEnd w:id="356"/>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284,</w:t>
            </w:r>
          </w:p>
          <w:bookmarkEnd w:id="357"/>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243,</w:t>
            </w:r>
          </w:p>
          <w:bookmarkEnd w:id="358"/>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15,</w:t>
            </w:r>
          </w:p>
          <w:bookmarkEnd w:id="359"/>
          <w:p>
            <w:pPr>
              <w:spacing w:after="20"/>
              <w:ind w:left="20"/>
              <w:jc w:val="both"/>
            </w:pPr>
            <w:r>
              <w:rPr>
                <w:rFonts w:ascii="Times New Roman"/>
                <w:b w:val="false"/>
                <w:i w:val="false"/>
                <w:color w:val="000000"/>
                <w:sz w:val="20"/>
              </w:rPr>
              <w:t>
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bookmarkStart w:name="z366" w:id="360"/>
    <w:p>
      <w:pPr>
        <w:spacing w:after="0"/>
        <w:ind w:left="0"/>
        <w:jc w:val="both"/>
      </w:pPr>
      <w:r>
        <w:rPr>
          <w:rFonts w:ascii="Times New Roman"/>
          <w:b w:val="false"/>
          <w:i w:val="false"/>
          <w:color w:val="000000"/>
          <w:sz w:val="28"/>
        </w:rPr>
        <w:t>
      10-параграф. Қызылорда облысы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Аққайран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көлінің № 1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151,</w:t>
            </w:r>
          </w:p>
          <w:bookmarkEnd w:id="361"/>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15,</w:t>
            </w:r>
          </w:p>
          <w:bookmarkEnd w:id="362"/>
          <w:p>
            <w:pPr>
              <w:spacing w:after="20"/>
              <w:ind w:left="20"/>
              <w:jc w:val="both"/>
            </w:pPr>
            <w:r>
              <w:rPr>
                <w:rFonts w:ascii="Times New Roman"/>
                <w:b w:val="false"/>
                <w:i w:val="false"/>
                <w:color w:val="000000"/>
                <w:sz w:val="20"/>
              </w:rPr>
              <w:t>
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24,</w:t>
            </w:r>
          </w:p>
          <w:bookmarkEnd w:id="363"/>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6,</w:t>
            </w:r>
          </w:p>
          <w:bookmarkEnd w:id="364"/>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6,</w:t>
            </w:r>
          </w:p>
          <w:bookmarkEnd w:id="365"/>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7,</w:t>
            </w:r>
          </w:p>
          <w:bookmarkEnd w:id="366"/>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28,</w:t>
            </w:r>
          </w:p>
          <w:bookmarkEnd w:id="367"/>
          <w:p>
            <w:pPr>
              <w:spacing w:after="20"/>
              <w:ind w:left="20"/>
              <w:jc w:val="both"/>
            </w:pPr>
            <w:r>
              <w:rPr>
                <w:rFonts w:ascii="Times New Roman"/>
                <w:b w:val="false"/>
                <w:i w:val="false"/>
                <w:color w:val="000000"/>
                <w:sz w:val="20"/>
              </w:rPr>
              <w:t>
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көлінің № 2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122,</w:t>
            </w:r>
          </w:p>
          <w:bookmarkEnd w:id="368"/>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4,</w:t>
            </w:r>
          </w:p>
          <w:bookmarkEnd w:id="369"/>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20,</w:t>
            </w:r>
          </w:p>
          <w:bookmarkEnd w:id="370"/>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9,</w:t>
            </w:r>
          </w:p>
          <w:bookmarkEnd w:id="371"/>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6,</w:t>
            </w:r>
          </w:p>
          <w:bookmarkEnd w:id="372"/>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12,</w:t>
            </w:r>
          </w:p>
          <w:bookmarkEnd w:id="373"/>
          <w:p>
            <w:pPr>
              <w:spacing w:after="20"/>
              <w:ind w:left="20"/>
              <w:jc w:val="both"/>
            </w:pPr>
            <w:r>
              <w:rPr>
                <w:rFonts w:ascii="Times New Roman"/>
                <w:b w:val="false"/>
                <w:i w:val="false"/>
                <w:color w:val="000000"/>
                <w:sz w:val="20"/>
              </w:rPr>
              <w:t>
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21,</w:t>
            </w:r>
          </w:p>
          <w:bookmarkEnd w:id="374"/>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көлінің № 3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167,</w:t>
            </w:r>
          </w:p>
          <w:bookmarkEnd w:id="375"/>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19,</w:t>
            </w:r>
          </w:p>
          <w:bookmarkEnd w:id="376"/>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20,</w:t>
            </w:r>
          </w:p>
          <w:bookmarkEnd w:id="377"/>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11,</w:t>
            </w:r>
          </w:p>
          <w:bookmarkEnd w:id="378"/>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9,</w:t>
            </w:r>
          </w:p>
          <w:bookmarkEnd w:id="379"/>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10,</w:t>
            </w:r>
          </w:p>
          <w:bookmarkEnd w:id="380"/>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21,</w:t>
            </w:r>
          </w:p>
          <w:bookmarkEnd w:id="381"/>
          <w:p>
            <w:pPr>
              <w:spacing w:after="20"/>
              <w:ind w:left="20"/>
              <w:jc w:val="both"/>
            </w:pPr>
            <w:r>
              <w:rPr>
                <w:rFonts w:ascii="Times New Roman"/>
                <w:b w:val="false"/>
                <w:i w:val="false"/>
                <w:color w:val="000000"/>
                <w:sz w:val="20"/>
              </w:rPr>
              <w:t>
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28,</w:t>
            </w:r>
          </w:p>
          <w:bookmarkEnd w:id="382"/>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1,</w:t>
            </w:r>
          </w:p>
          <w:bookmarkEnd w:id="383"/>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4,</w:t>
            </w:r>
          </w:p>
          <w:bookmarkEnd w:id="384"/>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7,</w:t>
            </w:r>
          </w:p>
          <w:bookmarkEnd w:id="385"/>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2,</w:t>
            </w:r>
          </w:p>
          <w:bookmarkEnd w:id="386"/>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0,</w:t>
            </w:r>
          </w:p>
          <w:bookmarkEnd w:id="387"/>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6,</w:t>
            </w:r>
          </w:p>
          <w:bookmarkEnd w:id="388"/>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61,</w:t>
            </w:r>
          </w:p>
          <w:bookmarkEnd w:id="389"/>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15,</w:t>
            </w:r>
          </w:p>
          <w:bookmarkEnd w:id="390"/>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10,</w:t>
            </w:r>
          </w:p>
          <w:bookmarkEnd w:id="391"/>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2,</w:t>
            </w:r>
          </w:p>
          <w:bookmarkEnd w:id="392"/>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10,</w:t>
            </w:r>
          </w:p>
          <w:bookmarkEnd w:id="393"/>
          <w:p>
            <w:pPr>
              <w:spacing w:after="20"/>
              <w:ind w:left="20"/>
              <w:jc w:val="both"/>
            </w:pPr>
            <w:r>
              <w:rPr>
                <w:rFonts w:ascii="Times New Roman"/>
                <w:b w:val="false"/>
                <w:i w:val="false"/>
                <w:color w:val="000000"/>
                <w:sz w:val="20"/>
              </w:rPr>
              <w:t>
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141,</w:t>
            </w:r>
          </w:p>
          <w:bookmarkEnd w:id="394"/>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23,</w:t>
            </w:r>
          </w:p>
          <w:bookmarkEnd w:id="395"/>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10,</w:t>
            </w:r>
          </w:p>
          <w:bookmarkEnd w:id="396"/>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37,</w:t>
            </w:r>
          </w:p>
          <w:bookmarkEnd w:id="397"/>
          <w:p>
            <w:pPr>
              <w:spacing w:after="20"/>
              <w:ind w:left="20"/>
              <w:jc w:val="both"/>
            </w:pPr>
            <w:r>
              <w:rPr>
                <w:rFonts w:ascii="Times New Roman"/>
                <w:b w:val="false"/>
                <w:i w:val="false"/>
                <w:color w:val="000000"/>
                <w:sz w:val="20"/>
              </w:rPr>
              <w:t>
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0,</w:t>
            </w:r>
          </w:p>
          <w:bookmarkEnd w:id="398"/>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0,</w:t>
            </w:r>
          </w:p>
          <w:bookmarkEnd w:id="399"/>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өзегінің № 1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Жалаңаш көлі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13,</w:t>
            </w:r>
          </w:p>
          <w:bookmarkEnd w:id="400"/>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63,</w:t>
            </w:r>
          </w:p>
          <w:bookmarkEnd w:id="401"/>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1,</w:t>
            </w:r>
          </w:p>
          <w:bookmarkEnd w:id="402"/>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18,</w:t>
            </w:r>
          </w:p>
          <w:bookmarkEnd w:id="403"/>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17,</w:t>
            </w:r>
          </w:p>
          <w:bookmarkEnd w:id="404"/>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22,</w:t>
            </w:r>
          </w:p>
          <w:bookmarkEnd w:id="405"/>
          <w:p>
            <w:pPr>
              <w:spacing w:after="20"/>
              <w:ind w:left="20"/>
              <w:jc w:val="both"/>
            </w:pPr>
            <w:r>
              <w:rPr>
                <w:rFonts w:ascii="Times New Roman"/>
                <w:b w:val="false"/>
                <w:i w:val="false"/>
                <w:color w:val="000000"/>
                <w:sz w:val="20"/>
              </w:rPr>
              <w:t>
715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көлінің № 1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12,</w:t>
            </w:r>
          </w:p>
          <w:bookmarkEnd w:id="406"/>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2,</w:t>
            </w:r>
          </w:p>
          <w:bookmarkEnd w:id="407"/>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Бұтбасай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11,</w:t>
            </w:r>
          </w:p>
          <w:bookmarkEnd w:id="408"/>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0,</w:t>
            </w:r>
          </w:p>
          <w:bookmarkEnd w:id="409"/>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0,</w:t>
            </w:r>
          </w:p>
          <w:bookmarkEnd w:id="410"/>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1,</w:t>
            </w:r>
          </w:p>
          <w:bookmarkEnd w:id="411"/>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Майлыөзек-Қуандария өзегінің № 1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0,</w:t>
            </w:r>
          </w:p>
          <w:bookmarkEnd w:id="412"/>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0,</w:t>
            </w:r>
          </w:p>
          <w:bookmarkEnd w:id="413"/>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0,</w:t>
            </w:r>
          </w:p>
          <w:bookmarkEnd w:id="414"/>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Майлыөзек-Қуандария өзегінің № 2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0,</w:t>
            </w:r>
          </w:p>
          <w:bookmarkEnd w:id="415"/>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0,</w:t>
            </w:r>
          </w:p>
          <w:bookmarkEnd w:id="416"/>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0,</w:t>
            </w:r>
          </w:p>
          <w:bookmarkEnd w:id="417"/>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0,</w:t>
            </w:r>
          </w:p>
          <w:bookmarkEnd w:id="418"/>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0,</w:t>
            </w:r>
          </w:p>
          <w:bookmarkEnd w:id="419"/>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0,</w:t>
            </w:r>
          </w:p>
          <w:bookmarkEnd w:id="420"/>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0,</w:t>
            </w:r>
          </w:p>
          <w:bookmarkEnd w:id="421"/>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0,</w:t>
            </w:r>
          </w:p>
          <w:bookmarkEnd w:id="422"/>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77,</w:t>
            </w:r>
          </w:p>
          <w:bookmarkEnd w:id="423"/>
          <w:p>
            <w:pPr>
              <w:spacing w:after="20"/>
              <w:ind w:left="20"/>
              <w:jc w:val="both"/>
            </w:pPr>
            <w:r>
              <w:rPr>
                <w:rFonts w:ascii="Times New Roman"/>
                <w:b w:val="false"/>
                <w:i w:val="false"/>
                <w:color w:val="000000"/>
                <w:sz w:val="20"/>
              </w:rPr>
              <w:t>
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12,</w:t>
            </w:r>
          </w:p>
          <w:bookmarkEnd w:id="424"/>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9,</w:t>
            </w:r>
          </w:p>
          <w:bookmarkEnd w:id="425"/>
          <w:p>
            <w:pPr>
              <w:spacing w:after="20"/>
              <w:ind w:left="20"/>
              <w:jc w:val="both"/>
            </w:pPr>
            <w:r>
              <w:rPr>
                <w:rFonts w:ascii="Times New Roman"/>
                <w:b w:val="false"/>
                <w:i w:val="false"/>
                <w:color w:val="000000"/>
                <w:sz w:val="20"/>
              </w:rPr>
              <w:t>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7,</w:t>
            </w:r>
          </w:p>
          <w:bookmarkEnd w:id="426"/>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0,</w:t>
            </w:r>
          </w:p>
          <w:bookmarkEnd w:id="427"/>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3,</w:t>
            </w:r>
          </w:p>
          <w:bookmarkEnd w:id="428"/>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10,</w:t>
            </w:r>
          </w:p>
          <w:bookmarkEnd w:id="429"/>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1140,</w:t>
            </w:r>
          </w:p>
          <w:bookmarkEnd w:id="430"/>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82,</w:t>
            </w:r>
          </w:p>
          <w:bookmarkEnd w:id="431"/>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199,</w:t>
            </w:r>
          </w:p>
          <w:bookmarkEnd w:id="432"/>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77,</w:t>
            </w:r>
          </w:p>
          <w:bookmarkEnd w:id="433"/>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0,</w:t>
            </w:r>
          </w:p>
          <w:bookmarkEnd w:id="434"/>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66,</w:t>
            </w:r>
          </w:p>
          <w:bookmarkEnd w:id="435"/>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47,</w:t>
            </w:r>
          </w:p>
          <w:bookmarkEnd w:id="436"/>
          <w:p>
            <w:pPr>
              <w:spacing w:after="20"/>
              <w:ind w:left="20"/>
              <w:jc w:val="both"/>
            </w:pPr>
            <w:r>
              <w:rPr>
                <w:rFonts w:ascii="Times New Roman"/>
                <w:b w:val="false"/>
                <w:i w:val="false"/>
                <w:color w:val="000000"/>
                <w:sz w:val="20"/>
              </w:rPr>
              <w:t>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bl>
    <w:bookmarkStart w:name="z443" w:id="437"/>
    <w:p>
      <w:pPr>
        <w:spacing w:after="0"/>
        <w:ind w:left="0"/>
        <w:jc w:val="both"/>
      </w:pPr>
      <w:r>
        <w:rPr>
          <w:rFonts w:ascii="Times New Roman"/>
          <w:b w:val="false"/>
          <w:i w:val="false"/>
          <w:color w:val="000000"/>
          <w:sz w:val="28"/>
        </w:rPr>
        <w:t>
      кестенің жалғасы: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амур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саусақты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9,</w:t>
            </w:r>
          </w:p>
          <w:bookmarkEnd w:id="438"/>
          <w:p>
            <w:pPr>
              <w:spacing w:after="20"/>
              <w:ind w:left="20"/>
              <w:jc w:val="both"/>
            </w:pPr>
            <w:r>
              <w:rPr>
                <w:rFonts w:ascii="Times New Roman"/>
                <w:b w:val="false"/>
                <w:i w:val="false"/>
                <w:color w:val="000000"/>
                <w:sz w:val="20"/>
              </w:rPr>
              <w:t>
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25,</w:t>
            </w:r>
          </w:p>
          <w:bookmarkEnd w:id="439"/>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3,</w:t>
            </w:r>
          </w:p>
          <w:bookmarkEnd w:id="440"/>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4,</w:t>
            </w:r>
          </w:p>
          <w:bookmarkEnd w:id="441"/>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6,</w:t>
            </w:r>
          </w:p>
          <w:bookmarkEnd w:id="442"/>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23,</w:t>
            </w:r>
          </w:p>
          <w:bookmarkEnd w:id="443"/>
          <w:p>
            <w:pPr>
              <w:spacing w:after="20"/>
              <w:ind w:left="20"/>
              <w:jc w:val="both"/>
            </w:pPr>
            <w:r>
              <w:rPr>
                <w:rFonts w:ascii="Times New Roman"/>
                <w:b w:val="false"/>
                <w:i w:val="false"/>
                <w:color w:val="000000"/>
                <w:sz w:val="20"/>
              </w:rPr>
              <w:t>
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2,</w:t>
            </w:r>
          </w:p>
          <w:bookmarkEnd w:id="444"/>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4,</w:t>
            </w:r>
          </w:p>
          <w:bookmarkEnd w:id="445"/>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9,</w:t>
            </w:r>
          </w:p>
          <w:bookmarkEnd w:id="446"/>
          <w:p>
            <w:pPr>
              <w:spacing w:after="20"/>
              <w:ind w:left="20"/>
              <w:jc w:val="both"/>
            </w:pPr>
            <w:r>
              <w:rPr>
                <w:rFonts w:ascii="Times New Roman"/>
                <w:b w:val="false"/>
                <w:i w:val="false"/>
                <w:color w:val="000000"/>
                <w:sz w:val="20"/>
              </w:rPr>
              <w:t>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32,</w:t>
            </w:r>
          </w:p>
          <w:bookmarkEnd w:id="447"/>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4,</w:t>
            </w:r>
          </w:p>
          <w:bookmarkEnd w:id="448"/>
          <w:p>
            <w:pPr>
              <w:spacing w:after="20"/>
              <w:ind w:left="20"/>
              <w:jc w:val="both"/>
            </w:pPr>
            <w:r>
              <w:rPr>
                <w:rFonts w:ascii="Times New Roman"/>
                <w:b w:val="false"/>
                <w:i w:val="false"/>
                <w:color w:val="000000"/>
                <w:sz w:val="20"/>
              </w:rPr>
              <w:t>
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6,</w:t>
            </w:r>
          </w:p>
          <w:bookmarkEnd w:id="449"/>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0,</w:t>
            </w:r>
          </w:p>
          <w:bookmarkEnd w:id="450"/>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0,</w:t>
            </w:r>
          </w:p>
          <w:bookmarkEnd w:id="451"/>
          <w:p>
            <w:pPr>
              <w:spacing w:after="20"/>
              <w:ind w:left="20"/>
              <w:jc w:val="both"/>
            </w:pPr>
            <w:r>
              <w:rPr>
                <w:rFonts w:ascii="Times New Roman"/>
                <w:b w:val="false"/>
                <w:i w:val="false"/>
                <w:color w:val="000000"/>
                <w:sz w:val="20"/>
              </w:rPr>
              <w:t>
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0,</w:t>
            </w:r>
          </w:p>
          <w:bookmarkEnd w:id="452"/>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2,</w:t>
            </w:r>
          </w:p>
          <w:bookmarkEnd w:id="453"/>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2,</w:t>
            </w:r>
          </w:p>
          <w:bookmarkEnd w:id="454"/>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3,</w:t>
            </w:r>
          </w:p>
          <w:bookmarkEnd w:id="455"/>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3,</w:t>
            </w:r>
          </w:p>
          <w:bookmarkEnd w:id="456"/>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3,</w:t>
            </w:r>
          </w:p>
          <w:bookmarkEnd w:id="457"/>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3,</w:t>
            </w:r>
          </w:p>
          <w:bookmarkEnd w:id="458"/>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28,</w:t>
            </w:r>
          </w:p>
          <w:bookmarkEnd w:id="459"/>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5,</w:t>
            </w:r>
          </w:p>
          <w:bookmarkEnd w:id="460"/>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6,</w:t>
            </w:r>
          </w:p>
          <w:bookmarkEnd w:id="461"/>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2,</w:t>
            </w:r>
          </w:p>
          <w:bookmarkEnd w:id="462"/>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3,</w:t>
            </w:r>
          </w:p>
          <w:bookmarkEnd w:id="463"/>
          <w:p>
            <w:pPr>
              <w:spacing w:after="20"/>
              <w:ind w:left="20"/>
              <w:jc w:val="both"/>
            </w:pPr>
            <w:r>
              <w:rPr>
                <w:rFonts w:ascii="Times New Roman"/>
                <w:b w:val="false"/>
                <w:i w:val="false"/>
                <w:color w:val="000000"/>
                <w:sz w:val="20"/>
              </w:rPr>
              <w:t>
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0,</w:t>
            </w:r>
          </w:p>
          <w:bookmarkEnd w:id="464"/>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0,</w:t>
            </w:r>
          </w:p>
          <w:bookmarkEnd w:id="465"/>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0,</w:t>
            </w:r>
          </w:p>
          <w:bookmarkEnd w:id="466"/>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0,</w:t>
            </w:r>
          </w:p>
          <w:bookmarkEnd w:id="467"/>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0,</w:t>
            </w:r>
          </w:p>
          <w:bookmarkEnd w:id="468"/>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1,</w:t>
            </w:r>
          </w:p>
          <w:bookmarkEnd w:id="469"/>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1,</w:t>
            </w:r>
          </w:p>
          <w:bookmarkEnd w:id="470"/>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10,</w:t>
            </w:r>
          </w:p>
          <w:bookmarkEnd w:id="471"/>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0,</w:t>
            </w:r>
          </w:p>
          <w:bookmarkEnd w:id="472"/>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25,</w:t>
            </w:r>
          </w:p>
          <w:bookmarkEnd w:id="473"/>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3,</w:t>
            </w:r>
          </w:p>
          <w:bookmarkEnd w:id="474"/>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21,</w:t>
            </w:r>
          </w:p>
          <w:bookmarkEnd w:id="475"/>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0,</w:t>
            </w:r>
          </w:p>
          <w:bookmarkEnd w:id="476"/>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0,</w:t>
            </w:r>
          </w:p>
          <w:bookmarkEnd w:id="477"/>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0,</w:t>
            </w:r>
          </w:p>
          <w:bookmarkEnd w:id="478"/>
          <w:p>
            <w:pPr>
              <w:spacing w:after="20"/>
              <w:ind w:left="20"/>
              <w:jc w:val="both"/>
            </w:pPr>
            <w:r>
              <w:rPr>
                <w:rFonts w:ascii="Times New Roman"/>
                <w:b w:val="false"/>
                <w:i w:val="false"/>
                <w:color w:val="000000"/>
                <w:sz w:val="20"/>
              </w:rPr>
              <w:t>
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1,</w:t>
            </w:r>
          </w:p>
          <w:bookmarkEnd w:id="479"/>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0,</w:t>
            </w:r>
          </w:p>
          <w:bookmarkEnd w:id="480"/>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0,</w:t>
            </w:r>
          </w:p>
          <w:bookmarkEnd w:id="481"/>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0,</w:t>
            </w:r>
          </w:p>
          <w:bookmarkEnd w:id="482"/>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0,</w:t>
            </w:r>
          </w:p>
          <w:bookmarkEnd w:id="483"/>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0,</w:t>
            </w:r>
          </w:p>
          <w:bookmarkEnd w:id="484"/>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0,</w:t>
            </w:r>
          </w:p>
          <w:bookmarkEnd w:id="485"/>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0,</w:t>
            </w:r>
          </w:p>
          <w:bookmarkEnd w:id="486"/>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0,</w:t>
            </w:r>
          </w:p>
          <w:bookmarkEnd w:id="487"/>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0,</w:t>
            </w:r>
          </w:p>
          <w:bookmarkEnd w:id="488"/>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0,</w:t>
            </w:r>
          </w:p>
          <w:bookmarkEnd w:id="489"/>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0,</w:t>
            </w:r>
          </w:p>
          <w:bookmarkEnd w:id="490"/>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0,</w:t>
            </w:r>
          </w:p>
          <w:bookmarkEnd w:id="491"/>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0,</w:t>
            </w:r>
          </w:p>
          <w:bookmarkEnd w:id="492"/>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0,</w:t>
            </w:r>
          </w:p>
          <w:bookmarkEnd w:id="493"/>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6,</w:t>
            </w:r>
          </w:p>
          <w:bookmarkEnd w:id="494"/>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5,</w:t>
            </w:r>
          </w:p>
          <w:bookmarkEnd w:id="495"/>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0,</w:t>
            </w:r>
          </w:p>
          <w:bookmarkEnd w:id="496"/>
          <w:p>
            <w:pPr>
              <w:spacing w:after="20"/>
              <w:ind w:left="20"/>
              <w:jc w:val="both"/>
            </w:pPr>
            <w:r>
              <w:rPr>
                <w:rFonts w:ascii="Times New Roman"/>
                <w:b w:val="false"/>
                <w:i w:val="false"/>
                <w:color w:val="000000"/>
                <w:sz w:val="20"/>
              </w:rPr>
              <w:t>
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42,</w:t>
            </w:r>
          </w:p>
          <w:bookmarkEnd w:id="497"/>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193,</w:t>
            </w:r>
          </w:p>
          <w:bookmarkEnd w:id="498"/>
          <w:p>
            <w:pPr>
              <w:spacing w:after="20"/>
              <w:ind w:left="20"/>
              <w:jc w:val="both"/>
            </w:pPr>
            <w:r>
              <w:rPr>
                <w:rFonts w:ascii="Times New Roman"/>
                <w:b w:val="false"/>
                <w:i w:val="false"/>
                <w:color w:val="000000"/>
                <w:sz w:val="20"/>
              </w:rPr>
              <w:t>
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40,</w:t>
            </w:r>
          </w:p>
          <w:bookmarkEnd w:id="499"/>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47,</w:t>
            </w:r>
          </w:p>
          <w:bookmarkEnd w:id="500"/>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23,</w:t>
            </w:r>
          </w:p>
          <w:bookmarkEnd w:id="501"/>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23,</w:t>
            </w:r>
          </w:p>
          <w:bookmarkEnd w:id="502"/>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8,</w:t>
            </w:r>
          </w:p>
          <w:bookmarkEnd w:id="503"/>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38,</w:t>
            </w:r>
          </w:p>
          <w:bookmarkEnd w:id="504"/>
          <w:p>
            <w:pPr>
              <w:spacing w:after="20"/>
              <w:ind w:left="20"/>
              <w:jc w:val="both"/>
            </w:pPr>
            <w:r>
              <w:rPr>
                <w:rFonts w:ascii="Times New Roman"/>
                <w:b w:val="false"/>
                <w:i w:val="false"/>
                <w:color w:val="000000"/>
                <w:sz w:val="20"/>
              </w:rPr>
              <w:t>
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0,</w:t>
            </w:r>
          </w:p>
          <w:bookmarkEnd w:id="505"/>
          <w:p>
            <w:pPr>
              <w:spacing w:after="20"/>
              <w:ind w:left="20"/>
              <w:jc w:val="both"/>
            </w:pPr>
            <w:r>
              <w:rPr>
                <w:rFonts w:ascii="Times New Roman"/>
                <w:b w:val="false"/>
                <w:i w:val="false"/>
                <w:color w:val="000000"/>
                <w:sz w:val="20"/>
              </w:rPr>
              <w:t>
755</w:t>
            </w:r>
          </w:p>
        </w:tc>
      </w:tr>
    </w:tbl>
    <w:bookmarkStart w:name="z512" w:id="506"/>
    <w:p>
      <w:pPr>
        <w:spacing w:after="0"/>
        <w:ind w:left="0"/>
        <w:jc w:val="both"/>
      </w:pPr>
      <w:r>
        <w:rPr>
          <w:rFonts w:ascii="Times New Roman"/>
          <w:b w:val="false"/>
          <w:i w:val="false"/>
          <w:color w:val="000000"/>
          <w:sz w:val="28"/>
        </w:rPr>
        <w:t>
      11-параграф. Павлодар облысы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ГРЭС-1 су қоймасы, уч.2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13,</w:t>
            </w:r>
          </w:p>
          <w:bookmarkEnd w:id="507"/>
          <w:p>
            <w:pPr>
              <w:spacing w:after="20"/>
              <w:ind w:left="20"/>
              <w:jc w:val="both"/>
            </w:pPr>
            <w:r>
              <w:rPr>
                <w:rFonts w:ascii="Times New Roman"/>
                <w:b w:val="false"/>
                <w:i w:val="false"/>
                <w:color w:val="000000"/>
                <w:sz w:val="20"/>
              </w:rPr>
              <w:t>
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1,</w:t>
            </w:r>
          </w:p>
          <w:bookmarkEnd w:id="508"/>
          <w:p>
            <w:pPr>
              <w:spacing w:after="20"/>
              <w:ind w:left="20"/>
              <w:jc w:val="both"/>
            </w:pPr>
            <w:r>
              <w:rPr>
                <w:rFonts w:ascii="Times New Roman"/>
                <w:b w:val="false"/>
                <w:i w:val="false"/>
                <w:color w:val="000000"/>
                <w:sz w:val="20"/>
              </w:rPr>
              <w:t>
328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1,</w:t>
            </w:r>
          </w:p>
          <w:bookmarkEnd w:id="509"/>
          <w:p>
            <w:pPr>
              <w:spacing w:after="20"/>
              <w:ind w:left="20"/>
              <w:jc w:val="both"/>
            </w:pPr>
            <w:r>
              <w:rPr>
                <w:rFonts w:ascii="Times New Roman"/>
                <w:b w:val="false"/>
                <w:i w:val="false"/>
                <w:color w:val="000000"/>
                <w:sz w:val="20"/>
              </w:rPr>
              <w:t>
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0,</w:t>
            </w:r>
          </w:p>
          <w:bookmarkEnd w:id="510"/>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1,</w:t>
            </w:r>
          </w:p>
          <w:bookmarkEnd w:id="511"/>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4,</w:t>
            </w:r>
          </w:p>
          <w:bookmarkEnd w:id="512"/>
          <w:p>
            <w:pPr>
              <w:spacing w:after="20"/>
              <w:ind w:left="20"/>
              <w:jc w:val="both"/>
            </w:pPr>
            <w:r>
              <w:rPr>
                <w:rFonts w:ascii="Times New Roman"/>
                <w:b w:val="false"/>
                <w:i w:val="false"/>
                <w:color w:val="000000"/>
                <w:sz w:val="20"/>
              </w:rPr>
              <w:t>
646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4,</w:t>
            </w:r>
          </w:p>
          <w:bookmarkEnd w:id="513"/>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0,</w:t>
            </w:r>
          </w:p>
          <w:bookmarkEnd w:id="514"/>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су қоймасы, уч.2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69,</w:t>
            </w:r>
          </w:p>
          <w:bookmarkEnd w:id="515"/>
          <w:p>
            <w:pPr>
              <w:spacing w:after="20"/>
              <w:ind w:left="20"/>
              <w:jc w:val="both"/>
            </w:pPr>
            <w:r>
              <w:rPr>
                <w:rFonts w:ascii="Times New Roman"/>
                <w:b w:val="false"/>
                <w:i w:val="false"/>
                <w:color w:val="000000"/>
                <w:sz w:val="20"/>
              </w:rPr>
              <w:t>
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10,</w:t>
            </w:r>
          </w:p>
          <w:bookmarkEnd w:id="516"/>
          <w:p>
            <w:pPr>
              <w:spacing w:after="20"/>
              <w:ind w:left="20"/>
              <w:jc w:val="both"/>
            </w:pPr>
            <w:r>
              <w:rPr>
                <w:rFonts w:ascii="Times New Roman"/>
                <w:b w:val="false"/>
                <w:i w:val="false"/>
                <w:color w:val="000000"/>
                <w:sz w:val="20"/>
              </w:rPr>
              <w:t>
494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0,</w:t>
            </w:r>
          </w:p>
          <w:bookmarkEnd w:id="517"/>
          <w:p>
            <w:pPr>
              <w:spacing w:after="20"/>
              <w:ind w:left="20"/>
              <w:jc w:val="both"/>
            </w:pPr>
            <w:r>
              <w:rPr>
                <w:rFonts w:ascii="Times New Roman"/>
                <w:b w:val="false"/>
                <w:i w:val="false"/>
                <w:color w:val="000000"/>
                <w:sz w:val="20"/>
              </w:rPr>
              <w:t>
454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2,</w:t>
            </w:r>
          </w:p>
          <w:bookmarkEnd w:id="518"/>
          <w:p>
            <w:pPr>
              <w:spacing w:after="20"/>
              <w:ind w:left="20"/>
              <w:jc w:val="both"/>
            </w:pPr>
            <w:r>
              <w:rPr>
                <w:rFonts w:ascii="Times New Roman"/>
                <w:b w:val="false"/>
                <w:i w:val="false"/>
                <w:color w:val="000000"/>
                <w:sz w:val="20"/>
              </w:rPr>
              <w:t>
789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6,</w:t>
            </w:r>
          </w:p>
          <w:bookmarkEnd w:id="519"/>
          <w:p>
            <w:pPr>
              <w:spacing w:after="20"/>
              <w:ind w:left="20"/>
              <w:jc w:val="both"/>
            </w:pPr>
            <w:r>
              <w:rPr>
                <w:rFonts w:ascii="Times New Roman"/>
                <w:b w:val="false"/>
                <w:i w:val="false"/>
                <w:color w:val="000000"/>
                <w:sz w:val="20"/>
              </w:rPr>
              <w:t>
548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6,</w:t>
            </w:r>
          </w:p>
          <w:bookmarkEnd w:id="520"/>
          <w:p>
            <w:pPr>
              <w:spacing w:after="20"/>
              <w:ind w:left="20"/>
              <w:jc w:val="both"/>
            </w:pPr>
            <w:r>
              <w:rPr>
                <w:rFonts w:ascii="Times New Roman"/>
                <w:b w:val="false"/>
                <w:i w:val="false"/>
                <w:color w:val="000000"/>
                <w:sz w:val="20"/>
              </w:rPr>
              <w:t>
983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0,</w:t>
            </w:r>
          </w:p>
          <w:bookmarkEnd w:id="521"/>
          <w:p>
            <w:pPr>
              <w:spacing w:after="20"/>
              <w:ind w:left="20"/>
              <w:jc w:val="both"/>
            </w:pPr>
            <w:r>
              <w:rPr>
                <w:rFonts w:ascii="Times New Roman"/>
                <w:b w:val="false"/>
                <w:i w:val="false"/>
                <w:color w:val="000000"/>
                <w:sz w:val="20"/>
              </w:rPr>
              <w:t>
876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273,</w:t>
            </w:r>
          </w:p>
          <w:bookmarkEnd w:id="522"/>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266,</w:t>
            </w:r>
          </w:p>
          <w:bookmarkEnd w:id="523"/>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6,</w:t>
            </w:r>
          </w:p>
          <w:bookmarkEnd w:id="524"/>
          <w:p>
            <w:pPr>
              <w:spacing w:after="20"/>
              <w:ind w:left="20"/>
              <w:jc w:val="both"/>
            </w:pPr>
            <w:r>
              <w:rPr>
                <w:rFonts w:ascii="Times New Roman"/>
                <w:b w:val="false"/>
                <w:i w:val="false"/>
                <w:color w:val="000000"/>
                <w:sz w:val="20"/>
              </w:rPr>
              <w:t>
978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115,</w:t>
            </w:r>
          </w:p>
          <w:bookmarkEnd w:id="525"/>
          <w:p>
            <w:pPr>
              <w:spacing w:after="20"/>
              <w:ind w:left="20"/>
              <w:jc w:val="both"/>
            </w:pPr>
            <w:r>
              <w:rPr>
                <w:rFonts w:ascii="Times New Roman"/>
                <w:b w:val="false"/>
                <w:i w:val="false"/>
                <w:color w:val="000000"/>
                <w:sz w:val="20"/>
              </w:rPr>
              <w:t>
962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115,</w:t>
            </w:r>
          </w:p>
          <w:bookmarkEnd w:id="526"/>
          <w:p>
            <w:pPr>
              <w:spacing w:after="20"/>
              <w:ind w:left="20"/>
              <w:jc w:val="both"/>
            </w:pPr>
            <w:r>
              <w:rPr>
                <w:rFonts w:ascii="Times New Roman"/>
                <w:b w:val="false"/>
                <w:i w:val="false"/>
                <w:color w:val="000000"/>
                <w:sz w:val="20"/>
              </w:rPr>
              <w:t>
962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9,</w:t>
            </w:r>
          </w:p>
          <w:bookmarkEnd w:id="527"/>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9,</w:t>
            </w:r>
          </w:p>
          <w:bookmarkEnd w:id="528"/>
          <w:p>
            <w:pPr>
              <w:spacing w:after="20"/>
              <w:ind w:left="20"/>
              <w:jc w:val="both"/>
            </w:pPr>
            <w:r>
              <w:rPr>
                <w:rFonts w:ascii="Times New Roman"/>
                <w:b w:val="false"/>
                <w:i w:val="false"/>
                <w:color w:val="000000"/>
                <w:sz w:val="20"/>
              </w:rPr>
              <w:t>
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4,</w:t>
            </w:r>
          </w:p>
          <w:bookmarkEnd w:id="529"/>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0,</w:t>
            </w:r>
          </w:p>
          <w:bookmarkEnd w:id="530"/>
          <w:p>
            <w:pPr>
              <w:spacing w:after="20"/>
              <w:ind w:left="20"/>
              <w:jc w:val="both"/>
            </w:pPr>
            <w:r>
              <w:rPr>
                <w:rFonts w:ascii="Times New Roman"/>
                <w:b w:val="false"/>
                <w:i w:val="false"/>
                <w:color w:val="000000"/>
                <w:sz w:val="20"/>
              </w:rPr>
              <w:t>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0,</w:t>
            </w:r>
          </w:p>
          <w:bookmarkEnd w:id="531"/>
          <w:p>
            <w:pPr>
              <w:spacing w:after="20"/>
              <w:ind w:left="20"/>
              <w:jc w:val="both"/>
            </w:pPr>
            <w:r>
              <w:rPr>
                <w:rFonts w:ascii="Times New Roman"/>
                <w:b w:val="false"/>
                <w:i w:val="false"/>
                <w:color w:val="000000"/>
                <w:sz w:val="20"/>
              </w:rPr>
              <w:t>
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1,</w:t>
            </w:r>
          </w:p>
          <w:bookmarkEnd w:id="532"/>
          <w:p>
            <w:pPr>
              <w:spacing w:after="20"/>
              <w:ind w:left="20"/>
              <w:jc w:val="both"/>
            </w:pPr>
            <w:r>
              <w:rPr>
                <w:rFonts w:ascii="Times New Roman"/>
                <w:b w:val="false"/>
                <w:i w:val="false"/>
                <w:color w:val="000000"/>
                <w:sz w:val="20"/>
              </w:rPr>
              <w:t>
341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1,</w:t>
            </w:r>
          </w:p>
          <w:bookmarkEnd w:id="533"/>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1,</w:t>
            </w:r>
          </w:p>
          <w:bookmarkEnd w:id="534"/>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3,</w:t>
            </w:r>
          </w:p>
          <w:bookmarkEnd w:id="535"/>
          <w:p>
            <w:pPr>
              <w:spacing w:after="20"/>
              <w:ind w:left="20"/>
              <w:jc w:val="both"/>
            </w:pPr>
            <w:r>
              <w:rPr>
                <w:rFonts w:ascii="Times New Roman"/>
                <w:b w:val="false"/>
                <w:i w:val="false"/>
                <w:color w:val="000000"/>
                <w:sz w:val="20"/>
              </w:rPr>
              <w:t>
823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1,</w:t>
            </w:r>
          </w:p>
          <w:bookmarkEnd w:id="536"/>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0,</w:t>
            </w:r>
          </w:p>
          <w:bookmarkEnd w:id="537"/>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1,</w:t>
            </w:r>
          </w:p>
          <w:bookmarkEnd w:id="538"/>
          <w:p>
            <w:pPr>
              <w:spacing w:after="20"/>
              <w:ind w:left="20"/>
              <w:jc w:val="both"/>
            </w:pPr>
            <w:r>
              <w:rPr>
                <w:rFonts w:ascii="Times New Roman"/>
                <w:b w:val="false"/>
                <w:i w:val="false"/>
                <w:color w:val="000000"/>
                <w:sz w:val="20"/>
              </w:rPr>
              <w:t>
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0,</w:t>
            </w:r>
          </w:p>
          <w:bookmarkEnd w:id="539"/>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шағын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15,</w:t>
            </w:r>
          </w:p>
          <w:bookmarkEnd w:id="540"/>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1,</w:t>
            </w:r>
          </w:p>
          <w:bookmarkEnd w:id="541"/>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1,</w:t>
            </w:r>
          </w:p>
          <w:bookmarkEnd w:id="542"/>
          <w:p>
            <w:pPr>
              <w:spacing w:after="20"/>
              <w:ind w:left="20"/>
              <w:jc w:val="both"/>
            </w:pPr>
            <w:r>
              <w:rPr>
                <w:rFonts w:ascii="Times New Roman"/>
                <w:b w:val="false"/>
                <w:i w:val="false"/>
                <w:color w:val="000000"/>
                <w:sz w:val="20"/>
              </w:rPr>
              <w:t>
987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3,</w:t>
            </w:r>
          </w:p>
          <w:bookmarkEnd w:id="543"/>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1,</w:t>
            </w:r>
          </w:p>
          <w:bookmarkEnd w:id="544"/>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7,</w:t>
            </w:r>
          </w:p>
          <w:bookmarkEnd w:id="545"/>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0,</w:t>
            </w:r>
          </w:p>
          <w:bookmarkEnd w:id="546"/>
          <w:p>
            <w:pPr>
              <w:spacing w:after="20"/>
              <w:ind w:left="20"/>
              <w:jc w:val="both"/>
            </w:pPr>
            <w:r>
              <w:rPr>
                <w:rFonts w:ascii="Times New Roman"/>
                <w:b w:val="false"/>
                <w:i w:val="false"/>
                <w:color w:val="000000"/>
                <w:sz w:val="20"/>
              </w:rPr>
              <w:t>
674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10,</w:t>
            </w:r>
          </w:p>
          <w:bookmarkEnd w:id="547"/>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1,</w:t>
            </w:r>
          </w:p>
          <w:bookmarkEnd w:id="548"/>
          <w:p>
            <w:pPr>
              <w:spacing w:after="20"/>
              <w:ind w:left="20"/>
              <w:jc w:val="both"/>
            </w:pPr>
            <w:r>
              <w:rPr>
                <w:rFonts w:ascii="Times New Roman"/>
                <w:b w:val="false"/>
                <w:i w:val="false"/>
                <w:color w:val="000000"/>
                <w:sz w:val="20"/>
              </w:rPr>
              <w:t>
027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0,</w:t>
            </w:r>
          </w:p>
          <w:bookmarkEnd w:id="549"/>
          <w:p>
            <w:pPr>
              <w:spacing w:after="20"/>
              <w:ind w:left="20"/>
              <w:jc w:val="both"/>
            </w:pPr>
            <w:r>
              <w:rPr>
                <w:rFonts w:ascii="Times New Roman"/>
                <w:b w:val="false"/>
                <w:i w:val="false"/>
                <w:color w:val="000000"/>
                <w:sz w:val="20"/>
              </w:rPr>
              <w:t>
981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2,</w:t>
            </w:r>
          </w:p>
          <w:bookmarkEnd w:id="550"/>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5,</w:t>
            </w:r>
          </w:p>
          <w:bookmarkEnd w:id="551"/>
          <w:p>
            <w:pPr>
              <w:spacing w:after="20"/>
              <w:ind w:left="20"/>
              <w:jc w:val="both"/>
            </w:pPr>
            <w:r>
              <w:rPr>
                <w:rFonts w:ascii="Times New Roman"/>
                <w:b w:val="false"/>
                <w:i w:val="false"/>
                <w:color w:val="000000"/>
                <w:sz w:val="20"/>
              </w:rPr>
              <w:t>
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бөгеуі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3,</w:t>
            </w:r>
          </w:p>
          <w:bookmarkEnd w:id="552"/>
          <w:p>
            <w:pPr>
              <w:spacing w:after="20"/>
              <w:ind w:left="20"/>
              <w:jc w:val="both"/>
            </w:pPr>
            <w:r>
              <w:rPr>
                <w:rFonts w:ascii="Times New Roman"/>
                <w:b w:val="false"/>
                <w:i w:val="false"/>
                <w:color w:val="000000"/>
                <w:sz w:val="20"/>
              </w:rPr>
              <w:t>
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1,</w:t>
            </w:r>
          </w:p>
          <w:bookmarkEnd w:id="553"/>
          <w:p>
            <w:pPr>
              <w:spacing w:after="20"/>
              <w:ind w:left="20"/>
              <w:jc w:val="both"/>
            </w:pPr>
            <w:r>
              <w:rPr>
                <w:rFonts w:ascii="Times New Roman"/>
                <w:b w:val="false"/>
                <w:i w:val="false"/>
                <w:color w:val="000000"/>
                <w:sz w:val="20"/>
              </w:rPr>
              <w:t>
947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0,</w:t>
            </w:r>
          </w:p>
          <w:bookmarkEnd w:id="554"/>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0,</w:t>
            </w:r>
          </w:p>
          <w:bookmarkEnd w:id="555"/>
          <w:p>
            <w:pPr>
              <w:spacing w:after="20"/>
              <w:ind w:left="20"/>
              <w:jc w:val="both"/>
            </w:pPr>
            <w:r>
              <w:rPr>
                <w:rFonts w:ascii="Times New Roman"/>
                <w:b w:val="false"/>
                <w:i w:val="false"/>
                <w:color w:val="000000"/>
                <w:sz w:val="20"/>
              </w:rPr>
              <w:t>
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0,</w:t>
            </w:r>
          </w:p>
          <w:bookmarkEnd w:id="556"/>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0,</w:t>
            </w:r>
          </w:p>
          <w:bookmarkEnd w:id="557"/>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25,</w:t>
            </w:r>
          </w:p>
          <w:bookmarkEnd w:id="558"/>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2,</w:t>
            </w:r>
          </w:p>
          <w:bookmarkEnd w:id="559"/>
          <w:p>
            <w:pPr>
              <w:spacing w:after="20"/>
              <w:ind w:left="20"/>
              <w:jc w:val="both"/>
            </w:pPr>
            <w:r>
              <w:rPr>
                <w:rFonts w:ascii="Times New Roman"/>
                <w:b w:val="false"/>
                <w:i w:val="false"/>
                <w:color w:val="000000"/>
                <w:sz w:val="20"/>
              </w:rPr>
              <w:t>
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1,</w:t>
            </w:r>
          </w:p>
          <w:bookmarkEnd w:id="560"/>
          <w:p>
            <w:pPr>
              <w:spacing w:after="20"/>
              <w:ind w:left="20"/>
              <w:jc w:val="both"/>
            </w:pPr>
            <w:r>
              <w:rPr>
                <w:rFonts w:ascii="Times New Roman"/>
                <w:b w:val="false"/>
                <w:i w:val="false"/>
                <w:color w:val="000000"/>
                <w:sz w:val="20"/>
              </w:rPr>
              <w:t>
358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0,</w:t>
            </w:r>
          </w:p>
          <w:bookmarkEnd w:id="561"/>
          <w:p>
            <w:pPr>
              <w:spacing w:after="20"/>
              <w:ind w:left="20"/>
              <w:jc w:val="both"/>
            </w:pPr>
            <w:r>
              <w:rPr>
                <w:rFonts w:ascii="Times New Roman"/>
                <w:b w:val="false"/>
                <w:i w:val="false"/>
                <w:color w:val="000000"/>
                <w:sz w:val="20"/>
              </w:rPr>
              <w:t>
604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2,</w:t>
            </w:r>
          </w:p>
          <w:bookmarkEnd w:id="562"/>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6,</w:t>
            </w:r>
          </w:p>
          <w:bookmarkEnd w:id="563"/>
          <w:p>
            <w:pPr>
              <w:spacing w:after="20"/>
              <w:ind w:left="20"/>
              <w:jc w:val="both"/>
            </w:pPr>
            <w:r>
              <w:rPr>
                <w:rFonts w:ascii="Times New Roman"/>
                <w:b w:val="false"/>
                <w:i w:val="false"/>
                <w:color w:val="000000"/>
                <w:sz w:val="20"/>
              </w:rPr>
              <w:t>
461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10,</w:t>
            </w:r>
          </w:p>
          <w:bookmarkEnd w:id="564"/>
          <w:p>
            <w:pPr>
              <w:spacing w:after="20"/>
              <w:ind w:left="20"/>
              <w:jc w:val="both"/>
            </w:pPr>
            <w:r>
              <w:rPr>
                <w:rFonts w:ascii="Times New Roman"/>
                <w:b w:val="false"/>
                <w:i w:val="false"/>
                <w:color w:val="000000"/>
                <w:sz w:val="20"/>
              </w:rPr>
              <w:t>
505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0,</w:t>
            </w:r>
          </w:p>
          <w:bookmarkEnd w:id="565"/>
          <w:p>
            <w:pPr>
              <w:spacing w:after="20"/>
              <w:ind w:left="20"/>
              <w:jc w:val="both"/>
            </w:pPr>
            <w:r>
              <w:rPr>
                <w:rFonts w:ascii="Times New Roman"/>
                <w:b w:val="false"/>
                <w:i w:val="false"/>
                <w:color w:val="000000"/>
                <w:sz w:val="20"/>
              </w:rPr>
              <w:t>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0,</w:t>
            </w:r>
          </w:p>
          <w:bookmarkEnd w:id="566"/>
          <w:p>
            <w:pPr>
              <w:spacing w:after="20"/>
              <w:ind w:left="20"/>
              <w:jc w:val="both"/>
            </w:pPr>
            <w:r>
              <w:rPr>
                <w:rFonts w:ascii="Times New Roman"/>
                <w:b w:val="false"/>
                <w:i w:val="false"/>
                <w:color w:val="000000"/>
                <w:sz w:val="20"/>
              </w:rPr>
              <w:t>
799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0,</w:t>
            </w:r>
          </w:p>
          <w:bookmarkEnd w:id="567"/>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543,</w:t>
            </w:r>
          </w:p>
          <w:bookmarkEnd w:id="568"/>
          <w:p>
            <w:pPr>
              <w:spacing w:after="20"/>
              <w:ind w:left="20"/>
              <w:jc w:val="both"/>
            </w:pPr>
            <w:r>
              <w:rPr>
                <w:rFonts w:ascii="Times New Roman"/>
                <w:b w:val="false"/>
                <w:i w:val="false"/>
                <w:color w:val="000000"/>
                <w:sz w:val="20"/>
              </w:rPr>
              <w:t>
436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283,</w:t>
            </w:r>
          </w:p>
          <w:bookmarkEnd w:id="569"/>
          <w:p>
            <w:pPr>
              <w:spacing w:after="20"/>
              <w:ind w:left="20"/>
              <w:jc w:val="both"/>
            </w:pPr>
            <w:r>
              <w:rPr>
                <w:rFonts w:ascii="Times New Roman"/>
                <w:b w:val="false"/>
                <w:i w:val="false"/>
                <w:color w:val="000000"/>
                <w:sz w:val="20"/>
              </w:rPr>
              <w:t>
691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28,</w:t>
            </w:r>
          </w:p>
          <w:bookmarkEnd w:id="570"/>
          <w:p>
            <w:pPr>
              <w:spacing w:after="20"/>
              <w:ind w:left="20"/>
              <w:jc w:val="both"/>
            </w:pPr>
            <w:r>
              <w:rPr>
                <w:rFonts w:ascii="Times New Roman"/>
                <w:b w:val="false"/>
                <w:i w:val="false"/>
                <w:color w:val="000000"/>
                <w:sz w:val="20"/>
              </w:rPr>
              <w:t>
529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8,</w:t>
            </w:r>
          </w:p>
          <w:bookmarkEnd w:id="571"/>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13,</w:t>
            </w:r>
          </w:p>
          <w:bookmarkEnd w:id="572"/>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19,</w:t>
            </w:r>
          </w:p>
          <w:bookmarkEnd w:id="573"/>
          <w:p>
            <w:pPr>
              <w:spacing w:after="20"/>
              <w:ind w:left="20"/>
              <w:jc w:val="both"/>
            </w:pPr>
            <w:r>
              <w:rPr>
                <w:rFonts w:ascii="Times New Roman"/>
                <w:b w:val="false"/>
                <w:i w:val="false"/>
                <w:color w:val="000000"/>
                <w:sz w:val="20"/>
              </w:rPr>
              <w:t>
444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49,</w:t>
            </w:r>
          </w:p>
          <w:bookmarkEnd w:id="574"/>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12,</w:t>
            </w:r>
          </w:p>
          <w:bookmarkEnd w:id="575"/>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1,</w:t>
            </w:r>
          </w:p>
          <w:bookmarkEnd w:id="576"/>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125,</w:t>
            </w:r>
          </w:p>
          <w:bookmarkEnd w:id="577"/>
          <w:p>
            <w:pPr>
              <w:spacing w:after="20"/>
              <w:ind w:left="20"/>
              <w:jc w:val="both"/>
            </w:pPr>
            <w:r>
              <w:rPr>
                <w:rFonts w:ascii="Times New Roman"/>
                <w:b w:val="false"/>
                <w:i w:val="false"/>
                <w:color w:val="000000"/>
                <w:sz w:val="20"/>
              </w:rPr>
              <w:t>
075</w:t>
            </w:r>
          </w:p>
        </w:tc>
      </w:tr>
    </w:tbl>
    <w:bookmarkStart w:name="z584" w:id="578"/>
    <w:p>
      <w:pPr>
        <w:spacing w:after="0"/>
        <w:ind w:left="0"/>
        <w:jc w:val="both"/>
      </w:pPr>
      <w:r>
        <w:rPr>
          <w:rFonts w:ascii="Times New Roman"/>
          <w:b w:val="false"/>
          <w:i w:val="false"/>
          <w:color w:val="000000"/>
          <w:sz w:val="28"/>
        </w:rPr>
        <w:t>
      12-параграф. Солтүстік Қазақстан облысы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5,</w:t>
            </w:r>
          </w:p>
          <w:bookmarkEnd w:id="579"/>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5,</w:t>
            </w:r>
          </w:p>
          <w:bookmarkEnd w:id="580"/>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53,</w:t>
            </w:r>
          </w:p>
          <w:bookmarkEnd w:id="581"/>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53,</w:t>
            </w:r>
          </w:p>
          <w:bookmarkEnd w:id="582"/>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Долгое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9,</w:t>
            </w:r>
          </w:p>
          <w:bookmarkEnd w:id="583"/>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9,</w:t>
            </w:r>
          </w:p>
          <w:bookmarkEnd w:id="584"/>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126,</w:t>
            </w:r>
          </w:p>
          <w:bookmarkEnd w:id="585"/>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1,</w:t>
            </w:r>
          </w:p>
          <w:bookmarkEnd w:id="586"/>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1,</w:t>
            </w:r>
          </w:p>
          <w:bookmarkEnd w:id="587"/>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1,</w:t>
            </w:r>
          </w:p>
          <w:bookmarkEnd w:id="588"/>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2,</w:t>
            </w:r>
          </w:p>
          <w:bookmarkEnd w:id="589"/>
          <w:p>
            <w:pPr>
              <w:spacing w:after="20"/>
              <w:ind w:left="20"/>
              <w:jc w:val="both"/>
            </w:pPr>
            <w:r>
              <w:rPr>
                <w:rFonts w:ascii="Times New Roman"/>
                <w:b w:val="false"/>
                <w:i w:val="false"/>
                <w:color w:val="000000"/>
                <w:sz w:val="20"/>
              </w:rPr>
              <w:t>
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Калдарь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16,</w:t>
            </w:r>
          </w:p>
          <w:bookmarkEnd w:id="590"/>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Қоржынкөл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28,</w:t>
            </w:r>
          </w:p>
          <w:bookmarkEnd w:id="591"/>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28,</w:t>
            </w:r>
          </w:p>
          <w:bookmarkEnd w:id="592"/>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34,</w:t>
            </w:r>
          </w:p>
          <w:bookmarkEnd w:id="593"/>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34,</w:t>
            </w:r>
          </w:p>
          <w:bookmarkEnd w:id="594"/>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5,</w:t>
            </w:r>
          </w:p>
          <w:bookmarkEnd w:id="595"/>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Никульское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(Домашнее)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xml:space="preserve">
Есіл өзенінің </w:t>
            </w:r>
          </w:p>
          <w:bookmarkEnd w:id="596"/>
          <w:p>
            <w:pPr>
              <w:spacing w:after="20"/>
              <w:ind w:left="20"/>
              <w:jc w:val="both"/>
            </w:pPr>
            <w:r>
              <w:rPr>
                <w:rFonts w:ascii="Times New Roman"/>
                <w:b w:val="false"/>
                <w:i w:val="false"/>
                <w:color w:val="000000"/>
                <w:sz w:val="20"/>
              </w:rPr>
              <w:t>
№ 1 жайылмасы (Қызылжар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1,</w:t>
            </w:r>
          </w:p>
          <w:bookmarkEnd w:id="597"/>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1,</w:t>
            </w:r>
          </w:p>
          <w:bookmarkEnd w:id="598"/>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1,</w:t>
            </w:r>
          </w:p>
          <w:bookmarkEnd w:id="599"/>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1,</w:t>
            </w:r>
          </w:p>
          <w:bookmarkEnd w:id="600"/>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xml:space="preserve">
Есіл өзенінің </w:t>
            </w:r>
          </w:p>
          <w:bookmarkEnd w:id="601"/>
          <w:p>
            <w:pPr>
              <w:spacing w:after="20"/>
              <w:ind w:left="20"/>
              <w:jc w:val="both"/>
            </w:pPr>
            <w:r>
              <w:rPr>
                <w:rFonts w:ascii="Times New Roman"/>
                <w:b w:val="false"/>
                <w:i w:val="false"/>
                <w:color w:val="000000"/>
                <w:sz w:val="20"/>
              </w:rPr>
              <w:t>
№ 2 жайылмасы (Қызылжар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10,</w:t>
            </w:r>
          </w:p>
          <w:bookmarkEnd w:id="602"/>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4,</w:t>
            </w:r>
          </w:p>
          <w:bookmarkEnd w:id="603"/>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1,</w:t>
            </w:r>
          </w:p>
          <w:bookmarkEnd w:id="604"/>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1,</w:t>
            </w:r>
          </w:p>
          <w:bookmarkEnd w:id="605"/>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1,</w:t>
            </w:r>
          </w:p>
          <w:bookmarkEnd w:id="606"/>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1,</w:t>
            </w:r>
          </w:p>
          <w:bookmarkEnd w:id="607"/>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Стерхово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3,</w:t>
            </w:r>
          </w:p>
          <w:bookmarkEnd w:id="608"/>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2,</w:t>
            </w:r>
          </w:p>
          <w:bookmarkEnd w:id="609"/>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0,</w:t>
            </w:r>
          </w:p>
          <w:bookmarkEnd w:id="610"/>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3,</w:t>
            </w:r>
          </w:p>
          <w:bookmarkEnd w:id="611"/>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(Воскресеновка)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12,</w:t>
            </w:r>
          </w:p>
          <w:bookmarkEnd w:id="612"/>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12,</w:t>
            </w:r>
          </w:p>
          <w:bookmarkEnd w:id="613"/>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12,</w:t>
            </w:r>
          </w:p>
          <w:bookmarkEnd w:id="614"/>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156,</w:t>
            </w:r>
          </w:p>
          <w:bookmarkEnd w:id="615"/>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136,</w:t>
            </w:r>
          </w:p>
          <w:bookmarkEnd w:id="616"/>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3,</w:t>
            </w:r>
          </w:p>
          <w:bookmarkEnd w:id="617"/>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4,</w:t>
            </w:r>
          </w:p>
          <w:bookmarkEnd w:id="618"/>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3,</w:t>
            </w:r>
          </w:p>
          <w:bookmarkEnd w:id="619"/>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0,</w:t>
            </w:r>
          </w:p>
          <w:bookmarkEnd w:id="620"/>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2,</w:t>
            </w:r>
          </w:p>
          <w:bookmarkEnd w:id="621"/>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1,</w:t>
            </w:r>
          </w:p>
          <w:bookmarkEnd w:id="622"/>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623,</w:t>
            </w:r>
          </w:p>
          <w:bookmarkEnd w:id="623"/>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420,</w:t>
            </w:r>
          </w:p>
          <w:bookmarkEnd w:id="624"/>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4,</w:t>
            </w:r>
          </w:p>
          <w:bookmarkEnd w:id="625"/>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10,</w:t>
            </w:r>
          </w:p>
          <w:bookmarkEnd w:id="626"/>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18,</w:t>
            </w:r>
          </w:p>
          <w:bookmarkEnd w:id="627"/>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17,</w:t>
            </w:r>
          </w:p>
          <w:bookmarkEnd w:id="628"/>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18,</w:t>
            </w:r>
          </w:p>
          <w:bookmarkEnd w:id="629"/>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11,</w:t>
            </w:r>
          </w:p>
          <w:bookmarkEnd w:id="630"/>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3,</w:t>
            </w:r>
          </w:p>
          <w:bookmarkEnd w:id="631"/>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116,</w:t>
            </w:r>
          </w:p>
          <w:bookmarkEnd w:id="632"/>
          <w:p>
            <w:pPr>
              <w:spacing w:after="20"/>
              <w:ind w:left="20"/>
              <w:jc w:val="both"/>
            </w:pPr>
            <w:r>
              <w:rPr>
                <w:rFonts w:ascii="Times New Roman"/>
                <w:b w:val="false"/>
                <w:i w:val="false"/>
                <w:color w:val="000000"/>
                <w:sz w:val="20"/>
              </w:rPr>
              <w:t>
6</w:t>
            </w:r>
          </w:p>
        </w:tc>
      </w:tr>
    </w:tbl>
    <w:bookmarkStart w:name="z639" w:id="633"/>
    <w:p>
      <w:pPr>
        <w:spacing w:after="0"/>
        <w:ind w:left="0"/>
        <w:jc w:val="both"/>
      </w:pPr>
      <w:r>
        <w:rPr>
          <w:rFonts w:ascii="Times New Roman"/>
          <w:b w:val="false"/>
          <w:i w:val="false"/>
          <w:color w:val="000000"/>
          <w:sz w:val="28"/>
        </w:rPr>
        <w:t>
      13-параграф. Ұлытау облысы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шортанцв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балық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көлі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Жезды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640" w:id="634"/>
    <w:p>
      <w:pPr>
        <w:spacing w:after="0"/>
        <w:ind w:left="0"/>
        <w:jc w:val="both"/>
      </w:pPr>
      <w:r>
        <w:rPr>
          <w:rFonts w:ascii="Times New Roman"/>
          <w:b w:val="false"/>
          <w:i w:val="false"/>
          <w:color w:val="000000"/>
          <w:sz w:val="28"/>
        </w:rPr>
        <w:t>
      14-параграф. Түркістан облысы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қоймасының № 1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404,</w:t>
            </w:r>
          </w:p>
          <w:bookmarkEnd w:id="635"/>
          <w:p>
            <w:pPr>
              <w:spacing w:after="20"/>
              <w:ind w:left="20"/>
              <w:jc w:val="both"/>
            </w:pPr>
            <w:r>
              <w:rPr>
                <w:rFonts w:ascii="Times New Roman"/>
                <w:b w:val="false"/>
                <w:i w:val="false"/>
                <w:color w:val="000000"/>
                <w:sz w:val="20"/>
              </w:rPr>
              <w:t>
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146,</w:t>
            </w:r>
          </w:p>
          <w:bookmarkEnd w:id="636"/>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26,</w:t>
            </w:r>
          </w:p>
          <w:bookmarkEnd w:id="637"/>
          <w:p>
            <w:pPr>
              <w:spacing w:after="20"/>
              <w:ind w:left="20"/>
              <w:jc w:val="both"/>
            </w:pPr>
            <w:r>
              <w:rPr>
                <w:rFonts w:ascii="Times New Roman"/>
                <w:b w:val="false"/>
                <w:i w:val="false"/>
                <w:color w:val="000000"/>
                <w:sz w:val="20"/>
              </w:rPr>
              <w:t>
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66,</w:t>
            </w:r>
          </w:p>
          <w:bookmarkEnd w:id="638"/>
          <w:p>
            <w:pPr>
              <w:spacing w:after="20"/>
              <w:ind w:left="20"/>
              <w:jc w:val="both"/>
            </w:pPr>
            <w:r>
              <w:rPr>
                <w:rFonts w:ascii="Times New Roman"/>
                <w:b w:val="false"/>
                <w:i w:val="false"/>
                <w:color w:val="000000"/>
                <w:sz w:val="20"/>
              </w:rPr>
              <w:t>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24,</w:t>
            </w:r>
          </w:p>
          <w:bookmarkEnd w:id="639"/>
          <w:p>
            <w:pPr>
              <w:spacing w:after="20"/>
              <w:ind w:left="20"/>
              <w:jc w:val="both"/>
            </w:pPr>
            <w:r>
              <w:rPr>
                <w:rFonts w:ascii="Times New Roman"/>
                <w:b w:val="false"/>
                <w:i w:val="false"/>
                <w:color w:val="000000"/>
                <w:sz w:val="20"/>
              </w:rPr>
              <w:t>
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қоймасының № 2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430,</w:t>
            </w:r>
          </w:p>
          <w:bookmarkEnd w:id="640"/>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63,</w:t>
            </w:r>
          </w:p>
          <w:bookmarkEnd w:id="641"/>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34,</w:t>
            </w:r>
          </w:p>
          <w:bookmarkEnd w:id="642"/>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64,</w:t>
            </w:r>
          </w:p>
          <w:bookmarkEnd w:id="643"/>
          <w:p>
            <w:pPr>
              <w:spacing w:after="20"/>
              <w:ind w:left="20"/>
              <w:jc w:val="both"/>
            </w:pPr>
            <w:r>
              <w:rPr>
                <w:rFonts w:ascii="Times New Roman"/>
                <w:b w:val="false"/>
                <w:i w:val="false"/>
                <w:color w:val="000000"/>
                <w:sz w:val="20"/>
              </w:rPr>
              <w:t>
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59,</w:t>
            </w:r>
          </w:p>
          <w:bookmarkEnd w:id="644"/>
          <w:p>
            <w:pPr>
              <w:spacing w:after="20"/>
              <w:ind w:left="20"/>
              <w:jc w:val="both"/>
            </w:pPr>
            <w:r>
              <w:rPr>
                <w:rFonts w:ascii="Times New Roman"/>
                <w:b w:val="false"/>
                <w:i w:val="false"/>
                <w:color w:val="000000"/>
                <w:sz w:val="20"/>
              </w:rPr>
              <w:t>
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53,</w:t>
            </w:r>
          </w:p>
          <w:bookmarkEnd w:id="645"/>
          <w:p>
            <w:pPr>
              <w:spacing w:after="20"/>
              <w:ind w:left="20"/>
              <w:jc w:val="both"/>
            </w:pPr>
            <w:r>
              <w:rPr>
                <w:rFonts w:ascii="Times New Roman"/>
                <w:b w:val="false"/>
                <w:i w:val="false"/>
                <w:color w:val="000000"/>
                <w:sz w:val="20"/>
              </w:rPr>
              <w:t>
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6,</w:t>
            </w:r>
          </w:p>
          <w:bookmarkEnd w:id="646"/>
          <w:p>
            <w:pPr>
              <w:spacing w:after="20"/>
              <w:ind w:left="20"/>
              <w:jc w:val="both"/>
            </w:pPr>
            <w:r>
              <w:rPr>
                <w:rFonts w:ascii="Times New Roman"/>
                <w:b w:val="false"/>
                <w:i w:val="false"/>
                <w:color w:val="000000"/>
                <w:sz w:val="20"/>
              </w:rPr>
              <w:t>
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14,</w:t>
            </w:r>
          </w:p>
          <w:bookmarkEnd w:id="647"/>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7,</w:t>
            </w:r>
          </w:p>
          <w:bookmarkEnd w:id="648"/>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4,</w:t>
            </w:r>
          </w:p>
          <w:bookmarkEnd w:id="649"/>
          <w:p>
            <w:pPr>
              <w:spacing w:after="20"/>
              <w:ind w:left="20"/>
              <w:jc w:val="both"/>
            </w:pPr>
            <w:r>
              <w:rPr>
                <w:rFonts w:ascii="Times New Roman"/>
                <w:b w:val="false"/>
                <w:i w:val="false"/>
                <w:color w:val="000000"/>
                <w:sz w:val="20"/>
              </w:rPr>
              <w:t>
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889,</w:t>
            </w:r>
          </w:p>
          <w:bookmarkEnd w:id="650"/>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216,</w:t>
            </w:r>
          </w:p>
          <w:bookmarkEnd w:id="651"/>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75,</w:t>
            </w:r>
          </w:p>
          <w:bookmarkEnd w:id="652"/>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139,</w:t>
            </w:r>
          </w:p>
          <w:bookmarkEnd w:id="653"/>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87,</w:t>
            </w:r>
          </w:p>
          <w:bookmarkEnd w:id="654"/>
          <w:p>
            <w:pPr>
              <w:spacing w:after="20"/>
              <w:ind w:left="20"/>
              <w:jc w:val="both"/>
            </w:pPr>
            <w:r>
              <w:rPr>
                <w:rFonts w:ascii="Times New Roman"/>
                <w:b w:val="false"/>
                <w:i w:val="false"/>
                <w:color w:val="000000"/>
                <w:sz w:val="20"/>
              </w:rPr>
              <w:t>
671</w:t>
            </w:r>
          </w:p>
        </w:tc>
      </w:tr>
    </w:tbl>
    <w:bookmarkStart w:name="z661" w:id="655"/>
    <w:p>
      <w:pPr>
        <w:spacing w:after="0"/>
        <w:ind w:left="0"/>
        <w:jc w:val="both"/>
      </w:pPr>
      <w:r>
        <w:rPr>
          <w:rFonts w:ascii="Times New Roman"/>
          <w:b w:val="false"/>
          <w:i w:val="false"/>
          <w:color w:val="000000"/>
          <w:sz w:val="28"/>
        </w:rPr>
        <w:t>
      кестенің жалғасы: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амур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тырнақты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9,</w:t>
            </w:r>
          </w:p>
          <w:bookmarkEnd w:id="656"/>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111,</w:t>
            </w:r>
          </w:p>
          <w:bookmarkEnd w:id="657"/>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1,</w:t>
            </w:r>
          </w:p>
          <w:bookmarkEnd w:id="658"/>
          <w:p>
            <w:pPr>
              <w:spacing w:after="20"/>
              <w:ind w:left="20"/>
              <w:jc w:val="both"/>
            </w:pPr>
            <w:r>
              <w:rPr>
                <w:rFonts w:ascii="Times New Roman"/>
                <w:b w:val="false"/>
                <w:i w:val="false"/>
                <w:color w:val="000000"/>
                <w:sz w:val="20"/>
              </w:rPr>
              <w:t>
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5,</w:t>
            </w:r>
          </w:p>
          <w:bookmarkEnd w:id="659"/>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12,</w:t>
            </w:r>
          </w:p>
          <w:bookmarkEnd w:id="660"/>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9,</w:t>
            </w:r>
          </w:p>
          <w:bookmarkEnd w:id="661"/>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167,</w:t>
            </w:r>
          </w:p>
          <w:bookmarkEnd w:id="662"/>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6,</w:t>
            </w:r>
          </w:p>
          <w:bookmarkEnd w:id="663"/>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6,</w:t>
            </w:r>
          </w:p>
          <w:bookmarkEnd w:id="664"/>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19,</w:t>
            </w:r>
          </w:p>
          <w:bookmarkEnd w:id="665"/>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2,</w:t>
            </w:r>
          </w:p>
          <w:bookmarkEnd w:id="666"/>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4,</w:t>
            </w:r>
          </w:p>
          <w:bookmarkEnd w:id="667"/>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1,</w:t>
            </w:r>
          </w:p>
          <w:bookmarkEnd w:id="668"/>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7,</w:t>
            </w:r>
          </w:p>
          <w:bookmarkEnd w:id="669"/>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4,</w:t>
            </w:r>
          </w:p>
          <w:bookmarkEnd w:id="670"/>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21,</w:t>
            </w:r>
          </w:p>
          <w:bookmarkEnd w:id="671"/>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283,</w:t>
            </w:r>
          </w:p>
          <w:bookmarkEnd w:id="672"/>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9,</w:t>
            </w:r>
          </w:p>
          <w:bookmarkEnd w:id="673"/>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7,</w:t>
            </w:r>
          </w:p>
          <w:bookmarkEnd w:id="674"/>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15,</w:t>
            </w:r>
          </w:p>
          <w:bookmarkEnd w:id="675"/>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32,</w:t>
            </w:r>
          </w:p>
          <w:bookmarkEnd w:id="676"/>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677"/>
    <w:p>
      <w:pPr>
        <w:spacing w:after="0"/>
        <w:ind w:left="0"/>
        <w:jc w:val="both"/>
      </w:pPr>
      <w:r>
        <w:rPr>
          <w:rFonts w:ascii="Times New Roman"/>
          <w:b w:val="false"/>
          <w:i w:val="false"/>
          <w:color w:val="000000"/>
          <w:sz w:val="28"/>
        </w:rPr>
        <w:t>
      Ескертпелер:</w:t>
      </w:r>
    </w:p>
    <w:bookmarkEnd w:id="677"/>
    <w:bookmarkStart w:name="z684" w:id="678"/>
    <w:p>
      <w:pPr>
        <w:spacing w:after="0"/>
        <w:ind w:left="0"/>
        <w:jc w:val="both"/>
      </w:pPr>
      <w:r>
        <w:rPr>
          <w:rFonts w:ascii="Times New Roman"/>
          <w:b w:val="false"/>
          <w:i w:val="false"/>
          <w:color w:val="000000"/>
          <w:sz w:val="28"/>
        </w:rPr>
        <w:t>
      * ғылыми-зерттеу жұмыстарын ескере отырып;</w:t>
      </w:r>
    </w:p>
    <w:bookmarkEnd w:id="678"/>
    <w:bookmarkStart w:name="z685" w:id="679"/>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айдындары;</w:t>
      </w:r>
    </w:p>
    <w:bookmarkEnd w:id="679"/>
    <w:bookmarkStart w:name="z686" w:id="680"/>
    <w:p>
      <w:pPr>
        <w:spacing w:after="0"/>
        <w:ind w:left="0"/>
        <w:jc w:val="both"/>
      </w:pPr>
      <w:r>
        <w:rPr>
          <w:rFonts w:ascii="Times New Roman"/>
          <w:b w:val="false"/>
          <w:i w:val="false"/>
          <w:color w:val="000000"/>
          <w:sz w:val="28"/>
        </w:rPr>
        <w:t>
      *** бекіре балығы түрлерін ғылыми-зерттеу үшін аулау квотасы;</w:t>
      </w:r>
    </w:p>
    <w:bookmarkEnd w:id="680"/>
    <w:bookmarkStart w:name="z687" w:id="681"/>
    <w:p>
      <w:pPr>
        <w:spacing w:after="0"/>
        <w:ind w:left="0"/>
        <w:jc w:val="both"/>
      </w:pPr>
      <w:r>
        <w:rPr>
          <w:rFonts w:ascii="Times New Roman"/>
          <w:b w:val="false"/>
          <w:i w:val="false"/>
          <w:color w:val="000000"/>
          <w:sz w:val="28"/>
        </w:rPr>
        <w:t>
      **** өсімін молайту мақсатында бекіре балығы түрлерін аулау квотасы;</w:t>
      </w:r>
    </w:p>
    <w:bookmarkEnd w:id="681"/>
    <w:bookmarkStart w:name="z688" w:id="682"/>
    <w:p>
      <w:pPr>
        <w:spacing w:after="0"/>
        <w:ind w:left="0"/>
        <w:jc w:val="both"/>
      </w:pPr>
      <w:r>
        <w:rPr>
          <w:rFonts w:ascii="Times New Roman"/>
          <w:b w:val="false"/>
          <w:i w:val="false"/>
          <w:color w:val="000000"/>
          <w:sz w:val="28"/>
        </w:rPr>
        <w:t>
      ***** ғылыми-зерттеу үшін аулау квотасы;</w:t>
      </w:r>
    </w:p>
    <w:bookmarkEnd w:id="682"/>
    <w:bookmarkStart w:name="z689" w:id="683"/>
    <w:p>
      <w:pPr>
        <w:spacing w:after="0"/>
        <w:ind w:left="0"/>
        <w:jc w:val="both"/>
      </w:pPr>
      <w:r>
        <w:rPr>
          <w:rFonts w:ascii="Times New Roman"/>
          <w:b w:val="false"/>
          <w:i w:val="false"/>
          <w:color w:val="000000"/>
          <w:sz w:val="28"/>
        </w:rPr>
        <w:t>
      ****** әуесқойлық (спорттық) балық аулау, өсімін молайту мақсатында аулау, ғылыми-зерттеу және бақылау үшін аулау квотасы;</w:t>
      </w:r>
    </w:p>
    <w:bookmarkEnd w:id="683"/>
    <w:bookmarkStart w:name="z690" w:id="684"/>
    <w:p>
      <w:pPr>
        <w:spacing w:after="0"/>
        <w:ind w:left="0"/>
        <w:jc w:val="both"/>
      </w:pPr>
      <w:r>
        <w:rPr>
          <w:rFonts w:ascii="Times New Roman"/>
          <w:b w:val="false"/>
          <w:i w:val="false"/>
          <w:color w:val="000000"/>
          <w:sz w:val="28"/>
        </w:rPr>
        <w:t>
      ******* Қиғаш өзенінің сағалық кеңістігінің пайдаланушыларға бекітіп берілген учаскелері үшін ғана аулау квотасы.</w:t>
      </w:r>
    </w:p>
    <w:bookmarkEnd w:id="6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