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43e9" w14:textId="9f44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Үлгілердегі карантиндік объектілер мен бөтен текті түрлердің түрлік құрамын айқындауды және импорттық себу мен отырғызылатын материалдардағы карантиндік объектілермен және бөтен текті түрлермен жасырын залалдануды анықтауды жүзеге асыратын мемлекеттік ұйымдарды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30 сәуірдегі № 140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үлгілердегі карантиндік объектілер мен бөтен текті түрлердің түрлік құрамын айқындауды және импорттық себу мен отырғызылатын материалдардағы карантиндік объектілермен және бөтен текті түрлермен жасырын залалдануды анықтауды жүзеге асыратын мемлекеттік ұйымдарды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"Үлгілердегі карантиндік объектілер мен бөтен текті түрлердің түрлік құрамын айқындауды және импорттық себу мен отырғызылатын материалдардағы карантиндік объектілермен және бөтен текті түрлермен жасырын залалдануды анықтауды жүзеге асыратын мемлекеттік ұйымдарды қамтамасыз етудің заттай нормаларын бекіту туралы" Қазақстан Республикасы Премьер-Министрінің орынбасары – Қазақстан Республикасы Ауыл шаруашылығы министрінің 2016 жылғы 3 қарашадағы № 463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№14517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Агроөнеркәсіптік кешендегі мемлекеттік инспекция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30 сәуірдегі</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Үлгілердегі карантиндік объектілер мен бөтен текті түрлердің түрлік құрамын айқындауды және импорттық себу мен отырғызылатын материалдардағы карантиндік объектілермен және бөтен текті түрлермен жасырын залалдануды анықтауды жүзеге асыратын мемлекеттік ұйымдарды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айқындауды және қолдануды нақтылайтын сипаттамалар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Автомобиль көлігінің тиесілілік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жеңіл автомобиль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іріктеп алу және зерттеу үшін ауыл шаруашылығы өндірісі объектілеріне (элеваторлар, астық қабылдау кәсіпорындары, қоймалар, базарлар, танаптар) шығу (жылжымалы зертхана)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"Республикалық өсімдіктер карантині орталығы" мемлекеттік мекемесінің (бұдан әрі – РӨКО ММ) аймақтық, шекаралық, карантиндік зертханалары және жеміс-жидек және дәнді дақылдарды жерсіндіру карантиндік питомнигі (бұдан әрі – карантиндік питомнигі)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текше сантиметрге дейін</w:t>
            </w:r>
          </w:p>
          <w:p>
            <w:pPr>
              <w:spacing w:after="20"/>
              <w:ind w:left="20"/>
              <w:jc w:val="both"/>
            </w:pPr>
            <w:r>
              <w:rPr>
                <w:rFonts w:ascii="Times New Roman"/>
                <w:b w:val="false"/>
                <w:i w:val="false"/>
                <w:color w:val="000000"/>
                <w:sz w:val="20"/>
              </w:rPr>
              <w:t>
(бұдан әрі – см3),</w:t>
            </w:r>
          </w:p>
          <w:p>
            <w:pPr>
              <w:spacing w:after="20"/>
              <w:ind w:left="20"/>
              <w:jc w:val="both"/>
            </w:pPr>
            <w:r>
              <w:rPr>
                <w:rFonts w:ascii="Times New Roman"/>
                <w:b w:val="false"/>
                <w:i w:val="false"/>
                <w:color w:val="000000"/>
                <w:sz w:val="20"/>
              </w:rPr>
              <w:t>
бес орынды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іріктеп алу және зерттеу үшін ауыл шаруашылығы өндірісі объектілеріне (элеваторлар, астық қабылдау кәсіпорындары, қоймалар, базарлар, танаптар) шығу (жылжымалы зертхана)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 орталық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см3 дейін,</w:t>
            </w:r>
          </w:p>
          <w:p>
            <w:pPr>
              <w:spacing w:after="20"/>
              <w:ind w:left="20"/>
              <w:jc w:val="both"/>
            </w:pPr>
            <w:r>
              <w:rPr>
                <w:rFonts w:ascii="Times New Roman"/>
                <w:b w:val="false"/>
                <w:i w:val="false"/>
                <w:color w:val="000000"/>
                <w:sz w:val="20"/>
              </w:rPr>
              <w:t>
бес орынды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жол талғамайтын шағын автобус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импорттық тұқымдар мен отырғызу материалдарының жасырын залалдануын вегетация кезінде анықтау бойынша дала жағдайында жұмыс істеу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 карантиндік питомнигі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см3 дейін,</w:t>
            </w:r>
          </w:p>
          <w:p>
            <w:pPr>
              <w:spacing w:after="20"/>
              <w:ind w:left="20"/>
              <w:jc w:val="both"/>
            </w:pPr>
            <w:r>
              <w:rPr>
                <w:rFonts w:ascii="Times New Roman"/>
                <w:b w:val="false"/>
                <w:i w:val="false"/>
                <w:color w:val="000000"/>
                <w:sz w:val="20"/>
              </w:rPr>
              <w:t>
тоғыз орынды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шағын автобус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фитосанитариялық тәуекелді талдауды (бұдан әрі – ФТТ) жүзеге асыру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 орталық аппаратының фитосанитариялық тәуекелді талдау және зертханалық сараптамалар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см3 дейін,</w:t>
            </w:r>
          </w:p>
          <w:p>
            <w:pPr>
              <w:spacing w:after="20"/>
              <w:ind w:left="20"/>
              <w:jc w:val="both"/>
            </w:pPr>
            <w:r>
              <w:rPr>
                <w:rFonts w:ascii="Times New Roman"/>
                <w:b w:val="false"/>
                <w:i w:val="false"/>
                <w:color w:val="000000"/>
                <w:sz w:val="20"/>
              </w:rPr>
              <w:t>
он бір орынды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Машиналар мен жабдықтардың тиесілілік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w:t>
            </w:r>
          </w:p>
          <w:p>
            <w:pPr>
              <w:spacing w:after="20"/>
              <w:ind w:left="20"/>
              <w:jc w:val="both"/>
            </w:pPr>
            <w:r>
              <w:rPr>
                <w:rFonts w:ascii="Times New Roman"/>
                <w:b w:val="false"/>
                <w:i w:val="false"/>
                <w:color w:val="000000"/>
                <w:sz w:val="20"/>
              </w:rPr>
              <w:t>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айқындауды және қолдануды нақтылайтын сипаттамалар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жұмыс істеуге арналған доңғалақты трактор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учаскелерде көктемгі, жазғы, күзгі дала жұмыстарын (жер жырту, тырмалау, қопсыту, жинау, тасымалдау) орындау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 карантиндік питомнигі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трактор</w:t>
            </w:r>
          </w:p>
          <w:p>
            <w:pPr>
              <w:spacing w:after="20"/>
              <w:ind w:left="20"/>
              <w:jc w:val="both"/>
            </w:pPr>
            <w:r>
              <w:rPr>
                <w:rFonts w:ascii="Times New Roman"/>
                <w:b w:val="false"/>
                <w:i w:val="false"/>
                <w:color w:val="000000"/>
                <w:sz w:val="20"/>
              </w:rPr>
              <w:t>
(қуаты 80 ат күші)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Ұсақмөлдекті учаскелерде көктемгі, жазғы, күзгі дала жұмыстарын (жер жырту, тырмалау, қопсыту, жинау, тасымалдау) орындау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трактор</w:t>
            </w:r>
          </w:p>
          <w:p>
            <w:pPr>
              <w:spacing w:after="20"/>
              <w:ind w:left="20"/>
              <w:jc w:val="both"/>
            </w:pPr>
            <w:r>
              <w:rPr>
                <w:rFonts w:ascii="Times New Roman"/>
                <w:b w:val="false"/>
                <w:i w:val="false"/>
                <w:color w:val="000000"/>
                <w:sz w:val="20"/>
              </w:rPr>
              <w:t>
(қуаты 30 ат күші)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шағын трактор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өңдеу үшін</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цилиндрдің</w:t>
            </w:r>
          </w:p>
          <w:p>
            <w:pPr>
              <w:spacing w:after="20"/>
              <w:ind w:left="20"/>
              <w:jc w:val="both"/>
            </w:pPr>
            <w:r>
              <w:rPr>
                <w:rFonts w:ascii="Times New Roman"/>
                <w:b w:val="false"/>
                <w:i w:val="false"/>
                <w:color w:val="000000"/>
                <w:sz w:val="20"/>
              </w:rPr>
              <w:t>
жұмыс көлемі -</w:t>
            </w:r>
          </w:p>
          <w:p>
            <w:pPr>
              <w:spacing w:after="20"/>
              <w:ind w:left="20"/>
              <w:jc w:val="both"/>
            </w:pPr>
            <w:r>
              <w:rPr>
                <w:rFonts w:ascii="Times New Roman"/>
                <w:b w:val="false"/>
                <w:i w:val="false"/>
                <w:color w:val="000000"/>
                <w:sz w:val="20"/>
              </w:rPr>
              <w:t>
389 см3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және орман дақылдарын отырғызуға арналған шұңқырларды жаппай қазатын механикалық шұңқырқазғыш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ағаштарды қазып алып тастау және жеміс дақылдарының жас көшеттіктері мен ағаштарын отырғызу және қайта отырғызу үшін</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Шұңқырдың диаметрі - 300; 600; 800; 1000 миллиметр; шұңқырдың тереңдігі - 700 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фрезасы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Бақтардағы топырақты өңдеу (қопсыту) үшін</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ені 1,45; 1,75; 1,85 метр; топырақты өңдеу тереңдігі 6-15 сантиметр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шөп шапқыш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Бақтардағы қатарлар арасындағы арамшөптерді шабу және бақ айналасында өртке қарсы аймақ құру үшін</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3000 миллиметр, ені 950 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Жылыжайларға және оранжереяларға арналған бойлер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өсімдіктерді үздіксіз бақылау үшін карантиндік жылыжайларда температуралық режимді реттеу үшін</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аумағы 200 шаршы метрден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ағаштарды қазып алып тастау және жеміс дақылдарының жас көшеттері мен ағаштарын қайта отығызу және отырғызу үшін</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ені 1,28 метр; тістерінің топырақта барынша енуі 0,45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резервуары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(бақтардағы өрт) арналған судың қорын сақтау үшін</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V, 1-ден 50 текше метрге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аударғыш трактор тіркемесі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кезеңінде тұқымды және түсімді жинау кезінде астықты тасу үшін. Тыңайтқыштарды, қосалқы құралдарды және агрегаттарды тасымалдау үшін</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жүк салмағы 4500 килограмнан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кесектерімен қазатын аспалы құрал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Тексеруден өткен отырғызылатын материалдарды қайтаруға қазып алу үшін</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күрек блоктарының жоғарғы диаметрі 1,8 метр, қазып алу тереңдігі 1,2 метр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Кеңсе жиһаздарының тиесілілік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Кептіретін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 және карантиндік питомниктің өндірістік және тұрмыстық жағдайын қамтамасыз ету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Препаравалды үстелдер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сорып шығаратын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Есіксіз кітап сөресі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Есігі бар кітап сөресі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креслосы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аспаптарға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сейф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сақтауға арналған сейф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сақтауға арналған сейф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Ақпараттық-есептегіш ұйымдастыру техниканың тиесілілік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w:t>
            </w:r>
          </w:p>
          <w:p>
            <w:pPr>
              <w:spacing w:after="20"/>
              <w:ind w:left="20"/>
              <w:jc w:val="both"/>
            </w:pPr>
            <w:r>
              <w:rPr>
                <w:rFonts w:ascii="Times New Roman"/>
                <w:b w:val="false"/>
                <w:i w:val="false"/>
                <w:color w:val="000000"/>
                <w:sz w:val="20"/>
              </w:rPr>
              <w:t>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түрлі-түсті принтер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зертханалардың және карантиндік питомниктің жұмысын тұрақты қамтамасыз ету, ФТТ және карантиндік объектілер бойынша жедел ақпараттар мен дерекқорды сақтау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беру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проектор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(антивирус, Office/ Windows)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ақпарат тасығыш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Қосымша жабдықтардың тиесілілік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w:t>
            </w:r>
          </w:p>
          <w:p>
            <w:pPr>
              <w:spacing w:after="20"/>
              <w:ind w:left="20"/>
              <w:jc w:val="both"/>
            </w:pPr>
            <w:r>
              <w:rPr>
                <w:rFonts w:ascii="Times New Roman"/>
                <w:b w:val="false"/>
                <w:i w:val="false"/>
                <w:color w:val="000000"/>
                <w:sz w:val="20"/>
              </w:rPr>
              <w:t>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лампасы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зертханалардың және карантинді питомниктің өндірістік және тұрмыстық жағдайын, өртке қарсы қауіпсіздігін қамтамасыз ету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үтіктейтін тақтай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мүкәммал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Жеке қорғаныш құралдарының тиесілілік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w:t>
            </w:r>
          </w:p>
          <w:p>
            <w:pPr>
              <w:spacing w:after="20"/>
              <w:ind w:left="20"/>
              <w:jc w:val="both"/>
            </w:pPr>
            <w:r>
              <w:rPr>
                <w:rFonts w:ascii="Times New Roman"/>
                <w:b w:val="false"/>
                <w:i w:val="false"/>
                <w:color w:val="000000"/>
                <w:sz w:val="20"/>
              </w:rPr>
              <w:t>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дәрі қобдишасы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дала жұмыстарын жүргізу кезінде иіс сезу және сезу органдарын жеке қорғау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қолғаптар (орамада 100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орамал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У-2к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бетперде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қорап ГК5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өңдеуге арналған арнайы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мақта-мата халаттары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халаттары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Зертханалық аспаптар мен ыдыстардың тиесілілік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w:t>
            </w:r>
          </w:p>
          <w:p>
            <w:pPr>
              <w:spacing w:after="20"/>
              <w:ind w:left="20"/>
              <w:jc w:val="both"/>
            </w:pPr>
            <w:r>
              <w:rPr>
                <w:rFonts w:ascii="Times New Roman"/>
                <w:b w:val="false"/>
                <w:i w:val="false"/>
                <w:color w:val="000000"/>
                <w:sz w:val="20"/>
              </w:rPr>
              <w:t>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p>
          <w:p>
            <w:pPr>
              <w:spacing w:after="20"/>
              <w:ind w:left="20"/>
              <w:jc w:val="both"/>
            </w:pPr>
            <w:r>
              <w:rPr>
                <w:rFonts w:ascii="Times New Roman"/>
                <w:b w:val="false"/>
                <w:i w:val="false"/>
                <w:color w:val="000000"/>
                <w:sz w:val="20"/>
              </w:rPr>
              <w:t>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қол лупаларының жиынтығы</w:t>
            </w:r>
          </w:p>
          <w:p>
            <w:pPr>
              <w:spacing w:after="20"/>
              <w:ind w:left="20"/>
              <w:jc w:val="both"/>
            </w:pPr>
            <w:r>
              <w:rPr>
                <w:rFonts w:ascii="Times New Roman"/>
                <w:b w:val="false"/>
                <w:i w:val="false"/>
                <w:color w:val="000000"/>
                <w:sz w:val="20"/>
              </w:rPr>
              <w:t>
(2х–10х)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өнімдер үлгілеріндегі карантиндік объектілерді сәйкестендіру мақсатында энтомологиялық, фитопотологиялық, гербологиялық, вирусологиялық, бактериялық, гельминтологиялық зертханалық сараптама жүргізу кезінде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Маңдайға ілетін бинокулярлы лупа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тікелей микроскоп, 1000х үлкейтілетін; фотобейнекамерамен; қарама-қарсылық жүйесімен; қараңғы өрісті; фазалық қарама-қарсылықпен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Мотик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Бинекуляр Motic 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МикроскопМикмед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арналған құрылғы УДЗ (ультрадыбысты ванна)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10-01 бу стерилизаторы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10000 грамм өлшеу шектеуі бар таразы, дискреттілігі 0,1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1000 грамм өлшеу шектеуі бар таразы, дискреттілігі 0,1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600 грамм өлшеу шектеуі бар таразы, дискреттілігі 0,1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600 грамм өлшеу шектеуі бар таразы, дискреттілігі 0,001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төмен тоңазытқыш - 80оС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Бидистиллятор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Сорушкафы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Реактивтерді сорып шығаратын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Жуғышы бар сорып шығаратын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мақсаттағы термостат 60оС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төмен зертханалық центрифуга 3000 айналым/минутына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 бөліп шығарушы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елеуге арналған құрылғы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грамға дейін дәлдікпен өлшейтін талдамалы таразы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үшін арнайы бағдарламалық қамтылыммен стационарлық аппаратық құрал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градусқа дейін құрғақ майлы шкаф немесе/ кептіргіш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камера немесе электропеш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жылыжай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жарықты, ауаның ылғалдығын реттейтін климокамера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үстел камерасы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елеуіштер жиынтығы (0,1х200 бастап 5,0х200 миллиметрге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арналған елеуіштер жиынтығы, әр түрлі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тәріздес тұқымға арналған № 2 елеуіш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кейінгі қалдықтарға арналған бактар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Ультракүлгінді сәулелегіш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арналған бактерицидтік сәулелегіш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мен гербарий зақымдануының карантиндік және карантиндік емес түрлерінің коллекциясы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залалдануын анықтайтын талдағыш (кенені анықтауға арналған аспап)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ПТР- талдағышқа (полимеразды тізбекті реакция) арналған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w:t>
            </w:r>
          </w:p>
          <w:p>
            <w:pPr>
              <w:spacing w:after="20"/>
              <w:ind w:left="20"/>
              <w:jc w:val="both"/>
            </w:pPr>
            <w:r>
              <w:rPr>
                <w:rFonts w:ascii="Times New Roman"/>
                <w:b w:val="false"/>
                <w:i w:val="false"/>
                <w:color w:val="000000"/>
                <w:sz w:val="20"/>
              </w:rPr>
              <w:t>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боксы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ПТР-диагностика әдісімен карантиндік объектілерге сәйкестендіру жүргізу кезінде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 (Real Times)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Салқындататын центрифуга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Микроцентрифуга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Микротермостат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1-каналды ауыспалы мөлшері 0,5-10; 2-20; 20-200; 100-1000; 1-5 миллилитр дозаторлар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таймер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ПТР-детекторы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Агарозды гель электрофорезіне арналған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Трансиллюминатор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Иммуноферменттік талдауға арналған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фотометриялық талдағыш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объектілерге сәйкестендіру жүргізу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шұңқыршасы бар планшеттерді жууға арналған құрылғы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Салқындататын центрифуга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1-каналды 1-5 миллилитрлік дозатор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шұңқыршасы бар планшет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өлшемдері 15х160; 12х70; 15х60; 7х45 миллиметрлік химиялық пробиркалар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Центрифугаға арналған бір рет пайдаланылатын пробиркалар (автоклавқа арналған, бір мезгілде 8 пробирка салынады, орамада 80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Иммуноферменттік талдауға арналған ұсақ құрал-саймандар мен басқа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Пинцеттер:</w:t>
            </w:r>
          </w:p>
          <w:p>
            <w:pPr>
              <w:spacing w:after="20"/>
              <w:ind w:left="20"/>
              <w:jc w:val="both"/>
            </w:pPr>
            <w:r>
              <w:rPr>
                <w:rFonts w:ascii="Times New Roman"/>
                <w:b w:val="false"/>
                <w:i w:val="false"/>
                <w:color w:val="000000"/>
                <w:sz w:val="20"/>
              </w:rPr>
              <w:t>
екінші жағы жалпақ 15-25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объектілерге сәйкестендіру жүргізу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үшкір көзге арналған 10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жәндіктерге арналған жұмсақ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Скальпельдер: құрсақтық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Ұстаралы лезвиелер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қайшылары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Препаровалды инелер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микробиологиялық инелер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қағаздар (орамада 100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сүзгіштер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(100 грамм бөліп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тақта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қайшысы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Акварельді қылқаламдар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штативтер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Микропрепараттарға арналған планшеттер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Сейф-пакеттер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жұмыстарына арналған контейнерлер мен құрал-саймандар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шелектер, әртүрлі көлемдегі пластик легендер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металды тұғырықтар және кюветтер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арналған қораптар (планшеттер)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Энтомологиялық түйреуіштер (өлшемдері</w:t>
            </w:r>
          </w:p>
          <w:p>
            <w:pPr>
              <w:spacing w:after="20"/>
              <w:ind w:left="20"/>
              <w:jc w:val="both"/>
            </w:pPr>
            <w:r>
              <w:rPr>
                <w:rFonts w:ascii="Times New Roman"/>
                <w:b w:val="false"/>
                <w:i w:val="false"/>
                <w:color w:val="000000"/>
                <w:sz w:val="20"/>
              </w:rPr>
              <w:t>
№ 1, 2, 3, 4, 5, 6, 7) (орамада 100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жинайтын 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қалақша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конус тәрізді қамба сүңгісі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Стақаны бар қапшық тәрізді сүңгі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үлгісін алуға арналған бұрғы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шағуға арналған тістеуік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газ плитасы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Тығындарға арналған бұрғылар жиынтығы әртүрлі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жинауға арналған аспираторлар (эксгаустерлер)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түйреуге арналған энтомологиялық түйреуіштер (өлшемдері</w:t>
            </w:r>
          </w:p>
          <w:p>
            <w:pPr>
              <w:spacing w:after="20"/>
              <w:ind w:left="20"/>
              <w:jc w:val="both"/>
            </w:pPr>
            <w:r>
              <w:rPr>
                <w:rFonts w:ascii="Times New Roman"/>
                <w:b w:val="false"/>
                <w:i w:val="false"/>
                <w:color w:val="000000"/>
                <w:sz w:val="20"/>
              </w:rPr>
              <w:t>
№ 000, 00, 0, 1,2,3) (орамада 100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Жәндіктерге арналған қозғалмалы түзеткіш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препараттарды сақтауға арналған қораптар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Иммуноферменттік талдауға арналған зертханалық ыдыс және басқа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w:t>
            </w:r>
          </w:p>
          <w:p>
            <w:pPr>
              <w:spacing w:after="20"/>
              <w:ind w:left="20"/>
              <w:jc w:val="both"/>
            </w:pPr>
            <w:r>
              <w:rPr>
                <w:rFonts w:ascii="Times New Roman"/>
                <w:b w:val="false"/>
                <w:i w:val="false"/>
                <w:color w:val="000000"/>
                <w:sz w:val="20"/>
              </w:rPr>
              <w:t>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15х160; 12х70; 15х60; 7х45 миллиметр, жалпақ түпті энтомологиялық және арамшөптердің тұқымдарына арналған пробиркалар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объектілерді сәйкестендіруді жүргізу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өлшемдегі химиялық, биологиялық пробиркалар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(автоклавталатын) пробиркалар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Гельминтологиялық пробиркалар,</w:t>
            </w:r>
          </w:p>
          <w:p>
            <w:pPr>
              <w:spacing w:after="20"/>
              <w:ind w:left="20"/>
              <w:jc w:val="both"/>
            </w:pPr>
            <w:r>
              <w:rPr>
                <w:rFonts w:ascii="Times New Roman"/>
                <w:b w:val="false"/>
                <w:i w:val="false"/>
                <w:color w:val="000000"/>
                <w:sz w:val="20"/>
              </w:rPr>
              <w:t>
7х45 миллиметр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250-1000 миллилитр жалпақ түпті, тар мойынды конусты колбалар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10-15 сантиметр болатын түрлі құйғыштар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Химреактивтерге арналған құтылар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Химреактивтерге арналған банкалар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тостағандары (әртүрлі көлемде)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Коха тостағандары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Буландыруға арналған фарфорлы тостағандар әртүрлі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шынылар, оның ішінде 1-2 шұқыршасы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шынылар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пипеткалар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пипеткалар,</w:t>
            </w:r>
          </w:p>
          <w:p>
            <w:pPr>
              <w:spacing w:after="20"/>
              <w:ind w:left="20"/>
              <w:jc w:val="both"/>
            </w:pPr>
            <w:r>
              <w:rPr>
                <w:rFonts w:ascii="Times New Roman"/>
                <w:b w:val="false"/>
                <w:i w:val="false"/>
                <w:color w:val="000000"/>
                <w:sz w:val="20"/>
              </w:rPr>
              <w:t>
0,5 – 20 миллилитр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пипеткасы бар тамшылатқыштар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ыдыс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тәрізді шынылар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шыны таяқшалар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химиялық стакандар (50-1000 миллилитр)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Кептелген тығындары бар банкалар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көлемді, кептелген қақпақтары барбюкстер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өлшемді, кептелген қақпақтары барэксикаторлар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төлкесі бар зертханалық жанарғылар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Жанарғыларға арналған үштаған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фарфор ұнтақтағыш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тигельдер (5-20 миллилитр)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Қабықтан жасалған тығыны бар морилкалар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Гельминтологиялық талдауларға арналған шүмегі бар химиялық стакандар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Энтомологиялық талдауларға арналған сыйымдылығы 0,75 литр қалың қабырғалы батареялық химиялық стакандар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ысқыштар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резеңке тығындар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түтікшеге арналаған бұрандалы серпінді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Скальпельдер мен инелерді қайрауға арналған қайрақ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24х30 болатын сантиметр үлгілерді талдауға арналған эмальданған кюветтер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қолшамдар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Пробиркаларды кептіруге арналған қазықтары бар штатив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Иммуноферменттік талдауға арналған химиялық реактивтер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объектілерді сәйкестендіруді жүргізу кезінде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түріндегі диохлор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тетразолий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эфирі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 бальзам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бальзам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сірке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фуксин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лигнин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Целлоидин (түссіз лак)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хлорлы көміртегі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фенол немесе тимол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пайыздық формалин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желатин қоспасы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самырсын майы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натрий NaNO3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ауыстырылған фосфор қышқылды калий KH2PO4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MgSO4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KCl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темір (2)FeSO4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Сіңімді құрғақ агар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индикаторлық қағаз (жиынтықта 10, 20, 50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Иммунофлюоресценттік талдауға арналған жабдық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Колбаларға арналған көлденең шейкер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жүргізу кезінде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дәлдігі 0,1 грамға дейін болатын зертханалық таразы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Тоңазытқышы бар жоғары жылдамдықты центрифуга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х1000-ға дейін ұлғайтатын люминесцентті микроскоп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Шыныларды 40оС кептіруге арналған плитка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7-8 сантиметр болатын құйғыштар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айналымдарға арналған центрифугалы пробиркалар (жиынтықта 5, 10, 15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және 10-50 миллилитрге арналған мөлшерлегіштер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2-20; 20-200; 100-1000 миллилитр 1-каналды мөлшерлегіштер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шұңқыршасы бар төсеніш шынылар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24х60 миллиметр жабын шынылар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Иммунофлюоресценттік талдауға арналған зертханалық ыдыс, құрал-саймандар және ұсақ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пробиркаларға арналған штатив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жүргізу кезінде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Пипеткаларға арналған штативтер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Ұштықтарға арналған штативтер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қайшылар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500; 1000 және 2000 миллилитр болатын колбалар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250 миллилитр болатын колба немесе бір рет қолданатын шейкерлерге арналған стакандар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100; 250; 500; 1000 және 2000 миллилитр болатын стакан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қоректік ортаны автоклавтауға арналған 250, 500 және 1000 миллилитрлік құтылар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шпательдер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шыны пипеткалар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пипеткаларға арналған үрімше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ілмектер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сантиметрлі құйғыштар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20; 50; 100; 500; 1000 миллилитрлік цилиндрлер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шыны пробиркалар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тығыз жабылатын құтылар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Тамшылатқышы бар құтылар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және 1,5 миллилитрлі шағын пробиркалар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Мөлшерлегіштерге арналған ұштықтар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(бір жылдық қажеттілік)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пленка (парафилм)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Алюминийфольга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тест-жүйелер (жиынтықта 5, 10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миллилитрлік біржолғы шприцтер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Иммунофлюоресценттік талдауға арналған химиялық реактивтер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шығыс нормасы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w:t>
            </w:r>
          </w:p>
          <w:p>
            <w:pPr>
              <w:spacing w:after="20"/>
              <w:ind w:left="20"/>
              <w:jc w:val="both"/>
            </w:pPr>
            <w:r>
              <w:rPr>
                <w:rFonts w:ascii="Times New Roman"/>
                <w:b w:val="false"/>
                <w:i w:val="false"/>
                <w:color w:val="000000"/>
                <w:sz w:val="20"/>
              </w:rPr>
              <w:t>
саласы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гидрофосфаты (NH4)2НРO4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жүргізу кезінде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Н2О2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(2) FeSO4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KOH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иодиді KI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КNO3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ауыстырылған калий фосфаты KH2PO4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ауыстырылған калий фосфаты KH2PO4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KCl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 CаCl2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 НCl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Жетісулы магний сульфаты</w:t>
            </w:r>
          </w:p>
          <w:p>
            <w:pPr>
              <w:spacing w:after="20"/>
              <w:ind w:left="20"/>
              <w:jc w:val="both"/>
            </w:pPr>
            <w:r>
              <w:rPr>
                <w:rFonts w:ascii="Times New Roman"/>
                <w:b w:val="false"/>
                <w:i w:val="false"/>
                <w:color w:val="000000"/>
                <w:sz w:val="20"/>
              </w:rPr>
              <w:t>
MgSO4 х7Н2О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сульфиті MgSO3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хлориді MgCl2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(NH2)2СO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азиді Na3N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бикарбонаты Na2CO3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NaHCO3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NaOH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Онекісулы натрий гидрофосфаты Na2HPO4 х12Н2О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Екісулы натрий дигидрофосфаты NaH2PO4 х2Н2О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сульфиті Na2SO3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NaCl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Иммунофлюоресцентті талдауға арналған органикалық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шығыс нормасы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жүргізу кезінде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 өгіз альбумині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Бактоагар Difco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Бактопептон BD, Difco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бромтимол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Лакмусты қызыл қағаз (орамада 100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BD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экстракты Difco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Этилендиаминтетраацетат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Казамин қышқылдары Difco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қышқылы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Қымыздық қышқылы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Мұзды сіркесу қышқылы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Кристалвиолет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Мелибиоза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диэтилдитиокарбонаты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 көгілдірі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Поливинилпирролидон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Раффиноза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Рибоза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 (тетраметил-п-фенилдиаминдихлорид)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қорғасын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HCl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ТТХ (трифенилтетразолиум хлорид)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Целлобиоза 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Этидиум бромид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DNA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