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8ab6" w14:textId="9148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Жерлердің пайдаланылуы мен қорғалуын мемлекеттік бақылау саласындағы мемлекеттік мекемелердің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сәуірдегі № 134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жерлердің пайдаланылуы мен қорғалуын мемлекеттік бақылау саласындағы мемлекеттік мекемелердің заттай нормалары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құықығындағы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134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Жерлердің пайдаланылуы мен қорғалуын мемлекеттік бақылау саласындағы мемлекеттік мекемелердің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көлік құралдарының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жабдықтың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134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Қазақстан Республикасы Ауыл шаруашылығы министрінің  күшін жойған кейбір бұйрықтарының тізбесі</w:t>
      </w:r>
    </w:p>
    <w:bookmarkEnd w:id="9"/>
    <w:bookmarkStart w:name="z13" w:id="10"/>
    <w:p>
      <w:pPr>
        <w:spacing w:after="0"/>
        <w:ind w:left="0"/>
        <w:jc w:val="both"/>
      </w:pPr>
      <w:r>
        <w:rPr>
          <w:rFonts w:ascii="Times New Roman"/>
          <w:b w:val="false"/>
          <w:i w:val="false"/>
          <w:color w:val="000000"/>
          <w:sz w:val="28"/>
        </w:rPr>
        <w:t xml:space="preserve">
      1.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№302 </w:t>
      </w:r>
      <w:r>
        <w:rPr>
          <w:rFonts w:ascii="Times New Roman"/>
          <w:b w:val="false"/>
          <w:i w:val="false"/>
          <w:color w:val="000000"/>
          <w:sz w:val="28"/>
        </w:rPr>
        <w:t>бұйрығы</w:t>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xml:space="preserve">
      2.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№302 бұйрығына өзгеріс енгізу туралы" Қазақстан Республикасы Ауыл шаруашылығы министрінің 2023 жылғы 20 қыркүйектегі №335 </w:t>
      </w:r>
      <w:r>
        <w:rPr>
          <w:rFonts w:ascii="Times New Roman"/>
          <w:b w:val="false"/>
          <w:i w:val="false"/>
          <w:color w:val="000000"/>
          <w:sz w:val="28"/>
        </w:rPr>
        <w:t>бұйрығы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3.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№302 бұйрығына өзгеріс енгізу туралы" Қазақстан Республикасы Ауыл шаруашылығы министрінің 2024 жылғы 4 қазандағы №339 </w:t>
      </w:r>
      <w:r>
        <w:rPr>
          <w:rFonts w:ascii="Times New Roman"/>
          <w:b w:val="false"/>
          <w:i w:val="false"/>
          <w:color w:val="000000"/>
          <w:sz w:val="28"/>
        </w:rPr>
        <w:t>бұйрығы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