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ff69" w14:textId="4b4f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және Ветеринариялық бақылау және қадағалау комитетінің қарамағындағы мемлекеттік мекемелердің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25 сәуірдегі № 123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нормалары; </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нормалары бекітілсін. </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Агроөнеркәсіптік кешендегі мемлекеттік инспекция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25 сәуірдегі</w:t>
            </w:r>
            <w:r>
              <w:br/>
            </w:r>
            <w:r>
              <w:rPr>
                <w:rFonts w:ascii="Times New Roman"/>
                <w:b w:val="false"/>
                <w:i w:val="false"/>
                <w:color w:val="000000"/>
                <w:sz w:val="20"/>
              </w:rPr>
              <w:t>№ 123 бұйрығына</w:t>
            </w:r>
            <w:r>
              <w:br/>
            </w:r>
            <w:r>
              <w:rPr>
                <w:rFonts w:ascii="Times New Roman"/>
                <w:b w:val="false"/>
                <w:i w:val="false"/>
                <w:color w:val="000000"/>
                <w:sz w:val="20"/>
              </w:rPr>
              <w:t>1-қосымша</w:t>
            </w:r>
          </w:p>
        </w:tc>
      </w:tr>
    </w:tbl>
    <w:bookmarkStart w:name="z24" w:id="10"/>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25" w:id="11"/>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25 сәуірдегі</w:t>
            </w:r>
            <w:r>
              <w:br/>
            </w:r>
            <w:r>
              <w:rPr>
                <w:rFonts w:ascii="Times New Roman"/>
                <w:b w:val="false"/>
                <w:i w:val="false"/>
                <w:color w:val="000000"/>
                <w:sz w:val="20"/>
              </w:rPr>
              <w:t>№ 123 бұйрығына</w:t>
            </w:r>
            <w:r>
              <w:br/>
            </w:r>
            <w:r>
              <w:rPr>
                <w:rFonts w:ascii="Times New Roman"/>
                <w:b w:val="false"/>
                <w:i w:val="false"/>
                <w:color w:val="000000"/>
                <w:sz w:val="20"/>
              </w:rPr>
              <w:t>2-қосымша</w:t>
            </w:r>
          </w:p>
        </w:tc>
      </w:tr>
    </w:tbl>
    <w:bookmarkStart w:name="z32" w:id="12"/>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Ветеринариялық бақылау және қадағалау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Ветеринариялық бақылау және қадағалау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33" w:id="13"/>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25 сәуірдегі</w:t>
            </w:r>
            <w:r>
              <w:br/>
            </w:r>
            <w:r>
              <w:rPr>
                <w:rFonts w:ascii="Times New Roman"/>
                <w:b w:val="false"/>
                <w:i w:val="false"/>
                <w:color w:val="000000"/>
                <w:sz w:val="20"/>
              </w:rPr>
              <w:t>№ 123 бұйрығына</w:t>
            </w:r>
            <w:r>
              <w:br/>
            </w:r>
            <w:r>
              <w:rPr>
                <w:rFonts w:ascii="Times New Roman"/>
                <w:b w:val="false"/>
                <w:i w:val="false"/>
                <w:color w:val="000000"/>
                <w:sz w:val="20"/>
              </w:rPr>
              <w:t>3-қосымша</w:t>
            </w:r>
          </w:p>
        </w:tc>
      </w:tr>
    </w:tbl>
    <w:bookmarkStart w:name="z40" w:id="14"/>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14"/>
    <w:bookmarkStart w:name="z41" w:id="15"/>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12477 болып тіркелген);</w:t>
      </w:r>
    </w:p>
    <w:bookmarkEnd w:id="15"/>
    <w:bookmarkStart w:name="z42" w:id="1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13 наурыздағы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16715 болып тіркелген);</w:t>
      </w:r>
    </w:p>
    <w:bookmarkEnd w:id="16"/>
    <w:bookmarkStart w:name="z43" w:id="17"/>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өзгерістер енгізу туралы" Қазақстан Республикасы Ауыл шаруашылығы министрінің 2020 жылғы 7 ақпандағы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20025 болып тіркелген);</w:t>
      </w:r>
    </w:p>
    <w:bookmarkEnd w:id="17"/>
    <w:bookmarkStart w:name="z44" w:id="18"/>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өзгерістер енгізу туралы" Қазақстан Республикасы Ауыл шаруашылығы министрінің 2024 жылғы 8 ақпандағы № 45 </w:t>
      </w:r>
      <w:r>
        <w:rPr>
          <w:rFonts w:ascii="Times New Roman"/>
          <w:b w:val="false"/>
          <w:i w:val="false"/>
          <w:color w:val="000000"/>
          <w:sz w:val="28"/>
        </w:rPr>
        <w:t>бұйрығы</w:t>
      </w:r>
      <w:r>
        <w:rPr>
          <w:rFonts w:ascii="Times New Roman"/>
          <w:b w:val="false"/>
          <w:i w:val="false"/>
          <w:color w:val="000000"/>
          <w:sz w:val="28"/>
        </w:rPr>
        <w:t>;</w:t>
      </w:r>
    </w:p>
    <w:bookmarkEnd w:id="18"/>
    <w:bookmarkStart w:name="z45" w:id="19"/>
    <w:p>
      <w:pPr>
        <w:spacing w:after="0"/>
        <w:ind w:left="0"/>
        <w:jc w:val="both"/>
      </w:pPr>
      <w:r>
        <w:rPr>
          <w:rFonts w:ascii="Times New Roman"/>
          <w:b w:val="false"/>
          <w:i w:val="false"/>
          <w:color w:val="000000"/>
          <w:sz w:val="28"/>
        </w:rPr>
        <w:t xml:space="preserve">
      5.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 Қазақстан Республикасы Ауыл шаруашылығы министрінің міндетін атқарушының 2024 жылғы 26 маусымдағы № 221 </w:t>
      </w:r>
      <w:r>
        <w:rPr>
          <w:rFonts w:ascii="Times New Roman"/>
          <w:b w:val="false"/>
          <w:i w:val="false"/>
          <w:color w:val="000000"/>
          <w:sz w:val="28"/>
        </w:rPr>
        <w:t>бұйрығы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