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94bdc" w14:textId="e194b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2025 жылғы 3 сәуірдегі № 98 бұйрығы</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сәйкеc БҰЙЫРАМЫН:</w:t>
      </w:r>
    </w:p>
    <w:bookmarkEnd w:id="0"/>
    <w:bookmarkStart w:name="z2" w:id="1"/>
    <w:p>
      <w:pPr>
        <w:spacing w:after="0"/>
        <w:ind w:left="0"/>
        <w:jc w:val="both"/>
      </w:pPr>
      <w:r>
        <w:rPr>
          <w:rFonts w:ascii="Times New Roman"/>
          <w:b w:val="false"/>
          <w:i w:val="false"/>
          <w:color w:val="000000"/>
          <w:sz w:val="28"/>
        </w:rPr>
        <w:t>
      1. Мыналардың күші жойылды деп танылсын:</w:t>
      </w:r>
    </w:p>
    <w:bookmarkEnd w:id="1"/>
    <w:bookmarkStart w:name="z3" w:id="2"/>
    <w:p>
      <w:pPr>
        <w:spacing w:after="0"/>
        <w:ind w:left="0"/>
        <w:jc w:val="both"/>
      </w:pPr>
      <w:r>
        <w:rPr>
          <w:rFonts w:ascii="Times New Roman"/>
          <w:b w:val="false"/>
          <w:i w:val="false"/>
          <w:color w:val="000000"/>
          <w:sz w:val="28"/>
        </w:rPr>
        <w:t xml:space="preserve">
      1) "Жергілікті атқарушы органдар құрған мемлекеттік ветеринариялық ұйымдарды қамтамасыз етудің заттай нормаларын бекіту туралы" Қазақстан Республикасы Ауыл шаруашылығы министрінің 2015 жылғы 30 наурыздағы № 7-1/272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10922 болып тіркелген);</w:t>
      </w:r>
    </w:p>
    <w:bookmarkEnd w:id="2"/>
    <w:bookmarkStart w:name="z4" w:id="3"/>
    <w:p>
      <w:pPr>
        <w:spacing w:after="0"/>
        <w:ind w:left="0"/>
        <w:jc w:val="both"/>
      </w:pPr>
      <w:r>
        <w:rPr>
          <w:rFonts w:ascii="Times New Roman"/>
          <w:b w:val="false"/>
          <w:i w:val="false"/>
          <w:color w:val="000000"/>
          <w:sz w:val="28"/>
        </w:rPr>
        <w:t xml:space="preserve">
      2) "Аудандық ветеринариялық зертханаларды қамтамасыз етудің заттай нормаларын бекіту туралы" Қазақстан Республикасы Ауыл шаруашылығы министрінің 2015 жылғы 29 қыркүйектегі № 7-1/865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12263 болып тіркелген). </w:t>
      </w:r>
    </w:p>
    <w:bookmarkEnd w:id="3"/>
    <w:bookmarkStart w:name="z5" w:id="4"/>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бақылау және қадағалау комитеті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электрондық көшірмесінің Қазақстан Республикасы Нормативтік құқықтық актілерінің эталондық бақылау банкіне енгізу үшін Қазақстан Республикасының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ресми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Сапаров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