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fe971" w14:textId="defe9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министрлігінің Мемлекеттік кірістер комитеті Төрағасының 2025 жылғы 20 қарашадағы № 1197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Қаржы министрлігі Мемлекеттік кірістер комитетінің облыстар, республикалық маңызы бар қалалар және астана бойынша мемлекеттік кірістер департаменттерінің және олардың аумақтық органдарының ережелерін бекіту туралы" Қазақстан Республикасы Қаржы министрлігінің Мемлекеттік кірістер комитеті төрағасының 2016 жылғы 7 қыркүйектегі № 522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Ақмола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 w:id="3"/>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3"/>
    <w:bookmarkStart w:name="z9" w:id="4"/>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
    <w:bookmarkStart w:name="z10" w:id="5"/>
    <w:p>
      <w:pPr>
        <w:spacing w:after="0"/>
        <w:ind w:left="0"/>
        <w:jc w:val="both"/>
      </w:pPr>
      <w:r>
        <w:rPr>
          <w:rFonts w:ascii="Times New Roman"/>
          <w:b w:val="false"/>
          <w:i w:val="false"/>
          <w:color w:val="000000"/>
          <w:sz w:val="28"/>
        </w:rPr>
        <w:t>
      99-12) көлеңкелі экономикаға қарсы іс-қимыл шараларын қабылдау;";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Көкшетау қаласы бойынша Мемлекеттік кірістер басқармасы туралы ережесі: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 w:id="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
    <w:bookmarkStart w:name="z13" w:id="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
    <w:bookmarkStart w:name="z14" w:id="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
    <w:bookmarkStart w:name="z15" w:id="9"/>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Қосшы қаласы бойынша Мемлекеттік кірістер басқармасы туралы ережесі:</w:t>
      </w:r>
    </w:p>
    <w:bookmarkEnd w:id="9"/>
    <w:bookmarkStart w:name="z16" w:id="10"/>
    <w:p>
      <w:pPr>
        <w:spacing w:after="0"/>
        <w:ind w:left="0"/>
        <w:jc w:val="both"/>
      </w:pPr>
      <w:r>
        <w:rPr>
          <w:rFonts w:ascii="Times New Roman"/>
          <w:b w:val="false"/>
          <w:i w:val="false"/>
          <w:color w:val="000000"/>
          <w:sz w:val="28"/>
        </w:rPr>
        <w:t>
      15-тармақ:</w:t>
      </w:r>
    </w:p>
    <w:bookmarkEnd w:id="10"/>
    <w:bookmarkStart w:name="z17" w:id="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1"/>
    <w:bookmarkStart w:name="z18" w:id="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2"/>
    <w:bookmarkStart w:name="z19" w:id="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3"/>
    <w:bookmarkStart w:name="z20" w:id="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Степногорск қаласы бойынша Мемлекеттік кірістер басқармасы туралы </w:t>
      </w:r>
      <w:r>
        <w:rPr>
          <w:rFonts w:ascii="Times New Roman"/>
          <w:b w:val="false"/>
          <w:i w:val="false"/>
          <w:color w:val="000000"/>
          <w:sz w:val="28"/>
        </w:rPr>
        <w:t>ережесі: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 w:id="1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5"/>
    <w:bookmarkStart w:name="z23" w:id="1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6"/>
    <w:bookmarkStart w:name="z24" w:id="1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7"/>
    <w:bookmarkStart w:name="z25" w:id="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Ақкөл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 w:id="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9"/>
    <w:bookmarkStart w:name="z28" w:id="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0"/>
    <w:bookmarkStart w:name="z29" w:id="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1"/>
    <w:bookmarkStart w:name="z30" w:id="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Астрахан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2" w:id="2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3"/>
    <w:bookmarkStart w:name="z33" w:id="2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4"/>
    <w:bookmarkStart w:name="z34" w:id="2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5"/>
    <w:bookmarkStart w:name="z35" w:id="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Атбасар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7" w:id="2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7"/>
    <w:bookmarkStart w:name="z38" w:id="2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8"/>
    <w:bookmarkStart w:name="z39" w:id="2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9"/>
    <w:bookmarkStart w:name="z40" w:id="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Сандықтау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2" w:id="3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1"/>
    <w:bookmarkStart w:name="z43" w:id="3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2"/>
    <w:bookmarkStart w:name="z44" w:id="3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3"/>
    <w:bookmarkStart w:name="z45" w:id="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Аршалы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7" w:id="3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5"/>
    <w:bookmarkStart w:name="z48" w:id="3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6"/>
    <w:bookmarkStart w:name="z49" w:id="3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7"/>
    <w:bookmarkStart w:name="z50" w:id="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Ерейментау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2" w:id="3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9"/>
    <w:bookmarkStart w:name="z53" w:id="4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0"/>
    <w:bookmarkStart w:name="z54" w:id="4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1"/>
    <w:bookmarkStart w:name="z55" w:id="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Егіндікөл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7" w:id="4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3"/>
    <w:bookmarkStart w:name="z58" w:id="4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4"/>
    <w:bookmarkStart w:name="z59" w:id="4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5"/>
    <w:bookmarkStart w:name="z60" w:id="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Қорғалжын ауданы бойынша Мемлекеттік кірістер басқармасы туралы </w:t>
      </w:r>
      <w:r>
        <w:rPr>
          <w:rFonts w:ascii="Times New Roman"/>
          <w:b w:val="false"/>
          <w:i w:val="false"/>
          <w:color w:val="000000"/>
          <w:sz w:val="28"/>
        </w:rPr>
        <w:t>ережесі: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2" w:id="4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7"/>
    <w:bookmarkStart w:name="z63" w:id="4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8"/>
    <w:bookmarkStart w:name="z64" w:id="4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9"/>
    <w:bookmarkStart w:name="z65" w:id="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Бұланды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7" w:id="5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1"/>
    <w:bookmarkStart w:name="z68" w:id="5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2"/>
    <w:bookmarkStart w:name="z69" w:id="5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3"/>
    <w:bookmarkStart w:name="z70" w:id="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Целиноград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2" w:id="5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5"/>
    <w:bookmarkStart w:name="z73" w:id="5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6"/>
    <w:bookmarkStart w:name="z74" w:id="5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7"/>
    <w:bookmarkStart w:name="z75" w:id="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Шортанды ауданы бойынша Мемлекеттік кірістер басқармасы туралы </w:t>
      </w:r>
      <w:r>
        <w:rPr>
          <w:rFonts w:ascii="Times New Roman"/>
          <w:b w:val="false"/>
          <w:i w:val="false"/>
          <w:color w:val="000000"/>
          <w:sz w:val="28"/>
        </w:rPr>
        <w:t>ережесі:</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7" w:id="5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9"/>
    <w:bookmarkStart w:name="z78" w:id="6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0"/>
    <w:bookmarkStart w:name="z79" w:id="6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1"/>
    <w:bookmarkStart w:name="z80" w:id="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Жарқайың ауданы бойынша Мемлекеттік кірістер басқармасы туралы </w:t>
      </w:r>
      <w:r>
        <w:rPr>
          <w:rFonts w:ascii="Times New Roman"/>
          <w:b w:val="false"/>
          <w:i w:val="false"/>
          <w:color w:val="000000"/>
          <w:sz w:val="28"/>
        </w:rPr>
        <w:t>ережесі:</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2" w:id="6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3"/>
    <w:bookmarkStart w:name="z83" w:id="6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4"/>
    <w:bookmarkStart w:name="z84" w:id="6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5"/>
    <w:bookmarkStart w:name="z85" w:id="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7" w:id="6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7"/>
    <w:bookmarkStart w:name="z88" w:id="6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8"/>
    <w:bookmarkStart w:name="z89" w:id="6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9"/>
    <w:bookmarkStart w:name="z90" w:id="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Жақсы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2" w:id="7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1"/>
    <w:bookmarkStart w:name="z93" w:id="7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2"/>
    <w:bookmarkStart w:name="z94" w:id="7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3"/>
    <w:bookmarkStart w:name="z95" w:id="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Зеренді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7" w:id="7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5"/>
    <w:bookmarkStart w:name="z98" w:id="7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6"/>
    <w:bookmarkStart w:name="z99" w:id="7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7"/>
    <w:bookmarkStart w:name="z100" w:id="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Біржан сал ауданы бойынша Мемлекеттік кірістер басқармасы туралы </w:t>
      </w:r>
      <w:r>
        <w:rPr>
          <w:rFonts w:ascii="Times New Roman"/>
          <w:b w:val="false"/>
          <w:i w:val="false"/>
          <w:color w:val="000000"/>
          <w:sz w:val="28"/>
        </w:rPr>
        <w:t>ережесі:</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2" w:id="7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9"/>
    <w:bookmarkStart w:name="z103" w:id="8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0"/>
    <w:bookmarkStart w:name="z104" w:id="8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1"/>
    <w:bookmarkStart w:name="z105" w:id="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Ақмола облысы бойынша Мемлекеттік кірістер департаментінің "Бурабай" ауданы бойынша Мемлекеттік кірістер басқармасы туралы </w:t>
      </w:r>
      <w:r>
        <w:rPr>
          <w:rFonts w:ascii="Times New Roman"/>
          <w:b w:val="false"/>
          <w:i w:val="false"/>
          <w:color w:val="000000"/>
          <w:sz w:val="28"/>
        </w:rPr>
        <w:t>ережесі:</w:t>
      </w:r>
    </w:p>
    <w:bookmarkEnd w:id="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7" w:id="8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3"/>
    <w:bookmarkStart w:name="z108" w:id="8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4"/>
    <w:bookmarkStart w:name="z109" w:id="8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5"/>
    <w:bookmarkStart w:name="z110" w:id="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Ақтөбе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2" w:id="87"/>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87"/>
    <w:bookmarkStart w:name="z113" w:id="88"/>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8"/>
    <w:bookmarkStart w:name="z114" w:id="89"/>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89"/>
    <w:bookmarkStart w:name="z115" w:id="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Ақтөбе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7" w:id="9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1"/>
    <w:bookmarkStart w:name="z118" w:id="9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2"/>
    <w:bookmarkStart w:name="z119" w:id="9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3"/>
    <w:bookmarkStart w:name="z120" w:id="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Алға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2" w:id="9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5"/>
    <w:bookmarkStart w:name="z123" w:id="9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6"/>
    <w:bookmarkStart w:name="z124" w:id="9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7"/>
    <w:bookmarkStart w:name="z125" w:id="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Байғанин ауданы бойынша Мемлекеттік кірістер басқармасы туралы </w:t>
      </w:r>
      <w:r>
        <w:rPr>
          <w:rFonts w:ascii="Times New Roman"/>
          <w:b w:val="false"/>
          <w:i w:val="false"/>
          <w:color w:val="000000"/>
          <w:sz w:val="28"/>
        </w:rPr>
        <w:t>ережесі:</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7" w:id="9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9"/>
    <w:bookmarkStart w:name="z128" w:id="10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0"/>
    <w:bookmarkStart w:name="z129" w:id="10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1"/>
    <w:bookmarkStart w:name="z130" w:id="1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Әйтеке би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2" w:id="10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03"/>
    <w:bookmarkStart w:name="z133" w:id="10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4"/>
    <w:bookmarkStart w:name="z134" w:id="10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5"/>
    <w:bookmarkStart w:name="z135" w:id="1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Ырғыз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37" w:id="10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07"/>
    <w:bookmarkStart w:name="z138" w:id="10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8"/>
    <w:bookmarkStart w:name="z139" w:id="10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9"/>
    <w:bookmarkStart w:name="z140" w:id="1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Қарғалы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2" w:id="1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11"/>
    <w:bookmarkStart w:name="z143" w:id="1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12"/>
    <w:bookmarkStart w:name="z144" w:id="1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13"/>
    <w:bookmarkStart w:name="z145" w:id="1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Мәртөк ауданы бойынша Мемлекеттік кірістер басқармасы туралы </w:t>
      </w:r>
      <w:r>
        <w:rPr>
          <w:rFonts w:ascii="Times New Roman"/>
          <w:b w:val="false"/>
          <w:i w:val="false"/>
          <w:color w:val="000000"/>
          <w:sz w:val="28"/>
        </w:rPr>
        <w:t>ережесі: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47" w:id="11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15"/>
    <w:bookmarkStart w:name="z148" w:id="11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16"/>
    <w:bookmarkStart w:name="z149" w:id="11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17"/>
    <w:bookmarkStart w:name="z150" w:id="1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Мұғалжар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2" w:id="1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19"/>
    <w:bookmarkStart w:name="z153" w:id="1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20"/>
    <w:bookmarkStart w:name="z154" w:id="1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21"/>
    <w:bookmarkStart w:name="z155" w:id="1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Темір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57" w:id="12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23"/>
    <w:bookmarkStart w:name="z158" w:id="12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24"/>
    <w:bookmarkStart w:name="z159" w:id="12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25"/>
    <w:bookmarkStart w:name="z160" w:id="1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Ойыл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2" w:id="12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27"/>
    <w:bookmarkStart w:name="z163" w:id="12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28"/>
    <w:bookmarkStart w:name="z164" w:id="12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29"/>
    <w:bookmarkStart w:name="z165" w:id="1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Қобда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67" w:id="13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31"/>
    <w:bookmarkStart w:name="z168" w:id="13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32"/>
    <w:bookmarkStart w:name="z169" w:id="13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33"/>
    <w:bookmarkStart w:name="z170" w:id="1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Хромтау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2" w:id="13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35"/>
    <w:bookmarkStart w:name="z173" w:id="13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36"/>
    <w:bookmarkStart w:name="z174" w:id="13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37"/>
    <w:bookmarkStart w:name="z175" w:id="1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Ақтөбе облысы бойынша Мемлекеттік кірістер департаментінің Шалқар ауданы бойынша Мемлекеттік кірістер басқармасы туралы </w:t>
      </w:r>
      <w:r>
        <w:rPr>
          <w:rFonts w:ascii="Times New Roman"/>
          <w:b w:val="false"/>
          <w:i w:val="false"/>
          <w:color w:val="000000"/>
          <w:sz w:val="28"/>
        </w:rPr>
        <w:t>ережесі:</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77" w:id="13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39"/>
    <w:bookmarkStart w:name="z178" w:id="14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40"/>
    <w:bookmarkStart w:name="z179" w:id="14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41"/>
    <w:bookmarkStart w:name="z180" w:id="1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2" w:id="14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43"/>
    <w:bookmarkStart w:name="z183" w:id="14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44"/>
    <w:bookmarkStart w:name="z184" w:id="14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45"/>
    <w:bookmarkStart w:name="z185" w:id="1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Қонаев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87" w:id="14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47"/>
    <w:bookmarkStart w:name="z188" w:id="14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48"/>
    <w:bookmarkStart w:name="z189" w:id="14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49"/>
    <w:bookmarkStart w:name="z190" w:id="1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Балқаш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2" w:id="15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51"/>
    <w:bookmarkStart w:name="z193" w:id="15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52"/>
    <w:bookmarkStart w:name="z194" w:id="15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53"/>
    <w:bookmarkStart w:name="z195" w:id="1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97" w:id="15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55"/>
    <w:bookmarkStart w:name="z198" w:id="15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56"/>
    <w:bookmarkStart w:name="z199" w:id="15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57"/>
    <w:bookmarkStart w:name="z200" w:id="1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Іле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2" w:id="15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59"/>
    <w:bookmarkStart w:name="z203" w:id="16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60"/>
    <w:bookmarkStart w:name="z204" w:id="16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61"/>
    <w:bookmarkStart w:name="z205" w:id="1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Қарасай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07" w:id="16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63"/>
    <w:bookmarkStart w:name="z208" w:id="16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64"/>
    <w:bookmarkStart w:name="z209" w:id="16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65"/>
    <w:bookmarkStart w:name="z210" w:id="1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Райымбек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2" w:id="16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67"/>
    <w:bookmarkStart w:name="z213" w:id="16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68"/>
    <w:bookmarkStart w:name="z214" w:id="16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69"/>
    <w:bookmarkStart w:name="z215" w:id="1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Кеген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17" w:id="17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71"/>
    <w:bookmarkStart w:name="z218" w:id="17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72"/>
    <w:bookmarkStart w:name="z219" w:id="17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73"/>
    <w:bookmarkStart w:name="z220" w:id="1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Талғар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2" w:id="17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75"/>
    <w:bookmarkStart w:name="z223" w:id="17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76"/>
    <w:bookmarkStart w:name="z224" w:id="17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77"/>
    <w:bookmarkStart w:name="z225" w:id="1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Ұйғыр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27" w:id="17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79"/>
    <w:bookmarkStart w:name="z228" w:id="18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80"/>
    <w:bookmarkStart w:name="z229" w:id="18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81"/>
    <w:bookmarkStart w:name="z230" w:id="1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Еңбекшіқазақ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2" w:id="18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83"/>
    <w:bookmarkStart w:name="z233" w:id="18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84"/>
    <w:bookmarkStart w:name="z234" w:id="18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85"/>
    <w:bookmarkStart w:name="z235" w:id="1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облысы бойынша Мемлекеттік кірістер департаментінің Алатау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37" w:id="18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87"/>
    <w:bookmarkStart w:name="z238" w:id="18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88"/>
    <w:bookmarkStart w:name="z239" w:id="18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89"/>
    <w:bookmarkStart w:name="z240" w:id="1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Атырау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1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2" w:id="19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91"/>
    <w:bookmarkStart w:name="z243" w:id="19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92"/>
    <w:bookmarkStart w:name="z244" w:id="19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93"/>
    <w:bookmarkStart w:name="z245" w:id="1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Атырау қаласы бойынша Мемлекеттік кірістер басқармасы туралы </w:t>
      </w:r>
      <w:r>
        <w:rPr>
          <w:rFonts w:ascii="Times New Roman"/>
          <w:b w:val="false"/>
          <w:i w:val="false"/>
          <w:color w:val="000000"/>
          <w:sz w:val="28"/>
        </w:rPr>
        <w:t>ережесі:</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47" w:id="19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95"/>
    <w:bookmarkStart w:name="z248" w:id="19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96"/>
    <w:bookmarkStart w:name="z249" w:id="19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97"/>
    <w:bookmarkStart w:name="z250" w:id="1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Құрманғазы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2" w:id="19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99"/>
    <w:bookmarkStart w:name="z253" w:id="20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00"/>
    <w:bookmarkStart w:name="z254" w:id="20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01"/>
    <w:bookmarkStart w:name="z255" w:id="2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Индер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57" w:id="20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03"/>
    <w:bookmarkStart w:name="z258" w:id="20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04"/>
    <w:bookmarkStart w:name="z259" w:id="20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05"/>
    <w:bookmarkStart w:name="z260" w:id="2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Исатай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2" w:id="20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07"/>
    <w:bookmarkStart w:name="z263" w:id="20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08"/>
    <w:bookmarkStart w:name="z264" w:id="20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09"/>
    <w:bookmarkStart w:name="z265" w:id="2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Қызылқоға ауданы бойынша Мемлекеттік кірістер басқармасы туралы </w:t>
      </w:r>
      <w:r>
        <w:rPr>
          <w:rFonts w:ascii="Times New Roman"/>
          <w:b w:val="false"/>
          <w:i w:val="false"/>
          <w:color w:val="000000"/>
          <w:sz w:val="28"/>
        </w:rPr>
        <w:t>ережесі:</w:t>
      </w:r>
    </w:p>
    <w:bookmarkEnd w:id="2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67" w:id="2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11"/>
    <w:bookmarkStart w:name="z268" w:id="2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12"/>
    <w:bookmarkStart w:name="z269" w:id="2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13"/>
    <w:bookmarkStart w:name="z270" w:id="2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Мақат ауданы бойынша Мемлекеттік кірістер басқармасы туралы </w:t>
      </w:r>
      <w:r>
        <w:rPr>
          <w:rFonts w:ascii="Times New Roman"/>
          <w:b w:val="false"/>
          <w:i w:val="false"/>
          <w:color w:val="000000"/>
          <w:sz w:val="28"/>
        </w:rPr>
        <w:t>ережесі:</w:t>
      </w:r>
    </w:p>
    <w:bookmarkEnd w:id="2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2" w:id="21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15"/>
    <w:bookmarkStart w:name="z273" w:id="21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16"/>
    <w:bookmarkStart w:name="z274" w:id="21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17"/>
    <w:bookmarkStart w:name="z275" w:id="2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Махамбет ауданы бойынша Мемлекеттік кірістер басқармасы туралы </w:t>
      </w:r>
      <w:r>
        <w:rPr>
          <w:rFonts w:ascii="Times New Roman"/>
          <w:b w:val="false"/>
          <w:i w:val="false"/>
          <w:color w:val="000000"/>
          <w:sz w:val="28"/>
        </w:rPr>
        <w:t>ережесі:</w:t>
      </w:r>
    </w:p>
    <w:bookmarkEnd w:id="2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77" w:id="2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19"/>
    <w:bookmarkStart w:name="z278" w:id="2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20"/>
    <w:bookmarkStart w:name="z279" w:id="2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21"/>
    <w:bookmarkStart w:name="z280" w:id="2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Атырау облысы бойынша Мемлекеттік кірістер департаментінің Жылыой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282" w:id="22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23"/>
    <w:bookmarkStart w:name="z283" w:id="22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24"/>
    <w:bookmarkStart w:name="z284" w:id="22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25"/>
    <w:bookmarkStart w:name="z285" w:id="2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Шығыс Қазақстан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87" w:id="227"/>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227"/>
    <w:bookmarkStart w:name="z288" w:id="228"/>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28"/>
    <w:bookmarkStart w:name="z289" w:id="229"/>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229"/>
    <w:bookmarkStart w:name="z290" w:id="2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Өскемен қаласы бойынша Мемлекеттік кірістер басқармасы туралы </w:t>
      </w:r>
      <w:r>
        <w:rPr>
          <w:rFonts w:ascii="Times New Roman"/>
          <w:b w:val="false"/>
          <w:i w:val="false"/>
          <w:color w:val="000000"/>
          <w:sz w:val="28"/>
        </w:rPr>
        <w:t>ережесі:</w:t>
      </w:r>
    </w:p>
    <w:bookmarkEnd w:id="2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2" w:id="23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31"/>
    <w:bookmarkStart w:name="z293" w:id="23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32"/>
    <w:bookmarkStart w:name="z294" w:id="23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33"/>
    <w:bookmarkStart w:name="z295" w:id="2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Алтай ауданы – Алтай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297" w:id="23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35"/>
    <w:bookmarkStart w:name="z298" w:id="23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36"/>
    <w:bookmarkStart w:name="z299" w:id="23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37"/>
    <w:bookmarkStart w:name="z300" w:id="2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Риддер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302" w:id="23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39"/>
    <w:bookmarkStart w:name="z303" w:id="24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40"/>
    <w:bookmarkStart w:name="z304" w:id="24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41"/>
    <w:bookmarkStart w:name="z305" w:id="2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ережесі:</w:t>
      </w:r>
    </w:p>
    <w:bookmarkEnd w:id="2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07" w:id="24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43"/>
    <w:bookmarkStart w:name="z308" w:id="24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44"/>
    <w:bookmarkStart w:name="z309" w:id="24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45"/>
    <w:bookmarkStart w:name="z310" w:id="2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Катонқарағай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12" w:id="24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47"/>
    <w:bookmarkStart w:name="z313" w:id="24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48"/>
    <w:bookmarkStart w:name="z314" w:id="24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49"/>
    <w:bookmarkStart w:name="z315" w:id="2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Глубокое ауданы бойынша Мемлекеттік кірістер басқармасы туралы </w:t>
      </w:r>
      <w:r>
        <w:rPr>
          <w:rFonts w:ascii="Times New Roman"/>
          <w:b w:val="false"/>
          <w:i w:val="false"/>
          <w:color w:val="000000"/>
          <w:sz w:val="28"/>
        </w:rPr>
        <w:t>ережесі:</w:t>
      </w:r>
    </w:p>
    <w:bookmarkEnd w:id="2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17" w:id="25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51"/>
    <w:bookmarkStart w:name="z318" w:id="25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52"/>
    <w:bookmarkStart w:name="z319" w:id="25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53"/>
    <w:bookmarkStart w:name="z320" w:id="2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Зайсан ауданы бойынша Мемлекеттік кірістер басқармасы туралы </w:t>
      </w:r>
      <w:r>
        <w:rPr>
          <w:rFonts w:ascii="Times New Roman"/>
          <w:b w:val="false"/>
          <w:i w:val="false"/>
          <w:color w:val="000000"/>
          <w:sz w:val="28"/>
        </w:rPr>
        <w:t>ережесі:</w:t>
      </w:r>
    </w:p>
    <w:bookmarkEnd w:id="2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22" w:id="25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55"/>
    <w:bookmarkStart w:name="z323" w:id="25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56"/>
    <w:bookmarkStart w:name="z324" w:id="25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57"/>
    <w:bookmarkStart w:name="z325" w:id="2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Күршім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27" w:id="25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59"/>
    <w:bookmarkStart w:name="z328" w:id="26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60"/>
    <w:bookmarkStart w:name="z329" w:id="26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61"/>
    <w:bookmarkStart w:name="z330" w:id="2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Ұлан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32" w:id="26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63"/>
    <w:bookmarkStart w:name="z333" w:id="26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64"/>
    <w:bookmarkStart w:name="z334" w:id="26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65"/>
    <w:bookmarkStart w:name="z335" w:id="2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Шемонаиха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37" w:id="26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67"/>
    <w:bookmarkStart w:name="z338" w:id="26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68"/>
    <w:bookmarkStart w:name="z339" w:id="26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69"/>
    <w:bookmarkStart w:name="z340" w:id="2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Самар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42" w:id="27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71"/>
    <w:bookmarkStart w:name="z343" w:id="27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72"/>
    <w:bookmarkStart w:name="z344" w:id="27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73"/>
    <w:bookmarkStart w:name="z345" w:id="2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Тарбағатай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47" w:id="27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75"/>
    <w:bookmarkStart w:name="z348" w:id="27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76"/>
    <w:bookmarkStart w:name="z349" w:id="27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77"/>
    <w:bookmarkStart w:name="z350" w:id="2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Үлкен Нарын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52" w:id="27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79"/>
    <w:bookmarkStart w:name="z353" w:id="28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80"/>
    <w:bookmarkStart w:name="z354" w:id="28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81"/>
    <w:bookmarkStart w:name="z355" w:id="2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Шығыс Қазақстан облысы бойынша Мемлекеттік кірістер департаментінің Марқакөл ауданы бойынша Мемлекеттік кірістер басқармасы туралы </w:t>
      </w:r>
      <w:r>
        <w:rPr>
          <w:rFonts w:ascii="Times New Roman"/>
          <w:b w:val="false"/>
          <w:i w:val="false"/>
          <w:color w:val="000000"/>
          <w:sz w:val="28"/>
        </w:rPr>
        <w:t>ережесі:</w:t>
      </w:r>
    </w:p>
    <w:bookmarkEnd w:id="2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57" w:id="28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83"/>
    <w:bookmarkStart w:name="z358" w:id="28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84"/>
    <w:bookmarkStart w:name="z359" w:id="28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85"/>
    <w:bookmarkStart w:name="z360" w:id="2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Жамбыл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62" w:id="28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87"/>
    <w:bookmarkStart w:name="z363" w:id="28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88"/>
    <w:bookmarkStart w:name="z364" w:id="28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89"/>
    <w:bookmarkStart w:name="z365" w:id="2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Тараз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67" w:id="29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91"/>
    <w:bookmarkStart w:name="z368" w:id="29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92"/>
    <w:bookmarkStart w:name="z369" w:id="29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93"/>
    <w:bookmarkStart w:name="z370" w:id="2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72" w:id="29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95"/>
    <w:bookmarkStart w:name="z373" w:id="29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296"/>
    <w:bookmarkStart w:name="z374" w:id="29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297"/>
    <w:bookmarkStart w:name="z375" w:id="2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Жуалы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2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77" w:id="29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299"/>
    <w:bookmarkStart w:name="z378" w:id="30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00"/>
    <w:bookmarkStart w:name="z379" w:id="30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01"/>
    <w:bookmarkStart w:name="z380" w:id="3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Қордай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82" w:id="30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03"/>
    <w:bookmarkStart w:name="z383" w:id="30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04"/>
    <w:bookmarkStart w:name="z384" w:id="30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05"/>
    <w:bookmarkStart w:name="z385" w:id="3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Тұрар Рысқұлов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87" w:id="30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07"/>
    <w:bookmarkStart w:name="z388" w:id="30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08"/>
    <w:bookmarkStart w:name="z389" w:id="30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09"/>
    <w:bookmarkStart w:name="z390" w:id="3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Мерке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92" w:id="3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11"/>
    <w:bookmarkStart w:name="z393" w:id="3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12"/>
    <w:bookmarkStart w:name="z394" w:id="3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13"/>
    <w:bookmarkStart w:name="z395" w:id="3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Мойынқұм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97" w:id="31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15"/>
    <w:bookmarkStart w:name="z398" w:id="31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16"/>
    <w:bookmarkStart w:name="z399" w:id="31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17"/>
    <w:bookmarkStart w:name="z400" w:id="3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Байзақ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02" w:id="3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19"/>
    <w:bookmarkStart w:name="z403" w:id="3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20"/>
    <w:bookmarkStart w:name="z404" w:id="3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21"/>
    <w:bookmarkStart w:name="z405" w:id="3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Шу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07" w:id="32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23"/>
    <w:bookmarkStart w:name="z408" w:id="32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24"/>
    <w:bookmarkStart w:name="z409" w:id="32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25"/>
    <w:bookmarkStart w:name="z410" w:id="3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Сарысу ауданы бойынша Мемлекеттік кірістер басқармасы туралы </w:t>
      </w:r>
      <w:r>
        <w:rPr>
          <w:rFonts w:ascii="Times New Roman"/>
          <w:b w:val="false"/>
          <w:i w:val="false"/>
          <w:color w:val="000000"/>
          <w:sz w:val="28"/>
        </w:rPr>
        <w:t>ережесі:</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12" w:id="32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27"/>
    <w:bookmarkStart w:name="z413" w:id="32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28"/>
    <w:bookmarkStart w:name="z414" w:id="32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29"/>
    <w:bookmarkStart w:name="z415" w:id="3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Жамбыл облысы бойынша Мемлекеттік кірістер департаментінің Талас ауданы бойынша Мемлекеттік кірістер басқармасы туралы </w:t>
      </w:r>
      <w:r>
        <w:rPr>
          <w:rFonts w:ascii="Times New Roman"/>
          <w:b w:val="false"/>
          <w:i w:val="false"/>
          <w:color w:val="000000"/>
          <w:sz w:val="28"/>
        </w:rPr>
        <w:t>ережесі:</w:t>
      </w:r>
    </w:p>
    <w:bookmarkEnd w:id="3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17" w:id="33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31"/>
    <w:bookmarkStart w:name="z418" w:id="33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32"/>
    <w:bookmarkStart w:name="z419" w:id="33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33"/>
    <w:bookmarkStart w:name="z420" w:id="3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Батыс Қазақстан облысы бойынша Мемлекеттік кірістер департаменті туралы </w:t>
      </w:r>
      <w:r>
        <w:rPr>
          <w:rFonts w:ascii="Times New Roman"/>
          <w:b w:val="false"/>
          <w:i w:val="false"/>
          <w:color w:val="000000"/>
          <w:sz w:val="28"/>
        </w:rPr>
        <w:t>ережесі:</w:t>
      </w:r>
    </w:p>
    <w:bookmarkEnd w:id="3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22" w:id="335"/>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335"/>
    <w:bookmarkStart w:name="z423" w:id="336"/>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36"/>
    <w:bookmarkStart w:name="z424" w:id="337"/>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337"/>
    <w:bookmarkStart w:name="z425" w:id="3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Орал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27" w:id="33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39"/>
    <w:bookmarkStart w:name="z428" w:id="34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40"/>
    <w:bookmarkStart w:name="z429" w:id="34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41"/>
    <w:bookmarkStart w:name="z430" w:id="3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Бөрлі ауданы бойынша Мемлекеттік кірістер басқармасы туралы </w:t>
      </w:r>
      <w:r>
        <w:rPr>
          <w:rFonts w:ascii="Times New Roman"/>
          <w:b w:val="false"/>
          <w:i w:val="false"/>
          <w:color w:val="000000"/>
          <w:sz w:val="28"/>
        </w:rPr>
        <w:t>ережесі:</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32" w:id="34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43"/>
    <w:bookmarkStart w:name="z433" w:id="34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44"/>
    <w:bookmarkStart w:name="z434" w:id="34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45"/>
    <w:bookmarkStart w:name="z435" w:id="3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Жәнібек ауданы бойынша Мемлекеттік кірістер басқармасы туралы </w:t>
      </w:r>
      <w:r>
        <w:rPr>
          <w:rFonts w:ascii="Times New Roman"/>
          <w:b w:val="false"/>
          <w:i w:val="false"/>
          <w:color w:val="000000"/>
          <w:sz w:val="28"/>
        </w:rPr>
        <w:t>ережесі:</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37" w:id="34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47"/>
    <w:bookmarkStart w:name="z438" w:id="34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48"/>
    <w:bookmarkStart w:name="z439" w:id="34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49"/>
    <w:bookmarkStart w:name="z440" w:id="3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Жаңақала ауданы бойынша Мемлекеттік кірістер басқармасы туралы </w:t>
      </w:r>
      <w:r>
        <w:rPr>
          <w:rFonts w:ascii="Times New Roman"/>
          <w:b w:val="false"/>
          <w:i w:val="false"/>
          <w:color w:val="000000"/>
          <w:sz w:val="28"/>
        </w:rPr>
        <w:t>ережесі:</w:t>
      </w:r>
    </w:p>
    <w:bookmarkEnd w:id="3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42" w:id="35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51"/>
    <w:bookmarkStart w:name="z443" w:id="35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52"/>
    <w:bookmarkStart w:name="z444" w:id="35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53"/>
    <w:bookmarkStart w:name="z445" w:id="3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Бәйтерек ауданы бойынша Мемлекеттік кірістер басқармасы туралы </w:t>
      </w:r>
      <w:r>
        <w:rPr>
          <w:rFonts w:ascii="Times New Roman"/>
          <w:b w:val="false"/>
          <w:i w:val="false"/>
          <w:color w:val="000000"/>
          <w:sz w:val="28"/>
        </w:rPr>
        <w:t>ережесі:</w:t>
      </w:r>
    </w:p>
    <w:bookmarkEnd w:id="3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47" w:id="35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55"/>
    <w:bookmarkStart w:name="z448" w:id="35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56"/>
    <w:bookmarkStart w:name="z449" w:id="35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57"/>
    <w:bookmarkStart w:name="z450" w:id="3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Казталов ауданы бойынша Мемлекеттік кірістер басқармасы туралы </w:t>
      </w:r>
      <w:r>
        <w:rPr>
          <w:rFonts w:ascii="Times New Roman"/>
          <w:b w:val="false"/>
          <w:i w:val="false"/>
          <w:color w:val="000000"/>
          <w:sz w:val="28"/>
        </w:rPr>
        <w:t>ережесі:</w:t>
      </w:r>
    </w:p>
    <w:bookmarkEnd w:id="3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52" w:id="35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59"/>
    <w:bookmarkStart w:name="z453" w:id="36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60"/>
    <w:bookmarkStart w:name="z454" w:id="36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61"/>
    <w:bookmarkStart w:name="z455" w:id="3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Сырым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57" w:id="36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63"/>
    <w:bookmarkStart w:name="z458" w:id="36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64"/>
    <w:bookmarkStart w:name="z459" w:id="36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65"/>
    <w:bookmarkStart w:name="z460" w:id="3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Тасқала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62" w:id="36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67"/>
    <w:bookmarkStart w:name="z463" w:id="36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68"/>
    <w:bookmarkStart w:name="z464" w:id="36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69"/>
    <w:bookmarkStart w:name="z465" w:id="3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Теректі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67" w:id="37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71"/>
    <w:bookmarkStart w:name="z468" w:id="37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72"/>
    <w:bookmarkStart w:name="z469" w:id="37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73"/>
    <w:bookmarkStart w:name="z470" w:id="3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Бөкей ауданы бойынша Мемлекеттік кірістер басқармасы туралы </w:t>
      </w:r>
      <w:r>
        <w:rPr>
          <w:rFonts w:ascii="Times New Roman"/>
          <w:b w:val="false"/>
          <w:i w:val="false"/>
          <w:color w:val="000000"/>
          <w:sz w:val="28"/>
        </w:rPr>
        <w:t>ережесі:</w:t>
      </w:r>
    </w:p>
    <w:bookmarkEnd w:id="3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72" w:id="37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75"/>
    <w:bookmarkStart w:name="z473" w:id="37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76"/>
    <w:bookmarkStart w:name="z474" w:id="37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77"/>
    <w:bookmarkStart w:name="z475" w:id="3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Ақжайық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77" w:id="37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79"/>
    <w:bookmarkStart w:name="z478" w:id="38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80"/>
    <w:bookmarkStart w:name="z479" w:id="38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81"/>
    <w:bookmarkStart w:name="z480" w:id="3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Шыңғырлау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82" w:id="38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83"/>
    <w:bookmarkStart w:name="z483" w:id="38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84"/>
    <w:bookmarkStart w:name="z484" w:id="38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85"/>
    <w:bookmarkStart w:name="z485" w:id="3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87" w:id="38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87"/>
    <w:bookmarkStart w:name="z488" w:id="38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88"/>
    <w:bookmarkStart w:name="z489" w:id="38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89"/>
    <w:bookmarkStart w:name="z490" w:id="390"/>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 Батыс Қазақстан облысы бойынша Мемлекеттік кірістер департаментінің Қаратөбе ауданы бойынша Мемлекеттік кірістер басқармасы туралы ережесі:</w:t>
      </w:r>
    </w:p>
    <w:bookmarkEnd w:id="390"/>
    <w:bookmarkStart w:name="z491" w:id="391"/>
    <w:p>
      <w:pPr>
        <w:spacing w:after="0"/>
        <w:ind w:left="0"/>
        <w:jc w:val="both"/>
      </w:pPr>
      <w:r>
        <w:rPr>
          <w:rFonts w:ascii="Times New Roman"/>
          <w:b w:val="false"/>
          <w:i w:val="false"/>
          <w:color w:val="000000"/>
          <w:sz w:val="28"/>
        </w:rPr>
        <w:t>
      15-тармақ:</w:t>
      </w:r>
    </w:p>
    <w:bookmarkEnd w:id="391"/>
    <w:bookmarkStart w:name="z492" w:id="39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392"/>
    <w:bookmarkStart w:name="z493" w:id="39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93"/>
    <w:bookmarkStart w:name="z494" w:id="39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394"/>
    <w:bookmarkStart w:name="z495" w:id="3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Қарағанды облысы бойынша Мемлекеттік кірістер департаменті туралы </w:t>
      </w:r>
      <w:r>
        <w:rPr>
          <w:rFonts w:ascii="Times New Roman"/>
          <w:b w:val="false"/>
          <w:i w:val="false"/>
          <w:color w:val="000000"/>
          <w:sz w:val="28"/>
        </w:rPr>
        <w:t>ережесі:</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497" w:id="396"/>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396"/>
    <w:bookmarkStart w:name="z498" w:id="397"/>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397"/>
    <w:bookmarkStart w:name="z499" w:id="398"/>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398"/>
    <w:bookmarkStart w:name="z500" w:id="3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Саран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02" w:id="40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00"/>
    <w:bookmarkStart w:name="z503" w:id="40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01"/>
    <w:bookmarkStart w:name="z504" w:id="40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02"/>
    <w:bookmarkStart w:name="z505" w:id="4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Теміртау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07" w:id="40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04"/>
    <w:bookmarkStart w:name="z508" w:id="40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05"/>
    <w:bookmarkStart w:name="z509" w:id="40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06"/>
    <w:bookmarkStart w:name="z510" w:id="4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Шахтинск қаласы бойынша Мемлекеттік кірістер басқармасы туралы </w:t>
      </w:r>
      <w:r>
        <w:rPr>
          <w:rFonts w:ascii="Times New Roman"/>
          <w:b w:val="false"/>
          <w:i w:val="false"/>
          <w:color w:val="000000"/>
          <w:sz w:val="28"/>
        </w:rPr>
        <w:t>ережесі:</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12" w:id="40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08"/>
    <w:bookmarkStart w:name="z513" w:id="40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09"/>
    <w:bookmarkStart w:name="z514" w:id="41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10"/>
    <w:bookmarkStart w:name="z515" w:id="4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Балқаш қаласы бойынша Мемлекеттік кірістер басқармасы туралы </w:t>
      </w:r>
      <w:r>
        <w:rPr>
          <w:rFonts w:ascii="Times New Roman"/>
          <w:b w:val="false"/>
          <w:i w:val="false"/>
          <w:color w:val="000000"/>
          <w:sz w:val="28"/>
        </w:rPr>
        <w:t>ережесі:</w:t>
      </w:r>
    </w:p>
    <w:bookmarkEnd w:id="4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17" w:id="41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12"/>
    <w:bookmarkStart w:name="z518" w:id="41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13"/>
    <w:bookmarkStart w:name="z519" w:id="41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14"/>
    <w:bookmarkStart w:name="z520" w:id="4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Приозерск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22" w:id="41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16"/>
    <w:bookmarkStart w:name="z523" w:id="41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17"/>
    <w:bookmarkStart w:name="z524" w:id="41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18"/>
    <w:bookmarkStart w:name="z525" w:id="4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Қазыбек би атындағы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27" w:id="42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20"/>
    <w:bookmarkStart w:name="z528" w:id="42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21"/>
    <w:bookmarkStart w:name="z529" w:id="42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22"/>
    <w:bookmarkStart w:name="z530" w:id="4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Әлихан Бөкейхан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32" w:id="42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24"/>
    <w:bookmarkStart w:name="z533" w:id="42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25"/>
    <w:bookmarkStart w:name="z534" w:id="42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26"/>
    <w:bookmarkStart w:name="z535" w:id="4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Қарқаралы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37" w:id="42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28"/>
    <w:bookmarkStart w:name="z538" w:id="42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29"/>
    <w:bookmarkStart w:name="z539" w:id="43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30"/>
    <w:bookmarkStart w:name="z540" w:id="4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42" w:id="43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32"/>
    <w:bookmarkStart w:name="z543" w:id="43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33"/>
    <w:bookmarkStart w:name="z544" w:id="43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34"/>
    <w:bookmarkStart w:name="z545" w:id="4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Осакаров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47" w:id="43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36"/>
    <w:bookmarkStart w:name="z548" w:id="43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37"/>
    <w:bookmarkStart w:name="z549" w:id="43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38"/>
    <w:bookmarkStart w:name="z550" w:id="43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Бұқар жырау ауданы бойынша Мемлекеттік кірістер басқармасы туралы </w:t>
      </w:r>
      <w:r>
        <w:rPr>
          <w:rFonts w:ascii="Times New Roman"/>
          <w:b w:val="false"/>
          <w:i w:val="false"/>
          <w:color w:val="000000"/>
          <w:sz w:val="28"/>
        </w:rPr>
        <w:t>ережесі:</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52" w:id="44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40"/>
    <w:bookmarkStart w:name="z553" w:id="44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41"/>
    <w:bookmarkStart w:name="z554" w:id="44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42"/>
    <w:bookmarkStart w:name="z555" w:id="44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57" w:id="44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44"/>
    <w:bookmarkStart w:name="z558" w:id="44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45"/>
    <w:bookmarkStart w:name="z559" w:id="44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46"/>
    <w:bookmarkStart w:name="z560" w:id="4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Шет ауданы бойынша Мемлекеттік кірістер басқармасы туралы </w:t>
      </w:r>
      <w:r>
        <w:rPr>
          <w:rFonts w:ascii="Times New Roman"/>
          <w:b w:val="false"/>
          <w:i w:val="false"/>
          <w:color w:val="000000"/>
          <w:sz w:val="28"/>
        </w:rPr>
        <w:t>ережесі:</w:t>
      </w:r>
    </w:p>
    <w:bookmarkEnd w:id="4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62" w:id="44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48"/>
    <w:bookmarkStart w:name="z563" w:id="44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49"/>
    <w:bookmarkStart w:name="z564" w:id="45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50"/>
    <w:bookmarkStart w:name="z565" w:id="45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Қарағанды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w:t>
      </w:r>
    </w:p>
    <w:bookmarkEnd w:id="4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67" w:id="45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52"/>
    <w:bookmarkStart w:name="z568" w:id="45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53"/>
    <w:bookmarkStart w:name="z569" w:id="45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54"/>
    <w:bookmarkStart w:name="z570" w:id="45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Қызылорда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4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72" w:id="456"/>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456"/>
    <w:bookmarkStart w:name="z573" w:id="457"/>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57"/>
    <w:bookmarkStart w:name="z574" w:id="458"/>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458"/>
    <w:bookmarkStart w:name="z575" w:id="45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Қызылорда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77" w:id="46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60"/>
    <w:bookmarkStart w:name="z578" w:id="46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61"/>
    <w:bookmarkStart w:name="z579" w:id="46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62"/>
    <w:bookmarkStart w:name="z580" w:id="4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Арал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82" w:id="46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64"/>
    <w:bookmarkStart w:name="z583" w:id="46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65"/>
    <w:bookmarkStart w:name="z584" w:id="46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66"/>
    <w:bookmarkStart w:name="z585" w:id="46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Қазалы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87" w:id="46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68"/>
    <w:bookmarkStart w:name="z588" w:id="46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69"/>
    <w:bookmarkStart w:name="z589" w:id="47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70"/>
    <w:bookmarkStart w:name="z590" w:id="47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Қармақшы ауданы бойынша Мемлекеттік кірістер басқармасы туралы </w:t>
      </w:r>
      <w:r>
        <w:rPr>
          <w:rFonts w:ascii="Times New Roman"/>
          <w:b w:val="false"/>
          <w:i w:val="false"/>
          <w:color w:val="000000"/>
          <w:sz w:val="28"/>
        </w:rPr>
        <w:t>ережесі:</w:t>
      </w:r>
    </w:p>
    <w:bookmarkEnd w:id="4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92" w:id="47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72"/>
    <w:bookmarkStart w:name="z593" w:id="47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73"/>
    <w:bookmarkStart w:name="z594" w:id="47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74"/>
    <w:bookmarkStart w:name="z595" w:id="47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Жалағаш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597" w:id="47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76"/>
    <w:bookmarkStart w:name="z598" w:id="47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77"/>
    <w:bookmarkStart w:name="z599" w:id="47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78"/>
    <w:bookmarkStart w:name="z600" w:id="47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Сырдария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02" w:id="48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80"/>
    <w:bookmarkStart w:name="z603" w:id="48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81"/>
    <w:bookmarkStart w:name="z604" w:id="48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82"/>
    <w:bookmarkStart w:name="z605" w:id="48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Шиелі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07" w:id="48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84"/>
    <w:bookmarkStart w:name="z608" w:id="48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85"/>
    <w:bookmarkStart w:name="z609" w:id="48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86"/>
    <w:bookmarkStart w:name="z610" w:id="48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Қызылорда облысы бойынша Мемлекеттік кірістер департаментінің Жаңақорған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12" w:id="48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88"/>
    <w:bookmarkStart w:name="z613" w:id="48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89"/>
    <w:bookmarkStart w:name="z614" w:id="49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90"/>
    <w:bookmarkStart w:name="z615" w:id="49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Қостанай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4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17" w:id="492"/>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492"/>
    <w:bookmarkStart w:name="z618" w:id="493"/>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93"/>
    <w:bookmarkStart w:name="z619" w:id="494"/>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494"/>
    <w:bookmarkStart w:name="z620" w:id="49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Қостанай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22" w:id="49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496"/>
    <w:bookmarkStart w:name="z623" w:id="49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497"/>
    <w:bookmarkStart w:name="z624" w:id="49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498"/>
    <w:bookmarkStart w:name="z625" w:id="49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Лисаковск қаласы бойынша Мемлекеттік кірістер басқармасы туралы </w:t>
      </w:r>
      <w:r>
        <w:rPr>
          <w:rFonts w:ascii="Times New Roman"/>
          <w:b w:val="false"/>
          <w:i w:val="false"/>
          <w:color w:val="000000"/>
          <w:sz w:val="28"/>
        </w:rPr>
        <w:t>ережесі:</w:t>
      </w:r>
    </w:p>
    <w:bookmarkEnd w:id="4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27" w:id="50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00"/>
    <w:bookmarkStart w:name="z628" w:id="50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01"/>
    <w:bookmarkStart w:name="z629" w:id="50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02"/>
    <w:bookmarkStart w:name="z630" w:id="50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Рудный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32" w:id="50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04"/>
    <w:bookmarkStart w:name="z633" w:id="50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05"/>
    <w:bookmarkStart w:name="z634" w:id="50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06"/>
    <w:bookmarkStart w:name="z635" w:id="50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Арқалық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37" w:id="50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08"/>
    <w:bookmarkStart w:name="z638" w:id="50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09"/>
    <w:bookmarkStart w:name="z639" w:id="51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10"/>
    <w:bookmarkStart w:name="z640" w:id="5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Алтынсарин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42" w:id="51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12"/>
    <w:bookmarkStart w:name="z643" w:id="51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13"/>
    <w:bookmarkStart w:name="z644" w:id="51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14"/>
    <w:bookmarkStart w:name="z645" w:id="51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Меңдiқара ауданы бойынша Мемлекеттік кірістер басқармасы туралы </w:t>
      </w:r>
      <w:r>
        <w:rPr>
          <w:rFonts w:ascii="Times New Roman"/>
          <w:b w:val="false"/>
          <w:i w:val="false"/>
          <w:color w:val="000000"/>
          <w:sz w:val="28"/>
        </w:rPr>
        <w:t>ережесі:</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47" w:id="51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16"/>
    <w:bookmarkStart w:name="z648" w:id="51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17"/>
    <w:bookmarkStart w:name="z649" w:id="51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18"/>
    <w:bookmarkStart w:name="z650" w:id="5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Жiтiқара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52" w:id="52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20"/>
    <w:bookmarkStart w:name="z653" w:id="52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21"/>
    <w:bookmarkStart w:name="z654" w:id="52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22"/>
    <w:bookmarkStart w:name="z655" w:id="52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Қамысты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57" w:id="52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24"/>
    <w:bookmarkStart w:name="z658" w:id="52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25"/>
    <w:bookmarkStart w:name="z659" w:id="52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26"/>
    <w:bookmarkStart w:name="z660" w:id="52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Қарасу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62" w:id="52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28"/>
    <w:bookmarkStart w:name="z663" w:id="52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29"/>
    <w:bookmarkStart w:name="z664" w:id="53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30"/>
    <w:bookmarkStart w:name="z665" w:id="53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Қарабалық ауданы бойынша Мемлекеттік кірістер басқармасы туралы </w:t>
      </w:r>
      <w:r>
        <w:rPr>
          <w:rFonts w:ascii="Times New Roman"/>
          <w:b w:val="false"/>
          <w:i w:val="false"/>
          <w:color w:val="000000"/>
          <w:sz w:val="28"/>
        </w:rPr>
        <w:t>ережесі:</w:t>
      </w:r>
    </w:p>
    <w:bookmarkEnd w:id="5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67" w:id="53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32"/>
    <w:bookmarkStart w:name="z668" w:id="53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33"/>
    <w:bookmarkStart w:name="z669" w:id="53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34"/>
    <w:bookmarkStart w:name="z670" w:id="53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w:t>
      </w:r>
      <w:r>
        <w:rPr>
          <w:rFonts w:ascii="Times New Roman"/>
          <w:b w:val="false"/>
          <w:i w:val="false"/>
          <w:color w:val="000000"/>
          <w:sz w:val="28"/>
        </w:rPr>
        <w:t>ережесі:</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72" w:id="53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36"/>
    <w:bookmarkStart w:name="z673" w:id="53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37"/>
    <w:bookmarkStart w:name="z674" w:id="53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38"/>
    <w:bookmarkStart w:name="z675" w:id="539"/>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Қостанай ауданы бойынша Мемлекеттік кірістер басқармасы туралы ережесі:</w:t>
      </w:r>
    </w:p>
    <w:bookmarkEnd w:id="539"/>
    <w:bookmarkStart w:name="z676" w:id="540"/>
    <w:p>
      <w:pPr>
        <w:spacing w:after="0"/>
        <w:ind w:left="0"/>
        <w:jc w:val="both"/>
      </w:pPr>
      <w:r>
        <w:rPr>
          <w:rFonts w:ascii="Times New Roman"/>
          <w:b w:val="false"/>
          <w:i w:val="false"/>
          <w:color w:val="000000"/>
          <w:sz w:val="28"/>
        </w:rPr>
        <w:t>
      15-тармақ:</w:t>
      </w:r>
    </w:p>
    <w:bookmarkEnd w:id="540"/>
    <w:bookmarkStart w:name="z677" w:id="54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41"/>
    <w:bookmarkStart w:name="z678" w:id="54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42"/>
    <w:bookmarkStart w:name="z679" w:id="54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43"/>
    <w:bookmarkStart w:name="z680" w:id="54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Ұзынкөл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82" w:id="54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45"/>
    <w:bookmarkStart w:name="z683" w:id="54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46"/>
    <w:bookmarkStart w:name="z684" w:id="54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47"/>
    <w:bookmarkStart w:name="z685" w:id="54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Науырзым ауданы бойынша Мемлекеттік кірістер басқармасы туралы </w:t>
      </w:r>
      <w:r>
        <w:rPr>
          <w:rFonts w:ascii="Times New Roman"/>
          <w:b w:val="false"/>
          <w:i w:val="false"/>
          <w:color w:val="000000"/>
          <w:sz w:val="28"/>
        </w:rPr>
        <w:t>ережесі:</w:t>
      </w:r>
    </w:p>
    <w:bookmarkEnd w:id="5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87" w:id="54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49"/>
    <w:bookmarkStart w:name="z688" w:id="55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50"/>
    <w:bookmarkStart w:name="z689" w:id="55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51"/>
    <w:bookmarkStart w:name="z690" w:id="55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Денисов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92" w:id="55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53"/>
    <w:bookmarkStart w:name="z693" w:id="55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54"/>
    <w:bookmarkStart w:name="z694" w:id="55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55"/>
    <w:bookmarkStart w:name="z695" w:id="55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Әулиекөл ауданы бойынша Мемлекеттік кірістер басқармасы туралы </w:t>
      </w:r>
      <w:r>
        <w:rPr>
          <w:rFonts w:ascii="Times New Roman"/>
          <w:b w:val="false"/>
          <w:i w:val="false"/>
          <w:color w:val="000000"/>
          <w:sz w:val="28"/>
        </w:rPr>
        <w:t>ережесі:</w:t>
      </w:r>
    </w:p>
    <w:bookmarkEnd w:id="5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697" w:id="55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57"/>
    <w:bookmarkStart w:name="z698" w:id="55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58"/>
    <w:bookmarkStart w:name="z699" w:id="55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59"/>
    <w:bookmarkStart w:name="z700" w:id="56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Бейімбет Майлин ауданы бойынша Мемлекеттік кірістер басқармасы туралы </w:t>
      </w:r>
      <w:r>
        <w:rPr>
          <w:rFonts w:ascii="Times New Roman"/>
          <w:b w:val="false"/>
          <w:i w:val="false"/>
          <w:color w:val="000000"/>
          <w:sz w:val="28"/>
        </w:rPr>
        <w:t>ережесі:</w:t>
      </w:r>
    </w:p>
    <w:bookmarkEnd w:id="5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02" w:id="56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61"/>
    <w:bookmarkStart w:name="z703" w:id="56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62"/>
    <w:bookmarkStart w:name="z704" w:id="56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63"/>
    <w:bookmarkStart w:name="z705" w:id="56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Сарыкөл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07" w:id="56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65"/>
    <w:bookmarkStart w:name="z708" w:id="56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66"/>
    <w:bookmarkStart w:name="z709" w:id="56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67"/>
    <w:bookmarkStart w:name="z710" w:id="56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Федоров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12" w:id="56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69"/>
    <w:bookmarkStart w:name="z713" w:id="57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70"/>
    <w:bookmarkStart w:name="z714" w:id="57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71"/>
    <w:bookmarkStart w:name="z715" w:id="57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Амангелдi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17" w:id="57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73"/>
    <w:bookmarkStart w:name="z718" w:id="57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74"/>
    <w:bookmarkStart w:name="z719" w:id="57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75"/>
    <w:bookmarkStart w:name="z720" w:id="57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22" w:id="57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77"/>
    <w:bookmarkStart w:name="z723" w:id="57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78"/>
    <w:bookmarkStart w:name="z724" w:id="57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79"/>
    <w:bookmarkStart w:name="z725" w:id="580"/>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 Қостанай облысы бойынша Мемлекеттік кірістер департаментінің Жангелді ауданы бойынша Мемлекеттік кірістер басқармасы туралы ережесі:</w:t>
      </w:r>
    </w:p>
    <w:bookmarkEnd w:id="580"/>
    <w:bookmarkStart w:name="z726" w:id="581"/>
    <w:p>
      <w:pPr>
        <w:spacing w:after="0"/>
        <w:ind w:left="0"/>
        <w:jc w:val="both"/>
      </w:pPr>
      <w:r>
        <w:rPr>
          <w:rFonts w:ascii="Times New Roman"/>
          <w:b w:val="false"/>
          <w:i w:val="false"/>
          <w:color w:val="000000"/>
          <w:sz w:val="28"/>
        </w:rPr>
        <w:t>
      15-тармақ:</w:t>
      </w:r>
    </w:p>
    <w:bookmarkEnd w:id="581"/>
    <w:bookmarkStart w:name="z727" w:id="58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82"/>
    <w:bookmarkStart w:name="z728" w:id="58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83"/>
    <w:bookmarkStart w:name="z729" w:id="58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84"/>
    <w:bookmarkStart w:name="z730" w:id="5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Маңғыстау облысы бойынша Мемлекеттік кірістер департаменті туралы </w:t>
      </w:r>
      <w:r>
        <w:rPr>
          <w:rFonts w:ascii="Times New Roman"/>
          <w:b w:val="false"/>
          <w:i w:val="false"/>
          <w:color w:val="000000"/>
          <w:sz w:val="28"/>
        </w:rPr>
        <w:t>ережесі:</w:t>
      </w:r>
    </w:p>
    <w:bookmarkEnd w:id="5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32" w:id="586"/>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586"/>
    <w:bookmarkStart w:name="z733" w:id="587"/>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87"/>
    <w:bookmarkStart w:name="z734" w:id="588"/>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588"/>
    <w:bookmarkStart w:name="z735" w:id="5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Ақтау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37" w:id="59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90"/>
    <w:bookmarkStart w:name="z738" w:id="59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91"/>
    <w:bookmarkStart w:name="z739" w:id="59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92"/>
    <w:bookmarkStart w:name="z740" w:id="59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Жаңаөзен қаласы бойынша Мемлекеттік кірістер басқармасы туралы </w:t>
      </w:r>
      <w:r>
        <w:rPr>
          <w:rFonts w:ascii="Times New Roman"/>
          <w:b w:val="false"/>
          <w:i w:val="false"/>
          <w:color w:val="000000"/>
          <w:sz w:val="28"/>
        </w:rPr>
        <w:t>ережесі:</w:t>
      </w:r>
    </w:p>
    <w:bookmarkEnd w:id="5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42" w:id="59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94"/>
    <w:bookmarkStart w:name="z743" w:id="59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95"/>
    <w:bookmarkStart w:name="z744" w:id="59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596"/>
    <w:bookmarkStart w:name="z745" w:id="59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Бейнеу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5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47" w:id="59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598"/>
    <w:bookmarkStart w:name="z748" w:id="59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599"/>
    <w:bookmarkStart w:name="z749" w:id="60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00"/>
    <w:bookmarkStart w:name="z750" w:id="60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Қарақия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52" w:id="60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02"/>
    <w:bookmarkStart w:name="z753" w:id="60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03"/>
    <w:bookmarkStart w:name="z754" w:id="60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04"/>
    <w:bookmarkStart w:name="z755" w:id="60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Маңғыстау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57" w:id="60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06"/>
    <w:bookmarkStart w:name="z758" w:id="60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07"/>
    <w:bookmarkStart w:name="z759" w:id="60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08"/>
    <w:bookmarkStart w:name="z760" w:id="60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Мұнайлы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62" w:id="61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10"/>
    <w:bookmarkStart w:name="z763" w:id="61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11"/>
    <w:bookmarkStart w:name="z764" w:id="61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12"/>
    <w:bookmarkStart w:name="z765" w:id="61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Түпқараған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67" w:id="61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14"/>
    <w:bookmarkStart w:name="z768" w:id="61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15"/>
    <w:bookmarkStart w:name="z769" w:id="61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16"/>
    <w:bookmarkStart w:name="z770" w:id="61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Маңғыстау облысы бойынша Мемлекеттік кірістер департаментінің "Ақтау теңiз порты" бойынша Мемлекеттік кірістер басқармасы туралы </w:t>
      </w:r>
      <w:r>
        <w:rPr>
          <w:rFonts w:ascii="Times New Roman"/>
          <w:b w:val="false"/>
          <w:i w:val="false"/>
          <w:color w:val="000000"/>
          <w:sz w:val="28"/>
        </w:rPr>
        <w:t>ережесі:</w:t>
      </w:r>
    </w:p>
    <w:bookmarkEnd w:id="6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72" w:id="61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18"/>
    <w:bookmarkStart w:name="z773" w:id="61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19"/>
    <w:bookmarkStart w:name="z774" w:id="62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20"/>
    <w:bookmarkStart w:name="z775" w:id="62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Павлодар облысы бойынша Мемлекеттік кірістер департаменті туралы </w:t>
      </w:r>
      <w:r>
        <w:rPr>
          <w:rFonts w:ascii="Times New Roman"/>
          <w:b w:val="false"/>
          <w:i w:val="false"/>
          <w:color w:val="000000"/>
          <w:sz w:val="28"/>
        </w:rPr>
        <w:t>ережесі:</w:t>
      </w:r>
    </w:p>
    <w:bookmarkEnd w:id="6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77" w:id="622"/>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622"/>
    <w:bookmarkStart w:name="z778" w:id="623"/>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23"/>
    <w:bookmarkStart w:name="z779" w:id="624"/>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624"/>
    <w:bookmarkStart w:name="z780" w:id="62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Павлодар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82" w:id="62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26"/>
    <w:bookmarkStart w:name="z783" w:id="62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27"/>
    <w:bookmarkStart w:name="z784" w:id="62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28"/>
    <w:bookmarkStart w:name="z785" w:id="62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87" w:id="63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30"/>
    <w:bookmarkStart w:name="z788" w:id="63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31"/>
    <w:bookmarkStart w:name="z789" w:id="63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32"/>
    <w:bookmarkStart w:name="z790" w:id="63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Екiбастұз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92" w:id="63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34"/>
    <w:bookmarkStart w:name="z793" w:id="63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35"/>
    <w:bookmarkStart w:name="z794" w:id="63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36"/>
    <w:bookmarkStart w:name="z795" w:id="63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Ақтоғай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797" w:id="63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38"/>
    <w:bookmarkStart w:name="z798" w:id="63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39"/>
    <w:bookmarkStart w:name="z799" w:id="64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40"/>
    <w:bookmarkStart w:name="z800" w:id="64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Баянауыл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02" w:id="64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42"/>
    <w:bookmarkStart w:name="z803" w:id="64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43"/>
    <w:bookmarkStart w:name="z804" w:id="64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44"/>
    <w:bookmarkStart w:name="z805" w:id="64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Железин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07" w:id="64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46"/>
    <w:bookmarkStart w:name="z808" w:id="64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47"/>
    <w:bookmarkStart w:name="z809" w:id="64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48"/>
    <w:bookmarkStart w:name="z810" w:id="64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Ертiс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12" w:id="65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50"/>
    <w:bookmarkStart w:name="z813" w:id="65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51"/>
    <w:bookmarkStart w:name="z814" w:id="65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52"/>
    <w:bookmarkStart w:name="z815" w:id="65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Тереңкөл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17" w:id="65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54"/>
    <w:bookmarkStart w:name="z818" w:id="65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55"/>
    <w:bookmarkStart w:name="z819" w:id="65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56"/>
    <w:bookmarkStart w:name="z820" w:id="65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Аққулы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822" w:id="658"/>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58"/>
    <w:bookmarkStart w:name="z823" w:id="659"/>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59"/>
    <w:bookmarkStart w:name="z824" w:id="660"/>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60"/>
    <w:bookmarkStart w:name="z825" w:id="66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Май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27" w:id="66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62"/>
    <w:bookmarkStart w:name="z828" w:id="66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63"/>
    <w:bookmarkStart w:name="z829" w:id="66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64"/>
    <w:bookmarkStart w:name="z830" w:id="66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Павлодар ауданы бойынша Мемлекеттік кірістер басқармасы туралы </w:t>
      </w:r>
      <w:r>
        <w:rPr>
          <w:rFonts w:ascii="Times New Roman"/>
          <w:b w:val="false"/>
          <w:i w:val="false"/>
          <w:color w:val="000000"/>
          <w:sz w:val="28"/>
        </w:rPr>
        <w:t>ережесі:</w:t>
      </w:r>
    </w:p>
    <w:bookmarkEnd w:id="6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32" w:id="66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66"/>
    <w:bookmarkStart w:name="z833" w:id="66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67"/>
    <w:bookmarkStart w:name="z834" w:id="66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68"/>
    <w:bookmarkStart w:name="z835" w:id="66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Успен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37" w:id="67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70"/>
    <w:bookmarkStart w:name="z838" w:id="67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71"/>
    <w:bookmarkStart w:name="z839" w:id="67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72"/>
    <w:bookmarkStart w:name="z840" w:id="67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Павлодар облысы бойынша Мемлекеттік кірістер департаментінің Шарбақты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42" w:id="674"/>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74"/>
    <w:bookmarkStart w:name="z843" w:id="675"/>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75"/>
    <w:bookmarkStart w:name="z844" w:id="676"/>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76"/>
    <w:bookmarkStart w:name="z845" w:id="67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Солтүстік Қазақстан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6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47" w:id="678"/>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678"/>
    <w:bookmarkStart w:name="z848" w:id="679"/>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79"/>
    <w:bookmarkStart w:name="z849" w:id="680"/>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680"/>
    <w:bookmarkStart w:name="z850" w:id="68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Қызылжар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52" w:id="682"/>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82"/>
    <w:bookmarkStart w:name="z853" w:id="683"/>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83"/>
    <w:bookmarkStart w:name="z854" w:id="684"/>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84"/>
    <w:bookmarkStart w:name="z855" w:id="685"/>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Мағжан Жұмабаев атындағы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57" w:id="686"/>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86"/>
    <w:bookmarkStart w:name="z858" w:id="687"/>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87"/>
    <w:bookmarkStart w:name="z859" w:id="688"/>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88"/>
    <w:bookmarkStart w:name="z860" w:id="68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62" w:id="690"/>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90"/>
    <w:bookmarkStart w:name="z863" w:id="691"/>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91"/>
    <w:bookmarkStart w:name="z864" w:id="692"/>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92"/>
    <w:bookmarkStart w:name="z865" w:id="693"/>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Жамбыл ауданы бойынша Мемлекеттік кірістер басқармасы туралы ережесі:</w:t>
      </w:r>
    </w:p>
    <w:bookmarkEnd w:id="693"/>
    <w:bookmarkStart w:name="z866" w:id="694"/>
    <w:p>
      <w:pPr>
        <w:spacing w:after="0"/>
        <w:ind w:left="0"/>
        <w:jc w:val="both"/>
      </w:pPr>
      <w:r>
        <w:rPr>
          <w:rFonts w:ascii="Times New Roman"/>
          <w:b w:val="false"/>
          <w:i w:val="false"/>
          <w:color w:val="000000"/>
          <w:sz w:val="28"/>
        </w:rPr>
        <w:t>
      15-тармақ:</w:t>
      </w:r>
    </w:p>
    <w:bookmarkEnd w:id="694"/>
    <w:bookmarkStart w:name="z867" w:id="69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95"/>
    <w:bookmarkStart w:name="z868" w:id="69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696"/>
    <w:bookmarkStart w:name="z869" w:id="69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697"/>
    <w:bookmarkStart w:name="z870" w:id="6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6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72" w:id="69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699"/>
    <w:bookmarkStart w:name="z873" w:id="70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00"/>
    <w:bookmarkStart w:name="z874" w:id="70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01"/>
    <w:bookmarkStart w:name="z875" w:id="7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Мамлют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77" w:id="70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03"/>
    <w:bookmarkStart w:name="z878" w:id="70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04"/>
    <w:bookmarkStart w:name="z879" w:id="70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05"/>
    <w:bookmarkStart w:name="z880" w:id="7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Шал ақын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82" w:id="70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07"/>
    <w:bookmarkStart w:name="z883" w:id="70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08"/>
    <w:bookmarkStart w:name="z884" w:id="70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09"/>
    <w:bookmarkStart w:name="z885" w:id="7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Аққайың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87" w:id="7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11"/>
    <w:bookmarkStart w:name="z888" w:id="7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12"/>
    <w:bookmarkStart w:name="z889" w:id="7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13"/>
    <w:bookmarkStart w:name="z890" w:id="7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Тимирязев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92" w:id="71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15"/>
    <w:bookmarkStart w:name="z893" w:id="71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16"/>
    <w:bookmarkStart w:name="z894" w:id="71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17"/>
    <w:bookmarkStart w:name="z895" w:id="7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Айыртау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897" w:id="7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19"/>
    <w:bookmarkStart w:name="z898" w:id="7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20"/>
    <w:bookmarkStart w:name="z899" w:id="7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21"/>
    <w:bookmarkStart w:name="z900" w:id="7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Ақжар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02" w:id="72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23"/>
    <w:bookmarkStart w:name="z903" w:id="72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24"/>
    <w:bookmarkStart w:name="z904" w:id="72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25"/>
    <w:bookmarkStart w:name="z905" w:id="7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Тайынша ауданы бойынша Мемлекеттік кірістер басқармасы туралы </w:t>
      </w:r>
      <w:r>
        <w:rPr>
          <w:rFonts w:ascii="Times New Roman"/>
          <w:b w:val="false"/>
          <w:i w:val="false"/>
          <w:color w:val="000000"/>
          <w:sz w:val="28"/>
        </w:rPr>
        <w:t>ережесі:</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07" w:id="72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27"/>
    <w:bookmarkStart w:name="z908" w:id="72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28"/>
    <w:bookmarkStart w:name="z909" w:id="72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29"/>
    <w:bookmarkStart w:name="z910" w:id="7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Уәлиханов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12" w:id="73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31"/>
    <w:bookmarkStart w:name="z913" w:id="73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32"/>
    <w:bookmarkStart w:name="z914" w:id="73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33"/>
    <w:bookmarkStart w:name="z915" w:id="7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Ғабит Мүсірепов атындағы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17" w:id="73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35"/>
    <w:bookmarkStart w:name="z918" w:id="73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36"/>
    <w:bookmarkStart w:name="z919" w:id="73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37"/>
    <w:bookmarkStart w:name="z920" w:id="7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Солтүстік Қазақстан облысы бойынша Мемлекеттік кірістер департаментінің Петропавл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22" w:id="73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39"/>
    <w:bookmarkStart w:name="z923" w:id="74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40"/>
    <w:bookmarkStart w:name="z924" w:id="74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41"/>
    <w:bookmarkStart w:name="z925" w:id="7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Түркістан облысы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7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27" w:id="743"/>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743"/>
    <w:bookmarkStart w:name="z928" w:id="744"/>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44"/>
    <w:bookmarkStart w:name="z929" w:id="745"/>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745"/>
    <w:bookmarkStart w:name="z930" w:id="7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Арыс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32" w:id="74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47"/>
    <w:bookmarkStart w:name="z933" w:id="74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48"/>
    <w:bookmarkStart w:name="z934" w:id="74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49"/>
    <w:bookmarkStart w:name="z935" w:id="7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Кентау қаласы бойынша Мемлекеттік кірістер басқармасы туралы </w:t>
      </w:r>
      <w:r>
        <w:rPr>
          <w:rFonts w:ascii="Times New Roman"/>
          <w:b w:val="false"/>
          <w:i w:val="false"/>
          <w:color w:val="000000"/>
          <w:sz w:val="28"/>
        </w:rPr>
        <w:t>ережесі:</w:t>
      </w:r>
    </w:p>
    <w:bookmarkEnd w:id="7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37" w:id="75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51"/>
    <w:bookmarkStart w:name="z938" w:id="75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52"/>
    <w:bookmarkStart w:name="z939" w:id="75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53"/>
    <w:bookmarkStart w:name="z940" w:id="7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Түркістан қаласы бойынша Мемлекеттік кірістер басқармасы туралы </w:t>
      </w:r>
      <w:r>
        <w:rPr>
          <w:rFonts w:ascii="Times New Roman"/>
          <w:b w:val="false"/>
          <w:i w:val="false"/>
          <w:color w:val="000000"/>
          <w:sz w:val="28"/>
        </w:rPr>
        <w:t>ережесі:</w:t>
      </w:r>
    </w:p>
    <w:bookmarkEnd w:id="7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42" w:id="75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55"/>
    <w:bookmarkStart w:name="z943" w:id="75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56"/>
    <w:bookmarkStart w:name="z944" w:id="75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57"/>
    <w:bookmarkStart w:name="z945" w:id="7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Бәйдібек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47" w:id="75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59"/>
    <w:bookmarkStart w:name="z948" w:id="76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60"/>
    <w:bookmarkStart w:name="z949" w:id="76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61"/>
    <w:bookmarkStart w:name="z950" w:id="7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Ордабасы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52" w:id="76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63"/>
    <w:bookmarkStart w:name="z953" w:id="76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64"/>
    <w:bookmarkStart w:name="z954" w:id="76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65"/>
    <w:bookmarkStart w:name="z955" w:id="7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Мақтаарал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57" w:id="76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67"/>
    <w:bookmarkStart w:name="z958" w:id="76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68"/>
    <w:bookmarkStart w:name="z959" w:id="76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69"/>
    <w:bookmarkStart w:name="z960" w:id="7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Жетісай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62" w:id="77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71"/>
    <w:bookmarkStart w:name="z963" w:id="77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72"/>
    <w:bookmarkStart w:name="z964" w:id="77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73"/>
    <w:bookmarkStart w:name="z965" w:id="7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Отырар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67" w:id="77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75"/>
    <w:bookmarkStart w:name="z968" w:id="77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76"/>
    <w:bookmarkStart w:name="z969" w:id="77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77"/>
    <w:bookmarkStart w:name="z970" w:id="7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Қазығұрт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72" w:id="77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79"/>
    <w:bookmarkStart w:name="z973" w:id="78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80"/>
    <w:bookmarkStart w:name="z974" w:id="78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81"/>
    <w:bookmarkStart w:name="z975" w:id="7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Төлеби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77" w:id="78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83"/>
    <w:bookmarkStart w:name="z978" w:id="78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84"/>
    <w:bookmarkStart w:name="z979" w:id="78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85"/>
    <w:bookmarkStart w:name="z980" w:id="7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Сайрам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82" w:id="78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87"/>
    <w:bookmarkStart w:name="z983" w:id="78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88"/>
    <w:bookmarkStart w:name="z984" w:id="78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89"/>
    <w:bookmarkStart w:name="z985" w:id="7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Сарыағаш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87" w:id="79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91"/>
    <w:bookmarkStart w:name="z988" w:id="79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92"/>
    <w:bookmarkStart w:name="z989" w:id="79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93"/>
    <w:bookmarkStart w:name="z990" w:id="7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Келес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92" w:id="79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95"/>
    <w:bookmarkStart w:name="z993" w:id="79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796"/>
    <w:bookmarkStart w:name="z994" w:id="79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797"/>
    <w:bookmarkStart w:name="z995" w:id="7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Созақ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7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997" w:id="79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799"/>
    <w:bookmarkStart w:name="z998" w:id="80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00"/>
    <w:bookmarkStart w:name="z999" w:id="80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01"/>
    <w:bookmarkStart w:name="z1000" w:id="8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Түлкібас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02" w:id="80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03"/>
    <w:bookmarkStart w:name="z1003" w:id="80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04"/>
    <w:bookmarkStart w:name="z1004" w:id="80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05"/>
    <w:bookmarkStart w:name="z1005" w:id="8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Шардара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07" w:id="80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07"/>
    <w:bookmarkStart w:name="z1008" w:id="80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08"/>
    <w:bookmarkStart w:name="z1009" w:id="80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09"/>
    <w:bookmarkStart w:name="z1010" w:id="8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Түркістан облысы бойынша Мемлекеттік кірістер департаментінің Сауран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12" w:id="8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11"/>
    <w:bookmarkStart w:name="z1013" w:id="8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12"/>
    <w:bookmarkStart w:name="z1014" w:id="8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13"/>
    <w:bookmarkStart w:name="z1015" w:id="8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Астана қаласы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8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17" w:id="815"/>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815"/>
    <w:bookmarkStart w:name="z1018" w:id="816"/>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16"/>
    <w:bookmarkStart w:name="z1019" w:id="817"/>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817"/>
    <w:bookmarkStart w:name="z1020" w:id="8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Астана қаласы бойынша Мемлекеттік кірістер департаментінің Алматы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22" w:id="8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19"/>
    <w:bookmarkStart w:name="z1023" w:id="8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20"/>
    <w:bookmarkStart w:name="z1024" w:id="8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21"/>
    <w:bookmarkStart w:name="z1025" w:id="8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Астана қаласы бойынша Мемлекеттік кірістер департаментінің Сарыарқа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27" w:id="82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23"/>
    <w:bookmarkStart w:name="z1028" w:id="82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24"/>
    <w:bookmarkStart w:name="z1029" w:id="82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25"/>
    <w:bookmarkStart w:name="z1030" w:id="8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Астана қаласы бойынша Мемлекеттік кірістер департаментінің Есіл ауданы бойынша Мемлекеттік кірістер басқармасы туралы </w:t>
      </w:r>
      <w:r>
        <w:rPr>
          <w:rFonts w:ascii="Times New Roman"/>
          <w:b w:val="false"/>
          <w:i w:val="false"/>
          <w:color w:val="000000"/>
          <w:sz w:val="28"/>
        </w:rPr>
        <w:t>ережесі:</w:t>
      </w:r>
    </w:p>
    <w:bookmarkEnd w:id="8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32" w:id="82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27"/>
    <w:bookmarkStart w:name="z1033" w:id="82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28"/>
    <w:bookmarkStart w:name="z1034" w:id="82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29"/>
    <w:bookmarkStart w:name="z1035" w:id="8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Астана қаласы бойынша Мемлекеттік кірістер департаментінің Байқоңыр ауданы бойынша Мемлекеттік кірістер басқармасы туралы </w:t>
      </w:r>
      <w:r>
        <w:rPr>
          <w:rFonts w:ascii="Times New Roman"/>
          <w:b w:val="false"/>
          <w:i w:val="false"/>
          <w:color w:val="000000"/>
          <w:sz w:val="28"/>
        </w:rPr>
        <w:t>ережесі:</w:t>
      </w:r>
    </w:p>
    <w:bookmarkEnd w:id="8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1037" w:id="83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31"/>
    <w:bookmarkStart w:name="z1038" w:id="83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32"/>
    <w:bookmarkStart w:name="z1039" w:id="83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33"/>
    <w:bookmarkStart w:name="z1040" w:id="8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Астана қаласы бойынша Мемлекеттік кірістер департаментінің "Нұра"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42" w:id="83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35"/>
    <w:bookmarkStart w:name="z1043" w:id="83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36"/>
    <w:bookmarkStart w:name="z1044" w:id="83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37"/>
    <w:bookmarkStart w:name="z1045" w:id="8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Астана қаласы бойынша Мемлекеттік кірістер департаментінің "Сарайшық"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47" w:id="83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39"/>
    <w:bookmarkStart w:name="z1048" w:id="84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40"/>
    <w:bookmarkStart w:name="z1049" w:id="84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41"/>
    <w:bookmarkStart w:name="z1050" w:id="8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Алматы қаласы бойынша Мемлекеттік кірістер департаменті туралы </w:t>
      </w:r>
      <w:r>
        <w:rPr>
          <w:rFonts w:ascii="Times New Roman"/>
          <w:b w:val="false"/>
          <w:i w:val="false"/>
          <w:color w:val="000000"/>
          <w:sz w:val="28"/>
        </w:rPr>
        <w:t>ережесі</w:t>
      </w:r>
      <w:r>
        <w:rPr>
          <w:rFonts w:ascii="Times New Roman"/>
          <w:b w:val="false"/>
          <w:i w:val="false"/>
          <w:color w:val="000000"/>
          <w:sz w:val="28"/>
        </w:rPr>
        <w:t>:</w:t>
      </w:r>
    </w:p>
    <w:bookmarkEnd w:id="8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52" w:id="843"/>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843"/>
    <w:bookmarkStart w:name="z1053" w:id="844"/>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44"/>
    <w:bookmarkStart w:name="z1054" w:id="845"/>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845"/>
    <w:bookmarkStart w:name="z1055" w:id="8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Алмалы ауданы бойынша Мемлекеттік кірістер басқармасы туралы </w:t>
      </w:r>
      <w:r>
        <w:rPr>
          <w:rFonts w:ascii="Times New Roman"/>
          <w:b w:val="false"/>
          <w:i w:val="false"/>
          <w:color w:val="000000"/>
          <w:sz w:val="28"/>
        </w:rPr>
        <w:t>ережесі:</w:t>
      </w:r>
    </w:p>
    <w:bookmarkEnd w:id="8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57" w:id="84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47"/>
    <w:bookmarkStart w:name="z1058" w:id="84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48"/>
    <w:bookmarkStart w:name="z1059" w:id="84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49"/>
    <w:bookmarkStart w:name="z1060" w:id="8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Алатау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62" w:id="85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51"/>
    <w:bookmarkStart w:name="z1063" w:id="85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52"/>
    <w:bookmarkStart w:name="z1064" w:id="85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53"/>
    <w:bookmarkStart w:name="z1065" w:id="8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Әуезов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67" w:id="85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55"/>
    <w:bookmarkStart w:name="z1068" w:id="85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56"/>
    <w:bookmarkStart w:name="z1069" w:id="85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57"/>
    <w:bookmarkStart w:name="z1070" w:id="8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Бостандық ауданы бойынша Мемлекеттік кірістер басқармасы туралы </w:t>
      </w:r>
      <w:r>
        <w:rPr>
          <w:rFonts w:ascii="Times New Roman"/>
          <w:b w:val="false"/>
          <w:i w:val="false"/>
          <w:color w:val="000000"/>
          <w:sz w:val="28"/>
        </w:rPr>
        <w:t>ережесі:</w:t>
      </w:r>
    </w:p>
    <w:bookmarkEnd w:id="8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72" w:id="85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59"/>
    <w:bookmarkStart w:name="z1073" w:id="86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60"/>
    <w:bookmarkStart w:name="z1074" w:id="86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61"/>
    <w:bookmarkStart w:name="z1075" w:id="8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Жетісу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77" w:id="86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63"/>
    <w:bookmarkStart w:name="z1078" w:id="86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64"/>
    <w:bookmarkStart w:name="z1079" w:id="86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65"/>
    <w:bookmarkStart w:name="z1080" w:id="8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Медеу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82" w:id="86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67"/>
    <w:bookmarkStart w:name="z1083" w:id="86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68"/>
    <w:bookmarkStart w:name="z1084" w:id="86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69"/>
    <w:bookmarkStart w:name="z1085" w:id="8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Наурызбай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87" w:id="87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71"/>
    <w:bookmarkStart w:name="z1088" w:id="87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72"/>
    <w:bookmarkStart w:name="z1089" w:id="87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73"/>
    <w:bookmarkStart w:name="z1090" w:id="8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Алматы қаласы бойынша Мемлекеттік кірістер департаментінің Түрксiб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92" w:id="87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75"/>
    <w:bookmarkStart w:name="z1093" w:id="87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76"/>
    <w:bookmarkStart w:name="z1094" w:id="87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77"/>
    <w:bookmarkStart w:name="z1095" w:id="8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Шымкент қаласы бойынша Мемлекеттік кірістер департаменті туралы </w:t>
      </w:r>
      <w:r>
        <w:rPr>
          <w:rFonts w:ascii="Times New Roman"/>
          <w:b w:val="false"/>
          <w:i w:val="false"/>
          <w:color w:val="000000"/>
          <w:sz w:val="28"/>
        </w:rPr>
        <w:t>ережесі:</w:t>
      </w:r>
    </w:p>
    <w:bookmarkEnd w:id="8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097" w:id="879"/>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879"/>
    <w:bookmarkStart w:name="z1098" w:id="880"/>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80"/>
    <w:bookmarkStart w:name="z1099" w:id="881"/>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881"/>
    <w:bookmarkStart w:name="z1100" w:id="8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Шымкент қаласы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02" w:id="88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83"/>
    <w:bookmarkStart w:name="z1103" w:id="88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84"/>
    <w:bookmarkStart w:name="z1104" w:id="88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85"/>
    <w:bookmarkStart w:name="z1105" w:id="8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Шымкент қаласы бойынша Мемлекеттік кірістер департаментінің Әл-Фараби ауданы бойынша Мемлекеттік кірістер басқармасы туралы </w:t>
      </w:r>
      <w:r>
        <w:rPr>
          <w:rFonts w:ascii="Times New Roman"/>
          <w:b w:val="false"/>
          <w:i w:val="false"/>
          <w:color w:val="000000"/>
          <w:sz w:val="28"/>
        </w:rPr>
        <w:t>ережесі:</w:t>
      </w:r>
    </w:p>
    <w:bookmarkEnd w:id="8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07" w:id="88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87"/>
    <w:bookmarkStart w:name="z1108" w:id="88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88"/>
    <w:bookmarkStart w:name="z1109" w:id="88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89"/>
    <w:bookmarkStart w:name="z1110" w:id="8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Шымкент қаласы бойынша Мемлекеттік кірістер департаментінің Еңбекші ауданы бойынша Мемлекеттік кірістер басқармасы туралы </w:t>
      </w:r>
      <w:r>
        <w:rPr>
          <w:rFonts w:ascii="Times New Roman"/>
          <w:b w:val="false"/>
          <w:i w:val="false"/>
          <w:color w:val="000000"/>
          <w:sz w:val="28"/>
        </w:rPr>
        <w:t>ережесі:</w:t>
      </w:r>
    </w:p>
    <w:bookmarkEnd w:id="8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12" w:id="89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91"/>
    <w:bookmarkStart w:name="z1113" w:id="89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92"/>
    <w:bookmarkStart w:name="z1114" w:id="89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93"/>
    <w:bookmarkStart w:name="z1115" w:id="8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Шымкент қаласы бойынша Мемлекеттік кірістер департаментінің Тұран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8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17" w:id="89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95"/>
    <w:bookmarkStart w:name="z1118" w:id="89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896"/>
    <w:bookmarkStart w:name="z1119" w:id="89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897"/>
    <w:bookmarkStart w:name="z1120" w:id="8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Шымкент қаласы бойынша Мемлекеттік кірістер департаментінің Қаратау ауданы бойынша Мемлекеттік кірістер басқармасы туралы </w:t>
      </w:r>
      <w:r>
        <w:rPr>
          <w:rFonts w:ascii="Times New Roman"/>
          <w:b w:val="false"/>
          <w:i w:val="false"/>
          <w:color w:val="000000"/>
          <w:sz w:val="28"/>
        </w:rPr>
        <w:t>ережесі:</w:t>
      </w:r>
    </w:p>
    <w:bookmarkEnd w:id="8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22" w:id="89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899"/>
    <w:bookmarkStart w:name="z1123" w:id="90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00"/>
    <w:bookmarkStart w:name="z1124" w:id="90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01"/>
    <w:bookmarkStart w:name="z1125" w:id="9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Жетісу облысы бойынша Мемлекеттік кірістер департаменті туралы </w:t>
      </w:r>
      <w:r>
        <w:rPr>
          <w:rFonts w:ascii="Times New Roman"/>
          <w:b w:val="false"/>
          <w:i w:val="false"/>
          <w:color w:val="000000"/>
          <w:sz w:val="28"/>
        </w:rPr>
        <w:t>ережесі:</w:t>
      </w:r>
    </w:p>
    <w:bookmarkEnd w:id="9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27" w:id="903"/>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903"/>
    <w:bookmarkStart w:name="z1128" w:id="904"/>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04"/>
    <w:bookmarkStart w:name="z1129" w:id="905"/>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905"/>
    <w:bookmarkStart w:name="z1130" w:id="9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Талдықорған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32" w:id="90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07"/>
    <w:bookmarkStart w:name="z1133" w:id="90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08"/>
    <w:bookmarkStart w:name="z1134" w:id="90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09"/>
    <w:bookmarkStart w:name="z1135" w:id="9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Текелі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37" w:id="9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11"/>
    <w:bookmarkStart w:name="z1138" w:id="9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12"/>
    <w:bookmarkStart w:name="z1139" w:id="9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13"/>
    <w:bookmarkStart w:name="z1140" w:id="9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Ақсу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42" w:id="91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15"/>
    <w:bookmarkStart w:name="z1143" w:id="91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16"/>
    <w:bookmarkStart w:name="z1144" w:id="91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17"/>
    <w:bookmarkStart w:name="z1145" w:id="9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Алакөл қаласы бойынша Мемлекеттік кірістер басқармасы туралы </w:t>
      </w:r>
      <w:r>
        <w:rPr>
          <w:rFonts w:ascii="Times New Roman"/>
          <w:b w:val="false"/>
          <w:i w:val="false"/>
          <w:color w:val="000000"/>
          <w:sz w:val="28"/>
        </w:rPr>
        <w:t>ережесі:</w:t>
      </w:r>
    </w:p>
    <w:bookmarkEnd w:id="9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47" w:id="9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19"/>
    <w:bookmarkStart w:name="z1148" w:id="9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20"/>
    <w:bookmarkStart w:name="z1149" w:id="9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21"/>
    <w:bookmarkStart w:name="z1150" w:id="92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Қаратал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52" w:id="92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23"/>
    <w:bookmarkStart w:name="z1153" w:id="92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24"/>
    <w:bookmarkStart w:name="z1154" w:id="92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25"/>
    <w:bookmarkStart w:name="z1155" w:id="92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Кербұлақ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57" w:id="92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27"/>
    <w:bookmarkStart w:name="z1158" w:id="92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28"/>
    <w:bookmarkStart w:name="z1159" w:id="92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29"/>
    <w:bookmarkStart w:name="z1160" w:id="93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Көксу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62" w:id="93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31"/>
    <w:bookmarkStart w:name="z1163" w:id="93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32"/>
    <w:bookmarkStart w:name="z1164" w:id="93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33"/>
    <w:bookmarkStart w:name="z1165" w:id="93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Панфилов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67" w:id="93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35"/>
    <w:bookmarkStart w:name="z1168" w:id="93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36"/>
    <w:bookmarkStart w:name="z1169" w:id="93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37"/>
    <w:bookmarkStart w:name="z1170" w:id="93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Сарқанд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72" w:id="93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39"/>
    <w:bookmarkStart w:name="z1173" w:id="94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40"/>
    <w:bookmarkStart w:name="z1174" w:id="94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41"/>
    <w:bookmarkStart w:name="z1175" w:id="94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Жетісу облысы бойынша Мемлекеттік кірістер департаментінің Ескелдi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77" w:id="94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43"/>
    <w:bookmarkStart w:name="z1178" w:id="94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44"/>
    <w:bookmarkStart w:name="z1179" w:id="94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45"/>
    <w:bookmarkStart w:name="z1180" w:id="94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Абай облысы бойынша Мемлекеттік кірістер департаменті туралы </w:t>
      </w:r>
      <w:r>
        <w:rPr>
          <w:rFonts w:ascii="Times New Roman"/>
          <w:b w:val="false"/>
          <w:i w:val="false"/>
          <w:color w:val="000000"/>
          <w:sz w:val="28"/>
        </w:rPr>
        <w:t>ережесі:</w:t>
      </w:r>
    </w:p>
    <w:bookmarkEnd w:id="9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82" w:id="947"/>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947"/>
    <w:bookmarkStart w:name="z1183" w:id="948"/>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48"/>
    <w:bookmarkStart w:name="z1184" w:id="949"/>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949"/>
    <w:bookmarkStart w:name="z1185" w:id="95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Курчатов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87" w:id="95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51"/>
    <w:bookmarkStart w:name="z1188" w:id="95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52"/>
    <w:bookmarkStart w:name="z1189" w:id="95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53"/>
    <w:bookmarkStart w:name="z1190" w:id="95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Семей қаласы бойынша Мемлекеттік кірістер басқармасы туралы </w:t>
      </w:r>
      <w:r>
        <w:rPr>
          <w:rFonts w:ascii="Times New Roman"/>
          <w:b w:val="false"/>
          <w:i w:val="false"/>
          <w:color w:val="000000"/>
          <w:sz w:val="28"/>
        </w:rPr>
        <w:t>ережесі:</w:t>
      </w:r>
    </w:p>
    <w:bookmarkEnd w:id="9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92" w:id="95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55"/>
    <w:bookmarkStart w:name="z1193" w:id="95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56"/>
    <w:bookmarkStart w:name="z1194" w:id="95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57"/>
    <w:bookmarkStart w:name="z1195" w:id="95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Абай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197" w:id="95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59"/>
    <w:bookmarkStart w:name="z1198" w:id="96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60"/>
    <w:bookmarkStart w:name="z1199" w:id="96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61"/>
    <w:bookmarkStart w:name="z1200" w:id="96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Аягөз ауданы бойынша Мемлекеттік кірістер басқармасы туралы </w:t>
      </w:r>
      <w:r>
        <w:rPr>
          <w:rFonts w:ascii="Times New Roman"/>
          <w:b w:val="false"/>
          <w:i w:val="false"/>
          <w:color w:val="000000"/>
          <w:sz w:val="28"/>
        </w:rPr>
        <w:t>ережесі:</w:t>
      </w:r>
    </w:p>
    <w:bookmarkEnd w:id="9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02" w:id="96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63"/>
    <w:bookmarkStart w:name="z1203" w:id="96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64"/>
    <w:bookmarkStart w:name="z1204" w:id="96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65"/>
    <w:bookmarkStart w:name="z1205" w:id="96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Бесқарағай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07" w:id="96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67"/>
    <w:bookmarkStart w:name="z1208" w:id="96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68"/>
    <w:bookmarkStart w:name="z1209" w:id="96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69"/>
    <w:bookmarkStart w:name="z1210" w:id="97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Бородулиха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12" w:id="97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71"/>
    <w:bookmarkStart w:name="z1213" w:id="97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72"/>
    <w:bookmarkStart w:name="z1214" w:id="97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73"/>
    <w:bookmarkStart w:name="z1215" w:id="97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Жарма ауданы бойынша Мемлекеттік кірістер басқармасы туралы </w:t>
      </w:r>
      <w:r>
        <w:rPr>
          <w:rFonts w:ascii="Times New Roman"/>
          <w:b w:val="false"/>
          <w:i w:val="false"/>
          <w:color w:val="000000"/>
          <w:sz w:val="28"/>
        </w:rPr>
        <w:t>ережесі:</w:t>
      </w:r>
    </w:p>
    <w:bookmarkEnd w:id="9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17" w:id="97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75"/>
    <w:bookmarkStart w:name="z1218" w:id="97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76"/>
    <w:bookmarkStart w:name="z1219" w:id="97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77"/>
    <w:bookmarkStart w:name="z1220" w:id="97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Көкпекті ауданы бойынша Мемлекеттік кірістер басқармасы туралы </w:t>
      </w:r>
      <w:r>
        <w:rPr>
          <w:rFonts w:ascii="Times New Roman"/>
          <w:b w:val="false"/>
          <w:i w:val="false"/>
          <w:color w:val="000000"/>
          <w:sz w:val="28"/>
        </w:rPr>
        <w:t>ережесі:</w:t>
      </w:r>
    </w:p>
    <w:bookmarkEnd w:id="9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22" w:id="97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79"/>
    <w:bookmarkStart w:name="z1223" w:id="98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80"/>
    <w:bookmarkStart w:name="z1224" w:id="98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81"/>
    <w:bookmarkStart w:name="z1225" w:id="98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Үржар ауданы бойынша Мемлекеттік кірістер басқармасы туралы </w:t>
      </w:r>
      <w:r>
        <w:rPr>
          <w:rFonts w:ascii="Times New Roman"/>
          <w:b w:val="false"/>
          <w:i w:val="false"/>
          <w:color w:val="000000"/>
          <w:sz w:val="28"/>
        </w:rPr>
        <w:t>ережесі:</w:t>
      </w:r>
    </w:p>
    <w:bookmarkEnd w:id="9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27" w:id="98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83"/>
    <w:bookmarkStart w:name="z1228" w:id="98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84"/>
    <w:bookmarkStart w:name="z1229" w:id="98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85"/>
    <w:bookmarkStart w:name="z1230" w:id="98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Ақсуат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32" w:id="98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87"/>
    <w:bookmarkStart w:name="z1233" w:id="98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88"/>
    <w:bookmarkStart w:name="z1234" w:id="98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89"/>
    <w:bookmarkStart w:name="z1235" w:id="99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Жаңасемей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37" w:id="99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91"/>
    <w:bookmarkStart w:name="z1238" w:id="99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92"/>
    <w:bookmarkStart w:name="z1239" w:id="99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93"/>
    <w:bookmarkStart w:name="z1240" w:id="99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Абай облысы бойынша Мемлекеттік кірістер департаментінің Мақаншы ауданы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9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42" w:id="99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995"/>
    <w:bookmarkStart w:name="z1243" w:id="99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996"/>
    <w:bookmarkStart w:name="z1244" w:id="99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997"/>
    <w:bookmarkStart w:name="z1245" w:id="99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комитетінің Ұлытау облысы бойынша Мемлекеттік кірістер департаменті туралы </w:t>
      </w:r>
      <w:r>
        <w:rPr>
          <w:rFonts w:ascii="Times New Roman"/>
          <w:b w:val="false"/>
          <w:i w:val="false"/>
          <w:color w:val="000000"/>
          <w:sz w:val="28"/>
        </w:rPr>
        <w:t>ережесі:</w:t>
      </w:r>
    </w:p>
    <w:bookmarkEnd w:id="9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47" w:id="999"/>
    <w:p>
      <w:pPr>
        <w:spacing w:after="0"/>
        <w:ind w:left="0"/>
        <w:jc w:val="both"/>
      </w:pPr>
      <w:r>
        <w:rPr>
          <w:rFonts w:ascii="Times New Roman"/>
          <w:b w:val="false"/>
          <w:i w:val="false"/>
          <w:color w:val="000000"/>
          <w:sz w:val="28"/>
        </w:rPr>
        <w:t>
       мынадай мазмұндағы 99-11) және 99-12) тармақшалармен толықтырылсын:</w:t>
      </w:r>
    </w:p>
    <w:bookmarkEnd w:id="999"/>
    <w:bookmarkStart w:name="z1248" w:id="1000"/>
    <w:p>
      <w:pPr>
        <w:spacing w:after="0"/>
        <w:ind w:left="0"/>
        <w:jc w:val="both"/>
      </w:pPr>
      <w:r>
        <w:rPr>
          <w:rFonts w:ascii="Times New Roman"/>
          <w:b w:val="false"/>
          <w:i w:val="false"/>
          <w:color w:val="000000"/>
          <w:sz w:val="28"/>
        </w:rPr>
        <w:t>
      "99-11)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00"/>
    <w:bookmarkStart w:name="z1249" w:id="1001"/>
    <w:p>
      <w:pPr>
        <w:spacing w:after="0"/>
        <w:ind w:left="0"/>
        <w:jc w:val="both"/>
      </w:pPr>
      <w:r>
        <w:rPr>
          <w:rFonts w:ascii="Times New Roman"/>
          <w:b w:val="false"/>
          <w:i w:val="false"/>
          <w:color w:val="000000"/>
          <w:sz w:val="28"/>
        </w:rPr>
        <w:t>
      99-12) көлеңкелі экономикаға қарсы іс-қимыл шараларын қабылдау;";</w:t>
      </w:r>
    </w:p>
    <w:bookmarkEnd w:id="1001"/>
    <w:bookmarkStart w:name="z1250" w:id="100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Ұлытау облысы бойынша Мемлекеттік кірістер департаментінің Жезқазған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0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52" w:id="1003"/>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003"/>
    <w:bookmarkStart w:name="z1253" w:id="1004"/>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04"/>
    <w:bookmarkStart w:name="z1254" w:id="1005"/>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05"/>
    <w:bookmarkStart w:name="z1255" w:id="100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Ұлытау облысы бойынша Мемлекеттік кірістер департаментінің Қаражал қаласы бойынша Мемлекеттік кірістер басқармасы туралы </w:t>
      </w:r>
      <w:r>
        <w:rPr>
          <w:rFonts w:ascii="Times New Roman"/>
          <w:b w:val="false"/>
          <w:i w:val="false"/>
          <w:color w:val="000000"/>
          <w:sz w:val="28"/>
        </w:rPr>
        <w:t>ережесі:</w:t>
      </w:r>
    </w:p>
    <w:bookmarkEnd w:id="10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57" w:id="1007"/>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007"/>
    <w:bookmarkStart w:name="z1258" w:id="1008"/>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08"/>
    <w:bookmarkStart w:name="z1259" w:id="1009"/>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09"/>
    <w:bookmarkStart w:name="z1260" w:id="101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Ұлытау облысы бойынша Мемлекеттік кірістер департаментінің Сәтбаев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0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62" w:id="1011"/>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011"/>
    <w:bookmarkStart w:name="z1263" w:id="1012"/>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12"/>
    <w:bookmarkStart w:name="z1264" w:id="1013"/>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13"/>
    <w:bookmarkStart w:name="z1265" w:id="101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Ұлытау облысы бойынша Мемлекеттік кірістер департаментінің Жаңаарқа қаласы бойынша Мемлекеттік кірістер басқармасы туралы </w:t>
      </w:r>
      <w:r>
        <w:rPr>
          <w:rFonts w:ascii="Times New Roman"/>
          <w:b w:val="false"/>
          <w:i w:val="false"/>
          <w:color w:val="000000"/>
          <w:sz w:val="28"/>
        </w:rPr>
        <w:t>ережесі</w:t>
      </w:r>
      <w:r>
        <w:rPr>
          <w:rFonts w:ascii="Times New Roman"/>
          <w:b w:val="false"/>
          <w:i w:val="false"/>
          <w:color w:val="000000"/>
          <w:sz w:val="28"/>
        </w:rPr>
        <w:t>:</w:t>
      </w:r>
    </w:p>
    <w:bookmarkEnd w:id="10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67" w:id="1015"/>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015"/>
    <w:bookmarkStart w:name="z1268" w:id="1016"/>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16"/>
    <w:bookmarkStart w:name="z1269" w:id="1017"/>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17"/>
    <w:bookmarkStart w:name="z1270" w:id="101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Қаржы министрлігі Мемлекеттік кірістер комитеті Ұлытау облысы бойынша Мемлекеттік кірістер департаментінің Ұлытау қаласы бойынша Мемлекеттік кірістер басқармасы туралы </w:t>
      </w:r>
      <w:r>
        <w:rPr>
          <w:rFonts w:ascii="Times New Roman"/>
          <w:b w:val="false"/>
          <w:i w:val="false"/>
          <w:color w:val="000000"/>
          <w:sz w:val="28"/>
        </w:rPr>
        <w:t>ережесі:</w:t>
      </w:r>
    </w:p>
    <w:bookmarkEnd w:id="10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1272" w:id="1019"/>
    <w:p>
      <w:pPr>
        <w:spacing w:after="0"/>
        <w:ind w:left="0"/>
        <w:jc w:val="both"/>
      </w:pPr>
      <w:r>
        <w:rPr>
          <w:rFonts w:ascii="Times New Roman"/>
          <w:b w:val="false"/>
          <w:i w:val="false"/>
          <w:color w:val="000000"/>
          <w:sz w:val="28"/>
        </w:rPr>
        <w:t>
       мынадай мазмұндағы 38-9) және 38-10) тармақшалармен толықтырылсын:</w:t>
      </w:r>
    </w:p>
    <w:bookmarkEnd w:id="1019"/>
    <w:bookmarkStart w:name="z1273" w:id="1020"/>
    <w:p>
      <w:pPr>
        <w:spacing w:after="0"/>
        <w:ind w:left="0"/>
        <w:jc w:val="both"/>
      </w:pPr>
      <w:r>
        <w:rPr>
          <w:rFonts w:ascii="Times New Roman"/>
          <w:b w:val="false"/>
          <w:i w:val="false"/>
          <w:color w:val="000000"/>
          <w:sz w:val="28"/>
        </w:rPr>
        <w:t>
      "38-9)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20"/>
    <w:bookmarkStart w:name="z1274" w:id="1021"/>
    <w:p>
      <w:pPr>
        <w:spacing w:after="0"/>
        <w:ind w:left="0"/>
        <w:jc w:val="both"/>
      </w:pPr>
      <w:r>
        <w:rPr>
          <w:rFonts w:ascii="Times New Roman"/>
          <w:b w:val="false"/>
          <w:i w:val="false"/>
          <w:color w:val="000000"/>
          <w:sz w:val="28"/>
        </w:rPr>
        <w:t>
      38-10) көлеңкелі экономикаға қарсы іс-қимыл шараларын қабылдау;";</w:t>
      </w:r>
    </w:p>
    <w:bookmarkEnd w:id="1021"/>
    <w:bookmarkStart w:name="z1275" w:id="1022"/>
    <w:p>
      <w:pPr>
        <w:spacing w:after="0"/>
        <w:ind w:left="0"/>
        <w:jc w:val="both"/>
      </w:pPr>
      <w:r>
        <w:rPr>
          <w:rFonts w:ascii="Times New Roman"/>
          <w:b w:val="false"/>
          <w:i w:val="false"/>
          <w:color w:val="000000"/>
          <w:sz w:val="28"/>
        </w:rPr>
        <w:t>
      көрсетілген бұйрықпен бекітілген Қазақстан Республикасы Қаржы министрлігі Мемлекеттік кірістер комитеті Бас диспетчерлік басқармасы туралы ережесі:</w:t>
      </w:r>
    </w:p>
    <w:bookmarkEnd w:id="1022"/>
    <w:bookmarkStart w:name="z1276" w:id="1023"/>
    <w:p>
      <w:pPr>
        <w:spacing w:after="0"/>
        <w:ind w:left="0"/>
        <w:jc w:val="both"/>
      </w:pPr>
      <w:r>
        <w:rPr>
          <w:rFonts w:ascii="Times New Roman"/>
          <w:b w:val="false"/>
          <w:i w:val="false"/>
          <w:color w:val="000000"/>
          <w:sz w:val="28"/>
        </w:rPr>
        <w:t>
      15-тармақта:</w:t>
      </w:r>
    </w:p>
    <w:bookmarkEnd w:id="1023"/>
    <w:bookmarkStart w:name="z1277" w:id="1024"/>
    <w:p>
      <w:pPr>
        <w:spacing w:after="0"/>
        <w:ind w:left="0"/>
        <w:jc w:val="both"/>
      </w:pPr>
      <w:r>
        <w:rPr>
          <w:rFonts w:ascii="Times New Roman"/>
          <w:b w:val="false"/>
          <w:i w:val="false"/>
          <w:color w:val="000000"/>
          <w:sz w:val="28"/>
        </w:rPr>
        <w:t>
       мынадай мазмұндағы 29-1) және 29-2) тармақшалармен толықтырылсын:</w:t>
      </w:r>
    </w:p>
    <w:bookmarkEnd w:id="1024"/>
    <w:bookmarkStart w:name="z1278" w:id="1025"/>
    <w:p>
      <w:pPr>
        <w:spacing w:after="0"/>
        <w:ind w:left="0"/>
        <w:jc w:val="both"/>
      </w:pPr>
      <w:r>
        <w:rPr>
          <w:rFonts w:ascii="Times New Roman"/>
          <w:b w:val="false"/>
          <w:i w:val="false"/>
          <w:color w:val="000000"/>
          <w:sz w:val="28"/>
        </w:rPr>
        <w:t>
      "29-1) мемлекеттік саясатты қалыптастыруға қатысу және көлеңкелі экономикаға қарсы іс-қимыл саласындағы мемлекеттік органдардың жұмысын үйлестіру;</w:t>
      </w:r>
    </w:p>
    <w:bookmarkEnd w:id="1025"/>
    <w:bookmarkStart w:name="z1279" w:id="1026"/>
    <w:p>
      <w:pPr>
        <w:spacing w:after="0"/>
        <w:ind w:left="0"/>
        <w:jc w:val="both"/>
      </w:pPr>
      <w:r>
        <w:rPr>
          <w:rFonts w:ascii="Times New Roman"/>
          <w:b w:val="false"/>
          <w:i w:val="false"/>
          <w:color w:val="000000"/>
          <w:sz w:val="28"/>
        </w:rPr>
        <w:t>
      29-2) көлеңкелі экономикаға қарсы іс-қимыл шараларын қабылдау;".</w:t>
      </w:r>
    </w:p>
    <w:bookmarkEnd w:id="1026"/>
    <w:bookmarkStart w:name="z1280" w:id="1027"/>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(Д.Қ. Ахметов) Қазақстан Республикасының заңнамасында белгіленген тәртіппен осы бұйрықтың көшірмелерін мемлекеттік және орыс тілінде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 қамтамасыз етсін.</w:t>
      </w:r>
    </w:p>
    <w:bookmarkEnd w:id="1027"/>
    <w:bookmarkStart w:name="z1281" w:id="1028"/>
    <w:p>
      <w:pPr>
        <w:spacing w:after="0"/>
        <w:ind w:left="0"/>
        <w:jc w:val="both"/>
      </w:pPr>
      <w:r>
        <w:rPr>
          <w:rFonts w:ascii="Times New Roman"/>
          <w:b w:val="false"/>
          <w:i w:val="false"/>
          <w:color w:val="000000"/>
          <w:sz w:val="28"/>
        </w:rPr>
        <w:t>
      3. Қазақстан Республикасы Қаржы министрлігі Мемлекеттік кірістер комитетінің Батыс Қазақстан облысы бойынша Мемлекеттік кірістер департаментінің (бұдан әрі – Департамент) басшысы Қазақстан Республикасының заңнамасында белгіленген тәртіппен:</w:t>
      </w:r>
    </w:p>
    <w:bookmarkEnd w:id="1028"/>
    <w:bookmarkStart w:name="z1282" w:id="1029"/>
    <w:p>
      <w:pPr>
        <w:spacing w:after="0"/>
        <w:ind w:left="0"/>
        <w:jc w:val="both"/>
      </w:pPr>
      <w:r>
        <w:rPr>
          <w:rFonts w:ascii="Times New Roman"/>
          <w:b w:val="false"/>
          <w:i w:val="false"/>
          <w:color w:val="000000"/>
          <w:sz w:val="28"/>
        </w:rPr>
        <w:t>
      1) осы бұйрықты іске асыру үшін қажетті шараларды қабылдасын;</w:t>
      </w:r>
    </w:p>
    <w:bookmarkEnd w:id="1029"/>
    <w:bookmarkStart w:name="z1283" w:id="1030"/>
    <w:p>
      <w:pPr>
        <w:spacing w:after="0"/>
        <w:ind w:left="0"/>
        <w:jc w:val="both"/>
      </w:pPr>
      <w:r>
        <w:rPr>
          <w:rFonts w:ascii="Times New Roman"/>
          <w:b w:val="false"/>
          <w:i w:val="false"/>
          <w:color w:val="000000"/>
          <w:sz w:val="28"/>
        </w:rPr>
        <w:t>
      2) осы бұйрықты Департаменттің интернет-ресурсында орналастыруды қамтамасыз етсін.</w:t>
      </w:r>
    </w:p>
    <w:bookmarkEnd w:id="1030"/>
    <w:bookmarkStart w:name="z1284" w:id="1031"/>
    <w:p>
      <w:pPr>
        <w:spacing w:after="0"/>
        <w:ind w:left="0"/>
        <w:jc w:val="both"/>
      </w:pPr>
      <w:r>
        <w:rPr>
          <w:rFonts w:ascii="Times New Roman"/>
          <w:b w:val="false"/>
          <w:i w:val="false"/>
          <w:color w:val="000000"/>
          <w:sz w:val="28"/>
        </w:rPr>
        <w:t>
      4. Персоналды басқару және ішкі әкімшілендіру департаментінің Ұйымдастыру-бақылау басқармасы (Ш.А. Тобатаев) осы бұйрықты Департаменттің назарына жеткізсін.</w:t>
      </w:r>
    </w:p>
    <w:bookmarkEnd w:id="1031"/>
    <w:bookmarkStart w:name="z1285" w:id="1032"/>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3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министрлігі Мемлекеттік кірістер</w:t>
            </w:r>
          </w:p>
          <w:p>
            <w:pPr>
              <w:spacing w:after="0"/>
              <w:ind w:left="0"/>
              <w:jc w:val="left"/>
            </w:pPr>
          </w:p>
          <w:p>
            <w:pPr>
              <w:spacing w:after="20"/>
              <w:ind w:left="20"/>
              <w:jc w:val="both"/>
            </w:pPr>
            <w:r>
              <w:rPr>
                <w:rFonts w:ascii="Times New Roman"/>
                <w:b w:val="false"/>
                <w:i/>
                <w:color w:val="000000"/>
                <w:sz w:val="20"/>
              </w:rPr>
              <w:t>комитетінің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Дүйсембиев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