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15d2" w14:textId="3d31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 Қазақстан Республикасы Қаржы министрлігінің Мемлекеттік кірістер комитеті төраға міндетін атқарушының 2025 жылғы 26 маусымдағы № 541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2025 жылғы 14 тамыздағы № 798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 Қазақстан Республикасы Қаржы министрлігінің Мемлекеттік кірістер комитеті төраға міндетін атқарушының 2025 жылғы 26 маусымдағы № 541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1-тармақтың жетпіс жетінші бөлігі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мынадай редакцияда жазылсын:</w:t>
      </w:r>
    </w:p>
    <w:bookmarkEnd w:id="2"/>
    <w:bookmarkStart w:name="z4" w:id="3"/>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ережеде:";</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1-тармақтың жетпіс сегізінші бөлігі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мынадай редакцияда жазылсын:</w:t>
      </w:r>
    </w:p>
    <w:bookmarkEnd w:id="4"/>
    <w:bookmarkStart w:name="z6" w:id="5"/>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ережеде:";</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1-тармақтың сексен екінші бөлігі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мынадай редакцияда жазылсын:</w:t>
      </w:r>
    </w:p>
    <w:bookmarkEnd w:id="6"/>
    <w:bookmarkStart w:name="z8" w:id="7"/>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ережеде:".</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9"/>
    <w:bookmarkStart w:name="z11" w:id="10"/>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11"/>
    <w:bookmarkStart w:name="z13" w:id="1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