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bb3e" w14:textId="607b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кірістер комитеті Төрағасының 2025 жылғы 30 мамырдағы № 522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Келес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 Басқарманың орналасқан жері: пошта индексі 160905, Қазақстан Республикасы, Түркістан облысы, Келес ауданы, Абай ауылы, Ә. Сатбаев көшесі, құрылыс № 33.".</w:t>
      </w:r>
    </w:p>
    <w:bookmarkEnd w:id="3"/>
    <w:bookmarkStart w:name="z6" w:id="4"/>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Заң басқармасы (Д.Қ. Ахметов) Қазақстан Республикасының заңнамасында белгіленген тәртіппен осы бұйрықтың көшірмелерін мемлекеттік және орыс тілінде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жолдануын қамтамасыз етсін.</w:t>
      </w:r>
    </w:p>
    <w:bookmarkEnd w:id="4"/>
    <w:bookmarkStart w:name="z7" w:id="5"/>
    <w:p>
      <w:pPr>
        <w:spacing w:after="0"/>
        <w:ind w:left="0"/>
        <w:jc w:val="both"/>
      </w:pPr>
      <w:r>
        <w:rPr>
          <w:rFonts w:ascii="Times New Roman"/>
          <w:b w:val="false"/>
          <w:i w:val="false"/>
          <w:color w:val="000000"/>
          <w:sz w:val="28"/>
        </w:rPr>
        <w:t>
      3. Қазақстан Республикасы Қаржы министрлігі Мемлекеттік кірістер комитетінің Түркістан облысы бойынша Мемлекеттік кірістер департаментінің (бұдан әрі – Департамент) басшысы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 іске асыру үшін қажетті шараларды қабылдасын;</w:t>
      </w:r>
    </w:p>
    <w:bookmarkEnd w:id="6"/>
    <w:bookmarkStart w:name="z9" w:id="7"/>
    <w:p>
      <w:pPr>
        <w:spacing w:after="0"/>
        <w:ind w:left="0"/>
        <w:jc w:val="both"/>
      </w:pPr>
      <w:r>
        <w:rPr>
          <w:rFonts w:ascii="Times New Roman"/>
          <w:b w:val="false"/>
          <w:i w:val="false"/>
          <w:color w:val="000000"/>
          <w:sz w:val="28"/>
        </w:rPr>
        <w:t>
      2) осы бұйрықты Департаменттің интернет-ресурсында орналастыруды қамтамасыз етсін.</w:t>
      </w:r>
    </w:p>
    <w:bookmarkEnd w:id="7"/>
    <w:bookmarkStart w:name="z10" w:id="8"/>
    <w:p>
      <w:pPr>
        <w:spacing w:after="0"/>
        <w:ind w:left="0"/>
        <w:jc w:val="both"/>
      </w:pPr>
      <w:r>
        <w:rPr>
          <w:rFonts w:ascii="Times New Roman"/>
          <w:b w:val="false"/>
          <w:i w:val="false"/>
          <w:color w:val="000000"/>
          <w:sz w:val="28"/>
        </w:rPr>
        <w:t>
      4. Персоналды басқару және ішкі әкімшілендіру департаментінің Ұйымдастыру-бақылау басқармасы (Ш.А. Тобатаев) осы бұйрықты Департаменттің назарына жеткізсін.</w:t>
      </w:r>
    </w:p>
    <w:bookmarkEnd w:id="8"/>
    <w:bookmarkStart w:name="z11" w:id="9"/>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министрлігі Мемлекеттік</w:t>
            </w:r>
          </w:p>
          <w:p>
            <w:pPr>
              <w:spacing w:after="20"/>
              <w:ind w:left="20"/>
              <w:jc w:val="both"/>
            </w:pPr>
            <w:r>
              <w:rPr>
                <w:rFonts w:ascii="Times New Roman"/>
                <w:b w:val="false"/>
                <w:i/>
                <w:color w:val="000000"/>
                <w:sz w:val="20"/>
              </w:rPr>
              <w:t>кірістер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Дүйсембиев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