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36a8" w14:textId="b6f3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2025 жылғы 15 мамырдағы № 292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Батыс Қазақстан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Департаменттің орналасқан жері: пошталық индексі 090000, Қазақстан Республикасы, Батыс Қазақстан облысы, Орал қаласы, Некрасов көшесі, 30/1.".</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(Д.Қ. Ахметов) Қазақстан Республикасының заңнамасында белгіленген тәртіппен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 қамтамасыз етсін.</w:t>
      </w:r>
    </w:p>
    <w:bookmarkEnd w:id="4"/>
    <w:bookmarkStart w:name="z7" w:id="5"/>
    <w:p>
      <w:pPr>
        <w:spacing w:after="0"/>
        <w:ind w:left="0"/>
        <w:jc w:val="both"/>
      </w:pPr>
      <w:r>
        <w:rPr>
          <w:rFonts w:ascii="Times New Roman"/>
          <w:b w:val="false"/>
          <w:i w:val="false"/>
          <w:color w:val="000000"/>
          <w:sz w:val="28"/>
        </w:rPr>
        <w:t>
      3. Қазақстан Республикасы Қаржы министрлігі Мемлекеттік кірістер комитетінің Батыс Қазақстан облысы бойынша Мемлекеттік кірістер департаментінің (бұдан әрі – Департамент) басшысы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іске асыру үшін қажетті шараларды қабылдасын;</w:t>
      </w:r>
    </w:p>
    <w:bookmarkEnd w:id="6"/>
    <w:bookmarkStart w:name="z9" w:id="7"/>
    <w:p>
      <w:pPr>
        <w:spacing w:after="0"/>
        <w:ind w:left="0"/>
        <w:jc w:val="both"/>
      </w:pPr>
      <w:r>
        <w:rPr>
          <w:rFonts w:ascii="Times New Roman"/>
          <w:b w:val="false"/>
          <w:i w:val="false"/>
          <w:color w:val="000000"/>
          <w:sz w:val="28"/>
        </w:rPr>
        <w:t>
      2) осы бұйрықты Департаменттің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4. Персоналды басқару және ішкі әкімшілендіру департаментінің Ұйымдастыру-бақылау басқармасы (Ш.А. Тобатаев) осы бұйрықты Департаменттің назарына жеткізсін.</w:t>
      </w:r>
    </w:p>
    <w:bookmarkEnd w:id="8"/>
    <w:bookmarkStart w:name="z11" w:id="9"/>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министрлігі Мемлекеттік</w:t>
            </w:r>
          </w:p>
          <w:p>
            <w:pPr>
              <w:spacing w:after="20"/>
              <w:ind w:left="20"/>
              <w:jc w:val="both"/>
            </w:pPr>
            <w:r>
              <w:rPr>
                <w:rFonts w:ascii="Times New Roman"/>
                <w:b w:val="false"/>
                <w:i/>
                <w:color w:val="000000"/>
                <w:sz w:val="20"/>
              </w:rPr>
              <w:t>кірістер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Дүйсембиев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