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a8ce" w14:textId="fc8a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2025 жылғы 12 желтоқсандағы № 31/283-VIII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сертификатының мөлшері қарыз сомасының 10%, бірақ 1 000 000 (бір миллион) теңгеден артық емес мөлшерді құрайды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Тұрғын үй сертификаттарын алушылар санаттарының тізбесі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санаттарының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жеңілдіктер бойынша Ұлы Отан соғысының ардагерлеріне теңестірілген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 мемлекеттердің аумағындағы ұрыс қимылдарының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бірінші және екінші топтардағы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мүгедектігі бар балалары бар немесе оларды тәрбиелеп отырған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асырауында кәмелетке толмаған балалары бар жесір әйелдер (тұл ер адамдар);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жетiм балалар мен ата-анасының қамқорлығынсыз қалған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толық емес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Шымкент қаласының мемлекеттік мекемелері мен мемлекеттік кәсіпорындарының жұмыскерлері.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