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99692" w14:textId="a7996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тегін беру туралы" 2020 жылғы 15 желтоқсандағы № 72/675-6с Шымкент қаласы мәслихатының шешіміне өзгерістер енгізу туралы</w:t>
      </w:r>
    </w:p>
    <w:p>
      <w:pPr>
        <w:spacing w:after="0"/>
        <w:ind w:left="0"/>
        <w:jc w:val="both"/>
      </w:pPr>
      <w:r>
        <w:rPr>
          <w:rFonts w:ascii="Times New Roman"/>
          <w:b w:val="false"/>
          <w:i w:val="false"/>
          <w:color w:val="000000"/>
          <w:sz w:val="28"/>
        </w:rPr>
        <w:t>Шымкент қаласы мәслихатының 2025 жылғы 12 желтоқсандағы № 31/280-VIII шешiмi</w:t>
      </w:r>
    </w:p>
    <w:p>
      <w:pPr>
        <w:spacing w:after="0"/>
        <w:ind w:left="0"/>
        <w:jc w:val="both"/>
      </w:pPr>
      <w:bookmarkStart w:name="z1" w:id="0"/>
      <w:r>
        <w:rPr>
          <w:rFonts w:ascii="Times New Roman"/>
          <w:b w:val="false"/>
          <w:i w:val="false"/>
          <w:color w:val="000000"/>
          <w:sz w:val="28"/>
        </w:rPr>
        <w:t>
      Шымкент қаласының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Шымкент қаласы мәслихатының "Шымкент қаласы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тегін беру туралы" 2020 жылғы 15 желтоқсандағы № 72/675-6с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151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Кодексінің 12-бабы 1-тармағының 5) тармақшасына сәйкес Шымкент қаласының мәслихаты </w:t>
      </w:r>
      <w:r>
        <w:rPr>
          <w:rFonts w:ascii="Times New Roman"/>
          <w:b/>
          <w:i w:val="false"/>
          <w:color w:val="000000"/>
          <w:sz w:val="28"/>
        </w:rPr>
        <w:t>ШЕШІМ ҚАБЫЛДАДЫ: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5"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Шымкент қаласы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мәслихатының</w:t>
            </w:r>
            <w:r>
              <w:br/>
            </w:r>
            <w:r>
              <w:rPr>
                <w:rFonts w:ascii="Times New Roman"/>
                <w:b w:val="false"/>
                <w:i w:val="false"/>
                <w:color w:val="000000"/>
                <w:sz w:val="20"/>
              </w:rPr>
              <w:t>2025 жылғы 12 желтоқсандағы</w:t>
            </w:r>
            <w:r>
              <w:br/>
            </w:r>
            <w:r>
              <w:rPr>
                <w:rFonts w:ascii="Times New Roman"/>
                <w:b w:val="false"/>
                <w:i w:val="false"/>
                <w:color w:val="000000"/>
                <w:sz w:val="20"/>
              </w:rPr>
              <w:t>№ 31/280-VIII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мәслихатының</w:t>
            </w:r>
            <w:r>
              <w:br/>
            </w:r>
            <w:r>
              <w:rPr>
                <w:rFonts w:ascii="Times New Roman"/>
                <w:b w:val="false"/>
                <w:i w:val="false"/>
                <w:color w:val="000000"/>
                <w:sz w:val="20"/>
              </w:rPr>
              <w:t>2020 жылғы 15 желтоқсандағы</w:t>
            </w:r>
            <w:r>
              <w:br/>
            </w:r>
            <w:r>
              <w:rPr>
                <w:rFonts w:ascii="Times New Roman"/>
                <w:b w:val="false"/>
                <w:i w:val="false"/>
                <w:color w:val="000000"/>
                <w:sz w:val="20"/>
              </w:rPr>
              <w:t>№ 72/675-6с шешіміне 1-қосымша</w:t>
            </w:r>
          </w:p>
        </w:tc>
      </w:tr>
    </w:tbl>
    <w:p>
      <w:pPr>
        <w:spacing w:after="0"/>
        <w:ind w:left="0"/>
        <w:jc w:val="left"/>
      </w:pPr>
      <w:r>
        <w:rPr>
          <w:rFonts w:ascii="Times New Roman"/>
          <w:b/>
          <w:i w:val="false"/>
          <w:color w:val="000000"/>
        </w:rPr>
        <w:t xml:space="preserve"> Шымкент қаласы азаматтарының жекелеген санаттарына амбулаториялық емделу кезінде қосымша тегін берілетін тегін медициналық көмектің кепілдік берілген көлемі, оның ішінде дәрілік заттар, арнайы емдік өнімдер, медициналық бұйымдар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арнайы емдік өнімдердің, медициналық бұйымдардың атауы (шығарылу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санаты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созылмалы обструктивті ауруы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 көпіршитін таблеткалар 600 мг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он сегіз жастағы және одан үлкен адамдар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 ингаляцияға арналған дозаланған суспензия 0,5 мг/мл</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Ұстамалы түнгі гемоглобинурия (Маркиафавтар-Микели)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Экулизумаб, инфузия үшін ерітінді дайындауға арналған концентрат 10 мг/мл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он сегіз жастағы және одан үлкен адамдар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Гиперинсулинизм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 инъекцияға арналған ерітінді, 0,1 мг/мл 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Блефароспазм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Ботулинді токсин, бұлшықет ішіне және тер астына енгізу үшін ерітінді дайындауға арналған лиофилизат 500 ӘБ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адамдардың барлық санаттары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 мен тіндерді ауыстырып салудан кейінгі жағдайлар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 капсулалар, 250 мг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адамдардың барлық санаттары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 таблеткалар 0,25 мг</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Муковисцидоз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 көпіршитін таблеткалар 200 мг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Диеталық емдік тамақтануға арналған арнайы тамақ өнімі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Диеталық емдік тамақтануға арналған гидролизденген ақуыз, сүт сарысуы негізіндегі қоспа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Тиамфеникол глицинат ацетилцистеинат, инъекция мен ингаляция үшін ерітінді дайындауға арналған лиофилизат</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ерітіндісі 7%, натрий гиалуронаты 0,1%, ингаляциялық енгізуге арналған стерильді ерітінді, 4 мл</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Ювенилдік идиопатикалық артрит жүйелік нұсқа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 инъекцияға арналған ерітінді 40 мг/0,4 мл, 0,4 мл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 инфузиялық ерітінді дайындауға арналған концентрат 200 мг/10 мл, 10 мл</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 инфузиялық ерітінді дайындауға арналған концентрат 80 мг/4 мл, 4 мл</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 тері астына енгізуге арналған ерітінді 162 мг/0,9 мл, 0,9 мл</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 вена ішіне енгізуге арналған ерітінді дайындау үшін концентрат дайындауға арналған лиофилизацияланған ұнтақ 100 мг</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Голимумаб, инъекцияға арналған ерітінді 50 мг/0,5 мл, 0,5 мл</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Канакинумаб, тері астына енгізуге арналған ерітінді 150 мг/мл</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Анакинра, инъекцияға арналған ерітінді 100 мг/0,67 мл, алдын ала толтырылған шприцте</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Тромбоэмболиядан кейінгі созылмалы өкпелік гипертензия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 үлбірлі қабықпен қапталған таблеткалар 2,5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он сегіз жастағы және одан үлкен адамдар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Псориатикалық артропатиялар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 вена ішіне енгізуге арналған ерітінді дайындау үшін концентрат дайындауға арналған лиофилизацияланған ұнтақ 100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он сегіз жастағы және одан үлкен адамдар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Амиотрофиялық бүйірлік беріштену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Рилузол, қабықпен қапталған таблеткалар 50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он сегіз жастағы және одан үлкен адамдар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пісіруге арналған глютенсіз ұн қоспасы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Глютенсіз құрғақ таңғы ас</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Глютенсіз макарон өнімдері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Глютенсіз печенье</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Глютенсіз вафли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 бұлшықеттік атрофиясы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Рисдиплам, ішке қабылдау үшін ерітінді дайындауға арналған ұнтақ 2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Дюшенн/Беккер бұлшықет дистрофиясы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Этеплирсен, сұйылтудан кейін вена іші инфузиясына арналған инъекция 500 мг/10 мл (50 мг/мл)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Этеплирсен, сұйылтудан кейін вена іші инфузиясына арналған инъекция 100 мг/2 мл (50 мг/мл)</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Голодирсен, инфузия үшін ерітінді дайындауға арналған концентрат дайындауға арналған ұнтақ 100 мг/2 мл</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Голодирсен, инфузия үшін ерітінді дайындауға арналған концентрат дайындауға арналған ұнтақ 500 мг/10 мл</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 спецификалық емес ойық жара колиті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Диеталық емдік тамақтануға арналған тұтас ақуыз негізіндегі қоспа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Буллалық эпидермолиз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Күмісі бар майланған таңғыш</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Фармпрепаратсыз таңғыш</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 гигиеналық салфеткалар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таңғыш</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Абсорбциялайтын стерильді таңғыш</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Абсорбциялайтын таңғыш</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Бұласыр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Гидротюль, гидроактивті майланған таңғыш</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Перуан бальзамы бар майланған таңғыш</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майлықтар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Бекітетін созылмалы бинт</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Бекітетін бинт</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құбырлы бинт</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стерильді емес мақталы бинт</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 негізіндегі стерильді таңғыш</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Диеталық емдік тамақтануға арналған арнайы тамақ өнімі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стенозы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 ингаляцияға арналған дозаланған суспензия 0,25 мг/мл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Фенотерол мен Ипратропий бромиді, ингаляцияға арналған ерітінді 500 мкг/250 мкг/мл 20 мл</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Эпинефрин, инъекцияға арналған ерітінді 0,18 % 1 мл</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Трахеостомиялық манжетсіз түтік</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 бақылауымен аспирациялық катетер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Трахеостомиялық түтіктің астына төселетін салфеткалар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Гастростомиялық түтік</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Жылу-ылғал алмастырғыш</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клапандары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Саусақтық пульсоксиметр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 қабы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Трахеостомаға бітеуіштер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 сыртқа қолдануға арналған ерітінді 0,05% 50 мл</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шприц</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Диеталық емдік тамақтануға арналған гидролизденген ақуыз, сүт сарысуы негізіндегі қоспа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қолғаптар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қолданылатын бекіткіш ленталар (трахеостома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Трахеостоманың айналасындағы теріні өндеуге арналған дәкелі тампондар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Шашыраңқы беріш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Кладрибин, таблеткалар 10 мг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он сегіз жастағы және одан үлкен адамдар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Офатумумаб, тері астына енгізуге арналған ерітінді 20 мг/0,4 мл</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демікпесі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Омализумаб, инъекция үшін ерітінді дайындауға арналған ұнтақ еріткішпен жиынтықта 150 мг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он сегіз жастағы және одан үлкен адамдар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Тезепелумаб, тері астына енгізуге арналған ерітінді 110 мг/мл</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иммун тапшылықтары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Плазмадан алынған С1 ингибитор - адам эстеразасы, инъекция үшін ерітінді дайындауға арналған лиофилизат 500 ХБ</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он сегіз жастағы және одан үлкен адамдар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Ланаделумаб, тері астына енгізуге арналған ерітінді 300мг/2мл (150мг/мл)</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және өт ағындарының қатерлі ісігі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Атезолизумаб, инфузия үшін ерітінді дайындауға арналған концентрат, 1200 мг/20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он сегіз жастағы және одан үлкен адамдар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қатерлі ісігі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Олапариб, үлбірлі қабықпен қапталған таблеткалар, 150мг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он сегіз жастағы және одан үлкен адамдар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мойнының қатерлі ісігі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Олапариб, үлбірлі қабықпен қапталған таблеткалар, 150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он сегіз жастағы және одан үлкен адамдар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беріштену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 вена ішіне инфузия үшін ерітінді дайындауға арналған концентрат 10 мг/мл, 50 мл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он сегіз жастағы және одан үлкен адамдар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Алпростадил, инфузия үшін ерітінді дайындауға арналған концентрат 20 мкг/мл, 1мл</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фенилкетонурия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Сапроптерин, еритін таблеткалар 100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сорылудың басқа бұзылулары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инфузияға арналған ерітінді 10% 500 мл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Парентеральды тамақтануға арналған аралас препараттар (10% электролиттері бар амин қышқылдарының ерітіндісі, 42% глюкоза ерітіндісі, 20% липидті эмульсия), инфузияға арналған эмульсия 986 мл</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 вена ішіне енгізуге арналған ерітінді 40 мг/мл по 10 мл</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 инъекцияға арналған ерітінді 25% 5 мл</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Парентеральды енгізуге арналған суда еритін дәрумендер (тиаминнің мононитраты, биотин, фолий қышқылы, цианокобаламин), инфузия үшін лиофилизацияланған ұнтақ, 10 мл құтыда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Парентеральды енгізу үшін майда еритін дәрумендер (ретинол пальмитаты, фитоменадион, эргокальциферол, альфа-токоферол), инфузияға арналған эмульсия, 10 мл құтыда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микроэлементтер ерітіндісі, 10 мл құтыда (хром хлориді гексагидраты, мыс хлориді дигидраты, темір хлоридагексагидраты, марганец хлориді тетрагидраты, калий йодиді)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Катетерді жабу үшін ерітінді, 5 мл ампула (Тауролидин, Цитрат (4 %), Урокиназа (25 000 бірлік)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Катетерді жабу үшін ерітінді, 3 мл ампула (Тауролидин, Гепарин, Цитрат (4 %)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Менадион, инъекцияға арналған ерітінді 1% 1 мл</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Парентералді темір препаратары, вена ішіне енгізуге арналған ерітінді 20 мг/мл, 5мл</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 инъекцияға арналған ерітінді 100мг/мл, 5 мл</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Катетерлерді бекіту үшін хлоргексидин глюконаты бар мөлдір үлдір бұласыр, 8,5 см х 11,5 см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Бұласыр (3М) 10 см х 11,5 см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Катетерлерді бекіту үшін өзі желімденетін таңғыш I.V. 8 см х 6 см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майлықтар 10 см х 10 см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Адгезивтерді жоюға арналған тазартқыш, спрей</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жақты құлыптау краны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Штепсель</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Перфузорға арналған ұзартқыш, диаметрі 2,0 мм, ұзындығы 200 см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Бактерияға қарсы 0,45 мкм ауа сүзгісімен аспирациямен бірге пункциялық канюля</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10 жасқа дейінгі балаларға арналған сүт сарысуының гидролизденген ақуызы негізіндегі диеталық емдік тамақтануға арналған арнайы тамақ өнімі, теңгерімді құрғақ қоспасы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апластикалық анемиялар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 (Сандиммун Неорал) капсулалар 25 мг, 50 мг, 100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Кистозды фиброз (Муковисцидоз)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Дорназа альфа (Пульмозим), ингаляцияға арналған ерітінді 1 мг/мл 2,5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Гуселькумаб, тері астына енгізуге арналған ерітінді, 100 мг/1,0 мл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он сегіз жастағы және одан үлкен адамдар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Секукинумаб, тері астына енгізуге арналған ерітінді 150 мг/мл 1 мл</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бронхопульмональды дисплазия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Паливизумаб, бұлшықет ішіне енгізуге арналған ерітінді 50 мг, 100 мг/ 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лимфоманың басқа және анықталмаған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Акалабрутиниб, капсулалар 100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он сегіз жастағы және одан үлкен адамдар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типті Нейрофиброматоз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Селуметиниб, капсулалар 10 мг, 25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Оптиконевромиелит (Девик ауруы)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Сатрализумаб, тері астына енгізуге арналған ерітінді 120 мг/1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он сегіз жастағы және одан үлкен адамдар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Өкпелік бастапқы гипертензия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 үлбірлі қабықпен қапталған таблеткалар 200 мкг, 800 мкг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он сегіз жастағы және одан үлкен адамдар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жоғарғы-сыртқы квадрантының қатерлі ісігі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дерукстекан, концентрат дайындауға арналған лиофилизат инфузияға арналған ерітінді дайындауға арналған 100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он сегіз жастағы және одан үлкен адамдар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қызыл жегі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 вена ішіне инфузия үшін ерітінді дайындауға арналған концентрат 10 мг/мл, 50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он сегіз жастағы және одан үлкен адамдар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Миастения гравис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Равулизумаб, инфузия үшін ерітінді дайындауға арналған концентрат, 300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он сегіз жастағы және одан үлкен адамдар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