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22cde" w14:textId="6b22c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адамдарды жұмысқа орналастыру үшін 2026 жылға арналған жұмыс орындарының квотасын белгілеу туралы</w:t>
      </w:r>
    </w:p>
    <w:p>
      <w:pPr>
        <w:spacing w:after="0"/>
        <w:ind w:left="0"/>
        <w:jc w:val="both"/>
      </w:pPr>
      <w:r>
        <w:rPr>
          <w:rFonts w:ascii="Times New Roman"/>
          <w:b w:val="false"/>
          <w:i w:val="false"/>
          <w:color w:val="000000"/>
          <w:sz w:val="28"/>
        </w:rPr>
        <w:t>Шымкент қаласы әкімдігінің 2025 жылғы 19 желтоқсандағы № 6756 қаулысы</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Қазақстан Республикасы Әлеуметтік кодексінің </w:t>
      </w:r>
      <w:r>
        <w:rPr>
          <w:rFonts w:ascii="Times New Roman"/>
          <w:b w:val="false"/>
          <w:i w:val="false"/>
          <w:color w:val="000000"/>
          <w:sz w:val="28"/>
        </w:rPr>
        <w:t>107-бабына</w:t>
      </w:r>
      <w:r>
        <w:rPr>
          <w:rFonts w:ascii="Times New Roman"/>
          <w:b/>
          <w:i w:val="false"/>
          <w:color w:val="000000"/>
          <w:sz w:val="28"/>
        </w:rPr>
        <w:t xml:space="preserve">, Қазақстан Республикасы Еңбек кодексінің </w:t>
      </w:r>
      <w:r>
        <w:rPr>
          <w:rFonts w:ascii="Times New Roman"/>
          <w:b w:val="false"/>
          <w:i w:val="false"/>
          <w:color w:val="000000"/>
          <w:sz w:val="28"/>
        </w:rPr>
        <w:t>18-бабы</w:t>
      </w:r>
      <w:r>
        <w:rPr>
          <w:rFonts w:ascii="Times New Roman"/>
          <w:b/>
          <w:i w:val="false"/>
          <w:color w:val="000000"/>
          <w:sz w:val="28"/>
        </w:rPr>
        <w:t xml:space="preserve"> 7) тармақшасына, "Мүгедектігі бар адамдар үшін жұмыс орындарын квоталау қағидаларын бекіту туралы" Қазақстан Республикасы Еңбек және халықты әлеуметтік қорғау министрінің 2023 жылғы 7 маусымдағы № 207 </w:t>
      </w:r>
      <w:r>
        <w:rPr>
          <w:rFonts w:ascii="Times New Roman"/>
          <w:b w:val="false"/>
          <w:i w:val="false"/>
          <w:color w:val="000000"/>
          <w:sz w:val="28"/>
        </w:rPr>
        <w:t>бұйрығына</w:t>
      </w:r>
      <w:r>
        <w:rPr>
          <w:rFonts w:ascii="Times New Roman"/>
          <w:b/>
          <w:i w:val="false"/>
          <w:color w:val="000000"/>
          <w:sz w:val="28"/>
        </w:rPr>
        <w:t xml:space="preserve"> сәйкес </w:t>
      </w:r>
      <w:r>
        <w:rPr>
          <w:rFonts w:ascii="Times New Roman"/>
          <w:b w:val="false"/>
          <w:i w:val="false"/>
          <w:color w:val="000000"/>
          <w:sz w:val="28"/>
        </w:rPr>
        <w:t>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Шымкент қаласында мүгедектігі бар адамдарды жұмысқа орналастыру үшін 2026 жылға арналған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"Шымкент қаласының жұмыспен қамту және әлеуметтік қорғау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__________</w:t>
            </w:r>
            <w:r>
              <w:br/>
            </w:r>
            <w:r>
              <w:rPr>
                <w:rFonts w:ascii="Times New Roman"/>
                <w:b w:val="false"/>
                <w:i w:val="false"/>
                <w:color w:val="000000"/>
                <w:sz w:val="20"/>
              </w:rPr>
              <w:t>№___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Мүгедектігі бар адамдарды жұмысқа орналастыру үшін 2026 жылға арналған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Жұмыскерлердің тізімдік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Белгіленетін квотаның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Оның ішінде жұмыс істейтін мүгедектігі бар адамдардың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Квота белгіленген жұмыс орындарының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"М. Горький атындағы № 12 жалпы білім беретін орта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51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59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83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білім басқармасының "№ 119 Маятас жалпы орта білім беретін мектебі"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Байтұрсынов атындағы жалпы орта мектебі ЖШС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Өзбекәлі Жәнібеков атындағы Оңтүстік Қазақстан университеті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жұмыспен қамту және әлеуметтік қорғау басқармасының "№ 7 үйде қызметтер көрсету жағдайында арнаулы әлеуметтік қызметтер көрсету орталығы" коммуналдық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"Қалалық перзентхана"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қаласының денсаулық сақтау басқармасының шаруашылық жүргізу құқығындағы "Жедел медициналық жәрдем көрсету станциясы" мемлекеттік коммуналдық кәсіпорны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Халық Банкі" акционерлік қоғамының Шымкент қалалық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"ForteBank" акционерлік қоғамының Шымкент қалалық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"Home Credit Bank" акционерлік қоғамының Шымкент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 жауапкершілігі шектеулі серіктестігінің Шымкент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"Қазпошта" акционерлік қоғамы "Шымкент поштамты"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"ФИРКАН" жауапкершiлiгi шектеулi серiктестiгi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Қазына"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"ATAMIRAS.S"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 Хадиша"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"Водомер"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"Корпорация "Береке-А"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"Сити-Строй"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"Aizhamal Group"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"КазМедПром"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"Pioneer Grain Products"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"KAMEYA" PharmGroup"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"Оңтүстік-Құрылыс-сервис"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"OKS-EDUCATION"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"Бек-тас-7"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Ресурсис"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"Gramad Retail" жауапкершілігі шектеулі серіктестігі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 "Джумалиева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"Sinooil" жауапкершілігі шектеулі серіктестігі Шымкент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"KMF" акционерлік қоғамының Шымкент қаласындағы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