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485a" w14:textId="6764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"Freedom Telecom Operations" жауапкершілігі шектеулі серіктестігіне жер учаскесіне қоғамдық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2025 жылғы 9 желтоқсандағы № 6669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72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жылғы 19 қарашадағы № Б-73-Ө бұйрығымен Шымкент қаласының жер қатынастары басқармасы бекіткен жерге орналастыру жобасы және заңды тұлғаның 2025 жылғы 24 қарашадағы № ЗТ-2025-04140732 санды өтініші негізінде,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"Freedom Telecom Operations" жауапкершілігі шектеулі серіктестігіне Шымкент қаласы, Қаратау ауданы, Тұран шағын ауданы мекенжайында орналасқан 2 КЛ-10 кВт электрлік желісін орнату және талшықты-оптикалық байланыс желісін пайдалану үшін алаңы 0,0333 га жер учаскесіне меншік иелері мен жер пайдаланушылардан алып қоймай 2030 жылдың 26 қарашасына дейін қоғамдық сервитут белгіленсін.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"Freedom Telecom Operations" жауапкершілігі шектеулі серіктестігі 10 жұмыс күн мерзім ішінде 2025-2026 жылдарға арналған сервитут құны 2292 (екі мың екі жүз тоқсан екі) теңгені жыл сайын өзгерістерге сәйкес Шымкент қаласының мемлекеттік кірістер басқармасының 201910 есеп шотына аударсын.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жер қатынастары басқармасы" мемлекеттік мекемесі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жетекшілік ететін қала әкімінің бірінші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Сыздықбеков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 жылғы №____ қаулысының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1-қосымшасына сәйкес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"Freedom Telecom Operations" жауапкершілігі шектеулі серіктестігіне қоғамдық сервитут белгіленетін жер учаскелерінің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пайдаланушылардың (меншік иелерінің) атауы, кадастрлық нөмірі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Жария сервитут белгілеудің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алпы алаңы,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ауылшаруашылығы алқаптары, жайылым,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 жерлері,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223300381136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22330009796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