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c796" w14:textId="e74c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ресурстары-Маркетинг" жауапкершілігі шектеулі серіктестігіне жер учаскесіне қоғамдық сервитут белгілеу туралы</w:t>
      </w:r>
    </w:p>
    <w:p>
      <w:pPr>
        <w:spacing w:after="0"/>
        <w:ind w:left="0"/>
        <w:jc w:val="both"/>
      </w:pPr>
      <w:r>
        <w:rPr>
          <w:rFonts w:ascii="Times New Roman"/>
          <w:b w:val="false"/>
          <w:i w:val="false"/>
          <w:color w:val="000000"/>
          <w:sz w:val="28"/>
        </w:rPr>
        <w:t>Шымкент қаласы әкімдігінің 2025 жылғы 2 желтоқсандағы № 6632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2025 жылғы 23 қыркүйектегі № Б-67-Ө бұйрығымен Шымкент қаласының жер қатынастары басқармасы бекіткен жерге орналастыру жобасы, заңды тұлғаның 2025 жылғы 20 қарашадағы ЗТ-2025-04096605 санды өтініші негізінде,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"Су ресурстары-Маркетинг" жауапкершілігі шектеулі серіктестігіне Шымкент қаласы, Қаратау ауданы мекенжайында орналасқан су құбырын орнату мен пайдалану үшін алаңы 33,4088 га жер учаскесіне меншік иелері мен жер пайдаланушылардан алып қоймай 2030 жылдың 21 қазанына дейін қоғамдық сервитут белгіленсін.</w:t>
      </w:r>
    </w:p>
    <w:bookmarkEnd w:id="1"/>
    <w:p>
      <w:pPr>
        <w:spacing w:after="0"/>
        <w:ind w:left="0"/>
        <w:jc w:val="both"/>
      </w:pPr>
      <w:r>
        <w:rPr>
          <w:rFonts w:ascii="Times New Roman"/>
          <w:b w:val="false"/>
          <w:i w:val="false"/>
          <w:color w:val="000000"/>
          <w:sz w:val="28"/>
        </w:rPr>
        <w:t>
      "Су ресурстары-Маркетинг" жауапкершілігі шектеулі серіктестігі 10 жұмыс күн мерзім ішінде 2025-2026 жылдарға арналған сервитут құны 2298526 (екі миллион екі жүз тоқсан сегіз мың бес жүз жиырма алты) теңгені жыл сайын өзгерістерге сәйкес Шымкент қаласының мемлекеттік кірістер басқармасының 201910 есеп шотына аударсын.</w:t>
      </w:r>
    </w:p>
    <w:bookmarkStart w:name="z3" w:id="2"/>
    <w:p>
      <w:pPr>
        <w:spacing w:after="0"/>
        <w:ind w:left="0"/>
        <w:jc w:val="both"/>
      </w:pPr>
      <w:r>
        <w:rPr>
          <w:rFonts w:ascii="Times New Roman"/>
          <w:b w:val="false"/>
          <w:i w:val="false"/>
          <w:color w:val="000000"/>
          <w:sz w:val="28"/>
        </w:rPr>
        <w:t>
      14. "Шымкент қаласының жер қатынастары басқармасы" мемлекеттік мекемесі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15. Осы қаулының орындалуын жетекшілік ететін қала әкімінің бірінші орынбасарына жүктелсін.</w:t>
      </w:r>
    </w:p>
    <w:bookmarkEnd w:id="3"/>
    <w:bookmarkStart w:name="z5" w:id="4"/>
    <w:p>
      <w:pPr>
        <w:spacing w:after="0"/>
        <w:ind w:left="0"/>
        <w:jc w:val="both"/>
      </w:pPr>
      <w:r>
        <w:rPr>
          <w:rFonts w:ascii="Times New Roman"/>
          <w:b w:val="false"/>
          <w:i w:val="false"/>
          <w:color w:val="000000"/>
          <w:sz w:val="28"/>
        </w:rPr>
        <w:t>
      16.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