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d874" w14:textId="14ad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"КаР-Тел" жауапкершілігі шектеулі серіктестігіне қоғамдық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2025 жылғы 30 қазандағы № 5970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заңды тұлғаның өтініші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"КаР-Тел" жауапкершілігі шектеулі серіктестігіне Шымкент қаласы, Қалдаяқов көшесі, нөмірсіз орналасқан талшықты-оптикалық байланыс желісін жүргізу үшін алаңы 0,0012 га жер учаскелеріне меншік иелері мен жер пайдаланушылардан алып қоймай 2030 жылдың 10 қазанына дейін қоғамдық сервитут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"КаР-Тел" жауапкершілігі шектеулі серіктестігі 10 жұмыс күн мерзім ішінде 2025-2026 жылдарға арналған сервитут құны 83 (сексен үш) теңгені жыл сайын өзгерістерге сәйкес Шымкент қаласының мемлекеттік кірістер басқармасының 201910 есеп шотына аударсын.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жер қатынастары басқармасы" мемлекеттік мекемесі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жетекшілік ететін қала әкімінің бірінші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