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e029" w14:textId="52be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"Қазақтелеком" акционерлік қоғамына қоғамдық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2025 жылғы 23 қазандағы № 5863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жылғы 10 қазандағы № Б-59-Ө бұйрығымен Шымкент қаласының жер қатынастары басқармасы бекіткен жерге орналастыру жобасы, заңды тұлғаның өтініші негізінде,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қоғамына төменде көрсетілген жер учаскелеріне меншік иелері мен жер пайдаланушылардан алып қоймай 2030 жылдың 17 қазанына дейін қоғамдық сервитут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Шымкент қаласы, Қызыл жар шағын ауданы, нөмірсіз орналасқан талшықты-оптикалық байланыс желісі үшін алаңы 1,3038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"Қазақтелеком" акционерлік қоғамы 10 жұмыс күн мерзім ішінде 2025-2026 жылдарға арналған сервитут құны 89702 (сексен тоғыз мың жеті жүз екі) теңгені жыл сайын өзгерістерге сәйкес Шымкент қаласының мемлекеттік кірістер басқармасының 201910 есеп шотына аударсын.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Шымкент қаласы, Нұртас шағын ауданы, Кеңжарық көшесі, нөмірсіз орналасқан талшықты-оптикалық байланыс желісі үшін алаңы 0,0087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"Қазақтелеком" акционерлік қоғамы 10 жұмыс күн мерзім ішінде 2025-2026 жылдарға арналған сервитут құны 599 (бес жүз тоқсан тоғыз) теңгені жыл сайын өзгерістерге сәйкес Шымкент қаласының мемлекеттік кірістер басқармасының 201910 есеп шотына аударсын.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Шымкент қаласы, Нұртас шағын ауданы, Хан тәңірі көшесі, нөмірсіз орналасқан талшықты-оптикалық байланыс желісі үшін алаңы 0,0965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"Қазақтелеком" акционерлік қоғамы 10 жұмыс күн мерзім ішінде 2025-2026 жылдарға арналған сервитут құны 6640 (алты мың алты жүз қырық) теңгені жыл сайын өзгерістерге сәйкес Шымкент қаласының мемлекеттік кірістер басқармасының 201910 есеп шотына аударсын.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жер қатынастары басқармасы" мемлекеттік мекемесі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Шымкент қаласы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Сыздықбеков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