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8aadb" w14:textId="fa8aa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қаласының тұрғын үй қорын реновациялау бағдарламасын бекіту туралы" Шымкент қаласы әкімдігінің 2024 жылғы 9 қазандағы № 5221 қаулысының күші жойылды деп тану туралы</w:t>
      </w:r>
    </w:p>
    <w:p>
      <w:pPr>
        <w:spacing w:after="0"/>
        <w:ind w:left="0"/>
        <w:jc w:val="both"/>
      </w:pPr>
      <w:r>
        <w:rPr>
          <w:rFonts w:ascii="Times New Roman"/>
          <w:b w:val="false"/>
          <w:i w:val="false"/>
          <w:color w:val="000000"/>
          <w:sz w:val="28"/>
        </w:rPr>
        <w:t>Шымкент қаласы әкімдігінің 2025 жылғы 2 қазандағы № 5429 қаулысы</w:t>
      </w:r>
    </w:p>
    <w:p>
      <w:pPr>
        <w:spacing w:after="0"/>
        <w:ind w:left="0"/>
        <w:jc w:val="both"/>
      </w:pPr>
      <w:bookmarkStart w:name="z1" w:id="0"/>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"Шымкент қаласының тұрғын үй қорын реновациялау бағдарламасын бекіту туралы" Шымкент қаласы әкімдігінің 2024 жылғы 9 қазандағы № 5221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1"/>
    <w:bookmarkStart w:name="z3" w:id="2"/>
    <w:p>
      <w:pPr>
        <w:spacing w:after="0"/>
        <w:ind w:left="0"/>
        <w:jc w:val="both"/>
      </w:pPr>
      <w:r>
        <w:rPr>
          <w:rFonts w:ascii="Times New Roman"/>
          <w:b w:val="false"/>
          <w:i w:val="false"/>
          <w:color w:val="000000"/>
          <w:sz w:val="28"/>
        </w:rPr>
        <w:t>
      2. "Шымкент қаласының құрылыс басқармасы"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қаулыны қол қойылған күнінен бастап бес жұмыс күні ішінде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электрондық цифрлық қолтаңбасымен куәландырылған қазақ және орыс тілдерінде электрондық түрде жіберуді;</w:t>
      </w:r>
    </w:p>
    <w:p>
      <w:pPr>
        <w:spacing w:after="0"/>
        <w:ind w:left="0"/>
        <w:jc w:val="both"/>
      </w:pPr>
      <w:r>
        <w:rPr>
          <w:rFonts w:ascii="Times New Roman"/>
          <w:b w:val="false"/>
          <w:i w:val="false"/>
          <w:color w:val="000000"/>
          <w:sz w:val="28"/>
        </w:rPr>
        <w:t>
      2) осы қаулыны ресми жарияланғанынан кейін Шымкент қаласы әкімдігінің интернет-ресурсында орналастыруды;</w:t>
      </w:r>
    </w:p>
    <w:p>
      <w:pPr>
        <w:spacing w:after="0"/>
        <w:ind w:left="0"/>
        <w:jc w:val="both"/>
      </w:pPr>
      <w:r>
        <w:rPr>
          <w:rFonts w:ascii="Times New Roman"/>
          <w:b w:val="false"/>
          <w:i w:val="false"/>
          <w:color w:val="000000"/>
          <w:sz w:val="28"/>
        </w:rPr>
        <w:t>
      3) осы қаулыдан туындайтын өзге де шаралардың қабылдануын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Шымкент қаласы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Шымкент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Сыздықбеков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