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a97f" w14:textId="af5a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25 тамыздағы № 4682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Шымкент қаласы, Нұрсәт шағын ауданы, нөмірсіз орналасқан талшықты-оптикалық байланыс желісін жүргізу үшін алаңы 0,0035 га жер учаскелеріне меншік иелері мен жер пайдаланушылардан алып қоймай 2030 жылдың 16 тамызына дейін қоғамдық сервитут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"КаР-Тел" жауапкершілігі шектеулі серіктестігі 10 жұмыс күн мерзім ішінде 2025-2026 жылдарға арналған сервитут құны 241 (екі жүз қырық бір)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жетекшілік ететін қала әкімінің бірінші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