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48d5" w14:textId="96e4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Жарық Транзит" жауапкершілігі шектеулі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2025 жылғы 23 шілдедегі № 4132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заңды тұлғаның өтініші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"Оңтүстік Жарық Транзит" жауапкершілігі шектеулі серіктестігіне Шымкент қаласы, Еңбекші ауданында орналасқан (Л-146 әуе желісі 110 кВ) пайдаланудағы электр тасымалдау желісі үшін алаңы 4,2900 га жер учаскелеріне меншік иелері мен жер пайдаланушылардан алып қоймай 2030 жылдың 03 шілдесіне дейін қауымдық сервитут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 Жарық Транзит" жауапкершілігі шектеулі серіктестігі 10 жұмыс күн мерзім ішінде 2025-2026 жылдарға арналған сервитут құны 295 152 (екі жүз тоқсан бес мың бір жүз елу екі) теңгені жыл сайын өзгерістерге сәйкес Шымкент қаласының мемлекеттік кірістер басқармасының 201910 есеп шотына аударсын.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жер қатынастары басқармасы" мемлекеттік мекемесі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жетекшілік ететін қала әкімінің бірінші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әкімінің м.у.а.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"Оңтүстік Жарық Транзит" жауапкершілігі шектеулі серіктестігіне қауымдық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19309265644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22329027512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22329041527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22329161022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19309049218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22329039339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19309049325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22329039218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19309265645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22329039253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22329050250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22329297070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22329050009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22329050247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22329039344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19309049724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22329039428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22329050248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22329039429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19309049609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22329039415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22329050258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22329041440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22329040459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22329039377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22329040553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19309264088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22329040495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19309049724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22329039415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