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3f79d" w14:textId="b43f7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2025-2026 оқу жылына техникалық және кәсіптік, орта білімнен кейінгі білімі бар кадрларды даярлауға арналған мемлекеттік білім беру тапсырысын бекіту туралы</w:t>
      </w:r>
    </w:p>
    <w:p>
      <w:pPr>
        <w:spacing w:after="0"/>
        <w:ind w:left="0"/>
        <w:jc w:val="both"/>
      </w:pPr>
      <w:r>
        <w:rPr>
          <w:rFonts w:ascii="Times New Roman"/>
          <w:b w:val="false"/>
          <w:i w:val="false"/>
          <w:color w:val="000000"/>
          <w:sz w:val="28"/>
        </w:rPr>
        <w:t>Шымкент қаласы әкімдігінің 2025 жылғы 10 шілдедегі № 3724 қаулысы</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27-бабының 1-тармағы, </w:t>
      </w:r>
      <w:r>
        <w:rPr>
          <w:rFonts w:ascii="Times New Roman"/>
          <w:b w:val="false"/>
          <w:i w:val="false"/>
          <w:color w:val="000000"/>
          <w:sz w:val="28"/>
        </w:rPr>
        <w:t>15-2) тармақшасы</w:t>
      </w:r>
      <w:r>
        <w:rPr>
          <w:rFonts w:ascii="Times New Roman"/>
          <w:b w:val="false"/>
          <w:i w:val="false"/>
          <w:color w:val="000000"/>
          <w:sz w:val="28"/>
        </w:rPr>
        <w:t xml:space="preserve"> және "Білім туралы" Қазақстан Республикасы Заңының 6-бабы, 3-тармағы, </w:t>
      </w:r>
      <w:r>
        <w:rPr>
          <w:rFonts w:ascii="Times New Roman"/>
          <w:b w:val="false"/>
          <w:i w:val="false"/>
          <w:color w:val="000000"/>
          <w:sz w:val="28"/>
        </w:rPr>
        <w:t>7-3) тармақшасына</w:t>
      </w:r>
      <w:r>
        <w:rPr>
          <w:rFonts w:ascii="Times New Roman"/>
          <w:b w:val="false"/>
          <w:i w:val="false"/>
          <w:color w:val="000000"/>
          <w:sz w:val="28"/>
        </w:rPr>
        <w:t xml:space="preserve"> сәйкес, Шымкент қаласының әкiмдiгi ҚАУЛЫ ЕТЕДI:</w:t>
      </w:r>
    </w:p>
    <w:bookmarkEnd w:id="0"/>
    <w:bookmarkStart w:name="z2" w:id="1"/>
    <w:p>
      <w:pPr>
        <w:spacing w:after="0"/>
        <w:ind w:left="0"/>
        <w:jc w:val="both"/>
      </w:pPr>
      <w:r>
        <w:rPr>
          <w:rFonts w:ascii="Times New Roman"/>
          <w:b w:val="false"/>
          <w:i w:val="false"/>
          <w:color w:val="000000"/>
          <w:sz w:val="28"/>
        </w:rPr>
        <w:t xml:space="preserve">
      1. 2025-2026 оқу жылына техникалық және кәсіптік, орта білімнен кейінгі білімі бар кадрларды даярлауға арналған мемлекеттік білім беру тапсырысы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"Шымкент қаласының білім басқармасы" мемлекеттік мекемесі:</w:t>
      </w:r>
    </w:p>
    <w:bookmarkEnd w:id="2"/>
    <w:p>
      <w:pPr>
        <w:spacing w:after="0"/>
        <w:ind w:left="0"/>
        <w:jc w:val="both"/>
      </w:pPr>
      <w:r>
        <w:rPr>
          <w:rFonts w:ascii="Times New Roman"/>
          <w:b w:val="false"/>
          <w:i w:val="false"/>
          <w:color w:val="000000"/>
          <w:sz w:val="28"/>
        </w:rPr>
        <w:t>
      1) осы қаулыға қол қойылған күннен бастап бес жұмыс күні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Шымкент қаласы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p>
      <w:pPr>
        <w:spacing w:after="0"/>
        <w:ind w:left="0"/>
        <w:jc w:val="both"/>
      </w:pPr>
      <w:r>
        <w:rPr>
          <w:rFonts w:ascii="Times New Roman"/>
          <w:b w:val="false"/>
          <w:i w:val="false"/>
          <w:color w:val="000000"/>
          <w:sz w:val="28"/>
        </w:rPr>
        <w:t>
      2) осы қаулының ресми жарияланғанынан кейін оның Шымкент қааласы әкімдігінің интернет-ресурсында орналастырылуын қамтамасыз етсін.</w:t>
      </w:r>
    </w:p>
    <w:bookmarkStart w:name="z4" w:id="3"/>
    <w:p>
      <w:pPr>
        <w:spacing w:after="0"/>
        <w:ind w:left="0"/>
        <w:jc w:val="both"/>
      </w:pPr>
      <w:r>
        <w:rPr>
          <w:rFonts w:ascii="Times New Roman"/>
          <w:b w:val="false"/>
          <w:i w:val="false"/>
          <w:color w:val="000000"/>
          <w:sz w:val="28"/>
        </w:rPr>
        <w:t>
      3. Осы қаулының орындалуын бақылау Шымкент қаласы әкiмiнiң орынбасары С. Құранбекке жүктелсiн.</w:t>
      </w:r>
    </w:p>
    <w:bookmarkEnd w:id="3"/>
    <w:bookmarkStart w:name="z5" w:id="4"/>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Шымкент қаласының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Сыздықбеков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 әкімдігінің</w:t>
            </w:r>
            <w:r>
              <w:br/>
            </w:r>
            <w:r>
              <w:rPr>
                <w:rFonts w:ascii="Times New Roman"/>
                <w:b w:val="false"/>
                <w:i w:val="false"/>
                <w:color w:val="000000"/>
                <w:sz w:val="20"/>
              </w:rPr>
              <w:t>2025 жылғы "_____" шілдедегі</w:t>
            </w:r>
            <w:r>
              <w:br/>
            </w:r>
            <w:r>
              <w:rPr>
                <w:rFonts w:ascii="Times New Roman"/>
                <w:b w:val="false"/>
                <w:i w:val="false"/>
                <w:color w:val="000000"/>
                <w:sz w:val="20"/>
              </w:rPr>
              <w:t>№_____ қаулысына қосымша</w:t>
            </w:r>
          </w:p>
        </w:tc>
      </w:tr>
    </w:tbl>
    <w:p>
      <w:pPr>
        <w:spacing w:after="0"/>
        <w:ind w:left="0"/>
        <w:jc w:val="left"/>
      </w:pPr>
      <w:r>
        <w:rPr>
          <w:rFonts w:ascii="Times New Roman"/>
          <w:b/>
          <w:i w:val="false"/>
          <w:color w:val="000000"/>
        </w:rPr>
        <w:t xml:space="preserve"> 2025-2026 оқу жылына техникалық және кәсіптік, орта білімнен кейінгі білімі бар кадрларды даярлауға арналған мемлекеттік білім беру тапсырысы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тапсырысының көлемі, орын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 басына шаққандағы нормативті қаржыландыруға сәйкес оқу жылына 1 (бір) білім алушыны (маманды) оқыту шығынының орташа құны,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 педагогикасы мен әдістемесі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берудегі тіл мен әдебиетті оқытудың педагогикасы мен әдістемесі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01140800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 (салалар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дизайны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421 909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02130100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Кескіндеме, мүсін және графика (түрлері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421 909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02140100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Сәндік қолданбалы және халықтық кәсіпшілік өнері (бейін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421 909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 орындау (аспап түрлері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1 231 598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теориясы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1 231 598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Вокалдық өнер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1 231 598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Хорды дирижерлау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1 231 598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Хореографиялық өнері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1 231 598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Исламтану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03220100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03220200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Басқаруды құжаттамалық қамтамасыз ету және мұрағаттану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421 909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04140100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 (салалар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421 909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ақпараттық желілер (түрлері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421 909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ақпараттық желілер (түрлері бойынша) (инклюзия)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693 686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 жүйелері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421 909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06130100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 (түрлері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421 909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технология және өндіріс (түрлері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465 161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07110500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мен газды қайта өңдеу технологиясы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465 161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жабдықтары (түрлері және салалары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465 161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қамтамасыз ету (салалар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465 161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жолдың электротехникалық жүйелерін электрмен жабдықтау, пайдалану, жөндеу және техникалық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465 161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Электромеханикалық жабдықтарға техникалық қызмет көрсету, жөндеу және пайдалану (түрлері және салалары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465 161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процесстерді автоматтандыру және басқару (бейін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465 161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техника (түрлері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421 909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Автоматика, телемеханика және темір жол көлігіндегі қозғалысты басқару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465 161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07140900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Радиотехника, электроника және телекоммуникациялар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465 161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465 161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жасау технологиясы (түрлері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465 161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Токарлық іс (түрлері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421 909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ісі (түрлері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465 161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ісі (түрлері бойынша) (Бас бостандығынан айрылған азаматтар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465 161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07151400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металл металлургиясы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465 161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07160500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жолдың тартқыш жылжымалы құрамын пайдалану, жөндеу және техникалық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465 161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07160600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жолдың вагондар мен рефрижераторлы жылжымалы құрамын пайдалану, жөндеу және техникалық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465 161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465 161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 механикаландыру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421 909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07210300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пісіру, макарон және кондитер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421 909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бұйымдары мен конструкцияларын өндіру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465 161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өндірісі және киімдерді үлгілеу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465 161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өндірісі және киімдерді үлгілеу (инклюзия)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780 190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өндірісі және киімдерді үлгілеу (Бас бостандығынан айрылған азаматтар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465 161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07230400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өндірісі (түрлері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465 161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Аяқ-киім 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465 161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07240900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 кен орындарын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465 161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Архитектура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465 161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07310400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 азаматтық ғимараттарды жобалау, қалпына келтіру, қайта 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465 161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 салу және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465 161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Гидротехникалық құрылыс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465 161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магистральдық және желілік құбырларды монтаждау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465 161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 мен аэродромдар құрылысы және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465 161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07320800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құрылысы, жол және жол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465 161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07321100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 объектілерінің инженерлік жүйелерін монтаждау және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465 161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07321300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жүйелерінің тазарту құрылыстарын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465 161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07321400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Гидротехникалық мелиорация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465 161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08410100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421 909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денсаулық білім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09120100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435 901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денсаулық сақтау басқармасы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435 901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денсаулық сақтау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 (инклюзия)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779 909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денсаулық сақтау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Акушерлік 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435 901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денсаулық сақтау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09140100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Лабораториялық диагностика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435 901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денсаулық сақтау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 өнері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421 909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 бизнесі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421 909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 саласында кызмет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465 161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465 161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421 909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көлігінде тасымалдауды ұйымдастыру және қозғалысты басқару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465 161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көлігінде тасымалдауды ұйымдастыру және қозғалысты басқару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465 161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қозғалысын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465 161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