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66ce" w14:textId="d0a6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дін істері басқармасы" мемлекеттік мекемесінің ережесін бекіту туралы" Шымкент қаласы әкімдігінің 2022 жылғы 14 ақпандағы № 266 қаулысына өзгеріс енгізу туралы</w:t>
      </w:r>
    </w:p>
    <w:p>
      <w:pPr>
        <w:spacing w:after="0"/>
        <w:ind w:left="0"/>
        <w:jc w:val="both"/>
      </w:pPr>
      <w:r>
        <w:rPr>
          <w:rFonts w:ascii="Times New Roman"/>
          <w:b w:val="false"/>
          <w:i w:val="false"/>
          <w:color w:val="000000"/>
          <w:sz w:val="28"/>
        </w:rPr>
        <w:t>Шымкент қаласы әкімдігінің 2025 жылғы 18 сәуірдегі № 1786 қаулысы</w:t>
      </w:r>
    </w:p>
    <w:p>
      <w:pPr>
        <w:spacing w:after="0"/>
        <w:ind w:left="0"/>
        <w:jc w:val="both"/>
      </w:pPr>
      <w:bookmarkStart w:name="z1" w:id="0"/>
      <w:r>
        <w:rPr>
          <w:rFonts w:ascii="Times New Roman"/>
          <w:b w:val="false"/>
          <w:i w:val="false"/>
          <w:color w:val="000000"/>
          <w:sz w:val="28"/>
        </w:rPr>
        <w:t>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дін істері басқармасы" мемлекеттік мекемесінің ережесін бекіту туралы" Шымкент қаласы әкімдігінің 2022 жылғы 14 ақпандағы № 266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"Шымкент қаласы дін істері басқармасы" мемлекеттік мекемесі туралы </w:t>
      </w:r>
      <w:r>
        <w:rPr>
          <w:rFonts w:ascii="Times New Roman"/>
          <w:b w:val="false"/>
          <w:i w:val="false"/>
          <w:color w:val="000000"/>
          <w:sz w:val="28"/>
        </w:rPr>
        <w:t>ережеге</w:t>
      </w:r>
      <w:r>
        <w:rPr>
          <w:rFonts w:ascii="Times New Roman"/>
          <w:b w:val="false"/>
          <w:i w:val="false"/>
          <w:color w:val="000000"/>
          <w:sz w:val="28"/>
        </w:rPr>
        <w:t xml:space="preserve"> мынадай өзгерістер енгізіліп, жаңа редакцияда бекітілсін:</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Әл-Фараби ауданы, Түркістан көшесі, 91, индекс 160011.";</w:t>
      </w:r>
    </w:p>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15-тармақта</w:t>
      </w:r>
      <w:r>
        <w:rPr>
          <w:rFonts w:ascii="Times New Roman"/>
          <w:b w:val="false"/>
          <w:i w:val="false"/>
          <w:color w:val="000000"/>
          <w:sz w:val="28"/>
        </w:rPr>
        <w:t xml:space="preserve"> 7) және 11) тармақшалар мынадай редакцияда жазылсын:</w:t>
      </w:r>
    </w:p>
    <w:bookmarkEnd w:id="4"/>
    <w:p>
      <w:pPr>
        <w:spacing w:after="0"/>
        <w:ind w:left="0"/>
        <w:jc w:val="both"/>
      </w:pPr>
      <w:r>
        <w:rPr>
          <w:rFonts w:ascii="Times New Roman"/>
          <w:b w:val="false"/>
          <w:i w:val="false"/>
          <w:color w:val="000000"/>
          <w:sz w:val="28"/>
        </w:rPr>
        <w:t>
      "7)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келіседі, сондай-ақ ғибадат үйлерінен (ғимараттарынан) тыс жерлерде діни іс-шаралар өткізу туралы діни бірлестіктер берген хабарламаларды қарайды;";</w:t>
      </w:r>
    </w:p>
    <w:p>
      <w:pPr>
        <w:spacing w:after="0"/>
        <w:ind w:left="0"/>
        <w:jc w:val="both"/>
      </w:pPr>
      <w:r>
        <w:rPr>
          <w:rFonts w:ascii="Times New Roman"/>
          <w:b w:val="false"/>
          <w:i w:val="false"/>
          <w:color w:val="000000"/>
          <w:sz w:val="28"/>
        </w:rPr>
        <w:t xml:space="preserve">
      "11) Басқарма мүддесінде Қазақстан Республикасы заңнамасында жергілікті атқарушы органдарға жүктелетін "Діни қызмет және діни бірлестіктер туралы" Қазақстан Республикасы заңы </w:t>
      </w:r>
      <w:r>
        <w:rPr>
          <w:rFonts w:ascii="Times New Roman"/>
          <w:b w:val="false"/>
          <w:i w:val="false"/>
          <w:color w:val="000000"/>
          <w:sz w:val="28"/>
        </w:rPr>
        <w:t>5-бабына</w:t>
      </w:r>
      <w:r>
        <w:rPr>
          <w:rFonts w:ascii="Times New Roman"/>
          <w:b w:val="false"/>
          <w:i w:val="false"/>
          <w:color w:val="000000"/>
          <w:sz w:val="28"/>
        </w:rPr>
        <w:t xml:space="preserve">, "Терроризмге қарсы іс-қимыл туралы" Қазақстан Республикасы заңы </w:t>
      </w:r>
      <w:r>
        <w:rPr>
          <w:rFonts w:ascii="Times New Roman"/>
          <w:b w:val="false"/>
          <w:i w:val="false"/>
          <w:color w:val="000000"/>
          <w:sz w:val="28"/>
        </w:rPr>
        <w:t>7-бабының</w:t>
      </w:r>
      <w:r>
        <w:rPr>
          <w:rFonts w:ascii="Times New Roman"/>
          <w:b w:val="false"/>
          <w:i w:val="false"/>
          <w:color w:val="000000"/>
          <w:sz w:val="28"/>
        </w:rPr>
        <w:t xml:space="preserve"> 21-тармағына, "Мемлекеттік сатып алу туралы" Қазақстан Республикасы Заңының 16-бабы 3-тармағы </w:t>
      </w:r>
      <w:r>
        <w:rPr>
          <w:rFonts w:ascii="Times New Roman"/>
          <w:b w:val="false"/>
          <w:i w:val="false"/>
          <w:color w:val="000000"/>
          <w:sz w:val="28"/>
        </w:rPr>
        <w:t>7) тармақшасына</w:t>
      </w:r>
      <w:r>
        <w:rPr>
          <w:rFonts w:ascii="Times New Roman"/>
          <w:b w:val="false"/>
          <w:i w:val="false"/>
          <w:color w:val="000000"/>
          <w:sz w:val="28"/>
        </w:rPr>
        <w:t xml:space="preserve"> сәйкес өкілеттіктерді жүзеге асырады;";</w:t>
      </w:r>
    </w:p>
    <w:bookmarkStart w:name="z6" w:id="5"/>
    <w:p>
      <w:pPr>
        <w:spacing w:after="0"/>
        <w:ind w:left="0"/>
        <w:jc w:val="both"/>
      </w:pPr>
      <w:r>
        <w:rPr>
          <w:rFonts w:ascii="Times New Roman"/>
          <w:b w:val="false"/>
          <w:i w:val="false"/>
          <w:color w:val="000000"/>
          <w:sz w:val="28"/>
        </w:rPr>
        <w:t>
      3) 3-тарауда: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тарау. Мемлекеттік орган басшысының мәртебесі, өкілеттіктері";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 xml:space="preserve"> 1) және 8) тармақшалар мынадай редакцияда жазылсын:</w:t>
      </w:r>
    </w:p>
    <w:p>
      <w:pPr>
        <w:spacing w:after="0"/>
        <w:ind w:left="0"/>
        <w:jc w:val="both"/>
      </w:pPr>
      <w:r>
        <w:rPr>
          <w:rFonts w:ascii="Times New Roman"/>
          <w:b w:val="false"/>
          <w:i w:val="false"/>
          <w:color w:val="000000"/>
          <w:sz w:val="28"/>
        </w:rPr>
        <w:t>
      "1) Қазақстан Республикасының заңнамасына сәйкес басқарма қызметкерлерін, "Дін мәселелерін зерттеу орталығы" коммуналдық мемлекеттік мекемесінің басшысын қызметке тағайындайды және қызметтен босатады;";</w:t>
      </w:r>
    </w:p>
    <w:p>
      <w:pPr>
        <w:spacing w:after="0"/>
        <w:ind w:left="0"/>
        <w:jc w:val="both"/>
      </w:pPr>
      <w:r>
        <w:rPr>
          <w:rFonts w:ascii="Times New Roman"/>
          <w:b w:val="false"/>
          <w:i w:val="false"/>
          <w:color w:val="000000"/>
          <w:sz w:val="28"/>
        </w:rPr>
        <w:t>
      "8) басқарма қызметкерлеріне, ведомстволық бағынысты ұйымның басшысы мен орынбасарына көтермелеу, материалдық көмек көрсету шараларын қабылдайды және тәртіптік жаза қолданады;";</w:t>
      </w:r>
    </w:p>
    <w:bookmarkStart w:name="z9"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23-тармақта</w:t>
      </w:r>
      <w:r>
        <w:rPr>
          <w:rFonts w:ascii="Times New Roman"/>
          <w:b w:val="false"/>
          <w:i w:val="false"/>
          <w:color w:val="000000"/>
          <w:sz w:val="28"/>
        </w:rPr>
        <w:t xml:space="preserve"> орыс тілінде өзгеріс енгізілді, қазақ тіліндегі мәтін өзгеріссіз қалады.</w:t>
      </w:r>
    </w:p>
    <w:bookmarkEnd w:id="6"/>
    <w:bookmarkStart w:name="z10" w:id="7"/>
    <w:p>
      <w:pPr>
        <w:spacing w:after="0"/>
        <w:ind w:left="0"/>
        <w:jc w:val="both"/>
      </w:pPr>
      <w:r>
        <w:rPr>
          <w:rFonts w:ascii="Times New Roman"/>
          <w:b w:val="false"/>
          <w:i w:val="false"/>
          <w:color w:val="000000"/>
          <w:sz w:val="28"/>
        </w:rPr>
        <w:t>
      2. "Шымкент қаласының дін істері басқармасы" мемлекеттік мекемесі Қазақстан Республикасының заңнамасында белгіленген тәртіпте:</w:t>
      </w:r>
    </w:p>
    <w:bookmarkEnd w:id="7"/>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жіберуді;</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орналастыруды;</w:t>
      </w:r>
    </w:p>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Start w:name="z11" w:id="8"/>
    <w:p>
      <w:pPr>
        <w:spacing w:after="0"/>
        <w:ind w:left="0"/>
        <w:jc w:val="both"/>
      </w:pPr>
      <w:r>
        <w:rPr>
          <w:rFonts w:ascii="Times New Roman"/>
          <w:b w:val="false"/>
          <w:i w:val="false"/>
          <w:color w:val="000000"/>
          <w:sz w:val="28"/>
        </w:rPr>
        <w:t>
      3. Осы қаулының орындалуын бақылау Шымкент қаласы әкiмiнің жетекшілік ететін орынбасарына жүктелсiн.</w:t>
      </w:r>
    </w:p>
    <w:bookmarkEnd w:id="8"/>
    <w:bookmarkStart w:name="z12" w:id="9"/>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2025 жылғы</w:t>
            </w:r>
            <w:r>
              <w:br/>
            </w:r>
            <w:r>
              <w:rPr>
                <w:rFonts w:ascii="Times New Roman"/>
                <w:b w:val="false"/>
                <w:i w:val="false"/>
                <w:color w:val="000000"/>
                <w:sz w:val="20"/>
              </w:rPr>
              <w:t>"18" сәуірдегі</w:t>
            </w:r>
            <w:r>
              <w:br/>
            </w:r>
            <w:r>
              <w:rPr>
                <w:rFonts w:ascii="Times New Roman"/>
                <w:b w:val="false"/>
                <w:i w:val="false"/>
                <w:color w:val="000000"/>
                <w:sz w:val="20"/>
              </w:rPr>
              <w:t>№ 1786 қаулысына қосымша</w:t>
            </w:r>
          </w:p>
        </w:tc>
      </w:tr>
    </w:tbl>
    <w:bookmarkStart w:name="z14" w:id="10"/>
    <w:p>
      <w:pPr>
        <w:spacing w:after="0"/>
        <w:ind w:left="0"/>
        <w:jc w:val="left"/>
      </w:pPr>
      <w:r>
        <w:rPr>
          <w:rFonts w:ascii="Times New Roman"/>
          <w:b/>
          <w:i w:val="false"/>
          <w:color w:val="000000"/>
        </w:rPr>
        <w:t xml:space="preserve"> "Шымкент қаласы дін істері басқармасы" мемлекеттік мекемесі туралы ережесі</w:t>
      </w:r>
    </w:p>
    <w:bookmarkEnd w:id="10"/>
    <w:bookmarkStart w:name="z15" w:id="11"/>
    <w:p>
      <w:pPr>
        <w:spacing w:after="0"/>
        <w:ind w:left="0"/>
        <w:jc w:val="left"/>
      </w:pPr>
      <w:r>
        <w:rPr>
          <w:rFonts w:ascii="Times New Roman"/>
          <w:b/>
          <w:i w:val="false"/>
          <w:color w:val="000000"/>
        </w:rPr>
        <w:t xml:space="preserve"> 1 тарау. Жалпы ережелер</w:t>
      </w:r>
    </w:p>
    <w:bookmarkEnd w:id="11"/>
    <w:bookmarkStart w:name="z16" w:id="12"/>
    <w:p>
      <w:pPr>
        <w:spacing w:after="0"/>
        <w:ind w:left="0"/>
        <w:jc w:val="both"/>
      </w:pPr>
      <w:r>
        <w:rPr>
          <w:rFonts w:ascii="Times New Roman"/>
          <w:b w:val="false"/>
          <w:i w:val="false"/>
          <w:color w:val="000000"/>
          <w:sz w:val="28"/>
        </w:rPr>
        <w:t>
      1. "Шымкент қаласы дін істері басқармасы" мемлекеттік мекемесі (бұдан әрі - Басқарма) Шымкент қаласының аумағында дін саласындағы мемлекеттік саясатты басшылықты жүзеге асыратын Қазақстан Республикасының мемлекеттік органы болып табылады.</w:t>
      </w:r>
    </w:p>
    <w:bookmarkEnd w:id="12"/>
    <w:bookmarkStart w:name="z17" w:id="13"/>
    <w:p>
      <w:pPr>
        <w:spacing w:after="0"/>
        <w:ind w:left="0"/>
        <w:jc w:val="both"/>
      </w:pPr>
      <w:r>
        <w:rPr>
          <w:rFonts w:ascii="Times New Roman"/>
          <w:b w:val="false"/>
          <w:i w:val="false"/>
          <w:color w:val="000000"/>
          <w:sz w:val="28"/>
        </w:rPr>
        <w:t>
      2. Басқарманың ведомстволары жоқ.</w:t>
      </w:r>
    </w:p>
    <w:bookmarkEnd w:id="13"/>
    <w:bookmarkStart w:name="z18" w:id="14"/>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сондай-ақ осы Ережеге сәйкес жүзеге асырады.</w:t>
      </w:r>
    </w:p>
    <w:bookmarkEnd w:id="14"/>
    <w:bookmarkStart w:name="z19" w:id="15"/>
    <w:p>
      <w:pPr>
        <w:spacing w:after="0"/>
        <w:ind w:left="0"/>
        <w:jc w:val="both"/>
      </w:pPr>
      <w:r>
        <w:rPr>
          <w:rFonts w:ascii="Times New Roman"/>
          <w:b w:val="false"/>
          <w:i w:val="false"/>
          <w:color w:val="000000"/>
          <w:sz w:val="28"/>
        </w:rPr>
        <w:t>
      4. Басқарма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атау қазақ және орыс тілдерінде жазылған мөртаңбалары, белгіленген үлгідегі бланкілері, Қазақстан Республикасының заңнамасына сәйкес қазынашылық органдарында шоттары бар.</w:t>
      </w:r>
    </w:p>
    <w:bookmarkEnd w:id="15"/>
    <w:bookmarkStart w:name="z20" w:id="16"/>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6"/>
    <w:bookmarkStart w:name="z21" w:id="17"/>
    <w:p>
      <w:pPr>
        <w:spacing w:after="0"/>
        <w:ind w:left="0"/>
        <w:jc w:val="both"/>
      </w:pPr>
      <w:r>
        <w:rPr>
          <w:rFonts w:ascii="Times New Roman"/>
          <w:b w:val="false"/>
          <w:i w:val="false"/>
          <w:color w:val="000000"/>
          <w:sz w:val="28"/>
        </w:rPr>
        <w:t>
      6. Басқарманың,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7"/>
    <w:bookmarkStart w:name="z22" w:id="18"/>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рәсімделетін шешімдер қабылдайды.</w:t>
      </w:r>
    </w:p>
    <w:bookmarkEnd w:id="18"/>
    <w:bookmarkStart w:name="z23" w:id="19"/>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9"/>
    <w:bookmarkStart w:name="z24" w:id="20"/>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Әл-Фараби ауданы, Түркістан көшесі, 91, индекс 160011.</w:t>
      </w:r>
    </w:p>
    <w:bookmarkEnd w:id="20"/>
    <w:bookmarkStart w:name="z25" w:id="2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1"/>
    <w:bookmarkStart w:name="z26" w:id="22"/>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Қазақстан Республикасының Ұлттық Банкінің бюджетінен жүзеге асырылады.</w:t>
      </w:r>
    </w:p>
    <w:bookmarkEnd w:id="22"/>
    <w:bookmarkStart w:name="z27" w:id="23"/>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тұрғысында шарттық қарым-қатынас жасауға тыйым салынады.</w:t>
      </w:r>
    </w:p>
    <w:bookmarkEnd w:id="23"/>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заңнамасына өзгеше белгіленбесе, мемлекеттік бюджетке жіберіледі.</w:t>
      </w:r>
    </w:p>
    <w:bookmarkStart w:name="z28" w:id="24"/>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4"/>
    <w:bookmarkStart w:name="z29" w:id="25"/>
    <w:p>
      <w:pPr>
        <w:spacing w:after="0"/>
        <w:ind w:left="0"/>
        <w:jc w:val="both"/>
      </w:pPr>
      <w:r>
        <w:rPr>
          <w:rFonts w:ascii="Times New Roman"/>
          <w:b w:val="false"/>
          <w:i w:val="false"/>
          <w:color w:val="000000"/>
          <w:sz w:val="28"/>
        </w:rPr>
        <w:t>
      13. Мақсаттары:</w:t>
      </w:r>
    </w:p>
    <w:bookmarkEnd w:id="25"/>
    <w:p>
      <w:pPr>
        <w:spacing w:after="0"/>
        <w:ind w:left="0"/>
        <w:jc w:val="both"/>
      </w:pPr>
      <w:r>
        <w:rPr>
          <w:rFonts w:ascii="Times New Roman"/>
          <w:b w:val="false"/>
          <w:i w:val="false"/>
          <w:color w:val="000000"/>
          <w:sz w:val="28"/>
        </w:rPr>
        <w:t>
      1) Шымкент қаласының аумағында дін саласындағы Қазақстан Республикасының мемлекеттік саясатын іске асыру;</w:t>
      </w:r>
    </w:p>
    <w:p>
      <w:pPr>
        <w:spacing w:after="0"/>
        <w:ind w:left="0"/>
        <w:jc w:val="both"/>
      </w:pPr>
      <w:r>
        <w:rPr>
          <w:rFonts w:ascii="Times New Roman"/>
          <w:b w:val="false"/>
          <w:i w:val="false"/>
          <w:color w:val="000000"/>
          <w:sz w:val="28"/>
        </w:rPr>
        <w:t>
      2) мәдениеттер мен діндер диалогының жаңа нысандарын іздеу арқылы конфессияаралық келісім мен тұрақтылықты нығайту;</w:t>
      </w:r>
    </w:p>
    <w:p>
      <w:pPr>
        <w:spacing w:after="0"/>
        <w:ind w:left="0"/>
        <w:jc w:val="both"/>
      </w:pPr>
      <w:r>
        <w:rPr>
          <w:rFonts w:ascii="Times New Roman"/>
          <w:b w:val="false"/>
          <w:i w:val="false"/>
          <w:color w:val="000000"/>
          <w:sz w:val="28"/>
        </w:rPr>
        <w:t>
      3) діни, этно - мәдени және қоғамдық бірлестірмен өзара іс-қимылды жүзеге асыру.</w:t>
      </w:r>
    </w:p>
    <w:bookmarkStart w:name="z30" w:id="26"/>
    <w:p>
      <w:pPr>
        <w:spacing w:after="0"/>
        <w:ind w:left="0"/>
        <w:jc w:val="both"/>
      </w:pPr>
      <w:r>
        <w:rPr>
          <w:rFonts w:ascii="Times New Roman"/>
          <w:b w:val="false"/>
          <w:i w:val="false"/>
          <w:color w:val="000000"/>
          <w:sz w:val="28"/>
        </w:rPr>
        <w:t>
      14. Өкілеттіктер:</w:t>
      </w:r>
    </w:p>
    <w:bookmarkEnd w:id="26"/>
    <w:p>
      <w:pPr>
        <w:spacing w:after="0"/>
        <w:ind w:left="0"/>
        <w:jc w:val="both"/>
      </w:pPr>
      <w:r>
        <w:rPr>
          <w:rFonts w:ascii="Times New Roman"/>
          <w:b w:val="false"/>
          <w:i w:val="false"/>
          <w:color w:val="000000"/>
          <w:sz w:val="28"/>
        </w:rPr>
        <w:t>
      1) құқықтар:</w:t>
      </w:r>
    </w:p>
    <w:p>
      <w:pPr>
        <w:spacing w:after="0"/>
        <w:ind w:left="0"/>
        <w:jc w:val="both"/>
      </w:pPr>
      <w:r>
        <w:rPr>
          <w:rFonts w:ascii="Times New Roman"/>
          <w:b w:val="false"/>
          <w:i w:val="false"/>
          <w:color w:val="000000"/>
          <w:sz w:val="28"/>
        </w:rPr>
        <w:t>
      өз функцияларын орындау үшін қажетті ақпаратты мемлекеттік органдар мен лауазымды тұлғалардан, өзге де ұйымдар мен азаматтардан сұратуға. Басқарманың құзіретіне жататын мәселелерді дайындауға мемлекеттік органдардың қызметкерлерін тарту;</w:t>
      </w:r>
    </w:p>
    <w:p>
      <w:pPr>
        <w:spacing w:after="0"/>
        <w:ind w:left="0"/>
        <w:jc w:val="both"/>
      </w:pPr>
      <w:r>
        <w:rPr>
          <w:rFonts w:ascii="Times New Roman"/>
          <w:b w:val="false"/>
          <w:i w:val="false"/>
          <w:color w:val="000000"/>
          <w:sz w:val="28"/>
        </w:rPr>
        <w:t>
      дін саласындағы, адам құқықтарын сақтау мәселелері және Басқарманың құзыретіне кіретін өзге де мәселелер бойынша мемлекеттік органдардың лауазымды тұлғаларына ұйымдастырушылық-әдістемелік, ақпараттық және өзге де көмек көрсету;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Қазақстан Республикасы Президентінің, Қазақстан Республикасы Үкіметінің және өзге де орталық атқарушы органдардың, сондай-ақ қала әкімі мен әкімдігінің актілері мен тапсырмаларын сапалы және уақытылы орындау.</w:t>
      </w:r>
    </w:p>
    <w:bookmarkStart w:name="z31" w:id="27"/>
    <w:p>
      <w:pPr>
        <w:spacing w:after="0"/>
        <w:ind w:left="0"/>
        <w:jc w:val="both"/>
      </w:pPr>
      <w:r>
        <w:rPr>
          <w:rFonts w:ascii="Times New Roman"/>
          <w:b w:val="false"/>
          <w:i w:val="false"/>
          <w:color w:val="000000"/>
          <w:sz w:val="28"/>
        </w:rPr>
        <w:t>
      15. Функциялар:</w:t>
      </w:r>
    </w:p>
    <w:bookmarkEnd w:id="27"/>
    <w:p>
      <w:pPr>
        <w:spacing w:after="0"/>
        <w:ind w:left="0"/>
        <w:jc w:val="both"/>
      </w:pPr>
      <w:r>
        <w:rPr>
          <w:rFonts w:ascii="Times New Roman"/>
          <w:b w:val="false"/>
          <w:i w:val="false"/>
          <w:color w:val="000000"/>
          <w:sz w:val="28"/>
        </w:rPr>
        <w:t>
      1) өңірдегі діни ахуалды зерделеп, оған талдау жүргізеді;</w:t>
      </w:r>
    </w:p>
    <w:p>
      <w:pPr>
        <w:spacing w:after="0"/>
        <w:ind w:left="0"/>
        <w:jc w:val="both"/>
      </w:pPr>
      <w:r>
        <w:rPr>
          <w:rFonts w:ascii="Times New Roman"/>
          <w:b w:val="false"/>
          <w:i w:val="false"/>
          <w:color w:val="000000"/>
          <w:sz w:val="28"/>
        </w:rPr>
        <w:t>
      1-1) өңірде жұмыс істеп тұрған діни бірлестіктердің, миссионерлердің, рухани (діни) білім беру ұйымдарының қызметін зерделеуді және талдауды жүргізеді;</w:t>
      </w:r>
    </w:p>
    <w:p>
      <w:pPr>
        <w:spacing w:after="0"/>
        <w:ind w:left="0"/>
        <w:jc w:val="both"/>
      </w:pPr>
      <w:r>
        <w:rPr>
          <w:rFonts w:ascii="Times New Roman"/>
          <w:b w:val="false"/>
          <w:i w:val="false"/>
          <w:color w:val="000000"/>
          <w:sz w:val="28"/>
        </w:rPr>
        <w:t>
      2) уәкілетті органға Қазақстан Республикасының діни қызмет және діни бірлестіктер туралы заңнамасын жетілдіру жөнінде ұсыныстар енгізеді;</w:t>
      </w:r>
    </w:p>
    <w:p>
      <w:pPr>
        <w:spacing w:after="0"/>
        <w:ind w:left="0"/>
        <w:jc w:val="both"/>
      </w:pPr>
      <w:r>
        <w:rPr>
          <w:rFonts w:ascii="Times New Roman"/>
          <w:b w:val="false"/>
          <w:i w:val="false"/>
          <w:color w:val="000000"/>
          <w:sz w:val="28"/>
        </w:rPr>
        <w:t>
      3) діни қызмет саласындағы мемлекеттік саясатты іске асырады;</w:t>
      </w:r>
    </w:p>
    <w:p>
      <w:pPr>
        <w:spacing w:after="0"/>
        <w:ind w:left="0"/>
        <w:jc w:val="both"/>
      </w:pPr>
      <w:r>
        <w:rPr>
          <w:rFonts w:ascii="Times New Roman"/>
          <w:b w:val="false"/>
          <w:i w:val="false"/>
          <w:color w:val="000000"/>
          <w:sz w:val="28"/>
        </w:rPr>
        <w:t>
      4) құқық қорғау органдарына Қазақстан Республикасының діни қызмет және дiни бiрлестiктер туралы заңнамасын бұзатын жеке және заңды тұлғалардың қызметiне тыйым салу жөнiнде ұсыныстар енгiзедi;</w:t>
      </w:r>
    </w:p>
    <w:p>
      <w:pPr>
        <w:spacing w:after="0"/>
        <w:ind w:left="0"/>
        <w:jc w:val="both"/>
      </w:pPr>
      <w:r>
        <w:rPr>
          <w:rFonts w:ascii="Times New Roman"/>
          <w:b w:val="false"/>
          <w:i w:val="false"/>
          <w:color w:val="000000"/>
          <w:sz w:val="28"/>
        </w:rPr>
        <w:t>
      5) Қазақстан Республикасының дiни қызмет және діни бірлестіктер туралы заңнамасын бұзушылықтарға қатысты жеке және заңды тұлғалардың өтініштерін қарайды;</w:t>
      </w:r>
    </w:p>
    <w:p>
      <w:pPr>
        <w:spacing w:after="0"/>
        <w:ind w:left="0"/>
        <w:jc w:val="both"/>
      </w:pPr>
      <w:r>
        <w:rPr>
          <w:rFonts w:ascii="Times New Roman"/>
          <w:b w:val="false"/>
          <w:i w:val="false"/>
          <w:color w:val="000000"/>
          <w:sz w:val="28"/>
        </w:rPr>
        <w:t>
      6) өз құзыретіне жататын мәселелер бойынша жергілікті деңгейде түсiндiру жұмыстарын жүргiзедi;</w:t>
      </w:r>
    </w:p>
    <w:p>
      <w:pPr>
        <w:spacing w:after="0"/>
        <w:ind w:left="0"/>
        <w:jc w:val="both"/>
      </w:pPr>
      <w:r>
        <w:rPr>
          <w:rFonts w:ascii="Times New Roman"/>
          <w:b w:val="false"/>
          <w:i w:val="false"/>
          <w:color w:val="000000"/>
          <w:sz w:val="28"/>
        </w:rPr>
        <w:t>
      7)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келіседі, сондай-ақ ғибадат үйлерінен (ғимараттарынан) тыс жерлерде діни іс-шаралар өткізу туралы діни бірлестіктер берген хабарламаларды қарайды;</w:t>
      </w:r>
    </w:p>
    <w:p>
      <w:pPr>
        <w:spacing w:after="0"/>
        <w:ind w:left="0"/>
        <w:jc w:val="both"/>
      </w:pPr>
      <w:r>
        <w:rPr>
          <w:rFonts w:ascii="Times New Roman"/>
          <w:b w:val="false"/>
          <w:i w:val="false"/>
          <w:color w:val="000000"/>
          <w:sz w:val="28"/>
        </w:rPr>
        <w:t>
      8) ғибадат үйлерін (ғимараттарын) салу,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қабылдайды;</w:t>
      </w:r>
    </w:p>
    <w:p>
      <w:pPr>
        <w:spacing w:after="0"/>
        <w:ind w:left="0"/>
        <w:jc w:val="both"/>
      </w:pPr>
      <w:r>
        <w:rPr>
          <w:rFonts w:ascii="Times New Roman"/>
          <w:b w:val="false"/>
          <w:i w:val="false"/>
          <w:color w:val="000000"/>
          <w:sz w:val="28"/>
        </w:rPr>
        <w:t>
      9) діни бірлестіктерді құруға бастамашы азаматтардың тізімдеріне тексеру жүргізуді қамтамасыз етедi;</w:t>
      </w:r>
    </w:p>
    <w:p>
      <w:pPr>
        <w:spacing w:after="0"/>
        <w:ind w:left="0"/>
        <w:jc w:val="both"/>
      </w:pPr>
      <w:r>
        <w:rPr>
          <w:rFonts w:ascii="Times New Roman"/>
          <w:b w:val="false"/>
          <w:i w:val="false"/>
          <w:color w:val="000000"/>
          <w:sz w:val="28"/>
        </w:rPr>
        <w:t>
      10) миссионерлiк қызметті жүзеге асыратын адамдарды тіркеуді жүргізеді;</w:t>
      </w:r>
    </w:p>
    <w:p>
      <w:pPr>
        <w:spacing w:after="0"/>
        <w:ind w:left="0"/>
        <w:jc w:val="both"/>
      </w:pPr>
      <w:r>
        <w:rPr>
          <w:rFonts w:ascii="Times New Roman"/>
          <w:b w:val="false"/>
          <w:i w:val="false"/>
          <w:color w:val="000000"/>
          <w:sz w:val="28"/>
        </w:rPr>
        <w:t xml:space="preserve">
      11) Басқарма мүддесінде Қазақстан Республикасы заңнамасында жергілікті атқарушы органдарға жүктелетін "Діни қызмет және діни бірлестіктер туралы" Қазақстан Республикасы заңы </w:t>
      </w:r>
      <w:r>
        <w:rPr>
          <w:rFonts w:ascii="Times New Roman"/>
          <w:b w:val="false"/>
          <w:i w:val="false"/>
          <w:color w:val="000000"/>
          <w:sz w:val="28"/>
        </w:rPr>
        <w:t>5-бабына</w:t>
      </w:r>
      <w:r>
        <w:rPr>
          <w:rFonts w:ascii="Times New Roman"/>
          <w:b w:val="false"/>
          <w:i w:val="false"/>
          <w:color w:val="000000"/>
          <w:sz w:val="28"/>
        </w:rPr>
        <w:t xml:space="preserve">, "Терроризмге қарсы іс-қимыл туралы" Қазақстан Республикасы заңы </w:t>
      </w:r>
      <w:r>
        <w:rPr>
          <w:rFonts w:ascii="Times New Roman"/>
          <w:b w:val="false"/>
          <w:i w:val="false"/>
          <w:color w:val="000000"/>
          <w:sz w:val="28"/>
        </w:rPr>
        <w:t>7-бабының</w:t>
      </w:r>
      <w:r>
        <w:rPr>
          <w:rFonts w:ascii="Times New Roman"/>
          <w:b w:val="false"/>
          <w:i w:val="false"/>
          <w:color w:val="000000"/>
          <w:sz w:val="28"/>
        </w:rPr>
        <w:t xml:space="preserve"> 21-тармағына, "Мемлекеттік сатып алу туралы" Қазақстан Республикасы Заңының 16-бабы 3-тармағы </w:t>
      </w:r>
      <w:r>
        <w:rPr>
          <w:rFonts w:ascii="Times New Roman"/>
          <w:b w:val="false"/>
          <w:i w:val="false"/>
          <w:color w:val="000000"/>
          <w:sz w:val="28"/>
        </w:rPr>
        <w:t>7) тармақшасына</w:t>
      </w:r>
      <w:r>
        <w:rPr>
          <w:rFonts w:ascii="Times New Roman"/>
          <w:b w:val="false"/>
          <w:i w:val="false"/>
          <w:color w:val="000000"/>
          <w:sz w:val="28"/>
        </w:rPr>
        <w:t xml:space="preserve"> сәйкес өкілеттіктерді жүзеге асырады;</w:t>
      </w:r>
    </w:p>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 кодексінің </w:t>
      </w:r>
      <w:r>
        <w:rPr>
          <w:rFonts w:ascii="Times New Roman"/>
          <w:b w:val="false"/>
          <w:i w:val="false"/>
          <w:color w:val="000000"/>
          <w:sz w:val="28"/>
        </w:rPr>
        <w:t>804-бабының</w:t>
      </w:r>
      <w:r>
        <w:rPr>
          <w:rFonts w:ascii="Times New Roman"/>
          <w:b w:val="false"/>
          <w:i w:val="false"/>
          <w:color w:val="000000"/>
          <w:sz w:val="28"/>
        </w:rPr>
        <w:t xml:space="preserve"> 50-тармағына сәйкес, көрсетілген кодекстің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490-баптарында</w:t>
      </w:r>
      <w:r>
        <w:rPr>
          <w:rFonts w:ascii="Times New Roman"/>
          <w:b w:val="false"/>
          <w:i w:val="false"/>
          <w:color w:val="000000"/>
          <w:sz w:val="28"/>
        </w:rPr>
        <w:t xml:space="preserve"> көзделген әкімшілік құқық бұзушылық туралы хаттамалар толтырады;</w:t>
      </w:r>
    </w:p>
    <w:p>
      <w:pPr>
        <w:spacing w:after="0"/>
        <w:ind w:left="0"/>
        <w:jc w:val="both"/>
      </w:pPr>
      <w:r>
        <w:rPr>
          <w:rFonts w:ascii="Times New Roman"/>
          <w:b w:val="false"/>
          <w:i w:val="false"/>
          <w:color w:val="000000"/>
          <w:sz w:val="28"/>
        </w:rPr>
        <w:t>
      13) терроризм мен экстремизмге қарсы іс-қимыл бойынша шаралар қабылдайды;</w:t>
      </w:r>
    </w:p>
    <w:p>
      <w:pPr>
        <w:spacing w:after="0"/>
        <w:ind w:left="0"/>
        <w:jc w:val="both"/>
      </w:pPr>
      <w:r>
        <w:rPr>
          <w:rFonts w:ascii="Times New Roman"/>
          <w:b w:val="false"/>
          <w:i w:val="false"/>
          <w:color w:val="000000"/>
          <w:sz w:val="28"/>
        </w:rPr>
        <w:t>
      14) діни экстремизмге жол бермеу мақсатында мынадай профилактикалық іс-шаралар жүргізеді: қоғамдық бірлестіктермен өзара іс-қимылды, тиісті аумақта діни бірлестіктер мен миссионерлік қызметті зерттеуді жүзеге асырады, олар туралы мәліметтер банкін қалыптастырады, өңірлік деңгейде ақпараттық-насихаттау іс-шараларын жүзеге асырады, діни ахуалды зерттеу және мониторингтеуді жүзеге асырады;</w:t>
      </w:r>
    </w:p>
    <w:p>
      <w:pPr>
        <w:spacing w:after="0"/>
        <w:ind w:left="0"/>
        <w:jc w:val="both"/>
      </w:pPr>
      <w:r>
        <w:rPr>
          <w:rFonts w:ascii="Times New Roman"/>
          <w:b w:val="false"/>
          <w:i w:val="false"/>
          <w:color w:val="000000"/>
          <w:sz w:val="28"/>
        </w:rPr>
        <w:t>
      15) Шымкент қаласының аумағында конфессияаралық келісім мен төзімділікті нығайту жөніндегі іс-шараларды ұйымдастыру және өткізу;</w:t>
      </w:r>
    </w:p>
    <w:p>
      <w:pPr>
        <w:spacing w:after="0"/>
        <w:ind w:left="0"/>
        <w:jc w:val="both"/>
      </w:pPr>
      <w:r>
        <w:rPr>
          <w:rFonts w:ascii="Times New Roman"/>
          <w:b w:val="false"/>
          <w:i w:val="false"/>
          <w:color w:val="000000"/>
          <w:sz w:val="28"/>
        </w:rPr>
        <w:t>
      16) Қазақстан Республикасы Үкіметі айқындайтын тәртіппен мемлекеттік әлеуметтік тапсырысты қалыптастыруды және іске асыруды жүзеге асырады;</w:t>
      </w:r>
    </w:p>
    <w:p>
      <w:pPr>
        <w:spacing w:after="0"/>
        <w:ind w:left="0"/>
        <w:jc w:val="both"/>
      </w:pPr>
      <w:r>
        <w:rPr>
          <w:rFonts w:ascii="Times New Roman"/>
          <w:b w:val="false"/>
          <w:i w:val="false"/>
          <w:color w:val="000000"/>
          <w:sz w:val="28"/>
        </w:rPr>
        <w:t>
      17) дін саласындағы бюджеттік бағдарламалар әкімшісінің функцияларын жүзеге асырады;</w:t>
      </w:r>
    </w:p>
    <w:bookmarkStart w:name="z32" w:id="28"/>
    <w:p>
      <w:pPr>
        <w:spacing w:after="0"/>
        <w:ind w:left="0"/>
        <w:jc w:val="left"/>
      </w:pPr>
      <w:r>
        <w:rPr>
          <w:rFonts w:ascii="Times New Roman"/>
          <w:b/>
          <w:i w:val="false"/>
          <w:color w:val="000000"/>
        </w:rPr>
        <w:t xml:space="preserve"> 3 тарау. Мемлекеттік орган басшысының мәртебесі, өкілеттіктері</w:t>
      </w:r>
    </w:p>
    <w:bookmarkEnd w:id="28"/>
    <w:bookmarkStart w:name="z33" w:id="29"/>
    <w:p>
      <w:pPr>
        <w:spacing w:after="0"/>
        <w:ind w:left="0"/>
        <w:jc w:val="both"/>
      </w:pPr>
      <w:r>
        <w:rPr>
          <w:rFonts w:ascii="Times New Roman"/>
          <w:b w:val="false"/>
          <w:i w:val="false"/>
          <w:color w:val="000000"/>
          <w:sz w:val="28"/>
        </w:rPr>
        <w:t>
      16. Басқарманы басқаруды басқарма басшысы жүзеге асырады, ол Басқармаға жүктелген міндеттердің орындалуына және оның өз өкілеттіктерін жүзеге асыруына дербес жауапты болады.</w:t>
      </w:r>
    </w:p>
    <w:bookmarkEnd w:id="29"/>
    <w:bookmarkStart w:name="z34" w:id="30"/>
    <w:p>
      <w:pPr>
        <w:spacing w:after="0"/>
        <w:ind w:left="0"/>
        <w:jc w:val="both"/>
      </w:pPr>
      <w:r>
        <w:rPr>
          <w:rFonts w:ascii="Times New Roman"/>
          <w:b w:val="false"/>
          <w:i w:val="false"/>
          <w:color w:val="000000"/>
          <w:sz w:val="28"/>
        </w:rPr>
        <w:t>
      17. Басқарма басшысы Қазақстан Республикасының заңнамасына сәйкес лауазымына Шымкент қаласының әкімі қызметке тағайындайды және қызметтен босатады.</w:t>
      </w:r>
    </w:p>
    <w:bookmarkEnd w:id="30"/>
    <w:bookmarkStart w:name="z35" w:id="31"/>
    <w:p>
      <w:pPr>
        <w:spacing w:after="0"/>
        <w:ind w:left="0"/>
        <w:jc w:val="both"/>
      </w:pPr>
      <w:r>
        <w:rPr>
          <w:rFonts w:ascii="Times New Roman"/>
          <w:b w:val="false"/>
          <w:i w:val="false"/>
          <w:color w:val="000000"/>
          <w:sz w:val="28"/>
        </w:rPr>
        <w:t>
      18. Басқарма басшысының штаттық кестеге сәйкес орынбасарлары жоқ.</w:t>
      </w:r>
    </w:p>
    <w:bookmarkEnd w:id="31"/>
    <w:bookmarkStart w:name="z36" w:id="32"/>
    <w:p>
      <w:pPr>
        <w:spacing w:after="0"/>
        <w:ind w:left="0"/>
        <w:jc w:val="both"/>
      </w:pPr>
      <w:r>
        <w:rPr>
          <w:rFonts w:ascii="Times New Roman"/>
          <w:b w:val="false"/>
          <w:i w:val="false"/>
          <w:color w:val="000000"/>
          <w:sz w:val="28"/>
        </w:rPr>
        <w:t>
      19. Басқарма басшысының өкілеттіктері:</w:t>
      </w:r>
    </w:p>
    <w:bookmarkEnd w:id="32"/>
    <w:p>
      <w:pPr>
        <w:spacing w:after="0"/>
        <w:ind w:left="0"/>
        <w:jc w:val="both"/>
      </w:pPr>
      <w:r>
        <w:rPr>
          <w:rFonts w:ascii="Times New Roman"/>
          <w:b w:val="false"/>
          <w:i w:val="false"/>
          <w:color w:val="000000"/>
          <w:sz w:val="28"/>
        </w:rPr>
        <w:t>
      1) Қазақстан Республикасының заңнамасына сәйкес басқарма қызметкерлерін, "Дін мәселелерін зерттеу орталығы" коммуналдық мемлекеттік мекемесінің басшысын қызметке тағайындайды және қызметтен босатады;</w:t>
      </w:r>
    </w:p>
    <w:p>
      <w:pPr>
        <w:spacing w:after="0"/>
        <w:ind w:left="0"/>
        <w:jc w:val="both"/>
      </w:pPr>
      <w:r>
        <w:rPr>
          <w:rFonts w:ascii="Times New Roman"/>
          <w:b w:val="false"/>
          <w:i w:val="false"/>
          <w:color w:val="000000"/>
          <w:sz w:val="28"/>
        </w:rPr>
        <w:t>
      2) құрылымды, құрылымдық бөлімшелер туралы ережелерді және басқарма қызметкерлерінің лауазымдық нұсқаулықтарын бекітеді;</w:t>
      </w:r>
    </w:p>
    <w:p>
      <w:pPr>
        <w:spacing w:after="0"/>
        <w:ind w:left="0"/>
        <w:jc w:val="both"/>
      </w:pPr>
      <w:r>
        <w:rPr>
          <w:rFonts w:ascii="Times New Roman"/>
          <w:b w:val="false"/>
          <w:i w:val="false"/>
          <w:color w:val="000000"/>
          <w:sz w:val="28"/>
        </w:rPr>
        <w:t>
      3) міндеттемелер мен төлемдер бойынша қаржыландыру жоспарын бекітеді;</w:t>
      </w:r>
    </w:p>
    <w:p>
      <w:pPr>
        <w:spacing w:after="0"/>
        <w:ind w:left="0"/>
        <w:jc w:val="both"/>
      </w:pPr>
      <w:r>
        <w:rPr>
          <w:rFonts w:ascii="Times New Roman"/>
          <w:b w:val="false"/>
          <w:i w:val="false"/>
          <w:color w:val="000000"/>
          <w:sz w:val="28"/>
        </w:rPr>
        <w:t>
      4) Қазақстан Республикасының қолданыстағы заңнамасына сәйкес мемлекеттік органдарда, өзге де ұйымдарда Басқарманың атынан өкілдік етеді;</w:t>
      </w:r>
    </w:p>
    <w:p>
      <w:pPr>
        <w:spacing w:after="0"/>
        <w:ind w:left="0"/>
        <w:jc w:val="both"/>
      </w:pPr>
      <w:r>
        <w:rPr>
          <w:rFonts w:ascii="Times New Roman"/>
          <w:b w:val="false"/>
          <w:i w:val="false"/>
          <w:color w:val="000000"/>
          <w:sz w:val="28"/>
        </w:rPr>
        <w:t>
      5) бірінші қол қою құқығына ие;</w:t>
      </w:r>
    </w:p>
    <w:p>
      <w:pPr>
        <w:spacing w:after="0"/>
        <w:ind w:left="0"/>
        <w:jc w:val="both"/>
      </w:pPr>
      <w:r>
        <w:rPr>
          <w:rFonts w:ascii="Times New Roman"/>
          <w:b w:val="false"/>
          <w:i w:val="false"/>
          <w:color w:val="000000"/>
          <w:sz w:val="28"/>
        </w:rPr>
        <w:t>
      6) сыбайлас жемқорлыққа қарсы іс-қимыл бойынша шаралар қабылдамағаны үшін дербес жауапты болады;</w:t>
      </w:r>
    </w:p>
    <w:p>
      <w:pPr>
        <w:spacing w:after="0"/>
        <w:ind w:left="0"/>
        <w:jc w:val="both"/>
      </w:pPr>
      <w:r>
        <w:rPr>
          <w:rFonts w:ascii="Times New Roman"/>
          <w:b w:val="false"/>
          <w:i w:val="false"/>
          <w:color w:val="000000"/>
          <w:sz w:val="28"/>
        </w:rPr>
        <w:t>
      7) басқарма қызметкерлерінің орындауы үшін міндетті бұйрықтар шығарады және нұсқаулар береді;</w:t>
      </w:r>
    </w:p>
    <w:p>
      <w:pPr>
        <w:spacing w:after="0"/>
        <w:ind w:left="0"/>
        <w:jc w:val="both"/>
      </w:pPr>
      <w:r>
        <w:rPr>
          <w:rFonts w:ascii="Times New Roman"/>
          <w:b w:val="false"/>
          <w:i w:val="false"/>
          <w:color w:val="000000"/>
          <w:sz w:val="28"/>
        </w:rPr>
        <w:t>
      8) басқарма қызметкерлеріне, ведомстволық бағынысты ұйымның басшысы мен орынбасарына көтермелеу, материалдық көмек көрсету шараларын қабылдайды және тәртіптік жаза қолданады;</w:t>
      </w:r>
    </w:p>
    <w:p>
      <w:pPr>
        <w:spacing w:after="0"/>
        <w:ind w:left="0"/>
        <w:jc w:val="both"/>
      </w:pPr>
      <w:r>
        <w:rPr>
          <w:rFonts w:ascii="Times New Roman"/>
          <w:b w:val="false"/>
          <w:i w:val="false"/>
          <w:color w:val="000000"/>
          <w:sz w:val="28"/>
        </w:rPr>
        <w:t>
      9) Қазақстан Республикасының қолданыстағы заңнамасына сәйкес өкілеттіктерді жүзеге асырады.</w:t>
      </w:r>
    </w:p>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жүзеге асырады.</w:t>
      </w:r>
    </w:p>
    <w:bookmarkStart w:name="z37" w:id="33"/>
    <w:p>
      <w:pPr>
        <w:spacing w:after="0"/>
        <w:ind w:left="0"/>
        <w:jc w:val="left"/>
      </w:pPr>
      <w:r>
        <w:rPr>
          <w:rFonts w:ascii="Times New Roman"/>
          <w:b/>
          <w:i w:val="false"/>
          <w:color w:val="000000"/>
        </w:rPr>
        <w:t xml:space="preserve"> 4 тарау. Мемлекеттік органның мүлкі</w:t>
      </w:r>
    </w:p>
    <w:bookmarkEnd w:id="33"/>
    <w:bookmarkStart w:name="z38" w:id="34"/>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34"/>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9" w:id="35"/>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35"/>
    <w:bookmarkStart w:name="z40" w:id="36"/>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6"/>
    <w:bookmarkStart w:name="z41" w:id="37"/>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37"/>
    <w:bookmarkStart w:name="z42" w:id="38"/>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38"/>
    <w:p>
      <w:pPr>
        <w:spacing w:after="0"/>
        <w:ind w:left="0"/>
        <w:jc w:val="both"/>
      </w:pPr>
      <w:r>
        <w:rPr>
          <w:rFonts w:ascii="Times New Roman"/>
          <w:b w:val="false"/>
          <w:i w:val="false"/>
          <w:color w:val="000000"/>
          <w:sz w:val="28"/>
        </w:rPr>
        <w:t>
      Басқарманың қарамағындағы ұйымдардың тізбесі:</w:t>
      </w:r>
    </w:p>
    <w:p>
      <w:pPr>
        <w:spacing w:after="0"/>
        <w:ind w:left="0"/>
        <w:jc w:val="both"/>
      </w:pPr>
      <w:r>
        <w:rPr>
          <w:rFonts w:ascii="Times New Roman"/>
          <w:b w:val="false"/>
          <w:i w:val="false"/>
          <w:color w:val="000000"/>
          <w:sz w:val="28"/>
        </w:rPr>
        <w:t>
      Шымкент қаласы дін істері басқармасының "Дін мәселелерін зерттеу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