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42ec" w14:textId="4c04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"RP Shymkent" жауапкершілігі шектеулі серіктестігіне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6 наурыздағы № 1251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заңды тұлғаның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"RP Shymkent" жауапкершілігі шектеулі серіктестігіне төменде көрсетілген жер учаскелеріне меншік иелері мен жер пайдаланушылардан алып қоймай 2030 жылдың 20 ақпанына дейін сервитут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қаласы, Т.Рысқұлов көшесі, №22 мекенжайында орналасқан кәріз жүйесін орнату мен пайдалану үшін алаңы 0,1841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"RP Shymkent" жауапкершілігі шектеулі серіктестігі 10 жұмыс күн мерзім ішінде 2025-2026 жылдарға арналған сервитут құны 12 666 (он екі мың алты жүз алпы алты)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қаласы, Т.Рысқұлов көшесі, №22 мекенжайында орналасқан су жеткізу жүйесін орнату мен пайдалану үшін алаңы 0,2220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"RP Shymkent" жауапкершілігі шектеулі серіктестігі 10 жұмыс күн мерзім ішінде 2025-2026 жылдарға арналған сервитут құны 15 274 (он бес мың екі жүз жетпіс төрт)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Шымкент қаласы, Т.Рысқұлов көшесі, №22 мекенжайында орналасқан жылыту құбыр жүйесін орнату мен пайдалану үшін алаңы 0,0678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"RP Shymkent" жауапкершілігі шектеулі серіктестігі 10 жұмыс күн мерзім ішінде 2025-2026 жылдарға арналған сервитут құны 4 665 (төрт мың алты жүз алпыс бес)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қаласы, Т.Рысқұлов көшесі, №22 мекенжайында орналасқан электр желісін орнату мен пайдалану үшін алаңы 0,2560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"RP Shymkent" жауапкершілігі шектеулі серіктестігі 10 жұмыс күн мерзім ішінде 2025-2026 жылдарға арналған сервитут құны 17613 (он жеті мың алты жүз он үш) теңгені жыл сайын өзгерістерге сәйкес Шымкент қаласының мемлекеттік кірістер басқармасының 201910 есеп шотына аударсын.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Шымкент қаласы, Т.Рысқұлов көшесі, №22 мекенжайында орналасқан жылыту құбыр жүйесін орнату мен пайдалану үшін алаңы 0,0143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"RP Shymkent" жауапкершілігі шектеулі серіктестігі 10 жұмыс күн мерзім ішінде 2025-2026 жылдарға арналған сервитут құны 984 (тоғыз жүз сексен төрт) теңгені жыл сайын өзгерістерге сәйкес Шымкент қаласының мемлекеттік кірістер басқармасының 201910 есеп шотына аударсын.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бірінші орынбасары Қ. Асыловқа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"RP Shymkent" жауапкершілігі шектеулі серіктестігіне Т.Рысқұлов көшесіне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19-309-025-760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"RP Shymkent" жауапкершілігі шектеулі серіктестігіне Т.Рысқұлов көшесіне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22-329-005-311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19-309-025-766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2-қосымшасына сәйкес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"RP Shymkent" жауапкершілігі шектеулі серіктестігіне Т.Рысқұлов көшесіне сервитут белгіленетін жер учаскелерінің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атауы, кадастрлық нөмірі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белгілеудің жалпы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алқаптары, жайылым,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22-329-005-311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19-309-025-766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19-309-003-394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