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cf540" w14:textId="b9cf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салу объектілері және (немесе) салық салуға байланысты объектілер туралы және осындай объектілері бар салық төлеушілер туралы мәліметтерді ұсыну бойынша жер учаскелері мен жылжымайтын мүлікті есепке алуды және тіркеуді жүзеге асыратын "Азаматтарға арналған үкімет" мемлекеттік корпорациясы мен мемлекеттік кірістер органының өзара іс-қимыл жасау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17 қазандағы № 916, Қазақстан Республикасы Ауыл шаруашылығы министрінің 2025 жылғы 20 қазандағы № 377 және Қазақстан Республикасы Премьер-Министрінің орынбасары – Жасанды интеллект және цифрлық даму министрінің 2025 жылғы 21 қазандағы № 523/НҚ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бірлескен бұйрық 01.01.2026 ж. бастап қолданысқа енгізілді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52-бабы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БҰЙЫРАМЫЗ:</w:t>
      </w:r>
    </w:p>
    <w:bookmarkEnd w:id="0"/>
    <w:bookmarkStart w:name="z7" w:id="1"/>
    <w:p>
      <w:pPr>
        <w:spacing w:after="0"/>
        <w:ind w:left="0"/>
        <w:jc w:val="both"/>
      </w:pPr>
      <w:r>
        <w:rPr>
          <w:rFonts w:ascii="Times New Roman"/>
          <w:b w:val="false"/>
          <w:i w:val="false"/>
          <w:color w:val="000000"/>
          <w:sz w:val="28"/>
        </w:rPr>
        <w:t xml:space="preserve">
      1. Қоса беріліп отырған салық Салық салу объектілері және (немесе) салық салуға байланысты объектілер туралы және осындай объектілері бар салық төлеушілер туралы мәліметтерді ұсыну бойынша жер учаскелері мен жылжымайтын мүлікті есепке алуды және тіркеуді жүзеге асыратын "Азаматтарға арналған үкімет" мемлекеттік корпорациясы мен мемлекеттік кірістер органының өзара іс-қимыл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Қаржы министрілігінің Мемлекеттік кірістер комитеті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бірлескен бұйрыққа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10" w:id="4"/>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Қаржы министрлігінің интернет-ресурсында орналастыруды қамтамасыз етсін. </w:t>
      </w:r>
    </w:p>
    <w:bookmarkEnd w:id="4"/>
    <w:bookmarkStart w:name="z11" w:id="5"/>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қаржы және цифрлық даму, инновациялар және аэроғарыш өнеркәсібінің жетекшілік ететін вице-министрлеріне жүктелсін.</w:t>
      </w:r>
    </w:p>
    <w:bookmarkEnd w:id="5"/>
    <w:bookmarkStart w:name="z12" w:id="6"/>
    <w:p>
      <w:pPr>
        <w:spacing w:after="0"/>
        <w:ind w:left="0"/>
        <w:jc w:val="both"/>
      </w:pPr>
      <w:r>
        <w:rPr>
          <w:rFonts w:ascii="Times New Roman"/>
          <w:b w:val="false"/>
          <w:i w:val="false"/>
          <w:color w:val="000000"/>
          <w:sz w:val="28"/>
        </w:rPr>
        <w:t>
      4. Осы бірлескен бұйрық 2026 жылғы 1 қаңтардан бастап қолданысқа енгізілді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Сапаров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Жасанды интеллект және</w:t>
            </w:r>
          </w:p>
          <w:p>
            <w:pPr>
              <w:spacing w:after="0"/>
              <w:ind w:left="0"/>
              <w:jc w:val="left"/>
            </w:pPr>
          </w:p>
          <w:p>
            <w:pPr>
              <w:spacing w:after="20"/>
              <w:ind w:left="20"/>
              <w:jc w:val="both"/>
            </w:pPr>
            <w:r>
              <w:rPr>
                <w:rFonts w:ascii="Times New Roman"/>
                <w:b w:val="false"/>
                <w:i/>
                <w:color w:val="000000"/>
                <w:sz w:val="20"/>
              </w:rPr>
              <w:t>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________Ж. Мадиев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________М. Такиев       </w:t>
            </w:r>
            <w:r>
              <w:rPr>
                <w:rFonts w:ascii="Times New Roman"/>
                <w:b w:val="false"/>
                <w:i w:val="false"/>
                <w:color w:val="000000"/>
                <w:sz w:val="20"/>
              </w:rPr>
              <w:t>
</w:t>
            </w:r>
          </w:p>
        </w:tc>
      </w:tr>
    </w:tbl>
    <w:bookmarkStart w:name="z16" w:id="7"/>
    <w:p>
      <w:pPr>
        <w:spacing w:after="0"/>
        <w:ind w:left="0"/>
        <w:jc w:val="both"/>
      </w:pPr>
      <w:r>
        <w:rPr>
          <w:rFonts w:ascii="Times New Roman"/>
          <w:b w:val="false"/>
          <w:i w:val="false"/>
          <w:color w:val="000000"/>
          <w:sz w:val="28"/>
        </w:rPr>
        <w:t>
      "КЕЛІСІЛДІ"</w:t>
      </w:r>
    </w:p>
    <w:bookmarkEnd w:id="7"/>
    <w:bookmarkStart w:name="z17" w:id="8"/>
    <w:p>
      <w:pPr>
        <w:spacing w:after="0"/>
        <w:ind w:left="0"/>
        <w:jc w:val="both"/>
      </w:pPr>
      <w:r>
        <w:rPr>
          <w:rFonts w:ascii="Times New Roman"/>
          <w:b w:val="false"/>
          <w:i w:val="false"/>
          <w:color w:val="000000"/>
          <w:sz w:val="28"/>
        </w:rPr>
        <w:t>
      Қазақстан Республикасы</w:t>
      </w:r>
    </w:p>
    <w:bookmarkEnd w:id="8"/>
    <w:bookmarkStart w:name="z18" w:id="9"/>
    <w:p>
      <w:pPr>
        <w:spacing w:after="0"/>
        <w:ind w:left="0"/>
        <w:jc w:val="both"/>
      </w:pPr>
      <w:r>
        <w:rPr>
          <w:rFonts w:ascii="Times New Roman"/>
          <w:b w:val="false"/>
          <w:i w:val="false"/>
          <w:color w:val="000000"/>
          <w:sz w:val="28"/>
        </w:rPr>
        <w:t>
      Стратегиялық жоспарлау және</w:t>
      </w:r>
    </w:p>
    <w:bookmarkEnd w:id="9"/>
    <w:bookmarkStart w:name="z19" w:id="10"/>
    <w:p>
      <w:pPr>
        <w:spacing w:after="0"/>
        <w:ind w:left="0"/>
        <w:jc w:val="both"/>
      </w:pPr>
      <w:r>
        <w:rPr>
          <w:rFonts w:ascii="Times New Roman"/>
          <w:b w:val="false"/>
          <w:i w:val="false"/>
          <w:color w:val="000000"/>
          <w:sz w:val="28"/>
        </w:rPr>
        <w:t>
      реформалар агенттігінің</w:t>
      </w:r>
    </w:p>
    <w:bookmarkEnd w:id="10"/>
    <w:bookmarkStart w:name="z20" w:id="11"/>
    <w:p>
      <w:pPr>
        <w:spacing w:after="0"/>
        <w:ind w:left="0"/>
        <w:jc w:val="both"/>
      </w:pPr>
      <w:r>
        <w:rPr>
          <w:rFonts w:ascii="Times New Roman"/>
          <w:b w:val="false"/>
          <w:i w:val="false"/>
          <w:color w:val="000000"/>
          <w:sz w:val="28"/>
        </w:rPr>
        <w:t>
      Ұлттық статистика бюросы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20 қазандағы</w:t>
            </w:r>
            <w:r>
              <w:br/>
            </w:r>
            <w:r>
              <w:rPr>
                <w:rFonts w:ascii="Times New Roman"/>
                <w:b w:val="false"/>
                <w:i w:val="false"/>
                <w:color w:val="000000"/>
                <w:sz w:val="20"/>
              </w:rPr>
              <w:t>№ 377,</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w:t>
            </w:r>
            <w:r>
              <w:br/>
            </w:r>
            <w:r>
              <w:rPr>
                <w:rFonts w:ascii="Times New Roman"/>
                <w:b w:val="false"/>
                <w:i w:val="false"/>
                <w:color w:val="000000"/>
                <w:sz w:val="20"/>
              </w:rPr>
              <w:t>2025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523/НҚ мен</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17 қазандағы</w:t>
            </w:r>
            <w:r>
              <w:br/>
            </w:r>
            <w:r>
              <w:rPr>
                <w:rFonts w:ascii="Times New Roman"/>
                <w:b w:val="false"/>
                <w:i w:val="false"/>
                <w:color w:val="000000"/>
                <w:sz w:val="20"/>
              </w:rPr>
              <w:t>№ 916 Бірлескен бұйрықпен</w:t>
            </w:r>
            <w:r>
              <w:br/>
            </w:r>
            <w:r>
              <w:rPr>
                <w:rFonts w:ascii="Times New Roman"/>
                <w:b w:val="false"/>
                <w:i w:val="false"/>
                <w:color w:val="000000"/>
                <w:sz w:val="20"/>
              </w:rPr>
              <w:t>бекітілген</w:t>
            </w:r>
          </w:p>
        </w:tc>
      </w:tr>
    </w:tbl>
    <w:bookmarkStart w:name="z23" w:id="12"/>
    <w:p>
      <w:pPr>
        <w:spacing w:after="0"/>
        <w:ind w:left="0"/>
        <w:jc w:val="left"/>
      </w:pPr>
      <w:r>
        <w:rPr>
          <w:rFonts w:ascii="Times New Roman"/>
          <w:b/>
          <w:i w:val="false"/>
          <w:color w:val="000000"/>
        </w:rPr>
        <w:t xml:space="preserve"> Салық салу объектілері және (немесе) салық салуға байланысты объектілер туралы және осындай объектілері бар салық төлеушілер туралы мәліметтерді ұсыну бойынша жер учаскелері мен жылжымайтын мүлікті есепке алуды және тіркеуді жүзеге асыратын "Азаматтарға арналған үкімет" мемлекеттік корпорациясы мен мемлекеттік кірістер органының өзара іс-қимыл жасау қағидалары</w:t>
      </w:r>
    </w:p>
    <w:bookmarkEnd w:id="12"/>
    <w:bookmarkStart w:name="z24" w:id="13"/>
    <w:p>
      <w:pPr>
        <w:spacing w:after="0"/>
        <w:ind w:left="0"/>
        <w:jc w:val="left"/>
      </w:pPr>
      <w:r>
        <w:rPr>
          <w:rFonts w:ascii="Times New Roman"/>
          <w:b/>
          <w:i w:val="false"/>
          <w:color w:val="000000"/>
        </w:rPr>
        <w:t xml:space="preserve"> 1-тарау. Жалпы ереже</w:t>
      </w:r>
    </w:p>
    <w:bookmarkEnd w:id="13"/>
    <w:bookmarkStart w:name="z25" w:id="14"/>
    <w:p>
      <w:pPr>
        <w:spacing w:after="0"/>
        <w:ind w:left="0"/>
        <w:jc w:val="both"/>
      </w:pPr>
      <w:r>
        <w:rPr>
          <w:rFonts w:ascii="Times New Roman"/>
          <w:b w:val="false"/>
          <w:i w:val="false"/>
          <w:color w:val="000000"/>
          <w:sz w:val="28"/>
        </w:rPr>
        <w:t xml:space="preserve">
      1. Осы Салық салу объектілері және (немесе) салық салуға байланысты объектілер туралы және осындай объектілері бар салық төлеушілер туралы мәліметтерді ұсыну бойынша жер учаскелері мен жылжымайтын мүлікті есепке алуды және тіркеуді жүзеге асыратын "Азаматтарға арналған үкімет" мемлекеттік корпорациясы мен мемлекеттік кірістер органының өзара іс-қимыл жасау қағидалары Қазақстан Республикасы Салық кодексінің 52-бабы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әзірленді және Салық салу объектілері және (немесе) салық салуға байланысты объектілер туралы және осындай объектілері бар салық төлеушілер туралы мәліметтерді (бұдан әрі - Мәліметтер) ұсыну бойынша жер учаскелері мен жылжымайтын мүлікті есепке алуды және тіркеуді жүзеге асыратын "Азаматтарға арналған үкімет" мемлекеттік корпорациясы мен мемлекеттік кірістер органының өзара іс-қимыл жасау тәртібін, сондай-ақ Мәліметтер ұсыну тізбесін, нысаны мен мерзімдерін айқындайды.</w:t>
      </w:r>
    </w:p>
    <w:bookmarkEnd w:id="14"/>
    <w:bookmarkStart w:name="z26" w:id="15"/>
    <w:p>
      <w:pPr>
        <w:spacing w:after="0"/>
        <w:ind w:left="0"/>
        <w:jc w:val="left"/>
      </w:pPr>
      <w:r>
        <w:rPr>
          <w:rFonts w:ascii="Times New Roman"/>
          <w:b/>
          <w:i w:val="false"/>
          <w:color w:val="000000"/>
        </w:rPr>
        <w:t xml:space="preserve"> 2-тарау. Салық салу объектілері және (немесе) салық салуға байланысты объектілер туралы және осындай объектілері бар салық төлеушілер туралы мәліметтерді ұсыну бойынша жер учаскелері мен жылжымайтын мүлікті есепке алуды және тіркеуді жүзеге асыратын "Азаматтарға арналған үкімет" мемлекеттік корпорациясы мен мемлекеттік кірістер органының өзара іс-қимыл жасау тәртібі</w:t>
      </w:r>
    </w:p>
    <w:bookmarkEnd w:id="15"/>
    <w:bookmarkStart w:name="z27" w:id="16"/>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күн сайын онлайн режимде "Smart Data Finance" ақпараттық жүйесі арқылы мемлекеттік кіріс органдарына:</w:t>
      </w:r>
    </w:p>
    <w:bookmarkEnd w:id="16"/>
    <w:bookmarkStart w:name="z28" w:id="1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жеке тұлғалардың (пәтердің) мүлкі бойынша мәліметтер;</w:t>
      </w:r>
    </w:p>
    <w:bookmarkEnd w:id="17"/>
    <w:bookmarkStart w:name="z29" w:id="1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 – қосымшаға</w:t>
      </w:r>
      <w:r>
        <w:rPr>
          <w:rFonts w:ascii="Times New Roman"/>
          <w:b w:val="false"/>
          <w:i w:val="false"/>
          <w:color w:val="000000"/>
          <w:sz w:val="28"/>
        </w:rPr>
        <w:t xml:space="preserve"> сәйкес жеке тұлғалардың (жеке үйлердің) мүлкі бойынша мәліметтер;</w:t>
      </w:r>
    </w:p>
    <w:bookmarkEnd w:id="18"/>
    <w:bookmarkStart w:name="z30" w:id="19"/>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 – қосымшаға</w:t>
      </w:r>
      <w:r>
        <w:rPr>
          <w:rFonts w:ascii="Times New Roman"/>
          <w:b w:val="false"/>
          <w:i w:val="false"/>
          <w:color w:val="000000"/>
          <w:sz w:val="28"/>
        </w:rPr>
        <w:t xml:space="preserve"> сәйкес жеке тұлғалардың (саяжай құрылыстарының) мүлкі бойынша мәліметтер;</w:t>
      </w:r>
    </w:p>
    <w:bookmarkEnd w:id="19"/>
    <w:bookmarkStart w:name="z31" w:id="20"/>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 – қосымшаға</w:t>
      </w:r>
      <w:r>
        <w:rPr>
          <w:rFonts w:ascii="Times New Roman"/>
          <w:b w:val="false"/>
          <w:i w:val="false"/>
          <w:color w:val="000000"/>
          <w:sz w:val="28"/>
        </w:rPr>
        <w:t xml:space="preserve"> сәйкес жеке тұлғалардың мүлкі бойынша (гараждар, тұрақтар, көппәтерлі тұрғын үйдегі және жеке мақсаттарда пайдаланылатын қоймалар) мәліметтер;</w:t>
      </w:r>
    </w:p>
    <w:bookmarkEnd w:id="20"/>
    <w:bookmarkStart w:name="z32" w:id="21"/>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 – қосымшаға</w:t>
      </w:r>
      <w:r>
        <w:rPr>
          <w:rFonts w:ascii="Times New Roman"/>
          <w:b w:val="false"/>
          <w:i w:val="false"/>
          <w:color w:val="000000"/>
          <w:sz w:val="28"/>
        </w:rPr>
        <w:t xml:space="preserve"> сәйкес жеке тұрғын үй құрылысы үшін берілген жер учаскелері бойынша мәліметтер;</w:t>
      </w:r>
    </w:p>
    <w:bookmarkEnd w:id="21"/>
    <w:bookmarkStart w:name="z33" w:id="22"/>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6 – қосымшаға</w:t>
      </w:r>
      <w:r>
        <w:rPr>
          <w:rFonts w:ascii="Times New Roman"/>
          <w:b w:val="false"/>
          <w:i w:val="false"/>
          <w:color w:val="000000"/>
          <w:sz w:val="28"/>
        </w:rPr>
        <w:t xml:space="preserve"> сәйкес жеке (қосалқы) шаруашылық, бау-бақша және саяжай құрылысын жүргізу үшін берілген жер учаскелері бойынша мәліметтер;</w:t>
      </w:r>
    </w:p>
    <w:bookmarkEnd w:id="22"/>
    <w:bookmarkStart w:name="z34" w:id="23"/>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7 – қосымшаға</w:t>
      </w:r>
      <w:r>
        <w:rPr>
          <w:rFonts w:ascii="Times New Roman"/>
          <w:b w:val="false"/>
          <w:i w:val="false"/>
          <w:color w:val="000000"/>
          <w:sz w:val="28"/>
        </w:rPr>
        <w:t xml:space="preserve"> сәйкес жеке тұлғалардың (жеке тұрғын үй құрылысы үшін берілген жер учаскелерін қоспағанда, кондоминиум үй-жайларының меншік иелеріне (қатысушыларына) көп қабатты тұрғын үйлерге, жеке (қосалқы) шаруашылық, бау-бақша және саяжай құрылысын жүргізу үшін) жер учаскелері бойынша мәліметтер;</w:t>
      </w:r>
    </w:p>
    <w:bookmarkEnd w:id="23"/>
    <w:bookmarkStart w:name="z35" w:id="24"/>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8– қосымшаға</w:t>
      </w:r>
      <w:r>
        <w:rPr>
          <w:rFonts w:ascii="Times New Roman"/>
          <w:b w:val="false"/>
          <w:i w:val="false"/>
          <w:color w:val="000000"/>
          <w:sz w:val="28"/>
        </w:rPr>
        <w:t xml:space="preserve"> сәйкес заңды тұлғалардың және олардың құрылымдық бөлімшелерінің жер учаскелері бойынша мәліметтер;</w:t>
      </w:r>
    </w:p>
    <w:bookmarkEnd w:id="24"/>
    <w:bookmarkStart w:name="z36" w:id="25"/>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9 – қосымшаға</w:t>
      </w:r>
      <w:r>
        <w:rPr>
          <w:rFonts w:ascii="Times New Roman"/>
          <w:b w:val="false"/>
          <w:i w:val="false"/>
          <w:color w:val="000000"/>
          <w:sz w:val="28"/>
        </w:rPr>
        <w:t xml:space="preserve"> сәйкес шаруа (фермер) қожалықтарының жер учаскелері бойынша мәліметтер ұсынады.</w:t>
      </w:r>
    </w:p>
    <w:bookmarkEnd w:id="25"/>
    <w:bookmarkStart w:name="z37" w:id="26"/>
    <w:p>
      <w:pPr>
        <w:spacing w:after="0"/>
        <w:ind w:left="0"/>
        <w:jc w:val="both"/>
      </w:pPr>
      <w:r>
        <w:rPr>
          <w:rFonts w:ascii="Times New Roman"/>
          <w:b w:val="false"/>
          <w:i w:val="false"/>
          <w:color w:val="000000"/>
          <w:sz w:val="28"/>
        </w:rPr>
        <w:t>
      3. Мемлекеттік кірістер органдары мен Мемлекеттік корпорация Мәліметтерді алған кезде салық және заңмен қорғалатын өзге де құпияны құрайтын ақпаратты жария етпеу, таралып кетуіне етуге жол бермеу туралы Қазақстан Республикасы заңнамасының талаптарын сақтауды қамтамасыз етеді.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объектілері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салық салуға</w:t>
            </w:r>
            <w:r>
              <w:br/>
            </w:r>
            <w:r>
              <w:rPr>
                <w:rFonts w:ascii="Times New Roman"/>
                <w:b w:val="false"/>
                <w:i w:val="false"/>
                <w:color w:val="000000"/>
                <w:sz w:val="20"/>
              </w:rPr>
              <w:t>байланысты объектілер туралы</w:t>
            </w:r>
            <w:r>
              <w:br/>
            </w:r>
            <w:r>
              <w:rPr>
                <w:rFonts w:ascii="Times New Roman"/>
                <w:b w:val="false"/>
                <w:i w:val="false"/>
                <w:color w:val="000000"/>
                <w:sz w:val="20"/>
              </w:rPr>
              <w:t>және осындай объектілері бар</w:t>
            </w:r>
            <w:r>
              <w:br/>
            </w:r>
            <w:r>
              <w:rPr>
                <w:rFonts w:ascii="Times New Roman"/>
                <w:b w:val="false"/>
                <w:i w:val="false"/>
                <w:color w:val="000000"/>
                <w:sz w:val="20"/>
              </w:rPr>
              <w:t>салық төлеушілер туралы</w:t>
            </w:r>
            <w:r>
              <w:br/>
            </w:r>
            <w:r>
              <w:rPr>
                <w:rFonts w:ascii="Times New Roman"/>
                <w:b w:val="false"/>
                <w:i w:val="false"/>
                <w:color w:val="000000"/>
                <w:sz w:val="20"/>
              </w:rPr>
              <w:t>мәліметтерді ұсыну бойынша</w:t>
            </w:r>
            <w:r>
              <w:br/>
            </w:r>
            <w:r>
              <w:rPr>
                <w:rFonts w:ascii="Times New Roman"/>
                <w:b w:val="false"/>
                <w:i w:val="false"/>
                <w:color w:val="000000"/>
                <w:sz w:val="20"/>
              </w:rPr>
              <w:t>жер учаскелері мен</w:t>
            </w:r>
            <w:r>
              <w:br/>
            </w:r>
            <w:r>
              <w:rPr>
                <w:rFonts w:ascii="Times New Roman"/>
                <w:b w:val="false"/>
                <w:i w:val="false"/>
                <w:color w:val="000000"/>
                <w:sz w:val="20"/>
              </w:rPr>
              <w:t>жылжымайтын мүлікті есепке</w:t>
            </w:r>
            <w:r>
              <w:br/>
            </w:r>
            <w:r>
              <w:rPr>
                <w:rFonts w:ascii="Times New Roman"/>
                <w:b w:val="false"/>
                <w:i w:val="false"/>
                <w:color w:val="000000"/>
                <w:sz w:val="20"/>
              </w:rPr>
              <w:t>алуды және тіркеуді жүзеге</w:t>
            </w:r>
            <w:r>
              <w:br/>
            </w:r>
            <w:r>
              <w:rPr>
                <w:rFonts w:ascii="Times New Roman"/>
                <w:b w:val="false"/>
                <w:i w:val="false"/>
                <w:color w:val="000000"/>
                <w:sz w:val="20"/>
              </w:rPr>
              <w:t>асыратын "Азаматтарға</w:t>
            </w:r>
            <w:r>
              <w:br/>
            </w:r>
            <w:r>
              <w:rPr>
                <w:rFonts w:ascii="Times New Roman"/>
                <w:b w:val="false"/>
                <w:i w:val="false"/>
                <w:color w:val="000000"/>
                <w:sz w:val="20"/>
              </w:rPr>
              <w:t>арналған үкімет" мемлекеттік</w:t>
            </w:r>
            <w:r>
              <w:br/>
            </w:r>
            <w:r>
              <w:rPr>
                <w:rFonts w:ascii="Times New Roman"/>
                <w:b w:val="false"/>
                <w:i w:val="false"/>
                <w:color w:val="000000"/>
                <w:sz w:val="20"/>
              </w:rPr>
              <w:t>корпорациясы мен мемлекеттік</w:t>
            </w:r>
            <w:r>
              <w:br/>
            </w:r>
            <w:r>
              <w:rPr>
                <w:rFonts w:ascii="Times New Roman"/>
                <w:b w:val="false"/>
                <w:i w:val="false"/>
                <w:color w:val="000000"/>
                <w:sz w:val="20"/>
              </w:rPr>
              <w:t>кірістер органының өзара іс-қимыл жасау қағидалары</w:t>
            </w:r>
            <w:r>
              <w:br/>
            </w:r>
            <w:r>
              <w:rPr>
                <w:rFonts w:ascii="Times New Roman"/>
                <w:b w:val="false"/>
                <w:i w:val="false"/>
                <w:color w:val="000000"/>
                <w:sz w:val="20"/>
              </w:rPr>
              <w:t>1-қосымша</w:t>
            </w:r>
            <w:r>
              <w:br/>
            </w:r>
            <w:r>
              <w:rPr>
                <w:rFonts w:ascii="Times New Roman"/>
                <w:b w:val="false"/>
                <w:i w:val="false"/>
                <w:color w:val="000000"/>
                <w:sz w:val="20"/>
              </w:rPr>
              <w:t>Жинауға арналған нысан</w:t>
            </w:r>
            <w:r>
              <w:br/>
            </w:r>
            <w:r>
              <w:rPr>
                <w:rFonts w:ascii="Times New Roman"/>
                <w:b w:val="false"/>
                <w:i w:val="false"/>
                <w:color w:val="000000"/>
                <w:sz w:val="20"/>
              </w:rPr>
              <w:t>әкімшілік деректер</w:t>
            </w:r>
          </w:p>
        </w:tc>
      </w:tr>
    </w:tbl>
    <w:bookmarkStart w:name="z40" w:id="27"/>
    <w:p>
      <w:pPr>
        <w:spacing w:after="0"/>
        <w:ind w:left="0"/>
        <w:jc w:val="left"/>
      </w:pPr>
      <w:r>
        <w:rPr>
          <w:rFonts w:ascii="Times New Roman"/>
          <w:b/>
          <w:i w:val="false"/>
          <w:color w:val="000000"/>
        </w:rPr>
        <w:t xml:space="preserve"> Жеке тұлғалардың мүлкі (пәтері) бойынша мәліметтер</w:t>
      </w:r>
    </w:p>
    <w:bookmarkEnd w:id="27"/>
    <w:bookmarkStart w:name="z41" w:id="28"/>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комитетіне.</w:t>
      </w:r>
    </w:p>
    <w:bookmarkEnd w:id="28"/>
    <w:bookmarkStart w:name="z42" w:id="29"/>
    <w:p>
      <w:pPr>
        <w:spacing w:after="0"/>
        <w:ind w:left="0"/>
        <w:jc w:val="both"/>
      </w:pPr>
      <w:r>
        <w:rPr>
          <w:rFonts w:ascii="Times New Roman"/>
          <w:b w:val="false"/>
          <w:i w:val="false"/>
          <w:color w:val="000000"/>
          <w:sz w:val="28"/>
        </w:rPr>
        <w:t>
      Әкімшілік деректер нысаны https://www.gov.kz/memleket/entities/minfin интернет-ресурсында орналастырылған.</w:t>
      </w:r>
    </w:p>
    <w:bookmarkEnd w:id="29"/>
    <w:bookmarkStart w:name="z43" w:id="30"/>
    <w:p>
      <w:pPr>
        <w:spacing w:after="0"/>
        <w:ind w:left="0"/>
        <w:jc w:val="both"/>
      </w:pPr>
      <w:r>
        <w:rPr>
          <w:rFonts w:ascii="Times New Roman"/>
          <w:b w:val="false"/>
          <w:i w:val="false"/>
          <w:color w:val="000000"/>
          <w:sz w:val="28"/>
        </w:rPr>
        <w:t>
      Әкімшілік нысанның атауы: Жеке тұлғалардың мүлкі (пәтері) бойынша мәліметтер.</w:t>
      </w:r>
    </w:p>
    <w:bookmarkEnd w:id="30"/>
    <w:bookmarkStart w:name="z44" w:id="3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1-ЖТМ.</w:t>
      </w:r>
    </w:p>
    <w:bookmarkEnd w:id="31"/>
    <w:bookmarkStart w:name="z45" w:id="32"/>
    <w:p>
      <w:pPr>
        <w:spacing w:after="0"/>
        <w:ind w:left="0"/>
        <w:jc w:val="both"/>
      </w:pPr>
      <w:r>
        <w:rPr>
          <w:rFonts w:ascii="Times New Roman"/>
          <w:b w:val="false"/>
          <w:i w:val="false"/>
          <w:color w:val="000000"/>
          <w:sz w:val="28"/>
        </w:rPr>
        <w:t>
      Кезеңділігі: күн сайын.</w:t>
      </w:r>
    </w:p>
    <w:bookmarkEnd w:id="32"/>
    <w:bookmarkStart w:name="z46" w:id="33"/>
    <w:p>
      <w:pPr>
        <w:spacing w:after="0"/>
        <w:ind w:left="0"/>
        <w:jc w:val="both"/>
      </w:pPr>
      <w:r>
        <w:rPr>
          <w:rFonts w:ascii="Times New Roman"/>
          <w:b w:val="false"/>
          <w:i w:val="false"/>
          <w:color w:val="000000"/>
          <w:sz w:val="28"/>
        </w:rPr>
        <w:t>
      Есепті кезең: 20____ж ________.</w:t>
      </w:r>
    </w:p>
    <w:bookmarkEnd w:id="33"/>
    <w:bookmarkStart w:name="z47" w:id="34"/>
    <w:p>
      <w:pPr>
        <w:spacing w:after="0"/>
        <w:ind w:left="0"/>
        <w:jc w:val="both"/>
      </w:pPr>
      <w:r>
        <w:rPr>
          <w:rFonts w:ascii="Times New Roman"/>
          <w:b w:val="false"/>
          <w:i w:val="false"/>
          <w:color w:val="000000"/>
          <w:sz w:val="28"/>
        </w:rPr>
        <w:t>
      Ақпаратты ұсынатын тұлғалар тобы: "Азаматтарға арналған үкімет" мемлекеттік корпорациясы.</w:t>
      </w:r>
    </w:p>
    <w:bookmarkEnd w:id="34"/>
    <w:bookmarkStart w:name="z48" w:id="35"/>
    <w:p>
      <w:pPr>
        <w:spacing w:after="0"/>
        <w:ind w:left="0"/>
        <w:jc w:val="both"/>
      </w:pPr>
      <w:r>
        <w:rPr>
          <w:rFonts w:ascii="Times New Roman"/>
          <w:b w:val="false"/>
          <w:i w:val="false"/>
          <w:color w:val="000000"/>
          <w:sz w:val="28"/>
        </w:rPr>
        <w:t>
      Әкімшілік деректер нысанын ұсыну мерзімі: күн сайын.</w:t>
      </w:r>
    </w:p>
    <w:bookmarkEnd w:id="35"/>
    <w:bookmarkStart w:name="z49" w:id="36"/>
    <w:p>
      <w:pPr>
        <w:spacing w:after="0"/>
        <w:ind w:left="0"/>
        <w:jc w:val="both"/>
      </w:pPr>
      <w:r>
        <w:rPr>
          <w:rFonts w:ascii="Times New Roman"/>
          <w:b w:val="false"/>
          <w:i w:val="false"/>
          <w:color w:val="000000"/>
          <w:sz w:val="28"/>
        </w:rPr>
        <w:t xml:space="preserve">
      ЖСН/БСН: </w:t>
      </w:r>
    </w:p>
    <w:bookmarkEnd w:id="36"/>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37"/>
    <w:p>
      <w:pPr>
        <w:spacing w:after="0"/>
        <w:ind w:left="0"/>
        <w:jc w:val="both"/>
      </w:pPr>
      <w:r>
        <w:rPr>
          <w:rFonts w:ascii="Times New Roman"/>
          <w:b w:val="false"/>
          <w:i w:val="false"/>
          <w:color w:val="000000"/>
          <w:sz w:val="28"/>
        </w:rPr>
        <w:t>
      Жинау әдісі – электрондық түрде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 (даңғыл, тұйықкөше)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38"/>
    <w:p>
      <w:pPr>
        <w:spacing w:after="0"/>
        <w:ind w:left="0"/>
        <w:jc w:val="both"/>
      </w:pPr>
      <w:r>
        <w:rPr>
          <w:rFonts w:ascii="Times New Roman"/>
          <w:b w:val="false"/>
          <w:i w:val="false"/>
          <w:color w:val="000000"/>
          <w:sz w:val="28"/>
        </w:rPr>
        <w:t>
      кестенің жалғасы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объекті нің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құқықты тіркеу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(егер ол жеке басын куәландыратын құжатта көрсетілсе)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 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мақсаттары үшін мүліктің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(жеке, бірлескен, үлестік)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үлесі (ортақ үлестік меншік кезінде) пайыз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39"/>
    <w:p>
      <w:pPr>
        <w:spacing w:after="0"/>
        <w:ind w:left="0"/>
        <w:jc w:val="both"/>
      </w:pPr>
      <w:r>
        <w:rPr>
          <w:rFonts w:ascii="Times New Roman"/>
          <w:b w:val="false"/>
          <w:i w:val="false"/>
          <w:color w:val="000000"/>
          <w:sz w:val="28"/>
        </w:rPr>
        <w:t>
      _______________________________________ _______________________</w:t>
      </w:r>
    </w:p>
    <w:bookmarkEnd w:id="39"/>
    <w:bookmarkStart w:name="z53" w:id="40"/>
    <w:p>
      <w:pPr>
        <w:spacing w:after="0"/>
        <w:ind w:left="0"/>
        <w:jc w:val="both"/>
      </w:pPr>
      <w:r>
        <w:rPr>
          <w:rFonts w:ascii="Times New Roman"/>
          <w:b w:val="false"/>
          <w:i w:val="false"/>
          <w:color w:val="000000"/>
          <w:sz w:val="28"/>
        </w:rPr>
        <w:t>
      Мемлекеттік корпорация (қолы, мөр орны) басшының тегі, аты және әкесінің аты</w:t>
      </w:r>
    </w:p>
    <w:bookmarkEnd w:id="40"/>
    <w:bookmarkStart w:name="z54" w:id="41"/>
    <w:p>
      <w:pPr>
        <w:spacing w:after="0"/>
        <w:ind w:left="0"/>
        <w:jc w:val="both"/>
      </w:pPr>
      <w:r>
        <w:rPr>
          <w:rFonts w:ascii="Times New Roman"/>
          <w:b w:val="false"/>
          <w:i w:val="false"/>
          <w:color w:val="000000"/>
          <w:sz w:val="28"/>
        </w:rPr>
        <w:t>
      (егер ол  жеке куәландыратын құжатта көрсетілсе</w:t>
      </w:r>
    </w:p>
    <w:bookmarkEnd w:id="41"/>
    <w:bookmarkStart w:name="z55" w:id="42"/>
    <w:p>
      <w:pPr>
        <w:spacing w:after="0"/>
        <w:ind w:left="0"/>
        <w:jc w:val="both"/>
      </w:pPr>
      <w:r>
        <w:rPr>
          <w:rFonts w:ascii="Times New Roman"/>
          <w:b w:val="false"/>
          <w:i w:val="false"/>
          <w:color w:val="000000"/>
          <w:sz w:val="28"/>
        </w:rPr>
        <w:t>
      _______________________________________ ____________________</w:t>
      </w:r>
    </w:p>
    <w:bookmarkEnd w:id="42"/>
    <w:bookmarkStart w:name="z56" w:id="43"/>
    <w:p>
      <w:pPr>
        <w:spacing w:after="0"/>
        <w:ind w:left="0"/>
        <w:jc w:val="both"/>
      </w:pPr>
      <w:r>
        <w:rPr>
          <w:rFonts w:ascii="Times New Roman"/>
          <w:b w:val="false"/>
          <w:i w:val="false"/>
          <w:color w:val="000000"/>
          <w:sz w:val="28"/>
        </w:rPr>
        <w:t>
      (мәліметтерді жасауға жауапты лауазымды (қолы) адамның тегі, аты және әкесінің</w:t>
      </w:r>
    </w:p>
    <w:bookmarkEnd w:id="43"/>
    <w:bookmarkStart w:name="z57" w:id="44"/>
    <w:p>
      <w:pPr>
        <w:spacing w:after="0"/>
        <w:ind w:left="0"/>
        <w:jc w:val="both"/>
      </w:pPr>
      <w:r>
        <w:rPr>
          <w:rFonts w:ascii="Times New Roman"/>
          <w:b w:val="false"/>
          <w:i w:val="false"/>
          <w:color w:val="000000"/>
          <w:sz w:val="28"/>
        </w:rPr>
        <w:t>
      аты  (егер ол жеке басты куәландыратын  құжатта көрсетілсе)</w:t>
      </w:r>
    </w:p>
    <w:bookmarkEnd w:id="44"/>
    <w:bookmarkStart w:name="z58" w:id="45"/>
    <w:p>
      <w:pPr>
        <w:spacing w:after="0"/>
        <w:ind w:left="0"/>
        <w:jc w:val="both"/>
      </w:pPr>
      <w:r>
        <w:rPr>
          <w:rFonts w:ascii="Times New Roman"/>
          <w:b w:val="false"/>
          <w:i w:val="false"/>
          <w:color w:val="000000"/>
          <w:sz w:val="28"/>
        </w:rPr>
        <w:t>
      Жасалған күні 20___ жылғы "___" ___________________</w:t>
      </w:r>
    </w:p>
    <w:bookmarkEnd w:id="45"/>
    <w:bookmarkStart w:name="z59" w:id="46"/>
    <w:p>
      <w:pPr>
        <w:spacing w:after="0"/>
        <w:ind w:left="0"/>
        <w:jc w:val="both"/>
      </w:pPr>
      <w:r>
        <w:rPr>
          <w:rFonts w:ascii="Times New Roman"/>
          <w:b w:val="false"/>
          <w:i w:val="false"/>
          <w:color w:val="000000"/>
          <w:sz w:val="28"/>
        </w:rPr>
        <w:t>
      Ескертпе: осы нысан осы нысанға қосымшада "Жеке тұлғалардың мүлкі (пәтері) бойынша мәліметтер" әкімшілік деректерді өтеусіз негізде жинауға арналған нысанды толтыру жөніндегі түсіндірмеге сәйкес толтырылады.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тұлғалардың мүлкі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(пәтері) бойынша мәліметтер"</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нысанға қосымша</w:t>
            </w:r>
          </w:p>
        </w:tc>
      </w:tr>
    </w:tbl>
    <w:bookmarkStart w:name="z62" w:id="47"/>
    <w:p>
      <w:pPr>
        <w:spacing w:after="0"/>
        <w:ind w:left="0"/>
        <w:jc w:val="left"/>
      </w:pPr>
      <w:r>
        <w:rPr>
          <w:rFonts w:ascii="Times New Roman"/>
          <w:b/>
          <w:i w:val="false"/>
          <w:color w:val="000000"/>
        </w:rPr>
        <w:t xml:space="preserve"> "Жеке тұлғалардың мүлкі (пәтері) бойынша мәліметтер" әкімшілік деректерді өтеусіз негізде жинауға арналған нысанды (бұдан әрі – нысан) толтыру бойынша түсініктеме</w:t>
      </w:r>
    </w:p>
    <w:bookmarkEnd w:id="47"/>
    <w:bookmarkStart w:name="z63" w:id="48"/>
    <w:p>
      <w:pPr>
        <w:spacing w:after="0"/>
        <w:ind w:left="0"/>
        <w:jc w:val="both"/>
      </w:pPr>
      <w:r>
        <w:rPr>
          <w:rFonts w:ascii="Times New Roman"/>
          <w:b w:val="false"/>
          <w:i w:val="false"/>
          <w:color w:val="000000"/>
          <w:sz w:val="28"/>
        </w:rPr>
        <w:t>
      (индекс – 1- (ЖТМ) кезеңділігі: күн сайын)</w:t>
      </w:r>
    </w:p>
    <w:bookmarkEnd w:id="48"/>
    <w:bookmarkStart w:name="z64" w:id="49"/>
    <w:p>
      <w:pPr>
        <w:spacing w:after="0"/>
        <w:ind w:left="0"/>
        <w:jc w:val="both"/>
      </w:pPr>
      <w:r>
        <w:rPr>
          <w:rFonts w:ascii="Times New Roman"/>
          <w:b w:val="false"/>
          <w:i w:val="false"/>
          <w:color w:val="000000"/>
          <w:sz w:val="28"/>
        </w:rPr>
        <w:t>
      1. Нысанның 1-бағанында реті бойынша нөмірі көрсетіледі (кейінгі ақпарат реті бойынша).</w:t>
      </w:r>
    </w:p>
    <w:bookmarkEnd w:id="49"/>
    <w:bookmarkStart w:name="z65" w:id="50"/>
    <w:p>
      <w:pPr>
        <w:spacing w:after="0"/>
        <w:ind w:left="0"/>
        <w:jc w:val="both"/>
      </w:pPr>
      <w:r>
        <w:rPr>
          <w:rFonts w:ascii="Times New Roman"/>
          <w:b w:val="false"/>
          <w:i w:val="false"/>
          <w:color w:val="000000"/>
          <w:sz w:val="28"/>
        </w:rPr>
        <w:t>
      2. Нысанның 2-бағанында жылжымайтын объект орналасқан елді мекеннің әкімшілік-аумақтық объектілер жіктеуішіне сәйкес атауы көрсетіледі.</w:t>
      </w:r>
    </w:p>
    <w:bookmarkEnd w:id="50"/>
    <w:bookmarkStart w:name="z66" w:id="51"/>
    <w:p>
      <w:pPr>
        <w:spacing w:after="0"/>
        <w:ind w:left="0"/>
        <w:jc w:val="both"/>
      </w:pPr>
      <w:r>
        <w:rPr>
          <w:rFonts w:ascii="Times New Roman"/>
          <w:b w:val="false"/>
          <w:i w:val="false"/>
          <w:color w:val="000000"/>
          <w:sz w:val="28"/>
        </w:rPr>
        <w:t xml:space="preserve">
      3. Нысанның 3-бағанында жылжымайтын объект орналасқан көшенің (даңғыл, тұйық көше, шағын аудан) атауы көрсетіледі. </w:t>
      </w:r>
    </w:p>
    <w:bookmarkEnd w:id="51"/>
    <w:bookmarkStart w:name="z67" w:id="52"/>
    <w:p>
      <w:pPr>
        <w:spacing w:after="0"/>
        <w:ind w:left="0"/>
        <w:jc w:val="both"/>
      </w:pPr>
      <w:r>
        <w:rPr>
          <w:rFonts w:ascii="Times New Roman"/>
          <w:b w:val="false"/>
          <w:i w:val="false"/>
          <w:color w:val="000000"/>
          <w:sz w:val="28"/>
        </w:rPr>
        <w:t>
      4. Нысанның 4-бағанында үйдің нөмірі көрсетіледі.</w:t>
      </w:r>
    </w:p>
    <w:bookmarkEnd w:id="52"/>
    <w:bookmarkStart w:name="z68" w:id="53"/>
    <w:p>
      <w:pPr>
        <w:spacing w:after="0"/>
        <w:ind w:left="0"/>
        <w:jc w:val="both"/>
      </w:pPr>
      <w:r>
        <w:rPr>
          <w:rFonts w:ascii="Times New Roman"/>
          <w:b w:val="false"/>
          <w:i w:val="false"/>
          <w:color w:val="000000"/>
          <w:sz w:val="28"/>
        </w:rPr>
        <w:t>
      5. Нысанның 5-бағанында пәтердің нөмірі көрсетіледі.</w:t>
      </w:r>
    </w:p>
    <w:bookmarkEnd w:id="53"/>
    <w:bookmarkStart w:name="z69" w:id="54"/>
    <w:p>
      <w:pPr>
        <w:spacing w:after="0"/>
        <w:ind w:left="0"/>
        <w:jc w:val="both"/>
      </w:pPr>
      <w:r>
        <w:rPr>
          <w:rFonts w:ascii="Times New Roman"/>
          <w:b w:val="false"/>
          <w:i w:val="false"/>
          <w:color w:val="000000"/>
          <w:sz w:val="28"/>
        </w:rPr>
        <w:t>
      6. Нысанның 6-бағанында пәтердің жалпы ауданы шаршы метрмен көрсетіледі.</w:t>
      </w:r>
    </w:p>
    <w:bookmarkEnd w:id="54"/>
    <w:bookmarkStart w:name="z70" w:id="55"/>
    <w:p>
      <w:pPr>
        <w:spacing w:after="0"/>
        <w:ind w:left="0"/>
        <w:jc w:val="both"/>
      </w:pPr>
      <w:r>
        <w:rPr>
          <w:rFonts w:ascii="Times New Roman"/>
          <w:b w:val="false"/>
          <w:i w:val="false"/>
          <w:color w:val="000000"/>
          <w:sz w:val="28"/>
        </w:rPr>
        <w:t>
      7. Нысанның 7-бағанында жылжымайтын объектінің кадастрлық нөмірі көрсетіледі.</w:t>
      </w:r>
    </w:p>
    <w:bookmarkEnd w:id="55"/>
    <w:bookmarkStart w:name="z71" w:id="56"/>
    <w:p>
      <w:pPr>
        <w:spacing w:after="0"/>
        <w:ind w:left="0"/>
        <w:jc w:val="both"/>
      </w:pPr>
      <w:r>
        <w:rPr>
          <w:rFonts w:ascii="Times New Roman"/>
          <w:b w:val="false"/>
          <w:i w:val="false"/>
          <w:color w:val="000000"/>
          <w:sz w:val="28"/>
        </w:rPr>
        <w:t>
      8. Нысанның 8-бағанында жылжымайтын мүлікке құқықтың тіркелген күні көрсетіледі.</w:t>
      </w:r>
    </w:p>
    <w:bookmarkEnd w:id="56"/>
    <w:bookmarkStart w:name="z72" w:id="57"/>
    <w:p>
      <w:pPr>
        <w:spacing w:after="0"/>
        <w:ind w:left="0"/>
        <w:jc w:val="both"/>
      </w:pPr>
      <w:r>
        <w:rPr>
          <w:rFonts w:ascii="Times New Roman"/>
          <w:b w:val="false"/>
          <w:i w:val="false"/>
          <w:color w:val="000000"/>
          <w:sz w:val="28"/>
        </w:rPr>
        <w:t>
      9. Нысанның 9-бағанында жеке тұлғаның тегі, аты және әкесінің аты (егер ол жеке басты куәландыратын құжатта көрсетілсе) көрсетіледі.</w:t>
      </w:r>
    </w:p>
    <w:bookmarkEnd w:id="57"/>
    <w:bookmarkStart w:name="z73" w:id="58"/>
    <w:p>
      <w:pPr>
        <w:spacing w:after="0"/>
        <w:ind w:left="0"/>
        <w:jc w:val="both"/>
      </w:pPr>
      <w:r>
        <w:rPr>
          <w:rFonts w:ascii="Times New Roman"/>
          <w:b w:val="false"/>
          <w:i w:val="false"/>
          <w:color w:val="000000"/>
          <w:sz w:val="28"/>
        </w:rPr>
        <w:t>
      10. Нысанның 10-бағанында нысанның 9-бағанында көрсетілген жеке тұлғаның жеке сәйкестендіру нөмірі көрсетіледі.</w:t>
      </w:r>
    </w:p>
    <w:bookmarkEnd w:id="58"/>
    <w:bookmarkStart w:name="z74" w:id="59"/>
    <w:p>
      <w:pPr>
        <w:spacing w:after="0"/>
        <w:ind w:left="0"/>
        <w:jc w:val="both"/>
      </w:pPr>
      <w:r>
        <w:rPr>
          <w:rFonts w:ascii="Times New Roman"/>
          <w:b w:val="false"/>
          <w:i w:val="false"/>
          <w:color w:val="000000"/>
          <w:sz w:val="28"/>
        </w:rPr>
        <w:t>
      11. Нысанның 11-бағанында салық салу мақсаттары үшін мүліктің бағалау құны көрсетіледі (теңгемен).</w:t>
      </w:r>
    </w:p>
    <w:bookmarkEnd w:id="59"/>
    <w:bookmarkStart w:name="z75" w:id="60"/>
    <w:p>
      <w:pPr>
        <w:spacing w:after="0"/>
        <w:ind w:left="0"/>
        <w:jc w:val="both"/>
      </w:pPr>
      <w:r>
        <w:rPr>
          <w:rFonts w:ascii="Times New Roman"/>
          <w:b w:val="false"/>
          <w:i w:val="false"/>
          <w:color w:val="000000"/>
          <w:sz w:val="28"/>
        </w:rPr>
        <w:t>
      12. Нысанның 12-бағанында меншік құқығы (жеке, бірлескен, үлестік) көрсетіледі.</w:t>
      </w:r>
    </w:p>
    <w:bookmarkEnd w:id="60"/>
    <w:bookmarkStart w:name="z76" w:id="61"/>
    <w:p>
      <w:pPr>
        <w:spacing w:after="0"/>
        <w:ind w:left="0"/>
        <w:jc w:val="both"/>
      </w:pPr>
      <w:r>
        <w:rPr>
          <w:rFonts w:ascii="Times New Roman"/>
          <w:b w:val="false"/>
          <w:i w:val="false"/>
          <w:color w:val="000000"/>
          <w:sz w:val="28"/>
        </w:rPr>
        <w:t>
      13. Нысанның 13-бағанында мүліктегі үлесі (ортақ үлестік меншік кезінде) пайызбен көрсетіледі.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объектілері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салық салуға</w:t>
            </w:r>
            <w:r>
              <w:br/>
            </w:r>
            <w:r>
              <w:rPr>
                <w:rFonts w:ascii="Times New Roman"/>
                <w:b w:val="false"/>
                <w:i w:val="false"/>
                <w:color w:val="000000"/>
                <w:sz w:val="20"/>
              </w:rPr>
              <w:t>байланысты объектілер туралы</w:t>
            </w:r>
            <w:r>
              <w:br/>
            </w:r>
            <w:r>
              <w:rPr>
                <w:rFonts w:ascii="Times New Roman"/>
                <w:b w:val="false"/>
                <w:i w:val="false"/>
                <w:color w:val="000000"/>
                <w:sz w:val="20"/>
              </w:rPr>
              <w:t>және осындай объектілері бар</w:t>
            </w:r>
            <w:r>
              <w:br/>
            </w:r>
            <w:r>
              <w:rPr>
                <w:rFonts w:ascii="Times New Roman"/>
                <w:b w:val="false"/>
                <w:i w:val="false"/>
                <w:color w:val="000000"/>
                <w:sz w:val="20"/>
              </w:rPr>
              <w:t>салық төлеушілер туралы</w:t>
            </w:r>
            <w:r>
              <w:br/>
            </w:r>
            <w:r>
              <w:rPr>
                <w:rFonts w:ascii="Times New Roman"/>
                <w:b w:val="false"/>
                <w:i w:val="false"/>
                <w:color w:val="000000"/>
                <w:sz w:val="20"/>
              </w:rPr>
              <w:t>мәліметтерді ұсыну бойынша</w:t>
            </w:r>
            <w:r>
              <w:br/>
            </w:r>
            <w:r>
              <w:rPr>
                <w:rFonts w:ascii="Times New Roman"/>
                <w:b w:val="false"/>
                <w:i w:val="false"/>
                <w:color w:val="000000"/>
                <w:sz w:val="20"/>
              </w:rPr>
              <w:t>жер учаскелері мен</w:t>
            </w:r>
            <w:r>
              <w:br/>
            </w:r>
            <w:r>
              <w:rPr>
                <w:rFonts w:ascii="Times New Roman"/>
                <w:b w:val="false"/>
                <w:i w:val="false"/>
                <w:color w:val="000000"/>
                <w:sz w:val="20"/>
              </w:rPr>
              <w:t>жылжымайтын мүлікті есепке</w:t>
            </w:r>
            <w:r>
              <w:br/>
            </w:r>
            <w:r>
              <w:rPr>
                <w:rFonts w:ascii="Times New Roman"/>
                <w:b w:val="false"/>
                <w:i w:val="false"/>
                <w:color w:val="000000"/>
                <w:sz w:val="20"/>
              </w:rPr>
              <w:t>алуды және тіркеуді жүзеге</w:t>
            </w:r>
            <w:r>
              <w:br/>
            </w:r>
            <w:r>
              <w:rPr>
                <w:rFonts w:ascii="Times New Roman"/>
                <w:b w:val="false"/>
                <w:i w:val="false"/>
                <w:color w:val="000000"/>
                <w:sz w:val="20"/>
              </w:rPr>
              <w:t>асыратын "Азаматтарға</w:t>
            </w:r>
            <w:r>
              <w:br/>
            </w:r>
            <w:r>
              <w:rPr>
                <w:rFonts w:ascii="Times New Roman"/>
                <w:b w:val="false"/>
                <w:i w:val="false"/>
                <w:color w:val="000000"/>
                <w:sz w:val="20"/>
              </w:rPr>
              <w:t>арналған үкімет" мемлекеттік</w:t>
            </w:r>
            <w:r>
              <w:br/>
            </w:r>
            <w:r>
              <w:rPr>
                <w:rFonts w:ascii="Times New Roman"/>
                <w:b w:val="false"/>
                <w:i w:val="false"/>
                <w:color w:val="000000"/>
                <w:sz w:val="20"/>
              </w:rPr>
              <w:t>корпорациясы мен мемлекеттік</w:t>
            </w:r>
            <w:r>
              <w:br/>
            </w:r>
            <w:r>
              <w:rPr>
                <w:rFonts w:ascii="Times New Roman"/>
                <w:b w:val="false"/>
                <w:i w:val="false"/>
                <w:color w:val="000000"/>
                <w:sz w:val="20"/>
              </w:rPr>
              <w:t>кірістер органының өзара іс-қимыл жасау қағидалары</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81" w:id="62"/>
    <w:p>
      <w:pPr>
        <w:spacing w:after="0"/>
        <w:ind w:left="0"/>
        <w:jc w:val="left"/>
      </w:pPr>
      <w:r>
        <w:rPr>
          <w:rFonts w:ascii="Times New Roman"/>
          <w:b/>
          <w:i w:val="false"/>
          <w:color w:val="000000"/>
        </w:rPr>
        <w:t xml:space="preserve"> Жеке тұлғалардың мүлкі (жеке үйі) бойынша мәліметтер</w:t>
      </w:r>
    </w:p>
    <w:bookmarkEnd w:id="62"/>
    <w:bookmarkStart w:name="z82" w:id="63"/>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комитетіне.</w:t>
      </w:r>
    </w:p>
    <w:bookmarkEnd w:id="63"/>
    <w:bookmarkStart w:name="z83" w:id="64"/>
    <w:p>
      <w:pPr>
        <w:spacing w:after="0"/>
        <w:ind w:left="0"/>
        <w:jc w:val="both"/>
      </w:pPr>
      <w:r>
        <w:rPr>
          <w:rFonts w:ascii="Times New Roman"/>
          <w:b w:val="false"/>
          <w:i w:val="false"/>
          <w:color w:val="000000"/>
          <w:sz w:val="28"/>
        </w:rPr>
        <w:t>
      Әкімшілік деректер нысаны https://www.gov.kz/memleket/entities/minfin интернет-ресурсында орналастырылған.</w:t>
      </w:r>
    </w:p>
    <w:bookmarkEnd w:id="64"/>
    <w:bookmarkStart w:name="z84" w:id="65"/>
    <w:p>
      <w:pPr>
        <w:spacing w:after="0"/>
        <w:ind w:left="0"/>
        <w:jc w:val="both"/>
      </w:pPr>
      <w:r>
        <w:rPr>
          <w:rFonts w:ascii="Times New Roman"/>
          <w:b w:val="false"/>
          <w:i w:val="false"/>
          <w:color w:val="000000"/>
          <w:sz w:val="28"/>
        </w:rPr>
        <w:t>
      Әкімшілік нысанның атауы: Жеке тұлғалардың мүлкі (жеке үйі) бойынша мәліметтер.</w:t>
      </w:r>
    </w:p>
    <w:bookmarkEnd w:id="65"/>
    <w:bookmarkStart w:name="z85" w:id="6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 ЖТМЖҮ.</w:t>
      </w:r>
    </w:p>
    <w:bookmarkEnd w:id="66"/>
    <w:bookmarkStart w:name="z86" w:id="67"/>
    <w:p>
      <w:pPr>
        <w:spacing w:after="0"/>
        <w:ind w:left="0"/>
        <w:jc w:val="both"/>
      </w:pPr>
      <w:r>
        <w:rPr>
          <w:rFonts w:ascii="Times New Roman"/>
          <w:b w:val="false"/>
          <w:i w:val="false"/>
          <w:color w:val="000000"/>
          <w:sz w:val="28"/>
        </w:rPr>
        <w:t>
      Кезеңділігі: күн сайын.</w:t>
      </w:r>
    </w:p>
    <w:bookmarkEnd w:id="67"/>
    <w:bookmarkStart w:name="z87" w:id="68"/>
    <w:p>
      <w:pPr>
        <w:spacing w:after="0"/>
        <w:ind w:left="0"/>
        <w:jc w:val="both"/>
      </w:pPr>
      <w:r>
        <w:rPr>
          <w:rFonts w:ascii="Times New Roman"/>
          <w:b w:val="false"/>
          <w:i w:val="false"/>
          <w:color w:val="000000"/>
          <w:sz w:val="28"/>
        </w:rPr>
        <w:t>
      Есепті кезең: 20____ж ________.</w:t>
      </w:r>
    </w:p>
    <w:bookmarkEnd w:id="68"/>
    <w:bookmarkStart w:name="z88" w:id="69"/>
    <w:p>
      <w:pPr>
        <w:spacing w:after="0"/>
        <w:ind w:left="0"/>
        <w:jc w:val="both"/>
      </w:pPr>
      <w:r>
        <w:rPr>
          <w:rFonts w:ascii="Times New Roman"/>
          <w:b w:val="false"/>
          <w:i w:val="false"/>
          <w:color w:val="000000"/>
          <w:sz w:val="28"/>
        </w:rPr>
        <w:t>
      Ақпаратты ұсынатын тұлғалар тобы: "Азаматтарға арналған үкімет" мемлекеттік корпорациясы.</w:t>
      </w:r>
    </w:p>
    <w:bookmarkEnd w:id="69"/>
    <w:bookmarkStart w:name="z89" w:id="70"/>
    <w:p>
      <w:pPr>
        <w:spacing w:after="0"/>
        <w:ind w:left="0"/>
        <w:jc w:val="both"/>
      </w:pPr>
      <w:r>
        <w:rPr>
          <w:rFonts w:ascii="Times New Roman"/>
          <w:b w:val="false"/>
          <w:i w:val="false"/>
          <w:color w:val="000000"/>
          <w:sz w:val="28"/>
        </w:rPr>
        <w:t>
      Әкімшілік деректер нысанын ұсыну мерзімі: күн сайын.</w:t>
      </w:r>
    </w:p>
    <w:bookmarkEnd w:id="70"/>
    <w:bookmarkStart w:name="z90" w:id="71"/>
    <w:p>
      <w:pPr>
        <w:spacing w:after="0"/>
        <w:ind w:left="0"/>
        <w:jc w:val="both"/>
      </w:pPr>
      <w:r>
        <w:rPr>
          <w:rFonts w:ascii="Times New Roman"/>
          <w:b w:val="false"/>
          <w:i w:val="false"/>
          <w:color w:val="000000"/>
          <w:sz w:val="28"/>
        </w:rPr>
        <w:t xml:space="preserve">
      ЖСН/БСН: </w:t>
      </w:r>
    </w:p>
    <w:bookmarkEnd w:id="71"/>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72"/>
    <w:p>
      <w:pPr>
        <w:spacing w:after="0"/>
        <w:ind w:left="0"/>
        <w:jc w:val="both"/>
      </w:pPr>
      <w:r>
        <w:rPr>
          <w:rFonts w:ascii="Times New Roman"/>
          <w:b w:val="false"/>
          <w:i w:val="false"/>
          <w:color w:val="000000"/>
          <w:sz w:val="28"/>
        </w:rPr>
        <w:t>
      Жинау әдісі – электрондық түрде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 (даңғыл, тұйықкөше, шағын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объектінің кадастрлық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73"/>
    <w:p>
      <w:pPr>
        <w:spacing w:after="0"/>
        <w:ind w:left="0"/>
        <w:jc w:val="both"/>
      </w:pPr>
      <w:r>
        <w:rPr>
          <w:rFonts w:ascii="Times New Roman"/>
          <w:b w:val="false"/>
          <w:i w:val="false"/>
          <w:color w:val="000000"/>
          <w:sz w:val="28"/>
        </w:rPr>
        <w:t>
      кестенің жалғасы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құқықты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(егер ол жеке басын куәландыратын құжатта көрсетілсе)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мақсаттары үшін мүліктің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(жеке, бірлескен, үлестік)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үлесі (ортақ үлестік меншік кезінде) пайыз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74"/>
    <w:p>
      <w:pPr>
        <w:spacing w:after="0"/>
        <w:ind w:left="0"/>
        <w:jc w:val="both"/>
      </w:pPr>
      <w:r>
        <w:rPr>
          <w:rFonts w:ascii="Times New Roman"/>
          <w:b w:val="false"/>
          <w:i w:val="false"/>
          <w:color w:val="000000"/>
          <w:sz w:val="28"/>
        </w:rPr>
        <w:t>
      _____________________________________ _______________________</w:t>
      </w:r>
    </w:p>
    <w:bookmarkEnd w:id="74"/>
    <w:bookmarkStart w:name="z94" w:id="75"/>
    <w:p>
      <w:pPr>
        <w:spacing w:after="0"/>
        <w:ind w:left="0"/>
        <w:jc w:val="both"/>
      </w:pPr>
      <w:r>
        <w:rPr>
          <w:rFonts w:ascii="Times New Roman"/>
          <w:b w:val="false"/>
          <w:i w:val="false"/>
          <w:color w:val="000000"/>
          <w:sz w:val="28"/>
        </w:rPr>
        <w:t>
      (Мемлекеттік корпорация (қолы, мөр орны) басшының тегі, аты және әкесінің аты</w:t>
      </w:r>
    </w:p>
    <w:bookmarkEnd w:id="75"/>
    <w:bookmarkStart w:name="z95" w:id="76"/>
    <w:p>
      <w:pPr>
        <w:spacing w:after="0"/>
        <w:ind w:left="0"/>
        <w:jc w:val="both"/>
      </w:pPr>
      <w:r>
        <w:rPr>
          <w:rFonts w:ascii="Times New Roman"/>
          <w:b w:val="false"/>
          <w:i w:val="false"/>
          <w:color w:val="000000"/>
          <w:sz w:val="28"/>
        </w:rPr>
        <w:t>
      (егер ол  жеке куәландыратын құжатта көрсетілсе</w:t>
      </w:r>
    </w:p>
    <w:bookmarkEnd w:id="76"/>
    <w:bookmarkStart w:name="z96" w:id="77"/>
    <w:p>
      <w:pPr>
        <w:spacing w:after="0"/>
        <w:ind w:left="0"/>
        <w:jc w:val="both"/>
      </w:pPr>
      <w:r>
        <w:rPr>
          <w:rFonts w:ascii="Times New Roman"/>
          <w:b w:val="false"/>
          <w:i w:val="false"/>
          <w:color w:val="000000"/>
          <w:sz w:val="28"/>
        </w:rPr>
        <w:t>
      ___________________________________ ____________________</w:t>
      </w:r>
    </w:p>
    <w:bookmarkEnd w:id="77"/>
    <w:bookmarkStart w:name="z97" w:id="78"/>
    <w:p>
      <w:pPr>
        <w:spacing w:after="0"/>
        <w:ind w:left="0"/>
        <w:jc w:val="both"/>
      </w:pPr>
      <w:r>
        <w:rPr>
          <w:rFonts w:ascii="Times New Roman"/>
          <w:b w:val="false"/>
          <w:i w:val="false"/>
          <w:color w:val="000000"/>
          <w:sz w:val="28"/>
        </w:rPr>
        <w:t>
      (мәліметтерді жасауға жауапты лауазымды (қолы) адамның тегі, аты және әкесінің</w:t>
      </w:r>
    </w:p>
    <w:bookmarkEnd w:id="78"/>
    <w:bookmarkStart w:name="z98" w:id="79"/>
    <w:p>
      <w:pPr>
        <w:spacing w:after="0"/>
        <w:ind w:left="0"/>
        <w:jc w:val="both"/>
      </w:pPr>
      <w:r>
        <w:rPr>
          <w:rFonts w:ascii="Times New Roman"/>
          <w:b w:val="false"/>
          <w:i w:val="false"/>
          <w:color w:val="000000"/>
          <w:sz w:val="28"/>
        </w:rPr>
        <w:t>
      аты (егер ол жеке басты куәландыратын  құжатта көрсетілсе)</w:t>
      </w:r>
    </w:p>
    <w:bookmarkEnd w:id="79"/>
    <w:bookmarkStart w:name="z99" w:id="80"/>
    <w:p>
      <w:pPr>
        <w:spacing w:after="0"/>
        <w:ind w:left="0"/>
        <w:jc w:val="both"/>
      </w:pPr>
      <w:r>
        <w:rPr>
          <w:rFonts w:ascii="Times New Roman"/>
          <w:b w:val="false"/>
          <w:i w:val="false"/>
          <w:color w:val="000000"/>
          <w:sz w:val="28"/>
        </w:rPr>
        <w:t>
      Жасалған күні 20___ жылғы "___" ___________________</w:t>
      </w:r>
    </w:p>
    <w:bookmarkEnd w:id="80"/>
    <w:bookmarkStart w:name="z100" w:id="81"/>
    <w:p>
      <w:pPr>
        <w:spacing w:after="0"/>
        <w:ind w:left="0"/>
        <w:jc w:val="both"/>
      </w:pPr>
      <w:r>
        <w:rPr>
          <w:rFonts w:ascii="Times New Roman"/>
          <w:b w:val="false"/>
          <w:i w:val="false"/>
          <w:color w:val="000000"/>
          <w:sz w:val="28"/>
        </w:rPr>
        <w:t>
      Ескертпе: осы нысан осы нысанға қосымшада "Жеке тұлғалардың мүлкі (жеке үйі) бойынша мәліметтер" әкімшілік деректерді өтеусіз негізде жинауға арналған нысанды толтыру бойынша түсіндірмеге сәйкес толтырылады.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тұлғалардың мүлкі (жеке</w:t>
            </w:r>
            <w:r>
              <w:br/>
            </w:r>
            <w:r>
              <w:rPr>
                <w:rFonts w:ascii="Times New Roman"/>
                <w:b w:val="false"/>
                <w:i w:val="false"/>
                <w:color w:val="000000"/>
                <w:sz w:val="20"/>
              </w:rPr>
              <w:t>үйі) бойынша мәліметтер"</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нысанға қосымша</w:t>
            </w:r>
          </w:p>
        </w:tc>
      </w:tr>
    </w:tbl>
    <w:bookmarkStart w:name="z102" w:id="82"/>
    <w:p>
      <w:pPr>
        <w:spacing w:after="0"/>
        <w:ind w:left="0"/>
        <w:jc w:val="left"/>
      </w:pPr>
      <w:r>
        <w:rPr>
          <w:rFonts w:ascii="Times New Roman"/>
          <w:b/>
          <w:i w:val="false"/>
          <w:color w:val="000000"/>
        </w:rPr>
        <w:t xml:space="preserve"> "Жеке тұлғалардың (жеке үйлердің) мүлкі бойынша мәліметтер" әкімшілік деректерді өтеусіз негізде жинауға арналған нысанды (бұдан әрі – нысан) толтыру бойынша түсініктеме</w:t>
      </w:r>
    </w:p>
    <w:bookmarkEnd w:id="82"/>
    <w:bookmarkStart w:name="z103" w:id="83"/>
    <w:p>
      <w:pPr>
        <w:spacing w:after="0"/>
        <w:ind w:left="0"/>
        <w:jc w:val="both"/>
      </w:pPr>
      <w:r>
        <w:rPr>
          <w:rFonts w:ascii="Times New Roman"/>
          <w:b w:val="false"/>
          <w:i w:val="false"/>
          <w:color w:val="000000"/>
          <w:sz w:val="28"/>
        </w:rPr>
        <w:t>
      (индекс – 1- (ЖТМЖҮ) кезеңділігі: күн сайын)</w:t>
      </w:r>
    </w:p>
    <w:bookmarkEnd w:id="83"/>
    <w:bookmarkStart w:name="z104" w:id="84"/>
    <w:p>
      <w:pPr>
        <w:spacing w:after="0"/>
        <w:ind w:left="0"/>
        <w:jc w:val="both"/>
      </w:pPr>
      <w:r>
        <w:rPr>
          <w:rFonts w:ascii="Times New Roman"/>
          <w:b w:val="false"/>
          <w:i w:val="false"/>
          <w:color w:val="000000"/>
          <w:sz w:val="28"/>
        </w:rPr>
        <w:t>
      1. Нысанның 1-бағанында реті бойынша нөмір көрсетіледі (кейінгі ақпарат реті бойынша).</w:t>
      </w:r>
    </w:p>
    <w:bookmarkEnd w:id="84"/>
    <w:bookmarkStart w:name="z105" w:id="85"/>
    <w:p>
      <w:pPr>
        <w:spacing w:after="0"/>
        <w:ind w:left="0"/>
        <w:jc w:val="both"/>
      </w:pPr>
      <w:r>
        <w:rPr>
          <w:rFonts w:ascii="Times New Roman"/>
          <w:b w:val="false"/>
          <w:i w:val="false"/>
          <w:color w:val="000000"/>
          <w:sz w:val="28"/>
        </w:rPr>
        <w:t>
      2. Нысанның 2-бағанында жылжымайтын объект орналасқан елді мекеннің әкімшілік-аумақтық объектілер жіктеуішіне сәйкес атауы көрсетіледі.</w:t>
      </w:r>
    </w:p>
    <w:bookmarkEnd w:id="85"/>
    <w:bookmarkStart w:name="z106" w:id="86"/>
    <w:p>
      <w:pPr>
        <w:spacing w:after="0"/>
        <w:ind w:left="0"/>
        <w:jc w:val="both"/>
      </w:pPr>
      <w:r>
        <w:rPr>
          <w:rFonts w:ascii="Times New Roman"/>
          <w:b w:val="false"/>
          <w:i w:val="false"/>
          <w:color w:val="000000"/>
          <w:sz w:val="28"/>
        </w:rPr>
        <w:t>
      3. Нысанның 3-бағанында жылжымайтын объект орналасқан көшенің (даңғыл, тұйық көше, шағын аудан) атауы көрсетіледі.</w:t>
      </w:r>
    </w:p>
    <w:bookmarkEnd w:id="86"/>
    <w:bookmarkStart w:name="z107" w:id="87"/>
    <w:p>
      <w:pPr>
        <w:spacing w:after="0"/>
        <w:ind w:left="0"/>
        <w:jc w:val="both"/>
      </w:pPr>
      <w:r>
        <w:rPr>
          <w:rFonts w:ascii="Times New Roman"/>
          <w:b w:val="false"/>
          <w:i w:val="false"/>
          <w:color w:val="000000"/>
          <w:sz w:val="28"/>
        </w:rPr>
        <w:t>
      4. Нысанның 4-бағанында үйдің нөмірі көрсетіледі.</w:t>
      </w:r>
    </w:p>
    <w:bookmarkEnd w:id="87"/>
    <w:bookmarkStart w:name="z108" w:id="88"/>
    <w:p>
      <w:pPr>
        <w:spacing w:after="0"/>
        <w:ind w:left="0"/>
        <w:jc w:val="both"/>
      </w:pPr>
      <w:r>
        <w:rPr>
          <w:rFonts w:ascii="Times New Roman"/>
          <w:b w:val="false"/>
          <w:i w:val="false"/>
          <w:color w:val="000000"/>
          <w:sz w:val="28"/>
        </w:rPr>
        <w:t>
      5. Нысанның 5-бағанында пәтердің нөмірі көрсетіледі.</w:t>
      </w:r>
    </w:p>
    <w:bookmarkEnd w:id="88"/>
    <w:bookmarkStart w:name="z109" w:id="89"/>
    <w:p>
      <w:pPr>
        <w:spacing w:after="0"/>
        <w:ind w:left="0"/>
        <w:jc w:val="both"/>
      </w:pPr>
      <w:r>
        <w:rPr>
          <w:rFonts w:ascii="Times New Roman"/>
          <w:b w:val="false"/>
          <w:i w:val="false"/>
          <w:color w:val="000000"/>
          <w:sz w:val="28"/>
        </w:rPr>
        <w:t>
      6. Нысанның 6-бағанында үйдің, пәтердің жалпы ауданы шаршы метрмен көрсетіледі.</w:t>
      </w:r>
    </w:p>
    <w:bookmarkEnd w:id="89"/>
    <w:bookmarkStart w:name="z110" w:id="90"/>
    <w:p>
      <w:pPr>
        <w:spacing w:after="0"/>
        <w:ind w:left="0"/>
        <w:jc w:val="both"/>
      </w:pPr>
      <w:r>
        <w:rPr>
          <w:rFonts w:ascii="Times New Roman"/>
          <w:b w:val="false"/>
          <w:i w:val="false"/>
          <w:color w:val="000000"/>
          <w:sz w:val="28"/>
        </w:rPr>
        <w:t>
      7. Нысанның 7-бағанында жылжымайтын объектінің кадастрлық нөмірі көрсетіледі.</w:t>
      </w:r>
    </w:p>
    <w:bookmarkEnd w:id="90"/>
    <w:bookmarkStart w:name="z111" w:id="91"/>
    <w:p>
      <w:pPr>
        <w:spacing w:after="0"/>
        <w:ind w:left="0"/>
        <w:jc w:val="both"/>
      </w:pPr>
      <w:r>
        <w:rPr>
          <w:rFonts w:ascii="Times New Roman"/>
          <w:b w:val="false"/>
          <w:i w:val="false"/>
          <w:color w:val="000000"/>
          <w:sz w:val="28"/>
        </w:rPr>
        <w:t>
      8. Нысанның 8-бағанында жылжымайтын мүлікке құқықтың тіркелген күні көрсетіледі.</w:t>
      </w:r>
    </w:p>
    <w:bookmarkEnd w:id="91"/>
    <w:bookmarkStart w:name="z112" w:id="92"/>
    <w:p>
      <w:pPr>
        <w:spacing w:after="0"/>
        <w:ind w:left="0"/>
        <w:jc w:val="both"/>
      </w:pPr>
      <w:r>
        <w:rPr>
          <w:rFonts w:ascii="Times New Roman"/>
          <w:b w:val="false"/>
          <w:i w:val="false"/>
          <w:color w:val="000000"/>
          <w:sz w:val="28"/>
        </w:rPr>
        <w:t>
      9. Нысанның 9-бағанында тегі, аты және әкесінің аты (егер ол жеке басты куәландыратын құжатта көрсетілсе) көрсетіледі.</w:t>
      </w:r>
    </w:p>
    <w:bookmarkEnd w:id="92"/>
    <w:bookmarkStart w:name="z113" w:id="93"/>
    <w:p>
      <w:pPr>
        <w:spacing w:after="0"/>
        <w:ind w:left="0"/>
        <w:jc w:val="both"/>
      </w:pPr>
      <w:r>
        <w:rPr>
          <w:rFonts w:ascii="Times New Roman"/>
          <w:b w:val="false"/>
          <w:i w:val="false"/>
          <w:color w:val="000000"/>
          <w:sz w:val="28"/>
        </w:rPr>
        <w:t>
      10. Нысанның 10-бағанында нысанның 9-бағанында көрсетілген жеке тұлғаның жеке сәйкестендіру нөмірі көрсетіледі.</w:t>
      </w:r>
    </w:p>
    <w:bookmarkEnd w:id="93"/>
    <w:bookmarkStart w:name="z114" w:id="94"/>
    <w:p>
      <w:pPr>
        <w:spacing w:after="0"/>
        <w:ind w:left="0"/>
        <w:jc w:val="both"/>
      </w:pPr>
      <w:r>
        <w:rPr>
          <w:rFonts w:ascii="Times New Roman"/>
          <w:b w:val="false"/>
          <w:i w:val="false"/>
          <w:color w:val="000000"/>
          <w:sz w:val="28"/>
        </w:rPr>
        <w:t>
      11. Нысанның 11-бағанында салық салу мақсаттары үшін мүліктің бағалау құны көрсетіледі (теңгемен).</w:t>
      </w:r>
    </w:p>
    <w:bookmarkEnd w:id="94"/>
    <w:bookmarkStart w:name="z115" w:id="95"/>
    <w:p>
      <w:pPr>
        <w:spacing w:after="0"/>
        <w:ind w:left="0"/>
        <w:jc w:val="both"/>
      </w:pPr>
      <w:r>
        <w:rPr>
          <w:rFonts w:ascii="Times New Roman"/>
          <w:b w:val="false"/>
          <w:i w:val="false"/>
          <w:color w:val="000000"/>
          <w:sz w:val="28"/>
        </w:rPr>
        <w:t>
      12. Нысанның 12-бағанында меншік құқығы (жеке, бірлескен, үлестік) көрсетіледі.</w:t>
      </w:r>
    </w:p>
    <w:bookmarkEnd w:id="95"/>
    <w:bookmarkStart w:name="z116" w:id="96"/>
    <w:p>
      <w:pPr>
        <w:spacing w:after="0"/>
        <w:ind w:left="0"/>
        <w:jc w:val="both"/>
      </w:pPr>
      <w:r>
        <w:rPr>
          <w:rFonts w:ascii="Times New Roman"/>
          <w:b w:val="false"/>
          <w:i w:val="false"/>
          <w:color w:val="000000"/>
          <w:sz w:val="28"/>
        </w:rPr>
        <w:t>
      13. Нысанның 13-бағанында мүліктегі үлесі (ортақ үлестік меншік кезінде) пайызбен көрсетіледі.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объектілері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салық салуға</w:t>
            </w:r>
            <w:r>
              <w:br/>
            </w:r>
            <w:r>
              <w:rPr>
                <w:rFonts w:ascii="Times New Roman"/>
                <w:b w:val="false"/>
                <w:i w:val="false"/>
                <w:color w:val="000000"/>
                <w:sz w:val="20"/>
              </w:rPr>
              <w:t>байланысты объектілер туралы</w:t>
            </w:r>
            <w:r>
              <w:br/>
            </w:r>
            <w:r>
              <w:rPr>
                <w:rFonts w:ascii="Times New Roman"/>
                <w:b w:val="false"/>
                <w:i w:val="false"/>
                <w:color w:val="000000"/>
                <w:sz w:val="20"/>
              </w:rPr>
              <w:t>және осындай объектілері бар</w:t>
            </w:r>
            <w:r>
              <w:br/>
            </w:r>
            <w:r>
              <w:rPr>
                <w:rFonts w:ascii="Times New Roman"/>
                <w:b w:val="false"/>
                <w:i w:val="false"/>
                <w:color w:val="000000"/>
                <w:sz w:val="20"/>
              </w:rPr>
              <w:t>салық төлеушілер туралы</w:t>
            </w:r>
            <w:r>
              <w:br/>
            </w:r>
            <w:r>
              <w:rPr>
                <w:rFonts w:ascii="Times New Roman"/>
                <w:b w:val="false"/>
                <w:i w:val="false"/>
                <w:color w:val="000000"/>
                <w:sz w:val="20"/>
              </w:rPr>
              <w:t>мәліметтерді ұсыну бойынша</w:t>
            </w:r>
            <w:r>
              <w:br/>
            </w:r>
            <w:r>
              <w:rPr>
                <w:rFonts w:ascii="Times New Roman"/>
                <w:b w:val="false"/>
                <w:i w:val="false"/>
                <w:color w:val="000000"/>
                <w:sz w:val="20"/>
              </w:rPr>
              <w:t>жер учаскелері мен</w:t>
            </w:r>
            <w:r>
              <w:br/>
            </w:r>
            <w:r>
              <w:rPr>
                <w:rFonts w:ascii="Times New Roman"/>
                <w:b w:val="false"/>
                <w:i w:val="false"/>
                <w:color w:val="000000"/>
                <w:sz w:val="20"/>
              </w:rPr>
              <w:t>жылжымайтын мүлікті есепке</w:t>
            </w:r>
            <w:r>
              <w:br/>
            </w:r>
            <w:r>
              <w:rPr>
                <w:rFonts w:ascii="Times New Roman"/>
                <w:b w:val="false"/>
                <w:i w:val="false"/>
                <w:color w:val="000000"/>
                <w:sz w:val="20"/>
              </w:rPr>
              <w:t>алуды және тіркеуді жүзеге</w:t>
            </w:r>
            <w:r>
              <w:br/>
            </w:r>
            <w:r>
              <w:rPr>
                <w:rFonts w:ascii="Times New Roman"/>
                <w:b w:val="false"/>
                <w:i w:val="false"/>
                <w:color w:val="000000"/>
                <w:sz w:val="20"/>
              </w:rPr>
              <w:t>асыратын "Азаматтарға</w:t>
            </w:r>
            <w:r>
              <w:br/>
            </w:r>
            <w:r>
              <w:rPr>
                <w:rFonts w:ascii="Times New Roman"/>
                <w:b w:val="false"/>
                <w:i w:val="false"/>
                <w:color w:val="000000"/>
                <w:sz w:val="20"/>
              </w:rPr>
              <w:t>арналған үкімет" мемлекеттік</w:t>
            </w:r>
            <w:r>
              <w:br/>
            </w:r>
            <w:r>
              <w:rPr>
                <w:rFonts w:ascii="Times New Roman"/>
                <w:b w:val="false"/>
                <w:i w:val="false"/>
                <w:color w:val="000000"/>
                <w:sz w:val="20"/>
              </w:rPr>
              <w:t>корпорациясы мен мемлекеттік</w:t>
            </w:r>
            <w:r>
              <w:br/>
            </w:r>
            <w:r>
              <w:rPr>
                <w:rFonts w:ascii="Times New Roman"/>
                <w:b w:val="false"/>
                <w:i w:val="false"/>
                <w:color w:val="000000"/>
                <w:sz w:val="20"/>
              </w:rPr>
              <w:t>кірістер органының өзара іс-қимыл жасау қағидалары</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121" w:id="97"/>
    <w:p>
      <w:pPr>
        <w:spacing w:after="0"/>
        <w:ind w:left="0"/>
        <w:jc w:val="both"/>
      </w:pPr>
      <w:r>
        <w:rPr>
          <w:rFonts w:ascii="Times New Roman"/>
          <w:b w:val="false"/>
          <w:i w:val="false"/>
          <w:color w:val="000000"/>
          <w:sz w:val="28"/>
        </w:rPr>
        <w:t>
      Жеке тұлғалардың мүлкі (саяжай құрылысы) бойынша мәліметтер</w:t>
      </w:r>
    </w:p>
    <w:bookmarkEnd w:id="97"/>
    <w:bookmarkStart w:name="z122" w:id="98"/>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комитетіне.</w:t>
      </w:r>
    </w:p>
    <w:bookmarkEnd w:id="98"/>
    <w:bookmarkStart w:name="z123" w:id="99"/>
    <w:p>
      <w:pPr>
        <w:spacing w:after="0"/>
        <w:ind w:left="0"/>
        <w:jc w:val="both"/>
      </w:pPr>
      <w:r>
        <w:rPr>
          <w:rFonts w:ascii="Times New Roman"/>
          <w:b w:val="false"/>
          <w:i w:val="false"/>
          <w:color w:val="000000"/>
          <w:sz w:val="28"/>
        </w:rPr>
        <w:t>
      Әкімшілік деректер нысаны https://www.gov.kz/memleket/entities/minfin интернет-ресурсында орналастырылған:</w:t>
      </w:r>
    </w:p>
    <w:bookmarkEnd w:id="99"/>
    <w:bookmarkStart w:name="z124" w:id="100"/>
    <w:p>
      <w:pPr>
        <w:spacing w:after="0"/>
        <w:ind w:left="0"/>
        <w:jc w:val="both"/>
      </w:pPr>
      <w:r>
        <w:rPr>
          <w:rFonts w:ascii="Times New Roman"/>
          <w:b w:val="false"/>
          <w:i w:val="false"/>
          <w:color w:val="000000"/>
          <w:sz w:val="28"/>
        </w:rPr>
        <w:t>
      Әкімшілік нысанның атауы: Жеке тұлғалардың мүлкі (саяжай құрылысы) бойынша мәліметтер.</w:t>
      </w:r>
    </w:p>
    <w:bookmarkEnd w:id="100"/>
    <w:bookmarkStart w:name="z125" w:id="10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1-ЖТМСҚ.</w:t>
      </w:r>
    </w:p>
    <w:bookmarkEnd w:id="101"/>
    <w:bookmarkStart w:name="z126" w:id="102"/>
    <w:p>
      <w:pPr>
        <w:spacing w:after="0"/>
        <w:ind w:left="0"/>
        <w:jc w:val="both"/>
      </w:pPr>
      <w:r>
        <w:rPr>
          <w:rFonts w:ascii="Times New Roman"/>
          <w:b w:val="false"/>
          <w:i w:val="false"/>
          <w:color w:val="000000"/>
          <w:sz w:val="28"/>
        </w:rPr>
        <w:t>
      Кезеңділігі: күн сайын.</w:t>
      </w:r>
    </w:p>
    <w:bookmarkEnd w:id="102"/>
    <w:bookmarkStart w:name="z127" w:id="103"/>
    <w:p>
      <w:pPr>
        <w:spacing w:after="0"/>
        <w:ind w:left="0"/>
        <w:jc w:val="both"/>
      </w:pPr>
      <w:r>
        <w:rPr>
          <w:rFonts w:ascii="Times New Roman"/>
          <w:b w:val="false"/>
          <w:i w:val="false"/>
          <w:color w:val="000000"/>
          <w:sz w:val="28"/>
        </w:rPr>
        <w:t>
      Есепті кезең: 20____ж ________.</w:t>
      </w:r>
    </w:p>
    <w:bookmarkEnd w:id="103"/>
    <w:bookmarkStart w:name="z128" w:id="104"/>
    <w:p>
      <w:pPr>
        <w:spacing w:after="0"/>
        <w:ind w:left="0"/>
        <w:jc w:val="both"/>
      </w:pPr>
      <w:r>
        <w:rPr>
          <w:rFonts w:ascii="Times New Roman"/>
          <w:b w:val="false"/>
          <w:i w:val="false"/>
          <w:color w:val="000000"/>
          <w:sz w:val="28"/>
        </w:rPr>
        <w:t>
      Ақпаратты ұсынатын тұлғалар тобы: "Азаматтарға арналған үкімет" мемлекеттік корпорациясы.</w:t>
      </w:r>
    </w:p>
    <w:bookmarkEnd w:id="104"/>
    <w:bookmarkStart w:name="z129" w:id="105"/>
    <w:p>
      <w:pPr>
        <w:spacing w:after="0"/>
        <w:ind w:left="0"/>
        <w:jc w:val="both"/>
      </w:pPr>
      <w:r>
        <w:rPr>
          <w:rFonts w:ascii="Times New Roman"/>
          <w:b w:val="false"/>
          <w:i w:val="false"/>
          <w:color w:val="000000"/>
          <w:sz w:val="28"/>
        </w:rPr>
        <w:t>
      Әкімшілік деректер нысанын ұсыну мерзімі: күн сайын.</w:t>
      </w:r>
    </w:p>
    <w:bookmarkEnd w:id="105"/>
    <w:bookmarkStart w:name="z130" w:id="106"/>
    <w:p>
      <w:pPr>
        <w:spacing w:after="0"/>
        <w:ind w:left="0"/>
        <w:jc w:val="both"/>
      </w:pPr>
      <w:r>
        <w:rPr>
          <w:rFonts w:ascii="Times New Roman"/>
          <w:b w:val="false"/>
          <w:i w:val="false"/>
          <w:color w:val="000000"/>
          <w:sz w:val="28"/>
        </w:rPr>
        <w:t xml:space="preserve">
      ЖСН/БСН: </w:t>
      </w:r>
    </w:p>
    <w:bookmarkEnd w:id="106"/>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 w:id="107"/>
    <w:p>
      <w:pPr>
        <w:spacing w:after="0"/>
        <w:ind w:left="0"/>
        <w:jc w:val="both"/>
      </w:pPr>
      <w:r>
        <w:rPr>
          <w:rFonts w:ascii="Times New Roman"/>
          <w:b w:val="false"/>
          <w:i w:val="false"/>
          <w:color w:val="000000"/>
          <w:sz w:val="28"/>
        </w:rPr>
        <w:t>
      Жинау әдісі – электрондық түрде</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(егер ол жеке басын куәландыратын құжатта көрсетілсе)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объектінің орналасқан жері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08"/>
    <w:p>
      <w:pPr>
        <w:spacing w:after="0"/>
        <w:ind w:left="0"/>
        <w:jc w:val="both"/>
      </w:pPr>
      <w:r>
        <w:rPr>
          <w:rFonts w:ascii="Times New Roman"/>
          <w:b w:val="false"/>
          <w:i w:val="false"/>
          <w:color w:val="000000"/>
          <w:sz w:val="28"/>
        </w:rPr>
        <w:t>
      кестенің жалғасы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құқықты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мақсаттары үшін мүліктің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(жеке, бірлескен, үлестік)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үлесі (ортақ үлестік меншік кезінде) пайыз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09"/>
    <w:p>
      <w:pPr>
        <w:spacing w:after="0"/>
        <w:ind w:left="0"/>
        <w:jc w:val="both"/>
      </w:pPr>
      <w:r>
        <w:rPr>
          <w:rFonts w:ascii="Times New Roman"/>
          <w:b w:val="false"/>
          <w:i w:val="false"/>
          <w:color w:val="000000"/>
          <w:sz w:val="28"/>
        </w:rPr>
        <w:t>
      ______________________________________ _______________________</w:t>
      </w:r>
    </w:p>
    <w:bookmarkEnd w:id="109"/>
    <w:bookmarkStart w:name="z134" w:id="110"/>
    <w:p>
      <w:pPr>
        <w:spacing w:after="0"/>
        <w:ind w:left="0"/>
        <w:jc w:val="both"/>
      </w:pPr>
      <w:r>
        <w:rPr>
          <w:rFonts w:ascii="Times New Roman"/>
          <w:b w:val="false"/>
          <w:i w:val="false"/>
          <w:color w:val="000000"/>
          <w:sz w:val="28"/>
        </w:rPr>
        <w:t>
      (Мемлекеттік корпорация (қолы, мөр орны) басшының тегі, аты және әкесінің аты</w:t>
      </w:r>
    </w:p>
    <w:bookmarkEnd w:id="110"/>
    <w:bookmarkStart w:name="z135" w:id="111"/>
    <w:p>
      <w:pPr>
        <w:spacing w:after="0"/>
        <w:ind w:left="0"/>
        <w:jc w:val="both"/>
      </w:pPr>
      <w:r>
        <w:rPr>
          <w:rFonts w:ascii="Times New Roman"/>
          <w:b w:val="false"/>
          <w:i w:val="false"/>
          <w:color w:val="000000"/>
          <w:sz w:val="28"/>
        </w:rPr>
        <w:t>
      (егер ол  жеке куәландыратын құжатта көрсетілсе</w:t>
      </w:r>
    </w:p>
    <w:bookmarkEnd w:id="111"/>
    <w:bookmarkStart w:name="z136" w:id="112"/>
    <w:p>
      <w:pPr>
        <w:spacing w:after="0"/>
        <w:ind w:left="0"/>
        <w:jc w:val="both"/>
      </w:pPr>
      <w:r>
        <w:rPr>
          <w:rFonts w:ascii="Times New Roman"/>
          <w:b w:val="false"/>
          <w:i w:val="false"/>
          <w:color w:val="000000"/>
          <w:sz w:val="28"/>
        </w:rPr>
        <w:t>
      _____________________________________ ____________________</w:t>
      </w:r>
    </w:p>
    <w:bookmarkEnd w:id="112"/>
    <w:bookmarkStart w:name="z137" w:id="113"/>
    <w:p>
      <w:pPr>
        <w:spacing w:after="0"/>
        <w:ind w:left="0"/>
        <w:jc w:val="both"/>
      </w:pPr>
      <w:r>
        <w:rPr>
          <w:rFonts w:ascii="Times New Roman"/>
          <w:b w:val="false"/>
          <w:i w:val="false"/>
          <w:color w:val="000000"/>
          <w:sz w:val="28"/>
        </w:rPr>
        <w:t>
      (мәліметтерді жасауға жауапты лауазымды (қолы) адамның тегі, аты және әкесінің</w:t>
      </w:r>
    </w:p>
    <w:bookmarkEnd w:id="113"/>
    <w:bookmarkStart w:name="z138" w:id="114"/>
    <w:p>
      <w:pPr>
        <w:spacing w:after="0"/>
        <w:ind w:left="0"/>
        <w:jc w:val="both"/>
      </w:pPr>
      <w:r>
        <w:rPr>
          <w:rFonts w:ascii="Times New Roman"/>
          <w:b w:val="false"/>
          <w:i w:val="false"/>
          <w:color w:val="000000"/>
          <w:sz w:val="28"/>
        </w:rPr>
        <w:t>
      аты  (егер ол жеке басты куәландыратын  құжатта көрсетілсе)</w:t>
      </w:r>
    </w:p>
    <w:bookmarkEnd w:id="114"/>
    <w:bookmarkStart w:name="z139" w:id="115"/>
    <w:p>
      <w:pPr>
        <w:spacing w:after="0"/>
        <w:ind w:left="0"/>
        <w:jc w:val="both"/>
      </w:pPr>
      <w:r>
        <w:rPr>
          <w:rFonts w:ascii="Times New Roman"/>
          <w:b w:val="false"/>
          <w:i w:val="false"/>
          <w:color w:val="000000"/>
          <w:sz w:val="28"/>
        </w:rPr>
        <w:t>
      Жасалған күні 20___ жылғы "___" ___________________</w:t>
      </w:r>
    </w:p>
    <w:bookmarkEnd w:id="115"/>
    <w:bookmarkStart w:name="z140" w:id="116"/>
    <w:p>
      <w:pPr>
        <w:spacing w:after="0"/>
        <w:ind w:left="0"/>
        <w:jc w:val="both"/>
      </w:pPr>
      <w:r>
        <w:rPr>
          <w:rFonts w:ascii="Times New Roman"/>
          <w:b w:val="false"/>
          <w:i w:val="false"/>
          <w:color w:val="000000"/>
          <w:sz w:val="28"/>
        </w:rPr>
        <w:t>
      Ескертпе: осы нысан осы нысанға қосымшада "Жеке тұлғалардың мүлкі (саяжай құрылысы) бойынша мәліметтер" әкімшілік деректерді өтеусіз негізде жинауға арналған нысанды толтыру бойынша түсіндірмеге сәйкес толтырылады.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тұлғалардың мүлкі</w:t>
            </w:r>
            <w:r>
              <w:br/>
            </w:r>
            <w:r>
              <w:rPr>
                <w:rFonts w:ascii="Times New Roman"/>
                <w:b w:val="false"/>
                <w:i w:val="false"/>
                <w:color w:val="000000"/>
                <w:sz w:val="20"/>
              </w:rPr>
              <w:t>(саяжай құрылысы)</w:t>
            </w:r>
            <w:r>
              <w:br/>
            </w:r>
            <w:r>
              <w:rPr>
                <w:rFonts w:ascii="Times New Roman"/>
                <w:b w:val="false"/>
                <w:i w:val="false"/>
                <w:color w:val="000000"/>
                <w:sz w:val="20"/>
              </w:rPr>
              <w:t>бойынша мәліметтер"</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нысанға қосымша</w:t>
            </w:r>
          </w:p>
        </w:tc>
      </w:tr>
    </w:tbl>
    <w:bookmarkStart w:name="z142" w:id="117"/>
    <w:p>
      <w:pPr>
        <w:spacing w:after="0"/>
        <w:ind w:left="0"/>
        <w:jc w:val="left"/>
      </w:pPr>
      <w:r>
        <w:rPr>
          <w:rFonts w:ascii="Times New Roman"/>
          <w:b/>
          <w:i w:val="false"/>
          <w:color w:val="000000"/>
        </w:rPr>
        <w:t xml:space="preserve"> "Жеке тұлғалардың мүлкі (саяжай құрылысы) бойынша мәліметтер" әкімшілік деректерді өтеусіз негізде жинауға арналған нысанды (бұдан әрі – нысан) толтыру бойынша түсініктеме</w:t>
      </w:r>
    </w:p>
    <w:bookmarkEnd w:id="117"/>
    <w:bookmarkStart w:name="z143" w:id="118"/>
    <w:p>
      <w:pPr>
        <w:spacing w:after="0"/>
        <w:ind w:left="0"/>
        <w:jc w:val="both"/>
      </w:pPr>
      <w:r>
        <w:rPr>
          <w:rFonts w:ascii="Times New Roman"/>
          <w:b w:val="false"/>
          <w:i w:val="false"/>
          <w:color w:val="000000"/>
          <w:sz w:val="28"/>
        </w:rPr>
        <w:t>
      (индекс – 1- (ЖТМСҚ) кезеңділігі: күн сайын)</w:t>
      </w:r>
    </w:p>
    <w:bookmarkEnd w:id="118"/>
    <w:bookmarkStart w:name="z144" w:id="119"/>
    <w:p>
      <w:pPr>
        <w:spacing w:after="0"/>
        <w:ind w:left="0"/>
        <w:jc w:val="both"/>
      </w:pPr>
      <w:r>
        <w:rPr>
          <w:rFonts w:ascii="Times New Roman"/>
          <w:b w:val="false"/>
          <w:i w:val="false"/>
          <w:color w:val="000000"/>
          <w:sz w:val="28"/>
        </w:rPr>
        <w:t>
      1. Нысанның 1-бағанында реті бойынша нөмір көрсетіледі (кейінгі ақпарат реті бойынша).</w:t>
      </w:r>
    </w:p>
    <w:bookmarkEnd w:id="119"/>
    <w:bookmarkStart w:name="z145" w:id="120"/>
    <w:p>
      <w:pPr>
        <w:spacing w:after="0"/>
        <w:ind w:left="0"/>
        <w:jc w:val="both"/>
      </w:pPr>
      <w:r>
        <w:rPr>
          <w:rFonts w:ascii="Times New Roman"/>
          <w:b w:val="false"/>
          <w:i w:val="false"/>
          <w:color w:val="000000"/>
          <w:sz w:val="28"/>
        </w:rPr>
        <w:t>
      2. Нысанның 2-бағанында тегі, аты және әкесінің аты (егер ол жеке басты куәландыратын құжатта көрсетілсе) көрсетіледі.</w:t>
      </w:r>
    </w:p>
    <w:bookmarkEnd w:id="120"/>
    <w:bookmarkStart w:name="z146" w:id="121"/>
    <w:p>
      <w:pPr>
        <w:spacing w:after="0"/>
        <w:ind w:left="0"/>
        <w:jc w:val="both"/>
      </w:pPr>
      <w:r>
        <w:rPr>
          <w:rFonts w:ascii="Times New Roman"/>
          <w:b w:val="false"/>
          <w:i w:val="false"/>
          <w:color w:val="000000"/>
          <w:sz w:val="28"/>
        </w:rPr>
        <w:t>
      3. Нысанның 3-бағанында нысанның 2-бағанында көрсетілген жеке тұлғаның жеке сәйкестендіру нөмірі көрсетіледі.</w:t>
      </w:r>
    </w:p>
    <w:bookmarkEnd w:id="121"/>
    <w:bookmarkStart w:name="z147" w:id="122"/>
    <w:p>
      <w:pPr>
        <w:spacing w:after="0"/>
        <w:ind w:left="0"/>
        <w:jc w:val="both"/>
      </w:pPr>
      <w:r>
        <w:rPr>
          <w:rFonts w:ascii="Times New Roman"/>
          <w:b w:val="false"/>
          <w:i w:val="false"/>
          <w:color w:val="000000"/>
          <w:sz w:val="28"/>
        </w:rPr>
        <w:t>
      4. Нысанның 4-бағанында жылжымайтын объектінің нысаналы мақсаты көрсетіледі.</w:t>
      </w:r>
    </w:p>
    <w:bookmarkEnd w:id="122"/>
    <w:bookmarkStart w:name="z148" w:id="123"/>
    <w:p>
      <w:pPr>
        <w:spacing w:after="0"/>
        <w:ind w:left="0"/>
        <w:jc w:val="both"/>
      </w:pPr>
      <w:r>
        <w:rPr>
          <w:rFonts w:ascii="Times New Roman"/>
          <w:b w:val="false"/>
          <w:i w:val="false"/>
          <w:color w:val="000000"/>
          <w:sz w:val="28"/>
        </w:rPr>
        <w:t>
      5. Нысанның 5-бағанында елді мекеннің әкімшілік-аумақтық объектілер жіктеуішіне сәйкес атауы, объектінің орналасқан жері (мекенжайы) көрсетіледі.</w:t>
      </w:r>
    </w:p>
    <w:bookmarkEnd w:id="123"/>
    <w:bookmarkStart w:name="z149" w:id="124"/>
    <w:p>
      <w:pPr>
        <w:spacing w:after="0"/>
        <w:ind w:left="0"/>
        <w:jc w:val="both"/>
      </w:pPr>
      <w:r>
        <w:rPr>
          <w:rFonts w:ascii="Times New Roman"/>
          <w:b w:val="false"/>
          <w:i w:val="false"/>
          <w:color w:val="000000"/>
          <w:sz w:val="28"/>
        </w:rPr>
        <w:t>
      6. Нысанның 6-бағанында жер учаскесінің кадастрлық нөмірі көрсетіледі.</w:t>
      </w:r>
    </w:p>
    <w:bookmarkEnd w:id="124"/>
    <w:bookmarkStart w:name="z150" w:id="125"/>
    <w:p>
      <w:pPr>
        <w:spacing w:after="0"/>
        <w:ind w:left="0"/>
        <w:jc w:val="both"/>
      </w:pPr>
      <w:r>
        <w:rPr>
          <w:rFonts w:ascii="Times New Roman"/>
          <w:b w:val="false"/>
          <w:i w:val="false"/>
          <w:color w:val="000000"/>
          <w:sz w:val="28"/>
        </w:rPr>
        <w:t>
      7. Нысанның 7-бағанында жылжымайтын мүлікке құқықтың тіркелген күні көрсетіледі.</w:t>
      </w:r>
    </w:p>
    <w:bookmarkEnd w:id="125"/>
    <w:bookmarkStart w:name="z151" w:id="126"/>
    <w:p>
      <w:pPr>
        <w:spacing w:after="0"/>
        <w:ind w:left="0"/>
        <w:jc w:val="both"/>
      </w:pPr>
      <w:r>
        <w:rPr>
          <w:rFonts w:ascii="Times New Roman"/>
          <w:b w:val="false"/>
          <w:i w:val="false"/>
          <w:color w:val="000000"/>
          <w:sz w:val="28"/>
        </w:rPr>
        <w:t>
      8. Нысанның 8-бағанында салық салу мақсаттары үшін мүліктің бағалау құны көрсетіледі (теңгемен).</w:t>
      </w:r>
    </w:p>
    <w:bookmarkEnd w:id="126"/>
    <w:bookmarkStart w:name="z152" w:id="127"/>
    <w:p>
      <w:pPr>
        <w:spacing w:after="0"/>
        <w:ind w:left="0"/>
        <w:jc w:val="both"/>
      </w:pPr>
      <w:r>
        <w:rPr>
          <w:rFonts w:ascii="Times New Roman"/>
          <w:b w:val="false"/>
          <w:i w:val="false"/>
          <w:color w:val="000000"/>
          <w:sz w:val="28"/>
        </w:rPr>
        <w:t>
      9. Нысанның 9-бағанында меншік құқығы (жеке, бірлескен, үлестік) көрсетіледі.</w:t>
      </w:r>
    </w:p>
    <w:bookmarkEnd w:id="127"/>
    <w:bookmarkStart w:name="z153" w:id="128"/>
    <w:p>
      <w:pPr>
        <w:spacing w:after="0"/>
        <w:ind w:left="0"/>
        <w:jc w:val="both"/>
      </w:pPr>
      <w:r>
        <w:rPr>
          <w:rFonts w:ascii="Times New Roman"/>
          <w:b w:val="false"/>
          <w:i w:val="false"/>
          <w:color w:val="000000"/>
          <w:sz w:val="28"/>
        </w:rPr>
        <w:t>
      10. Нысанның 10-бағанында мүліктегі үлесі (ортақ үлестік меншік кезінде) көрсетіледі.</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объектілері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салық салуға</w:t>
            </w:r>
            <w:r>
              <w:br/>
            </w:r>
            <w:r>
              <w:rPr>
                <w:rFonts w:ascii="Times New Roman"/>
                <w:b w:val="false"/>
                <w:i w:val="false"/>
                <w:color w:val="000000"/>
                <w:sz w:val="20"/>
              </w:rPr>
              <w:t>байланысты объектілер туралы</w:t>
            </w:r>
            <w:r>
              <w:br/>
            </w:r>
            <w:r>
              <w:rPr>
                <w:rFonts w:ascii="Times New Roman"/>
                <w:b w:val="false"/>
                <w:i w:val="false"/>
                <w:color w:val="000000"/>
                <w:sz w:val="20"/>
              </w:rPr>
              <w:t>және осындай объектілері бар</w:t>
            </w:r>
            <w:r>
              <w:br/>
            </w:r>
            <w:r>
              <w:rPr>
                <w:rFonts w:ascii="Times New Roman"/>
                <w:b w:val="false"/>
                <w:i w:val="false"/>
                <w:color w:val="000000"/>
                <w:sz w:val="20"/>
              </w:rPr>
              <w:t>салық төлеушілер туралы</w:t>
            </w:r>
            <w:r>
              <w:br/>
            </w:r>
            <w:r>
              <w:rPr>
                <w:rFonts w:ascii="Times New Roman"/>
                <w:b w:val="false"/>
                <w:i w:val="false"/>
                <w:color w:val="000000"/>
                <w:sz w:val="20"/>
              </w:rPr>
              <w:t>мәліметтерді ұсыну бойынша</w:t>
            </w:r>
            <w:r>
              <w:br/>
            </w:r>
            <w:r>
              <w:rPr>
                <w:rFonts w:ascii="Times New Roman"/>
                <w:b w:val="false"/>
                <w:i w:val="false"/>
                <w:color w:val="000000"/>
                <w:sz w:val="20"/>
              </w:rPr>
              <w:t>жер учаскелері мен</w:t>
            </w:r>
            <w:r>
              <w:br/>
            </w:r>
            <w:r>
              <w:rPr>
                <w:rFonts w:ascii="Times New Roman"/>
                <w:b w:val="false"/>
                <w:i w:val="false"/>
                <w:color w:val="000000"/>
                <w:sz w:val="20"/>
              </w:rPr>
              <w:t>жылжымайтын мүлікті есепке</w:t>
            </w:r>
            <w:r>
              <w:br/>
            </w:r>
            <w:r>
              <w:rPr>
                <w:rFonts w:ascii="Times New Roman"/>
                <w:b w:val="false"/>
                <w:i w:val="false"/>
                <w:color w:val="000000"/>
                <w:sz w:val="20"/>
              </w:rPr>
              <w:t>алуды және тіркеуді жүзеге</w:t>
            </w:r>
            <w:r>
              <w:br/>
            </w:r>
            <w:r>
              <w:rPr>
                <w:rFonts w:ascii="Times New Roman"/>
                <w:b w:val="false"/>
                <w:i w:val="false"/>
                <w:color w:val="000000"/>
                <w:sz w:val="20"/>
              </w:rPr>
              <w:t>асыратын "Азаматтарға</w:t>
            </w:r>
            <w:r>
              <w:br/>
            </w:r>
            <w:r>
              <w:rPr>
                <w:rFonts w:ascii="Times New Roman"/>
                <w:b w:val="false"/>
                <w:i w:val="false"/>
                <w:color w:val="000000"/>
                <w:sz w:val="20"/>
              </w:rPr>
              <w:t>арналған үкімет" мемлекеттік</w:t>
            </w:r>
            <w:r>
              <w:br/>
            </w:r>
            <w:r>
              <w:rPr>
                <w:rFonts w:ascii="Times New Roman"/>
                <w:b w:val="false"/>
                <w:i w:val="false"/>
                <w:color w:val="000000"/>
                <w:sz w:val="20"/>
              </w:rPr>
              <w:t>корпорациясы мен мемлекеттік</w:t>
            </w:r>
            <w:r>
              <w:br/>
            </w:r>
            <w:r>
              <w:rPr>
                <w:rFonts w:ascii="Times New Roman"/>
                <w:b w:val="false"/>
                <w:i w:val="false"/>
                <w:color w:val="000000"/>
                <w:sz w:val="20"/>
              </w:rPr>
              <w:t>кірістер органының өзара іс-қимыл жасау қағидалары</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158" w:id="129"/>
    <w:p>
      <w:pPr>
        <w:spacing w:after="0"/>
        <w:ind w:left="0"/>
        <w:jc w:val="left"/>
      </w:pPr>
      <w:r>
        <w:rPr>
          <w:rFonts w:ascii="Times New Roman"/>
          <w:b/>
          <w:i w:val="false"/>
          <w:color w:val="000000"/>
        </w:rPr>
        <w:t xml:space="preserve"> Жеке тұлғалардың мүлкі (гаражы, тұрағы, көппәтерлі тұрғын үйдегі және  жеке мақсаттарда пайдаланылатын қойма) бойынша мәліметтер</w:t>
      </w:r>
    </w:p>
    <w:bookmarkEnd w:id="129"/>
    <w:bookmarkStart w:name="z159" w:id="130"/>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комитетіне.</w:t>
      </w:r>
    </w:p>
    <w:bookmarkEnd w:id="130"/>
    <w:bookmarkStart w:name="z160" w:id="131"/>
    <w:p>
      <w:pPr>
        <w:spacing w:after="0"/>
        <w:ind w:left="0"/>
        <w:jc w:val="both"/>
      </w:pPr>
      <w:r>
        <w:rPr>
          <w:rFonts w:ascii="Times New Roman"/>
          <w:b w:val="false"/>
          <w:i w:val="false"/>
          <w:color w:val="000000"/>
          <w:sz w:val="28"/>
        </w:rPr>
        <w:t>
      Әкімшілік деректер нысаны https://www.gov.kz/memleket/entities/minfin интернет-ресурсында орналастырылған:</w:t>
      </w:r>
    </w:p>
    <w:bookmarkEnd w:id="131"/>
    <w:bookmarkStart w:name="z161" w:id="132"/>
    <w:p>
      <w:pPr>
        <w:spacing w:after="0"/>
        <w:ind w:left="0"/>
        <w:jc w:val="both"/>
      </w:pPr>
      <w:r>
        <w:rPr>
          <w:rFonts w:ascii="Times New Roman"/>
          <w:b w:val="false"/>
          <w:i w:val="false"/>
          <w:color w:val="000000"/>
          <w:sz w:val="28"/>
        </w:rPr>
        <w:t>
      Әкімшілік нысанның атауы: Жеке тұлғалардың мүлкі (гаражы, тұрағы, көппәтерлі тұрғын үйдегі және жеке мақсаттарда пайдаланылатын қоймасы) бойынша мәліметтер.</w:t>
      </w:r>
    </w:p>
    <w:bookmarkEnd w:id="132"/>
    <w:bookmarkStart w:name="z162" w:id="13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1-ЖТМГТҚ.</w:t>
      </w:r>
    </w:p>
    <w:bookmarkEnd w:id="133"/>
    <w:bookmarkStart w:name="z163" w:id="134"/>
    <w:p>
      <w:pPr>
        <w:spacing w:after="0"/>
        <w:ind w:left="0"/>
        <w:jc w:val="both"/>
      </w:pPr>
      <w:r>
        <w:rPr>
          <w:rFonts w:ascii="Times New Roman"/>
          <w:b w:val="false"/>
          <w:i w:val="false"/>
          <w:color w:val="000000"/>
          <w:sz w:val="28"/>
        </w:rPr>
        <w:t>
      Кезеңділігі: күн сайын.</w:t>
      </w:r>
    </w:p>
    <w:bookmarkEnd w:id="134"/>
    <w:bookmarkStart w:name="z164" w:id="135"/>
    <w:p>
      <w:pPr>
        <w:spacing w:after="0"/>
        <w:ind w:left="0"/>
        <w:jc w:val="both"/>
      </w:pPr>
      <w:r>
        <w:rPr>
          <w:rFonts w:ascii="Times New Roman"/>
          <w:b w:val="false"/>
          <w:i w:val="false"/>
          <w:color w:val="000000"/>
          <w:sz w:val="28"/>
        </w:rPr>
        <w:t>
      Есепті кезең: 20____ж ________.</w:t>
      </w:r>
    </w:p>
    <w:bookmarkEnd w:id="135"/>
    <w:bookmarkStart w:name="z165" w:id="136"/>
    <w:p>
      <w:pPr>
        <w:spacing w:after="0"/>
        <w:ind w:left="0"/>
        <w:jc w:val="both"/>
      </w:pPr>
      <w:r>
        <w:rPr>
          <w:rFonts w:ascii="Times New Roman"/>
          <w:b w:val="false"/>
          <w:i w:val="false"/>
          <w:color w:val="000000"/>
          <w:sz w:val="28"/>
        </w:rPr>
        <w:t>
      Ақпаратты ұсынатын тұлғалар тобы: "Азаматтарға арналған үкімет" мемлекеттік корпорациясы.</w:t>
      </w:r>
    </w:p>
    <w:bookmarkEnd w:id="136"/>
    <w:bookmarkStart w:name="z166" w:id="137"/>
    <w:p>
      <w:pPr>
        <w:spacing w:after="0"/>
        <w:ind w:left="0"/>
        <w:jc w:val="both"/>
      </w:pPr>
      <w:r>
        <w:rPr>
          <w:rFonts w:ascii="Times New Roman"/>
          <w:b w:val="false"/>
          <w:i w:val="false"/>
          <w:color w:val="000000"/>
          <w:sz w:val="28"/>
        </w:rPr>
        <w:t>
      Әкімшілік деректер нысанын ұсыну мерзімі: күн сайын.</w:t>
      </w:r>
    </w:p>
    <w:bookmarkEnd w:id="137"/>
    <w:bookmarkStart w:name="z167" w:id="138"/>
    <w:p>
      <w:pPr>
        <w:spacing w:after="0"/>
        <w:ind w:left="0"/>
        <w:jc w:val="both"/>
      </w:pPr>
      <w:r>
        <w:rPr>
          <w:rFonts w:ascii="Times New Roman"/>
          <w:b w:val="false"/>
          <w:i w:val="false"/>
          <w:color w:val="000000"/>
          <w:sz w:val="28"/>
        </w:rPr>
        <w:t xml:space="preserve">
      ЖСН/БСН: </w:t>
      </w:r>
    </w:p>
    <w:bookmarkEnd w:id="138"/>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 w:id="139"/>
    <w:p>
      <w:pPr>
        <w:spacing w:after="0"/>
        <w:ind w:left="0"/>
        <w:jc w:val="both"/>
      </w:pPr>
      <w:r>
        <w:rPr>
          <w:rFonts w:ascii="Times New Roman"/>
          <w:b w:val="false"/>
          <w:i w:val="false"/>
          <w:color w:val="000000"/>
          <w:sz w:val="28"/>
        </w:rPr>
        <w:t>
      Жинау әдісі – электрондық түрде</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(егер ол жеке басын куәландыратын құжатта көрсетілсе)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объектінің орналасқан жері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40"/>
    <w:p>
      <w:pPr>
        <w:spacing w:after="0"/>
        <w:ind w:left="0"/>
        <w:jc w:val="both"/>
      </w:pPr>
      <w:r>
        <w:rPr>
          <w:rFonts w:ascii="Times New Roman"/>
          <w:b w:val="false"/>
          <w:i w:val="false"/>
          <w:color w:val="000000"/>
          <w:sz w:val="28"/>
        </w:rPr>
        <w:t>
      кестенің жалғасы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объекті 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құқықты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мақсаттары үшін мүліктің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(жеке, бірлескен, үлестік)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үлесі (ортақ үлестік меншік кезінде) пайыз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41"/>
    <w:p>
      <w:pPr>
        <w:spacing w:after="0"/>
        <w:ind w:left="0"/>
        <w:jc w:val="both"/>
      </w:pPr>
      <w:r>
        <w:rPr>
          <w:rFonts w:ascii="Times New Roman"/>
          <w:b w:val="false"/>
          <w:i w:val="false"/>
          <w:color w:val="000000"/>
          <w:sz w:val="28"/>
        </w:rPr>
        <w:t>
      _____________________________________ _______________________</w:t>
      </w:r>
    </w:p>
    <w:bookmarkEnd w:id="141"/>
    <w:bookmarkStart w:name="z171" w:id="142"/>
    <w:p>
      <w:pPr>
        <w:spacing w:after="0"/>
        <w:ind w:left="0"/>
        <w:jc w:val="both"/>
      </w:pPr>
      <w:r>
        <w:rPr>
          <w:rFonts w:ascii="Times New Roman"/>
          <w:b w:val="false"/>
          <w:i w:val="false"/>
          <w:color w:val="000000"/>
          <w:sz w:val="28"/>
        </w:rPr>
        <w:t>
      (Мемлекеттік корпорация (қолы, мөр орны) басшының тегі, аты және әкесінің аты</w:t>
      </w:r>
    </w:p>
    <w:bookmarkEnd w:id="142"/>
    <w:bookmarkStart w:name="z172" w:id="143"/>
    <w:p>
      <w:pPr>
        <w:spacing w:after="0"/>
        <w:ind w:left="0"/>
        <w:jc w:val="both"/>
      </w:pPr>
      <w:r>
        <w:rPr>
          <w:rFonts w:ascii="Times New Roman"/>
          <w:b w:val="false"/>
          <w:i w:val="false"/>
          <w:color w:val="000000"/>
          <w:sz w:val="28"/>
        </w:rPr>
        <w:t>
      (егер ол  жеке куәландыратын құжатта көрсетілсе</w:t>
      </w:r>
    </w:p>
    <w:bookmarkEnd w:id="143"/>
    <w:bookmarkStart w:name="z173" w:id="144"/>
    <w:p>
      <w:pPr>
        <w:spacing w:after="0"/>
        <w:ind w:left="0"/>
        <w:jc w:val="both"/>
      </w:pPr>
      <w:r>
        <w:rPr>
          <w:rFonts w:ascii="Times New Roman"/>
          <w:b w:val="false"/>
          <w:i w:val="false"/>
          <w:color w:val="000000"/>
          <w:sz w:val="28"/>
        </w:rPr>
        <w:t>
      ____________________________________ ____________________</w:t>
      </w:r>
    </w:p>
    <w:bookmarkEnd w:id="144"/>
    <w:bookmarkStart w:name="z174" w:id="145"/>
    <w:p>
      <w:pPr>
        <w:spacing w:after="0"/>
        <w:ind w:left="0"/>
        <w:jc w:val="both"/>
      </w:pPr>
      <w:r>
        <w:rPr>
          <w:rFonts w:ascii="Times New Roman"/>
          <w:b w:val="false"/>
          <w:i w:val="false"/>
          <w:color w:val="000000"/>
          <w:sz w:val="28"/>
        </w:rPr>
        <w:t>
      (мәліметтерді жасауға жауапты лауазымды (қолы) адамның тегі, аты және әкесінің</w:t>
      </w:r>
    </w:p>
    <w:bookmarkEnd w:id="145"/>
    <w:bookmarkStart w:name="z175" w:id="146"/>
    <w:p>
      <w:pPr>
        <w:spacing w:after="0"/>
        <w:ind w:left="0"/>
        <w:jc w:val="both"/>
      </w:pPr>
      <w:r>
        <w:rPr>
          <w:rFonts w:ascii="Times New Roman"/>
          <w:b w:val="false"/>
          <w:i w:val="false"/>
          <w:color w:val="000000"/>
          <w:sz w:val="28"/>
        </w:rPr>
        <w:t>
      аты  (егер ол жеке басты куәландыратын  құжатта көрсетілсе)</w:t>
      </w:r>
    </w:p>
    <w:bookmarkEnd w:id="146"/>
    <w:bookmarkStart w:name="z176" w:id="147"/>
    <w:p>
      <w:pPr>
        <w:spacing w:after="0"/>
        <w:ind w:left="0"/>
        <w:jc w:val="both"/>
      </w:pPr>
      <w:r>
        <w:rPr>
          <w:rFonts w:ascii="Times New Roman"/>
          <w:b w:val="false"/>
          <w:i w:val="false"/>
          <w:color w:val="000000"/>
          <w:sz w:val="28"/>
        </w:rPr>
        <w:t>
      Жасалған күні 20___ жылғы "___" ___________________</w:t>
      </w:r>
    </w:p>
    <w:bookmarkEnd w:id="147"/>
    <w:bookmarkStart w:name="z177" w:id="148"/>
    <w:p>
      <w:pPr>
        <w:spacing w:after="0"/>
        <w:ind w:left="0"/>
        <w:jc w:val="both"/>
      </w:pPr>
      <w:r>
        <w:rPr>
          <w:rFonts w:ascii="Times New Roman"/>
          <w:b w:val="false"/>
          <w:i w:val="false"/>
          <w:color w:val="000000"/>
          <w:sz w:val="28"/>
        </w:rPr>
        <w:t>
      Ескертпе: осы нысан осы нысанға қосымшада "Жеке тұлғалардың мүлкі (гаражы, тұрағы, көппәтерлі тұрғын үйдегі және жеке мақсаттарда пайдаланылатын қоймасы) бойынша мәліметтер" әкімшілік деректерді өтеусіз негізде жинауға арналған нысанды толтыру бойынша түсіндірмеге сәйкес толтырылады.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тұлғалардың мүлкі</w:t>
            </w:r>
            <w:r>
              <w:br/>
            </w:r>
            <w:r>
              <w:rPr>
                <w:rFonts w:ascii="Times New Roman"/>
                <w:b w:val="false"/>
                <w:i w:val="false"/>
                <w:color w:val="000000"/>
                <w:sz w:val="20"/>
              </w:rPr>
              <w:t>(гаражы, тұрағы, көппәтерлі</w:t>
            </w:r>
            <w:r>
              <w:br/>
            </w:r>
            <w:r>
              <w:rPr>
                <w:rFonts w:ascii="Times New Roman"/>
                <w:b w:val="false"/>
                <w:i w:val="false"/>
                <w:color w:val="000000"/>
                <w:sz w:val="20"/>
              </w:rPr>
              <w:t>тұрғын үйдегі және жеке</w:t>
            </w:r>
            <w:r>
              <w:br/>
            </w:r>
            <w:r>
              <w:rPr>
                <w:rFonts w:ascii="Times New Roman"/>
                <w:b w:val="false"/>
                <w:i w:val="false"/>
                <w:color w:val="000000"/>
                <w:sz w:val="20"/>
              </w:rPr>
              <w:t>мақсаттарда пайдаланылатын</w:t>
            </w:r>
            <w:r>
              <w:br/>
            </w:r>
            <w:r>
              <w:rPr>
                <w:rFonts w:ascii="Times New Roman"/>
                <w:b w:val="false"/>
                <w:i w:val="false"/>
                <w:color w:val="000000"/>
                <w:sz w:val="20"/>
              </w:rPr>
              <w:t>қоймасы) бойынша мәліметтер"</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нысанға қосымша</w:t>
            </w:r>
          </w:p>
        </w:tc>
      </w:tr>
    </w:tbl>
    <w:bookmarkStart w:name="z179" w:id="149"/>
    <w:p>
      <w:pPr>
        <w:spacing w:after="0"/>
        <w:ind w:left="0"/>
        <w:jc w:val="left"/>
      </w:pPr>
      <w:r>
        <w:rPr>
          <w:rFonts w:ascii="Times New Roman"/>
          <w:b/>
          <w:i w:val="false"/>
          <w:color w:val="000000"/>
        </w:rPr>
        <w:t xml:space="preserve"> "Жеке тұлғалардың мүлкі (гаражы, тұрағы, көппәтерлі тұрғын үйдегі және жеке мақсаттарда пайдаланылатын қоймасы) бойынша мәліметтер" әкімшілік деректерді өтеусіз негізде жинауға арналған нысанды (бұдан әрі – нысан) толтыру бойынша түсініктеме</w:t>
      </w:r>
    </w:p>
    <w:bookmarkEnd w:id="149"/>
    <w:bookmarkStart w:name="z180" w:id="150"/>
    <w:p>
      <w:pPr>
        <w:spacing w:after="0"/>
        <w:ind w:left="0"/>
        <w:jc w:val="both"/>
      </w:pPr>
      <w:r>
        <w:rPr>
          <w:rFonts w:ascii="Times New Roman"/>
          <w:b w:val="false"/>
          <w:i w:val="false"/>
          <w:color w:val="000000"/>
          <w:sz w:val="28"/>
        </w:rPr>
        <w:t>
      (индекс – 1- (ЖТМГТҚ) кезеңділігі: күн сайын)</w:t>
      </w:r>
    </w:p>
    <w:bookmarkEnd w:id="150"/>
    <w:bookmarkStart w:name="z181" w:id="151"/>
    <w:p>
      <w:pPr>
        <w:spacing w:after="0"/>
        <w:ind w:left="0"/>
        <w:jc w:val="both"/>
      </w:pPr>
      <w:r>
        <w:rPr>
          <w:rFonts w:ascii="Times New Roman"/>
          <w:b w:val="false"/>
          <w:i w:val="false"/>
          <w:color w:val="000000"/>
          <w:sz w:val="28"/>
        </w:rPr>
        <w:t>
      1. Нысанның 1-бағанында реті бойынша нөмір көрсетіледі (кейінгі ақпарат реті бойынша).</w:t>
      </w:r>
    </w:p>
    <w:bookmarkEnd w:id="151"/>
    <w:bookmarkStart w:name="z182" w:id="152"/>
    <w:p>
      <w:pPr>
        <w:spacing w:after="0"/>
        <w:ind w:left="0"/>
        <w:jc w:val="both"/>
      </w:pPr>
      <w:r>
        <w:rPr>
          <w:rFonts w:ascii="Times New Roman"/>
          <w:b w:val="false"/>
          <w:i w:val="false"/>
          <w:color w:val="000000"/>
          <w:sz w:val="28"/>
        </w:rPr>
        <w:t>
      2. Нысанның 2-бағанында тегі, аты және әкесінің аты (егер ол жеке басты куәландыратын құжатта көрсетілсе) көрсетіледі.</w:t>
      </w:r>
    </w:p>
    <w:bookmarkEnd w:id="152"/>
    <w:bookmarkStart w:name="z183" w:id="153"/>
    <w:p>
      <w:pPr>
        <w:spacing w:after="0"/>
        <w:ind w:left="0"/>
        <w:jc w:val="both"/>
      </w:pPr>
      <w:r>
        <w:rPr>
          <w:rFonts w:ascii="Times New Roman"/>
          <w:b w:val="false"/>
          <w:i w:val="false"/>
          <w:color w:val="000000"/>
          <w:sz w:val="28"/>
        </w:rPr>
        <w:t>
      3. Нысанның 3-бағанында нысанның 2-бағанында көрсетілген жеке тұлғаның жеке сәйкестендіру нөмірі көрсетіледі.</w:t>
      </w:r>
    </w:p>
    <w:bookmarkEnd w:id="153"/>
    <w:bookmarkStart w:name="z184" w:id="154"/>
    <w:p>
      <w:pPr>
        <w:spacing w:after="0"/>
        <w:ind w:left="0"/>
        <w:jc w:val="both"/>
      </w:pPr>
      <w:r>
        <w:rPr>
          <w:rFonts w:ascii="Times New Roman"/>
          <w:b w:val="false"/>
          <w:i w:val="false"/>
          <w:color w:val="000000"/>
          <w:sz w:val="28"/>
        </w:rPr>
        <w:t>
      4. Нысанның 4-бағанында жылжымайтын объектінің атауы көрсетіледі.</w:t>
      </w:r>
    </w:p>
    <w:bookmarkEnd w:id="154"/>
    <w:bookmarkStart w:name="z185" w:id="155"/>
    <w:p>
      <w:pPr>
        <w:spacing w:after="0"/>
        <w:ind w:left="0"/>
        <w:jc w:val="both"/>
      </w:pPr>
      <w:r>
        <w:rPr>
          <w:rFonts w:ascii="Times New Roman"/>
          <w:b w:val="false"/>
          <w:i w:val="false"/>
          <w:color w:val="000000"/>
          <w:sz w:val="28"/>
        </w:rPr>
        <w:t>
      5. Нысанның 5-бағанында елді мекеннің әкімшілік-аумақтық объектілер жіктеуішіне сәйкес атауы, объектінің орналасқан жері (мекенжайы) көрсетіледі.</w:t>
      </w:r>
    </w:p>
    <w:bookmarkEnd w:id="155"/>
    <w:bookmarkStart w:name="z186" w:id="156"/>
    <w:p>
      <w:pPr>
        <w:spacing w:after="0"/>
        <w:ind w:left="0"/>
        <w:jc w:val="both"/>
      </w:pPr>
      <w:r>
        <w:rPr>
          <w:rFonts w:ascii="Times New Roman"/>
          <w:b w:val="false"/>
          <w:i w:val="false"/>
          <w:color w:val="000000"/>
          <w:sz w:val="28"/>
        </w:rPr>
        <w:t>
      6. Нысанның 6-бағанында жылжымайтын объектінің кадастрлық нөмірі көрсетіледі.</w:t>
      </w:r>
    </w:p>
    <w:bookmarkEnd w:id="156"/>
    <w:bookmarkStart w:name="z187" w:id="157"/>
    <w:p>
      <w:pPr>
        <w:spacing w:after="0"/>
        <w:ind w:left="0"/>
        <w:jc w:val="both"/>
      </w:pPr>
      <w:r>
        <w:rPr>
          <w:rFonts w:ascii="Times New Roman"/>
          <w:b w:val="false"/>
          <w:i w:val="false"/>
          <w:color w:val="000000"/>
          <w:sz w:val="28"/>
        </w:rPr>
        <w:t>
      7. Нысанның 7-бағанында жылжымайтын мүлікке құқықтың тіркелген күні көрсетіледі.</w:t>
      </w:r>
    </w:p>
    <w:bookmarkEnd w:id="157"/>
    <w:bookmarkStart w:name="z188" w:id="158"/>
    <w:p>
      <w:pPr>
        <w:spacing w:after="0"/>
        <w:ind w:left="0"/>
        <w:jc w:val="both"/>
      </w:pPr>
      <w:r>
        <w:rPr>
          <w:rFonts w:ascii="Times New Roman"/>
          <w:b w:val="false"/>
          <w:i w:val="false"/>
          <w:color w:val="000000"/>
          <w:sz w:val="28"/>
        </w:rPr>
        <w:t>
      8. Нысанның 8-бағанында салық салу мақсаттары үшін мүліктің бағалау құны көрсетіледі (теңгемен).</w:t>
      </w:r>
    </w:p>
    <w:bookmarkEnd w:id="158"/>
    <w:bookmarkStart w:name="z189" w:id="159"/>
    <w:p>
      <w:pPr>
        <w:spacing w:after="0"/>
        <w:ind w:left="0"/>
        <w:jc w:val="both"/>
      </w:pPr>
      <w:r>
        <w:rPr>
          <w:rFonts w:ascii="Times New Roman"/>
          <w:b w:val="false"/>
          <w:i w:val="false"/>
          <w:color w:val="000000"/>
          <w:sz w:val="28"/>
        </w:rPr>
        <w:t>
      9. Нысанның 9-бағанында меншік құқығы (жеке, бірлескен, үлестік) көрсетіледі.</w:t>
      </w:r>
    </w:p>
    <w:bookmarkEnd w:id="159"/>
    <w:bookmarkStart w:name="z190" w:id="160"/>
    <w:p>
      <w:pPr>
        <w:spacing w:after="0"/>
        <w:ind w:left="0"/>
        <w:jc w:val="both"/>
      </w:pPr>
      <w:r>
        <w:rPr>
          <w:rFonts w:ascii="Times New Roman"/>
          <w:b w:val="false"/>
          <w:i w:val="false"/>
          <w:color w:val="000000"/>
          <w:sz w:val="28"/>
        </w:rPr>
        <w:t>
      10. Нысанның 10-бағанында мүліктегі үлесі (ортақ үлестік меншік кезінде) көрсетіледі.</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объектілері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салық салуға</w:t>
            </w:r>
            <w:r>
              <w:br/>
            </w:r>
            <w:r>
              <w:rPr>
                <w:rFonts w:ascii="Times New Roman"/>
                <w:b w:val="false"/>
                <w:i w:val="false"/>
                <w:color w:val="000000"/>
                <w:sz w:val="20"/>
              </w:rPr>
              <w:t>байланысты объектілер туралы</w:t>
            </w:r>
            <w:r>
              <w:br/>
            </w:r>
            <w:r>
              <w:rPr>
                <w:rFonts w:ascii="Times New Roman"/>
                <w:b w:val="false"/>
                <w:i w:val="false"/>
                <w:color w:val="000000"/>
                <w:sz w:val="20"/>
              </w:rPr>
              <w:t>және осындай объектілері бар</w:t>
            </w:r>
            <w:r>
              <w:br/>
            </w:r>
            <w:r>
              <w:rPr>
                <w:rFonts w:ascii="Times New Roman"/>
                <w:b w:val="false"/>
                <w:i w:val="false"/>
                <w:color w:val="000000"/>
                <w:sz w:val="20"/>
              </w:rPr>
              <w:t>салық төлеушілер туралы</w:t>
            </w:r>
            <w:r>
              <w:br/>
            </w:r>
            <w:r>
              <w:rPr>
                <w:rFonts w:ascii="Times New Roman"/>
                <w:b w:val="false"/>
                <w:i w:val="false"/>
                <w:color w:val="000000"/>
                <w:sz w:val="20"/>
              </w:rPr>
              <w:t>мәліметтерді ұсыну бойынша</w:t>
            </w:r>
            <w:r>
              <w:br/>
            </w:r>
            <w:r>
              <w:rPr>
                <w:rFonts w:ascii="Times New Roman"/>
                <w:b w:val="false"/>
                <w:i w:val="false"/>
                <w:color w:val="000000"/>
                <w:sz w:val="20"/>
              </w:rPr>
              <w:t>жер учаскелері мен</w:t>
            </w:r>
            <w:r>
              <w:br/>
            </w:r>
            <w:r>
              <w:rPr>
                <w:rFonts w:ascii="Times New Roman"/>
                <w:b w:val="false"/>
                <w:i w:val="false"/>
                <w:color w:val="000000"/>
                <w:sz w:val="20"/>
              </w:rPr>
              <w:t>жылжымайтын мүлікті есепке</w:t>
            </w:r>
            <w:r>
              <w:br/>
            </w:r>
            <w:r>
              <w:rPr>
                <w:rFonts w:ascii="Times New Roman"/>
                <w:b w:val="false"/>
                <w:i w:val="false"/>
                <w:color w:val="000000"/>
                <w:sz w:val="20"/>
              </w:rPr>
              <w:t>алуды және тіркеуді жүзеге</w:t>
            </w:r>
            <w:r>
              <w:br/>
            </w:r>
            <w:r>
              <w:rPr>
                <w:rFonts w:ascii="Times New Roman"/>
                <w:b w:val="false"/>
                <w:i w:val="false"/>
                <w:color w:val="000000"/>
                <w:sz w:val="20"/>
              </w:rPr>
              <w:t>асыратын "Азаматтарға</w:t>
            </w:r>
            <w:r>
              <w:br/>
            </w:r>
            <w:r>
              <w:rPr>
                <w:rFonts w:ascii="Times New Roman"/>
                <w:b w:val="false"/>
                <w:i w:val="false"/>
                <w:color w:val="000000"/>
                <w:sz w:val="20"/>
              </w:rPr>
              <w:t>арналған үкімет" мемлекеттік</w:t>
            </w:r>
            <w:r>
              <w:br/>
            </w:r>
            <w:r>
              <w:rPr>
                <w:rFonts w:ascii="Times New Roman"/>
                <w:b w:val="false"/>
                <w:i w:val="false"/>
                <w:color w:val="000000"/>
                <w:sz w:val="20"/>
              </w:rPr>
              <w:t>корпорациясы мен мемлекеттік</w:t>
            </w:r>
            <w:r>
              <w:br/>
            </w:r>
            <w:r>
              <w:rPr>
                <w:rFonts w:ascii="Times New Roman"/>
                <w:b w:val="false"/>
                <w:i w:val="false"/>
                <w:color w:val="000000"/>
                <w:sz w:val="20"/>
              </w:rPr>
              <w:t>кірістер органының өзара іс-қимыл жасау қағидалары</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195" w:id="161"/>
    <w:p>
      <w:pPr>
        <w:spacing w:after="0"/>
        <w:ind w:left="0"/>
        <w:jc w:val="left"/>
      </w:pPr>
      <w:r>
        <w:rPr>
          <w:rFonts w:ascii="Times New Roman"/>
          <w:b/>
          <w:i w:val="false"/>
          <w:color w:val="000000"/>
        </w:rPr>
        <w:t xml:space="preserve"> Жеке тұрғын үй құрылысы үшін берілген жер учаскелері бойынша мәліметтер</w:t>
      </w:r>
    </w:p>
    <w:bookmarkEnd w:id="161"/>
    <w:bookmarkStart w:name="z196" w:id="162"/>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комитетіне.</w:t>
      </w:r>
    </w:p>
    <w:bookmarkEnd w:id="162"/>
    <w:bookmarkStart w:name="z197" w:id="163"/>
    <w:p>
      <w:pPr>
        <w:spacing w:after="0"/>
        <w:ind w:left="0"/>
        <w:jc w:val="both"/>
      </w:pPr>
      <w:r>
        <w:rPr>
          <w:rFonts w:ascii="Times New Roman"/>
          <w:b w:val="false"/>
          <w:i w:val="false"/>
          <w:color w:val="000000"/>
          <w:sz w:val="28"/>
        </w:rPr>
        <w:t>
      Әкімшілік деректер нысаны https://www.gov.kz/memleket/entities/minfin интернет-ресурсында орналастырылған:</w:t>
      </w:r>
    </w:p>
    <w:bookmarkEnd w:id="163"/>
    <w:bookmarkStart w:name="z198" w:id="164"/>
    <w:p>
      <w:pPr>
        <w:spacing w:after="0"/>
        <w:ind w:left="0"/>
        <w:jc w:val="both"/>
      </w:pPr>
      <w:r>
        <w:rPr>
          <w:rFonts w:ascii="Times New Roman"/>
          <w:b w:val="false"/>
          <w:i w:val="false"/>
          <w:color w:val="000000"/>
          <w:sz w:val="28"/>
        </w:rPr>
        <w:t>
      Әкімшілік нысанның атауы: Жеке тұрғын үй құрылысы үшін берілген жер учаскелері бойынша мәліметтер.</w:t>
      </w:r>
    </w:p>
    <w:bookmarkEnd w:id="164"/>
    <w:bookmarkStart w:name="z199" w:id="16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1-ЖТҮҚЖУ.</w:t>
      </w:r>
    </w:p>
    <w:bookmarkEnd w:id="165"/>
    <w:bookmarkStart w:name="z200" w:id="166"/>
    <w:p>
      <w:pPr>
        <w:spacing w:after="0"/>
        <w:ind w:left="0"/>
        <w:jc w:val="both"/>
      </w:pPr>
      <w:r>
        <w:rPr>
          <w:rFonts w:ascii="Times New Roman"/>
          <w:b w:val="false"/>
          <w:i w:val="false"/>
          <w:color w:val="000000"/>
          <w:sz w:val="28"/>
        </w:rPr>
        <w:t>
      Кезеңділігі: күн сайын.</w:t>
      </w:r>
    </w:p>
    <w:bookmarkEnd w:id="166"/>
    <w:bookmarkStart w:name="z201" w:id="167"/>
    <w:p>
      <w:pPr>
        <w:spacing w:after="0"/>
        <w:ind w:left="0"/>
        <w:jc w:val="both"/>
      </w:pPr>
      <w:r>
        <w:rPr>
          <w:rFonts w:ascii="Times New Roman"/>
          <w:b w:val="false"/>
          <w:i w:val="false"/>
          <w:color w:val="000000"/>
          <w:sz w:val="28"/>
        </w:rPr>
        <w:t>
      Есепті кезең: 20____ж ________.</w:t>
      </w:r>
    </w:p>
    <w:bookmarkEnd w:id="167"/>
    <w:bookmarkStart w:name="z202" w:id="168"/>
    <w:p>
      <w:pPr>
        <w:spacing w:after="0"/>
        <w:ind w:left="0"/>
        <w:jc w:val="both"/>
      </w:pPr>
      <w:r>
        <w:rPr>
          <w:rFonts w:ascii="Times New Roman"/>
          <w:b w:val="false"/>
          <w:i w:val="false"/>
          <w:color w:val="000000"/>
          <w:sz w:val="28"/>
        </w:rPr>
        <w:t>
      Ақпаратты ұсынатын тұлғалар тобы: "Азаматтарға арналған үкімет" мемлекеттік корпорациясы.</w:t>
      </w:r>
    </w:p>
    <w:bookmarkEnd w:id="168"/>
    <w:bookmarkStart w:name="z203" w:id="169"/>
    <w:p>
      <w:pPr>
        <w:spacing w:after="0"/>
        <w:ind w:left="0"/>
        <w:jc w:val="both"/>
      </w:pPr>
      <w:r>
        <w:rPr>
          <w:rFonts w:ascii="Times New Roman"/>
          <w:b w:val="false"/>
          <w:i w:val="false"/>
          <w:color w:val="000000"/>
          <w:sz w:val="28"/>
        </w:rPr>
        <w:t>
      Әкімшілік деректер нысанын ұсыну мерзімі: күн сайын.</w:t>
      </w:r>
    </w:p>
    <w:bookmarkEnd w:id="169"/>
    <w:bookmarkStart w:name="z204" w:id="170"/>
    <w:p>
      <w:pPr>
        <w:spacing w:after="0"/>
        <w:ind w:left="0"/>
        <w:jc w:val="both"/>
      </w:pPr>
      <w:r>
        <w:rPr>
          <w:rFonts w:ascii="Times New Roman"/>
          <w:b w:val="false"/>
          <w:i w:val="false"/>
          <w:color w:val="000000"/>
          <w:sz w:val="28"/>
        </w:rPr>
        <w:t xml:space="preserve">
      ЖСН/БСН: </w:t>
      </w:r>
    </w:p>
    <w:bookmarkEnd w:id="170"/>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5" w:id="171"/>
    <w:p>
      <w:pPr>
        <w:spacing w:after="0"/>
        <w:ind w:left="0"/>
        <w:jc w:val="both"/>
      </w:pPr>
      <w:r>
        <w:rPr>
          <w:rFonts w:ascii="Times New Roman"/>
          <w:b w:val="false"/>
          <w:i w:val="false"/>
          <w:color w:val="000000"/>
          <w:sz w:val="28"/>
        </w:rPr>
        <w:t>
      Жинау әдісі – электрондық түрде</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орналасқан көшенің (ол бар болған жағдайда) атауы (даңғыл, тұйықкөше, шағын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(егер ол жеке басын куәландыратын құжатта көрсетілсе)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(жеке, бірлескен, үлестік)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72"/>
    <w:p>
      <w:pPr>
        <w:spacing w:after="0"/>
        <w:ind w:left="0"/>
        <w:jc w:val="both"/>
      </w:pPr>
      <w:r>
        <w:rPr>
          <w:rFonts w:ascii="Times New Roman"/>
          <w:b w:val="false"/>
          <w:i w:val="false"/>
          <w:color w:val="000000"/>
          <w:sz w:val="28"/>
        </w:rPr>
        <w:t>
      кестенің жалғасы</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нөмірі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Үлестің ауданы, шаршы метр (үлестік меншік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73"/>
    <w:p>
      <w:pPr>
        <w:spacing w:after="0"/>
        <w:ind w:left="0"/>
        <w:jc w:val="both"/>
      </w:pPr>
      <w:r>
        <w:rPr>
          <w:rFonts w:ascii="Times New Roman"/>
          <w:b w:val="false"/>
          <w:i w:val="false"/>
          <w:color w:val="000000"/>
          <w:sz w:val="28"/>
        </w:rPr>
        <w:t>
      _____________________________________ _______________________</w:t>
      </w:r>
    </w:p>
    <w:bookmarkEnd w:id="173"/>
    <w:bookmarkStart w:name="z208" w:id="174"/>
    <w:p>
      <w:pPr>
        <w:spacing w:after="0"/>
        <w:ind w:left="0"/>
        <w:jc w:val="both"/>
      </w:pPr>
      <w:r>
        <w:rPr>
          <w:rFonts w:ascii="Times New Roman"/>
          <w:b w:val="false"/>
          <w:i w:val="false"/>
          <w:color w:val="000000"/>
          <w:sz w:val="28"/>
        </w:rPr>
        <w:t>
      (Мемлекеттік корпорация (қолы, мөр орны) басшының тегі, аты және әкесінің аты</w:t>
      </w:r>
    </w:p>
    <w:bookmarkEnd w:id="174"/>
    <w:bookmarkStart w:name="z209" w:id="175"/>
    <w:p>
      <w:pPr>
        <w:spacing w:after="0"/>
        <w:ind w:left="0"/>
        <w:jc w:val="both"/>
      </w:pPr>
      <w:r>
        <w:rPr>
          <w:rFonts w:ascii="Times New Roman"/>
          <w:b w:val="false"/>
          <w:i w:val="false"/>
          <w:color w:val="000000"/>
          <w:sz w:val="28"/>
        </w:rPr>
        <w:t>
      (егер ол  жеке куәландыратын құжатта көрсетілсе</w:t>
      </w:r>
    </w:p>
    <w:bookmarkEnd w:id="175"/>
    <w:bookmarkStart w:name="z210" w:id="176"/>
    <w:p>
      <w:pPr>
        <w:spacing w:after="0"/>
        <w:ind w:left="0"/>
        <w:jc w:val="both"/>
      </w:pPr>
      <w:r>
        <w:rPr>
          <w:rFonts w:ascii="Times New Roman"/>
          <w:b w:val="false"/>
          <w:i w:val="false"/>
          <w:color w:val="000000"/>
          <w:sz w:val="28"/>
        </w:rPr>
        <w:t>
      _____________________________________ ____________________</w:t>
      </w:r>
    </w:p>
    <w:bookmarkEnd w:id="176"/>
    <w:bookmarkStart w:name="z211" w:id="177"/>
    <w:p>
      <w:pPr>
        <w:spacing w:after="0"/>
        <w:ind w:left="0"/>
        <w:jc w:val="both"/>
      </w:pPr>
      <w:r>
        <w:rPr>
          <w:rFonts w:ascii="Times New Roman"/>
          <w:b w:val="false"/>
          <w:i w:val="false"/>
          <w:color w:val="000000"/>
          <w:sz w:val="28"/>
        </w:rPr>
        <w:t>
      (мәліметтерді жасауға жауапты лауазымды (қолы) адамның тегі, аты және әкесінің</w:t>
      </w:r>
    </w:p>
    <w:bookmarkEnd w:id="177"/>
    <w:bookmarkStart w:name="z212" w:id="178"/>
    <w:p>
      <w:pPr>
        <w:spacing w:after="0"/>
        <w:ind w:left="0"/>
        <w:jc w:val="both"/>
      </w:pPr>
      <w:r>
        <w:rPr>
          <w:rFonts w:ascii="Times New Roman"/>
          <w:b w:val="false"/>
          <w:i w:val="false"/>
          <w:color w:val="000000"/>
          <w:sz w:val="28"/>
        </w:rPr>
        <w:t>
      аты  (егер ол жеке басты куәландыратын  құжатта көрсетілсе)</w:t>
      </w:r>
    </w:p>
    <w:bookmarkEnd w:id="178"/>
    <w:bookmarkStart w:name="z213" w:id="179"/>
    <w:p>
      <w:pPr>
        <w:spacing w:after="0"/>
        <w:ind w:left="0"/>
        <w:jc w:val="both"/>
      </w:pPr>
      <w:r>
        <w:rPr>
          <w:rFonts w:ascii="Times New Roman"/>
          <w:b w:val="false"/>
          <w:i w:val="false"/>
          <w:color w:val="000000"/>
          <w:sz w:val="28"/>
        </w:rPr>
        <w:t>
      Жасалған күні 20___ жылғы "___" ___________________</w:t>
      </w:r>
    </w:p>
    <w:bookmarkEnd w:id="179"/>
    <w:bookmarkStart w:name="z214" w:id="180"/>
    <w:p>
      <w:pPr>
        <w:spacing w:after="0"/>
        <w:ind w:left="0"/>
        <w:jc w:val="both"/>
      </w:pPr>
      <w:r>
        <w:rPr>
          <w:rFonts w:ascii="Times New Roman"/>
          <w:b w:val="false"/>
          <w:i w:val="false"/>
          <w:color w:val="000000"/>
          <w:sz w:val="28"/>
        </w:rPr>
        <w:t>
      Ескертпе: осы нысан осы нысанға қосымшада "Жеке тұрғын үй құрылысы үшін берілген жер учаскелері бойынша мәліметтер" әкімшілік деректерді өтеусіз негізде жинауға арналған нысанды толтыру бойынша түсіндірмеге сәйкес толтырылады.</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тұрғын үй құрылысы</w:t>
            </w:r>
            <w:r>
              <w:br/>
            </w:r>
            <w:r>
              <w:rPr>
                <w:rFonts w:ascii="Times New Roman"/>
                <w:b w:val="false"/>
                <w:i w:val="false"/>
                <w:color w:val="000000"/>
                <w:sz w:val="20"/>
              </w:rPr>
              <w:t>үшін берілген жер учаскелері</w:t>
            </w:r>
            <w:r>
              <w:br/>
            </w:r>
            <w:r>
              <w:rPr>
                <w:rFonts w:ascii="Times New Roman"/>
                <w:b w:val="false"/>
                <w:i w:val="false"/>
                <w:color w:val="000000"/>
                <w:sz w:val="20"/>
              </w:rPr>
              <w:t>бойынша мәліметтер"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216" w:id="181"/>
    <w:p>
      <w:pPr>
        <w:spacing w:after="0"/>
        <w:ind w:left="0"/>
        <w:jc w:val="left"/>
      </w:pPr>
      <w:r>
        <w:rPr>
          <w:rFonts w:ascii="Times New Roman"/>
          <w:b/>
          <w:i w:val="false"/>
          <w:color w:val="000000"/>
        </w:rPr>
        <w:t xml:space="preserve"> "Жеке тұрғын үй құрылысы үшін берілген жер учаскелері бойынша мәліметтер" әкімшілік деректерді өтеусіз негізде жинауға арналған нысанды (бұдан әрі – нысан) толтыру бойынша түсініктеме</w:t>
      </w:r>
    </w:p>
    <w:bookmarkEnd w:id="181"/>
    <w:bookmarkStart w:name="z217" w:id="182"/>
    <w:p>
      <w:pPr>
        <w:spacing w:after="0"/>
        <w:ind w:left="0"/>
        <w:jc w:val="both"/>
      </w:pPr>
      <w:r>
        <w:rPr>
          <w:rFonts w:ascii="Times New Roman"/>
          <w:b w:val="false"/>
          <w:i w:val="false"/>
          <w:color w:val="000000"/>
          <w:sz w:val="28"/>
        </w:rPr>
        <w:t>
      (индекс – 1- (ЖТҮҚЖУ) кезеңділігі: күн сайын)</w:t>
      </w:r>
    </w:p>
    <w:bookmarkEnd w:id="182"/>
    <w:bookmarkStart w:name="z218" w:id="183"/>
    <w:p>
      <w:pPr>
        <w:spacing w:after="0"/>
        <w:ind w:left="0"/>
        <w:jc w:val="both"/>
      </w:pPr>
      <w:r>
        <w:rPr>
          <w:rFonts w:ascii="Times New Roman"/>
          <w:b w:val="false"/>
          <w:i w:val="false"/>
          <w:color w:val="000000"/>
          <w:sz w:val="28"/>
        </w:rPr>
        <w:t>
      1. Нысанның 1-бағанында реті бойынша нөмір көрсетіледі (кейінгі ақпарат реті бойынша).</w:t>
      </w:r>
    </w:p>
    <w:bookmarkEnd w:id="183"/>
    <w:bookmarkStart w:name="z219" w:id="184"/>
    <w:p>
      <w:pPr>
        <w:spacing w:after="0"/>
        <w:ind w:left="0"/>
        <w:jc w:val="both"/>
      </w:pPr>
      <w:r>
        <w:rPr>
          <w:rFonts w:ascii="Times New Roman"/>
          <w:b w:val="false"/>
          <w:i w:val="false"/>
          <w:color w:val="000000"/>
          <w:sz w:val="28"/>
        </w:rPr>
        <w:t>
      2. Нысанның 2-бағанында жер учаскесі орналасқан елді мекеннің әкімшілік-аумақтық объектілер жіктеуішіне сәйкес атауы көрсетіледі.</w:t>
      </w:r>
    </w:p>
    <w:bookmarkEnd w:id="184"/>
    <w:bookmarkStart w:name="z220" w:id="185"/>
    <w:p>
      <w:pPr>
        <w:spacing w:after="0"/>
        <w:ind w:left="0"/>
        <w:jc w:val="both"/>
      </w:pPr>
      <w:r>
        <w:rPr>
          <w:rFonts w:ascii="Times New Roman"/>
          <w:b w:val="false"/>
          <w:i w:val="false"/>
          <w:color w:val="000000"/>
          <w:sz w:val="28"/>
        </w:rPr>
        <w:t>
      3. Нысанның 3-бағанында жер учаскесі орналасқан көшенің (даңғыл, тұйық көше, шағын аудан) атауы көрсетіледі (ол болған кезде).</w:t>
      </w:r>
    </w:p>
    <w:bookmarkEnd w:id="185"/>
    <w:bookmarkStart w:name="z221" w:id="186"/>
    <w:p>
      <w:pPr>
        <w:spacing w:after="0"/>
        <w:ind w:left="0"/>
        <w:jc w:val="both"/>
      </w:pPr>
      <w:r>
        <w:rPr>
          <w:rFonts w:ascii="Times New Roman"/>
          <w:b w:val="false"/>
          <w:i w:val="false"/>
          <w:color w:val="000000"/>
          <w:sz w:val="28"/>
        </w:rPr>
        <w:t>
      4. Нысанның 4-бағанында учаскенің нөмірі көрсетіледі.</w:t>
      </w:r>
    </w:p>
    <w:bookmarkEnd w:id="186"/>
    <w:bookmarkStart w:name="z222" w:id="187"/>
    <w:p>
      <w:pPr>
        <w:spacing w:after="0"/>
        <w:ind w:left="0"/>
        <w:jc w:val="both"/>
      </w:pPr>
      <w:r>
        <w:rPr>
          <w:rFonts w:ascii="Times New Roman"/>
          <w:b w:val="false"/>
          <w:i w:val="false"/>
          <w:color w:val="000000"/>
          <w:sz w:val="28"/>
        </w:rPr>
        <w:t>
      5. Нысанның 5-бағанында тегі, аты және әкесінің аты (егер ол жеке басты куәландыратын құжатта көрсетілсе) көрсетіледі.</w:t>
      </w:r>
    </w:p>
    <w:bookmarkEnd w:id="187"/>
    <w:bookmarkStart w:name="z223" w:id="188"/>
    <w:p>
      <w:pPr>
        <w:spacing w:after="0"/>
        <w:ind w:left="0"/>
        <w:jc w:val="both"/>
      </w:pPr>
      <w:r>
        <w:rPr>
          <w:rFonts w:ascii="Times New Roman"/>
          <w:b w:val="false"/>
          <w:i w:val="false"/>
          <w:color w:val="000000"/>
          <w:sz w:val="28"/>
        </w:rPr>
        <w:t>
      6. Нысанның 6-бағанында нысанның 5-бағанында көрсетілген жеке тұлғаның жеке сәйкестендіру нөмірі көрсетіледі.</w:t>
      </w:r>
    </w:p>
    <w:bookmarkEnd w:id="188"/>
    <w:bookmarkStart w:name="z224" w:id="189"/>
    <w:p>
      <w:pPr>
        <w:spacing w:after="0"/>
        <w:ind w:left="0"/>
        <w:jc w:val="both"/>
      </w:pPr>
      <w:r>
        <w:rPr>
          <w:rFonts w:ascii="Times New Roman"/>
          <w:b w:val="false"/>
          <w:i w:val="false"/>
          <w:color w:val="000000"/>
          <w:sz w:val="28"/>
        </w:rPr>
        <w:t>
      7. Нысанның 7-бағанында меншік құқығы (жеке, бірлескен, үлестік) көрсетіледі.</w:t>
      </w:r>
    </w:p>
    <w:bookmarkEnd w:id="189"/>
    <w:bookmarkStart w:name="z225" w:id="190"/>
    <w:p>
      <w:pPr>
        <w:spacing w:after="0"/>
        <w:ind w:left="0"/>
        <w:jc w:val="both"/>
      </w:pPr>
      <w:r>
        <w:rPr>
          <w:rFonts w:ascii="Times New Roman"/>
          <w:b w:val="false"/>
          <w:i w:val="false"/>
          <w:color w:val="000000"/>
          <w:sz w:val="28"/>
        </w:rPr>
        <w:t>
      8. Нысанның 8-бағанында жер учаскесіне құқық белгілейтін құжаттың атауы (ол болған кезде) көрсетіледі.</w:t>
      </w:r>
    </w:p>
    <w:bookmarkEnd w:id="190"/>
    <w:bookmarkStart w:name="z226" w:id="191"/>
    <w:p>
      <w:pPr>
        <w:spacing w:after="0"/>
        <w:ind w:left="0"/>
        <w:jc w:val="both"/>
      </w:pPr>
      <w:r>
        <w:rPr>
          <w:rFonts w:ascii="Times New Roman"/>
          <w:b w:val="false"/>
          <w:i w:val="false"/>
          <w:color w:val="000000"/>
          <w:sz w:val="28"/>
        </w:rPr>
        <w:t>
      9. Нысанның 9-бағанында жер учаскесіне құқық белгілейтін құжаттың күні көрсетіледі.</w:t>
      </w:r>
    </w:p>
    <w:bookmarkEnd w:id="191"/>
    <w:bookmarkStart w:name="z227" w:id="192"/>
    <w:p>
      <w:pPr>
        <w:spacing w:after="0"/>
        <w:ind w:left="0"/>
        <w:jc w:val="both"/>
      </w:pPr>
      <w:r>
        <w:rPr>
          <w:rFonts w:ascii="Times New Roman"/>
          <w:b w:val="false"/>
          <w:i w:val="false"/>
          <w:color w:val="000000"/>
          <w:sz w:val="28"/>
        </w:rPr>
        <w:t>
      10. Нысанның 10-бағанында жер учаскесіне құқық белгілейтін құжаттың нөмірі (ол болған кезде) көрсетіледі.</w:t>
      </w:r>
    </w:p>
    <w:bookmarkEnd w:id="192"/>
    <w:bookmarkStart w:name="z228" w:id="193"/>
    <w:p>
      <w:pPr>
        <w:spacing w:after="0"/>
        <w:ind w:left="0"/>
        <w:jc w:val="both"/>
      </w:pPr>
      <w:r>
        <w:rPr>
          <w:rFonts w:ascii="Times New Roman"/>
          <w:b w:val="false"/>
          <w:i w:val="false"/>
          <w:color w:val="000000"/>
          <w:sz w:val="28"/>
        </w:rPr>
        <w:t>
      11. Нысанның 11-бағанында үлестің ауданы (үлестік меншік кезінде) шаршы метрде көрсетіледі.</w:t>
      </w:r>
    </w:p>
    <w:bookmarkEnd w:id="193"/>
    <w:bookmarkStart w:name="z229" w:id="194"/>
    <w:p>
      <w:pPr>
        <w:spacing w:after="0"/>
        <w:ind w:left="0"/>
        <w:jc w:val="both"/>
      </w:pPr>
      <w:r>
        <w:rPr>
          <w:rFonts w:ascii="Times New Roman"/>
          <w:b w:val="false"/>
          <w:i w:val="false"/>
          <w:color w:val="000000"/>
          <w:sz w:val="28"/>
        </w:rPr>
        <w:t>
      12. Нысанның 12-бағанында жер учаскесінің ауданы шаршы метрде көрсетіледі.</w:t>
      </w:r>
    </w:p>
    <w:bookmarkEnd w:id="194"/>
    <w:bookmarkStart w:name="z230" w:id="195"/>
    <w:p>
      <w:pPr>
        <w:spacing w:after="0"/>
        <w:ind w:left="0"/>
        <w:jc w:val="both"/>
      </w:pPr>
      <w:r>
        <w:rPr>
          <w:rFonts w:ascii="Times New Roman"/>
          <w:b w:val="false"/>
          <w:i w:val="false"/>
          <w:color w:val="000000"/>
          <w:sz w:val="28"/>
        </w:rPr>
        <w:t>
      13. Нысанның 13-бағанында жер учаскесінің кадастрлық нөмірі көрсетіледі.</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объектілері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салық салуға</w:t>
            </w:r>
            <w:r>
              <w:br/>
            </w:r>
            <w:r>
              <w:rPr>
                <w:rFonts w:ascii="Times New Roman"/>
                <w:b w:val="false"/>
                <w:i w:val="false"/>
                <w:color w:val="000000"/>
                <w:sz w:val="20"/>
              </w:rPr>
              <w:t>байланысты объектілер туралы</w:t>
            </w:r>
            <w:r>
              <w:br/>
            </w:r>
            <w:r>
              <w:rPr>
                <w:rFonts w:ascii="Times New Roman"/>
                <w:b w:val="false"/>
                <w:i w:val="false"/>
                <w:color w:val="000000"/>
                <w:sz w:val="20"/>
              </w:rPr>
              <w:t>және осындай объектілері бар</w:t>
            </w:r>
            <w:r>
              <w:br/>
            </w:r>
            <w:r>
              <w:rPr>
                <w:rFonts w:ascii="Times New Roman"/>
                <w:b w:val="false"/>
                <w:i w:val="false"/>
                <w:color w:val="000000"/>
                <w:sz w:val="20"/>
              </w:rPr>
              <w:t>салық төлеушілер туралы</w:t>
            </w:r>
            <w:r>
              <w:br/>
            </w:r>
            <w:r>
              <w:rPr>
                <w:rFonts w:ascii="Times New Roman"/>
                <w:b w:val="false"/>
                <w:i w:val="false"/>
                <w:color w:val="000000"/>
                <w:sz w:val="20"/>
              </w:rPr>
              <w:t>мәліметтерді ұсыну бойынша</w:t>
            </w:r>
            <w:r>
              <w:br/>
            </w:r>
            <w:r>
              <w:rPr>
                <w:rFonts w:ascii="Times New Roman"/>
                <w:b w:val="false"/>
                <w:i w:val="false"/>
                <w:color w:val="000000"/>
                <w:sz w:val="20"/>
              </w:rPr>
              <w:t>жер учаскелері мен</w:t>
            </w:r>
            <w:r>
              <w:br/>
            </w:r>
            <w:r>
              <w:rPr>
                <w:rFonts w:ascii="Times New Roman"/>
                <w:b w:val="false"/>
                <w:i w:val="false"/>
                <w:color w:val="000000"/>
                <w:sz w:val="20"/>
              </w:rPr>
              <w:t>жылжымайтын мүлікті есепке</w:t>
            </w:r>
            <w:r>
              <w:br/>
            </w:r>
            <w:r>
              <w:rPr>
                <w:rFonts w:ascii="Times New Roman"/>
                <w:b w:val="false"/>
                <w:i w:val="false"/>
                <w:color w:val="000000"/>
                <w:sz w:val="20"/>
              </w:rPr>
              <w:t>алуды және тіркеуді жүзеге</w:t>
            </w:r>
            <w:r>
              <w:br/>
            </w:r>
            <w:r>
              <w:rPr>
                <w:rFonts w:ascii="Times New Roman"/>
                <w:b w:val="false"/>
                <w:i w:val="false"/>
                <w:color w:val="000000"/>
                <w:sz w:val="20"/>
              </w:rPr>
              <w:t>асыратын "Азаматтарға</w:t>
            </w:r>
            <w:r>
              <w:br/>
            </w:r>
            <w:r>
              <w:rPr>
                <w:rFonts w:ascii="Times New Roman"/>
                <w:b w:val="false"/>
                <w:i w:val="false"/>
                <w:color w:val="000000"/>
                <w:sz w:val="20"/>
              </w:rPr>
              <w:t>арналған үкімет" мемлекеттік</w:t>
            </w:r>
            <w:r>
              <w:br/>
            </w:r>
            <w:r>
              <w:rPr>
                <w:rFonts w:ascii="Times New Roman"/>
                <w:b w:val="false"/>
                <w:i w:val="false"/>
                <w:color w:val="000000"/>
                <w:sz w:val="20"/>
              </w:rPr>
              <w:t>корпорациясы мен мемлекеттік</w:t>
            </w:r>
            <w:r>
              <w:br/>
            </w:r>
            <w:r>
              <w:rPr>
                <w:rFonts w:ascii="Times New Roman"/>
                <w:b w:val="false"/>
                <w:i w:val="false"/>
                <w:color w:val="000000"/>
                <w:sz w:val="20"/>
              </w:rPr>
              <w:t>кірістер органының өзара іс-қимыл жасау қағидалары</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235" w:id="196"/>
    <w:p>
      <w:pPr>
        <w:spacing w:after="0"/>
        <w:ind w:left="0"/>
        <w:jc w:val="left"/>
      </w:pPr>
      <w:r>
        <w:rPr>
          <w:rFonts w:ascii="Times New Roman"/>
          <w:b/>
          <w:i w:val="false"/>
          <w:color w:val="000000"/>
        </w:rPr>
        <w:t xml:space="preserve"> Жеке (қосалқы) шаруашылық, бау-бақша және саяжай құрылысын  жүргізу үшін берілген жер учаскелері бойынша мәліметтер</w:t>
      </w:r>
    </w:p>
    <w:bookmarkEnd w:id="196"/>
    <w:bookmarkStart w:name="z236" w:id="197"/>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комитетіне.</w:t>
      </w:r>
    </w:p>
    <w:bookmarkEnd w:id="197"/>
    <w:bookmarkStart w:name="z237" w:id="198"/>
    <w:p>
      <w:pPr>
        <w:spacing w:after="0"/>
        <w:ind w:left="0"/>
        <w:jc w:val="both"/>
      </w:pPr>
      <w:r>
        <w:rPr>
          <w:rFonts w:ascii="Times New Roman"/>
          <w:b w:val="false"/>
          <w:i w:val="false"/>
          <w:color w:val="000000"/>
          <w:sz w:val="28"/>
        </w:rPr>
        <w:t>
      Әкімшілік деректер нысаны https://www.gov.kz/memleket/entities/minfin интернет-ресурсында орналастырылған.</w:t>
      </w:r>
    </w:p>
    <w:bookmarkEnd w:id="198"/>
    <w:bookmarkStart w:name="z238" w:id="199"/>
    <w:p>
      <w:pPr>
        <w:spacing w:after="0"/>
        <w:ind w:left="0"/>
        <w:jc w:val="both"/>
      </w:pPr>
      <w:r>
        <w:rPr>
          <w:rFonts w:ascii="Times New Roman"/>
          <w:b w:val="false"/>
          <w:i w:val="false"/>
          <w:color w:val="000000"/>
          <w:sz w:val="28"/>
        </w:rPr>
        <w:t>
      Әкімшілік нысанның атауы: Жеке (қосалқы) шаруашылық, бау-бақша және саяжай құрылысын жүргізу үшін берілген жер учаскелері бойынша мәліметтер.</w:t>
      </w:r>
    </w:p>
    <w:bookmarkEnd w:id="199"/>
    <w:bookmarkStart w:name="z239" w:id="20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1-ЖШББСҚЖУ.</w:t>
      </w:r>
    </w:p>
    <w:bookmarkEnd w:id="200"/>
    <w:bookmarkStart w:name="z240" w:id="201"/>
    <w:p>
      <w:pPr>
        <w:spacing w:after="0"/>
        <w:ind w:left="0"/>
        <w:jc w:val="both"/>
      </w:pPr>
      <w:r>
        <w:rPr>
          <w:rFonts w:ascii="Times New Roman"/>
          <w:b w:val="false"/>
          <w:i w:val="false"/>
          <w:color w:val="000000"/>
          <w:sz w:val="28"/>
        </w:rPr>
        <w:t>
      Кезеңділігі: күн сайын.</w:t>
      </w:r>
    </w:p>
    <w:bookmarkEnd w:id="201"/>
    <w:bookmarkStart w:name="z241" w:id="202"/>
    <w:p>
      <w:pPr>
        <w:spacing w:after="0"/>
        <w:ind w:left="0"/>
        <w:jc w:val="both"/>
      </w:pPr>
      <w:r>
        <w:rPr>
          <w:rFonts w:ascii="Times New Roman"/>
          <w:b w:val="false"/>
          <w:i w:val="false"/>
          <w:color w:val="000000"/>
          <w:sz w:val="28"/>
        </w:rPr>
        <w:t>
      Есепті кезең: 20____ж ________.</w:t>
      </w:r>
    </w:p>
    <w:bookmarkEnd w:id="202"/>
    <w:bookmarkStart w:name="z242" w:id="203"/>
    <w:p>
      <w:pPr>
        <w:spacing w:after="0"/>
        <w:ind w:left="0"/>
        <w:jc w:val="both"/>
      </w:pPr>
      <w:r>
        <w:rPr>
          <w:rFonts w:ascii="Times New Roman"/>
          <w:b w:val="false"/>
          <w:i w:val="false"/>
          <w:color w:val="000000"/>
          <w:sz w:val="28"/>
        </w:rPr>
        <w:t>
      Ақпаратты ұсынатын тұлғалар тобы: "Азаматтарға арналған үкімет" мемлекеттік корпорациясы.</w:t>
      </w:r>
    </w:p>
    <w:bookmarkEnd w:id="203"/>
    <w:bookmarkStart w:name="z243" w:id="204"/>
    <w:p>
      <w:pPr>
        <w:spacing w:after="0"/>
        <w:ind w:left="0"/>
        <w:jc w:val="both"/>
      </w:pPr>
      <w:r>
        <w:rPr>
          <w:rFonts w:ascii="Times New Roman"/>
          <w:b w:val="false"/>
          <w:i w:val="false"/>
          <w:color w:val="000000"/>
          <w:sz w:val="28"/>
        </w:rPr>
        <w:t>
      Әкімшілік деректер нысанын ұсыну мерзімі: күн сайын.</w:t>
      </w:r>
    </w:p>
    <w:bookmarkEnd w:id="204"/>
    <w:bookmarkStart w:name="z244" w:id="205"/>
    <w:p>
      <w:pPr>
        <w:spacing w:after="0"/>
        <w:ind w:left="0"/>
        <w:jc w:val="both"/>
      </w:pPr>
      <w:r>
        <w:rPr>
          <w:rFonts w:ascii="Times New Roman"/>
          <w:b w:val="false"/>
          <w:i w:val="false"/>
          <w:color w:val="000000"/>
          <w:sz w:val="28"/>
        </w:rPr>
        <w:t xml:space="preserve">
      ЖСН/БСН: </w:t>
      </w:r>
    </w:p>
    <w:bookmarkEnd w:id="205"/>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5" w:id="206"/>
    <w:p>
      <w:pPr>
        <w:spacing w:after="0"/>
        <w:ind w:left="0"/>
        <w:jc w:val="both"/>
      </w:pPr>
      <w:r>
        <w:rPr>
          <w:rFonts w:ascii="Times New Roman"/>
          <w:b w:val="false"/>
          <w:i w:val="false"/>
          <w:color w:val="000000"/>
          <w:sz w:val="28"/>
        </w:rPr>
        <w:t>
      Жинау әдісі – электрондық түрде</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(егер ол жеке басын куәландыратын құжатта көрсетілсе)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орналасқан көшенің (ол бар болған жағдайда) атауы (даңғыл, тұйық көше, шағын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07"/>
    <w:p>
      <w:pPr>
        <w:spacing w:after="0"/>
        <w:ind w:left="0"/>
        <w:jc w:val="both"/>
      </w:pPr>
      <w:r>
        <w:rPr>
          <w:rFonts w:ascii="Times New Roman"/>
          <w:b w:val="false"/>
          <w:i w:val="false"/>
          <w:color w:val="000000"/>
          <w:sz w:val="28"/>
        </w:rPr>
        <w:t>
      кестенің жалғасы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(жеке, бірлескен, үлестік)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08"/>
    <w:p>
      <w:pPr>
        <w:spacing w:after="0"/>
        <w:ind w:left="0"/>
        <w:jc w:val="both"/>
      </w:pPr>
      <w:r>
        <w:rPr>
          <w:rFonts w:ascii="Times New Roman"/>
          <w:b w:val="false"/>
          <w:i w:val="false"/>
          <w:color w:val="000000"/>
          <w:sz w:val="28"/>
        </w:rPr>
        <w:t>
      кестенің жалғасы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нөмірі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Үлестің ауданы, шаршы метр. (Үлестік меншік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209"/>
    <w:p>
      <w:pPr>
        <w:spacing w:after="0"/>
        <w:ind w:left="0"/>
        <w:jc w:val="both"/>
      </w:pPr>
      <w:r>
        <w:rPr>
          <w:rFonts w:ascii="Times New Roman"/>
          <w:b w:val="false"/>
          <w:i w:val="false"/>
          <w:color w:val="000000"/>
          <w:sz w:val="28"/>
        </w:rPr>
        <w:t>
      _____________________________________ _______________________</w:t>
      </w:r>
    </w:p>
    <w:bookmarkEnd w:id="209"/>
    <w:bookmarkStart w:name="z249" w:id="210"/>
    <w:p>
      <w:pPr>
        <w:spacing w:after="0"/>
        <w:ind w:left="0"/>
        <w:jc w:val="both"/>
      </w:pPr>
      <w:r>
        <w:rPr>
          <w:rFonts w:ascii="Times New Roman"/>
          <w:b w:val="false"/>
          <w:i w:val="false"/>
          <w:color w:val="000000"/>
          <w:sz w:val="28"/>
        </w:rPr>
        <w:t>
      (Мемлекеттік корпорация (қолы, мөр орны) басшының тегі, аты және әкесінің аты</w:t>
      </w:r>
    </w:p>
    <w:bookmarkEnd w:id="210"/>
    <w:bookmarkStart w:name="z250" w:id="211"/>
    <w:p>
      <w:pPr>
        <w:spacing w:after="0"/>
        <w:ind w:left="0"/>
        <w:jc w:val="both"/>
      </w:pPr>
      <w:r>
        <w:rPr>
          <w:rFonts w:ascii="Times New Roman"/>
          <w:b w:val="false"/>
          <w:i w:val="false"/>
          <w:color w:val="000000"/>
          <w:sz w:val="28"/>
        </w:rPr>
        <w:t>
      (егер ол  жеке куәландыратын құжатта көрсетілсе</w:t>
      </w:r>
    </w:p>
    <w:bookmarkEnd w:id="211"/>
    <w:bookmarkStart w:name="z251" w:id="212"/>
    <w:p>
      <w:pPr>
        <w:spacing w:after="0"/>
        <w:ind w:left="0"/>
        <w:jc w:val="both"/>
      </w:pPr>
      <w:r>
        <w:rPr>
          <w:rFonts w:ascii="Times New Roman"/>
          <w:b w:val="false"/>
          <w:i w:val="false"/>
          <w:color w:val="000000"/>
          <w:sz w:val="28"/>
        </w:rPr>
        <w:t>
      _____________________________________ ___________________</w:t>
      </w:r>
    </w:p>
    <w:bookmarkEnd w:id="212"/>
    <w:bookmarkStart w:name="z252" w:id="213"/>
    <w:p>
      <w:pPr>
        <w:spacing w:after="0"/>
        <w:ind w:left="0"/>
        <w:jc w:val="both"/>
      </w:pPr>
      <w:r>
        <w:rPr>
          <w:rFonts w:ascii="Times New Roman"/>
          <w:b w:val="false"/>
          <w:i w:val="false"/>
          <w:color w:val="000000"/>
          <w:sz w:val="28"/>
        </w:rPr>
        <w:t>
      (мәліметтерді жасауға жауапты лауазымды (қолы) адамның тегі, аты және әкесінің</w:t>
      </w:r>
    </w:p>
    <w:bookmarkEnd w:id="213"/>
    <w:bookmarkStart w:name="z253" w:id="214"/>
    <w:p>
      <w:pPr>
        <w:spacing w:after="0"/>
        <w:ind w:left="0"/>
        <w:jc w:val="both"/>
      </w:pPr>
      <w:r>
        <w:rPr>
          <w:rFonts w:ascii="Times New Roman"/>
          <w:b w:val="false"/>
          <w:i w:val="false"/>
          <w:color w:val="000000"/>
          <w:sz w:val="28"/>
        </w:rPr>
        <w:t>
      аты  (егер ол жеке басты куәландыратын  құжатта көрсетілсе)</w:t>
      </w:r>
    </w:p>
    <w:bookmarkEnd w:id="214"/>
    <w:bookmarkStart w:name="z254" w:id="215"/>
    <w:p>
      <w:pPr>
        <w:spacing w:after="0"/>
        <w:ind w:left="0"/>
        <w:jc w:val="both"/>
      </w:pPr>
      <w:r>
        <w:rPr>
          <w:rFonts w:ascii="Times New Roman"/>
          <w:b w:val="false"/>
          <w:i w:val="false"/>
          <w:color w:val="000000"/>
          <w:sz w:val="28"/>
        </w:rPr>
        <w:t>
      Жасалған күні 20___ жылғы "___" ___________________</w:t>
      </w:r>
    </w:p>
    <w:bookmarkEnd w:id="215"/>
    <w:bookmarkStart w:name="z255" w:id="216"/>
    <w:p>
      <w:pPr>
        <w:spacing w:after="0"/>
        <w:ind w:left="0"/>
        <w:jc w:val="both"/>
      </w:pPr>
      <w:r>
        <w:rPr>
          <w:rFonts w:ascii="Times New Roman"/>
          <w:b w:val="false"/>
          <w:i w:val="false"/>
          <w:color w:val="000000"/>
          <w:sz w:val="28"/>
        </w:rPr>
        <w:t>
      Ескертпе: осы нысан осы нысанға қосымшада "Жеке (қосалқы) шаруашылық, бау-бақша және саяжай құрылысын жүргізу үшін берілген жер учаскелері бойынша мәліметтер" әкімшілік деректерді өтеусіз негізде жинауға арналған нысанды толтыру бойынша түсіндірмеге сәйкес толтырылады.</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шаруашылық,</w:t>
            </w:r>
            <w:r>
              <w:br/>
            </w:r>
            <w:r>
              <w:rPr>
                <w:rFonts w:ascii="Times New Roman"/>
                <w:b w:val="false"/>
                <w:i w:val="false"/>
                <w:color w:val="000000"/>
                <w:sz w:val="20"/>
              </w:rPr>
              <w:t>бау - бақша және саяжай</w:t>
            </w:r>
            <w:r>
              <w:br/>
            </w:r>
            <w:r>
              <w:rPr>
                <w:rFonts w:ascii="Times New Roman"/>
                <w:b w:val="false"/>
                <w:i w:val="false"/>
                <w:color w:val="000000"/>
                <w:sz w:val="20"/>
              </w:rPr>
              <w:t>құрылысын жүргізу үшін</w:t>
            </w:r>
            <w:r>
              <w:br/>
            </w:r>
            <w:r>
              <w:rPr>
                <w:rFonts w:ascii="Times New Roman"/>
                <w:b w:val="false"/>
                <w:i w:val="false"/>
                <w:color w:val="000000"/>
                <w:sz w:val="20"/>
              </w:rPr>
              <w:t>берілген жер учаскелері</w:t>
            </w:r>
            <w:r>
              <w:br/>
            </w:r>
            <w:r>
              <w:rPr>
                <w:rFonts w:ascii="Times New Roman"/>
                <w:b w:val="false"/>
                <w:i w:val="false"/>
                <w:color w:val="000000"/>
                <w:sz w:val="20"/>
              </w:rPr>
              <w:t>бойынша мәліметтер"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257" w:id="217"/>
    <w:p>
      <w:pPr>
        <w:spacing w:after="0"/>
        <w:ind w:left="0"/>
        <w:jc w:val="left"/>
      </w:pPr>
      <w:r>
        <w:rPr>
          <w:rFonts w:ascii="Times New Roman"/>
          <w:b/>
          <w:i w:val="false"/>
          <w:color w:val="000000"/>
        </w:rPr>
        <w:t xml:space="preserve"> "Жеке (қосалқы) шаруашылық, бау-бақша және саяжай құрылысын жүргізу үшін берілген жер учаскелері бойынша мәліметтер" әкімшілік деректерді өтеусіз негізде жинауға арналған нысанды (бұдан әрі – нысан) толтыру бойынша түсініктеме</w:t>
      </w:r>
    </w:p>
    <w:bookmarkEnd w:id="217"/>
    <w:bookmarkStart w:name="z258" w:id="218"/>
    <w:p>
      <w:pPr>
        <w:spacing w:after="0"/>
        <w:ind w:left="0"/>
        <w:jc w:val="both"/>
      </w:pPr>
      <w:r>
        <w:rPr>
          <w:rFonts w:ascii="Times New Roman"/>
          <w:b w:val="false"/>
          <w:i w:val="false"/>
          <w:color w:val="000000"/>
          <w:sz w:val="28"/>
        </w:rPr>
        <w:t>
      (индекс – 1- (ЖШББСҚЖУ) кезеңділігі: күн сайын)</w:t>
      </w:r>
    </w:p>
    <w:bookmarkEnd w:id="218"/>
    <w:bookmarkStart w:name="z259" w:id="219"/>
    <w:p>
      <w:pPr>
        <w:spacing w:after="0"/>
        <w:ind w:left="0"/>
        <w:jc w:val="both"/>
      </w:pPr>
      <w:r>
        <w:rPr>
          <w:rFonts w:ascii="Times New Roman"/>
          <w:b w:val="false"/>
          <w:i w:val="false"/>
          <w:color w:val="000000"/>
          <w:sz w:val="28"/>
        </w:rPr>
        <w:t>
      1. Нысанның 1-бағанында реті бойынша нөмір көрсетіледі (кейінгі ақпарат реті бойынша).</w:t>
      </w:r>
    </w:p>
    <w:bookmarkEnd w:id="219"/>
    <w:bookmarkStart w:name="z260" w:id="220"/>
    <w:p>
      <w:pPr>
        <w:spacing w:after="0"/>
        <w:ind w:left="0"/>
        <w:jc w:val="both"/>
      </w:pPr>
      <w:r>
        <w:rPr>
          <w:rFonts w:ascii="Times New Roman"/>
          <w:b w:val="false"/>
          <w:i w:val="false"/>
          <w:color w:val="000000"/>
          <w:sz w:val="28"/>
        </w:rPr>
        <w:t>
      2. Нысанның 2-бағанында тегі, аты және әкесінің аты (егер ол жеке басты куәландыратын құжатта көрсетілсе) көрсетіледі.</w:t>
      </w:r>
    </w:p>
    <w:bookmarkEnd w:id="220"/>
    <w:bookmarkStart w:name="z261" w:id="221"/>
    <w:p>
      <w:pPr>
        <w:spacing w:after="0"/>
        <w:ind w:left="0"/>
        <w:jc w:val="both"/>
      </w:pPr>
      <w:r>
        <w:rPr>
          <w:rFonts w:ascii="Times New Roman"/>
          <w:b w:val="false"/>
          <w:i w:val="false"/>
          <w:color w:val="000000"/>
          <w:sz w:val="28"/>
        </w:rPr>
        <w:t>
      3. Нысанның 3-бағанында нысанның 2-бағанында көрсетілген жеке тұлғаның жеке сәйкестендіру нөмірі көрсетіледі.</w:t>
      </w:r>
    </w:p>
    <w:bookmarkEnd w:id="221"/>
    <w:bookmarkStart w:name="z262" w:id="222"/>
    <w:p>
      <w:pPr>
        <w:spacing w:after="0"/>
        <w:ind w:left="0"/>
        <w:jc w:val="both"/>
      </w:pPr>
      <w:r>
        <w:rPr>
          <w:rFonts w:ascii="Times New Roman"/>
          <w:b w:val="false"/>
          <w:i w:val="false"/>
          <w:color w:val="000000"/>
          <w:sz w:val="28"/>
        </w:rPr>
        <w:t>
      4. Нысанның 4-бағанында жер учаскесі орналасқан елді мекеннің әкімшілік-аумақтық объектілер жіктеуішіне сәйкес атауы көрсетіледі.</w:t>
      </w:r>
    </w:p>
    <w:bookmarkEnd w:id="222"/>
    <w:bookmarkStart w:name="z263" w:id="223"/>
    <w:p>
      <w:pPr>
        <w:spacing w:after="0"/>
        <w:ind w:left="0"/>
        <w:jc w:val="both"/>
      </w:pPr>
      <w:r>
        <w:rPr>
          <w:rFonts w:ascii="Times New Roman"/>
          <w:b w:val="false"/>
          <w:i w:val="false"/>
          <w:color w:val="000000"/>
          <w:sz w:val="28"/>
        </w:rPr>
        <w:t>
      5. Нысанның 5-бағанында жер учаскесі орналасқан көшенің (даңғыл, тұйық көше, шағын аудан) атауы көрсетіледі (ол болған кезде).</w:t>
      </w:r>
    </w:p>
    <w:bookmarkEnd w:id="223"/>
    <w:bookmarkStart w:name="z264" w:id="224"/>
    <w:p>
      <w:pPr>
        <w:spacing w:after="0"/>
        <w:ind w:left="0"/>
        <w:jc w:val="both"/>
      </w:pPr>
      <w:r>
        <w:rPr>
          <w:rFonts w:ascii="Times New Roman"/>
          <w:b w:val="false"/>
          <w:i w:val="false"/>
          <w:color w:val="000000"/>
          <w:sz w:val="28"/>
        </w:rPr>
        <w:t>
      6. Нысанның 6-бағанында учаскенің нөмірі көрсетіледі.</w:t>
      </w:r>
    </w:p>
    <w:bookmarkEnd w:id="224"/>
    <w:bookmarkStart w:name="z265" w:id="225"/>
    <w:p>
      <w:pPr>
        <w:spacing w:after="0"/>
        <w:ind w:left="0"/>
        <w:jc w:val="both"/>
      </w:pPr>
      <w:r>
        <w:rPr>
          <w:rFonts w:ascii="Times New Roman"/>
          <w:b w:val="false"/>
          <w:i w:val="false"/>
          <w:color w:val="000000"/>
          <w:sz w:val="28"/>
        </w:rPr>
        <w:t>
      7. Нысанның 7-бағанында меншік құқығы (жеке, бірлескен, үлестік) көрсетіледі.</w:t>
      </w:r>
    </w:p>
    <w:bookmarkEnd w:id="225"/>
    <w:bookmarkStart w:name="z266" w:id="226"/>
    <w:p>
      <w:pPr>
        <w:spacing w:after="0"/>
        <w:ind w:left="0"/>
        <w:jc w:val="both"/>
      </w:pPr>
      <w:r>
        <w:rPr>
          <w:rFonts w:ascii="Times New Roman"/>
          <w:b w:val="false"/>
          <w:i w:val="false"/>
          <w:color w:val="000000"/>
          <w:sz w:val="28"/>
        </w:rPr>
        <w:t>
      8. Нысанның 8-бағанында жер учаскесіне құқық белгілейтін құжаттың атауы көрсетіледі.</w:t>
      </w:r>
    </w:p>
    <w:bookmarkEnd w:id="226"/>
    <w:bookmarkStart w:name="z267" w:id="227"/>
    <w:p>
      <w:pPr>
        <w:spacing w:after="0"/>
        <w:ind w:left="0"/>
        <w:jc w:val="both"/>
      </w:pPr>
      <w:r>
        <w:rPr>
          <w:rFonts w:ascii="Times New Roman"/>
          <w:b w:val="false"/>
          <w:i w:val="false"/>
          <w:color w:val="000000"/>
          <w:sz w:val="28"/>
        </w:rPr>
        <w:t>
      9. Нысанның 9-бағанында жер учаскесіне құқық белгілейтін құжаттың күні көрсетіледі.</w:t>
      </w:r>
    </w:p>
    <w:bookmarkEnd w:id="227"/>
    <w:bookmarkStart w:name="z268" w:id="228"/>
    <w:p>
      <w:pPr>
        <w:spacing w:after="0"/>
        <w:ind w:left="0"/>
        <w:jc w:val="both"/>
      </w:pPr>
      <w:r>
        <w:rPr>
          <w:rFonts w:ascii="Times New Roman"/>
          <w:b w:val="false"/>
          <w:i w:val="false"/>
          <w:color w:val="000000"/>
          <w:sz w:val="28"/>
        </w:rPr>
        <w:t>
      10. Нысанның 10-бағанында жер учаскесіне құқық белгілейтін құжаттың нөмірі (ол болған кезде) көрсетіледі.</w:t>
      </w:r>
    </w:p>
    <w:bookmarkEnd w:id="228"/>
    <w:bookmarkStart w:name="z269" w:id="229"/>
    <w:p>
      <w:pPr>
        <w:spacing w:after="0"/>
        <w:ind w:left="0"/>
        <w:jc w:val="both"/>
      </w:pPr>
      <w:r>
        <w:rPr>
          <w:rFonts w:ascii="Times New Roman"/>
          <w:b w:val="false"/>
          <w:i w:val="false"/>
          <w:color w:val="000000"/>
          <w:sz w:val="28"/>
        </w:rPr>
        <w:t>
      11. Нысанның 11-бағанында жер учаскесінің нысаналы мақсаты көрсетіледі.</w:t>
      </w:r>
    </w:p>
    <w:bookmarkEnd w:id="229"/>
    <w:bookmarkStart w:name="z270" w:id="230"/>
    <w:p>
      <w:pPr>
        <w:spacing w:after="0"/>
        <w:ind w:left="0"/>
        <w:jc w:val="both"/>
      </w:pPr>
      <w:r>
        <w:rPr>
          <w:rFonts w:ascii="Times New Roman"/>
          <w:b w:val="false"/>
          <w:i w:val="false"/>
          <w:color w:val="000000"/>
          <w:sz w:val="28"/>
        </w:rPr>
        <w:t>
      12. Нысанның 12-бағанында үлестің ауданы (үлестік меншік кезінде) шаршы метрде көрсетіледі.</w:t>
      </w:r>
    </w:p>
    <w:bookmarkEnd w:id="230"/>
    <w:bookmarkStart w:name="z271" w:id="231"/>
    <w:p>
      <w:pPr>
        <w:spacing w:after="0"/>
        <w:ind w:left="0"/>
        <w:jc w:val="both"/>
      </w:pPr>
      <w:r>
        <w:rPr>
          <w:rFonts w:ascii="Times New Roman"/>
          <w:b w:val="false"/>
          <w:i w:val="false"/>
          <w:color w:val="000000"/>
          <w:sz w:val="28"/>
        </w:rPr>
        <w:t>
      13. Нысанның 13-бағанында жер учаскесінің ауданы шаршы метрде көрсетіледі.</w:t>
      </w:r>
    </w:p>
    <w:bookmarkEnd w:id="231"/>
    <w:bookmarkStart w:name="z272" w:id="232"/>
    <w:p>
      <w:pPr>
        <w:spacing w:after="0"/>
        <w:ind w:left="0"/>
        <w:jc w:val="both"/>
      </w:pPr>
      <w:r>
        <w:rPr>
          <w:rFonts w:ascii="Times New Roman"/>
          <w:b w:val="false"/>
          <w:i w:val="false"/>
          <w:color w:val="000000"/>
          <w:sz w:val="28"/>
        </w:rPr>
        <w:t>
      14. Нысанның 14-бағанында жер учаскесінің кадастрлық нөмірі көрсетіледі.</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объектілері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салық салуға</w:t>
            </w:r>
            <w:r>
              <w:br/>
            </w:r>
            <w:r>
              <w:rPr>
                <w:rFonts w:ascii="Times New Roman"/>
                <w:b w:val="false"/>
                <w:i w:val="false"/>
                <w:color w:val="000000"/>
                <w:sz w:val="20"/>
              </w:rPr>
              <w:t>байланысты объектілер туралы</w:t>
            </w:r>
            <w:r>
              <w:br/>
            </w:r>
            <w:r>
              <w:rPr>
                <w:rFonts w:ascii="Times New Roman"/>
                <w:b w:val="false"/>
                <w:i w:val="false"/>
                <w:color w:val="000000"/>
                <w:sz w:val="20"/>
              </w:rPr>
              <w:t>және осындай объектілері бар</w:t>
            </w:r>
            <w:r>
              <w:br/>
            </w:r>
            <w:r>
              <w:rPr>
                <w:rFonts w:ascii="Times New Roman"/>
                <w:b w:val="false"/>
                <w:i w:val="false"/>
                <w:color w:val="000000"/>
                <w:sz w:val="20"/>
              </w:rPr>
              <w:t>салық төлеушілер туралы</w:t>
            </w:r>
            <w:r>
              <w:br/>
            </w:r>
            <w:r>
              <w:rPr>
                <w:rFonts w:ascii="Times New Roman"/>
                <w:b w:val="false"/>
                <w:i w:val="false"/>
                <w:color w:val="000000"/>
                <w:sz w:val="20"/>
              </w:rPr>
              <w:t>мәліметтерді ұсыну бойынша</w:t>
            </w:r>
            <w:r>
              <w:br/>
            </w:r>
            <w:r>
              <w:rPr>
                <w:rFonts w:ascii="Times New Roman"/>
                <w:b w:val="false"/>
                <w:i w:val="false"/>
                <w:color w:val="000000"/>
                <w:sz w:val="20"/>
              </w:rPr>
              <w:t>жер учаскелері мен</w:t>
            </w:r>
            <w:r>
              <w:br/>
            </w:r>
            <w:r>
              <w:rPr>
                <w:rFonts w:ascii="Times New Roman"/>
                <w:b w:val="false"/>
                <w:i w:val="false"/>
                <w:color w:val="000000"/>
                <w:sz w:val="20"/>
              </w:rPr>
              <w:t>жылжымайтын мүлікті есепке</w:t>
            </w:r>
            <w:r>
              <w:br/>
            </w:r>
            <w:r>
              <w:rPr>
                <w:rFonts w:ascii="Times New Roman"/>
                <w:b w:val="false"/>
                <w:i w:val="false"/>
                <w:color w:val="000000"/>
                <w:sz w:val="20"/>
              </w:rPr>
              <w:t>алуды және тіркеуді жүзеге</w:t>
            </w:r>
            <w:r>
              <w:br/>
            </w:r>
            <w:r>
              <w:rPr>
                <w:rFonts w:ascii="Times New Roman"/>
                <w:b w:val="false"/>
                <w:i w:val="false"/>
                <w:color w:val="000000"/>
                <w:sz w:val="20"/>
              </w:rPr>
              <w:t>асыратын "Азаматтарға</w:t>
            </w:r>
            <w:r>
              <w:br/>
            </w:r>
            <w:r>
              <w:rPr>
                <w:rFonts w:ascii="Times New Roman"/>
                <w:b w:val="false"/>
                <w:i w:val="false"/>
                <w:color w:val="000000"/>
                <w:sz w:val="20"/>
              </w:rPr>
              <w:t>арналған үкімет" мемлекеттік</w:t>
            </w:r>
            <w:r>
              <w:br/>
            </w:r>
            <w:r>
              <w:rPr>
                <w:rFonts w:ascii="Times New Roman"/>
                <w:b w:val="false"/>
                <w:i w:val="false"/>
                <w:color w:val="000000"/>
                <w:sz w:val="20"/>
              </w:rPr>
              <w:t>корпорациясы мен мемлекеттік</w:t>
            </w:r>
            <w:r>
              <w:br/>
            </w:r>
            <w:r>
              <w:rPr>
                <w:rFonts w:ascii="Times New Roman"/>
                <w:b w:val="false"/>
                <w:i w:val="false"/>
                <w:color w:val="000000"/>
                <w:sz w:val="20"/>
              </w:rPr>
              <w:t>кірістер органының өзара іс-қимыл жасау қағидалары</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277" w:id="233"/>
    <w:p>
      <w:pPr>
        <w:spacing w:after="0"/>
        <w:ind w:left="0"/>
        <w:jc w:val="left"/>
      </w:pPr>
      <w:r>
        <w:rPr>
          <w:rFonts w:ascii="Times New Roman"/>
          <w:b/>
          <w:i w:val="false"/>
          <w:color w:val="000000"/>
        </w:rPr>
        <w:t xml:space="preserve"> Жеке тұлғалардың жер учаскелері (жеке тұрғын үй құрылысы, көп қабатты тұрғын үйлерге кондоминиумы үй-жайларының меншік иелеріне (қатысушыларына), жеке (қосалқы) шаруашылық, бау-бақша және саяжай құрылысын жүргізу үшін берілген жер учаскелерін қоспағанда) бойынша мәліметтер </w:t>
      </w:r>
    </w:p>
    <w:bookmarkEnd w:id="233"/>
    <w:bookmarkStart w:name="z278" w:id="234"/>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комитетіне.</w:t>
      </w:r>
    </w:p>
    <w:bookmarkEnd w:id="234"/>
    <w:bookmarkStart w:name="z279" w:id="235"/>
    <w:p>
      <w:pPr>
        <w:spacing w:after="0"/>
        <w:ind w:left="0"/>
        <w:jc w:val="both"/>
      </w:pPr>
      <w:r>
        <w:rPr>
          <w:rFonts w:ascii="Times New Roman"/>
          <w:b w:val="false"/>
          <w:i w:val="false"/>
          <w:color w:val="000000"/>
          <w:sz w:val="28"/>
        </w:rPr>
        <w:t>
      Әкімшілік деректер нысаны https://www.gov.kz/memleket/entities/minfin интернет-ресурсында орналастырылған.</w:t>
      </w:r>
    </w:p>
    <w:bookmarkEnd w:id="235"/>
    <w:bookmarkStart w:name="z280" w:id="236"/>
    <w:p>
      <w:pPr>
        <w:spacing w:after="0"/>
        <w:ind w:left="0"/>
        <w:jc w:val="both"/>
      </w:pPr>
      <w:r>
        <w:rPr>
          <w:rFonts w:ascii="Times New Roman"/>
          <w:b w:val="false"/>
          <w:i w:val="false"/>
          <w:color w:val="000000"/>
          <w:sz w:val="28"/>
        </w:rPr>
        <w:t>
      Әкімшілік нысанның атауы: Жеке тұлғалардың жер учаскелері (жеке тұрғын үй құрылысы, көп қабатты тұрғын үйлерге кондоминиумы үй-жайларының меншік иелеріне (қатысушыларына), жеке (қосалқы) шаруашылық, бау-бақша және саяжай құрылысын жүргізу үшін берілген жер учаскелерін қоспағанда) бойынша мәліметтер.</w:t>
      </w:r>
    </w:p>
    <w:bookmarkEnd w:id="236"/>
    <w:bookmarkStart w:name="z281" w:id="23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1-ЖТЖУ.</w:t>
      </w:r>
    </w:p>
    <w:bookmarkEnd w:id="237"/>
    <w:bookmarkStart w:name="z282" w:id="238"/>
    <w:p>
      <w:pPr>
        <w:spacing w:after="0"/>
        <w:ind w:left="0"/>
        <w:jc w:val="both"/>
      </w:pPr>
      <w:r>
        <w:rPr>
          <w:rFonts w:ascii="Times New Roman"/>
          <w:b w:val="false"/>
          <w:i w:val="false"/>
          <w:color w:val="000000"/>
          <w:sz w:val="28"/>
        </w:rPr>
        <w:t>
      Кезеңділігі: күн сайын.</w:t>
      </w:r>
    </w:p>
    <w:bookmarkEnd w:id="238"/>
    <w:bookmarkStart w:name="z283" w:id="239"/>
    <w:p>
      <w:pPr>
        <w:spacing w:after="0"/>
        <w:ind w:left="0"/>
        <w:jc w:val="both"/>
      </w:pPr>
      <w:r>
        <w:rPr>
          <w:rFonts w:ascii="Times New Roman"/>
          <w:b w:val="false"/>
          <w:i w:val="false"/>
          <w:color w:val="000000"/>
          <w:sz w:val="28"/>
        </w:rPr>
        <w:t>
      Есепті кезең: 20____ж ________.</w:t>
      </w:r>
    </w:p>
    <w:bookmarkEnd w:id="239"/>
    <w:bookmarkStart w:name="z284" w:id="240"/>
    <w:p>
      <w:pPr>
        <w:spacing w:after="0"/>
        <w:ind w:left="0"/>
        <w:jc w:val="both"/>
      </w:pPr>
      <w:r>
        <w:rPr>
          <w:rFonts w:ascii="Times New Roman"/>
          <w:b w:val="false"/>
          <w:i w:val="false"/>
          <w:color w:val="000000"/>
          <w:sz w:val="28"/>
        </w:rPr>
        <w:t>
      Ақпаратты ұсынатын тұлғалар тобы: "Азаматтарға арналған үкімет" мемлекеттік корпорациясы.</w:t>
      </w:r>
    </w:p>
    <w:bookmarkEnd w:id="240"/>
    <w:bookmarkStart w:name="z285" w:id="241"/>
    <w:p>
      <w:pPr>
        <w:spacing w:after="0"/>
        <w:ind w:left="0"/>
        <w:jc w:val="both"/>
      </w:pPr>
      <w:r>
        <w:rPr>
          <w:rFonts w:ascii="Times New Roman"/>
          <w:b w:val="false"/>
          <w:i w:val="false"/>
          <w:color w:val="000000"/>
          <w:sz w:val="28"/>
        </w:rPr>
        <w:t>
      Әкімшілік деректер нысанын ұсыну мерзімі: күн сайын.</w:t>
      </w:r>
    </w:p>
    <w:bookmarkEnd w:id="241"/>
    <w:bookmarkStart w:name="z286" w:id="242"/>
    <w:p>
      <w:pPr>
        <w:spacing w:after="0"/>
        <w:ind w:left="0"/>
        <w:jc w:val="both"/>
      </w:pPr>
      <w:r>
        <w:rPr>
          <w:rFonts w:ascii="Times New Roman"/>
          <w:b w:val="false"/>
          <w:i w:val="false"/>
          <w:color w:val="000000"/>
          <w:sz w:val="28"/>
        </w:rPr>
        <w:t xml:space="preserve">
      ЖСН/БСН: </w:t>
      </w:r>
    </w:p>
    <w:bookmarkEnd w:id="24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7" w:id="243"/>
    <w:p>
      <w:pPr>
        <w:spacing w:after="0"/>
        <w:ind w:left="0"/>
        <w:jc w:val="both"/>
      </w:pPr>
      <w:r>
        <w:rPr>
          <w:rFonts w:ascii="Times New Roman"/>
          <w:b w:val="false"/>
          <w:i w:val="false"/>
          <w:color w:val="000000"/>
          <w:sz w:val="28"/>
        </w:rPr>
        <w:t>
      Жинау әдісі – электрондық түрде</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(егер ол жеке басын куәландыратын құжатта көрсетілсе)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орналасқан көше (ол бар болған жағдайда) атауы (даңғыл, тұйық көше, шағын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 w:id="244"/>
    <w:p>
      <w:pPr>
        <w:spacing w:after="0"/>
        <w:ind w:left="0"/>
        <w:jc w:val="both"/>
      </w:pPr>
      <w:r>
        <w:rPr>
          <w:rFonts w:ascii="Times New Roman"/>
          <w:b w:val="false"/>
          <w:i w:val="false"/>
          <w:color w:val="000000"/>
          <w:sz w:val="28"/>
        </w:rPr>
        <w:t>
      кестенің жалғасы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(жеке, бірлескен, үлестік)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белгіленген құжат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 w:id="245"/>
    <w:p>
      <w:pPr>
        <w:spacing w:after="0"/>
        <w:ind w:left="0"/>
        <w:jc w:val="both"/>
      </w:pPr>
      <w:r>
        <w:rPr>
          <w:rFonts w:ascii="Times New Roman"/>
          <w:b w:val="false"/>
          <w:i w:val="false"/>
          <w:color w:val="000000"/>
          <w:sz w:val="28"/>
        </w:rPr>
        <w:t xml:space="preserve">
      кестенің жалғасы </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нөмірі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категориясы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Үлестің ауданы, шаршы метр (үлестік меншікті иелік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 w:id="246"/>
    <w:p>
      <w:pPr>
        <w:spacing w:after="0"/>
        <w:ind w:left="0"/>
        <w:jc w:val="both"/>
      </w:pPr>
      <w:r>
        <w:rPr>
          <w:rFonts w:ascii="Times New Roman"/>
          <w:b w:val="false"/>
          <w:i w:val="false"/>
          <w:color w:val="000000"/>
          <w:sz w:val="28"/>
        </w:rPr>
        <w:t>
      _____________________________________ ______________________</w:t>
      </w:r>
    </w:p>
    <w:bookmarkEnd w:id="246"/>
    <w:bookmarkStart w:name="z291" w:id="247"/>
    <w:p>
      <w:pPr>
        <w:spacing w:after="0"/>
        <w:ind w:left="0"/>
        <w:jc w:val="both"/>
      </w:pPr>
      <w:r>
        <w:rPr>
          <w:rFonts w:ascii="Times New Roman"/>
          <w:b w:val="false"/>
          <w:i w:val="false"/>
          <w:color w:val="000000"/>
          <w:sz w:val="28"/>
        </w:rPr>
        <w:t>
      (Мемлекеттік корпорация (қолы, мөр орны) басшының тегі, аты және әкесінің аты</w:t>
      </w:r>
    </w:p>
    <w:bookmarkEnd w:id="247"/>
    <w:bookmarkStart w:name="z292" w:id="248"/>
    <w:p>
      <w:pPr>
        <w:spacing w:after="0"/>
        <w:ind w:left="0"/>
        <w:jc w:val="both"/>
      </w:pPr>
      <w:r>
        <w:rPr>
          <w:rFonts w:ascii="Times New Roman"/>
          <w:b w:val="false"/>
          <w:i w:val="false"/>
          <w:color w:val="000000"/>
          <w:sz w:val="28"/>
        </w:rPr>
        <w:t>
      (егер ол  жеке куәландыратын құжатта көрсетілсе</w:t>
      </w:r>
    </w:p>
    <w:bookmarkEnd w:id="248"/>
    <w:bookmarkStart w:name="z293" w:id="249"/>
    <w:p>
      <w:pPr>
        <w:spacing w:after="0"/>
        <w:ind w:left="0"/>
        <w:jc w:val="both"/>
      </w:pPr>
      <w:r>
        <w:rPr>
          <w:rFonts w:ascii="Times New Roman"/>
          <w:b w:val="false"/>
          <w:i w:val="false"/>
          <w:color w:val="000000"/>
          <w:sz w:val="28"/>
        </w:rPr>
        <w:t>
      _____________________________________ ____________________</w:t>
      </w:r>
    </w:p>
    <w:bookmarkEnd w:id="249"/>
    <w:bookmarkStart w:name="z294" w:id="250"/>
    <w:p>
      <w:pPr>
        <w:spacing w:after="0"/>
        <w:ind w:left="0"/>
        <w:jc w:val="both"/>
      </w:pPr>
      <w:r>
        <w:rPr>
          <w:rFonts w:ascii="Times New Roman"/>
          <w:b w:val="false"/>
          <w:i w:val="false"/>
          <w:color w:val="000000"/>
          <w:sz w:val="28"/>
        </w:rPr>
        <w:t>
      (мәліметтерді жасауға жауапты лауазымды (қолы) адамның тегі, аты және әкесінің</w:t>
      </w:r>
    </w:p>
    <w:bookmarkEnd w:id="250"/>
    <w:bookmarkStart w:name="z295" w:id="251"/>
    <w:p>
      <w:pPr>
        <w:spacing w:after="0"/>
        <w:ind w:left="0"/>
        <w:jc w:val="both"/>
      </w:pPr>
      <w:r>
        <w:rPr>
          <w:rFonts w:ascii="Times New Roman"/>
          <w:b w:val="false"/>
          <w:i w:val="false"/>
          <w:color w:val="000000"/>
          <w:sz w:val="28"/>
        </w:rPr>
        <w:t>
      аты  (егер ол жеке басты куәландыратын  құжатта көрсетілсе)</w:t>
      </w:r>
    </w:p>
    <w:bookmarkEnd w:id="251"/>
    <w:bookmarkStart w:name="z296" w:id="252"/>
    <w:p>
      <w:pPr>
        <w:spacing w:after="0"/>
        <w:ind w:left="0"/>
        <w:jc w:val="both"/>
      </w:pPr>
      <w:r>
        <w:rPr>
          <w:rFonts w:ascii="Times New Roman"/>
          <w:b w:val="false"/>
          <w:i w:val="false"/>
          <w:color w:val="000000"/>
          <w:sz w:val="28"/>
        </w:rPr>
        <w:t>
      Жасалған күні 20___ жылғы "___" ___________________</w:t>
      </w:r>
    </w:p>
    <w:bookmarkEnd w:id="252"/>
    <w:bookmarkStart w:name="z297" w:id="253"/>
    <w:p>
      <w:pPr>
        <w:spacing w:after="0"/>
        <w:ind w:left="0"/>
        <w:jc w:val="both"/>
      </w:pPr>
      <w:r>
        <w:rPr>
          <w:rFonts w:ascii="Times New Roman"/>
          <w:b w:val="false"/>
          <w:i w:val="false"/>
          <w:color w:val="000000"/>
          <w:sz w:val="28"/>
        </w:rPr>
        <w:t>
      Ескертпе: осы нысан осы нысанға қосымшада "Жеке тұлғалардың жер учаскелері (жеке тұрғын үй құрылысы, көп қабатты тұрғын үйлерге кондоминиумы үй-жайларының меншік иелеріне (қатысушыларына), жеке (қосалқы) шаруашылық, бау-бақша және саяжай құрылысын жүргізу үшін берілген жер учаскелерін қоспағанда) бойынша мәліметтер" әкімшілік деректерді өтеусіз негізде жинауға арналған нысанды толтыру бойынша түсіндірмеге сәйкес толтырылады.</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тұлғалардың жер</w:t>
            </w:r>
            <w:r>
              <w:br/>
            </w:r>
            <w:r>
              <w:rPr>
                <w:rFonts w:ascii="Times New Roman"/>
                <w:b w:val="false"/>
                <w:i w:val="false"/>
                <w:color w:val="000000"/>
                <w:sz w:val="20"/>
              </w:rPr>
              <w:t>учаскелері (жеке тұрғын үй</w:t>
            </w:r>
            <w:r>
              <w:br/>
            </w:r>
            <w:r>
              <w:rPr>
                <w:rFonts w:ascii="Times New Roman"/>
                <w:b w:val="false"/>
                <w:i w:val="false"/>
                <w:color w:val="000000"/>
                <w:sz w:val="20"/>
              </w:rPr>
              <w:t>құрылысы, көп қабатты тұрғын</w:t>
            </w:r>
            <w:r>
              <w:br/>
            </w:r>
            <w:r>
              <w:rPr>
                <w:rFonts w:ascii="Times New Roman"/>
                <w:b w:val="false"/>
                <w:i w:val="false"/>
                <w:color w:val="000000"/>
                <w:sz w:val="20"/>
              </w:rPr>
              <w:t>үйлерге кондоминиумы үй-жайларының меншік иелеріне</w:t>
            </w:r>
            <w:r>
              <w:br/>
            </w:r>
            <w:r>
              <w:rPr>
                <w:rFonts w:ascii="Times New Roman"/>
                <w:b w:val="false"/>
                <w:i w:val="false"/>
                <w:color w:val="000000"/>
                <w:sz w:val="20"/>
              </w:rPr>
              <w:t>(қатысушыларына), жеке</w:t>
            </w:r>
            <w:r>
              <w:br/>
            </w:r>
            <w:r>
              <w:rPr>
                <w:rFonts w:ascii="Times New Roman"/>
                <w:b w:val="false"/>
                <w:i w:val="false"/>
                <w:color w:val="000000"/>
                <w:sz w:val="20"/>
              </w:rPr>
              <w:t>(қосалқы) шаруашылық, бау-бақша және саяжай құрылысын</w:t>
            </w:r>
            <w:r>
              <w:br/>
            </w:r>
            <w:r>
              <w:rPr>
                <w:rFonts w:ascii="Times New Roman"/>
                <w:b w:val="false"/>
                <w:i w:val="false"/>
                <w:color w:val="000000"/>
                <w:sz w:val="20"/>
              </w:rPr>
              <w:t>жүргізу үшін берілген жер</w:t>
            </w:r>
            <w:r>
              <w:br/>
            </w:r>
            <w:r>
              <w:rPr>
                <w:rFonts w:ascii="Times New Roman"/>
                <w:b w:val="false"/>
                <w:i w:val="false"/>
                <w:color w:val="000000"/>
                <w:sz w:val="20"/>
              </w:rPr>
              <w:t>учаскелерін қоспағанда)</w:t>
            </w:r>
            <w:r>
              <w:br/>
            </w:r>
            <w:r>
              <w:rPr>
                <w:rFonts w:ascii="Times New Roman"/>
                <w:b w:val="false"/>
                <w:i w:val="false"/>
                <w:color w:val="000000"/>
                <w:sz w:val="20"/>
              </w:rPr>
              <w:t>бойынша мәліметтер"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299" w:id="254"/>
    <w:p>
      <w:pPr>
        <w:spacing w:after="0"/>
        <w:ind w:left="0"/>
        <w:jc w:val="left"/>
      </w:pPr>
      <w:r>
        <w:rPr>
          <w:rFonts w:ascii="Times New Roman"/>
          <w:b/>
          <w:i w:val="false"/>
          <w:color w:val="000000"/>
        </w:rPr>
        <w:t xml:space="preserve"> "Жеке тұлғалардың жер учаскелері (жеке тұрғын үй құрылысы, көп қабатты тұрғын үйлерге кондоминиумы үй-жайларының меншік иелеріне (қатысушыларына), жеке (қосалқы) шаруашылық, бау-бақша және саяжай құрылысын жүргізу үшін берілген жер учаскелерін қоспағанда) бойынша мәліметтер" әкімшілік деректерді өтеусіз негізде жинауға арналған нысанды (бұдан әрі – нысан) толтыру бойынша түсініктеме</w:t>
      </w:r>
    </w:p>
    <w:bookmarkEnd w:id="254"/>
    <w:bookmarkStart w:name="z300" w:id="255"/>
    <w:p>
      <w:pPr>
        <w:spacing w:after="0"/>
        <w:ind w:left="0"/>
        <w:jc w:val="both"/>
      </w:pPr>
      <w:r>
        <w:rPr>
          <w:rFonts w:ascii="Times New Roman"/>
          <w:b w:val="false"/>
          <w:i w:val="false"/>
          <w:color w:val="000000"/>
          <w:sz w:val="28"/>
        </w:rPr>
        <w:t>
      (индекс – 1- (ЖТЖУ) кезеңділігі: күн сайын)</w:t>
      </w:r>
    </w:p>
    <w:bookmarkEnd w:id="255"/>
    <w:bookmarkStart w:name="z301" w:id="256"/>
    <w:p>
      <w:pPr>
        <w:spacing w:after="0"/>
        <w:ind w:left="0"/>
        <w:jc w:val="both"/>
      </w:pPr>
      <w:r>
        <w:rPr>
          <w:rFonts w:ascii="Times New Roman"/>
          <w:b w:val="false"/>
          <w:i w:val="false"/>
          <w:color w:val="000000"/>
          <w:sz w:val="28"/>
        </w:rPr>
        <w:t>
      1. Нысанның 1-бағанында реті бойынша нөмір көрсетіледі (кейінгі ақпарат реті бойынша).</w:t>
      </w:r>
    </w:p>
    <w:bookmarkEnd w:id="256"/>
    <w:bookmarkStart w:name="z302" w:id="257"/>
    <w:p>
      <w:pPr>
        <w:spacing w:after="0"/>
        <w:ind w:left="0"/>
        <w:jc w:val="both"/>
      </w:pPr>
      <w:r>
        <w:rPr>
          <w:rFonts w:ascii="Times New Roman"/>
          <w:b w:val="false"/>
          <w:i w:val="false"/>
          <w:color w:val="000000"/>
          <w:sz w:val="28"/>
        </w:rPr>
        <w:t>
      2. Нысанның 2-бағанында тегі, аты және әкесінің аты (егер ол жеке басты куәландыратын құжатта көрсетілсе) көрсетіледі.</w:t>
      </w:r>
    </w:p>
    <w:bookmarkEnd w:id="257"/>
    <w:bookmarkStart w:name="z303" w:id="258"/>
    <w:p>
      <w:pPr>
        <w:spacing w:after="0"/>
        <w:ind w:left="0"/>
        <w:jc w:val="both"/>
      </w:pPr>
      <w:r>
        <w:rPr>
          <w:rFonts w:ascii="Times New Roman"/>
          <w:b w:val="false"/>
          <w:i w:val="false"/>
          <w:color w:val="000000"/>
          <w:sz w:val="28"/>
        </w:rPr>
        <w:t>
      3. Нысанның 3-бағанында нысанның 2-бағанында көрсетілген жеке тұлғаның жеке сәйкестендіру нөмірі көрсетіледі.</w:t>
      </w:r>
    </w:p>
    <w:bookmarkEnd w:id="258"/>
    <w:bookmarkStart w:name="z304" w:id="259"/>
    <w:p>
      <w:pPr>
        <w:spacing w:after="0"/>
        <w:ind w:left="0"/>
        <w:jc w:val="both"/>
      </w:pPr>
      <w:r>
        <w:rPr>
          <w:rFonts w:ascii="Times New Roman"/>
          <w:b w:val="false"/>
          <w:i w:val="false"/>
          <w:color w:val="000000"/>
          <w:sz w:val="28"/>
        </w:rPr>
        <w:t>
      4. Нысанның 4-бағанында жер учаскесі орналасқан елді мекеннің әкімшілік-аумақтық объектілер жіктеуішіне сәйкес атауы көрсетіледі.</w:t>
      </w:r>
    </w:p>
    <w:bookmarkEnd w:id="259"/>
    <w:bookmarkStart w:name="z305" w:id="260"/>
    <w:p>
      <w:pPr>
        <w:spacing w:after="0"/>
        <w:ind w:left="0"/>
        <w:jc w:val="both"/>
      </w:pPr>
      <w:r>
        <w:rPr>
          <w:rFonts w:ascii="Times New Roman"/>
          <w:b w:val="false"/>
          <w:i w:val="false"/>
          <w:color w:val="000000"/>
          <w:sz w:val="28"/>
        </w:rPr>
        <w:t>
      5. Нысанның 5-бағанында жер учаскесі орналасқан көшенің (даңғыл, тұйық көше, шағын аудан) атауы көрсетіледі (ол болған кезде).</w:t>
      </w:r>
    </w:p>
    <w:bookmarkEnd w:id="260"/>
    <w:bookmarkStart w:name="z306" w:id="261"/>
    <w:p>
      <w:pPr>
        <w:spacing w:after="0"/>
        <w:ind w:left="0"/>
        <w:jc w:val="both"/>
      </w:pPr>
      <w:r>
        <w:rPr>
          <w:rFonts w:ascii="Times New Roman"/>
          <w:b w:val="false"/>
          <w:i w:val="false"/>
          <w:color w:val="000000"/>
          <w:sz w:val="28"/>
        </w:rPr>
        <w:t>
      6. Нысанның 6-бағанында учаскенің нөмірі көрсетіледі.</w:t>
      </w:r>
    </w:p>
    <w:bookmarkEnd w:id="261"/>
    <w:bookmarkStart w:name="z307" w:id="262"/>
    <w:p>
      <w:pPr>
        <w:spacing w:after="0"/>
        <w:ind w:left="0"/>
        <w:jc w:val="both"/>
      </w:pPr>
      <w:r>
        <w:rPr>
          <w:rFonts w:ascii="Times New Roman"/>
          <w:b w:val="false"/>
          <w:i w:val="false"/>
          <w:color w:val="000000"/>
          <w:sz w:val="28"/>
        </w:rPr>
        <w:t>
      7. Нысанның 7-бағанында меншік құқығы (жеке, бірлескен, үлестік) көрсетіледі.</w:t>
      </w:r>
    </w:p>
    <w:bookmarkEnd w:id="262"/>
    <w:bookmarkStart w:name="z308" w:id="263"/>
    <w:p>
      <w:pPr>
        <w:spacing w:after="0"/>
        <w:ind w:left="0"/>
        <w:jc w:val="both"/>
      </w:pPr>
      <w:r>
        <w:rPr>
          <w:rFonts w:ascii="Times New Roman"/>
          <w:b w:val="false"/>
          <w:i w:val="false"/>
          <w:color w:val="000000"/>
          <w:sz w:val="28"/>
        </w:rPr>
        <w:t>
      8. Нысанның 8-бағанында жер учаскесіне құқық белгілейтін құжаттың атауы көрсетіледі.</w:t>
      </w:r>
    </w:p>
    <w:bookmarkEnd w:id="263"/>
    <w:bookmarkStart w:name="z309" w:id="264"/>
    <w:p>
      <w:pPr>
        <w:spacing w:after="0"/>
        <w:ind w:left="0"/>
        <w:jc w:val="both"/>
      </w:pPr>
      <w:r>
        <w:rPr>
          <w:rFonts w:ascii="Times New Roman"/>
          <w:b w:val="false"/>
          <w:i w:val="false"/>
          <w:color w:val="000000"/>
          <w:sz w:val="28"/>
        </w:rPr>
        <w:t>
      9. Нысанның 9-бағанында жер учаскесіне құқық белгілейтін құжаттың күні көрсетіледі.</w:t>
      </w:r>
    </w:p>
    <w:bookmarkEnd w:id="264"/>
    <w:bookmarkStart w:name="z310" w:id="265"/>
    <w:p>
      <w:pPr>
        <w:spacing w:after="0"/>
        <w:ind w:left="0"/>
        <w:jc w:val="both"/>
      </w:pPr>
      <w:r>
        <w:rPr>
          <w:rFonts w:ascii="Times New Roman"/>
          <w:b w:val="false"/>
          <w:i w:val="false"/>
          <w:color w:val="000000"/>
          <w:sz w:val="28"/>
        </w:rPr>
        <w:t>
      10. Нысанның 10-бағанында жер учаскесіне құқық белгілейтін құжаттың нөмірі (ол болған кезде) көрсетіледі.</w:t>
      </w:r>
    </w:p>
    <w:bookmarkEnd w:id="265"/>
    <w:bookmarkStart w:name="z311" w:id="266"/>
    <w:p>
      <w:pPr>
        <w:spacing w:after="0"/>
        <w:ind w:left="0"/>
        <w:jc w:val="both"/>
      </w:pPr>
      <w:r>
        <w:rPr>
          <w:rFonts w:ascii="Times New Roman"/>
          <w:b w:val="false"/>
          <w:i w:val="false"/>
          <w:color w:val="000000"/>
          <w:sz w:val="28"/>
        </w:rPr>
        <w:t>
      11. Нысанның 11-бағанында жер учаскесінің нысаналы мақсаты көрсетіледі;</w:t>
      </w:r>
    </w:p>
    <w:bookmarkEnd w:id="266"/>
    <w:bookmarkStart w:name="z312" w:id="267"/>
    <w:p>
      <w:pPr>
        <w:spacing w:after="0"/>
        <w:ind w:left="0"/>
        <w:jc w:val="both"/>
      </w:pPr>
      <w:r>
        <w:rPr>
          <w:rFonts w:ascii="Times New Roman"/>
          <w:b w:val="false"/>
          <w:i w:val="false"/>
          <w:color w:val="000000"/>
          <w:sz w:val="28"/>
        </w:rPr>
        <w:t>
      12. Нысанның 12-бағанында жердің санаты көрсетіледі.</w:t>
      </w:r>
    </w:p>
    <w:bookmarkEnd w:id="267"/>
    <w:bookmarkStart w:name="z313" w:id="268"/>
    <w:p>
      <w:pPr>
        <w:spacing w:after="0"/>
        <w:ind w:left="0"/>
        <w:jc w:val="both"/>
      </w:pPr>
      <w:r>
        <w:rPr>
          <w:rFonts w:ascii="Times New Roman"/>
          <w:b w:val="false"/>
          <w:i w:val="false"/>
          <w:color w:val="000000"/>
          <w:sz w:val="28"/>
        </w:rPr>
        <w:t>
      13. Нысанның 13-бағанында үлестің ауданы (үлестік меншік кезінде) шаршы метрде көрсетіледі.</w:t>
      </w:r>
    </w:p>
    <w:bookmarkEnd w:id="268"/>
    <w:bookmarkStart w:name="z314" w:id="269"/>
    <w:p>
      <w:pPr>
        <w:spacing w:after="0"/>
        <w:ind w:left="0"/>
        <w:jc w:val="both"/>
      </w:pPr>
      <w:r>
        <w:rPr>
          <w:rFonts w:ascii="Times New Roman"/>
          <w:b w:val="false"/>
          <w:i w:val="false"/>
          <w:color w:val="000000"/>
          <w:sz w:val="28"/>
        </w:rPr>
        <w:t>
      14. Нысанның 14-бағанында жер учаскесінің ауданы шаршы метрде көрсетіледі.</w:t>
      </w:r>
    </w:p>
    <w:bookmarkEnd w:id="269"/>
    <w:bookmarkStart w:name="z315" w:id="270"/>
    <w:p>
      <w:pPr>
        <w:spacing w:after="0"/>
        <w:ind w:left="0"/>
        <w:jc w:val="both"/>
      </w:pPr>
      <w:r>
        <w:rPr>
          <w:rFonts w:ascii="Times New Roman"/>
          <w:b w:val="false"/>
          <w:i w:val="false"/>
          <w:color w:val="000000"/>
          <w:sz w:val="28"/>
        </w:rPr>
        <w:t>
      15. Нысанның 15-бағанында жер учаскесінің кадастрлық нөмірі көрсетіледі.</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объектілері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салық салуға</w:t>
            </w:r>
            <w:r>
              <w:br/>
            </w:r>
            <w:r>
              <w:rPr>
                <w:rFonts w:ascii="Times New Roman"/>
                <w:b w:val="false"/>
                <w:i w:val="false"/>
                <w:color w:val="000000"/>
                <w:sz w:val="20"/>
              </w:rPr>
              <w:t>байланысты объектілер туралы</w:t>
            </w:r>
            <w:r>
              <w:br/>
            </w:r>
            <w:r>
              <w:rPr>
                <w:rFonts w:ascii="Times New Roman"/>
                <w:b w:val="false"/>
                <w:i w:val="false"/>
                <w:color w:val="000000"/>
                <w:sz w:val="20"/>
              </w:rPr>
              <w:t>және осындай объектілері бар</w:t>
            </w:r>
            <w:r>
              <w:br/>
            </w:r>
            <w:r>
              <w:rPr>
                <w:rFonts w:ascii="Times New Roman"/>
                <w:b w:val="false"/>
                <w:i w:val="false"/>
                <w:color w:val="000000"/>
                <w:sz w:val="20"/>
              </w:rPr>
              <w:t>салық төлеушілер туралы</w:t>
            </w:r>
            <w:r>
              <w:br/>
            </w:r>
            <w:r>
              <w:rPr>
                <w:rFonts w:ascii="Times New Roman"/>
                <w:b w:val="false"/>
                <w:i w:val="false"/>
                <w:color w:val="000000"/>
                <w:sz w:val="20"/>
              </w:rPr>
              <w:t>мәліметтерді ұсыну бойынша</w:t>
            </w:r>
            <w:r>
              <w:br/>
            </w:r>
            <w:r>
              <w:rPr>
                <w:rFonts w:ascii="Times New Roman"/>
                <w:b w:val="false"/>
                <w:i w:val="false"/>
                <w:color w:val="000000"/>
                <w:sz w:val="20"/>
              </w:rPr>
              <w:t>жер учаскелері мен</w:t>
            </w:r>
            <w:r>
              <w:br/>
            </w:r>
            <w:r>
              <w:rPr>
                <w:rFonts w:ascii="Times New Roman"/>
                <w:b w:val="false"/>
                <w:i w:val="false"/>
                <w:color w:val="000000"/>
                <w:sz w:val="20"/>
              </w:rPr>
              <w:t>жылжымайтын мүлікті есепке</w:t>
            </w:r>
            <w:r>
              <w:br/>
            </w:r>
            <w:r>
              <w:rPr>
                <w:rFonts w:ascii="Times New Roman"/>
                <w:b w:val="false"/>
                <w:i w:val="false"/>
                <w:color w:val="000000"/>
                <w:sz w:val="20"/>
              </w:rPr>
              <w:t>алуды және тіркеуді жүзеге</w:t>
            </w:r>
            <w:r>
              <w:br/>
            </w:r>
            <w:r>
              <w:rPr>
                <w:rFonts w:ascii="Times New Roman"/>
                <w:b w:val="false"/>
                <w:i w:val="false"/>
                <w:color w:val="000000"/>
                <w:sz w:val="20"/>
              </w:rPr>
              <w:t>асыратын "Азаматтарға</w:t>
            </w:r>
            <w:r>
              <w:br/>
            </w:r>
            <w:r>
              <w:rPr>
                <w:rFonts w:ascii="Times New Roman"/>
                <w:b w:val="false"/>
                <w:i w:val="false"/>
                <w:color w:val="000000"/>
                <w:sz w:val="20"/>
              </w:rPr>
              <w:t>арналған үкімет" мемлекеттік</w:t>
            </w:r>
            <w:r>
              <w:br/>
            </w:r>
            <w:r>
              <w:rPr>
                <w:rFonts w:ascii="Times New Roman"/>
                <w:b w:val="false"/>
                <w:i w:val="false"/>
                <w:color w:val="000000"/>
                <w:sz w:val="20"/>
              </w:rPr>
              <w:t>корпорациясы мен мемлекеттік</w:t>
            </w:r>
            <w:r>
              <w:br/>
            </w:r>
            <w:r>
              <w:rPr>
                <w:rFonts w:ascii="Times New Roman"/>
                <w:b w:val="false"/>
                <w:i w:val="false"/>
                <w:color w:val="000000"/>
                <w:sz w:val="20"/>
              </w:rPr>
              <w:t>кірістер органының өзара іс-қимыл жасау қағидалары</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320" w:id="271"/>
    <w:p>
      <w:pPr>
        <w:spacing w:after="0"/>
        <w:ind w:left="0"/>
        <w:jc w:val="left"/>
      </w:pPr>
      <w:r>
        <w:rPr>
          <w:rFonts w:ascii="Times New Roman"/>
          <w:b/>
          <w:i w:val="false"/>
          <w:color w:val="000000"/>
        </w:rPr>
        <w:t xml:space="preserve"> Заңды тұлғалардың және олардың құрылымдық бөлімшелерінің жер учаскелері бойынша мәліметтер</w:t>
      </w:r>
    </w:p>
    <w:bookmarkEnd w:id="271"/>
    <w:bookmarkStart w:name="z321" w:id="272"/>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комитетіне.</w:t>
      </w:r>
    </w:p>
    <w:bookmarkEnd w:id="272"/>
    <w:bookmarkStart w:name="z322" w:id="273"/>
    <w:p>
      <w:pPr>
        <w:spacing w:after="0"/>
        <w:ind w:left="0"/>
        <w:jc w:val="both"/>
      </w:pPr>
      <w:r>
        <w:rPr>
          <w:rFonts w:ascii="Times New Roman"/>
          <w:b w:val="false"/>
          <w:i w:val="false"/>
          <w:color w:val="000000"/>
          <w:sz w:val="28"/>
        </w:rPr>
        <w:t>
      Әкімшілік деректер нысаны https://www.gov.kz/memleket/entities/minfin интернет-ресурсында орналастырылған.</w:t>
      </w:r>
    </w:p>
    <w:bookmarkEnd w:id="273"/>
    <w:bookmarkStart w:name="z323" w:id="274"/>
    <w:p>
      <w:pPr>
        <w:spacing w:after="0"/>
        <w:ind w:left="0"/>
        <w:jc w:val="both"/>
      </w:pPr>
      <w:r>
        <w:rPr>
          <w:rFonts w:ascii="Times New Roman"/>
          <w:b w:val="false"/>
          <w:i w:val="false"/>
          <w:color w:val="000000"/>
          <w:sz w:val="28"/>
        </w:rPr>
        <w:t>
      Әкімшілік нысанның атауы: Заңды тұлғалардың және олардың құрылымдық бөлімшелерінің жер учаскелері бойынша мәліметтер.</w:t>
      </w:r>
    </w:p>
    <w:bookmarkEnd w:id="274"/>
    <w:bookmarkStart w:name="z324" w:id="27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1-ЗТжҚБЖУ.</w:t>
      </w:r>
    </w:p>
    <w:bookmarkEnd w:id="275"/>
    <w:bookmarkStart w:name="z325" w:id="276"/>
    <w:p>
      <w:pPr>
        <w:spacing w:after="0"/>
        <w:ind w:left="0"/>
        <w:jc w:val="both"/>
      </w:pPr>
      <w:r>
        <w:rPr>
          <w:rFonts w:ascii="Times New Roman"/>
          <w:b w:val="false"/>
          <w:i w:val="false"/>
          <w:color w:val="000000"/>
          <w:sz w:val="28"/>
        </w:rPr>
        <w:t>
      Кезеңділігі: күн сайын.</w:t>
      </w:r>
    </w:p>
    <w:bookmarkEnd w:id="276"/>
    <w:bookmarkStart w:name="z326" w:id="277"/>
    <w:p>
      <w:pPr>
        <w:spacing w:after="0"/>
        <w:ind w:left="0"/>
        <w:jc w:val="both"/>
      </w:pPr>
      <w:r>
        <w:rPr>
          <w:rFonts w:ascii="Times New Roman"/>
          <w:b w:val="false"/>
          <w:i w:val="false"/>
          <w:color w:val="000000"/>
          <w:sz w:val="28"/>
        </w:rPr>
        <w:t>
      Есепті кезең: 20____ж ________.</w:t>
      </w:r>
    </w:p>
    <w:bookmarkEnd w:id="277"/>
    <w:bookmarkStart w:name="z327" w:id="278"/>
    <w:p>
      <w:pPr>
        <w:spacing w:after="0"/>
        <w:ind w:left="0"/>
        <w:jc w:val="both"/>
      </w:pPr>
      <w:r>
        <w:rPr>
          <w:rFonts w:ascii="Times New Roman"/>
          <w:b w:val="false"/>
          <w:i w:val="false"/>
          <w:color w:val="000000"/>
          <w:sz w:val="28"/>
        </w:rPr>
        <w:t>
      Ақпаратты ұсынатын тұлғалар тобы: "Азаматтарға арналған үкімет" мемлекеттік корпорациясы.</w:t>
      </w:r>
    </w:p>
    <w:bookmarkEnd w:id="278"/>
    <w:bookmarkStart w:name="z328" w:id="279"/>
    <w:p>
      <w:pPr>
        <w:spacing w:after="0"/>
        <w:ind w:left="0"/>
        <w:jc w:val="both"/>
      </w:pPr>
      <w:r>
        <w:rPr>
          <w:rFonts w:ascii="Times New Roman"/>
          <w:b w:val="false"/>
          <w:i w:val="false"/>
          <w:color w:val="000000"/>
          <w:sz w:val="28"/>
        </w:rPr>
        <w:t>
      Әкімшілік деректер нысанын ұсыну мерзімі: күн сайын.</w:t>
      </w:r>
    </w:p>
    <w:bookmarkEnd w:id="279"/>
    <w:bookmarkStart w:name="z329" w:id="280"/>
    <w:p>
      <w:pPr>
        <w:spacing w:after="0"/>
        <w:ind w:left="0"/>
        <w:jc w:val="both"/>
      </w:pPr>
      <w:r>
        <w:rPr>
          <w:rFonts w:ascii="Times New Roman"/>
          <w:b w:val="false"/>
          <w:i w:val="false"/>
          <w:color w:val="000000"/>
          <w:sz w:val="28"/>
        </w:rPr>
        <w:t xml:space="preserve">
      ЖСН/БСН: </w:t>
      </w:r>
    </w:p>
    <w:bookmarkEnd w:id="280"/>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0" w:id="281"/>
    <w:p>
      <w:pPr>
        <w:spacing w:after="0"/>
        <w:ind w:left="0"/>
        <w:jc w:val="both"/>
      </w:pPr>
      <w:r>
        <w:rPr>
          <w:rFonts w:ascii="Times New Roman"/>
          <w:b w:val="false"/>
          <w:i w:val="false"/>
          <w:color w:val="000000"/>
          <w:sz w:val="28"/>
        </w:rPr>
        <w:t>
      Жинау әдісі – электрондық түрде</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(ол бар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орналасқан көше (ол бар болған жағдайда) атауы (даңғыл, тұйық көше, шағын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 w:id="282"/>
    <w:p>
      <w:pPr>
        <w:spacing w:after="0"/>
        <w:ind w:left="0"/>
        <w:jc w:val="both"/>
      </w:pPr>
      <w:r>
        <w:rPr>
          <w:rFonts w:ascii="Times New Roman"/>
          <w:b w:val="false"/>
          <w:i w:val="false"/>
          <w:color w:val="000000"/>
          <w:sz w:val="28"/>
        </w:rPr>
        <w:t>
      кестенің жалғасы</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нөмірі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Үлестің ауданы, шаршы метр (үлестік меншік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 (шаршы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бони теті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(жеке, бірлескен, үлестік)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 w:id="283"/>
    <w:p>
      <w:pPr>
        <w:spacing w:after="0"/>
        <w:ind w:left="0"/>
        <w:jc w:val="both"/>
      </w:pPr>
      <w:r>
        <w:rPr>
          <w:rFonts w:ascii="Times New Roman"/>
          <w:b w:val="false"/>
          <w:i w:val="false"/>
          <w:color w:val="000000"/>
          <w:sz w:val="28"/>
        </w:rPr>
        <w:t>
      ____________________________________ _______________________</w:t>
      </w:r>
    </w:p>
    <w:bookmarkEnd w:id="283"/>
    <w:bookmarkStart w:name="z333" w:id="284"/>
    <w:p>
      <w:pPr>
        <w:spacing w:after="0"/>
        <w:ind w:left="0"/>
        <w:jc w:val="both"/>
      </w:pPr>
      <w:r>
        <w:rPr>
          <w:rFonts w:ascii="Times New Roman"/>
          <w:b w:val="false"/>
          <w:i w:val="false"/>
          <w:color w:val="000000"/>
          <w:sz w:val="28"/>
        </w:rPr>
        <w:t>
      (Мемлекеттік корпорация (қолы, мөр орны) басшының тегі, аты және әкесінің аты</w:t>
      </w:r>
    </w:p>
    <w:bookmarkEnd w:id="284"/>
    <w:bookmarkStart w:name="z334" w:id="285"/>
    <w:p>
      <w:pPr>
        <w:spacing w:after="0"/>
        <w:ind w:left="0"/>
        <w:jc w:val="both"/>
      </w:pPr>
      <w:r>
        <w:rPr>
          <w:rFonts w:ascii="Times New Roman"/>
          <w:b w:val="false"/>
          <w:i w:val="false"/>
          <w:color w:val="000000"/>
          <w:sz w:val="28"/>
        </w:rPr>
        <w:t>
      (егер ол  жеке куәландыратын құжатта көрсетілсе</w:t>
      </w:r>
    </w:p>
    <w:bookmarkEnd w:id="285"/>
    <w:bookmarkStart w:name="z335" w:id="286"/>
    <w:p>
      <w:pPr>
        <w:spacing w:after="0"/>
        <w:ind w:left="0"/>
        <w:jc w:val="both"/>
      </w:pPr>
      <w:r>
        <w:rPr>
          <w:rFonts w:ascii="Times New Roman"/>
          <w:b w:val="false"/>
          <w:i w:val="false"/>
          <w:color w:val="000000"/>
          <w:sz w:val="28"/>
        </w:rPr>
        <w:t>
      ____________________________________ ____________________</w:t>
      </w:r>
    </w:p>
    <w:bookmarkEnd w:id="286"/>
    <w:bookmarkStart w:name="z336" w:id="287"/>
    <w:p>
      <w:pPr>
        <w:spacing w:after="0"/>
        <w:ind w:left="0"/>
        <w:jc w:val="both"/>
      </w:pPr>
      <w:r>
        <w:rPr>
          <w:rFonts w:ascii="Times New Roman"/>
          <w:b w:val="false"/>
          <w:i w:val="false"/>
          <w:color w:val="000000"/>
          <w:sz w:val="28"/>
        </w:rPr>
        <w:t>
      (мәліметтерді жасауға жауапты лауазымды (қолы) адамның тегі, аты және әкесінің</w:t>
      </w:r>
    </w:p>
    <w:bookmarkEnd w:id="287"/>
    <w:bookmarkStart w:name="z337" w:id="288"/>
    <w:p>
      <w:pPr>
        <w:spacing w:after="0"/>
        <w:ind w:left="0"/>
        <w:jc w:val="both"/>
      </w:pPr>
      <w:r>
        <w:rPr>
          <w:rFonts w:ascii="Times New Roman"/>
          <w:b w:val="false"/>
          <w:i w:val="false"/>
          <w:color w:val="000000"/>
          <w:sz w:val="28"/>
        </w:rPr>
        <w:t>
      аты  (егер ол жеке басты куәландыратын  құжатта көрсетілсе)</w:t>
      </w:r>
    </w:p>
    <w:bookmarkEnd w:id="288"/>
    <w:bookmarkStart w:name="z338" w:id="289"/>
    <w:p>
      <w:pPr>
        <w:spacing w:after="0"/>
        <w:ind w:left="0"/>
        <w:jc w:val="both"/>
      </w:pPr>
      <w:r>
        <w:rPr>
          <w:rFonts w:ascii="Times New Roman"/>
          <w:b w:val="false"/>
          <w:i w:val="false"/>
          <w:color w:val="000000"/>
          <w:sz w:val="28"/>
        </w:rPr>
        <w:t>
      Жасалған күні 20___ жылғы "___" _________________</w:t>
      </w:r>
    </w:p>
    <w:bookmarkEnd w:id="289"/>
    <w:bookmarkStart w:name="z339" w:id="290"/>
    <w:p>
      <w:pPr>
        <w:spacing w:after="0"/>
        <w:ind w:left="0"/>
        <w:jc w:val="both"/>
      </w:pPr>
      <w:r>
        <w:rPr>
          <w:rFonts w:ascii="Times New Roman"/>
          <w:b w:val="false"/>
          <w:i w:val="false"/>
          <w:color w:val="000000"/>
          <w:sz w:val="28"/>
        </w:rPr>
        <w:t>
      Ескертпе: осы нысан осы нысанға қосымшада "Заңды тұлғалардың және олардың құрылымдық бөлімшелерінің жер учаскелері бойынша мәліметтер" әкімшілік деректерді өтеусіз негізде жинауға арналған нысанды толтыру бойынша түсіндірмеге сәйкес толтырылады.</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және</w:t>
            </w:r>
            <w:r>
              <w:br/>
            </w:r>
            <w:r>
              <w:rPr>
                <w:rFonts w:ascii="Times New Roman"/>
                <w:b w:val="false"/>
                <w:i w:val="false"/>
                <w:color w:val="000000"/>
                <w:sz w:val="20"/>
              </w:rPr>
              <w:t>олардың құрылымдық</w:t>
            </w:r>
            <w:r>
              <w:br/>
            </w:r>
            <w:r>
              <w:rPr>
                <w:rFonts w:ascii="Times New Roman"/>
                <w:b w:val="false"/>
                <w:i w:val="false"/>
                <w:color w:val="000000"/>
                <w:sz w:val="20"/>
              </w:rPr>
              <w:t>бөлімшелерінің жер учаскелері</w:t>
            </w:r>
            <w:r>
              <w:br/>
            </w:r>
            <w:r>
              <w:rPr>
                <w:rFonts w:ascii="Times New Roman"/>
                <w:b w:val="false"/>
                <w:i w:val="false"/>
                <w:color w:val="000000"/>
                <w:sz w:val="20"/>
              </w:rPr>
              <w:t>бойынша мәліметтер"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341" w:id="291"/>
    <w:p>
      <w:pPr>
        <w:spacing w:after="0"/>
        <w:ind w:left="0"/>
        <w:jc w:val="both"/>
      </w:pPr>
      <w:r>
        <w:rPr>
          <w:rFonts w:ascii="Times New Roman"/>
          <w:b w:val="false"/>
          <w:i w:val="false"/>
          <w:color w:val="000000"/>
          <w:sz w:val="28"/>
        </w:rPr>
        <w:t>
      "Заңды тұлғалардың және олардың құрылымдық бөлімшелерінің жер учаскелері бойынша мәліметтер" әкімшілік деректерді өтеусіз негізде жинауға арналған нысанды (бұдан әрі – нысан) толтыру бойынша түсініктеме</w:t>
      </w:r>
    </w:p>
    <w:bookmarkEnd w:id="291"/>
    <w:bookmarkStart w:name="z342" w:id="292"/>
    <w:p>
      <w:pPr>
        <w:spacing w:after="0"/>
        <w:ind w:left="0"/>
        <w:jc w:val="both"/>
      </w:pPr>
      <w:r>
        <w:rPr>
          <w:rFonts w:ascii="Times New Roman"/>
          <w:b w:val="false"/>
          <w:i w:val="false"/>
          <w:color w:val="000000"/>
          <w:sz w:val="28"/>
        </w:rPr>
        <w:t>
      (индекс – 1- (ЗТжҚБЖУ) кезеңділігі: күн сайын)</w:t>
      </w:r>
    </w:p>
    <w:bookmarkEnd w:id="292"/>
    <w:bookmarkStart w:name="z343" w:id="293"/>
    <w:p>
      <w:pPr>
        <w:spacing w:after="0"/>
        <w:ind w:left="0"/>
        <w:jc w:val="both"/>
      </w:pPr>
      <w:r>
        <w:rPr>
          <w:rFonts w:ascii="Times New Roman"/>
          <w:b w:val="false"/>
          <w:i w:val="false"/>
          <w:color w:val="000000"/>
          <w:sz w:val="28"/>
        </w:rPr>
        <w:t>
      1. Нысанның 1-бағанында реті бойынша нөмір көрсетіледі (кейінгі ақпарат реті бойынша).</w:t>
      </w:r>
    </w:p>
    <w:bookmarkEnd w:id="293"/>
    <w:bookmarkStart w:name="z344" w:id="294"/>
    <w:p>
      <w:pPr>
        <w:spacing w:after="0"/>
        <w:ind w:left="0"/>
        <w:jc w:val="both"/>
      </w:pPr>
      <w:r>
        <w:rPr>
          <w:rFonts w:ascii="Times New Roman"/>
          <w:b w:val="false"/>
          <w:i w:val="false"/>
          <w:color w:val="000000"/>
          <w:sz w:val="28"/>
        </w:rPr>
        <w:t>
      2. Нысанның 2-бағанында заңды тұлғаның атауы көрсетіледі.</w:t>
      </w:r>
    </w:p>
    <w:bookmarkEnd w:id="294"/>
    <w:bookmarkStart w:name="z345" w:id="295"/>
    <w:p>
      <w:pPr>
        <w:spacing w:after="0"/>
        <w:ind w:left="0"/>
        <w:jc w:val="both"/>
      </w:pPr>
      <w:r>
        <w:rPr>
          <w:rFonts w:ascii="Times New Roman"/>
          <w:b w:val="false"/>
          <w:i w:val="false"/>
          <w:color w:val="000000"/>
          <w:sz w:val="28"/>
        </w:rPr>
        <w:t>
      3. Нысанның 3-бағанында нысанның 2-бағанында көрсетілген заңды тұлғаның бизнес-сәйкестендіру нөмірі көрсетіледі.</w:t>
      </w:r>
    </w:p>
    <w:bookmarkEnd w:id="295"/>
    <w:bookmarkStart w:name="z346" w:id="296"/>
    <w:p>
      <w:pPr>
        <w:spacing w:after="0"/>
        <w:ind w:left="0"/>
        <w:jc w:val="both"/>
      </w:pPr>
      <w:r>
        <w:rPr>
          <w:rFonts w:ascii="Times New Roman"/>
          <w:b w:val="false"/>
          <w:i w:val="false"/>
          <w:color w:val="000000"/>
          <w:sz w:val="28"/>
        </w:rPr>
        <w:t>
      4. Нысанның 4-бағанында жер учаскесі орналасқан елді мекеннің әкімшілік-аумақтық объектілер жіктеуішіне сәйкес атауы (ол болған кезде) көрсетіледі.</w:t>
      </w:r>
    </w:p>
    <w:bookmarkEnd w:id="296"/>
    <w:bookmarkStart w:name="z347" w:id="297"/>
    <w:p>
      <w:pPr>
        <w:spacing w:after="0"/>
        <w:ind w:left="0"/>
        <w:jc w:val="both"/>
      </w:pPr>
      <w:r>
        <w:rPr>
          <w:rFonts w:ascii="Times New Roman"/>
          <w:b w:val="false"/>
          <w:i w:val="false"/>
          <w:color w:val="000000"/>
          <w:sz w:val="28"/>
        </w:rPr>
        <w:t>
      5. Нысанның 5-бағанында жер учаскесі орналасқан көшенің (даңғыл, тұйық көше, шағын аудан) атауы көрсетіледі (ол болған кезде).</w:t>
      </w:r>
    </w:p>
    <w:bookmarkEnd w:id="297"/>
    <w:bookmarkStart w:name="z348" w:id="298"/>
    <w:p>
      <w:pPr>
        <w:spacing w:after="0"/>
        <w:ind w:left="0"/>
        <w:jc w:val="both"/>
      </w:pPr>
      <w:r>
        <w:rPr>
          <w:rFonts w:ascii="Times New Roman"/>
          <w:b w:val="false"/>
          <w:i w:val="false"/>
          <w:color w:val="000000"/>
          <w:sz w:val="28"/>
        </w:rPr>
        <w:t>
      6. Нысанның 6-бағанында учаскенің нөмірі көрсетіледі.</w:t>
      </w:r>
    </w:p>
    <w:bookmarkEnd w:id="298"/>
    <w:bookmarkStart w:name="z349" w:id="299"/>
    <w:p>
      <w:pPr>
        <w:spacing w:after="0"/>
        <w:ind w:left="0"/>
        <w:jc w:val="both"/>
      </w:pPr>
      <w:r>
        <w:rPr>
          <w:rFonts w:ascii="Times New Roman"/>
          <w:b w:val="false"/>
          <w:i w:val="false"/>
          <w:color w:val="000000"/>
          <w:sz w:val="28"/>
        </w:rPr>
        <w:t>
      7. Нысанның 7-бағанында жер учаскесіне құқық белгілейтін құжаттың атауы көрсетіледі.</w:t>
      </w:r>
    </w:p>
    <w:bookmarkEnd w:id="299"/>
    <w:bookmarkStart w:name="z350" w:id="300"/>
    <w:p>
      <w:pPr>
        <w:spacing w:after="0"/>
        <w:ind w:left="0"/>
        <w:jc w:val="both"/>
      </w:pPr>
      <w:r>
        <w:rPr>
          <w:rFonts w:ascii="Times New Roman"/>
          <w:b w:val="false"/>
          <w:i w:val="false"/>
          <w:color w:val="000000"/>
          <w:sz w:val="28"/>
        </w:rPr>
        <w:t>
      8. Нысанның 8-бағанында жер учаскесіне құқық белгілейтін құжаттың күні көрсетіледі.</w:t>
      </w:r>
    </w:p>
    <w:bookmarkEnd w:id="300"/>
    <w:bookmarkStart w:name="z351" w:id="301"/>
    <w:p>
      <w:pPr>
        <w:spacing w:after="0"/>
        <w:ind w:left="0"/>
        <w:jc w:val="both"/>
      </w:pPr>
      <w:r>
        <w:rPr>
          <w:rFonts w:ascii="Times New Roman"/>
          <w:b w:val="false"/>
          <w:i w:val="false"/>
          <w:color w:val="000000"/>
          <w:sz w:val="28"/>
        </w:rPr>
        <w:t>
      9. Нысанның 9-бағанында жер учаскесіне құқық белгілейтін құжаттың нөмірі (ол болған кезде) көрсетіледі.</w:t>
      </w:r>
    </w:p>
    <w:bookmarkEnd w:id="301"/>
    <w:bookmarkStart w:name="z352" w:id="302"/>
    <w:p>
      <w:pPr>
        <w:spacing w:after="0"/>
        <w:ind w:left="0"/>
        <w:jc w:val="both"/>
      </w:pPr>
      <w:r>
        <w:rPr>
          <w:rFonts w:ascii="Times New Roman"/>
          <w:b w:val="false"/>
          <w:i w:val="false"/>
          <w:color w:val="000000"/>
          <w:sz w:val="28"/>
        </w:rPr>
        <w:t>
      10. Нысанның 10-бағанында үлестің ауданы (үлестік меншік кезінде) шаршы метрде көрсетіледі.</w:t>
      </w:r>
    </w:p>
    <w:bookmarkEnd w:id="302"/>
    <w:bookmarkStart w:name="z353" w:id="303"/>
    <w:p>
      <w:pPr>
        <w:spacing w:after="0"/>
        <w:ind w:left="0"/>
        <w:jc w:val="both"/>
      </w:pPr>
      <w:r>
        <w:rPr>
          <w:rFonts w:ascii="Times New Roman"/>
          <w:b w:val="false"/>
          <w:i w:val="false"/>
          <w:color w:val="000000"/>
          <w:sz w:val="28"/>
        </w:rPr>
        <w:t>
      11. Нысанның 11-бағанында жер учаскесінің нысаналы мақсаты көрсетіледі.</w:t>
      </w:r>
    </w:p>
    <w:bookmarkEnd w:id="303"/>
    <w:bookmarkStart w:name="z354" w:id="304"/>
    <w:p>
      <w:pPr>
        <w:spacing w:after="0"/>
        <w:ind w:left="0"/>
        <w:jc w:val="both"/>
      </w:pPr>
      <w:r>
        <w:rPr>
          <w:rFonts w:ascii="Times New Roman"/>
          <w:b w:val="false"/>
          <w:i w:val="false"/>
          <w:color w:val="000000"/>
          <w:sz w:val="28"/>
        </w:rPr>
        <w:t>
      12. Нысанның 12-бағанында жердің санаты көрсетіледі.</w:t>
      </w:r>
    </w:p>
    <w:bookmarkEnd w:id="304"/>
    <w:bookmarkStart w:name="z355" w:id="305"/>
    <w:p>
      <w:pPr>
        <w:spacing w:after="0"/>
        <w:ind w:left="0"/>
        <w:jc w:val="both"/>
      </w:pPr>
      <w:r>
        <w:rPr>
          <w:rFonts w:ascii="Times New Roman"/>
          <w:b w:val="false"/>
          <w:i w:val="false"/>
          <w:color w:val="000000"/>
          <w:sz w:val="28"/>
        </w:rPr>
        <w:t>
      13. Нысанның 13-бағанында жер учаскесінің кадастрлық нөмірі көрсетіледі.</w:t>
      </w:r>
    </w:p>
    <w:bookmarkEnd w:id="305"/>
    <w:bookmarkStart w:name="z356" w:id="306"/>
    <w:p>
      <w:pPr>
        <w:spacing w:after="0"/>
        <w:ind w:left="0"/>
        <w:jc w:val="both"/>
      </w:pPr>
      <w:r>
        <w:rPr>
          <w:rFonts w:ascii="Times New Roman"/>
          <w:b w:val="false"/>
          <w:i w:val="false"/>
          <w:color w:val="000000"/>
          <w:sz w:val="28"/>
        </w:rPr>
        <w:t>
      14. Нысанның 14-бағанында жер учаскесінің жалпы ауданы шаршы метрде көрсетіледі.</w:t>
      </w:r>
    </w:p>
    <w:bookmarkEnd w:id="306"/>
    <w:bookmarkStart w:name="z357" w:id="307"/>
    <w:p>
      <w:pPr>
        <w:spacing w:after="0"/>
        <w:ind w:left="0"/>
        <w:jc w:val="both"/>
      </w:pPr>
      <w:r>
        <w:rPr>
          <w:rFonts w:ascii="Times New Roman"/>
          <w:b w:val="false"/>
          <w:i w:val="false"/>
          <w:color w:val="000000"/>
          <w:sz w:val="28"/>
        </w:rPr>
        <w:t>
      15. Нысанның 15-бағанында балл бонитеті (ол болған кезде) көрсетіледі.</w:t>
      </w:r>
    </w:p>
    <w:bookmarkEnd w:id="307"/>
    <w:bookmarkStart w:name="z358" w:id="308"/>
    <w:p>
      <w:pPr>
        <w:spacing w:after="0"/>
        <w:ind w:left="0"/>
        <w:jc w:val="both"/>
      </w:pPr>
      <w:r>
        <w:rPr>
          <w:rFonts w:ascii="Times New Roman"/>
          <w:b w:val="false"/>
          <w:i w:val="false"/>
          <w:color w:val="000000"/>
          <w:sz w:val="28"/>
        </w:rPr>
        <w:t>
      16. Нысанның 16-бағанында меншік құқығы (жеке, бірлескен, үлестік) көрсетіледі.</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объектілері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салық салуға</w:t>
            </w:r>
            <w:r>
              <w:br/>
            </w:r>
            <w:r>
              <w:rPr>
                <w:rFonts w:ascii="Times New Roman"/>
                <w:b w:val="false"/>
                <w:i w:val="false"/>
                <w:color w:val="000000"/>
                <w:sz w:val="20"/>
              </w:rPr>
              <w:t>байланысты объектілер туралы</w:t>
            </w:r>
            <w:r>
              <w:br/>
            </w:r>
            <w:r>
              <w:rPr>
                <w:rFonts w:ascii="Times New Roman"/>
                <w:b w:val="false"/>
                <w:i w:val="false"/>
                <w:color w:val="000000"/>
                <w:sz w:val="20"/>
              </w:rPr>
              <w:t>және осындай объектілері бар</w:t>
            </w:r>
            <w:r>
              <w:br/>
            </w:r>
            <w:r>
              <w:rPr>
                <w:rFonts w:ascii="Times New Roman"/>
                <w:b w:val="false"/>
                <w:i w:val="false"/>
                <w:color w:val="000000"/>
                <w:sz w:val="20"/>
              </w:rPr>
              <w:t>салық төлеушілер туралы</w:t>
            </w:r>
            <w:r>
              <w:br/>
            </w:r>
            <w:r>
              <w:rPr>
                <w:rFonts w:ascii="Times New Roman"/>
                <w:b w:val="false"/>
                <w:i w:val="false"/>
                <w:color w:val="000000"/>
                <w:sz w:val="20"/>
              </w:rPr>
              <w:t>мәліметтерді ұсыну бойынша</w:t>
            </w:r>
            <w:r>
              <w:br/>
            </w:r>
            <w:r>
              <w:rPr>
                <w:rFonts w:ascii="Times New Roman"/>
                <w:b w:val="false"/>
                <w:i w:val="false"/>
                <w:color w:val="000000"/>
                <w:sz w:val="20"/>
              </w:rPr>
              <w:t>жер учаскелері мен</w:t>
            </w:r>
            <w:r>
              <w:br/>
            </w:r>
            <w:r>
              <w:rPr>
                <w:rFonts w:ascii="Times New Roman"/>
                <w:b w:val="false"/>
                <w:i w:val="false"/>
                <w:color w:val="000000"/>
                <w:sz w:val="20"/>
              </w:rPr>
              <w:t>жылжымайтын мүлікті есепке</w:t>
            </w:r>
            <w:r>
              <w:br/>
            </w:r>
            <w:r>
              <w:rPr>
                <w:rFonts w:ascii="Times New Roman"/>
                <w:b w:val="false"/>
                <w:i w:val="false"/>
                <w:color w:val="000000"/>
                <w:sz w:val="20"/>
              </w:rPr>
              <w:t>алуды және тіркеуді жүзеге</w:t>
            </w:r>
            <w:r>
              <w:br/>
            </w:r>
            <w:r>
              <w:rPr>
                <w:rFonts w:ascii="Times New Roman"/>
                <w:b w:val="false"/>
                <w:i w:val="false"/>
                <w:color w:val="000000"/>
                <w:sz w:val="20"/>
              </w:rPr>
              <w:t>асыратын "Азаматтарға</w:t>
            </w:r>
            <w:r>
              <w:br/>
            </w:r>
            <w:r>
              <w:rPr>
                <w:rFonts w:ascii="Times New Roman"/>
                <w:b w:val="false"/>
                <w:i w:val="false"/>
                <w:color w:val="000000"/>
                <w:sz w:val="20"/>
              </w:rPr>
              <w:t>арналған үкімет" мемлекеттік</w:t>
            </w:r>
            <w:r>
              <w:br/>
            </w:r>
            <w:r>
              <w:rPr>
                <w:rFonts w:ascii="Times New Roman"/>
                <w:b w:val="false"/>
                <w:i w:val="false"/>
                <w:color w:val="000000"/>
                <w:sz w:val="20"/>
              </w:rPr>
              <w:t>корпорациясы мен мемлекеттік</w:t>
            </w:r>
            <w:r>
              <w:br/>
            </w:r>
            <w:r>
              <w:rPr>
                <w:rFonts w:ascii="Times New Roman"/>
                <w:b w:val="false"/>
                <w:i w:val="false"/>
                <w:color w:val="000000"/>
                <w:sz w:val="20"/>
              </w:rPr>
              <w:t>кірістер органының өзара іс-қимыл жасау қағидалары</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363" w:id="309"/>
    <w:p>
      <w:pPr>
        <w:spacing w:after="0"/>
        <w:ind w:left="0"/>
        <w:jc w:val="left"/>
      </w:pPr>
      <w:r>
        <w:rPr>
          <w:rFonts w:ascii="Times New Roman"/>
          <w:b/>
          <w:i w:val="false"/>
          <w:color w:val="000000"/>
        </w:rPr>
        <w:t xml:space="preserve"> Шаруа (фермер) қожалықтарының жер учаскелері бойынша мәліметтер</w:t>
      </w:r>
    </w:p>
    <w:bookmarkEnd w:id="309"/>
    <w:bookmarkStart w:name="z364" w:id="310"/>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комитетіне.</w:t>
      </w:r>
    </w:p>
    <w:bookmarkEnd w:id="310"/>
    <w:bookmarkStart w:name="z365" w:id="311"/>
    <w:p>
      <w:pPr>
        <w:spacing w:after="0"/>
        <w:ind w:left="0"/>
        <w:jc w:val="both"/>
      </w:pPr>
      <w:r>
        <w:rPr>
          <w:rFonts w:ascii="Times New Roman"/>
          <w:b w:val="false"/>
          <w:i w:val="false"/>
          <w:color w:val="000000"/>
          <w:sz w:val="28"/>
        </w:rPr>
        <w:t>
      Әкімшілік деректер нысаны https://www.gov.kz/memleket/entities/minfin интернет-ресурсында орналастырылған.</w:t>
      </w:r>
    </w:p>
    <w:bookmarkEnd w:id="311"/>
    <w:bookmarkStart w:name="z366" w:id="312"/>
    <w:p>
      <w:pPr>
        <w:spacing w:after="0"/>
        <w:ind w:left="0"/>
        <w:jc w:val="both"/>
      </w:pPr>
      <w:r>
        <w:rPr>
          <w:rFonts w:ascii="Times New Roman"/>
          <w:b w:val="false"/>
          <w:i w:val="false"/>
          <w:color w:val="000000"/>
          <w:sz w:val="28"/>
        </w:rPr>
        <w:t>
      Әкімшілік нысанның атауы: Шаруа (фермер) қожалықтарының жер учаскелері бойынша мәліметтер.</w:t>
      </w:r>
    </w:p>
    <w:bookmarkEnd w:id="312"/>
    <w:bookmarkStart w:name="z367" w:id="31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1-ШҚЖУ.</w:t>
      </w:r>
    </w:p>
    <w:bookmarkEnd w:id="313"/>
    <w:bookmarkStart w:name="z368" w:id="314"/>
    <w:p>
      <w:pPr>
        <w:spacing w:after="0"/>
        <w:ind w:left="0"/>
        <w:jc w:val="both"/>
      </w:pPr>
      <w:r>
        <w:rPr>
          <w:rFonts w:ascii="Times New Roman"/>
          <w:b w:val="false"/>
          <w:i w:val="false"/>
          <w:color w:val="000000"/>
          <w:sz w:val="28"/>
        </w:rPr>
        <w:t>
      Кезеңділігі: күн сайын.</w:t>
      </w:r>
    </w:p>
    <w:bookmarkEnd w:id="314"/>
    <w:bookmarkStart w:name="z369" w:id="315"/>
    <w:p>
      <w:pPr>
        <w:spacing w:after="0"/>
        <w:ind w:left="0"/>
        <w:jc w:val="both"/>
      </w:pPr>
      <w:r>
        <w:rPr>
          <w:rFonts w:ascii="Times New Roman"/>
          <w:b w:val="false"/>
          <w:i w:val="false"/>
          <w:color w:val="000000"/>
          <w:sz w:val="28"/>
        </w:rPr>
        <w:t>
      Есепті кезең: 20____ж ________.</w:t>
      </w:r>
    </w:p>
    <w:bookmarkEnd w:id="315"/>
    <w:bookmarkStart w:name="z370" w:id="316"/>
    <w:p>
      <w:pPr>
        <w:spacing w:after="0"/>
        <w:ind w:left="0"/>
        <w:jc w:val="both"/>
      </w:pPr>
      <w:r>
        <w:rPr>
          <w:rFonts w:ascii="Times New Roman"/>
          <w:b w:val="false"/>
          <w:i w:val="false"/>
          <w:color w:val="000000"/>
          <w:sz w:val="28"/>
        </w:rPr>
        <w:t>
      Ақпаратты ұсынатын тұлғалар тобы: "Азаматтарға арналған үкімет" мемлекеттік корпорациясы.</w:t>
      </w:r>
    </w:p>
    <w:bookmarkEnd w:id="316"/>
    <w:bookmarkStart w:name="z371" w:id="317"/>
    <w:p>
      <w:pPr>
        <w:spacing w:after="0"/>
        <w:ind w:left="0"/>
        <w:jc w:val="both"/>
      </w:pPr>
      <w:r>
        <w:rPr>
          <w:rFonts w:ascii="Times New Roman"/>
          <w:b w:val="false"/>
          <w:i w:val="false"/>
          <w:color w:val="000000"/>
          <w:sz w:val="28"/>
        </w:rPr>
        <w:t>
      Әкімшілік деректер нысанын ұсыну мерзімі: күн сайын.</w:t>
      </w:r>
    </w:p>
    <w:bookmarkEnd w:id="317"/>
    <w:bookmarkStart w:name="z372" w:id="318"/>
    <w:p>
      <w:pPr>
        <w:spacing w:after="0"/>
        <w:ind w:left="0"/>
        <w:jc w:val="both"/>
      </w:pPr>
      <w:r>
        <w:rPr>
          <w:rFonts w:ascii="Times New Roman"/>
          <w:b w:val="false"/>
          <w:i w:val="false"/>
          <w:color w:val="000000"/>
          <w:sz w:val="28"/>
        </w:rPr>
        <w:t xml:space="preserve">
      ЖСН/БСН: </w:t>
      </w:r>
    </w:p>
    <w:bookmarkEnd w:id="318"/>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3" w:id="319"/>
    <w:p>
      <w:pPr>
        <w:spacing w:after="0"/>
        <w:ind w:left="0"/>
        <w:jc w:val="both"/>
      </w:pPr>
      <w:r>
        <w:rPr>
          <w:rFonts w:ascii="Times New Roman"/>
          <w:b w:val="false"/>
          <w:i w:val="false"/>
          <w:color w:val="000000"/>
          <w:sz w:val="28"/>
        </w:rPr>
        <w:t>
      Жинау әдісі – электрондық түрде</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 (ол болған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 w:id="320"/>
    <w:p>
      <w:pPr>
        <w:spacing w:after="0"/>
        <w:ind w:left="0"/>
        <w:jc w:val="both"/>
      </w:pPr>
      <w:r>
        <w:rPr>
          <w:rFonts w:ascii="Times New Roman"/>
          <w:b w:val="false"/>
          <w:i w:val="false"/>
          <w:color w:val="000000"/>
          <w:sz w:val="28"/>
        </w:rPr>
        <w:t>
      кестенің жалғасы</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нөмірі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Үлестің ауданы, шаршы метр (үлестік меншік кезеніңде)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 w:id="321"/>
    <w:p>
      <w:pPr>
        <w:spacing w:after="0"/>
        <w:ind w:left="0"/>
        <w:jc w:val="both"/>
      </w:pPr>
      <w:r>
        <w:rPr>
          <w:rFonts w:ascii="Times New Roman"/>
          <w:b w:val="false"/>
          <w:i w:val="false"/>
          <w:color w:val="000000"/>
          <w:sz w:val="28"/>
        </w:rPr>
        <w:t>
      кестенің жалғасы</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бони теті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(жеке, бірлескен, үлестік)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6" w:id="322"/>
    <w:p>
      <w:pPr>
        <w:spacing w:after="0"/>
        <w:ind w:left="0"/>
        <w:jc w:val="both"/>
      </w:pPr>
      <w:r>
        <w:rPr>
          <w:rFonts w:ascii="Times New Roman"/>
          <w:b w:val="false"/>
          <w:i w:val="false"/>
          <w:color w:val="000000"/>
          <w:sz w:val="28"/>
        </w:rPr>
        <w:t>
      _____________________________________ _____________________</w:t>
      </w:r>
    </w:p>
    <w:bookmarkEnd w:id="322"/>
    <w:bookmarkStart w:name="z377" w:id="323"/>
    <w:p>
      <w:pPr>
        <w:spacing w:after="0"/>
        <w:ind w:left="0"/>
        <w:jc w:val="both"/>
      </w:pPr>
      <w:r>
        <w:rPr>
          <w:rFonts w:ascii="Times New Roman"/>
          <w:b w:val="false"/>
          <w:i w:val="false"/>
          <w:color w:val="000000"/>
          <w:sz w:val="28"/>
        </w:rPr>
        <w:t>
      (Мемлекеттік корпорация (қолы, мөр орны) басшының тегі, аты және әкесінің аты</w:t>
      </w:r>
    </w:p>
    <w:bookmarkEnd w:id="323"/>
    <w:bookmarkStart w:name="z378" w:id="324"/>
    <w:p>
      <w:pPr>
        <w:spacing w:after="0"/>
        <w:ind w:left="0"/>
        <w:jc w:val="both"/>
      </w:pPr>
      <w:r>
        <w:rPr>
          <w:rFonts w:ascii="Times New Roman"/>
          <w:b w:val="false"/>
          <w:i w:val="false"/>
          <w:color w:val="000000"/>
          <w:sz w:val="28"/>
        </w:rPr>
        <w:t>
      (егер ол  жеке куәландыратын құжатта көрсетілсе</w:t>
      </w:r>
    </w:p>
    <w:bookmarkEnd w:id="324"/>
    <w:bookmarkStart w:name="z379" w:id="325"/>
    <w:p>
      <w:pPr>
        <w:spacing w:after="0"/>
        <w:ind w:left="0"/>
        <w:jc w:val="both"/>
      </w:pPr>
      <w:r>
        <w:rPr>
          <w:rFonts w:ascii="Times New Roman"/>
          <w:b w:val="false"/>
          <w:i w:val="false"/>
          <w:color w:val="000000"/>
          <w:sz w:val="28"/>
        </w:rPr>
        <w:t>
      ______________________________________ ____________________</w:t>
      </w:r>
    </w:p>
    <w:bookmarkEnd w:id="325"/>
    <w:bookmarkStart w:name="z380" w:id="326"/>
    <w:p>
      <w:pPr>
        <w:spacing w:after="0"/>
        <w:ind w:left="0"/>
        <w:jc w:val="both"/>
      </w:pPr>
      <w:r>
        <w:rPr>
          <w:rFonts w:ascii="Times New Roman"/>
          <w:b w:val="false"/>
          <w:i w:val="false"/>
          <w:color w:val="000000"/>
          <w:sz w:val="28"/>
        </w:rPr>
        <w:t>
      (мәліметтерді жасауға жауапты лауазымды (қолы) адамның тегі, аты және әкесінің</w:t>
      </w:r>
    </w:p>
    <w:bookmarkEnd w:id="326"/>
    <w:bookmarkStart w:name="z381" w:id="327"/>
    <w:p>
      <w:pPr>
        <w:spacing w:after="0"/>
        <w:ind w:left="0"/>
        <w:jc w:val="both"/>
      </w:pPr>
      <w:r>
        <w:rPr>
          <w:rFonts w:ascii="Times New Roman"/>
          <w:b w:val="false"/>
          <w:i w:val="false"/>
          <w:color w:val="000000"/>
          <w:sz w:val="28"/>
        </w:rPr>
        <w:t>
      аты  (егер ол жеке басты куәландыратын  құжатта көрсетілсе)</w:t>
      </w:r>
    </w:p>
    <w:bookmarkEnd w:id="327"/>
    <w:bookmarkStart w:name="z382" w:id="328"/>
    <w:p>
      <w:pPr>
        <w:spacing w:after="0"/>
        <w:ind w:left="0"/>
        <w:jc w:val="both"/>
      </w:pPr>
      <w:r>
        <w:rPr>
          <w:rFonts w:ascii="Times New Roman"/>
          <w:b w:val="false"/>
          <w:i w:val="false"/>
          <w:color w:val="000000"/>
          <w:sz w:val="28"/>
        </w:rPr>
        <w:t>
      Жасалған күні 20___ жылғы "___" ___________________</w:t>
      </w:r>
    </w:p>
    <w:bookmarkEnd w:id="328"/>
    <w:bookmarkStart w:name="z383" w:id="329"/>
    <w:p>
      <w:pPr>
        <w:spacing w:after="0"/>
        <w:ind w:left="0"/>
        <w:jc w:val="both"/>
      </w:pPr>
      <w:r>
        <w:rPr>
          <w:rFonts w:ascii="Times New Roman"/>
          <w:b w:val="false"/>
          <w:i w:val="false"/>
          <w:color w:val="000000"/>
          <w:sz w:val="28"/>
        </w:rPr>
        <w:t>
      Ескертпе: осы нысан осы нысанға қосымшада "Шаруа (фермер) қожалықтарының жер учаскелері бойынша мәліметтер" әкімшілік деректерді өтеусіз негізде жинауға арналған нысанды толтыру бойынша түсіндірмеге сәйкес толтырылады.</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 (фермер)</w:t>
            </w:r>
            <w:r>
              <w:br/>
            </w:r>
            <w:r>
              <w:rPr>
                <w:rFonts w:ascii="Times New Roman"/>
                <w:b w:val="false"/>
                <w:i w:val="false"/>
                <w:color w:val="000000"/>
                <w:sz w:val="20"/>
              </w:rPr>
              <w:t>қожалықтарының жер</w:t>
            </w:r>
            <w:r>
              <w:br/>
            </w:r>
            <w:r>
              <w:rPr>
                <w:rFonts w:ascii="Times New Roman"/>
                <w:b w:val="false"/>
                <w:i w:val="false"/>
                <w:color w:val="000000"/>
                <w:sz w:val="20"/>
              </w:rPr>
              <w:t>учаскелері бойынша</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385" w:id="330"/>
    <w:p>
      <w:pPr>
        <w:spacing w:after="0"/>
        <w:ind w:left="0"/>
        <w:jc w:val="both"/>
      </w:pPr>
      <w:r>
        <w:rPr>
          <w:rFonts w:ascii="Times New Roman"/>
          <w:b w:val="false"/>
          <w:i w:val="false"/>
          <w:color w:val="000000"/>
          <w:sz w:val="28"/>
        </w:rPr>
        <w:t>
      "Шаруа (фермер) қожалықтарының жер учаскелері бойынша мәліметтер" өтеусіз негізде әкімшілік деректерді жинауға арналған нысанды (бұдан әрі – нысан) толтыру бойынша түсініктеме</w:t>
      </w:r>
    </w:p>
    <w:bookmarkEnd w:id="330"/>
    <w:bookmarkStart w:name="z386" w:id="331"/>
    <w:p>
      <w:pPr>
        <w:spacing w:after="0"/>
        <w:ind w:left="0"/>
        <w:jc w:val="both"/>
      </w:pPr>
      <w:r>
        <w:rPr>
          <w:rFonts w:ascii="Times New Roman"/>
          <w:b w:val="false"/>
          <w:i w:val="false"/>
          <w:color w:val="000000"/>
          <w:sz w:val="28"/>
        </w:rPr>
        <w:t>
      (индекс – 1- (ШҚЖУ) кезеңділігі: күн сайын)</w:t>
      </w:r>
    </w:p>
    <w:bookmarkEnd w:id="331"/>
    <w:bookmarkStart w:name="z387" w:id="332"/>
    <w:p>
      <w:pPr>
        <w:spacing w:after="0"/>
        <w:ind w:left="0"/>
        <w:jc w:val="both"/>
      </w:pPr>
      <w:r>
        <w:rPr>
          <w:rFonts w:ascii="Times New Roman"/>
          <w:b w:val="false"/>
          <w:i w:val="false"/>
          <w:color w:val="000000"/>
          <w:sz w:val="28"/>
        </w:rPr>
        <w:t>
      1. Нысанның 1-бағанында реті бойынша нөмір көрсетіледі (кейінгі ақпарат реті бойынша).</w:t>
      </w:r>
    </w:p>
    <w:bookmarkEnd w:id="332"/>
    <w:bookmarkStart w:name="z388" w:id="333"/>
    <w:p>
      <w:pPr>
        <w:spacing w:after="0"/>
        <w:ind w:left="0"/>
        <w:jc w:val="both"/>
      </w:pPr>
      <w:r>
        <w:rPr>
          <w:rFonts w:ascii="Times New Roman"/>
          <w:b w:val="false"/>
          <w:i w:val="false"/>
          <w:color w:val="000000"/>
          <w:sz w:val="28"/>
        </w:rPr>
        <w:t>
      2. Нысанның 2-бағанында жерді пайдаланушының атауы көрсетіледі.</w:t>
      </w:r>
    </w:p>
    <w:bookmarkEnd w:id="333"/>
    <w:bookmarkStart w:name="z389" w:id="334"/>
    <w:p>
      <w:pPr>
        <w:spacing w:after="0"/>
        <w:ind w:left="0"/>
        <w:jc w:val="both"/>
      </w:pPr>
      <w:r>
        <w:rPr>
          <w:rFonts w:ascii="Times New Roman"/>
          <w:b w:val="false"/>
          <w:i w:val="false"/>
          <w:color w:val="000000"/>
          <w:sz w:val="28"/>
        </w:rPr>
        <w:t>
      3. Нысанның 3-бағанында 2–бағанда көрсетілген жерді пайдаланушының бизнес-сәйкестендіру нөмірі /жеке сәйкестендіру нөмірі көрсетіледі.</w:t>
      </w:r>
    </w:p>
    <w:bookmarkEnd w:id="334"/>
    <w:bookmarkStart w:name="z390" w:id="335"/>
    <w:p>
      <w:pPr>
        <w:spacing w:after="0"/>
        <w:ind w:left="0"/>
        <w:jc w:val="both"/>
      </w:pPr>
      <w:r>
        <w:rPr>
          <w:rFonts w:ascii="Times New Roman"/>
          <w:b w:val="false"/>
          <w:i w:val="false"/>
          <w:color w:val="000000"/>
          <w:sz w:val="28"/>
        </w:rPr>
        <w:t>
      4. Нысанның 4-бағанында жер учаскесі орналасқан елді мекеннің әкімшілік-аумақтық объектілер жіктеуішіне сәйкес атауы (ол болған кезде) көрсетіледі.</w:t>
      </w:r>
    </w:p>
    <w:bookmarkEnd w:id="335"/>
    <w:bookmarkStart w:name="z391" w:id="336"/>
    <w:p>
      <w:pPr>
        <w:spacing w:after="0"/>
        <w:ind w:left="0"/>
        <w:jc w:val="both"/>
      </w:pPr>
      <w:r>
        <w:rPr>
          <w:rFonts w:ascii="Times New Roman"/>
          <w:b w:val="false"/>
          <w:i w:val="false"/>
          <w:color w:val="000000"/>
          <w:sz w:val="28"/>
        </w:rPr>
        <w:t>
      5. Нысанның 5-бағанында жер учаскесінің орналасқан жері (ол болған кезде) көрсетіледі.</w:t>
      </w:r>
    </w:p>
    <w:bookmarkEnd w:id="336"/>
    <w:bookmarkStart w:name="z392" w:id="337"/>
    <w:p>
      <w:pPr>
        <w:spacing w:after="0"/>
        <w:ind w:left="0"/>
        <w:jc w:val="both"/>
      </w:pPr>
      <w:r>
        <w:rPr>
          <w:rFonts w:ascii="Times New Roman"/>
          <w:b w:val="false"/>
          <w:i w:val="false"/>
          <w:color w:val="000000"/>
          <w:sz w:val="28"/>
        </w:rPr>
        <w:t>
      6. Нысанның 6-бағанында учаскенің нөмірі көрсетіледі.</w:t>
      </w:r>
    </w:p>
    <w:bookmarkEnd w:id="337"/>
    <w:bookmarkStart w:name="z393" w:id="338"/>
    <w:p>
      <w:pPr>
        <w:spacing w:after="0"/>
        <w:ind w:left="0"/>
        <w:jc w:val="both"/>
      </w:pPr>
      <w:r>
        <w:rPr>
          <w:rFonts w:ascii="Times New Roman"/>
          <w:b w:val="false"/>
          <w:i w:val="false"/>
          <w:color w:val="000000"/>
          <w:sz w:val="28"/>
        </w:rPr>
        <w:t>
      7. Нысанның 7-бағанында жер учаскесіне құқық белгілейтін құжаттың атауы көрсетіледі.</w:t>
      </w:r>
    </w:p>
    <w:bookmarkEnd w:id="338"/>
    <w:bookmarkStart w:name="z394" w:id="339"/>
    <w:p>
      <w:pPr>
        <w:spacing w:after="0"/>
        <w:ind w:left="0"/>
        <w:jc w:val="both"/>
      </w:pPr>
      <w:r>
        <w:rPr>
          <w:rFonts w:ascii="Times New Roman"/>
          <w:b w:val="false"/>
          <w:i w:val="false"/>
          <w:color w:val="000000"/>
          <w:sz w:val="28"/>
        </w:rPr>
        <w:t>
      8. Нысанның 8-бағанында жер учаскесіне құқық белгілейтін құжаттың күні көрсетіледі.</w:t>
      </w:r>
    </w:p>
    <w:bookmarkEnd w:id="339"/>
    <w:bookmarkStart w:name="z395" w:id="340"/>
    <w:p>
      <w:pPr>
        <w:spacing w:after="0"/>
        <w:ind w:left="0"/>
        <w:jc w:val="both"/>
      </w:pPr>
      <w:r>
        <w:rPr>
          <w:rFonts w:ascii="Times New Roman"/>
          <w:b w:val="false"/>
          <w:i w:val="false"/>
          <w:color w:val="000000"/>
          <w:sz w:val="28"/>
        </w:rPr>
        <w:t>
      9. Нысанның 9-бағанында жер учаскесіне құқық белгілейтін құжаттың нөмірі (ол болған кезде) көрсетіледі.</w:t>
      </w:r>
    </w:p>
    <w:bookmarkEnd w:id="340"/>
    <w:bookmarkStart w:name="z396" w:id="341"/>
    <w:p>
      <w:pPr>
        <w:spacing w:after="0"/>
        <w:ind w:left="0"/>
        <w:jc w:val="both"/>
      </w:pPr>
      <w:r>
        <w:rPr>
          <w:rFonts w:ascii="Times New Roman"/>
          <w:b w:val="false"/>
          <w:i w:val="false"/>
          <w:color w:val="000000"/>
          <w:sz w:val="28"/>
        </w:rPr>
        <w:t>
      10. Нысанның 10-бағанында үлестің ауданы (үлестік меншік кезінде) шаршы метрде көрсетіледі.</w:t>
      </w:r>
    </w:p>
    <w:bookmarkEnd w:id="341"/>
    <w:bookmarkStart w:name="z397" w:id="342"/>
    <w:p>
      <w:pPr>
        <w:spacing w:after="0"/>
        <w:ind w:left="0"/>
        <w:jc w:val="both"/>
      </w:pPr>
      <w:r>
        <w:rPr>
          <w:rFonts w:ascii="Times New Roman"/>
          <w:b w:val="false"/>
          <w:i w:val="false"/>
          <w:color w:val="000000"/>
          <w:sz w:val="28"/>
        </w:rPr>
        <w:t>
      11. Нысанның 11-бағанында жер учаскесінің нысаналы мақсаты көрсетіледі.</w:t>
      </w:r>
    </w:p>
    <w:bookmarkEnd w:id="342"/>
    <w:bookmarkStart w:name="z398" w:id="343"/>
    <w:p>
      <w:pPr>
        <w:spacing w:after="0"/>
        <w:ind w:left="0"/>
        <w:jc w:val="both"/>
      </w:pPr>
      <w:r>
        <w:rPr>
          <w:rFonts w:ascii="Times New Roman"/>
          <w:b w:val="false"/>
          <w:i w:val="false"/>
          <w:color w:val="000000"/>
          <w:sz w:val="28"/>
        </w:rPr>
        <w:t>
      12. Нысанның 12-бағанында жердің санаты көрсетіледі.</w:t>
      </w:r>
    </w:p>
    <w:bookmarkEnd w:id="343"/>
    <w:bookmarkStart w:name="z399" w:id="344"/>
    <w:p>
      <w:pPr>
        <w:spacing w:after="0"/>
        <w:ind w:left="0"/>
        <w:jc w:val="both"/>
      </w:pPr>
      <w:r>
        <w:rPr>
          <w:rFonts w:ascii="Times New Roman"/>
          <w:b w:val="false"/>
          <w:i w:val="false"/>
          <w:color w:val="000000"/>
          <w:sz w:val="28"/>
        </w:rPr>
        <w:t>
      13. Нысанның 13-бағанында жер учаскесінің кадастрлық нөмірі көрсетіледі.</w:t>
      </w:r>
    </w:p>
    <w:bookmarkEnd w:id="344"/>
    <w:bookmarkStart w:name="z400" w:id="345"/>
    <w:p>
      <w:pPr>
        <w:spacing w:after="0"/>
        <w:ind w:left="0"/>
        <w:jc w:val="both"/>
      </w:pPr>
      <w:r>
        <w:rPr>
          <w:rFonts w:ascii="Times New Roman"/>
          <w:b w:val="false"/>
          <w:i w:val="false"/>
          <w:color w:val="000000"/>
          <w:sz w:val="28"/>
        </w:rPr>
        <w:t>
      14. Нысанның 14-бағанында жер учаскесінің жалпы ауданы шаршы метрде көрсетіледі.</w:t>
      </w:r>
    </w:p>
    <w:bookmarkEnd w:id="345"/>
    <w:bookmarkStart w:name="z401" w:id="346"/>
    <w:p>
      <w:pPr>
        <w:spacing w:after="0"/>
        <w:ind w:left="0"/>
        <w:jc w:val="both"/>
      </w:pPr>
      <w:r>
        <w:rPr>
          <w:rFonts w:ascii="Times New Roman"/>
          <w:b w:val="false"/>
          <w:i w:val="false"/>
          <w:color w:val="000000"/>
          <w:sz w:val="28"/>
        </w:rPr>
        <w:t>
      15. Нысанның 15-бағанында балл бонитеті (ол болған кезде) көрсетіледі.</w:t>
      </w:r>
    </w:p>
    <w:bookmarkEnd w:id="346"/>
    <w:bookmarkStart w:name="z402" w:id="347"/>
    <w:p>
      <w:pPr>
        <w:spacing w:after="0"/>
        <w:ind w:left="0"/>
        <w:jc w:val="both"/>
      </w:pPr>
      <w:r>
        <w:rPr>
          <w:rFonts w:ascii="Times New Roman"/>
          <w:b w:val="false"/>
          <w:i w:val="false"/>
          <w:color w:val="000000"/>
          <w:sz w:val="28"/>
        </w:rPr>
        <w:t>
      16. Нысанның 16-бағанында меншік құқығы (жеке, бірлескен, үлестік) көрсетіледі.</w:t>
      </w:r>
    </w:p>
    <w:bookmarkEnd w:id="3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