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2d09" w14:textId="2f32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қазынашылық атқарылуы және оларға кассалық қызмет көрсету рәсімдерін, қазынашылық есепке алу және мониторинг рәсімдерін бекіту туралы" 2025 жылғы 27 маусымдағы № 328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19 желтоқсандағы № 795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"Бюджеттің қазынашылық атқарылуы және оларға кассалық қызмет көрсету рәсімдерін, қазынашылық есепке алу және мониторинг рәсімдерін бекіту туралы" 2025 жылғы 27 маусымдағы № 328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Бюджеттің қазынашылық атқарылуы және оларға кассалық қызмет көрсету рәсімдерінде, қазынашылық есепке алу және мониторинг </w:t>
      </w:r>
      <w:r>
        <w:rPr>
          <w:rFonts w:ascii="Times New Roman"/>
          <w:b w:val="false"/>
          <w:i w:val="false"/>
          <w:color w:val="000000"/>
          <w:sz w:val="28"/>
        </w:rPr>
        <w:t>рәсімдерінде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бесінші бөлігі мынадай редакцияда жазылсын:</w:t>
      </w:r>
    </w:p>
    <w:bookmarkStart w:name="z8" w:id="3"/>
    <w:p>
      <w:pPr>
        <w:spacing w:after="0"/>
        <w:ind w:left="0"/>
        <w:jc w:val="both"/>
      </w:pPr>
      <w:r>
        <w:rPr>
          <w:rFonts w:ascii="Times New Roman"/>
          <w:b w:val="false"/>
          <w:i w:val="false"/>
          <w:color w:val="000000"/>
          <w:sz w:val="28"/>
        </w:rPr>
        <w:t>
      "Мемлекеттік қазынашылық органы бюджеттік бағдарламалар әкімшілері осы Рәсімдерге және пайдаланушы нұсқаулығына сәйкес қаржыландырудың жиынтық жоспарларына енгізілетін өзгерістерге қатысы жоқ қаржыландырудың жеке жоспарларына өзгерістер енгізу туралы анықтамаларды ұсынғаннан кейін тексеруді және жүктеуді бес жұмыс күні ішінде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бірінші бөлігі мынадай редакцияда жазылсын:</w:t>
      </w:r>
    </w:p>
    <w:bookmarkStart w:name="z10" w:id="4"/>
    <w:p>
      <w:pPr>
        <w:spacing w:after="0"/>
        <w:ind w:left="0"/>
        <w:jc w:val="both"/>
      </w:pPr>
      <w:r>
        <w:rPr>
          <w:rFonts w:ascii="Times New Roman"/>
          <w:b w:val="false"/>
          <w:i w:val="false"/>
          <w:color w:val="000000"/>
          <w:sz w:val="28"/>
        </w:rPr>
        <w:t>
      "101. Мемлекеттік мекеменің шетел валютасында шот ашуға өтінім беруіне:</w:t>
      </w:r>
    </w:p>
    <w:bookmarkEnd w:id="4"/>
    <w:bookmarkStart w:name="z11" w:id="5"/>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bookmarkEnd w:id="5"/>
    <w:bookmarkStart w:name="z12" w:id="6"/>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bookmarkEnd w:id="6"/>
    <w:bookmarkStart w:name="z13" w:id="7"/>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ережесі немесе жарғысы;</w:t>
      </w:r>
    </w:p>
    <w:bookmarkEnd w:id="7"/>
    <w:bookmarkStart w:name="z14" w:id="8"/>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bookmarkEnd w:id="8"/>
    <w:bookmarkStart w:name="z15" w:id="9"/>
    <w:p>
      <w:pPr>
        <w:spacing w:after="0"/>
        <w:ind w:left="0"/>
        <w:jc w:val="both"/>
      </w:pPr>
      <w:r>
        <w:rPr>
          <w:rFonts w:ascii="Times New Roman"/>
          <w:b w:val="false"/>
          <w:i w:val="false"/>
          <w:color w:val="000000"/>
          <w:sz w:val="28"/>
        </w:rPr>
        <w:t>
      5) мемлекеттік мекемелерде шетел валютасында міндеттемелер туындаған соттардың шешімдері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184-тармақтың</w:t>
      </w:r>
      <w:r>
        <w:rPr>
          <w:rFonts w:ascii="Times New Roman"/>
          <w:b w:val="false"/>
          <w:i w:val="false"/>
          <w:color w:val="000000"/>
          <w:sz w:val="28"/>
        </w:rPr>
        <w:t xml:space="preserve"> бірінші бөлігі мынадай редакцияда жазылсын:</w:t>
      </w:r>
    </w:p>
    <w:bookmarkStart w:name="z17" w:id="10"/>
    <w:p>
      <w:pPr>
        <w:spacing w:after="0"/>
        <w:ind w:left="0"/>
        <w:jc w:val="both"/>
      </w:pPr>
      <w:r>
        <w:rPr>
          <w:rFonts w:ascii="Times New Roman"/>
          <w:b w:val="false"/>
          <w:i w:val="false"/>
          <w:color w:val="000000"/>
          <w:sz w:val="28"/>
        </w:rPr>
        <w:t>
      "184. Шығыстардың бюджеттiк сыныптамасының әрбiр коды бойынша ағымдағы қаржы жылына арналған шарт сомасының елу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10"/>
    <w:bookmarkStart w:name="z18" w:id="11"/>
    <w:p>
      <w:pPr>
        <w:spacing w:after="0"/>
        <w:ind w:left="0"/>
        <w:jc w:val="both"/>
      </w:pPr>
      <w:r>
        <w:rPr>
          <w:rFonts w:ascii="Times New Roman"/>
          <w:b w:val="false"/>
          <w:i w:val="false"/>
          <w:color w:val="000000"/>
          <w:sz w:val="28"/>
        </w:rPr>
        <w:t>
      141 "Тамақ өнiмдерiн сатып алу";</w:t>
      </w:r>
    </w:p>
    <w:bookmarkEnd w:id="11"/>
    <w:bookmarkStart w:name="z19" w:id="12"/>
    <w:p>
      <w:pPr>
        <w:spacing w:after="0"/>
        <w:ind w:left="0"/>
        <w:jc w:val="both"/>
      </w:pPr>
      <w:r>
        <w:rPr>
          <w:rFonts w:ascii="Times New Roman"/>
          <w:b w:val="false"/>
          <w:i w:val="false"/>
          <w:color w:val="000000"/>
          <w:sz w:val="28"/>
        </w:rPr>
        <w:t>
      142 сатып алуға аванстық (алдын ала) төлем ағымдағы қаржы жылына арналған шарт сомасының 70 пайызынан аспайтын мөлшерде рұқсат етілетін "AusylVac – Al" және "AusylVac – Оіl" аусылға қарсы отандық ветеринариялық вакциналарды сатып алуды қоспағанда, "Дәрілік заттар және медициналық мақсаттағы өзге де бұйымдарды сатып алу".";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"204. Мемлекеттік қазынашылық органдарында тіркелген шарттарға қосымша келісімдер мынадай:</w:t>
      </w:r>
    </w:p>
    <w:bookmarkEnd w:id="13"/>
    <w:bookmarkStart w:name="z22" w:id="14"/>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w:t>
      </w:r>
    </w:p>
    <w:bookmarkEnd w:id="14"/>
    <w:bookmarkStart w:name="z23" w:id="15"/>
    <w:p>
      <w:pPr>
        <w:spacing w:after="0"/>
        <w:ind w:left="0"/>
        <w:jc w:val="both"/>
      </w:pPr>
      <w:r>
        <w:rPr>
          <w:rFonts w:ascii="Times New Roman"/>
          <w:b w:val="false"/>
          <w:i w:val="false"/>
          <w:color w:val="000000"/>
          <w:sz w:val="28"/>
        </w:rPr>
        <w:t>
      бюджетті нақтылаған, түзеткен;</w:t>
      </w:r>
    </w:p>
    <w:bookmarkEnd w:id="15"/>
    <w:bookmarkStart w:name="z24" w:id="16"/>
    <w:p>
      <w:pPr>
        <w:spacing w:after="0"/>
        <w:ind w:left="0"/>
        <w:jc w:val="both"/>
      </w:pPr>
      <w:r>
        <w:rPr>
          <w:rFonts w:ascii="Times New Roman"/>
          <w:b w:val="false"/>
          <w:i w:val="false"/>
          <w:color w:val="000000"/>
          <w:sz w:val="28"/>
        </w:rPr>
        <w:t>
      өткен жылы орындалмаған және бюджет қаражатының қалдықтары және/немесе осы Рәсімдерде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bookmarkEnd w:id="16"/>
    <w:bookmarkStart w:name="z25" w:id="17"/>
    <w:p>
      <w:pPr>
        <w:spacing w:after="0"/>
        <w:ind w:left="0"/>
        <w:jc w:val="both"/>
      </w:pPr>
      <w:r>
        <w:rPr>
          <w:rFonts w:ascii="Times New Roman"/>
          <w:b w:val="false"/>
          <w:i w:val="false"/>
          <w:color w:val="000000"/>
          <w:sz w:val="28"/>
        </w:rPr>
        <w:t>
      мемлекеттік тапсырмаларды іске асырумен, Қазақстан Республикасының заңнамалық актілерінде белгіленген жағдайларда мерзімі бір қаржы жылынан асатын жұмыстарды, қызметтерді көрсетумен байланысты жасалған шартқа өзгеріс енгізілген;</w:t>
      </w:r>
    </w:p>
    <w:bookmarkEnd w:id="17"/>
    <w:bookmarkStart w:name="z26" w:id="18"/>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 қолданылмайтын тауарларды (жұмыстар мен көрсетілетін қызметтерді) сатып алуға жасалған шартқа, оның ішінде Қазақстан Республикасының заңнамалық актілері негізінде веб-портал арқылы мемлекеттік сатып алу туралы шарттар жасасу бөлігіне өзгеріс енгізілген жағдайда жасалады.</w:t>
      </w:r>
    </w:p>
    <w:bookmarkEnd w:id="18"/>
    <w:bookmarkStart w:name="z27" w:id="19"/>
    <w:p>
      <w:pPr>
        <w:spacing w:after="0"/>
        <w:ind w:left="0"/>
        <w:jc w:val="both"/>
      </w:pPr>
      <w:r>
        <w:rPr>
          <w:rFonts w:ascii="Times New Roman"/>
          <w:b w:val="false"/>
          <w:i w:val="false"/>
          <w:color w:val="000000"/>
          <w:sz w:val="28"/>
        </w:rPr>
        <w:t>
      Ағымдағы қаржы жылына арналған қаржыландыру сомасынан аванстың белгіленген мөлшерінен асып кетуіне әкеліп соғатын ағымдағы қаржы жылын қаржыландыру сомасын азайтуға құрылыс саласында жасалған мемлекеттік сатып алу туралы шартқа қосымша келісімді тіркеуге тыйым салынады. Бұл ретте қосымша келісімді тіркеуге көлемі бұрын төленген аванс сомасын толығымен өтейтін орындалған жұмыстардың актілері мемлекеттік қазынашылық органына ұсынылғаннан кейін жол беріледі.</w:t>
      </w:r>
    </w:p>
    <w:bookmarkEnd w:id="19"/>
    <w:bookmarkStart w:name="z28" w:id="20"/>
    <w:p>
      <w:pPr>
        <w:spacing w:after="0"/>
        <w:ind w:left="0"/>
        <w:jc w:val="both"/>
      </w:pPr>
      <w:r>
        <w:rPr>
          <w:rFonts w:ascii="Times New Roman"/>
          <w:b w:val="false"/>
          <w:i w:val="false"/>
          <w:color w:val="000000"/>
          <w:sz w:val="28"/>
        </w:rPr>
        <w:t>
      Орындалған жұмыстар актісі қосымша келісімді тіркеуге арналған өтінімге бекіту және орындалған жұмыстар актісінің мәліметтерін түсіндірме жазбада көрсету арқылы ұсынылады.";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"209. Мемлекеттік мекеме азаматтық-құқықтық мәмілені тіркеу үшін өтінімдерді қағаз жеткізгіште жүргізу кезінде мемлекеттік қазынашылық органдарына осы Рәсімдерге 77-қосымшаға сәйкес нысан бойынша мемлекеттік мекеменің азаматтық-құқықтық мәмілесін тіркеуге өтінімдер тізілімін және шарттың (қосымша келісімнің) түпнұсқасы мен көшірмесін қоса бере отырып, екі данада азаматтық-құқықтық мәмілені тіркеуге өтінімді ұсынады, бұл ретте тізілімнің, азаматтық-құқықтық мәмілені тіркеуге өтінімнің бір данасы және тіркелген шарттың (қосымша келісімнің) қағаз жеткізгіштегі көшірмесі мемлекеттік қазынашылық органында қалады.</w:t>
      </w:r>
    </w:p>
    <w:bookmarkEnd w:id="21"/>
    <w:bookmarkStart w:name="z31" w:id="22"/>
    <w:p>
      <w:pPr>
        <w:spacing w:after="0"/>
        <w:ind w:left="0"/>
        <w:jc w:val="both"/>
      </w:pPr>
      <w:r>
        <w:rPr>
          <w:rFonts w:ascii="Times New Roman"/>
          <w:b w:val="false"/>
          <w:i w:val="false"/>
          <w:color w:val="000000"/>
          <w:sz w:val="28"/>
        </w:rPr>
        <w:t>
      Азаматтық-құқықтық мәмілені тіркеу үшін өтінімдер "Қазынашылық-клиент" ақпараттық жүйесі арқылы берілген кезде өтінімдер тізілімдері ұсынылмайды.</w:t>
      </w:r>
    </w:p>
    <w:bookmarkEnd w:id="22"/>
    <w:bookmarkStart w:name="z32" w:id="23"/>
    <w:p>
      <w:pPr>
        <w:spacing w:after="0"/>
        <w:ind w:left="0"/>
        <w:jc w:val="both"/>
      </w:pPr>
      <w:r>
        <w:rPr>
          <w:rFonts w:ascii="Times New Roman"/>
          <w:b w:val="false"/>
          <w:i w:val="false"/>
          <w:color w:val="000000"/>
          <w:sz w:val="28"/>
        </w:rPr>
        <w:t xml:space="preserve">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шартты немесе қосымша келісімді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қағидаларында (бұдан әрі – № 129 қағидалар) белгіленген тәртіппен сараптамадан өткен техникалық-экономикалық негіздемені немесе жобалалау-сметалық құжаттаманы түзету нәтижесінде мемлекеттік сатып алу туралы шарттың сомасы ұлғайған жағдайда) тіркеу үшін мемлекеттік мекеме,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жағдайда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көшірмесін міндетті түрде қоса бере отырып, азаматтық-құқықтық мәмілені тіркеуге өтінімді қағаз жеткізгіште ұсынады. Оған қоса: Қазақстан Республикасы Ұлттық экономика министрінің 2015 жылғы 2 сәуірдегі № 304 бұйрығымен (Нормативтік құқықтық актілерді мемлекеттік тіркеу тізілімінде № 10632 болып тіркелген)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304 қағидалар) белгіленген тәртіппен техникалық-экономикалық негіздемені немесе жобалау-сметалық құжаттаманы бекіту/қайта бекіту туралы бұйрықтың көшірмесі. Бұл ретте, осы тармақтың үшінші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bookmarkEnd w:id="23"/>
    <w:bookmarkStart w:name="z33" w:id="24"/>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арналған өтінімге аванстық (алдын ала) төлем көзделген сатып алынатын күрделі энергетикалық жабдықтың құны туралы мәліметтерді көрсете отырып, қосымша түсіндірме жазба қоса беріледі.</w:t>
      </w:r>
    </w:p>
    <w:bookmarkEnd w:id="24"/>
    <w:bookmarkStart w:name="z34" w:id="25"/>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 басшысының және бас бухгалтерінің электрондық цифрлық қолтаңбасымен қол қойылған, осы тармақта санамаланған құжаттардың сканерленген түпнұсқаларын тіркей отырып, өтінім қалыптастырылады.</w:t>
      </w:r>
    </w:p>
    <w:bookmarkEnd w:id="25"/>
    <w:bookmarkStart w:name="z35" w:id="26"/>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талаптарына сәйкес жасалуы мемлекеттік сатып алу веб-порталы арқылы көзделген тауарларды (жұмыстарды, көрсетілетін қызметтерді) сатып алуға арналған шарттарға азаматтық-құқықтық мәмілені тіркеуге арналған өтінім мемлекеттік қазынашылық органдарына "Электрондық мемлекеттік сатып алу" автоматтандырылған интеграцияланған ақпараттық жүйеден мемлекеттік сатып алу туралы шарттың (қосымша келісімнің) деректерін беру жолымен "Қазынашылық-клиент" ақпараттық жүйесі арқылы ұсынылады.</w:t>
      </w:r>
    </w:p>
    <w:bookmarkEnd w:id="26"/>
    <w:bookmarkStart w:name="z36" w:id="27"/>
    <w:p>
      <w:pPr>
        <w:spacing w:after="0"/>
        <w:ind w:left="0"/>
        <w:jc w:val="both"/>
      </w:pPr>
      <w:r>
        <w:rPr>
          <w:rFonts w:ascii="Times New Roman"/>
          <w:b w:val="false"/>
          <w:i w:val="false"/>
          <w:color w:val="000000"/>
          <w:sz w:val="28"/>
        </w:rPr>
        <w:t xml:space="preserve">
      "Электрондық мемлекеттік сатып алу" автоматтандырылған интеграцияланған ақпараттық жүйесінде жасалған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шартты немесе қосымша келісімді (№ 129 қағидаларда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"Қазынашылық-клиент" ақпараттық жүйесі арқылы мемлекеттік қазынашылық органына,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объектілердің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сканерленген түпнұсқасын қоса бере отырып, "Электрондық мемлекеттік сатып алу" автоматтандырылған интеграцияланған ақпараттық жүйесінен мемлекеттік сатып алу туралы шарттың деректерін беру жолымен азаматтық-құқықтық мәмілені тіркеуге өтінімді береді. Оған қоса: № 304 </w:t>
      </w:r>
      <w:r>
        <w:rPr>
          <w:rFonts w:ascii="Times New Roman"/>
          <w:b w:val="false"/>
          <w:i w:val="false"/>
          <w:color w:val="000000"/>
          <w:sz w:val="28"/>
        </w:rPr>
        <w:t>қағидаларға</w:t>
      </w:r>
      <w:r>
        <w:rPr>
          <w:rFonts w:ascii="Times New Roman"/>
          <w:b w:val="false"/>
          <w:i w:val="false"/>
          <w:color w:val="000000"/>
          <w:sz w:val="28"/>
        </w:rPr>
        <w:t xml:space="preserve"> сәйкес техникалық-экономикалық негіздемені немесе жобалау-сметалық құжаттаманы бекіту/қайта бекіту туралы бұйрықтың сканерленген түпнұсқасы. Бұл ретте, осы тармақтың жетінші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bookmarkEnd w:id="27"/>
    <w:bookmarkStart w:name="z37" w:id="28"/>
    <w:p>
      <w:pPr>
        <w:spacing w:after="0"/>
        <w:ind w:left="0"/>
        <w:jc w:val="both"/>
      </w:pPr>
      <w:r>
        <w:rPr>
          <w:rFonts w:ascii="Times New Roman"/>
          <w:b w:val="false"/>
          <w:i w:val="false"/>
          <w:color w:val="000000"/>
          <w:sz w:val="28"/>
        </w:rPr>
        <w:t>
      Бұл ретте, Түркістан қаласында объектілер салу бойынша, сондай-ақ коронавирустық инфекцияға қарсы иммунобиологиялық препараттар шығару бойынша биофармацевтикалық зауыт салу бойынша "Электрондық мемлекеттік сатып алу" автоматтандырылған интеграцияланған ақпараттық жүйесінде жасалған шарттарды тіркеу жобалау-сметалық құжаттама бойынша ведомстводан тыс кешенді сараптаманың оң қорытындысын немесе техникалық-сметалық құжаттама бойынша ведомстводан тыс кешенді сараптаманың оң қорытындысын кезең-кезеңімен алу негізінде экономикалық негіздеме, жобалау-сметалық құжаттама бойынша ведомстводан тыс кешенді сараптаманың түпкілікті оң қорытындысын немесе құрылыс объектілерінің техникалық-экономикалық негіздемесі бойынша ведомстводан тыс кешенді сараптаманың оң қорытындысын алған кезде шарттардың жалпы құнын кейіннен түзете отырыпжүзеге асырылады.</w:t>
      </w:r>
    </w:p>
    <w:bookmarkEnd w:id="28"/>
    <w:bookmarkStart w:name="z38" w:id="29"/>
    <w:p>
      <w:pPr>
        <w:spacing w:after="0"/>
        <w:ind w:left="0"/>
        <w:jc w:val="both"/>
      </w:pPr>
      <w:r>
        <w:rPr>
          <w:rFonts w:ascii="Times New Roman"/>
          <w:b w:val="false"/>
          <w:i w:val="false"/>
          <w:color w:val="000000"/>
          <w:sz w:val="28"/>
        </w:rPr>
        <w:t xml:space="preserve">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 304 </w:t>
      </w:r>
      <w:r>
        <w:rPr>
          <w:rFonts w:ascii="Times New Roman"/>
          <w:b w:val="false"/>
          <w:i w:val="false"/>
          <w:color w:val="000000"/>
          <w:sz w:val="28"/>
        </w:rPr>
        <w:t>қағидаларға</w:t>
      </w:r>
      <w:r>
        <w:rPr>
          <w:rFonts w:ascii="Times New Roman"/>
          <w:b w:val="false"/>
          <w:i w:val="false"/>
          <w:color w:val="000000"/>
          <w:sz w:val="28"/>
        </w:rPr>
        <w:t xml:space="preserve"> сәйкес техникалық-экономикалық негіздемені немесе жобалау-сметалық құжаттаманы бекіту/қайта бекіту туралы бұйрықтан және міндеттемені тіркеу туралы хабарламалардың нөмірлері мен күндері, шарт талаптарының өзгеру себебі және шарт сомасы көрсетілетін (өзгерген жағдайда) мемлекеттік мекеменің түсіндірме жазбасынан (қосымша келісім тіркелген жағдайда) басқа "Электрондық мемлекеттік сатып алу" автоматтандырылған интеграцияланған ақпараттық жүйесі арқылы келіп түскен азаматтық-құқықтық мәмілені тіркеуге арналған өтінімдерге осы тармақта аталған құжаттардың сканерленген түпнұсқаларын бекіту талап етілмейді.</w:t>
      </w:r>
    </w:p>
    <w:bookmarkEnd w:id="29"/>
    <w:bookmarkStart w:name="z39" w:id="30"/>
    <w:p>
      <w:pPr>
        <w:spacing w:after="0"/>
        <w:ind w:left="0"/>
        <w:jc w:val="both"/>
      </w:pPr>
      <w:r>
        <w:rPr>
          <w:rFonts w:ascii="Times New Roman"/>
          <w:b w:val="false"/>
          <w:i w:val="false"/>
          <w:color w:val="000000"/>
          <w:sz w:val="28"/>
        </w:rPr>
        <w:t>
      Мемлекеттік сатып алу веб-порталы арқылы мемлекеттік сатып алу туралы шарт жасасу жөніндегі талаптар қолданылмайтын мемлекеттік-жекешелік әріптестік шарттары (қосымша келісімдері) бойынша міндеттемелерді қабылдау үшін мемлекеттік мекеме азаматтық-құқықтық мәмілені тіркеуге арналған өтінімге мемлекеттік-жекешелік әріптестік шартын/қосымша келісімін тіркеу туралы куәліктің көшірмесі (сканерленген түпнұсқасын) ұсынады.</w:t>
      </w:r>
    </w:p>
    <w:bookmarkEnd w:id="30"/>
    <w:bookmarkStart w:name="z40" w:id="31"/>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 ауыл, кент, ауылдық округ әкімдерінің шешімдеріне сәйкес міндеттеме қабылдаған кезде мемлекеттік мекеме мемлекеттік қазынашылық органдарына Қазақстан Республикасы Үкіметінің (жергілікті атқарушы органдардың, аудандық маңызы бар қала, ауыл, кент, ауылдық округ әкімдерінің) тиісті шешімдерінің көшірмелерін (мемлекеттік мекеменің уәкілетті тұлғасы электрондық цифрлық қолтаңбасымен қол қойған сканерленген түпнұсқаны тіркейді) қосымша ұсынады.</w:t>
      </w:r>
    </w:p>
    <w:bookmarkEnd w:id="31"/>
    <w:bookmarkStart w:name="z41" w:id="32"/>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 (қосымша келісімдері) және лизинг қызметтері бойынша азаматтық-құқықтық мәмілелер бойынша міндеттемелерді қабылдау үшін мемлекеттік мекеме азаматтық-құқықтық мәмілені тіркеуге арналған өтінімге "Толық бітіріп берілетін" құрылыс жобалары бойынша мемлекеттік міндеттемелердің және лизинг қызметтері бойынша азаматтық-құқықтық мәмілелер шартын/қосымша келісімін тіркеу куәліктің көшірмесін (сканерленген түпнұсқасын) қосымша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бірінші бөлігінің 16) тармақшасы мынадай редакцияда жазылсын:</w:t>
      </w:r>
    </w:p>
    <w:bookmarkStart w:name="z43" w:id="33"/>
    <w:p>
      <w:pPr>
        <w:spacing w:after="0"/>
        <w:ind w:left="0"/>
        <w:jc w:val="both"/>
      </w:pPr>
      <w:r>
        <w:rPr>
          <w:rFonts w:ascii="Times New Roman"/>
          <w:b w:val="false"/>
          <w:i w:val="false"/>
          <w:color w:val="000000"/>
          <w:sz w:val="28"/>
        </w:rPr>
        <w:t>
      "16) "құжат-негіздеме" ашық жолағында шарттың (қосымша келісімнің) нөмірі мен күні көрсетіледі;</w:t>
      </w:r>
    </w:p>
    <w:bookmarkEnd w:id="33"/>
    <w:bookmarkStart w:name="z44" w:id="34"/>
    <w:p>
      <w:pPr>
        <w:spacing w:after="0"/>
        <w:ind w:left="0"/>
        <w:jc w:val="both"/>
      </w:pPr>
      <w:r>
        <w:rPr>
          <w:rFonts w:ascii="Times New Roman"/>
          <w:b w:val="false"/>
          <w:i w:val="false"/>
          <w:color w:val="000000"/>
          <w:sz w:val="28"/>
        </w:rPr>
        <w:t>
      мемлекеттік сатып алу порталы арқылы жасалған шартты біржақты бұзу кезінде шартты біржақты бұзу туралы хабарламаның нөмірі мен күні көрсетіледі;</w:t>
      </w:r>
    </w:p>
    <w:bookmarkEnd w:id="34"/>
    <w:bookmarkStart w:name="z45" w:id="35"/>
    <w:p>
      <w:pPr>
        <w:spacing w:after="0"/>
        <w:ind w:left="0"/>
        <w:jc w:val="both"/>
      </w:pPr>
      <w:r>
        <w:rPr>
          <w:rFonts w:ascii="Times New Roman"/>
          <w:b w:val="false"/>
          <w:i w:val="false"/>
          <w:color w:val="000000"/>
          <w:sz w:val="28"/>
        </w:rPr>
        <w:t>
      мемлекеттік-жекешелік әріптестік шарттары бойынша мемлекеттік қазынашылық немесе мемлекеттік қазынашылық органы "е-Қаржымині" ақпараттық жүйесі арқылы берген мемлекеттік-жекешелік әріптестік шартын (қосымша келісімді) тіркеу туралы куәліктің тіркеу нөмірі мен күні көрсетіледі;</w:t>
      </w:r>
    </w:p>
    <w:bookmarkEnd w:id="35"/>
    <w:bookmarkStart w:name="z46" w:id="36"/>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 (қосымша келісімдері) және лизинг қызметтері бойынша азаматтық-құқықтық мәмілелер бойынша мемлекеттік қазынашылық немесе мемлекеттік қазынашылық органы "е-Қаржымині" ақпараттық жүйесі арқылы берген "Толық бітіріп берілетін" құрылыс жобалары бойынша мемлекеттік міндеттемелердің және лизинг қызметтері бойынша азаматтық-құқықтық мәмілелер шартын (қосымша келісімді) тіркеу туралы куәліктің тіркеу нөмірі мен күні көрсетіледі.";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"282. Ағымдағы қаржы жылы ішінде міндетті зейнетақы жарналары, міндетті кәсіби зейнетақы жарнамалары, жұмыс берушілердің міндетті зейнетақы жарналары, ерікті зейнетақы жарналары және зейнетақы төлемдері, әлеуметтік аударымдар, міндетті әлеуметтік медициналық сақтандыруға аударымдар және (немесе) жарналар, жалақы, алименттер, стипендиялар және жинақтаушы сақтандыру шарттары бойынша өткен жылдардың төлемдерін қайтару мемлекеттік мекеменің хаты мен оған қоса берілген МТ-002, МТ-003, МТ-004, МТ-005, МТ-007 төлемдер форматындағы электрондық хабарлама негізінде мемлекеттік қазынашылық органы ақшаны жөнелтушіге одан әрі аударуы үшін 902-шотқа есепке жатқызылады.</w:t>
      </w:r>
    </w:p>
    <w:bookmarkEnd w:id="37"/>
    <w:bookmarkStart w:name="z49" w:id="38"/>
    <w:p>
      <w:pPr>
        <w:spacing w:after="0"/>
        <w:ind w:left="0"/>
        <w:jc w:val="both"/>
      </w:pPr>
      <w:r>
        <w:rPr>
          <w:rFonts w:ascii="Times New Roman"/>
          <w:b w:val="false"/>
          <w:i w:val="false"/>
          <w:color w:val="000000"/>
          <w:sz w:val="28"/>
        </w:rPr>
        <w:t>
      Кірістер бойынша түсімдердің сомаларын 902-шотқа есепке жатқызу кезінде (2-38-нысан бойынша төлем тапсырмаларында көрсетілген деректемелер болмаған немесе дұрыс болмаған кезде) мемлекеттік қазынашылық органы соманы ақшаны жөнелтушіге қайтарады не деректемелерді нақтылау кезінде мемлекеттік мекеменің хаты негізінде тиісті бюджеттің кірісіне есепке жатқызады.</w:t>
      </w:r>
    </w:p>
    <w:bookmarkEnd w:id="38"/>
    <w:bookmarkStart w:name="z50" w:id="39"/>
    <w:p>
      <w:pPr>
        <w:spacing w:after="0"/>
        <w:ind w:left="0"/>
        <w:jc w:val="both"/>
      </w:pPr>
      <w:r>
        <w:rPr>
          <w:rFonts w:ascii="Times New Roman"/>
          <w:b w:val="false"/>
          <w:i w:val="false"/>
          <w:color w:val="000000"/>
          <w:sz w:val="28"/>
        </w:rPr>
        <w:t>
      Мемлекеттік мекеменің қолма-қол ақшаны бақылау шоттарына ақылы қызметтердің, қайырымдылық көмектің, ақшаны уақытша орналастырудың түсімдер бойынша 902-шотқа есепке жатқызылған сомалар 2-38-нысан бойынша төлем тапсырмаларында көрсетілген деректемелер болмаған немесе қате көрсетілген кезде мемлекеттік қазынашылық органы мемлекеттік мекеменің хаты негізінде деректемелерді нақтылау кезінде ақшаны алушыға есепке жатқызылады.</w:t>
      </w:r>
    </w:p>
    <w:bookmarkEnd w:id="39"/>
    <w:bookmarkStart w:name="z51" w:id="40"/>
    <w:p>
      <w:pPr>
        <w:spacing w:after="0"/>
        <w:ind w:left="0"/>
        <w:jc w:val="both"/>
      </w:pPr>
      <w:r>
        <w:rPr>
          <w:rFonts w:ascii="Times New Roman"/>
          <w:b w:val="false"/>
          <w:i w:val="false"/>
          <w:color w:val="000000"/>
          <w:sz w:val="28"/>
        </w:rPr>
        <w:t>
      Ағымдағы қаржы жылының соңында міндетті зейнетақы жарналары, міндетті кәсіби зейнетақы жарнамалары, жұмыс берушілердің міндетті зейнетақы жарналары, ерікті зейнетақы жарналары және зейнетақы төлемдері,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іссапарлар мен қызметтік сапарлар, жинақтаушы сақтандыру шарттары бойынша төлемдерді қайтару мемлекеттік мекеменің хаты мен оған қоса берілген МТ-002, МТ-003, МТ-004, МТ-005, МТ-007 төлемдер форматындағы электрондық хабарлама негізінде ақшаны жөнелтушіге одан әрі аудару үшін 902-шотқа есепке жатқызылады.";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"360. Қазақстан Республикасының Ұлттық Банкінен шетел валютасындағы банк шоттары бойынша үзінді және электрондық түрдегі төлем құжаттары алынғаннан кейін мемлекеттік қазынашылық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435-тармақ</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"435. Республикалық бюджеттің қолма-қол ақшаны бақылау шотындағы қолма-қол ақша тапшылығын өтеу үшін өтеусіз және қайтарымды негізде жеті жұмыс күніне дейінгі кезеңге уақытша бос бюджет ақшасын тартуды мемлекеттік қазынашылық мыналардың:</w:t>
      </w:r>
    </w:p>
    <w:bookmarkEnd w:id="42"/>
    <w:bookmarkStart w:name="z56" w:id="43"/>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114-қосымшаға</w:t>
      </w:r>
      <w:r>
        <w:rPr>
          <w:rFonts w:ascii="Times New Roman"/>
          <w:b w:val="false"/>
          <w:i w:val="false"/>
          <w:color w:val="000000"/>
          <w:sz w:val="28"/>
        </w:rPr>
        <w:t xml:space="preserve"> сәйкес тиісті жергілікті бюджеттердің және квазимемлекеттік сектор субъектілерінің қолма қол ақшаны бақылау шотынан өтеусіз және қайтарымды негізде уақытша бос бюджет ақшасын тартуға жасалған Бас келісім;</w:t>
      </w:r>
    </w:p>
    <w:bookmarkEnd w:id="43"/>
    <w:bookmarkStart w:name="z57" w:id="44"/>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115-қосымшаға</w:t>
      </w:r>
      <w:r>
        <w:rPr>
          <w:rFonts w:ascii="Times New Roman"/>
          <w:b w:val="false"/>
          <w:i w:val="false"/>
          <w:color w:val="000000"/>
          <w:sz w:val="28"/>
        </w:rPr>
        <w:t xml:space="preserve"> сәйкес уақытша бос бюджет ақшасын тартуға хабарлама негізінде жүзеге асырады.";</w:t>
      </w:r>
    </w:p>
    <w:bookmarkEnd w:id="44"/>
    <w:bookmarkStart w:name="z58" w:id="45"/>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5"/>
    <w:bookmarkStart w:name="z59" w:id="46"/>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6"/>
    <w:bookmarkStart w:name="z60" w:id="47"/>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7"/>
    <w:bookmarkStart w:name="z61" w:id="48"/>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8"/>
    <w:bookmarkStart w:name="z62" w:id="49"/>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49"/>
    <w:bookmarkStart w:name="z63" w:id="50"/>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0"/>
    <w:bookmarkStart w:name="z64" w:id="51"/>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51"/>
    <w:bookmarkStart w:name="z65" w:id="52"/>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52"/>
    <w:bookmarkStart w:name="z66" w:id="53"/>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29-қосымша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53"/>
    <w:bookmarkStart w:name="z67" w:id="54"/>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39-қосымша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54"/>
    <w:bookmarkStart w:name="z68" w:id="55"/>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55"/>
    <w:bookmarkStart w:name="z69" w:id="56"/>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114-қосымша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56"/>
    <w:bookmarkStart w:name="z70" w:id="57"/>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115-қосымша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57"/>
    <w:bookmarkStart w:name="z71" w:id="5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58"/>
    <w:bookmarkStart w:name="z72" w:id="59"/>
    <w:p>
      <w:pPr>
        <w:spacing w:after="0"/>
        <w:ind w:left="0"/>
        <w:jc w:val="both"/>
      </w:pPr>
      <w:r>
        <w:rPr>
          <w:rFonts w:ascii="Times New Roman"/>
          <w:b w:val="false"/>
          <w:i w:val="false"/>
          <w:color w:val="000000"/>
          <w:sz w:val="28"/>
        </w:rPr>
        <w:t>
      1)осы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9"/>
    <w:bookmarkStart w:name="z73" w:id="6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60"/>
    <w:bookmarkStart w:name="z74" w:id="61"/>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1-қосымша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2-қосымша</w:t>
            </w:r>
            <w:r>
              <w:br/>
            </w: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77" w:id="62"/>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62"/>
    <w:bookmarkStart w:name="z78" w:id="63"/>
    <w:p>
      <w:pPr>
        <w:spacing w:after="0"/>
        <w:ind w:left="0"/>
        <w:jc w:val="both"/>
      </w:pPr>
      <w:r>
        <w:rPr>
          <w:rFonts w:ascii="Times New Roman"/>
          <w:b w:val="false"/>
          <w:i w:val="false"/>
          <w:color w:val="000000"/>
          <w:sz w:val="28"/>
        </w:rPr>
        <w:t>
      Өңір _____________________________________________________________</w:t>
      </w:r>
    </w:p>
    <w:bookmarkEnd w:id="63"/>
    <w:bookmarkStart w:name="z79" w:id="64"/>
    <w:p>
      <w:pPr>
        <w:spacing w:after="0"/>
        <w:ind w:left="0"/>
        <w:jc w:val="both"/>
      </w:pPr>
      <w:r>
        <w:rPr>
          <w:rFonts w:ascii="Times New Roman"/>
          <w:b w:val="false"/>
          <w:i w:val="false"/>
          <w:color w:val="000000"/>
          <w:sz w:val="28"/>
        </w:rPr>
        <w:t>
      Бюджеттердің түрі _________________________________________________</w:t>
      </w:r>
    </w:p>
    <w:bookmarkEnd w:id="64"/>
    <w:bookmarkStart w:name="z80" w:id="65"/>
    <w:p>
      <w:pPr>
        <w:spacing w:after="0"/>
        <w:ind w:left="0"/>
        <w:jc w:val="both"/>
      </w:pPr>
      <w:r>
        <w:rPr>
          <w:rFonts w:ascii="Times New Roman"/>
          <w:b w:val="false"/>
          <w:i w:val="false"/>
          <w:color w:val="000000"/>
          <w:sz w:val="28"/>
        </w:rPr>
        <w:t>
      Кезең ____________________________________________________________</w:t>
      </w:r>
    </w:p>
    <w:bookmarkEnd w:id="65"/>
    <w:bookmarkStart w:name="z81" w:id="66"/>
    <w:p>
      <w:pPr>
        <w:spacing w:after="0"/>
        <w:ind w:left="0"/>
        <w:jc w:val="both"/>
      </w:pPr>
      <w:r>
        <w:rPr>
          <w:rFonts w:ascii="Times New Roman"/>
          <w:b w:val="false"/>
          <w:i w:val="false"/>
          <w:color w:val="000000"/>
          <w:sz w:val="28"/>
        </w:rPr>
        <w:t>
      Өлшем бірлігі _____________________________________________________</w:t>
      </w:r>
    </w:p>
    <w:bookmarkEnd w:id="66"/>
    <w:bookmarkStart w:name="z82" w:id="67"/>
    <w:p>
      <w:pPr>
        <w:spacing w:after="0"/>
        <w:ind w:left="0"/>
        <w:jc w:val="both"/>
      </w:pPr>
      <w:r>
        <w:rPr>
          <w:rFonts w:ascii="Times New Roman"/>
          <w:b w:val="false"/>
          <w:i w:val="false"/>
          <w:color w:val="000000"/>
          <w:sz w:val="28"/>
        </w:rPr>
        <w:t>
      Бюджеттік бағдарламалардың әкімшісі ________________________________</w:t>
      </w:r>
    </w:p>
    <w:bookmarkEnd w:id="67"/>
    <w:bookmarkStart w:name="z83" w:id="68"/>
    <w:p>
      <w:pPr>
        <w:spacing w:after="0"/>
        <w:ind w:left="0"/>
        <w:jc w:val="both"/>
      </w:pPr>
      <w:r>
        <w:rPr>
          <w:rFonts w:ascii="Times New Roman"/>
          <w:b w:val="false"/>
          <w:i w:val="false"/>
          <w:color w:val="000000"/>
          <w:sz w:val="28"/>
        </w:rPr>
        <w:t>
      Мемлекеттік мекеме _______________________________________________</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Әкімшінің коды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мекеменің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Кіші бағдарлама</w:t>
            </w:r>
          </w:p>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0"/>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w:t>
      </w:r>
    </w:p>
    <w:bookmarkEnd w:id="70"/>
    <w:bookmarkStart w:name="z89" w:id="71"/>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аппаратының </w:t>
      </w:r>
    </w:p>
    <w:bookmarkEnd w:id="71"/>
    <w:bookmarkStart w:name="z90" w:id="72"/>
    <w:p>
      <w:pPr>
        <w:spacing w:after="0"/>
        <w:ind w:left="0"/>
        <w:jc w:val="both"/>
      </w:pPr>
      <w:r>
        <w:rPr>
          <w:rFonts w:ascii="Times New Roman"/>
          <w:b w:val="false"/>
          <w:i w:val="false"/>
          <w:color w:val="000000"/>
          <w:sz w:val="28"/>
        </w:rPr>
        <w:t>
      басшысы</w:t>
      </w:r>
    </w:p>
    <w:bookmarkEnd w:id="72"/>
    <w:bookmarkStart w:name="z91" w:id="73"/>
    <w:p>
      <w:pPr>
        <w:spacing w:after="0"/>
        <w:ind w:left="0"/>
        <w:jc w:val="both"/>
      </w:pPr>
      <w:r>
        <w:rPr>
          <w:rFonts w:ascii="Times New Roman"/>
          <w:b w:val="false"/>
          <w:i w:val="false"/>
          <w:color w:val="000000"/>
          <w:sz w:val="28"/>
        </w:rPr>
        <w:t>
      _____________________________________________</w:t>
      </w:r>
    </w:p>
    <w:bookmarkEnd w:id="73"/>
    <w:bookmarkStart w:name="z92" w:id="74"/>
    <w:p>
      <w:pPr>
        <w:spacing w:after="0"/>
        <w:ind w:left="0"/>
        <w:jc w:val="both"/>
      </w:pPr>
      <w:r>
        <w:rPr>
          <w:rFonts w:ascii="Times New Roman"/>
          <w:b w:val="false"/>
          <w:i w:val="false"/>
          <w:color w:val="000000"/>
          <w:sz w:val="28"/>
        </w:rPr>
        <w:t>
      (қолы) (тегі, аты, әкесінің аты) (ол болған жағдайда)</w:t>
      </w:r>
    </w:p>
    <w:bookmarkEnd w:id="74"/>
    <w:bookmarkStart w:name="z93" w:id="75"/>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w:t>
      </w:r>
    </w:p>
    <w:bookmarkEnd w:id="75"/>
    <w:bookmarkStart w:name="z94" w:id="76"/>
    <w:p>
      <w:pPr>
        <w:spacing w:after="0"/>
        <w:ind w:left="0"/>
        <w:jc w:val="both"/>
      </w:pPr>
      <w:r>
        <w:rPr>
          <w:rFonts w:ascii="Times New Roman"/>
          <w:b w:val="false"/>
          <w:i w:val="false"/>
          <w:color w:val="000000"/>
          <w:sz w:val="28"/>
        </w:rPr>
        <w:t xml:space="preserve">
      әкімшісінің/ бюджетті атқару жөніндегі уәкілетті органның/ аудандық маңызы бар </w:t>
      </w:r>
    </w:p>
    <w:bookmarkEnd w:id="76"/>
    <w:bookmarkStart w:name="z95" w:id="77"/>
    <w:p>
      <w:pPr>
        <w:spacing w:after="0"/>
        <w:ind w:left="0"/>
        <w:jc w:val="both"/>
      </w:pPr>
      <w:r>
        <w:rPr>
          <w:rFonts w:ascii="Times New Roman"/>
          <w:b w:val="false"/>
          <w:i w:val="false"/>
          <w:color w:val="000000"/>
          <w:sz w:val="28"/>
        </w:rPr>
        <w:t xml:space="preserve">
      қала, ауыл, кент, ауылдық округ әкімінің аппаратының құрылымдық бөлімшесінің </w:t>
      </w:r>
    </w:p>
    <w:bookmarkEnd w:id="77"/>
    <w:bookmarkStart w:name="z96" w:id="78"/>
    <w:p>
      <w:pPr>
        <w:spacing w:after="0"/>
        <w:ind w:left="0"/>
        <w:jc w:val="both"/>
      </w:pPr>
      <w:r>
        <w:rPr>
          <w:rFonts w:ascii="Times New Roman"/>
          <w:b w:val="false"/>
          <w:i w:val="false"/>
          <w:color w:val="000000"/>
          <w:sz w:val="28"/>
        </w:rPr>
        <w:t>
      басшысы</w:t>
      </w:r>
    </w:p>
    <w:bookmarkEnd w:id="78"/>
    <w:bookmarkStart w:name="z97" w:id="79"/>
    <w:p>
      <w:pPr>
        <w:spacing w:after="0"/>
        <w:ind w:left="0"/>
        <w:jc w:val="both"/>
      </w:pPr>
      <w:r>
        <w:rPr>
          <w:rFonts w:ascii="Times New Roman"/>
          <w:b w:val="false"/>
          <w:i w:val="false"/>
          <w:color w:val="000000"/>
          <w:sz w:val="28"/>
        </w:rPr>
        <w:t>
      _____________________________________________</w:t>
      </w:r>
    </w:p>
    <w:bookmarkEnd w:id="79"/>
    <w:bookmarkStart w:name="z98" w:id="80"/>
    <w:p>
      <w:pPr>
        <w:spacing w:after="0"/>
        <w:ind w:left="0"/>
        <w:jc w:val="both"/>
      </w:pPr>
      <w:r>
        <w:rPr>
          <w:rFonts w:ascii="Times New Roman"/>
          <w:b w:val="false"/>
          <w:i w:val="false"/>
          <w:color w:val="000000"/>
          <w:sz w:val="28"/>
        </w:rPr>
        <w:t>
      (қолы) (тегі, аты, әкесінің аты) (ол болған жағдайда)</w:t>
      </w:r>
    </w:p>
    <w:bookmarkEnd w:id="80"/>
    <w:bookmarkStart w:name="z99" w:id="81"/>
    <w:p>
      <w:pPr>
        <w:spacing w:after="0"/>
        <w:ind w:left="0"/>
        <w:jc w:val="both"/>
      </w:pPr>
      <w:r>
        <w:rPr>
          <w:rFonts w:ascii="Times New Roman"/>
          <w:b w:val="false"/>
          <w:i w:val="false"/>
          <w:color w:val="000000"/>
          <w:sz w:val="28"/>
        </w:rPr>
        <w:t>
      Ескерту:</w:t>
      </w:r>
    </w:p>
    <w:bookmarkEnd w:id="81"/>
    <w:bookmarkStart w:name="z100" w:id="82"/>
    <w:p>
      <w:pPr>
        <w:spacing w:after="0"/>
        <w:ind w:left="0"/>
        <w:jc w:val="both"/>
      </w:pPr>
      <w:r>
        <w:rPr>
          <w:rFonts w:ascii="Times New Roman"/>
          <w:b w:val="false"/>
          <w:i w:val="false"/>
          <w:color w:val="000000"/>
          <w:sz w:val="28"/>
        </w:rPr>
        <w:t xml:space="preserve">
      Мемлекеттік мекеме бір уақытта бюджеттік бағдарламалардың әкімшісі болған </w:t>
      </w:r>
    </w:p>
    <w:bookmarkEnd w:id="82"/>
    <w:bookmarkStart w:name="z101" w:id="83"/>
    <w:p>
      <w:pPr>
        <w:spacing w:after="0"/>
        <w:ind w:left="0"/>
        <w:jc w:val="both"/>
      </w:pPr>
      <w:r>
        <w:rPr>
          <w:rFonts w:ascii="Times New Roman"/>
          <w:b w:val="false"/>
          <w:i w:val="false"/>
          <w:color w:val="000000"/>
          <w:sz w:val="28"/>
        </w:rPr>
        <w:t>
      жағдайда бұл жол толтырылмайды.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2-қосымша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12" w:id="84"/>
    <w:p>
      <w:pPr>
        <w:spacing w:after="0"/>
        <w:ind w:left="0"/>
        <w:jc w:val="left"/>
      </w:pPr>
      <w:r>
        <w:rPr>
          <w:rFonts w:ascii="Times New Roman"/>
          <w:b/>
          <w:i w:val="false"/>
          <w:color w:val="000000"/>
        </w:rPr>
        <w:t xml:space="preserve"> Бюджетке түсетін түсімдердің (кірістер, кредиттерді өтеу, қаржылық активтерді сатудан, мемлекеттік қарыздар) жоспары</w:t>
      </w:r>
    </w:p>
    <w:bookmarkEnd w:id="84"/>
    <w:bookmarkStart w:name="z113" w:id="85"/>
    <w:p>
      <w:pPr>
        <w:spacing w:after="0"/>
        <w:ind w:left="0"/>
        <w:jc w:val="both"/>
      </w:pPr>
      <w:r>
        <w:rPr>
          <w:rFonts w:ascii="Times New Roman"/>
          <w:b w:val="false"/>
          <w:i w:val="false"/>
          <w:color w:val="000000"/>
          <w:sz w:val="28"/>
        </w:rPr>
        <w:t>
      Бюджет түрі ______________________________________________________</w:t>
      </w:r>
    </w:p>
    <w:bookmarkEnd w:id="85"/>
    <w:bookmarkStart w:name="z114" w:id="86"/>
    <w:p>
      <w:pPr>
        <w:spacing w:after="0"/>
        <w:ind w:left="0"/>
        <w:jc w:val="both"/>
      </w:pPr>
      <w:r>
        <w:rPr>
          <w:rFonts w:ascii="Times New Roman"/>
          <w:b w:val="false"/>
          <w:i w:val="false"/>
          <w:color w:val="000000"/>
          <w:sz w:val="28"/>
        </w:rPr>
        <w:t>
      Кезең ____________________________________________________________</w:t>
      </w:r>
    </w:p>
    <w:bookmarkEnd w:id="86"/>
    <w:bookmarkStart w:name="z115" w:id="87"/>
    <w:p>
      <w:pPr>
        <w:spacing w:after="0"/>
        <w:ind w:left="0"/>
        <w:jc w:val="both"/>
      </w:pPr>
      <w:r>
        <w:rPr>
          <w:rFonts w:ascii="Times New Roman"/>
          <w:b w:val="false"/>
          <w:i w:val="false"/>
          <w:color w:val="000000"/>
          <w:sz w:val="28"/>
        </w:rPr>
        <w:t>
      Күні _____________________________________________________________</w:t>
      </w:r>
    </w:p>
    <w:bookmarkEnd w:id="87"/>
    <w:bookmarkStart w:name="z116" w:id="88"/>
    <w:p>
      <w:pPr>
        <w:spacing w:after="0"/>
        <w:ind w:left="0"/>
        <w:jc w:val="both"/>
      </w:pPr>
      <w:r>
        <w:rPr>
          <w:rFonts w:ascii="Times New Roman"/>
          <w:b w:val="false"/>
          <w:i w:val="false"/>
          <w:color w:val="000000"/>
          <w:sz w:val="28"/>
        </w:rPr>
        <w:t>
      Өлшем бірлігі _____________________________________________________</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89"/>
    <w:p>
      <w:pPr>
        <w:spacing w:after="0"/>
        <w:ind w:left="0"/>
        <w:jc w:val="both"/>
      </w:pPr>
      <w:r>
        <w:rPr>
          <w:rFonts w:ascii="Times New Roman"/>
          <w:b w:val="false"/>
          <w:i w:val="false"/>
          <w:color w:val="000000"/>
          <w:sz w:val="28"/>
        </w:rPr>
        <w:t>
      Орталық/жергілікті бюджетті атқару жөніндегі уәкілетті органның құрылымдық</w:t>
      </w:r>
    </w:p>
    <w:bookmarkEnd w:id="89"/>
    <w:bookmarkStart w:name="z118" w:id="90"/>
    <w:p>
      <w:pPr>
        <w:spacing w:after="0"/>
        <w:ind w:left="0"/>
        <w:jc w:val="both"/>
      </w:pPr>
      <w:r>
        <w:rPr>
          <w:rFonts w:ascii="Times New Roman"/>
          <w:b w:val="false"/>
          <w:i w:val="false"/>
          <w:color w:val="000000"/>
          <w:sz w:val="28"/>
        </w:rPr>
        <w:t>
      бөлімшесінің басшысы</w:t>
      </w:r>
    </w:p>
    <w:bookmarkEnd w:id="90"/>
    <w:bookmarkStart w:name="z119" w:id="91"/>
    <w:p>
      <w:pPr>
        <w:spacing w:after="0"/>
        <w:ind w:left="0"/>
        <w:jc w:val="both"/>
      </w:pPr>
      <w:r>
        <w:rPr>
          <w:rFonts w:ascii="Times New Roman"/>
          <w:b w:val="false"/>
          <w:i w:val="false"/>
          <w:color w:val="000000"/>
          <w:sz w:val="28"/>
        </w:rPr>
        <w:t>
      ___________________________________________________</w:t>
      </w:r>
    </w:p>
    <w:bookmarkEnd w:id="91"/>
    <w:bookmarkStart w:name="z120" w:id="92"/>
    <w:p>
      <w:pPr>
        <w:spacing w:after="0"/>
        <w:ind w:left="0"/>
        <w:jc w:val="both"/>
      </w:pPr>
      <w:r>
        <w:rPr>
          <w:rFonts w:ascii="Times New Roman"/>
          <w:b w:val="false"/>
          <w:i w:val="false"/>
          <w:color w:val="000000"/>
          <w:sz w:val="28"/>
        </w:rPr>
        <w:t>
      (қолы) (қолды таратып жазу)</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3-қосымша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30" w:id="93"/>
    <w:p>
      <w:pPr>
        <w:spacing w:after="0"/>
        <w:ind w:left="0"/>
        <w:jc w:val="left"/>
      </w:pPr>
      <w:r>
        <w:rPr>
          <w:rFonts w:ascii="Times New Roman"/>
          <w:b/>
          <w:i w:val="false"/>
          <w:color w:val="000000"/>
        </w:rPr>
        <w:t xml:space="preserve"> Жоғары тұрған деңгейдегі бюджеттен төмен тұрған деңгейдегі бюджетке берілген кредиттерді өтеу, кредит бойынша сыйақылар (мүдделер) түсімдерінің жоспары</w:t>
      </w:r>
    </w:p>
    <w:bookmarkEnd w:id="93"/>
    <w:bookmarkStart w:name="z131" w:id="94"/>
    <w:p>
      <w:pPr>
        <w:spacing w:after="0"/>
        <w:ind w:left="0"/>
        <w:jc w:val="both"/>
      </w:pPr>
      <w:r>
        <w:rPr>
          <w:rFonts w:ascii="Times New Roman"/>
          <w:b w:val="false"/>
          <w:i w:val="false"/>
          <w:color w:val="000000"/>
          <w:sz w:val="28"/>
        </w:rPr>
        <w:t>
      Бюджет түрі ______________________________________________________</w:t>
      </w:r>
    </w:p>
    <w:bookmarkEnd w:id="94"/>
    <w:bookmarkStart w:name="z132" w:id="95"/>
    <w:p>
      <w:pPr>
        <w:spacing w:after="0"/>
        <w:ind w:left="0"/>
        <w:jc w:val="both"/>
      </w:pPr>
      <w:r>
        <w:rPr>
          <w:rFonts w:ascii="Times New Roman"/>
          <w:b w:val="false"/>
          <w:i w:val="false"/>
          <w:color w:val="000000"/>
          <w:sz w:val="28"/>
        </w:rPr>
        <w:t>
      Кезең ____________________________________________________________</w:t>
      </w:r>
    </w:p>
    <w:bookmarkEnd w:id="95"/>
    <w:bookmarkStart w:name="z133" w:id="96"/>
    <w:p>
      <w:pPr>
        <w:spacing w:after="0"/>
        <w:ind w:left="0"/>
        <w:jc w:val="both"/>
      </w:pPr>
      <w:r>
        <w:rPr>
          <w:rFonts w:ascii="Times New Roman"/>
          <w:b w:val="false"/>
          <w:i w:val="false"/>
          <w:color w:val="000000"/>
          <w:sz w:val="28"/>
        </w:rPr>
        <w:t>
      Күні _____________________________________________________________</w:t>
      </w:r>
    </w:p>
    <w:bookmarkEnd w:id="96"/>
    <w:bookmarkStart w:name="z134" w:id="97"/>
    <w:p>
      <w:pPr>
        <w:spacing w:after="0"/>
        <w:ind w:left="0"/>
        <w:jc w:val="both"/>
      </w:pPr>
      <w:r>
        <w:rPr>
          <w:rFonts w:ascii="Times New Roman"/>
          <w:b w:val="false"/>
          <w:i w:val="false"/>
          <w:color w:val="000000"/>
          <w:sz w:val="28"/>
        </w:rPr>
        <w:t>
      Өлшем бірлігі _____________________________________________________</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8"/>
    <w:p>
      <w:pPr>
        <w:spacing w:after="0"/>
        <w:ind w:left="0"/>
        <w:jc w:val="both"/>
      </w:pPr>
      <w:r>
        <w:rPr>
          <w:rFonts w:ascii="Times New Roman"/>
          <w:b w:val="false"/>
          <w:i w:val="false"/>
          <w:color w:val="000000"/>
          <w:sz w:val="28"/>
        </w:rPr>
        <w:t>
      Түсетін түсімдерді жасауға жауапты орталық/жергілікті бюджетті атқару жөніндегі</w:t>
      </w:r>
    </w:p>
    <w:bookmarkEnd w:id="98"/>
    <w:bookmarkStart w:name="z136" w:id="99"/>
    <w:p>
      <w:pPr>
        <w:spacing w:after="0"/>
        <w:ind w:left="0"/>
        <w:jc w:val="both"/>
      </w:pPr>
      <w:r>
        <w:rPr>
          <w:rFonts w:ascii="Times New Roman"/>
          <w:b w:val="false"/>
          <w:i w:val="false"/>
          <w:color w:val="000000"/>
          <w:sz w:val="28"/>
        </w:rPr>
        <w:t>
      уәкілетті органның құрылымдық бөлімшесінің басшысы</w:t>
      </w:r>
    </w:p>
    <w:bookmarkEnd w:id="99"/>
    <w:bookmarkStart w:name="z137" w:id="100"/>
    <w:p>
      <w:pPr>
        <w:spacing w:after="0"/>
        <w:ind w:left="0"/>
        <w:jc w:val="both"/>
      </w:pPr>
      <w:r>
        <w:rPr>
          <w:rFonts w:ascii="Times New Roman"/>
          <w:b w:val="false"/>
          <w:i w:val="false"/>
          <w:color w:val="000000"/>
          <w:sz w:val="28"/>
        </w:rPr>
        <w:t>
      _________________________________________</w:t>
      </w:r>
    </w:p>
    <w:bookmarkEnd w:id="100"/>
    <w:bookmarkStart w:name="z138" w:id="101"/>
    <w:p>
      <w:pPr>
        <w:spacing w:after="0"/>
        <w:ind w:left="0"/>
        <w:jc w:val="both"/>
      </w:pPr>
      <w:r>
        <w:rPr>
          <w:rFonts w:ascii="Times New Roman"/>
          <w:b w:val="false"/>
          <w:i w:val="false"/>
          <w:color w:val="000000"/>
          <w:sz w:val="28"/>
        </w:rPr>
        <w:t>
      (қолы) (қолды таратып жазу)</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4-қосымша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140" w:id="102"/>
    <w:p>
      <w:pPr>
        <w:spacing w:after="0"/>
        <w:ind w:left="0"/>
        <w:jc w:val="left"/>
      </w:pPr>
      <w:r>
        <w:rPr>
          <w:rFonts w:ascii="Times New Roman"/>
          <w:b/>
          <w:i w:val="false"/>
          <w:color w:val="000000"/>
        </w:rPr>
        <w:t xml:space="preserve"> _____ жылға арналған бюджетке түсетін түсімдердің жиынтық жоспары</w:t>
      </w:r>
    </w:p>
    <w:bookmarkEnd w:id="102"/>
    <w:bookmarkStart w:name="z141" w:id="103"/>
    <w:p>
      <w:pPr>
        <w:spacing w:after="0"/>
        <w:ind w:left="0"/>
        <w:jc w:val="both"/>
      </w:pPr>
      <w:r>
        <w:rPr>
          <w:rFonts w:ascii="Times New Roman"/>
          <w:b w:val="false"/>
          <w:i w:val="false"/>
          <w:color w:val="000000"/>
          <w:sz w:val="28"/>
        </w:rPr>
        <w:t>
      Бюджет түрі ______________________________________________________</w:t>
      </w:r>
    </w:p>
    <w:bookmarkEnd w:id="103"/>
    <w:bookmarkStart w:name="z142" w:id="104"/>
    <w:p>
      <w:pPr>
        <w:spacing w:after="0"/>
        <w:ind w:left="0"/>
        <w:jc w:val="both"/>
      </w:pPr>
      <w:r>
        <w:rPr>
          <w:rFonts w:ascii="Times New Roman"/>
          <w:b w:val="false"/>
          <w:i w:val="false"/>
          <w:color w:val="000000"/>
          <w:sz w:val="28"/>
        </w:rPr>
        <w:t>
      Кезең ____________________________________________________________</w:t>
      </w:r>
    </w:p>
    <w:bookmarkEnd w:id="104"/>
    <w:bookmarkStart w:name="z143" w:id="105"/>
    <w:p>
      <w:pPr>
        <w:spacing w:after="0"/>
        <w:ind w:left="0"/>
        <w:jc w:val="both"/>
      </w:pPr>
      <w:r>
        <w:rPr>
          <w:rFonts w:ascii="Times New Roman"/>
          <w:b w:val="false"/>
          <w:i w:val="false"/>
          <w:color w:val="000000"/>
          <w:sz w:val="28"/>
        </w:rPr>
        <w:t>
      Күні _____________________________________________________________</w:t>
      </w:r>
    </w:p>
    <w:bookmarkEnd w:id="105"/>
    <w:bookmarkStart w:name="z144" w:id="106"/>
    <w:p>
      <w:pPr>
        <w:spacing w:after="0"/>
        <w:ind w:left="0"/>
        <w:jc w:val="both"/>
      </w:pPr>
      <w:r>
        <w:rPr>
          <w:rFonts w:ascii="Times New Roman"/>
          <w:b w:val="false"/>
          <w:i w:val="false"/>
          <w:color w:val="000000"/>
          <w:sz w:val="28"/>
        </w:rPr>
        <w:t>
      Өлшем бірлігі _____________________________________________________</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 кредиттерін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қарақпараттық жүйесіаты қалдығының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07"/>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bookmarkEnd w:id="107"/>
    <w:bookmarkStart w:name="z146" w:id="108"/>
    <w:p>
      <w:pPr>
        <w:spacing w:after="0"/>
        <w:ind w:left="0"/>
        <w:jc w:val="both"/>
      </w:pPr>
      <w:r>
        <w:rPr>
          <w:rFonts w:ascii="Times New Roman"/>
          <w:b w:val="false"/>
          <w:i w:val="false"/>
          <w:color w:val="000000"/>
          <w:sz w:val="28"/>
        </w:rPr>
        <w:t>
      өкілетті органның құрылымдық бөлімшесінің басшысы</w:t>
      </w:r>
    </w:p>
    <w:bookmarkEnd w:id="108"/>
    <w:bookmarkStart w:name="z147" w:id="109"/>
    <w:p>
      <w:pPr>
        <w:spacing w:after="0"/>
        <w:ind w:left="0"/>
        <w:jc w:val="both"/>
      </w:pPr>
      <w:r>
        <w:rPr>
          <w:rFonts w:ascii="Times New Roman"/>
          <w:b w:val="false"/>
          <w:i w:val="false"/>
          <w:color w:val="000000"/>
          <w:sz w:val="28"/>
        </w:rPr>
        <w:t>
      _______________________________________</w:t>
      </w:r>
    </w:p>
    <w:bookmarkEnd w:id="109"/>
    <w:bookmarkStart w:name="z148" w:id="110"/>
    <w:p>
      <w:pPr>
        <w:spacing w:after="0"/>
        <w:ind w:left="0"/>
        <w:jc w:val="both"/>
      </w:pPr>
      <w:r>
        <w:rPr>
          <w:rFonts w:ascii="Times New Roman"/>
          <w:b w:val="false"/>
          <w:i w:val="false"/>
          <w:color w:val="000000"/>
          <w:sz w:val="28"/>
        </w:rPr>
        <w:t>
      (қолы) (қолды таратып жазу)</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5-қосымша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16-қосымша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151" w:id="111"/>
    <w:p>
      <w:pPr>
        <w:spacing w:after="0"/>
        <w:ind w:left="0"/>
        <w:jc w:val="left"/>
      </w:pPr>
      <w:r>
        <w:rPr>
          <w:rFonts w:ascii="Times New Roman"/>
          <w:b/>
          <w:i w:val="false"/>
          <w:color w:val="000000"/>
        </w:rPr>
        <w:t xml:space="preserve"> _____жылға арналған______________төлемдер бойынша (бюджет атауы) қаржыландырудың жиынтық жоспары</w:t>
      </w:r>
    </w:p>
    <w:bookmarkEnd w:id="111"/>
    <w:bookmarkStart w:name="z152" w:id="112"/>
    <w:p>
      <w:pPr>
        <w:spacing w:after="0"/>
        <w:ind w:left="0"/>
        <w:jc w:val="both"/>
      </w:pPr>
      <w:r>
        <w:rPr>
          <w:rFonts w:ascii="Times New Roman"/>
          <w:b w:val="false"/>
          <w:i w:val="false"/>
          <w:color w:val="000000"/>
          <w:sz w:val="28"/>
        </w:rPr>
        <w:t>
      Бюджет түрі ______________________________________________________</w:t>
      </w:r>
    </w:p>
    <w:bookmarkEnd w:id="112"/>
    <w:bookmarkStart w:name="z153" w:id="113"/>
    <w:p>
      <w:pPr>
        <w:spacing w:after="0"/>
        <w:ind w:left="0"/>
        <w:jc w:val="both"/>
      </w:pPr>
      <w:r>
        <w:rPr>
          <w:rFonts w:ascii="Times New Roman"/>
          <w:b w:val="false"/>
          <w:i w:val="false"/>
          <w:color w:val="000000"/>
          <w:sz w:val="28"/>
        </w:rPr>
        <w:t>
      Кезең ____________________________________________________________</w:t>
      </w:r>
    </w:p>
    <w:bookmarkEnd w:id="113"/>
    <w:bookmarkStart w:name="z154" w:id="114"/>
    <w:p>
      <w:pPr>
        <w:spacing w:after="0"/>
        <w:ind w:left="0"/>
        <w:jc w:val="both"/>
      </w:pPr>
      <w:r>
        <w:rPr>
          <w:rFonts w:ascii="Times New Roman"/>
          <w:b w:val="false"/>
          <w:i w:val="false"/>
          <w:color w:val="000000"/>
          <w:sz w:val="28"/>
        </w:rPr>
        <w:t>
      Күні _____________________________________________________________</w:t>
      </w:r>
    </w:p>
    <w:bookmarkEnd w:id="114"/>
    <w:bookmarkStart w:name="z155" w:id="115"/>
    <w:p>
      <w:pPr>
        <w:spacing w:after="0"/>
        <w:ind w:left="0"/>
        <w:jc w:val="both"/>
      </w:pPr>
      <w:r>
        <w:rPr>
          <w:rFonts w:ascii="Times New Roman"/>
          <w:b w:val="false"/>
          <w:i w:val="false"/>
          <w:color w:val="000000"/>
          <w:sz w:val="28"/>
        </w:rPr>
        <w:t>
      Өлшем бірлігі _____________________________________________________</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16"/>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bookmarkEnd w:id="116"/>
    <w:bookmarkStart w:name="z157" w:id="117"/>
    <w:p>
      <w:pPr>
        <w:spacing w:after="0"/>
        <w:ind w:left="0"/>
        <w:jc w:val="both"/>
      </w:pPr>
      <w:r>
        <w:rPr>
          <w:rFonts w:ascii="Times New Roman"/>
          <w:b w:val="false"/>
          <w:i w:val="false"/>
          <w:color w:val="000000"/>
          <w:sz w:val="28"/>
        </w:rPr>
        <w:t>
      уәкілетті органның құрылымдық бөлімшесінің басшысы</w:t>
      </w:r>
    </w:p>
    <w:bookmarkEnd w:id="117"/>
    <w:bookmarkStart w:name="z158" w:id="118"/>
    <w:p>
      <w:pPr>
        <w:spacing w:after="0"/>
        <w:ind w:left="0"/>
        <w:jc w:val="both"/>
      </w:pPr>
      <w:r>
        <w:rPr>
          <w:rFonts w:ascii="Times New Roman"/>
          <w:b w:val="false"/>
          <w:i w:val="false"/>
          <w:color w:val="000000"/>
          <w:sz w:val="28"/>
        </w:rPr>
        <w:t>
      ___________________________</w:t>
      </w:r>
    </w:p>
    <w:bookmarkEnd w:id="118"/>
    <w:bookmarkStart w:name="z159" w:id="119"/>
    <w:p>
      <w:pPr>
        <w:spacing w:after="0"/>
        <w:ind w:left="0"/>
        <w:jc w:val="both"/>
      </w:pPr>
      <w:r>
        <w:rPr>
          <w:rFonts w:ascii="Times New Roman"/>
          <w:b w:val="false"/>
          <w:i w:val="false"/>
          <w:color w:val="000000"/>
          <w:sz w:val="28"/>
        </w:rPr>
        <w:t>
      (қолы) (қолды таратып жазу)</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6-қосымша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18-қосымша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9" w:id="120"/>
    <w:p>
      <w:pPr>
        <w:spacing w:after="0"/>
        <w:ind w:left="0"/>
        <w:jc w:val="left"/>
      </w:pPr>
      <w:r>
        <w:rPr>
          <w:rFonts w:ascii="Times New Roman"/>
          <w:b/>
          <w:i w:val="false"/>
          <w:color w:val="000000"/>
        </w:rPr>
        <w:t xml:space="preserve"> ____ жылға арналған _____________ (бюджет атауы) міндеттемелер бойынша қаржыландырудың жиынтық жоспары</w:t>
      </w:r>
    </w:p>
    <w:bookmarkEnd w:id="120"/>
    <w:bookmarkStart w:name="z170" w:id="121"/>
    <w:p>
      <w:pPr>
        <w:spacing w:after="0"/>
        <w:ind w:left="0"/>
        <w:jc w:val="both"/>
      </w:pPr>
      <w:r>
        <w:rPr>
          <w:rFonts w:ascii="Times New Roman"/>
          <w:b w:val="false"/>
          <w:i w:val="false"/>
          <w:color w:val="000000"/>
          <w:sz w:val="28"/>
        </w:rPr>
        <w:t>
      Бюджет түрі ______________________________________________________</w:t>
      </w:r>
    </w:p>
    <w:bookmarkEnd w:id="121"/>
    <w:bookmarkStart w:name="z171" w:id="122"/>
    <w:p>
      <w:pPr>
        <w:spacing w:after="0"/>
        <w:ind w:left="0"/>
        <w:jc w:val="both"/>
      </w:pPr>
      <w:r>
        <w:rPr>
          <w:rFonts w:ascii="Times New Roman"/>
          <w:b w:val="false"/>
          <w:i w:val="false"/>
          <w:color w:val="000000"/>
          <w:sz w:val="28"/>
        </w:rPr>
        <w:t>
      Кезең ____________________________________________________________</w:t>
      </w:r>
    </w:p>
    <w:bookmarkEnd w:id="122"/>
    <w:bookmarkStart w:name="z172" w:id="123"/>
    <w:p>
      <w:pPr>
        <w:spacing w:after="0"/>
        <w:ind w:left="0"/>
        <w:jc w:val="both"/>
      </w:pPr>
      <w:r>
        <w:rPr>
          <w:rFonts w:ascii="Times New Roman"/>
          <w:b w:val="false"/>
          <w:i w:val="false"/>
          <w:color w:val="000000"/>
          <w:sz w:val="28"/>
        </w:rPr>
        <w:t>
      Күні _____________________________________________________________</w:t>
      </w:r>
    </w:p>
    <w:bookmarkEnd w:id="123"/>
    <w:bookmarkStart w:name="z173" w:id="124"/>
    <w:p>
      <w:pPr>
        <w:spacing w:after="0"/>
        <w:ind w:left="0"/>
        <w:jc w:val="both"/>
      </w:pPr>
      <w:r>
        <w:rPr>
          <w:rFonts w:ascii="Times New Roman"/>
          <w:b w:val="false"/>
          <w:i w:val="false"/>
          <w:color w:val="000000"/>
          <w:sz w:val="28"/>
        </w:rPr>
        <w:t>
      Өлшем бірлігі _____________________________________________________</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25"/>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bookmarkEnd w:id="125"/>
    <w:bookmarkStart w:name="z175" w:id="126"/>
    <w:p>
      <w:pPr>
        <w:spacing w:after="0"/>
        <w:ind w:left="0"/>
        <w:jc w:val="both"/>
      </w:pPr>
      <w:r>
        <w:rPr>
          <w:rFonts w:ascii="Times New Roman"/>
          <w:b w:val="false"/>
          <w:i w:val="false"/>
          <w:color w:val="000000"/>
          <w:sz w:val="28"/>
        </w:rPr>
        <w:t>
      уәкілетті органның құрылымдық бөлімшесінің басшысы</w:t>
      </w:r>
    </w:p>
    <w:bookmarkEnd w:id="126"/>
    <w:bookmarkStart w:name="z176" w:id="127"/>
    <w:p>
      <w:pPr>
        <w:spacing w:after="0"/>
        <w:ind w:left="0"/>
        <w:jc w:val="both"/>
      </w:pPr>
      <w:r>
        <w:rPr>
          <w:rFonts w:ascii="Times New Roman"/>
          <w:b w:val="false"/>
          <w:i w:val="false"/>
          <w:color w:val="000000"/>
          <w:sz w:val="28"/>
        </w:rPr>
        <w:t>
      ___________________________________</w:t>
      </w:r>
    </w:p>
    <w:bookmarkEnd w:id="127"/>
    <w:bookmarkStart w:name="z177" w:id="128"/>
    <w:p>
      <w:pPr>
        <w:spacing w:after="0"/>
        <w:ind w:left="0"/>
        <w:jc w:val="both"/>
      </w:pPr>
      <w:r>
        <w:rPr>
          <w:rFonts w:ascii="Times New Roman"/>
          <w:b w:val="false"/>
          <w:i w:val="false"/>
          <w:color w:val="000000"/>
          <w:sz w:val="28"/>
        </w:rPr>
        <w:t>
      (қолы) (қолды таратып жазу)</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7-қосымша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20-қосымша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7" w:id="129"/>
    <w:p>
      <w:pPr>
        <w:spacing w:after="0"/>
        <w:ind w:left="0"/>
        <w:jc w:val="left"/>
      </w:pPr>
      <w:r>
        <w:rPr>
          <w:rFonts w:ascii="Times New Roman"/>
          <w:b/>
          <w:i w:val="false"/>
          <w:color w:val="000000"/>
        </w:rPr>
        <w:t xml:space="preserve"> ______ жылға арналған ______________________ (бюджет атауы) түсімдер мен қаржыландырудың жиынтық жоспары</w:t>
      </w:r>
    </w:p>
    <w:bookmarkEnd w:id="129"/>
    <w:bookmarkStart w:name="z188" w:id="130"/>
    <w:p>
      <w:pPr>
        <w:spacing w:after="0"/>
        <w:ind w:left="0"/>
        <w:jc w:val="both"/>
      </w:pPr>
      <w:r>
        <w:rPr>
          <w:rFonts w:ascii="Times New Roman"/>
          <w:b w:val="false"/>
          <w:i w:val="false"/>
          <w:color w:val="000000"/>
          <w:sz w:val="28"/>
        </w:rPr>
        <w:t>
      Бюджет түрі ______________________________________________________</w:t>
      </w:r>
    </w:p>
    <w:bookmarkEnd w:id="130"/>
    <w:bookmarkStart w:name="z189" w:id="131"/>
    <w:p>
      <w:pPr>
        <w:spacing w:after="0"/>
        <w:ind w:left="0"/>
        <w:jc w:val="both"/>
      </w:pPr>
      <w:r>
        <w:rPr>
          <w:rFonts w:ascii="Times New Roman"/>
          <w:b w:val="false"/>
          <w:i w:val="false"/>
          <w:color w:val="000000"/>
          <w:sz w:val="28"/>
        </w:rPr>
        <w:t>
      Кезең ____________________________________________________________</w:t>
      </w:r>
    </w:p>
    <w:bookmarkEnd w:id="131"/>
    <w:bookmarkStart w:name="z190" w:id="132"/>
    <w:p>
      <w:pPr>
        <w:spacing w:after="0"/>
        <w:ind w:left="0"/>
        <w:jc w:val="both"/>
      </w:pPr>
      <w:r>
        <w:rPr>
          <w:rFonts w:ascii="Times New Roman"/>
          <w:b w:val="false"/>
          <w:i w:val="false"/>
          <w:color w:val="000000"/>
          <w:sz w:val="28"/>
        </w:rPr>
        <w:t>
      Күні _____________________________________________________________</w:t>
      </w:r>
    </w:p>
    <w:bookmarkEnd w:id="132"/>
    <w:bookmarkStart w:name="z191" w:id="133"/>
    <w:p>
      <w:pPr>
        <w:spacing w:after="0"/>
        <w:ind w:left="0"/>
        <w:jc w:val="both"/>
      </w:pPr>
      <w:r>
        <w:rPr>
          <w:rFonts w:ascii="Times New Roman"/>
          <w:b w:val="false"/>
          <w:i w:val="false"/>
          <w:color w:val="000000"/>
          <w:sz w:val="28"/>
        </w:rPr>
        <w:t>
      Өлшем бірлігі _____________________________________________________</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атқарушылық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кешен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су, орман, балық шаруашылығы, ерекше қорғалатын табиғи аумақтар, қоршаған ортаны және жануарлар дүниесін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кала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34"/>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w:t>
      </w:r>
    </w:p>
    <w:bookmarkEnd w:id="134"/>
    <w:bookmarkStart w:name="z193" w:id="135"/>
    <w:p>
      <w:pPr>
        <w:spacing w:after="0"/>
        <w:ind w:left="0"/>
        <w:jc w:val="both"/>
      </w:pPr>
      <w:r>
        <w:rPr>
          <w:rFonts w:ascii="Times New Roman"/>
          <w:b w:val="false"/>
          <w:i w:val="false"/>
          <w:color w:val="000000"/>
          <w:sz w:val="28"/>
        </w:rPr>
        <w:t>
      құрылымдық бөлімшесінің басшысы</w:t>
      </w:r>
    </w:p>
    <w:bookmarkEnd w:id="135"/>
    <w:bookmarkStart w:name="z194" w:id="136"/>
    <w:p>
      <w:pPr>
        <w:spacing w:after="0"/>
        <w:ind w:left="0"/>
        <w:jc w:val="both"/>
      </w:pPr>
      <w:r>
        <w:rPr>
          <w:rFonts w:ascii="Times New Roman"/>
          <w:b w:val="false"/>
          <w:i w:val="false"/>
          <w:color w:val="000000"/>
          <w:sz w:val="28"/>
        </w:rPr>
        <w:t>
      ____________________________________________</w:t>
      </w:r>
    </w:p>
    <w:bookmarkEnd w:id="136"/>
    <w:bookmarkStart w:name="z195" w:id="137"/>
    <w:p>
      <w:pPr>
        <w:spacing w:after="0"/>
        <w:ind w:left="0"/>
        <w:jc w:val="both"/>
      </w:pPr>
      <w:r>
        <w:rPr>
          <w:rFonts w:ascii="Times New Roman"/>
          <w:b w:val="false"/>
          <w:i w:val="false"/>
          <w:color w:val="000000"/>
          <w:sz w:val="28"/>
        </w:rPr>
        <w:t>
      (қолы) (қолды таратып жазу)</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8-қосымша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27-қосымша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197" w:id="138"/>
    <w:p>
      <w:pPr>
        <w:spacing w:after="0"/>
        <w:ind w:left="0"/>
        <w:jc w:val="left"/>
      </w:pPr>
      <w:r>
        <w:rPr>
          <w:rFonts w:ascii="Times New Roman"/>
          <w:b/>
          <w:i w:val="false"/>
          <w:color w:val="000000"/>
        </w:rPr>
        <w:t xml:space="preserve"> ____ жылғы "__" _______ _______ негізінде _______ бюджетік түсімдерінің жиынтық жоспарына өзгерістер енгізу туралы №____анықтама</w:t>
      </w:r>
    </w:p>
    <w:bookmarkEnd w:id="138"/>
    <w:bookmarkStart w:name="z198" w:id="139"/>
    <w:p>
      <w:pPr>
        <w:spacing w:after="0"/>
        <w:ind w:left="0"/>
        <w:jc w:val="both"/>
      </w:pPr>
      <w:r>
        <w:rPr>
          <w:rFonts w:ascii="Times New Roman"/>
          <w:b w:val="false"/>
          <w:i w:val="false"/>
          <w:color w:val="000000"/>
          <w:sz w:val="28"/>
        </w:rPr>
        <w:t>
            (мың теңге)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1"/>
          <w:p>
            <w:pPr>
              <w:spacing w:after="20"/>
              <w:ind w:left="20"/>
              <w:jc w:val="both"/>
            </w:pPr>
            <w:r>
              <w:rPr>
                <w:rFonts w:ascii="Times New Roman"/>
                <w:b w:val="false"/>
                <w:i w:val="false"/>
                <w:color w:val="000000"/>
                <w:sz w:val="20"/>
              </w:rPr>
              <w:t>
Жиынтық жоспарды жасауға жауапты орталық/жергілікті бюджетті атқару жөніндегі уәкілетті органның құрылымдық бөлімшесінің басшысы</w:t>
            </w:r>
          </w:p>
          <w:bookmarkEnd w:id="141"/>
          <w:p>
            <w:pPr>
              <w:spacing w:after="20"/>
              <w:ind w:left="20"/>
              <w:jc w:val="both"/>
            </w:pPr>
            <w:r>
              <w:rPr>
                <w:rFonts w:ascii="Times New Roman"/>
                <w:b w:val="false"/>
                <w:i w:val="false"/>
                <w:color w:val="000000"/>
                <w:sz w:val="20"/>
              </w:rPr>
              <w:t>
(қолы)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2"/>
          <w:p>
            <w:pPr>
              <w:spacing w:after="20"/>
              <w:ind w:left="20"/>
              <w:jc w:val="both"/>
            </w:pPr>
            <w:r>
              <w:rPr>
                <w:rFonts w:ascii="Times New Roman"/>
                <w:b w:val="false"/>
                <w:i w:val="false"/>
                <w:color w:val="000000"/>
                <w:sz w:val="20"/>
              </w:rPr>
              <w:t>
Түсімдер жоспарын жасауға жауапты орталық/жергілікті бюджетті атқару жөніндегі уәкілетті органның құрылымдық бөлімшесінің</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басшысы _______________</w:t>
            </w:r>
          </w:p>
          <w:p>
            <w:pPr>
              <w:spacing w:after="20"/>
              <w:ind w:left="20"/>
              <w:jc w:val="both"/>
            </w:pPr>
            <w:r>
              <w:rPr>
                <w:rFonts w:ascii="Times New Roman"/>
                <w:b w:val="false"/>
                <w:i w:val="false"/>
                <w:color w:val="000000"/>
                <w:sz w:val="20"/>
              </w:rPr>
              <w:t>
(қолы)</w:t>
            </w:r>
          </w:p>
        </w:tc>
      </w:tr>
    </w:tbl>
    <w:bookmarkStart w:name="z203" w:id="143"/>
    <w:p>
      <w:pPr>
        <w:spacing w:after="0"/>
        <w:ind w:left="0"/>
        <w:jc w:val="both"/>
      </w:pPr>
      <w:r>
        <w:rPr>
          <w:rFonts w:ascii="Times New Roman"/>
          <w:b w:val="false"/>
          <w:i w:val="false"/>
          <w:color w:val="000000"/>
          <w:sz w:val="28"/>
        </w:rPr>
        <w:t>
      Анықтама – екі данада</w:t>
      </w:r>
    </w:p>
    <w:bookmarkEnd w:id="143"/>
    <w:bookmarkStart w:name="z204" w:id="144"/>
    <w:p>
      <w:pPr>
        <w:spacing w:after="0"/>
        <w:ind w:left="0"/>
        <w:jc w:val="both"/>
      </w:pPr>
      <w:r>
        <w:rPr>
          <w:rFonts w:ascii="Times New Roman"/>
          <w:b w:val="false"/>
          <w:i w:val="false"/>
          <w:color w:val="000000"/>
          <w:sz w:val="28"/>
        </w:rPr>
        <w:t>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9-қосымша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29-қосымша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w:t>
            </w:r>
            <w:r>
              <w:br/>
            </w:r>
            <w:r>
              <w:rPr>
                <w:rFonts w:ascii="Times New Roman"/>
                <w:b w:val="false"/>
                <w:i w:val="false"/>
                <w:color w:val="000000"/>
                <w:sz w:val="20"/>
              </w:rPr>
              <w:t>20___ жылғы "__"_______ №_______</w:t>
            </w:r>
          </w:p>
        </w:tc>
      </w:tr>
    </w:tbl>
    <w:bookmarkStart w:name="z206" w:id="145"/>
    <w:p>
      <w:pPr>
        <w:spacing w:after="0"/>
        <w:ind w:left="0"/>
        <w:jc w:val="left"/>
      </w:pPr>
      <w:r>
        <w:rPr>
          <w:rFonts w:ascii="Times New Roman"/>
          <w:b/>
          <w:i w:val="false"/>
          <w:color w:val="000000"/>
        </w:rPr>
        <w:t xml:space="preserve"> __жылға арналған міндеттемелер жөніндегі мемлекеттік мекемелерді қаржыландырудың жеке жоспарын өзгертуге арналған өтінім</w:t>
      </w:r>
    </w:p>
    <w:bookmarkEnd w:id="145"/>
    <w:bookmarkStart w:name="z207" w:id="146"/>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(мемлекеттік мекеме атауы)</w:t>
      </w:r>
    </w:p>
    <w:bookmarkEnd w:id="146"/>
    <w:bookmarkStart w:name="z208" w:id="147"/>
    <w:p>
      <w:pPr>
        <w:spacing w:after="0"/>
        <w:ind w:left="0"/>
        <w:jc w:val="both"/>
      </w:pPr>
      <w:r>
        <w:rPr>
          <w:rFonts w:ascii="Times New Roman"/>
          <w:b w:val="false"/>
          <w:i w:val="false"/>
          <w:color w:val="000000"/>
          <w:sz w:val="28"/>
        </w:rPr>
        <w:t>
      ______________________ бағдарламалар, кіші бағдарламалар және ерекшеліктер</w:t>
      </w:r>
    </w:p>
    <w:bookmarkEnd w:id="147"/>
    <w:bookmarkStart w:name="z209" w:id="148"/>
    <w:p>
      <w:pPr>
        <w:spacing w:after="0"/>
        <w:ind w:left="0"/>
        <w:jc w:val="both"/>
      </w:pPr>
      <w:r>
        <w:rPr>
          <w:rFonts w:ascii="Times New Roman"/>
          <w:b w:val="false"/>
          <w:i w:val="false"/>
          <w:color w:val="000000"/>
          <w:sz w:val="28"/>
        </w:rPr>
        <w:t>
      бойынша өзгеріс енгізуді сұрайды: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49"/>
    <w:p>
      <w:pPr>
        <w:spacing w:after="0"/>
        <w:ind w:left="0"/>
        <w:jc w:val="both"/>
      </w:pPr>
      <w:r>
        <w:rPr>
          <w:rFonts w:ascii="Times New Roman"/>
          <w:b w:val="false"/>
          <w:i w:val="false"/>
          <w:color w:val="000000"/>
          <w:sz w:val="28"/>
        </w:rPr>
        <w:t>
      Негіздеме: ______________________________________________________</w:t>
      </w:r>
    </w:p>
    <w:bookmarkEnd w:id="149"/>
    <w:bookmarkStart w:name="z211" w:id="150"/>
    <w:p>
      <w:pPr>
        <w:spacing w:after="0"/>
        <w:ind w:left="0"/>
        <w:jc w:val="both"/>
      </w:pPr>
      <w:r>
        <w:rPr>
          <w:rFonts w:ascii="Times New Roman"/>
          <w:b w:val="false"/>
          <w:i w:val="false"/>
          <w:color w:val="000000"/>
          <w:sz w:val="28"/>
        </w:rPr>
        <w:t>
      Мемлекеттік мекеменің басшысы ________ _____________</w:t>
      </w:r>
    </w:p>
    <w:bookmarkEnd w:id="150"/>
    <w:bookmarkStart w:name="z212" w:id="151"/>
    <w:p>
      <w:pPr>
        <w:spacing w:after="0"/>
        <w:ind w:left="0"/>
        <w:jc w:val="both"/>
      </w:pPr>
      <w:r>
        <w:rPr>
          <w:rFonts w:ascii="Times New Roman"/>
          <w:b w:val="false"/>
          <w:i w:val="false"/>
          <w:color w:val="000000"/>
          <w:sz w:val="28"/>
        </w:rPr>
        <w:t>
      (қолы) (қолды таратып жазу)</w:t>
      </w:r>
    </w:p>
    <w:bookmarkEnd w:id="151"/>
    <w:bookmarkStart w:name="z213" w:id="152"/>
    <w:p>
      <w:pPr>
        <w:spacing w:after="0"/>
        <w:ind w:left="0"/>
        <w:jc w:val="both"/>
      </w:pPr>
      <w:r>
        <w:rPr>
          <w:rFonts w:ascii="Times New Roman"/>
          <w:b w:val="false"/>
          <w:i w:val="false"/>
          <w:color w:val="000000"/>
          <w:sz w:val="28"/>
        </w:rPr>
        <w:t>
      Мөр орны</w:t>
      </w:r>
    </w:p>
    <w:bookmarkEnd w:id="152"/>
    <w:bookmarkStart w:name="z214" w:id="153"/>
    <w:p>
      <w:pPr>
        <w:spacing w:after="0"/>
        <w:ind w:left="0"/>
        <w:jc w:val="both"/>
      </w:pPr>
      <w:r>
        <w:rPr>
          <w:rFonts w:ascii="Times New Roman"/>
          <w:b w:val="false"/>
          <w:i w:val="false"/>
          <w:color w:val="000000"/>
          <w:sz w:val="28"/>
        </w:rPr>
        <w:t xml:space="preserve">
      Қаржыландырудың жеке жоспарын жасауға жауапты мемлекеттік мекеменің </w:t>
      </w:r>
    </w:p>
    <w:bookmarkEnd w:id="153"/>
    <w:bookmarkStart w:name="z215" w:id="154"/>
    <w:p>
      <w:pPr>
        <w:spacing w:after="0"/>
        <w:ind w:left="0"/>
        <w:jc w:val="both"/>
      </w:pPr>
      <w:r>
        <w:rPr>
          <w:rFonts w:ascii="Times New Roman"/>
          <w:b w:val="false"/>
          <w:i w:val="false"/>
          <w:color w:val="000000"/>
          <w:sz w:val="28"/>
        </w:rPr>
        <w:t>
      құрылымдық бөлімшесінің басшысы</w:t>
      </w:r>
    </w:p>
    <w:bookmarkEnd w:id="154"/>
    <w:bookmarkStart w:name="z216" w:id="155"/>
    <w:p>
      <w:pPr>
        <w:spacing w:after="0"/>
        <w:ind w:left="0"/>
        <w:jc w:val="both"/>
      </w:pPr>
      <w:r>
        <w:rPr>
          <w:rFonts w:ascii="Times New Roman"/>
          <w:b w:val="false"/>
          <w:i w:val="false"/>
          <w:color w:val="000000"/>
          <w:sz w:val="28"/>
        </w:rPr>
        <w:t>
      _______ ____________________</w:t>
      </w:r>
    </w:p>
    <w:bookmarkEnd w:id="155"/>
    <w:bookmarkStart w:name="z217" w:id="156"/>
    <w:p>
      <w:pPr>
        <w:spacing w:after="0"/>
        <w:ind w:left="0"/>
        <w:jc w:val="both"/>
      </w:pPr>
      <w:r>
        <w:rPr>
          <w:rFonts w:ascii="Times New Roman"/>
          <w:b w:val="false"/>
          <w:i w:val="false"/>
          <w:color w:val="000000"/>
          <w:sz w:val="28"/>
        </w:rPr>
        <w:t>
      (қолы) (қолды таратып жазу)</w:t>
      </w:r>
    </w:p>
    <w:bookmarkEnd w:id="156"/>
    <w:bookmarkStart w:name="z218" w:id="157"/>
    <w:p>
      <w:pPr>
        <w:spacing w:after="0"/>
        <w:ind w:left="0"/>
        <w:jc w:val="both"/>
      </w:pPr>
      <w:r>
        <w:rPr>
          <w:rFonts w:ascii="Times New Roman"/>
          <w:b w:val="false"/>
          <w:i w:val="false"/>
          <w:color w:val="000000"/>
          <w:sz w:val="28"/>
        </w:rPr>
        <w:t xml:space="preserve">
      Мемлекеттік мекеме бір уақытта бюджеттік бағдарламалардың әкімшісі болып </w:t>
      </w:r>
    </w:p>
    <w:bookmarkEnd w:id="157"/>
    <w:bookmarkStart w:name="z219" w:id="158"/>
    <w:p>
      <w:pPr>
        <w:spacing w:after="0"/>
        <w:ind w:left="0"/>
        <w:jc w:val="both"/>
      </w:pPr>
      <w:r>
        <w:rPr>
          <w:rFonts w:ascii="Times New Roman"/>
          <w:b w:val="false"/>
          <w:i w:val="false"/>
          <w:color w:val="000000"/>
          <w:sz w:val="28"/>
        </w:rPr>
        <w:t>
      табылған жағдайда осы жол толтырылмайды.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795 бұйрығына 10-қосымша</w:t>
            </w:r>
            <w:r>
              <w:br/>
            </w:r>
            <w:r>
              <w:rPr>
                <w:rFonts w:ascii="Times New Roman"/>
                <w:b w:val="false"/>
                <w:i w:val="false"/>
                <w:color w:val="000000"/>
                <w:sz w:val="20"/>
              </w:rPr>
              <w:t>Бюджетті қазынашылық атқару және оларға</w:t>
            </w:r>
            <w:r>
              <w:br/>
            </w:r>
            <w:r>
              <w:rPr>
                <w:rFonts w:ascii="Times New Roman"/>
                <w:b w:val="false"/>
                <w:i w:val="false"/>
                <w:color w:val="000000"/>
                <w:sz w:val="20"/>
              </w:rPr>
              <w:t>кассалық қызмет көрсету рәсімдеріне,</w:t>
            </w:r>
            <w:r>
              <w:br/>
            </w:r>
            <w:r>
              <w:rPr>
                <w:rFonts w:ascii="Times New Roman"/>
                <w:b w:val="false"/>
                <w:i w:val="false"/>
                <w:color w:val="000000"/>
                <w:sz w:val="20"/>
              </w:rPr>
              <w:t>қазынашылық есепке алу және мониторинг</w:t>
            </w:r>
            <w:r>
              <w:br/>
            </w:r>
            <w:r>
              <w:rPr>
                <w:rFonts w:ascii="Times New Roman"/>
                <w:b w:val="false"/>
                <w:i w:val="false"/>
                <w:color w:val="000000"/>
                <w:sz w:val="20"/>
              </w:rPr>
              <w:t>рәсімдеріне 39-қосымша</w:t>
            </w:r>
            <w:r>
              <w:br/>
            </w:r>
            <w:r>
              <w:rPr>
                <w:rFonts w:ascii="Times New Roman"/>
                <w:b w:val="false"/>
                <w:i w:val="false"/>
                <w:color w:val="000000"/>
                <w:sz w:val="20"/>
              </w:rPr>
              <w:t>Бюджетті атқару жөніндегі уәкілетті органның/</w:t>
            </w:r>
            <w:r>
              <w:br/>
            </w:r>
            <w:r>
              <w:rPr>
                <w:rFonts w:ascii="Times New Roman"/>
                <w:b w:val="false"/>
                <w:i w:val="false"/>
                <w:color w:val="000000"/>
                <w:sz w:val="20"/>
              </w:rPr>
              <w:t>аудандық маңызы бар қала, ауыл,</w:t>
            </w:r>
            <w:r>
              <w:br/>
            </w:r>
            <w:r>
              <w:rPr>
                <w:rFonts w:ascii="Times New Roman"/>
                <w:b w:val="false"/>
                <w:i w:val="false"/>
                <w:color w:val="000000"/>
                <w:sz w:val="20"/>
              </w:rPr>
              <w:t>кент, ауылдық округтің әкімінің</w:t>
            </w:r>
            <w:r>
              <w:br/>
            </w:r>
            <w:r>
              <w:rPr>
                <w:rFonts w:ascii="Times New Roman"/>
                <w:b w:val="false"/>
                <w:i w:val="false"/>
                <w:color w:val="000000"/>
                <w:sz w:val="20"/>
              </w:rPr>
              <w:t>аппаратының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_________________ жылы</w:t>
            </w:r>
            <w:r>
              <w:br/>
            </w:r>
            <w:r>
              <w:rPr>
                <w:rFonts w:ascii="Times New Roman"/>
                <w:b w:val="false"/>
                <w:i w:val="false"/>
                <w:color w:val="000000"/>
                <w:sz w:val="20"/>
              </w:rPr>
              <w:t>Мөр орны</w:t>
            </w:r>
          </w:p>
        </w:tc>
      </w:tr>
    </w:tbl>
    <w:bookmarkStart w:name="z221" w:id="159"/>
    <w:p>
      <w:pPr>
        <w:spacing w:after="0"/>
        <w:ind w:left="0"/>
        <w:jc w:val="left"/>
      </w:pPr>
      <w:r>
        <w:rPr>
          <w:rFonts w:ascii="Times New Roman"/>
          <w:b/>
          <w:i w:val="false"/>
          <w:color w:val="000000"/>
        </w:rPr>
        <w:t xml:space="preserve"> __ жыл "__" ___________ ____________ негізінде_____ бюджетінің төлемдер бойынша қаржыландырудың жиынтық жоспарына өзгерістер енгізу туралы № __ анықтама</w:t>
      </w:r>
    </w:p>
    <w:bookmarkEnd w:id="159"/>
    <w:bookmarkStart w:name="z222"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223" w:id="161"/>
    <w:p>
      <w:pPr>
        <w:spacing w:after="0"/>
        <w:ind w:left="0"/>
        <w:jc w:val="both"/>
      </w:pPr>
      <w:r>
        <w:rPr>
          <w:rFonts w:ascii="Times New Roman"/>
          <w:b w:val="false"/>
          <w:i w:val="false"/>
          <w:color w:val="000000"/>
          <w:sz w:val="28"/>
        </w:rPr>
        <w:t>
      (анықтаманы қалыптастыру күні)</w:t>
      </w:r>
    </w:p>
    <w:bookmarkEnd w:id="161"/>
    <w:bookmarkStart w:name="z224" w:id="162"/>
    <w:p>
      <w:pPr>
        <w:spacing w:after="0"/>
        <w:ind w:left="0"/>
        <w:jc w:val="both"/>
      </w:pPr>
      <w:r>
        <w:rPr>
          <w:rFonts w:ascii="Times New Roman"/>
          <w:b w:val="false"/>
          <w:i w:val="false"/>
          <w:color w:val="000000"/>
          <w:sz w:val="28"/>
        </w:rPr>
        <w:t>
      (мың теңге)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63"/>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bookmarkEnd w:id="163"/>
    <w:bookmarkStart w:name="z226" w:id="164"/>
    <w:p>
      <w:pPr>
        <w:spacing w:after="0"/>
        <w:ind w:left="0"/>
        <w:jc w:val="both"/>
      </w:pPr>
      <w:r>
        <w:rPr>
          <w:rFonts w:ascii="Times New Roman"/>
          <w:b w:val="false"/>
          <w:i w:val="false"/>
          <w:color w:val="000000"/>
          <w:sz w:val="28"/>
        </w:rPr>
        <w:t>
      ____________________</w:t>
      </w:r>
    </w:p>
    <w:bookmarkEnd w:id="164"/>
    <w:bookmarkStart w:name="z227" w:id="165"/>
    <w:p>
      <w:pPr>
        <w:spacing w:after="0"/>
        <w:ind w:left="0"/>
        <w:jc w:val="both"/>
      </w:pPr>
      <w:r>
        <w:rPr>
          <w:rFonts w:ascii="Times New Roman"/>
          <w:b w:val="false"/>
          <w:i w:val="false"/>
          <w:color w:val="000000"/>
          <w:sz w:val="28"/>
        </w:rPr>
        <w:t>
      (қолы)</w:t>
      </w:r>
    </w:p>
    <w:bookmarkEnd w:id="165"/>
    <w:bookmarkStart w:name="z228" w:id="166"/>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 аудандық маңызы бар қала, ауыл, кент, ауылдық округ әкімі аппараты құрылымдық бөлімшесінің басшысы</w:t>
      </w:r>
    </w:p>
    <w:bookmarkEnd w:id="166"/>
    <w:bookmarkStart w:name="z229" w:id="167"/>
    <w:p>
      <w:pPr>
        <w:spacing w:after="0"/>
        <w:ind w:left="0"/>
        <w:jc w:val="both"/>
      </w:pPr>
      <w:r>
        <w:rPr>
          <w:rFonts w:ascii="Times New Roman"/>
          <w:b w:val="false"/>
          <w:i w:val="false"/>
          <w:color w:val="000000"/>
          <w:sz w:val="28"/>
        </w:rPr>
        <w:t>
      ___________________</w:t>
      </w:r>
    </w:p>
    <w:bookmarkEnd w:id="167"/>
    <w:bookmarkStart w:name="z230" w:id="168"/>
    <w:p>
      <w:pPr>
        <w:spacing w:after="0"/>
        <w:ind w:left="0"/>
        <w:jc w:val="both"/>
      </w:pPr>
      <w:r>
        <w:rPr>
          <w:rFonts w:ascii="Times New Roman"/>
          <w:b w:val="false"/>
          <w:i w:val="false"/>
          <w:color w:val="000000"/>
          <w:sz w:val="28"/>
        </w:rPr>
        <w:t>
      (қолы)</w:t>
      </w:r>
    </w:p>
    <w:bookmarkEnd w:id="168"/>
    <w:bookmarkStart w:name="z231" w:id="169"/>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bookmarkEnd w:id="169"/>
    <w:bookmarkStart w:name="z232" w:id="170"/>
    <w:p>
      <w:pPr>
        <w:spacing w:after="0"/>
        <w:ind w:left="0"/>
        <w:jc w:val="both"/>
      </w:pPr>
      <w:r>
        <w:rPr>
          <w:rFonts w:ascii="Times New Roman"/>
          <w:b w:val="false"/>
          <w:i w:val="false"/>
          <w:color w:val="000000"/>
          <w:sz w:val="28"/>
        </w:rPr>
        <w:t>
      ____________________</w:t>
      </w:r>
    </w:p>
    <w:bookmarkEnd w:id="170"/>
    <w:bookmarkStart w:name="z233" w:id="171"/>
    <w:p>
      <w:pPr>
        <w:spacing w:after="0"/>
        <w:ind w:left="0"/>
        <w:jc w:val="both"/>
      </w:pPr>
      <w:r>
        <w:rPr>
          <w:rFonts w:ascii="Times New Roman"/>
          <w:b w:val="false"/>
          <w:i w:val="false"/>
          <w:color w:val="000000"/>
          <w:sz w:val="28"/>
        </w:rPr>
        <w:t>
      (қолы)</w:t>
      </w:r>
    </w:p>
    <w:bookmarkEnd w:id="171"/>
    <w:bookmarkStart w:name="z234" w:id="172"/>
    <w:p>
      <w:pPr>
        <w:spacing w:after="0"/>
        <w:ind w:left="0"/>
        <w:jc w:val="both"/>
      </w:pPr>
      <w:r>
        <w:rPr>
          <w:rFonts w:ascii="Times New Roman"/>
          <w:b w:val="false"/>
          <w:i w:val="false"/>
          <w:color w:val="000000"/>
          <w:sz w:val="28"/>
        </w:rPr>
        <w:t>
      Анықтама– республикалық бюджет бойынша екі дана және жергілікті бюджет бойынша үш дана, оның біреуі - бюджеттік бағдарламалардың әкімшісіне.</w:t>
      </w:r>
    </w:p>
    <w:bookmarkEnd w:id="172"/>
    <w:bookmarkStart w:name="z235" w:id="173"/>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bookmarkEnd w:id="173"/>
    <w:bookmarkStart w:name="z236" w:id="174"/>
    <w:p>
      <w:pPr>
        <w:spacing w:after="0"/>
        <w:ind w:left="0"/>
        <w:jc w:val="both"/>
      </w:pPr>
      <w:r>
        <w:rPr>
          <w:rFonts w:ascii="Times New Roman"/>
          <w:b w:val="false"/>
          <w:i w:val="false"/>
          <w:color w:val="000000"/>
          <w:sz w:val="28"/>
        </w:rPr>
        <w:t>
      бюджеттік бағдарламалар әкімшісінің өтінімдері.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w:t>
            </w:r>
            <w:r>
              <w:br/>
            </w:r>
            <w:r>
              <w:rPr>
                <w:rFonts w:ascii="Times New Roman"/>
                <w:b w:val="false"/>
                <w:i w:val="false"/>
                <w:color w:val="000000"/>
                <w:sz w:val="20"/>
              </w:rPr>
              <w:t>кассалық қызмет көрсету рәсімдеріне,</w:t>
            </w:r>
            <w:r>
              <w:br/>
            </w:r>
            <w:r>
              <w:rPr>
                <w:rFonts w:ascii="Times New Roman"/>
                <w:b w:val="false"/>
                <w:i w:val="false"/>
                <w:color w:val="000000"/>
                <w:sz w:val="20"/>
              </w:rPr>
              <w:t>қазынашылық есепке алу және мониторинг</w:t>
            </w:r>
            <w:r>
              <w:br/>
            </w:r>
            <w:r>
              <w:rPr>
                <w:rFonts w:ascii="Times New Roman"/>
                <w:b w:val="false"/>
                <w:i w:val="false"/>
                <w:color w:val="000000"/>
                <w:sz w:val="20"/>
              </w:rPr>
              <w:t>рәсімдеріне 41-қосымша</w:t>
            </w:r>
            <w:r>
              <w:br/>
            </w:r>
            <w:r>
              <w:rPr>
                <w:rFonts w:ascii="Times New Roman"/>
                <w:b w:val="false"/>
                <w:i w:val="false"/>
                <w:color w:val="000000"/>
                <w:sz w:val="20"/>
              </w:rPr>
              <w:t>Бюджетті атқару жөніндегі уәкілетті органның/</w:t>
            </w:r>
            <w:r>
              <w:br/>
            </w:r>
            <w:r>
              <w:rPr>
                <w:rFonts w:ascii="Times New Roman"/>
                <w:b w:val="false"/>
                <w:i w:val="false"/>
                <w:color w:val="000000"/>
                <w:sz w:val="20"/>
              </w:rPr>
              <w:t>удандық маңызы бар қала, ауыл, кент, ауылдық</w:t>
            </w:r>
            <w:r>
              <w:br/>
            </w:r>
            <w:r>
              <w:rPr>
                <w:rFonts w:ascii="Times New Roman"/>
                <w:b w:val="false"/>
                <w:i w:val="false"/>
                <w:color w:val="000000"/>
                <w:sz w:val="20"/>
              </w:rPr>
              <w:t>округтің әкімінің аппаратының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3" w:id="175"/>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 анықтама _ жыл "__" ________ _________ негізінде</w:t>
      </w:r>
    </w:p>
    <w:bookmarkEnd w:id="175"/>
    <w:bookmarkStart w:name="z244" w:id="176"/>
    <w:p>
      <w:pPr>
        <w:spacing w:after="0"/>
        <w:ind w:left="0"/>
        <w:jc w:val="left"/>
      </w:pPr>
      <w:r>
        <w:rPr>
          <w:rFonts w:ascii="Times New Roman"/>
          <w:b/>
          <w:i w:val="false"/>
          <w:color w:val="000000"/>
        </w:rPr>
        <w:t xml:space="preserve"> ____________________________________________________________________ (анықтаманы қалыптастыру күні)</w:t>
      </w:r>
    </w:p>
    <w:bookmarkEnd w:id="176"/>
    <w:bookmarkStart w:name="z245" w:id="177"/>
    <w:p>
      <w:pPr>
        <w:spacing w:after="0"/>
        <w:ind w:left="0"/>
        <w:jc w:val="both"/>
      </w:pPr>
      <w:r>
        <w:rPr>
          <w:rFonts w:ascii="Times New Roman"/>
          <w:b w:val="false"/>
          <w:i w:val="false"/>
          <w:color w:val="000000"/>
          <w:sz w:val="28"/>
        </w:rPr>
        <w:t>
      (мың теңге)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78"/>
    <w:p>
      <w:pPr>
        <w:spacing w:after="0"/>
        <w:ind w:left="0"/>
        <w:jc w:val="both"/>
      </w:pPr>
      <w:r>
        <w:rPr>
          <w:rFonts w:ascii="Times New Roman"/>
          <w:b w:val="false"/>
          <w:i w:val="false"/>
          <w:color w:val="000000"/>
          <w:sz w:val="28"/>
        </w:rPr>
        <w:t>
      кестенің жалғасы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79"/>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bookmarkEnd w:id="179"/>
    <w:bookmarkStart w:name="z248" w:id="180"/>
    <w:p>
      <w:pPr>
        <w:spacing w:after="0"/>
        <w:ind w:left="0"/>
        <w:jc w:val="both"/>
      </w:pPr>
      <w:r>
        <w:rPr>
          <w:rFonts w:ascii="Times New Roman"/>
          <w:b w:val="false"/>
          <w:i w:val="false"/>
          <w:color w:val="000000"/>
          <w:sz w:val="28"/>
        </w:rPr>
        <w:t>
      ____________________</w:t>
      </w:r>
    </w:p>
    <w:bookmarkEnd w:id="180"/>
    <w:bookmarkStart w:name="z249" w:id="181"/>
    <w:p>
      <w:pPr>
        <w:spacing w:after="0"/>
        <w:ind w:left="0"/>
        <w:jc w:val="both"/>
      </w:pPr>
      <w:r>
        <w:rPr>
          <w:rFonts w:ascii="Times New Roman"/>
          <w:b w:val="false"/>
          <w:i w:val="false"/>
          <w:color w:val="000000"/>
          <w:sz w:val="28"/>
        </w:rPr>
        <w:t>
      (қолы)</w:t>
      </w:r>
    </w:p>
    <w:bookmarkEnd w:id="181"/>
    <w:bookmarkStart w:name="z250" w:id="182"/>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/аудандық маңызы бар қала, ауыл, кент, ауылдық округ әкімінің аппараты құрылымдық бөлімшесінің басшысы</w:t>
      </w:r>
    </w:p>
    <w:bookmarkEnd w:id="182"/>
    <w:bookmarkStart w:name="z251" w:id="183"/>
    <w:p>
      <w:pPr>
        <w:spacing w:after="0"/>
        <w:ind w:left="0"/>
        <w:jc w:val="both"/>
      </w:pPr>
      <w:r>
        <w:rPr>
          <w:rFonts w:ascii="Times New Roman"/>
          <w:b w:val="false"/>
          <w:i w:val="false"/>
          <w:color w:val="000000"/>
          <w:sz w:val="28"/>
        </w:rPr>
        <w:t>
      _____________________</w:t>
      </w:r>
    </w:p>
    <w:bookmarkEnd w:id="183"/>
    <w:bookmarkStart w:name="z252" w:id="184"/>
    <w:p>
      <w:pPr>
        <w:spacing w:after="0"/>
        <w:ind w:left="0"/>
        <w:jc w:val="both"/>
      </w:pPr>
      <w:r>
        <w:rPr>
          <w:rFonts w:ascii="Times New Roman"/>
          <w:b w:val="false"/>
          <w:i w:val="false"/>
          <w:color w:val="000000"/>
          <w:sz w:val="28"/>
        </w:rPr>
        <w:t>
      (қолы)</w:t>
      </w:r>
    </w:p>
    <w:bookmarkEnd w:id="184"/>
    <w:bookmarkStart w:name="z253" w:id="185"/>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bookmarkEnd w:id="185"/>
    <w:bookmarkStart w:name="z254" w:id="186"/>
    <w:p>
      <w:pPr>
        <w:spacing w:after="0"/>
        <w:ind w:left="0"/>
        <w:jc w:val="both"/>
      </w:pPr>
      <w:r>
        <w:rPr>
          <w:rFonts w:ascii="Times New Roman"/>
          <w:b w:val="false"/>
          <w:i w:val="false"/>
          <w:color w:val="000000"/>
          <w:sz w:val="28"/>
        </w:rPr>
        <w:t>
      ____________________</w:t>
      </w:r>
    </w:p>
    <w:bookmarkEnd w:id="186"/>
    <w:bookmarkStart w:name="z255" w:id="187"/>
    <w:p>
      <w:pPr>
        <w:spacing w:after="0"/>
        <w:ind w:left="0"/>
        <w:jc w:val="both"/>
      </w:pPr>
      <w:r>
        <w:rPr>
          <w:rFonts w:ascii="Times New Roman"/>
          <w:b w:val="false"/>
          <w:i w:val="false"/>
          <w:color w:val="000000"/>
          <w:sz w:val="28"/>
        </w:rPr>
        <w:t>
      (қолы)</w:t>
      </w:r>
    </w:p>
    <w:bookmarkEnd w:id="187"/>
    <w:bookmarkStart w:name="z256" w:id="188"/>
    <w:p>
      <w:pPr>
        <w:spacing w:after="0"/>
        <w:ind w:left="0"/>
        <w:jc w:val="both"/>
      </w:pPr>
      <w:r>
        <w:rPr>
          <w:rFonts w:ascii="Times New Roman"/>
          <w:b w:val="false"/>
          <w:i w:val="false"/>
          <w:color w:val="000000"/>
          <w:sz w:val="28"/>
        </w:rPr>
        <w:t>
      Анықтама – республикалық бюджет бойынша екі дана және жергілікті бюджет бойынша үш дана, оның біреуі - бюджеттік бағдарламалардың әкімшісіне.</w:t>
      </w:r>
    </w:p>
    <w:bookmarkEnd w:id="188"/>
    <w:bookmarkStart w:name="z257" w:id="189"/>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bookmarkEnd w:id="189"/>
    <w:bookmarkStart w:name="z258" w:id="190"/>
    <w:p>
      <w:pPr>
        <w:spacing w:after="0"/>
        <w:ind w:left="0"/>
        <w:jc w:val="both"/>
      </w:pPr>
      <w:r>
        <w:rPr>
          <w:rFonts w:ascii="Times New Roman"/>
          <w:b w:val="false"/>
          <w:i w:val="false"/>
          <w:color w:val="000000"/>
          <w:sz w:val="28"/>
        </w:rPr>
        <w:t>
      бюджеттік бағдарламалар әкімшісінің өтінімдері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қазынашылық атқарылуы және оларға кассалық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bl>
    <w:bookmarkStart w:name="z265" w:id="191"/>
    <w:p>
      <w:pPr>
        <w:spacing w:after="0"/>
        <w:ind w:left="0"/>
        <w:jc w:val="left"/>
      </w:pPr>
      <w:r>
        <w:rPr>
          <w:rFonts w:ascii="Times New Roman"/>
          <w:b/>
          <w:i w:val="false"/>
          <w:color w:val="000000"/>
        </w:rPr>
        <w:t xml:space="preserve"> № __ Уақытша бос бюджет ақшасын тартуға арналған бас келісім</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w:t>
            </w:r>
          </w:p>
        </w:tc>
      </w:tr>
    </w:tbl>
    <w:bookmarkStart w:name="z266" w:id="192"/>
    <w:p>
      <w:pPr>
        <w:spacing w:after="0"/>
        <w:ind w:left="0"/>
        <w:jc w:val="both"/>
      </w:pPr>
      <w:r>
        <w:rPr>
          <w:rFonts w:ascii="Times New Roman"/>
          <w:b w:val="false"/>
          <w:i w:val="false"/>
          <w:color w:val="000000"/>
          <w:sz w:val="28"/>
        </w:rPr>
        <w:t>
      Бұдан әрі "Комитет" деп аталатын Қазақстан Республикасы Қаржы министрлігінің Мемлекеттік қазынашылық комитеті атынан Қазақстан Республикасы Қаржы министрінің 2019 жылғы 27 желтоқсандағы № 1431 бұйрығымен бекітілген Қазақстан Республикасы Қаржы министрлігінің Мемлекеттік қазынашылық комитеті туралы Ереже негізінде әрекет ететін,</w:t>
      </w:r>
    </w:p>
    <w:bookmarkEnd w:id="192"/>
    <w:bookmarkStart w:name="z267" w:id="193"/>
    <w:p>
      <w:pPr>
        <w:spacing w:after="0"/>
        <w:ind w:left="0"/>
        <w:jc w:val="both"/>
      </w:pPr>
      <w:r>
        <w:rPr>
          <w:rFonts w:ascii="Times New Roman"/>
          <w:b w:val="false"/>
          <w:i w:val="false"/>
          <w:color w:val="000000"/>
          <w:sz w:val="28"/>
        </w:rPr>
        <w:t>
      ______________________________________________________________</w:t>
      </w:r>
    </w:p>
    <w:bookmarkEnd w:id="193"/>
    <w:bookmarkStart w:name="z268" w:id="194"/>
    <w:p>
      <w:pPr>
        <w:spacing w:after="0"/>
        <w:ind w:left="0"/>
        <w:jc w:val="both"/>
      </w:pPr>
      <w:r>
        <w:rPr>
          <w:rFonts w:ascii="Times New Roman"/>
          <w:b w:val="false"/>
          <w:i w:val="false"/>
          <w:color w:val="000000"/>
          <w:sz w:val="28"/>
        </w:rPr>
        <w:t>
      (лауазым атауы)</w:t>
      </w:r>
    </w:p>
    <w:bookmarkEnd w:id="194"/>
    <w:bookmarkStart w:name="z269" w:id="195"/>
    <w:p>
      <w:pPr>
        <w:spacing w:after="0"/>
        <w:ind w:left="0"/>
        <w:jc w:val="both"/>
      </w:pPr>
      <w:r>
        <w:rPr>
          <w:rFonts w:ascii="Times New Roman"/>
          <w:b w:val="false"/>
          <w:i w:val="false"/>
          <w:color w:val="000000"/>
          <w:sz w:val="28"/>
        </w:rPr>
        <w:t>
      ______________________________________________________________,</w:t>
      </w:r>
    </w:p>
    <w:bookmarkEnd w:id="195"/>
    <w:bookmarkStart w:name="z270" w:id="196"/>
    <w:p>
      <w:pPr>
        <w:spacing w:after="0"/>
        <w:ind w:left="0"/>
        <w:jc w:val="both"/>
      </w:pPr>
      <w:r>
        <w:rPr>
          <w:rFonts w:ascii="Times New Roman"/>
          <w:b w:val="false"/>
          <w:i w:val="false"/>
          <w:color w:val="000000"/>
          <w:sz w:val="28"/>
        </w:rPr>
        <w:t>
      (тегі, аты, әкесінің аты) (бар болған жағдайда)</w:t>
      </w:r>
    </w:p>
    <w:bookmarkEnd w:id="196"/>
    <w:bookmarkStart w:name="z271" w:id="197"/>
    <w:p>
      <w:pPr>
        <w:spacing w:after="0"/>
        <w:ind w:left="0"/>
        <w:jc w:val="both"/>
      </w:pPr>
      <w:r>
        <w:rPr>
          <w:rFonts w:ascii="Times New Roman"/>
          <w:b w:val="false"/>
          <w:i w:val="false"/>
          <w:color w:val="000000"/>
          <w:sz w:val="28"/>
        </w:rPr>
        <w:t xml:space="preserve">
      бір тараптан, және бұдан әрі "Ақша иеленуші" деп аталатын, </w:t>
      </w:r>
    </w:p>
    <w:bookmarkEnd w:id="197"/>
    <w:bookmarkStart w:name="z272" w:id="198"/>
    <w:p>
      <w:pPr>
        <w:spacing w:after="0"/>
        <w:ind w:left="0"/>
        <w:jc w:val="both"/>
      </w:pPr>
      <w:r>
        <w:rPr>
          <w:rFonts w:ascii="Times New Roman"/>
          <w:b w:val="false"/>
          <w:i w:val="false"/>
          <w:color w:val="000000"/>
          <w:sz w:val="28"/>
        </w:rPr>
        <w:t>
      ______________________________________________________________,</w:t>
      </w:r>
    </w:p>
    <w:bookmarkEnd w:id="198"/>
    <w:bookmarkStart w:name="z273" w:id="199"/>
    <w:p>
      <w:pPr>
        <w:spacing w:after="0"/>
        <w:ind w:left="0"/>
        <w:jc w:val="both"/>
      </w:pPr>
      <w:r>
        <w:rPr>
          <w:rFonts w:ascii="Times New Roman"/>
          <w:b w:val="false"/>
          <w:i w:val="false"/>
          <w:color w:val="000000"/>
          <w:sz w:val="28"/>
        </w:rPr>
        <w:t>
      (облыстың/қаланың бюджетті атқару жөніндегі уәкілетті органының,</w:t>
      </w:r>
    </w:p>
    <w:bookmarkEnd w:id="199"/>
    <w:bookmarkStart w:name="z274" w:id="200"/>
    <w:p>
      <w:pPr>
        <w:spacing w:after="0"/>
        <w:ind w:left="0"/>
        <w:jc w:val="both"/>
      </w:pPr>
      <w:r>
        <w:rPr>
          <w:rFonts w:ascii="Times New Roman"/>
          <w:b w:val="false"/>
          <w:i w:val="false"/>
          <w:color w:val="000000"/>
          <w:sz w:val="28"/>
        </w:rPr>
        <w:t xml:space="preserve">
      квазимемлекеттік сектор субъектісінің атауы) атынан Мемлекеттік  мекеме туралы </w:t>
      </w:r>
    </w:p>
    <w:bookmarkEnd w:id="200"/>
    <w:bookmarkStart w:name="z275" w:id="201"/>
    <w:p>
      <w:pPr>
        <w:spacing w:after="0"/>
        <w:ind w:left="0"/>
        <w:jc w:val="both"/>
      </w:pPr>
      <w:r>
        <w:rPr>
          <w:rFonts w:ascii="Times New Roman"/>
          <w:b w:val="false"/>
          <w:i w:val="false"/>
          <w:color w:val="000000"/>
          <w:sz w:val="28"/>
        </w:rPr>
        <w:t xml:space="preserve">
      ереже, Квазимемлекеттік сектор субъектісінің жарғысы  негізінде әрекет ететін </w:t>
      </w:r>
    </w:p>
    <w:bookmarkEnd w:id="201"/>
    <w:bookmarkStart w:name="z276" w:id="202"/>
    <w:p>
      <w:pPr>
        <w:spacing w:after="0"/>
        <w:ind w:left="0"/>
        <w:jc w:val="both"/>
      </w:pPr>
      <w:r>
        <w:rPr>
          <w:rFonts w:ascii="Times New Roman"/>
          <w:b w:val="false"/>
          <w:i w:val="false"/>
          <w:color w:val="000000"/>
          <w:sz w:val="28"/>
        </w:rPr>
        <w:t>
      __________________________________________  (лауазым атауы)</w:t>
      </w:r>
    </w:p>
    <w:bookmarkEnd w:id="202"/>
    <w:bookmarkStart w:name="z277" w:id="203"/>
    <w:p>
      <w:pPr>
        <w:spacing w:after="0"/>
        <w:ind w:left="0"/>
        <w:jc w:val="both"/>
      </w:pPr>
      <w:r>
        <w:rPr>
          <w:rFonts w:ascii="Times New Roman"/>
          <w:b w:val="false"/>
          <w:i w:val="false"/>
          <w:color w:val="000000"/>
          <w:sz w:val="28"/>
        </w:rPr>
        <w:t>
      ______________________________________________________________,</w:t>
      </w:r>
    </w:p>
    <w:bookmarkEnd w:id="203"/>
    <w:bookmarkStart w:name="z278" w:id="204"/>
    <w:p>
      <w:pPr>
        <w:spacing w:after="0"/>
        <w:ind w:left="0"/>
        <w:jc w:val="both"/>
      </w:pPr>
      <w:r>
        <w:rPr>
          <w:rFonts w:ascii="Times New Roman"/>
          <w:b w:val="false"/>
          <w:i w:val="false"/>
          <w:color w:val="000000"/>
          <w:sz w:val="28"/>
        </w:rPr>
        <w:t>
      (тегі, аты, әкесінің аты) (бар болған жағдайда)</w:t>
      </w:r>
    </w:p>
    <w:bookmarkEnd w:id="204"/>
    <w:bookmarkStart w:name="z279" w:id="205"/>
    <w:p>
      <w:pPr>
        <w:spacing w:after="0"/>
        <w:ind w:left="0"/>
        <w:jc w:val="both"/>
      </w:pPr>
      <w:r>
        <w:rPr>
          <w:rFonts w:ascii="Times New Roman"/>
          <w:b w:val="false"/>
          <w:i w:val="false"/>
          <w:color w:val="000000"/>
          <w:sz w:val="28"/>
        </w:rPr>
        <w:t>
      екінші тараптан, бұдан әрі бірлесіп "Тараптар" деп аталып, осы Уақытша бос бюджет ақшасын тартуға арналған бас келісімді (бұдан әрі – Келісім) төмендегілер туралы жасасты:</w:t>
      </w:r>
    </w:p>
    <w:bookmarkEnd w:id="205"/>
    <w:bookmarkStart w:name="z280" w:id="206"/>
    <w:p>
      <w:pPr>
        <w:spacing w:after="0"/>
        <w:ind w:left="0"/>
        <w:jc w:val="both"/>
      </w:pPr>
      <w:r>
        <w:rPr>
          <w:rFonts w:ascii="Times New Roman"/>
          <w:b w:val="false"/>
          <w:i w:val="false"/>
          <w:color w:val="000000"/>
          <w:sz w:val="28"/>
        </w:rPr>
        <w:t>
      1. Келісімнің мәні</w:t>
      </w:r>
    </w:p>
    <w:bookmarkEnd w:id="206"/>
    <w:bookmarkStart w:name="z281" w:id="207"/>
    <w:p>
      <w:pPr>
        <w:spacing w:after="0"/>
        <w:ind w:left="0"/>
        <w:jc w:val="both"/>
      </w:pPr>
      <w:r>
        <w:rPr>
          <w:rFonts w:ascii="Times New Roman"/>
          <w:b w:val="false"/>
          <w:i w:val="false"/>
          <w:color w:val="000000"/>
          <w:sz w:val="28"/>
        </w:rPr>
        <w:t>
      1.1. Келісімнің мәні Тараптар арасындағы тиісті жергілікті бюджеттердің және квазимемлекеттік сектор субъектілерінің қолма-қол ақшаны бақылау шоттарындағы уақытша бос бюджет ақшасын республикалық бюджеттің қолма-қол ақшаны бақылау шотына тарту болып табылады.</w:t>
      </w:r>
    </w:p>
    <w:bookmarkEnd w:id="207"/>
    <w:bookmarkStart w:name="z282" w:id="208"/>
    <w:p>
      <w:pPr>
        <w:spacing w:after="0"/>
        <w:ind w:left="0"/>
        <w:jc w:val="both"/>
      </w:pPr>
      <w:r>
        <w:rPr>
          <w:rFonts w:ascii="Times New Roman"/>
          <w:b w:val="false"/>
          <w:i w:val="false"/>
          <w:color w:val="000000"/>
          <w:sz w:val="28"/>
        </w:rPr>
        <w:t>
      1.2. Келісімді орындауға байланысты барлық қажетті іс-шараларды Комитет біржақты тәртіппен өтеусіз негізде жүзеге асырады.</w:t>
      </w:r>
    </w:p>
    <w:bookmarkEnd w:id="208"/>
    <w:bookmarkStart w:name="z283" w:id="209"/>
    <w:p>
      <w:pPr>
        <w:spacing w:after="0"/>
        <w:ind w:left="0"/>
        <w:jc w:val="both"/>
      </w:pPr>
      <w:r>
        <w:rPr>
          <w:rFonts w:ascii="Times New Roman"/>
          <w:b w:val="false"/>
          <w:i w:val="false"/>
          <w:color w:val="000000"/>
          <w:sz w:val="28"/>
        </w:rPr>
        <w:t>
      2. Уақытша бос бюджет ақшасын аудару тәртібі</w:t>
      </w:r>
    </w:p>
    <w:bookmarkEnd w:id="209"/>
    <w:bookmarkStart w:name="z284" w:id="210"/>
    <w:p>
      <w:pPr>
        <w:spacing w:after="0"/>
        <w:ind w:left="0"/>
        <w:jc w:val="both"/>
      </w:pPr>
      <w:r>
        <w:rPr>
          <w:rFonts w:ascii="Times New Roman"/>
          <w:b w:val="false"/>
          <w:i w:val="false"/>
          <w:color w:val="000000"/>
          <w:sz w:val="28"/>
        </w:rPr>
        <w:t>
      2.1. Комитет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115-қосымшаға сәйкес нысан бойынша Уақытша бос бюджет ақшасын тарту туралы хабарламаны (бұдан әрі – Хабарлама) қалыптастырады.</w:t>
      </w:r>
    </w:p>
    <w:bookmarkEnd w:id="210"/>
    <w:bookmarkStart w:name="z285" w:id="211"/>
    <w:p>
      <w:pPr>
        <w:spacing w:after="0"/>
        <w:ind w:left="0"/>
        <w:jc w:val="both"/>
      </w:pPr>
      <w:r>
        <w:rPr>
          <w:rFonts w:ascii="Times New Roman"/>
          <w:b w:val="false"/>
          <w:i w:val="false"/>
          <w:color w:val="000000"/>
          <w:sz w:val="28"/>
        </w:rPr>
        <w:t>
      2.2. Уақытша бос бюджет ақшасын тарту жеті жұмыс күніне дейінгі кезеңге өтеусіз және қайтарымды негізде жүзеге асырылады.</w:t>
      </w:r>
    </w:p>
    <w:bookmarkEnd w:id="211"/>
    <w:bookmarkStart w:name="z286" w:id="212"/>
    <w:p>
      <w:pPr>
        <w:spacing w:after="0"/>
        <w:ind w:left="0"/>
        <w:jc w:val="both"/>
      </w:pPr>
      <w:r>
        <w:rPr>
          <w:rFonts w:ascii="Times New Roman"/>
          <w:b w:val="false"/>
          <w:i w:val="false"/>
          <w:color w:val="000000"/>
          <w:sz w:val="28"/>
        </w:rPr>
        <w:t>
      2.3. Комитет уәкілетті тұлға қол қойған және мөрмен расталған Хабарламаның сканерленген нұсқасын электрондық құжат айналымы жүйесі арқылы Ақша иеленушіге жібереді.</w:t>
      </w:r>
    </w:p>
    <w:bookmarkEnd w:id="212"/>
    <w:bookmarkStart w:name="z287" w:id="213"/>
    <w:p>
      <w:pPr>
        <w:spacing w:after="0"/>
        <w:ind w:left="0"/>
        <w:jc w:val="both"/>
      </w:pPr>
      <w:r>
        <w:rPr>
          <w:rFonts w:ascii="Times New Roman"/>
          <w:b w:val="false"/>
          <w:i w:val="false"/>
          <w:color w:val="000000"/>
          <w:sz w:val="28"/>
        </w:rPr>
        <w:t>
      2.4. Комитет Қазынашылықтың интеграцияланған ақпараттық жүйесiнде тиiстi жергiлiктi бюджеттердiң, квазимемлекеттiк сектор субъектiлерiнiң қолма-қол ақшаны бақылау шоттары мен республикалық бюджеттiң қолма-қол ақшаны бақылау шоты арасында уақытша бос бюджет ақшасын аудару және қайтару жөнiндегi операцияларды жүргiзедi.</w:t>
      </w:r>
    </w:p>
    <w:bookmarkEnd w:id="213"/>
    <w:bookmarkStart w:name="z288" w:id="214"/>
    <w:p>
      <w:pPr>
        <w:spacing w:after="0"/>
        <w:ind w:left="0"/>
        <w:jc w:val="both"/>
      </w:pPr>
      <w:r>
        <w:rPr>
          <w:rFonts w:ascii="Times New Roman"/>
          <w:b w:val="false"/>
          <w:i w:val="false"/>
          <w:color w:val="000000"/>
          <w:sz w:val="28"/>
        </w:rPr>
        <w:t>
      3. Тараптардың құқықтары мен міндеттері</w:t>
      </w:r>
    </w:p>
    <w:bookmarkEnd w:id="214"/>
    <w:bookmarkStart w:name="z289" w:id="215"/>
    <w:p>
      <w:pPr>
        <w:spacing w:after="0"/>
        <w:ind w:left="0"/>
        <w:jc w:val="both"/>
      </w:pPr>
      <w:r>
        <w:rPr>
          <w:rFonts w:ascii="Times New Roman"/>
          <w:b w:val="false"/>
          <w:i w:val="false"/>
          <w:color w:val="000000"/>
          <w:sz w:val="28"/>
        </w:rPr>
        <w:t>
      3.1. Комитет мыналарға міндеттенеді:</w:t>
      </w:r>
    </w:p>
    <w:bookmarkEnd w:id="215"/>
    <w:bookmarkStart w:name="z290" w:id="216"/>
    <w:p>
      <w:pPr>
        <w:spacing w:after="0"/>
        <w:ind w:left="0"/>
        <w:jc w:val="both"/>
      </w:pPr>
      <w:r>
        <w:rPr>
          <w:rFonts w:ascii="Times New Roman"/>
          <w:b w:val="false"/>
          <w:i w:val="false"/>
          <w:color w:val="000000"/>
          <w:sz w:val="28"/>
        </w:rPr>
        <w:t>
      3.1.1. Ақша түскеннен кейiн оларды қатаң түрде мақсаты бойынша пайдалану.</w:t>
      </w:r>
    </w:p>
    <w:bookmarkEnd w:id="216"/>
    <w:bookmarkStart w:name="z291" w:id="217"/>
    <w:p>
      <w:pPr>
        <w:spacing w:after="0"/>
        <w:ind w:left="0"/>
        <w:jc w:val="both"/>
      </w:pPr>
      <w:r>
        <w:rPr>
          <w:rFonts w:ascii="Times New Roman"/>
          <w:b w:val="false"/>
          <w:i w:val="false"/>
          <w:color w:val="000000"/>
          <w:sz w:val="28"/>
        </w:rPr>
        <w:t>
      3.1.2. Хабарламада көрсетілген ақшаны пайдалану мерзімі аяқталғаннан кейін уақытша бос бюджет ақшасын тиiстi жергiлiктi бюджеттердiң, квазимемлекеттiк сектор субъектiлерiнiң қолма-қол ақшаны бақылау шотына қайтару.</w:t>
      </w:r>
    </w:p>
    <w:bookmarkEnd w:id="217"/>
    <w:bookmarkStart w:name="z292" w:id="218"/>
    <w:p>
      <w:pPr>
        <w:spacing w:after="0"/>
        <w:ind w:left="0"/>
        <w:jc w:val="both"/>
      </w:pPr>
      <w:r>
        <w:rPr>
          <w:rFonts w:ascii="Times New Roman"/>
          <w:b w:val="false"/>
          <w:i w:val="false"/>
          <w:color w:val="000000"/>
          <w:sz w:val="28"/>
        </w:rPr>
        <w:t>
      3.2. Ақша иеленуші мыналарға міндеттенеді:</w:t>
      </w:r>
    </w:p>
    <w:bookmarkEnd w:id="218"/>
    <w:bookmarkStart w:name="z293" w:id="219"/>
    <w:p>
      <w:pPr>
        <w:spacing w:after="0"/>
        <w:ind w:left="0"/>
        <w:jc w:val="both"/>
      </w:pPr>
      <w:r>
        <w:rPr>
          <w:rFonts w:ascii="Times New Roman"/>
          <w:b w:val="false"/>
          <w:i w:val="false"/>
          <w:color w:val="000000"/>
          <w:sz w:val="28"/>
        </w:rPr>
        <w:t>
      3.2.1.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рәсімдерінде, қазынашылық есепке алу және мониторинг рәсімдерінде көзделген тиісті есептерде жүргізілген операциялардың дұрыс көрсетілуін бақылауды жүзеге асыру.</w:t>
      </w:r>
    </w:p>
    <w:bookmarkEnd w:id="219"/>
    <w:bookmarkStart w:name="z294" w:id="220"/>
    <w:p>
      <w:pPr>
        <w:spacing w:after="0"/>
        <w:ind w:left="0"/>
        <w:jc w:val="both"/>
      </w:pPr>
      <w:r>
        <w:rPr>
          <w:rFonts w:ascii="Times New Roman"/>
          <w:b w:val="false"/>
          <w:i w:val="false"/>
          <w:color w:val="000000"/>
          <w:sz w:val="28"/>
        </w:rPr>
        <w:t>
      4. Тараптардың жауапкершілігі</w:t>
      </w:r>
    </w:p>
    <w:bookmarkEnd w:id="220"/>
    <w:bookmarkStart w:name="z295" w:id="221"/>
    <w:p>
      <w:pPr>
        <w:spacing w:after="0"/>
        <w:ind w:left="0"/>
        <w:jc w:val="both"/>
      </w:pPr>
      <w:r>
        <w:rPr>
          <w:rFonts w:ascii="Times New Roman"/>
          <w:b w:val="false"/>
          <w:i w:val="false"/>
          <w:color w:val="000000"/>
          <w:sz w:val="28"/>
        </w:rPr>
        <w:t>
      4.1. Тараптар Келісім бойынша міндеттемелерді орындамағаны немесе тиісінше орындамағаны үшін Қазақстан Республикасының қолданыстағы заңнамасында белгіленген жауаптылықта болады.</w:t>
      </w:r>
    </w:p>
    <w:bookmarkEnd w:id="221"/>
    <w:bookmarkStart w:name="z296" w:id="222"/>
    <w:p>
      <w:pPr>
        <w:spacing w:after="0"/>
        <w:ind w:left="0"/>
        <w:jc w:val="both"/>
      </w:pPr>
      <w:r>
        <w:rPr>
          <w:rFonts w:ascii="Times New Roman"/>
          <w:b w:val="false"/>
          <w:i w:val="false"/>
          <w:color w:val="000000"/>
          <w:sz w:val="28"/>
        </w:rPr>
        <w:t>
      5. Форс-мажор</w:t>
      </w:r>
    </w:p>
    <w:bookmarkEnd w:id="222"/>
    <w:bookmarkStart w:name="z297" w:id="223"/>
    <w:p>
      <w:pPr>
        <w:spacing w:after="0"/>
        <w:ind w:left="0"/>
        <w:jc w:val="both"/>
      </w:pPr>
      <w:r>
        <w:rPr>
          <w:rFonts w:ascii="Times New Roman"/>
          <w:b w:val="false"/>
          <w:i w:val="false"/>
          <w:color w:val="000000"/>
          <w:sz w:val="28"/>
        </w:rPr>
        <w:t>
      5.1. Тараптар, егер бұл орындамау күтпеген жағдайлардың, атап айтқанда: төтенше жағдай, өрт, су тасқыны, жер сілкінісі, эпидемия, әскери іс-қимылдар, электр энергиясы мен телекоммуникациялық байланыстың уақытша болмауы және Келісім бойынша міндеттемелерді орындауға тікелей әсер еткен Тараптардың еркіне байланысты емес басқа да мән-жайлар салдарынан болса, Келісім бойынша міндеттемелерді ішінара немесе толық орындамағаны үшін жауапкершіліктен босатылады.</w:t>
      </w:r>
    </w:p>
    <w:bookmarkEnd w:id="223"/>
    <w:bookmarkStart w:name="z298" w:id="224"/>
    <w:p>
      <w:pPr>
        <w:spacing w:after="0"/>
        <w:ind w:left="0"/>
        <w:jc w:val="both"/>
      </w:pPr>
      <w:r>
        <w:rPr>
          <w:rFonts w:ascii="Times New Roman"/>
          <w:b w:val="false"/>
          <w:i w:val="false"/>
          <w:color w:val="000000"/>
          <w:sz w:val="28"/>
        </w:rPr>
        <w:t>
      6. Өзге де шарттар</w:t>
      </w:r>
    </w:p>
    <w:bookmarkEnd w:id="224"/>
    <w:bookmarkStart w:name="z299" w:id="225"/>
    <w:p>
      <w:pPr>
        <w:spacing w:after="0"/>
        <w:ind w:left="0"/>
        <w:jc w:val="both"/>
      </w:pPr>
      <w:r>
        <w:rPr>
          <w:rFonts w:ascii="Times New Roman"/>
          <w:b w:val="false"/>
          <w:i w:val="false"/>
          <w:color w:val="000000"/>
          <w:sz w:val="28"/>
        </w:rPr>
        <w:t>
      6.1. Келісім оған тараптар қол қойған күннен бастап жасалған болып есептеледі және ол бұзылған сәтке дейін қолданылады.</w:t>
      </w:r>
    </w:p>
    <w:bookmarkEnd w:id="225"/>
    <w:bookmarkStart w:name="z300" w:id="226"/>
    <w:p>
      <w:pPr>
        <w:spacing w:after="0"/>
        <w:ind w:left="0"/>
        <w:jc w:val="both"/>
      </w:pPr>
      <w:r>
        <w:rPr>
          <w:rFonts w:ascii="Times New Roman"/>
          <w:b w:val="false"/>
          <w:i w:val="false"/>
          <w:color w:val="000000"/>
          <w:sz w:val="28"/>
        </w:rPr>
        <w:t>
      6.2. Келісім Тараптардың келісімі бойынша өзгертуге және толықтыруға жатады. Барлық өзгерістер мен толықтырулар жазбаша ресімделеді, Тараптардың уәкілетті өкілдері қол қояды, мөрлермен куәландырылады және Келісімнің ажырамас бөлігі болып табылады.</w:t>
      </w:r>
    </w:p>
    <w:bookmarkEnd w:id="226"/>
    <w:bookmarkStart w:name="z301" w:id="227"/>
    <w:p>
      <w:pPr>
        <w:spacing w:after="0"/>
        <w:ind w:left="0"/>
        <w:jc w:val="both"/>
      </w:pPr>
      <w:r>
        <w:rPr>
          <w:rFonts w:ascii="Times New Roman"/>
          <w:b w:val="false"/>
          <w:i w:val="false"/>
          <w:color w:val="000000"/>
          <w:sz w:val="28"/>
        </w:rPr>
        <w:t>
      6.3. Келісім бойынша Тараптар арасында туындайтын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bookmarkEnd w:id="227"/>
    <w:bookmarkStart w:name="z302" w:id="228"/>
    <w:p>
      <w:pPr>
        <w:spacing w:after="0"/>
        <w:ind w:left="0"/>
        <w:jc w:val="both"/>
      </w:pPr>
      <w:r>
        <w:rPr>
          <w:rFonts w:ascii="Times New Roman"/>
          <w:b w:val="false"/>
          <w:i w:val="false"/>
          <w:color w:val="000000"/>
          <w:sz w:val="28"/>
        </w:rPr>
        <w:t>
      6.4. Келісім бірдей заңды күші бар төрт түпнұсқа данада, екеуі мемлекеттік тілде, екеуі орыс тілінде жасалды.</w:t>
      </w:r>
    </w:p>
    <w:bookmarkEnd w:id="228"/>
    <w:bookmarkStart w:name="z303" w:id="229"/>
    <w:p>
      <w:pPr>
        <w:spacing w:after="0"/>
        <w:ind w:left="0"/>
        <w:jc w:val="both"/>
      </w:pPr>
      <w:r>
        <w:rPr>
          <w:rFonts w:ascii="Times New Roman"/>
          <w:b w:val="false"/>
          <w:i w:val="false"/>
          <w:color w:val="000000"/>
          <w:sz w:val="28"/>
        </w:rPr>
        <w:t>
      6.5. Тараптардың бірі не екі тарап қайта ұйымдастырылған жағдайда Шарт бойынша барлық құқықтар мен міндеттер Тараптардың құқықтық мирасқорларына өтеді.</w:t>
      </w:r>
    </w:p>
    <w:bookmarkEnd w:id="229"/>
    <w:bookmarkStart w:name="z304" w:id="230"/>
    <w:p>
      <w:pPr>
        <w:spacing w:after="0"/>
        <w:ind w:left="0"/>
        <w:jc w:val="both"/>
      </w:pPr>
      <w:r>
        <w:rPr>
          <w:rFonts w:ascii="Times New Roman"/>
          <w:b w:val="false"/>
          <w:i w:val="false"/>
          <w:color w:val="000000"/>
          <w:sz w:val="28"/>
        </w:rPr>
        <w:t>
      7. Тараптардың заңды мекенжайлары мен деректемелері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1"/>
          <w:p>
            <w:pPr>
              <w:spacing w:after="20"/>
              <w:ind w:left="20"/>
              <w:jc w:val="both"/>
            </w:pPr>
            <w:r>
              <w:rPr>
                <w:rFonts w:ascii="Times New Roman"/>
                <w:b w:val="false"/>
                <w:i w:val="false"/>
                <w:color w:val="000000"/>
                <w:sz w:val="20"/>
              </w:rPr>
              <w:t>
Мемлекеттік қазынашылық</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индексі 010000,</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қаласы, Жеңіс даңғылы, 11</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 нөмірі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 министрлігінің атынан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2"/>
          <w:p>
            <w:pPr>
              <w:spacing w:after="20"/>
              <w:ind w:left="20"/>
              <w:jc w:val="both"/>
            </w:pPr>
            <w:r>
              <w:rPr>
                <w:rFonts w:ascii="Times New Roman"/>
                <w:b w:val="false"/>
                <w:i w:val="false"/>
                <w:color w:val="000000"/>
                <w:sz w:val="20"/>
              </w:rPr>
              <w:t>
_________________________________</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(облыстың/қаланың бюджетті атқару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жөніндегі уәкілетті органының,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квазимемлекеттік сектор субъектісінің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индексі _________, 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көшесі,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 нөмірі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 атынан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 атқару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795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кассалық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bl>
    <w:bookmarkStart w:name="z339" w:id="233"/>
    <w:p>
      <w:pPr>
        <w:spacing w:after="0"/>
        <w:ind w:left="0"/>
        <w:jc w:val="both"/>
      </w:pPr>
      <w:r>
        <w:rPr>
          <w:rFonts w:ascii="Times New Roman"/>
          <w:b w:val="false"/>
          <w:i w:val="false"/>
          <w:color w:val="000000"/>
          <w:sz w:val="28"/>
        </w:rPr>
        <w:t>
      Мысырдан шығу № __________</w:t>
      </w:r>
    </w:p>
    <w:bookmarkEnd w:id="233"/>
    <w:bookmarkStart w:name="z340" w:id="234"/>
    <w:p>
      <w:pPr>
        <w:spacing w:after="0"/>
        <w:ind w:left="0"/>
        <w:jc w:val="both"/>
      </w:pPr>
      <w:r>
        <w:rPr>
          <w:rFonts w:ascii="Times New Roman"/>
          <w:b w:val="false"/>
          <w:i w:val="false"/>
          <w:color w:val="000000"/>
          <w:sz w:val="28"/>
        </w:rPr>
        <w:t>
      "__" ____________ 20__ жыл</w:t>
      </w:r>
    </w:p>
    <w:bookmarkEnd w:id="234"/>
    <w:bookmarkStart w:name="z341" w:id="235"/>
    <w:p>
      <w:pPr>
        <w:spacing w:after="0"/>
        <w:ind w:left="0"/>
        <w:jc w:val="left"/>
      </w:pPr>
      <w:r>
        <w:rPr>
          <w:rFonts w:ascii="Times New Roman"/>
          <w:b/>
          <w:i w:val="false"/>
          <w:color w:val="000000"/>
        </w:rPr>
        <w:t xml:space="preserve"> Уақытша бос бюджеттік ақшаны тарту туралы хабарлама</w:t>
      </w:r>
    </w:p>
    <w:bookmarkEnd w:id="235"/>
    <w:bookmarkStart w:name="z342" w:id="236"/>
    <w:p>
      <w:pPr>
        <w:spacing w:after="0"/>
        <w:ind w:left="0"/>
        <w:jc w:val="both"/>
      </w:pPr>
      <w:r>
        <w:rPr>
          <w:rFonts w:ascii="Times New Roman"/>
          <w:b w:val="false"/>
          <w:i w:val="false"/>
          <w:color w:val="000000"/>
          <w:sz w:val="28"/>
        </w:rPr>
        <w:t>
      Қазақстан Республикасы Қаржы министрлігінің мемлекеттік қазынашылық комитеті</w:t>
      </w:r>
    </w:p>
    <w:bookmarkEnd w:id="236"/>
    <w:bookmarkStart w:name="z343" w:id="237"/>
    <w:p>
      <w:pPr>
        <w:spacing w:after="0"/>
        <w:ind w:left="0"/>
        <w:jc w:val="both"/>
      </w:pPr>
      <w:r>
        <w:rPr>
          <w:rFonts w:ascii="Times New Roman"/>
          <w:b w:val="false"/>
          <w:i w:val="false"/>
          <w:color w:val="000000"/>
          <w:sz w:val="28"/>
        </w:rPr>
        <w:t>
      (бұдан әрі – Комитет)</w:t>
      </w:r>
    </w:p>
    <w:bookmarkEnd w:id="237"/>
    <w:bookmarkStart w:name="z344" w:id="238"/>
    <w:p>
      <w:pPr>
        <w:spacing w:after="0"/>
        <w:ind w:left="0"/>
        <w:jc w:val="both"/>
      </w:pPr>
      <w:r>
        <w:rPr>
          <w:rFonts w:ascii="Times New Roman"/>
          <w:b w:val="false"/>
          <w:i w:val="false"/>
          <w:color w:val="000000"/>
          <w:sz w:val="28"/>
        </w:rPr>
        <w:t>
      ____________________________________________________________________</w:t>
      </w:r>
    </w:p>
    <w:bookmarkEnd w:id="238"/>
    <w:bookmarkStart w:name="z345" w:id="239"/>
    <w:p>
      <w:pPr>
        <w:spacing w:after="0"/>
        <w:ind w:left="0"/>
        <w:jc w:val="both"/>
      </w:pPr>
      <w:r>
        <w:rPr>
          <w:rFonts w:ascii="Times New Roman"/>
          <w:b w:val="false"/>
          <w:i w:val="false"/>
          <w:color w:val="000000"/>
          <w:sz w:val="28"/>
        </w:rPr>
        <w:t xml:space="preserve">
      (облыс/республикалық маңызы бар қалалар, астана бюджетін атқару  жөніндегі </w:t>
      </w:r>
    </w:p>
    <w:bookmarkEnd w:id="239"/>
    <w:bookmarkStart w:name="z346" w:id="240"/>
    <w:p>
      <w:pPr>
        <w:spacing w:after="0"/>
        <w:ind w:left="0"/>
        <w:jc w:val="both"/>
      </w:pPr>
      <w:r>
        <w:rPr>
          <w:rFonts w:ascii="Times New Roman"/>
          <w:b w:val="false"/>
          <w:i w:val="false"/>
          <w:color w:val="000000"/>
          <w:sz w:val="28"/>
        </w:rPr>
        <w:t>
      жергілікті уәкілетті орган, квазимемлекеттік сектор субъектісі)</w:t>
      </w:r>
    </w:p>
    <w:bookmarkEnd w:id="2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7" w:id="241"/>
    <w:p>
      <w:pPr>
        <w:spacing w:after="0"/>
        <w:ind w:left="0"/>
        <w:jc w:val="both"/>
      </w:pPr>
      <w:r>
        <w:rPr>
          <w:rFonts w:ascii="Times New Roman"/>
          <w:b w:val="false"/>
          <w:i w:val="false"/>
          <w:color w:val="000000"/>
          <w:sz w:val="28"/>
        </w:rPr>
        <w:t>
      жергілікті бюджеттің және квазимемлекеттік сектор субъектісінің тиісті қолма-қол</w:t>
      </w:r>
    </w:p>
    <w:bookmarkEnd w:id="241"/>
    <w:bookmarkStart w:name="z348" w:id="242"/>
    <w:p>
      <w:pPr>
        <w:spacing w:after="0"/>
        <w:ind w:left="0"/>
        <w:jc w:val="both"/>
      </w:pPr>
      <w:r>
        <w:rPr>
          <w:rFonts w:ascii="Times New Roman"/>
          <w:b w:val="false"/>
          <w:i w:val="false"/>
          <w:color w:val="000000"/>
          <w:sz w:val="28"/>
        </w:rPr>
        <w:t xml:space="preserve">
      ақшаны бақылау шотынан республикалық бюджеттің қолма-қол ақшаны бақылау </w:t>
      </w:r>
    </w:p>
    <w:bookmarkEnd w:id="242"/>
    <w:bookmarkStart w:name="z349" w:id="243"/>
    <w:p>
      <w:pPr>
        <w:spacing w:after="0"/>
        <w:ind w:left="0"/>
        <w:jc w:val="both"/>
      </w:pPr>
      <w:r>
        <w:rPr>
          <w:rFonts w:ascii="Times New Roman"/>
          <w:b w:val="false"/>
          <w:i w:val="false"/>
          <w:color w:val="000000"/>
          <w:sz w:val="28"/>
        </w:rPr>
        <w:t>
      шотына уақытша бос бюджет ақшасын тарту қажеттілігі туралы хабарлайды,</w:t>
      </w:r>
    </w:p>
    <w:bookmarkEnd w:id="243"/>
    <w:bookmarkStart w:name="z350" w:id="244"/>
    <w:p>
      <w:pPr>
        <w:spacing w:after="0"/>
        <w:ind w:left="0"/>
        <w:jc w:val="both"/>
      </w:pPr>
      <w:r>
        <w:rPr>
          <w:rFonts w:ascii="Times New Roman"/>
          <w:b w:val="false"/>
          <w:i w:val="false"/>
          <w:color w:val="000000"/>
          <w:sz w:val="28"/>
        </w:rPr>
        <w:t>
      _________________________________________ сомасында</w:t>
      </w:r>
    </w:p>
    <w:bookmarkEnd w:id="244"/>
    <w:bookmarkStart w:name="z351" w:id="245"/>
    <w:p>
      <w:pPr>
        <w:spacing w:after="0"/>
        <w:ind w:left="0"/>
        <w:jc w:val="both"/>
      </w:pPr>
      <w:r>
        <w:rPr>
          <w:rFonts w:ascii="Times New Roman"/>
          <w:b w:val="false"/>
          <w:i w:val="false"/>
          <w:color w:val="000000"/>
          <w:sz w:val="28"/>
        </w:rPr>
        <w:t>
      ____________________________________________________________________</w:t>
      </w:r>
    </w:p>
    <w:bookmarkEnd w:id="245"/>
    <w:bookmarkStart w:name="z352" w:id="246"/>
    <w:p>
      <w:pPr>
        <w:spacing w:after="0"/>
        <w:ind w:left="0"/>
        <w:jc w:val="both"/>
      </w:pPr>
      <w:r>
        <w:rPr>
          <w:rFonts w:ascii="Times New Roman"/>
          <w:b w:val="false"/>
          <w:i w:val="false"/>
          <w:color w:val="000000"/>
          <w:sz w:val="28"/>
        </w:rPr>
        <w:t>
      (сандармен және жазбаша)</w:t>
      </w:r>
    </w:p>
    <w:bookmarkEnd w:id="246"/>
    <w:bookmarkStart w:name="z353" w:id="247"/>
    <w:p>
      <w:pPr>
        <w:spacing w:after="0"/>
        <w:ind w:left="0"/>
        <w:jc w:val="both"/>
      </w:pPr>
      <w:r>
        <w:rPr>
          <w:rFonts w:ascii="Times New Roman"/>
          <w:b w:val="false"/>
          <w:i w:val="false"/>
          <w:color w:val="000000"/>
          <w:sz w:val="28"/>
        </w:rPr>
        <w:t>
      ___________ күн мерзіміне, с "__" ________ бойынша "__" ________ 20__ жыл.</w:t>
      </w:r>
    </w:p>
    <w:bookmarkEnd w:id="247"/>
    <w:bookmarkStart w:name="z354" w:id="248"/>
    <w:p>
      <w:pPr>
        <w:spacing w:after="0"/>
        <w:ind w:left="0"/>
        <w:jc w:val="both"/>
      </w:pPr>
      <w:r>
        <w:rPr>
          <w:rFonts w:ascii="Times New Roman"/>
          <w:b w:val="false"/>
          <w:i w:val="false"/>
          <w:color w:val="000000"/>
          <w:sz w:val="28"/>
        </w:rPr>
        <w:t>
      Уәкілетті лауазымдық комитет тұлғасы</w:t>
      </w:r>
    </w:p>
    <w:bookmarkEnd w:id="248"/>
    <w:bookmarkStart w:name="z355" w:id="249"/>
    <w:p>
      <w:pPr>
        <w:spacing w:after="0"/>
        <w:ind w:left="0"/>
        <w:jc w:val="both"/>
      </w:pPr>
      <w:r>
        <w:rPr>
          <w:rFonts w:ascii="Times New Roman"/>
          <w:b w:val="false"/>
          <w:i w:val="false"/>
          <w:color w:val="000000"/>
          <w:sz w:val="28"/>
        </w:rPr>
        <w:t>
      _____ _____________________________________</w:t>
      </w:r>
    </w:p>
    <w:bookmarkEnd w:id="249"/>
    <w:bookmarkStart w:name="z356" w:id="250"/>
    <w:p>
      <w:pPr>
        <w:spacing w:after="0"/>
        <w:ind w:left="0"/>
        <w:jc w:val="both"/>
      </w:pPr>
      <w:r>
        <w:rPr>
          <w:rFonts w:ascii="Times New Roman"/>
          <w:b w:val="false"/>
          <w:i w:val="false"/>
          <w:color w:val="000000"/>
          <w:sz w:val="28"/>
        </w:rPr>
        <w:t>
      қолы тегі, аты, әксінің аты (ол болған жағдайда)</w:t>
      </w:r>
    </w:p>
    <w:bookmarkEnd w:id="250"/>
    <w:bookmarkStart w:name="z357" w:id="251"/>
    <w:p>
      <w:pPr>
        <w:spacing w:after="0"/>
        <w:ind w:left="0"/>
        <w:jc w:val="both"/>
      </w:pPr>
      <w:r>
        <w:rPr>
          <w:rFonts w:ascii="Times New Roman"/>
          <w:b w:val="false"/>
          <w:i w:val="false"/>
          <w:color w:val="000000"/>
          <w:sz w:val="28"/>
        </w:rPr>
        <w:t>
      Мөр орны.</w:t>
      </w:r>
    </w:p>
    <w:bookmarkEnd w:id="251"/>
    <w:bookmarkStart w:name="z358" w:id="252"/>
    <w:p>
      <w:pPr>
        <w:spacing w:after="0"/>
        <w:ind w:left="0"/>
        <w:jc w:val="both"/>
      </w:pPr>
      <w:r>
        <w:rPr>
          <w:rFonts w:ascii="Times New Roman"/>
          <w:b w:val="false"/>
          <w:i w:val="false"/>
          <w:color w:val="000000"/>
          <w:sz w:val="28"/>
        </w:rPr>
        <w:t xml:space="preserve">
      Уәкілетті лауазымдық орындау жөніндегі уәкілетті органның тұлғасы облыс/қала </w:t>
      </w:r>
    </w:p>
    <w:bookmarkEnd w:id="252"/>
    <w:bookmarkStart w:name="z359" w:id="253"/>
    <w:p>
      <w:pPr>
        <w:spacing w:after="0"/>
        <w:ind w:left="0"/>
        <w:jc w:val="both"/>
      </w:pPr>
      <w:r>
        <w:rPr>
          <w:rFonts w:ascii="Times New Roman"/>
          <w:b w:val="false"/>
          <w:i w:val="false"/>
          <w:color w:val="000000"/>
          <w:sz w:val="28"/>
        </w:rPr>
        <w:t>
      бюджеті, квазимемлекеттік сектор субъектісінің</w:t>
      </w:r>
    </w:p>
    <w:bookmarkEnd w:id="253"/>
    <w:bookmarkStart w:name="z360" w:id="254"/>
    <w:p>
      <w:pPr>
        <w:spacing w:after="0"/>
        <w:ind w:left="0"/>
        <w:jc w:val="both"/>
      </w:pPr>
      <w:r>
        <w:rPr>
          <w:rFonts w:ascii="Times New Roman"/>
          <w:b w:val="false"/>
          <w:i w:val="false"/>
          <w:color w:val="000000"/>
          <w:sz w:val="28"/>
        </w:rPr>
        <w:t>
      ____ ________________________________</w:t>
      </w:r>
    </w:p>
    <w:bookmarkEnd w:id="254"/>
    <w:bookmarkStart w:name="z361" w:id="255"/>
    <w:p>
      <w:pPr>
        <w:spacing w:after="0"/>
        <w:ind w:left="0"/>
        <w:jc w:val="both"/>
      </w:pPr>
      <w:r>
        <w:rPr>
          <w:rFonts w:ascii="Times New Roman"/>
          <w:b w:val="false"/>
          <w:i w:val="false"/>
          <w:color w:val="000000"/>
          <w:sz w:val="28"/>
        </w:rPr>
        <w:t>
      қолы тегі, аты, әксінің аты (ол болған жағдайда)</w:t>
      </w:r>
    </w:p>
    <w:bookmarkEnd w:id="255"/>
    <w:bookmarkStart w:name="z362" w:id="256"/>
    <w:p>
      <w:pPr>
        <w:spacing w:after="0"/>
        <w:ind w:left="0"/>
        <w:jc w:val="both"/>
      </w:pPr>
      <w:r>
        <w:rPr>
          <w:rFonts w:ascii="Times New Roman"/>
          <w:b w:val="false"/>
          <w:i w:val="false"/>
          <w:color w:val="000000"/>
          <w:sz w:val="28"/>
        </w:rPr>
        <w:t>
      Мөр орны</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