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8baf" w14:textId="bd68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Ірі салық төлеушілер мониторингіне қатысушылардың тізбесін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18 желтоқсандағы № 786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3-бабы</w:t>
      </w:r>
      <w:r>
        <w:rPr>
          <w:rFonts w:ascii="Times New Roman"/>
          <w:b w:val="false"/>
          <w:i w:val="false"/>
          <w:color w:val="000000"/>
          <w:sz w:val="28"/>
        </w:rPr>
        <w:t xml:space="preserve"> 20)-тармақшасына және </w:t>
      </w:r>
      <w:r>
        <w:rPr>
          <w:rFonts w:ascii="Times New Roman"/>
          <w:b w:val="false"/>
          <w:i w:val="false"/>
          <w:color w:val="000000"/>
          <w:sz w:val="28"/>
        </w:rPr>
        <w:t>144-бабы</w:t>
      </w:r>
      <w:r>
        <w:rPr>
          <w:rFonts w:ascii="Times New Roman"/>
          <w:b w:val="false"/>
          <w:i w:val="false"/>
          <w:color w:val="000000"/>
          <w:sz w:val="28"/>
        </w:rPr>
        <w:t xml:space="preserve"> 3-тармағына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Ірі салық төлеушілер мониторингіне қатысушылардың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xml:space="preserve">
      2. "Ірі салық төлеушілер мониторингіне жататын салық төлеушілердің тізбесін бекіту туралы" Қазақстан Республикасы Қаржы министрінің 2024 жылғы 4 желтоқсандағы № 798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көшірмесін қазақ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11" w:id="5"/>
    <w:p>
      <w:pPr>
        <w:spacing w:after="0"/>
        <w:ind w:left="0"/>
        <w:jc w:val="both"/>
      </w:pPr>
      <w:r>
        <w:rPr>
          <w:rFonts w:ascii="Times New Roman"/>
          <w:b w:val="false"/>
          <w:i w:val="false"/>
          <w:color w:val="000000"/>
          <w:sz w:val="28"/>
        </w:rPr>
        <w:t>
      2) осы бұйрық алғаш ресми жарияланған күнінен кейін оны Қазақстан Республикасы Қаржы министрлігінің интернет-ресурсында орналастыруды қамтамасыз етсін.</w:t>
      </w:r>
    </w:p>
    <w:bookmarkEnd w:id="5"/>
    <w:bookmarkStart w:name="z12" w:id="6"/>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786 бұйрығымен бекітілген</w:t>
            </w:r>
          </w:p>
        </w:tc>
      </w:tr>
    </w:tbl>
    <w:bookmarkStart w:name="z15" w:id="7"/>
    <w:p>
      <w:pPr>
        <w:spacing w:after="0"/>
        <w:ind w:left="0"/>
        <w:jc w:val="left"/>
      </w:pPr>
      <w:r>
        <w:rPr>
          <w:rFonts w:ascii="Times New Roman"/>
          <w:b/>
          <w:i w:val="false"/>
          <w:color w:val="000000"/>
        </w:rPr>
        <w:t xml:space="preserve"> Ірі салық төлеушілер мониторингіне қатысушылардың тізбесі</w:t>
      </w:r>
    </w:p>
    <w:bookmarkEnd w:id="7"/>
    <w:p>
      <w:pPr>
        <w:spacing w:after="0"/>
        <w:ind w:left="0"/>
        <w:jc w:val="both"/>
      </w:pPr>
      <w:r>
        <w:rPr>
          <w:rFonts w:ascii="Times New Roman"/>
          <w:b w:val="false"/>
          <w:i w:val="false"/>
          <w:color w:val="ff0000"/>
          <w:sz w:val="28"/>
        </w:rPr>
        <w:t xml:space="preserve">
      Ескерту. Тізбеге орыс тілінде өзгеріс енгізілді, қазақ тілінде өзгеріссіз қалдырылды – ҚР Қаржы министрінің 11.02.2026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Карачаганак Петролиум Оперейтинг Б.В. Қазақстан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981141001567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Джи Қарашығанақ Лимитед (Ақсай қаласы)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020941003629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"Аджип Қарашығанақ Б.В." жаупкершілігі шектеулі компаниясының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980741000518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"Шеврон Интернэшнл Петролеум Компани" Компаниясының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980741001289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ЛУКОЙЛ Оверсиз Карачаганак Б.В.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010541004364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 Карачаганак"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120540016236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 Каспиан Оперейтинг Компани Н.В."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000241000874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"ЭксонМобил Казахстан Инк." корпорациясының Қазақстан Республикасындағы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970441000307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"ҚМГ Қашаған Б.В." жауапкершілігі шектеулі жеке компаниясының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060441007176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Аджип Каспиан Си Б.В.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951241000676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"Shell Kazakhstan Development BV" - "Шелл Казахстан Девелопмент БВ" Фирмасының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971241001846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 Қазақстан Б.В.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130941014271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"TotalEnergies EP Kazakhstan" / "ТотальЭнерджиз ЭП Қазақстан"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930841000433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"ИНПЕКС НОРТ КАСПИАН СИ, ЛТД." Қазақстан Республикасындағы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981141000608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"Тенгизшевройл" жауапкершілігі шектеулі серіктестік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930440000929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"Dunga Operating GmbH"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000941000344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Ойл Компани Лимитед" Ақтаудағы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980241003732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"ПТТЕП (Қазақстан) Корпорэйшн" Қазақстан Республикасындағы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980541003773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120240020997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"КазАзот"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051140001409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"Казцинк"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970140000211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050140000656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"Қазхром" трансұлттық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951040000069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"Qarmet"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951140000042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Minerals Bozshakol" (КАЗ Минералз Бозшаколь)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090540005490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"Соколов-Сарыбай кен-байыту өндірістік бірлестігі"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920240000127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электролиз зауыты"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050340001374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Казахстана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940140000325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SMELTING (ҚАЗАҚМЫС СМЭЛТИНГ)"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110440001807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Көмір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970340000843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"Качары кені"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201240006327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Комаровское тау-кен кәсіпорны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120540007504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"Костанайские минералы"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910540000047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атом энергетикалық комбинаты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030240000329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"ПетроКазахстан Ойл Продактс"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050140004649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"Қайнар-АКБ"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051140002447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электр станциясы акционерлiк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980940000552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020540003431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"Қазақалтын"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990940003176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"Алтыналмас АК"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950640000810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 Gold Жауапкершілігі шектеулі серіктесігі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130740005369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"Семiзбай-U"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061240000604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"Коппер Текнолоджи"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031140005339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медная компания"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040340008667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Хром"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060740003872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 Мұнай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040440000209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"ҚАЗАҚТҮРІКМҰНАЙ"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980240003816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Алтиес Петролеум Интернэшнл Б.В. компаниясының Ақтөбе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010241001329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"КазГеоруд"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050640010572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 - Ақтөбемұнайгаз"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931240001060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 Ақтөбе"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990940002914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"КоЖаН"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010440005294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"Мәтен Петролеум"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100940002277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"Ембімұнайгаз"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120240021112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нефть"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970140000112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"Шығыстүстімет"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140740012829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"КАЗФОСФАТ"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991040000313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"Жаикмунай"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970340003085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көмір"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020740000236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"РУ-6"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"Байкен-U"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060340009857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"Turanium" Жауапкершілігі шектеулі серіктестік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140840003457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"Кольжан"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010540000287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"Қазгермұнай" біріккен кәсіпорыны"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940240000021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Құмкөл Ресорсиз"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940540000210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Мұнай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991140000357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"SSM-Ойл"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001040004163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"ВАРВАРИНСКОЕ"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950840000144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"КОМ-МҰНАЙ"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001040000537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"Қаражанбасмұнай"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950540000524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"СNPC Интернешионал (Бузачи) Б.В." Ақтау қаласындағы корпорациясының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980641001493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КЕН-САРЫ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010740000600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"Нельсон Петролеум Бузачи Б.В." компаниясының Қазақстандық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990341000901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"Маңғыстаумұнайгаз"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990140000483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Services Company"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020540003223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"Қарақұдықмұнай"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060440002942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971040000706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"САУТС-ОЙЛ"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060440001855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Қазақстан-Ресей-Қырғыз шетелдік инвестицияларымен бірлескен кәсіпорын"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030140000870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"Аппақ"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050740000945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050740004185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Қазақстандық-француздық КАТКО" Бiрлескен кәсiпорны" жауапкершiлiгi шектеулi серiктестiгi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981040001439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Өндіруші кәсіпорны"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110240020102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"ИНКАЙ" бiрлескен кәсiпорны" жауапкершiлiгi шектеулi серiктестiгi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960340001136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бірлескен кәсіпорны"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061140001976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"Казатомпром - SaUran"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150540001510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970240000816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Minerals Aktogay" (КАЗ Минералз Актогай)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090840006023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Бақыршық тау-кен өндіру кәсіпорны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930340000251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 байыту комбинаты"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940940000255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"Altyntau Kokshetau"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101040011256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минералды сулары"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950440000010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ПИВЗАВОД"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070940024379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 Моррис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040440000348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"Джей Ти Ай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070440001301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 Brands Kazakhstan"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060440002605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Кока-Кола Алматы Боттлерс Бірлескен кәсіпорны"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010140000669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"Эфес Қазақстан" Шетел Кәсіпорыны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971040000974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өндеу зауыты"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040740000537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титан-магний комбинаты"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950940000178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"Медная компания Коунрад"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080440020459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"СарыарқаАвтоПром"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100540013595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мұнайхимия зауыты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001140000362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"Проммашкомплект"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061140001916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"Magnum Cash&amp;Carry"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081040004326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"Петропавловский водочный завод"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150340016076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"Carlsberg Kazakhstan (Карлсберг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981040000728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"Евразиан Фудс Корпорэйшн"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940540001140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құрастыру зауыты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101040010793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құрастыру зауыты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060940001133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"Транспортейшн Глоубэл Эл-Эл-Си" компаниясының Қазақстан Республикасындағы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181041026016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 Қаржы-инвестициялық корпорациясы"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041140005787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"Борусан Макина Казахстан" шетел кәсіпорыны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991040001450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басқару жөніндегі Қазақстан компаниясы (Кazakhstan Electricity Grid Operating Company) "KEGOC"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970740000838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AIMAQ"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020440001144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"Еуроазиаттық энергетикалық корпорация"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960340000148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ГРЭС-2 станциясы"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000940000220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 Нұржанов атындағы "Екібастұз ГРЭС-1"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960840000532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тау-химиялық компаниясы" Бірлескен кәсіпорын"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140840001183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"Алматинские электрические станции"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060640001713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STEEL QZ"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080340010180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090140000306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"Новус Болашақ" жауапкершілігі шектеулі серіктестігi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950440000060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Курылыс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001140001023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"Нефтестройсервис ЛТД"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010740001502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"ККТС"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991240005420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Орталық Азия"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970740000392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941240000193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110140008803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 Дистрибьюшн"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080940014531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"Мегаполис-Қазақстан" Сауда Компаниясы"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960740000122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"KDV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041240000988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"PetroRetail"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181040037076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950340000522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"Мечта Маркет"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121040002914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Скиф Трейд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020340002288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960140000150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"MARVEL KAZAKHSTAN" (МАРВЕЛ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071140019940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БРИТИШ АМЕРИКАН ТОБАККО КАЗАХСТАН ТРЕЙДИНГ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030440001818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"КазРосГаз"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060640006784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"Kaspi Магазин"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150540002688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"АСБИС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080940018336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"VENDER"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081140001682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"Arena S" (Арена 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090840013770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"SAMSUNG ELECTRONICS CENTRAL EURASIA" (САМСУНГ ЭЛЕКТРОНИКС ЦЕНТРАЛЬНАЯ ЕВРАЗИЯ)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080840003493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Вимм-Билль-Данн-Центральная Азия-Алматы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010940007912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"TEMA RETAIL KZ" (ТЕМА РЕТЭЙЛ КЗ)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100640002890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"Technodom Operator" (Технодом Оператор)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121140008045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"Проктер энд Гэмбл Қазақстан Дистрибьюшн"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160640000220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"ТОЙОТА МОТОР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080540011314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"Eurasian Machinery" (Евразиан Машинери)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180540037170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081140019030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Перно Рикар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050840001045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"PETROSUN"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120140010450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 Джи Электроникс Алмати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971040000885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"Бэст Прайс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190640012438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ұлттық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000340002165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 Мемлекеттік қорғаныстық тапсырыс комитетінің "Қазарнаулыэкспорт (Казспецэкспорт)" шаруашылық жүргізу құқығындағы республикалық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980240001790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100640016731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Азаматтық авиация комитетінің "Қазаэронавигация" шаруашылық жүргізу құқығындағы республикалық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130940015918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КТЖ-ГРУЗОВЫЕ ПЕРЕВОЗКИ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031040001799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 Express"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020540016156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Құбыр Консорциумы-Қ"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970340000427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Газқұбыры"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080240013062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ҚЫТАЙ ҚҰБЫРЫ"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040740001832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Алматы әуежайы"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950440001445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010940000162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"ҚазТрансОйл" акционерлік қоғам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970540000107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"Eurasia Support Services"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020240000802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"Кселл"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980540002879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"Мобайл Телеком - Сервис"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041140004799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"КаР-Тел"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980540000397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ЦентрКредит"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980640000093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940140000385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"Kaspi Bank"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971240001315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 City Bank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920140000084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971240002115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тұрғын үй құрылыс жинақ банкі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030740001404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банк"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950240000112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 Credit Bank"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930540000147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"Bereke Bank" акционерлік қоғамы (Lesha Bank LLC (Public) еншілес банкі)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930740000137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"ForteBank"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990740000683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"Ситибанк Қазақстан" Акционерлік қоғам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980540003232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Kaspi Pay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200840000951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010540001007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160440007161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081140000436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"Шлюмберже Лоджелко Инк." компаниясы"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010641000226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KAZPETROL GROUP (КАЗПЕТРОЛ ГРУП)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050440000082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020240000555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Атырау"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001240000920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"NetBet (НэтБэт)"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170140017744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Bank Акционерлік қоғамы (China Citic Bank Corporation Limited Еншілес банкі)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980740000057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KMF Банк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061240001583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RBK" Банкі"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920440001102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"ҚАЗАҚСТАН-ЗИРААТ ХАЛЫҚАРАЛЫҚ БАНКІ" ЕНШІЛЕС БАНКІ"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930140000323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"ADCB" Ислам Банкі"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100140011772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930940000164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Қытай сауда-өнеркәсіп Банкі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930340001235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"Фридом Банк Қазақстан"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090740019001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"Шинхан Банк Қазақстан"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080240019735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қоғамы Еншілес банкі "Қазақстандағы Қытай Банкі"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930440000156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ВТБ (Қазақстан) Акционерлік қоғамы еншілес ұйымы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080940010300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Банкінің өмірді сақтандыру бойынша "Халық-Life" еншілес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051140004354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сақтандыру компаниясы" Қазақстан Халық банкінің еншілес ұйымы"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981040001082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медициналық сақтандыру жөніндегі Қазақ "ИНТЕРТИЧ" корпорациясы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920440000719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Компаниясы "Еуропалық Сақтандыру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061240008233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Life" Өмірді сақтандыру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140940003807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"Nomad Life" Өмірді сақтандыру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080340004077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Life" Өмірді сақтандыру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070940015052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"Евразия" өмірді сақтандыру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181140021231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 Life Өмірді сақтандыру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190840028828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"Коммеск-Өмір" Өмірді сақтандыру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911140000055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сақтандыру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960440000716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 сақтандыру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930640000193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"Сентрас Иншуранс" Сақтандыру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991240000451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 City Garant Сақтандыру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080740012607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"Amanat" Сақтандыру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000940001446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Finance Insurance" Сақтандыру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090640006849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"Sinoasia B&amp;R (Синоазия БиЭндАр)" Сақтандыру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071240007099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 Сақтандыру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991040000284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"Евразия" Сақтандыру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950540000024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сақтандыру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010140000143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"Номад Иншуранс" сақтандыру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040140001147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Алтын"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091240012920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010340000953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"Hyundai Trans Kazakhstan"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180740014575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130540020197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 Construction KZ"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050840000334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991240000043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Авиакомпаниясы"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030240005191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"ИМВБКЗ"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220240020422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Sinooil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050940008016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"Apple City Corps"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060840003599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990940004405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Қазтеміртранс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031040000572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Finance Global PLC жария компаниясы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200240900095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Алтыналмас Technology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171140038620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"МЕДСЕРВИС ПЛЮС" Қазақ фармацевтикалық компаниясы"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971240001494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"Үлбі-ЖБҚ"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151240001939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"Toyota Tsusho Kazakhstan Auto" (Тойота Тсушо Казахстан Авто)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040640007075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Technology"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190940005921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Сине Мидас Строй"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060340007296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"KAP Logistics"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060440001914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Magnum E-commerce Kazakhstan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210640039783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CITIC Construction Co., LTD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101141012491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BCN Group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020540000922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"НДФЗ"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230140015335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"QazTehna"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190840008556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930340000648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Petrochemical Industries Inc." ("Казахстан Петрокемикал Индастриз Инк.")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080340021186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рельсобалочный завод"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130240016247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"Горно-рудные технологии"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081040018217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Жұлдыз"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160440002507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сталь "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150440004056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"ТрансКом"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001240000643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"GORILLA ASIA" ("ГОРИЛЛА АЗИЯ")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211040021800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Локомотив"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030440000940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001240001720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темір жолы" ашық акционерлік қоғамының Оңтүстік Орал темір жолы - Петропавл бөлімінің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031241017588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"Проблемалық кредиттер қоры"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120140005984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Маркетплейс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211040009534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000140002217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Taxi Qazaqstan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160540014930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"Қазақалтын Тechnology"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160540019476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"ЗапчастьТрейд"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170440031562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"КТЖ-Пассажирские локомотивы"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210840034978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"СТОФАРМ"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031240000544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"Транстелеком"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991140001226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"ТТТ Сервис"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121140016640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"VILED FASHION" (ВИЛЕД ФЕШН)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090740001544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TOIMART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990840000082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Трэйд"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141140004759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Жарық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960840000483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"Dina market"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100840011827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ERG Service (И-Ар-Джи Сервис)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041040003658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Каспиан Оффшор Индастриз"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080740018973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"Кедентранссервис"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990840000825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MERLION-SICIM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100540015076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Фудмастер-Трэйд"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050440001209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ЖӨНДЕУ"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030140002252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"Asia FerroAlloys"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171040026871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"Зерде-Фарма"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050340011430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Gulser Computers (Гулсер Компьютерс)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081040013276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"Исткомтранс"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021040001271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"ЛОТТЕ Рахат"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920540000128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металлургиялық зауыты"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941040000097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"Яблоко Бьюти Маркет KZ"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210540005587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Эврика"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120140015907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"Синьсин құрылыс және дамыту Қытай Компаниясы" ЖШС-нің Қазақстан Республикасындағы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151241001558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"Арбаша"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150140020433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Maintenance Services (Казахмыс Мэйнтенанс Сервисиз)"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070240009317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"Қаражыра" акционерлік қоғам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021240000409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"Alina Group"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001040003521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Offshore Construction Realty" (Каспиан Оффшор Констракшн Реалти)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040540001250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"Сембол Улусларарасы Ятырым Тарым Пейзаж Иншаат Туризм Санайи ве Тиджарет Аноним Ширкети" акционерлік қоғамының "Астана"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170941018073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"РАМС-КАЗАХСТАН"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970540003082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Құс фабрикасы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141140014251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"Имсталькон-Темиртау"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040840001003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 Кэш энд Керри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080740000861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"Агромашхолдинг KZ"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171240006468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"Масло-Дел" Жауапкершілігі шектеулі серіктестік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990240000368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"ПАВЛОДАРЭНЕРГО"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020640000163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әлемі -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111040006142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"ArLine"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920240001234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090740002542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жылу жүйесі"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060640007336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Строй-инжиниринг"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041240004821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 Processing (РГ Процессинг)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181040004901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"Астана-Энергия"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041140002811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000740000728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"Қазсушар" шаруашылық жүргізу құқығындағы республикалық мемлекеттік кәсіпорыны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110740000364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Энергоцентр"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081140015375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"КАМАЗ-Инжиниринг"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050640006237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"Кагам"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011240004033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"Ұлттық шұғыл медицинаны үйлестіру орталығы" шаруашылық жүргізу құқығындағы республикалық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130240021888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"Ритейл Групп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090940003479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Caspian International Restaurants Company (Каспиан Интернэшнл Рестронгз Компани)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070440007370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940740001484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"Hyundai Trans Auto"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980940000817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"AAEngineering Group"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931140000158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"Mycar Astana"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190440032059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"YDD Corporation" (УайДиДи Корпорейшн)"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161140023016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"China Railway Asia-Europe Construction Investment Co., Ltd" ЖШҚ-ның Қазақстан Республикасындағы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160341021426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"Нестле Фуд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040740000547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"TNS-Plus"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061040008672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кәсіпорын" БудҰновское"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161040005807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940440000405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"ФИРКАН" Жауапкершiлiгi шектеулi серiктестiгi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980140002795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Агро Инновационная Корпорация"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100740005561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акционерлiк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931240000335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"GALANZ bottlers"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060740001737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"MyCar Almaty"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150840003984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Батуров атындағы Жамбыл ГРЭС-і"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971040001407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хром қосындылары зауыты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950640000404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970840000277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"КАЖсервис"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001140000590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"МК-Ломбард"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090540011693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"Бузачи Нефть"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931240001487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"АЛЕЛЬ АГРО"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980340000191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Құс фабрикасы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930340000261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"Тамерлан Моторс"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130240027361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"Степногорский подшипниковый завод"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990640000283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"Научно-производственное объединение "ЗЕРДЕ"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060540010848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"ТексолТранс"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060840010501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бас энергия тарату станциясы"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171240012511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СмартЛог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210640023955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"QAZAQ-ASTYQ GROUP"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180240007079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"КазФерроСталь"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081240002931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Вагонсервис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040240005450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Alem Agro Holding (АлемАгро Холдинг)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150140002752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"QazAlPack"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191140029675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PTC Holding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160340012749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АЗС"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100640009693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"БАКАД Инвестиции и Операции"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180640034704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Energy" (Казахмыс Энерджи)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110140012821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"Спортмастер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110440015004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Coal (Казахмыс Коал)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181140026916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Транс"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130840012622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"Amway Central Asia"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160640019152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"Логос Грейн"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081140011987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"Казстройподряд"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050540001531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халықаралық әуежайы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030340001539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"KLV İNŞAAT ANONİM ŞİRKETI (КЛВ ИНШААТ АНОНИМ ШИРКЕТИ)" Акционерлік қоғамының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210241007815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151040018391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Kazrost Engineering Ltd. жеке компаниясы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191240900053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"KT&amp;G Global Kazakhstan (Кей-Ти-Энд-Джи Глобал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230140014703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"КННК ИНТЕРНАЦИОНАЛ в КАЗАХСТАНЕ"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970840000475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"КОМЕК МАШИНЕРИ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041240000660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"KSP Steеl" ("КейЭсПи Стил")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070140004107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теплоэлектроцентраль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970740002267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"Danone Berkut"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090740011006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"Микрофинансовая организация "Тойота Файнаншл Сервисез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130440002721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"ОнлайнКазФинанс Микроқаржы ұйымы"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160840000397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ЭнергоСервистік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990340002992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Отау-Строй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040140001989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"СевКазЭнерго"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990140000186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"HENKEL CENTRAL ASIA &amp; CAUCASUS" ("ХЕНКЕЛЬ СЕНТРАЛ ЭЙША ЭНД КОУКАСАС")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060940000796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"Мелиоратор"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000340001900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"Шин-Лайн"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020940000580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Қылмыстық-атқару жүйесі комитеті қылмыстық-атқару (пенитенциарлық) жүйесі мекемелерінің "Еңбек" шаруашылық жүргізу құқығындағы республикалық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080740017519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"Научно-производственное предприятие "ИНТЕРРИН" жауапкершілігі шектеулі серіктестік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970540002768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990740002243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pladis Kazakhstan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960840002423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Asia Cement"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980940003108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"АВТОКАПИТАЛ"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080240015356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Цинк"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970240000334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Цемент"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060440001181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"МАКСАМ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020940002011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050140001773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КЕН-МЕТАЛЛУРГИАЛЫҚ ALTYN КОНЦЕРНІ MM"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060740002785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Сұлу"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930940000055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"Алматыэлектркөлік"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380340000017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"АРХАР БИЗНЕС"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130240024009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ЕвроХим-Каратау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130640023294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ЦентрКредит" АҚ-ың еншілес компаниясы "BCC Leasing"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020140001503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"ТехноGRAD"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110440012298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 Азия Констракшн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050740006657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Автобус паркі"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960240000570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"Орика-Қазақстан"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000640003818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405 Авиажөндеу зауыты"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940540001249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трансформатор зауыты" акционерлiк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940140001056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"QazExpoCentre - Pipe"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040240001775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Нефтехим LTD ("Компания Нефтехим ЛТД")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050340008857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"Эпирок Центральная Азия"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050940006466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Каскор-Машзавод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970740000987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"CBC-ТРАНС"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040840000570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BITUM Processing"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220140006939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"Евразиан Фудс"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940140001234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"АССАНА-ДорСтрой"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130440015157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"ABELLA"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200940025405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"Almatytrade" (Алматытрейд)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100140009225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"Денхолм-Жолдас"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990640000789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Shyghys"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190140000545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ЖЭО"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030540000538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Азаматтық Инженерлік-Құрылыс Корпорциясы жауапкершілігі шектеулі қоғамының Қазақстан Республикасындағы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170241014967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ВостокУгольПром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151140021791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"АзияАгроФуд"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050740003177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"Людмила-KZ"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070640009532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941240000311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"ЦАТЭК Green Energy (ЦАТЭК Грин Энерджи)"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140740021352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Қазақтеңізкөлікфлоты ұлттық теңіз кеме қатынасы компаниясы"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981240000488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Маревен Фуд Тянь-Шань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150440018581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"Сагиз Петролеум Компани"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010240005009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 Center Plus (Мега Центр Плюс)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111140019514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"МК-Золото Ломбард"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180640013454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 Yuan Steel (Син Юань Стил)"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160240023106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Жарық Транзит"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050740003632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"Bapy Mining"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080540001703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компаниясы "Великая стена" (Ақтау)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040140004558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MAI"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150740001220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Топливно-транспортная компания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091140012144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"Фридом Финанс"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061140003010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930240000268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Netlogic Ltd. жеке компаниясы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200740900093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"Астана су арнасы" шаруашылық жүргізу құқығындағы мемлекеттік коммуналдық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000940002622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"Sarens Kazakhstan" (Саренс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140140023892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"AltynEx Company"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150740015974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Довеку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081040008567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"ҚазМұнайГаз-Бұрғылау" Сервистік бұрғылау кәсіпорны"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971140000323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 Трейд"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070740007897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"Eurasia Group Kazakhstan" ("Евразия Групп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111240018143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"Атырауинжстрой-АИС"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010240004437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"АДИДАС"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070340010694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"ASTER AUTO" ("АСТЭР АВТО")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100240002747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"Л.Н.Гумилев атындағы Еуразия ұлттық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010140003594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Жан-Ойл"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051140003514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"ГПК Казфосфат"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221040010936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"АстанаГаз ҚМГ"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101140017122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"ӨзенМұнайСервис"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160940026285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цемент зауыты" өндірістік компаниясы"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021240000022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 НефтеГазСервис"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100340009867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"Tranco Express"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111040010844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"Birinshi Lombard" (Бірінші Ломбард)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190540020930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цемент өндірістік компаниясы"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080840002930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"Алматы онкологиялық орталығы" коммуналдық мемлекеттік кәсіпорыны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040240003206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"Кнауф Гипс Қапшағай. ДЭГ-Дойче Инвестиционс унд Энтвиклунгсгезельшафт мбХ үлесті қатысатын кәсіпорны"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030240002008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"Kazmeal LTD"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170540016097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"Alacem" (Алацем)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150740001687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&amp; Technology Services" (Бизнес энд Текнолоджи Сервисез)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090740008968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"FLSmidth (ФЛСмидс)"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150340004677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Энергетика және сумен жабдықтау басқармасының шаруашылық жүргізу құқығындағы "Алматы Су" мемлекеттік коммуналдық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080940004108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"NEFTEK Operating"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131140023803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 1"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060440009474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"ATAMIRAS.S"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150140025296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"Восход-Oriel"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041140004055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051140005015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"Sary-Arka Copper Processing"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160440031312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Астана-Аймақтық Электржелілік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021240001744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активтерді басқару компаниясы"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231040010244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080240021886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Proxymunai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211240016435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"STYNERGY" ("СТИНЕРДЖИ")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050640001632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"Kst trade"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101240017232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Жарық"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021140000722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Санитариялық-эпидемиологиялық бақылау комитетінің "Ұлттық сараптама орталығы" шаруашылық жүргізу құқығындағы республикалық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150740006678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өзен порты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940140001393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"Рикс ЛТД"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050340002253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TOLAGAI GLOBAL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010140002665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"Торғай-Петролеум"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950840000065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"ЛУКОЙЛ Лубрикантс Орта Азия"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130140009588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"Шымкентцемент"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931240000022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"Якобз Дау Эгбертс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141240017923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Инжиниринг"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140340010451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ROAD CONSTRUCTION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000140008107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"ФудМастер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990340009187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"Каспиан Оффшор Констракшн"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030440000910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Арман"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991240001379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921040000053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"Зенченко и компания" коммандиттік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920440000253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тау-кен-химиялық комбинаты"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040940006583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Motors Finance"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141240022503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 BITUM" бірлескен кәсіпорны"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091040003865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"ПРОММАШ.KZ"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191140023785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"Маңғыстауэнергомұнай" жауапкершілігі шектеулі серікестігі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950640000959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КаспийЦемент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060440004295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"Ер-Тай"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010540000782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150140008602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"Линде Газ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090940000296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Refractories Asia" (Севен Рефракториз Азия)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150140018203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"Ақпараттық-өндірістік орталығы" шаруашылық жүргізу құқығындағы республикалық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990440001531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181240006407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КӘСІПОРЫНЫ BAURGOLD" ЕНШІЛЕС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980940000877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921140000817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"Monаmie.kz"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140340008559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жол құрылыс"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030940002856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"Коксуский сахарный завод"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150240026911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"Горняк" старательдер артелі"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950340001530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Paramount Engineering" ("Казахстан Парамаунт Инжиниринг")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140640000059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"Аксайгазсервис"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980540000842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 өңдеу зауыты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061040003532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 NIET GROUP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060540001442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"NNEF" Қоғамдық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981240002890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"РУБИКОМ" кәсiпорын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951040000762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Монлид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160940027362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Minerals Management" (КАЗ Минералз Менеджмент)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130240002940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"Karabatan Utility Solutions"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110740016162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"АлмаСтор"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100540002064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"Гежуба Шиелі Цемент Компаниясы"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160940029715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"РауанНТех"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060140002644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"Казкомсервис"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940940000909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Europe City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210740001819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 ТРАНСПОРТ КОРПОРЕЙШЭН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010840003679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