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07d4" w14:textId="4260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"Қазақстан Республикасының Бірыңғай бюджеттік сыныптамасының кейбір мәселелері" 2025 жылғы 4 сәуірдегі № 149 және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2025 жылғы 4 сәуірдегі № 150 бұйрықтарына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17 желтоқсандағы № 785 бұйрығы</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2025 жылғы 4 сәуірдегі № 149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және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p>
    <w:bookmarkEnd w:id="3"/>
    <w:bookmarkStart w:name="z8" w:id="4"/>
    <w:p>
      <w:pPr>
        <w:spacing w:after="0"/>
        <w:ind w:left="0"/>
        <w:jc w:val="both"/>
      </w:pPr>
      <w:r>
        <w:rPr>
          <w:rFonts w:ascii="Times New Roman"/>
          <w:b w:val="false"/>
          <w:i w:val="false"/>
          <w:color w:val="000000"/>
          <w:sz w:val="28"/>
        </w:rPr>
        <w:t>
      2 "Салықтық емес түсiмдер" санатында:</w:t>
      </w:r>
    </w:p>
    <w:bookmarkEnd w:id="4"/>
    <w:bookmarkStart w:name="z9" w:id="5"/>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5"/>
    <w:bookmarkStart w:name="z10" w:id="6"/>
    <w:p>
      <w:pPr>
        <w:spacing w:after="0"/>
        <w:ind w:left="0"/>
        <w:jc w:val="both"/>
      </w:pPr>
      <w:r>
        <w:rPr>
          <w:rFonts w:ascii="Times New Roman"/>
          <w:b w:val="false"/>
          <w:i w:val="false"/>
          <w:color w:val="000000"/>
          <w:sz w:val="28"/>
        </w:rPr>
        <w:t>
      1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bookmarkEnd w:id="6"/>
    <w:bookmarkStart w:name="z11" w:id="7"/>
    <w:p>
      <w:pPr>
        <w:spacing w:after="0"/>
        <w:ind w:left="0"/>
        <w:jc w:val="both"/>
      </w:pPr>
      <w:r>
        <w:rPr>
          <w:rFonts w:ascii="Times New Roman"/>
          <w:b w:val="false"/>
          <w:i w:val="false"/>
          <w:color w:val="000000"/>
          <w:sz w:val="28"/>
        </w:rPr>
        <w:t>
      69 "Мұнай секторы ұйымдарынан түсетін түсімдерді қоспағанда, Қазақстан Республикасы Цифрлық даму, инновациялар және аэроғарыш өнеркәсібі министрлігі, республикалық бюджеттен қаржыландырылатын оның аумақтық бөлімшелері салатын әкімшілік айыппұлдар, өсімпұлдар, санкциялар, өндіріп алулар" ерекшелігінің атауы мынадай редакцияда жазылсын:</w:t>
      </w:r>
    </w:p>
    <w:bookmarkEnd w:id="7"/>
    <w:bookmarkStart w:name="z12" w:id="8"/>
    <w:p>
      <w:pPr>
        <w:spacing w:after="0"/>
        <w:ind w:left="0"/>
        <w:jc w:val="both"/>
      </w:pPr>
      <w:r>
        <w:rPr>
          <w:rFonts w:ascii="Times New Roman"/>
          <w:b w:val="false"/>
          <w:i w:val="false"/>
          <w:color w:val="000000"/>
          <w:sz w:val="28"/>
        </w:rPr>
        <w:t>
      "69 Мұнай секторы ұйымдарынан түсетін түсімдерді қоспағанда, Қазақстан Республикасы Жасанды интеллект және цифрлық даму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bookmarkEnd w:id="8"/>
    <w:bookmarkStart w:name="z13" w:id="9"/>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10"/>
    <w:bookmarkStart w:name="z15" w:id="11"/>
    <w:p>
      <w:pPr>
        <w:spacing w:after="0"/>
        <w:ind w:left="0"/>
        <w:jc w:val="both"/>
      </w:pPr>
      <w:r>
        <w:rPr>
          <w:rFonts w:ascii="Times New Roman"/>
          <w:b w:val="false"/>
          <w:i w:val="false"/>
          <w:color w:val="000000"/>
          <w:sz w:val="28"/>
        </w:rPr>
        <w:t>
      4 "Iргелi ғылыми зерттеулер" функционалдық кіші тобында:</w:t>
      </w:r>
    </w:p>
    <w:bookmarkEnd w:id="11"/>
    <w:bookmarkStart w:name="z16" w:id="12"/>
    <w:p>
      <w:pPr>
        <w:spacing w:after="0"/>
        <w:ind w:left="0"/>
        <w:jc w:val="both"/>
      </w:pPr>
      <w:r>
        <w:rPr>
          <w:rFonts w:ascii="Times New Roman"/>
          <w:b w:val="false"/>
          <w:i w:val="false"/>
          <w:color w:val="000000"/>
          <w:sz w:val="28"/>
        </w:rPr>
        <w:t>
      223 "Қазақстан Республикасының Цифрлық даму, инновациялар және аэроғарыш өнеркәсібі министрлігі" бюджеттік бағдарламалар әкімшісінің атауы мынадай редакцияда жазылсын:</w:t>
      </w:r>
    </w:p>
    <w:bookmarkEnd w:id="12"/>
    <w:bookmarkStart w:name="z17" w:id="13"/>
    <w:p>
      <w:pPr>
        <w:spacing w:after="0"/>
        <w:ind w:left="0"/>
        <w:jc w:val="both"/>
      </w:pPr>
      <w:r>
        <w:rPr>
          <w:rFonts w:ascii="Times New Roman"/>
          <w:b w:val="false"/>
          <w:i w:val="false"/>
          <w:color w:val="000000"/>
          <w:sz w:val="28"/>
        </w:rPr>
        <w:t>
      "223 Қазақстан Республикасының Жасанды интеллект және цифрлық даму министрлігі";</w:t>
      </w:r>
    </w:p>
    <w:bookmarkEnd w:id="13"/>
    <w:bookmarkStart w:name="z18" w:id="14"/>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14"/>
    <w:bookmarkStart w:name="z19" w:id="15"/>
    <w:p>
      <w:pPr>
        <w:spacing w:after="0"/>
        <w:ind w:left="0"/>
        <w:jc w:val="both"/>
      </w:pPr>
      <w:r>
        <w:rPr>
          <w:rFonts w:ascii="Times New Roman"/>
          <w:b w:val="false"/>
          <w:i w:val="false"/>
          <w:color w:val="000000"/>
          <w:sz w:val="28"/>
        </w:rPr>
        <w:t>
      223 "Қазақстан Республикасының Цифрлық даму, инновациялар және аэроғарыш өнеркәсібі министрлігі" бюджеттік бағдарламалар әкімшісінің атауы мынадай редакцияда жазылсын:</w:t>
      </w:r>
    </w:p>
    <w:bookmarkEnd w:id="15"/>
    <w:bookmarkStart w:name="z20" w:id="16"/>
    <w:p>
      <w:pPr>
        <w:spacing w:after="0"/>
        <w:ind w:left="0"/>
        <w:jc w:val="both"/>
      </w:pPr>
      <w:r>
        <w:rPr>
          <w:rFonts w:ascii="Times New Roman"/>
          <w:b w:val="false"/>
          <w:i w:val="false"/>
          <w:color w:val="000000"/>
          <w:sz w:val="28"/>
        </w:rPr>
        <w:t>
      "223 Қазақстан Республикасының Жасанды интеллект және цифрлық даму министрлігі";</w:t>
      </w:r>
    </w:p>
    <w:bookmarkEnd w:id="16"/>
    <w:bookmarkStart w:name="z21" w:id="17"/>
    <w:p>
      <w:pPr>
        <w:spacing w:after="0"/>
        <w:ind w:left="0"/>
        <w:jc w:val="both"/>
      </w:pPr>
      <w:r>
        <w:rPr>
          <w:rFonts w:ascii="Times New Roman"/>
          <w:b w:val="false"/>
          <w:i w:val="false"/>
          <w:color w:val="000000"/>
          <w:sz w:val="28"/>
        </w:rPr>
        <w:t>
      04 "Бiлiм беру" функционалдық тобында:</w:t>
      </w:r>
    </w:p>
    <w:bookmarkEnd w:id="17"/>
    <w:bookmarkStart w:name="z22" w:id="18"/>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18"/>
    <w:bookmarkStart w:name="z23" w:id="19"/>
    <w:p>
      <w:pPr>
        <w:spacing w:after="0"/>
        <w:ind w:left="0"/>
        <w:jc w:val="both"/>
      </w:pPr>
      <w:r>
        <w:rPr>
          <w:rFonts w:ascii="Times New Roman"/>
          <w:b w:val="false"/>
          <w:i w:val="false"/>
          <w:color w:val="000000"/>
          <w:sz w:val="28"/>
        </w:rPr>
        <w:t>
      223 "Қазақстан Республикасының Цифрлық даму, инновациялар және аэроғарыш өнеркәсібі министрлігі" бюджеттік бағдарламалар әкімшісінің атауы мынадай редакцияда жазылсын:</w:t>
      </w:r>
    </w:p>
    <w:bookmarkEnd w:id="19"/>
    <w:bookmarkStart w:name="z24" w:id="20"/>
    <w:p>
      <w:pPr>
        <w:spacing w:after="0"/>
        <w:ind w:left="0"/>
        <w:jc w:val="both"/>
      </w:pPr>
      <w:r>
        <w:rPr>
          <w:rFonts w:ascii="Times New Roman"/>
          <w:b w:val="false"/>
          <w:i w:val="false"/>
          <w:color w:val="000000"/>
          <w:sz w:val="28"/>
        </w:rPr>
        <w:t>
      "223 Қазақстан Республикасының Жасанды интеллект және цифрлық даму министрлігі";</w:t>
      </w:r>
    </w:p>
    <w:bookmarkEnd w:id="20"/>
    <w:bookmarkStart w:name="z25" w:id="21"/>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21"/>
    <w:bookmarkStart w:name="z26" w:id="22"/>
    <w:p>
      <w:pPr>
        <w:spacing w:after="0"/>
        <w:ind w:left="0"/>
        <w:jc w:val="both"/>
      </w:pPr>
      <w:r>
        <w:rPr>
          <w:rFonts w:ascii="Times New Roman"/>
          <w:b w:val="false"/>
          <w:i w:val="false"/>
          <w:color w:val="000000"/>
          <w:sz w:val="28"/>
        </w:rPr>
        <w:t>
      2 "Спорт" функционалдық кіші тобында:</w:t>
      </w:r>
    </w:p>
    <w:bookmarkEnd w:id="22"/>
    <w:bookmarkStart w:name="z27" w:id="23"/>
    <w:p>
      <w:pPr>
        <w:spacing w:after="0"/>
        <w:ind w:left="0"/>
        <w:jc w:val="both"/>
      </w:pPr>
      <w:r>
        <w:rPr>
          <w:rFonts w:ascii="Times New Roman"/>
          <w:b w:val="false"/>
          <w:i w:val="false"/>
          <w:color w:val="000000"/>
          <w:sz w:val="28"/>
        </w:rPr>
        <w:t>
      650 "Қазақстан Республикасының Туризм және спорт министрлігі" бюджеттік бағдарламалар әкімшісі бойынша:</w:t>
      </w:r>
    </w:p>
    <w:bookmarkEnd w:id="23"/>
    <w:bookmarkStart w:name="z28" w:id="24"/>
    <w:p>
      <w:pPr>
        <w:spacing w:after="0"/>
        <w:ind w:left="0"/>
        <w:jc w:val="both"/>
      </w:pPr>
      <w:r>
        <w:rPr>
          <w:rFonts w:ascii="Times New Roman"/>
          <w:b w:val="false"/>
          <w:i w:val="false"/>
          <w:color w:val="000000"/>
          <w:sz w:val="28"/>
        </w:rPr>
        <w:t>
      036 "Жоғары жетістіктер спортын дамыту" бюджеттік бағдарламасы бойынша:</w:t>
      </w:r>
    </w:p>
    <w:bookmarkEnd w:id="24"/>
    <w:bookmarkStart w:name="z29" w:id="25"/>
    <w:p>
      <w:pPr>
        <w:spacing w:after="0"/>
        <w:ind w:left="0"/>
        <w:jc w:val="both"/>
      </w:pPr>
      <w:r>
        <w:rPr>
          <w:rFonts w:ascii="Times New Roman"/>
          <w:b w:val="false"/>
          <w:i w:val="false"/>
          <w:color w:val="000000"/>
          <w:sz w:val="28"/>
        </w:rPr>
        <w:t>
      мынадай мазмұндағы 109 бюджеттік кіші бағдарламасымен толықтырылсын:</w:t>
      </w:r>
    </w:p>
    <w:bookmarkEnd w:id="25"/>
    <w:bookmarkStart w:name="z30" w:id="26"/>
    <w:p>
      <w:pPr>
        <w:spacing w:after="0"/>
        <w:ind w:left="0"/>
        <w:jc w:val="both"/>
      </w:pPr>
      <w:r>
        <w:rPr>
          <w:rFonts w:ascii="Times New Roman"/>
          <w:b w:val="false"/>
          <w:i w:val="false"/>
          <w:color w:val="000000"/>
          <w:sz w:val="28"/>
        </w:rPr>
        <w:t>
      "109 Дене шынықтыру және спорт саласында жоғары және жоғары оқу орнынан кейінгі білімі бар мамандарды даярлау жөніндегі көрсетілетін қызметтер";</w:t>
      </w:r>
    </w:p>
    <w:bookmarkEnd w:id="26"/>
    <w:bookmarkStart w:name="z31" w:id="27"/>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27"/>
    <w:bookmarkStart w:name="z32" w:id="28"/>
    <w:p>
      <w:pPr>
        <w:spacing w:after="0"/>
        <w:ind w:left="0"/>
        <w:jc w:val="both"/>
      </w:pPr>
      <w:r>
        <w:rPr>
          <w:rFonts w:ascii="Times New Roman"/>
          <w:b w:val="false"/>
          <w:i w:val="false"/>
          <w:color w:val="000000"/>
          <w:sz w:val="28"/>
        </w:rPr>
        <w:t>
      6 "Жер қатынастары" функционалдық кіші тобында:</w:t>
      </w:r>
    </w:p>
    <w:bookmarkEnd w:id="28"/>
    <w:bookmarkStart w:name="z33" w:id="29"/>
    <w:p>
      <w:pPr>
        <w:spacing w:after="0"/>
        <w:ind w:left="0"/>
        <w:jc w:val="both"/>
      </w:pPr>
      <w:r>
        <w:rPr>
          <w:rFonts w:ascii="Times New Roman"/>
          <w:b w:val="false"/>
          <w:i w:val="false"/>
          <w:color w:val="000000"/>
          <w:sz w:val="28"/>
        </w:rPr>
        <w:t>
      223 "Қазақстан Республикасының Цифрлық даму, инновациялар және аэроғарыш өнеркәсібі министрлігі" бюджеттік бағдарламалар әкімшісінің атауы мынадай редакцияда жазылсын:</w:t>
      </w:r>
    </w:p>
    <w:bookmarkEnd w:id="29"/>
    <w:bookmarkStart w:name="z34" w:id="30"/>
    <w:p>
      <w:pPr>
        <w:spacing w:after="0"/>
        <w:ind w:left="0"/>
        <w:jc w:val="both"/>
      </w:pPr>
      <w:r>
        <w:rPr>
          <w:rFonts w:ascii="Times New Roman"/>
          <w:b w:val="false"/>
          <w:i w:val="false"/>
          <w:color w:val="000000"/>
          <w:sz w:val="28"/>
        </w:rPr>
        <w:t>
      "223 Қазақстан Республикасының Жасанды интеллект және цифрлық даму министрлігі";</w:t>
      </w:r>
    </w:p>
    <w:bookmarkEnd w:id="30"/>
    <w:bookmarkStart w:name="z35" w:id="31"/>
    <w:p>
      <w:pPr>
        <w:spacing w:after="0"/>
        <w:ind w:left="0"/>
        <w:jc w:val="both"/>
      </w:pPr>
      <w:r>
        <w:rPr>
          <w:rFonts w:ascii="Times New Roman"/>
          <w:b w:val="false"/>
          <w:i w:val="false"/>
          <w:color w:val="000000"/>
          <w:sz w:val="28"/>
        </w:rPr>
        <w:t>
      12 "Көлiк және коммуникация" функционалдық тобында:</w:t>
      </w:r>
    </w:p>
    <w:bookmarkEnd w:id="31"/>
    <w:bookmarkStart w:name="z36" w:id="32"/>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32"/>
    <w:bookmarkStart w:name="z37" w:id="33"/>
    <w:p>
      <w:pPr>
        <w:spacing w:after="0"/>
        <w:ind w:left="0"/>
        <w:jc w:val="both"/>
      </w:pPr>
      <w:r>
        <w:rPr>
          <w:rFonts w:ascii="Times New Roman"/>
          <w:b w:val="false"/>
          <w:i w:val="false"/>
          <w:color w:val="000000"/>
          <w:sz w:val="28"/>
        </w:rPr>
        <w:t>
      223 "Қазақстан Республикасының Цифрлық даму, инновациялар және аэроғарыш өнеркәсібі министрлігі" бюджеттік бағдарламалар әкімшісінің атауы мынадай редакцияда жазылсын:</w:t>
      </w:r>
    </w:p>
    <w:bookmarkEnd w:id="33"/>
    <w:bookmarkStart w:name="z38" w:id="34"/>
    <w:p>
      <w:pPr>
        <w:spacing w:after="0"/>
        <w:ind w:left="0"/>
        <w:jc w:val="both"/>
      </w:pPr>
      <w:r>
        <w:rPr>
          <w:rFonts w:ascii="Times New Roman"/>
          <w:b w:val="false"/>
          <w:i w:val="false"/>
          <w:color w:val="000000"/>
          <w:sz w:val="28"/>
        </w:rPr>
        <w:t>
      "223 Қазақстан Республикасының Жасанды интеллект және цифрлық даму министрлігі";</w:t>
      </w:r>
    </w:p>
    <w:bookmarkEnd w:id="34"/>
    <w:bookmarkStart w:name="z39" w:id="35"/>
    <w:p>
      <w:pPr>
        <w:spacing w:after="0"/>
        <w:ind w:left="0"/>
        <w:jc w:val="both"/>
      </w:pPr>
      <w:r>
        <w:rPr>
          <w:rFonts w:ascii="Times New Roman"/>
          <w:b w:val="false"/>
          <w:i w:val="false"/>
          <w:color w:val="000000"/>
          <w:sz w:val="28"/>
        </w:rPr>
        <w:t>
      13 "Басқалар" функционалдық тобында:</w:t>
      </w:r>
    </w:p>
    <w:bookmarkEnd w:id="35"/>
    <w:bookmarkStart w:name="z40" w:id="36"/>
    <w:p>
      <w:pPr>
        <w:spacing w:after="0"/>
        <w:ind w:left="0"/>
        <w:jc w:val="both"/>
      </w:pPr>
      <w:r>
        <w:rPr>
          <w:rFonts w:ascii="Times New Roman"/>
          <w:b w:val="false"/>
          <w:i w:val="false"/>
          <w:color w:val="000000"/>
          <w:sz w:val="28"/>
        </w:rPr>
        <w:t>
      9 "Басқалар" функционалдық кіші тобында:</w:t>
      </w:r>
    </w:p>
    <w:bookmarkEnd w:id="36"/>
    <w:bookmarkStart w:name="z41" w:id="37"/>
    <w:p>
      <w:pPr>
        <w:spacing w:after="0"/>
        <w:ind w:left="0"/>
        <w:jc w:val="both"/>
      </w:pPr>
      <w:r>
        <w:rPr>
          <w:rFonts w:ascii="Times New Roman"/>
          <w:b w:val="false"/>
          <w:i w:val="false"/>
          <w:color w:val="000000"/>
          <w:sz w:val="28"/>
        </w:rPr>
        <w:t>
      223 "Қазақстан Республикасының Цифрлық даму, инновациялар және аэроғарыш өнеркәсібі министрлігі" бюджеттік бағдарламалар әкімшісінің атауы мынадай редакцияда жазылсын:</w:t>
      </w:r>
    </w:p>
    <w:bookmarkEnd w:id="37"/>
    <w:bookmarkStart w:name="z42" w:id="38"/>
    <w:p>
      <w:pPr>
        <w:spacing w:after="0"/>
        <w:ind w:left="0"/>
        <w:jc w:val="both"/>
      </w:pPr>
      <w:r>
        <w:rPr>
          <w:rFonts w:ascii="Times New Roman"/>
          <w:b w:val="false"/>
          <w:i w:val="false"/>
          <w:color w:val="000000"/>
          <w:sz w:val="28"/>
        </w:rPr>
        <w:t>
      "223 Қазақстан Республикасының Жасанды интеллект және цифрлық даму министрлігі";</w:t>
      </w:r>
    </w:p>
    <w:bookmarkEnd w:id="38"/>
    <w:bookmarkStart w:name="z43" w:id="39"/>
    <w:p>
      <w:pPr>
        <w:spacing w:after="0"/>
        <w:ind w:left="0"/>
        <w:jc w:val="both"/>
      </w:pPr>
      <w:r>
        <w:rPr>
          <w:rFonts w:ascii="Times New Roman"/>
          <w:b w:val="false"/>
          <w:i w:val="false"/>
          <w:color w:val="000000"/>
          <w:sz w:val="28"/>
        </w:rPr>
        <w:t>
      227 "Қазақстан Республикасының Ғылым және жоғары білім министрлігі" бюджеттік бағдарламалар әкімшісі бойынша:</w:t>
      </w:r>
    </w:p>
    <w:bookmarkEnd w:id="39"/>
    <w:bookmarkStart w:name="z44" w:id="40"/>
    <w:p>
      <w:pPr>
        <w:spacing w:after="0"/>
        <w:ind w:left="0"/>
        <w:jc w:val="both"/>
      </w:pPr>
      <w:r>
        <w:rPr>
          <w:rFonts w:ascii="Times New Roman"/>
          <w:b w:val="false"/>
          <w:i w:val="false"/>
          <w:color w:val="000000"/>
          <w:sz w:val="28"/>
        </w:rPr>
        <w:t>
      мынадай мазмұндағы 002 бюджеттік бағдарламасы және 100 және 101 кіші бағдарламаларымен толықтырылсын:</w:t>
      </w:r>
    </w:p>
    <w:bookmarkEnd w:id="40"/>
    <w:bookmarkStart w:name="z45" w:id="41"/>
    <w:p>
      <w:pPr>
        <w:spacing w:after="0"/>
        <w:ind w:left="0"/>
        <w:jc w:val="both"/>
      </w:pPr>
      <w:r>
        <w:rPr>
          <w:rFonts w:ascii="Times New Roman"/>
          <w:b w:val="false"/>
          <w:i w:val="false"/>
          <w:color w:val="000000"/>
          <w:sz w:val="28"/>
        </w:rPr>
        <w:t>
      "002 Қазақстан Республикасының инновациялық дамуын қамтамасыз ету</w:t>
      </w:r>
    </w:p>
    <w:bookmarkEnd w:id="41"/>
    <w:bookmarkStart w:name="z46" w:id="42"/>
    <w:p>
      <w:pPr>
        <w:spacing w:after="0"/>
        <w:ind w:left="0"/>
        <w:jc w:val="both"/>
      </w:pPr>
      <w:r>
        <w:rPr>
          <w:rFonts w:ascii="Times New Roman"/>
          <w:b w:val="false"/>
          <w:i w:val="false"/>
          <w:color w:val="000000"/>
          <w:sz w:val="28"/>
        </w:rPr>
        <w:t>
      100 Ұлттық инновациялық жүйе институттарының қызметтеріне ақы төлеу</w:t>
      </w:r>
    </w:p>
    <w:bookmarkEnd w:id="42"/>
    <w:bookmarkStart w:name="z47" w:id="43"/>
    <w:p>
      <w:pPr>
        <w:spacing w:after="0"/>
        <w:ind w:left="0"/>
        <w:jc w:val="both"/>
      </w:pPr>
      <w:r>
        <w:rPr>
          <w:rFonts w:ascii="Times New Roman"/>
          <w:b w:val="false"/>
          <w:i w:val="false"/>
          <w:color w:val="000000"/>
          <w:sz w:val="28"/>
        </w:rPr>
        <w:t>
      101 Инновациялық гранттар беру";</w:t>
      </w:r>
    </w:p>
    <w:bookmarkEnd w:id="43"/>
    <w:bookmarkStart w:name="z48" w:id="44"/>
    <w:p>
      <w:pPr>
        <w:spacing w:after="0"/>
        <w:ind w:left="0"/>
        <w:jc w:val="both"/>
      </w:pPr>
      <w:r>
        <w:rPr>
          <w:rFonts w:ascii="Times New Roman"/>
          <w:b w:val="false"/>
          <w:i w:val="false"/>
          <w:color w:val="000000"/>
          <w:sz w:val="28"/>
        </w:rPr>
        <w:t>
      көрсетілген бұйрықпен бекітілген Қазақстан Республикасы бюджет шығыстарының экономикалық сыныптамасы ерекшелігінің құрылымында:</w:t>
      </w:r>
    </w:p>
    <w:bookmarkEnd w:id="44"/>
    <w:bookmarkStart w:name="z49" w:id="45"/>
    <w:p>
      <w:pPr>
        <w:spacing w:after="0"/>
        <w:ind w:left="0"/>
        <w:jc w:val="both"/>
      </w:pPr>
      <w:r>
        <w:rPr>
          <w:rFonts w:ascii="Times New Roman"/>
          <w:b w:val="false"/>
          <w:i w:val="false"/>
          <w:color w:val="000000"/>
          <w:sz w:val="28"/>
        </w:rPr>
        <w:t>
      410 "Негiзгi құралдарды, материалдық емес және биологиялық активтерді сатып алу" кіші сыныбында:</w:t>
      </w:r>
    </w:p>
    <w:bookmarkEnd w:id="45"/>
    <w:bookmarkStart w:name="z50"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оның ішінде лизинг шарты шеңберінде сатып алуға арналған шығындар. Сондай-ақ осы ерекшелік бойынша әскери мақсаттағы көлік құралдарын сатып алуға арналған шығындар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7"/>
    <w:p>
      <w:pPr>
        <w:spacing w:after="0"/>
        <w:ind w:left="0"/>
        <w:jc w:val="both"/>
      </w:pPr>
      <w:r>
        <w:rPr>
          <w:rFonts w:ascii="Times New Roman"/>
          <w:b w:val="false"/>
          <w:i w:val="false"/>
          <w:color w:val="000000"/>
          <w:sz w:val="28"/>
        </w:rPr>
        <w:t>
      "</w:t>
      </w:r>
    </w:p>
    <w:bookmarkEnd w:id="47"/>
    <w:bookmarkStart w:name="z52" w:id="48"/>
    <w:p>
      <w:pPr>
        <w:spacing w:after="0"/>
        <w:ind w:left="0"/>
        <w:jc w:val="both"/>
      </w:pPr>
      <w:r>
        <w:rPr>
          <w:rFonts w:ascii="Times New Roman"/>
          <w:b w:val="false"/>
          <w:i w:val="false"/>
          <w:color w:val="000000"/>
          <w:sz w:val="28"/>
        </w:rPr>
        <w:t>
      деген жол мынадай редакцияда жазылсын:</w:t>
      </w:r>
    </w:p>
    <w:bookmarkEnd w:id="48"/>
    <w:bookmarkStart w:name="z53"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50"/>
          <w:p>
            <w:pPr>
              <w:spacing w:after="20"/>
              <w:ind w:left="20"/>
              <w:jc w:val="both"/>
            </w:pPr>
            <w:r>
              <w:rPr>
                <w:rFonts w:ascii="Times New Roman"/>
                <w:b w:val="false"/>
                <w:i w:val="false"/>
                <w:color w:val="000000"/>
                <w:sz w:val="20"/>
              </w:rPr>
              <w:t>
Көлік құралдарын сатып алуға жұмсалатын шығындар. Сондай-ақ осы ерекшелік бойынша әскери мақсаттағы жабдықтарды сатып алу жұмсалатын шығындар көрсетіледі.</w:t>
            </w:r>
          </w:p>
          <w:bookmarkEnd w:id="50"/>
          <w:p>
            <w:pPr>
              <w:spacing w:after="20"/>
              <w:ind w:left="20"/>
              <w:jc w:val="both"/>
            </w:pPr>
            <w:r>
              <w:rPr>
                <w:rFonts w:ascii="Times New Roman"/>
                <w:b w:val="false"/>
                <w:i w:val="false"/>
                <w:color w:val="000000"/>
                <w:sz w:val="20"/>
              </w:rPr>
              <w:t xml:space="preserve">
Лизинг қызметтері бойынша көлік құралдарын сатып алуға арналған шығындар 159 "Өзге де қызметтер мен жұмыстарға ақы төлеу" ерекшелігі бойынша жіктеледі.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51"/>
    <w:p>
      <w:pPr>
        <w:spacing w:after="0"/>
        <w:ind w:left="0"/>
        <w:jc w:val="both"/>
      </w:pPr>
      <w:r>
        <w:rPr>
          <w:rFonts w:ascii="Times New Roman"/>
          <w:b w:val="false"/>
          <w:i w:val="false"/>
          <w:color w:val="000000"/>
          <w:sz w:val="28"/>
        </w:rPr>
        <w:t>
      ";</w:t>
      </w:r>
    </w:p>
    <w:bookmarkEnd w:id="51"/>
    <w:bookmarkStart w:name="z56"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мүккамал құралдарын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мүккамал құралдарын, оның ішінде лизинг шарты шеңберінде сатып алуға арналған шығындар. Сондай-ақ осы ерекшелік бойынша әскери мақсаттағы жабдықтарды сатып алуға арналған шығындар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3"/>
    <w:p>
      <w:pPr>
        <w:spacing w:after="0"/>
        <w:ind w:left="0"/>
        <w:jc w:val="both"/>
      </w:pPr>
      <w:r>
        <w:rPr>
          <w:rFonts w:ascii="Times New Roman"/>
          <w:b w:val="false"/>
          <w:i w:val="false"/>
          <w:color w:val="000000"/>
          <w:sz w:val="28"/>
        </w:rPr>
        <w:t>
      "</w:t>
      </w:r>
    </w:p>
    <w:bookmarkEnd w:id="53"/>
    <w:bookmarkStart w:name="z58" w:id="54"/>
    <w:p>
      <w:pPr>
        <w:spacing w:after="0"/>
        <w:ind w:left="0"/>
        <w:jc w:val="both"/>
      </w:pPr>
      <w:r>
        <w:rPr>
          <w:rFonts w:ascii="Times New Roman"/>
          <w:b w:val="false"/>
          <w:i w:val="false"/>
          <w:color w:val="000000"/>
          <w:sz w:val="28"/>
        </w:rPr>
        <w:t>
      деген жол мынадай редакцияда жазылсын:</w:t>
      </w:r>
    </w:p>
    <w:bookmarkEnd w:id="54"/>
    <w:bookmarkStart w:name="z59"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мүккамал құралдарын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6"/>
          <w:p>
            <w:pPr>
              <w:spacing w:after="20"/>
              <w:ind w:left="20"/>
              <w:jc w:val="both"/>
            </w:pPr>
            <w:r>
              <w:rPr>
                <w:rFonts w:ascii="Times New Roman"/>
                <w:b w:val="false"/>
                <w:i w:val="false"/>
                <w:color w:val="000000"/>
                <w:sz w:val="20"/>
              </w:rPr>
              <w:t>
Машиналар, жабдықтар, өндірістік және шаруашылық мүккамал құралдарын сатып алу. Сондай-ақ осы ерекшелік бойынша әскери мақсаттағы көлік құралдарды сатып алу жұмсалатын шығындар көрсетіледі.</w:t>
            </w:r>
          </w:p>
          <w:bookmarkEnd w:id="56"/>
          <w:p>
            <w:pPr>
              <w:spacing w:after="20"/>
              <w:ind w:left="20"/>
              <w:jc w:val="both"/>
            </w:pPr>
            <w:r>
              <w:rPr>
                <w:rFonts w:ascii="Times New Roman"/>
                <w:b w:val="false"/>
                <w:i w:val="false"/>
                <w:color w:val="000000"/>
                <w:sz w:val="20"/>
              </w:rPr>
              <w:t>
Лизинг қызметтері бойынша машиналар мен жабдықтарды сатып алуға арналған шығындар 159 "Өзге де қызметтер мен жұмыстарға ақы төлеу" ерекшелігі бойынша жіктеледі.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7"/>
    <w:p>
      <w:pPr>
        <w:spacing w:after="0"/>
        <w:ind w:left="0"/>
        <w:jc w:val="both"/>
      </w:pPr>
      <w:r>
        <w:rPr>
          <w:rFonts w:ascii="Times New Roman"/>
          <w:b w:val="false"/>
          <w:i w:val="false"/>
          <w:color w:val="000000"/>
          <w:sz w:val="28"/>
        </w:rPr>
        <w:t>
      ";</w:t>
      </w:r>
    </w:p>
    <w:bookmarkEnd w:id="57"/>
    <w:bookmarkStart w:name="z62"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оның ішінде лизинг шарты шеңберінде және материалдық емес активтерді сатып алу үшін республикалық немесе коммуналдық меншіктегі мемлекеттік кәсіпорындарды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9"/>
    <w:p>
      <w:pPr>
        <w:spacing w:after="0"/>
        <w:ind w:left="0"/>
        <w:jc w:val="both"/>
      </w:pPr>
      <w:r>
        <w:rPr>
          <w:rFonts w:ascii="Times New Roman"/>
          <w:b w:val="false"/>
          <w:i w:val="false"/>
          <w:color w:val="000000"/>
          <w:sz w:val="28"/>
        </w:rPr>
        <w:t>
      "</w:t>
      </w:r>
    </w:p>
    <w:bookmarkEnd w:id="59"/>
    <w:bookmarkStart w:name="z64" w:id="60"/>
    <w:p>
      <w:pPr>
        <w:spacing w:after="0"/>
        <w:ind w:left="0"/>
        <w:jc w:val="both"/>
      </w:pPr>
      <w:r>
        <w:rPr>
          <w:rFonts w:ascii="Times New Roman"/>
          <w:b w:val="false"/>
          <w:i w:val="false"/>
          <w:color w:val="000000"/>
          <w:sz w:val="28"/>
        </w:rPr>
        <w:t>
      деген жол мынадай редакцияда жазылсын:</w:t>
      </w:r>
    </w:p>
    <w:bookmarkEnd w:id="60"/>
    <w:bookmarkStart w:name="z65"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2"/>
          <w:p>
            <w:pPr>
              <w:spacing w:after="20"/>
              <w:ind w:left="20"/>
              <w:jc w:val="both"/>
            </w:pPr>
            <w:r>
              <w:rPr>
                <w:rFonts w:ascii="Times New Roman"/>
                <w:b w:val="false"/>
                <w:i w:val="false"/>
                <w:color w:val="000000"/>
                <w:sz w:val="20"/>
              </w:rPr>
              <w:t>
Негізгі құралдар мен материалдық емес активтерді сатып алу үшін республикалық немесе коммуналдық меншіктегі мемлекеттік кәсіпорындарды қаржыландыру.</w:t>
            </w:r>
          </w:p>
          <w:bookmarkEnd w:id="62"/>
          <w:p>
            <w:pPr>
              <w:spacing w:after="20"/>
              <w:ind w:left="20"/>
              <w:jc w:val="both"/>
            </w:pPr>
            <w:r>
              <w:rPr>
                <w:rFonts w:ascii="Times New Roman"/>
                <w:b w:val="false"/>
                <w:i w:val="false"/>
                <w:color w:val="000000"/>
                <w:sz w:val="20"/>
              </w:rPr>
              <w:t>
Лизинг қызметтері бойынша негізгі құралдарды сатып алу үшін республикалық немесе коммуналдық меншіктегі мемлекеттік кәсіпорындарды қаржыландыру 159 "Өзге де қызметтер мен жұмыстарға ақы төлеу" ерекшелігі бойынша жіктеледі.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63"/>
    <w:p>
      <w:pPr>
        <w:spacing w:after="0"/>
        <w:ind w:left="0"/>
        <w:jc w:val="both"/>
      </w:pPr>
      <w:r>
        <w:rPr>
          <w:rFonts w:ascii="Times New Roman"/>
          <w:b w:val="false"/>
          <w:i w:val="false"/>
          <w:color w:val="000000"/>
          <w:sz w:val="28"/>
        </w:rPr>
        <w:t>
      ";</w:t>
      </w:r>
    </w:p>
    <w:bookmarkEnd w:id="63"/>
    <w:bookmarkStart w:name="z68"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412, 413 және 414 ерекшелiктер бойынша, оның ішінде лизинг шарты шеңберінде көрсетілмеген өзге де негізгі құралдарды сатып алуға арналған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65"/>
    <w:p>
      <w:pPr>
        <w:spacing w:after="0"/>
        <w:ind w:left="0"/>
        <w:jc w:val="both"/>
      </w:pPr>
      <w:r>
        <w:rPr>
          <w:rFonts w:ascii="Times New Roman"/>
          <w:b w:val="false"/>
          <w:i w:val="false"/>
          <w:color w:val="000000"/>
          <w:sz w:val="28"/>
        </w:rPr>
        <w:t>
      "</w:t>
      </w:r>
    </w:p>
    <w:bookmarkEnd w:id="65"/>
    <w:bookmarkStart w:name="z70" w:id="66"/>
    <w:p>
      <w:pPr>
        <w:spacing w:after="0"/>
        <w:ind w:left="0"/>
        <w:jc w:val="both"/>
      </w:pPr>
      <w:r>
        <w:rPr>
          <w:rFonts w:ascii="Times New Roman"/>
          <w:b w:val="false"/>
          <w:i w:val="false"/>
          <w:color w:val="000000"/>
          <w:sz w:val="28"/>
        </w:rPr>
        <w:t>
      деген жол мынадай редакцияда жазылсын:</w:t>
      </w:r>
    </w:p>
    <w:bookmarkEnd w:id="66"/>
    <w:bookmarkStart w:name="z71"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8"/>
          <w:p>
            <w:pPr>
              <w:spacing w:after="20"/>
              <w:ind w:left="20"/>
              <w:jc w:val="both"/>
            </w:pPr>
            <w:r>
              <w:rPr>
                <w:rFonts w:ascii="Times New Roman"/>
                <w:b w:val="false"/>
                <w:i w:val="false"/>
                <w:color w:val="000000"/>
                <w:sz w:val="20"/>
              </w:rPr>
              <w:t>
411, 412, 413 және 414 ерекшеліктер бойынша көрсетілмеген өзге де негізгі құралдарын сатып алуға жұмсалатын шығындар.</w:t>
            </w:r>
          </w:p>
          <w:bookmarkEnd w:id="68"/>
          <w:p>
            <w:pPr>
              <w:spacing w:after="20"/>
              <w:ind w:left="20"/>
              <w:jc w:val="both"/>
            </w:pPr>
            <w:r>
              <w:rPr>
                <w:rFonts w:ascii="Times New Roman"/>
                <w:b w:val="false"/>
                <w:i w:val="false"/>
                <w:color w:val="000000"/>
                <w:sz w:val="20"/>
              </w:rPr>
              <w:t>
413 және 414 ерекшеліктер бойынша көрсетілмеген лизинг қызметтері бойынша өзге де негізгі құралдарды сатып алуға арналған шығындар 159 "Өзге де қызметтер мен жұмыстарға ақы төлеу" ерекшелігі бойынша жіктеледі.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9"/>
    <w:p>
      <w:pPr>
        <w:spacing w:after="0"/>
        <w:ind w:left="0"/>
        <w:jc w:val="both"/>
      </w:pPr>
      <w:r>
        <w:rPr>
          <w:rFonts w:ascii="Times New Roman"/>
          <w:b w:val="false"/>
          <w:i w:val="false"/>
          <w:color w:val="000000"/>
          <w:sz w:val="28"/>
        </w:rPr>
        <w:t>
      ".</w:t>
      </w:r>
    </w:p>
    <w:bookmarkEnd w:id="69"/>
    <w:bookmarkStart w:name="z74" w:id="70"/>
    <w:p>
      <w:pPr>
        <w:spacing w:after="0"/>
        <w:ind w:left="0"/>
        <w:jc w:val="both"/>
      </w:pPr>
      <w:r>
        <w:rPr>
          <w:rFonts w:ascii="Times New Roman"/>
          <w:b w:val="false"/>
          <w:i w:val="false"/>
          <w:color w:val="000000"/>
          <w:sz w:val="28"/>
        </w:rPr>
        <w:t xml:space="preserve">
      2.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Қазақстан Республикасы Қаржы министрінің 2025 жылғы 4 сәуірдегі № 152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70"/>
    <w:bookmarkStart w:name="z75" w:id="71"/>
    <w:p>
      <w:pPr>
        <w:spacing w:after="0"/>
        <w:ind w:left="0"/>
        <w:jc w:val="both"/>
      </w:pPr>
      <w:r>
        <w:rPr>
          <w:rFonts w:ascii="Times New Roman"/>
          <w:b w:val="false"/>
          <w:i w:val="false"/>
          <w:color w:val="000000"/>
          <w:sz w:val="28"/>
        </w:rPr>
        <w:t>
      2 "Салықтық емес түсiмдер" санатында:</w:t>
      </w:r>
    </w:p>
    <w:bookmarkEnd w:id="71"/>
    <w:bookmarkStart w:name="z76" w:id="72"/>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72"/>
    <w:bookmarkStart w:name="z77" w:id="73"/>
    <w:p>
      <w:pPr>
        <w:spacing w:after="0"/>
        <w:ind w:left="0"/>
        <w:jc w:val="both"/>
      </w:pPr>
      <w:r>
        <w:rPr>
          <w:rFonts w:ascii="Times New Roman"/>
          <w:b w:val="false"/>
          <w:i w:val="false"/>
          <w:color w:val="000000"/>
          <w:sz w:val="28"/>
        </w:rPr>
        <w:t>
      1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bookmarkEnd w:id="73"/>
    <w:bookmarkStart w:name="z78"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Цифрлық даму, инновациялар және аэроғарыш өнеркәсібі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75"/>
    <w:p>
      <w:pPr>
        <w:spacing w:after="0"/>
        <w:ind w:left="0"/>
        <w:jc w:val="both"/>
      </w:pPr>
      <w:r>
        <w:rPr>
          <w:rFonts w:ascii="Times New Roman"/>
          <w:b w:val="false"/>
          <w:i w:val="false"/>
          <w:color w:val="000000"/>
          <w:sz w:val="28"/>
        </w:rPr>
        <w:t>
      "</w:t>
      </w:r>
    </w:p>
    <w:bookmarkEnd w:id="75"/>
    <w:bookmarkStart w:name="z80" w:id="76"/>
    <w:p>
      <w:pPr>
        <w:spacing w:after="0"/>
        <w:ind w:left="0"/>
        <w:jc w:val="both"/>
      </w:pPr>
      <w:r>
        <w:rPr>
          <w:rFonts w:ascii="Times New Roman"/>
          <w:b w:val="false"/>
          <w:i w:val="false"/>
          <w:color w:val="000000"/>
          <w:sz w:val="28"/>
        </w:rPr>
        <w:t xml:space="preserve">
      деген жол мынадай редакцияда жазылсын: </w:t>
      </w:r>
    </w:p>
    <w:bookmarkEnd w:id="76"/>
    <w:bookmarkStart w:name="z81"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Жасанды интеллект және цифрлық даму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8"/>
    <w:p>
      <w:pPr>
        <w:spacing w:after="0"/>
        <w:ind w:left="0"/>
        <w:jc w:val="both"/>
      </w:pPr>
      <w:r>
        <w:rPr>
          <w:rFonts w:ascii="Times New Roman"/>
          <w:b w:val="false"/>
          <w:i w:val="false"/>
          <w:color w:val="000000"/>
          <w:sz w:val="28"/>
        </w:rPr>
        <w:t>
      ".</w:t>
      </w:r>
    </w:p>
    <w:bookmarkEnd w:id="78"/>
    <w:bookmarkStart w:name="z83" w:id="79"/>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заңнамасында белгіленген тәртіппен:</w:t>
      </w:r>
    </w:p>
    <w:bookmarkEnd w:id="79"/>
    <w:bookmarkStart w:name="z84" w:id="80"/>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80"/>
    <w:bookmarkStart w:name="z85" w:id="81"/>
    <w:p>
      <w:pPr>
        <w:spacing w:after="0"/>
        <w:ind w:left="0"/>
        <w:jc w:val="both"/>
      </w:pPr>
      <w:r>
        <w:rPr>
          <w:rFonts w:ascii="Times New Roman"/>
          <w:b w:val="false"/>
          <w:i w:val="false"/>
          <w:color w:val="000000"/>
          <w:sz w:val="28"/>
        </w:rPr>
        <w:t>
      2) осы бұйрық алғашқы ресми жарияланған күнінен кейін Қазақстан Республикасы Қаржы министрлігінің интернет-ресурсында оның орналастырылуын қамтамасыз етсін.</w:t>
      </w:r>
    </w:p>
    <w:bookmarkEnd w:id="81"/>
    <w:bookmarkStart w:name="z86" w:id="82"/>
    <w:p>
      <w:pPr>
        <w:spacing w:after="0"/>
        <w:ind w:left="0"/>
        <w:jc w:val="both"/>
      </w:pPr>
      <w:r>
        <w:rPr>
          <w:rFonts w:ascii="Times New Roman"/>
          <w:b w:val="false"/>
          <w:i w:val="false"/>
          <w:color w:val="000000"/>
          <w:sz w:val="28"/>
        </w:rPr>
        <w:t>
      4. Осы бұйрық қол қойылған күнінен бастап күшіне енеді және ресми жариялануға жатады.</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