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1cf67" w14:textId="241cf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мекемелердің бухгалтерлік есепке алу шоттарының жоспарын бекіту туралы" Қазақстан Республикасы Қаржы министрінің 2025 жылғы 16 сәуірдегі № 170 бұйрығына өзгерiстер енгiзу туралы</w:t>
      </w:r>
    </w:p>
    <w:p>
      <w:pPr>
        <w:spacing w:after="0"/>
        <w:ind w:left="0"/>
        <w:jc w:val="both"/>
      </w:pPr>
      <w:r>
        <w:rPr>
          <w:rFonts w:ascii="Times New Roman"/>
          <w:b w:val="false"/>
          <w:i w:val="false"/>
          <w:color w:val="000000"/>
          <w:sz w:val="28"/>
        </w:rPr>
        <w:t>Қазақстан Республикасы Қаржы министрінің 2025 жылғы 25 қарашадағы № 721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қаулы 01.01.2026 ж. бастап қолданысқа енгізіледі.</w:t>
      </w:r>
    </w:p>
    <w:bookmarkStart w:name="z6" w:id="0"/>
    <w:p>
      <w:pPr>
        <w:spacing w:after="0"/>
        <w:ind w:left="0"/>
        <w:jc w:val="both"/>
      </w:pPr>
      <w:r>
        <w:rPr>
          <w:rFonts w:ascii="Times New Roman"/>
          <w:b w:val="false"/>
          <w:i w:val="false"/>
          <w:color w:val="000000"/>
          <w:sz w:val="28"/>
        </w:rPr>
        <w:t>
      БҰЙЫРАМЫН:</w:t>
      </w:r>
    </w:p>
    <w:bookmarkEnd w:id="0"/>
    <w:bookmarkStart w:name="z7" w:id="1"/>
    <w:p>
      <w:pPr>
        <w:spacing w:after="0"/>
        <w:ind w:left="0"/>
        <w:jc w:val="both"/>
      </w:pPr>
      <w:r>
        <w:rPr>
          <w:rFonts w:ascii="Times New Roman"/>
          <w:b w:val="false"/>
          <w:i w:val="false"/>
          <w:color w:val="000000"/>
          <w:sz w:val="28"/>
        </w:rPr>
        <w:t xml:space="preserve">
      1. "Мемлекеттік мекемелердің бухгалтерлік есепке алу шоттарының жоспарын бекіту туралы" Қазақстан Республикасы Қаржы министрінің 2025 жылғы 16 сәуірдегі № 170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bookmarkStart w:name="z8" w:id="2"/>
    <w:p>
      <w:pPr>
        <w:spacing w:after="0"/>
        <w:ind w:left="0"/>
        <w:jc w:val="both"/>
      </w:pPr>
      <w:r>
        <w:rPr>
          <w:rFonts w:ascii="Times New Roman"/>
          <w:b w:val="false"/>
          <w:i w:val="false"/>
          <w:color w:val="000000"/>
          <w:sz w:val="28"/>
        </w:rPr>
        <w:t xml:space="preserve">
      көрсетілген бұйрықпен бекітілген Мемлекеттік мекемелердің бухгалтерлік есепке алу шоттарының </w:t>
      </w:r>
      <w:r>
        <w:rPr>
          <w:rFonts w:ascii="Times New Roman"/>
          <w:b w:val="false"/>
          <w:i w:val="false"/>
          <w:color w:val="000000"/>
          <w:sz w:val="28"/>
        </w:rPr>
        <w:t>жоспарында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0" w:id="3"/>
    <w:p>
      <w:pPr>
        <w:spacing w:after="0"/>
        <w:ind w:left="0"/>
        <w:jc w:val="both"/>
      </w:pPr>
      <w:r>
        <w:rPr>
          <w:rFonts w:ascii="Times New Roman"/>
          <w:b w:val="false"/>
          <w:i w:val="false"/>
          <w:color w:val="000000"/>
          <w:sz w:val="28"/>
        </w:rPr>
        <w:t>
      "7. 1000 "Ақша қаражаты және олардың баламалары" кіші бөлімі – қолма-қол ақшаны бақылау шоттарында және мемлекеттік мекемелердің шоттарында ақша қаражатын және олардың баламаларын есепке алуға арналған.</w:t>
      </w:r>
    </w:p>
    <w:bookmarkEnd w:id="3"/>
    <w:bookmarkStart w:name="z11" w:id="4"/>
    <w:p>
      <w:pPr>
        <w:spacing w:after="0"/>
        <w:ind w:left="0"/>
        <w:jc w:val="both"/>
      </w:pPr>
      <w:r>
        <w:rPr>
          <w:rFonts w:ascii="Times New Roman"/>
          <w:b w:val="false"/>
          <w:i w:val="false"/>
          <w:color w:val="000000"/>
          <w:sz w:val="28"/>
        </w:rPr>
        <w:t>
      Осы кіші бөлім мынадай шоттарды қамтиды:</w:t>
      </w:r>
    </w:p>
    <w:bookmarkEnd w:id="4"/>
    <w:bookmarkStart w:name="z12" w:id="5"/>
    <w:p>
      <w:pPr>
        <w:spacing w:after="0"/>
        <w:ind w:left="0"/>
        <w:jc w:val="both"/>
      </w:pPr>
      <w:r>
        <w:rPr>
          <w:rFonts w:ascii="Times New Roman"/>
          <w:b w:val="false"/>
          <w:i w:val="false"/>
          <w:color w:val="000000"/>
          <w:sz w:val="28"/>
        </w:rPr>
        <w:t>
      1010 – "Кассадағы ақша қаражаты", мемлекеттік мекеме кассасындағы ақша қаражатының бар-жоғын және қозғалысын есепке алуға арналған;</w:t>
      </w:r>
    </w:p>
    <w:bookmarkEnd w:id="5"/>
    <w:bookmarkStart w:name="z13" w:id="6"/>
    <w:p>
      <w:pPr>
        <w:spacing w:after="0"/>
        <w:ind w:left="0"/>
        <w:jc w:val="both"/>
      </w:pPr>
      <w:r>
        <w:rPr>
          <w:rFonts w:ascii="Times New Roman"/>
          <w:b w:val="false"/>
          <w:i w:val="false"/>
          <w:color w:val="000000"/>
          <w:sz w:val="28"/>
        </w:rPr>
        <w:t>
      1020 – "Мемлекеттік мекеменің ағымдағы шоты", мемлекеттік мекеме ағымдағы шотындағы ақша қаражатын есепке алуға арналған;</w:t>
      </w:r>
    </w:p>
    <w:bookmarkEnd w:id="6"/>
    <w:bookmarkStart w:name="z14" w:id="7"/>
    <w:p>
      <w:pPr>
        <w:spacing w:after="0"/>
        <w:ind w:left="0"/>
        <w:jc w:val="both"/>
      </w:pPr>
      <w:r>
        <w:rPr>
          <w:rFonts w:ascii="Times New Roman"/>
          <w:b w:val="false"/>
          <w:i w:val="false"/>
          <w:color w:val="000000"/>
          <w:sz w:val="28"/>
        </w:rPr>
        <w:t>
      1030 – "Есеп айырысу шоты" Қазақстан Республикасы Сыртқы істер министрлігінен (бұдан әрі – СІМ) Қазақстан Республикасының елшіліктері және өзге де ұйымдар алған ақша қаражатын есепке алуға арналған;</w:t>
      </w:r>
    </w:p>
    <w:bookmarkEnd w:id="7"/>
    <w:bookmarkStart w:name="z15" w:id="8"/>
    <w:p>
      <w:pPr>
        <w:spacing w:after="0"/>
        <w:ind w:left="0"/>
        <w:jc w:val="both"/>
      </w:pPr>
      <w:r>
        <w:rPr>
          <w:rFonts w:ascii="Times New Roman"/>
          <w:b w:val="false"/>
          <w:i w:val="false"/>
          <w:color w:val="000000"/>
          <w:sz w:val="28"/>
        </w:rPr>
        <w:t>
      1040 – "Түсімдер мен есеп айырысуларды есепке алу үшін қолма - қол ақшаны бақылау шоты" (бұдан әрі – ҚБШ) мемлекеттік мекеменің, жергілікті өзін-өзі басқарудың қайырымдылық көмектен алынатын, ақылы қызметтер, ақшаны уақытша орналастыру ақшасы бойынша, жергілікті өзін-өзі басқарудың ақша қаражатын, республикалық және жергілікті бюджеттерге, Жәбірленушілерге өтемақы қорына түсетін түсімдерді есепке алуға арналған.</w:t>
      </w:r>
    </w:p>
    <w:bookmarkEnd w:id="8"/>
    <w:bookmarkStart w:name="z16" w:id="9"/>
    <w:p>
      <w:pPr>
        <w:spacing w:after="0"/>
        <w:ind w:left="0"/>
        <w:jc w:val="both"/>
      </w:pPr>
      <w:r>
        <w:rPr>
          <w:rFonts w:ascii="Times New Roman"/>
          <w:b w:val="false"/>
          <w:i w:val="false"/>
          <w:color w:val="000000"/>
          <w:sz w:val="28"/>
        </w:rPr>
        <w:t>
      Осы шот мынадай қосалқы шоттарды қамтиды:</w:t>
      </w:r>
    </w:p>
    <w:bookmarkEnd w:id="9"/>
    <w:bookmarkStart w:name="z17" w:id="10"/>
    <w:p>
      <w:pPr>
        <w:spacing w:after="0"/>
        <w:ind w:left="0"/>
        <w:jc w:val="both"/>
      </w:pPr>
      <w:r>
        <w:rPr>
          <w:rFonts w:ascii="Times New Roman"/>
          <w:b w:val="false"/>
          <w:i w:val="false"/>
          <w:color w:val="000000"/>
          <w:sz w:val="28"/>
        </w:rPr>
        <w:t>
      1041 – "Қайырымдылық көмек ҚБШ", мұнда Қазақстан Республикасының заңнамалық актілеріне сәйкес мемлекеттік мекемелер алатын, олар үшін филантропиялық қызметтен және (немесе) демеушілік қызметтен және (немесе) меценаттық қызметтен және (немесе) кіші отанына қолдау көрсету жөніндегі қызметтен алынатын ақшаның түсімі мен оның жұмсалуы есепке алынады;</w:t>
      </w:r>
    </w:p>
    <w:bookmarkEnd w:id="10"/>
    <w:bookmarkStart w:name="z18" w:id="11"/>
    <w:p>
      <w:pPr>
        <w:spacing w:after="0"/>
        <w:ind w:left="0"/>
        <w:jc w:val="both"/>
      </w:pPr>
      <w:r>
        <w:rPr>
          <w:rFonts w:ascii="Times New Roman"/>
          <w:b w:val="false"/>
          <w:i w:val="false"/>
          <w:color w:val="000000"/>
          <w:sz w:val="28"/>
        </w:rPr>
        <w:t>
      1042 – "Ақылы көрсетілетін қызметтер ҚБШ", мұнда мемлекеттік мекемелердің иелігінде қалатын және Бюджет кодексіне сәйкес пайдаланылатын тауарларды (жұмыстарды, көрсетілетін қызметтерді) өткізуден алынатын ақшаның түсуі мен жұмсалуы ескерілетін;</w:t>
      </w:r>
    </w:p>
    <w:bookmarkEnd w:id="11"/>
    <w:bookmarkStart w:name="z19" w:id="12"/>
    <w:p>
      <w:pPr>
        <w:spacing w:after="0"/>
        <w:ind w:left="0"/>
        <w:jc w:val="both"/>
      </w:pPr>
      <w:r>
        <w:rPr>
          <w:rFonts w:ascii="Times New Roman"/>
          <w:b w:val="false"/>
          <w:i w:val="false"/>
          <w:color w:val="000000"/>
          <w:sz w:val="28"/>
        </w:rPr>
        <w:t>
      1043 – "Ақшаны уақытша орналастыру ҚБШ", мұнда Қазақстан Республикасының заңнамалық актілеріне сәйкес жеке және (немесе) заңды тұлғалар оларды қайтару не белгілі бір жағдайлар туындаған кезде тиісті бюджетке немесе үшінші тұлғаларға аудару шарттарында мемлекеттік мекемеге берілетін ақшаның қозғалысы қайта ескеріледі;</w:t>
      </w:r>
    </w:p>
    <w:bookmarkEnd w:id="12"/>
    <w:bookmarkStart w:name="z20" w:id="13"/>
    <w:p>
      <w:pPr>
        <w:spacing w:after="0"/>
        <w:ind w:left="0"/>
        <w:jc w:val="both"/>
      </w:pPr>
      <w:r>
        <w:rPr>
          <w:rFonts w:ascii="Times New Roman"/>
          <w:b w:val="false"/>
          <w:i w:val="false"/>
          <w:color w:val="000000"/>
          <w:sz w:val="28"/>
        </w:rPr>
        <w:t>
      1045 – "Нысаналы қаржыландыру ҚБШ", мұнда есептелген бюджет қаражаты және оларды ерекше шығыстарды жүргізуге пайдалану есепке алынады (нысаналы қаржыландыру шоты);</w:t>
      </w:r>
    </w:p>
    <w:bookmarkEnd w:id="13"/>
    <w:bookmarkStart w:name="z21" w:id="14"/>
    <w:p>
      <w:pPr>
        <w:spacing w:after="0"/>
        <w:ind w:left="0"/>
        <w:jc w:val="both"/>
      </w:pPr>
      <w:r>
        <w:rPr>
          <w:rFonts w:ascii="Times New Roman"/>
          <w:b w:val="false"/>
          <w:i w:val="false"/>
          <w:color w:val="000000"/>
          <w:sz w:val="28"/>
        </w:rPr>
        <w:t>
      1046 – "Республикалық бюджеттің ҚБШ", мұнда бірыңғай қазынашылық шотынан республикалық бюджетке түсетін түсімдерді есепке жатқызу есепке алынады;</w:t>
      </w:r>
    </w:p>
    <w:bookmarkEnd w:id="14"/>
    <w:bookmarkStart w:name="z22" w:id="15"/>
    <w:p>
      <w:pPr>
        <w:spacing w:after="0"/>
        <w:ind w:left="0"/>
        <w:jc w:val="both"/>
      </w:pPr>
      <w:r>
        <w:rPr>
          <w:rFonts w:ascii="Times New Roman"/>
          <w:b w:val="false"/>
          <w:i w:val="false"/>
          <w:color w:val="000000"/>
          <w:sz w:val="28"/>
        </w:rPr>
        <w:t>
      1047 – "Жергілікті бюджеттердің ҚБШ", мұнда бірыңғай қазынашылық шотынан жергілікті бюджеттерге түсетін түсімдерді есепке жатқызу есепке алынады;</w:t>
      </w:r>
    </w:p>
    <w:bookmarkEnd w:id="15"/>
    <w:bookmarkStart w:name="z23" w:id="16"/>
    <w:p>
      <w:pPr>
        <w:spacing w:after="0"/>
        <w:ind w:left="0"/>
        <w:jc w:val="both"/>
      </w:pPr>
      <w:r>
        <w:rPr>
          <w:rFonts w:ascii="Times New Roman"/>
          <w:b w:val="false"/>
          <w:i w:val="false"/>
          <w:color w:val="000000"/>
          <w:sz w:val="28"/>
        </w:rPr>
        <w:t>
      1048 – "Жәбірленушілерге өтемақы қоры ҚБШ", мұнда "Жәбірленушілерге өтемақы қоры туралы" Қазақстан Республикасының Заңыңда (бұдан әрі – Қор туралы заң) көзделген тәртіппен ақша түсімдерін есепке жатқызу және жәбірленушілерге өтемақы төлемдерін жүргізу есепке алынады;</w:t>
      </w:r>
    </w:p>
    <w:bookmarkEnd w:id="16"/>
    <w:bookmarkStart w:name="z24" w:id="17"/>
    <w:p>
      <w:pPr>
        <w:spacing w:after="0"/>
        <w:ind w:left="0"/>
        <w:jc w:val="both"/>
      </w:pPr>
      <w:r>
        <w:rPr>
          <w:rFonts w:ascii="Times New Roman"/>
          <w:b w:val="false"/>
          <w:i w:val="false"/>
          <w:color w:val="000000"/>
          <w:sz w:val="28"/>
        </w:rPr>
        <w:t>
      1050 – "Шетелдік валютадағы шот", мемлекеттік мекеме жүргізетін есепті кезеңнің соңғы күніне қолданылатын және Жаңартылған "Валюта айырбастаудың нарықтық бағамын айқындау қағидаларын бекіту туралы" Қазақстан Республикасы Ұлттық Банкі Басқармасының 2025 жылғы 26 қыркүйектегі № 56 және Қазақстан Республикасы Қаржы министрінің 2025 жылғы 29 қыркүйектегі № 544 бірлесіп бұйрығымен (Нормативтік құқықтық актілерді мемлекеттік тіркеу тізілімінде № 36983 болып тіркелген) белгілеген тәртіпте анықталатын валюта айырбастаудың нарықтық бағамы бойынша шетелдік валютаны қайта есептеу жолымен алынған Қазақстан Республикасы валютасында валюталық операцияларды есепке алуға арналған;</w:t>
      </w:r>
    </w:p>
    <w:bookmarkEnd w:id="17"/>
    <w:bookmarkStart w:name="z25" w:id="18"/>
    <w:p>
      <w:pPr>
        <w:spacing w:after="0"/>
        <w:ind w:left="0"/>
        <w:jc w:val="both"/>
      </w:pPr>
      <w:r>
        <w:rPr>
          <w:rFonts w:ascii="Times New Roman"/>
          <w:b w:val="false"/>
          <w:i w:val="false"/>
          <w:color w:val="000000"/>
          <w:sz w:val="28"/>
        </w:rPr>
        <w:t>
      1060 – "Арнаулы шот", бюджеттік бағдарлама әкімшілігі қарызға алған (сыртқы қарыздар және байланысты гранттар) қаражаттың түсуі мен жұмсалуы бойынша қаржылық операцияларды есепке алуға арналған.</w:t>
      </w:r>
    </w:p>
    <w:bookmarkEnd w:id="18"/>
    <w:bookmarkStart w:name="z26" w:id="19"/>
    <w:p>
      <w:pPr>
        <w:spacing w:after="0"/>
        <w:ind w:left="0"/>
        <w:jc w:val="both"/>
      </w:pPr>
      <w:r>
        <w:rPr>
          <w:rFonts w:ascii="Times New Roman"/>
          <w:b w:val="false"/>
          <w:i w:val="false"/>
          <w:color w:val="000000"/>
          <w:sz w:val="28"/>
        </w:rPr>
        <w:t>
      Осы шот мынадай қосалқы шоттарды қамтиды:</w:t>
      </w:r>
    </w:p>
    <w:bookmarkEnd w:id="19"/>
    <w:bookmarkStart w:name="z27" w:id="20"/>
    <w:p>
      <w:pPr>
        <w:spacing w:after="0"/>
        <w:ind w:left="0"/>
        <w:jc w:val="both"/>
      </w:pPr>
      <w:r>
        <w:rPr>
          <w:rFonts w:ascii="Times New Roman"/>
          <w:b w:val="false"/>
          <w:i w:val="false"/>
          <w:color w:val="000000"/>
          <w:sz w:val="28"/>
        </w:rPr>
        <w:t>
      1061 – "Байланысты гранттың арнаулы шоты", мұнда байланысты гранттар бойынша қаражаттың түсуі мен жұмсалуы бойынша қаржылық операциялар есепке алынады;</w:t>
      </w:r>
    </w:p>
    <w:bookmarkEnd w:id="20"/>
    <w:bookmarkStart w:name="z28" w:id="21"/>
    <w:p>
      <w:pPr>
        <w:spacing w:after="0"/>
        <w:ind w:left="0"/>
        <w:jc w:val="both"/>
      </w:pPr>
      <w:r>
        <w:rPr>
          <w:rFonts w:ascii="Times New Roman"/>
          <w:b w:val="false"/>
          <w:i w:val="false"/>
          <w:color w:val="000000"/>
          <w:sz w:val="28"/>
        </w:rPr>
        <w:t>
      1062 – "Сыртқы қарыздың арнаулы шоты", мұнда сыртқы қарыздар (қарызға алынған қаражат) бойынша қаражаттың түсуі мен жұмсалуы бойынша қаржылық операциялар есепке алынады;</w:t>
      </w:r>
    </w:p>
    <w:bookmarkEnd w:id="21"/>
    <w:bookmarkStart w:name="z29" w:id="22"/>
    <w:p>
      <w:pPr>
        <w:spacing w:after="0"/>
        <w:ind w:left="0"/>
        <w:jc w:val="both"/>
      </w:pPr>
      <w:r>
        <w:rPr>
          <w:rFonts w:ascii="Times New Roman"/>
          <w:b w:val="false"/>
          <w:i w:val="false"/>
          <w:color w:val="000000"/>
          <w:sz w:val="28"/>
        </w:rPr>
        <w:t>
      1070 – "Өзге де ақша қаражаты" алдыңғы қосалқы шоттарда көрсетілмеген басқа да ақша қаражаттарын есепке алуға арналған.</w:t>
      </w:r>
    </w:p>
    <w:bookmarkEnd w:id="22"/>
    <w:bookmarkStart w:name="z30" w:id="23"/>
    <w:p>
      <w:pPr>
        <w:spacing w:after="0"/>
        <w:ind w:left="0"/>
        <w:jc w:val="both"/>
      </w:pPr>
      <w:r>
        <w:rPr>
          <w:rFonts w:ascii="Times New Roman"/>
          <w:b w:val="false"/>
          <w:i w:val="false"/>
          <w:color w:val="000000"/>
          <w:sz w:val="28"/>
        </w:rPr>
        <w:t>
      Осы шот мынадай қосалқы шоттарды қамтиды:</w:t>
      </w:r>
    </w:p>
    <w:bookmarkEnd w:id="23"/>
    <w:bookmarkStart w:name="z31" w:id="24"/>
    <w:p>
      <w:pPr>
        <w:spacing w:after="0"/>
        <w:ind w:left="0"/>
        <w:jc w:val="both"/>
      </w:pPr>
      <w:r>
        <w:rPr>
          <w:rFonts w:ascii="Times New Roman"/>
          <w:b w:val="false"/>
          <w:i w:val="false"/>
          <w:color w:val="000000"/>
          <w:sz w:val="28"/>
        </w:rPr>
        <w:t>
      1071 – "Аккредитивтер", мұнда жеткізушілер алдында активтерді жеткізу үшін ақы төлеу бойынша туындайтын мемлекеттік мекемелердің міндеттемелеріне сәйкес ашылған аккредитивтердің сомалары есепке алынады;</w:t>
      </w:r>
    </w:p>
    <w:bookmarkEnd w:id="24"/>
    <w:bookmarkStart w:name="z32" w:id="25"/>
    <w:p>
      <w:pPr>
        <w:spacing w:after="0"/>
        <w:ind w:left="0"/>
        <w:jc w:val="both"/>
      </w:pPr>
      <w:r>
        <w:rPr>
          <w:rFonts w:ascii="Times New Roman"/>
          <w:b w:val="false"/>
          <w:i w:val="false"/>
          <w:color w:val="000000"/>
          <w:sz w:val="28"/>
        </w:rPr>
        <w:t>
      1072 – "Ақша құжаттары", мұнда банктік овердрафт және өзге ақша құжаттары есепке алынады;</w:t>
      </w:r>
    </w:p>
    <w:bookmarkEnd w:id="25"/>
    <w:bookmarkStart w:name="z33" w:id="26"/>
    <w:p>
      <w:pPr>
        <w:spacing w:after="0"/>
        <w:ind w:left="0"/>
        <w:jc w:val="both"/>
      </w:pPr>
      <w:r>
        <w:rPr>
          <w:rFonts w:ascii="Times New Roman"/>
          <w:b w:val="false"/>
          <w:i w:val="false"/>
          <w:color w:val="000000"/>
          <w:sz w:val="28"/>
        </w:rPr>
        <w:t>
      1073 – "Жолдағы ақша қаражаты" мұнда шетел мекемелерінің шығындарын қаржыландыру СІМ–не аударылған, бірақ СІМ–нің шетел мекемелерінің есеп айырысу шотына түспеген ақша қаражат қозғалысы есепке алынады;</w:t>
      </w:r>
    </w:p>
    <w:bookmarkEnd w:id="26"/>
    <w:bookmarkStart w:name="z34" w:id="27"/>
    <w:p>
      <w:pPr>
        <w:spacing w:after="0"/>
        <w:ind w:left="0"/>
        <w:jc w:val="both"/>
      </w:pPr>
      <w:r>
        <w:rPr>
          <w:rFonts w:ascii="Times New Roman"/>
          <w:b w:val="false"/>
          <w:i w:val="false"/>
          <w:color w:val="000000"/>
          <w:sz w:val="28"/>
        </w:rPr>
        <w:t>
      1074 – "Өзге де ақша қаражаты", мұнда алдыңғы қосалқы шоттарда көрсетілмеген өзге ақша қаражаты есепке алынады;</w:t>
      </w:r>
    </w:p>
    <w:bookmarkEnd w:id="27"/>
    <w:bookmarkStart w:name="z35" w:id="28"/>
    <w:p>
      <w:pPr>
        <w:spacing w:after="0"/>
        <w:ind w:left="0"/>
        <w:jc w:val="both"/>
      </w:pPr>
      <w:r>
        <w:rPr>
          <w:rFonts w:ascii="Times New Roman"/>
          <w:b w:val="false"/>
          <w:i w:val="false"/>
          <w:color w:val="000000"/>
          <w:sz w:val="28"/>
        </w:rPr>
        <w:t>
      1076 – "Арнаулы мемлекеттік қордың ҚБШ", мұнда "Заңсыз иемденілген активтерді мемлекетке қайтару туралы" Қазақстан Республикасының Заңына (бұдан әрі – Активтерді қайтару туралы заң) сәйкес Арнаулы мемлекеттік қорға ақша түсімдерін есепке жатқызу ескеріледі;</w:t>
      </w:r>
    </w:p>
    <w:bookmarkEnd w:id="28"/>
    <w:bookmarkStart w:name="z36" w:id="29"/>
    <w:p>
      <w:pPr>
        <w:spacing w:after="0"/>
        <w:ind w:left="0"/>
        <w:jc w:val="both"/>
      </w:pPr>
      <w:r>
        <w:rPr>
          <w:rFonts w:ascii="Times New Roman"/>
          <w:b w:val="false"/>
          <w:i w:val="false"/>
          <w:color w:val="000000"/>
          <w:sz w:val="28"/>
        </w:rPr>
        <w:t>
      1077 – "Орталық уәкілетті органның Арнаулы мемлекеттік қорының ҚБШ", мұнда Активтерді қайтару туралы заңға сәйкес орталық уәкілетті органның Арнаулы мемлекеттік қорына ақша түсімдерін есепке жатқызу ескеріледі;</w:t>
      </w:r>
    </w:p>
    <w:bookmarkEnd w:id="29"/>
    <w:bookmarkStart w:name="z37" w:id="30"/>
    <w:p>
      <w:pPr>
        <w:spacing w:after="0"/>
        <w:ind w:left="0"/>
        <w:jc w:val="both"/>
      </w:pPr>
      <w:r>
        <w:rPr>
          <w:rFonts w:ascii="Times New Roman"/>
          <w:b w:val="false"/>
          <w:i w:val="false"/>
          <w:color w:val="000000"/>
          <w:sz w:val="28"/>
        </w:rPr>
        <w:t>
      1078 – "Жергілікті уәкілетті органның Арнаулы мемлекеттік қорының ҚБШ", мұнда Активтерді қайтару туралы заңға сәйкес жергілікті уәкілетті органының Арнаулы мемлекеттік қорына ақша түсімдерін есепке алу ескеріледі;</w:t>
      </w:r>
    </w:p>
    <w:bookmarkEnd w:id="30"/>
    <w:bookmarkStart w:name="z38" w:id="31"/>
    <w:p>
      <w:pPr>
        <w:spacing w:after="0"/>
        <w:ind w:left="0"/>
        <w:jc w:val="both"/>
      </w:pPr>
      <w:r>
        <w:rPr>
          <w:rFonts w:ascii="Times New Roman"/>
          <w:b w:val="false"/>
          <w:i w:val="false"/>
          <w:color w:val="000000"/>
          <w:sz w:val="28"/>
        </w:rPr>
        <w:t>
      1080 – "Республикалық бюджеттен қаржыландырылатын мемлекеттік мекемелердің міндеттемелері бойынша жеке қаржыландыру жоспарына сәйкес міндеттемелерін қабылдауға арналған жоспарлы тағайындаулары" республикалық бюджеттен қаржыландырылатын мемлекеттік мекемелердің міндеттемелері бойынша жеке қаржыландыру жоспарына сәйкес міндеттемелер қабылдауға арналған жоспарлы тағайындаулары бойынша қаражат қозғалысын есепке алуға арналған.</w:t>
      </w:r>
    </w:p>
    <w:bookmarkEnd w:id="31"/>
    <w:bookmarkStart w:name="z39" w:id="32"/>
    <w:p>
      <w:pPr>
        <w:spacing w:after="0"/>
        <w:ind w:left="0"/>
        <w:jc w:val="both"/>
      </w:pPr>
      <w:r>
        <w:rPr>
          <w:rFonts w:ascii="Times New Roman"/>
          <w:b w:val="false"/>
          <w:i w:val="false"/>
          <w:color w:val="000000"/>
          <w:sz w:val="28"/>
        </w:rPr>
        <w:t>
      Осы шот мынадай қосалқы шоттарды қамтиды:</w:t>
      </w:r>
    </w:p>
    <w:bookmarkEnd w:id="32"/>
    <w:bookmarkStart w:name="z40" w:id="33"/>
    <w:p>
      <w:pPr>
        <w:spacing w:after="0"/>
        <w:ind w:left="0"/>
        <w:jc w:val="both"/>
      </w:pPr>
      <w:r>
        <w:rPr>
          <w:rFonts w:ascii="Times New Roman"/>
          <w:b w:val="false"/>
          <w:i w:val="false"/>
          <w:color w:val="000000"/>
          <w:sz w:val="28"/>
        </w:rPr>
        <w:t>
      1081 – "Жеке қаржыландыру жоспары бойынша міндеттемелер қабылдауға арналған жоспарлы тағайындаулары", мұнда мемлекеттік мекемелердің қызметін қаржыландыру, мемлекеттік мекемелердің міндеттемелері бойынша жеке қаржыландыру жоспарына сәйкес міндеттемелерді қаржыландыруды қабылдауға арналған жоспарлы тағайындаулар сомасы есепке алынады;</w:t>
      </w:r>
    </w:p>
    <w:bookmarkEnd w:id="33"/>
    <w:bookmarkStart w:name="z41" w:id="34"/>
    <w:p>
      <w:pPr>
        <w:spacing w:after="0"/>
        <w:ind w:left="0"/>
        <w:jc w:val="both"/>
      </w:pPr>
      <w:r>
        <w:rPr>
          <w:rFonts w:ascii="Times New Roman"/>
          <w:b w:val="false"/>
          <w:i w:val="false"/>
          <w:color w:val="000000"/>
          <w:sz w:val="28"/>
        </w:rPr>
        <w:t>
      1082 – "Күрделі салымдар бойынша міндеттемелер қабылдауға арналған жоспарлы тағайындаулар", мұнда күрделі салымдарды қаржыландыру бойынша міндеттемелер қабылдауға арналған жоспарлы тағайындаулар есепке алынады;</w:t>
      </w:r>
    </w:p>
    <w:bookmarkEnd w:id="34"/>
    <w:bookmarkStart w:name="z42" w:id="35"/>
    <w:p>
      <w:pPr>
        <w:spacing w:after="0"/>
        <w:ind w:left="0"/>
        <w:jc w:val="both"/>
      </w:pPr>
      <w:r>
        <w:rPr>
          <w:rFonts w:ascii="Times New Roman"/>
          <w:b w:val="false"/>
          <w:i w:val="false"/>
          <w:color w:val="000000"/>
          <w:sz w:val="28"/>
        </w:rPr>
        <w:t>
      1083 – "Басқа да бюджеттердің есебінен міндеттемелер қабылдауға арналған жоспарлы тағайындаулар", мұнда республикалық бюджет есебінен ұсталатын мемлекеттік мекемелерге олар жергілікті бюджет есебінен міндеттемелерді қабылдауға арналған жоспарлы тағайындаулар алу кезінде және керісінше жергілікті бюджеттердің есебінен ұсталатын мемлекеттік мекемелерге белгілі бір мақсаттарға республикалық бюджеттен міндеттемелерді қабылдауға арналған жоспарлы тағайындаулар алу кезінде мемлекеттік мекеменің міндеттемелерді қабылдауға арналған жоспарлы тағайындаулардың қозғалысы есепке алынады;</w:t>
      </w:r>
    </w:p>
    <w:bookmarkEnd w:id="35"/>
    <w:bookmarkStart w:name="z43" w:id="36"/>
    <w:p>
      <w:pPr>
        <w:spacing w:after="0"/>
        <w:ind w:left="0"/>
        <w:jc w:val="both"/>
      </w:pPr>
      <w:r>
        <w:rPr>
          <w:rFonts w:ascii="Times New Roman"/>
          <w:b w:val="false"/>
          <w:i w:val="false"/>
          <w:color w:val="000000"/>
          <w:sz w:val="28"/>
        </w:rPr>
        <w:t>
      1084 – "Трансферттер бойынша міндеттемелер қабылдауға арналған жоспарлы тағайындаулар", мұнда трансферттер бойынша міндеттемелерді қабылдауға арналған жоспарлы тағайындаулар есепке алынады, олар жалпы сипаттағы трансферттер, нысаналы ағымдағы трансферттер, нысаналы даму трансферттері, мемлекеттік мекеменің қызметкері болып табылмайтын жеке тұлғаларға берілетін трансферттер, Ұлттық қорға берілетін трансферттер, заңды тұлғаларға трансферттер болып бөлінеді;</w:t>
      </w:r>
    </w:p>
    <w:bookmarkEnd w:id="36"/>
    <w:bookmarkStart w:name="z44" w:id="37"/>
    <w:p>
      <w:pPr>
        <w:spacing w:after="0"/>
        <w:ind w:left="0"/>
        <w:jc w:val="both"/>
      </w:pPr>
      <w:r>
        <w:rPr>
          <w:rFonts w:ascii="Times New Roman"/>
          <w:b w:val="false"/>
          <w:i w:val="false"/>
          <w:color w:val="000000"/>
          <w:sz w:val="28"/>
        </w:rPr>
        <w:t>
      1085 – "Субсидиялар бойынша міндеттемелер қабылдауға арналған жоспарлы тағайындаулар", мұнда мемлекеттік бюджет, жергілікті бюджет немесе жергілікті органдар, жеке және заңды тұлғалар арнайы қор қаражаттар есебінен ақшалай жәрдемақылар түріндегі субсидиялар бойынша міндеттемелер қабылдауға арналған жоспарлы тағайындаулар есепке алынады;</w:t>
      </w:r>
    </w:p>
    <w:bookmarkEnd w:id="37"/>
    <w:bookmarkStart w:name="z45" w:id="38"/>
    <w:p>
      <w:pPr>
        <w:spacing w:after="0"/>
        <w:ind w:left="0"/>
        <w:jc w:val="both"/>
      </w:pPr>
      <w:r>
        <w:rPr>
          <w:rFonts w:ascii="Times New Roman"/>
          <w:b w:val="false"/>
          <w:i w:val="false"/>
          <w:color w:val="000000"/>
          <w:sz w:val="28"/>
        </w:rPr>
        <w:t>
      1086 – "Республикалық бюджетке тауарлардың (жұмыстардың, көрсетілетін қызметтердің) құны түрінде түсетін түсімдермен және олардың жұмсалуымен байланысты операциялар бойынша міндеттемелер қабылдауға арналған жоспарлы тағайындаулар", мұнда республикалық бюджетке тауарлардың (жұмыстардың, көрсетілетін қызметтердің) құны түрінде түсетін түсімдер есебінен мемлекеттік мекеменің шығыстары бойынша міндеттемелер қабылдауға арналған жоспарлы тағайындаулар сомасы есепке алынады;</w:t>
      </w:r>
    </w:p>
    <w:bookmarkEnd w:id="38"/>
    <w:bookmarkStart w:name="z46" w:id="39"/>
    <w:p>
      <w:pPr>
        <w:spacing w:after="0"/>
        <w:ind w:left="0"/>
        <w:jc w:val="both"/>
      </w:pPr>
      <w:r>
        <w:rPr>
          <w:rFonts w:ascii="Times New Roman"/>
          <w:b w:val="false"/>
          <w:i w:val="false"/>
          <w:color w:val="000000"/>
          <w:sz w:val="28"/>
        </w:rPr>
        <w:t>
      1087 – "Сыртқы қарыздардың және байланысты гранттардың есебінен міндеттемелер қабылдауға арналған жоспарлы тағайындаулар", мұнда сыртқы қарыздардың және байланысты гранттардың есебінен міндеттемелер қабылдауға арналған жоспарлы тағайындаулар сомасы есепке алынады;</w:t>
      </w:r>
    </w:p>
    <w:bookmarkEnd w:id="39"/>
    <w:bookmarkStart w:name="z47" w:id="40"/>
    <w:p>
      <w:pPr>
        <w:spacing w:after="0"/>
        <w:ind w:left="0"/>
        <w:jc w:val="both"/>
      </w:pPr>
      <w:r>
        <w:rPr>
          <w:rFonts w:ascii="Times New Roman"/>
          <w:b w:val="false"/>
          <w:i w:val="false"/>
          <w:color w:val="000000"/>
          <w:sz w:val="28"/>
        </w:rPr>
        <w:t>
      1088 – "Мемлекеттік-жекешелік әріптестік жобалары бойынша міндеттемелер қабылдауға арналған жоспарлы тағайындаулар", мұнда мемлекеттік-жекешелік әріптестік жобалары бойынша міндеттемелер қабылдауға арналған жоспарлы тағайындаулар есепке алынады;</w:t>
      </w:r>
    </w:p>
    <w:bookmarkEnd w:id="40"/>
    <w:bookmarkStart w:name="z48" w:id="41"/>
    <w:p>
      <w:pPr>
        <w:spacing w:after="0"/>
        <w:ind w:left="0"/>
        <w:jc w:val="both"/>
      </w:pPr>
      <w:r>
        <w:rPr>
          <w:rFonts w:ascii="Times New Roman"/>
          <w:b w:val="false"/>
          <w:i w:val="false"/>
          <w:color w:val="000000"/>
          <w:sz w:val="28"/>
        </w:rPr>
        <w:t>
      1090 – "Жергілікті бюджеттен қаржыландырылатын мемлекеттік мекемелердің міндеттемелері бойынша жеке қаржыландыру жоспарына сәйкес міндеттемелер қабылдауға арналған жоспарлы тағайындаулары" жергілікті бюджеттен ұсталатын мемлекеттік мекеменің міндеттемелерін қабылдауға арналған жоспарлы тағайындаулар есепке алуға арналған.</w:t>
      </w:r>
    </w:p>
    <w:bookmarkEnd w:id="41"/>
    <w:bookmarkStart w:name="z49" w:id="42"/>
    <w:p>
      <w:pPr>
        <w:spacing w:after="0"/>
        <w:ind w:left="0"/>
        <w:jc w:val="both"/>
      </w:pPr>
      <w:r>
        <w:rPr>
          <w:rFonts w:ascii="Times New Roman"/>
          <w:b w:val="false"/>
          <w:i w:val="false"/>
          <w:color w:val="000000"/>
          <w:sz w:val="28"/>
        </w:rPr>
        <w:t>
      Осы шот мынадай қосалқы шоттарды қамтиды:</w:t>
      </w:r>
    </w:p>
    <w:bookmarkEnd w:id="42"/>
    <w:bookmarkStart w:name="z50" w:id="43"/>
    <w:p>
      <w:pPr>
        <w:spacing w:after="0"/>
        <w:ind w:left="0"/>
        <w:jc w:val="both"/>
      </w:pPr>
      <w:r>
        <w:rPr>
          <w:rFonts w:ascii="Times New Roman"/>
          <w:b w:val="false"/>
          <w:i w:val="false"/>
          <w:color w:val="000000"/>
          <w:sz w:val="28"/>
        </w:rPr>
        <w:t>
      1091 – "Жеке қаржыландыру жоспарына сәйкес міндеттемелер қабылдауға арналған жоспарлы тағайындаулар", мұнда міндеттемелер бойынша жеке қаржыландыру жоспарында көзделген мемлекеттік мекеменің міндеттемелер қабылдауға, мемлекеттік мекеменің қызметін ұстауға арналған жоспарлы тағайындаулар сомалары есепке алынады;</w:t>
      </w:r>
    </w:p>
    <w:bookmarkEnd w:id="43"/>
    <w:bookmarkStart w:name="z51" w:id="44"/>
    <w:p>
      <w:pPr>
        <w:spacing w:after="0"/>
        <w:ind w:left="0"/>
        <w:jc w:val="both"/>
      </w:pPr>
      <w:r>
        <w:rPr>
          <w:rFonts w:ascii="Times New Roman"/>
          <w:b w:val="false"/>
          <w:i w:val="false"/>
          <w:color w:val="000000"/>
          <w:sz w:val="28"/>
        </w:rPr>
        <w:t>
      1092 – "Күрделі салымдар бойынша міндеттемелер қабылдауға арналған жоспарлы тағайындаулар", мұнда күрделі салымдарды қаржыландыру бойынша міндеттемелер қабылдауға арналған жоспарлы тағайындаулар есепке алынады;</w:t>
      </w:r>
    </w:p>
    <w:bookmarkEnd w:id="44"/>
    <w:bookmarkStart w:name="z52" w:id="45"/>
    <w:p>
      <w:pPr>
        <w:spacing w:after="0"/>
        <w:ind w:left="0"/>
        <w:jc w:val="both"/>
      </w:pPr>
      <w:r>
        <w:rPr>
          <w:rFonts w:ascii="Times New Roman"/>
          <w:b w:val="false"/>
          <w:i w:val="false"/>
          <w:color w:val="000000"/>
          <w:sz w:val="28"/>
        </w:rPr>
        <w:t>
      1093 – "Трансферттер бойынша міндеттемелер қабылдауға арналған жоспарлы тағайындаулар", мұнда бюджеттік бағдарламалар әкімшісінің пайдалануы үшін субвенциялар мен трансферттер бойынша міндеттемелер қабылдауға арналған жоспарлы тағайындаулар есепке алынады, олар жалпы сипаттағы трансферттерге, нысаналы ағымдағы трансферттерге, нысаналы даму трансферттеріне, жергілікті өзін-өзі басқару трансферттеріне, жеке тұлғаларға берілетін трансферттерге бөлінеді;</w:t>
      </w:r>
    </w:p>
    <w:bookmarkEnd w:id="45"/>
    <w:bookmarkStart w:name="z53" w:id="46"/>
    <w:p>
      <w:pPr>
        <w:spacing w:after="0"/>
        <w:ind w:left="0"/>
        <w:jc w:val="both"/>
      </w:pPr>
      <w:r>
        <w:rPr>
          <w:rFonts w:ascii="Times New Roman"/>
          <w:b w:val="false"/>
          <w:i w:val="false"/>
          <w:color w:val="000000"/>
          <w:sz w:val="28"/>
        </w:rPr>
        <w:t>
      1094 – "Субсидиялар бойынша міндеттемелер қабылдауға арналған жоспарлы тағайындаулар", мұнда мемлекеттік бюджет, жергілікті бюджет немесе жергілікті органдар, жеке және заңды тұлғалар арнайы қор қаражаттар есебінен ақшалай жәрдемақылар түріндегі субсидиялар бойынша міндеттемелер қабылдауға арналған жоспарлы тағайындаулар есепке алынады;</w:t>
      </w:r>
    </w:p>
    <w:bookmarkEnd w:id="46"/>
    <w:bookmarkStart w:name="z54" w:id="47"/>
    <w:p>
      <w:pPr>
        <w:spacing w:after="0"/>
        <w:ind w:left="0"/>
        <w:jc w:val="both"/>
      </w:pPr>
      <w:r>
        <w:rPr>
          <w:rFonts w:ascii="Times New Roman"/>
          <w:b w:val="false"/>
          <w:i w:val="false"/>
          <w:color w:val="000000"/>
          <w:sz w:val="28"/>
        </w:rPr>
        <w:t>
      1095 – "Жергілікті бюджетке тауарлардың (жұмыстардың, көрсетілетін қызметтердің) құны түрінде түсетін түсімдерге және олардың жұмсалуына байланысты операциялар бойынша міндеттемелер қабылдауға арналған жоспарлы тағайындаулар" мұнда жергілікті бюджетке тауарлардың (жұмыстардың, көрсетілетін қызметтердің) құны түрінде түсетін түсімдер есебінен мемлекеттік мекемелердің шығыстарына бойынша міндеттемелер қабылдауға арналған жоспарлы тағайындаулар сомасы есепке алынады;</w:t>
      </w:r>
    </w:p>
    <w:bookmarkEnd w:id="47"/>
    <w:bookmarkStart w:name="z55" w:id="48"/>
    <w:p>
      <w:pPr>
        <w:spacing w:after="0"/>
        <w:ind w:left="0"/>
        <w:jc w:val="both"/>
      </w:pPr>
      <w:r>
        <w:rPr>
          <w:rFonts w:ascii="Times New Roman"/>
          <w:b w:val="false"/>
          <w:i w:val="false"/>
          <w:color w:val="000000"/>
          <w:sz w:val="28"/>
        </w:rPr>
        <w:t>
      1096 – "Мемлекеттік-жекешелік әріптестік жобалары бойынша міндеттемелер қабылдауға арналған жоспарлы тағайындаулар", мұнда мемлекеттік-жекешелік әріптестік жобалары бойынша міндеттемелер қабылдауға арналған жоспарлы тағайындаулар есепке алынады.";</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57" w:id="49"/>
    <w:p>
      <w:pPr>
        <w:spacing w:after="0"/>
        <w:ind w:left="0"/>
        <w:jc w:val="both"/>
      </w:pPr>
      <w:r>
        <w:rPr>
          <w:rFonts w:ascii="Times New Roman"/>
          <w:b w:val="false"/>
          <w:i w:val="false"/>
          <w:color w:val="000000"/>
          <w:sz w:val="28"/>
        </w:rPr>
        <w:t>
      "9. 1200 "Қысқа мерзімді дебиторлық берешек" кіші бөлім қысқа мерзімді дебиторлық берешекті есепке алуға арналған.</w:t>
      </w:r>
    </w:p>
    <w:bookmarkEnd w:id="49"/>
    <w:bookmarkStart w:name="z58" w:id="50"/>
    <w:p>
      <w:pPr>
        <w:spacing w:after="0"/>
        <w:ind w:left="0"/>
        <w:jc w:val="both"/>
      </w:pPr>
      <w:r>
        <w:rPr>
          <w:rFonts w:ascii="Times New Roman"/>
          <w:b w:val="false"/>
          <w:i w:val="false"/>
          <w:color w:val="000000"/>
          <w:sz w:val="28"/>
        </w:rPr>
        <w:t>
      Осы кіші бөлім мынадай шоттарды қамтиды:</w:t>
      </w:r>
    </w:p>
    <w:bookmarkEnd w:id="50"/>
    <w:bookmarkStart w:name="z59" w:id="51"/>
    <w:p>
      <w:pPr>
        <w:spacing w:after="0"/>
        <w:ind w:left="0"/>
        <w:jc w:val="both"/>
      </w:pPr>
      <w:r>
        <w:rPr>
          <w:rFonts w:ascii="Times New Roman"/>
          <w:b w:val="false"/>
          <w:i w:val="false"/>
          <w:color w:val="000000"/>
          <w:sz w:val="28"/>
        </w:rPr>
        <w:t>
      1210 – "Бюджеттік төлемдер бойынша қысқа мерзімді дебиторлық берешек", бюджеттік төлемдер бойынша қысқа мерзімді дебиторлық берешекті есепке алуға арналған.</w:t>
      </w:r>
    </w:p>
    <w:bookmarkEnd w:id="51"/>
    <w:bookmarkStart w:name="z60" w:id="52"/>
    <w:p>
      <w:pPr>
        <w:spacing w:after="0"/>
        <w:ind w:left="0"/>
        <w:jc w:val="both"/>
      </w:pPr>
      <w:r>
        <w:rPr>
          <w:rFonts w:ascii="Times New Roman"/>
          <w:b w:val="false"/>
          <w:i w:val="false"/>
          <w:color w:val="000000"/>
          <w:sz w:val="28"/>
        </w:rPr>
        <w:t>
      Осы шот мынадай қосалқы шоттарды қамтиды:</w:t>
      </w:r>
    </w:p>
    <w:bookmarkEnd w:id="52"/>
    <w:bookmarkStart w:name="z61" w:id="53"/>
    <w:p>
      <w:pPr>
        <w:spacing w:after="0"/>
        <w:ind w:left="0"/>
        <w:jc w:val="both"/>
      </w:pPr>
      <w:r>
        <w:rPr>
          <w:rFonts w:ascii="Times New Roman"/>
          <w:b w:val="false"/>
          <w:i w:val="false"/>
          <w:color w:val="000000"/>
          <w:sz w:val="28"/>
        </w:rPr>
        <w:t>
      1211 – "Жеке тұлғаларға трансферттер бойынша қысқа мерзімді дебиторлық берешек", мұнда:</w:t>
      </w:r>
    </w:p>
    <w:bookmarkEnd w:id="53"/>
    <w:bookmarkStart w:name="z62" w:id="54"/>
    <w:p>
      <w:pPr>
        <w:spacing w:after="0"/>
        <w:ind w:left="0"/>
        <w:jc w:val="both"/>
      </w:pPr>
      <w:r>
        <w:rPr>
          <w:rFonts w:ascii="Times New Roman"/>
          <w:b w:val="false"/>
          <w:i w:val="false"/>
          <w:color w:val="000000"/>
          <w:sz w:val="28"/>
        </w:rPr>
        <w:t>
      әлеуметтік төлемдер және әлеуметтік көмектер бойынша;</w:t>
      </w:r>
    </w:p>
    <w:bookmarkEnd w:id="54"/>
    <w:bookmarkStart w:name="z63" w:id="55"/>
    <w:p>
      <w:pPr>
        <w:spacing w:after="0"/>
        <w:ind w:left="0"/>
        <w:jc w:val="both"/>
      </w:pPr>
      <w:r>
        <w:rPr>
          <w:rFonts w:ascii="Times New Roman"/>
          <w:b w:val="false"/>
          <w:i w:val="false"/>
          <w:color w:val="000000"/>
          <w:sz w:val="28"/>
        </w:rPr>
        <w:t>
      қызметкерлер мен қызметшілерге жұмыста алған жарақат, не болмаса олардың жұмыстағы міндеттерін орындауға байланысты өзге де денсаулығын зақымдаған залалдың орнын толтыру бойынша;</w:t>
      </w:r>
    </w:p>
    <w:bookmarkEnd w:id="55"/>
    <w:bookmarkStart w:name="z64" w:id="56"/>
    <w:p>
      <w:pPr>
        <w:spacing w:after="0"/>
        <w:ind w:left="0"/>
        <w:jc w:val="both"/>
      </w:pPr>
      <w:r>
        <w:rPr>
          <w:rFonts w:ascii="Times New Roman"/>
          <w:b w:val="false"/>
          <w:i w:val="false"/>
          <w:color w:val="000000"/>
          <w:sz w:val="28"/>
        </w:rPr>
        <w:t>
      қаза болған, қайтыс болған әскери қызметшілердің ата-аналарына, асырап алушыларына, қамқоршыларына төленетін біржолғы төлемдер бойынша;</w:t>
      </w:r>
    </w:p>
    <w:bookmarkEnd w:id="56"/>
    <w:bookmarkStart w:name="z65" w:id="57"/>
    <w:p>
      <w:pPr>
        <w:spacing w:after="0"/>
        <w:ind w:left="0"/>
        <w:jc w:val="both"/>
      </w:pPr>
      <w:r>
        <w:rPr>
          <w:rFonts w:ascii="Times New Roman"/>
          <w:b w:val="false"/>
          <w:i w:val="false"/>
          <w:color w:val="000000"/>
          <w:sz w:val="28"/>
        </w:rPr>
        <w:t>
      демалысқа кеткен кезінде шұғыл қызметтің әскери қызметшілеріне, әскери (арнайы) оқу орындарының курсанттарына азық-түлік үлесінің орнына ақшалай өтемақы бойынша;</w:t>
      </w:r>
    </w:p>
    <w:bookmarkEnd w:id="57"/>
    <w:bookmarkStart w:name="z66" w:id="58"/>
    <w:p>
      <w:pPr>
        <w:spacing w:after="0"/>
        <w:ind w:left="0"/>
        <w:jc w:val="both"/>
      </w:pPr>
      <w:r>
        <w:rPr>
          <w:rFonts w:ascii="Times New Roman"/>
          <w:b w:val="false"/>
          <w:i w:val="false"/>
          <w:color w:val="000000"/>
          <w:sz w:val="28"/>
        </w:rPr>
        <w:t>
      жеке тұлғаларға басқа да трансферттер бойынша жеке тұлғалармен жасалатын есеп айырысулар көрсетіледі;</w:t>
      </w:r>
    </w:p>
    <w:bookmarkEnd w:id="58"/>
    <w:bookmarkStart w:name="z67" w:id="59"/>
    <w:p>
      <w:pPr>
        <w:spacing w:after="0"/>
        <w:ind w:left="0"/>
        <w:jc w:val="both"/>
      </w:pPr>
      <w:r>
        <w:rPr>
          <w:rFonts w:ascii="Times New Roman"/>
          <w:b w:val="false"/>
          <w:i w:val="false"/>
          <w:color w:val="000000"/>
          <w:sz w:val="28"/>
        </w:rPr>
        <w:t>
      1212 – "Ағымдағы нысаналы трансферттер бойынша қысқа мерзімді дебиторлық берешек" ағымдағы нысаналы трансферттер бойынша есеп айырысуларды есепке алуға арналған;</w:t>
      </w:r>
    </w:p>
    <w:bookmarkEnd w:id="59"/>
    <w:bookmarkStart w:name="z68" w:id="60"/>
    <w:p>
      <w:pPr>
        <w:spacing w:after="0"/>
        <w:ind w:left="0"/>
        <w:jc w:val="both"/>
      </w:pPr>
      <w:r>
        <w:rPr>
          <w:rFonts w:ascii="Times New Roman"/>
          <w:b w:val="false"/>
          <w:i w:val="false"/>
          <w:color w:val="000000"/>
          <w:sz w:val="28"/>
        </w:rPr>
        <w:t>
      1213 – "Нысаналы даму трансферттері бойынша қысқа мерзімді дебиторлық берешек" нысаналы даму трансферттері бойынша қысқа мерзімді дебиторлық берешекті есепке алуға арналған;</w:t>
      </w:r>
    </w:p>
    <w:bookmarkEnd w:id="60"/>
    <w:bookmarkStart w:name="z69" w:id="61"/>
    <w:p>
      <w:pPr>
        <w:spacing w:after="0"/>
        <w:ind w:left="0"/>
        <w:jc w:val="both"/>
      </w:pPr>
      <w:r>
        <w:rPr>
          <w:rFonts w:ascii="Times New Roman"/>
          <w:b w:val="false"/>
          <w:i w:val="false"/>
          <w:color w:val="000000"/>
          <w:sz w:val="28"/>
        </w:rPr>
        <w:t>
      1214 – "Жеке тұлғаларға субсидиялар бойынша қысқа мерзімді дебиторлық берешек", мұнда жеке тұлғаларға субсидиялар бойынша қысқа мерзімді дебиторлық берешек есепке алынады;</w:t>
      </w:r>
    </w:p>
    <w:bookmarkEnd w:id="61"/>
    <w:bookmarkStart w:name="z70" w:id="62"/>
    <w:p>
      <w:pPr>
        <w:spacing w:after="0"/>
        <w:ind w:left="0"/>
        <w:jc w:val="both"/>
      </w:pPr>
      <w:r>
        <w:rPr>
          <w:rFonts w:ascii="Times New Roman"/>
          <w:b w:val="false"/>
          <w:i w:val="false"/>
          <w:color w:val="000000"/>
          <w:sz w:val="28"/>
        </w:rPr>
        <w:t>
      1215 – "Заңды тұлғаларға берілетін субсидиялар бойынша қысқа мерзімді дебиторлық берешек", мұнда заңды тұлғаларға, оның ішінде шаруа және фермерлік қожалықтарға субсидиялар бойынша қысқа мерзімді дебиторлық берешек есепке алынады;</w:t>
      </w:r>
    </w:p>
    <w:bookmarkEnd w:id="62"/>
    <w:bookmarkStart w:name="z71" w:id="63"/>
    <w:p>
      <w:pPr>
        <w:spacing w:after="0"/>
        <w:ind w:left="0"/>
        <w:jc w:val="both"/>
      </w:pPr>
      <w:r>
        <w:rPr>
          <w:rFonts w:ascii="Times New Roman"/>
          <w:b w:val="false"/>
          <w:i w:val="false"/>
          <w:color w:val="000000"/>
          <w:sz w:val="28"/>
        </w:rPr>
        <w:t>
      1216 – "Зейнетақылар мен жәрдемақылар төлеу бойынша қысқа мерзімді дебиторлық берешек", мұнда республикалық бюджеттен халыққа төлеу үшін Қазақстан Республикасы Еңбек және халықты әлеуметтік қорғау министрлігіне зейнетақыларды және жәрдемақыларды төлеуге бөлінген және халыққа төлеу үшін "Азаматтарға арналған үкімет" мемлекеттік корпорациясы" коммерциялық емес акционерлік қоғамына (бұдан әрі – "Азаматтарға арналған үкімет" мемлекеттік корпорациясы" КЕАҚ) (мемлекеттік әлеуметтік жәрдемақылар, арнайы мемлекеттік жәрдемақылар, жерлеу үшін жәрдемақы және басқа да әлеуметтік төлемдер) берілген қаражат қозғалысы есепке алынады;</w:t>
      </w:r>
    </w:p>
    <w:bookmarkEnd w:id="63"/>
    <w:bookmarkStart w:name="z72" w:id="64"/>
    <w:p>
      <w:pPr>
        <w:spacing w:after="0"/>
        <w:ind w:left="0"/>
        <w:jc w:val="both"/>
      </w:pPr>
      <w:r>
        <w:rPr>
          <w:rFonts w:ascii="Times New Roman"/>
          <w:b w:val="false"/>
          <w:i w:val="false"/>
          <w:color w:val="000000"/>
          <w:sz w:val="28"/>
        </w:rPr>
        <w:t>
      1217 – "Заңды тұлғаларға берілетін трансферттер бойынша қысқа мерзімді дебиторлық берешек" заңды тұлғаларға берілетін трансферттер бойынша қысқа мерзімді дебиторлық берешекті есепке алуға арналған;</w:t>
      </w:r>
    </w:p>
    <w:bookmarkEnd w:id="64"/>
    <w:bookmarkStart w:name="z73" w:id="65"/>
    <w:p>
      <w:pPr>
        <w:spacing w:after="0"/>
        <w:ind w:left="0"/>
        <w:jc w:val="both"/>
      </w:pPr>
      <w:r>
        <w:rPr>
          <w:rFonts w:ascii="Times New Roman"/>
          <w:b w:val="false"/>
          <w:i w:val="false"/>
          <w:color w:val="000000"/>
          <w:sz w:val="28"/>
        </w:rPr>
        <w:t>
      1220 – "Бюджетпен есеп айырысу бойынша қысқа мерзімді дебиторлық берешек" салықтар үшін бюджетпен есеп айырысу бойынша қысқа мерзімді дебиторлық берешекті (жеке табыс салығы, әлеуметтік салық және өзге салықтар), және де мемлекеттік мекемемен бюджетке артығымен аударылған сомаларды есепке алуға арналған;</w:t>
      </w:r>
    </w:p>
    <w:bookmarkEnd w:id="65"/>
    <w:bookmarkStart w:name="z74" w:id="66"/>
    <w:p>
      <w:pPr>
        <w:spacing w:after="0"/>
        <w:ind w:left="0"/>
        <w:jc w:val="both"/>
      </w:pPr>
      <w:r>
        <w:rPr>
          <w:rFonts w:ascii="Times New Roman"/>
          <w:b w:val="false"/>
          <w:i w:val="false"/>
          <w:color w:val="000000"/>
          <w:sz w:val="28"/>
        </w:rPr>
        <w:t>
      1230 – "Сатып алушылар мен тапсырыс берушілердің қысқа мерзімді дебиторлық берешегі" өтеу мерзімі бір жылға дейінгі сатылған активтер, орындалған жұмыстар және көрсетілген қызметтер үшін сатып алушылар мен тапсырыс берушілердің дебиторлық берешегін, сондай-ақ музыка мектептерінде балалардың оқуы үшін, мектеп-интернаттарда тәрбиеленушілерді ұстау үшін, мектеп жанындағы интернаттарда балалардың нысанды киім-кешегі үшін, тамақтануы үшін дебиторлық берешекті есепке алуға арналған.</w:t>
      </w:r>
    </w:p>
    <w:bookmarkEnd w:id="66"/>
    <w:bookmarkStart w:name="z75" w:id="67"/>
    <w:p>
      <w:pPr>
        <w:spacing w:after="0"/>
        <w:ind w:left="0"/>
        <w:jc w:val="both"/>
      </w:pPr>
      <w:r>
        <w:rPr>
          <w:rFonts w:ascii="Times New Roman"/>
          <w:b w:val="false"/>
          <w:i w:val="false"/>
          <w:color w:val="000000"/>
          <w:sz w:val="28"/>
        </w:rPr>
        <w:t>
      Осы шот мынадай қосалқы шоттарды қамтиды:</w:t>
      </w:r>
    </w:p>
    <w:bookmarkEnd w:id="67"/>
    <w:bookmarkStart w:name="z76" w:id="68"/>
    <w:p>
      <w:pPr>
        <w:spacing w:after="0"/>
        <w:ind w:left="0"/>
        <w:jc w:val="both"/>
      </w:pPr>
      <w:r>
        <w:rPr>
          <w:rFonts w:ascii="Times New Roman"/>
          <w:b w:val="false"/>
          <w:i w:val="false"/>
          <w:color w:val="000000"/>
          <w:sz w:val="28"/>
        </w:rPr>
        <w:t>
      1231 – "Сатып алушылар мен тапсырыс берушілердің қысқа мерзімді дебиторлық берешегі", мұнда өтеу мерзімі бір жылға дейінгі сатылған активтер, орындалған жұмыстар және көрсетілген қызметтер үшін сатып алушылар мен тапсырыс берушілердің дебиторлық берешегі көрсетіледі, кәсіптік техникалық білім беру мекемелерінде тапсырыс берушілермен орындалған жұмыстар немесе көрсетілген қызметтер үшін және сатылған дайын өнімдер үшін есеп айырысулар, сондай-ақ өндірістік оқыту процесінде оқушылар орындаған жұмыстар үшін кәсіпорындармен және мемлекеттік мекемелермен есеп айырысулар есепке алынады;</w:t>
      </w:r>
    </w:p>
    <w:bookmarkEnd w:id="68"/>
    <w:bookmarkStart w:name="z77" w:id="69"/>
    <w:p>
      <w:pPr>
        <w:spacing w:after="0"/>
        <w:ind w:left="0"/>
        <w:jc w:val="both"/>
      </w:pPr>
      <w:r>
        <w:rPr>
          <w:rFonts w:ascii="Times New Roman"/>
          <w:b w:val="false"/>
          <w:i w:val="false"/>
          <w:color w:val="000000"/>
          <w:sz w:val="28"/>
        </w:rPr>
        <w:t>
      1232 – "Төлемдердің арнайы түрлері бойынша қысқа мерзімді дебиторлық берешек", мұнда өтеу мерзімі бір жылға дейін музыка мектептерінде балалардың оқуы үшін, мектеп-интернаттарда тәрбиеленушілерді ұстау үшін, нысанды киім -кешек үшін, мектеп жанындағы интернаттарда балалардың тамақтануы үшін есеп айырысулар есепке алынады;</w:t>
      </w:r>
    </w:p>
    <w:bookmarkEnd w:id="69"/>
    <w:bookmarkStart w:name="z78" w:id="70"/>
    <w:p>
      <w:pPr>
        <w:spacing w:after="0"/>
        <w:ind w:left="0"/>
        <w:jc w:val="both"/>
      </w:pPr>
      <w:r>
        <w:rPr>
          <w:rFonts w:ascii="Times New Roman"/>
          <w:b w:val="false"/>
          <w:i w:val="false"/>
          <w:color w:val="000000"/>
          <w:sz w:val="28"/>
        </w:rPr>
        <w:t>
      1233 – "Сатып алушылардың мемлекет меншігіне айналдырылған (түскен) мүлік бойынша қысқа мерзімді дебиторлық берешегі", мұнда жекелеген негіздер бойынша мемлекет меншігіне айналдырылған (түскен) мүлікпен операцияларды есепке алу бойынша сатып алушылардың дебиторлық берешегі есепке алынады;</w:t>
      </w:r>
    </w:p>
    <w:bookmarkEnd w:id="70"/>
    <w:bookmarkStart w:name="z79" w:id="71"/>
    <w:p>
      <w:pPr>
        <w:spacing w:after="0"/>
        <w:ind w:left="0"/>
        <w:jc w:val="both"/>
      </w:pPr>
      <w:r>
        <w:rPr>
          <w:rFonts w:ascii="Times New Roman"/>
          <w:b w:val="false"/>
          <w:i w:val="false"/>
          <w:color w:val="000000"/>
          <w:sz w:val="28"/>
        </w:rPr>
        <w:t>
      1240 – "Ведомстволық есеп айырысулар бойынша қысқа мерзімді дебиторлық берешек" өтеу мерзімі бір жылдан аз ведомстволық есеп айырысулар бойынша мемлекеттік мекемелердің қысқа мерзімді дебиторлық берешегін есепке алуға арналған.</w:t>
      </w:r>
    </w:p>
    <w:bookmarkEnd w:id="71"/>
    <w:bookmarkStart w:name="z80" w:id="72"/>
    <w:p>
      <w:pPr>
        <w:spacing w:after="0"/>
        <w:ind w:left="0"/>
        <w:jc w:val="both"/>
      </w:pPr>
      <w:r>
        <w:rPr>
          <w:rFonts w:ascii="Times New Roman"/>
          <w:b w:val="false"/>
          <w:i w:val="false"/>
          <w:color w:val="000000"/>
          <w:sz w:val="28"/>
        </w:rPr>
        <w:t>
      Осы шот мынадай қосалқы шоттарды қамтиды:</w:t>
      </w:r>
    </w:p>
    <w:bookmarkEnd w:id="72"/>
    <w:bookmarkStart w:name="z81" w:id="73"/>
    <w:p>
      <w:pPr>
        <w:spacing w:after="0"/>
        <w:ind w:left="0"/>
        <w:jc w:val="both"/>
      </w:pPr>
      <w:r>
        <w:rPr>
          <w:rFonts w:ascii="Times New Roman"/>
          <w:b w:val="false"/>
          <w:i w:val="false"/>
          <w:color w:val="000000"/>
          <w:sz w:val="28"/>
        </w:rPr>
        <w:t>
      1241 – "Ішкі ведомстволық есеп айырысулар бойынша қысқа мерзімді дебиторлық берешек" өз жүйесінің мемлекеттік мекемелерінің ішкі ведомстволық есеп айырысу бойынша, оның ішінде қайтару негізінде республикалық бюджет қаражатының есебінен берілген кредиттер сомалары бойынша қысқа мерзімді дебиторлық берешекті есепке алуға арналған;</w:t>
      </w:r>
    </w:p>
    <w:bookmarkEnd w:id="73"/>
    <w:bookmarkStart w:name="z82" w:id="74"/>
    <w:p>
      <w:pPr>
        <w:spacing w:after="0"/>
        <w:ind w:left="0"/>
        <w:jc w:val="both"/>
      </w:pPr>
      <w:r>
        <w:rPr>
          <w:rFonts w:ascii="Times New Roman"/>
          <w:b w:val="false"/>
          <w:i w:val="false"/>
          <w:color w:val="000000"/>
          <w:sz w:val="28"/>
        </w:rPr>
        <w:t>
      1242 – "Ведомствоаралық есеп айырысулар бойынша қысқа мерзімді дебиторлық берешек", мемлекеттік мекемелердің ведомствоаралық есеп айырысулар бойынша, оның ішінде республикалық немесе жергілікті бюджеттер қаражаты есебінен қайтарымды негізде берілген кредиттер сомалары бойынша қысқа мерзімді дебиторлық берешегін есепке алуға арналған;</w:t>
      </w:r>
    </w:p>
    <w:bookmarkEnd w:id="74"/>
    <w:bookmarkStart w:name="z83" w:id="75"/>
    <w:p>
      <w:pPr>
        <w:spacing w:after="0"/>
        <w:ind w:left="0"/>
        <w:jc w:val="both"/>
      </w:pPr>
      <w:r>
        <w:rPr>
          <w:rFonts w:ascii="Times New Roman"/>
          <w:b w:val="false"/>
          <w:i w:val="false"/>
          <w:color w:val="000000"/>
          <w:sz w:val="28"/>
        </w:rPr>
        <w:t>
      1250 – "Алынуға тиісті қысқа мерзімді сыйақылар" есептелген қарыздар, қаржы инвестициялары, жалдау бойынша сыйақылар және алынуға тиісті басқа да сыйақылар бойынша есептелген сыйақылар бойынша дебиторлық берешекті есепке алуға арналған;</w:t>
      </w:r>
    </w:p>
    <w:bookmarkEnd w:id="75"/>
    <w:bookmarkStart w:name="z84" w:id="76"/>
    <w:p>
      <w:pPr>
        <w:spacing w:after="0"/>
        <w:ind w:left="0"/>
        <w:jc w:val="both"/>
      </w:pPr>
      <w:r>
        <w:rPr>
          <w:rFonts w:ascii="Times New Roman"/>
          <w:b w:val="false"/>
          <w:i w:val="false"/>
          <w:color w:val="000000"/>
          <w:sz w:val="28"/>
        </w:rPr>
        <w:t>
      1260 – "Қызметкерлердің және өзге де есеп беретін тұлғалардың қысқа мерзімді дебиторлық берешегі" активтерді сатып алуға, қызметтерге ақы төлеуге, қызметтік іссапарлар бойынша есеп беруге берілген ақшалай қаражат бойынша қызметкерлердің, қызметкерлерге берілген қарыздар бойынша дебиторлық берешектің, "Дене шынықтыру және спорт туралы" Қазақстан Республикасының Заңына (бұдан әрі – Дене шынықтыру туралы заң) сәйкес өзге де тұлғаларға берілетін іссапар шығыстары бойынша қызметкерлердің дебиторлық берешегінің қозғалысымен байланысты операцияларды есепке алуға арналған.</w:t>
      </w:r>
    </w:p>
    <w:bookmarkEnd w:id="76"/>
    <w:bookmarkStart w:name="z85" w:id="77"/>
    <w:p>
      <w:pPr>
        <w:spacing w:after="0"/>
        <w:ind w:left="0"/>
        <w:jc w:val="both"/>
      </w:pPr>
      <w:r>
        <w:rPr>
          <w:rFonts w:ascii="Times New Roman"/>
          <w:b w:val="false"/>
          <w:i w:val="false"/>
          <w:color w:val="000000"/>
          <w:sz w:val="28"/>
        </w:rPr>
        <w:t>
      Осы шот мынадай қосалқы шоттарды қамтиды:</w:t>
      </w:r>
    </w:p>
    <w:bookmarkEnd w:id="77"/>
    <w:bookmarkStart w:name="z86" w:id="78"/>
    <w:p>
      <w:pPr>
        <w:spacing w:after="0"/>
        <w:ind w:left="0"/>
        <w:jc w:val="both"/>
      </w:pPr>
      <w:r>
        <w:rPr>
          <w:rFonts w:ascii="Times New Roman"/>
          <w:b w:val="false"/>
          <w:i w:val="false"/>
          <w:color w:val="000000"/>
          <w:sz w:val="28"/>
        </w:rPr>
        <w:t>
      1261 – "Есеп беретін сомалар бойынша қызметкерлердің қысқа мерзімді дебиторлық берешегі", мұнда есеп беретін тұлғалармен оларға іссапар шығыстарына, сондай-ақ қолма-қол ақшасыз есеп айырысусыз жолмен жүргізілмеген шығыстарды төлеуге берілген сомалар бойынша есеп айырысулар есепке алынады;</w:t>
      </w:r>
    </w:p>
    <w:bookmarkEnd w:id="78"/>
    <w:bookmarkStart w:name="z87" w:id="79"/>
    <w:p>
      <w:pPr>
        <w:spacing w:after="0"/>
        <w:ind w:left="0"/>
        <w:jc w:val="both"/>
      </w:pPr>
      <w:r>
        <w:rPr>
          <w:rFonts w:ascii="Times New Roman"/>
          <w:b w:val="false"/>
          <w:i w:val="false"/>
          <w:color w:val="000000"/>
          <w:sz w:val="28"/>
        </w:rPr>
        <w:t>
      1262 – "Қызметкерлермен басқа есеп айырысу түрлері бойынша қысқа мерзімді дебиторлық берешек", мұнда активтердің анықталған жетіспеушіліктері мен талан-таражға түсуі бойынша, сондай-ақ өтеу мерзімі бір жылға дейінгі алдыңғы қосалқы шоттарда көрсетілмеген есеп айырысулардың басқа да түрлері бойынша адамдардың берешегі есепке алынады;</w:t>
      </w:r>
    </w:p>
    <w:bookmarkEnd w:id="79"/>
    <w:bookmarkStart w:name="z88" w:id="80"/>
    <w:p>
      <w:pPr>
        <w:spacing w:after="0"/>
        <w:ind w:left="0"/>
        <w:jc w:val="both"/>
      </w:pPr>
      <w:r>
        <w:rPr>
          <w:rFonts w:ascii="Times New Roman"/>
          <w:b w:val="false"/>
          <w:i w:val="false"/>
          <w:color w:val="000000"/>
          <w:sz w:val="28"/>
        </w:rPr>
        <w:t>
      1263 – "Өзге де есеп беретін тұлғалардың қысқа мерзімді дебиторлық берешегі", Дене шынықтыру туралы заңның 8-бабы 1-тармағының 3) тармақшасына сәйкес іссапар шығыстарын берумен байланысты операциялар есепке алынады;</w:t>
      </w:r>
    </w:p>
    <w:bookmarkEnd w:id="80"/>
    <w:bookmarkStart w:name="z89" w:id="81"/>
    <w:p>
      <w:pPr>
        <w:spacing w:after="0"/>
        <w:ind w:left="0"/>
        <w:jc w:val="both"/>
      </w:pPr>
      <w:r>
        <w:rPr>
          <w:rFonts w:ascii="Times New Roman"/>
          <w:b w:val="false"/>
          <w:i w:val="false"/>
          <w:color w:val="000000"/>
          <w:sz w:val="28"/>
        </w:rPr>
        <w:t>
      1270 – "Жалдау бойынша қысқа мерзімді дебиторлық берешек" алдағы кезеңдерге жалдау төлемдерін жүзеге асыру шығыстардың болуына және олардың қозғалысына байланысты операцияларды есепке алуға арналған;</w:t>
      </w:r>
    </w:p>
    <w:bookmarkEnd w:id="81"/>
    <w:bookmarkStart w:name="z90" w:id="82"/>
    <w:p>
      <w:pPr>
        <w:spacing w:after="0"/>
        <w:ind w:left="0"/>
        <w:jc w:val="both"/>
      </w:pPr>
      <w:r>
        <w:rPr>
          <w:rFonts w:ascii="Times New Roman"/>
          <w:b w:val="false"/>
          <w:i w:val="false"/>
          <w:color w:val="000000"/>
          <w:sz w:val="28"/>
        </w:rPr>
        <w:t>
      1280 – "Өзге де қысқа мерзімді дебиторлық берешектер" алдыңғы шоттарда көрсетілмеген өтеу мерзімі бір жылға дейінгі өзге де дебиторлық берешек бойынша операцияларды есепке алуға арналған;</w:t>
      </w:r>
    </w:p>
    <w:bookmarkEnd w:id="82"/>
    <w:bookmarkStart w:name="z91" w:id="83"/>
    <w:p>
      <w:pPr>
        <w:spacing w:after="0"/>
        <w:ind w:left="0"/>
        <w:jc w:val="both"/>
      </w:pPr>
      <w:r>
        <w:rPr>
          <w:rFonts w:ascii="Times New Roman"/>
          <w:b w:val="false"/>
          <w:i w:val="false"/>
          <w:color w:val="000000"/>
          <w:sz w:val="28"/>
        </w:rPr>
        <w:t>
      1290 – "Күмәнді дебиторлық берешектер бойынша резерв" күмәнді дебиторлық берешектер бойынша резервтерді құруға және оның қозғалысына байланысты операцияларды есепке алуға арналған;</w:t>
      </w:r>
    </w:p>
    <w:bookmarkEnd w:id="83"/>
    <w:bookmarkStart w:name="z92" w:id="84"/>
    <w:p>
      <w:pPr>
        <w:spacing w:after="0"/>
        <w:ind w:left="0"/>
        <w:jc w:val="both"/>
      </w:pPr>
      <w:r>
        <w:rPr>
          <w:rFonts w:ascii="Times New Roman"/>
          <w:b w:val="false"/>
          <w:i w:val="false"/>
          <w:color w:val="000000"/>
          <w:sz w:val="28"/>
        </w:rPr>
        <w:t>
      1291 – "Салықтық, салықтық емес және арнаулы түсімдер бойынша бюджетпен есеп айырысулар бойынша қысқа мерзімді дебиторлық берешек" бюджетке түсетін салықтық, салықтық емес және арнаулы түсімдер, негізгі капиталды және мемлекеттің қаржы активтерін сатудан түскен түсімдер бойынша бюджетпен есеп айырысу жөнінде қысқа мерзімді дебиторлық берешекті есепке алуға арналған.</w:t>
      </w:r>
    </w:p>
    <w:bookmarkEnd w:id="84"/>
    <w:bookmarkStart w:name="z93" w:id="85"/>
    <w:p>
      <w:pPr>
        <w:spacing w:after="0"/>
        <w:ind w:left="0"/>
        <w:jc w:val="both"/>
      </w:pPr>
      <w:r>
        <w:rPr>
          <w:rFonts w:ascii="Times New Roman"/>
          <w:b w:val="false"/>
          <w:i w:val="false"/>
          <w:color w:val="000000"/>
          <w:sz w:val="28"/>
        </w:rPr>
        <w:t>
      Осы шот мынадай қосалқы шоттарды қамтиды:</w:t>
      </w:r>
    </w:p>
    <w:bookmarkEnd w:id="85"/>
    <w:bookmarkStart w:name="z94" w:id="86"/>
    <w:p>
      <w:pPr>
        <w:spacing w:after="0"/>
        <w:ind w:left="0"/>
        <w:jc w:val="both"/>
      </w:pPr>
      <w:r>
        <w:rPr>
          <w:rFonts w:ascii="Times New Roman"/>
          <w:b w:val="false"/>
          <w:i w:val="false"/>
          <w:color w:val="000000"/>
          <w:sz w:val="28"/>
        </w:rPr>
        <w:t>
      1292 – "Бюджетке түсетін салықтық түсімдер бойынша төлеушілермен есеп айырысулар бойынша қысқа мерзімді дебиторлық берешек", бюджетке түсетін салықтық түсімдер бойынша төлеушілермен есеп айырысу бойынша өтеу мерзімі бір жылға дейінгі дебиторлық берешекті есепке алуға арналған;</w:t>
      </w:r>
    </w:p>
    <w:bookmarkEnd w:id="86"/>
    <w:bookmarkStart w:name="z95" w:id="87"/>
    <w:p>
      <w:pPr>
        <w:spacing w:after="0"/>
        <w:ind w:left="0"/>
        <w:jc w:val="both"/>
      </w:pPr>
      <w:r>
        <w:rPr>
          <w:rFonts w:ascii="Times New Roman"/>
          <w:b w:val="false"/>
          <w:i w:val="false"/>
          <w:color w:val="000000"/>
          <w:sz w:val="28"/>
        </w:rPr>
        <w:t>
      1293 – "Бюджетке түсетін салықтық емес түсімдер бойынша төлеушілермен есеп айырысулар бойынша қысқа мерзімді дебиторлық берешек", бюджетке түсетін салықтық емес түсімдер бойынша төлеушілермен есеп айырысу бойынша өтеу мерзімі бір жылға дейінгі дебиторлық берешекті есепке алуға арналған;</w:t>
      </w:r>
    </w:p>
    <w:bookmarkEnd w:id="87"/>
    <w:bookmarkStart w:name="z96" w:id="88"/>
    <w:p>
      <w:pPr>
        <w:spacing w:after="0"/>
        <w:ind w:left="0"/>
        <w:jc w:val="both"/>
      </w:pPr>
      <w:r>
        <w:rPr>
          <w:rFonts w:ascii="Times New Roman"/>
          <w:b w:val="false"/>
          <w:i w:val="false"/>
          <w:color w:val="000000"/>
          <w:sz w:val="28"/>
        </w:rPr>
        <w:t>
      1294 – "Негізгі капиталды сатудан есеп айырысулар бойынша қысқа мерзімді дебиторлық берешек", негізгі капиталды сатудан есеп айырысулар бойынша өтеу мерзімі бір жылға дейінгі дебиторлық берешекті есепке алуға арналған;</w:t>
      </w:r>
    </w:p>
    <w:bookmarkEnd w:id="88"/>
    <w:bookmarkStart w:name="z97" w:id="89"/>
    <w:p>
      <w:pPr>
        <w:spacing w:after="0"/>
        <w:ind w:left="0"/>
        <w:jc w:val="both"/>
      </w:pPr>
      <w:r>
        <w:rPr>
          <w:rFonts w:ascii="Times New Roman"/>
          <w:b w:val="false"/>
          <w:i w:val="false"/>
          <w:color w:val="000000"/>
          <w:sz w:val="28"/>
        </w:rPr>
        <w:t>
      1295 – "Мемлекеттің қаржы активтерін сатудан есеп айырысулар бойынша қысқа мерзімді дебиторлық берешек", мемлекеттің қаржы активтерін сатудан есеп айырысулар бойынша өтеу мерзімі бір жылға дейінгі дебиторлық берешекті есепке алуға арналған;</w:t>
      </w:r>
    </w:p>
    <w:bookmarkEnd w:id="89"/>
    <w:bookmarkStart w:name="z98" w:id="90"/>
    <w:p>
      <w:pPr>
        <w:spacing w:after="0"/>
        <w:ind w:left="0"/>
        <w:jc w:val="both"/>
      </w:pPr>
      <w:r>
        <w:rPr>
          <w:rFonts w:ascii="Times New Roman"/>
          <w:b w:val="false"/>
          <w:i w:val="false"/>
          <w:color w:val="000000"/>
          <w:sz w:val="28"/>
        </w:rPr>
        <w:t>
      1296 – "Бюджетке түсетін арнаулы түсімдер бойынша төлеушілермен есеп айырысулар бойынша қысқа мерзімді дебиторлық берешек", бюджетке түсетін арнаулы түсімдер бойынша төлеушілермен есеп айырысу бойынша өтеу мерзімі бір жылға дейінгі дебиторлық берешекті есепке алуға арналған.";</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100" w:id="91"/>
    <w:p>
      <w:pPr>
        <w:spacing w:after="0"/>
        <w:ind w:left="0"/>
        <w:jc w:val="both"/>
      </w:pPr>
      <w:r>
        <w:rPr>
          <w:rFonts w:ascii="Times New Roman"/>
          <w:b w:val="false"/>
          <w:i w:val="false"/>
          <w:color w:val="000000"/>
          <w:sz w:val="28"/>
        </w:rPr>
        <w:t>
      "16. 2300 "Негізгі құралдар" кіші бөлімі негізгі құралдарды есепке алуға арналған.</w:t>
      </w:r>
    </w:p>
    <w:bookmarkEnd w:id="91"/>
    <w:bookmarkStart w:name="z101" w:id="92"/>
    <w:p>
      <w:pPr>
        <w:spacing w:after="0"/>
        <w:ind w:left="0"/>
        <w:jc w:val="both"/>
      </w:pPr>
      <w:r>
        <w:rPr>
          <w:rFonts w:ascii="Times New Roman"/>
          <w:b w:val="false"/>
          <w:i w:val="false"/>
          <w:color w:val="000000"/>
          <w:sz w:val="28"/>
        </w:rPr>
        <w:t>
      Осы кіші бөлім мынадай шоттарды қамтиды:</w:t>
      </w:r>
    </w:p>
    <w:bookmarkEnd w:id="92"/>
    <w:bookmarkStart w:name="z102" w:id="93"/>
    <w:p>
      <w:pPr>
        <w:spacing w:after="0"/>
        <w:ind w:left="0"/>
        <w:jc w:val="both"/>
      </w:pPr>
      <w:r>
        <w:rPr>
          <w:rFonts w:ascii="Times New Roman"/>
          <w:b w:val="false"/>
          <w:i w:val="false"/>
          <w:color w:val="000000"/>
          <w:sz w:val="28"/>
        </w:rPr>
        <w:t>
      2310 – "Жер" бюджеттен бөлінетін қаражаттың есебінен сатып алынған жердің кез-келген түрін, ормандарды, ішкі сулар мен пайдалы қазбалардың кен орындарын есепке алуға арналған;</w:t>
      </w:r>
    </w:p>
    <w:bookmarkEnd w:id="93"/>
    <w:bookmarkStart w:name="z103" w:id="94"/>
    <w:p>
      <w:pPr>
        <w:spacing w:after="0"/>
        <w:ind w:left="0"/>
        <w:jc w:val="both"/>
      </w:pPr>
      <w:r>
        <w:rPr>
          <w:rFonts w:ascii="Times New Roman"/>
          <w:b w:val="false"/>
          <w:i w:val="false"/>
          <w:color w:val="000000"/>
          <w:sz w:val="28"/>
        </w:rPr>
        <w:t>
      2320 – "Ғимараттар" тұрақты негізде салынған, ұстап тұратын және қоршап тұратын немесе біріктірілген (ұстап тұратын және қоршап тұратын) конструкциялардан тұратын объектілер түріндегі бөлек тұрған ғимараттарды, объектінің функционалдық мақсатына қарай адамдар немесе жануарлар тұруға, заттарды сақтауға арналған объектілерді есепке алуға арналған.</w:t>
      </w:r>
    </w:p>
    <w:bookmarkEnd w:id="94"/>
    <w:bookmarkStart w:name="z104" w:id="95"/>
    <w:p>
      <w:pPr>
        <w:spacing w:after="0"/>
        <w:ind w:left="0"/>
        <w:jc w:val="both"/>
      </w:pPr>
      <w:r>
        <w:rPr>
          <w:rFonts w:ascii="Times New Roman"/>
          <w:b w:val="false"/>
          <w:i w:val="false"/>
          <w:color w:val="000000"/>
          <w:sz w:val="28"/>
        </w:rPr>
        <w:t>
      Осы шот мынадай қосалқы шоттарды қамтиды:</w:t>
      </w:r>
    </w:p>
    <w:bookmarkEnd w:id="95"/>
    <w:bookmarkStart w:name="z105" w:id="96"/>
    <w:p>
      <w:pPr>
        <w:spacing w:after="0"/>
        <w:ind w:left="0"/>
        <w:jc w:val="both"/>
      </w:pPr>
      <w:r>
        <w:rPr>
          <w:rFonts w:ascii="Times New Roman"/>
          <w:b w:val="false"/>
          <w:i w:val="false"/>
          <w:color w:val="000000"/>
          <w:sz w:val="28"/>
        </w:rPr>
        <w:t>
      2321 – "Тұрғын емес ғимараттар", мұнда басқару органдары, әлеуметтік-мәдени (оқу орындарының, ауруханалардың, емханалардың және амбулаториялардың, қариялар мен мүгедектігі бар адамдар арналған үйлердің, балалар мекемелерінің, кітапханалардың, клубтардың, мұражайлардың, ғылыми-зерттеу институттарының, шеберханалардың ғимараттары) және басқа да мемлекеттік мекемелер орналасқан өндірістік-шаруашылық мақсаттағы ғимараттар есепке алынады;</w:t>
      </w:r>
    </w:p>
    <w:bookmarkEnd w:id="96"/>
    <w:bookmarkStart w:name="z106" w:id="97"/>
    <w:p>
      <w:pPr>
        <w:spacing w:after="0"/>
        <w:ind w:left="0"/>
        <w:jc w:val="both"/>
      </w:pPr>
      <w:r>
        <w:rPr>
          <w:rFonts w:ascii="Times New Roman"/>
          <w:b w:val="false"/>
          <w:i w:val="false"/>
          <w:color w:val="000000"/>
          <w:sz w:val="28"/>
        </w:rPr>
        <w:t>
      2322 – "Тұрғын үй ғимараттары", мұнда толығымен немесе көбіне тұрғын үй мақсатындағы ғимараттар есепке алынады (тұрғын үй-жайлардың жалпы пайдалы алаңы барлық пайдалы тұрғын және тұрғын емес алаңдардың кемінде елу пайыз алады);</w:t>
      </w:r>
    </w:p>
    <w:bookmarkEnd w:id="97"/>
    <w:bookmarkStart w:name="z107" w:id="98"/>
    <w:p>
      <w:pPr>
        <w:spacing w:after="0"/>
        <w:ind w:left="0"/>
        <w:jc w:val="both"/>
      </w:pPr>
      <w:r>
        <w:rPr>
          <w:rFonts w:ascii="Times New Roman"/>
          <w:b w:val="false"/>
          <w:i w:val="false"/>
          <w:color w:val="000000"/>
          <w:sz w:val="28"/>
        </w:rPr>
        <w:t>
      2330 – "Құрылыстар" су айдағыштарды, стадиондарды, бассейндерді, көпірлерді, ескерткіштерді, парктердің, саябақтардың, қоғамдық бақтардың қоршауларын және басқа да құрылысты есепке алуға арналған.</w:t>
      </w:r>
    </w:p>
    <w:bookmarkEnd w:id="98"/>
    <w:bookmarkStart w:name="z108" w:id="99"/>
    <w:p>
      <w:pPr>
        <w:spacing w:after="0"/>
        <w:ind w:left="0"/>
        <w:jc w:val="both"/>
      </w:pPr>
      <w:r>
        <w:rPr>
          <w:rFonts w:ascii="Times New Roman"/>
          <w:b w:val="false"/>
          <w:i w:val="false"/>
          <w:color w:val="000000"/>
          <w:sz w:val="28"/>
        </w:rPr>
        <w:t>
      Осы шот мынадай қосалқы шоттарды қамтиды:</w:t>
      </w:r>
    </w:p>
    <w:bookmarkEnd w:id="99"/>
    <w:bookmarkStart w:name="z109" w:id="100"/>
    <w:p>
      <w:pPr>
        <w:spacing w:after="0"/>
        <w:ind w:left="0"/>
        <w:jc w:val="both"/>
      </w:pPr>
      <w:r>
        <w:rPr>
          <w:rFonts w:ascii="Times New Roman"/>
          <w:b w:val="false"/>
          <w:i w:val="false"/>
          <w:color w:val="000000"/>
          <w:sz w:val="28"/>
        </w:rPr>
        <w:t>
      2331 – "Автомобиль жолдары" автомобиль жолдарын есепке алуға арналған;</w:t>
      </w:r>
    </w:p>
    <w:bookmarkEnd w:id="100"/>
    <w:bookmarkStart w:name="z110" w:id="101"/>
    <w:p>
      <w:pPr>
        <w:spacing w:after="0"/>
        <w:ind w:left="0"/>
        <w:jc w:val="both"/>
      </w:pPr>
      <w:r>
        <w:rPr>
          <w:rFonts w:ascii="Times New Roman"/>
          <w:b w:val="false"/>
          <w:i w:val="false"/>
          <w:color w:val="000000"/>
          <w:sz w:val="28"/>
        </w:rPr>
        <w:t>
      2332 – "Өзге де жолдар" темір жол және өзге де жолдарды есепке алуға арналған;</w:t>
      </w:r>
    </w:p>
    <w:bookmarkEnd w:id="101"/>
    <w:bookmarkStart w:name="z111" w:id="102"/>
    <w:p>
      <w:pPr>
        <w:spacing w:after="0"/>
        <w:ind w:left="0"/>
        <w:jc w:val="both"/>
      </w:pPr>
      <w:r>
        <w:rPr>
          <w:rFonts w:ascii="Times New Roman"/>
          <w:b w:val="false"/>
          <w:i w:val="false"/>
          <w:color w:val="000000"/>
          <w:sz w:val="28"/>
        </w:rPr>
        <w:t>
      2333 – "Өзге де құрылыстар" су айдағыштар, стадиондар, бассейндер, көпірлер, ескерткіштер, парктердің, саябақтардың, қоғамдық бақтардың қоршаулары және басқа құрылысты есепке алуға арналған;</w:t>
      </w:r>
    </w:p>
    <w:bookmarkEnd w:id="102"/>
    <w:bookmarkStart w:name="z112" w:id="103"/>
    <w:p>
      <w:pPr>
        <w:spacing w:after="0"/>
        <w:ind w:left="0"/>
        <w:jc w:val="both"/>
      </w:pPr>
      <w:r>
        <w:rPr>
          <w:rFonts w:ascii="Times New Roman"/>
          <w:b w:val="false"/>
          <w:i w:val="false"/>
          <w:color w:val="000000"/>
          <w:sz w:val="28"/>
        </w:rPr>
        <w:t>
      2340 – "Беру құрылғылары" электр, жылу және механикалық энергияны беру, сондай-ақ магистральдық құбырлар, байланыс желілері және энергетикалық (кабельдік) желілер болып табылатын сұйық және газ тәрізді заттарды беру (тасымалдау) жүргізілетін құрылғыларды есепке алуға арналған;</w:t>
      </w:r>
    </w:p>
    <w:bookmarkEnd w:id="103"/>
    <w:bookmarkStart w:name="z113" w:id="104"/>
    <w:p>
      <w:pPr>
        <w:spacing w:after="0"/>
        <w:ind w:left="0"/>
        <w:jc w:val="both"/>
      </w:pPr>
      <w:r>
        <w:rPr>
          <w:rFonts w:ascii="Times New Roman"/>
          <w:b w:val="false"/>
          <w:i w:val="false"/>
          <w:color w:val="000000"/>
          <w:sz w:val="28"/>
        </w:rPr>
        <w:t>
      2350 – "Көлік құралдары" қозғалыс құралдарының барлық түрлерін есепке алуға арналған, олар мынадай жеке топтарға бөлінеді:</w:t>
      </w:r>
    </w:p>
    <w:bookmarkEnd w:id="104"/>
    <w:bookmarkStart w:name="z114" w:id="105"/>
    <w:p>
      <w:pPr>
        <w:spacing w:after="0"/>
        <w:ind w:left="0"/>
        <w:jc w:val="both"/>
      </w:pPr>
      <w:r>
        <w:rPr>
          <w:rFonts w:ascii="Times New Roman"/>
          <w:b w:val="false"/>
          <w:i w:val="false"/>
          <w:color w:val="000000"/>
          <w:sz w:val="28"/>
        </w:rPr>
        <w:t>
      теміржол көлігінің жылжымалы құрамы (тепловоздар, мотодрезиндер, вагондар, платформалар, цистерналар, дизель-электроходтар);</w:t>
      </w:r>
    </w:p>
    <w:bookmarkEnd w:id="105"/>
    <w:bookmarkStart w:name="z115" w:id="106"/>
    <w:p>
      <w:pPr>
        <w:spacing w:after="0"/>
        <w:ind w:left="0"/>
        <w:jc w:val="both"/>
      </w:pPr>
      <w:r>
        <w:rPr>
          <w:rFonts w:ascii="Times New Roman"/>
          <w:b w:val="false"/>
          <w:i w:val="false"/>
          <w:color w:val="000000"/>
          <w:sz w:val="28"/>
        </w:rPr>
        <w:t>
      су және автомобиль көлігі (теплоходтар, сүйретпелер, баржалар мен баркалар, қызметтік қосымша құтқару қайықтары мен кемелері, жүзбелі айлақтар, желкенді кемелер, жүк таситын және жеңіл автомобильдер, тіркемелер, автосамосвалдар, автоцистерналар, автобустар, мамандандырылған автомобильдер, оның ішінде жедел медициналық жәрдем қызметінің санитарлық автокөлігі, тартқыш тракторлар және басқа су және автомобиль көлігі);</w:t>
      </w:r>
    </w:p>
    <w:bookmarkEnd w:id="106"/>
    <w:bookmarkStart w:name="z116" w:id="107"/>
    <w:p>
      <w:pPr>
        <w:spacing w:after="0"/>
        <w:ind w:left="0"/>
        <w:jc w:val="both"/>
      </w:pPr>
      <w:r>
        <w:rPr>
          <w:rFonts w:ascii="Times New Roman"/>
          <w:b w:val="false"/>
          <w:i w:val="false"/>
          <w:color w:val="000000"/>
          <w:sz w:val="28"/>
        </w:rPr>
        <w:t>
      әуе көлігі (ұшақтар, тікұшақтар);</w:t>
      </w:r>
    </w:p>
    <w:bookmarkEnd w:id="107"/>
    <w:bookmarkStart w:name="z117" w:id="108"/>
    <w:p>
      <w:pPr>
        <w:spacing w:after="0"/>
        <w:ind w:left="0"/>
        <w:jc w:val="both"/>
      </w:pPr>
      <w:r>
        <w:rPr>
          <w:rFonts w:ascii="Times New Roman"/>
          <w:b w:val="false"/>
          <w:i w:val="false"/>
          <w:color w:val="000000"/>
          <w:sz w:val="28"/>
        </w:rPr>
        <w:t>
      ат көлігі (арбалар, шаналар);</w:t>
      </w:r>
    </w:p>
    <w:bookmarkEnd w:id="108"/>
    <w:bookmarkStart w:name="z118" w:id="109"/>
    <w:p>
      <w:pPr>
        <w:spacing w:after="0"/>
        <w:ind w:left="0"/>
        <w:jc w:val="both"/>
      </w:pPr>
      <w:r>
        <w:rPr>
          <w:rFonts w:ascii="Times New Roman"/>
          <w:b w:val="false"/>
          <w:i w:val="false"/>
          <w:color w:val="000000"/>
          <w:sz w:val="28"/>
        </w:rPr>
        <w:t>
      өндіріс көлігі (электрокарлар, мотоциклдер, мотороллерлер, велосипедтер, қоларбалар, мүгедектерге арналған коляскалар және басқа өндіріс көлігі);</w:t>
      </w:r>
    </w:p>
    <w:bookmarkEnd w:id="109"/>
    <w:bookmarkStart w:name="z119" w:id="110"/>
    <w:p>
      <w:pPr>
        <w:spacing w:after="0"/>
        <w:ind w:left="0"/>
        <w:jc w:val="both"/>
      </w:pPr>
      <w:r>
        <w:rPr>
          <w:rFonts w:ascii="Times New Roman"/>
          <w:b w:val="false"/>
          <w:i w:val="false"/>
          <w:color w:val="000000"/>
          <w:sz w:val="28"/>
        </w:rPr>
        <w:t>
      спорт көлігі;</w:t>
      </w:r>
    </w:p>
    <w:bookmarkEnd w:id="110"/>
    <w:bookmarkStart w:name="z120" w:id="111"/>
    <w:p>
      <w:pPr>
        <w:spacing w:after="0"/>
        <w:ind w:left="0"/>
        <w:jc w:val="both"/>
      </w:pPr>
      <w:r>
        <w:rPr>
          <w:rFonts w:ascii="Times New Roman"/>
          <w:b w:val="false"/>
          <w:i w:val="false"/>
          <w:color w:val="000000"/>
          <w:sz w:val="28"/>
        </w:rPr>
        <w:t>
      2360 – "Машиналар мен жабдықтар" қуат машиналары мен жабдықтарды, жұмыс машиналары мен жабдықтарды, өлшеу аспаптарын, реттеу аспаптары мен қондырғыларын, зертхана жабдықтарын, компьютерлік жабдықтарды, дәрігерлік жабдықтарды, кеңсе жабдықтарын, криминалистикалық жабдықтарды, өзге де машиналар мен жабдықтарды есепке алуға арналған, олар мынадай жеке топтарға бөлінген:</w:t>
      </w:r>
    </w:p>
    <w:bookmarkEnd w:id="111"/>
    <w:bookmarkStart w:name="z121" w:id="112"/>
    <w:p>
      <w:pPr>
        <w:spacing w:after="0"/>
        <w:ind w:left="0"/>
        <w:jc w:val="both"/>
      </w:pPr>
      <w:r>
        <w:rPr>
          <w:rFonts w:ascii="Times New Roman"/>
          <w:b w:val="false"/>
          <w:i w:val="false"/>
          <w:color w:val="000000"/>
          <w:sz w:val="28"/>
        </w:rPr>
        <w:t>
      жылу және электр энергиясын өндіретін қуат машиналары мен жабдықтар, машина-генераторлар және судың, желдің энергиясын, сондай-ақ жылу және электр энергиясын механикалық қозғалыс энергиясына айналдыратын машина -двигательдер;</w:t>
      </w:r>
    </w:p>
    <w:bookmarkEnd w:id="112"/>
    <w:bookmarkStart w:name="z122" w:id="113"/>
    <w:p>
      <w:pPr>
        <w:spacing w:after="0"/>
        <w:ind w:left="0"/>
        <w:jc w:val="both"/>
      </w:pPr>
      <w:r>
        <w:rPr>
          <w:rFonts w:ascii="Times New Roman"/>
          <w:b w:val="false"/>
          <w:i w:val="false"/>
          <w:color w:val="000000"/>
          <w:sz w:val="28"/>
        </w:rPr>
        <w:t>
      өнім жасау және өндірістік мақсатта қызметтер көрсету процесінде және механикалық двигательдердің, адам және жануар күшінің көмегімен өндіріс процесінде еңбек затын ауыстыру барысында еңбек затына механикалық, жүк және жолаушы лифтілерін қоса алғанда термикалық және химиялық әсер етуге арналған жұмыс машиналары мен жабдықтары, машиналар, аппараттар мен жабдықтар;</w:t>
      </w:r>
    </w:p>
    <w:bookmarkEnd w:id="113"/>
    <w:bookmarkStart w:name="z123" w:id="114"/>
    <w:p>
      <w:pPr>
        <w:spacing w:after="0"/>
        <w:ind w:left="0"/>
        <w:jc w:val="both"/>
      </w:pPr>
      <w:r>
        <w:rPr>
          <w:rFonts w:ascii="Times New Roman"/>
          <w:b w:val="false"/>
          <w:i w:val="false"/>
          <w:color w:val="000000"/>
          <w:sz w:val="28"/>
        </w:rPr>
        <w:t>
      өлшеу аспаптары – дозаторлар, амперметрлер, барометрлер, ваттметрлер, су өлшегіштер, вакуумметрлер, вапориметрлер, вольтметрлер, биіктік өлшегіштер, гальванометрлер, геодезиялық аспаптар, гигроскоптар, индикаторлар, компастар, манометрлер, хронометрлер, арнаулы таразылар, өлшегіштер, көпфункционалды сағаттар, касса аппараттары және басқа өлшеу аспаптары;</w:t>
      </w:r>
    </w:p>
    <w:bookmarkEnd w:id="114"/>
    <w:bookmarkStart w:name="z124" w:id="115"/>
    <w:p>
      <w:pPr>
        <w:spacing w:after="0"/>
        <w:ind w:left="0"/>
        <w:jc w:val="both"/>
      </w:pPr>
      <w:r>
        <w:rPr>
          <w:rFonts w:ascii="Times New Roman"/>
          <w:b w:val="false"/>
          <w:i w:val="false"/>
          <w:color w:val="000000"/>
          <w:sz w:val="28"/>
        </w:rPr>
        <w:t>
      реттегіш аспаптар мен құрылғылар – оттегі-тыныс алу аспаптары, электрлі, пневматикалы және гидравликалы реттегіш қондырғылар, автоматты басқару пульттер, орталықтандыру және бұғаттау аппаратурасы, диспетчерлік бақылаудың желілік құрылғылары;</w:t>
      </w:r>
    </w:p>
    <w:bookmarkEnd w:id="115"/>
    <w:bookmarkStart w:name="z125" w:id="116"/>
    <w:p>
      <w:pPr>
        <w:spacing w:after="0"/>
        <w:ind w:left="0"/>
        <w:jc w:val="both"/>
      </w:pPr>
      <w:r>
        <w:rPr>
          <w:rFonts w:ascii="Times New Roman"/>
          <w:b w:val="false"/>
          <w:i w:val="false"/>
          <w:color w:val="000000"/>
          <w:sz w:val="28"/>
        </w:rPr>
        <w:t>
      зертханалық жабдықтар – пирометрлер, реттегіштер, калориметрлер, ылғалдылықты анықтайтын аспаптар, айдау текшелері, зертханалық копралар, газ өткізгіштікті сынайтын аспаптар, жыртылуға төзімділікті сынайтын аспап, микроскоптар, термостаттар, тұрақтандырғыштар, кергіш шкафтар және басқа зертханалық жабдықтар;</w:t>
      </w:r>
    </w:p>
    <w:bookmarkEnd w:id="116"/>
    <w:bookmarkStart w:name="z126" w:id="117"/>
    <w:p>
      <w:pPr>
        <w:spacing w:after="0"/>
        <w:ind w:left="0"/>
        <w:jc w:val="both"/>
      </w:pPr>
      <w:r>
        <w:rPr>
          <w:rFonts w:ascii="Times New Roman"/>
          <w:b w:val="false"/>
          <w:i w:val="false"/>
          <w:color w:val="000000"/>
          <w:sz w:val="28"/>
        </w:rPr>
        <w:t>
      компьютерлік жабдықтар – дербес компьютерлер, процессорлар, іркіліссіз қорек көздері, мониторлар, принтерлер, сканерлер және басқа компьютерлік жабдықтар;</w:t>
      </w:r>
    </w:p>
    <w:bookmarkEnd w:id="117"/>
    <w:bookmarkStart w:name="z127" w:id="118"/>
    <w:p>
      <w:pPr>
        <w:spacing w:after="0"/>
        <w:ind w:left="0"/>
        <w:jc w:val="both"/>
      </w:pPr>
      <w:r>
        <w:rPr>
          <w:rFonts w:ascii="Times New Roman"/>
          <w:b w:val="false"/>
          <w:i w:val="false"/>
          <w:color w:val="000000"/>
          <w:sz w:val="28"/>
        </w:rPr>
        <w:t>
      медициналық жабдықтар – медициналық жабдықтар (тіс дәрігері креслосы, операциялық столдар, арнаулы жабдығы бар төсектер), арнаулы дезинфекциялық және дезинсекциялық жабдықтар, сүтханалар мен сүт станцияларының, қан құю станцияларының жабдықтары және басқа медициналық жабдықтар;</w:t>
      </w:r>
    </w:p>
    <w:bookmarkEnd w:id="118"/>
    <w:bookmarkStart w:name="z128" w:id="119"/>
    <w:p>
      <w:pPr>
        <w:spacing w:after="0"/>
        <w:ind w:left="0"/>
        <w:jc w:val="both"/>
      </w:pPr>
      <w:r>
        <w:rPr>
          <w:rFonts w:ascii="Times New Roman"/>
          <w:b w:val="false"/>
          <w:i w:val="false"/>
          <w:color w:val="000000"/>
          <w:sz w:val="28"/>
        </w:rPr>
        <w:t>
      офистік жабдықтар – көшіргіш машиналар, факс-машиналар, құжаттарды жоюға арналған машиналар және басқалар және басқа офистік жабдықтар;</w:t>
      </w:r>
    </w:p>
    <w:bookmarkEnd w:id="119"/>
    <w:bookmarkStart w:name="z129" w:id="120"/>
    <w:p>
      <w:pPr>
        <w:spacing w:after="0"/>
        <w:ind w:left="0"/>
        <w:jc w:val="both"/>
      </w:pPr>
      <w:r>
        <w:rPr>
          <w:rFonts w:ascii="Times New Roman"/>
          <w:b w:val="false"/>
          <w:i w:val="false"/>
          <w:color w:val="000000"/>
          <w:sz w:val="28"/>
        </w:rPr>
        <w:t>
      өзге де машиналар мен жабдықтар – стадиондардың, спорт алаңдарының және спорт жайларының жабдықтары (оның ішінде спорт снарядтары), оқу орындарындағы кабинеттер мен шеберханалардың жабдықтары, киноаппаратура, жарықтандыру аппаратурасы, сахна жабдықтары, музыкалық аспаптар, теледидарлар, магнитофондар, ұялы байланыс аппараттары, пейджерлер, радиоаппаратура, ғылыми-зерттеу мемлекеттік мекемелерінің және ғылыми жұмыстармен айналысатын басқа да мемлекеттік мекемелердің арнайы жабдықтары, АТС (автоматты телефон станциясы) жабдықтары, механикалық өрт сөндіру сатылары, кір жуатын және тігін машиналары, тоңазытқыштар, шаңсорғыштар, ауа баптағыштар, қысқа толқынды пештер, бейнетіркегіштер, автодабылдағыштар, бағыттағыштар, бейнекамералар, өзін-өзі қорғау құралдары (электрлі қару, көзден жас ағызатын немесе тітіркендіретін заттармен жарақталған аэрозольді құрылғылар және басқалар), радиациялық, химиялық барлау және дозиметрлік бақылау аспаптары, техникалық байланыс құралдары, радиостанция, қауіп туралы хабарлайтын техникалық құралдар (спутниктік трекинг және мониторинг жүйелері (GPS), қауіп дабылын жасырын беруге арналған алып жүретін құрылғы, құқыққа қарсы қол сұғушылықтарды тіркеудің техникалық құралдары (портативті диктофон, алып жүретін бейнетіркегіш және басқалар), жоғарыда тізбеленген топтарда көрсетілмеген басқа да машиналар мен жабдықтар;</w:t>
      </w:r>
    </w:p>
    <w:bookmarkEnd w:id="120"/>
    <w:bookmarkStart w:name="z130" w:id="121"/>
    <w:p>
      <w:pPr>
        <w:spacing w:after="0"/>
        <w:ind w:left="0"/>
        <w:jc w:val="both"/>
      </w:pPr>
      <w:r>
        <w:rPr>
          <w:rFonts w:ascii="Times New Roman"/>
          <w:b w:val="false"/>
          <w:i w:val="false"/>
          <w:color w:val="000000"/>
          <w:sz w:val="28"/>
        </w:rPr>
        <w:t>
      қару-жарақ және әскери техника;</w:t>
      </w:r>
    </w:p>
    <w:bookmarkEnd w:id="121"/>
    <w:bookmarkStart w:name="z131" w:id="122"/>
    <w:p>
      <w:pPr>
        <w:spacing w:after="0"/>
        <w:ind w:left="0"/>
        <w:jc w:val="both"/>
      </w:pPr>
      <w:r>
        <w:rPr>
          <w:rFonts w:ascii="Times New Roman"/>
          <w:b w:val="false"/>
          <w:i w:val="false"/>
          <w:color w:val="000000"/>
          <w:sz w:val="28"/>
        </w:rPr>
        <w:t>
      криминалистикалық жабдық – құқық қорғау және арнайы мемлекеттік органдардың уәкілетті бөлімшелерінің сотқа дейінгі тергеуді техникалық - криминалистикалық қамтамасыз етуіне арналған криминалистикалық шабадандар, сандық шағын, айналы, гибридтік фотоаппараттар, сандық бейнекамералар;</w:t>
      </w:r>
    </w:p>
    <w:bookmarkEnd w:id="122"/>
    <w:bookmarkStart w:name="z132" w:id="123"/>
    <w:p>
      <w:pPr>
        <w:spacing w:after="0"/>
        <w:ind w:left="0"/>
        <w:jc w:val="both"/>
      </w:pPr>
      <w:r>
        <w:rPr>
          <w:rFonts w:ascii="Times New Roman"/>
          <w:b w:val="false"/>
          <w:i w:val="false"/>
          <w:color w:val="000000"/>
          <w:sz w:val="28"/>
        </w:rPr>
        <w:t>
      2370 – "Аспаптар, өндірістік және шаруашылық мүкәммалы" аспаптар, өндірістік және шаруашылық құралдарды есепке алуға арналған және мынадай топтарды қамтиды:</w:t>
      </w:r>
    </w:p>
    <w:bookmarkEnd w:id="123"/>
    <w:bookmarkStart w:name="z133" w:id="124"/>
    <w:p>
      <w:pPr>
        <w:spacing w:after="0"/>
        <w:ind w:left="0"/>
        <w:jc w:val="both"/>
      </w:pPr>
      <w:r>
        <w:rPr>
          <w:rFonts w:ascii="Times New Roman"/>
          <w:b w:val="false"/>
          <w:i w:val="false"/>
          <w:color w:val="000000"/>
          <w:sz w:val="28"/>
        </w:rPr>
        <w:t>
      аспаптар – механикаландырылған және механикаландырылмаған жалпы сипаттағы еңбек құралдары, сондай-ақ машиналарға бекітілген, материалдарды өңдеу үшін қолданылатын заттар. Оларға электр энергиясының, қысылған ауаның көмегімен жұмыс істейтін қолға ұстайтын механикаландырылған құралдарды (электродрелдер, бояу бүріккіштер, электр тітіркеткіштер, гайка бұрағыштар) қоса алғанда қол еңбегінің кесетін, ұратын, қысатын және тығыздайтын құралдары, сондай-ақ материалдарды өңдеуге, монтаж жұмыстарын жүргізуге арналған құралдар (қыспақтар, патрондар, бөлгіш тығындар, қозғағыштарды орнатуға және автомобильдердегі кардан біліктерін айналдыруға арналған құралдар) және басқа да аспаптар;</w:t>
      </w:r>
    </w:p>
    <w:bookmarkEnd w:id="124"/>
    <w:bookmarkStart w:name="z134" w:id="125"/>
    <w:p>
      <w:pPr>
        <w:spacing w:after="0"/>
        <w:ind w:left="0"/>
        <w:jc w:val="both"/>
      </w:pPr>
      <w:r>
        <w:rPr>
          <w:rFonts w:ascii="Times New Roman"/>
          <w:b w:val="false"/>
          <w:i w:val="false"/>
          <w:color w:val="000000"/>
          <w:sz w:val="28"/>
        </w:rPr>
        <w:t>
      өндірістік мүкәммал мен керек-жарақтар – жұмыс уақытында өндірістік операцияларды жеңілдетуге қызмет ететін өндірістік мақсаттағы заттар, жұмыс үстелдері, верстагтар, кафедралар, парталар және еңбекті қорғауға көмектесетін басқа жабдықтар, сұйық және сусымалы заттарды сақтауға арналған орынжайлар (бактар, амбарлар, сенектер, қамбалар), сауда шкафтары мен сөрелер, мүкәммал ыдыстар, жұмыс машиналарына жатқызылмаған техникалық мақсаттағы заттар;</w:t>
      </w:r>
    </w:p>
    <w:bookmarkEnd w:id="125"/>
    <w:bookmarkStart w:name="z135" w:id="126"/>
    <w:p>
      <w:pPr>
        <w:spacing w:after="0"/>
        <w:ind w:left="0"/>
        <w:jc w:val="both"/>
      </w:pPr>
      <w:r>
        <w:rPr>
          <w:rFonts w:ascii="Times New Roman"/>
          <w:b w:val="false"/>
          <w:i w:val="false"/>
          <w:color w:val="000000"/>
          <w:sz w:val="28"/>
        </w:rPr>
        <w:t>
      шаруашылық мүкәммал – кеңсе керек-жарақтары (қабырғалық жиһаз, гарнитуралар, құрамалы жиһаздар, тумбалар, демалыс бұрышы), жылжытпалы тосқауылдар, ілгіштер, гардеробтар, әр түрлі шкафтар, дивандар, үстелдер, орындықтар, креслолар, кітап сөрелері, жанбайтын шкафтар мен жәшіктер, сейфтер, еденде тұратын сағаттар, гектографтар, шапирографтар мен басқа да қолға ұстайтын көбейткіш және нөмірлегіш аппараттар, телефондар, желдеткіштер, жылжытпалы киіз үйлер, шатырлар (оттегілерінен басқа), кереуеттер (арнайы жабдығы бар кереуеттерден басқа), кілемдер, портъерлер, терезеге арналған торлар және басқа да шаруашылық мүкәммал, сондай-ақ өртке қарсы мақсаттағы заттар-гидропульттер, стендтер, қол сатылар, өрт сөндіргіштер;</w:t>
      </w:r>
    </w:p>
    <w:bookmarkEnd w:id="126"/>
    <w:bookmarkStart w:name="z136" w:id="127"/>
    <w:p>
      <w:pPr>
        <w:spacing w:after="0"/>
        <w:ind w:left="0"/>
        <w:jc w:val="both"/>
      </w:pPr>
      <w:r>
        <w:rPr>
          <w:rFonts w:ascii="Times New Roman"/>
          <w:b w:val="false"/>
          <w:i w:val="false"/>
          <w:color w:val="000000"/>
          <w:sz w:val="28"/>
        </w:rPr>
        <w:t>
      басқа да өндірістік және шаруашылық мүкәммал – рамадағы картиналар, қола мүсіндер (бюсттер), мраморлы вазалар, шамдар (люстралар, бра), тифлоқұралдар мен сурдоқұралдар, көрнекі насихаттау стендтері және басқа да өндірістік және шаруашылық мүкәммал;</w:t>
      </w:r>
    </w:p>
    <w:bookmarkEnd w:id="127"/>
    <w:bookmarkStart w:name="z137" w:id="128"/>
    <w:p>
      <w:pPr>
        <w:spacing w:after="0"/>
        <w:ind w:left="0"/>
        <w:jc w:val="both"/>
      </w:pPr>
      <w:r>
        <w:rPr>
          <w:rFonts w:ascii="Times New Roman"/>
          <w:b w:val="false"/>
          <w:i w:val="false"/>
          <w:color w:val="000000"/>
          <w:sz w:val="28"/>
        </w:rPr>
        <w:t>
      2380 – "Өзге де негізгі құралдар" өзге негізгі құралдарды есепке алуға арналған.</w:t>
      </w:r>
    </w:p>
    <w:bookmarkEnd w:id="128"/>
    <w:bookmarkStart w:name="z138" w:id="129"/>
    <w:p>
      <w:pPr>
        <w:spacing w:after="0"/>
        <w:ind w:left="0"/>
        <w:jc w:val="both"/>
      </w:pPr>
      <w:r>
        <w:rPr>
          <w:rFonts w:ascii="Times New Roman"/>
          <w:b w:val="false"/>
          <w:i w:val="false"/>
          <w:color w:val="000000"/>
          <w:sz w:val="28"/>
        </w:rPr>
        <w:t>
      Осы шот мынадай қосалқы шоттарды қамтиды:</w:t>
      </w:r>
    </w:p>
    <w:bookmarkEnd w:id="129"/>
    <w:bookmarkStart w:name="z139" w:id="130"/>
    <w:p>
      <w:pPr>
        <w:spacing w:after="0"/>
        <w:ind w:left="0"/>
        <w:jc w:val="both"/>
      </w:pPr>
      <w:r>
        <w:rPr>
          <w:rFonts w:ascii="Times New Roman"/>
          <w:b w:val="false"/>
          <w:i w:val="false"/>
          <w:color w:val="000000"/>
          <w:sz w:val="28"/>
        </w:rPr>
        <w:t>
      2381 – "Мәдени мұра активтері", мұнда өзінің мәдени, экологиялық және тарихи мәніне байланысты мәдени мұра болатын активтер есепке алынады. Оларға тарихи ғимараттар мен монументтер, археологиялық қазба орындары, қорықтар мен табиғи қорғалатын аумақтар, өнер шығармалары, мұражай құндылықтары жатады;</w:t>
      </w:r>
    </w:p>
    <w:bookmarkEnd w:id="130"/>
    <w:bookmarkStart w:name="z140" w:id="131"/>
    <w:p>
      <w:pPr>
        <w:spacing w:after="0"/>
        <w:ind w:left="0"/>
        <w:jc w:val="both"/>
      </w:pPr>
      <w:r>
        <w:rPr>
          <w:rFonts w:ascii="Times New Roman"/>
          <w:b w:val="false"/>
          <w:i w:val="false"/>
          <w:color w:val="000000"/>
          <w:sz w:val="28"/>
        </w:rPr>
        <w:t>
      2382 – "Кітапханалық қор", мұнда жекелеген кітаптардың кітапханалық қорлар есептеледі. Кітапханалық қорларға ғылыми, көркем және оқулық әдебиет, әдебиеттің арнаулы түрлері және басқа басылымдар енгізіледі;</w:t>
      </w:r>
    </w:p>
    <w:bookmarkEnd w:id="131"/>
    <w:bookmarkStart w:name="z141" w:id="132"/>
    <w:p>
      <w:pPr>
        <w:spacing w:after="0"/>
        <w:ind w:left="0"/>
        <w:jc w:val="both"/>
      </w:pPr>
      <w:r>
        <w:rPr>
          <w:rFonts w:ascii="Times New Roman"/>
          <w:b w:val="false"/>
          <w:i w:val="false"/>
          <w:color w:val="000000"/>
          <w:sz w:val="28"/>
        </w:rPr>
        <w:t>
      2383 – "Өзге де негізгі құралдар", мұнда:</w:t>
      </w:r>
    </w:p>
    <w:bookmarkEnd w:id="132"/>
    <w:bookmarkStart w:name="z142" w:id="133"/>
    <w:p>
      <w:pPr>
        <w:spacing w:after="0"/>
        <w:ind w:left="0"/>
        <w:jc w:val="both"/>
      </w:pPr>
      <w:r>
        <w:rPr>
          <w:rFonts w:ascii="Times New Roman"/>
          <w:b w:val="false"/>
          <w:i w:val="false"/>
          <w:color w:val="000000"/>
          <w:sz w:val="28"/>
        </w:rPr>
        <w:t>
      жерді жақсарту бойынша күрделі шығындар есепке алынады. Жерді жақсарту жөніндегі күрделі шығындарға күрделі салымдар есебінен жүргізілетін (жер бөліктерін жобалау, алқаптарды егістік үшін отау, даланы тастар мен қой тастардан тазарту, түбірлерді кесу, жабайы өсімдіктерден арылту, көлшіктерді тазарту), ауыл шаруашылығына арналған жерді үстіртін жақсарту жөніндегі мәдени-техникалық шараларға арналған заттық сипатта емес (құрылыс салуға байланысты емес) шығындар жатады;</w:t>
      </w:r>
    </w:p>
    <w:bookmarkEnd w:id="133"/>
    <w:bookmarkStart w:name="z143" w:id="134"/>
    <w:p>
      <w:pPr>
        <w:spacing w:after="0"/>
        <w:ind w:left="0"/>
        <w:jc w:val="both"/>
      </w:pPr>
      <w:r>
        <w:rPr>
          <w:rFonts w:ascii="Times New Roman"/>
          <w:b w:val="false"/>
          <w:i w:val="false"/>
          <w:color w:val="000000"/>
          <w:sz w:val="28"/>
        </w:rPr>
        <w:t>
      хайуанаттар бағындағы және басқа сондай мекемелердегі жануарлар әлемінің экспонаттары;</w:t>
      </w:r>
    </w:p>
    <w:bookmarkEnd w:id="134"/>
    <w:bookmarkStart w:name="z144" w:id="135"/>
    <w:p>
      <w:pPr>
        <w:spacing w:after="0"/>
        <w:ind w:left="0"/>
        <w:jc w:val="both"/>
      </w:pPr>
      <w:r>
        <w:rPr>
          <w:rFonts w:ascii="Times New Roman"/>
          <w:b w:val="false"/>
          <w:i w:val="false"/>
          <w:color w:val="000000"/>
          <w:sz w:val="28"/>
        </w:rPr>
        <w:t>
      көшелердегі, алаңдардағы, парктердегі, бақтардағы, саябақтардағы, ұйымдардың аумағындағы, тұрғын үй аулаларындағы көгалдандыру және көріктендіру өсімдіктері, жанды қоршаулар, қар тосқындары мен егістікті қорғайтын жалдар, құмдар мен өзен жағалауларын бекітетін өскіндер, жар-қабақ өскіндері, ботаника бақтарының және ғылыми-зерттеу ұйымдары мен оқу орындарының ғылыми мақсаттарға арнап басқа қолдан өсірілген көпжылдық өскіндер;</w:t>
      </w:r>
    </w:p>
    <w:bookmarkEnd w:id="135"/>
    <w:bookmarkStart w:name="z145" w:id="136"/>
    <w:p>
      <w:pPr>
        <w:spacing w:after="0"/>
        <w:ind w:left="0"/>
        <w:jc w:val="both"/>
      </w:pPr>
      <w:r>
        <w:rPr>
          <w:rFonts w:ascii="Times New Roman"/>
          <w:b w:val="false"/>
          <w:i w:val="false"/>
          <w:color w:val="000000"/>
          <w:sz w:val="28"/>
        </w:rPr>
        <w:t>
      өзге де мүкәммал, су диспенсерлері, кастрюльдер, табалар, жол белгілері, жасанды бұзушылықтар, сәндік сипаттағы және практикалық пайдаланылатын объектілер (мүсіндер, субұрқақтар, барельефтер, көше гүлзарлары, павильондар, беседкалар, орындықтар, урналар, балалар ойындары мен ересек тұрғындардың демалуына арналған жабдықтар мен конструкциялар) және басқа да мүкәммал;</w:t>
      </w:r>
    </w:p>
    <w:bookmarkEnd w:id="136"/>
    <w:bookmarkStart w:name="z146" w:id="137"/>
    <w:p>
      <w:pPr>
        <w:spacing w:after="0"/>
        <w:ind w:left="0"/>
        <w:jc w:val="both"/>
      </w:pPr>
      <w:r>
        <w:rPr>
          <w:rFonts w:ascii="Times New Roman"/>
          <w:b w:val="false"/>
          <w:i w:val="false"/>
          <w:color w:val="000000"/>
          <w:sz w:val="28"/>
        </w:rPr>
        <w:t>
      жұмыс малдары – жылқылар, өгіздер, түйелер, есектер және басқа да жұмыс малдары (көліктік және спорт жылқыларын, қызметтік иттерді қосқанда);</w:t>
      </w:r>
    </w:p>
    <w:bookmarkEnd w:id="137"/>
    <w:bookmarkStart w:name="z147" w:id="138"/>
    <w:p>
      <w:pPr>
        <w:spacing w:after="0"/>
        <w:ind w:left="0"/>
        <w:jc w:val="both"/>
      </w:pPr>
      <w:r>
        <w:rPr>
          <w:rFonts w:ascii="Times New Roman"/>
          <w:b w:val="false"/>
          <w:i w:val="false"/>
          <w:color w:val="000000"/>
          <w:sz w:val="28"/>
        </w:rPr>
        <w:t>
      өзге де негізгі құралдар – елді мекендердің бас жоспары, бірлік үшін құны екі айлық есептік көрсеткіштен жоғары сахналық қойылым құралдары (декорациялар, жиһаз және кәделік, бутафорлық заттар, театралды және ұлттық костюмдер, бас киімдер, іш киімдер, аяқ киімдер, париктер), оқу кинофильмдері, магнитті дискілер мен ленталар, жеке қорғану құралдары (броньды кеудешелер, қорғаныш дулығасы, оққа төзімді, тыныс алу, көру органдарын жеке қорғау құралдары және басқалар) және басқа шоттардың тобына енгізілмеген өзге де негізгі құралдар;</w:t>
      </w:r>
    </w:p>
    <w:bookmarkEnd w:id="138"/>
    <w:bookmarkStart w:name="z148" w:id="139"/>
    <w:p>
      <w:pPr>
        <w:spacing w:after="0"/>
        <w:ind w:left="0"/>
        <w:jc w:val="both"/>
      </w:pPr>
      <w:r>
        <w:rPr>
          <w:rFonts w:ascii="Times New Roman"/>
          <w:b w:val="false"/>
          <w:i w:val="false"/>
          <w:color w:val="000000"/>
          <w:sz w:val="28"/>
        </w:rPr>
        <w:t>
      2390 – "Негізгі құралдардың жинақталған амортизациясы мен құнсыздануы" негізгі құралдардың жинақталған амортизациясы мен құнсыздануына резерв сомасын есепке алуға арналған.</w:t>
      </w:r>
    </w:p>
    <w:bookmarkEnd w:id="139"/>
    <w:bookmarkStart w:name="z149" w:id="140"/>
    <w:p>
      <w:pPr>
        <w:spacing w:after="0"/>
        <w:ind w:left="0"/>
        <w:jc w:val="both"/>
      </w:pPr>
      <w:r>
        <w:rPr>
          <w:rFonts w:ascii="Times New Roman"/>
          <w:b w:val="false"/>
          <w:i w:val="false"/>
          <w:color w:val="000000"/>
          <w:sz w:val="28"/>
        </w:rPr>
        <w:t>
      Осы шот мынадай қосалқы шоттарды қамтиды:</w:t>
      </w:r>
    </w:p>
    <w:bookmarkEnd w:id="140"/>
    <w:bookmarkStart w:name="z150" w:id="141"/>
    <w:p>
      <w:pPr>
        <w:spacing w:after="0"/>
        <w:ind w:left="0"/>
        <w:jc w:val="both"/>
      </w:pPr>
      <w:r>
        <w:rPr>
          <w:rFonts w:ascii="Times New Roman"/>
          <w:b w:val="false"/>
          <w:i w:val="false"/>
          <w:color w:val="000000"/>
          <w:sz w:val="28"/>
        </w:rPr>
        <w:t>
      2391 – "Негізгі құралдардың жинақталған амортизациясы", мұнда негізгі құралдардың жинақталған амортизациясының сомасы есепке алынады;</w:t>
      </w:r>
    </w:p>
    <w:bookmarkEnd w:id="141"/>
    <w:bookmarkStart w:name="z151" w:id="142"/>
    <w:p>
      <w:pPr>
        <w:spacing w:after="0"/>
        <w:ind w:left="0"/>
        <w:jc w:val="both"/>
      </w:pPr>
      <w:r>
        <w:rPr>
          <w:rFonts w:ascii="Times New Roman"/>
          <w:b w:val="false"/>
          <w:i w:val="false"/>
          <w:color w:val="000000"/>
          <w:sz w:val="28"/>
        </w:rPr>
        <w:t>
      2392 – "Негізгі құралдардың құнсыздануына резерв", мұнда мемлекеттік мекеменің теңгеріміндегі негізгі құралдардың құнсыздануына резерв құрумен және оның қозғалысымен байланысты операциялар есепке алынады.";</w:t>
      </w:r>
    </w:p>
    <w:bookmarkEnd w:id="1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153" w:id="143"/>
    <w:p>
      <w:pPr>
        <w:spacing w:after="0"/>
        <w:ind w:left="0"/>
        <w:jc w:val="both"/>
      </w:pPr>
      <w:r>
        <w:rPr>
          <w:rFonts w:ascii="Times New Roman"/>
          <w:b w:val="false"/>
          <w:i w:val="false"/>
          <w:color w:val="000000"/>
          <w:sz w:val="28"/>
        </w:rPr>
        <w:t>
      "17. 2400 "Аяқталмаған құрылыс және күрделі салымдар" кіші бөлімі аяқталмаған құрылыс және күрделі салымдарды есепке алуға арналған.</w:t>
      </w:r>
    </w:p>
    <w:bookmarkEnd w:id="143"/>
    <w:bookmarkStart w:name="z154" w:id="144"/>
    <w:p>
      <w:pPr>
        <w:spacing w:after="0"/>
        <w:ind w:left="0"/>
        <w:jc w:val="both"/>
      </w:pPr>
      <w:r>
        <w:rPr>
          <w:rFonts w:ascii="Times New Roman"/>
          <w:b w:val="false"/>
          <w:i w:val="false"/>
          <w:color w:val="000000"/>
          <w:sz w:val="28"/>
        </w:rPr>
        <w:t>
      Осы кіші бөлім мынадай шотты қамтиды:</w:t>
      </w:r>
    </w:p>
    <w:bookmarkEnd w:id="144"/>
    <w:bookmarkStart w:name="z155" w:id="145"/>
    <w:p>
      <w:pPr>
        <w:spacing w:after="0"/>
        <w:ind w:left="0"/>
        <w:jc w:val="both"/>
      </w:pPr>
      <w:r>
        <w:rPr>
          <w:rFonts w:ascii="Times New Roman"/>
          <w:b w:val="false"/>
          <w:i w:val="false"/>
          <w:color w:val="000000"/>
          <w:sz w:val="28"/>
        </w:rPr>
        <w:t>
      2410 – "Аяқталмаған құрылыс және күрделі салымдар" күрделі салымдарды және аяқталмаған жұмыс циклі және пайдалануға тапсырылмаған объектілерді (ғимараттар мен құрылыстарды тұрғызу, жабдықты монтаждау бойынша, қару-жарақ, әскери және басқа да техника, жобалау алдындағы (техникалық-экономикалық негiздеме), жобалау (жобалау-сметалық) құжаттамалар және басқалар) есепке алуға үшін арналған.</w:t>
      </w:r>
    </w:p>
    <w:bookmarkEnd w:id="145"/>
    <w:bookmarkStart w:name="z156" w:id="146"/>
    <w:p>
      <w:pPr>
        <w:spacing w:after="0"/>
        <w:ind w:left="0"/>
        <w:jc w:val="both"/>
      </w:pPr>
      <w:r>
        <w:rPr>
          <w:rFonts w:ascii="Times New Roman"/>
          <w:b w:val="false"/>
          <w:i w:val="false"/>
          <w:color w:val="000000"/>
          <w:sz w:val="28"/>
        </w:rPr>
        <w:t>
      Осы шот мынадай қосалқы шоттарды қамтиды:</w:t>
      </w:r>
    </w:p>
    <w:bookmarkEnd w:id="146"/>
    <w:bookmarkStart w:name="z157" w:id="147"/>
    <w:p>
      <w:pPr>
        <w:spacing w:after="0"/>
        <w:ind w:left="0"/>
        <w:jc w:val="both"/>
      </w:pPr>
      <w:r>
        <w:rPr>
          <w:rFonts w:ascii="Times New Roman"/>
          <w:b w:val="false"/>
          <w:i w:val="false"/>
          <w:color w:val="000000"/>
          <w:sz w:val="28"/>
        </w:rPr>
        <w:t>
      2411 – "Аяқталмаған құрылыс", мұнда аяқталмаған және пайдалануға тапсырылмаған объектілер құрылысы бойынша шығындар есепке алынады;</w:t>
      </w:r>
    </w:p>
    <w:bookmarkEnd w:id="147"/>
    <w:bookmarkStart w:name="z158" w:id="148"/>
    <w:p>
      <w:pPr>
        <w:spacing w:after="0"/>
        <w:ind w:left="0"/>
        <w:jc w:val="both"/>
      </w:pPr>
      <w:r>
        <w:rPr>
          <w:rFonts w:ascii="Times New Roman"/>
          <w:b w:val="false"/>
          <w:i w:val="false"/>
          <w:color w:val="000000"/>
          <w:sz w:val="28"/>
        </w:rPr>
        <w:t>
      2412 – "Материалдық емес активтерге күрделі салымдар", мұнда материалдық емес активтерге қаржыландырылатын әзірлеме сатысындағы күрделі салымдар есепке алынады.</w:t>
      </w:r>
    </w:p>
    <w:bookmarkEnd w:id="148"/>
    <w:bookmarkStart w:name="z159" w:id="149"/>
    <w:p>
      <w:pPr>
        <w:spacing w:after="0"/>
        <w:ind w:left="0"/>
        <w:jc w:val="both"/>
      </w:pPr>
      <w:r>
        <w:rPr>
          <w:rFonts w:ascii="Times New Roman"/>
          <w:b w:val="false"/>
          <w:i w:val="false"/>
          <w:color w:val="000000"/>
          <w:sz w:val="28"/>
        </w:rPr>
        <w:t>
      2413 – "Үй-жайларды, ғимараттарды, құрылыстарды, беру құрылғыларын және өзге де негізгі құралдарды күрделі жөндеу", мұнда үй-жайларды, ғимараттарды, құрылыстарды, беру қондырғыларын өзге де негізгі құралдарын күрделі жөндеу есепке алынады;</w:t>
      </w:r>
    </w:p>
    <w:bookmarkEnd w:id="149"/>
    <w:bookmarkStart w:name="z160" w:id="150"/>
    <w:p>
      <w:pPr>
        <w:spacing w:after="0"/>
        <w:ind w:left="0"/>
        <w:jc w:val="both"/>
      </w:pPr>
      <w:r>
        <w:rPr>
          <w:rFonts w:ascii="Times New Roman"/>
          <w:b w:val="false"/>
          <w:i w:val="false"/>
          <w:color w:val="000000"/>
          <w:sz w:val="28"/>
        </w:rPr>
        <w:t>
      2414 – "Жолдарды күрделі жөндеу", мұнда жолдарды күрделі жөндеу есепке алынады.";</w:t>
      </w:r>
    </w:p>
    <w:bookmarkEnd w:id="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162" w:id="151"/>
    <w:p>
      <w:pPr>
        <w:spacing w:after="0"/>
        <w:ind w:left="0"/>
        <w:jc w:val="both"/>
      </w:pPr>
      <w:r>
        <w:rPr>
          <w:rFonts w:ascii="Times New Roman"/>
          <w:b w:val="false"/>
          <w:i w:val="false"/>
          <w:color w:val="000000"/>
          <w:sz w:val="28"/>
        </w:rPr>
        <w:t>
      "26. 3200 "Қысқа мерзімді кредиторлық берешек" кіші бөлімі қысқа мерзімді кредиторлық берешекті есепке алуға арналған.</w:t>
      </w:r>
    </w:p>
    <w:bookmarkEnd w:id="151"/>
    <w:bookmarkStart w:name="z163" w:id="152"/>
    <w:p>
      <w:pPr>
        <w:spacing w:after="0"/>
        <w:ind w:left="0"/>
        <w:jc w:val="both"/>
      </w:pPr>
      <w:r>
        <w:rPr>
          <w:rFonts w:ascii="Times New Roman"/>
          <w:b w:val="false"/>
          <w:i w:val="false"/>
          <w:color w:val="000000"/>
          <w:sz w:val="28"/>
        </w:rPr>
        <w:t>
      Осы кіші бөлім мынадай шоттарды қамтиды:</w:t>
      </w:r>
    </w:p>
    <w:bookmarkEnd w:id="152"/>
    <w:bookmarkStart w:name="z164" w:id="153"/>
    <w:p>
      <w:pPr>
        <w:spacing w:after="0"/>
        <w:ind w:left="0"/>
        <w:jc w:val="both"/>
      </w:pPr>
      <w:r>
        <w:rPr>
          <w:rFonts w:ascii="Times New Roman"/>
          <w:b w:val="false"/>
          <w:i w:val="false"/>
          <w:color w:val="000000"/>
          <w:sz w:val="28"/>
        </w:rPr>
        <w:t>
      3210 – "Өнім берушілерге және мердігерлерге қысқа мерзімді кредиторлық берешек" өтеу мерзімі бір жылға дейінгі жеткізушілер мен мердігерлерге қорларды жеткізу және қайта өңдеу бойынша шығыстарды қоса алғанда сатып алынған қорлар, ұзақ мерзімді активтер, қабылданған жұмыстар мен тұтынылған қызметтер үшін есеп айырысуға қысқа мерзімді кредиторлық берешектерді есепке алуға арналған;</w:t>
      </w:r>
    </w:p>
    <w:bookmarkEnd w:id="153"/>
    <w:bookmarkStart w:name="z165" w:id="154"/>
    <w:p>
      <w:pPr>
        <w:spacing w:after="0"/>
        <w:ind w:left="0"/>
        <w:jc w:val="both"/>
      </w:pPr>
      <w:r>
        <w:rPr>
          <w:rFonts w:ascii="Times New Roman"/>
          <w:b w:val="false"/>
          <w:i w:val="false"/>
          <w:color w:val="000000"/>
          <w:sz w:val="28"/>
        </w:rPr>
        <w:t>
      3220 – "Ведомстволық есеп айырысулар бойынша қысқа мерзімді кредиторлық берешек" мемлекеттік мекемелердің ведомстволық есеп айырысулар бойынша өтеу мерзімі бір жылдан кем қысқа мерзімді кредиторлық берешегін есепке алуға арналған.</w:t>
      </w:r>
    </w:p>
    <w:bookmarkEnd w:id="154"/>
    <w:bookmarkStart w:name="z166" w:id="155"/>
    <w:p>
      <w:pPr>
        <w:spacing w:after="0"/>
        <w:ind w:left="0"/>
        <w:jc w:val="both"/>
      </w:pPr>
      <w:r>
        <w:rPr>
          <w:rFonts w:ascii="Times New Roman"/>
          <w:b w:val="false"/>
          <w:i w:val="false"/>
          <w:color w:val="000000"/>
          <w:sz w:val="28"/>
        </w:rPr>
        <w:t>
      Осы шот мынадай қосалқы шоттарды қамтиды:</w:t>
      </w:r>
    </w:p>
    <w:bookmarkEnd w:id="155"/>
    <w:bookmarkStart w:name="z167" w:id="156"/>
    <w:p>
      <w:pPr>
        <w:spacing w:after="0"/>
        <w:ind w:left="0"/>
        <w:jc w:val="both"/>
      </w:pPr>
      <w:r>
        <w:rPr>
          <w:rFonts w:ascii="Times New Roman"/>
          <w:b w:val="false"/>
          <w:i w:val="false"/>
          <w:color w:val="000000"/>
          <w:sz w:val="28"/>
        </w:rPr>
        <w:t>
      3221 – "Ведомствоішілік есеп айырысулар бойынша қысқа мерзімді дебиторлық берешек" өз жүйесінің мемлекеттік мекемелерінің ведомствоішілік есеп айырысулары бойынша, оның ішінде қайтарымды негізде республикалық немесе жергілікті бюджеттер қаражаты есебінен алынған кредиттер сомалары бойынша қысқа мерзімді кредиторлық берешегін есепке алуға арналған;</w:t>
      </w:r>
    </w:p>
    <w:bookmarkEnd w:id="156"/>
    <w:bookmarkStart w:name="z168" w:id="157"/>
    <w:p>
      <w:pPr>
        <w:spacing w:after="0"/>
        <w:ind w:left="0"/>
        <w:jc w:val="both"/>
      </w:pPr>
      <w:r>
        <w:rPr>
          <w:rFonts w:ascii="Times New Roman"/>
          <w:b w:val="false"/>
          <w:i w:val="false"/>
          <w:color w:val="000000"/>
          <w:sz w:val="28"/>
        </w:rPr>
        <w:t>
      3222 – "Ведомствоішілік есеп айырысулар бойынша қысқа мерзімді кредиторлық берешек" ведомствоаралық есеп айырысулар бойынша, сондай-ақ қайтарылу негізінде республикалық немесе жергілікті бюджеттер қаражаты есебінен алынған кредиттер сомалары бойынша мемлекеттік мекемелердің қысқа мерзімді кредиторлық берешегін есепке алуға арналған;</w:t>
      </w:r>
    </w:p>
    <w:bookmarkEnd w:id="157"/>
    <w:bookmarkStart w:name="z169" w:id="158"/>
    <w:p>
      <w:pPr>
        <w:spacing w:after="0"/>
        <w:ind w:left="0"/>
        <w:jc w:val="both"/>
      </w:pPr>
      <w:r>
        <w:rPr>
          <w:rFonts w:ascii="Times New Roman"/>
          <w:b w:val="false"/>
          <w:i w:val="false"/>
          <w:color w:val="000000"/>
          <w:sz w:val="28"/>
        </w:rPr>
        <w:t>
      3230 – "Стипендиаттарға қысқа мерзімді кредиторлық берешек" жоғары оқу орындарының, ғылыми-зерттеу мемлекеттік мекемелерінің студенттеріне, магистранттарына, докторанттары мен аспиранттарына және мектептердің, колледждердің, кәсіптік-техникалық мектептердің оқушыларына, курстардың тыңдаушыларына стипендияны есептеу және төлеу бойынша стипендиаттармен есеп айырысуды есепке алуға арналған;</w:t>
      </w:r>
    </w:p>
    <w:bookmarkEnd w:id="158"/>
    <w:bookmarkStart w:name="z170" w:id="159"/>
    <w:p>
      <w:pPr>
        <w:spacing w:after="0"/>
        <w:ind w:left="0"/>
        <w:jc w:val="both"/>
      </w:pPr>
      <w:r>
        <w:rPr>
          <w:rFonts w:ascii="Times New Roman"/>
          <w:b w:val="false"/>
          <w:i w:val="false"/>
          <w:color w:val="000000"/>
          <w:sz w:val="28"/>
        </w:rPr>
        <w:t>
      стипендиялар есептеу және төлеу бойынша стипендианттармен есеп айырысуын есепке алуға арналған;</w:t>
      </w:r>
    </w:p>
    <w:bookmarkEnd w:id="159"/>
    <w:bookmarkStart w:name="z171" w:id="160"/>
    <w:p>
      <w:pPr>
        <w:spacing w:after="0"/>
        <w:ind w:left="0"/>
        <w:jc w:val="both"/>
      </w:pPr>
      <w:r>
        <w:rPr>
          <w:rFonts w:ascii="Times New Roman"/>
          <w:b w:val="false"/>
          <w:i w:val="false"/>
          <w:color w:val="000000"/>
          <w:sz w:val="28"/>
        </w:rPr>
        <w:t>
      3240 – "Қызметкерлердің және өзге де есеп беретін тұғалардың алдындағы қысқа мерзімді кредиторлық берешек" жұмысшылармен және қызметшілермен еңбекақы төлеу, өзге де есеп айырысулар, Дене шынықтыру Заңына сәйкес өзге тұлғаларға берілетін іссапар шығыстары бойынша есеп айырысуларды есепке алуға арналған.</w:t>
      </w:r>
    </w:p>
    <w:bookmarkEnd w:id="160"/>
    <w:bookmarkStart w:name="z172" w:id="161"/>
    <w:p>
      <w:pPr>
        <w:spacing w:after="0"/>
        <w:ind w:left="0"/>
        <w:jc w:val="both"/>
      </w:pPr>
      <w:r>
        <w:rPr>
          <w:rFonts w:ascii="Times New Roman"/>
          <w:b w:val="false"/>
          <w:i w:val="false"/>
          <w:color w:val="000000"/>
          <w:sz w:val="28"/>
        </w:rPr>
        <w:t>
      Осы шот мынадай қосалқы шоттарды қамтиды:</w:t>
      </w:r>
    </w:p>
    <w:bookmarkEnd w:id="161"/>
    <w:bookmarkStart w:name="z173" w:id="162"/>
    <w:p>
      <w:pPr>
        <w:spacing w:after="0"/>
        <w:ind w:left="0"/>
        <w:jc w:val="both"/>
      </w:pPr>
      <w:r>
        <w:rPr>
          <w:rFonts w:ascii="Times New Roman"/>
          <w:b w:val="false"/>
          <w:i w:val="false"/>
          <w:color w:val="000000"/>
          <w:sz w:val="28"/>
        </w:rPr>
        <w:t>
      3241 – "Еңбекақы төлеу бойынша қызметкерлерге қысқа мерзімді кредиторлық берешек", мұнда мемлекеттік мекемелердің қызметкерлеріне төленуге жататын еңбекақы төлеу бойынша берешек, өтемақы сипатындағы сомалар, біржолғы төлемдер (материалдық көмек, көтермелеулер және басқа да осыған ұқсас төлемдер) ескеріледі, сондай-ақ қызметкерлердің жалақысынан ұсталуға жататын сомалар көрсетіледі.</w:t>
      </w:r>
    </w:p>
    <w:bookmarkEnd w:id="162"/>
    <w:bookmarkStart w:name="z174" w:id="163"/>
    <w:p>
      <w:pPr>
        <w:spacing w:after="0"/>
        <w:ind w:left="0"/>
        <w:jc w:val="both"/>
      </w:pPr>
      <w:r>
        <w:rPr>
          <w:rFonts w:ascii="Times New Roman"/>
          <w:b w:val="false"/>
          <w:i w:val="false"/>
          <w:color w:val="000000"/>
          <w:sz w:val="28"/>
        </w:rPr>
        <w:t>
      3242 – "Атқару құжаттары бойынша қызметкерлерге қысқа мерзімді кредиторлық берешек", мұнда бір жылдан артық емес кезең ішінде олардың жеке шоттарына аудару үшін басқа тұлғаның пайдасы үшін жалақы төлемдерінен, стипендиялардан, атқарушы парақтары мен басқа құжаттар бойынша ұсталған сомалар есепке алынады;</w:t>
      </w:r>
    </w:p>
    <w:bookmarkEnd w:id="163"/>
    <w:bookmarkStart w:name="z175" w:id="164"/>
    <w:p>
      <w:pPr>
        <w:spacing w:after="0"/>
        <w:ind w:left="0"/>
        <w:jc w:val="both"/>
      </w:pPr>
      <w:r>
        <w:rPr>
          <w:rFonts w:ascii="Times New Roman"/>
          <w:b w:val="false"/>
          <w:i w:val="false"/>
          <w:color w:val="000000"/>
          <w:sz w:val="28"/>
        </w:rPr>
        <w:t>
      3243 – "Депоненттелген сома бойынша қызметкерлерге қысқа мерзімді кредиторлық берешек", мұнда белгіленген мерзімде жұмысшылар, стипендиаттар алмаған жалақы мен стипендиялардың сомасы ескеріледі;</w:t>
      </w:r>
    </w:p>
    <w:bookmarkEnd w:id="164"/>
    <w:bookmarkStart w:name="z176" w:id="165"/>
    <w:p>
      <w:pPr>
        <w:spacing w:after="0"/>
        <w:ind w:left="0"/>
        <w:jc w:val="both"/>
      </w:pPr>
      <w:r>
        <w:rPr>
          <w:rFonts w:ascii="Times New Roman"/>
          <w:b w:val="false"/>
          <w:i w:val="false"/>
          <w:color w:val="000000"/>
          <w:sz w:val="28"/>
        </w:rPr>
        <w:t>
      3244 – "Уақытша еңбекке жарамсыздығы бойынша қызметкерлерге әлеуметтік жәрдемақы бойынша қысқа мерзімді кредиторлық берешек", мұнда еңбекке уақытша жарамсыздығы бойынша есептелген және төленген әлеуметтік жәрдемақылар есепке алынады;</w:t>
      </w:r>
    </w:p>
    <w:bookmarkEnd w:id="165"/>
    <w:bookmarkStart w:name="z177" w:id="166"/>
    <w:p>
      <w:pPr>
        <w:spacing w:after="0"/>
        <w:ind w:left="0"/>
        <w:jc w:val="both"/>
      </w:pPr>
      <w:r>
        <w:rPr>
          <w:rFonts w:ascii="Times New Roman"/>
          <w:b w:val="false"/>
          <w:i w:val="false"/>
          <w:color w:val="000000"/>
          <w:sz w:val="28"/>
        </w:rPr>
        <w:t>
      3245 – "Мүшелік кәсіподақ жарналары сомаларын қолма-қол ақшасыз аудару бойынша қысқа мерзімді кредиторлық берешек", мұнда кәсіподақ ұйымдарымен есеп айырысудың қолма-қол ақшасыз жүйесі кезінде қызметкерлердің жалақысынан ұсталған мүшелік кәсіподақ жарналары есепке алынады (кәсіподақ мүшелерінің жазбаша өтініштері негізінде);</w:t>
      </w:r>
    </w:p>
    <w:bookmarkEnd w:id="166"/>
    <w:bookmarkStart w:name="z178" w:id="167"/>
    <w:p>
      <w:pPr>
        <w:spacing w:after="0"/>
        <w:ind w:left="0"/>
        <w:jc w:val="both"/>
      </w:pPr>
      <w:r>
        <w:rPr>
          <w:rFonts w:ascii="Times New Roman"/>
          <w:b w:val="false"/>
          <w:i w:val="false"/>
          <w:color w:val="000000"/>
          <w:sz w:val="28"/>
        </w:rPr>
        <w:t>
      3246 – "Пайдаланылмаған демалыс бойынша қызметкерлерге қысқа мерзімді кредиторлық берешек", мұнда қызметкерлердің жинақталған пайдаланылмаған демалыс бойынша резерв (міндеттемелер) сомасы есепке алынады;</w:t>
      </w:r>
    </w:p>
    <w:bookmarkEnd w:id="167"/>
    <w:bookmarkStart w:name="z179" w:id="168"/>
    <w:p>
      <w:pPr>
        <w:spacing w:after="0"/>
        <w:ind w:left="0"/>
        <w:jc w:val="both"/>
      </w:pPr>
      <w:r>
        <w:rPr>
          <w:rFonts w:ascii="Times New Roman"/>
          <w:b w:val="false"/>
          <w:i w:val="false"/>
          <w:color w:val="000000"/>
          <w:sz w:val="28"/>
        </w:rPr>
        <w:t>
      3247 – "Банктерге салымдар бойынша шоттарға аударылған қолма-қол ақшасыз аударымдар бойынша қызметкерлерге қысқа мерзімді кредиторлық берешек", мұнда қолма-қол ақшасыз есеп айырысулар бойынша жалақыны банк шоттарына аударғысы келген әрбір қызметкердің жеке-жеке жазбаша өтініші негізінде қызметкерлер мен жұмыскерлердің жалақысынан ұсталған сомалар есепке алынады;</w:t>
      </w:r>
    </w:p>
    <w:bookmarkEnd w:id="168"/>
    <w:bookmarkStart w:name="z180" w:id="169"/>
    <w:p>
      <w:pPr>
        <w:spacing w:after="0"/>
        <w:ind w:left="0"/>
        <w:jc w:val="both"/>
      </w:pPr>
      <w:r>
        <w:rPr>
          <w:rFonts w:ascii="Times New Roman"/>
          <w:b w:val="false"/>
          <w:i w:val="false"/>
          <w:color w:val="000000"/>
          <w:sz w:val="28"/>
        </w:rPr>
        <w:t>
      3248 – "Қызметкерлер алдындағы өзге қысқа мерзімді кредиторлық берешек", мұнда қызметкерлер мен жұмыскерлердің тапсырмалары бойынша сақтандыру органдарымен қолма-қол ақшасыз есеп айырысу, Қазақстан Республикасының заңнамасында белгіленген тәртіппен банктен алынған несиені өтеуге арналған сомалар (қызметкерлердің жазбаша өтініштері негізінде), бір жылдан аспайтын мерзім ішінде өтеуге жататын есепті сомалар бойынша қызметкерлерге берешек жолымен сақтандыру шарттары бойынша сақтандыру төлемдерін төлеуге еңбекақыдан ұсталған сомалар есепке алынады;</w:t>
      </w:r>
    </w:p>
    <w:bookmarkEnd w:id="169"/>
    <w:bookmarkStart w:name="z181" w:id="170"/>
    <w:p>
      <w:pPr>
        <w:spacing w:after="0"/>
        <w:ind w:left="0"/>
        <w:jc w:val="both"/>
      </w:pPr>
      <w:r>
        <w:rPr>
          <w:rFonts w:ascii="Times New Roman"/>
          <w:b w:val="false"/>
          <w:i w:val="false"/>
          <w:color w:val="000000"/>
          <w:sz w:val="28"/>
        </w:rPr>
        <w:t>
      3249 – "Өзге де есеп берілетін сомалар бойынша қысқа мерзімді кредиторлық берешек", мұнда Дене шынықтыру туралы заңға сәйкес берілуге жататын іссапар сомалары бойынша берешек есепке алынады;</w:t>
      </w:r>
    </w:p>
    <w:bookmarkEnd w:id="170"/>
    <w:bookmarkStart w:name="z182" w:id="171"/>
    <w:p>
      <w:pPr>
        <w:spacing w:after="0"/>
        <w:ind w:left="0"/>
        <w:jc w:val="both"/>
      </w:pPr>
      <w:r>
        <w:rPr>
          <w:rFonts w:ascii="Times New Roman"/>
          <w:b w:val="false"/>
          <w:i w:val="false"/>
          <w:color w:val="000000"/>
          <w:sz w:val="28"/>
        </w:rPr>
        <w:t>
      3250 – "Төленуге тиісті қысқа мерзімді сыйақылар" алынған қарыздар, қаржылық жал және өзге де сыйақылар бойынша төленуге тиісті қысқа мерзімді сыйақыларды есепке алуға арналған;</w:t>
      </w:r>
    </w:p>
    <w:bookmarkEnd w:id="171"/>
    <w:bookmarkStart w:name="z183" w:id="172"/>
    <w:p>
      <w:pPr>
        <w:spacing w:after="0"/>
        <w:ind w:left="0"/>
        <w:jc w:val="both"/>
      </w:pPr>
      <w:r>
        <w:rPr>
          <w:rFonts w:ascii="Times New Roman"/>
          <w:b w:val="false"/>
          <w:i w:val="false"/>
          <w:color w:val="000000"/>
          <w:sz w:val="28"/>
        </w:rPr>
        <w:t>
      3260 – "Жал бойынша қысқа мерзімді кредиторлық берешек" жал бойынша қысқа мерзімді кредиторлық берешекті есепке алуға арналған;</w:t>
      </w:r>
    </w:p>
    <w:bookmarkEnd w:id="172"/>
    <w:bookmarkStart w:name="z184" w:id="173"/>
    <w:p>
      <w:pPr>
        <w:spacing w:after="0"/>
        <w:ind w:left="0"/>
        <w:jc w:val="both"/>
      </w:pPr>
      <w:r>
        <w:rPr>
          <w:rFonts w:ascii="Times New Roman"/>
          <w:b w:val="false"/>
          <w:i w:val="false"/>
          <w:color w:val="000000"/>
          <w:sz w:val="28"/>
        </w:rPr>
        <w:t>
      3270 – "Өзге де қысқа мерзімді кредиторлық берешек" шоттардың басқа топтарында көрсетілмеген өзге де қысқа мерзімді кредиторлық берешекті есепке алуға арналған.</w:t>
      </w:r>
    </w:p>
    <w:bookmarkEnd w:id="173"/>
    <w:bookmarkStart w:name="z185" w:id="174"/>
    <w:p>
      <w:pPr>
        <w:spacing w:after="0"/>
        <w:ind w:left="0"/>
        <w:jc w:val="both"/>
      </w:pPr>
      <w:r>
        <w:rPr>
          <w:rFonts w:ascii="Times New Roman"/>
          <w:b w:val="false"/>
          <w:i w:val="false"/>
          <w:color w:val="000000"/>
          <w:sz w:val="28"/>
        </w:rPr>
        <w:t>
      Осы шот мынадай қосалқы шоттарды қамтиды:</w:t>
      </w:r>
    </w:p>
    <w:bookmarkEnd w:id="174"/>
    <w:bookmarkStart w:name="z186" w:id="175"/>
    <w:p>
      <w:pPr>
        <w:spacing w:after="0"/>
        <w:ind w:left="0"/>
        <w:jc w:val="both"/>
      </w:pPr>
      <w:r>
        <w:rPr>
          <w:rFonts w:ascii="Times New Roman"/>
          <w:b w:val="false"/>
          <w:i w:val="false"/>
          <w:color w:val="000000"/>
          <w:sz w:val="28"/>
        </w:rPr>
        <w:t>
      3271 – "Ақшаны уақытша орналастыру бойынша қысқа мерзімді кредиторлық берешек", мұнда Қазақстан Республикасының заңнамалық актілеріне сәйкес мемлекеттік мекемеге жеке және заңды тұлғалардан (немесе) оларды қайтару не белгілі бір жағдайлар туындаған кезде тиісті бюджетке немесе үшінші тұлғаларға аудару шарттарымен заңды тұлғаларға, сондай-ақ алынған сомалар мен сотталған және тергеу-қамауға алынған адамдардың жеке ақшасы, жалақысы, зейнетақысы, жәрдемақысы және өзге де кірістері, сотталғандардың жалақысынан, зейнетақысынан, жәрдемақысынан және атқару парақтары бойынша өзге де кірістерінен ұсталған сомалар есепке алынады;</w:t>
      </w:r>
    </w:p>
    <w:bookmarkEnd w:id="175"/>
    <w:bookmarkStart w:name="z187" w:id="176"/>
    <w:p>
      <w:pPr>
        <w:spacing w:after="0"/>
        <w:ind w:left="0"/>
        <w:jc w:val="both"/>
      </w:pPr>
      <w:r>
        <w:rPr>
          <w:rFonts w:ascii="Times New Roman"/>
          <w:b w:val="false"/>
          <w:i w:val="false"/>
          <w:color w:val="000000"/>
          <w:sz w:val="28"/>
        </w:rPr>
        <w:t>
      3272 – "Ақша айналымынан қолма-қол тиындардың алынуына байланысты есеп айырысу", мұнда ақшалай айналымнан қолма-қол тиындарды алу себебінен қызметкер жұмыстан босатылған, стипендиаттың оқу мерзімі аяқталған, атқару парағының немесе бір жылға дейінгі мерзіммен басқа құжаттың қолданылу мерзімі аяқталған кезде төленбеген немесе артық төленген тиын сомалары көрсетіледі;</w:t>
      </w:r>
    </w:p>
    <w:bookmarkEnd w:id="176"/>
    <w:bookmarkStart w:name="z188" w:id="177"/>
    <w:p>
      <w:pPr>
        <w:spacing w:after="0"/>
        <w:ind w:left="0"/>
        <w:jc w:val="both"/>
      </w:pPr>
      <w:r>
        <w:rPr>
          <w:rFonts w:ascii="Times New Roman"/>
          <w:b w:val="false"/>
          <w:i w:val="false"/>
          <w:color w:val="000000"/>
          <w:sz w:val="28"/>
        </w:rPr>
        <w:t>
      3273 – "Өзге де қысқа мерзімді кредиторлық берешек", мұнда шоттардың басқа топтарында көрсетілмеген, бір жылға дейінгі мерзімге өзге қысқа мерзімді кредиторлық берешек, оның ішінде шарттар бойынша жұмыстар мен сөз сөйлегендер үшін төленетін гонорарға арналған берешек сомасы есепке алынады;</w:t>
      </w:r>
    </w:p>
    <w:bookmarkEnd w:id="177"/>
    <w:bookmarkStart w:name="z189" w:id="178"/>
    <w:p>
      <w:pPr>
        <w:spacing w:after="0"/>
        <w:ind w:left="0"/>
        <w:jc w:val="both"/>
      </w:pPr>
      <w:r>
        <w:rPr>
          <w:rFonts w:ascii="Times New Roman"/>
          <w:b w:val="false"/>
          <w:i w:val="false"/>
          <w:color w:val="000000"/>
          <w:sz w:val="28"/>
        </w:rPr>
        <w:t>
      3274 – "Қорлардан төлемдер бойынша қысқа мерзімді кредиторлық берешек" мұнда қорлардан, оның ішінде Жәбірленушілерге өтемақы қорынан төлемдер бойынша кредиторлық берешек есепке алынады;</w:t>
      </w:r>
    </w:p>
    <w:bookmarkEnd w:id="178"/>
    <w:bookmarkStart w:name="z190" w:id="179"/>
    <w:p>
      <w:pPr>
        <w:spacing w:after="0"/>
        <w:ind w:left="0"/>
        <w:jc w:val="both"/>
      </w:pPr>
      <w:r>
        <w:rPr>
          <w:rFonts w:ascii="Times New Roman"/>
          <w:b w:val="false"/>
          <w:i w:val="false"/>
          <w:color w:val="000000"/>
          <w:sz w:val="28"/>
        </w:rPr>
        <w:t>
      3280 – "Бюджетке түсетін салықтық, салықтық емес және арнаулы түсімдер бойынша қысқа мерзімді кредиторлық берешек", бюджетке түсетін салықтық, салықтық емес және арнаулы түсімдер жөнінде қысқа мерзімді кредиторлық берешекті есепке алуға арналған.</w:t>
      </w:r>
    </w:p>
    <w:bookmarkEnd w:id="179"/>
    <w:bookmarkStart w:name="z191" w:id="180"/>
    <w:p>
      <w:pPr>
        <w:spacing w:after="0"/>
        <w:ind w:left="0"/>
        <w:jc w:val="both"/>
      </w:pPr>
      <w:r>
        <w:rPr>
          <w:rFonts w:ascii="Times New Roman"/>
          <w:b w:val="false"/>
          <w:i w:val="false"/>
          <w:color w:val="000000"/>
          <w:sz w:val="28"/>
        </w:rPr>
        <w:t>
      Осы шот мынадай қосалқы шоттарды қамтиды:</w:t>
      </w:r>
    </w:p>
    <w:bookmarkEnd w:id="180"/>
    <w:bookmarkStart w:name="z192" w:id="181"/>
    <w:p>
      <w:pPr>
        <w:spacing w:after="0"/>
        <w:ind w:left="0"/>
        <w:jc w:val="both"/>
      </w:pPr>
      <w:r>
        <w:rPr>
          <w:rFonts w:ascii="Times New Roman"/>
          <w:b w:val="false"/>
          <w:i w:val="false"/>
          <w:color w:val="000000"/>
          <w:sz w:val="28"/>
        </w:rPr>
        <w:t>
      3281 – "Бюджетке түсетін салықтық түсімдер бойынша төлеушілермен есеп айырысу жөнінде қысқа мерзімді кредиторлық берешек", қосылған құн салығынан (бұдан әрі – ҚҚС) басқа, бір жылдан аз кезең ішіндегі бюджетке түсетін салықтық түсімдер мен кедендік төлемдер бойынша төлеушілермен есеп айырысу жөніндегі операцияларды есепке алуға арналған;</w:t>
      </w:r>
    </w:p>
    <w:bookmarkEnd w:id="181"/>
    <w:bookmarkStart w:name="z193" w:id="182"/>
    <w:p>
      <w:pPr>
        <w:spacing w:after="0"/>
        <w:ind w:left="0"/>
        <w:jc w:val="both"/>
      </w:pPr>
      <w:r>
        <w:rPr>
          <w:rFonts w:ascii="Times New Roman"/>
          <w:b w:val="false"/>
          <w:i w:val="false"/>
          <w:color w:val="000000"/>
          <w:sz w:val="28"/>
        </w:rPr>
        <w:t>
      3282 – "ҚҚС төлеу жөнінде қысқа мерзімді кредиторлық берешек", салық төлеуші ұсынған декларацияға сәйкес есептелген ҚҚС сомасын төлеу жөніндегі операцияларды есепке алуға арналған;</w:t>
      </w:r>
    </w:p>
    <w:bookmarkEnd w:id="182"/>
    <w:bookmarkStart w:name="z194" w:id="183"/>
    <w:p>
      <w:pPr>
        <w:spacing w:after="0"/>
        <w:ind w:left="0"/>
        <w:jc w:val="both"/>
      </w:pPr>
      <w:r>
        <w:rPr>
          <w:rFonts w:ascii="Times New Roman"/>
          <w:b w:val="false"/>
          <w:i w:val="false"/>
          <w:color w:val="000000"/>
          <w:sz w:val="28"/>
        </w:rPr>
        <w:t>
      3283 – "ҚҚС қайтару жөнінде қысқа мерзімді кредиторлық берешек", салық төлеуші ұсынған қосымша декларацияға сәйкес есептелген ҚҚС сомасын қайтару жөніндегі операцияларды есепке алуға арналған;</w:t>
      </w:r>
    </w:p>
    <w:bookmarkEnd w:id="183"/>
    <w:bookmarkStart w:name="z195" w:id="184"/>
    <w:p>
      <w:pPr>
        <w:spacing w:after="0"/>
        <w:ind w:left="0"/>
        <w:jc w:val="both"/>
      </w:pPr>
      <w:r>
        <w:rPr>
          <w:rFonts w:ascii="Times New Roman"/>
          <w:b w:val="false"/>
          <w:i w:val="false"/>
          <w:color w:val="000000"/>
          <w:sz w:val="28"/>
        </w:rPr>
        <w:t>
      3284 – "Бюджетке түсетін салықтық емес түсімдер бойынша төлеушілермен есеп айырысу бойынша қысқа мерзімді кредиторлық берешек", бір жылдан кем кезең ішінде бюджетке түсетін салықтық емес түсімдер жөнінде төлеушілермен есеп айырысу бойынша қысқа мерзімді кредиторлық берешекті есепке алуға арналған;</w:t>
      </w:r>
    </w:p>
    <w:bookmarkEnd w:id="184"/>
    <w:bookmarkStart w:name="z196" w:id="185"/>
    <w:p>
      <w:pPr>
        <w:spacing w:after="0"/>
        <w:ind w:left="0"/>
        <w:jc w:val="both"/>
      </w:pPr>
      <w:r>
        <w:rPr>
          <w:rFonts w:ascii="Times New Roman"/>
          <w:b w:val="false"/>
          <w:i w:val="false"/>
          <w:color w:val="000000"/>
          <w:sz w:val="28"/>
        </w:rPr>
        <w:t>
      3285 – "Еуразиялық Экономикалық Одаққа мүше-мемлекеттер алдындағы бөлінетін кеден баждары бойынша қысқа мерзімді кредиторлық берешек", бір жылдан кем кезең ішінде Еуразиялық Экономикалық Одаққа мүше-мемлекеттер алдындағы бөлінетін кеден баждары бойынша операцияларды есепке алуға арналған;</w:t>
      </w:r>
    </w:p>
    <w:bookmarkEnd w:id="185"/>
    <w:bookmarkStart w:name="z197" w:id="186"/>
    <w:p>
      <w:pPr>
        <w:spacing w:after="0"/>
        <w:ind w:left="0"/>
        <w:jc w:val="both"/>
      </w:pPr>
      <w:r>
        <w:rPr>
          <w:rFonts w:ascii="Times New Roman"/>
          <w:b w:val="false"/>
          <w:i w:val="false"/>
          <w:color w:val="000000"/>
          <w:sz w:val="28"/>
        </w:rPr>
        <w:t>
      3286 – "Бюджетке түсетін арнаулы түсімдер бойынша төлеушілермен есеп айырысулар бойынша қысқа мерзімді кредиторлық берешек", бір жылдан кем кезең ішінде бюджетке түсетін арнаулы түсімдер жөнінде төлеушілермен есеп айырысу бойынша қысқа мерзімді кредиторлық берешекті есепке алуға арналған.";</w:t>
      </w:r>
    </w:p>
    <w:bookmarkEnd w:id="186"/>
    <w:bookmarkStart w:name="z198" w:id="187"/>
    <w:p>
      <w:pPr>
        <w:spacing w:after="0"/>
        <w:ind w:left="0"/>
        <w:jc w:val="both"/>
      </w:pPr>
      <w:r>
        <w:rPr>
          <w:rFonts w:ascii="Times New Roman"/>
          <w:b w:val="false"/>
          <w:i w:val="false"/>
          <w:color w:val="000000"/>
          <w:sz w:val="28"/>
        </w:rPr>
        <w:t>
      42-тармақ мынадай редакцияда жазылсын:</w:t>
      </w:r>
    </w:p>
    <w:bookmarkEnd w:id="187"/>
    <w:bookmarkStart w:name="z199" w:id="188"/>
    <w:p>
      <w:pPr>
        <w:spacing w:after="0"/>
        <w:ind w:left="0"/>
        <w:jc w:val="both"/>
      </w:pPr>
      <w:r>
        <w:rPr>
          <w:rFonts w:ascii="Times New Roman"/>
          <w:b w:val="false"/>
          <w:i w:val="false"/>
          <w:color w:val="000000"/>
          <w:sz w:val="28"/>
        </w:rPr>
        <w:t>
      "42. 6000 "Айырбас емес операциялардан алынатын кірістер" кіші бөлімі айырбас емес операциялардан алынған кірістерді (баламалы құнды айырбастауға тікелей бермей алынған кірістерді) есепке алуға арналған.</w:t>
      </w:r>
    </w:p>
    <w:bookmarkEnd w:id="188"/>
    <w:bookmarkStart w:name="z200" w:id="189"/>
    <w:p>
      <w:pPr>
        <w:spacing w:after="0"/>
        <w:ind w:left="0"/>
        <w:jc w:val="both"/>
      </w:pPr>
      <w:r>
        <w:rPr>
          <w:rFonts w:ascii="Times New Roman"/>
          <w:b w:val="false"/>
          <w:i w:val="false"/>
          <w:color w:val="000000"/>
          <w:sz w:val="28"/>
        </w:rPr>
        <w:t>
      Осы кіші бөлім мынадай шоттарды қамтиды:</w:t>
      </w:r>
    </w:p>
    <w:bookmarkEnd w:id="189"/>
    <w:bookmarkStart w:name="z201" w:id="190"/>
    <w:p>
      <w:pPr>
        <w:spacing w:after="0"/>
        <w:ind w:left="0"/>
        <w:jc w:val="both"/>
      </w:pPr>
      <w:r>
        <w:rPr>
          <w:rFonts w:ascii="Times New Roman"/>
          <w:b w:val="false"/>
          <w:i w:val="false"/>
          <w:color w:val="000000"/>
          <w:sz w:val="28"/>
        </w:rPr>
        <w:t>
      6010 – "Ағымдағы қызметті қаржыландырудан алынатын кірістер", тауарлардың (жұмыстардың, көрсетілетін қызметтердің) құны түрінде республикалық бюджетке түсетін түсімдерге және оларды жұмсауға байланысты операциялар бойынша басқа бюджеттер есебінен жеке қаржыландыру жоспары бойынша мемлекеттік мекемені күтіп-ұстауға және оның ағымдағы қызметіне алынған кірісті тануға арналған;</w:t>
      </w:r>
    </w:p>
    <w:bookmarkEnd w:id="190"/>
    <w:bookmarkStart w:name="z202" w:id="191"/>
    <w:p>
      <w:pPr>
        <w:spacing w:after="0"/>
        <w:ind w:left="0"/>
        <w:jc w:val="both"/>
      </w:pPr>
      <w:r>
        <w:rPr>
          <w:rFonts w:ascii="Times New Roman"/>
          <w:b w:val="false"/>
          <w:i w:val="false"/>
          <w:color w:val="000000"/>
          <w:sz w:val="28"/>
        </w:rPr>
        <w:t>
      6020 – "Күрделі салымдарды қаржыландырудан алынатын кірістер", бюджеттік қаржыландыру есебінен күрделі салымдарды қаржыландырудан түскен кірісті тануға арналған;</w:t>
      </w:r>
    </w:p>
    <w:bookmarkEnd w:id="191"/>
    <w:bookmarkStart w:name="z203" w:id="192"/>
    <w:p>
      <w:pPr>
        <w:spacing w:after="0"/>
        <w:ind w:left="0"/>
        <w:jc w:val="both"/>
      </w:pPr>
      <w:r>
        <w:rPr>
          <w:rFonts w:ascii="Times New Roman"/>
          <w:b w:val="false"/>
          <w:i w:val="false"/>
          <w:color w:val="000000"/>
          <w:sz w:val="28"/>
        </w:rPr>
        <w:t>
      6030 – "Трансферттер бойынша кірістер", трансферттерді аудару үшін алынған қаржыландырудан түсетін кірісті мемлекеттік мекеменің тануына арналған.</w:t>
      </w:r>
    </w:p>
    <w:bookmarkEnd w:id="192"/>
    <w:bookmarkStart w:name="z204" w:id="193"/>
    <w:p>
      <w:pPr>
        <w:spacing w:after="0"/>
        <w:ind w:left="0"/>
        <w:jc w:val="both"/>
      </w:pPr>
      <w:r>
        <w:rPr>
          <w:rFonts w:ascii="Times New Roman"/>
          <w:b w:val="false"/>
          <w:i w:val="false"/>
          <w:color w:val="000000"/>
          <w:sz w:val="28"/>
        </w:rPr>
        <w:t>
      Осы шот мынадай қосалқы шоттарды қамтиды:</w:t>
      </w:r>
    </w:p>
    <w:bookmarkEnd w:id="193"/>
    <w:bookmarkStart w:name="z205" w:id="194"/>
    <w:p>
      <w:pPr>
        <w:spacing w:after="0"/>
        <w:ind w:left="0"/>
        <w:jc w:val="both"/>
      </w:pPr>
      <w:r>
        <w:rPr>
          <w:rFonts w:ascii="Times New Roman"/>
          <w:b w:val="false"/>
          <w:i w:val="false"/>
          <w:color w:val="000000"/>
          <w:sz w:val="28"/>
        </w:rPr>
        <w:t>
      6031 – "Жеке тұлғаларға берілетін трансферттер бойынша кірістер", мемлекеттік мекеменің қызметкері болып табылмайтын жеке тұлғаларға берілетін трансферттерді аудару үшін алынған қаржыландырудан түскен кірісті мемлекеттік мекеменің тануына арналған;</w:t>
      </w:r>
    </w:p>
    <w:bookmarkEnd w:id="194"/>
    <w:bookmarkStart w:name="z206" w:id="195"/>
    <w:p>
      <w:pPr>
        <w:spacing w:after="0"/>
        <w:ind w:left="0"/>
        <w:jc w:val="both"/>
      </w:pPr>
      <w:r>
        <w:rPr>
          <w:rFonts w:ascii="Times New Roman"/>
          <w:b w:val="false"/>
          <w:i w:val="false"/>
          <w:color w:val="000000"/>
          <w:sz w:val="28"/>
        </w:rPr>
        <w:t>
      6032 – "Нысаналы ағымдағы трансферттер бойынша кірістер", нысаналы ағымдағы трансферттерді аудару үшін алынған қаржыландырудан түсетін кірісті мемлекеттік мекеменің тануына арналған;</w:t>
      </w:r>
    </w:p>
    <w:bookmarkEnd w:id="195"/>
    <w:bookmarkStart w:name="z207" w:id="196"/>
    <w:p>
      <w:pPr>
        <w:spacing w:after="0"/>
        <w:ind w:left="0"/>
        <w:jc w:val="both"/>
      </w:pPr>
      <w:r>
        <w:rPr>
          <w:rFonts w:ascii="Times New Roman"/>
          <w:b w:val="false"/>
          <w:i w:val="false"/>
          <w:color w:val="000000"/>
          <w:sz w:val="28"/>
        </w:rPr>
        <w:t>
      6033 – "Нысаналы даму трансферттері бойынша кірістер", нысаналы даму трансферттерін аудару үшін алынған қаржыландырудан түсетін кірісті мемлекеттік мекеменің тануына арналған;</w:t>
      </w:r>
    </w:p>
    <w:bookmarkEnd w:id="196"/>
    <w:bookmarkStart w:name="z208" w:id="197"/>
    <w:p>
      <w:pPr>
        <w:spacing w:after="0"/>
        <w:ind w:left="0"/>
        <w:jc w:val="both"/>
      </w:pPr>
      <w:r>
        <w:rPr>
          <w:rFonts w:ascii="Times New Roman"/>
          <w:b w:val="false"/>
          <w:i w:val="false"/>
          <w:color w:val="000000"/>
          <w:sz w:val="28"/>
        </w:rPr>
        <w:t>
      6034 – "Жергілікті өзін-өзі басқару трансферттері бойынша кірістер", Жергілікті өзін-өзі басқару туралы заңға сәйкес жергілікті өзін-өзі басқару органдарына трансферттерді аудару үшін алынған қаржыландырудан түсетін кірісті мемлекеттік мекеменің тануына арналған;</w:t>
      </w:r>
    </w:p>
    <w:bookmarkEnd w:id="197"/>
    <w:bookmarkStart w:name="z209" w:id="198"/>
    <w:p>
      <w:pPr>
        <w:spacing w:after="0"/>
        <w:ind w:left="0"/>
        <w:jc w:val="both"/>
      </w:pPr>
      <w:r>
        <w:rPr>
          <w:rFonts w:ascii="Times New Roman"/>
          <w:b w:val="false"/>
          <w:i w:val="false"/>
          <w:color w:val="000000"/>
          <w:sz w:val="28"/>
        </w:rPr>
        <w:t>
      6035 – "Жалпы сипаттағы трансферттер бойынша кірістер", жалпы сипаттағы трансферттерді аудару үшін алынған қаржыландырудан түсетін кірісті мемлекеттік мекеменің тануына арналған;</w:t>
      </w:r>
    </w:p>
    <w:bookmarkEnd w:id="198"/>
    <w:bookmarkStart w:name="z210" w:id="199"/>
    <w:p>
      <w:pPr>
        <w:spacing w:after="0"/>
        <w:ind w:left="0"/>
        <w:jc w:val="both"/>
      </w:pPr>
      <w:r>
        <w:rPr>
          <w:rFonts w:ascii="Times New Roman"/>
          <w:b w:val="false"/>
          <w:i w:val="false"/>
          <w:color w:val="000000"/>
          <w:sz w:val="28"/>
        </w:rPr>
        <w:t>
      6036 – "Өзге де трансферттер бойынша кірістер" Ұлттық қорға трансферттерді аудару үшін, сондай-ақ заңды тұлғаларға трансферттерді аудару үшін алынған қаржыландырудан түсетін кірісті мемлекеттік мекеменің тануына арналған;</w:t>
      </w:r>
    </w:p>
    <w:bookmarkEnd w:id="199"/>
    <w:bookmarkStart w:name="z211" w:id="200"/>
    <w:p>
      <w:pPr>
        <w:spacing w:after="0"/>
        <w:ind w:left="0"/>
        <w:jc w:val="both"/>
      </w:pPr>
      <w:r>
        <w:rPr>
          <w:rFonts w:ascii="Times New Roman"/>
          <w:b w:val="false"/>
          <w:i w:val="false"/>
          <w:color w:val="000000"/>
          <w:sz w:val="28"/>
        </w:rPr>
        <w:t>
      6040 – "Субсидияларды төлеу жөніндегі қаржыландырудан түсетін кірістер", алынған субсидиялар бойынша кірісті мемлекеттік мекеменің тануына арналған;</w:t>
      </w:r>
    </w:p>
    <w:bookmarkEnd w:id="200"/>
    <w:bookmarkStart w:name="z212" w:id="201"/>
    <w:p>
      <w:pPr>
        <w:spacing w:after="0"/>
        <w:ind w:left="0"/>
        <w:jc w:val="both"/>
      </w:pPr>
      <w:r>
        <w:rPr>
          <w:rFonts w:ascii="Times New Roman"/>
          <w:b w:val="false"/>
          <w:i w:val="false"/>
          <w:color w:val="000000"/>
          <w:sz w:val="28"/>
        </w:rPr>
        <w:t>
      6050 – "Қайырымдылық көмектен алынатын кірістер", филантропиялық және (немесе) демеушілік және (немесе) меценаттық қызметтен және (немесе) кіші отанға қолдау көрсету жөніндегі қызметтен түскен кірістер түрінде алынған активтерді филантропиялық және (немесе) алынған активтер түрінде тануға арналған;</w:t>
      </w:r>
    </w:p>
    <w:bookmarkEnd w:id="201"/>
    <w:bookmarkStart w:name="z213" w:id="202"/>
    <w:p>
      <w:pPr>
        <w:spacing w:after="0"/>
        <w:ind w:left="0"/>
        <w:jc w:val="both"/>
      </w:pPr>
      <w:r>
        <w:rPr>
          <w:rFonts w:ascii="Times New Roman"/>
          <w:b w:val="false"/>
          <w:i w:val="false"/>
          <w:color w:val="000000"/>
          <w:sz w:val="28"/>
        </w:rPr>
        <w:t>
      6060 – "Гранттар бойынша кірістер", мемлекеттік мекеме алған байланысты грантты есепке алуға арналған;</w:t>
      </w:r>
    </w:p>
    <w:bookmarkEnd w:id="202"/>
    <w:bookmarkStart w:name="z214" w:id="203"/>
    <w:p>
      <w:pPr>
        <w:spacing w:after="0"/>
        <w:ind w:left="0"/>
        <w:jc w:val="both"/>
      </w:pPr>
      <w:r>
        <w:rPr>
          <w:rFonts w:ascii="Times New Roman"/>
          <w:b w:val="false"/>
          <w:i w:val="false"/>
          <w:color w:val="000000"/>
          <w:sz w:val="28"/>
        </w:rPr>
        <w:t>
      6070 – "Қарыздардың түсімдерінен түсетін кірістер", сыртқы және ішкі қарыздардың түсімдерінен түсетін кірістерді тануға арналған.</w:t>
      </w:r>
    </w:p>
    <w:bookmarkEnd w:id="203"/>
    <w:bookmarkStart w:name="z215" w:id="204"/>
    <w:p>
      <w:pPr>
        <w:spacing w:after="0"/>
        <w:ind w:left="0"/>
        <w:jc w:val="both"/>
      </w:pPr>
      <w:r>
        <w:rPr>
          <w:rFonts w:ascii="Times New Roman"/>
          <w:b w:val="false"/>
          <w:i w:val="false"/>
          <w:color w:val="000000"/>
          <w:sz w:val="28"/>
        </w:rPr>
        <w:t>
      Осы шот мынадай қосалқы шоттарды қамтиды:</w:t>
      </w:r>
    </w:p>
    <w:bookmarkEnd w:id="204"/>
    <w:bookmarkStart w:name="z216" w:id="205"/>
    <w:p>
      <w:pPr>
        <w:spacing w:after="0"/>
        <w:ind w:left="0"/>
        <w:jc w:val="both"/>
      </w:pPr>
      <w:r>
        <w:rPr>
          <w:rFonts w:ascii="Times New Roman"/>
          <w:b w:val="false"/>
          <w:i w:val="false"/>
          <w:color w:val="000000"/>
          <w:sz w:val="28"/>
        </w:rPr>
        <w:t>
      6071 – "Сыртқы қарыз түсімдерінен түсетін кірістер", сыртқы қарыз түсімдерінен түсетін кірістерді тануға арналған;</w:t>
      </w:r>
    </w:p>
    <w:bookmarkEnd w:id="205"/>
    <w:bookmarkStart w:name="z217" w:id="206"/>
    <w:p>
      <w:pPr>
        <w:spacing w:after="0"/>
        <w:ind w:left="0"/>
        <w:jc w:val="both"/>
      </w:pPr>
      <w:r>
        <w:rPr>
          <w:rFonts w:ascii="Times New Roman"/>
          <w:b w:val="false"/>
          <w:i w:val="false"/>
          <w:color w:val="000000"/>
          <w:sz w:val="28"/>
        </w:rPr>
        <w:t>
      6072 – "Ішкі қарыз түсімдерінен түсетін кірістер", ішкі қарыз түсімдерінен түсетін кірістерді тануға арналған;</w:t>
      </w:r>
    </w:p>
    <w:bookmarkEnd w:id="206"/>
    <w:bookmarkStart w:name="z218" w:id="207"/>
    <w:p>
      <w:pPr>
        <w:spacing w:after="0"/>
        <w:ind w:left="0"/>
        <w:jc w:val="both"/>
      </w:pPr>
      <w:r>
        <w:rPr>
          <w:rFonts w:ascii="Times New Roman"/>
          <w:b w:val="false"/>
          <w:i w:val="false"/>
          <w:color w:val="000000"/>
          <w:sz w:val="28"/>
        </w:rPr>
        <w:t>
      6080 – "Айырбас емес операциялардан алынатын өзге кірістер", бюджетке түсетін өзге де өтеусіз түсімдерден түсетін кірістерді тануға арналған.</w:t>
      </w:r>
    </w:p>
    <w:bookmarkEnd w:id="207"/>
    <w:bookmarkStart w:name="z219" w:id="208"/>
    <w:p>
      <w:pPr>
        <w:spacing w:after="0"/>
        <w:ind w:left="0"/>
        <w:jc w:val="both"/>
      </w:pPr>
      <w:r>
        <w:rPr>
          <w:rFonts w:ascii="Times New Roman"/>
          <w:b w:val="false"/>
          <w:i w:val="false"/>
          <w:color w:val="000000"/>
          <w:sz w:val="28"/>
        </w:rPr>
        <w:t>
      Осы шот мынадай қосалқы шоттарды қамтиды:</w:t>
      </w:r>
    </w:p>
    <w:bookmarkEnd w:id="208"/>
    <w:bookmarkStart w:name="z220" w:id="209"/>
    <w:p>
      <w:pPr>
        <w:spacing w:after="0"/>
        <w:ind w:left="0"/>
        <w:jc w:val="both"/>
      </w:pPr>
      <w:r>
        <w:rPr>
          <w:rFonts w:ascii="Times New Roman"/>
          <w:b w:val="false"/>
          <w:i w:val="false"/>
          <w:color w:val="000000"/>
          <w:sz w:val="28"/>
        </w:rPr>
        <w:t>
      6081 – "Бюджетке түсетін салық түсімдерінен алынатын кірістер", Салық кодексінде және Еуразиялық экономикалық одақтың және/немесе Қазақстан Республикасының кеден заңнамасында көзделген бюджетке түсетін салықтық түсімдер мен кедендік төлемдерден түсетін кірісті тануға арналған;</w:t>
      </w:r>
    </w:p>
    <w:bookmarkEnd w:id="209"/>
    <w:bookmarkStart w:name="z221" w:id="210"/>
    <w:p>
      <w:pPr>
        <w:spacing w:after="0"/>
        <w:ind w:left="0"/>
        <w:jc w:val="both"/>
      </w:pPr>
      <w:r>
        <w:rPr>
          <w:rFonts w:ascii="Times New Roman"/>
          <w:b w:val="false"/>
          <w:i w:val="false"/>
          <w:color w:val="000000"/>
          <w:sz w:val="28"/>
        </w:rPr>
        <w:t>
      6082 – "Бюджетке түсетін салықтық емес түсімдерден алынатын кірістер", мемлекеттік меншіктен (қатысу үлестері, дивидендтер, мемлекеттік кәсіпорындардың таза кірісі, кредиттер мен депозиттер бойынша сыйақылар, жалдау ақысы), активтерді басқарудан түсетін кірістер ретінде танылған тауарларды, жұмыстарды, көрсетілетін қызметтерді және өзге де мүлікті өткізуден, тауарларды, жұмыстарды, көрсетілетін қызметтерді өткізуден түсетін және ұзақ мерзімді активтердің кетуінен түсетін түсімдерді қоспағанда, Қазақстан Республикасының бюджет заңнамасында, Еуразиялық экономикалық одақтың және/немесе Қазақстан Республикасының кеден заңнамасында және Қазақстан Республикасының өзге де заңнамалық актілерінде көзделген салықтық емес түсімдер бойынша түсетін кірісті тануға арналған;</w:t>
      </w:r>
    </w:p>
    <w:bookmarkEnd w:id="210"/>
    <w:bookmarkStart w:name="z222" w:id="211"/>
    <w:p>
      <w:pPr>
        <w:spacing w:after="0"/>
        <w:ind w:left="0"/>
        <w:jc w:val="both"/>
      </w:pPr>
      <w:r>
        <w:rPr>
          <w:rFonts w:ascii="Times New Roman"/>
          <w:b w:val="false"/>
          <w:i w:val="false"/>
          <w:color w:val="000000"/>
          <w:sz w:val="28"/>
        </w:rPr>
        <w:t>
      6083 – "Жергілікті өзін-өзі басқарудан алынатын кірістер", Жергілікті өзін-өзі басқару туралы заңға сәйкес жергілікті өзін-өзі басқару функцияларын іске асыру үшін облыстық бюджеттен және (немесе) ауданның (облыстық маңызы бар қаланың) бюджетінен түскен трансферттер, оның ішінде субвенциялар бойынша кірістерді жергілікті өзін-өзі басқару органдарының тануына арналған;</w:t>
      </w:r>
    </w:p>
    <w:bookmarkEnd w:id="211"/>
    <w:bookmarkStart w:name="z223" w:id="212"/>
    <w:p>
      <w:pPr>
        <w:spacing w:after="0"/>
        <w:ind w:left="0"/>
        <w:jc w:val="both"/>
      </w:pPr>
      <w:r>
        <w:rPr>
          <w:rFonts w:ascii="Times New Roman"/>
          <w:b w:val="false"/>
          <w:i w:val="false"/>
          <w:color w:val="000000"/>
          <w:sz w:val="28"/>
        </w:rPr>
        <w:t>
      6084 – "Жергілікті өзін-өзі басқарудың өзге де кірістері", жергілікті өзін-өзі басқару органдарының Жергілікті өзін-өзі басқару туралы заңға сәйкес жергілікті өзін-өзі басқару функцияларын іске асыру үшін басқа көздерден түскен өзге де кірістерді тануына арналған;</w:t>
      </w:r>
    </w:p>
    <w:bookmarkEnd w:id="212"/>
    <w:bookmarkStart w:name="z224" w:id="213"/>
    <w:p>
      <w:pPr>
        <w:spacing w:after="0"/>
        <w:ind w:left="0"/>
        <w:jc w:val="both"/>
      </w:pPr>
      <w:r>
        <w:rPr>
          <w:rFonts w:ascii="Times New Roman"/>
          <w:b w:val="false"/>
          <w:i w:val="false"/>
          <w:color w:val="000000"/>
          <w:sz w:val="28"/>
        </w:rPr>
        <w:t>
      6085 – "Трансферттердің бюджетке түсуі", тиісті бюджетке трансферттер (бюджеттік субвенциялар, бюджеттік алып қоюлар, Ұлттық қорынан түсетін түсімдер, республикалық және жергілікті бюджеттерге түсетін нысаналы трансферттер мен басқа да трансферттер) түрінде түскен кірістерді тануға арналған;</w:t>
      </w:r>
    </w:p>
    <w:bookmarkEnd w:id="213"/>
    <w:bookmarkStart w:name="z225" w:id="214"/>
    <w:p>
      <w:pPr>
        <w:spacing w:after="0"/>
        <w:ind w:left="0"/>
        <w:jc w:val="both"/>
      </w:pPr>
      <w:r>
        <w:rPr>
          <w:rFonts w:ascii="Times New Roman"/>
          <w:b w:val="false"/>
          <w:i w:val="false"/>
          <w:color w:val="000000"/>
          <w:sz w:val="28"/>
        </w:rPr>
        <w:t>
      6086 – "Мемлекеттік-жекешелік әріптестік жобаларын қаржыландырудан түсетін кірістер", мемлекеттік-жекешелік әріптестік жобалары бойынша мемлекеттік міндеттемелерді орындау үшін алынған қаржыландырудан түсетін кірістерді тануға арналған;</w:t>
      </w:r>
    </w:p>
    <w:bookmarkEnd w:id="214"/>
    <w:bookmarkStart w:name="z226" w:id="215"/>
    <w:p>
      <w:pPr>
        <w:spacing w:after="0"/>
        <w:ind w:left="0"/>
        <w:jc w:val="both"/>
      </w:pPr>
      <w:r>
        <w:rPr>
          <w:rFonts w:ascii="Times New Roman"/>
          <w:b w:val="false"/>
          <w:i w:val="false"/>
          <w:color w:val="000000"/>
          <w:sz w:val="28"/>
        </w:rPr>
        <w:t>
      6087 – "Бюджетке түсетін арнаулы түсімдерден алынатын кірістер", Қазақстан Республикасының бюджет заңнамасында көзделген арнаулы түсімдер бойынша түсетін кірісті тануға арналған;</w:t>
      </w:r>
    </w:p>
    <w:bookmarkEnd w:id="215"/>
    <w:bookmarkStart w:name="z227" w:id="216"/>
    <w:p>
      <w:pPr>
        <w:spacing w:after="0"/>
        <w:ind w:left="0"/>
        <w:jc w:val="both"/>
      </w:pPr>
      <w:r>
        <w:rPr>
          <w:rFonts w:ascii="Times New Roman"/>
          <w:b w:val="false"/>
          <w:i w:val="false"/>
          <w:color w:val="000000"/>
          <w:sz w:val="28"/>
        </w:rPr>
        <w:t>
      6090 – "Бюджет қаражатының қалдықтарын қайтару", бұрын мемлекеттік мекеме қаржыландырудан түсетін кірістер ретінде таныған, қаржы жылының аяғында қалған бюджет қаражатының қалдықтары сомасының қайтарылуын көрсетуге арналған.";</w:t>
      </w:r>
    </w:p>
    <w:bookmarkEnd w:id="2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w:t>
      </w:r>
      <w:r>
        <w:rPr>
          <w:rFonts w:ascii="Times New Roman"/>
          <w:b w:val="false"/>
          <w:i w:val="false"/>
          <w:color w:val="000000"/>
          <w:sz w:val="28"/>
        </w:rPr>
        <w:t xml:space="preserve"> мынадай редакцияда жазылсын:</w:t>
      </w:r>
    </w:p>
    <w:bookmarkStart w:name="z229" w:id="217"/>
    <w:p>
      <w:pPr>
        <w:spacing w:after="0"/>
        <w:ind w:left="0"/>
        <w:jc w:val="both"/>
      </w:pPr>
      <w:r>
        <w:rPr>
          <w:rFonts w:ascii="Times New Roman"/>
          <w:b w:val="false"/>
          <w:i w:val="false"/>
          <w:color w:val="000000"/>
          <w:sz w:val="28"/>
        </w:rPr>
        <w:t>
      "45. 6300 "Өзге де кірістер" кіші бөлімі басқа кіші бөлімдерде көрсетілмеген кірістерді есепке алуға арналған.</w:t>
      </w:r>
    </w:p>
    <w:bookmarkEnd w:id="217"/>
    <w:bookmarkStart w:name="z230" w:id="218"/>
    <w:p>
      <w:pPr>
        <w:spacing w:after="0"/>
        <w:ind w:left="0"/>
        <w:jc w:val="both"/>
      </w:pPr>
      <w:r>
        <w:rPr>
          <w:rFonts w:ascii="Times New Roman"/>
          <w:b w:val="false"/>
          <w:i w:val="false"/>
          <w:color w:val="000000"/>
          <w:sz w:val="28"/>
        </w:rPr>
        <w:t>
      Осы кіші бөлім мынадай шоттарды қамтиды:</w:t>
      </w:r>
    </w:p>
    <w:bookmarkEnd w:id="218"/>
    <w:bookmarkStart w:name="z231" w:id="219"/>
    <w:p>
      <w:pPr>
        <w:spacing w:after="0"/>
        <w:ind w:left="0"/>
        <w:jc w:val="both"/>
      </w:pPr>
      <w:r>
        <w:rPr>
          <w:rFonts w:ascii="Times New Roman"/>
          <w:b w:val="false"/>
          <w:i w:val="false"/>
          <w:color w:val="000000"/>
          <w:sz w:val="28"/>
        </w:rPr>
        <w:t>
      6310 – "Әділ құнның өзгеруінен түсетін кірістер", ұзақ мерзімді активтердің әділ құнының өзгеруінен түсетін (биологиялық активтерді, инвестициялық жылжымайтын мүлікті және қаржы құралдарын) кірістерді есепке алуға арналған;</w:t>
      </w:r>
    </w:p>
    <w:bookmarkEnd w:id="219"/>
    <w:bookmarkStart w:name="z232" w:id="220"/>
    <w:p>
      <w:pPr>
        <w:spacing w:after="0"/>
        <w:ind w:left="0"/>
        <w:jc w:val="both"/>
      </w:pPr>
      <w:r>
        <w:rPr>
          <w:rFonts w:ascii="Times New Roman"/>
          <w:b w:val="false"/>
          <w:i w:val="false"/>
          <w:color w:val="000000"/>
          <w:sz w:val="28"/>
        </w:rPr>
        <w:t>
      6320 – "Ұзақ мерзімді активтердің шығуынан түсетін кірістер", ұзақ мерзімді активтердің (негізгі құралдардың, биологиялық активтердің, инвестициялық жылжымайтын мүліктің және материалдық емес активтердің, ұзақ мерзімді қаржы инвестицияларының), негізгі капиталдың және мемлекеттің қаржы активтерінің шығуынан түсетін кірістерді есепке алуға арналған;</w:t>
      </w:r>
    </w:p>
    <w:bookmarkEnd w:id="220"/>
    <w:bookmarkStart w:name="z233" w:id="221"/>
    <w:p>
      <w:pPr>
        <w:spacing w:after="0"/>
        <w:ind w:left="0"/>
        <w:jc w:val="both"/>
      </w:pPr>
      <w:r>
        <w:rPr>
          <w:rFonts w:ascii="Times New Roman"/>
          <w:b w:val="false"/>
          <w:i w:val="false"/>
          <w:color w:val="000000"/>
          <w:sz w:val="28"/>
        </w:rPr>
        <w:t>
      6330 – "Активтерді өтеусіз алудан түсетін кірістер" жеке және заңды тұлғалардан активтерді (негізгі құралдар, биологиялық активтер, инвестициялық жылжымайтын мүлік, аяқталмаған құрылыс пен күрделі салымдар, материалдық емес активтер, ұзақ мерзімді қаржы инвестициялары, қорлар мен ақшалай қаражат) өтеусіз алудан түсетін кірістерді тануға арналған;</w:t>
      </w:r>
    </w:p>
    <w:bookmarkEnd w:id="221"/>
    <w:bookmarkStart w:name="z234" w:id="222"/>
    <w:p>
      <w:pPr>
        <w:spacing w:after="0"/>
        <w:ind w:left="0"/>
        <w:jc w:val="both"/>
      </w:pPr>
      <w:r>
        <w:rPr>
          <w:rFonts w:ascii="Times New Roman"/>
          <w:b w:val="false"/>
          <w:i w:val="false"/>
          <w:color w:val="000000"/>
          <w:sz w:val="28"/>
        </w:rPr>
        <w:t>
      6340 – "Бағамдық айырмадан түсетін кірістер" есептерде валюталардың әртүрлі айырбас бағамдарын пайдалана отырып, есептілік валютасында көрсетілген шетелдік валюта бірліктерінің бірдей санын көрсетудің нәтижесінде туындайтын бағамдық айырмадан түсетін кірістерді есепке алуға арналған;</w:t>
      </w:r>
    </w:p>
    <w:bookmarkEnd w:id="222"/>
    <w:bookmarkStart w:name="z235" w:id="223"/>
    <w:p>
      <w:pPr>
        <w:spacing w:after="0"/>
        <w:ind w:left="0"/>
        <w:jc w:val="both"/>
      </w:pPr>
      <w:r>
        <w:rPr>
          <w:rFonts w:ascii="Times New Roman"/>
          <w:b w:val="false"/>
          <w:i w:val="false"/>
          <w:color w:val="000000"/>
          <w:sz w:val="28"/>
        </w:rPr>
        <w:t>
      6350 – "Шығындарды өтеуден түсетін кірістер" үшінші тараптардан өтемақы алу кезінде алынған (активтердің құнсыздануынан бұрын танылған шығындар) кірістерді есепке алуға арналған;</w:t>
      </w:r>
    </w:p>
    <w:bookmarkEnd w:id="223"/>
    <w:bookmarkStart w:name="z236" w:id="224"/>
    <w:p>
      <w:pPr>
        <w:spacing w:after="0"/>
        <w:ind w:left="0"/>
        <w:jc w:val="both"/>
      </w:pPr>
      <w:r>
        <w:rPr>
          <w:rFonts w:ascii="Times New Roman"/>
          <w:b w:val="false"/>
          <w:i w:val="false"/>
          <w:color w:val="000000"/>
          <w:sz w:val="28"/>
        </w:rPr>
        <w:t>
      6360 – "Өзге де кірістер" талап ету мерзімі аяқталған кредиторлық берешекті есептен шығаруда, түгендеуде артық шыққан негізгі құралдарды, қорларды, жетіспеушіліктің орнын толтырудан, қысқа мерзімді қаржылық инвестицияларды сатудан, төлдердің салмағының артуынан және төлдеуінен, негізгі құралдарды жоюдан және шоттардың басқа топтарында көрсетілмеген басқа да кірістерді, сондай-ақ жекелеген негіздер бойынша мемлекет меншігіне айналдырылған (түскен) мүлікпен операцияларды есепке алу бойынша кірістерді есепке алуға арналған;</w:t>
      </w:r>
    </w:p>
    <w:bookmarkEnd w:id="224"/>
    <w:bookmarkStart w:name="z237" w:id="225"/>
    <w:p>
      <w:pPr>
        <w:spacing w:after="0"/>
        <w:ind w:left="0"/>
        <w:jc w:val="both"/>
      </w:pPr>
      <w:r>
        <w:rPr>
          <w:rFonts w:ascii="Times New Roman"/>
          <w:b w:val="false"/>
          <w:i w:val="false"/>
          <w:color w:val="000000"/>
          <w:sz w:val="28"/>
        </w:rPr>
        <w:t>
      6370 – "Қорларға түсетін түсімдерден кірістер", Қорларға түсетін түсімдер бойынша кірісті тануға арналған.</w:t>
      </w:r>
    </w:p>
    <w:bookmarkEnd w:id="225"/>
    <w:bookmarkStart w:name="z238" w:id="226"/>
    <w:p>
      <w:pPr>
        <w:spacing w:after="0"/>
        <w:ind w:left="0"/>
        <w:jc w:val="both"/>
      </w:pPr>
      <w:r>
        <w:rPr>
          <w:rFonts w:ascii="Times New Roman"/>
          <w:b w:val="false"/>
          <w:i w:val="false"/>
          <w:color w:val="000000"/>
          <w:sz w:val="28"/>
        </w:rPr>
        <w:t>
      Осы шот мынадай қосалқы шоттарды қамтиды:</w:t>
      </w:r>
    </w:p>
    <w:bookmarkEnd w:id="226"/>
    <w:bookmarkStart w:name="z239" w:id="227"/>
    <w:p>
      <w:pPr>
        <w:spacing w:after="0"/>
        <w:ind w:left="0"/>
        <w:jc w:val="both"/>
      </w:pPr>
      <w:r>
        <w:rPr>
          <w:rFonts w:ascii="Times New Roman"/>
          <w:b w:val="false"/>
          <w:i w:val="false"/>
          <w:color w:val="000000"/>
          <w:sz w:val="28"/>
        </w:rPr>
        <w:t>
      6373 – "Арнаулы мемлекеттік қорға түсімдерден түсетін кірістер" Активтерді қайтару туралы заңға сәйкес Арнаулы мемлекеттік қорға түсімдер бойынша кірісті тануға арналған;</w:t>
      </w:r>
    </w:p>
    <w:bookmarkEnd w:id="227"/>
    <w:bookmarkStart w:name="z240" w:id="228"/>
    <w:p>
      <w:pPr>
        <w:spacing w:after="0"/>
        <w:ind w:left="0"/>
        <w:jc w:val="both"/>
      </w:pPr>
      <w:r>
        <w:rPr>
          <w:rFonts w:ascii="Times New Roman"/>
          <w:b w:val="false"/>
          <w:i w:val="false"/>
          <w:color w:val="000000"/>
          <w:sz w:val="28"/>
        </w:rPr>
        <w:t>
      6374 – "Орталық уәкілетті органының Арнаулы мемлекеттік қорға түсімдерінен түсетін кірістер" Активтерді қайтару туралы заңға сәйкес орталық уәкілетті органының Арнайы мемлекеттік қорының түсімдері бойынша кірісті тануға арналған;</w:t>
      </w:r>
    </w:p>
    <w:bookmarkEnd w:id="228"/>
    <w:bookmarkStart w:name="z241" w:id="229"/>
    <w:p>
      <w:pPr>
        <w:spacing w:after="0"/>
        <w:ind w:left="0"/>
        <w:jc w:val="both"/>
      </w:pPr>
      <w:r>
        <w:rPr>
          <w:rFonts w:ascii="Times New Roman"/>
          <w:b w:val="false"/>
          <w:i w:val="false"/>
          <w:color w:val="000000"/>
          <w:sz w:val="28"/>
        </w:rPr>
        <w:t>
      6375 – "Жергілікті уәкілетті органының Арнаулы мемлекеттік қорға түсімдерінен түсетін кірістер" Активтерді қайтару туралы заңға сәйкес жергілікті уәкілетті органының Арнаулы мемлекеттік қорының түсімдері бойынша кірісті тануға арналған;</w:t>
      </w:r>
    </w:p>
    <w:bookmarkEnd w:id="229"/>
    <w:bookmarkStart w:name="z242" w:id="230"/>
    <w:p>
      <w:pPr>
        <w:spacing w:after="0"/>
        <w:ind w:left="0"/>
        <w:jc w:val="both"/>
      </w:pPr>
      <w:r>
        <w:rPr>
          <w:rFonts w:ascii="Times New Roman"/>
          <w:b w:val="false"/>
          <w:i w:val="false"/>
          <w:color w:val="000000"/>
          <w:sz w:val="28"/>
        </w:rPr>
        <w:t>
      6376 – "Жәбірленушілерге өтемақы қорына түсетін түсімдерден алынатын кірістер", Қор туралы заңға сәйкес Жәбірленушілерге өтемақы қорына түсетін түсімдер бойынша кірісті тануға арналған;</w:t>
      </w:r>
    </w:p>
    <w:bookmarkEnd w:id="230"/>
    <w:bookmarkStart w:name="z243" w:id="231"/>
    <w:p>
      <w:pPr>
        <w:spacing w:after="0"/>
        <w:ind w:left="0"/>
        <w:jc w:val="both"/>
      </w:pPr>
      <w:r>
        <w:rPr>
          <w:rFonts w:ascii="Times New Roman"/>
          <w:b w:val="false"/>
          <w:i w:val="false"/>
          <w:color w:val="000000"/>
          <w:sz w:val="28"/>
        </w:rPr>
        <w:t>
      6380 – "Қаржылық инвестициялар мен міндеттемелерді бастапқы тану кезінде туындайтын кірістер" қаржылық инвестициялар мен міндеттемелерді бастапқы тану кезінде туындайтын кірістерді есепке алуға арналған.</w:t>
      </w:r>
    </w:p>
    <w:bookmarkEnd w:id="231"/>
    <w:bookmarkStart w:name="z244" w:id="232"/>
    <w:p>
      <w:pPr>
        <w:spacing w:after="0"/>
        <w:ind w:left="0"/>
        <w:jc w:val="both"/>
      </w:pPr>
      <w:r>
        <w:rPr>
          <w:rFonts w:ascii="Times New Roman"/>
          <w:b w:val="false"/>
          <w:i w:val="false"/>
          <w:color w:val="000000"/>
          <w:sz w:val="28"/>
        </w:rPr>
        <w:t>
      Осы шот мынадай қосалқы шоттарды қамтиды:</w:t>
      </w:r>
    </w:p>
    <w:bookmarkEnd w:id="232"/>
    <w:bookmarkStart w:name="z245" w:id="233"/>
    <w:p>
      <w:pPr>
        <w:spacing w:after="0"/>
        <w:ind w:left="0"/>
        <w:jc w:val="both"/>
      </w:pPr>
      <w:r>
        <w:rPr>
          <w:rFonts w:ascii="Times New Roman"/>
          <w:b w:val="false"/>
          <w:i w:val="false"/>
          <w:color w:val="000000"/>
          <w:sz w:val="28"/>
        </w:rPr>
        <w:t>
      6381 – "Бағалы қағаздарды орналастырудан түсетін кірістер" бағалы қағаздардың номиналды құны мен оларды іс жүзіндегі орналастыру құны арасындағы оң айырманы есепке алуға арналған;</w:t>
      </w:r>
    </w:p>
    <w:bookmarkEnd w:id="233"/>
    <w:bookmarkStart w:name="z246" w:id="234"/>
    <w:p>
      <w:pPr>
        <w:spacing w:after="0"/>
        <w:ind w:left="0"/>
        <w:jc w:val="both"/>
      </w:pPr>
      <w:r>
        <w:rPr>
          <w:rFonts w:ascii="Times New Roman"/>
          <w:b w:val="false"/>
          <w:i w:val="false"/>
          <w:color w:val="000000"/>
          <w:sz w:val="28"/>
        </w:rPr>
        <w:t>
      6382 – "Алынған қарыздарды бастапқы танудан түсетін кірістер", алынған қарыздардың номиналды құны мен олардың әділ құны арасындағы оң айырма нәтижесінде алынған қарыздарды әділ құны бойынша бастапқы тану кезінде туындайтын кірістерді көрсетуге арналған;</w:t>
      </w:r>
    </w:p>
    <w:bookmarkEnd w:id="234"/>
    <w:bookmarkStart w:name="z247" w:id="235"/>
    <w:p>
      <w:pPr>
        <w:spacing w:after="0"/>
        <w:ind w:left="0"/>
        <w:jc w:val="both"/>
      </w:pPr>
      <w:r>
        <w:rPr>
          <w:rFonts w:ascii="Times New Roman"/>
          <w:b w:val="false"/>
          <w:i w:val="false"/>
          <w:color w:val="000000"/>
          <w:sz w:val="28"/>
        </w:rPr>
        <w:t>
      6383 – "Берілген қарыздарды бастапқы танудан түсетін кірістер", берілген қарыздардың әділ құны мен олардың номиналды құны арасындағы оң айырма нәтижесінде әділ құн бойынша берілген қарыздарды бастапқы тану кезінде туындайтын кірістерді көрсетуге арналған.";</w:t>
      </w:r>
    </w:p>
    <w:bookmarkEnd w:id="2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w:t>
      </w:r>
      <w:r>
        <w:rPr>
          <w:rFonts w:ascii="Times New Roman"/>
          <w:b w:val="false"/>
          <w:i w:val="false"/>
          <w:color w:val="000000"/>
          <w:sz w:val="28"/>
        </w:rPr>
        <w:t xml:space="preserve"> мынадай редакцияда жазылсын:</w:t>
      </w:r>
    </w:p>
    <w:bookmarkStart w:name="z249" w:id="236"/>
    <w:p>
      <w:pPr>
        <w:spacing w:after="0"/>
        <w:ind w:left="0"/>
        <w:jc w:val="both"/>
      </w:pPr>
      <w:r>
        <w:rPr>
          <w:rFonts w:ascii="Times New Roman"/>
          <w:b w:val="false"/>
          <w:i w:val="false"/>
          <w:color w:val="000000"/>
          <w:sz w:val="28"/>
        </w:rPr>
        <w:t>
      "49. 7200 "Бюджеттік төлемдер бойынша шығыстар" кіші бөлімі бюджеттік төлемдер бойынша шығыстарды есепке алуға арналған.</w:t>
      </w:r>
    </w:p>
    <w:bookmarkEnd w:id="236"/>
    <w:bookmarkStart w:name="z250" w:id="237"/>
    <w:p>
      <w:pPr>
        <w:spacing w:after="0"/>
        <w:ind w:left="0"/>
        <w:jc w:val="both"/>
      </w:pPr>
      <w:r>
        <w:rPr>
          <w:rFonts w:ascii="Times New Roman"/>
          <w:b w:val="false"/>
          <w:i w:val="false"/>
          <w:color w:val="000000"/>
          <w:sz w:val="28"/>
        </w:rPr>
        <w:t>
      Осы кіші бөлім мынадай шоттарды қамтиды:</w:t>
      </w:r>
    </w:p>
    <w:bookmarkEnd w:id="237"/>
    <w:bookmarkStart w:name="z251" w:id="238"/>
    <w:p>
      <w:pPr>
        <w:spacing w:after="0"/>
        <w:ind w:left="0"/>
        <w:jc w:val="both"/>
      </w:pPr>
      <w:r>
        <w:rPr>
          <w:rFonts w:ascii="Times New Roman"/>
          <w:b w:val="false"/>
          <w:i w:val="false"/>
          <w:color w:val="000000"/>
          <w:sz w:val="28"/>
        </w:rPr>
        <w:t>
      7210 – "Трансферттер бойынша шығыстар", нысаналы трансферттер, сондай-ақ мемлекеттік мекеменің қызметкері болып табылмайтын жеке тұлғаларға берілетін трансферттер бойынша шығыстарды есепке алуға арналған;</w:t>
      </w:r>
    </w:p>
    <w:bookmarkEnd w:id="238"/>
    <w:bookmarkStart w:name="z252" w:id="239"/>
    <w:p>
      <w:pPr>
        <w:spacing w:after="0"/>
        <w:ind w:left="0"/>
        <w:jc w:val="both"/>
      </w:pPr>
      <w:r>
        <w:rPr>
          <w:rFonts w:ascii="Times New Roman"/>
          <w:b w:val="false"/>
          <w:i w:val="false"/>
          <w:color w:val="000000"/>
          <w:sz w:val="28"/>
        </w:rPr>
        <w:t>
      7220 – "Зейнетақы мен жәрдемақы төлеу бойынша шығыстар", "Азаматтарға арналған үкімет" Мемлекеттік корпорациясы" КЕАҚ зейнетақыларды төлеу жөніндегі мемлекеттік орталығының зейнетақылар мен жәрдемақыларды төлеу жөніндегі шығыстарын есепке алуға арналған;</w:t>
      </w:r>
    </w:p>
    <w:bookmarkEnd w:id="239"/>
    <w:bookmarkStart w:name="z253" w:id="240"/>
    <w:p>
      <w:pPr>
        <w:spacing w:after="0"/>
        <w:ind w:left="0"/>
        <w:jc w:val="both"/>
      </w:pPr>
      <w:r>
        <w:rPr>
          <w:rFonts w:ascii="Times New Roman"/>
          <w:b w:val="false"/>
          <w:i w:val="false"/>
          <w:color w:val="000000"/>
          <w:sz w:val="28"/>
        </w:rPr>
        <w:t>
      7230 – "Субсидиялар бойынша шығыстар", субсидиялар бойынша шығыстарды, оның ішінде шаруа қожалықтары мен фермерлік шаруашылықтарға субсидиялар беру бойынша шығыстарды есепке алуға арналған;</w:t>
      </w:r>
    </w:p>
    <w:bookmarkEnd w:id="240"/>
    <w:bookmarkStart w:name="z254" w:id="241"/>
    <w:p>
      <w:pPr>
        <w:spacing w:after="0"/>
        <w:ind w:left="0"/>
        <w:jc w:val="both"/>
      </w:pPr>
      <w:r>
        <w:rPr>
          <w:rFonts w:ascii="Times New Roman"/>
          <w:b w:val="false"/>
          <w:i w:val="false"/>
          <w:color w:val="000000"/>
          <w:sz w:val="28"/>
        </w:rPr>
        <w:t>
      7240 – "Жалпы сипаттағы трансферттер бойынша шығыстар", Қазақстан Республикасының бюджет заңнамасына сәйкес жүргізілетін субвенциялар мен алып қоюлар бойынша шығыстарды есепке алуға арналған;</w:t>
      </w:r>
    </w:p>
    <w:bookmarkEnd w:id="241"/>
    <w:bookmarkStart w:name="z255" w:id="242"/>
    <w:p>
      <w:pPr>
        <w:spacing w:after="0"/>
        <w:ind w:left="0"/>
        <w:jc w:val="both"/>
      </w:pPr>
      <w:r>
        <w:rPr>
          <w:rFonts w:ascii="Times New Roman"/>
          <w:b w:val="false"/>
          <w:i w:val="false"/>
          <w:color w:val="000000"/>
          <w:sz w:val="28"/>
        </w:rPr>
        <w:t>
      7250 – "Жергілікті өзін-өзі басқару трансферттері бойынша шығыстар", Жергілікті өзін-өзі басқару туралы заңға сәйкес жергілікті өзін-өзі басқару органдарына берілген трансферттер, оның ішінде субвенциялар бойынша шығыстарды жергілікті уәкілетті органының есепке алуына арналған;</w:t>
      </w:r>
    </w:p>
    <w:bookmarkEnd w:id="242"/>
    <w:bookmarkStart w:name="z256" w:id="243"/>
    <w:p>
      <w:pPr>
        <w:spacing w:after="0"/>
        <w:ind w:left="0"/>
        <w:jc w:val="both"/>
      </w:pPr>
      <w:r>
        <w:rPr>
          <w:rFonts w:ascii="Times New Roman"/>
          <w:b w:val="false"/>
          <w:i w:val="false"/>
          <w:color w:val="000000"/>
          <w:sz w:val="28"/>
        </w:rPr>
        <w:t>
      7260 – "Бюджетке түсетін түсімдерді азайту жөніндегі шығыстар", төлеушілермен есеп айырысу бойынша бұрын есептелген кірістерді түзету кезінде туындайтын бюджетке салықтық, салықтық емес және арнаулы түсімдерді азайту жөніндегі шығыстарды есепке алуға арналған;</w:t>
      </w:r>
    </w:p>
    <w:bookmarkEnd w:id="243"/>
    <w:bookmarkStart w:name="z257" w:id="244"/>
    <w:p>
      <w:pPr>
        <w:spacing w:after="0"/>
        <w:ind w:left="0"/>
        <w:jc w:val="both"/>
      </w:pPr>
      <w:r>
        <w:rPr>
          <w:rFonts w:ascii="Times New Roman"/>
          <w:b w:val="false"/>
          <w:i w:val="false"/>
          <w:color w:val="000000"/>
          <w:sz w:val="28"/>
        </w:rPr>
        <w:t>
      7270 – "Өзге де трансферттер бойынша шығыстар" Ұлттық қорға берілетін трансферттер, сондай-ақ заңды тұлғаларға трансферттер бойынша шығыстарды есепке алуға арналған.</w:t>
      </w:r>
    </w:p>
    <w:bookmarkEnd w:id="2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мынадай редакцияда жазылсын:</w:t>
      </w:r>
    </w:p>
    <w:bookmarkStart w:name="z259" w:id="245"/>
    <w:p>
      <w:pPr>
        <w:spacing w:after="0"/>
        <w:ind w:left="0"/>
        <w:jc w:val="both"/>
      </w:pPr>
      <w:r>
        <w:rPr>
          <w:rFonts w:ascii="Times New Roman"/>
          <w:b w:val="false"/>
          <w:i w:val="false"/>
          <w:color w:val="000000"/>
          <w:sz w:val="28"/>
        </w:rPr>
        <w:t>
      "51. 7400 "Өзге де шығыстар" кіші бөлімі басқа бөлімшелерде көрсетілмеген өзге де шығыстарды есепке алуға арналған.</w:t>
      </w:r>
    </w:p>
    <w:bookmarkEnd w:id="245"/>
    <w:bookmarkStart w:name="z260" w:id="246"/>
    <w:p>
      <w:pPr>
        <w:spacing w:after="0"/>
        <w:ind w:left="0"/>
        <w:jc w:val="both"/>
      </w:pPr>
      <w:r>
        <w:rPr>
          <w:rFonts w:ascii="Times New Roman"/>
          <w:b w:val="false"/>
          <w:i w:val="false"/>
          <w:color w:val="000000"/>
          <w:sz w:val="28"/>
        </w:rPr>
        <w:t>
      Осы кіші бөлім мынадай шоттарды қамтиды:</w:t>
      </w:r>
    </w:p>
    <w:bookmarkEnd w:id="246"/>
    <w:bookmarkStart w:name="z261" w:id="247"/>
    <w:p>
      <w:pPr>
        <w:spacing w:after="0"/>
        <w:ind w:left="0"/>
        <w:jc w:val="both"/>
      </w:pPr>
      <w:r>
        <w:rPr>
          <w:rFonts w:ascii="Times New Roman"/>
          <w:b w:val="false"/>
          <w:i w:val="false"/>
          <w:color w:val="000000"/>
          <w:sz w:val="28"/>
        </w:rPr>
        <w:t>
      7410 – "Әділ құнының өзгеруі бойынша шығыстар" активтердің әділ құнының өзгеруінен болатын шығыстарды (қысқа мерзімді қаржы инвестицияларын, ұзақ мерзімді қаржы инвестицияларын, биологиялық активтерді, инвестициялық жылжымайтын мүлікті) есепке алуға арналған;</w:t>
      </w:r>
    </w:p>
    <w:bookmarkEnd w:id="247"/>
    <w:bookmarkStart w:name="z262" w:id="248"/>
    <w:p>
      <w:pPr>
        <w:spacing w:after="0"/>
        <w:ind w:left="0"/>
        <w:jc w:val="both"/>
      </w:pPr>
      <w:r>
        <w:rPr>
          <w:rFonts w:ascii="Times New Roman"/>
          <w:b w:val="false"/>
          <w:i w:val="false"/>
          <w:color w:val="000000"/>
          <w:sz w:val="28"/>
        </w:rPr>
        <w:t>
      7420 – "Ұзақ мерзімді активтерді шығару бойынша шығыстар" ұзақ мерзімді активтерді (негізгі құралдарды, биологиялық активтерді, инвестициялық жылжымайтын мүлікті, материалдық емес активтерді, аяқталмаған құрылыс және күрделі салымдар объектілерін, ұзақ мерзімді қаржылық инвестицияларды)шығару жөніндегі шығыстарды есепке алуға арналған;</w:t>
      </w:r>
    </w:p>
    <w:bookmarkEnd w:id="248"/>
    <w:bookmarkStart w:name="z263" w:id="249"/>
    <w:p>
      <w:pPr>
        <w:spacing w:after="0"/>
        <w:ind w:left="0"/>
        <w:jc w:val="both"/>
      </w:pPr>
      <w:r>
        <w:rPr>
          <w:rFonts w:ascii="Times New Roman"/>
          <w:b w:val="false"/>
          <w:i w:val="false"/>
          <w:color w:val="000000"/>
          <w:sz w:val="28"/>
        </w:rPr>
        <w:t>
      7430 – "Бағамдық айырма бойынша шығыстар" есептерде валюталардың әртүрлі айырбастау бағамдарын пайдалана отырып, есептілік валютасында көрсетілген шетел валютасының бірліктерінің бірдей санын көрсету нәтижесінде туындайтын бағамдық айырма бойынша шығыстарды есепке алуға арналған;</w:t>
      </w:r>
    </w:p>
    <w:bookmarkEnd w:id="249"/>
    <w:bookmarkStart w:name="z264" w:id="250"/>
    <w:p>
      <w:pPr>
        <w:spacing w:after="0"/>
        <w:ind w:left="0"/>
        <w:jc w:val="both"/>
      </w:pPr>
      <w:r>
        <w:rPr>
          <w:rFonts w:ascii="Times New Roman"/>
          <w:b w:val="false"/>
          <w:i w:val="false"/>
          <w:color w:val="000000"/>
          <w:sz w:val="28"/>
        </w:rPr>
        <w:t>
      7440 – "Активтердің құнсыздануы бойынша шығыстар" активтердің құнсыздануына резервтер құру бойынша шығыстарды есепке алуға арналған;</w:t>
      </w:r>
    </w:p>
    <w:bookmarkEnd w:id="250"/>
    <w:bookmarkStart w:name="z265" w:id="251"/>
    <w:p>
      <w:pPr>
        <w:spacing w:after="0"/>
        <w:ind w:left="0"/>
        <w:jc w:val="both"/>
      </w:pPr>
      <w:r>
        <w:rPr>
          <w:rFonts w:ascii="Times New Roman"/>
          <w:b w:val="false"/>
          <w:i w:val="false"/>
          <w:color w:val="000000"/>
          <w:sz w:val="28"/>
        </w:rPr>
        <w:t>
      7450 – "Резервтерді құру бойынша шығыстар" күмәнді борыштар жөніндегі резервтерді құру бойынша шығыстарды есепке алуға арналған.</w:t>
      </w:r>
    </w:p>
    <w:bookmarkEnd w:id="251"/>
    <w:bookmarkStart w:name="z266" w:id="252"/>
    <w:p>
      <w:pPr>
        <w:spacing w:after="0"/>
        <w:ind w:left="0"/>
        <w:jc w:val="both"/>
      </w:pPr>
      <w:r>
        <w:rPr>
          <w:rFonts w:ascii="Times New Roman"/>
          <w:b w:val="false"/>
          <w:i w:val="false"/>
          <w:color w:val="000000"/>
          <w:sz w:val="28"/>
        </w:rPr>
        <w:t>
      Осы шот мынадай қосалқы шотты қамтиды:</w:t>
      </w:r>
    </w:p>
    <w:bookmarkEnd w:id="252"/>
    <w:bookmarkStart w:name="z267" w:id="253"/>
    <w:p>
      <w:pPr>
        <w:spacing w:after="0"/>
        <w:ind w:left="0"/>
        <w:jc w:val="both"/>
      </w:pPr>
      <w:r>
        <w:rPr>
          <w:rFonts w:ascii="Times New Roman"/>
          <w:b w:val="false"/>
          <w:i w:val="false"/>
          <w:color w:val="000000"/>
          <w:sz w:val="28"/>
        </w:rPr>
        <w:t>
      7451 – "Салық берешегі бойынша резерв құру жөніндегі шығыстар" банкроттар мен өзге де мәжбүрлеп таратылатын, сондай-ақ оған қатысты мемлекеттік кірістер органдары мәжбүрлеп өндіріп алудың барлық шараларын қолданған тұлғалардың берешегін қоса алғанда, күмәнді салық берешегі бойынша резерв құру жөніндегі шығыстарды есепке алуға арналған;</w:t>
      </w:r>
    </w:p>
    <w:bookmarkEnd w:id="253"/>
    <w:bookmarkStart w:name="z268" w:id="254"/>
    <w:p>
      <w:pPr>
        <w:spacing w:after="0"/>
        <w:ind w:left="0"/>
        <w:jc w:val="both"/>
      </w:pPr>
      <w:r>
        <w:rPr>
          <w:rFonts w:ascii="Times New Roman"/>
          <w:b w:val="false"/>
          <w:i w:val="false"/>
          <w:color w:val="000000"/>
          <w:sz w:val="28"/>
        </w:rPr>
        <w:t>
      7452 – "Резервтерді құру жөніндегі шығыстар", мемлекеттік кепілдік алушылардың күмәнді берешегі бойынша резервтер құру жөніндегі шығыстарды есепке алуға арналған;</w:t>
      </w:r>
    </w:p>
    <w:bookmarkEnd w:id="254"/>
    <w:bookmarkStart w:name="z269" w:id="255"/>
    <w:p>
      <w:pPr>
        <w:spacing w:after="0"/>
        <w:ind w:left="0"/>
        <w:jc w:val="both"/>
      </w:pPr>
      <w:r>
        <w:rPr>
          <w:rFonts w:ascii="Times New Roman"/>
          <w:b w:val="false"/>
          <w:i w:val="false"/>
          <w:color w:val="000000"/>
          <w:sz w:val="28"/>
        </w:rPr>
        <w:t>
      7453 – "Мемлекеттік кепілдіктер алушылардың күмәнді берешегі бойынша резервті құру бойынша шығыстар" мемлекеттік кепілдіктер алушылардың күмәнді берешегі бойынша резервтерді құру бойынша шығыстарды есепке алуға арналған;</w:t>
      </w:r>
    </w:p>
    <w:bookmarkEnd w:id="255"/>
    <w:bookmarkStart w:name="z270" w:id="256"/>
    <w:p>
      <w:pPr>
        <w:spacing w:after="0"/>
        <w:ind w:left="0"/>
        <w:jc w:val="both"/>
      </w:pPr>
      <w:r>
        <w:rPr>
          <w:rFonts w:ascii="Times New Roman"/>
          <w:b w:val="false"/>
          <w:i w:val="false"/>
          <w:color w:val="000000"/>
          <w:sz w:val="28"/>
        </w:rPr>
        <w:t>
      7460 – "Өзге шығыстар", шоттардың басқа топтарында көрсетілмеген шығыстарды есепке алуға арналған.</w:t>
      </w:r>
    </w:p>
    <w:bookmarkEnd w:id="256"/>
    <w:bookmarkStart w:name="z271" w:id="257"/>
    <w:p>
      <w:pPr>
        <w:spacing w:after="0"/>
        <w:ind w:left="0"/>
        <w:jc w:val="both"/>
      </w:pPr>
      <w:r>
        <w:rPr>
          <w:rFonts w:ascii="Times New Roman"/>
          <w:b w:val="false"/>
          <w:i w:val="false"/>
          <w:color w:val="000000"/>
          <w:sz w:val="28"/>
        </w:rPr>
        <w:t>
      Осы шот мынадай қосалқы шоттарды қамтиды:</w:t>
      </w:r>
    </w:p>
    <w:bookmarkEnd w:id="257"/>
    <w:bookmarkStart w:name="z272" w:id="258"/>
    <w:p>
      <w:pPr>
        <w:spacing w:after="0"/>
        <w:ind w:left="0"/>
        <w:jc w:val="both"/>
      </w:pPr>
      <w:r>
        <w:rPr>
          <w:rFonts w:ascii="Times New Roman"/>
          <w:b w:val="false"/>
          <w:i w:val="false"/>
          <w:color w:val="000000"/>
          <w:sz w:val="28"/>
        </w:rPr>
        <w:t>
      7461 – "Мемлекет меншігіне айналдырылған (түскен) мүлікке байланысты операциялар бойынша өзге де шығыстар" жекелеген негіздер бойынша мемлекет меншігіне айналдырылған (түскен) мүлікпен операциялар бойынша шығыстарды есепке алуға арналған;</w:t>
      </w:r>
    </w:p>
    <w:bookmarkEnd w:id="258"/>
    <w:bookmarkStart w:name="z273" w:id="259"/>
    <w:p>
      <w:pPr>
        <w:spacing w:after="0"/>
        <w:ind w:left="0"/>
        <w:jc w:val="both"/>
      </w:pPr>
      <w:r>
        <w:rPr>
          <w:rFonts w:ascii="Times New Roman"/>
          <w:b w:val="false"/>
          <w:i w:val="false"/>
          <w:color w:val="000000"/>
          <w:sz w:val="28"/>
        </w:rPr>
        <w:t>
      7462 – "Өзге де шығыстар", шоттардың басқа топтарына енгізілмеген шығыстарды есепке алуға арналған;</w:t>
      </w:r>
    </w:p>
    <w:bookmarkEnd w:id="259"/>
    <w:bookmarkStart w:name="z274" w:id="260"/>
    <w:p>
      <w:pPr>
        <w:spacing w:after="0"/>
        <w:ind w:left="0"/>
        <w:jc w:val="both"/>
      </w:pPr>
      <w:r>
        <w:rPr>
          <w:rFonts w:ascii="Times New Roman"/>
          <w:b w:val="false"/>
          <w:i w:val="false"/>
          <w:color w:val="000000"/>
          <w:sz w:val="28"/>
        </w:rPr>
        <w:t>
      7470 – "Республикалық және жергілікті бюджеттердің ҚБШ-лары бойынша шығыстар", республикалық және жергілікті бюджеттерден жүргізілген шығыстарды есепке алуға арналған;</w:t>
      </w:r>
    </w:p>
    <w:bookmarkEnd w:id="260"/>
    <w:bookmarkStart w:name="z275" w:id="261"/>
    <w:p>
      <w:pPr>
        <w:spacing w:after="0"/>
        <w:ind w:left="0"/>
        <w:jc w:val="both"/>
      </w:pPr>
      <w:r>
        <w:rPr>
          <w:rFonts w:ascii="Times New Roman"/>
          <w:b w:val="false"/>
          <w:i w:val="false"/>
          <w:color w:val="000000"/>
          <w:sz w:val="28"/>
        </w:rPr>
        <w:t>
      7480 – "Қаржылық инвестициялар мен міндеттемелерді бастапқы тану кезінде туындайтын шығыстар" қаржылық инвестициялар мен міндеттемелерді бастапқы тану кезінде туындайтын шығыстарды есепке алуға арналған.</w:t>
      </w:r>
    </w:p>
    <w:bookmarkEnd w:id="261"/>
    <w:bookmarkStart w:name="z276" w:id="262"/>
    <w:p>
      <w:pPr>
        <w:spacing w:after="0"/>
        <w:ind w:left="0"/>
        <w:jc w:val="both"/>
      </w:pPr>
      <w:r>
        <w:rPr>
          <w:rFonts w:ascii="Times New Roman"/>
          <w:b w:val="false"/>
          <w:i w:val="false"/>
          <w:color w:val="000000"/>
          <w:sz w:val="28"/>
        </w:rPr>
        <w:t>
      Осы шот мынадай қосалқы шоттарды қамтиды:</w:t>
      </w:r>
    </w:p>
    <w:bookmarkEnd w:id="262"/>
    <w:bookmarkStart w:name="z277" w:id="263"/>
    <w:p>
      <w:pPr>
        <w:spacing w:after="0"/>
        <w:ind w:left="0"/>
        <w:jc w:val="both"/>
      </w:pPr>
      <w:r>
        <w:rPr>
          <w:rFonts w:ascii="Times New Roman"/>
          <w:b w:val="false"/>
          <w:i w:val="false"/>
          <w:color w:val="000000"/>
          <w:sz w:val="28"/>
        </w:rPr>
        <w:t>
      7481 – "Бағалы қағаздарды орналастырудан болатын шығыстар", бағалы қағаздардың номиналды құны мен оларды іс жүзіндегі орналастыру құны арасындағы теріс айырманы есепке алуға арналған;</w:t>
      </w:r>
    </w:p>
    <w:bookmarkEnd w:id="263"/>
    <w:bookmarkStart w:name="z278" w:id="264"/>
    <w:p>
      <w:pPr>
        <w:spacing w:after="0"/>
        <w:ind w:left="0"/>
        <w:jc w:val="both"/>
      </w:pPr>
      <w:r>
        <w:rPr>
          <w:rFonts w:ascii="Times New Roman"/>
          <w:b w:val="false"/>
          <w:i w:val="false"/>
          <w:color w:val="000000"/>
          <w:sz w:val="28"/>
        </w:rPr>
        <w:t>
      7482 – "Алынған қарыздарды бастапқы тану кезінде туындайтын шығыстар" алынған қарыздардың номиналды құны мен олардың әділ құны арасындағы теріс айырма нәтижесінде алынған қарыздарды әділ құны бойынша бастапқы тану кезінде туындайтын шығыстарды көрсетуге арналған;</w:t>
      </w:r>
    </w:p>
    <w:bookmarkEnd w:id="264"/>
    <w:bookmarkStart w:name="z279" w:id="265"/>
    <w:p>
      <w:pPr>
        <w:spacing w:after="0"/>
        <w:ind w:left="0"/>
        <w:jc w:val="both"/>
      </w:pPr>
      <w:r>
        <w:rPr>
          <w:rFonts w:ascii="Times New Roman"/>
          <w:b w:val="false"/>
          <w:i w:val="false"/>
          <w:color w:val="000000"/>
          <w:sz w:val="28"/>
        </w:rPr>
        <w:t>
      7483 – "Берілген қарыздарды бастапқы танудан болатын шығыстар", берілген қарыздардың әділ құны мен олардың номиналды құны арасындағы теріс айырма нәтижесінде әділ құн бойынша берілген қарыздарды бастапқы тану кезінде туындайтын шығыстарды көрсетуге арналған;</w:t>
      </w:r>
    </w:p>
    <w:bookmarkEnd w:id="265"/>
    <w:bookmarkStart w:name="z280" w:id="266"/>
    <w:p>
      <w:pPr>
        <w:spacing w:after="0"/>
        <w:ind w:left="0"/>
        <w:jc w:val="both"/>
      </w:pPr>
      <w:r>
        <w:rPr>
          <w:rFonts w:ascii="Times New Roman"/>
          <w:b w:val="false"/>
          <w:i w:val="false"/>
          <w:color w:val="000000"/>
          <w:sz w:val="28"/>
        </w:rPr>
        <w:t>
      7490 – "Қорлар бойынша шығыстар", қорлар бойынша шығыстарды тануға арналған.</w:t>
      </w:r>
    </w:p>
    <w:bookmarkEnd w:id="266"/>
    <w:bookmarkStart w:name="z281" w:id="267"/>
    <w:p>
      <w:pPr>
        <w:spacing w:after="0"/>
        <w:ind w:left="0"/>
        <w:jc w:val="both"/>
      </w:pPr>
      <w:r>
        <w:rPr>
          <w:rFonts w:ascii="Times New Roman"/>
          <w:b w:val="false"/>
          <w:i w:val="false"/>
          <w:color w:val="000000"/>
          <w:sz w:val="28"/>
        </w:rPr>
        <w:t>
      Осы шот мынадай қосалқы шоттарды қамтиды:</w:t>
      </w:r>
    </w:p>
    <w:bookmarkEnd w:id="267"/>
    <w:bookmarkStart w:name="z282" w:id="268"/>
    <w:p>
      <w:pPr>
        <w:spacing w:after="0"/>
        <w:ind w:left="0"/>
        <w:jc w:val="both"/>
      </w:pPr>
      <w:r>
        <w:rPr>
          <w:rFonts w:ascii="Times New Roman"/>
          <w:b w:val="false"/>
          <w:i w:val="false"/>
          <w:color w:val="000000"/>
          <w:sz w:val="28"/>
        </w:rPr>
        <w:t>
      7491 – "Жәбірленушілерге өтемақы қоры бойынша шығыстар" Жәбірленушілерге өтемақы қорынан өтемақы төлеу бойынша шығыстарды есепке алуға арналған;</w:t>
      </w:r>
    </w:p>
    <w:bookmarkEnd w:id="268"/>
    <w:bookmarkStart w:name="z283" w:id="269"/>
    <w:p>
      <w:pPr>
        <w:spacing w:after="0"/>
        <w:ind w:left="0"/>
        <w:jc w:val="both"/>
      </w:pPr>
      <w:r>
        <w:rPr>
          <w:rFonts w:ascii="Times New Roman"/>
          <w:b w:val="false"/>
          <w:i w:val="false"/>
          <w:color w:val="000000"/>
          <w:sz w:val="28"/>
        </w:rPr>
        <w:t>
      7493 – "Арнаулы мемлекеттік қордың шығыстары" Арнаулы мемлекеттік қордың шығыстарын есепке алуға арналған;</w:t>
      </w:r>
    </w:p>
    <w:bookmarkEnd w:id="269"/>
    <w:bookmarkStart w:name="z284" w:id="270"/>
    <w:p>
      <w:pPr>
        <w:spacing w:after="0"/>
        <w:ind w:left="0"/>
        <w:jc w:val="both"/>
      </w:pPr>
      <w:r>
        <w:rPr>
          <w:rFonts w:ascii="Times New Roman"/>
          <w:b w:val="false"/>
          <w:i w:val="false"/>
          <w:color w:val="000000"/>
          <w:sz w:val="28"/>
        </w:rPr>
        <w:t>
      7494 – "Орталық уәкілетті органының Арнаулы мемлекеттік қорының шығыстары" – Арнаулы мемлекеттік қордың шығыстарын есепке алуға арналған (тиісті саланың орталық уәкілетті органының арнаулы шоты);</w:t>
      </w:r>
    </w:p>
    <w:bookmarkEnd w:id="270"/>
    <w:bookmarkStart w:name="z285" w:id="271"/>
    <w:p>
      <w:pPr>
        <w:spacing w:after="0"/>
        <w:ind w:left="0"/>
        <w:jc w:val="both"/>
      </w:pPr>
      <w:r>
        <w:rPr>
          <w:rFonts w:ascii="Times New Roman"/>
          <w:b w:val="false"/>
          <w:i w:val="false"/>
          <w:color w:val="000000"/>
          <w:sz w:val="28"/>
        </w:rPr>
        <w:t>
      7495 – "Жергілікті уәкілетті органының Арнаулы мемлекеттік қорының шығыстары" – Арнаулы мемлекеттік қордың шығыстарын есепке алуға арналған (тиісті саланың жергілікті уәкілетті органының арнаулы шоты).";</w:t>
      </w:r>
    </w:p>
    <w:bookmarkEnd w:id="271"/>
    <w:bookmarkStart w:name="z286" w:id="272"/>
    <w:p>
      <w:pPr>
        <w:spacing w:after="0"/>
        <w:ind w:left="0"/>
        <w:jc w:val="both"/>
      </w:pPr>
      <w:r>
        <w:rPr>
          <w:rFonts w:ascii="Times New Roman"/>
          <w:b w:val="false"/>
          <w:i w:val="false"/>
          <w:color w:val="000000"/>
          <w:sz w:val="28"/>
        </w:rPr>
        <w:t xml:space="preserve">
      көрсетілген Жоспарға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жаңа редакцияда жазылсын.</w:t>
      </w:r>
    </w:p>
    <w:bookmarkEnd w:id="272"/>
    <w:bookmarkStart w:name="z287" w:id="273"/>
    <w:p>
      <w:pPr>
        <w:spacing w:after="0"/>
        <w:ind w:left="0"/>
        <w:jc w:val="both"/>
      </w:pPr>
      <w:r>
        <w:rPr>
          <w:rFonts w:ascii="Times New Roman"/>
          <w:b w:val="false"/>
          <w:i w:val="false"/>
          <w:color w:val="000000"/>
          <w:sz w:val="28"/>
        </w:rPr>
        <w:t>
      2. Қазақстан Республикасы Қаржы министрлігінің Бухгалтерлік есеп, аудит және бағалау әдіснамасы департаменті заңнамада белгіленген тәртіппен:</w:t>
      </w:r>
    </w:p>
    <w:bookmarkEnd w:id="273"/>
    <w:bookmarkStart w:name="z288" w:id="274"/>
    <w:p>
      <w:pPr>
        <w:spacing w:after="0"/>
        <w:ind w:left="0"/>
        <w:jc w:val="both"/>
      </w:pPr>
      <w:r>
        <w:rPr>
          <w:rFonts w:ascii="Times New Roman"/>
          <w:b w:val="false"/>
          <w:i w:val="false"/>
          <w:color w:val="000000"/>
          <w:sz w:val="28"/>
        </w:rPr>
        <w:t>
      1) осы бұйрықтың көшірмелерін қазақ және орыс тілінде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274"/>
    <w:bookmarkStart w:name="z289" w:id="275"/>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 қамтамасыз етсін.</w:t>
      </w:r>
    </w:p>
    <w:bookmarkEnd w:id="275"/>
    <w:bookmarkStart w:name="z290" w:id="276"/>
    <w:p>
      <w:pPr>
        <w:spacing w:after="0"/>
        <w:ind w:left="0"/>
        <w:jc w:val="both"/>
      </w:pPr>
      <w:r>
        <w:rPr>
          <w:rFonts w:ascii="Times New Roman"/>
          <w:b w:val="false"/>
          <w:i w:val="false"/>
          <w:color w:val="000000"/>
          <w:sz w:val="28"/>
        </w:rPr>
        <w:t>
      3. Осы бұйрық 2026 жылдың 1 қаңтарынан бастап қолданысқа енгізіледі және ресми жариялануға тиіс.</w:t>
      </w:r>
    </w:p>
    <w:bookmarkEnd w:id="27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r>
              <w:br/>
            </w:r>
            <w:r>
              <w:rPr>
                <w:rFonts w:ascii="Times New Roman"/>
                <w:b w:val="false"/>
                <w:i/>
                <w:color w:val="000000"/>
                <w:sz w:val="20"/>
              </w:rPr>
              <w:t>Қаржы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25 қарашадағы</w:t>
            </w:r>
            <w:r>
              <w:br/>
            </w:r>
            <w:r>
              <w:rPr>
                <w:rFonts w:ascii="Times New Roman"/>
                <w:b w:val="false"/>
                <w:i w:val="false"/>
                <w:color w:val="000000"/>
                <w:sz w:val="20"/>
              </w:rPr>
              <w:t>№ 721 бұйрығына</w:t>
            </w:r>
            <w:r>
              <w:br/>
            </w:r>
            <w:r>
              <w:rPr>
                <w:rFonts w:ascii="Times New Roman"/>
                <w:b w:val="false"/>
                <w:i w:val="false"/>
                <w:color w:val="000000"/>
                <w:sz w:val="20"/>
              </w:rPr>
              <w:t>1-қосымша</w:t>
            </w:r>
            <w:r>
              <w:br/>
            </w:r>
            <w:r>
              <w:rPr>
                <w:rFonts w:ascii="Times New Roman"/>
                <w:b w:val="false"/>
                <w:i w:val="false"/>
                <w:color w:val="000000"/>
                <w:sz w:val="20"/>
              </w:rPr>
              <w:t>Мемлекеттік мекемелердің</w:t>
            </w:r>
            <w:r>
              <w:br/>
            </w:r>
            <w:r>
              <w:rPr>
                <w:rFonts w:ascii="Times New Roman"/>
                <w:b w:val="false"/>
                <w:i w:val="false"/>
                <w:color w:val="000000"/>
                <w:sz w:val="20"/>
              </w:rPr>
              <w:t>бухгалтерлік есепке алу</w:t>
            </w:r>
            <w:r>
              <w:br/>
            </w:r>
            <w:r>
              <w:rPr>
                <w:rFonts w:ascii="Times New Roman"/>
                <w:b w:val="false"/>
                <w:i w:val="false"/>
                <w:color w:val="000000"/>
                <w:sz w:val="20"/>
              </w:rPr>
              <w:t>шоттарының жоспарына</w:t>
            </w:r>
            <w:r>
              <w:br/>
            </w:r>
            <w:r>
              <w:rPr>
                <w:rFonts w:ascii="Times New Roman"/>
                <w:b w:val="false"/>
                <w:i w:val="false"/>
                <w:color w:val="000000"/>
                <w:sz w:val="20"/>
              </w:rPr>
              <w:t>1-қосымша</w:t>
            </w:r>
          </w:p>
        </w:tc>
      </w:tr>
    </w:tbl>
    <w:bookmarkStart w:name="z293" w:id="277"/>
    <w:p>
      <w:pPr>
        <w:spacing w:after="0"/>
        <w:ind w:left="0"/>
        <w:jc w:val="left"/>
      </w:pPr>
      <w:r>
        <w:rPr>
          <w:rFonts w:ascii="Times New Roman"/>
          <w:b/>
          <w:i w:val="false"/>
          <w:color w:val="000000"/>
        </w:rPr>
        <w:t xml:space="preserve"> Мемлекеттік мекемелердің бухгалтерлік есепке алу шоттарының жоспарын</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0"/>
        <w:gridCol w:w="2088"/>
        <w:gridCol w:w="5512"/>
      </w:tblGrid>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шот</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 атауы</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 Қысқа мерзімді активтер</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 және олардың баламалары</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 қаражаты</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ағымдағы шоты</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шоты</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 мен есеп айырысуларды есепке алу үшін ҚБШ</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 ҚБШ</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көрсетілетін қызметтер ҚБШ</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 уақытша орналастыру ҚБШ</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қаржыландыру ҚБШ</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ҚБШ</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бюджеттердің ҚБШ</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 ҚБШ</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валютадағы шот</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шот</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гранттың арнаулы шоты</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қарыздың арнаулы шоты</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ақша қаражаты</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Аккредитивтер</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құжаттары</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ақша қаражаты</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ақша қаражаты</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қордың ҚБШ</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уәкілетті органның Арнаулы мемлекеттік қорының ҚБШ</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уәкілетті органның Арнаулы мемлекеттік қорының ҚБШ</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мемлекеттік мекеменің міндеттемелері бойынша жеке қаржыландыру жоспарына сәйкес міндеттемелерін қабылдауға арналған жоспарлы тағайындаулары</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қаржыландыру жоспары бойынша міндеттемелер қабылдауға арналған жоспарлы тағайындаулары</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 бойынша міндеттемелер қабылдауға арналған жоспарлы тағайындаулар</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бюджеттердің есебінен міндеттемелер қабылдауға арналған жоспарлы тағайындаулар</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бойынша міндеттемелер қабылдауға арналған жоспарлы тағайындаулар</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бойынша міндеттемелер қабылдауға арналған жоспарлы тағайындаулар</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бюджетке тауарлардың (жұмыстардың, көрсетілетін қызметтердің) құны түрінде түсетін түсімдерге және олардың жұмсалуына байланысты операциялар бойынша міндеттемелер қабылдауға арналған жоспарлы тағайындаулар</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қарыздардың және байланысты гранттардың есебінен міндеттемелер қабылдауға арналған жоспарлы тағайындаулар</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міндеттемелер қабылдауға арналған жоспарлы тағайындаулар</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мекеменің міндеттемелері бойынша жеке қаржыландыру жоспарына сәйкес міндеттемелер қабылдауға арналған жоспарлы тағайындаулары</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қаржыландыру жоспарына бойынша міндеттемелер қабылдауға арналған жоспарлы тағайындаулары</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 бойынша міндеттемелер қабылдауға арналған жоспарлы тағайындаулар</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бойынша міндеттемелер қабылдауға арналған жоспарлы тағайындаулар</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бойынша міндеттемелер қабылдауға арналған жоспарлы тағайындаулар</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тауарлардың (жұмыстардың, көрсетілетін қызметтердің) құны түрінде түсетін түсімдерге және олардың жұмсалуына байланысты операциялар бойынша міндеттемелер қабылдауға арналған жоспарлы тағайындаулар</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міндеттемелер қабылдауға арналған жоспарлы тағайындаулар</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 инвестициялары</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берілген қарыздар</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 инвестициялары</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 инвестицияларының құнсыздануына арналған резерв</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дебиторлық берешек</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төлемдер бойынша қысқа мерзімді дебиторлық берешек</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трансферттер бойынша қысқа мерзімді дебиторлық берешек</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 бойынша қысқа мерзімді дебиторлық берешек</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 бойынша қысқа мерзімді дебиторлық берешек</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субсидиялар бойынша қысқа мерзімді дебиторлық берешек</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берілетін субсидиялар бойынша қысқа мерзімді дебиторлық берешек</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мен жәрдемақылар төлеуге трансферттер бойынша қысқа мерзімді дебиторлық берешек</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берілетін трансферттер бойынша қысқа мерзімді дебиторлық берешек</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қысқа мерзімді дебиторлық берешек</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қысқа мерзімді дебиторлық берешегі</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қысқа мерзімді дебиторлық берешегі</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Төлемдердің арнайы төлем түрлері бойынша қысқа мерзімді дебиторлық берешек</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алушылардың мемлекет меншігіне айналдырылған (түскен) мүлік бойынша қысқа мерзімді дебиторлық берешегі</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есеп айырысулар бойынша қысқа мерзімді дебиторлық берешек</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ведомстволық есеп айырысулар бойынша қысқа мерзімді дебиторлық берешек</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Ведомствоаралық есеп айырысулар бойынша қысқа мерзімді дебиторлық берешек</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Алынуға тиісті қысқа мерзімді сыйақылар</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және өзге де есеп беретін тұлғалардың қысқа мерзімді дебиторлық берешегі</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беретін сомалар бойынша қызметкерлердің қысқа мерзімді дебиторлық берешегі</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Қызметкерлермен басқа есеп айырысу түрлері бойынша қысқа мерзімді дебиторлық берешек</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есеп беретін тұлғалардың қысқа мерзімді дебиторлық берешегі</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қысқа мерзімді дебиторлық берешек</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 мерзімді дебиторлық берешектер</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дебиторлық берешектер бойынша резерв</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салықтық емес және арнаулы түсімдер бойынша бюджетпен есеп айырысулар бойынша қысқа мерзімді дебиторлық берешек</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емес түсімдер бойынша төлеушілермен есеп айырысу жөнінде қысқа мерзімді дебиторлық берешек</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түскен түсімдер бойынша есеп айырысу жөнінде қысқа мерзімді дебиторлық берешек</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есеп айырысулар бойынша қысқа мерзімді дебиторлық берешек</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арнаулы түсімдер бойынша төлеушілермен есеп айырысулар бойынша қысқа мерзімді дебиторлық берешек</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ғылыми зерттеулерге және басқа да мақсаттарға арналған материалдар</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 және байлап-таңу құралдары</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жанар-жағар май материалдары</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материалдары және кеңсе керек-жарақтары</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киімдер және басқа да жеке қолдану заттары</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бөлшектер</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материалдар</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өндіріс</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 айналдырылған (түскен) мүлік</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тауарлар</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қорлар</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Қорлардың құнсыздануына арналған резерв</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активтер</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қысқа мерзімді аванстар</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кезеңдердің шығыстары</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активтер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Ұзақ мерзімді активтер</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 инвестициялары</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берілген қарыздар</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 инвестициялары</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 инвестицияларының құнсыздануына арналған резерв</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шығындар резерві</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қарыздардың номиналды және әділ құны арасындағы оң айырма</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қарыздардың номиналды және әділ құны арасындағы теріс айырма</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дебиторлық берешек</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ұзақ мерзімді дебиторлық берешегі</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ұзақ мерзімді дебиторлық берешек</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 мерзімді дебиторлық берешектер</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ғимараттар</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ғимараттары</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жолдар</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құрылыстар</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құрылғылары</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өндірістік және шаруашылық мүкәммалы</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құралдар</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мұра активтері</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Кітапханалық қор</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құралдар</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құралдардың жинақталған амортизациясы мен құнсыздануы</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құралдардың жинақталған амортизациясы</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құралдардың құнсыздануына арналған резерв</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күрделі салымдар</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күрделі салымдар</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активтерге күрделі салымдар</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ғимараттарды, құрылыстарды, беру құрылғыларын және өзге де негізгі құралдарды күрделі жөндеу</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 күрделі жөндеу</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мүлік</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мүлік</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мүліктің жинақталған амортизациясы мен құнсыздануы</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мүліктің жинақталған амортизациясы</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мүліктің құнсыздануына арналған резерв</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екпелер</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активтердің жинақталған амортизациясы мен құнсыздануы</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активтердің жинақталған амортизациясы</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активтердің құнсыздануына арналған резерв</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келісімдер</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Патенттер</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Гудвилл</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материалдық емес активтер</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активтердің жинақталған амортизациясы мен құнсыздануы</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активтердің жинақталған амортизациясы</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активтердің құнсыздануына арналған резерв</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активтер</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активтер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Қысқа мерзімді міндеттемелер</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қаржылық міндеттемелер</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алынған сыртқы қарыздар</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алынған ішкі қарыздар</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 мерзімді қаржылық міндеттемелер</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қысқа мерзімді міндеттемелер</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өзге де төлемдер бойынша қысқа мерзімді кредиторлық берешек</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төлемдер бойынша қысқа мерзімді кредиторлық берешек</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трансферттер бойынша қысқа мерзімді кредиторлық берешек</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 бойынша қысқа мерзімді кредиторлық берешек</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 бойынша қысқа мерзімді кредиторлық берешек</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субсидиялар бойынша қысқа мерзімді кредиторлық берешек</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субсидиялар бойынша қысқа мерзімді кредиторлық берешек</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төленетін төлемдер бойынша қысқа мерзімді кредиторлық берешек</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 бойынша қысқа мерзімді кредиторлық берешек</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бойынша қысқа мерзімді кредиторлық берешек</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жағымсыз әсер еткені үшін төлемақы бойынша қысқа мерзімді кредиторлық берешек</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салықтар және бюджетке төленетін басқа да міндетті төлемдер бойынша қысқа мерзімді кредиторлық берешек</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қысқа мерзімді кредиторлық берешек</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сатудан түсетін кіріс бойынша бюджет алдындағы қысқа мерзімді кредиторлық берешек</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және көрсетілетін қызметтерді өткізуден түсетін кірістер бойынша бюджет алдындағы қысқа мерзімді кредиторлық берешек</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операциялар бойынша бюджет алдындағы қысқа мерзімді кредиторлық берешек</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міндетті және ерікті төлемдер бойынша қысқа мерзімді кредиторлық берешек</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қорына міндетті әлеуметтік аударымдар бойынша қысқа мерзімді кредиторлық берешек</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қорына төленетін міндетті зейнетақы жарналары бойынша қысқа мерзімді кредиторлық берешек</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міндетті және ерікті төлемдер бойынша өзге де қысқа мерзімді кредиторлық берешек</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қорына жұмыс берушінің міндетті зейнетақы жарналары бойынша қысқа мерзімді кредиторлық берешек</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қорына міндетті кәсіптік зейнетақы жарналары бойынша қысқа мерзімді кредиторлық берешек</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 мен жарналар бойынша қысқа мерзімді кредиторлық берешек</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 бойынша қысқа мерзімді кредиторлық берешек</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жарналар бойынша қысқа мерзімді кредиторлық берешек</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кредиторлық берешек</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берушілерге және мердігерлерге қысқа мерзімді кредиторлық берешек</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есеп айырысулар бойынша қысқа мерзімді кредиторлық берешек</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Ведомствоішілік есеп айырысулар бойынша қысқа мерзімді кредиторлық берешек</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Ведомствоішілік есеп айырысулар бойынша қысқа мерзімді кредиторлық берешек</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Стипендианттарға қысқа мерзімді кредиторлық берешек</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және өзге де есеп беретін тұғалардың алдындағы қысқа мерзімді кредиторлық берешек</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бойынша қызметкерлерге қысқа мерзімді кредиторлық берешек</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 құжаттары бойынша қызметкерлерге қысқа мерзімді кредиторлық берешек</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Депоненттелген сома бойынша қызметкерлерге қысқа мерзімді кредиторлық берешек</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еңбекке жарамсыздығы бойынша қызметкерлерге әлеуметтік жәрдемақы бойынша қысқа мерзімді кредиторлық берешек</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Мүшелік кәсіподақ жарналары сомаларын қолма-қол ақшасыз аудару бойынша қысқа мерзімді кредиторлық берешек</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демалыс бойынша қызметкерлерге қысқа мерзімді кредиторлық берешек</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Банктерге салымдар бойынша шоттарға аударылған қолма-қол ақшасыз аударымдар бойынша қызметкерлерге қысқа мерзімді кредиторлық берешек</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өзге де қысқа мерзімді кредиторлық берешек</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есеп берілетін сомалар бойынша қысқа мерзімді кредиторлық берешек</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Төленуге тиісті қысқа мерзімді сыйақылар</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қысқа мерзімді кредиторлық берешек</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 мерзімді кредиторлық берешек</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 уақытша орналастыру бойынша қысқа мерзімді кредиторлық берешек</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айналымынан қолма-қол тиындардың алынуына байланысты есеп айырысулар</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 мерзімді кредиторлық берешектер</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Қорлардан төлемдер бойынша кредиторлық берешек</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салықтық емес және арнаулы түсімдер бойынша қысқа мерзімді кредиторлық берешек</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түсімдер бойынша төлеушілермен есеп айырысу жөнінде қысқа мерзімді кредиторлық берешек</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төлеу жөнінде қысқа мерзімді кредиторлық берешек</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қайтару жөнінде қысқа мерзімді кредиторлық берешек</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емес түсімдер бойынша төлеушілермен есеп айырысу бойынша қысқа мерзімді кредиторлық берешек</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мүше-мемлекеттер алдындағы бөлінетін кеден баждары бойынша қысқа мерзімді кредиторлық берешек</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арнаулы түсімдер бойынша төлеушілермен есеп айырысулар бойынша қысқа мерзімді кредиторлық берешек</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бағалау және кепілдік міндеттемелері</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бағалау міндеттемелері</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кепілдік міндеттемелері</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міндеттемелер</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қысқа мерзімді аванстар</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міндеттемелері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Ұзақ мерзімді міндеттемелер</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міндеттемелер</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алынған сыртқы қарыздар</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алынған ішкі қарыздар</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қаржылық міндеттемелер</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ұзақ мерзімді міндеттемелер</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міндеттеменің номиналды және әділ құны арасындағы оң айырма</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міндеттеменің номиналды және әділ құны арасындағы теріс айырма</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кредиторлық берешек</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берушілерге және мердігерлерге ұзақ мерзімді кредиторлық берешек</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ұзақ мерзімді кредиторлық берешек</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алдындағы ұзақ мерзімді кредиторлық берешек</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бағалау және кепілдік міндеттемелері</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бағалау міндеттемелері</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кепілдік міндеттемелері</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міндеттемелер</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кезеңдердің кірістері</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міндеттемелер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Таза активтер/капитал</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салымдарды қаржыландыру</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салымдарды сыртқы қарыздар мен байланысты гранттар есебінен қаржыландыру</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қайта бағалауға арналған резерв</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қайта бағалауға арналған резерв</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инвестицияларды қайта бағалауға арналған резерв</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қызмет бойынша шетел валютасын қайта есептеуге арналған резерв</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резервтер</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нәтиже</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қаржылық нәтижесі</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қаржылық нәтижесі</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 бойынша есепті кезеңдегі қаржылық нәтижесі</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 бойынша алдыңғы жылдардың қаржылық нәтижесі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Кірістер</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емес операциялардан алынатын кірістер</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қаржыландырудан алынатын кірістер</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салымдарды қаржыландырудан алынатын кірістер</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бойынша кірістер</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берілетін трансферттер бойынша кірістер</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ағымдағы трансферттер бойынша кірістер</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6033</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 бойынша кірістер</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6034</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трансферттері бойынша кірістер</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6035</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трансферттер бойынша кірістер</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6036</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трансферттер бойынша кірістер</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төлемдері бойынша қаржыландырудан түсетін кірістер</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көмектен алынатын кірістер</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 бойынша кірістер</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түсімдерінен түсетін кірістер</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 түсімдерінен түсетін кірістер</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 түсімдерінен түсетін кірістер</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емес операциялардан алынатын өзге кірістер</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түсімдерден алынатын кірістер</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емес түсімдерден алынатын кірістер</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6083</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басқарудан алынатын кірістер</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6084</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басқарудың өзге де кірістері</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бюджетке түсуі</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6086</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жобаларын қаржыландырудан түсетін кірістер</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арнаулы түсімдерден алынатын кірістер</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қалдықтарын қайтару</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операциялардан алынатын кірістер</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өткізуден алынатын кірістер</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басқарудан алынатын кірістер</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бойынша кірістер</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басқарудан алынатын өзге де кірістер</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кірістер</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құнның өзгеруінен түсетін кірістер</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шығуынан алынатын кірістер</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түрде алынған активтерден алынатын кірістер</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айырмадан түсетін кірістер</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Шеккен зиянды өтеуден алынатын кіріс</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кірістер</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Қорларға түсетін түсімдерден кірістер</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6373</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қорға түсімдерден түсетін кірістер</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6374</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уәкілетті органының арнаулы мемлекеттік қорға түсімдерінен түсетін кірістер</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6375</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уәкілетті органының арнаулы мемлекеттік қорға түсімдерінен түсетін кірістер</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6376</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қорына түсетін түсімдерден алынатын кірістер</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инвестициялар мен міндеттемелерді бастапқы тану кезінде туындайтын кірістер</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орналастырудан түсетін кірістер</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6382</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қарыздарды бастапқы танудан түсетін кірістер</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қарыздарды бастапқы танудан түсетін кірістер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Шығыстар</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 – 7100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шығыстар</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төлеуге арналған шығыстар</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Стипендиялар төлеу бойынша шығыстар</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стипендиаттардың оқуына ақы төлеу</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7022</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Стипендиялар</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жарналары бойынша шығыстар</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жарналарына арналған шығыстар</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берушінің міндетті зейнетақы жарналарына арналған шығыстар </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белгіленген зейнетақы жарналарына арналған шығыстар</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салыққа арналған шығыстар</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сақтандыруға арналған шығыстар</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бойынша шығыстар</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Іссапарларға арналған шығыстар</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төлемдер мен өзге де қызметтер бойынша шығыстар</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жөндеуге арналған шығыстар</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амортизациясы бойынша шығыстар</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төленетін төлем бойынша шығыстар</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шығыстар</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операциялық шығыстар</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арналған шығыстар</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төлемдер бойынша шығыстар</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бойынша шығыстар</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мен жәрдемақы төлеу бойынша шығыстар</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бойынша шығыстар</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трансферттер бойынша шығыстар</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трансферттері бойынша шығыстар</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түсімдерді азайту жөніндегі шығыстар</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трансферттер бойынша шығыстар</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 бойынша шығыстар</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бойынша шығыстар</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 бойынша өзге де шығыстар</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шығыстар</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құнының өзгеруі бойынша шығыстар</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қатардан шығару бойынша шығыстар</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 шығыстар</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құнсыздануы бойынша шығыстар</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Резервтерді құру бойынша шығыстар</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берешегі бойынша резерв құру жөніндегі шығыстар</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Резервтерді құру бойынша шығыстар</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7453</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кепілдіктер алушылардың күмәнді берешегі бойынша резервтерді құру бойынша шығыстар</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 айналдырылған (түскен) мүлікке байланысты операциялар бойынша өзге де шығыстар</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7462</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бюджеттердің ҚБШ–лары бойынша шығыстар</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инвестициялар мен міндеттемелерді бастапқы тану кезінде туындайтын шығыстар</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орналастырудан болатын шығыстар</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7482</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қарыздарды бастапқы тану кезінде туындайтын шығыстар</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7483</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қарыздарды бастапқы танудан болатын шығыстар</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бойынша шығыстар</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 бойынша шығыстар</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7493</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қордың шығыстары</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7494</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уәкілетті органының Арнаулы мемлекеттік қорының шығыстары</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7495</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уәкілетті органының Арнаулы мемлекеттік қорының шығыстары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 Өндіріске және басқа мақсаттарға арналған шығындар</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Өндіріске және басқа мақсаттарға арналған шығындар</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8013</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Еңбекақыдан аударымдар</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шығыстар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9–бөлім. Баланстан тыс шоттар</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активтер</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Жауаптылықпен сақтауға қабылданған немесе орталықтандырылған жабдықтау бойынша төленген қорлар</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Қатаң есептегі бланктер</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қабілетсіз дебиторлардың есептен шығарылған берешегі</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Қайтарылмаған материалдық құндылықтар үшін оқушылар мен студенттердің берешегі</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спорт жүлделері мен кубоктары</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Жолдамалар</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техниканың оқулық қуралдары</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мұра активтері</w:t>
            </w:r>
          </w:p>
        </w:tc>
      </w:tr>
    </w:tbl>
    <w:bookmarkStart w:name="z294" w:id="278"/>
    <w:p>
      <w:pPr>
        <w:spacing w:after="0"/>
        <w:ind w:left="0"/>
        <w:jc w:val="both"/>
      </w:pPr>
      <w:r>
        <w:rPr>
          <w:rFonts w:ascii="Times New Roman"/>
          <w:b w:val="false"/>
          <w:i w:val="false"/>
          <w:color w:val="000000"/>
          <w:sz w:val="28"/>
        </w:rPr>
        <w:t>
      Ескертпе:</w:t>
      </w:r>
    </w:p>
    <w:bookmarkEnd w:id="278"/>
    <w:bookmarkStart w:name="z295" w:id="279"/>
    <w:p>
      <w:pPr>
        <w:spacing w:after="0"/>
        <w:ind w:left="0"/>
        <w:jc w:val="both"/>
      </w:pPr>
      <w:r>
        <w:rPr>
          <w:rFonts w:ascii="Times New Roman"/>
          <w:b w:val="false"/>
          <w:i w:val="false"/>
          <w:color w:val="000000"/>
          <w:sz w:val="28"/>
        </w:rPr>
        <w:t>
      Аббревиатураларды таратып жазу:</w:t>
      </w:r>
    </w:p>
    <w:bookmarkEnd w:id="279"/>
    <w:bookmarkStart w:name="z296" w:id="280"/>
    <w:p>
      <w:pPr>
        <w:spacing w:after="0"/>
        <w:ind w:left="0"/>
        <w:jc w:val="both"/>
      </w:pPr>
      <w:r>
        <w:rPr>
          <w:rFonts w:ascii="Times New Roman"/>
          <w:b w:val="false"/>
          <w:i w:val="false"/>
          <w:color w:val="000000"/>
          <w:sz w:val="28"/>
        </w:rPr>
        <w:t>
      ҚБШ – қолма-қол ақшаны бақылау шоты;</w:t>
      </w:r>
    </w:p>
    <w:bookmarkEnd w:id="280"/>
    <w:bookmarkStart w:name="z297" w:id="281"/>
    <w:p>
      <w:pPr>
        <w:spacing w:after="0"/>
        <w:ind w:left="0"/>
        <w:jc w:val="both"/>
      </w:pPr>
      <w:r>
        <w:rPr>
          <w:rFonts w:ascii="Times New Roman"/>
          <w:b w:val="false"/>
          <w:i w:val="false"/>
          <w:color w:val="000000"/>
          <w:sz w:val="28"/>
        </w:rPr>
        <w:t>
      ҚҚС – қосылған құн салығы.</w:t>
      </w:r>
    </w:p>
    <w:bookmarkEnd w:id="2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мекемелердің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бухгалтерлік есеп</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шоттары жоспарына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307" w:id="282"/>
    <w:p>
      <w:pPr>
        <w:spacing w:after="0"/>
        <w:ind w:left="0"/>
        <w:jc w:val="left"/>
      </w:pPr>
      <w:r>
        <w:rPr>
          <w:rFonts w:ascii="Times New Roman"/>
          <w:b/>
          <w:i w:val="false"/>
          <w:color w:val="000000"/>
        </w:rPr>
        <w:t xml:space="preserve"> Негізгі бухгалтерлік операциялар бойынша шоттар корреспонденциясы</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6"/>
        <w:gridCol w:w="4117"/>
        <w:gridCol w:w="3547"/>
        <w:gridCol w:w="3620"/>
      </w:tblGrid>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Операциялардың мазмұны</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Қысқа мерзімді активтер бойынша шоттар корреспонденциясы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Ақша қаражаты және олардың баламалары</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шотқа мемлекеттік мекеменің шығындарын өтеуге және басқа да іс-шараларды қаржыландырудың түсуі (күрделі салымдарға арналған қаржыландырудан басқа)</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83"/>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тағайындаулары </w:t>
            </w:r>
            <w:r>
              <w:br/>
            </w:r>
            <w:r>
              <w:rPr>
                <w:rFonts w:ascii="Times New Roman"/>
                <w:b w:val="false"/>
                <w:i w:val="false"/>
                <w:color w:val="000000"/>
                <w:sz w:val="20"/>
              </w:rPr>
              <w:t>
</w:t>
            </w:r>
            <w:r>
              <w:rPr>
                <w:rFonts w:ascii="Times New Roman"/>
                <w:b w:val="false"/>
                <w:i w:val="false"/>
                <w:color w:val="000000"/>
                <w:sz w:val="20"/>
              </w:rPr>
              <w:t xml:space="preserve">1091 Жеке қаржыландыру жоспарына бойынша міндеттемелер қабылдауға арналған жоспарлы тағайындаулары </w:t>
            </w:r>
            <w:r>
              <w:br/>
            </w:r>
            <w:r>
              <w:rPr>
                <w:rFonts w:ascii="Times New Roman"/>
                <w:b w:val="false"/>
                <w:i w:val="false"/>
                <w:color w:val="000000"/>
                <w:sz w:val="20"/>
              </w:rPr>
              <w:t>
</w:t>
            </w:r>
            <w:r>
              <w:rPr>
                <w:rFonts w:ascii="Times New Roman"/>
                <w:b w:val="false"/>
                <w:i w:val="false"/>
                <w:color w:val="000000"/>
                <w:sz w:val="20"/>
              </w:rPr>
              <w:t xml:space="preserve">1083 Басқа да бюджеттердің есебінен міндеттемелер қабылдауға арналған жоспарлы тағайындаулар </w:t>
            </w:r>
            <w:r>
              <w:br/>
            </w:r>
            <w:r>
              <w:rPr>
                <w:rFonts w:ascii="Times New Roman"/>
                <w:b w:val="false"/>
                <w:i w:val="false"/>
                <w:color w:val="000000"/>
                <w:sz w:val="20"/>
              </w:rPr>
              <w:t>
</w:t>
            </w:r>
            <w:r>
              <w:rPr>
                <w:rFonts w:ascii="Times New Roman"/>
                <w:b w:val="false"/>
                <w:i w:val="false"/>
                <w:color w:val="000000"/>
                <w:sz w:val="20"/>
              </w:rPr>
              <w:t xml:space="preserve">1086 Республикалық бюджетке тауарлардың (жұмыстардың, қызметтердің) құны түрінде түсетін түсімдерге және олардың жұмсалуына байланысты операциялар бойынша міндеттемелер қабылдауға арналған жоспарлы тағайындаулар </w:t>
            </w:r>
            <w:r>
              <w:br/>
            </w:r>
            <w:r>
              <w:rPr>
                <w:rFonts w:ascii="Times New Roman"/>
                <w:b w:val="false"/>
                <w:i w:val="false"/>
                <w:color w:val="000000"/>
                <w:sz w:val="20"/>
              </w:rPr>
              <w:t>
1095 Жергілікті бюджетке тауарлардың (жұмыстардың, қызметтердің) құны түрінде түсетін түсімдерге және олардың жұмсалуына байланысты операциялар бойынша міндеттемелер қабылдауға арналған жоспарлы тағайындаулар</w:t>
            </w:r>
          </w:p>
          <w:bookmarkEnd w:id="283"/>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 Ағымдағы қызметті қаржыландырудан алынатын кірістер</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қарыздың арнайы шотына түсетін түсім</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 Сыртқы қарыздың арнайы шоты</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 Сыртқы қарыз түсімдерден түскен кірістер</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шоттарға мемлекеттік мекеменің күрделі салымдарына қаржыландырулардың түсуі</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84"/>
          <w:p>
            <w:pPr>
              <w:spacing w:after="20"/>
              <w:ind w:left="20"/>
              <w:jc w:val="both"/>
            </w:pPr>
            <w:r>
              <w:rPr>
                <w:rFonts w:ascii="Times New Roman"/>
                <w:b w:val="false"/>
                <w:i w:val="false"/>
                <w:color w:val="000000"/>
                <w:sz w:val="20"/>
              </w:rPr>
              <w:t xml:space="preserve">
1082 Күрделі салымдар бойынша міндеттемелер қабылдауға арналған жоспарлы тағайындаулар </w:t>
            </w:r>
            <w:r>
              <w:br/>
            </w:r>
            <w:r>
              <w:rPr>
                <w:rFonts w:ascii="Times New Roman"/>
                <w:b w:val="false"/>
                <w:i w:val="false"/>
                <w:color w:val="000000"/>
                <w:sz w:val="20"/>
              </w:rPr>
              <w:t>
1092 Күрделі салымдар бойынша міндеттемелер қабылдауға арналған жоспарлы тағайындаулар</w:t>
            </w:r>
          </w:p>
          <w:bookmarkEnd w:id="284"/>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 Күрделі салымдарды қаржыландырудан алынатын кірістер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Трансферттер бойынша операциялар</w:t>
            </w:r>
          </w:p>
        </w:tc>
      </w:tr>
      <w:tr>
        <w:trPr>
          <w:trHeight w:val="30" w:hRule="atLeast"/>
        </w:trPr>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және бюджетті атқару жөніндегі уәкілетті органның нысаналы трансферттер бойынша міндеттемелер қабылдауына бюджеттен жоспарлы тағайындаулар алу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85"/>
          <w:p>
            <w:pPr>
              <w:spacing w:after="20"/>
              <w:ind w:left="20"/>
              <w:jc w:val="both"/>
            </w:pPr>
            <w:r>
              <w:rPr>
                <w:rFonts w:ascii="Times New Roman"/>
                <w:b w:val="false"/>
                <w:i w:val="false"/>
                <w:color w:val="000000"/>
                <w:sz w:val="20"/>
              </w:rPr>
              <w:t xml:space="preserve">
1084 Трансферттер бойынша міндеттемелер қабылдауға арналған жоспарлы тағайындаулар </w:t>
            </w:r>
            <w:r>
              <w:br/>
            </w:r>
            <w:r>
              <w:rPr>
                <w:rFonts w:ascii="Times New Roman"/>
                <w:b w:val="false"/>
                <w:i w:val="false"/>
                <w:color w:val="000000"/>
                <w:sz w:val="20"/>
              </w:rPr>
              <w:t>
1093 Трансферттер бойынша міндеттемелер қабылдауға арналған жоспарлы тағайындаулар</w:t>
            </w:r>
          </w:p>
          <w:bookmarkEnd w:id="285"/>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 Нысаналы ағымдағы трансферттер бойынша кірістер, 6033 Нысаналы даму трансферттері бойынша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бюджетті атқару жөніндегі төмен тұрған уәкілетті органға трансферттерін аударуы</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86"/>
          <w:p>
            <w:pPr>
              <w:spacing w:after="20"/>
              <w:ind w:left="20"/>
              <w:jc w:val="both"/>
            </w:pPr>
            <w:r>
              <w:rPr>
                <w:rFonts w:ascii="Times New Roman"/>
                <w:b w:val="false"/>
                <w:i w:val="false"/>
                <w:color w:val="000000"/>
                <w:sz w:val="20"/>
              </w:rPr>
              <w:t xml:space="preserve">
1212 Ағымдағы нысаналы трансферттер бойынша қысқа мерзімді дебиторлық берешек </w:t>
            </w:r>
            <w:r>
              <w:br/>
            </w:r>
            <w:r>
              <w:rPr>
                <w:rFonts w:ascii="Times New Roman"/>
                <w:b w:val="false"/>
                <w:i w:val="false"/>
                <w:color w:val="000000"/>
                <w:sz w:val="20"/>
              </w:rPr>
              <w:t>
1213 Нысаналы даму трансферттері бойынша қысқа мерзімді дебиторлық берешек</w:t>
            </w:r>
          </w:p>
          <w:bookmarkEnd w:id="286"/>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87"/>
          <w:p>
            <w:pPr>
              <w:spacing w:after="20"/>
              <w:ind w:left="20"/>
              <w:jc w:val="both"/>
            </w:pPr>
            <w:r>
              <w:rPr>
                <w:rFonts w:ascii="Times New Roman"/>
                <w:b w:val="false"/>
                <w:i w:val="false"/>
                <w:color w:val="000000"/>
                <w:sz w:val="20"/>
              </w:rPr>
              <w:t xml:space="preserve">
1084 Трансферттер бойынша міндеттемелер қабылдауға арналған жоспарлы тағайындаулар </w:t>
            </w:r>
            <w:r>
              <w:br/>
            </w:r>
            <w:r>
              <w:rPr>
                <w:rFonts w:ascii="Times New Roman"/>
                <w:b w:val="false"/>
                <w:i w:val="false"/>
                <w:color w:val="000000"/>
                <w:sz w:val="20"/>
              </w:rPr>
              <w:t>
1093 Трансферттер бойынша міндеттемелер қабылдауға арналған жоспарлы тағайындаулар</w:t>
            </w:r>
          </w:p>
          <w:bookmarkEnd w:id="287"/>
        </w:tc>
      </w:tr>
      <w:tr>
        <w:trPr>
          <w:trHeight w:val="30" w:hRule="atLeast"/>
        </w:trPr>
        <w:tc>
          <w:tcPr>
            <w:tcW w:w="0" w:type="auto"/>
            <w:vMerge/>
            <w:tcBorders>
              <w:top w:val="nil"/>
              <w:left w:val="single" w:color="cfcfcf" w:sz="5"/>
              <w:bottom w:val="single" w:color="cfcfcf" w:sz="5"/>
              <w:right w:val="single" w:color="cfcfcf" w:sz="5"/>
            </w:tcBorders>
          </w:tcP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бюджеттің атқарылуы жөніндегі уәкілетті органның есебі негізінде нысаналы трансферт бойынша жүргізілген шығыстарды есептен шығаруы</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Трансферттер бойынша шығыстар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88"/>
          <w:p>
            <w:pPr>
              <w:spacing w:after="20"/>
              <w:ind w:left="20"/>
              <w:jc w:val="both"/>
            </w:pPr>
            <w:r>
              <w:rPr>
                <w:rFonts w:ascii="Times New Roman"/>
                <w:b w:val="false"/>
                <w:i w:val="false"/>
                <w:color w:val="000000"/>
                <w:sz w:val="20"/>
              </w:rPr>
              <w:t xml:space="preserve">
1212 Ағымдағы нысаналы трансферттер бойынша қысқа мерзімді дебиторлық берешек </w:t>
            </w:r>
            <w:r>
              <w:br/>
            </w:r>
            <w:r>
              <w:rPr>
                <w:rFonts w:ascii="Times New Roman"/>
                <w:b w:val="false"/>
                <w:i w:val="false"/>
                <w:color w:val="000000"/>
                <w:sz w:val="20"/>
              </w:rPr>
              <w:t>
1213 Нысаналы даму трансферттері бойынша қысқа мерзімді дебиторлық берешек</w:t>
            </w:r>
          </w:p>
          <w:bookmarkEnd w:id="288"/>
        </w:tc>
      </w:tr>
      <w:tr>
        <w:trPr>
          <w:trHeight w:val="30" w:hRule="atLeast"/>
        </w:trPr>
        <w:tc>
          <w:tcPr>
            <w:tcW w:w="0" w:type="auto"/>
            <w:vMerge/>
            <w:tcBorders>
              <w:top w:val="nil"/>
              <w:left w:val="single" w:color="cfcfcf" w:sz="5"/>
              <w:bottom w:val="single" w:color="cfcfcf" w:sz="5"/>
              <w:right w:val="single" w:color="cfcfcf" w:sz="5"/>
            </w:tcBorders>
          </w:tcP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бюджеттің есепті жыл аяғында пайдаланылмаған трансферттер сомасына кредиторлық берешекті есептеуі</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төмен тұрған бюджеттерден пайдаланылмаған трансферт сомаларын қайтарып алу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89"/>
          <w:p>
            <w:pPr>
              <w:spacing w:after="20"/>
              <w:ind w:left="20"/>
              <w:jc w:val="both"/>
            </w:pPr>
            <w:r>
              <w:rPr>
                <w:rFonts w:ascii="Times New Roman"/>
                <w:b w:val="false"/>
                <w:i w:val="false"/>
                <w:color w:val="000000"/>
                <w:sz w:val="20"/>
              </w:rPr>
              <w:t xml:space="preserve">
1084 Трансферттер бойынша міндеттемелер қабылдауға арналған жоспарлы тағайындаулар </w:t>
            </w:r>
            <w:r>
              <w:br/>
            </w:r>
            <w:r>
              <w:rPr>
                <w:rFonts w:ascii="Times New Roman"/>
                <w:b w:val="false"/>
                <w:i w:val="false"/>
                <w:color w:val="000000"/>
                <w:sz w:val="20"/>
              </w:rPr>
              <w:t>
1093 Трансферттер бойынша міндеттемелер қабылдауға арналған жоспарлы тағайындаулар</w:t>
            </w:r>
          </w:p>
          <w:bookmarkEnd w:id="289"/>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90"/>
          <w:p>
            <w:pPr>
              <w:spacing w:after="20"/>
              <w:ind w:left="20"/>
              <w:jc w:val="both"/>
            </w:pPr>
            <w:r>
              <w:rPr>
                <w:rFonts w:ascii="Times New Roman"/>
                <w:b w:val="false"/>
                <w:i w:val="false"/>
                <w:color w:val="000000"/>
                <w:sz w:val="20"/>
              </w:rPr>
              <w:t xml:space="preserve">
1212 Ағымдағы нысаналы трансферттер бойынша қысқа мерзімді дебиторлық берешек </w:t>
            </w:r>
            <w:r>
              <w:br/>
            </w:r>
            <w:r>
              <w:rPr>
                <w:rFonts w:ascii="Times New Roman"/>
                <w:b w:val="false"/>
                <w:i w:val="false"/>
                <w:color w:val="000000"/>
                <w:sz w:val="20"/>
              </w:rPr>
              <w:t>
1213 Нысаналы даму трансферттері бойынша қысқа мерзімді дебиторлық берешек</w:t>
            </w:r>
          </w:p>
          <w:bookmarkEnd w:id="290"/>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жылы жоғары тұрған бюджетке пайдаланылмаған трансферт сомаларын қайтару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 Трансферттер бойынша міндеттемелер қабылдауға арналған жоспарлы тағайындаулар</w:t>
            </w:r>
          </w:p>
        </w:tc>
      </w:tr>
      <w:tr>
        <w:trPr>
          <w:trHeight w:val="30" w:hRule="atLeast"/>
        </w:trPr>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 атқару жөніндегі жергілікті уәкілетті органының жергілікті өзін-өзі басқару трансферттері (субвенциялары) бойынша міндеттемелер қабылдауға бюджеттен жоспарлы тағайындаулар алуы</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 Трансферттер бойынша міндеттемелер қабылдауға арналған жоспарлы тағайындаулар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6034 Жергілікті өзін-өзі басқару трансферттері бойынша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 атқару жөніндегі жергілікті уәкілетті органының ҚБШ–ға берілген жергілікті өзін-өзі басқару трансферттерін (субвенцияларын) есептен шығаруы</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 Жергілікті өзін-өзі басқару трансферттері бойынша шығыстар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 Трансферттер бойынша міндеттемелер қабылдауға арналған жоспарлы тағайындаулар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Субсидиялар бойынша операциялар</w:t>
            </w:r>
          </w:p>
        </w:tc>
      </w:tr>
      <w:tr>
        <w:trPr>
          <w:trHeight w:val="30" w:hRule="atLeast"/>
        </w:trPr>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бюджеттен жеке тұлғалар үшін субсидиялар бойынша міндеттемелерді қабылдауға арналған жоспарлы тағайындауларды алуы</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91"/>
          <w:p>
            <w:pPr>
              <w:spacing w:after="20"/>
              <w:ind w:left="20"/>
              <w:jc w:val="both"/>
            </w:pPr>
            <w:r>
              <w:rPr>
                <w:rFonts w:ascii="Times New Roman"/>
                <w:b w:val="false"/>
                <w:i w:val="false"/>
                <w:color w:val="000000"/>
                <w:sz w:val="20"/>
              </w:rPr>
              <w:t xml:space="preserve">
1085 Субсидиялар бойынша міндеттемелер қабылдауға арналған жоспарлы тағайындаулар </w:t>
            </w:r>
            <w:r>
              <w:br/>
            </w:r>
            <w:r>
              <w:rPr>
                <w:rFonts w:ascii="Times New Roman"/>
                <w:b w:val="false"/>
                <w:i w:val="false"/>
                <w:color w:val="000000"/>
                <w:sz w:val="20"/>
              </w:rPr>
              <w:t>
1094 Субсидиялар бойынша міндеттемелер қабылдауға арналған жоспарлы тағайындаулар</w:t>
            </w:r>
          </w:p>
          <w:bookmarkEnd w:id="291"/>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 Субсидиялар төлемдері бойынша қаржыландырудан түсетін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субсидиялар аудару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 Жеке тұлғаларға субсидиялар бойынша қысқа мерзімді кредиторлық берешек</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92"/>
          <w:p>
            <w:pPr>
              <w:spacing w:after="20"/>
              <w:ind w:left="20"/>
              <w:jc w:val="both"/>
            </w:pPr>
            <w:r>
              <w:rPr>
                <w:rFonts w:ascii="Times New Roman"/>
                <w:b w:val="false"/>
                <w:i w:val="false"/>
                <w:color w:val="000000"/>
                <w:sz w:val="20"/>
              </w:rPr>
              <w:t xml:space="preserve">
1085 Субсидиялар бойынша мiндеттемелер қабылдауға арналған жоспарлы тағайындаулар </w:t>
            </w:r>
            <w:r>
              <w:br/>
            </w:r>
            <w:r>
              <w:rPr>
                <w:rFonts w:ascii="Times New Roman"/>
                <w:b w:val="false"/>
                <w:i w:val="false"/>
                <w:color w:val="000000"/>
                <w:sz w:val="20"/>
              </w:rPr>
              <w:t>
1094 Субсидиялар бойынша мiндеттемелер қабылдауға арналған жоспарлы тағайындаулар</w:t>
            </w:r>
          </w:p>
          <w:bookmarkEnd w:id="292"/>
        </w:tc>
      </w:tr>
      <w:tr>
        <w:trPr>
          <w:trHeight w:val="30" w:hRule="atLeast"/>
        </w:trPr>
        <w:tc>
          <w:tcPr>
            <w:tcW w:w="0" w:type="auto"/>
            <w:vMerge/>
            <w:tcBorders>
              <w:top w:val="nil"/>
              <w:left w:val="single" w:color="cfcfcf" w:sz="5"/>
              <w:bottom w:val="single" w:color="cfcfcf" w:sz="5"/>
              <w:right w:val="single" w:color="cfcfcf" w:sz="5"/>
            </w:tcBorders>
          </w:tcP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субсидиялар аудару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 Субсидиялар бойынша шығыстар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 Жеке тұлғаларға субсидиялар бойынша қысқа мерзімді кредиторлық берешек</w:t>
            </w:r>
          </w:p>
        </w:tc>
      </w:tr>
      <w:tr>
        <w:trPr>
          <w:trHeight w:val="30" w:hRule="atLeast"/>
        </w:trPr>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бюджеттен заңды тұлғалар үшін субсидиялар бойынша міндеттемелерді қабылдауға арналған жоспарлы тағайындауларды алуы</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93"/>
          <w:p>
            <w:pPr>
              <w:spacing w:after="20"/>
              <w:ind w:left="20"/>
              <w:jc w:val="both"/>
            </w:pPr>
            <w:r>
              <w:rPr>
                <w:rFonts w:ascii="Times New Roman"/>
                <w:b w:val="false"/>
                <w:i w:val="false"/>
                <w:color w:val="000000"/>
                <w:sz w:val="20"/>
              </w:rPr>
              <w:t xml:space="preserve">
1085 Субсидиялар бойынша міндеттемелер қабылдауға арналған жоспарлы тағайындаулар </w:t>
            </w:r>
            <w:r>
              <w:br/>
            </w:r>
            <w:r>
              <w:rPr>
                <w:rFonts w:ascii="Times New Roman"/>
                <w:b w:val="false"/>
                <w:i w:val="false"/>
                <w:color w:val="000000"/>
                <w:sz w:val="20"/>
              </w:rPr>
              <w:t>
1094 Субсидиялар бойынша міндеттемелер қабылдауға арналған жоспарлы тағайындаулар</w:t>
            </w:r>
          </w:p>
          <w:bookmarkEnd w:id="293"/>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 Субсидиялар төлемдері бойынша қаржыландырудан түсетін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субсидиялар аудару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 Заңды тұлғаларға субсидиялар бойынша қысқа мерзімді кредиторлық берешек</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94"/>
          <w:p>
            <w:pPr>
              <w:spacing w:after="20"/>
              <w:ind w:left="20"/>
              <w:jc w:val="both"/>
            </w:pPr>
            <w:r>
              <w:rPr>
                <w:rFonts w:ascii="Times New Roman"/>
                <w:b w:val="false"/>
                <w:i w:val="false"/>
                <w:color w:val="000000"/>
                <w:sz w:val="20"/>
              </w:rPr>
              <w:t xml:space="preserve">
1085 Субсидиялар бойынша міндеттемелерді қабылдауға арналған жоспарлы тағайындаулар </w:t>
            </w:r>
            <w:r>
              <w:br/>
            </w:r>
            <w:r>
              <w:rPr>
                <w:rFonts w:ascii="Times New Roman"/>
                <w:b w:val="false"/>
                <w:i w:val="false"/>
                <w:color w:val="000000"/>
                <w:sz w:val="20"/>
              </w:rPr>
              <w:t>
1094 Субсидиялар бойынша міндеттемелерді қабылдауға арналған жоспарлы тағайындаулар</w:t>
            </w:r>
          </w:p>
          <w:bookmarkEnd w:id="294"/>
        </w:tc>
      </w:tr>
      <w:tr>
        <w:trPr>
          <w:trHeight w:val="30" w:hRule="atLeast"/>
        </w:trPr>
        <w:tc>
          <w:tcPr>
            <w:tcW w:w="0" w:type="auto"/>
            <w:vMerge/>
            <w:tcBorders>
              <w:top w:val="nil"/>
              <w:left w:val="single" w:color="cfcfcf" w:sz="5"/>
              <w:bottom w:val="single" w:color="cfcfcf" w:sz="5"/>
              <w:right w:val="single" w:color="cfcfcf" w:sz="5"/>
            </w:tcBorders>
          </w:tcP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субсидиялар есептеу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 Субсидиялар бойынша шығыстар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 Заңды тұлғаларға субсидиялар бойынша қысқа мерзімді кредиторлық берешек</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картасы –2020" бағдарламасы шеңберінде жеке кәсіпкерлік субъектілеріне мемлекеттік қаржылық көмек көрсету үшін қаржы агенттеріне субсидиялар аудару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 Заңды тұлғаларға субсидиялар бойынша қысқа мерзімді дебиторлық берешек</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95"/>
          <w:p>
            <w:pPr>
              <w:spacing w:after="20"/>
              <w:ind w:left="20"/>
              <w:jc w:val="both"/>
            </w:pPr>
            <w:r>
              <w:rPr>
                <w:rFonts w:ascii="Times New Roman"/>
                <w:b w:val="false"/>
                <w:i w:val="false"/>
                <w:color w:val="000000"/>
                <w:sz w:val="20"/>
              </w:rPr>
              <w:t xml:space="preserve">
1085 Субсидиялар бойынша міндеттемелерді қабылдауға арналған жоспарлы тағайындаулар </w:t>
            </w:r>
            <w:r>
              <w:br/>
            </w:r>
            <w:r>
              <w:rPr>
                <w:rFonts w:ascii="Times New Roman"/>
                <w:b w:val="false"/>
                <w:i w:val="false"/>
                <w:color w:val="000000"/>
                <w:sz w:val="20"/>
              </w:rPr>
              <w:t>
1094 Субсидиялар бойынша міндеттемелерді қабылдауға арналған жоспарлы тағайындаулар</w:t>
            </w:r>
          </w:p>
          <w:bookmarkEnd w:id="295"/>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агентін субсидиялау туралы есептің негізінде субсидияларды есептен шығару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 Субсидиялар бойынша шығыстар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 Заңды тұлғаларға субсидиялар бойынша қысқа мерзімді дебиторлық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Зейнетақы мен жәрдемақы бойынша операциялар</w:t>
            </w:r>
          </w:p>
        </w:tc>
      </w:tr>
      <w:tr>
        <w:trPr>
          <w:trHeight w:val="30" w:hRule="atLeast"/>
        </w:trPr>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саласында реттеуді жүзеге асыратын мемлекеттік органның зейнетақы мен жәрдемақы төлеуге қаржыландыруды алуы</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 Ағымдағы қызметті қаржыландырудан алынатын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мен жәрдемақылар төлеу үшін зейнетақы жарналары мен зейнетақы төлемдерін тарту бойынша қызметті жүзеге асыратын заңды тұлғаға қаражатты аудару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Зейнетақылар мен жәрдемақылар төлеу бойынша қысқа мерзімді дебиторлық берешек</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жарналарын және зейнетақы төлемдерін тарту жөнiндегi қызметтi жүзеге асыратын заңды тұлғаның есебі негізінде зейнетақыларды, жәрдемақыларды төлеу бойынша шығыстарды тану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Зейнетақылар мен жәрдемақыларды төлеу бойынша шығыстар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Зейнетақылар мен жәрдемақылар төлеу бойынша қысқа мерзімді дебиторлық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Оқу орындарында стипендия төлеу бойынша операциялар (мемлекеттік мекеме)</w:t>
            </w:r>
          </w:p>
        </w:tc>
      </w:tr>
      <w:tr>
        <w:trPr>
          <w:trHeight w:val="30" w:hRule="atLeast"/>
        </w:trPr>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Шәкіртақы төлеуге арналған қаржыландырулардың түсуі</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 Ағымдағы қызметті қаржыландырудан алынатын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Шәкіртақы төлеу бойынша шығыстарды есепке алу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 Стипендиялар төлеу бойынша шығыстар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 Стипендианттарға қысқа мерзімді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Шәкіртақы төлеу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 Стипендианттарға қысқа мерзімді кредиторлық берешек</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96"/>
          <w:p>
            <w:pPr>
              <w:spacing w:after="20"/>
              <w:ind w:left="20"/>
              <w:jc w:val="both"/>
            </w:pPr>
            <w:r>
              <w:rPr>
                <w:rFonts w:ascii="Times New Roman"/>
                <w:b w:val="false"/>
                <w:i w:val="false"/>
                <w:color w:val="000000"/>
                <w:sz w:val="20"/>
              </w:rPr>
              <w:t xml:space="preserve">
1081 Жеке қаржыландыру жоспары бойынша мiндеттемелер қабылдауға арналған жоспарлы тағайындаулары </w:t>
            </w:r>
            <w:r>
              <w:br/>
            </w:r>
            <w:r>
              <w:rPr>
                <w:rFonts w:ascii="Times New Roman"/>
                <w:b w:val="false"/>
                <w:i w:val="false"/>
                <w:color w:val="000000"/>
                <w:sz w:val="20"/>
              </w:rPr>
              <w:t>
1010 Кассадағы ақша қаражаты</w:t>
            </w:r>
          </w:p>
          <w:bookmarkEnd w:id="296"/>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Жеткізушілер мен мердігерлердің шоттарын өтеу</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құндылықтар, жабдықтар, құрылыс материалдар және көрсеткен қызметтері үшін жеткізушілер мен мердігерлердің шоттарын төлеу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97"/>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 </w:t>
            </w:r>
            <w:r>
              <w:br/>
            </w:r>
            <w:r>
              <w:rPr>
                <w:rFonts w:ascii="Times New Roman"/>
                <w:b w:val="false"/>
                <w:i w:val="false"/>
                <w:color w:val="000000"/>
                <w:sz w:val="20"/>
              </w:rPr>
              <w:t>
</w:t>
            </w:r>
            <w:r>
              <w:rPr>
                <w:rFonts w:ascii="Times New Roman"/>
                <w:b w:val="false"/>
                <w:i w:val="false"/>
                <w:color w:val="000000"/>
                <w:sz w:val="20"/>
              </w:rPr>
              <w:t xml:space="preserve">1091 Жеке қаржыландыру жоспары бойынша міндеттемелер қабылдауға арналған жоспарлы тағайындаулары </w:t>
            </w:r>
            <w:r>
              <w:br/>
            </w:r>
            <w:r>
              <w:rPr>
                <w:rFonts w:ascii="Times New Roman"/>
                <w:b w:val="false"/>
                <w:i w:val="false"/>
                <w:color w:val="000000"/>
                <w:sz w:val="20"/>
              </w:rPr>
              <w:t>
</w:t>
            </w:r>
            <w:r>
              <w:rPr>
                <w:rFonts w:ascii="Times New Roman"/>
                <w:b w:val="false"/>
                <w:i w:val="false"/>
                <w:color w:val="000000"/>
                <w:sz w:val="20"/>
              </w:rPr>
              <w:t xml:space="preserve">1082 Күрделі салымдар бойынша міндеттемелер қабылдауға арналған жоспарлы тағайындаулар </w:t>
            </w:r>
            <w:r>
              <w:br/>
            </w:r>
            <w:r>
              <w:rPr>
                <w:rFonts w:ascii="Times New Roman"/>
                <w:b w:val="false"/>
                <w:i w:val="false"/>
                <w:color w:val="000000"/>
                <w:sz w:val="20"/>
              </w:rPr>
              <w:t>
</w:t>
            </w:r>
            <w:r>
              <w:rPr>
                <w:rFonts w:ascii="Times New Roman"/>
                <w:b w:val="false"/>
                <w:i w:val="false"/>
                <w:color w:val="000000"/>
                <w:sz w:val="20"/>
              </w:rPr>
              <w:t xml:space="preserve">1092 Күрделі салымдар бойынша міндеттемелер қабылдауға арналған жоспарлы тағайындаулар </w:t>
            </w:r>
            <w:r>
              <w:br/>
            </w:r>
            <w:r>
              <w:rPr>
                <w:rFonts w:ascii="Times New Roman"/>
                <w:b w:val="false"/>
                <w:i w:val="false"/>
                <w:color w:val="000000"/>
                <w:sz w:val="20"/>
              </w:rPr>
              <w:t>
</w:t>
            </w:r>
            <w:r>
              <w:rPr>
                <w:rFonts w:ascii="Times New Roman"/>
                <w:b w:val="false"/>
                <w:i w:val="false"/>
                <w:color w:val="000000"/>
                <w:sz w:val="20"/>
              </w:rPr>
              <w:t xml:space="preserve">1041 Қайырымдылық көмек ҚБШ </w:t>
            </w:r>
            <w:r>
              <w:br/>
            </w:r>
            <w:r>
              <w:rPr>
                <w:rFonts w:ascii="Times New Roman"/>
                <w:b w:val="false"/>
                <w:i w:val="false"/>
                <w:color w:val="000000"/>
                <w:sz w:val="20"/>
              </w:rPr>
              <w:t>
</w:t>
            </w:r>
            <w:r>
              <w:rPr>
                <w:rFonts w:ascii="Times New Roman"/>
                <w:b w:val="false"/>
                <w:i w:val="false"/>
                <w:color w:val="000000"/>
                <w:sz w:val="20"/>
              </w:rPr>
              <w:t>1042 Ақылы көрсетілетін қызметтер ҚБШ</w:t>
            </w:r>
            <w:r>
              <w:br/>
            </w:r>
            <w:r>
              <w:rPr>
                <w:rFonts w:ascii="Times New Roman"/>
                <w:b w:val="false"/>
                <w:i w:val="false"/>
                <w:color w:val="000000"/>
                <w:sz w:val="20"/>
              </w:rPr>
              <w:t>
1045 Нысаналы қаржыландыру ҚБШ</w:t>
            </w:r>
          </w:p>
          <w:bookmarkEnd w:id="297"/>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құрылыс бойынша орындалған жұмыстар үшін мердігерге аударым</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298"/>
          <w:p>
            <w:pPr>
              <w:spacing w:after="20"/>
              <w:ind w:left="20"/>
              <w:jc w:val="both"/>
            </w:pPr>
            <w:r>
              <w:rPr>
                <w:rFonts w:ascii="Times New Roman"/>
                <w:b w:val="false"/>
                <w:i w:val="false"/>
                <w:color w:val="000000"/>
                <w:sz w:val="20"/>
              </w:rPr>
              <w:t xml:space="preserve">
1082 Күрделі салымдар бойынша міндеттемелер қабылдауға арналған жоспарлы тағайындаулар </w:t>
            </w:r>
            <w:r>
              <w:br/>
            </w:r>
            <w:r>
              <w:rPr>
                <w:rFonts w:ascii="Times New Roman"/>
                <w:b w:val="false"/>
                <w:i w:val="false"/>
                <w:color w:val="000000"/>
                <w:sz w:val="20"/>
              </w:rPr>
              <w:t>
</w:t>
            </w:r>
            <w:r>
              <w:rPr>
                <w:rFonts w:ascii="Times New Roman"/>
                <w:b w:val="false"/>
                <w:i w:val="false"/>
                <w:color w:val="000000"/>
                <w:sz w:val="20"/>
              </w:rPr>
              <w:t xml:space="preserve">1092 Күрделі салымдар бойынша міндеттемелер қабылдауға арналған жоспарлы тағайындаулар </w:t>
            </w:r>
            <w:r>
              <w:br/>
            </w:r>
            <w:r>
              <w:rPr>
                <w:rFonts w:ascii="Times New Roman"/>
                <w:b w:val="false"/>
                <w:i w:val="false"/>
                <w:color w:val="000000"/>
                <w:sz w:val="20"/>
              </w:rPr>
              <w:t>
</w:t>
            </w:r>
            <w:r>
              <w:rPr>
                <w:rFonts w:ascii="Times New Roman"/>
                <w:b w:val="false"/>
                <w:i w:val="false"/>
                <w:color w:val="000000"/>
                <w:sz w:val="20"/>
              </w:rPr>
              <w:t xml:space="preserve">1041 Қайырымдылық көмек ҚБШ </w:t>
            </w:r>
            <w:r>
              <w:br/>
            </w:r>
            <w:r>
              <w:rPr>
                <w:rFonts w:ascii="Times New Roman"/>
                <w:b w:val="false"/>
                <w:i w:val="false"/>
                <w:color w:val="000000"/>
                <w:sz w:val="20"/>
              </w:rPr>
              <w:t>
</w:t>
            </w:r>
            <w:r>
              <w:rPr>
                <w:rFonts w:ascii="Times New Roman"/>
                <w:b w:val="false"/>
                <w:i w:val="false"/>
                <w:color w:val="000000"/>
                <w:sz w:val="20"/>
              </w:rPr>
              <w:t>1042 Ақылы көрсетілетін қызметтер ҚБШ</w:t>
            </w:r>
            <w:r>
              <w:br/>
            </w:r>
            <w:r>
              <w:rPr>
                <w:rFonts w:ascii="Times New Roman"/>
                <w:b w:val="false"/>
                <w:i w:val="false"/>
                <w:color w:val="000000"/>
                <w:sz w:val="20"/>
              </w:rPr>
              <w:t>
</w:t>
            </w:r>
            <w:r>
              <w:rPr>
                <w:rFonts w:ascii="Times New Roman"/>
                <w:b w:val="false"/>
                <w:i w:val="false"/>
                <w:color w:val="000000"/>
                <w:sz w:val="20"/>
              </w:rPr>
              <w:t>1045 Нысаналы қаржыландыру ҚБШ</w:t>
            </w:r>
            <w:r>
              <w:br/>
            </w:r>
            <w:r>
              <w:rPr>
                <w:rFonts w:ascii="Times New Roman"/>
                <w:b w:val="false"/>
                <w:i w:val="false"/>
                <w:color w:val="000000"/>
                <w:sz w:val="20"/>
              </w:rPr>
              <w:t>
</w:t>
            </w:r>
            <w:r>
              <w:rPr>
                <w:rFonts w:ascii="Times New Roman"/>
                <w:b w:val="false"/>
                <w:i w:val="false"/>
                <w:color w:val="000000"/>
                <w:sz w:val="20"/>
              </w:rPr>
              <w:t xml:space="preserve">1076 Арнаулы мемлекеттік қордың ҚБШ </w:t>
            </w:r>
            <w:r>
              <w:br/>
            </w:r>
            <w:r>
              <w:rPr>
                <w:rFonts w:ascii="Times New Roman"/>
                <w:b w:val="false"/>
                <w:i w:val="false"/>
                <w:color w:val="000000"/>
                <w:sz w:val="20"/>
              </w:rPr>
              <w:t>
</w:t>
            </w:r>
            <w:r>
              <w:rPr>
                <w:rFonts w:ascii="Times New Roman"/>
                <w:b w:val="false"/>
                <w:i w:val="false"/>
                <w:color w:val="000000"/>
                <w:sz w:val="20"/>
              </w:rPr>
              <w:t xml:space="preserve">1077 Орталық уәкілетті органның Арнаулы мемлекеттік қорының ҚБШ </w:t>
            </w:r>
            <w:r>
              <w:br/>
            </w:r>
            <w:r>
              <w:rPr>
                <w:rFonts w:ascii="Times New Roman"/>
                <w:b w:val="false"/>
                <w:i w:val="false"/>
                <w:color w:val="000000"/>
                <w:sz w:val="20"/>
              </w:rPr>
              <w:t>
1078 Жергілікті уәкілетті органның Арнаулы мемлекеттік қорының ҚБШ</w:t>
            </w:r>
          </w:p>
          <w:bookmarkEnd w:id="298"/>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құндылықтар, жабдықтар, құрылыс материалдары және көрсеткен қызметтер, орындалған жұмыстар үшін жеткізушілерге алдын ала төлеу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Берілген қысқа мерзімді аванстар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299"/>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 </w:t>
            </w:r>
            <w:r>
              <w:br/>
            </w:r>
            <w:r>
              <w:rPr>
                <w:rFonts w:ascii="Times New Roman"/>
                <w:b w:val="false"/>
                <w:i w:val="false"/>
                <w:color w:val="000000"/>
                <w:sz w:val="20"/>
              </w:rPr>
              <w:t>
1091 Жеке қаржыландыру жоспары бойынша міндеттемелер</w:t>
            </w:r>
          </w:p>
          <w:bookmarkEnd w:id="299"/>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00"/>
          <w:p>
            <w:pPr>
              <w:spacing w:after="20"/>
              <w:ind w:left="20"/>
              <w:jc w:val="both"/>
            </w:pPr>
            <w:r>
              <w:rPr>
                <w:rFonts w:ascii="Times New Roman"/>
                <w:b w:val="false"/>
                <w:i w:val="false"/>
                <w:color w:val="000000"/>
                <w:sz w:val="20"/>
              </w:rPr>
              <w:t xml:space="preserve">
қабылдауға арналған жоспарлы тағайындаулар </w:t>
            </w:r>
            <w:r>
              <w:br/>
            </w:r>
            <w:r>
              <w:rPr>
                <w:rFonts w:ascii="Times New Roman"/>
                <w:b w:val="false"/>
                <w:i w:val="false"/>
                <w:color w:val="000000"/>
                <w:sz w:val="20"/>
              </w:rPr>
              <w:t>
</w:t>
            </w:r>
            <w:r>
              <w:rPr>
                <w:rFonts w:ascii="Times New Roman"/>
                <w:b w:val="false"/>
                <w:i w:val="false"/>
                <w:color w:val="000000"/>
                <w:sz w:val="20"/>
              </w:rPr>
              <w:t xml:space="preserve">1041 Қайырымдылық көмек ҚБШ </w:t>
            </w:r>
            <w:r>
              <w:br/>
            </w:r>
            <w:r>
              <w:rPr>
                <w:rFonts w:ascii="Times New Roman"/>
                <w:b w:val="false"/>
                <w:i w:val="false"/>
                <w:color w:val="000000"/>
                <w:sz w:val="20"/>
              </w:rPr>
              <w:t>
</w:t>
            </w:r>
            <w:r>
              <w:rPr>
                <w:rFonts w:ascii="Times New Roman"/>
                <w:b w:val="false"/>
                <w:i w:val="false"/>
                <w:color w:val="000000"/>
                <w:sz w:val="20"/>
              </w:rPr>
              <w:t>1042 Ақылы көрсетілетін қызметтер ҚБШ</w:t>
            </w:r>
            <w:r>
              <w:br/>
            </w:r>
            <w:r>
              <w:rPr>
                <w:rFonts w:ascii="Times New Roman"/>
                <w:b w:val="false"/>
                <w:i w:val="false"/>
                <w:color w:val="000000"/>
                <w:sz w:val="20"/>
              </w:rPr>
              <w:t>
1045 Нысаналы қаржыландыру ҚБШ</w:t>
            </w:r>
          </w:p>
          <w:bookmarkEnd w:id="300"/>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құрылыс жұмыстары үшін мердігерлерге алдын-ала ақша аудару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Берілген қысқа мерзімді аванстар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01"/>
          <w:p>
            <w:pPr>
              <w:spacing w:after="20"/>
              <w:ind w:left="20"/>
              <w:jc w:val="both"/>
            </w:pPr>
            <w:r>
              <w:rPr>
                <w:rFonts w:ascii="Times New Roman"/>
                <w:b w:val="false"/>
                <w:i w:val="false"/>
                <w:color w:val="000000"/>
                <w:sz w:val="20"/>
              </w:rPr>
              <w:t xml:space="preserve">
1082 Күрделі салымдар бойынша міндеттемелер қабылдауға арналған жоспарлы тағайындаулар </w:t>
            </w:r>
            <w:r>
              <w:br/>
            </w:r>
            <w:r>
              <w:rPr>
                <w:rFonts w:ascii="Times New Roman"/>
                <w:b w:val="false"/>
                <w:i w:val="false"/>
                <w:color w:val="000000"/>
                <w:sz w:val="20"/>
              </w:rPr>
              <w:t>
</w:t>
            </w:r>
            <w:r>
              <w:rPr>
                <w:rFonts w:ascii="Times New Roman"/>
                <w:b w:val="false"/>
                <w:i w:val="false"/>
                <w:color w:val="000000"/>
                <w:sz w:val="20"/>
              </w:rPr>
              <w:t xml:space="preserve">1092 Күрделі салымдар бойынша міндеттемелер қабылдауға арналған жоспарлы тағайындаулар </w:t>
            </w:r>
            <w:r>
              <w:br/>
            </w:r>
            <w:r>
              <w:rPr>
                <w:rFonts w:ascii="Times New Roman"/>
                <w:b w:val="false"/>
                <w:i w:val="false"/>
                <w:color w:val="000000"/>
                <w:sz w:val="20"/>
              </w:rPr>
              <w:t>
</w:t>
            </w:r>
            <w:r>
              <w:rPr>
                <w:rFonts w:ascii="Times New Roman"/>
                <w:b w:val="false"/>
                <w:i w:val="false"/>
                <w:color w:val="000000"/>
                <w:sz w:val="20"/>
              </w:rPr>
              <w:t xml:space="preserve">1041 Қайырымдылық көмек ҚБШ </w:t>
            </w:r>
            <w:r>
              <w:br/>
            </w:r>
            <w:r>
              <w:rPr>
                <w:rFonts w:ascii="Times New Roman"/>
                <w:b w:val="false"/>
                <w:i w:val="false"/>
                <w:color w:val="000000"/>
                <w:sz w:val="20"/>
              </w:rPr>
              <w:t>
</w:t>
            </w:r>
            <w:r>
              <w:rPr>
                <w:rFonts w:ascii="Times New Roman"/>
                <w:b w:val="false"/>
                <w:i w:val="false"/>
                <w:color w:val="000000"/>
                <w:sz w:val="20"/>
              </w:rPr>
              <w:t>1042 Ақылы көрсетілетін қызметтер ҚБШ</w:t>
            </w:r>
            <w:r>
              <w:br/>
            </w:r>
            <w:r>
              <w:rPr>
                <w:rFonts w:ascii="Times New Roman"/>
                <w:b w:val="false"/>
                <w:i w:val="false"/>
                <w:color w:val="000000"/>
                <w:sz w:val="20"/>
              </w:rPr>
              <w:t>
1045 Нысаналы қаржыландыру ҚБШ</w:t>
            </w:r>
          </w:p>
          <w:bookmarkEnd w:id="301"/>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Бюджеттік қаржыландырулар есебінен еңбекақы төлеу</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02"/>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тағайындаулары </w:t>
            </w:r>
            <w:r>
              <w:br/>
            </w:r>
            <w:r>
              <w:rPr>
                <w:rFonts w:ascii="Times New Roman"/>
                <w:b w:val="false"/>
                <w:i w:val="false"/>
                <w:color w:val="000000"/>
                <w:sz w:val="20"/>
              </w:rPr>
              <w:t>
</w:t>
            </w:r>
            <w:r>
              <w:rPr>
                <w:rFonts w:ascii="Times New Roman"/>
                <w:b w:val="false"/>
                <w:i w:val="false"/>
                <w:color w:val="000000"/>
                <w:sz w:val="20"/>
              </w:rPr>
              <w:t xml:space="preserve">1091 Жеке қаржыландыру жоспарына бойынша міндеттемелер қабылдауға арналған жоспарлы тағайындаулары </w:t>
            </w:r>
            <w:r>
              <w:br/>
            </w:r>
            <w:r>
              <w:rPr>
                <w:rFonts w:ascii="Times New Roman"/>
                <w:b w:val="false"/>
                <w:i w:val="false"/>
                <w:color w:val="000000"/>
                <w:sz w:val="20"/>
              </w:rPr>
              <w:t>
1010 Кассадағы ақша қаражаты</w:t>
            </w:r>
          </w:p>
          <w:bookmarkEnd w:id="302"/>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мемлекеттік мекеме алдындағы берешегін көрсету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Қызметкерлердің өзге есеп айырысу түрлері бойынша қысқа мерзімді дебиторлық берешегі</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Жыл аяғында пайдаланылмаған бюджеттік қаржыландыруларды қайтару</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аяғында міндеттемелерді қабылдауға арналған жоспарлы тағайындауларды жабу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 Қаржыландыруды бюджетке қайтару</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03"/>
          <w:p>
            <w:pPr>
              <w:spacing w:after="20"/>
              <w:ind w:left="20"/>
              <w:jc w:val="both"/>
            </w:pPr>
            <w:r>
              <w:rPr>
                <w:rFonts w:ascii="Times New Roman"/>
                <w:b w:val="false"/>
                <w:i w:val="false"/>
                <w:color w:val="000000"/>
                <w:sz w:val="20"/>
              </w:rPr>
              <w:t xml:space="preserve">
1081 Жеке қаржыландыру жоспары бойынша мiндеттемелер қабылдауға арналған жоспарлы тағайындаулары </w:t>
            </w:r>
            <w:r>
              <w:br/>
            </w:r>
            <w:r>
              <w:rPr>
                <w:rFonts w:ascii="Times New Roman"/>
                <w:b w:val="false"/>
                <w:i w:val="false"/>
                <w:color w:val="000000"/>
                <w:sz w:val="20"/>
              </w:rPr>
              <w:t>
</w:t>
            </w:r>
            <w:r>
              <w:rPr>
                <w:rFonts w:ascii="Times New Roman"/>
                <w:b w:val="false"/>
                <w:i w:val="false"/>
                <w:color w:val="000000"/>
                <w:sz w:val="20"/>
              </w:rPr>
              <w:t xml:space="preserve">1091 Жеке қаржыландыру жоспарына бойынша мiндеттемелер қабылдауға арналған жоспарлы тағайындаулар </w:t>
            </w:r>
            <w:r>
              <w:br/>
            </w:r>
            <w:r>
              <w:rPr>
                <w:rFonts w:ascii="Times New Roman"/>
                <w:b w:val="false"/>
                <w:i w:val="false"/>
                <w:color w:val="000000"/>
                <w:sz w:val="20"/>
              </w:rPr>
              <w:t>
</w:t>
            </w:r>
            <w:r>
              <w:rPr>
                <w:rFonts w:ascii="Times New Roman"/>
                <w:b w:val="false"/>
                <w:i w:val="false"/>
                <w:color w:val="000000"/>
                <w:sz w:val="20"/>
              </w:rPr>
              <w:t xml:space="preserve">1083 Басқа да бюджеттердiң есебiнен мiндеттемелер қабылдауға арналған жоспарлы тағайындаулар </w:t>
            </w:r>
            <w:r>
              <w:br/>
            </w:r>
            <w:r>
              <w:rPr>
                <w:rFonts w:ascii="Times New Roman"/>
                <w:b w:val="false"/>
                <w:i w:val="false"/>
                <w:color w:val="000000"/>
                <w:sz w:val="20"/>
              </w:rPr>
              <w:t>
</w:t>
            </w:r>
            <w:r>
              <w:rPr>
                <w:rFonts w:ascii="Times New Roman"/>
                <w:b w:val="false"/>
                <w:i w:val="false"/>
                <w:color w:val="000000"/>
                <w:sz w:val="20"/>
              </w:rPr>
              <w:t xml:space="preserve">1084 Трансферттер бойынша мiндеттемелер қабылдауға арналған жоспарлы тағайындаулар </w:t>
            </w:r>
            <w:r>
              <w:br/>
            </w:r>
            <w:r>
              <w:rPr>
                <w:rFonts w:ascii="Times New Roman"/>
                <w:b w:val="false"/>
                <w:i w:val="false"/>
                <w:color w:val="000000"/>
                <w:sz w:val="20"/>
              </w:rPr>
              <w:t>
</w:t>
            </w:r>
            <w:r>
              <w:rPr>
                <w:rFonts w:ascii="Times New Roman"/>
                <w:b w:val="false"/>
                <w:i w:val="false"/>
                <w:color w:val="000000"/>
                <w:sz w:val="20"/>
              </w:rPr>
              <w:t xml:space="preserve">1093 Трансферттер бойынша мiндеттемелер қабылдауға арналған жоспарлы тағайындаулар </w:t>
            </w:r>
            <w:r>
              <w:br/>
            </w:r>
            <w:r>
              <w:rPr>
                <w:rFonts w:ascii="Times New Roman"/>
                <w:b w:val="false"/>
                <w:i w:val="false"/>
                <w:color w:val="000000"/>
                <w:sz w:val="20"/>
              </w:rPr>
              <w:t>
</w:t>
            </w:r>
            <w:r>
              <w:rPr>
                <w:rFonts w:ascii="Times New Roman"/>
                <w:b w:val="false"/>
                <w:i w:val="false"/>
                <w:color w:val="000000"/>
                <w:sz w:val="20"/>
              </w:rPr>
              <w:t xml:space="preserve">1085 Субсидиялар бойынша мiндеттемелер қабылдауға арналған жоспарлы тағайындаулар </w:t>
            </w:r>
            <w:r>
              <w:br/>
            </w:r>
            <w:r>
              <w:rPr>
                <w:rFonts w:ascii="Times New Roman"/>
                <w:b w:val="false"/>
                <w:i w:val="false"/>
                <w:color w:val="000000"/>
                <w:sz w:val="20"/>
              </w:rPr>
              <w:t>
1094 Субсидиялар бойынша мiндеттемелер қабылдауға арналған жоспарлы тағайындаулар</w:t>
            </w:r>
          </w:p>
          <w:bookmarkEnd w:id="303"/>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аяғында күрделі салымдар бойынша міндеттемелерді қабылдауға арналған жоспарлы тағайындауларды жабу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 Қаржыландыруды бюджетке қайтару</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04"/>
          <w:p>
            <w:pPr>
              <w:spacing w:after="20"/>
              <w:ind w:left="20"/>
              <w:jc w:val="both"/>
            </w:pPr>
            <w:r>
              <w:rPr>
                <w:rFonts w:ascii="Times New Roman"/>
                <w:b w:val="false"/>
                <w:i w:val="false"/>
                <w:color w:val="000000"/>
                <w:sz w:val="20"/>
              </w:rPr>
              <w:t>
1082 Күрделі салымдар бойынша міндеттемелер қабылдауға арналған жоспарлы тағайындаулар</w:t>
            </w:r>
            <w:r>
              <w:br/>
            </w:r>
            <w:r>
              <w:rPr>
                <w:rFonts w:ascii="Times New Roman"/>
                <w:b w:val="false"/>
                <w:i w:val="false"/>
                <w:color w:val="000000"/>
                <w:sz w:val="20"/>
              </w:rPr>
              <w:t>
1092 Күрделі салымдар бойынша міндеттемелер қабылдауға арналған жоспарлы тағайындаулар</w:t>
            </w:r>
          </w:p>
          <w:bookmarkEnd w:id="304"/>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Кассаға сатудан және арнайы төлемдерден ақшаның түсуі</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төлемдер бойынша ақылы қызмет көрсетуден алынатын кірістерді есепке алу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Төлемдердің арнайы төлем түрлері бойынша қысқа мерзімді дебиторлық берешек</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Тауарларды (жұмыстарды, көрсетілетін қызметтерді) өткізуден алынатын кірістер</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қызметтер ҚБШ бұйымдар мен өнімдерді сатудан сомалардың түсуі</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05"/>
          <w:p>
            <w:pPr>
              <w:spacing w:after="20"/>
              <w:ind w:left="20"/>
              <w:jc w:val="both"/>
            </w:pPr>
            <w:r>
              <w:rPr>
                <w:rFonts w:ascii="Times New Roman"/>
                <w:b w:val="false"/>
                <w:i w:val="false"/>
                <w:color w:val="000000"/>
                <w:sz w:val="20"/>
              </w:rPr>
              <w:t xml:space="preserve">
1010 Кассадағы ақша қаражаты </w:t>
            </w:r>
            <w:r>
              <w:br/>
            </w:r>
            <w:r>
              <w:rPr>
                <w:rFonts w:ascii="Times New Roman"/>
                <w:b w:val="false"/>
                <w:i w:val="false"/>
                <w:color w:val="000000"/>
                <w:sz w:val="20"/>
              </w:rPr>
              <w:t>
1042 Ақылы көрсетілетін қызметтер ҚБШ</w:t>
            </w:r>
          </w:p>
          <w:bookmarkEnd w:id="305"/>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Төлемдердің арнайы төлем түрлері бойынша қысқа мерзімді дебиторлық берешек</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(оқу) шеберханаларының өнімдерді сатудан, көрсеткен қызметтерінен алынатын кірістерді есепке алуы</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Тауарларды (жұмыстарды, көрсетілетін қызметтерді) өткізуден алынатын кірістер</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қызметтер ҚБШ бұйымдар мен өнімдерді, қызметтерді сатудан сомалардың түсуі</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Ақылы көрсетілетін қызметтер ҚБШ</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тиесілі өндірістік (оқу) шеберханаларының өнімдерді сатудан, көрсеткен қызметтерінен алынатын жоспардан тыс түсімдерін есепке алу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Тауарларды, жұмыстарды және көрсетілген қызметтерді өткізуден түсетін кірістер бойынша бюджет алдындағы қысқа мерзімді кредиторлық берешек</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 мен көрсетілген қызметтер) өткізуден түскен ақша есебінен еңбекақы төлеу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Ақылы көрсетілетін қызметтер ҚБШ</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(оқу) шеберханаларының өнімдерді сатудан, көрсеткен қызметтерінен алған жоспардан тыс түсімдерін бюджетке аудару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Тауарларды, жұмыстарды және көрсетілген қызметтерді өткізуден түсетін кірістер бойынша бюджет алдындағы қысқа мерзімді кредиторлық берешек</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Ақылы көрсетілетін қызметтер ҚБШ</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Есеп беру сомасын беру және қайтару</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 қолма–қол ақша алу үшін қаражат аудару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де қысқа мерзімді дебиторлық берешектер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06"/>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тағайындаулары </w:t>
            </w:r>
            <w:r>
              <w:br/>
            </w:r>
            <w:r>
              <w:rPr>
                <w:rFonts w:ascii="Times New Roman"/>
                <w:b w:val="false"/>
                <w:i w:val="false"/>
                <w:color w:val="000000"/>
                <w:sz w:val="20"/>
              </w:rPr>
              <w:t>
</w:t>
            </w:r>
            <w:r>
              <w:rPr>
                <w:rFonts w:ascii="Times New Roman"/>
                <w:b w:val="false"/>
                <w:i w:val="false"/>
                <w:color w:val="000000"/>
                <w:sz w:val="20"/>
              </w:rPr>
              <w:t xml:space="preserve">1091 Жеке қаржыландыру жоспарына бойынша міндеттемелер қабылдауға арналған жоспарлы тағайындаулары </w:t>
            </w:r>
            <w:r>
              <w:br/>
            </w:r>
            <w:r>
              <w:rPr>
                <w:rFonts w:ascii="Times New Roman"/>
                <w:b w:val="false"/>
                <w:i w:val="false"/>
                <w:color w:val="000000"/>
                <w:sz w:val="20"/>
              </w:rPr>
              <w:t>
</w:t>
            </w:r>
            <w:r>
              <w:rPr>
                <w:rFonts w:ascii="Times New Roman"/>
                <w:b w:val="false"/>
                <w:i w:val="false"/>
                <w:color w:val="000000"/>
                <w:sz w:val="20"/>
              </w:rPr>
              <w:t xml:space="preserve">1041 Қайырымдылық көмек ҚБШ </w:t>
            </w:r>
            <w:r>
              <w:br/>
            </w:r>
            <w:r>
              <w:rPr>
                <w:rFonts w:ascii="Times New Roman"/>
                <w:b w:val="false"/>
                <w:i w:val="false"/>
                <w:color w:val="000000"/>
                <w:sz w:val="20"/>
              </w:rPr>
              <w:t>
</w:t>
            </w:r>
            <w:r>
              <w:rPr>
                <w:rFonts w:ascii="Times New Roman"/>
                <w:b w:val="false"/>
                <w:i w:val="false"/>
                <w:color w:val="000000"/>
                <w:sz w:val="20"/>
              </w:rPr>
              <w:t>1042 Ақылы көрсетілетін қызметтер ҚБШ</w:t>
            </w:r>
            <w:r>
              <w:br/>
            </w:r>
            <w:r>
              <w:rPr>
                <w:rFonts w:ascii="Times New Roman"/>
                <w:b w:val="false"/>
                <w:i w:val="false"/>
                <w:color w:val="000000"/>
                <w:sz w:val="20"/>
              </w:rPr>
              <w:t>
1050 Шетелдік валютадағы шот</w:t>
            </w:r>
          </w:p>
          <w:bookmarkEnd w:id="306"/>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Кассаға банктен қолма-қол қаржыны чек арқылы алу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де қысқа мерзімді дебиторлық берешектер</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кассасынан есеп беру сомасын беру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07"/>
          <w:p>
            <w:pPr>
              <w:spacing w:after="20"/>
              <w:ind w:left="20"/>
              <w:jc w:val="both"/>
            </w:pPr>
            <w:r>
              <w:rPr>
                <w:rFonts w:ascii="Times New Roman"/>
                <w:b w:val="false"/>
                <w:i w:val="false"/>
                <w:color w:val="000000"/>
                <w:sz w:val="20"/>
              </w:rPr>
              <w:t xml:space="preserve">
1261 Есеп беретін сомалар бойынша қызметкерлердің қысқа мерзімді дебиторлық берешегі </w:t>
            </w:r>
            <w:r>
              <w:br/>
            </w:r>
            <w:r>
              <w:rPr>
                <w:rFonts w:ascii="Times New Roman"/>
                <w:b w:val="false"/>
                <w:i w:val="false"/>
                <w:color w:val="000000"/>
                <w:sz w:val="20"/>
              </w:rPr>
              <w:t>
1263 Өзге де есеп беретін тұлғалардың қысқа мерзімді дебиторлық берешегі</w:t>
            </w:r>
          </w:p>
          <w:bookmarkEnd w:id="307"/>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r>
      <w:tr>
        <w:trPr>
          <w:trHeight w:val="30" w:hRule="atLeast"/>
        </w:trPr>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беретін тұлғаның ағымдағы шоттан корпоративтік пластикалық карточка арқылы ақша алуы</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Есеп беретін сомалар бойынша қызметкерлердің қысқа мерзімді дебиторлық берешегі</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 Мемлекеттік мекеменің ағымдағы шоты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Есеп беретін сомалар бойынша қызметкерлердің қысқа мерзімді дебиторлық берешегі</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Шығындалған есеп берiлетiн сомалар туралы аванстық есептеменi ұсыну (қорларды сатып алу)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Материалдар 1340 Тауарлар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Есеп беретін сомалар бойынша қызметкерлердің қысқа мерзімді дебиторлық берешегі</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Шығындалған есеп берілетін сомалар туралы аванстық есептемені ұсыну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08"/>
          <w:p>
            <w:pPr>
              <w:spacing w:after="20"/>
              <w:ind w:left="20"/>
              <w:jc w:val="both"/>
            </w:pPr>
            <w:r>
              <w:rPr>
                <w:rFonts w:ascii="Times New Roman"/>
                <w:b w:val="false"/>
                <w:i w:val="false"/>
                <w:color w:val="000000"/>
                <w:sz w:val="20"/>
              </w:rPr>
              <w:t xml:space="preserve">
7070 Іссапарларға арналған шығыстар </w:t>
            </w:r>
            <w:r>
              <w:br/>
            </w:r>
            <w:r>
              <w:rPr>
                <w:rFonts w:ascii="Times New Roman"/>
                <w:b w:val="false"/>
                <w:i w:val="false"/>
                <w:color w:val="000000"/>
                <w:sz w:val="20"/>
              </w:rPr>
              <w:t>
7140 Өзге де операциялық шығыстар</w:t>
            </w:r>
          </w:p>
          <w:bookmarkEnd w:id="308"/>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Есеп беретін сомалар бойынша қызметкерлердің қысқа мерзімді дебиторлық берешегі 1263 Өзге де есеп беретін тұлғалардың қысқа мерзімді дебиторлық берешегі</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соманың қалдығын мемлекеттік мекеменің кассасына немесе тікелей банкке есеп беретін тұлғаның қайтаруы</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09"/>
          <w:p>
            <w:pPr>
              <w:spacing w:after="20"/>
              <w:ind w:left="20"/>
              <w:jc w:val="both"/>
            </w:pPr>
            <w:r>
              <w:rPr>
                <w:rFonts w:ascii="Times New Roman"/>
                <w:b w:val="false"/>
                <w:i w:val="false"/>
                <w:color w:val="000000"/>
                <w:sz w:val="20"/>
              </w:rPr>
              <w:t xml:space="preserve">
1010 Кассадағы ақша қаражаты </w:t>
            </w:r>
            <w:r>
              <w:br/>
            </w:r>
            <w:r>
              <w:rPr>
                <w:rFonts w:ascii="Times New Roman"/>
                <w:b w:val="false"/>
                <w:i w:val="false"/>
                <w:color w:val="000000"/>
                <w:sz w:val="20"/>
              </w:rPr>
              <w:t>
</w:t>
            </w:r>
            <w:r>
              <w:rPr>
                <w:rFonts w:ascii="Times New Roman"/>
                <w:b w:val="false"/>
                <w:i w:val="false"/>
                <w:color w:val="000000"/>
                <w:sz w:val="20"/>
              </w:rPr>
              <w:t xml:space="preserve">1050 Шетелдік валютадағы шот </w:t>
            </w:r>
            <w:r>
              <w:br/>
            </w:r>
            <w:r>
              <w:rPr>
                <w:rFonts w:ascii="Times New Roman"/>
                <w:b w:val="false"/>
                <w:i w:val="false"/>
                <w:color w:val="000000"/>
                <w:sz w:val="20"/>
              </w:rPr>
              <w:t>
</w:t>
            </w:r>
            <w:r>
              <w:rPr>
                <w:rFonts w:ascii="Times New Roman"/>
                <w:b w:val="false"/>
                <w:i w:val="false"/>
                <w:color w:val="000000"/>
                <w:sz w:val="20"/>
              </w:rPr>
              <w:t xml:space="preserve">1081 Жеке қаржыландыру жоспары бойынша міндеттемелер қабылдауға арналған жоспарлы тағайындаулар </w:t>
            </w:r>
            <w:r>
              <w:br/>
            </w:r>
            <w:r>
              <w:rPr>
                <w:rFonts w:ascii="Times New Roman"/>
                <w:b w:val="false"/>
                <w:i w:val="false"/>
                <w:color w:val="000000"/>
                <w:sz w:val="20"/>
              </w:rPr>
              <w:t>
</w:t>
            </w:r>
            <w:r>
              <w:rPr>
                <w:rFonts w:ascii="Times New Roman"/>
                <w:b w:val="false"/>
                <w:i w:val="false"/>
                <w:color w:val="000000"/>
                <w:sz w:val="20"/>
              </w:rPr>
              <w:t xml:space="preserve">1091 Жеке қаржыландыру жоспары бойынша міндеттемелер қабылдауға арналған жоспарлы тағайындаулар </w:t>
            </w:r>
            <w:r>
              <w:br/>
            </w:r>
            <w:r>
              <w:rPr>
                <w:rFonts w:ascii="Times New Roman"/>
                <w:b w:val="false"/>
                <w:i w:val="false"/>
                <w:color w:val="000000"/>
                <w:sz w:val="20"/>
              </w:rPr>
              <w:t>
</w:t>
            </w:r>
            <w:r>
              <w:rPr>
                <w:rFonts w:ascii="Times New Roman"/>
                <w:b w:val="false"/>
                <w:i w:val="false"/>
                <w:color w:val="000000"/>
                <w:sz w:val="20"/>
              </w:rPr>
              <w:t xml:space="preserve">1041 Қайырымдылық көмек ҚБШ </w:t>
            </w:r>
            <w:r>
              <w:br/>
            </w:r>
            <w:r>
              <w:rPr>
                <w:rFonts w:ascii="Times New Roman"/>
                <w:b w:val="false"/>
                <w:i w:val="false"/>
                <w:color w:val="000000"/>
                <w:sz w:val="20"/>
              </w:rPr>
              <w:t>
</w:t>
            </w:r>
            <w:r>
              <w:rPr>
                <w:rFonts w:ascii="Times New Roman"/>
                <w:b w:val="false"/>
                <w:i w:val="false"/>
                <w:color w:val="000000"/>
                <w:sz w:val="20"/>
              </w:rPr>
              <w:t>1042 Ақылы көрсетілетін қызметтер ҚБШ</w:t>
            </w:r>
            <w:r>
              <w:br/>
            </w:r>
            <w:r>
              <w:rPr>
                <w:rFonts w:ascii="Times New Roman"/>
                <w:b w:val="false"/>
                <w:i w:val="false"/>
                <w:color w:val="000000"/>
                <w:sz w:val="20"/>
              </w:rPr>
              <w:t>
1045 Нысаналы қаржыландыру ҚБШ</w:t>
            </w:r>
          </w:p>
          <w:bookmarkEnd w:id="309"/>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Есеп беретін сомалар бойынша қызметкерлердің қысқа мерзімді дебиторлық берешегі 1263 Өзге де есеп беретін тұлғалардың қысқа мерзімді дебиторлық берешегі</w:t>
            </w:r>
          </w:p>
        </w:tc>
      </w:tr>
      <w:tr>
        <w:trPr>
          <w:trHeight w:val="30" w:hRule="atLeast"/>
        </w:trPr>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Айқындалған жетіспеушілік нәтижесінде кассадағы ақшалай қаражатты қызметтік тергеу аяқталғанға дейін есептен шығару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де қысқа мерзімді дебиторлық берешектер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Жетіспеушілікті кінәлі тұлғаның есебінен өндіруді есепке алу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Қызметкерлердің өзге есеп айырысу түрлері бойынша қысқа мерзімді дебиторлық берешегі</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де қысқа мерзімді дебиторлық берешектер</w:t>
            </w:r>
          </w:p>
        </w:tc>
      </w:tr>
      <w:tr>
        <w:trPr>
          <w:trHeight w:val="30" w:hRule="atLeast"/>
        </w:trPr>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Кiнәлi тұлғалардың есебiне жатқызылған кем шыққан және жоғалған материалдар мен тамақ өнiмдерiн есептен шығару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10"/>
          <w:p>
            <w:pPr>
              <w:spacing w:after="20"/>
              <w:ind w:left="20"/>
              <w:jc w:val="both"/>
            </w:pPr>
            <w:r>
              <w:rPr>
                <w:rFonts w:ascii="Times New Roman"/>
                <w:b w:val="false"/>
                <w:i w:val="false"/>
                <w:color w:val="000000"/>
                <w:sz w:val="20"/>
              </w:rPr>
              <w:t xml:space="preserve">
1262 Қызметкерлердің өзге есеп айырысу түрлері бойынша қысқа мерзімді дебиторлық берешегі </w:t>
            </w:r>
            <w:r>
              <w:br/>
            </w:r>
            <w:r>
              <w:rPr>
                <w:rFonts w:ascii="Times New Roman"/>
                <w:b w:val="false"/>
                <w:i w:val="false"/>
                <w:color w:val="000000"/>
                <w:sz w:val="20"/>
              </w:rPr>
              <w:t>
1280 Өзге де қысқа мерзімді дебиторлық берешектер</w:t>
            </w:r>
          </w:p>
          <w:bookmarkEnd w:id="310"/>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де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 тұлғаның есебінен өндірілетін бюджетке тиесілі жетіспеушілік сомасына бір уақытта екінші жазу беру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Жетіспеушілігі анықталған материалдар мен өзге де қорлардың есептен шығарылуы</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 Өзге де шығыстар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11"/>
          <w:p>
            <w:pPr>
              <w:spacing w:after="20"/>
              <w:ind w:left="20"/>
              <w:jc w:val="both"/>
            </w:pPr>
            <w:r>
              <w:rPr>
                <w:rFonts w:ascii="Times New Roman"/>
                <w:b w:val="false"/>
                <w:i w:val="false"/>
                <w:color w:val="000000"/>
                <w:sz w:val="20"/>
              </w:rPr>
              <w:t xml:space="preserve">
1310 Материалдар 1320 Аяқталмаған өндіріс </w:t>
            </w:r>
            <w:r>
              <w:br/>
            </w:r>
            <w:r>
              <w:rPr>
                <w:rFonts w:ascii="Times New Roman"/>
                <w:b w:val="false"/>
                <w:i w:val="false"/>
                <w:color w:val="000000"/>
                <w:sz w:val="20"/>
              </w:rPr>
              <w:t>
</w:t>
            </w:r>
            <w:r>
              <w:rPr>
                <w:rFonts w:ascii="Times New Roman"/>
                <w:b w:val="false"/>
                <w:i w:val="false"/>
                <w:color w:val="000000"/>
                <w:sz w:val="20"/>
              </w:rPr>
              <w:t xml:space="preserve">1330 Дайын өнім </w:t>
            </w:r>
            <w:r>
              <w:br/>
            </w:r>
            <w:r>
              <w:rPr>
                <w:rFonts w:ascii="Times New Roman"/>
                <w:b w:val="false"/>
                <w:i w:val="false"/>
                <w:color w:val="000000"/>
                <w:sz w:val="20"/>
              </w:rPr>
              <w:t>
</w:t>
            </w:r>
            <w:r>
              <w:rPr>
                <w:rFonts w:ascii="Times New Roman"/>
                <w:b w:val="false"/>
                <w:i w:val="false"/>
                <w:color w:val="000000"/>
                <w:sz w:val="20"/>
              </w:rPr>
              <w:t>1340 Тауарлар</w:t>
            </w:r>
            <w:r>
              <w:br/>
            </w:r>
            <w:r>
              <w:rPr>
                <w:rFonts w:ascii="Times New Roman"/>
                <w:b w:val="false"/>
                <w:i w:val="false"/>
                <w:color w:val="000000"/>
                <w:sz w:val="20"/>
              </w:rPr>
              <w:t>
1350 Жолдағы қорлар</w:t>
            </w:r>
          </w:p>
          <w:bookmarkEnd w:id="311"/>
        </w:tc>
      </w:tr>
      <w:tr>
        <w:trPr>
          <w:trHeight w:val="30" w:hRule="atLeast"/>
        </w:trPr>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 тұлғадан жетіспеушілік сомасының түсуі және бюджет алдындағы міндеттемелердің өтелуі</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Қызметкерлердің өзге есеп айырысу түрлері бойынша қысқа мерзімді дебиторлық берешегі 1280 Өзге де қысқа мерзімді дебиторлық берешектер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Мемлекеттік мекеменің ағымдағы шотына ақша қаражаттарының түсуі</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ағымдағы шотын толықтыру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 Мемлекеттік мекеменің ағымдағы шоты</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12"/>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 </w:t>
            </w:r>
            <w:r>
              <w:br/>
            </w:r>
            <w:r>
              <w:rPr>
                <w:rFonts w:ascii="Times New Roman"/>
                <w:b w:val="false"/>
                <w:i w:val="false"/>
                <w:color w:val="000000"/>
                <w:sz w:val="20"/>
              </w:rPr>
              <w:t>
</w:t>
            </w:r>
            <w:r>
              <w:rPr>
                <w:rFonts w:ascii="Times New Roman"/>
                <w:b w:val="false"/>
                <w:i w:val="false"/>
                <w:color w:val="000000"/>
                <w:sz w:val="20"/>
              </w:rPr>
              <w:t xml:space="preserve">1091 Жеке қаржыландыру жоспары бойынша міндеттемелер қабылдауға арналған жоспарлы тағайындаулар </w:t>
            </w:r>
            <w:r>
              <w:br/>
            </w:r>
            <w:r>
              <w:rPr>
                <w:rFonts w:ascii="Times New Roman"/>
                <w:b w:val="false"/>
                <w:i w:val="false"/>
                <w:color w:val="000000"/>
                <w:sz w:val="20"/>
              </w:rPr>
              <w:t>
</w:t>
            </w:r>
            <w:r>
              <w:rPr>
                <w:rFonts w:ascii="Times New Roman"/>
                <w:b w:val="false"/>
                <w:i w:val="false"/>
                <w:color w:val="000000"/>
                <w:sz w:val="20"/>
              </w:rPr>
              <w:t>1042 Ақылы көрсетілетін қызметтер ҚБШ</w:t>
            </w:r>
            <w:r>
              <w:br/>
            </w:r>
            <w:r>
              <w:rPr>
                <w:rFonts w:ascii="Times New Roman"/>
                <w:b w:val="false"/>
                <w:i w:val="false"/>
                <w:color w:val="000000"/>
                <w:sz w:val="20"/>
              </w:rPr>
              <w:t>
1045 Нысаналы қаржыландыру ҚБШ</w:t>
            </w:r>
          </w:p>
          <w:bookmarkEnd w:id="312"/>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мекемелерге қаржыландырудың түсуі</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 Есеп айырысу шоты</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13"/>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тағайындаулары </w:t>
            </w:r>
            <w:r>
              <w:br/>
            </w:r>
            <w:r>
              <w:rPr>
                <w:rFonts w:ascii="Times New Roman"/>
                <w:b w:val="false"/>
                <w:i w:val="false"/>
                <w:color w:val="000000"/>
                <w:sz w:val="20"/>
              </w:rPr>
              <w:t>
1091 Жеке қаржыландыру жоспары бойынша міндеттемелер қабылдауға арналған жоспарлы тағайындаулары</w:t>
            </w:r>
          </w:p>
          <w:bookmarkEnd w:id="313"/>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мекемелардің есеп айырысу шотына жолда келе жатқан соманың түсуі</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 Есеп айырысу шоты</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 Жолдағы ақша қаражаты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Мемлекеттік мекеменің шетелдік валютадағы ақша қаражаты шотына ақша қаражаттарының түсуі</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 үшін ақша қаражатын аудару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де қысқа мерзімді дебиторлық берешектер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14"/>
          <w:p>
            <w:pPr>
              <w:spacing w:after="20"/>
              <w:ind w:left="20"/>
              <w:jc w:val="both"/>
            </w:pPr>
            <w:r>
              <w:rPr>
                <w:rFonts w:ascii="Times New Roman"/>
                <w:b w:val="false"/>
                <w:i w:val="false"/>
                <w:color w:val="000000"/>
                <w:sz w:val="20"/>
              </w:rPr>
              <w:t xml:space="preserve">
1081 Жеке қаржыландыру жоспары бойынша мiндеттемелер қабылдауға арналған жоспарлы тағайындаулар </w:t>
            </w:r>
            <w:r>
              <w:br/>
            </w:r>
            <w:r>
              <w:rPr>
                <w:rFonts w:ascii="Times New Roman"/>
                <w:b w:val="false"/>
                <w:i w:val="false"/>
                <w:color w:val="000000"/>
                <w:sz w:val="20"/>
              </w:rPr>
              <w:t>
</w:t>
            </w:r>
            <w:r>
              <w:rPr>
                <w:rFonts w:ascii="Times New Roman"/>
                <w:b w:val="false"/>
                <w:i w:val="false"/>
                <w:color w:val="000000"/>
                <w:sz w:val="20"/>
              </w:rPr>
              <w:t xml:space="preserve">1091 Жеке қаржыландыру жоспары бойынша мiндеттемелер қабылдауға арналған жоспарлы тағайындаулар </w:t>
            </w:r>
            <w:r>
              <w:br/>
            </w:r>
            <w:r>
              <w:rPr>
                <w:rFonts w:ascii="Times New Roman"/>
                <w:b w:val="false"/>
                <w:i w:val="false"/>
                <w:color w:val="000000"/>
                <w:sz w:val="20"/>
              </w:rPr>
              <w:t>
1040 Түсiмдер мен есеп айырысуларды есепке алу үшiн ҚБШ 1030 Есептік шот</w:t>
            </w:r>
          </w:p>
          <w:bookmarkEnd w:id="314"/>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 бюджет қаражаты және ҚБШ ақылы қызметтер, қайырымдылық, демеушілік көмек, жеке немесе заңды тұлғалардың ақшасын уақытша орналастыру, жергілікті өзін–өзі басқару, нысаналы қаржыландыру есебінен сатып алу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15"/>
          <w:p>
            <w:pPr>
              <w:spacing w:after="20"/>
              <w:ind w:left="20"/>
              <w:jc w:val="both"/>
            </w:pPr>
            <w:r>
              <w:rPr>
                <w:rFonts w:ascii="Times New Roman"/>
                <w:b w:val="false"/>
                <w:i w:val="false"/>
                <w:color w:val="000000"/>
                <w:sz w:val="20"/>
              </w:rPr>
              <w:t xml:space="preserve">
1050 Шетелдік валютадағы шот </w:t>
            </w:r>
            <w:r>
              <w:br/>
            </w:r>
            <w:r>
              <w:rPr>
                <w:rFonts w:ascii="Times New Roman"/>
                <w:b w:val="false"/>
                <w:i w:val="false"/>
                <w:color w:val="000000"/>
                <w:sz w:val="20"/>
              </w:rPr>
              <w:t>
1030 Есеп айырысу шоты</w:t>
            </w:r>
          </w:p>
          <w:bookmarkEnd w:id="315"/>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де қысқа мерзімді дебиторлық берешектер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 Ақша шотынан сомаларды аудару (төлеу)</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мен бюджетке тиесілі өзге де міндетті төлемдерді бюджетке өтеу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 Бюджетке төленетін төлемдер бойынша қысқа мерзімді кредиторлық берешек</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16"/>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тағайындаулары </w:t>
            </w:r>
            <w:r>
              <w:br/>
            </w:r>
            <w:r>
              <w:rPr>
                <w:rFonts w:ascii="Times New Roman"/>
                <w:b w:val="false"/>
                <w:i w:val="false"/>
                <w:color w:val="000000"/>
                <w:sz w:val="20"/>
              </w:rPr>
              <w:t>
</w:t>
            </w:r>
            <w:r>
              <w:rPr>
                <w:rFonts w:ascii="Times New Roman"/>
                <w:b w:val="false"/>
                <w:i w:val="false"/>
                <w:color w:val="000000"/>
                <w:sz w:val="20"/>
              </w:rPr>
              <w:t xml:space="preserve">1091 Жеке қаржыландыру жоспарына бойынша міндеттемелер қабылдауға арналған жоспарлы тағайындаулары </w:t>
            </w:r>
            <w:r>
              <w:br/>
            </w:r>
            <w:r>
              <w:rPr>
                <w:rFonts w:ascii="Times New Roman"/>
                <w:b w:val="false"/>
                <w:i w:val="false"/>
                <w:color w:val="000000"/>
                <w:sz w:val="20"/>
              </w:rPr>
              <w:t>
</w:t>
            </w:r>
            <w:r>
              <w:rPr>
                <w:rFonts w:ascii="Times New Roman"/>
                <w:b w:val="false"/>
                <w:i w:val="false"/>
                <w:color w:val="000000"/>
                <w:sz w:val="20"/>
              </w:rPr>
              <w:t>1042 Ақылы көрсетілетін қызметтер ҚБШ</w:t>
            </w:r>
            <w:r>
              <w:br/>
            </w:r>
            <w:r>
              <w:rPr>
                <w:rFonts w:ascii="Times New Roman"/>
                <w:b w:val="false"/>
                <w:i w:val="false"/>
                <w:color w:val="000000"/>
                <w:sz w:val="20"/>
              </w:rPr>
              <w:t>
1045 Нысаналы қаржыландыру ҚБШ</w:t>
            </w:r>
          </w:p>
          <w:bookmarkEnd w:id="316"/>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Кредитке, банкке жұмысшылар мен қызметкерлердiң салымдарына, мүшелiк кәсiподақ жарналарының кәсiподақ ұйымдарына және т.б. сатылған тауарлар үшiн бюджеттiк шоттардан сомаларды аудару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17"/>
          <w:p>
            <w:pPr>
              <w:spacing w:after="20"/>
              <w:ind w:left="20"/>
              <w:jc w:val="both"/>
            </w:pPr>
            <w:r>
              <w:rPr>
                <w:rFonts w:ascii="Times New Roman"/>
                <w:b w:val="false"/>
                <w:i w:val="false"/>
                <w:color w:val="000000"/>
                <w:sz w:val="20"/>
              </w:rPr>
              <w:t xml:space="preserve">
3247 Банктерге салымдар бойынша шоттарға аударылған қолма–қол ақшасыз аударымдар бойынша қызметкерлерге қысқа мерзімді кредиторлық берешек </w:t>
            </w:r>
            <w:r>
              <w:br/>
            </w:r>
            <w:r>
              <w:rPr>
                <w:rFonts w:ascii="Times New Roman"/>
                <w:b w:val="false"/>
                <w:i w:val="false"/>
                <w:color w:val="000000"/>
                <w:sz w:val="20"/>
              </w:rPr>
              <w:t>
3245 Кәсіподақтық мүшелік жарна сомаларын қолма-қол емес аударымдар бойынша қысқа мерзімді кредиторлық берешек</w:t>
            </w:r>
          </w:p>
          <w:bookmarkEnd w:id="317"/>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18"/>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тағайындаулары </w:t>
            </w:r>
            <w:r>
              <w:br/>
            </w:r>
            <w:r>
              <w:rPr>
                <w:rFonts w:ascii="Times New Roman"/>
                <w:b w:val="false"/>
                <w:i w:val="false"/>
                <w:color w:val="000000"/>
                <w:sz w:val="20"/>
              </w:rPr>
              <w:t>
</w:t>
            </w:r>
            <w:r>
              <w:rPr>
                <w:rFonts w:ascii="Times New Roman"/>
                <w:b w:val="false"/>
                <w:i w:val="false"/>
                <w:color w:val="000000"/>
                <w:sz w:val="20"/>
              </w:rPr>
              <w:t xml:space="preserve">1091 Жеке қаржыландыру жоспары бойынша міндеттемелер қабылдауға арналған жоспарлы тағайындаулары </w:t>
            </w:r>
            <w:r>
              <w:br/>
            </w:r>
            <w:r>
              <w:rPr>
                <w:rFonts w:ascii="Times New Roman"/>
                <w:b w:val="false"/>
                <w:i w:val="false"/>
                <w:color w:val="000000"/>
                <w:sz w:val="20"/>
              </w:rPr>
              <w:t>
1042 Ақылы көрсетілетін қызметтер ҚБШ</w:t>
            </w:r>
          </w:p>
          <w:bookmarkEnd w:id="318"/>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қорына міндетті зейнетақы жарналарын аудару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Бірыңғай жинақтаушы зейнетақы қорына төленетін міндетті зейнетақы жарналары бойынша қысқа мерзімді кредиторлық берешек</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19"/>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тағайындаулары </w:t>
            </w:r>
            <w:r>
              <w:br/>
            </w:r>
            <w:r>
              <w:rPr>
                <w:rFonts w:ascii="Times New Roman"/>
                <w:b w:val="false"/>
                <w:i w:val="false"/>
                <w:color w:val="000000"/>
                <w:sz w:val="20"/>
              </w:rPr>
              <w:t>
</w:t>
            </w:r>
            <w:r>
              <w:rPr>
                <w:rFonts w:ascii="Times New Roman"/>
                <w:b w:val="false"/>
                <w:i w:val="false"/>
                <w:color w:val="000000"/>
                <w:sz w:val="20"/>
              </w:rPr>
              <w:t xml:space="preserve">1091 Жеке қаржыландыру жоспары бойынша міндеттемелер қабылдауға арналған жоспарлы тағайындаулары </w:t>
            </w:r>
            <w:r>
              <w:br/>
            </w:r>
            <w:r>
              <w:rPr>
                <w:rFonts w:ascii="Times New Roman"/>
                <w:b w:val="false"/>
                <w:i w:val="false"/>
                <w:color w:val="000000"/>
                <w:sz w:val="20"/>
              </w:rPr>
              <w:t>
</w:t>
            </w:r>
            <w:r>
              <w:rPr>
                <w:rFonts w:ascii="Times New Roman"/>
                <w:b w:val="false"/>
                <w:i w:val="false"/>
                <w:color w:val="000000"/>
                <w:sz w:val="20"/>
              </w:rPr>
              <w:t>1042 Ақылы көрсетілетін қызметтер ҚБШ</w:t>
            </w:r>
            <w:r>
              <w:br/>
            </w:r>
            <w:r>
              <w:rPr>
                <w:rFonts w:ascii="Times New Roman"/>
                <w:b w:val="false"/>
                <w:i w:val="false"/>
                <w:color w:val="000000"/>
                <w:sz w:val="20"/>
              </w:rPr>
              <w:t>
1045 Нысаналы қаржыландыру ҚБШ</w:t>
            </w:r>
          </w:p>
          <w:bookmarkEnd w:id="319"/>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қорына міндетті жұмыс берушінің міндетті зейнетақы жарналарын аудару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3144 Бірыңғай жинақтаушы зейнетақы қорына жұмыс берушінің міндетті зейнетақы жарналары бойынша қысқа мерзімді кредиторлық берешек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20"/>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тағайындаулары </w:t>
            </w:r>
            <w:r>
              <w:br/>
            </w:r>
            <w:r>
              <w:rPr>
                <w:rFonts w:ascii="Times New Roman"/>
                <w:b w:val="false"/>
                <w:i w:val="false"/>
                <w:color w:val="000000"/>
                <w:sz w:val="20"/>
              </w:rPr>
              <w:t>
</w:t>
            </w:r>
            <w:r>
              <w:rPr>
                <w:rFonts w:ascii="Times New Roman"/>
                <w:b w:val="false"/>
                <w:i w:val="false"/>
                <w:color w:val="000000"/>
                <w:sz w:val="20"/>
              </w:rPr>
              <w:t xml:space="preserve">1091 Жеке қаржыландыру жоспары бойынша міндеттемелер қабылдауға арналған жоспарлы тағайындаулары </w:t>
            </w:r>
            <w:r>
              <w:br/>
            </w:r>
            <w:r>
              <w:rPr>
                <w:rFonts w:ascii="Times New Roman"/>
                <w:b w:val="false"/>
                <w:i w:val="false"/>
                <w:color w:val="000000"/>
                <w:sz w:val="20"/>
              </w:rPr>
              <w:t>
</w:t>
            </w:r>
            <w:r>
              <w:rPr>
                <w:rFonts w:ascii="Times New Roman"/>
                <w:b w:val="false"/>
                <w:i w:val="false"/>
                <w:color w:val="000000"/>
                <w:sz w:val="20"/>
              </w:rPr>
              <w:t>1042 Ақылы көрсетілетін қызметтер ҚБШ</w:t>
            </w:r>
            <w:r>
              <w:br/>
            </w:r>
            <w:r>
              <w:rPr>
                <w:rFonts w:ascii="Times New Roman"/>
                <w:b w:val="false"/>
                <w:i w:val="false"/>
                <w:color w:val="000000"/>
                <w:sz w:val="20"/>
              </w:rPr>
              <w:t>
1045 Нысаналы қаржыландыру ҚБШ</w:t>
            </w:r>
          </w:p>
          <w:bookmarkEnd w:id="320"/>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қорына міндетті кәсіптік зейнетақы жарналарын аудару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 Бірыңғай жинақтаушы зейнетақы қорына міндетті кәсіптік зейнетақы жарналары бойынша қысқа мерзімді кредиторлық берешек</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21"/>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тағайындаулары </w:t>
            </w:r>
            <w:r>
              <w:br/>
            </w:r>
            <w:r>
              <w:rPr>
                <w:rFonts w:ascii="Times New Roman"/>
                <w:b w:val="false"/>
                <w:i w:val="false"/>
                <w:color w:val="000000"/>
                <w:sz w:val="20"/>
              </w:rPr>
              <w:t>
</w:t>
            </w:r>
            <w:r>
              <w:rPr>
                <w:rFonts w:ascii="Times New Roman"/>
                <w:b w:val="false"/>
                <w:i w:val="false"/>
                <w:color w:val="000000"/>
                <w:sz w:val="20"/>
              </w:rPr>
              <w:t xml:space="preserve">1091 Жеке қаржыландыру жоспары бойынша міндеттемелер қабылдауға арналған жоспарлы тағайындаулары </w:t>
            </w:r>
            <w:r>
              <w:br/>
            </w:r>
            <w:r>
              <w:rPr>
                <w:rFonts w:ascii="Times New Roman"/>
                <w:b w:val="false"/>
                <w:i w:val="false"/>
                <w:color w:val="000000"/>
                <w:sz w:val="20"/>
              </w:rPr>
              <w:t>
</w:t>
            </w:r>
            <w:r>
              <w:rPr>
                <w:rFonts w:ascii="Times New Roman"/>
                <w:b w:val="false"/>
                <w:i w:val="false"/>
                <w:color w:val="000000"/>
                <w:sz w:val="20"/>
              </w:rPr>
              <w:t>1042 Ақылы көрсетілетін қызметтер ҚБШ</w:t>
            </w:r>
            <w:r>
              <w:br/>
            </w:r>
            <w:r>
              <w:rPr>
                <w:rFonts w:ascii="Times New Roman"/>
                <w:b w:val="false"/>
                <w:i w:val="false"/>
                <w:color w:val="000000"/>
                <w:sz w:val="20"/>
              </w:rPr>
              <w:t>
1045 Нысаналы қаржыландыру ҚБШ</w:t>
            </w:r>
          </w:p>
          <w:bookmarkEnd w:id="321"/>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 Түсімдер мен есеп айырысуларды есепке алу үшін ҚБШ шоттарына ақша қаражаттарының түсуі</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Филантропиялық және (немесе) демеушілік және (немесе) меценаттық қызмет қаражаттарының түсуi</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Қайырымдылық көмек ҚБШ</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 Қайырымдылық көмектен алынатын кірістер</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Филантропиялық және (немесе) демеушілік және (немесе) меценаттық қызмет қаражаттарының жұмсалуы</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Қайырымдылық көмек ҚБШ</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Филантропиялық және (немесе) демеушілік және (немесе) меценаттық қызмет қаражаттарының есебінен банктен қолма-қол ақша алу үшін ақша қаражаттарын аудару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де қысқа мерзімді дебиторлық берешектер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Қайырымдылық көмек ҚБШ</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Филантропиялық және (немесе) демеушілік және (немесе) меценаттық қызметке арналған банкте ҚБШ–дан қолма-қол ақша алу үшін қаражаттар аудару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де қысқа мерзімді дебиторлық берешектер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 Арнайы шотқа ақша қаражаттарының түсуі</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гранттың түсуі</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 Байланысты гранттың арнайы шоты</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 Гранттар бойынша кірістер</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қарыздың арнайы шотына түсуі</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 Сыртқы қарыздың арнайы шоты</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 Сыртқы қарыз түсімдерден түскен кірістер шоты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 Өзге де ақшалай операциялар</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Жеткізушілермен есеп айырысу үшiн аккредитив ашу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 Аккредитивтер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тағайындаулары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22"/>
          <w:p>
            <w:pPr>
              <w:spacing w:after="20"/>
              <w:ind w:left="20"/>
              <w:jc w:val="both"/>
            </w:pPr>
            <w:r>
              <w:rPr>
                <w:rFonts w:ascii="Times New Roman"/>
                <w:b w:val="false"/>
                <w:i w:val="false"/>
                <w:color w:val="000000"/>
                <w:sz w:val="20"/>
              </w:rPr>
              <w:t xml:space="preserve">
1091 Жеке қаржыландыру жоспарына бойынша міндеттемелер қабылдауға арналған жоспарлы тағайындаулары </w:t>
            </w:r>
            <w:r>
              <w:br/>
            </w:r>
            <w:r>
              <w:rPr>
                <w:rFonts w:ascii="Times New Roman"/>
                <w:b w:val="false"/>
                <w:i w:val="false"/>
                <w:color w:val="000000"/>
                <w:sz w:val="20"/>
              </w:rPr>
              <w:t>
</w:t>
            </w:r>
            <w:r>
              <w:rPr>
                <w:rFonts w:ascii="Times New Roman"/>
                <w:b w:val="false"/>
                <w:i w:val="false"/>
                <w:color w:val="000000"/>
                <w:sz w:val="20"/>
              </w:rPr>
              <w:t>1082 Күрделі салымдар бойынша міндеттемелер қабылдауға арналған жоспарлы тағайындаулар</w:t>
            </w:r>
            <w:r>
              <w:br/>
            </w:r>
            <w:r>
              <w:rPr>
                <w:rFonts w:ascii="Times New Roman"/>
                <w:b w:val="false"/>
                <w:i w:val="false"/>
                <w:color w:val="000000"/>
                <w:sz w:val="20"/>
              </w:rPr>
              <w:t>
1092 Күрделі салымдар бойынша міндеттемелер қабылдауға арналған жоспарлы тағайындаулар</w:t>
            </w:r>
          </w:p>
          <w:bookmarkEnd w:id="322"/>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 ашылған жеткізушілерден материалдық құндылықтардың түсуi</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Материалдар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 есебінен жеткізушілер мен мердігерлерге ақша аудару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 Аккредитивтер</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Аккредитивтердiң пайдаланылмаған қалдықтарын қайтару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23"/>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тағайындаулары </w:t>
            </w:r>
            <w:r>
              <w:br/>
            </w:r>
            <w:r>
              <w:rPr>
                <w:rFonts w:ascii="Times New Roman"/>
                <w:b w:val="false"/>
                <w:i w:val="false"/>
                <w:color w:val="000000"/>
                <w:sz w:val="20"/>
              </w:rPr>
              <w:t>
</w:t>
            </w:r>
            <w:r>
              <w:rPr>
                <w:rFonts w:ascii="Times New Roman"/>
                <w:b w:val="false"/>
                <w:i w:val="false"/>
                <w:color w:val="000000"/>
                <w:sz w:val="20"/>
              </w:rPr>
              <w:t xml:space="preserve">1091 Жеке қаржыландыру жоспарына бойынша міндеттемелер қабылдауға арналған жоспарлы тағайындаулары </w:t>
            </w:r>
            <w:r>
              <w:br/>
            </w:r>
            <w:r>
              <w:rPr>
                <w:rFonts w:ascii="Times New Roman"/>
                <w:b w:val="false"/>
                <w:i w:val="false"/>
                <w:color w:val="000000"/>
                <w:sz w:val="20"/>
              </w:rPr>
              <w:t>
</w:t>
            </w:r>
            <w:r>
              <w:rPr>
                <w:rFonts w:ascii="Times New Roman"/>
                <w:b w:val="false"/>
                <w:i w:val="false"/>
                <w:color w:val="000000"/>
                <w:sz w:val="20"/>
              </w:rPr>
              <w:t xml:space="preserve">1082 Күрделі салымдар бойынша міндеттемелер қабылдауға арналған жоспарлы тағайындаулар </w:t>
            </w:r>
            <w:r>
              <w:br/>
            </w:r>
            <w:r>
              <w:rPr>
                <w:rFonts w:ascii="Times New Roman"/>
                <w:b w:val="false"/>
                <w:i w:val="false"/>
                <w:color w:val="000000"/>
                <w:sz w:val="20"/>
              </w:rPr>
              <w:t>
1092 Күрделі салымдар бойынша міндеттемелер қабылдауға арналған жоспарлы тағайындаулар</w:t>
            </w:r>
          </w:p>
          <w:bookmarkEnd w:id="323"/>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 Аккредитивтер</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Бензинге, азық-түлікке талондар, почта маркаларын, демалыс үйлеріне, санаторийлерге жолдамалар сатып алу және т.б.</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 мен мердігерлерге қысқа мерзімді кредиторлық берешек</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24"/>
          <w:p>
            <w:pPr>
              <w:spacing w:after="20"/>
              <w:ind w:left="20"/>
              <w:jc w:val="both"/>
            </w:pPr>
            <w:r>
              <w:rPr>
                <w:rFonts w:ascii="Times New Roman"/>
                <w:b w:val="false"/>
                <w:i w:val="false"/>
                <w:color w:val="000000"/>
                <w:sz w:val="20"/>
              </w:rPr>
              <w:t xml:space="preserve">
1081 Жеке қаржыландыру жоспары бойынша мiндеттемелер қабылдауға арналған жоспарлы тағайындаулар </w:t>
            </w:r>
            <w:r>
              <w:br/>
            </w:r>
            <w:r>
              <w:rPr>
                <w:rFonts w:ascii="Times New Roman"/>
                <w:b w:val="false"/>
                <w:i w:val="false"/>
                <w:color w:val="000000"/>
                <w:sz w:val="20"/>
              </w:rPr>
              <w:t>
</w:t>
            </w:r>
            <w:r>
              <w:rPr>
                <w:rFonts w:ascii="Times New Roman"/>
                <w:b w:val="false"/>
                <w:i w:val="false"/>
                <w:color w:val="000000"/>
                <w:sz w:val="20"/>
              </w:rPr>
              <w:t xml:space="preserve">1091 Жеке қаржыландыру жоспары бойынша мiндеттемелер қабылдауға арналған жоспарлы тағайындаулар </w:t>
            </w:r>
            <w:r>
              <w:br/>
            </w:r>
            <w:r>
              <w:rPr>
                <w:rFonts w:ascii="Times New Roman"/>
                <w:b w:val="false"/>
                <w:i w:val="false"/>
                <w:color w:val="000000"/>
                <w:sz w:val="20"/>
              </w:rPr>
              <w:t>
</w:t>
            </w:r>
            <w:r>
              <w:rPr>
                <w:rFonts w:ascii="Times New Roman"/>
                <w:b w:val="false"/>
                <w:i w:val="false"/>
                <w:color w:val="000000"/>
                <w:sz w:val="20"/>
              </w:rPr>
              <w:t>1042 Ақылы көрсетілетін қызметтер ҚБШ</w:t>
            </w:r>
            <w:r>
              <w:br/>
            </w:r>
            <w:r>
              <w:rPr>
                <w:rFonts w:ascii="Times New Roman"/>
                <w:b w:val="false"/>
                <w:i w:val="false"/>
                <w:color w:val="000000"/>
                <w:sz w:val="20"/>
              </w:rPr>
              <w:t>
1045 Нысаналы қаржыландыру ҚБШ</w:t>
            </w:r>
          </w:p>
          <w:bookmarkEnd w:id="324"/>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Бензинге талондарды кірістеу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 Отын, жанар және жағар майлар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 мен мердігерлерге қысқа мерзімді кредиторлық берешек</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Азық-түлікке, почта маркаларына, демалыс үйлеріне, санаторийлерге жолдамаларға талондарды кірістеу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 Өзге де материалдар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 мен мердігерлерге қысқа мерзімді кредиторлық берешек</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 және жағар материалдарын қолдану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Қорлар бойынша шығыстар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 Отын, жанар және жағар майлар</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Бензинге арналған талондардан басқа талондарды мақсатқа сай пайдалану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 Өзге де операциялық шығыстар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 Өзге де материалдар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Қысқа мерзімді қаржы инвестициялары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Қысқа мерзімді ұсынылған қарыздар</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кредит сомасына берешекті көрсету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Қысқа мерзімді берілген қарыздар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25"/>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 </w:t>
            </w:r>
            <w:r>
              <w:br/>
            </w:r>
            <w:r>
              <w:rPr>
                <w:rFonts w:ascii="Times New Roman"/>
                <w:b w:val="false"/>
                <w:i w:val="false"/>
                <w:color w:val="000000"/>
                <w:sz w:val="20"/>
              </w:rPr>
              <w:t>
1091 Жеке қаржыландыру жоспары бойынша міндеттемелер қабылдауға арналған жоспарлы тағайындаулар</w:t>
            </w:r>
          </w:p>
          <w:bookmarkEnd w:id="325"/>
        </w:tc>
      </w:tr>
      <w:tr>
        <w:trPr>
          <w:trHeight w:val="30" w:hRule="atLeast"/>
        </w:trPr>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бойынша сыйақылар есептеу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Алынуға тиісті қысқа мерзімді сыйақылар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Сыйақылар бойынша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тиесілі сыйақылар сомасына бір уақытта екінші жазу беру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сыйақылар бойынша кірістердің түсуі</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Алынуға тиісті қысқа мерзімді сыйақылар</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алдындағы берешекті өтеуге ішкі кредит беру бойынша бөлінген қаражатты қайтару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Берілген қысқа мерзімді қарыздар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Қысқа мерзімді қаржы инвестициялары</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 инвестицияларын сатып алу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Қысқа мерзімді қаржы инвестициялары</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26"/>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тағайындаулары </w:t>
            </w:r>
            <w:r>
              <w:br/>
            </w:r>
            <w:r>
              <w:rPr>
                <w:rFonts w:ascii="Times New Roman"/>
                <w:b w:val="false"/>
                <w:i w:val="false"/>
                <w:color w:val="000000"/>
                <w:sz w:val="20"/>
              </w:rPr>
              <w:t>
</w:t>
            </w:r>
            <w:r>
              <w:rPr>
                <w:rFonts w:ascii="Times New Roman"/>
                <w:b w:val="false"/>
                <w:i w:val="false"/>
                <w:color w:val="000000"/>
                <w:sz w:val="20"/>
              </w:rPr>
              <w:t xml:space="preserve">1091 Жеке қаржыландыру жоспары бойынша міндеттемелер қабылдауға арналған жоспарлы тағайындаулары </w:t>
            </w:r>
            <w:r>
              <w:br/>
            </w:r>
            <w:r>
              <w:rPr>
                <w:rFonts w:ascii="Times New Roman"/>
                <w:b w:val="false"/>
                <w:i w:val="false"/>
                <w:color w:val="000000"/>
                <w:sz w:val="20"/>
              </w:rPr>
              <w:t>
</w:t>
            </w:r>
            <w:r>
              <w:rPr>
                <w:rFonts w:ascii="Times New Roman"/>
                <w:b w:val="false"/>
                <w:i w:val="false"/>
                <w:color w:val="000000"/>
                <w:sz w:val="20"/>
              </w:rPr>
              <w:t xml:space="preserve">1020 Мемлекеттік мекеменің ағымдағы шоты </w:t>
            </w:r>
            <w:r>
              <w:br/>
            </w:r>
            <w:r>
              <w:rPr>
                <w:rFonts w:ascii="Times New Roman"/>
                <w:b w:val="false"/>
                <w:i w:val="false"/>
                <w:color w:val="000000"/>
                <w:sz w:val="20"/>
              </w:rPr>
              <w:t>
</w:t>
            </w:r>
            <w:r>
              <w:rPr>
                <w:rFonts w:ascii="Times New Roman"/>
                <w:b w:val="false"/>
                <w:i w:val="false"/>
                <w:color w:val="000000"/>
                <w:sz w:val="20"/>
              </w:rPr>
              <w:t>1042 Ақылы көрсетілетін қызметтер ҚБШ</w:t>
            </w:r>
            <w:r>
              <w:br/>
            </w:r>
            <w:r>
              <w:rPr>
                <w:rFonts w:ascii="Times New Roman"/>
                <w:b w:val="false"/>
                <w:i w:val="false"/>
                <w:color w:val="000000"/>
                <w:sz w:val="20"/>
              </w:rPr>
              <w:t>
1050 Шетелдік валютадағы шот</w:t>
            </w:r>
          </w:p>
          <w:bookmarkEnd w:id="326"/>
        </w:tc>
      </w:tr>
      <w:tr>
        <w:trPr>
          <w:trHeight w:val="30" w:hRule="atLeast"/>
        </w:trPr>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салымдар бойынша кірістерді есепке алу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Алынуға тиісті қысқа мерзімді сыйақылар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Сыйақылар бойынша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тиесілі кірістер сомасына бір уақытта екінші жазу беру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қаржылық салымдар бойынша сыйақылардың түсуі</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Алынуға тиісті қысқа мерзімді сыйақылар</w:t>
            </w:r>
          </w:p>
        </w:tc>
      </w:tr>
      <w:tr>
        <w:trPr>
          <w:trHeight w:val="30" w:hRule="atLeast"/>
        </w:trPr>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инвестицияларды сату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де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тиесілі қаржылық инвестицияларды сатудан түсетін кірістер сомасына бір уақытта екінші жазу беру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r>
      <w:tr>
        <w:trPr>
          <w:trHeight w:val="30" w:hRule="atLeast"/>
        </w:trPr>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қаржылық инвестицияларды (облигация мен басқа бағалы қағаздар) сатудан ақшаның түсуі және бюджет алдындағы міндеттемелердің өтелуі</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27"/>
          <w:p>
            <w:pPr>
              <w:spacing w:after="20"/>
              <w:ind w:left="20"/>
              <w:jc w:val="both"/>
            </w:pPr>
            <w:r>
              <w:rPr>
                <w:rFonts w:ascii="Times New Roman"/>
                <w:b w:val="false"/>
                <w:i w:val="false"/>
                <w:color w:val="000000"/>
                <w:sz w:val="20"/>
              </w:rPr>
              <w:t>
1020 Мемлекеттік мекеменің ағымдағы шоты</w:t>
            </w:r>
            <w:r>
              <w:br/>
            </w:r>
            <w:r>
              <w:rPr>
                <w:rFonts w:ascii="Times New Roman"/>
                <w:b w:val="false"/>
                <w:i w:val="false"/>
                <w:color w:val="000000"/>
                <w:sz w:val="20"/>
              </w:rPr>
              <w:t>
</w:t>
            </w:r>
            <w:r>
              <w:rPr>
                <w:rFonts w:ascii="Times New Roman"/>
                <w:b w:val="false"/>
                <w:i w:val="false"/>
                <w:color w:val="000000"/>
                <w:sz w:val="20"/>
              </w:rPr>
              <w:t>1042 Ақылы көрсетілетін қызметтер ҚБШ</w:t>
            </w:r>
            <w:r>
              <w:br/>
            </w:r>
            <w:r>
              <w:rPr>
                <w:rFonts w:ascii="Times New Roman"/>
                <w:b w:val="false"/>
                <w:i w:val="false"/>
                <w:color w:val="000000"/>
                <w:sz w:val="20"/>
              </w:rPr>
              <w:t>
1050 Шетелдік валютадағы шот</w:t>
            </w:r>
          </w:p>
          <w:bookmarkEnd w:id="327"/>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28"/>
          <w:p>
            <w:pPr>
              <w:spacing w:after="20"/>
              <w:ind w:left="20"/>
              <w:jc w:val="both"/>
            </w:pPr>
            <w:r>
              <w:rPr>
                <w:rFonts w:ascii="Times New Roman"/>
                <w:b w:val="false"/>
                <w:i w:val="false"/>
                <w:color w:val="000000"/>
                <w:sz w:val="20"/>
              </w:rPr>
              <w:t xml:space="preserve">
1020 Мемлекеттік мекеменің ағымдағы шоты </w:t>
            </w:r>
            <w:r>
              <w:br/>
            </w:r>
            <w:r>
              <w:rPr>
                <w:rFonts w:ascii="Times New Roman"/>
                <w:b w:val="false"/>
                <w:i w:val="false"/>
                <w:color w:val="000000"/>
                <w:sz w:val="20"/>
              </w:rPr>
              <w:t>
</w:t>
            </w:r>
            <w:r>
              <w:rPr>
                <w:rFonts w:ascii="Times New Roman"/>
                <w:b w:val="false"/>
                <w:i w:val="false"/>
                <w:color w:val="000000"/>
                <w:sz w:val="20"/>
              </w:rPr>
              <w:t>1042 Ақылы көрсетілетін қызметтер ҚБШ</w:t>
            </w:r>
            <w:r>
              <w:br/>
            </w:r>
            <w:r>
              <w:rPr>
                <w:rFonts w:ascii="Times New Roman"/>
                <w:b w:val="false"/>
                <w:i w:val="false"/>
                <w:color w:val="000000"/>
                <w:sz w:val="20"/>
              </w:rPr>
              <w:t>
1050 Шетелдік валютадағы шот</w:t>
            </w:r>
          </w:p>
          <w:bookmarkEnd w:id="328"/>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қаржылық инвестицияларды сатуға қатысты бюджет алдындағы міндеттемелердің өтелуі</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облигация мен басқа бағалы қағаздардың есептен шығарылуы</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 Өзге де шығыстар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Қысқа мерзімді қаржы инвестициялары</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 және басқа да бағалы қағаздарды өтеу (сатып алу)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 Өзге де қысқа мерзімді қаржылық міндеттемелер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29"/>
          <w:p>
            <w:pPr>
              <w:spacing w:after="20"/>
              <w:ind w:left="20"/>
              <w:jc w:val="both"/>
            </w:pPr>
            <w:r>
              <w:rPr>
                <w:rFonts w:ascii="Times New Roman"/>
                <w:b w:val="false"/>
                <w:i w:val="false"/>
                <w:color w:val="000000"/>
                <w:sz w:val="20"/>
              </w:rPr>
              <w:t xml:space="preserve">
1020 Мемлекеттік мекеменің ағымдағы шоты </w:t>
            </w:r>
            <w:r>
              <w:br/>
            </w:r>
            <w:r>
              <w:rPr>
                <w:rFonts w:ascii="Times New Roman"/>
                <w:b w:val="false"/>
                <w:i w:val="false"/>
                <w:color w:val="000000"/>
                <w:sz w:val="20"/>
              </w:rPr>
              <w:t>
</w:t>
            </w:r>
            <w:r>
              <w:rPr>
                <w:rFonts w:ascii="Times New Roman"/>
                <w:b w:val="false"/>
                <w:i w:val="false"/>
                <w:color w:val="000000"/>
                <w:sz w:val="20"/>
              </w:rPr>
              <w:t>1042 Ақылы көрсетілетін қызметтер ҚБШ</w:t>
            </w:r>
            <w:r>
              <w:br/>
            </w:r>
            <w:r>
              <w:rPr>
                <w:rFonts w:ascii="Times New Roman"/>
                <w:b w:val="false"/>
                <w:i w:val="false"/>
                <w:color w:val="000000"/>
                <w:sz w:val="20"/>
              </w:rPr>
              <w:t>
</w:t>
            </w:r>
            <w:r>
              <w:rPr>
                <w:rFonts w:ascii="Times New Roman"/>
                <w:b w:val="false"/>
                <w:i w:val="false"/>
                <w:color w:val="000000"/>
                <w:sz w:val="20"/>
              </w:rPr>
              <w:t xml:space="preserve">1050 Шетелдік валютадағы шот </w:t>
            </w:r>
            <w:r>
              <w:br/>
            </w:r>
            <w:r>
              <w:rPr>
                <w:rFonts w:ascii="Times New Roman"/>
                <w:b w:val="false"/>
                <w:i w:val="false"/>
                <w:color w:val="000000"/>
                <w:sz w:val="20"/>
              </w:rPr>
              <w:t>
1090 Жергілікті бюджеттен қаржыландырылатын мемлекеттік мекемелердің міндеттемелері бойынша жеке қаржыландыру жоспарына сәйкес міндеттемелер қабылдауға арналған жоспарлы тағайындаулары</w:t>
            </w:r>
          </w:p>
          <w:bookmarkEnd w:id="329"/>
        </w:tc>
      </w:tr>
      <w:tr>
        <w:trPr>
          <w:trHeight w:val="30" w:hRule="atLeast"/>
        </w:trPr>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инвестициялардың әділ құнының өзгеруі</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 Әділ құнының өзгеруі бойынша шығыстар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Қысқа мерзімді қаржы инвестициялары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Қысқа мерзімді қаржы инвестициялары</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 Әділ құнның өзгеруінен түсетін кірістер</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инвестициялардың құнсыздануы</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Активтердің құнсыздануынан түсетін шығыстар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Қысқа мерзімді қаржы инвестицияларының құнсыздануына арналған резерв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Қысқа мерзімді дебиторлық берешектер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Бюджеттік төлемдер бойынша қысқа мерзімді дебиторлық берешек</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бюджетті атқару жөніндегі төмен тұрған уәкілетті органға нысаналы ағымдағы және нысаналы даму трансферттерін аударуы</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30"/>
          <w:p>
            <w:pPr>
              <w:spacing w:after="20"/>
              <w:ind w:left="20"/>
              <w:jc w:val="both"/>
            </w:pPr>
            <w:r>
              <w:rPr>
                <w:rFonts w:ascii="Times New Roman"/>
                <w:b w:val="false"/>
                <w:i w:val="false"/>
                <w:color w:val="000000"/>
                <w:sz w:val="20"/>
              </w:rPr>
              <w:t xml:space="preserve">
1212 Ағымдағы нысаналы трансферттер бойынша қысқа мерзімді дебиторлық берешек </w:t>
            </w:r>
            <w:r>
              <w:br/>
            </w:r>
            <w:r>
              <w:rPr>
                <w:rFonts w:ascii="Times New Roman"/>
                <w:b w:val="false"/>
                <w:i w:val="false"/>
                <w:color w:val="000000"/>
                <w:sz w:val="20"/>
              </w:rPr>
              <w:t>
1213 Нысаналы даму трансферттері бойынша қысқа мерзімді дебиторлық берешек</w:t>
            </w:r>
          </w:p>
          <w:bookmarkEnd w:id="330"/>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31"/>
          <w:p>
            <w:pPr>
              <w:spacing w:after="20"/>
              <w:ind w:left="20"/>
              <w:jc w:val="both"/>
            </w:pPr>
            <w:r>
              <w:rPr>
                <w:rFonts w:ascii="Times New Roman"/>
                <w:b w:val="false"/>
                <w:i w:val="false"/>
                <w:color w:val="000000"/>
                <w:sz w:val="20"/>
              </w:rPr>
              <w:t xml:space="preserve">
1084 Трансферттер бойынша міндеттемелер қабылдауға арналған жоспарлы тағайындаулар </w:t>
            </w:r>
            <w:r>
              <w:br/>
            </w:r>
            <w:r>
              <w:rPr>
                <w:rFonts w:ascii="Times New Roman"/>
                <w:b w:val="false"/>
                <w:i w:val="false"/>
                <w:color w:val="000000"/>
                <w:sz w:val="20"/>
              </w:rPr>
              <w:t>
1093 Трансферттер бойынша міндеттемелер қабылдауға арналған жоспарлы тағайындаулар</w:t>
            </w:r>
          </w:p>
          <w:bookmarkEnd w:id="331"/>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бюджетті атқару жөніндегі төмен тұрған уәкілетті органның есебінің негізінде трансферттер бойынша шығыстарды есепке алуы</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Трансферттер бойынша шығыстар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32"/>
          <w:p>
            <w:pPr>
              <w:spacing w:after="20"/>
              <w:ind w:left="20"/>
              <w:jc w:val="both"/>
            </w:pPr>
            <w:r>
              <w:rPr>
                <w:rFonts w:ascii="Times New Roman"/>
                <w:b w:val="false"/>
                <w:i w:val="false"/>
                <w:color w:val="000000"/>
                <w:sz w:val="20"/>
              </w:rPr>
              <w:t xml:space="preserve">
1212 Ағымдағы нысаналы трансферттер бойынша қысқа мерзімді дебиторлық берешек </w:t>
            </w:r>
            <w:r>
              <w:br/>
            </w:r>
            <w:r>
              <w:rPr>
                <w:rFonts w:ascii="Times New Roman"/>
                <w:b w:val="false"/>
                <w:i w:val="false"/>
                <w:color w:val="000000"/>
                <w:sz w:val="20"/>
              </w:rPr>
              <w:t>
1213 Нысаналы даму трансферттері бойынша қысқа мерзімді дебиторлық берешек</w:t>
            </w:r>
          </w:p>
          <w:bookmarkEnd w:id="332"/>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мен жәрдемақылар төлеуге арналған қаражатты зейнетақы жарналары мен зейнетақы төлемдерін тарту бойынша қызметтi жүзеге асыратын заңды тұлғаға аудару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Зейнетақылар мен жәрдемақылар төлеу бойынша қысқа мерзімді дебиторлық берешек</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мен жәрдемақылар төлеуге арналған қаражатты тарту жөніндегі қызметтi жүзеге асыратын заңды тұлғаның есебі негізінде зейнетақы, жәрдемақы төлеуге шығыстарды тану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Зейнетақы мен жәрдемақы төлеу бойынша шығыстар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Зейнетақылар мен жәрдемақылар төлеу бойынша қысқа мерзімді дебиторлық берешек</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трансферттер аударуы</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 Заңды тұлғаларға трансферттер бойынша қысқа мерзімді дебиторлық берешек</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 Трансферттер бойынша міндеттемелер қабылдауға арналған жоспарлы тағайындаулар</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уәкілетті органның Әлеуметтік медициналық сақтандыру қорының есептері негізінде жүргізілген шығыстарды есептен шығаруы, сондай-ақ білім беру саласындағы уәкілетті органның және бюджетті атқару жөніндегі орталық уәкілетті органның дербес білім беру ұйымдарының және "Астана" халықаралық қаржы орталығы әкімшілігінің жұмсалған шығыстарын есептен шығаруы</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7270 Өзге де трансферттер бойынша шығыстар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 Заңды тұлғаларға трансферттер бойынша қысқа мерзімді дебиторлық берешек</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тартылған қаражаттың бір бөлігін бюджетті атқару жөніндегі уәкілетті органның қайтаруы</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7270 Өзге де трансферттер бойынша шығыстар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 Трансферттер бойынша міндеттемелер қабылдауға арналған жоспарлы тағайындаулар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Бюджетпен есеп айырысу бойынша қысқа мерзімді дебиторлық берешек</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қысқа мерзімді кредиторлық берешектің дебеттік сальдосының аудару (салықтардың алдын-ала төленгендері)</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 Бюджетпен есеп айырысу бойынша қысқа мерзімді дебиторлық берешек</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 Бюджетке төленетін төлемдер бойынша қысқа мерзімді кредиторлық берешек</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Алдын-ала төленген сомалар есебінен салықтардың өтелуі</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 Бюджетке төленетін төлемдер бойынша қысқа мерзімді кредиторлық берешек</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 Бюджетпен есеп айырысу бойынша қысқа мерзімді дебиторлық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Сатып алушылар мен тапсырысшылардың қысқа мерзімді дебиторлық берешегі</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өткізуден алынатын кірістерді есепке алу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Тауарларды (жұмыстарды, көрсетілетін қызметтерді) өткізуден алынатын кірістер</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Жекелеген негіздер бойынша мемлекет меншігіне (түскен) мүлікті сауда-саттық арқылы өткізген, сатқан жағдайда </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 сатып алушылар мен тапсырыс берушілердің қысқа мерзімді дебиторлық берешегі</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Тауарларды (жұмыстарды, көрсетілетін қызметтерді) өткізуден алынатын кірістер</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тиесілі ақылы қызметтен алынған жоспардан тыс түсімдерді есепке алу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Тауарларды, жұмыстарды және көрсетілген қызметтерді өткізуден түсетін кірістер бойынша бюджет алдындағы қысқа мерзімді кредиторлық берешек</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 атқарылған жұмыстар мен қызметтер үшін қаражаттардың түсуі</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Ақылы көрсетілетін қызметтер ҚБШ</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Мектеп-интернаттарда, мектептің интернаттарында балалардың тұру ақыларын есепке алу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Төлемдердің арнайы төлем түрлері бойынша қысқа мерзімді дебиторлық берешек</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Тауарларды (жұмыстарды, көрсетілетін қызметтерді) өткізуден алынатын кірістер</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асырауға арналған төлемдердiң түсуі</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33"/>
          <w:p>
            <w:pPr>
              <w:spacing w:after="20"/>
              <w:ind w:left="20"/>
              <w:jc w:val="both"/>
            </w:pPr>
            <w:r>
              <w:rPr>
                <w:rFonts w:ascii="Times New Roman"/>
                <w:b w:val="false"/>
                <w:i w:val="false"/>
                <w:color w:val="000000"/>
                <w:sz w:val="20"/>
              </w:rPr>
              <w:t xml:space="preserve">
1010 Кассадағы ақша қаражаты </w:t>
            </w:r>
            <w:r>
              <w:br/>
            </w:r>
            <w:r>
              <w:rPr>
                <w:rFonts w:ascii="Times New Roman"/>
                <w:b w:val="false"/>
                <w:i w:val="false"/>
                <w:color w:val="000000"/>
                <w:sz w:val="20"/>
              </w:rPr>
              <w:t>
1042 Ақылы көрсетілетін қызметтер ҚБШ</w:t>
            </w:r>
          </w:p>
          <w:bookmarkEnd w:id="333"/>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Төлемдердің арнайы төлем түрлері бойынша қысқа мерзімді дебиторлық берешек</w:t>
            </w:r>
          </w:p>
        </w:tc>
      </w:tr>
      <w:tr>
        <w:trPr>
          <w:trHeight w:val="30" w:hRule="atLeast"/>
        </w:trPr>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балалар мекемелерiнде балаларды асырауға арналған төлемдердi қайтару және ата-аналар алдыңдағы берешекті өтеу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Төлемдердің арнайы төлем түрлері бойынша қысқа мерзімді дебиторлық берешек</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34"/>
          <w:p>
            <w:pPr>
              <w:spacing w:after="20"/>
              <w:ind w:left="20"/>
              <w:jc w:val="both"/>
            </w:pPr>
            <w:r>
              <w:rPr>
                <w:rFonts w:ascii="Times New Roman"/>
                <w:b w:val="false"/>
                <w:i w:val="false"/>
                <w:color w:val="000000"/>
                <w:sz w:val="20"/>
              </w:rPr>
              <w:t xml:space="preserve">
1010 Кассадағы ақша қаражаты </w:t>
            </w:r>
            <w:r>
              <w:br/>
            </w:r>
            <w:r>
              <w:rPr>
                <w:rFonts w:ascii="Times New Roman"/>
                <w:b w:val="false"/>
                <w:i w:val="false"/>
                <w:color w:val="000000"/>
                <w:sz w:val="20"/>
              </w:rPr>
              <w:t>
1042 Ақылы көрсетілетін қызметтер ҚБШ</w:t>
            </w:r>
          </w:p>
          <w:bookmarkEnd w:id="334"/>
        </w:tc>
      </w:tr>
      <w:tr>
        <w:trPr>
          <w:trHeight w:val="30" w:hRule="atLeast"/>
        </w:trPr>
        <w:tc>
          <w:tcPr>
            <w:tcW w:w="0" w:type="auto"/>
            <w:vMerge/>
            <w:tcBorders>
              <w:top w:val="nil"/>
              <w:left w:val="single" w:color="cfcfcf" w:sz="5"/>
              <w:bottom w:val="single" w:color="cfcfcf" w:sz="5"/>
              <w:right w:val="single" w:color="cfcfcf" w:sz="5"/>
            </w:tcBorders>
          </w:tcP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Қайтарылған сомаға ақылы қызмет кірістерін азайтуға бір уақытта екінші жазу беріледі</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Тауарларды (жұмыстарды, көрсетілетін қызметтерді) өткізуден алынатын кірістер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Төлемдердің арнайы төлем түрлері бойынша қысқа мерзімді дебиторлық берешек</w:t>
            </w:r>
          </w:p>
        </w:tc>
      </w:tr>
      <w:tr>
        <w:trPr>
          <w:trHeight w:val="30" w:hRule="atLeast"/>
        </w:trPr>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өткізуден, жұмыстарды, қызметтерді көрсетуден, қайырымдылық көмектен түскен кірістерді есепке алу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Төлемдердің арнайы төлем түрлері бойынша қысқа мерзімді дебиторлық берешек</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35"/>
          <w:p>
            <w:pPr>
              <w:spacing w:after="20"/>
              <w:ind w:left="20"/>
              <w:jc w:val="both"/>
            </w:pPr>
            <w:r>
              <w:rPr>
                <w:rFonts w:ascii="Times New Roman"/>
                <w:b w:val="false"/>
                <w:i w:val="false"/>
                <w:color w:val="000000"/>
                <w:sz w:val="20"/>
              </w:rPr>
              <w:t xml:space="preserve">
6110 Тауарларды, жұмыстарды, көрсетілетін қызметтерді өткізуден алынатын кірістер </w:t>
            </w:r>
            <w:r>
              <w:br/>
            </w:r>
            <w:r>
              <w:rPr>
                <w:rFonts w:ascii="Times New Roman"/>
                <w:b w:val="false"/>
                <w:i w:val="false"/>
                <w:color w:val="000000"/>
                <w:sz w:val="20"/>
              </w:rPr>
              <w:t>
6050 Қайырымдылық көмектен алынатын кірістер</w:t>
            </w:r>
          </w:p>
          <w:bookmarkEnd w:id="335"/>
        </w:tc>
      </w:tr>
      <w:tr>
        <w:trPr>
          <w:trHeight w:val="30" w:hRule="atLeast"/>
        </w:trPr>
        <w:tc>
          <w:tcPr>
            <w:tcW w:w="0" w:type="auto"/>
            <w:vMerge/>
            <w:tcBorders>
              <w:top w:val="nil"/>
              <w:left w:val="single" w:color="cfcfcf" w:sz="5"/>
              <w:bottom w:val="single" w:color="cfcfcf" w:sz="5"/>
              <w:right w:val="single" w:color="cfcfcf" w:sz="5"/>
            </w:tcBorders>
          </w:tcP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iстейтiн орны бойынша қызметкерлердi тамақтандыруға арналған төлемнiң мемлекеттік мекеменің кассасына түсуi</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Төлемдердің арнайы төлем түрлері бойынша қысқа мерзімді дебиторлық берешек</w:t>
            </w:r>
          </w:p>
        </w:tc>
      </w:tr>
      <w:tr>
        <w:trPr>
          <w:trHeight w:val="30" w:hRule="atLeast"/>
        </w:trPr>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өткізуден, жұмыстарды, қызметтерді көрсетуден, қайырымдылық көмектен түскен кірістерді есепке алу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Төлемдердің арнайы төлем түрлері бойынша қысқа мерзімді дебиторлық берешек</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36"/>
          <w:p>
            <w:pPr>
              <w:spacing w:after="20"/>
              <w:ind w:left="20"/>
              <w:jc w:val="both"/>
            </w:pPr>
            <w:r>
              <w:rPr>
                <w:rFonts w:ascii="Times New Roman"/>
                <w:b w:val="false"/>
                <w:i w:val="false"/>
                <w:color w:val="000000"/>
                <w:sz w:val="20"/>
              </w:rPr>
              <w:t xml:space="preserve">
6110 Тауарларды, жұмыстарды, көрсетілетін қызметтерді өткізуден алынатын кірістер </w:t>
            </w:r>
            <w:r>
              <w:br/>
            </w:r>
            <w:r>
              <w:rPr>
                <w:rFonts w:ascii="Times New Roman"/>
                <w:b w:val="false"/>
                <w:i w:val="false"/>
                <w:color w:val="000000"/>
                <w:sz w:val="20"/>
              </w:rPr>
              <w:t>
6050 Қайырымдылық көмектен алынатын кірістер</w:t>
            </w:r>
          </w:p>
          <w:bookmarkEnd w:id="336"/>
        </w:tc>
      </w:tr>
      <w:tr>
        <w:trPr>
          <w:trHeight w:val="30" w:hRule="atLeast"/>
        </w:trPr>
        <w:tc>
          <w:tcPr>
            <w:tcW w:w="0" w:type="auto"/>
            <w:vMerge/>
            <w:tcBorders>
              <w:top w:val="nil"/>
              <w:left w:val="single" w:color="cfcfcf" w:sz="5"/>
              <w:bottom w:val="single" w:color="cfcfcf" w:sz="5"/>
              <w:right w:val="single" w:color="cfcfcf" w:sz="5"/>
            </w:tcBorders>
          </w:tcP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даярлауға және бiлiмiн жетiлдiруге мектептердi оқу орындарының ақылы қызметтер жөніндегі ҚБШ, қайырымдылық көмекке арналған шотқа түсуi</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337"/>
          <w:p>
            <w:pPr>
              <w:spacing w:after="20"/>
              <w:ind w:left="20"/>
              <w:jc w:val="both"/>
            </w:pPr>
            <w:r>
              <w:rPr>
                <w:rFonts w:ascii="Times New Roman"/>
                <w:b w:val="false"/>
                <w:i w:val="false"/>
                <w:color w:val="000000"/>
                <w:sz w:val="20"/>
              </w:rPr>
              <w:t>
1042 Ақылы көрсетілетін қызметтер ҚБШ</w:t>
            </w:r>
            <w:r>
              <w:br/>
            </w:r>
            <w:r>
              <w:rPr>
                <w:rFonts w:ascii="Times New Roman"/>
                <w:b w:val="false"/>
                <w:i w:val="false"/>
                <w:color w:val="000000"/>
                <w:sz w:val="20"/>
              </w:rPr>
              <w:t>
1041 Қайырымдылық көмек ҚБШ</w:t>
            </w:r>
          </w:p>
          <w:bookmarkEnd w:id="337"/>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Төлемдердің арнайы төлем түрлері бойынша қысқа мерзімді дебиторлық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Алынуға тиісті қысқа мерзімді сыйақылар</w:t>
            </w:r>
          </w:p>
        </w:tc>
      </w:tr>
      <w:tr>
        <w:trPr>
          <w:trHeight w:val="30" w:hRule="atLeast"/>
        </w:trPr>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есептеу (берілген қарыздар, жалға берілген активтер бойынша)</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Алынуға тиісті қысқа мерзімді сыйақылар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Сыйақылар бойынша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тиесілі сыйақылар бойынша кірістер сомасына бір уақытта екінші жазу беру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Бюджетпен есеп айырысулар бойынша шығыстар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w:t>
            </w:r>
          </w:p>
        </w:tc>
      </w:tr>
      <w:tr>
        <w:trPr>
          <w:trHeight w:val="30" w:hRule="atLeast"/>
        </w:trPr>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дивидендтерді есепке алуы</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Алынуға тиісті қысқа мерзімді сыйақылар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 Активтерді басқарудан алынатын өзге де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тиесілі сыйақылар бойынша кірістер сомасына бір уақытта екінші жазу беру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Қызметкерлердің қысқа мерзімді дебиторлық берешегі</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кассасынан есеп беру сомасын берілуі</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Есеп беретін сомалар бойынша қызметкерлердің қысқа мерзімді дебиторлық берешегі</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Шығындалған есеп берiлетiн сомалар туралы аванстық есептеменi ұсыну (қорларды сатып алу)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38"/>
          <w:p>
            <w:pPr>
              <w:spacing w:after="20"/>
              <w:ind w:left="20"/>
              <w:jc w:val="both"/>
            </w:pPr>
            <w:r>
              <w:rPr>
                <w:rFonts w:ascii="Times New Roman"/>
                <w:b w:val="false"/>
                <w:i w:val="false"/>
                <w:color w:val="000000"/>
                <w:sz w:val="20"/>
              </w:rPr>
              <w:t xml:space="preserve">
1310 Материалдар </w:t>
            </w:r>
            <w:r>
              <w:br/>
            </w:r>
            <w:r>
              <w:rPr>
                <w:rFonts w:ascii="Times New Roman"/>
                <w:b w:val="false"/>
                <w:i w:val="false"/>
                <w:color w:val="000000"/>
                <w:sz w:val="20"/>
              </w:rPr>
              <w:t>
1340 Тауарлар</w:t>
            </w:r>
          </w:p>
          <w:bookmarkEnd w:id="338"/>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Есеп беретін сомалар бойынша қызметкерлердің қысқа мерзімді дебиторлық берешегі</w:t>
            </w:r>
          </w:p>
        </w:tc>
      </w:tr>
      <w:tr>
        <w:trPr>
          <w:trHeight w:val="30" w:hRule="atLeast"/>
        </w:trPr>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Жетіспеушілікті кінәлі тұлғаның есебінен өндіруді есепке алу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Қызметкерлердің өзге есеп айырысу түрлері бойынша қысқа мерзімді дебиторлық берешегі</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де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 тұлғаның есебінен өндірілетін бюджетке тиесілі жетіспеушілік сомасына бір уақытта екінші жазу беру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r>
      <w:tr>
        <w:trPr>
          <w:trHeight w:val="30" w:hRule="atLeast"/>
        </w:trPr>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 тұлғадан жетіспеушілік сомасының түсуі және бюджет алдындағы міндеттемелердің өтелуі</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Қызметкерлердің өзге есеп айырысу түрлері бойынша қысқа мерзімді дебиторлық берешегі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алдындағы міндеттемелердің кінәлі тұлғадан жетіспеушілік сомасының өндіріп алу есебінен өтелуі</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Қызметкерлердің өзге есеп айырысу түрлері бойынша қысқа мерзімді дебиторлық берешегі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Жалдау бойынша қысқа мерзімді дебиторлық берешек</w:t>
            </w:r>
          </w:p>
        </w:tc>
      </w:tr>
      <w:tr>
        <w:trPr>
          <w:trHeight w:val="30" w:hRule="atLeast"/>
        </w:trPr>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беруден түсетін кірістерді есепке алу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Жалдау бойынша қысқа мерзімді дебиторлық берешек</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 Активтерді басқарудан алынатын өзге де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тиесілі кірістер сомасына бір уақытта екінші жазу беру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Өзге де қысқа мерзімді дебиторлық берешектер</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Банктен қолма-қол ақша алу үшін қаражат аудару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де қысқа мерзімді дебиторлық берешектер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339"/>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тағайындаулары </w:t>
            </w:r>
            <w:r>
              <w:br/>
            </w:r>
            <w:r>
              <w:rPr>
                <w:rFonts w:ascii="Times New Roman"/>
                <w:b w:val="false"/>
                <w:i w:val="false"/>
                <w:color w:val="000000"/>
                <w:sz w:val="20"/>
              </w:rPr>
              <w:t>
</w:t>
            </w:r>
            <w:r>
              <w:rPr>
                <w:rFonts w:ascii="Times New Roman"/>
                <w:b w:val="false"/>
                <w:i w:val="false"/>
                <w:color w:val="000000"/>
                <w:sz w:val="20"/>
              </w:rPr>
              <w:t xml:space="preserve">1091 Жеке қаржыландыру жоспарына бойынша міндеттемелер қабылдауға арналған жоспарлы тағайындаулары </w:t>
            </w:r>
            <w:r>
              <w:br/>
            </w:r>
            <w:r>
              <w:rPr>
                <w:rFonts w:ascii="Times New Roman"/>
                <w:b w:val="false"/>
                <w:i w:val="false"/>
                <w:color w:val="000000"/>
                <w:sz w:val="20"/>
              </w:rPr>
              <w:t>
</w:t>
            </w:r>
            <w:r>
              <w:rPr>
                <w:rFonts w:ascii="Times New Roman"/>
                <w:b w:val="false"/>
                <w:i w:val="false"/>
                <w:color w:val="000000"/>
                <w:sz w:val="20"/>
              </w:rPr>
              <w:t xml:space="preserve">1041 Демеушілік және қайырымдылық көмек ҚБШ </w:t>
            </w:r>
            <w:r>
              <w:br/>
            </w:r>
            <w:r>
              <w:rPr>
                <w:rFonts w:ascii="Times New Roman"/>
                <w:b w:val="false"/>
                <w:i w:val="false"/>
                <w:color w:val="000000"/>
                <w:sz w:val="20"/>
              </w:rPr>
              <w:t>
</w:t>
            </w:r>
            <w:r>
              <w:rPr>
                <w:rFonts w:ascii="Times New Roman"/>
                <w:b w:val="false"/>
                <w:i w:val="false"/>
                <w:color w:val="000000"/>
                <w:sz w:val="20"/>
              </w:rPr>
              <w:t>1042 Ақылы көрсетілетін қызметтер ҚБШ</w:t>
            </w:r>
            <w:r>
              <w:br/>
            </w:r>
            <w:r>
              <w:rPr>
                <w:rFonts w:ascii="Times New Roman"/>
                <w:b w:val="false"/>
                <w:i w:val="false"/>
                <w:color w:val="000000"/>
                <w:sz w:val="20"/>
              </w:rPr>
              <w:t>
1045 Нысаналы қаржыландыру ҚБШ</w:t>
            </w:r>
          </w:p>
          <w:bookmarkEnd w:id="339"/>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Банктен кассаға чек арқылы қолма-қол ақшаны алу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де қысқа мерзімді дебиторлық берешектер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Қысқа мерзімді күмәнді дебиторлық берешектер бойынша резерв</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дебиторлық берешектер бойынша резерв есептеу Күмәнді салық берешегі бойынша резерв есептеу, банкроттардың және өзге де мәжбүрлеп таратылатын, сондай-ақ оған қатысты мемлекеттік кірістер органдары мәжбүрлеп өндіріп алудың барлық шараларын қолданған тұлғалардың салық берешегін қоса алғанда</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 Салық берешегі бойынша резерв құру жөніндегі шығыстар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Күмәнді дебиторлық берешектер бойынша резерв</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дебиторлық берешектер бойынша резерв есептеу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 Резервтерді құру бойынша шығыстар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Күмәнді дебиторлық берешектер бойынша резерв</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дебиторлық берешектердің заңнамаға сәйкес есептен шығарылуы</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Күмәнді дебиторлық берешектер бойынша резерв</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кепілдіктер алушылардың күмәнді берешегі бойынша резервтерді есептеу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7453 Мемлекеттік кепілдіктер алушылардың күмәнді берешегі бойынша резервтерді құру бойынша шығыстар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340"/>
          <w:p>
            <w:pPr>
              <w:spacing w:after="20"/>
              <w:ind w:left="20"/>
              <w:jc w:val="both"/>
            </w:pPr>
            <w:r>
              <w:rPr>
                <w:rFonts w:ascii="Times New Roman"/>
                <w:b w:val="false"/>
                <w:i w:val="false"/>
                <w:color w:val="000000"/>
                <w:sz w:val="20"/>
              </w:rPr>
              <w:t xml:space="preserve">
2140 </w:t>
            </w:r>
            <w:r>
              <w:br/>
            </w:r>
            <w:r>
              <w:rPr>
                <w:rFonts w:ascii="Times New Roman"/>
                <w:b w:val="false"/>
                <w:i w:val="false"/>
                <w:color w:val="000000"/>
                <w:sz w:val="20"/>
              </w:rPr>
              <w:t>
Кредиттік шығындар резерві</w:t>
            </w:r>
          </w:p>
          <w:bookmarkEnd w:id="340"/>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 алушылардың күмәнді берешегін қайтару кезінде ағымдағы жылы құрылған кредиттік шығындарға арналған резервті қалпына келтіру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341"/>
          <w:p>
            <w:pPr>
              <w:spacing w:after="20"/>
              <w:ind w:left="20"/>
              <w:jc w:val="both"/>
            </w:pPr>
            <w:r>
              <w:rPr>
                <w:rFonts w:ascii="Times New Roman"/>
                <w:b w:val="false"/>
                <w:i w:val="false"/>
                <w:color w:val="000000"/>
                <w:sz w:val="20"/>
              </w:rPr>
              <w:t xml:space="preserve">
2140 </w:t>
            </w:r>
            <w:r>
              <w:br/>
            </w:r>
            <w:r>
              <w:rPr>
                <w:rFonts w:ascii="Times New Roman"/>
                <w:b w:val="false"/>
                <w:i w:val="false"/>
                <w:color w:val="000000"/>
                <w:sz w:val="20"/>
              </w:rPr>
              <w:t>
Кредиттік шығындар резерві</w:t>
            </w:r>
          </w:p>
          <w:bookmarkEnd w:id="341"/>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7453 Мемлекеттік кепілдіктер алушылардың күмәнді берешегі бойынша резервтерді құру бойынша шығыстар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Қорлар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Қорларды сатып алу операциялары</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Қорлардың жеткізушілерден түсуі</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342"/>
          <w:p>
            <w:pPr>
              <w:spacing w:after="20"/>
              <w:ind w:left="20"/>
              <w:jc w:val="both"/>
            </w:pPr>
            <w:r>
              <w:rPr>
                <w:rFonts w:ascii="Times New Roman"/>
                <w:b w:val="false"/>
                <w:i w:val="false"/>
                <w:color w:val="000000"/>
                <w:sz w:val="20"/>
              </w:rPr>
              <w:t xml:space="preserve">
1310 Материалдар </w:t>
            </w:r>
            <w:r>
              <w:br/>
            </w:r>
            <w:r>
              <w:rPr>
                <w:rFonts w:ascii="Times New Roman"/>
                <w:b w:val="false"/>
                <w:i w:val="false"/>
                <w:color w:val="000000"/>
                <w:sz w:val="20"/>
              </w:rPr>
              <w:t>
1340 Тауарлар</w:t>
            </w:r>
          </w:p>
          <w:bookmarkEnd w:id="342"/>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Бензинге және жанар және жағар майлар талондар сатып алу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 мен мердігерлерге қысқа мерзімді кредиторлық берешек</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343"/>
          <w:p>
            <w:pPr>
              <w:spacing w:after="20"/>
              <w:ind w:left="20"/>
              <w:jc w:val="both"/>
            </w:pPr>
            <w:r>
              <w:rPr>
                <w:rFonts w:ascii="Times New Roman"/>
                <w:b w:val="false"/>
                <w:i w:val="false"/>
                <w:color w:val="000000"/>
                <w:sz w:val="20"/>
              </w:rPr>
              <w:t xml:space="preserve">
1081 Жеке қаржыландыру жоспары бойынша мiндеттемелер қабылдауға арналған жоспарлы тағайындаулар </w:t>
            </w:r>
            <w:r>
              <w:br/>
            </w:r>
            <w:r>
              <w:rPr>
                <w:rFonts w:ascii="Times New Roman"/>
                <w:b w:val="false"/>
                <w:i w:val="false"/>
                <w:color w:val="000000"/>
                <w:sz w:val="20"/>
              </w:rPr>
              <w:t>
</w:t>
            </w:r>
            <w:r>
              <w:rPr>
                <w:rFonts w:ascii="Times New Roman"/>
                <w:b w:val="false"/>
                <w:i w:val="false"/>
                <w:color w:val="000000"/>
                <w:sz w:val="20"/>
              </w:rPr>
              <w:t xml:space="preserve">1091 Жеке қаржыландыру жоспары бойынша мiндеттемелер қабылдауға арналған жоспарлы тағайындаулар </w:t>
            </w:r>
            <w:r>
              <w:br/>
            </w:r>
            <w:r>
              <w:rPr>
                <w:rFonts w:ascii="Times New Roman"/>
                <w:b w:val="false"/>
                <w:i w:val="false"/>
                <w:color w:val="000000"/>
                <w:sz w:val="20"/>
              </w:rPr>
              <w:t>
</w:t>
            </w:r>
            <w:r>
              <w:rPr>
                <w:rFonts w:ascii="Times New Roman"/>
                <w:b w:val="false"/>
                <w:i w:val="false"/>
                <w:color w:val="000000"/>
                <w:sz w:val="20"/>
              </w:rPr>
              <w:t>1042 Ақылы көрсетілетін қызметтер ҚБШ</w:t>
            </w:r>
            <w:r>
              <w:br/>
            </w:r>
            <w:r>
              <w:rPr>
                <w:rFonts w:ascii="Times New Roman"/>
                <w:b w:val="false"/>
                <w:i w:val="false"/>
                <w:color w:val="000000"/>
                <w:sz w:val="20"/>
              </w:rPr>
              <w:t>
1045 Нысаналы қаржыландыру ҚБШ</w:t>
            </w:r>
          </w:p>
          <w:bookmarkEnd w:id="343"/>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 Отын, жанар және жағар майлар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 мен мердігерлерге қысқа мерзімді кредиторлық берешек</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Алдын-ала төленген аванс есебінен жеткізушілерге қарызды өтеу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Берілген қысқа мерзімді аванстар</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мекемелерден қорлар алу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Материалдар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 Өтеусіз түрде алынған активтерден алынатын кірістер</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 ретінде қорларды қабылдау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Материалдар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 Қайырымдылық көмектен алынатын кірістер</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Өндiрiстен қоймаға берiлген дайын бұйымдарды және өнiмдердi есепке алу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 Дайын өнім</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 Өндіріске және басқа мақсаттарға арналған шығындар</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Жеткізушілерден құрылысқа арналған құрылыс материалдарының түсуі</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Құрылыс материалдары</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кезінде артық шыққан құрылыс материалдарын есепке алу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Құрылыс материалдары</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де кірістер</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берушіге тақырып аяқталған соң қайтарылмаған арнайы жабдықтарды пайдалануы мүмкiн баға бойынша материал ретінде есепке алу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Материалдар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де кірістер</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өзiндiк құн бойынша жас төлге қосылған салмақты және төлдi есепке алу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 Өзге де материалдар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де кірістер</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Малдарды сойған кезде жоспарланған баға бойынша мал өнiмдерiн есепке алу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Материалдар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 Жануарлар</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Жеткізушілерден материалдар мен тамақ өнiмдерiнiң түсуi</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344"/>
          <w:p>
            <w:pPr>
              <w:spacing w:after="20"/>
              <w:ind w:left="20"/>
              <w:jc w:val="both"/>
            </w:pPr>
            <w:r>
              <w:rPr>
                <w:rFonts w:ascii="Times New Roman"/>
                <w:b w:val="false"/>
                <w:i w:val="false"/>
                <w:color w:val="000000"/>
                <w:sz w:val="20"/>
              </w:rPr>
              <w:t xml:space="preserve">
1310 Материалдар </w:t>
            </w:r>
            <w:r>
              <w:br/>
            </w:r>
            <w:r>
              <w:rPr>
                <w:rFonts w:ascii="Times New Roman"/>
                <w:b w:val="false"/>
                <w:i w:val="false"/>
                <w:color w:val="000000"/>
                <w:sz w:val="20"/>
              </w:rPr>
              <w:t>
1314 Тамақ өнімдері</w:t>
            </w:r>
          </w:p>
          <w:bookmarkEnd w:id="344"/>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Дайындаудан және қайта өңдеуден түскен материалдарды есепке алу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Материалдар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 Өндіріске және басқа мақсаттарға арналған шығындар</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негіздер бойынша мемлекет меншігіне айналдырылған (түскен) мүлік</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 Мемлекет меншігіне айналдырылған (түскен) мүлік</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де кірістер</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меншігіне айналдырылған (түскен) мүлікті негізгі құралдарға және қорлар аудару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345"/>
          <w:p>
            <w:pPr>
              <w:spacing w:after="20"/>
              <w:ind w:left="20"/>
              <w:jc w:val="both"/>
            </w:pPr>
            <w:r>
              <w:rPr>
                <w:rFonts w:ascii="Times New Roman"/>
                <w:b w:val="false"/>
                <w:i w:val="false"/>
                <w:color w:val="000000"/>
                <w:sz w:val="20"/>
              </w:rPr>
              <w:t xml:space="preserve">
2310 –2383 Негізгі құралдар </w:t>
            </w:r>
            <w:r>
              <w:br/>
            </w:r>
            <w:r>
              <w:rPr>
                <w:rFonts w:ascii="Times New Roman"/>
                <w:b w:val="false"/>
                <w:i w:val="false"/>
                <w:color w:val="000000"/>
                <w:sz w:val="20"/>
              </w:rPr>
              <w:t>
1310 – 1340, 1342 Қорлар</w:t>
            </w:r>
          </w:p>
          <w:bookmarkEnd w:id="345"/>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 Мемлекет меншігіне айналдырылған (түскен) мүлік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Қорлардың есептен шығарылуы</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мекемелерге немесе басқа үйымға қорларды өтеусіз түрде беру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 Өзге де шығыстар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346"/>
          <w:p>
            <w:pPr>
              <w:spacing w:after="20"/>
              <w:ind w:left="20"/>
              <w:jc w:val="both"/>
            </w:pPr>
            <w:r>
              <w:rPr>
                <w:rFonts w:ascii="Times New Roman"/>
                <w:b w:val="false"/>
                <w:i w:val="false"/>
                <w:color w:val="000000"/>
                <w:sz w:val="20"/>
              </w:rPr>
              <w:t xml:space="preserve">
1310 Материалдар </w:t>
            </w:r>
            <w:r>
              <w:br/>
            </w:r>
            <w:r>
              <w:rPr>
                <w:rFonts w:ascii="Times New Roman"/>
                <w:b w:val="false"/>
                <w:i w:val="false"/>
                <w:color w:val="000000"/>
                <w:sz w:val="20"/>
              </w:rPr>
              <w:t>
1340 Тауарлар</w:t>
            </w:r>
          </w:p>
          <w:bookmarkEnd w:id="346"/>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Бензинге және жанар және жағар майлар талондар бойынша жүргізілген шығыстар</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Қорлар бойынша шығыстар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 Отын, жанар және жағар майлар</w:t>
            </w:r>
          </w:p>
        </w:tc>
      </w:tr>
      <w:tr>
        <w:trPr>
          <w:trHeight w:val="30" w:hRule="atLeast"/>
        </w:trPr>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шаруашылықтың дайын бұйымдары мен өнiмдерiн сату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Тауарларды (жұмыстарды, көрсетілетін қызметтерді) өткізуден алынатын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дайын өнімдердің өзіндік құнын есептен шығаруға бір уақытта екінші жазу беріледі</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Қорлар бойынша шығыстар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 Дайын өнім</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шаруашылықтың дайын өнiмдерiн мемлекеттік мекемелердің мұқтаждары үшiн беру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347"/>
          <w:p>
            <w:pPr>
              <w:spacing w:after="20"/>
              <w:ind w:left="20"/>
              <w:jc w:val="both"/>
            </w:pPr>
            <w:r>
              <w:rPr>
                <w:rFonts w:ascii="Times New Roman"/>
                <w:b w:val="false"/>
                <w:i w:val="false"/>
                <w:color w:val="000000"/>
                <w:sz w:val="20"/>
              </w:rPr>
              <w:t xml:space="preserve">
1314 Тамақ өнімдері </w:t>
            </w:r>
            <w:r>
              <w:br/>
            </w:r>
            <w:r>
              <w:rPr>
                <w:rFonts w:ascii="Times New Roman"/>
                <w:b w:val="false"/>
                <w:i w:val="false"/>
                <w:color w:val="000000"/>
                <w:sz w:val="20"/>
              </w:rPr>
              <w:t>
1319 Өзге де материалдар</w:t>
            </w:r>
          </w:p>
          <w:bookmarkEnd w:id="347"/>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 Дайын өнім</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Қоймадан медикаменттерді, шаруашылық материалдары мен кеңсе жабдықтарын, арнайы киімдерді және жеке қолдануға арналған заттарды пайдалануға беру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348"/>
          <w:p>
            <w:pPr>
              <w:spacing w:after="20"/>
              <w:ind w:left="20"/>
              <w:jc w:val="both"/>
            </w:pPr>
            <w:r>
              <w:rPr>
                <w:rFonts w:ascii="Times New Roman"/>
                <w:b w:val="false"/>
                <w:i w:val="false"/>
                <w:color w:val="000000"/>
                <w:sz w:val="20"/>
              </w:rPr>
              <w:t>
1313 Дәрі-дәрмектер және байлап-таңу құралдары</w:t>
            </w:r>
            <w:r>
              <w:br/>
            </w:r>
            <w:r>
              <w:rPr>
                <w:rFonts w:ascii="Times New Roman"/>
                <w:b w:val="false"/>
                <w:i w:val="false"/>
                <w:color w:val="000000"/>
                <w:sz w:val="20"/>
              </w:rPr>
              <w:t>
</w:t>
            </w:r>
            <w:r>
              <w:rPr>
                <w:rFonts w:ascii="Times New Roman"/>
                <w:b w:val="false"/>
                <w:i w:val="false"/>
                <w:color w:val="000000"/>
                <w:sz w:val="20"/>
              </w:rPr>
              <w:t xml:space="preserve">1316 Шаруашылық материалдары және кеңсе жарақтары </w:t>
            </w:r>
            <w:r>
              <w:br/>
            </w:r>
            <w:r>
              <w:rPr>
                <w:rFonts w:ascii="Times New Roman"/>
                <w:b w:val="false"/>
                <w:i w:val="false"/>
                <w:color w:val="000000"/>
                <w:sz w:val="20"/>
              </w:rPr>
              <w:t>
1317 Арнайы киімдер және басқа да жеке қолдану заттары</w:t>
            </w:r>
          </w:p>
          <w:bookmarkEnd w:id="348"/>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349"/>
          <w:p>
            <w:pPr>
              <w:spacing w:after="20"/>
              <w:ind w:left="20"/>
              <w:jc w:val="both"/>
            </w:pPr>
            <w:r>
              <w:rPr>
                <w:rFonts w:ascii="Times New Roman"/>
                <w:b w:val="false"/>
                <w:i w:val="false"/>
                <w:color w:val="000000"/>
                <w:sz w:val="20"/>
              </w:rPr>
              <w:t xml:space="preserve">
1313 Дәрі-дәрмектер және байлап-таңу құралдары </w:t>
            </w:r>
            <w:r>
              <w:br/>
            </w:r>
            <w:r>
              <w:rPr>
                <w:rFonts w:ascii="Times New Roman"/>
                <w:b w:val="false"/>
                <w:i w:val="false"/>
                <w:color w:val="000000"/>
                <w:sz w:val="20"/>
              </w:rPr>
              <w:t>
</w:t>
            </w:r>
            <w:r>
              <w:rPr>
                <w:rFonts w:ascii="Times New Roman"/>
                <w:b w:val="false"/>
                <w:i w:val="false"/>
                <w:color w:val="000000"/>
                <w:sz w:val="20"/>
              </w:rPr>
              <w:t xml:space="preserve">1316 Шаруашылық материалдары және кеңсе жарақтары </w:t>
            </w:r>
            <w:r>
              <w:br/>
            </w:r>
            <w:r>
              <w:rPr>
                <w:rFonts w:ascii="Times New Roman"/>
                <w:b w:val="false"/>
                <w:i w:val="false"/>
                <w:color w:val="000000"/>
                <w:sz w:val="20"/>
              </w:rPr>
              <w:t>
1317 Арнайы киімдер және басқа да жеке қолдану заттары</w:t>
            </w:r>
          </w:p>
          <w:bookmarkEnd w:id="349"/>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Күрделi құрылыс үшiн мердiгерлiк ұйымдарға құрылыс материалдарын беру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Құрылыс материалдары</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әдiспен орындалатын жаңа құрылыс объектiлерiне жұмсалған құрылыс материалдарын есептен шығару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Аяқталмаған құрылыс</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Құрылыс материалдары</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Жұмсалған ұзақ пайдаланылатын материалдарды есептен шығару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350"/>
          <w:p>
            <w:pPr>
              <w:spacing w:after="20"/>
              <w:ind w:left="20"/>
              <w:jc w:val="both"/>
            </w:pPr>
            <w:r>
              <w:rPr>
                <w:rFonts w:ascii="Times New Roman"/>
                <w:b w:val="false"/>
                <w:i w:val="false"/>
                <w:color w:val="000000"/>
                <w:sz w:val="20"/>
              </w:rPr>
              <w:t>
7060 Қорлар бойынша шығыстар</w:t>
            </w:r>
            <w:r>
              <w:br/>
            </w:r>
            <w:r>
              <w:rPr>
                <w:rFonts w:ascii="Times New Roman"/>
                <w:b w:val="false"/>
                <w:i w:val="false"/>
                <w:color w:val="000000"/>
                <w:sz w:val="20"/>
              </w:rPr>
              <w:t>
2412 Материалдық емес активтерге күрделі салымдар</w:t>
            </w:r>
          </w:p>
          <w:bookmarkEnd w:id="350"/>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 Оқу, ғылыми зерттеулер және басқа мақсаттарға арналған материалдар</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есебiнен бордақыдағы өлген төлдер мен малдарды есептен шығару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 Әділ құнының өзгеруі бойынша шығыстар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351"/>
          <w:p>
            <w:pPr>
              <w:spacing w:after="20"/>
              <w:ind w:left="20"/>
              <w:jc w:val="both"/>
            </w:pPr>
            <w:r>
              <w:rPr>
                <w:rFonts w:ascii="Times New Roman"/>
                <w:b w:val="false"/>
                <w:i w:val="false"/>
                <w:color w:val="000000"/>
                <w:sz w:val="20"/>
              </w:rPr>
              <w:t xml:space="preserve">
1319 Өзге де материалдар </w:t>
            </w:r>
            <w:r>
              <w:br/>
            </w:r>
            <w:r>
              <w:rPr>
                <w:rFonts w:ascii="Times New Roman"/>
                <w:b w:val="false"/>
                <w:i w:val="false"/>
                <w:color w:val="000000"/>
                <w:sz w:val="20"/>
              </w:rPr>
              <w:t>
2610 Жануарлар</w:t>
            </w:r>
          </w:p>
          <w:bookmarkEnd w:id="351"/>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мен тамақ өнімдерін қайта өңдеуге жіберу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 Материалдар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Материалдар 1314 Тамақ өнімдері</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құжаттардың негiзiнде жұмсалған материалдар мен тамақ өнiмдерiн есептен шығару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Қорлар бойынша шығыстар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Материалдар 1314 Тамақ өнімдері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Артық және пайдаланылмайтын материалдарды сату</w:t>
            </w:r>
          </w:p>
        </w:tc>
      </w:tr>
      <w:tr>
        <w:trPr>
          <w:trHeight w:val="30" w:hRule="atLeast"/>
        </w:trPr>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және пайдаланылмайтын материалдарды сату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Тауарларды (жұмыстарды, көрсетілетін қызметтерді) өткізуден алынатын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тиесілі пайдаланылмайтын материалдарды сатудан түскен кірістер сомасына бір уақытта екінші жазу беру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Тауарларды, жұмыстарды және көрсетілетін қызметтерді өткізуден түсетін кірістер бойынша бюджет алдындағы қысқа мерзімді кредиторлық берешек</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қорлардың есептен шығарылуы</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Қорлар бойынша шығыстар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Материалдар 1330 Дайын өнім 1340 Тауарлар</w:t>
            </w:r>
          </w:p>
        </w:tc>
      </w:tr>
      <w:tr>
        <w:trPr>
          <w:trHeight w:val="30" w:hRule="atLeast"/>
        </w:trPr>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Кассаға пайдаланылмайтын материалдарды сатудан ақшаның түсуі және бюджет алдындағы міндеттемелердің өтелуі</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Тауарларды, жұмыстарды және көрсетілетін қызметтерді өткізуден түсетін кірістер бойынша бюджет алдындағы қысқа мерзімді кредиторлық берешек</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Пайдаланылмайтын материалдарды сату есебінен бюджет алдындағы міндеттемелердің өтелуі</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Тауарларды, жұмыстарды және көрсетілетін қызметтерді өткізуден түсетін кірістер бойынша бюджет алдындағы қысқа мерзімді кредиторлық берешек</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Шығындалған материалдарды белгiленген норма шегiнде, сондай-ақ мемлекеттік мекеменің есебiнен қабылданған жетiспеушiлiктi және бұзылу салдарынан жоғалған заттарды есептен шығару</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Шығындалған материалдарды белгiленген норма шегiнде, сондай-ақ мемлекеттік мекеменің есебiне жатқызылған жетiспеушiлiктi және бұзылу салдарынан жоғалған заттарды есептен шығару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 Өзге де шығыстар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352"/>
          <w:p>
            <w:pPr>
              <w:spacing w:after="20"/>
              <w:ind w:left="20"/>
              <w:jc w:val="both"/>
            </w:pPr>
            <w:r>
              <w:rPr>
                <w:rFonts w:ascii="Times New Roman"/>
                <w:b w:val="false"/>
                <w:i w:val="false"/>
                <w:color w:val="000000"/>
                <w:sz w:val="20"/>
              </w:rPr>
              <w:t xml:space="preserve">
1310 Материалдар 1320 Аяқталмаған өндіріс </w:t>
            </w:r>
            <w:r>
              <w:br/>
            </w:r>
            <w:r>
              <w:rPr>
                <w:rFonts w:ascii="Times New Roman"/>
                <w:b w:val="false"/>
                <w:i w:val="false"/>
                <w:color w:val="000000"/>
                <w:sz w:val="20"/>
              </w:rPr>
              <w:t>
1330 Дайын өнім 1340 Тауарлар</w:t>
            </w:r>
          </w:p>
          <w:bookmarkEnd w:id="352"/>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Кiнәлi тұлғалардың есебiнен өндірілуге тиесілі кем шыққан және жоғалған материалдар мен тамақ өнiмдерiн есептен шығару</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Жетіспеушілігі анықталған материалдар мен өзге де қорлардың есептен шығарылуы</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 Өзге де шығыстар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353"/>
          <w:p>
            <w:pPr>
              <w:spacing w:after="20"/>
              <w:ind w:left="20"/>
              <w:jc w:val="both"/>
            </w:pPr>
            <w:r>
              <w:rPr>
                <w:rFonts w:ascii="Times New Roman"/>
                <w:b w:val="false"/>
                <w:i w:val="false"/>
                <w:color w:val="000000"/>
                <w:sz w:val="20"/>
              </w:rPr>
              <w:t xml:space="preserve">
1310 Материалдар 1320 Аяқталмаған өндіріс </w:t>
            </w:r>
            <w:r>
              <w:br/>
            </w:r>
            <w:r>
              <w:rPr>
                <w:rFonts w:ascii="Times New Roman"/>
                <w:b w:val="false"/>
                <w:i w:val="false"/>
                <w:color w:val="000000"/>
                <w:sz w:val="20"/>
              </w:rPr>
              <w:t>
1330 Дайын өнім 1340 Тауарлар</w:t>
            </w:r>
          </w:p>
          <w:bookmarkEnd w:id="353"/>
        </w:tc>
      </w:tr>
      <w:tr>
        <w:trPr>
          <w:trHeight w:val="30" w:hRule="atLeast"/>
        </w:trPr>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Жетіспеушілікті кінәлі тұлғаның есебінен өндіруді есепке алу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354"/>
          <w:p>
            <w:pPr>
              <w:spacing w:after="20"/>
              <w:ind w:left="20"/>
              <w:jc w:val="both"/>
            </w:pPr>
            <w:r>
              <w:rPr>
                <w:rFonts w:ascii="Times New Roman"/>
                <w:b w:val="false"/>
                <w:i w:val="false"/>
                <w:color w:val="000000"/>
                <w:sz w:val="20"/>
              </w:rPr>
              <w:t xml:space="preserve">
1262 Қызметкерлердің өзге есеп айырысу түрлері бойынша қысқа мерзімді дебиторлық берешегі </w:t>
            </w:r>
            <w:r>
              <w:br/>
            </w:r>
            <w:r>
              <w:rPr>
                <w:rFonts w:ascii="Times New Roman"/>
                <w:b w:val="false"/>
                <w:i w:val="false"/>
                <w:color w:val="000000"/>
                <w:sz w:val="20"/>
              </w:rPr>
              <w:t>
1280 Өзге де қысқа мерзімді дебиторлық берешектер</w:t>
            </w:r>
          </w:p>
          <w:bookmarkEnd w:id="354"/>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де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 тұлғаның есебінен өндірілетін бюджетке тиесілі жетіспеушілік сомасына бір уақытта екінші жазу беру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r>
      <w:tr>
        <w:trPr>
          <w:trHeight w:val="30" w:hRule="atLeast"/>
        </w:trPr>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 тұлғадан жетіспеушілік сомасының түсуі және бюджет алдындағы міндеттемелердің өтелуі</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Қызметкерлердің өзге есеп айырысу түрлері бойынша қысқа мерзімді дебиторлық берешегі 1280 Өзге де қысқа мерзімді дебиторлық берешектер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алдындағы міндеттемелердің кінәлі тұлғадан жетіспеушілік сомасының өндіріп алу есебінен өтелуі</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Қызметкерлердің өзге есеп айырысу түрлері бойынша қысқа мерзімді дебиторлық берешегі 1280 Өзге де қысқа мерзімді дебиторлық берешектер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Қорлардың құнсыздануына резерв есептеу</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Қорлардың құнсыздануы бойынша резерв есептеу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Активтердің құнсыздануынан түсетін шығыстар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 Қорлардың құнсыздануына резерв</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Қорлардың құнсыздануы бойынша ағымдағы жылы жасалған резервті қайта қалпына келтіру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 Қорлардың құнсыздануына резерв</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Активтердің құнсыздануынан түсетін шығыстар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Өзге де қысқа мерзімді активтер</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құндылықтар, жабдықтар, құрылыс материалдар және көрсеткен қызметтері үшін жеткізушілерге алдын-ала ақша аудару кезеңдің шығыстарына аудару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Берілген қысқа мерзімді аванстар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355"/>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тағайындаулары </w:t>
            </w:r>
            <w:r>
              <w:br/>
            </w:r>
            <w:r>
              <w:rPr>
                <w:rFonts w:ascii="Times New Roman"/>
                <w:b w:val="false"/>
                <w:i w:val="false"/>
                <w:color w:val="000000"/>
                <w:sz w:val="20"/>
              </w:rPr>
              <w:t>
</w:t>
            </w:r>
            <w:r>
              <w:rPr>
                <w:rFonts w:ascii="Times New Roman"/>
                <w:b w:val="false"/>
                <w:i w:val="false"/>
                <w:color w:val="000000"/>
                <w:sz w:val="20"/>
              </w:rPr>
              <w:t xml:space="preserve">1091 Жеке қаржыландыру жоспары бойынша міндеттемелер қабылдауға арналған жоспарлы тағайындаулары </w:t>
            </w:r>
            <w:r>
              <w:br/>
            </w:r>
            <w:r>
              <w:rPr>
                <w:rFonts w:ascii="Times New Roman"/>
                <w:b w:val="false"/>
                <w:i w:val="false"/>
                <w:color w:val="000000"/>
                <w:sz w:val="20"/>
              </w:rPr>
              <w:t>
</w:t>
            </w:r>
            <w:r>
              <w:rPr>
                <w:rFonts w:ascii="Times New Roman"/>
                <w:b w:val="false"/>
                <w:i w:val="false"/>
                <w:color w:val="000000"/>
                <w:sz w:val="20"/>
              </w:rPr>
              <w:t>1042 Ақылы көрсетілетін қызметтер ҚБШ</w:t>
            </w:r>
            <w:r>
              <w:br/>
            </w:r>
            <w:r>
              <w:rPr>
                <w:rFonts w:ascii="Times New Roman"/>
                <w:b w:val="false"/>
                <w:i w:val="false"/>
                <w:color w:val="000000"/>
                <w:sz w:val="20"/>
              </w:rPr>
              <w:t>
1045 Нысаналы қаржыландыру ҚБШ</w:t>
            </w:r>
          </w:p>
          <w:bookmarkEnd w:id="355"/>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кезеңдердің шығыстарын өтеу (жылдық басылымға жазылу ақысын төлеу)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 Алдағы кезеңдердің шығыстары</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 1091 Жеке қаржыландыру жоспары бойынша міндеттемелер қабылдауға арналған жоспарлы тағайындаулары</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кезеңдердің шығыстарын ағымдағы кезеңдің шығыстарына аудару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 Өзге де операциялық шығыстар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 Алдағы кезеңдердің шығыстары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Ұзақ мерзімді активтердің корреспонденциялары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Ұзақ мерзімді қаржы инвестициялары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Ұзақ мерзімді ұсынылған қарыздар</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қарыздар беруі</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 Ұзақ мерзімді ұсынылған қарыздар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Ақша қаражаты және олардың баламалары</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Қарыздың незізгі сомасының қайтарылуы</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Ақша қаражаты және олардың баламалары</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 Ұзақ мерзімді ұсынылған қарыздар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Ұзақ мерзімді қаржы инвестициялары</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ұзақ мерзімді қаржы инвестицияларын сатып алуы</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 Ұзақ мерзімді қаржы инвестициялары</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356"/>
          <w:p>
            <w:pPr>
              <w:spacing w:after="20"/>
              <w:ind w:left="20"/>
              <w:jc w:val="both"/>
            </w:pPr>
            <w:r>
              <w:rPr>
                <w:rFonts w:ascii="Times New Roman"/>
                <w:b w:val="false"/>
                <w:i w:val="false"/>
                <w:color w:val="000000"/>
                <w:sz w:val="20"/>
              </w:rPr>
              <w:t xml:space="preserve">
1082 Күрделі салымдар бойынша міндеттемелер қабылдауға арналған жоспарлы тағайындаулар </w:t>
            </w:r>
            <w:r>
              <w:br/>
            </w:r>
            <w:r>
              <w:rPr>
                <w:rFonts w:ascii="Times New Roman"/>
                <w:b w:val="false"/>
                <w:i w:val="false"/>
                <w:color w:val="000000"/>
                <w:sz w:val="20"/>
              </w:rPr>
              <w:t>
1092 Күрделі салымдар бойынша міндеттемелер қабылдауға арналған жоспарлы тағайындаулар</w:t>
            </w:r>
          </w:p>
          <w:bookmarkEnd w:id="356"/>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сектордың субъектілерінің жарғылық қорын толтыру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 Ұзақ мерзімді қаржы инвестициялары</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357"/>
          <w:p>
            <w:pPr>
              <w:spacing w:after="20"/>
              <w:ind w:left="20"/>
              <w:jc w:val="both"/>
            </w:pPr>
            <w:r>
              <w:rPr>
                <w:rFonts w:ascii="Times New Roman"/>
                <w:b w:val="false"/>
                <w:i w:val="false"/>
                <w:color w:val="000000"/>
                <w:sz w:val="20"/>
              </w:rPr>
              <w:t xml:space="preserve">
1082 Күрделі салымдар бойынша міндеттемелер қабылдауға арналған жоспарлы тағайындаулар </w:t>
            </w:r>
            <w:r>
              <w:br/>
            </w:r>
            <w:r>
              <w:rPr>
                <w:rFonts w:ascii="Times New Roman"/>
                <w:b w:val="false"/>
                <w:i w:val="false"/>
                <w:color w:val="000000"/>
                <w:sz w:val="20"/>
              </w:rPr>
              <w:t>
1092 Күрделі салымдар бойынша міндеттемелер қабылдауға арналған жоспарлы тағайындаулар</w:t>
            </w:r>
          </w:p>
          <w:bookmarkEnd w:id="357"/>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объектісінің пайдасына қатысу үлесін көрсету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 Ұзақ мерзімді қаржы инвестициялары</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 Активтерді басқарудан алынатын өзге де кірістер</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объектісінің залалдарында қатысу үлесін көрсету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 Активтерді басқару бойынша өзге де шығыстар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 Ұзақ мерзімді қаржы инвестициялары</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кірісінің бір бөлігін алуға есептелген дивидендтерді және аударымдарды көрсету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Алынуға тиісті қысқа мерзімді сыйақылар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 Ұзақ мерзімді қаржы инвестициялары</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уақытта жазылым жүргізіледі</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r>
      <w:tr>
        <w:trPr>
          <w:trHeight w:val="30" w:hRule="atLeast"/>
        </w:trPr>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қаржы инвестицияларын сату </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 Активтердің шығуынан алынатын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тиесілі кірістерді міндеттеме ретінде есепке алу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Активтерді сатудан түсетін кіріс бойынша бюджет алдындағы қысқа мерзімді кредиторлық берешек</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ұзақ мерзімді қаржы инвестицияларын есептен шығару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Активтерді қатардан шығару жөніндегі шығыстар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 Ұзақ мерзімді қаржы инвестициялары</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 инвестицияларын басқа бюджеттік бағдарламалар әкімшісіне беру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Активтерді қатардан шығару жөніндегі шығыстар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 Ұзақ мерзімді қаржы инвестициялары</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 инвестицияларын басқа бюджеттік бағдарламалар әкімшісінен алу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 Ұзақ мерзімді қаржы инвестициялары</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 Өтеусіз түрде алынған активтерден алынатын кірістер</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алдындағы міндеттемелерді өтеу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Активтерді сатудан түсетін кіріс бойынша бюджет алдындағы қысқа мерзімді кредиторлық берешек</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де қысқа мерзімді дебиторлық берешектер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Қаржы инвестицияларының құнсыздануына арналған резерв</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 инвестицияларының құнсыздануы</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Активтердің құнсыздануынан түсетін шығыстар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 Ұзақ мерзімді қаржы инвестицияларының құнсыздануына арналған резерв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Ұзақ мерзімді активтер (негізгі құралдар, аяқталмаған құрылыс және күрделі салымдар, инвестициялық жылжымайтын мүлік, биологиялық активтер, материалдық емес активтер)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Ұзақ мерзімді активтерді бюджеттік қаржыландыру есебінен сатып алу және қолданысқа қосу</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күрделі салымдар бойынша міндеттемелерді қабылдауға арналған жоспарлы тағайындауларды алу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358"/>
          <w:p>
            <w:pPr>
              <w:spacing w:after="20"/>
              <w:ind w:left="20"/>
              <w:jc w:val="both"/>
            </w:pPr>
            <w:r>
              <w:rPr>
                <w:rFonts w:ascii="Times New Roman"/>
                <w:b w:val="false"/>
                <w:i w:val="false"/>
                <w:color w:val="000000"/>
                <w:sz w:val="20"/>
              </w:rPr>
              <w:t xml:space="preserve">
1082 Күрделі салымдар бойынша міндеттемелер қабылдауға арналған жоспарлы тағайындаулар </w:t>
            </w:r>
            <w:r>
              <w:br/>
            </w:r>
            <w:r>
              <w:rPr>
                <w:rFonts w:ascii="Times New Roman"/>
                <w:b w:val="false"/>
                <w:i w:val="false"/>
                <w:color w:val="000000"/>
                <w:sz w:val="20"/>
              </w:rPr>
              <w:t>
1092 Күрделі салымдар бойынша міндеттемелер қабылдауға арналған жоспарлы тағайындаулар</w:t>
            </w:r>
          </w:p>
          <w:bookmarkEnd w:id="358"/>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 Күрделі салымдарды қаржыландырудан алынатын кірістер</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сатып алу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359"/>
          <w:p>
            <w:pPr>
              <w:spacing w:after="20"/>
              <w:ind w:left="20"/>
              <w:jc w:val="both"/>
            </w:pPr>
            <w:r>
              <w:rPr>
                <w:rFonts w:ascii="Times New Roman"/>
                <w:b w:val="false"/>
                <w:i w:val="false"/>
                <w:color w:val="000000"/>
                <w:sz w:val="20"/>
              </w:rPr>
              <w:t xml:space="preserve">
2310–2380 Негізгі құралдар </w:t>
            </w:r>
            <w:r>
              <w:br/>
            </w:r>
            <w:r>
              <w:rPr>
                <w:rFonts w:ascii="Times New Roman"/>
                <w:b w:val="false"/>
                <w:i w:val="false"/>
                <w:color w:val="000000"/>
                <w:sz w:val="20"/>
              </w:rPr>
              <w:t>
</w:t>
            </w:r>
            <w:r>
              <w:rPr>
                <w:rFonts w:ascii="Times New Roman"/>
                <w:b w:val="false"/>
                <w:i w:val="false"/>
                <w:color w:val="000000"/>
                <w:sz w:val="20"/>
              </w:rPr>
              <w:t>2410 Аяқталмаған құрылыс және күрделі салымдар</w:t>
            </w:r>
            <w:r>
              <w:br/>
            </w:r>
            <w:r>
              <w:rPr>
                <w:rFonts w:ascii="Times New Roman"/>
                <w:b w:val="false"/>
                <w:i w:val="false"/>
                <w:color w:val="000000"/>
                <w:sz w:val="20"/>
              </w:rPr>
              <w:t>
</w:t>
            </w:r>
            <w:r>
              <w:rPr>
                <w:rFonts w:ascii="Times New Roman"/>
                <w:b w:val="false"/>
                <w:i w:val="false"/>
                <w:color w:val="000000"/>
                <w:sz w:val="20"/>
              </w:rPr>
              <w:t xml:space="preserve">2510 Инвестициялық жылжымайтын мүлік </w:t>
            </w:r>
            <w:r>
              <w:br/>
            </w:r>
            <w:r>
              <w:rPr>
                <w:rFonts w:ascii="Times New Roman"/>
                <w:b w:val="false"/>
                <w:i w:val="false"/>
                <w:color w:val="000000"/>
                <w:sz w:val="20"/>
              </w:rPr>
              <w:t>
</w:t>
            </w:r>
            <w:r>
              <w:rPr>
                <w:rFonts w:ascii="Times New Roman"/>
                <w:b w:val="false"/>
                <w:i w:val="false"/>
                <w:color w:val="000000"/>
                <w:sz w:val="20"/>
              </w:rPr>
              <w:t xml:space="preserve">2600 Биологиялық активтер </w:t>
            </w:r>
            <w:r>
              <w:br/>
            </w:r>
            <w:r>
              <w:rPr>
                <w:rFonts w:ascii="Times New Roman"/>
                <w:b w:val="false"/>
                <w:i w:val="false"/>
                <w:color w:val="000000"/>
                <w:sz w:val="20"/>
              </w:rPr>
              <w:t>
2710 Материалдық емес активтер</w:t>
            </w:r>
          </w:p>
          <w:bookmarkEnd w:id="359"/>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 мен мердігердің шотына ақы төлеу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 мен өнім берушілер алдындағы қысқа мерзімді кредиторлық берешек</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360"/>
          <w:p>
            <w:pPr>
              <w:spacing w:after="20"/>
              <w:ind w:left="20"/>
              <w:jc w:val="both"/>
            </w:pPr>
            <w:r>
              <w:rPr>
                <w:rFonts w:ascii="Times New Roman"/>
                <w:b w:val="false"/>
                <w:i w:val="false"/>
                <w:color w:val="000000"/>
                <w:sz w:val="20"/>
              </w:rPr>
              <w:t xml:space="preserve">
1081 Жеке қаржыландыру жоспары бойынша мiндеттемелер қабылдауға арналған жоспарлы тағайындаулар </w:t>
            </w:r>
            <w:r>
              <w:br/>
            </w:r>
            <w:r>
              <w:rPr>
                <w:rFonts w:ascii="Times New Roman"/>
                <w:b w:val="false"/>
                <w:i w:val="false"/>
                <w:color w:val="000000"/>
                <w:sz w:val="20"/>
              </w:rPr>
              <w:t>
</w:t>
            </w:r>
            <w:r>
              <w:rPr>
                <w:rFonts w:ascii="Times New Roman"/>
                <w:b w:val="false"/>
                <w:i w:val="false"/>
                <w:color w:val="000000"/>
                <w:sz w:val="20"/>
              </w:rPr>
              <w:t xml:space="preserve">1082 Күрделi салымдар бойынша мiндеттемелер қабылдауға арналған жоспарлы тағайындаулар </w:t>
            </w:r>
            <w:r>
              <w:br/>
            </w:r>
            <w:r>
              <w:rPr>
                <w:rFonts w:ascii="Times New Roman"/>
                <w:b w:val="false"/>
                <w:i w:val="false"/>
                <w:color w:val="000000"/>
                <w:sz w:val="20"/>
              </w:rPr>
              <w:t>
</w:t>
            </w:r>
            <w:r>
              <w:rPr>
                <w:rFonts w:ascii="Times New Roman"/>
                <w:b w:val="false"/>
                <w:i w:val="false"/>
                <w:color w:val="000000"/>
                <w:sz w:val="20"/>
              </w:rPr>
              <w:t xml:space="preserve">1091 Жеке қаржыландыру жоспары бойынша мiндеттемелер қабылдауға арналған жоспарлы тағайындаулар </w:t>
            </w:r>
            <w:r>
              <w:br/>
            </w:r>
            <w:r>
              <w:rPr>
                <w:rFonts w:ascii="Times New Roman"/>
                <w:b w:val="false"/>
                <w:i w:val="false"/>
                <w:color w:val="000000"/>
                <w:sz w:val="20"/>
              </w:rPr>
              <w:t>
1092 Күрделі салымдар бойынша міндеттемелерді қабылдауға арналған жоспарлы тағайындаулар</w:t>
            </w:r>
          </w:p>
          <w:bookmarkEnd w:id="360"/>
        </w:tc>
      </w:tr>
      <w:tr>
        <w:trPr>
          <w:trHeight w:val="30" w:hRule="atLeast"/>
        </w:trPr>
        <w:tc>
          <w:tcPr>
            <w:tcW w:w="0" w:type="auto"/>
            <w:vMerge/>
            <w:tcBorders>
              <w:top w:val="nil"/>
              <w:left w:val="single" w:color="cfcfcf" w:sz="5"/>
              <w:bottom w:val="single" w:color="cfcfcf" w:sz="5"/>
              <w:right w:val="single" w:color="cfcfcf" w:sz="5"/>
            </w:tcBorders>
          </w:tcP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Алдын-ала аванс төленген болса, соның есебінен міндеттемелердің өтелуі</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Берілген қысқа мерзімді аванстар</w:t>
            </w:r>
          </w:p>
        </w:tc>
      </w:tr>
      <w:tr>
        <w:trPr>
          <w:trHeight w:val="30" w:hRule="atLeast"/>
        </w:trPr>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Мердігерлерден атқарылған жөндеу және құрылыс жұмыстары туралы актіні қабылдау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Аяқталмаған құрылыс</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Алдын-ала аванс төленген болса, соның есебінен міндеттемелердің өтелуі</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Берілген қысқа мерзімді аванстар</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Қайтадан тұрғызылған ғимараттарды, құрылыстарды және беру құрылғыларын немесе ғимараттар мен үй-жайларды реконструкциялау жөнiндегi жұмыстарды пайдалануға қабылдау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361"/>
          <w:p>
            <w:pPr>
              <w:spacing w:after="20"/>
              <w:ind w:left="20"/>
              <w:jc w:val="both"/>
            </w:pPr>
            <w:r>
              <w:rPr>
                <w:rFonts w:ascii="Times New Roman"/>
                <w:b w:val="false"/>
                <w:i w:val="false"/>
                <w:color w:val="000000"/>
                <w:sz w:val="20"/>
              </w:rPr>
              <w:t xml:space="preserve">
2320–2380 Негiзгi құралдар </w:t>
            </w:r>
            <w:r>
              <w:br/>
            </w:r>
            <w:r>
              <w:rPr>
                <w:rFonts w:ascii="Times New Roman"/>
                <w:b w:val="false"/>
                <w:i w:val="false"/>
                <w:color w:val="000000"/>
                <w:sz w:val="20"/>
              </w:rPr>
              <w:t>
2510 Инвестициялық жылжымайтын мүлік</w:t>
            </w:r>
          </w:p>
          <w:bookmarkEnd w:id="361"/>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362"/>
          <w:p>
            <w:pPr>
              <w:spacing w:after="20"/>
              <w:ind w:left="20"/>
              <w:jc w:val="both"/>
            </w:pPr>
            <w:r>
              <w:rPr>
                <w:rFonts w:ascii="Times New Roman"/>
                <w:b w:val="false"/>
                <w:i w:val="false"/>
                <w:color w:val="000000"/>
                <w:sz w:val="20"/>
              </w:rPr>
              <w:t>
2411 Аяқталмаған құрылыс</w:t>
            </w:r>
            <w:r>
              <w:br/>
            </w:r>
            <w:r>
              <w:rPr>
                <w:rFonts w:ascii="Times New Roman"/>
                <w:b w:val="false"/>
                <w:i w:val="false"/>
                <w:color w:val="000000"/>
                <w:sz w:val="20"/>
              </w:rPr>
              <w:t>
</w:t>
            </w:r>
            <w:r>
              <w:rPr>
                <w:rFonts w:ascii="Times New Roman"/>
                <w:b w:val="false"/>
                <w:i w:val="false"/>
                <w:color w:val="000000"/>
                <w:sz w:val="20"/>
              </w:rPr>
              <w:t>2413 Үй-жайларды, ғимараттарды, құрылыстарды, беру құрылғыларын және өзге де негізгі құралдарды күрделі жөндеу</w:t>
            </w:r>
            <w:r>
              <w:br/>
            </w:r>
            <w:r>
              <w:rPr>
                <w:rFonts w:ascii="Times New Roman"/>
                <w:b w:val="false"/>
                <w:i w:val="false"/>
                <w:color w:val="000000"/>
                <w:sz w:val="20"/>
              </w:rPr>
              <w:t xml:space="preserve">
2414 Жолдарды күрделі жөндеу </w:t>
            </w:r>
          </w:p>
          <w:bookmarkEnd w:id="362"/>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үшiн мал сатып алу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 Жануарлар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Мемлекеттік мекемелер мен басқа да ұйымдардан ұзақ мерзімді активтерді өтеусіз алу</w:t>
            </w:r>
          </w:p>
        </w:tc>
      </w:tr>
      <w:tr>
        <w:trPr>
          <w:trHeight w:val="30" w:hRule="atLeast"/>
        </w:trPr>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теңгерімдік құнын кіріс есебіне алу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363"/>
          <w:p>
            <w:pPr>
              <w:spacing w:after="20"/>
              <w:ind w:left="20"/>
              <w:jc w:val="both"/>
            </w:pPr>
            <w:r>
              <w:rPr>
                <w:rFonts w:ascii="Times New Roman"/>
                <w:b w:val="false"/>
                <w:i w:val="false"/>
                <w:color w:val="000000"/>
                <w:sz w:val="20"/>
              </w:rPr>
              <w:t xml:space="preserve">
2310–2380 Негізгі құралдар </w:t>
            </w:r>
            <w:r>
              <w:br/>
            </w:r>
            <w:r>
              <w:rPr>
                <w:rFonts w:ascii="Times New Roman"/>
                <w:b w:val="false"/>
                <w:i w:val="false"/>
                <w:color w:val="000000"/>
                <w:sz w:val="20"/>
              </w:rPr>
              <w:t>
</w:t>
            </w:r>
            <w:r>
              <w:rPr>
                <w:rFonts w:ascii="Times New Roman"/>
                <w:b w:val="false"/>
                <w:i w:val="false"/>
                <w:color w:val="000000"/>
                <w:sz w:val="20"/>
              </w:rPr>
              <w:t xml:space="preserve">2510 Инвестициялық жылжымайтын мүлік </w:t>
            </w:r>
            <w:r>
              <w:br/>
            </w:r>
            <w:r>
              <w:rPr>
                <w:rFonts w:ascii="Times New Roman"/>
                <w:b w:val="false"/>
                <w:i w:val="false"/>
                <w:color w:val="000000"/>
                <w:sz w:val="20"/>
              </w:rPr>
              <w:t>
</w:t>
            </w:r>
            <w:r>
              <w:rPr>
                <w:rFonts w:ascii="Times New Roman"/>
                <w:b w:val="false"/>
                <w:i w:val="false"/>
                <w:color w:val="000000"/>
                <w:sz w:val="20"/>
              </w:rPr>
              <w:t xml:space="preserve">2600 Биологиялық активтер </w:t>
            </w:r>
            <w:r>
              <w:br/>
            </w:r>
            <w:r>
              <w:rPr>
                <w:rFonts w:ascii="Times New Roman"/>
                <w:b w:val="false"/>
                <w:i w:val="false"/>
                <w:color w:val="000000"/>
                <w:sz w:val="20"/>
              </w:rPr>
              <w:t>
</w:t>
            </w:r>
            <w:r>
              <w:rPr>
                <w:rFonts w:ascii="Times New Roman"/>
                <w:b w:val="false"/>
                <w:i w:val="false"/>
                <w:color w:val="000000"/>
                <w:sz w:val="20"/>
              </w:rPr>
              <w:t xml:space="preserve">2710 Материалдық емес активтер </w:t>
            </w:r>
            <w:r>
              <w:br/>
            </w:r>
            <w:r>
              <w:rPr>
                <w:rFonts w:ascii="Times New Roman"/>
                <w:b w:val="false"/>
                <w:i w:val="false"/>
                <w:color w:val="000000"/>
                <w:sz w:val="20"/>
              </w:rPr>
              <w:t>
2411 Аяқталмаған құрылыс</w:t>
            </w:r>
          </w:p>
          <w:bookmarkEnd w:id="363"/>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 Өтеусіз түрде алынған активтерден алынатын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уақытта қабылданған ұзақ мерзімді активтердің жинақталған амортизациясына екінші жазу беріледі</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364"/>
          <w:p>
            <w:pPr>
              <w:spacing w:after="20"/>
              <w:ind w:left="20"/>
              <w:jc w:val="both"/>
            </w:pPr>
            <w:r>
              <w:rPr>
                <w:rFonts w:ascii="Times New Roman"/>
                <w:b w:val="false"/>
                <w:i w:val="false"/>
                <w:color w:val="000000"/>
                <w:sz w:val="20"/>
              </w:rPr>
              <w:t xml:space="preserve">
2320–2380 Негізгі құралдар </w:t>
            </w:r>
            <w:r>
              <w:br/>
            </w:r>
            <w:r>
              <w:rPr>
                <w:rFonts w:ascii="Times New Roman"/>
                <w:b w:val="false"/>
                <w:i w:val="false"/>
                <w:color w:val="000000"/>
                <w:sz w:val="20"/>
              </w:rPr>
              <w:t>
</w:t>
            </w:r>
            <w:r>
              <w:rPr>
                <w:rFonts w:ascii="Times New Roman"/>
                <w:b w:val="false"/>
                <w:i w:val="false"/>
                <w:color w:val="000000"/>
                <w:sz w:val="20"/>
              </w:rPr>
              <w:t xml:space="preserve">2510 Инвестициялық жылжымайтын мүлік </w:t>
            </w:r>
            <w:r>
              <w:br/>
            </w:r>
            <w:r>
              <w:rPr>
                <w:rFonts w:ascii="Times New Roman"/>
                <w:b w:val="false"/>
                <w:i w:val="false"/>
                <w:color w:val="000000"/>
                <w:sz w:val="20"/>
              </w:rPr>
              <w:t>
2710 Материалдық емес активтер</w:t>
            </w:r>
          </w:p>
          <w:bookmarkEnd w:id="364"/>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365"/>
          <w:p>
            <w:pPr>
              <w:spacing w:after="20"/>
              <w:ind w:left="20"/>
              <w:jc w:val="both"/>
            </w:pPr>
            <w:r>
              <w:rPr>
                <w:rFonts w:ascii="Times New Roman"/>
                <w:b w:val="false"/>
                <w:i w:val="false"/>
                <w:color w:val="000000"/>
                <w:sz w:val="20"/>
              </w:rPr>
              <w:t xml:space="preserve">
2391 Негізгі құралдардың жинақталған амортизациясы </w:t>
            </w:r>
            <w:r>
              <w:br/>
            </w:r>
            <w:r>
              <w:rPr>
                <w:rFonts w:ascii="Times New Roman"/>
                <w:b w:val="false"/>
                <w:i w:val="false"/>
                <w:color w:val="000000"/>
                <w:sz w:val="20"/>
              </w:rPr>
              <w:t>
</w:t>
            </w:r>
            <w:r>
              <w:rPr>
                <w:rFonts w:ascii="Times New Roman"/>
                <w:b w:val="false"/>
                <w:i w:val="false"/>
                <w:color w:val="000000"/>
                <w:sz w:val="20"/>
              </w:rPr>
              <w:t xml:space="preserve">2521 Инвестициялық жылжымайтын мүліктің жинақталған амортизациясы </w:t>
            </w:r>
            <w:r>
              <w:br/>
            </w:r>
            <w:r>
              <w:rPr>
                <w:rFonts w:ascii="Times New Roman"/>
                <w:b w:val="false"/>
                <w:i w:val="false"/>
                <w:color w:val="000000"/>
                <w:sz w:val="20"/>
              </w:rPr>
              <w:t>
2721 Материалдық емес активтердің жинақталған амортизациясы</w:t>
            </w:r>
          </w:p>
          <w:bookmarkEnd w:id="365"/>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кезiнде артық шыққан материалдар мен тамақ өнiмдерiн есепке алу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366"/>
          <w:p>
            <w:pPr>
              <w:spacing w:after="20"/>
              <w:ind w:left="20"/>
              <w:jc w:val="both"/>
            </w:pPr>
            <w:r>
              <w:rPr>
                <w:rFonts w:ascii="Times New Roman"/>
                <w:b w:val="false"/>
                <w:i w:val="false"/>
                <w:color w:val="000000"/>
                <w:sz w:val="20"/>
              </w:rPr>
              <w:t xml:space="preserve">
2310–2380 Негізгі құралдар </w:t>
            </w:r>
            <w:r>
              <w:br/>
            </w:r>
            <w:r>
              <w:rPr>
                <w:rFonts w:ascii="Times New Roman"/>
                <w:b w:val="false"/>
                <w:i w:val="false"/>
                <w:color w:val="000000"/>
                <w:sz w:val="20"/>
              </w:rPr>
              <w:t>
</w:t>
            </w:r>
            <w:r>
              <w:rPr>
                <w:rFonts w:ascii="Times New Roman"/>
                <w:b w:val="false"/>
                <w:i w:val="false"/>
                <w:color w:val="000000"/>
                <w:sz w:val="20"/>
              </w:rPr>
              <w:t xml:space="preserve">2510 Инвестициялық жылжымайтын мүлік </w:t>
            </w:r>
            <w:r>
              <w:br/>
            </w:r>
            <w:r>
              <w:rPr>
                <w:rFonts w:ascii="Times New Roman"/>
                <w:b w:val="false"/>
                <w:i w:val="false"/>
                <w:color w:val="000000"/>
                <w:sz w:val="20"/>
              </w:rPr>
              <w:t>
</w:t>
            </w:r>
            <w:r>
              <w:rPr>
                <w:rFonts w:ascii="Times New Roman"/>
                <w:b w:val="false"/>
                <w:i w:val="false"/>
                <w:color w:val="000000"/>
                <w:sz w:val="20"/>
              </w:rPr>
              <w:t xml:space="preserve">2600 Биологиялық активтер </w:t>
            </w:r>
            <w:r>
              <w:br/>
            </w:r>
            <w:r>
              <w:rPr>
                <w:rFonts w:ascii="Times New Roman"/>
                <w:b w:val="false"/>
                <w:i w:val="false"/>
                <w:color w:val="000000"/>
                <w:sz w:val="20"/>
              </w:rPr>
              <w:t>
2710 Материалдық емес активтер</w:t>
            </w:r>
          </w:p>
          <w:bookmarkEnd w:id="366"/>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де кірістер</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әдіспен активтерді жасау (жиһаздар және т.б)</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 Аяқталмаған құрылыс және күрделі салымдар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367"/>
          <w:p>
            <w:pPr>
              <w:spacing w:after="20"/>
              <w:ind w:left="20"/>
              <w:jc w:val="both"/>
            </w:pPr>
            <w:r>
              <w:rPr>
                <w:rFonts w:ascii="Times New Roman"/>
                <w:b w:val="false"/>
                <w:i w:val="false"/>
                <w:color w:val="000000"/>
                <w:sz w:val="20"/>
              </w:rPr>
              <w:t xml:space="preserve">
1319 Өзге де материалдар </w:t>
            </w:r>
            <w:r>
              <w:br/>
            </w:r>
            <w:r>
              <w:rPr>
                <w:rFonts w:ascii="Times New Roman"/>
                <w:b w:val="false"/>
                <w:i w:val="false"/>
                <w:color w:val="000000"/>
                <w:sz w:val="20"/>
              </w:rPr>
              <w:t>
</w:t>
            </w:r>
            <w:r>
              <w:rPr>
                <w:rFonts w:ascii="Times New Roman"/>
                <w:b w:val="false"/>
                <w:i w:val="false"/>
                <w:color w:val="000000"/>
                <w:sz w:val="20"/>
              </w:rPr>
              <w:t xml:space="preserve">3241 Еңбекақы төлеу бойынша қызметкерлерге қысқа мерзімді кредиторлық берешек </w:t>
            </w:r>
            <w:r>
              <w:br/>
            </w:r>
            <w:r>
              <w:rPr>
                <w:rFonts w:ascii="Times New Roman"/>
                <w:b w:val="false"/>
                <w:i w:val="false"/>
                <w:color w:val="000000"/>
                <w:sz w:val="20"/>
              </w:rPr>
              <w:t>
3122 Әлеуметтік салық бойынша қысқа мерзімді кредиторлық берешек</w:t>
            </w:r>
          </w:p>
          <w:bookmarkEnd w:id="367"/>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әдіспен жасалған активтерді есепке алу (жиһаздар және т.б)</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 Аспаптар, өндірістік және шаруашылық құралдар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Аяқталмаған құрылыс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Демеушілік пен қайырымдылық көмек есебінен ұзақ мерзімді активтерді сатып алу</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Филантропиялық қызметтен және (немесе) демеушілік қызметтен және (немесе) меценаттық қызметтен ақша қаражатының түсуі</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Қайырымдылық көмек ҚБШ</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 Қайырымдылық көмектен алынатын кірістер</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Жеткізушілерден ұзақ мерзімді активтердің түсуі</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368"/>
          <w:p>
            <w:pPr>
              <w:spacing w:after="20"/>
              <w:ind w:left="20"/>
              <w:jc w:val="both"/>
            </w:pPr>
            <w:r>
              <w:rPr>
                <w:rFonts w:ascii="Times New Roman"/>
                <w:b w:val="false"/>
                <w:i w:val="false"/>
                <w:color w:val="000000"/>
                <w:sz w:val="20"/>
              </w:rPr>
              <w:t xml:space="preserve">
2310–2380 Негізгі құралдар </w:t>
            </w:r>
            <w:r>
              <w:br/>
            </w:r>
            <w:r>
              <w:rPr>
                <w:rFonts w:ascii="Times New Roman"/>
                <w:b w:val="false"/>
                <w:i w:val="false"/>
                <w:color w:val="000000"/>
                <w:sz w:val="20"/>
              </w:rPr>
              <w:t>
</w:t>
            </w:r>
            <w:r>
              <w:rPr>
                <w:rFonts w:ascii="Times New Roman"/>
                <w:b w:val="false"/>
                <w:i w:val="false"/>
                <w:color w:val="000000"/>
                <w:sz w:val="20"/>
              </w:rPr>
              <w:t xml:space="preserve">2510 Инвестициялық жылжымайтын мүлік </w:t>
            </w:r>
            <w:r>
              <w:br/>
            </w:r>
            <w:r>
              <w:rPr>
                <w:rFonts w:ascii="Times New Roman"/>
                <w:b w:val="false"/>
                <w:i w:val="false"/>
                <w:color w:val="000000"/>
                <w:sz w:val="20"/>
              </w:rPr>
              <w:t>
2600 Биологиялық активтер 2710 Материалдық емес активтер</w:t>
            </w:r>
          </w:p>
          <w:bookmarkEnd w:id="368"/>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Филантропиялық қызметтен және (немесе) демеушілік қызметтен және (немесе) меценаттық қызметтен алынатын ақшалай қаражат есебінен жеткізушілердің алдындағы берешекті өтеу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Қайырымдылық көмек ҚБШ</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күрделі жөндеу жөніндегі қызметтерді филантропиялық қызмет және (немесе) демеушілік қызмет және (немесе) меценаттық қызмет ретінде қабылдау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369"/>
          <w:p>
            <w:pPr>
              <w:spacing w:after="20"/>
              <w:ind w:left="20"/>
              <w:jc w:val="both"/>
            </w:pPr>
            <w:r>
              <w:rPr>
                <w:rFonts w:ascii="Times New Roman"/>
                <w:b w:val="false"/>
                <w:i w:val="false"/>
                <w:color w:val="000000"/>
                <w:sz w:val="20"/>
              </w:rPr>
              <w:t>
2411 Аяқталмаған құрылыс</w:t>
            </w:r>
            <w:r>
              <w:br/>
            </w:r>
            <w:r>
              <w:rPr>
                <w:rFonts w:ascii="Times New Roman"/>
                <w:b w:val="false"/>
                <w:i w:val="false"/>
                <w:color w:val="000000"/>
                <w:sz w:val="20"/>
              </w:rPr>
              <w:t>
</w:t>
            </w:r>
            <w:r>
              <w:rPr>
                <w:rFonts w:ascii="Times New Roman"/>
                <w:b w:val="false"/>
                <w:i w:val="false"/>
                <w:color w:val="000000"/>
                <w:sz w:val="20"/>
              </w:rPr>
              <w:t>2413 Үй-жайларды, ғимараттарды, құрылыстарды, беру құрылғыларын және өзге де негізгі құралдарды күрделі жөндеу</w:t>
            </w:r>
            <w:r>
              <w:br/>
            </w:r>
            <w:r>
              <w:rPr>
                <w:rFonts w:ascii="Times New Roman"/>
                <w:b w:val="false"/>
                <w:i w:val="false"/>
                <w:color w:val="000000"/>
                <w:sz w:val="20"/>
              </w:rPr>
              <w:t>
2414 Жолдарды күрделі жөндеу</w:t>
            </w:r>
          </w:p>
          <w:bookmarkEnd w:id="369"/>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 Қайырымдылық көмектен алынатын кірістер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Ақылы қызметтер есебінен ұзақ мерзімді активтерді сатып алу</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және қызметтерді өткізуден ақша қаражаттарының түсуі</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Ақылы көрсетілетін қызметтер ҚБШ</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Тауарларды (жұмыстарды, көрсетілетін қызметтерді) өткізуден алынатын кірістер</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Жеткізушілерден ұзақ мерзімді активтердің түсуі</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370"/>
          <w:p>
            <w:pPr>
              <w:spacing w:after="20"/>
              <w:ind w:left="20"/>
              <w:jc w:val="both"/>
            </w:pPr>
            <w:r>
              <w:rPr>
                <w:rFonts w:ascii="Times New Roman"/>
                <w:b w:val="false"/>
                <w:i w:val="false"/>
                <w:color w:val="000000"/>
                <w:sz w:val="20"/>
              </w:rPr>
              <w:t xml:space="preserve">
2320–2380 Негізгі құралдар 2510 Инвестициялық жылжымайтын мүлік </w:t>
            </w:r>
            <w:r>
              <w:br/>
            </w:r>
            <w:r>
              <w:rPr>
                <w:rFonts w:ascii="Times New Roman"/>
                <w:b w:val="false"/>
                <w:i w:val="false"/>
                <w:color w:val="000000"/>
                <w:sz w:val="20"/>
              </w:rPr>
              <w:t>
2600 Биологиялық активтер 2710 Материалдық емес активтер</w:t>
            </w:r>
          </w:p>
          <w:bookmarkEnd w:id="370"/>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қызметтер есебінен жеткізушілердің міндеттемелерін өтеу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Ақылы көрсетілетін қызметтер ҚБШ</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Ұзақ мерзімді активтердің амортизациясын есептеу</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амортизациясын есептеу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Ұзақ мерзімді активтердің амортизациясы бойынша шығыстар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371"/>
          <w:p>
            <w:pPr>
              <w:spacing w:after="20"/>
              <w:ind w:left="20"/>
              <w:jc w:val="both"/>
            </w:pPr>
            <w:r>
              <w:rPr>
                <w:rFonts w:ascii="Times New Roman"/>
                <w:b w:val="false"/>
                <w:i w:val="false"/>
                <w:color w:val="000000"/>
                <w:sz w:val="20"/>
              </w:rPr>
              <w:t xml:space="preserve">
2391 Негізгі құралдардың жинақталған амортизациясы </w:t>
            </w:r>
            <w:r>
              <w:br/>
            </w:r>
            <w:r>
              <w:rPr>
                <w:rFonts w:ascii="Times New Roman"/>
                <w:b w:val="false"/>
                <w:i w:val="false"/>
                <w:color w:val="000000"/>
                <w:sz w:val="20"/>
              </w:rPr>
              <w:t>
</w:t>
            </w:r>
            <w:r>
              <w:rPr>
                <w:rFonts w:ascii="Times New Roman"/>
                <w:b w:val="false"/>
                <w:i w:val="false"/>
                <w:color w:val="000000"/>
                <w:sz w:val="20"/>
              </w:rPr>
              <w:t xml:space="preserve">2521 Инвестициялық жылжымайтын мүліктің жинақталған амортизациясы </w:t>
            </w:r>
            <w:r>
              <w:br/>
            </w:r>
            <w:r>
              <w:rPr>
                <w:rFonts w:ascii="Times New Roman"/>
                <w:b w:val="false"/>
                <w:i w:val="false"/>
                <w:color w:val="000000"/>
                <w:sz w:val="20"/>
              </w:rPr>
              <w:t>
2721 Материалдық емес активтердің жинақталған амортизациясы</w:t>
            </w:r>
          </w:p>
          <w:bookmarkEnd w:id="371"/>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Ұзақ мерзімді активтердің ағымдағы және күрделі жөндеу шығыстарын есепке алу</w:t>
            </w:r>
          </w:p>
        </w:tc>
      </w:tr>
      <w:tr>
        <w:trPr>
          <w:trHeight w:val="30" w:hRule="atLeast"/>
        </w:trPr>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Мердігерлерден ұзақ мерзімді активтердің ағымдағы жөндеу жұмыстарын жүргізгендігі туралы актіні қабылдау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 Ағымдағы жөндеуге арналған шығыстар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Алдын-ала аванс төленген болса, соның есебінен міндеттемелердің өтелуіне екінші жазу беріледі</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Берілген қысқа мерзімді аванстар</w:t>
            </w:r>
          </w:p>
        </w:tc>
      </w:tr>
      <w:tr>
        <w:trPr>
          <w:trHeight w:val="30" w:hRule="atLeast"/>
        </w:trPr>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Мердігерлерден ұзақ мерзімді активтердің күрделі жөндеу жұмыстарын жүргізгендігі туралы актіні қабылдау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Аяқталмаған құрылыс</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Алдын-ала аванс төленген болса, соның есебінен міндеттемелердің өтелуіне екінші жазу беріледі</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Берілген қысқа мерзімді аванстар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Ұзақ мерзімді активтерді есептен шығару</w:t>
            </w:r>
          </w:p>
        </w:tc>
      </w:tr>
      <w:tr>
        <w:trPr>
          <w:trHeight w:val="30" w:hRule="atLeast"/>
        </w:trPr>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уақытта пайдаланылмайтын өткен кезеңдерде бюджет есебінен сатылып алынған ұзақ мерзімді активтердің артығын сату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 Ұзақ мерзімді активтердің шығуынан алынатын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тиесілі сомаға міндеттемелерді есепке алуға бiр уақытта екiншi жазба жүргiзiледi</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Активтерді сатудан түсетін кіріс бойынша бюджет алдындағы қысқа мерзімді кредиторлық берешек</w:t>
            </w:r>
          </w:p>
        </w:tc>
      </w:tr>
      <w:tr>
        <w:trPr>
          <w:trHeight w:val="30" w:hRule="atLeast"/>
        </w:trPr>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Шығындалған ұзақ мерзімді активтердің баланстық құнын есептен шығару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Ұзақ мерзімді активтерді қатардан шығару жөніндегі шығыстар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372"/>
          <w:p>
            <w:pPr>
              <w:spacing w:after="20"/>
              <w:ind w:left="20"/>
              <w:jc w:val="both"/>
            </w:pPr>
            <w:r>
              <w:rPr>
                <w:rFonts w:ascii="Times New Roman"/>
                <w:b w:val="false"/>
                <w:i w:val="false"/>
                <w:color w:val="000000"/>
                <w:sz w:val="20"/>
              </w:rPr>
              <w:t xml:space="preserve">
2310–2380 Негізгі құралдар </w:t>
            </w:r>
            <w:r>
              <w:br/>
            </w:r>
            <w:r>
              <w:rPr>
                <w:rFonts w:ascii="Times New Roman"/>
                <w:b w:val="false"/>
                <w:i w:val="false"/>
                <w:color w:val="000000"/>
                <w:sz w:val="20"/>
              </w:rPr>
              <w:t>
</w:t>
            </w:r>
            <w:r>
              <w:rPr>
                <w:rFonts w:ascii="Times New Roman"/>
                <w:b w:val="false"/>
                <w:i w:val="false"/>
                <w:color w:val="000000"/>
                <w:sz w:val="20"/>
              </w:rPr>
              <w:t xml:space="preserve">2510 Инвестициялық жылжымайтын мүлік 2600 Биологиялық активтер </w:t>
            </w:r>
            <w:r>
              <w:br/>
            </w:r>
            <w:r>
              <w:rPr>
                <w:rFonts w:ascii="Times New Roman"/>
                <w:b w:val="false"/>
                <w:i w:val="false"/>
                <w:color w:val="000000"/>
                <w:sz w:val="20"/>
              </w:rPr>
              <w:t>
</w:t>
            </w:r>
            <w:r>
              <w:rPr>
                <w:rFonts w:ascii="Times New Roman"/>
                <w:b w:val="false"/>
                <w:i w:val="false"/>
                <w:color w:val="000000"/>
                <w:sz w:val="20"/>
              </w:rPr>
              <w:t xml:space="preserve">2710 Материалдық емес активтер </w:t>
            </w:r>
            <w:r>
              <w:br/>
            </w:r>
            <w:r>
              <w:rPr>
                <w:rFonts w:ascii="Times New Roman"/>
                <w:b w:val="false"/>
                <w:i w:val="false"/>
                <w:color w:val="000000"/>
                <w:sz w:val="20"/>
              </w:rPr>
              <w:t>
2410 Аяқталмаған құрылыс және күрделі салымдар</w:t>
            </w:r>
          </w:p>
          <w:bookmarkEnd w:id="372"/>
        </w:tc>
      </w:tr>
      <w:tr>
        <w:trPr>
          <w:trHeight w:val="30" w:hRule="atLeast"/>
        </w:trPr>
        <w:tc>
          <w:tcPr>
            <w:tcW w:w="0" w:type="auto"/>
            <w:vMerge/>
            <w:tcBorders>
              <w:top w:val="nil"/>
              <w:left w:val="single" w:color="cfcfcf" w:sz="5"/>
              <w:bottom w:val="single" w:color="cfcfcf" w:sz="5"/>
              <w:right w:val="single" w:color="cfcfcf" w:sz="5"/>
            </w:tcBorders>
          </w:tcP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Шығындалған ұзақ мерзімді активтердің амортизациясын есептен шығару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373"/>
          <w:p>
            <w:pPr>
              <w:spacing w:after="20"/>
              <w:ind w:left="20"/>
              <w:jc w:val="both"/>
            </w:pPr>
            <w:r>
              <w:rPr>
                <w:rFonts w:ascii="Times New Roman"/>
                <w:b w:val="false"/>
                <w:i w:val="false"/>
                <w:color w:val="000000"/>
                <w:sz w:val="20"/>
              </w:rPr>
              <w:t xml:space="preserve">
2391 Негізгі құралдардың жинақталған амортизациясы </w:t>
            </w:r>
            <w:r>
              <w:br/>
            </w:r>
            <w:r>
              <w:rPr>
                <w:rFonts w:ascii="Times New Roman"/>
                <w:b w:val="false"/>
                <w:i w:val="false"/>
                <w:color w:val="000000"/>
                <w:sz w:val="20"/>
              </w:rPr>
              <w:t>
</w:t>
            </w:r>
            <w:r>
              <w:rPr>
                <w:rFonts w:ascii="Times New Roman"/>
                <w:b w:val="false"/>
                <w:i w:val="false"/>
                <w:color w:val="000000"/>
                <w:sz w:val="20"/>
              </w:rPr>
              <w:t xml:space="preserve">2521 Инвестициялық жылжымайтын мүліктің жинақталған амортизациясы </w:t>
            </w:r>
            <w:r>
              <w:br/>
            </w:r>
            <w:r>
              <w:rPr>
                <w:rFonts w:ascii="Times New Roman"/>
                <w:b w:val="false"/>
                <w:i w:val="false"/>
                <w:color w:val="000000"/>
                <w:sz w:val="20"/>
              </w:rPr>
              <w:t>
2721 Материалдық емес активтердің жинақталған амортизациясы</w:t>
            </w:r>
          </w:p>
          <w:bookmarkEnd w:id="373"/>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374"/>
          <w:p>
            <w:pPr>
              <w:spacing w:after="20"/>
              <w:ind w:left="20"/>
              <w:jc w:val="both"/>
            </w:pPr>
            <w:r>
              <w:rPr>
                <w:rFonts w:ascii="Times New Roman"/>
                <w:b w:val="false"/>
                <w:i w:val="false"/>
                <w:color w:val="000000"/>
                <w:sz w:val="20"/>
              </w:rPr>
              <w:t xml:space="preserve">
2310–2380 Негізгі құралдар </w:t>
            </w:r>
            <w:r>
              <w:br/>
            </w:r>
            <w:r>
              <w:rPr>
                <w:rFonts w:ascii="Times New Roman"/>
                <w:b w:val="false"/>
                <w:i w:val="false"/>
                <w:color w:val="000000"/>
                <w:sz w:val="20"/>
              </w:rPr>
              <w:t>
2510 Инвестициялық жылжымайтын мүлік 2710 Материалдық емес активтер</w:t>
            </w:r>
          </w:p>
          <w:bookmarkEnd w:id="374"/>
        </w:tc>
      </w:tr>
      <w:tr>
        <w:trPr>
          <w:trHeight w:val="30" w:hRule="atLeast"/>
        </w:trPr>
        <w:tc>
          <w:tcPr>
            <w:tcW w:w="0" w:type="auto"/>
            <w:vMerge/>
            <w:tcBorders>
              <w:top w:val="nil"/>
              <w:left w:val="single" w:color="cfcfcf" w:sz="5"/>
              <w:bottom w:val="single" w:color="cfcfcf" w:sz="5"/>
              <w:right w:val="single" w:color="cfcfcf" w:sz="5"/>
            </w:tcBorders>
          </w:tcP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кезеңдерде құнсыздануға резерв жасалған болса, онда шығындалған ұзақ мерзімді активтерге қатысты сомасы есептен шығарылады</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375"/>
          <w:p>
            <w:pPr>
              <w:spacing w:after="20"/>
              <w:ind w:left="20"/>
              <w:jc w:val="both"/>
            </w:pPr>
            <w:r>
              <w:rPr>
                <w:rFonts w:ascii="Times New Roman"/>
                <w:b w:val="false"/>
                <w:i w:val="false"/>
                <w:color w:val="000000"/>
                <w:sz w:val="20"/>
              </w:rPr>
              <w:t xml:space="preserve">
2392 Негізгі құралдардың құнсыздануына резерв </w:t>
            </w:r>
            <w:r>
              <w:br/>
            </w:r>
            <w:r>
              <w:rPr>
                <w:rFonts w:ascii="Times New Roman"/>
                <w:b w:val="false"/>
                <w:i w:val="false"/>
                <w:color w:val="000000"/>
                <w:sz w:val="20"/>
              </w:rPr>
              <w:t>
</w:t>
            </w:r>
            <w:r>
              <w:rPr>
                <w:rFonts w:ascii="Times New Roman"/>
                <w:b w:val="false"/>
                <w:i w:val="false"/>
                <w:color w:val="000000"/>
                <w:sz w:val="20"/>
              </w:rPr>
              <w:t xml:space="preserve">2522 Инвестициялық жылжымайтын мүліктің құнсыздануына резерв </w:t>
            </w:r>
            <w:r>
              <w:br/>
            </w:r>
            <w:r>
              <w:rPr>
                <w:rFonts w:ascii="Times New Roman"/>
                <w:b w:val="false"/>
                <w:i w:val="false"/>
                <w:color w:val="000000"/>
                <w:sz w:val="20"/>
              </w:rPr>
              <w:t>
</w:t>
            </w:r>
            <w:r>
              <w:rPr>
                <w:rFonts w:ascii="Times New Roman"/>
                <w:b w:val="false"/>
                <w:i w:val="false"/>
                <w:color w:val="000000"/>
                <w:sz w:val="20"/>
              </w:rPr>
              <w:t xml:space="preserve">2632 Биологиялық активтердің құнсыздануына резерв </w:t>
            </w:r>
            <w:r>
              <w:br/>
            </w:r>
            <w:r>
              <w:rPr>
                <w:rFonts w:ascii="Times New Roman"/>
                <w:b w:val="false"/>
                <w:i w:val="false"/>
                <w:color w:val="000000"/>
                <w:sz w:val="20"/>
              </w:rPr>
              <w:t>
2722 Материалдық емес активтердің құнсыздануына резерв</w:t>
            </w:r>
          </w:p>
          <w:bookmarkEnd w:id="375"/>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376"/>
          <w:p>
            <w:pPr>
              <w:spacing w:after="20"/>
              <w:ind w:left="20"/>
              <w:jc w:val="both"/>
            </w:pPr>
            <w:r>
              <w:rPr>
                <w:rFonts w:ascii="Times New Roman"/>
                <w:b w:val="false"/>
                <w:i w:val="false"/>
                <w:color w:val="000000"/>
                <w:sz w:val="20"/>
              </w:rPr>
              <w:t xml:space="preserve">
2310–2380 Негізгі құралдар </w:t>
            </w:r>
            <w:r>
              <w:br/>
            </w:r>
            <w:r>
              <w:rPr>
                <w:rFonts w:ascii="Times New Roman"/>
                <w:b w:val="false"/>
                <w:i w:val="false"/>
                <w:color w:val="000000"/>
                <w:sz w:val="20"/>
              </w:rPr>
              <w:t>
</w:t>
            </w:r>
            <w:r>
              <w:rPr>
                <w:rFonts w:ascii="Times New Roman"/>
                <w:b w:val="false"/>
                <w:i w:val="false"/>
                <w:color w:val="000000"/>
                <w:sz w:val="20"/>
              </w:rPr>
              <w:t xml:space="preserve">2510 Инвестициялық жылжымайтын мүлік 2600 Биологиялық активтер </w:t>
            </w:r>
            <w:r>
              <w:br/>
            </w:r>
            <w:r>
              <w:rPr>
                <w:rFonts w:ascii="Times New Roman"/>
                <w:b w:val="false"/>
                <w:i w:val="false"/>
                <w:color w:val="000000"/>
                <w:sz w:val="20"/>
              </w:rPr>
              <w:t>
2710 Материалдық емес активтер</w:t>
            </w:r>
          </w:p>
          <w:bookmarkEnd w:id="376"/>
        </w:tc>
      </w:tr>
      <w:tr>
        <w:trPr>
          <w:trHeight w:val="30" w:hRule="atLeast"/>
        </w:trPr>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Пайдаланылмайтын ұзақ мерзімді активтердің артығын сатудан ақшаның түсуі және соның есебінен бюджет алдындағы міндеттемелерді өтеу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377"/>
          <w:p>
            <w:pPr>
              <w:spacing w:after="20"/>
              <w:ind w:left="20"/>
              <w:jc w:val="both"/>
            </w:pPr>
            <w:r>
              <w:rPr>
                <w:rFonts w:ascii="Times New Roman"/>
                <w:b w:val="false"/>
                <w:i w:val="false"/>
                <w:color w:val="000000"/>
                <w:sz w:val="20"/>
              </w:rPr>
              <w:t xml:space="preserve">
1010 Кассадағы ақша қаражаты </w:t>
            </w:r>
            <w:r>
              <w:br/>
            </w:r>
            <w:r>
              <w:rPr>
                <w:rFonts w:ascii="Times New Roman"/>
                <w:b w:val="false"/>
                <w:i w:val="false"/>
                <w:color w:val="000000"/>
                <w:sz w:val="20"/>
              </w:rPr>
              <w:t>
1042 Ақылы көрсетілетін қызметтер ҚБШ</w:t>
            </w:r>
          </w:p>
          <w:bookmarkEnd w:id="377"/>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Активтерді сатудан түсетін кіріс бойынша бюджет алдындағы қысқа мерзімді кредиторлық берешек</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378"/>
          <w:p>
            <w:pPr>
              <w:spacing w:after="20"/>
              <w:ind w:left="20"/>
              <w:jc w:val="both"/>
            </w:pPr>
            <w:r>
              <w:rPr>
                <w:rFonts w:ascii="Times New Roman"/>
                <w:b w:val="false"/>
                <w:i w:val="false"/>
                <w:color w:val="000000"/>
                <w:sz w:val="20"/>
              </w:rPr>
              <w:t xml:space="preserve">
1010 Кассадағы ақша қаражаты </w:t>
            </w:r>
            <w:r>
              <w:br/>
            </w:r>
            <w:r>
              <w:rPr>
                <w:rFonts w:ascii="Times New Roman"/>
                <w:b w:val="false"/>
                <w:i w:val="false"/>
                <w:color w:val="000000"/>
                <w:sz w:val="20"/>
              </w:rPr>
              <w:t>
1042 Ақылы көрсетілетін қызметтер ҚБШ</w:t>
            </w:r>
          </w:p>
          <w:bookmarkEnd w:id="378"/>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алдындағы міндеттемелерді пайдаланылмайтын ұзақ мерзімді активтердің артығын сату есебінен өтеу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Активтерді сатудан түсетін кіріс бойынша бюджет алдындағы қысқа мерзімді кредиторлық берешек</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Ұзақ мерзімді активтерді басқа мемлекеттік мекемелерге беру</w:t>
            </w:r>
          </w:p>
        </w:tc>
      </w:tr>
      <w:tr>
        <w:trPr>
          <w:trHeight w:val="30" w:hRule="atLeast"/>
        </w:trPr>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Шығындалған ұзақ мерзімді активтердің баланстық құнын есептен шығару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Ұзақ мерзімді активтерді қатардан шығару жөніндегі шығыстар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379"/>
          <w:p>
            <w:pPr>
              <w:spacing w:after="20"/>
              <w:ind w:left="20"/>
              <w:jc w:val="both"/>
            </w:pPr>
            <w:r>
              <w:rPr>
                <w:rFonts w:ascii="Times New Roman"/>
                <w:b w:val="false"/>
                <w:i w:val="false"/>
                <w:color w:val="000000"/>
                <w:sz w:val="20"/>
              </w:rPr>
              <w:t xml:space="preserve">
2310–2380 Негізгі құралдар </w:t>
            </w:r>
            <w:r>
              <w:br/>
            </w:r>
            <w:r>
              <w:rPr>
                <w:rFonts w:ascii="Times New Roman"/>
                <w:b w:val="false"/>
                <w:i w:val="false"/>
                <w:color w:val="000000"/>
                <w:sz w:val="20"/>
              </w:rPr>
              <w:t>
</w:t>
            </w:r>
            <w:r>
              <w:rPr>
                <w:rFonts w:ascii="Times New Roman"/>
                <w:b w:val="false"/>
                <w:i w:val="false"/>
                <w:color w:val="000000"/>
                <w:sz w:val="20"/>
              </w:rPr>
              <w:t xml:space="preserve">2510 Инвестициялық жылжымайтын мүлік 2600 Биологиялық активтер </w:t>
            </w:r>
            <w:r>
              <w:br/>
            </w:r>
            <w:r>
              <w:rPr>
                <w:rFonts w:ascii="Times New Roman"/>
                <w:b w:val="false"/>
                <w:i w:val="false"/>
                <w:color w:val="000000"/>
                <w:sz w:val="20"/>
              </w:rPr>
              <w:t>
</w:t>
            </w:r>
            <w:r>
              <w:rPr>
                <w:rFonts w:ascii="Times New Roman"/>
                <w:b w:val="false"/>
                <w:i w:val="false"/>
                <w:color w:val="000000"/>
                <w:sz w:val="20"/>
              </w:rPr>
              <w:t xml:space="preserve">2710 Материалдық емес активтер </w:t>
            </w:r>
            <w:r>
              <w:br/>
            </w:r>
            <w:r>
              <w:rPr>
                <w:rFonts w:ascii="Times New Roman"/>
                <w:b w:val="false"/>
                <w:i w:val="false"/>
                <w:color w:val="000000"/>
                <w:sz w:val="20"/>
              </w:rPr>
              <w:t>
2410 Аяқталмаған құрылыс және күрделі салымдар</w:t>
            </w:r>
          </w:p>
          <w:bookmarkEnd w:id="379"/>
        </w:tc>
      </w:tr>
      <w:tr>
        <w:trPr>
          <w:trHeight w:val="30" w:hRule="atLeast"/>
        </w:trPr>
        <w:tc>
          <w:tcPr>
            <w:tcW w:w="0" w:type="auto"/>
            <w:vMerge/>
            <w:tcBorders>
              <w:top w:val="nil"/>
              <w:left w:val="single" w:color="cfcfcf" w:sz="5"/>
              <w:bottom w:val="single" w:color="cfcfcf" w:sz="5"/>
              <w:right w:val="single" w:color="cfcfcf" w:sz="5"/>
            </w:tcBorders>
          </w:tcP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Шығындалған ұзақ мерзімді активтердің амортизациясын есептен шығару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380"/>
          <w:p>
            <w:pPr>
              <w:spacing w:after="20"/>
              <w:ind w:left="20"/>
              <w:jc w:val="both"/>
            </w:pPr>
            <w:r>
              <w:rPr>
                <w:rFonts w:ascii="Times New Roman"/>
                <w:b w:val="false"/>
                <w:i w:val="false"/>
                <w:color w:val="000000"/>
                <w:sz w:val="20"/>
              </w:rPr>
              <w:t xml:space="preserve">
2391 Негізгі құралдардың жинақталған амортизациясы </w:t>
            </w:r>
            <w:r>
              <w:br/>
            </w:r>
            <w:r>
              <w:rPr>
                <w:rFonts w:ascii="Times New Roman"/>
                <w:b w:val="false"/>
                <w:i w:val="false"/>
                <w:color w:val="000000"/>
                <w:sz w:val="20"/>
              </w:rPr>
              <w:t>
</w:t>
            </w:r>
            <w:r>
              <w:rPr>
                <w:rFonts w:ascii="Times New Roman"/>
                <w:b w:val="false"/>
                <w:i w:val="false"/>
                <w:color w:val="000000"/>
                <w:sz w:val="20"/>
              </w:rPr>
              <w:t xml:space="preserve">2521 Инвестициялық жылжымайтын мүліктің жинақталған амортизациясы </w:t>
            </w:r>
            <w:r>
              <w:br/>
            </w:r>
            <w:r>
              <w:rPr>
                <w:rFonts w:ascii="Times New Roman"/>
                <w:b w:val="false"/>
                <w:i w:val="false"/>
                <w:color w:val="000000"/>
                <w:sz w:val="20"/>
              </w:rPr>
              <w:t>
2721 Материалдық емес активтердің жинақталған амортизациясы</w:t>
            </w:r>
          </w:p>
          <w:bookmarkEnd w:id="380"/>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381"/>
          <w:p>
            <w:pPr>
              <w:spacing w:after="20"/>
              <w:ind w:left="20"/>
              <w:jc w:val="both"/>
            </w:pPr>
            <w:r>
              <w:rPr>
                <w:rFonts w:ascii="Times New Roman"/>
                <w:b w:val="false"/>
                <w:i w:val="false"/>
                <w:color w:val="000000"/>
                <w:sz w:val="20"/>
              </w:rPr>
              <w:t xml:space="preserve">
2320–2380 Негізгі құралдар </w:t>
            </w:r>
            <w:r>
              <w:br/>
            </w:r>
            <w:r>
              <w:rPr>
                <w:rFonts w:ascii="Times New Roman"/>
                <w:b w:val="false"/>
                <w:i w:val="false"/>
                <w:color w:val="000000"/>
                <w:sz w:val="20"/>
              </w:rPr>
              <w:t>
2510 Инвестициялық жылжымайтын мүлік 2710 Материалдық емес активтер</w:t>
            </w:r>
          </w:p>
          <w:bookmarkEnd w:id="381"/>
        </w:tc>
      </w:tr>
      <w:tr>
        <w:trPr>
          <w:trHeight w:val="30" w:hRule="atLeast"/>
        </w:trPr>
        <w:tc>
          <w:tcPr>
            <w:tcW w:w="0" w:type="auto"/>
            <w:vMerge/>
            <w:tcBorders>
              <w:top w:val="nil"/>
              <w:left w:val="single" w:color="cfcfcf" w:sz="5"/>
              <w:bottom w:val="single" w:color="cfcfcf" w:sz="5"/>
              <w:right w:val="single" w:color="cfcfcf" w:sz="5"/>
            </w:tcBorders>
          </w:tcP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кезеңдерде құнсыздануға резерв жасалған болса, онда шығындалған ұзақ мерзімді активтерге қатысты сомасы есептен шығарылады</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382"/>
          <w:p>
            <w:pPr>
              <w:spacing w:after="20"/>
              <w:ind w:left="20"/>
              <w:jc w:val="both"/>
            </w:pPr>
            <w:r>
              <w:rPr>
                <w:rFonts w:ascii="Times New Roman"/>
                <w:b w:val="false"/>
                <w:i w:val="false"/>
                <w:color w:val="000000"/>
                <w:sz w:val="20"/>
              </w:rPr>
              <w:t xml:space="preserve">
2392 Негізгі құралдардың құнсыздануына резерв </w:t>
            </w:r>
            <w:r>
              <w:br/>
            </w:r>
            <w:r>
              <w:rPr>
                <w:rFonts w:ascii="Times New Roman"/>
                <w:b w:val="false"/>
                <w:i w:val="false"/>
                <w:color w:val="000000"/>
                <w:sz w:val="20"/>
              </w:rPr>
              <w:t>
</w:t>
            </w:r>
            <w:r>
              <w:rPr>
                <w:rFonts w:ascii="Times New Roman"/>
                <w:b w:val="false"/>
                <w:i w:val="false"/>
                <w:color w:val="000000"/>
                <w:sz w:val="20"/>
              </w:rPr>
              <w:t xml:space="preserve">2522 Инвестициялық жылжымайтын мүліктің құнсыздануына резерв </w:t>
            </w:r>
            <w:r>
              <w:br/>
            </w:r>
            <w:r>
              <w:rPr>
                <w:rFonts w:ascii="Times New Roman"/>
                <w:b w:val="false"/>
                <w:i w:val="false"/>
                <w:color w:val="000000"/>
                <w:sz w:val="20"/>
              </w:rPr>
              <w:t>
</w:t>
            </w:r>
            <w:r>
              <w:rPr>
                <w:rFonts w:ascii="Times New Roman"/>
                <w:b w:val="false"/>
                <w:i w:val="false"/>
                <w:color w:val="000000"/>
                <w:sz w:val="20"/>
              </w:rPr>
              <w:t xml:space="preserve">2632 Биологиялық активтердің құнсыздануына резерв </w:t>
            </w:r>
            <w:r>
              <w:br/>
            </w:r>
            <w:r>
              <w:rPr>
                <w:rFonts w:ascii="Times New Roman"/>
                <w:b w:val="false"/>
                <w:i w:val="false"/>
                <w:color w:val="000000"/>
                <w:sz w:val="20"/>
              </w:rPr>
              <w:t>
2722 Материалдық емес активтердің құнсыздануына резерв</w:t>
            </w:r>
          </w:p>
          <w:bookmarkEnd w:id="382"/>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383"/>
          <w:p>
            <w:pPr>
              <w:spacing w:after="20"/>
              <w:ind w:left="20"/>
              <w:jc w:val="both"/>
            </w:pPr>
            <w:r>
              <w:rPr>
                <w:rFonts w:ascii="Times New Roman"/>
                <w:b w:val="false"/>
                <w:i w:val="false"/>
                <w:color w:val="000000"/>
                <w:sz w:val="20"/>
              </w:rPr>
              <w:t xml:space="preserve">
2310–2380 Негізгі құралдар </w:t>
            </w:r>
            <w:r>
              <w:br/>
            </w:r>
            <w:r>
              <w:rPr>
                <w:rFonts w:ascii="Times New Roman"/>
                <w:b w:val="false"/>
                <w:i w:val="false"/>
                <w:color w:val="000000"/>
                <w:sz w:val="20"/>
              </w:rPr>
              <w:t>
</w:t>
            </w:r>
            <w:r>
              <w:rPr>
                <w:rFonts w:ascii="Times New Roman"/>
                <w:b w:val="false"/>
                <w:i w:val="false"/>
                <w:color w:val="000000"/>
                <w:sz w:val="20"/>
              </w:rPr>
              <w:t xml:space="preserve">2510 Инвестициялық жылжымайтын мүлік 2600 Биологиялық активтер </w:t>
            </w:r>
            <w:r>
              <w:br/>
            </w:r>
            <w:r>
              <w:rPr>
                <w:rFonts w:ascii="Times New Roman"/>
                <w:b w:val="false"/>
                <w:i w:val="false"/>
                <w:color w:val="000000"/>
                <w:sz w:val="20"/>
              </w:rPr>
              <w:t>
2710 Материалдық емес активтер</w:t>
            </w:r>
          </w:p>
          <w:bookmarkEnd w:id="383"/>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Тозығы жеткен ұзақ мерзімді активтерді есептен шығару</w:t>
            </w:r>
          </w:p>
        </w:tc>
      </w:tr>
      <w:tr>
        <w:trPr>
          <w:trHeight w:val="30" w:hRule="atLeast"/>
        </w:trPr>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болған ұзақ мерзімді активтердің баланстық құнын есептен шығару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Ұзақ мерзімді активтерді қатардан шығару жөніндегі шығыстар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384"/>
          <w:p>
            <w:pPr>
              <w:spacing w:after="20"/>
              <w:ind w:left="20"/>
              <w:jc w:val="both"/>
            </w:pPr>
            <w:r>
              <w:rPr>
                <w:rFonts w:ascii="Times New Roman"/>
                <w:b w:val="false"/>
                <w:i w:val="false"/>
                <w:color w:val="000000"/>
                <w:sz w:val="20"/>
              </w:rPr>
              <w:t xml:space="preserve">
2320–2380 Негізгі құралдар </w:t>
            </w:r>
            <w:r>
              <w:br/>
            </w:r>
            <w:r>
              <w:rPr>
                <w:rFonts w:ascii="Times New Roman"/>
                <w:b w:val="false"/>
                <w:i w:val="false"/>
                <w:color w:val="000000"/>
                <w:sz w:val="20"/>
              </w:rPr>
              <w:t>
</w:t>
            </w:r>
            <w:r>
              <w:rPr>
                <w:rFonts w:ascii="Times New Roman"/>
                <w:b w:val="false"/>
                <w:i w:val="false"/>
                <w:color w:val="000000"/>
                <w:sz w:val="20"/>
              </w:rPr>
              <w:t xml:space="preserve">2510 Инвестициялық жылжымайтын мүлік 2600 Биологиялық активтер </w:t>
            </w:r>
            <w:r>
              <w:br/>
            </w:r>
            <w:r>
              <w:rPr>
                <w:rFonts w:ascii="Times New Roman"/>
                <w:b w:val="false"/>
                <w:i w:val="false"/>
                <w:color w:val="000000"/>
                <w:sz w:val="20"/>
              </w:rPr>
              <w:t>
</w:t>
            </w:r>
            <w:r>
              <w:rPr>
                <w:rFonts w:ascii="Times New Roman"/>
                <w:b w:val="false"/>
                <w:i w:val="false"/>
                <w:color w:val="000000"/>
                <w:sz w:val="20"/>
              </w:rPr>
              <w:t xml:space="preserve">2710 Материалдық емес активтер </w:t>
            </w:r>
            <w:r>
              <w:br/>
            </w:r>
            <w:r>
              <w:rPr>
                <w:rFonts w:ascii="Times New Roman"/>
                <w:b w:val="false"/>
                <w:i w:val="false"/>
                <w:color w:val="000000"/>
                <w:sz w:val="20"/>
              </w:rPr>
              <w:t>
2410 Аяқталмаған құрылыс және күрделі салымдар</w:t>
            </w:r>
          </w:p>
          <w:bookmarkEnd w:id="384"/>
        </w:tc>
      </w:tr>
      <w:tr>
        <w:trPr>
          <w:trHeight w:val="30" w:hRule="atLeast"/>
        </w:trPr>
        <w:tc>
          <w:tcPr>
            <w:tcW w:w="0" w:type="auto"/>
            <w:vMerge/>
            <w:tcBorders>
              <w:top w:val="nil"/>
              <w:left w:val="single" w:color="cfcfcf" w:sz="5"/>
              <w:bottom w:val="single" w:color="cfcfcf" w:sz="5"/>
              <w:right w:val="single" w:color="cfcfcf" w:sz="5"/>
            </w:tcBorders>
          </w:tcP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болған ұзақ мерзімді активтердің жинақталған амортизациясын есептен шығару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385"/>
          <w:p>
            <w:pPr>
              <w:spacing w:after="20"/>
              <w:ind w:left="20"/>
              <w:jc w:val="both"/>
            </w:pPr>
            <w:r>
              <w:rPr>
                <w:rFonts w:ascii="Times New Roman"/>
                <w:b w:val="false"/>
                <w:i w:val="false"/>
                <w:color w:val="000000"/>
                <w:sz w:val="20"/>
              </w:rPr>
              <w:t xml:space="preserve">
2391 Негізгі құралдардың жинақталған амортизациясы </w:t>
            </w:r>
            <w:r>
              <w:br/>
            </w:r>
            <w:r>
              <w:rPr>
                <w:rFonts w:ascii="Times New Roman"/>
                <w:b w:val="false"/>
                <w:i w:val="false"/>
                <w:color w:val="000000"/>
                <w:sz w:val="20"/>
              </w:rPr>
              <w:t>
</w:t>
            </w:r>
            <w:r>
              <w:rPr>
                <w:rFonts w:ascii="Times New Roman"/>
                <w:b w:val="false"/>
                <w:i w:val="false"/>
                <w:color w:val="000000"/>
                <w:sz w:val="20"/>
              </w:rPr>
              <w:t xml:space="preserve">2521 Инвестициялық жылжымайтын мүліктің жинақталған амортизациясы </w:t>
            </w:r>
            <w:r>
              <w:br/>
            </w:r>
            <w:r>
              <w:rPr>
                <w:rFonts w:ascii="Times New Roman"/>
                <w:b w:val="false"/>
                <w:i w:val="false"/>
                <w:color w:val="000000"/>
                <w:sz w:val="20"/>
              </w:rPr>
              <w:t>
2721 Материалдық емес активтердің жинақталған амортизациясы</w:t>
            </w:r>
          </w:p>
          <w:bookmarkEnd w:id="385"/>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386"/>
          <w:p>
            <w:pPr>
              <w:spacing w:after="20"/>
              <w:ind w:left="20"/>
              <w:jc w:val="both"/>
            </w:pPr>
            <w:r>
              <w:rPr>
                <w:rFonts w:ascii="Times New Roman"/>
                <w:b w:val="false"/>
                <w:i w:val="false"/>
                <w:color w:val="000000"/>
                <w:sz w:val="20"/>
              </w:rPr>
              <w:t xml:space="preserve">
2320–2380 Негізгі құралдар </w:t>
            </w:r>
            <w:r>
              <w:br/>
            </w:r>
            <w:r>
              <w:rPr>
                <w:rFonts w:ascii="Times New Roman"/>
                <w:b w:val="false"/>
                <w:i w:val="false"/>
                <w:color w:val="000000"/>
                <w:sz w:val="20"/>
              </w:rPr>
              <w:t>
</w:t>
            </w:r>
            <w:r>
              <w:rPr>
                <w:rFonts w:ascii="Times New Roman"/>
                <w:b w:val="false"/>
                <w:i w:val="false"/>
                <w:color w:val="000000"/>
                <w:sz w:val="20"/>
              </w:rPr>
              <w:t xml:space="preserve">2510 Инвестициялық жылжымайтын мүлік </w:t>
            </w:r>
            <w:r>
              <w:br/>
            </w:r>
            <w:r>
              <w:rPr>
                <w:rFonts w:ascii="Times New Roman"/>
                <w:b w:val="false"/>
                <w:i w:val="false"/>
                <w:color w:val="000000"/>
                <w:sz w:val="20"/>
              </w:rPr>
              <w:t>
2710 Материалдық емес активтер</w:t>
            </w:r>
          </w:p>
          <w:bookmarkEnd w:id="386"/>
        </w:tc>
      </w:tr>
      <w:tr>
        <w:trPr>
          <w:trHeight w:val="30" w:hRule="atLeast"/>
        </w:trPr>
        <w:tc>
          <w:tcPr>
            <w:tcW w:w="0" w:type="auto"/>
            <w:vMerge/>
            <w:tcBorders>
              <w:top w:val="nil"/>
              <w:left w:val="single" w:color="cfcfcf" w:sz="5"/>
              <w:bottom w:val="single" w:color="cfcfcf" w:sz="5"/>
              <w:right w:val="single" w:color="cfcfcf" w:sz="5"/>
            </w:tcBorders>
          </w:tcP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Құнсызданудан бұрын есептелген резерв болған кезде қатардан шығарылған ұзақ мерзімді активтер бойынша оны есептен шығару жүзеге асырылады</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387"/>
          <w:p>
            <w:pPr>
              <w:spacing w:after="20"/>
              <w:ind w:left="20"/>
              <w:jc w:val="both"/>
            </w:pPr>
            <w:r>
              <w:rPr>
                <w:rFonts w:ascii="Times New Roman"/>
                <w:b w:val="false"/>
                <w:i w:val="false"/>
                <w:color w:val="000000"/>
                <w:sz w:val="20"/>
              </w:rPr>
              <w:t>
2392 Негізгі құралдардың құнсыздануына резерв</w:t>
            </w:r>
            <w:r>
              <w:br/>
            </w:r>
            <w:r>
              <w:rPr>
                <w:rFonts w:ascii="Times New Roman"/>
                <w:b w:val="false"/>
                <w:i w:val="false"/>
                <w:color w:val="000000"/>
                <w:sz w:val="20"/>
              </w:rPr>
              <w:t>
</w:t>
            </w:r>
            <w:r>
              <w:rPr>
                <w:rFonts w:ascii="Times New Roman"/>
                <w:b w:val="false"/>
                <w:i w:val="false"/>
                <w:color w:val="000000"/>
                <w:sz w:val="20"/>
              </w:rPr>
              <w:t xml:space="preserve">2522 Инвестициялық жылжымайтын мүліктің құнсыздануына резерв </w:t>
            </w:r>
            <w:r>
              <w:br/>
            </w:r>
            <w:r>
              <w:rPr>
                <w:rFonts w:ascii="Times New Roman"/>
                <w:b w:val="false"/>
                <w:i w:val="false"/>
                <w:color w:val="000000"/>
                <w:sz w:val="20"/>
              </w:rPr>
              <w:t>
</w:t>
            </w:r>
            <w:r>
              <w:rPr>
                <w:rFonts w:ascii="Times New Roman"/>
                <w:b w:val="false"/>
                <w:i w:val="false"/>
                <w:color w:val="000000"/>
                <w:sz w:val="20"/>
              </w:rPr>
              <w:t xml:space="preserve">2632 Биологиялық активтердің құнсыздануына резерв </w:t>
            </w:r>
            <w:r>
              <w:br/>
            </w:r>
            <w:r>
              <w:rPr>
                <w:rFonts w:ascii="Times New Roman"/>
                <w:b w:val="false"/>
                <w:i w:val="false"/>
                <w:color w:val="000000"/>
                <w:sz w:val="20"/>
              </w:rPr>
              <w:t>
2722 Материалдық емес активтердің құнсыздануына резерв</w:t>
            </w:r>
          </w:p>
          <w:bookmarkEnd w:id="387"/>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388"/>
          <w:p>
            <w:pPr>
              <w:spacing w:after="20"/>
              <w:ind w:left="20"/>
              <w:jc w:val="both"/>
            </w:pPr>
            <w:r>
              <w:rPr>
                <w:rFonts w:ascii="Times New Roman"/>
                <w:b w:val="false"/>
                <w:i w:val="false"/>
                <w:color w:val="000000"/>
                <w:sz w:val="20"/>
              </w:rPr>
              <w:t xml:space="preserve">
2310–2380 Негізгі құралдар </w:t>
            </w:r>
            <w:r>
              <w:br/>
            </w:r>
            <w:r>
              <w:rPr>
                <w:rFonts w:ascii="Times New Roman"/>
                <w:b w:val="false"/>
                <w:i w:val="false"/>
                <w:color w:val="000000"/>
                <w:sz w:val="20"/>
              </w:rPr>
              <w:t>
</w:t>
            </w:r>
            <w:r>
              <w:rPr>
                <w:rFonts w:ascii="Times New Roman"/>
                <w:b w:val="false"/>
                <w:i w:val="false"/>
                <w:color w:val="000000"/>
                <w:sz w:val="20"/>
              </w:rPr>
              <w:t xml:space="preserve">2510 Инвестициялық жылжымайтын мүлік 2600 Биологиялық активтер </w:t>
            </w:r>
            <w:r>
              <w:br/>
            </w:r>
            <w:r>
              <w:rPr>
                <w:rFonts w:ascii="Times New Roman"/>
                <w:b w:val="false"/>
                <w:i w:val="false"/>
                <w:color w:val="000000"/>
                <w:sz w:val="20"/>
              </w:rPr>
              <w:t>
2710 Материалдық емес активтер</w:t>
            </w:r>
          </w:p>
          <w:bookmarkEnd w:id="388"/>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Тозығы жеткен ұзақ мерзімді активтерді есептен шығару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Негізгі құралдардың жинақталған амортизациясы 2521 Инвестициялық жылжымайтын мүліктің жинақталған амортизациясы 2721 Материалдық емес активтердің жинақталған амортизациясы</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389"/>
          <w:p>
            <w:pPr>
              <w:spacing w:after="20"/>
              <w:ind w:left="20"/>
              <w:jc w:val="both"/>
            </w:pPr>
            <w:r>
              <w:rPr>
                <w:rFonts w:ascii="Times New Roman"/>
                <w:b w:val="false"/>
                <w:i w:val="false"/>
                <w:color w:val="000000"/>
                <w:sz w:val="20"/>
              </w:rPr>
              <w:t xml:space="preserve">
2320–2380 Негізгі құралдар </w:t>
            </w:r>
            <w:r>
              <w:br/>
            </w:r>
            <w:r>
              <w:rPr>
                <w:rFonts w:ascii="Times New Roman"/>
                <w:b w:val="false"/>
                <w:i w:val="false"/>
                <w:color w:val="000000"/>
                <w:sz w:val="20"/>
              </w:rPr>
              <w:t>
2510 Инвестициялық жылжымайтын мүлік 2710 Материалдық емес активтер</w:t>
            </w:r>
          </w:p>
          <w:bookmarkEnd w:id="389"/>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Тозығы жеткен ұзақ мерзімді активтердің құнсыздану резервін есептен шығару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390"/>
          <w:p>
            <w:pPr>
              <w:spacing w:after="20"/>
              <w:ind w:left="20"/>
              <w:jc w:val="both"/>
            </w:pPr>
            <w:r>
              <w:rPr>
                <w:rFonts w:ascii="Times New Roman"/>
                <w:b w:val="false"/>
                <w:i w:val="false"/>
                <w:color w:val="000000"/>
                <w:sz w:val="20"/>
              </w:rPr>
              <w:t xml:space="preserve">
2392 Негізгі құралдардың құнсыздануына резерв </w:t>
            </w:r>
            <w:r>
              <w:br/>
            </w:r>
            <w:r>
              <w:rPr>
                <w:rFonts w:ascii="Times New Roman"/>
                <w:b w:val="false"/>
                <w:i w:val="false"/>
                <w:color w:val="000000"/>
                <w:sz w:val="20"/>
              </w:rPr>
              <w:t>
</w:t>
            </w:r>
            <w:r>
              <w:rPr>
                <w:rFonts w:ascii="Times New Roman"/>
                <w:b w:val="false"/>
                <w:i w:val="false"/>
                <w:color w:val="000000"/>
                <w:sz w:val="20"/>
              </w:rPr>
              <w:t xml:space="preserve">2522 Инвестициялық жылжымайтын мүліктің құнсыздануына резерв </w:t>
            </w:r>
            <w:r>
              <w:br/>
            </w:r>
            <w:r>
              <w:rPr>
                <w:rFonts w:ascii="Times New Roman"/>
                <w:b w:val="false"/>
                <w:i w:val="false"/>
                <w:color w:val="000000"/>
                <w:sz w:val="20"/>
              </w:rPr>
              <w:t>
</w:t>
            </w:r>
            <w:r>
              <w:rPr>
                <w:rFonts w:ascii="Times New Roman"/>
                <w:b w:val="false"/>
                <w:i w:val="false"/>
                <w:color w:val="000000"/>
                <w:sz w:val="20"/>
              </w:rPr>
              <w:t xml:space="preserve">2632 Биологиялық активтердің құнсыздануына резерв </w:t>
            </w:r>
            <w:r>
              <w:br/>
            </w:r>
            <w:r>
              <w:rPr>
                <w:rFonts w:ascii="Times New Roman"/>
                <w:b w:val="false"/>
                <w:i w:val="false"/>
                <w:color w:val="000000"/>
                <w:sz w:val="20"/>
              </w:rPr>
              <w:t>
2722 Материалдық емес активтердің құнсыздануына резерв</w:t>
            </w:r>
          </w:p>
          <w:bookmarkEnd w:id="390"/>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391"/>
          <w:p>
            <w:pPr>
              <w:spacing w:after="20"/>
              <w:ind w:left="20"/>
              <w:jc w:val="both"/>
            </w:pPr>
            <w:r>
              <w:rPr>
                <w:rFonts w:ascii="Times New Roman"/>
                <w:b w:val="false"/>
                <w:i w:val="false"/>
                <w:color w:val="000000"/>
                <w:sz w:val="20"/>
              </w:rPr>
              <w:t xml:space="preserve">
2310–2380 Негізгі құралдар </w:t>
            </w:r>
            <w:r>
              <w:br/>
            </w:r>
            <w:r>
              <w:rPr>
                <w:rFonts w:ascii="Times New Roman"/>
                <w:b w:val="false"/>
                <w:i w:val="false"/>
                <w:color w:val="000000"/>
                <w:sz w:val="20"/>
              </w:rPr>
              <w:t>
</w:t>
            </w:r>
            <w:r>
              <w:rPr>
                <w:rFonts w:ascii="Times New Roman"/>
                <w:b w:val="false"/>
                <w:i w:val="false"/>
                <w:color w:val="000000"/>
                <w:sz w:val="20"/>
              </w:rPr>
              <w:t xml:space="preserve">2510 Инвестициялық жылжымайтын мүлік 2600 Биологиялық активтер </w:t>
            </w:r>
            <w:r>
              <w:br/>
            </w:r>
            <w:r>
              <w:rPr>
                <w:rFonts w:ascii="Times New Roman"/>
                <w:b w:val="false"/>
                <w:i w:val="false"/>
                <w:color w:val="000000"/>
                <w:sz w:val="20"/>
              </w:rPr>
              <w:t>
2710 Материалдық емес активтер</w:t>
            </w:r>
          </w:p>
          <w:bookmarkEnd w:id="391"/>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 Активтерді және арзан құнды және тез тозатын заттарды тарату туралы алынған: сатуға және бюджеттің кірісіне есептеуге жататын мемлекеттік мекеменің шаруашылық мұқтаждықтар үшін қалдырылған материалдардың құнын кіріске алу</w:t>
            </w:r>
          </w:p>
        </w:tc>
      </w:tr>
      <w:tr>
        <w:trPr>
          <w:trHeight w:val="30" w:hRule="atLeast"/>
        </w:trPr>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негізгі құралдардың баланстық құнын есептен шығару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Активтерді қатардан шығару жөніндегі шығыстар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Негізгі құралдар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негізгі құралдар бойынша жинақталған амортизацияны есептен шығару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Негізгі құралдардың жинақталған амортизациясы</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Негізгі құралдар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жою туралы алынған: сатуға және бюджеттің кірісіне есептеуге жататын материалдардың құнын кіріске алу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 Өзге де материалдар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де кірістер</w:t>
            </w:r>
          </w:p>
        </w:tc>
      </w:tr>
      <w:tr>
        <w:trPr>
          <w:trHeight w:val="30" w:hRule="atLeast"/>
        </w:trPr>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өткізуден алынатын кірісті тану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Тауарларды (жұмыстарды, көрсетілетін қызметтерді) өткізуден алынатын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кірісіне жатқызылуға тиесілі сомаға бір уақытта екінші жазу беріледі</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Тауарларды (жұмыстар мен көрсетілген қызметтер) өткізуден түсетін кіріс бойынша бюджет алдындағы қысқа мерзімді кредиторлық берешек</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материалдарды есептен шығару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Қорлар бойынша шығыстар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 Өзге де материалдар</w:t>
            </w:r>
          </w:p>
        </w:tc>
      </w:tr>
      <w:tr>
        <w:trPr>
          <w:trHeight w:val="30" w:hRule="atLeast"/>
        </w:trPr>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қаражаттарының түсуі және бюджет алдындағы берешекті өтеу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Ақылы көрсетілетін қызметтер ҚБШ</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Тауарларды (жұмыстар мен көрсетілген қызметтер) өткізуден түсетін кіріс бойынша бюджет алдындағы қысқа мерзімді кредиторлық берешек</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Ақылы көрсетілетін қызметтер ҚБШ</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өткізуден алынған кірістер бойынша бюджет алдындағы берешекті өтеу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Тауарларды (жұмыстар мен көрсетілген қызметтер) өткізуден түсетін кіріс бойынша бюджет алдындағы қысқа мерзімді кредиторлық берешек</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 Өткен кезеңдерде бюджеттік қаржыландыру есебінен сатып алынған және мемлекеттік мекемелердің мұқтаждықтарына қалдырылған негізгі құралдарды жоюдан алынған материалдарды кіріске алу</w:t>
            </w:r>
          </w:p>
        </w:tc>
      </w:tr>
      <w:tr>
        <w:trPr>
          <w:trHeight w:val="30" w:hRule="atLeast"/>
        </w:trPr>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негізгі құралдардың баланстық құнын есептен шығару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Активтерді қатардан шығару жөніндегі шығыстар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Негізгі құралдар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негізгі құралдар бойынша жинақталған амортизацияны есептен шығару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Негізгі құралдардың жинақталған амортизациясы</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Негізгі құралдар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жою туралы алынған: сатуға және бюджеттің кірісіне есептеуге жататын материалдардың құнын кіріске алу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 Негізгі құралдардың құнсыздануына резерв</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Негізгі құралдар</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жоюдан алынған материалдардың құнын кiрiске алу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 Өзге де материалдар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де кірістер</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берушіге тақырып аяқталғаннан кейін қайтарылмаған және мына: активтер арзан құнды және тез тозатын материалдар түрiнде пайдаланылатын арнайы жабдықтарды пайдалануы мүмкiн баға бойынша кiрiске алу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392"/>
          <w:p>
            <w:pPr>
              <w:spacing w:after="20"/>
              <w:ind w:left="20"/>
              <w:jc w:val="both"/>
            </w:pPr>
            <w:r>
              <w:rPr>
                <w:rFonts w:ascii="Times New Roman"/>
                <w:b w:val="false"/>
                <w:i w:val="false"/>
                <w:color w:val="000000"/>
                <w:sz w:val="20"/>
              </w:rPr>
              <w:t>
2360 Машиналар мен жабдықтар</w:t>
            </w:r>
            <w:r>
              <w:br/>
            </w:r>
            <w:r>
              <w:rPr>
                <w:rFonts w:ascii="Times New Roman"/>
                <w:b w:val="false"/>
                <w:i w:val="false"/>
                <w:color w:val="000000"/>
                <w:sz w:val="20"/>
              </w:rPr>
              <w:t>
2370 Аспаптар, өндірістік және шаруашылық құралдар</w:t>
            </w:r>
          </w:p>
          <w:bookmarkEnd w:id="392"/>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де кірістер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 Түгендеу кезінде анықталған және мемлекеттік мекеменің есебiнен қабылданған кем активтердi есептен шығару</w:t>
            </w:r>
          </w:p>
        </w:tc>
      </w:tr>
      <w:tr>
        <w:trPr>
          <w:trHeight w:val="30" w:hRule="atLeast"/>
        </w:trPr>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Жетіспеушілігі анықталған негізгі құралдар бойынша баланстық құнын есептен шығару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Активтерді қатардан шығару жөніндегі шығыстар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Негізгі құралдар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Жетіспеушілігі анықталған негізгі құралдар бойынша жинақталған амортизацияны есептен шығару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Негізгі құралдардың жинақталған амортизациясы</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Негізгі құралдар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кезеңдерде құнсыздануға есептелген резерв болған жағдайда ұзақ мерзімді активтер қатардан шығарылған кезде жабылуы керек</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 Негізгі құралдардың құнсыздануына резерв</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Негізгі құралдар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 Кiнәлi тұлғалардың есебiне жатқызылған мүлiктердi түгендеу кезiнде анықталған жетiспеушiлiктердiң салдарынан активтердi есептен шығару</w:t>
            </w:r>
          </w:p>
        </w:tc>
      </w:tr>
      <w:tr>
        <w:trPr>
          <w:trHeight w:val="30" w:hRule="atLeast"/>
        </w:trPr>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Жетіспейтін негізгі құралдар бойынша ұзақ мерзімді активтердің теңгерімдік құнын есептен шығару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Активтерді қатардан шығару жөніндегі шығыстар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393"/>
          <w:p>
            <w:pPr>
              <w:spacing w:after="20"/>
              <w:ind w:left="20"/>
              <w:jc w:val="both"/>
            </w:pPr>
            <w:r>
              <w:rPr>
                <w:rFonts w:ascii="Times New Roman"/>
                <w:b w:val="false"/>
                <w:i w:val="false"/>
                <w:color w:val="000000"/>
                <w:sz w:val="20"/>
              </w:rPr>
              <w:t xml:space="preserve">
2320–2380 Негізгі құралдар </w:t>
            </w:r>
            <w:r>
              <w:br/>
            </w:r>
            <w:r>
              <w:rPr>
                <w:rFonts w:ascii="Times New Roman"/>
                <w:b w:val="false"/>
                <w:i w:val="false"/>
                <w:color w:val="000000"/>
                <w:sz w:val="20"/>
              </w:rPr>
              <w:t>
</w:t>
            </w:r>
            <w:r>
              <w:rPr>
                <w:rFonts w:ascii="Times New Roman"/>
                <w:b w:val="false"/>
                <w:i w:val="false"/>
                <w:color w:val="000000"/>
                <w:sz w:val="20"/>
              </w:rPr>
              <w:t xml:space="preserve">2510 Инвестициялық жылжымайтын мүлік 2600 Биологиялық активтер </w:t>
            </w:r>
            <w:r>
              <w:br/>
            </w:r>
            <w:r>
              <w:rPr>
                <w:rFonts w:ascii="Times New Roman"/>
                <w:b w:val="false"/>
                <w:i w:val="false"/>
                <w:color w:val="000000"/>
                <w:sz w:val="20"/>
              </w:rPr>
              <w:t>
2710 Материалдық емес активтер</w:t>
            </w:r>
          </w:p>
          <w:bookmarkEnd w:id="393"/>
        </w:tc>
      </w:tr>
      <w:tr>
        <w:trPr>
          <w:trHeight w:val="30" w:hRule="atLeast"/>
        </w:trPr>
        <w:tc>
          <w:tcPr>
            <w:tcW w:w="0" w:type="auto"/>
            <w:vMerge/>
            <w:tcBorders>
              <w:top w:val="nil"/>
              <w:left w:val="single" w:color="cfcfcf" w:sz="5"/>
              <w:bottom w:val="single" w:color="cfcfcf" w:sz="5"/>
              <w:right w:val="single" w:color="cfcfcf" w:sz="5"/>
            </w:tcBorders>
          </w:tcP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жинақталған амортизациясын есептен шығару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394"/>
          <w:p>
            <w:pPr>
              <w:spacing w:after="20"/>
              <w:ind w:left="20"/>
              <w:jc w:val="both"/>
            </w:pPr>
            <w:r>
              <w:rPr>
                <w:rFonts w:ascii="Times New Roman"/>
                <w:b w:val="false"/>
                <w:i w:val="false"/>
                <w:color w:val="000000"/>
                <w:sz w:val="20"/>
              </w:rPr>
              <w:t xml:space="preserve">
2391 Негізгі құралдардың жинақталған амортизациясы </w:t>
            </w:r>
            <w:r>
              <w:br/>
            </w:r>
            <w:r>
              <w:rPr>
                <w:rFonts w:ascii="Times New Roman"/>
                <w:b w:val="false"/>
                <w:i w:val="false"/>
                <w:color w:val="000000"/>
                <w:sz w:val="20"/>
              </w:rPr>
              <w:t>
</w:t>
            </w:r>
            <w:r>
              <w:rPr>
                <w:rFonts w:ascii="Times New Roman"/>
                <w:b w:val="false"/>
                <w:i w:val="false"/>
                <w:color w:val="000000"/>
                <w:sz w:val="20"/>
              </w:rPr>
              <w:t xml:space="preserve">2521 Инвестициялық жылжымайтын мүліктің жинақталған амортизациясы </w:t>
            </w:r>
            <w:r>
              <w:br/>
            </w:r>
            <w:r>
              <w:rPr>
                <w:rFonts w:ascii="Times New Roman"/>
                <w:b w:val="false"/>
                <w:i w:val="false"/>
                <w:color w:val="000000"/>
                <w:sz w:val="20"/>
              </w:rPr>
              <w:t>
2721 Материалдық емес активтердің жинақталған амортизациясы</w:t>
            </w:r>
          </w:p>
          <w:bookmarkEnd w:id="394"/>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395"/>
          <w:p>
            <w:pPr>
              <w:spacing w:after="20"/>
              <w:ind w:left="20"/>
              <w:jc w:val="both"/>
            </w:pPr>
            <w:r>
              <w:rPr>
                <w:rFonts w:ascii="Times New Roman"/>
                <w:b w:val="false"/>
                <w:i w:val="false"/>
                <w:color w:val="000000"/>
                <w:sz w:val="20"/>
              </w:rPr>
              <w:t xml:space="preserve">
2320–2380 Негізгі құралдар </w:t>
            </w:r>
            <w:r>
              <w:br/>
            </w:r>
            <w:r>
              <w:rPr>
                <w:rFonts w:ascii="Times New Roman"/>
                <w:b w:val="false"/>
                <w:i w:val="false"/>
                <w:color w:val="000000"/>
                <w:sz w:val="20"/>
              </w:rPr>
              <w:t>
2510 Инвестициялық жылжымайтын мүлік 2710 Материалдық емес активтер</w:t>
            </w:r>
          </w:p>
          <w:bookmarkEnd w:id="395"/>
        </w:tc>
      </w:tr>
      <w:tr>
        <w:trPr>
          <w:trHeight w:val="30" w:hRule="atLeast"/>
        </w:trPr>
        <w:tc>
          <w:tcPr>
            <w:tcW w:w="0" w:type="auto"/>
            <w:vMerge/>
            <w:tcBorders>
              <w:top w:val="nil"/>
              <w:left w:val="single" w:color="cfcfcf" w:sz="5"/>
              <w:bottom w:val="single" w:color="cfcfcf" w:sz="5"/>
              <w:right w:val="single" w:color="cfcfcf" w:sz="5"/>
            </w:tcBorders>
          </w:tcP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кезеңдерде құнсыздануға есептелген резерв болған жағдайда ұзақ мерзімді активтер қатардан шығарылған кезде жабылуы керек</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396"/>
          <w:p>
            <w:pPr>
              <w:spacing w:after="20"/>
              <w:ind w:left="20"/>
              <w:jc w:val="both"/>
            </w:pPr>
            <w:r>
              <w:rPr>
                <w:rFonts w:ascii="Times New Roman"/>
                <w:b w:val="false"/>
                <w:i w:val="false"/>
                <w:color w:val="000000"/>
                <w:sz w:val="20"/>
              </w:rPr>
              <w:t>
2392 Негізгі құралдардың құнсыздануына резерв</w:t>
            </w:r>
            <w:r>
              <w:br/>
            </w:r>
            <w:r>
              <w:rPr>
                <w:rFonts w:ascii="Times New Roman"/>
                <w:b w:val="false"/>
                <w:i w:val="false"/>
                <w:color w:val="000000"/>
                <w:sz w:val="20"/>
              </w:rPr>
              <w:t>
</w:t>
            </w:r>
            <w:r>
              <w:rPr>
                <w:rFonts w:ascii="Times New Roman"/>
                <w:b w:val="false"/>
                <w:i w:val="false"/>
                <w:color w:val="000000"/>
                <w:sz w:val="20"/>
              </w:rPr>
              <w:t xml:space="preserve">2522 Инвестициялық жылжымайтын мүліктің құнсыздануына резерв </w:t>
            </w:r>
            <w:r>
              <w:br/>
            </w:r>
            <w:r>
              <w:rPr>
                <w:rFonts w:ascii="Times New Roman"/>
                <w:b w:val="false"/>
                <w:i w:val="false"/>
                <w:color w:val="000000"/>
                <w:sz w:val="20"/>
              </w:rPr>
              <w:t>
</w:t>
            </w:r>
            <w:r>
              <w:rPr>
                <w:rFonts w:ascii="Times New Roman"/>
                <w:b w:val="false"/>
                <w:i w:val="false"/>
                <w:color w:val="000000"/>
                <w:sz w:val="20"/>
              </w:rPr>
              <w:t xml:space="preserve">2632 Биологиялық активтердің құнсыздануына резерв </w:t>
            </w:r>
            <w:r>
              <w:br/>
            </w:r>
            <w:r>
              <w:rPr>
                <w:rFonts w:ascii="Times New Roman"/>
                <w:b w:val="false"/>
                <w:i w:val="false"/>
                <w:color w:val="000000"/>
                <w:sz w:val="20"/>
              </w:rPr>
              <w:t>
2722 Материалдық емес активтердің құнсыздануына резерв</w:t>
            </w:r>
          </w:p>
          <w:bookmarkEnd w:id="396"/>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397"/>
          <w:p>
            <w:pPr>
              <w:spacing w:after="20"/>
              <w:ind w:left="20"/>
              <w:jc w:val="both"/>
            </w:pPr>
            <w:r>
              <w:rPr>
                <w:rFonts w:ascii="Times New Roman"/>
                <w:b w:val="false"/>
                <w:i w:val="false"/>
                <w:color w:val="000000"/>
                <w:sz w:val="20"/>
              </w:rPr>
              <w:t xml:space="preserve">
2310–2380 Негізгі құралдар </w:t>
            </w:r>
            <w:r>
              <w:br/>
            </w:r>
            <w:r>
              <w:rPr>
                <w:rFonts w:ascii="Times New Roman"/>
                <w:b w:val="false"/>
                <w:i w:val="false"/>
                <w:color w:val="000000"/>
                <w:sz w:val="20"/>
              </w:rPr>
              <w:t>
</w:t>
            </w:r>
            <w:r>
              <w:rPr>
                <w:rFonts w:ascii="Times New Roman"/>
                <w:b w:val="false"/>
                <w:i w:val="false"/>
                <w:color w:val="000000"/>
                <w:sz w:val="20"/>
              </w:rPr>
              <w:t xml:space="preserve">2510 Инвестициялық жылжымайтын мүлік 2600 Биологиялық активтер </w:t>
            </w:r>
            <w:r>
              <w:br/>
            </w:r>
            <w:r>
              <w:rPr>
                <w:rFonts w:ascii="Times New Roman"/>
                <w:b w:val="false"/>
                <w:i w:val="false"/>
                <w:color w:val="000000"/>
                <w:sz w:val="20"/>
              </w:rPr>
              <w:t>
2710 Материалдық емес активтер</w:t>
            </w:r>
          </w:p>
          <w:bookmarkEnd w:id="397"/>
        </w:tc>
      </w:tr>
      <w:tr>
        <w:trPr>
          <w:trHeight w:val="30" w:hRule="atLeast"/>
        </w:trPr>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Жетіспеушілікті кінәлі тұлғалар есебіне жатқызу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398"/>
          <w:p>
            <w:pPr>
              <w:spacing w:after="20"/>
              <w:ind w:left="20"/>
              <w:jc w:val="both"/>
            </w:pPr>
            <w:r>
              <w:rPr>
                <w:rFonts w:ascii="Times New Roman"/>
                <w:b w:val="false"/>
                <w:i w:val="false"/>
                <w:color w:val="000000"/>
                <w:sz w:val="20"/>
              </w:rPr>
              <w:t>
1262 Қызметкерлердің өзге есеп айырысу түрлері бойынша қысқа мерзімді дебиторлық берешегі</w:t>
            </w:r>
            <w:r>
              <w:br/>
            </w:r>
            <w:r>
              <w:rPr>
                <w:rFonts w:ascii="Times New Roman"/>
                <w:b w:val="false"/>
                <w:i w:val="false"/>
                <w:color w:val="000000"/>
                <w:sz w:val="20"/>
              </w:rPr>
              <w:t>
1280 Өзге де қысқа мерзімді дебиторлық берешектер</w:t>
            </w:r>
          </w:p>
          <w:bookmarkEnd w:id="398"/>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де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 тұлғаның есебінен өндірілетін бюджетке тиесілі жетіспеушілік сомасына бір уақытта екінші жазу беріледі</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r>
      <w:tr>
        <w:trPr>
          <w:trHeight w:val="30" w:hRule="atLeast"/>
        </w:trPr>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 тұлғадан ақшаның түсуі және бюджет алдындағы берешекті өтеу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Қызметкерлердің өзге есеп айырысу түрлері бойынша қысқа мерзімді дебиторлық берешегі 1280 Өзге де қысқа мерзімді дебиторлық берешектер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мерзiмдi кредиторлық берешек</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 тұлғалардан жетіспеушілікті өндіру бойынша бюджет алдындағы берешектің өтеу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мерзiмдi кредиторлық берешек</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Қызметкерлердiң өзге есеп айырысу түрлерi бойынша қысқа мерзiмдi дебиторлық берешегi 1280 Өзге де қысқа мерзiмдi дебиторлық берешектер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 Өткен кезеңдерде ақылы қызмет есебінен, және де демеушілік және қайырымдылық көмек тәртібімен алынған ұзақ мерзімді активтердің жетіспеушілігін тану</w:t>
            </w:r>
          </w:p>
        </w:tc>
      </w:tr>
      <w:tr>
        <w:trPr>
          <w:trHeight w:val="30" w:hRule="atLeast"/>
        </w:trPr>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Жетіспеушілікті кінәлі тұлғалар есебіне жатқызу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399"/>
          <w:p>
            <w:pPr>
              <w:spacing w:after="20"/>
              <w:ind w:left="20"/>
              <w:jc w:val="both"/>
            </w:pPr>
            <w:r>
              <w:rPr>
                <w:rFonts w:ascii="Times New Roman"/>
                <w:b w:val="false"/>
                <w:i w:val="false"/>
                <w:color w:val="000000"/>
                <w:sz w:val="20"/>
              </w:rPr>
              <w:t>
1262 Қызметкерлердің өзге есеп айырысу түрлері бойынша қысқа мерзімді дебиторлық берешегі</w:t>
            </w:r>
            <w:r>
              <w:br/>
            </w:r>
            <w:r>
              <w:rPr>
                <w:rFonts w:ascii="Times New Roman"/>
                <w:b w:val="false"/>
                <w:i w:val="false"/>
                <w:color w:val="000000"/>
                <w:sz w:val="20"/>
              </w:rPr>
              <w:t>
1280 Өзге де қысқа мерзімді дебиторлық берешектер</w:t>
            </w:r>
          </w:p>
          <w:bookmarkEnd w:id="399"/>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де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 тұлғаның есебінен өндірілетін бюджетке тиесілі жетіспеушілік сомасына бір уақытта екінші жазу беріледі</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r>
      <w:tr>
        <w:trPr>
          <w:trHeight w:val="30" w:hRule="atLeast"/>
        </w:trPr>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Жетіспеушілігі анықталған ұзақ мерзімді активтер бойынша баланстық құнын есептен шығару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Активтерді қатардан шығару жөніндегі шығыстар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400"/>
          <w:p>
            <w:pPr>
              <w:spacing w:after="20"/>
              <w:ind w:left="20"/>
              <w:jc w:val="both"/>
            </w:pPr>
            <w:r>
              <w:rPr>
                <w:rFonts w:ascii="Times New Roman"/>
                <w:b w:val="false"/>
                <w:i w:val="false"/>
                <w:color w:val="000000"/>
                <w:sz w:val="20"/>
              </w:rPr>
              <w:t xml:space="preserve">
2320–2380 Негізгі құралдар </w:t>
            </w:r>
            <w:r>
              <w:br/>
            </w:r>
            <w:r>
              <w:rPr>
                <w:rFonts w:ascii="Times New Roman"/>
                <w:b w:val="false"/>
                <w:i w:val="false"/>
                <w:color w:val="000000"/>
                <w:sz w:val="20"/>
              </w:rPr>
              <w:t>
</w:t>
            </w:r>
            <w:r>
              <w:rPr>
                <w:rFonts w:ascii="Times New Roman"/>
                <w:b w:val="false"/>
                <w:i w:val="false"/>
                <w:color w:val="000000"/>
                <w:sz w:val="20"/>
              </w:rPr>
              <w:t xml:space="preserve">2510 Инвестициялық жылжымайтын мүлік 2600 Биологиялық активтер </w:t>
            </w:r>
            <w:r>
              <w:br/>
            </w:r>
            <w:r>
              <w:rPr>
                <w:rFonts w:ascii="Times New Roman"/>
                <w:b w:val="false"/>
                <w:i w:val="false"/>
                <w:color w:val="000000"/>
                <w:sz w:val="20"/>
              </w:rPr>
              <w:t>
2710 Материалдық емес активтер</w:t>
            </w:r>
          </w:p>
          <w:bookmarkEnd w:id="400"/>
        </w:tc>
      </w:tr>
      <w:tr>
        <w:trPr>
          <w:trHeight w:val="30" w:hRule="atLeast"/>
        </w:trPr>
        <w:tc>
          <w:tcPr>
            <w:tcW w:w="0" w:type="auto"/>
            <w:vMerge/>
            <w:tcBorders>
              <w:top w:val="nil"/>
              <w:left w:val="single" w:color="cfcfcf" w:sz="5"/>
              <w:bottom w:val="single" w:color="cfcfcf" w:sz="5"/>
              <w:right w:val="single" w:color="cfcfcf" w:sz="5"/>
            </w:tcBorders>
          </w:tcP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Жетіспеушілігі анықталған ұзақ мерзімді активтер бойынша жинақталған амортизацияны есептен шығару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401"/>
          <w:p>
            <w:pPr>
              <w:spacing w:after="20"/>
              <w:ind w:left="20"/>
              <w:jc w:val="both"/>
            </w:pPr>
            <w:r>
              <w:rPr>
                <w:rFonts w:ascii="Times New Roman"/>
                <w:b w:val="false"/>
                <w:i w:val="false"/>
                <w:color w:val="000000"/>
                <w:sz w:val="20"/>
              </w:rPr>
              <w:t xml:space="preserve">
2391 Негізгі құралдардың жинақталған амортизациясы </w:t>
            </w:r>
            <w:r>
              <w:br/>
            </w:r>
            <w:r>
              <w:rPr>
                <w:rFonts w:ascii="Times New Roman"/>
                <w:b w:val="false"/>
                <w:i w:val="false"/>
                <w:color w:val="000000"/>
                <w:sz w:val="20"/>
              </w:rPr>
              <w:t>
</w:t>
            </w:r>
            <w:r>
              <w:rPr>
                <w:rFonts w:ascii="Times New Roman"/>
                <w:b w:val="false"/>
                <w:i w:val="false"/>
                <w:color w:val="000000"/>
                <w:sz w:val="20"/>
              </w:rPr>
              <w:t xml:space="preserve">2521 Инвестициялық жылжымайтын мүліктің жинақталған амортизациясы </w:t>
            </w:r>
            <w:r>
              <w:br/>
            </w:r>
            <w:r>
              <w:rPr>
                <w:rFonts w:ascii="Times New Roman"/>
                <w:b w:val="false"/>
                <w:i w:val="false"/>
                <w:color w:val="000000"/>
                <w:sz w:val="20"/>
              </w:rPr>
              <w:t>
2721 Материалдық емес активтердің жинақталған амортизациясы</w:t>
            </w:r>
          </w:p>
          <w:bookmarkEnd w:id="401"/>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402"/>
          <w:p>
            <w:pPr>
              <w:spacing w:after="20"/>
              <w:ind w:left="20"/>
              <w:jc w:val="both"/>
            </w:pPr>
            <w:r>
              <w:rPr>
                <w:rFonts w:ascii="Times New Roman"/>
                <w:b w:val="false"/>
                <w:i w:val="false"/>
                <w:color w:val="000000"/>
                <w:sz w:val="20"/>
              </w:rPr>
              <w:t xml:space="preserve">
2320–2380 Негізгі құралдар </w:t>
            </w:r>
            <w:r>
              <w:br/>
            </w:r>
            <w:r>
              <w:rPr>
                <w:rFonts w:ascii="Times New Roman"/>
                <w:b w:val="false"/>
                <w:i w:val="false"/>
                <w:color w:val="000000"/>
                <w:sz w:val="20"/>
              </w:rPr>
              <w:t>
2510 Инвестициялық жылжымайтын мүлік 2710 Материалдық емес активтер</w:t>
            </w:r>
          </w:p>
          <w:bookmarkEnd w:id="402"/>
        </w:tc>
      </w:tr>
      <w:tr>
        <w:trPr>
          <w:trHeight w:val="30" w:hRule="atLeast"/>
        </w:trPr>
        <w:tc>
          <w:tcPr>
            <w:tcW w:w="0" w:type="auto"/>
            <w:vMerge/>
            <w:tcBorders>
              <w:top w:val="nil"/>
              <w:left w:val="single" w:color="cfcfcf" w:sz="5"/>
              <w:bottom w:val="single" w:color="cfcfcf" w:sz="5"/>
              <w:right w:val="single" w:color="cfcfcf" w:sz="5"/>
            </w:tcBorders>
          </w:tcP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кезеңдерде құнсыздануға есептелген резерв болған жағдайда ұзақ мерзімді активтер қатардан шығарылған кезде жабылуы керек</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403"/>
          <w:p>
            <w:pPr>
              <w:spacing w:after="20"/>
              <w:ind w:left="20"/>
              <w:jc w:val="both"/>
            </w:pPr>
            <w:r>
              <w:rPr>
                <w:rFonts w:ascii="Times New Roman"/>
                <w:b w:val="false"/>
                <w:i w:val="false"/>
                <w:color w:val="000000"/>
                <w:sz w:val="20"/>
              </w:rPr>
              <w:t xml:space="preserve">
2392 Негізгі құралдардың құнсыздануына резерв </w:t>
            </w:r>
            <w:r>
              <w:br/>
            </w:r>
            <w:r>
              <w:rPr>
                <w:rFonts w:ascii="Times New Roman"/>
                <w:b w:val="false"/>
                <w:i w:val="false"/>
                <w:color w:val="000000"/>
                <w:sz w:val="20"/>
              </w:rPr>
              <w:t>
</w:t>
            </w:r>
            <w:r>
              <w:rPr>
                <w:rFonts w:ascii="Times New Roman"/>
                <w:b w:val="false"/>
                <w:i w:val="false"/>
                <w:color w:val="000000"/>
                <w:sz w:val="20"/>
              </w:rPr>
              <w:t xml:space="preserve">2522 Инвестициялық жылжымайтын мүліктің құнсыздануына резерв </w:t>
            </w:r>
            <w:r>
              <w:br/>
            </w:r>
            <w:r>
              <w:rPr>
                <w:rFonts w:ascii="Times New Roman"/>
                <w:b w:val="false"/>
                <w:i w:val="false"/>
                <w:color w:val="000000"/>
                <w:sz w:val="20"/>
              </w:rPr>
              <w:t>
</w:t>
            </w:r>
            <w:r>
              <w:rPr>
                <w:rFonts w:ascii="Times New Roman"/>
                <w:b w:val="false"/>
                <w:i w:val="false"/>
                <w:color w:val="000000"/>
                <w:sz w:val="20"/>
              </w:rPr>
              <w:t xml:space="preserve">2632 Биологиялық активтердің кұнсыздануына резерв </w:t>
            </w:r>
            <w:r>
              <w:br/>
            </w:r>
            <w:r>
              <w:rPr>
                <w:rFonts w:ascii="Times New Roman"/>
                <w:b w:val="false"/>
                <w:i w:val="false"/>
                <w:color w:val="000000"/>
                <w:sz w:val="20"/>
              </w:rPr>
              <w:t>
2722 Материалдық емес активтердің құнсыздануына резерв</w:t>
            </w:r>
          </w:p>
          <w:bookmarkEnd w:id="403"/>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404"/>
          <w:p>
            <w:pPr>
              <w:spacing w:after="20"/>
              <w:ind w:left="20"/>
              <w:jc w:val="both"/>
            </w:pPr>
            <w:r>
              <w:rPr>
                <w:rFonts w:ascii="Times New Roman"/>
                <w:b w:val="false"/>
                <w:i w:val="false"/>
                <w:color w:val="000000"/>
                <w:sz w:val="20"/>
              </w:rPr>
              <w:t xml:space="preserve">
2310–2380 Негізгі құралдар </w:t>
            </w:r>
            <w:r>
              <w:br/>
            </w:r>
            <w:r>
              <w:rPr>
                <w:rFonts w:ascii="Times New Roman"/>
                <w:b w:val="false"/>
                <w:i w:val="false"/>
                <w:color w:val="000000"/>
                <w:sz w:val="20"/>
              </w:rPr>
              <w:t>
</w:t>
            </w:r>
            <w:r>
              <w:rPr>
                <w:rFonts w:ascii="Times New Roman"/>
                <w:b w:val="false"/>
                <w:i w:val="false"/>
                <w:color w:val="000000"/>
                <w:sz w:val="20"/>
              </w:rPr>
              <w:t xml:space="preserve">2510 Инвестициялық жылжымайтын мүлік 2600 Биологиялық активтер </w:t>
            </w:r>
            <w:r>
              <w:br/>
            </w:r>
            <w:r>
              <w:rPr>
                <w:rFonts w:ascii="Times New Roman"/>
                <w:b w:val="false"/>
                <w:i w:val="false"/>
                <w:color w:val="000000"/>
                <w:sz w:val="20"/>
              </w:rPr>
              <w:t>
2710 Материалдық емес активтер</w:t>
            </w:r>
          </w:p>
          <w:bookmarkEnd w:id="404"/>
        </w:tc>
      </w:tr>
      <w:tr>
        <w:trPr>
          <w:trHeight w:val="30" w:hRule="atLeast"/>
        </w:trPr>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 тұлғадан ақшының түсуі және бюджет алдындағы берешекті өтеу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Қызметкерлердің өзге есеп айырысу түрлері бойынша қысқа мерзімді дебиторлық берешегі 1280 Өзге де қысқа мерзімді дебиторлық берешектер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 тұлғалардан жетіспеушілікті өндіру бойынша бюджет алдындағы берешекті өтеу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Қызметкерлердің өзге есеп айырысу түрлері бойынша қысқа мерзімді дебиторлық берешегі 1280 Өзге де қысқа мерзімді дебиторлық берешектер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 Ұзақ мерзімді активтердің құнсыздануына ресурстарды құру, қалпына келтіру және пайдалану</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 құнсыздануына резерв құру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Активтердің құнсыздануынан түсетін шығыстар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405"/>
          <w:p>
            <w:pPr>
              <w:spacing w:after="20"/>
              <w:ind w:left="20"/>
              <w:jc w:val="both"/>
            </w:pPr>
            <w:r>
              <w:rPr>
                <w:rFonts w:ascii="Times New Roman"/>
                <w:b w:val="false"/>
                <w:i w:val="false"/>
                <w:color w:val="000000"/>
                <w:sz w:val="20"/>
              </w:rPr>
              <w:t xml:space="preserve">
2392 Негізгі құралдардың құнсыздануына резерв </w:t>
            </w:r>
            <w:r>
              <w:br/>
            </w:r>
            <w:r>
              <w:rPr>
                <w:rFonts w:ascii="Times New Roman"/>
                <w:b w:val="false"/>
                <w:i w:val="false"/>
                <w:color w:val="000000"/>
                <w:sz w:val="20"/>
              </w:rPr>
              <w:t>
</w:t>
            </w:r>
            <w:r>
              <w:rPr>
                <w:rFonts w:ascii="Times New Roman"/>
                <w:b w:val="false"/>
                <w:i w:val="false"/>
                <w:color w:val="000000"/>
                <w:sz w:val="20"/>
              </w:rPr>
              <w:t xml:space="preserve">2522 Инвестициялық жылжымайтын мүліктің құнсыздануына резерв </w:t>
            </w:r>
            <w:r>
              <w:br/>
            </w:r>
            <w:r>
              <w:rPr>
                <w:rFonts w:ascii="Times New Roman"/>
                <w:b w:val="false"/>
                <w:i w:val="false"/>
                <w:color w:val="000000"/>
                <w:sz w:val="20"/>
              </w:rPr>
              <w:t>
</w:t>
            </w:r>
            <w:r>
              <w:rPr>
                <w:rFonts w:ascii="Times New Roman"/>
                <w:b w:val="false"/>
                <w:i w:val="false"/>
                <w:color w:val="000000"/>
                <w:sz w:val="20"/>
              </w:rPr>
              <w:t xml:space="preserve">2632 Биологиялық активтердің құнсыздануына резерв </w:t>
            </w:r>
            <w:r>
              <w:br/>
            </w:r>
            <w:r>
              <w:rPr>
                <w:rFonts w:ascii="Times New Roman"/>
                <w:b w:val="false"/>
                <w:i w:val="false"/>
                <w:color w:val="000000"/>
                <w:sz w:val="20"/>
              </w:rPr>
              <w:t>
2722 Материалдық емес активтердің құнсыздануына резерв</w:t>
            </w:r>
          </w:p>
          <w:bookmarkEnd w:id="405"/>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есептелген ұзақ мерзімді активтердің құнсыздануынан келген шығындарды қалпына келтіру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406"/>
          <w:p>
            <w:pPr>
              <w:spacing w:after="20"/>
              <w:ind w:left="20"/>
              <w:jc w:val="both"/>
            </w:pPr>
            <w:r>
              <w:rPr>
                <w:rFonts w:ascii="Times New Roman"/>
                <w:b w:val="false"/>
                <w:i w:val="false"/>
                <w:color w:val="000000"/>
                <w:sz w:val="20"/>
              </w:rPr>
              <w:t>
2392 Негізгі құралдардың құнсыздануына резерв</w:t>
            </w:r>
            <w:r>
              <w:br/>
            </w:r>
            <w:r>
              <w:rPr>
                <w:rFonts w:ascii="Times New Roman"/>
                <w:b w:val="false"/>
                <w:i w:val="false"/>
                <w:color w:val="000000"/>
                <w:sz w:val="20"/>
              </w:rPr>
              <w:t>
</w:t>
            </w:r>
            <w:r>
              <w:rPr>
                <w:rFonts w:ascii="Times New Roman"/>
                <w:b w:val="false"/>
                <w:i w:val="false"/>
                <w:color w:val="000000"/>
                <w:sz w:val="20"/>
              </w:rPr>
              <w:t xml:space="preserve">2522 Инвестициялық жылжымайтын мүліктің құнсыздануына резерв </w:t>
            </w:r>
            <w:r>
              <w:br/>
            </w:r>
            <w:r>
              <w:rPr>
                <w:rFonts w:ascii="Times New Roman"/>
                <w:b w:val="false"/>
                <w:i w:val="false"/>
                <w:color w:val="000000"/>
                <w:sz w:val="20"/>
              </w:rPr>
              <w:t>
</w:t>
            </w:r>
            <w:r>
              <w:rPr>
                <w:rFonts w:ascii="Times New Roman"/>
                <w:b w:val="false"/>
                <w:i w:val="false"/>
                <w:color w:val="000000"/>
                <w:sz w:val="20"/>
              </w:rPr>
              <w:t xml:space="preserve">2632 Биологиялық активтердің құнсыздануына резерв </w:t>
            </w:r>
            <w:r>
              <w:br/>
            </w:r>
            <w:r>
              <w:rPr>
                <w:rFonts w:ascii="Times New Roman"/>
                <w:b w:val="false"/>
                <w:i w:val="false"/>
                <w:color w:val="000000"/>
                <w:sz w:val="20"/>
              </w:rPr>
              <w:t>
2722 Материалдық емес активтердің құнсыздануына резерв</w:t>
            </w:r>
          </w:p>
          <w:bookmarkEnd w:id="406"/>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Активтердің құнсыздануынан түсетін шығыстар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 Негізгі құралдарды басқа актив топтарына аудару</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мүлікке негізгі құралдарды баланстық құны бойынша аудару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 Инвестициялық жылжымайтын мүлік</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Негізгі құралдар</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амортизацияны қайта жіктеу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Негізгі құралдардың жинақталған амортизациясы</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 Инвестициялық жылжымайтын мүліктің жинақталған амортизациясы</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мүлікті негізгі құралдарға аудару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Негізгі құралдар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 Инвестициялық жылжымайтын мүлік</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амортизацияны қайта жіктеу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 Инвестициялық жылжымайтын мүліктің жинақталған амортизациясы</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Негізгі құралдардың жинақталған амортизациясы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Қысқа мерзімді міндеттемелер бойынша корреспонденциялық шоттар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Салықтар және басқа да міндеттемелер бойынша қысқа мерзімді кредиторлық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3.1.1.Бюджетке төлемдер бойынша қысқа мерзімді кредиторлық берешек</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Еңбекақыдан жеке табыс салығын ұстап қалу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Жеке табыс салығы бойынша қысқа мерзімді кредиторлық берешек</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еместен корпоративті табыс салығын ұстап қалу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 Бюджетке өзге салықтар және басқа да міндеттемелер бойынша қысқа мерзімді кредиторлық берешек</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еместен жеке табыс салығын ұстап қалу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 Өзге де қысқа мерзімді кредиторлық берешектер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 Бюджетке өзге салықтар және басқа да міндеттемелер бойынша қысқа мерзімді кредиторлық берешек</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салықты есептеу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 Әлеуметтік салыққа арналған шығыстар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Әлеуметтік салық бойынша қысқа мерзімді кредиторлық берешек</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салықты аудару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407"/>
          <w:p>
            <w:pPr>
              <w:spacing w:after="20"/>
              <w:ind w:left="20"/>
              <w:jc w:val="both"/>
            </w:pPr>
            <w:r>
              <w:rPr>
                <w:rFonts w:ascii="Times New Roman"/>
                <w:b w:val="false"/>
                <w:i w:val="false"/>
                <w:color w:val="000000"/>
                <w:sz w:val="20"/>
              </w:rPr>
              <w:t xml:space="preserve">
3121 Жеке табыс салығы бойынша қысқа мерзімді кредиторлық берешек </w:t>
            </w:r>
            <w:r>
              <w:br/>
            </w:r>
            <w:r>
              <w:rPr>
                <w:rFonts w:ascii="Times New Roman"/>
                <w:b w:val="false"/>
                <w:i w:val="false"/>
                <w:color w:val="000000"/>
                <w:sz w:val="20"/>
              </w:rPr>
              <w:t>
</w:t>
            </w:r>
            <w:r>
              <w:rPr>
                <w:rFonts w:ascii="Times New Roman"/>
                <w:b w:val="false"/>
                <w:i w:val="false"/>
                <w:color w:val="000000"/>
                <w:sz w:val="20"/>
              </w:rPr>
              <w:t xml:space="preserve">3122 Әлеуметтік салық бойынша қысқа мерзімді кредиторлық берешек </w:t>
            </w:r>
            <w:r>
              <w:br/>
            </w:r>
            <w:r>
              <w:rPr>
                <w:rFonts w:ascii="Times New Roman"/>
                <w:b w:val="false"/>
                <w:i w:val="false"/>
                <w:color w:val="000000"/>
                <w:sz w:val="20"/>
              </w:rPr>
              <w:t>
3124 Бюджетке өзге салықтар және басқа да міндеттемелер бойынша қысқа мерзімді кредиторлық берешек</w:t>
            </w:r>
          </w:p>
          <w:bookmarkEnd w:id="407"/>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408"/>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тағайындаулары </w:t>
            </w:r>
            <w:r>
              <w:br/>
            </w:r>
            <w:r>
              <w:rPr>
                <w:rFonts w:ascii="Times New Roman"/>
                <w:b w:val="false"/>
                <w:i w:val="false"/>
                <w:color w:val="000000"/>
                <w:sz w:val="20"/>
              </w:rPr>
              <w:t>
</w:t>
            </w:r>
            <w:r>
              <w:rPr>
                <w:rFonts w:ascii="Times New Roman"/>
                <w:b w:val="false"/>
                <w:i w:val="false"/>
                <w:color w:val="000000"/>
                <w:sz w:val="20"/>
              </w:rPr>
              <w:t xml:space="preserve">1091 Жеке қаржыландыру жоспары бойынша міндеттемелер қабылдауға арналған жоспарлы тағайындаулары </w:t>
            </w:r>
            <w:r>
              <w:br/>
            </w:r>
            <w:r>
              <w:rPr>
                <w:rFonts w:ascii="Times New Roman"/>
                <w:b w:val="false"/>
                <w:i w:val="false"/>
                <w:color w:val="000000"/>
                <w:sz w:val="20"/>
              </w:rPr>
              <w:t>
</w:t>
            </w:r>
            <w:r>
              <w:rPr>
                <w:rFonts w:ascii="Times New Roman"/>
                <w:b w:val="false"/>
                <w:i w:val="false"/>
                <w:color w:val="000000"/>
                <w:sz w:val="20"/>
              </w:rPr>
              <w:t>1042 Ақылы көрсетілетін қызметтер ҚБШ</w:t>
            </w:r>
            <w:r>
              <w:br/>
            </w:r>
            <w:r>
              <w:rPr>
                <w:rFonts w:ascii="Times New Roman"/>
                <w:b w:val="false"/>
                <w:i w:val="false"/>
                <w:color w:val="000000"/>
                <w:sz w:val="20"/>
              </w:rPr>
              <w:t>
1045 Нысаналы қаржыландыру ҚБШ</w:t>
            </w:r>
          </w:p>
          <w:bookmarkEnd w:id="408"/>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Бюджетпен есеп айырысу бойынша қысқа мерзімді кредиторлық берешек</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сатудан алынған кіріс бойынша міндеттемелерді есепке алу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Активтерді сатудан түсетін кіріс бойынша бюджет алдындағы қысқа мерзімді кредиторлық берешек</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қызметтерді) өткізуден алынған кіріс бойынша міндеттемелерді есепке алу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Тауарларды (жұмыстар мен көрсетілген қызметтер) өткізуден түсетін кіріс бойынша бюджет алдындағы қысқа мерзімді кредиторлық берешек</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операциялардан алынған кіріс бойынша міндеттемелерді есепке алу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алдындағы берешекті өтеу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409"/>
          <w:p>
            <w:pPr>
              <w:spacing w:after="20"/>
              <w:ind w:left="20"/>
              <w:jc w:val="both"/>
            </w:pPr>
            <w:r>
              <w:rPr>
                <w:rFonts w:ascii="Times New Roman"/>
                <w:b w:val="false"/>
                <w:i w:val="false"/>
                <w:color w:val="000000"/>
                <w:sz w:val="20"/>
              </w:rPr>
              <w:t xml:space="preserve">
3131 Активтердi сатудан түсетiн кiрiс бойынша бюджет алдындағы қысқа мерзiмдi кредиторлық берешек </w:t>
            </w:r>
            <w:r>
              <w:br/>
            </w:r>
            <w:r>
              <w:rPr>
                <w:rFonts w:ascii="Times New Roman"/>
                <w:b w:val="false"/>
                <w:i w:val="false"/>
                <w:color w:val="000000"/>
                <w:sz w:val="20"/>
              </w:rPr>
              <w:t>
</w:t>
            </w:r>
            <w:r>
              <w:rPr>
                <w:rFonts w:ascii="Times New Roman"/>
                <w:b w:val="false"/>
                <w:i w:val="false"/>
                <w:color w:val="000000"/>
                <w:sz w:val="20"/>
              </w:rPr>
              <w:t xml:space="preserve">3132 Тауарларды (жұмыстар мен көрсетiлген қызметтер) өткiзуден түсетiн кiрiс бойынша бюджет алдындағы қысқа мерзiмдi кредиторлық берешек </w:t>
            </w:r>
            <w:r>
              <w:br/>
            </w:r>
            <w:r>
              <w:rPr>
                <w:rFonts w:ascii="Times New Roman"/>
                <w:b w:val="false"/>
                <w:i w:val="false"/>
                <w:color w:val="000000"/>
                <w:sz w:val="20"/>
              </w:rPr>
              <w:t>
3133 Өзге де операциялар бойынша бюджет алдындағы қысқа мерзiмдi кредиторлық берешек</w:t>
            </w:r>
          </w:p>
          <w:bookmarkEnd w:id="409"/>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410"/>
          <w:p>
            <w:pPr>
              <w:spacing w:after="20"/>
              <w:ind w:left="20"/>
              <w:jc w:val="both"/>
            </w:pPr>
            <w:r>
              <w:rPr>
                <w:rFonts w:ascii="Times New Roman"/>
                <w:b w:val="false"/>
                <w:i w:val="false"/>
                <w:color w:val="000000"/>
                <w:sz w:val="20"/>
              </w:rPr>
              <w:t>
1042 Ақылы көрсетілетін қызметтер ҚБШ</w:t>
            </w:r>
            <w:r>
              <w:br/>
            </w:r>
            <w:r>
              <w:rPr>
                <w:rFonts w:ascii="Times New Roman"/>
                <w:b w:val="false"/>
                <w:i w:val="false"/>
                <w:color w:val="000000"/>
                <w:sz w:val="20"/>
              </w:rPr>
              <w:t>
</w:t>
            </w:r>
            <w:r>
              <w:rPr>
                <w:rFonts w:ascii="Times New Roman"/>
                <w:b w:val="false"/>
                <w:i w:val="false"/>
                <w:color w:val="000000"/>
                <w:sz w:val="20"/>
              </w:rPr>
              <w:t xml:space="preserve">1231 Сатып алушылар мен тапсырыс берушiлердiң қысқа мерзiмдi дебиторлық берешегi </w:t>
            </w:r>
            <w:r>
              <w:br/>
            </w:r>
            <w:r>
              <w:rPr>
                <w:rFonts w:ascii="Times New Roman"/>
                <w:b w:val="false"/>
                <w:i w:val="false"/>
                <w:color w:val="000000"/>
                <w:sz w:val="20"/>
              </w:rPr>
              <w:t>
1232 Арнайы төлем түрлерi бойынша қысқа мерзiмдi дебиторлық берешек</w:t>
            </w:r>
          </w:p>
          <w:bookmarkEnd w:id="410"/>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Жекелеген негіздер бойынша мемлекет меншігіне айналдырылған (түскен) мүлікті сату, сауда-саттық арқылы сату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Тауарларды, жұмыстарды және көрсетілетін қызметтерді өткізуден түсетін кірістер бойынша бюджет алдындағы қысқа мерзімді кредиторлық берешек</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Растайтын құжат негізінде мүлікті өткізуден бюджетке түсетін қаражат </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Тауарларды (жұмыстар мен көрсетілген қызметтер) өткізуден түсетін кіріс бойынша бюджет алдындағы қысқа мерзімді кредиторлық берешек</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 Сатып алушылардың мемлекет меншігіне айналдырылған (түскен) мүлік бойынша қысқа мерзімді дебиторлық берешегі</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мемлекет меншігіне айналдыру туралы сот актісінің тиісті бөлігінің күшін жоюға/өзгертуге байланысты мүлікті қайтару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7461 Өзге де шығыстар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 Мемлекет меншігіне айналдырылған (түскен) мүлік</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негіздер бойынша мемлекет меншігіне айналдырылған (түскен) мүлікті қоймадан есептен шығару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7461 Өзге де шығыстар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 Мемлекет меншігіне айналдырылған (түскен) мүлік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Бюджетке өзге де міндетті және ерікті төлемдер бойынша Өзге де қысқа мерзімді кредиторлық берешек</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қорына міндетті әлеуметтік есептеулер сомасын есептеу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Әлеуметтік салық бойынша қысқа мерзімді кредиторлық берешек</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Мемлекеттік әлеуметтік сақтандыру қорына міндетті әлеуметтік аударымдар бойынша қысқа мерзімді кредиторлық берешек</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аударымдар сомасын Мемлекеттік әлеуметтік сақтандыру қорына аудару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Міндетті әлеуметтік аударымдар бойынша қысқа мерзімді кредиторлық берешек</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411"/>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тағайындаулары </w:t>
            </w:r>
            <w:r>
              <w:br/>
            </w:r>
            <w:r>
              <w:rPr>
                <w:rFonts w:ascii="Times New Roman"/>
                <w:b w:val="false"/>
                <w:i w:val="false"/>
                <w:color w:val="000000"/>
                <w:sz w:val="20"/>
              </w:rPr>
              <w:t>
</w:t>
            </w:r>
            <w:r>
              <w:rPr>
                <w:rFonts w:ascii="Times New Roman"/>
                <w:b w:val="false"/>
                <w:i w:val="false"/>
                <w:color w:val="000000"/>
                <w:sz w:val="20"/>
              </w:rPr>
              <w:t xml:space="preserve">1091 Жеке қаржыландыру жоспары бойынша міндеттемелер қабылдауға арналған жоспарлы тағайындаулары </w:t>
            </w:r>
            <w:r>
              <w:br/>
            </w:r>
            <w:r>
              <w:rPr>
                <w:rFonts w:ascii="Times New Roman"/>
                <w:b w:val="false"/>
                <w:i w:val="false"/>
                <w:color w:val="000000"/>
                <w:sz w:val="20"/>
              </w:rPr>
              <w:t>
</w:t>
            </w:r>
            <w:r>
              <w:rPr>
                <w:rFonts w:ascii="Times New Roman"/>
                <w:b w:val="false"/>
                <w:i w:val="false"/>
                <w:color w:val="000000"/>
                <w:sz w:val="20"/>
              </w:rPr>
              <w:t>1042 Ақылы көрсетілетін қызметтер ҚБШ</w:t>
            </w:r>
            <w:r>
              <w:br/>
            </w:r>
            <w:r>
              <w:rPr>
                <w:rFonts w:ascii="Times New Roman"/>
                <w:b w:val="false"/>
                <w:i w:val="false"/>
                <w:color w:val="000000"/>
                <w:sz w:val="20"/>
              </w:rPr>
              <w:t>
1045 Нысаналы қаржыландыру ҚБШ</w:t>
            </w:r>
          </w:p>
          <w:bookmarkEnd w:id="411"/>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еңбекақысынан міндетті зейнетақы жарналары ұсталды</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Бірыңғай жинақтаушы зейнетақы қорына төленетін міндетті зейнетақы жарналары бойынша қысқа мерзімді кредиторлық берешек</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белгіленген зейнетақы жарналарын есептеу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 Қосымша белгіленген зейнетақы жарналарына арналған шығыстар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Бірыңғай жинақтаушы зейнетақы қорына төленетін міндетті зейнетақы жарналары бойынша қысқа мерзімді кредиторлық берешек</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жарналарын бірыңғай жинақтаушы зейнетақы қорына есептеу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7031 Міндетті кәсіптік зейнетақы жарналарына арналған шығыстар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 Бірыңғай жинақтаушы зейнетақы қорына міндетті кәсіптік зейнетақы жарналары бойынша қысқа мерзімді кредиторлық берешек</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міндетті зейнетақы жарналарын бірыңғай жинақтаушы зейнетақы қорына есептеу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 Жұмыс берушінің міндетті зейнетақы жарналарына арналған шығыстар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 Бірыңғай жинақтаушы зейнетақы қорына жұмыс берушінің міндетті зейнетақы жарналары бойынша қысқа мерзімді кредиторлық берешек</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жарналарын аудару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Бірыңғай жинақтаушы зейнетақы қорына төленетін міндетті зейнетақы жарналары бойынша қысқа мерзімді кредиторлық берешек</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412"/>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тағайындаулары </w:t>
            </w:r>
            <w:r>
              <w:br/>
            </w:r>
            <w:r>
              <w:rPr>
                <w:rFonts w:ascii="Times New Roman"/>
                <w:b w:val="false"/>
                <w:i w:val="false"/>
                <w:color w:val="000000"/>
                <w:sz w:val="20"/>
              </w:rPr>
              <w:t>
</w:t>
            </w:r>
            <w:r>
              <w:rPr>
                <w:rFonts w:ascii="Times New Roman"/>
                <w:b w:val="false"/>
                <w:i w:val="false"/>
                <w:color w:val="000000"/>
                <w:sz w:val="20"/>
              </w:rPr>
              <w:t xml:space="preserve">1091 Жеке қаржыландыру жоспары бойынша міндеттемелер қабылдауға арналған жоспарлы тағайындаулары </w:t>
            </w:r>
            <w:r>
              <w:br/>
            </w:r>
            <w:r>
              <w:rPr>
                <w:rFonts w:ascii="Times New Roman"/>
                <w:b w:val="false"/>
                <w:i w:val="false"/>
                <w:color w:val="000000"/>
                <w:sz w:val="20"/>
              </w:rPr>
              <w:t>
</w:t>
            </w:r>
            <w:r>
              <w:rPr>
                <w:rFonts w:ascii="Times New Roman"/>
                <w:b w:val="false"/>
                <w:i w:val="false"/>
                <w:color w:val="000000"/>
                <w:sz w:val="20"/>
              </w:rPr>
              <w:t>1042 Ақылы көрсетілетін қызметтер ҚБШ</w:t>
            </w:r>
            <w:r>
              <w:br/>
            </w:r>
            <w:r>
              <w:rPr>
                <w:rFonts w:ascii="Times New Roman"/>
                <w:b w:val="false"/>
                <w:i w:val="false"/>
                <w:color w:val="000000"/>
                <w:sz w:val="20"/>
              </w:rPr>
              <w:t>
1045 Нысаналы қаржыландыру ҚБШ</w:t>
            </w:r>
          </w:p>
          <w:bookmarkEnd w:id="412"/>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Автокөлiк құралдары иелерiнiң азаматтық–құқықтық жауапкершiлiгi үшiн мiндеттi сақтандыруға жарналар есептеу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 Міндетті сақтандыруға арналған шығыстар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 Өзге де міндетті және ерікті төлемдер бойынша өзге де қысқа мерзімді кредиторлық берешек</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 иелерінің азаматтық-құқықтық жауапкершілігі үшін міндетті сақтандыруға жарналар аудару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 Өзге де міндетті және ерікті төлемдер бойынша Өзге де қысқа мерзімді кредиторлық берешек</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 1091 Жеке қаржыландыру жоспары бойынша міндеттемелер қабылдауға арналған жоспарлы тағайындаулары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Қысқа мерзімді кредиторлық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Жеткізушілер мен мердігерлерге қысқа мерзімді кредиторлық берешек</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 көрсетілген қызмет үшін жеткізушілер (мердігерлер) шоты ұсынылды</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413"/>
          <w:p>
            <w:pPr>
              <w:spacing w:after="20"/>
              <w:ind w:left="20"/>
              <w:jc w:val="both"/>
            </w:pPr>
            <w:r>
              <w:rPr>
                <w:rFonts w:ascii="Times New Roman"/>
                <w:b w:val="false"/>
                <w:i w:val="false"/>
                <w:color w:val="000000"/>
                <w:sz w:val="20"/>
              </w:rPr>
              <w:t xml:space="preserve">
7080 Коммуналдық төлемдер мен өзге де қызметтер бойынша шығыстар </w:t>
            </w:r>
            <w:r>
              <w:br/>
            </w:r>
            <w:r>
              <w:rPr>
                <w:rFonts w:ascii="Times New Roman"/>
                <w:b w:val="false"/>
                <w:i w:val="false"/>
                <w:color w:val="000000"/>
                <w:sz w:val="20"/>
              </w:rPr>
              <w:t>
</w:t>
            </w:r>
            <w:r>
              <w:rPr>
                <w:rFonts w:ascii="Times New Roman"/>
                <w:b w:val="false"/>
                <w:i w:val="false"/>
                <w:color w:val="000000"/>
                <w:sz w:val="20"/>
              </w:rPr>
              <w:t xml:space="preserve">7090 Ағымдағы жөндеуге арналған шығыстар </w:t>
            </w:r>
            <w:r>
              <w:br/>
            </w:r>
            <w:r>
              <w:rPr>
                <w:rFonts w:ascii="Times New Roman"/>
                <w:b w:val="false"/>
                <w:i w:val="false"/>
                <w:color w:val="000000"/>
                <w:sz w:val="20"/>
              </w:rPr>
              <w:t>
7140 Өзге де операциялық шығыстар</w:t>
            </w:r>
          </w:p>
          <w:bookmarkEnd w:id="413"/>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құндылықтар, жабдықтар, өзге де активтер (орындалған жұмыстар және көрсетілген қызметтер) үшін көрсетілген шоттарға сәйкес сомаларды өнім берушілерге (мердігерге) аудару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Өнім берушілерге және мердігерлерге қысқа мерзімді кредиторлық берешек</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414"/>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 </w:t>
            </w:r>
            <w:r>
              <w:br/>
            </w:r>
            <w:r>
              <w:rPr>
                <w:rFonts w:ascii="Times New Roman"/>
                <w:b w:val="false"/>
                <w:i w:val="false"/>
                <w:color w:val="000000"/>
                <w:sz w:val="20"/>
              </w:rPr>
              <w:t>
</w:t>
            </w:r>
            <w:r>
              <w:rPr>
                <w:rFonts w:ascii="Times New Roman"/>
                <w:b w:val="false"/>
                <w:i w:val="false"/>
                <w:color w:val="000000"/>
                <w:sz w:val="20"/>
              </w:rPr>
              <w:t xml:space="preserve">1091 Жеке қаржыландыру жоспары бойынша міндеттемелер қабылдауға арналған жоспарлы тағайындаулар </w:t>
            </w:r>
            <w:r>
              <w:br/>
            </w:r>
            <w:r>
              <w:rPr>
                <w:rFonts w:ascii="Times New Roman"/>
                <w:b w:val="false"/>
                <w:i w:val="false"/>
                <w:color w:val="000000"/>
                <w:sz w:val="20"/>
              </w:rPr>
              <w:t>
</w:t>
            </w:r>
            <w:r>
              <w:rPr>
                <w:rFonts w:ascii="Times New Roman"/>
                <w:b w:val="false"/>
                <w:i w:val="false"/>
                <w:color w:val="000000"/>
                <w:sz w:val="20"/>
              </w:rPr>
              <w:t xml:space="preserve">1082 Күрделі салымдар бойынша міндеттемелер қабылдауға арналған жоспарлы тағайындаулар </w:t>
            </w:r>
            <w:r>
              <w:br/>
            </w:r>
            <w:r>
              <w:rPr>
                <w:rFonts w:ascii="Times New Roman"/>
                <w:b w:val="false"/>
                <w:i w:val="false"/>
                <w:color w:val="000000"/>
                <w:sz w:val="20"/>
              </w:rPr>
              <w:t>
</w:t>
            </w:r>
            <w:r>
              <w:rPr>
                <w:rFonts w:ascii="Times New Roman"/>
                <w:b w:val="false"/>
                <w:i w:val="false"/>
                <w:color w:val="000000"/>
                <w:sz w:val="20"/>
              </w:rPr>
              <w:t xml:space="preserve">1082 Күрделі салымдар бойынша міндеттемелер қабылдауға арналған жоспарлы тағайындаулар </w:t>
            </w:r>
            <w:r>
              <w:br/>
            </w:r>
            <w:r>
              <w:rPr>
                <w:rFonts w:ascii="Times New Roman"/>
                <w:b w:val="false"/>
                <w:i w:val="false"/>
                <w:color w:val="000000"/>
                <w:sz w:val="20"/>
              </w:rPr>
              <w:t>
</w:t>
            </w:r>
            <w:r>
              <w:rPr>
                <w:rFonts w:ascii="Times New Roman"/>
                <w:b w:val="false"/>
                <w:i w:val="false"/>
                <w:color w:val="000000"/>
                <w:sz w:val="20"/>
              </w:rPr>
              <w:t>1042 Ақылы көрсетілетін қызметтер ҚБШ</w:t>
            </w:r>
            <w:r>
              <w:br/>
            </w:r>
            <w:r>
              <w:rPr>
                <w:rFonts w:ascii="Times New Roman"/>
                <w:b w:val="false"/>
                <w:i w:val="false"/>
                <w:color w:val="000000"/>
                <w:sz w:val="20"/>
              </w:rPr>
              <w:t>
1045 Нысаналы қаржыландыру ҚБШ</w:t>
            </w:r>
          </w:p>
          <w:bookmarkEnd w:id="414"/>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балансына қабылданған құрылыс объектілері бойынша шығындар</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Аяқталмаған құрылыс</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объектілерін (үйлерді және ғимараттарды) бір мемлекеттік мекеменің иелігінен екінші мекеменің иелігіне беру (күрделі құрылыс жоспарларын, қаржыландыруға және жобалық-сметалық құжаттарды бере отырып) жөніндегі есеп айырысулар</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Ұзақ мерзімді активтерді қатардан шығару жөніндегі шығыстар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Аяқталмаған құрылыс</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объектілерін беру актісі бойынша бір мемлекеттік мекеменің балансынан екіншісінің балансына қабылдау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Аяқталмаған құрылыс</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 Активтерді өтеусіз алудан түсетін табыстар</w:t>
            </w:r>
          </w:p>
        </w:tc>
      </w:tr>
      <w:tr>
        <w:trPr>
          <w:trHeight w:val="30" w:hRule="atLeast"/>
        </w:trPr>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Капитализацияға жататын ғылыми әзірлемелер бойынша ұйыммен орындалған жұмыстарды қабылдау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 Аяқталмаған құрылыс және күрделі салымдар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Материалдық емес активтер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 Аяқталмаған құрылыс және күрделі салымдар</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әзірлемелерге арналған бюджеттік шоттан соманы аудару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415"/>
          <w:p>
            <w:pPr>
              <w:spacing w:after="20"/>
              <w:ind w:left="20"/>
              <w:jc w:val="both"/>
            </w:pPr>
            <w:r>
              <w:rPr>
                <w:rFonts w:ascii="Times New Roman"/>
                <w:b w:val="false"/>
                <w:i w:val="false"/>
                <w:color w:val="000000"/>
                <w:sz w:val="20"/>
              </w:rPr>
              <w:t xml:space="preserve">
1082 Күрделі салымдар бойынша міндеттемелер қабылдауға арналған жоспарлы тағайындаулар </w:t>
            </w:r>
            <w:r>
              <w:br/>
            </w:r>
            <w:r>
              <w:rPr>
                <w:rFonts w:ascii="Times New Roman"/>
                <w:b w:val="false"/>
                <w:i w:val="false"/>
                <w:color w:val="000000"/>
                <w:sz w:val="20"/>
              </w:rPr>
              <w:t>
1092 Күрделі салымдар бойынша міндеттемелер қабылдауға арналған жоспарлы тағайындаулар</w:t>
            </w:r>
          </w:p>
          <w:bookmarkEnd w:id="415"/>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Стипендианттарға қысқа мерзімді кредиторлық берешек</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шәкіртақы</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 Шәкіртақылар төлеу бойынша шығыстар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 Стипендианттарға қысқа мерзімді кредиторлық берешек</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Шәкіртақына төлеу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 Стипендианттарға қысқа мерзімді кредиторлық берешек</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 1010 Кассадағы ақша қаражаты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Қызметкерлерге қысқа мерзімді кредиторлық берешек</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мен жұмысшыларға еңбекақы және компенсациялық төлемдерді есепке алу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Еңбекақы төлеуге арналған шығыстар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салықты есептеу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 Әлеуметтік салыққа арналған шығыстар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Әлеуметтік салық бойынша қысқа мерзімді кредиторлық берешек</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қорына міндетті әлеуметтік есептеулер сомасын есепке алу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Әлеуметтік салық бойынша қысқа мерзімді кредиторлық берешек</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Мемлекеттік әлеуметтік сақтандыру қорына міндетті әлеуметтік аударымдар бойынша қысқа мерзімді кредиторлық берешек</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салықты аудару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Әлеуметтік салық бойынша қысқа мерзімді кредиторлық берешек</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416"/>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 </w:t>
            </w:r>
            <w:r>
              <w:br/>
            </w:r>
            <w:r>
              <w:rPr>
                <w:rFonts w:ascii="Times New Roman"/>
                <w:b w:val="false"/>
                <w:i w:val="false"/>
                <w:color w:val="000000"/>
                <w:sz w:val="20"/>
              </w:rPr>
              <w:t>
</w:t>
            </w:r>
            <w:r>
              <w:rPr>
                <w:rFonts w:ascii="Times New Roman"/>
                <w:b w:val="false"/>
                <w:i w:val="false"/>
                <w:color w:val="000000"/>
                <w:sz w:val="20"/>
              </w:rPr>
              <w:t>1091 Жеке қаржыландыру жоспары бойынша міндеттемелер қабылдауға арналған жоспарлы тағайындаулар</w:t>
            </w:r>
            <w:r>
              <w:br/>
            </w:r>
            <w:r>
              <w:rPr>
                <w:rFonts w:ascii="Times New Roman"/>
                <w:b w:val="false"/>
                <w:i w:val="false"/>
                <w:color w:val="000000"/>
                <w:sz w:val="20"/>
              </w:rPr>
              <w:t>
</w:t>
            </w:r>
            <w:r>
              <w:rPr>
                <w:rFonts w:ascii="Times New Roman"/>
                <w:b w:val="false"/>
                <w:i w:val="false"/>
                <w:color w:val="000000"/>
                <w:sz w:val="20"/>
              </w:rPr>
              <w:t>1042 Ақылы көрсетілетін қызметтер ҚБШ</w:t>
            </w:r>
            <w:r>
              <w:br/>
            </w:r>
            <w:r>
              <w:rPr>
                <w:rFonts w:ascii="Times New Roman"/>
                <w:b w:val="false"/>
                <w:i w:val="false"/>
                <w:color w:val="000000"/>
                <w:sz w:val="20"/>
              </w:rPr>
              <w:t>
1045 Мақсатты қаржыландыру ҚБШ</w:t>
            </w:r>
          </w:p>
          <w:bookmarkEnd w:id="416"/>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әлеуметтiк салықтың қаражаттары есебiнен жұмысшылар мен қызметкерлерге уақытша еңбекке жарамсыздық жөнiндегi жәрдемақыларды есептеу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 Уақытша еңбекке жарамсыздығы бойынша қызметкерлерге әлеуметтік жәрдемақы бойынша қысқа мерзімді кредиторлық берешек</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еңбекке жарамсыздық жөнiндегi жәрдемақыларды есептеу сомасына әлеуметтік салық бойынша берешектің азаюы</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Әлеуметтік салық бойынша қысқа мерзімді кредиторлық берешек</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 Уақытша еңбекке жарамсыздығы бойынша қызметкерлерге әлеуметтік жәрдемақы бойынша қысқа мерзімді кредиторлық берешек</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еңбекақы төлемдерінен міндетті зейнетақы жарналарын ұстап қалу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Бірыңғай жинақтаушы зейнетақы қорына төленетін міндетті зейнетақы жарналары бойынша қысқа мерзімді кредиторлық берешек</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белгіленген зейнетақы жарналарын есепке алу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 Қосымша белгіленген зейнетақы жарналарына арналған шығыстар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Бірыңғай жинақтаушы зейнетақы қорына төленетін міндетті зейнетақы жарналары бойынша қысқа мерзімді кредиторлық берешек</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төлемдерінен жеке табыс салығын ұстап қалу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Жеке табыс салығы бойынша қысқа мерзімді кредиторлық берешек</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Мерзiмiнде алынбаған жалақыларды және шәкіртақыларды депоненттердiң шотына аудару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417"/>
          <w:p>
            <w:pPr>
              <w:spacing w:after="20"/>
              <w:ind w:left="20"/>
              <w:jc w:val="both"/>
            </w:pPr>
            <w:r>
              <w:rPr>
                <w:rFonts w:ascii="Times New Roman"/>
                <w:b w:val="false"/>
                <w:i w:val="false"/>
                <w:color w:val="000000"/>
                <w:sz w:val="20"/>
              </w:rPr>
              <w:t xml:space="preserve">
3241 Еңбекақы төлеу бойынша қызметкерлерге қысқа мерзімді кредиторлық берешек </w:t>
            </w:r>
            <w:r>
              <w:br/>
            </w:r>
            <w:r>
              <w:rPr>
                <w:rFonts w:ascii="Times New Roman"/>
                <w:b w:val="false"/>
                <w:i w:val="false"/>
                <w:color w:val="000000"/>
                <w:sz w:val="20"/>
              </w:rPr>
              <w:t>
3230 Стипендианттарға қысқа мерзімді кредиторлық берешек</w:t>
            </w:r>
          </w:p>
          <w:bookmarkEnd w:id="417"/>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 Депоненттелген сома бойынша қызметкерлерге қысқа мерзімді кредиторлық берешек</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Депоненттерге тиесiлі соманы мемлекеттік мекеменің кассасынан төлеу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 Депоненттелген сома бойынша қызметкерлерге қысқа мерзімді кредиторлық берешек</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Қуыну мерзiмi өткен депоненттік берешек бойынша кірісті есепке алу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 Депоненттелген сома бойынша қызметкерлерге қысқа мерзімді кредиторлық берешек</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де кірістер</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еңбекақысынан есеп беру сомаларын ұстап қалу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Есеп беретін сомалар бойынша қызметкерлердің қысқа мерзімді дебиторлық берешегі</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еңбекақы төлемдерінен ерікті сақтандыру келісім-шарттары бойынша жарналарын ұстап қалу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 Қызметкерлерге Өзге де қысқа мерзімді кредиторлық берешек</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Кәсіподақтық мүшелік жарналарын қызметкер еңбекақы төлемдерінен ұстап қалу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 Кәсіподақтық мүшелік жарна сомаларын қолма-қол емес аударымдар бойынша қысқа мерзімді кредиторлық берешек</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еңбекақы төлемдерінен банк қарыздарын ұстап қалу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 Қызметкерлердің алдындағы өзге де қысқа мерзiмдi кредиторлық берешек</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еңбекақы төлемдерінен атқару құжаттары бойынша ұстап қалу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 Атқару құжаттары бойынша қызметкерлерге қысқа мерзімді кредиторлық берешек</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төлемдеріне резерв есептеу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Еңбекақы төлеуге арналған шығыстар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 Пайдаланылмаған демалыс бойынша қызметкерлерге қысқа мерзімді кредиторлық берешек</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еңбек демалысақысы есептелді</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 Пайдаланылмаған демалыс бойынша қызметкерлерге қысқа мерзімді кредиторлық берешек</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резерв аздығынан қызметкерге еңбек демалысақысы есептелді</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Еңбекақы төлеуге арналған шығыстар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нәтижесі бойынша еңбек демалыс ақысына резерв есептеу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Еңбекақы төлеуге арналған шығыстар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 Пайдаланылмаған демалыс бойынша қызметкерлерге қысқа мерзімді кредиторлық берешек</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теңгеге дейін жуықтап алу арифметикалық әдісі нәтижесінде төленбей қалған еңбекақы, шәкіртақы және басқа төлемдердің де тиын қалдықтары көрсетіледі</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 Ақша айналымынан қолма-қол тиындардың алынуына байланысты есеп айырысулар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 Қызметкерлердің және өзге де есеп беретін тұғалардың алдындағы қысқа мерзімді кредиторлық берешек</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теңгеге дейін жуықтап алу арифметикалық әдісі нәтижесінде артығымен төленген тиын сомалары көрсетіледі</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 Қызметкерлердің және өзге де есеп беретін тұғалардың алдындағы қысқа мерзімді кредиторлық берешек</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 Ақша айналымынан қолма-қол тиындардың алынуына байланысты есеп айырысулар</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тиындарды ақша айналымынан алуға байланысты бюджет алдындағы берешек сомасын есепке алу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 Ақша айналымынан қолма-қол тиындардың алынуына байланысты есеп айырысулар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тиындарды ақша айналымынан алуға байланысты ақшаны аудару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418"/>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тағайындаулары </w:t>
            </w:r>
            <w:r>
              <w:br/>
            </w:r>
            <w:r>
              <w:rPr>
                <w:rFonts w:ascii="Times New Roman"/>
                <w:b w:val="false"/>
                <w:i w:val="false"/>
                <w:color w:val="000000"/>
                <w:sz w:val="20"/>
              </w:rPr>
              <w:t>
1091 Жеке қаржыландыру жоспары бойынша міндеттемелер қабылдауға арналған жоспарлы тағайындаулары</w:t>
            </w:r>
          </w:p>
          <w:bookmarkEnd w:id="418"/>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міндетті әлеуметтік медициналық сақтандыруға аударымдарды есептеуі</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 Міндетті әлеуметтік медициналық сақтандыруға арналған шығыстар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 Міндетті әлеуметтік медициналық сақтандыруға аударымдар бойынша қысқа мерзімді кредиторлық берешек</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 сомасын аудару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 Міндетті әлеуметтік медициналық сақтандыруға аударымдар бойынша қысқа мерзімді кредиторлық берешек</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419"/>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 </w:t>
            </w:r>
            <w:r>
              <w:br/>
            </w:r>
            <w:r>
              <w:rPr>
                <w:rFonts w:ascii="Times New Roman"/>
                <w:b w:val="false"/>
                <w:i w:val="false"/>
                <w:color w:val="000000"/>
                <w:sz w:val="20"/>
              </w:rPr>
              <w:t>
</w:t>
            </w:r>
            <w:r>
              <w:rPr>
                <w:rFonts w:ascii="Times New Roman"/>
                <w:b w:val="false"/>
                <w:i w:val="false"/>
                <w:color w:val="000000"/>
                <w:sz w:val="20"/>
              </w:rPr>
              <w:t xml:space="preserve">1091 Жеке қаржыландыру жоспары бойынша міндеттемелер қабылдауға арналған жоспарлы тағайындаулары </w:t>
            </w:r>
            <w:r>
              <w:br/>
            </w:r>
            <w:r>
              <w:rPr>
                <w:rFonts w:ascii="Times New Roman"/>
                <w:b w:val="false"/>
                <w:i w:val="false"/>
                <w:color w:val="000000"/>
                <w:sz w:val="20"/>
              </w:rPr>
              <w:t>
</w:t>
            </w:r>
            <w:r>
              <w:rPr>
                <w:rFonts w:ascii="Times New Roman"/>
                <w:b w:val="false"/>
                <w:i w:val="false"/>
                <w:color w:val="000000"/>
                <w:sz w:val="20"/>
              </w:rPr>
              <w:t>1042 Ақылы көрсетілетін қызметтер ҚБШ</w:t>
            </w:r>
            <w:r>
              <w:br/>
            </w:r>
            <w:r>
              <w:rPr>
                <w:rFonts w:ascii="Times New Roman"/>
                <w:b w:val="false"/>
                <w:i w:val="false"/>
                <w:color w:val="000000"/>
                <w:sz w:val="20"/>
              </w:rPr>
              <w:t>
1045 Нысаналы қаржыландыру ҚБШ</w:t>
            </w:r>
          </w:p>
          <w:bookmarkEnd w:id="419"/>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кірістерінен міндетті әлеуметтік медициналық сақтандыруға жарналар ұстап қалу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Қызметкерлерге еңбекақы төлеу бойынша қысқа мерзімді кредиторлық берешек</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 Міндетті әлеуметтік медициналық сақтандыруға жарналар бойынша қысқа мерзімді кредиторлық берешек</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жарналарды аудару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 Міндетті әлеуметтік медициналық сақтандыруға жарналар бойынша қысқа мерзімді кредиторлық</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420"/>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 </w:t>
            </w:r>
            <w:r>
              <w:br/>
            </w:r>
            <w:r>
              <w:rPr>
                <w:rFonts w:ascii="Times New Roman"/>
                <w:b w:val="false"/>
                <w:i w:val="false"/>
                <w:color w:val="000000"/>
                <w:sz w:val="20"/>
              </w:rPr>
              <w:t>
</w:t>
            </w:r>
            <w:r>
              <w:rPr>
                <w:rFonts w:ascii="Times New Roman"/>
                <w:b w:val="false"/>
                <w:i w:val="false"/>
                <w:color w:val="000000"/>
                <w:sz w:val="20"/>
              </w:rPr>
              <w:t xml:space="preserve">1091 Жеке қаржыландыру жоспары бойынша міндеттемелер қабылдауға арналған жоспарлы тағайындаулары </w:t>
            </w:r>
            <w:r>
              <w:br/>
            </w:r>
            <w:r>
              <w:rPr>
                <w:rFonts w:ascii="Times New Roman"/>
                <w:b w:val="false"/>
                <w:i w:val="false"/>
                <w:color w:val="000000"/>
                <w:sz w:val="20"/>
              </w:rPr>
              <w:t>
</w:t>
            </w:r>
            <w:r>
              <w:rPr>
                <w:rFonts w:ascii="Times New Roman"/>
                <w:b w:val="false"/>
                <w:i w:val="false"/>
                <w:color w:val="000000"/>
                <w:sz w:val="20"/>
              </w:rPr>
              <w:t>1042 Ақылы көрсетілетін қызметтер ҚБШ</w:t>
            </w:r>
            <w:r>
              <w:br/>
            </w:r>
            <w:r>
              <w:rPr>
                <w:rFonts w:ascii="Times New Roman"/>
                <w:b w:val="false"/>
                <w:i w:val="false"/>
                <w:color w:val="000000"/>
                <w:sz w:val="20"/>
              </w:rPr>
              <w:t>
1045 Нысаналы қаржыландыру ҚБШ</w:t>
            </w:r>
          </w:p>
          <w:bookmarkEnd w:id="420"/>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республикалық және халықаралық жарыстарға қатысушы-құрама командалардың мүшелері алдында мемлекеттік мекеме борышының сомасына</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 Өзге де есеп беретін тұлғалардың қысқа мерзімді дебиторлық берешегі</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 Өзге де есеп берілетін сомалар бойынша қысқа мерзімді кредиторлық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Төленуге тиісті қысқа мерзімді сыйақылар</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жалдау және облигациялар бойынша алынған қысқа мерзімді қарыздар бойынша сыйақылар есептеу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Сыйақылар бойынша шығыстар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 Төленуге тиісті қысқа мерзімді сыйақылар</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Сыйақыларды төлеу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 Төленуге тиісті қысқа мерзімді сыйақылар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421"/>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 </w:t>
            </w:r>
            <w:r>
              <w:br/>
            </w:r>
            <w:r>
              <w:rPr>
                <w:rFonts w:ascii="Times New Roman"/>
                <w:b w:val="false"/>
                <w:i w:val="false"/>
                <w:color w:val="000000"/>
                <w:sz w:val="20"/>
              </w:rPr>
              <w:t>
</w:t>
            </w:r>
            <w:r>
              <w:rPr>
                <w:rFonts w:ascii="Times New Roman"/>
                <w:b w:val="false"/>
                <w:i w:val="false"/>
                <w:color w:val="000000"/>
                <w:sz w:val="20"/>
              </w:rPr>
              <w:t xml:space="preserve">1091 Жеке қаржыландыру жоспары бойынша міндеттемелер қабылдауға арналған жоспарлы тағайындаулар </w:t>
            </w:r>
            <w:r>
              <w:br/>
            </w:r>
            <w:r>
              <w:rPr>
                <w:rFonts w:ascii="Times New Roman"/>
                <w:b w:val="false"/>
                <w:i w:val="false"/>
                <w:color w:val="000000"/>
                <w:sz w:val="20"/>
              </w:rPr>
              <w:t>
</w:t>
            </w:r>
            <w:r>
              <w:rPr>
                <w:rFonts w:ascii="Times New Roman"/>
                <w:b w:val="false"/>
                <w:i w:val="false"/>
                <w:color w:val="000000"/>
                <w:sz w:val="20"/>
              </w:rPr>
              <w:t>1042 Ақылы көрсетілетін қызметтер ҚБШ</w:t>
            </w:r>
            <w:r>
              <w:br/>
            </w:r>
            <w:r>
              <w:rPr>
                <w:rFonts w:ascii="Times New Roman"/>
                <w:b w:val="false"/>
                <w:i w:val="false"/>
                <w:color w:val="000000"/>
                <w:sz w:val="20"/>
              </w:rPr>
              <w:t>
1045 Мақсатты қаржыландыру ҚБШ</w:t>
            </w:r>
          </w:p>
          <w:bookmarkEnd w:id="421"/>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Жалдау бойынша қысқа мерзімді кредиторлық берешек</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жалдау бойынша төлемдерді есепте көрсету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 Жалдау бойынша шығыстар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 Жалдау бойынша қысқа мерзімді кредиторлық берешек</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төлемін өтеу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 Жалдау бойынша қысқа мерзімді кредиторлық берешек</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422"/>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 </w:t>
            </w:r>
            <w:r>
              <w:br/>
            </w:r>
            <w:r>
              <w:rPr>
                <w:rFonts w:ascii="Times New Roman"/>
                <w:b w:val="false"/>
                <w:i w:val="false"/>
                <w:color w:val="000000"/>
                <w:sz w:val="20"/>
              </w:rPr>
              <w:t>
</w:t>
            </w:r>
            <w:r>
              <w:rPr>
                <w:rFonts w:ascii="Times New Roman"/>
                <w:b w:val="false"/>
                <w:i w:val="false"/>
                <w:color w:val="000000"/>
                <w:sz w:val="20"/>
              </w:rPr>
              <w:t xml:space="preserve">1091 Жеке қаржыландыру жоспары бойынша міндеттемелер қабылдауға арналған жоспарлы тағайындаулар </w:t>
            </w:r>
            <w:r>
              <w:br/>
            </w:r>
            <w:r>
              <w:rPr>
                <w:rFonts w:ascii="Times New Roman"/>
                <w:b w:val="false"/>
                <w:i w:val="false"/>
                <w:color w:val="000000"/>
                <w:sz w:val="20"/>
              </w:rPr>
              <w:t>
</w:t>
            </w:r>
            <w:r>
              <w:rPr>
                <w:rFonts w:ascii="Times New Roman"/>
                <w:b w:val="false"/>
                <w:i w:val="false"/>
                <w:color w:val="000000"/>
                <w:sz w:val="20"/>
              </w:rPr>
              <w:t>1042 Ақылы көрсетілетін қызметтер ҚБШ</w:t>
            </w:r>
            <w:r>
              <w:br/>
            </w:r>
            <w:r>
              <w:rPr>
                <w:rFonts w:ascii="Times New Roman"/>
                <w:b w:val="false"/>
                <w:i w:val="false"/>
                <w:color w:val="000000"/>
                <w:sz w:val="20"/>
              </w:rPr>
              <w:t>
1045 Мақсатты қаржыландыру ҚБШ</w:t>
            </w:r>
          </w:p>
          <w:bookmarkEnd w:id="422"/>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Өзге де қысқа мерзімді кредиторлық берешектер</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Оқу-өндірістік шеберханаларында өндiрiстiк оқу кезеңiнде мектеп оқушыларына олар орындаған жұмыстары үшiн сомаларды есептеу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 Өзге де операциялық шығыстар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 Өзге де қысқа мерзімді кредиторлық берешектер</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салығын ұстап қалу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 Өзге де қысқа мерзімді кредиторлық берешектер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Жеке табыс салығы бойынша қысқа мерзімді кредиторлық берешек</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Өндiрiстiк оқу кезеңiнде оқу-өндірістік шеберханаларында мектеп оқушылары орындаған жұмыс үшiн төлем сомалары</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 Өзге де қысқа мерзімді кредиторлық берешектер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кіріс бойынша бюджет алдындағы міндеттемелерді есепке алу (жоспардан тыс түсімдер)</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Тауарларды (жұмыстар мен көрсетілген қызметтер) өткізуден түсетін кіріс бойынша бюджет алдындағы қысқа мерзімді кредиторлық берешек</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кiрiсiне беруге жататын сомаларды аудару (сметадан артық түсулер)</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Тауарларды (жұмыстар мен көрсетілген қызметтер) өткізуден түсетін кіріс бойынша бюджет алдындағы қысқа мерзімді кредиторлық берешек</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Ақылы көрсетілетін қызметтер ҚБШ</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Қуыну мерзімі өткен кредиторлық берешек сомасын есептен шығару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423"/>
          <w:p>
            <w:pPr>
              <w:spacing w:after="20"/>
              <w:ind w:left="20"/>
              <w:jc w:val="both"/>
            </w:pPr>
            <w:r>
              <w:rPr>
                <w:rFonts w:ascii="Times New Roman"/>
                <w:b w:val="false"/>
                <w:i w:val="false"/>
                <w:color w:val="000000"/>
                <w:sz w:val="20"/>
              </w:rPr>
              <w:t xml:space="preserve">
3210 Жеткізушілерге және мердігерлерге қысқа мерзімді кредиторлық берешек </w:t>
            </w:r>
            <w:r>
              <w:br/>
            </w:r>
            <w:r>
              <w:rPr>
                <w:rFonts w:ascii="Times New Roman"/>
                <w:b w:val="false"/>
                <w:i w:val="false"/>
                <w:color w:val="000000"/>
                <w:sz w:val="20"/>
              </w:rPr>
              <w:t>
</w:t>
            </w:r>
            <w:r>
              <w:rPr>
                <w:rFonts w:ascii="Times New Roman"/>
                <w:b w:val="false"/>
                <w:i w:val="false"/>
                <w:color w:val="000000"/>
                <w:sz w:val="20"/>
              </w:rPr>
              <w:t xml:space="preserve">3230 Стипендиаттарға қысқа мерзімді кредиторлық берешек </w:t>
            </w:r>
            <w:r>
              <w:br/>
            </w:r>
            <w:r>
              <w:rPr>
                <w:rFonts w:ascii="Times New Roman"/>
                <w:b w:val="false"/>
                <w:i w:val="false"/>
                <w:color w:val="000000"/>
                <w:sz w:val="20"/>
              </w:rPr>
              <w:t>
</w:t>
            </w:r>
            <w:r>
              <w:rPr>
                <w:rFonts w:ascii="Times New Roman"/>
                <w:b w:val="false"/>
                <w:i w:val="false"/>
                <w:color w:val="000000"/>
                <w:sz w:val="20"/>
              </w:rPr>
              <w:t xml:space="preserve">3240 Қызметкерлердің және өзге де есеп беретін тұғалардың алдындағы қысқа мерзімді кредиторлық берешек </w:t>
            </w:r>
            <w:r>
              <w:br/>
            </w:r>
            <w:r>
              <w:rPr>
                <w:rFonts w:ascii="Times New Roman"/>
                <w:b w:val="false"/>
                <w:i w:val="false"/>
                <w:color w:val="000000"/>
                <w:sz w:val="20"/>
              </w:rPr>
              <w:t>
</w:t>
            </w:r>
            <w:r>
              <w:rPr>
                <w:rFonts w:ascii="Times New Roman"/>
                <w:b w:val="false"/>
                <w:i w:val="false"/>
                <w:color w:val="000000"/>
                <w:sz w:val="20"/>
              </w:rPr>
              <w:t xml:space="preserve">3260 Жалдау бойынша қысқа мерзімді кредиторлық берешек </w:t>
            </w:r>
            <w:r>
              <w:br/>
            </w:r>
            <w:r>
              <w:rPr>
                <w:rFonts w:ascii="Times New Roman"/>
                <w:b w:val="false"/>
                <w:i w:val="false"/>
                <w:color w:val="000000"/>
                <w:sz w:val="20"/>
              </w:rPr>
              <w:t>
3270 Өзге де қысқа мерзімді кредиторлық берешек</w:t>
            </w:r>
          </w:p>
          <w:bookmarkEnd w:id="423"/>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де кірістер</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Композиторларға, әртістерге, авторларға бір реттік тапсырыс және келісім-шарт бойынша орындаған жұмыстары үшін гонорар есептеу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 Өзге де операциялық шығыстар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 Өзге де қысқа мерзімді кредиторлық берешектер</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Консультант-қызметкерлерге сыйақыларды (гонорарларды) есептеу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Еңбекақы төлеуге арналған шығыстар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мерзiмдi кредиторлық берешек</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Гонорардан (сыйақыдан) жеке табыс салығын ұстап қалу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424"/>
          <w:p>
            <w:pPr>
              <w:spacing w:after="20"/>
              <w:ind w:left="20"/>
              <w:jc w:val="both"/>
            </w:pPr>
            <w:r>
              <w:rPr>
                <w:rFonts w:ascii="Times New Roman"/>
                <w:b w:val="false"/>
                <w:i w:val="false"/>
                <w:color w:val="000000"/>
                <w:sz w:val="20"/>
              </w:rPr>
              <w:t xml:space="preserve">
3273 Өзге де қысқа мерзiмдi кредиторлық берешектер </w:t>
            </w:r>
            <w:r>
              <w:br/>
            </w:r>
            <w:r>
              <w:rPr>
                <w:rFonts w:ascii="Times New Roman"/>
                <w:b w:val="false"/>
                <w:i w:val="false"/>
                <w:color w:val="000000"/>
                <w:sz w:val="20"/>
              </w:rPr>
              <w:t>
3241 Еңбекақы төлеу бойынша қызметкерлерге қысқа мерзiмдi кредиторлық берешек</w:t>
            </w:r>
          </w:p>
          <w:bookmarkEnd w:id="424"/>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Жеке табыс салығы бойынша қысқа мерзiмдi кредиторлық берешек</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Гонорардан (сыйақыдан) зейнетақы жарналарын ұстап қалу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Бірыңғай жинақтаушы зейнетақы қорына төленетін міндетті зейнетақы жарналары бойынша қысқа мерзімді кредиторлық берешек</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мен гонорар төлеу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425"/>
          <w:p>
            <w:pPr>
              <w:spacing w:after="20"/>
              <w:ind w:left="20"/>
              <w:jc w:val="both"/>
            </w:pPr>
            <w:r>
              <w:rPr>
                <w:rFonts w:ascii="Times New Roman"/>
                <w:b w:val="false"/>
                <w:i w:val="false"/>
                <w:color w:val="000000"/>
                <w:sz w:val="20"/>
              </w:rPr>
              <w:t xml:space="preserve">
3241 Еңбекақы төлеу бойынша қызметкерлерге қысқа мерзімді кредиторлық берешек </w:t>
            </w:r>
            <w:r>
              <w:br/>
            </w:r>
            <w:r>
              <w:rPr>
                <w:rFonts w:ascii="Times New Roman"/>
                <w:b w:val="false"/>
                <w:i w:val="false"/>
                <w:color w:val="000000"/>
                <w:sz w:val="20"/>
              </w:rPr>
              <w:t>
3273 Өзге де қысқа мерзімді кредиторлық берешектер</w:t>
            </w:r>
          </w:p>
          <w:bookmarkEnd w:id="425"/>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Консультант-қызметкерлерге сыйақыларды (гонорарларды) төлеу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426"/>
          <w:p>
            <w:pPr>
              <w:spacing w:after="20"/>
              <w:ind w:left="20"/>
              <w:jc w:val="both"/>
            </w:pPr>
            <w:r>
              <w:rPr>
                <w:rFonts w:ascii="Times New Roman"/>
                <w:b w:val="false"/>
                <w:i w:val="false"/>
                <w:color w:val="000000"/>
                <w:sz w:val="20"/>
              </w:rPr>
              <w:t xml:space="preserve">
1010 Кассадағы ақша қаражаты </w:t>
            </w:r>
            <w:r>
              <w:br/>
            </w:r>
            <w:r>
              <w:rPr>
                <w:rFonts w:ascii="Times New Roman"/>
                <w:b w:val="false"/>
                <w:i w:val="false"/>
                <w:color w:val="000000"/>
                <w:sz w:val="20"/>
              </w:rPr>
              <w:t>
</w:t>
            </w:r>
            <w:r>
              <w:rPr>
                <w:rFonts w:ascii="Times New Roman"/>
                <w:b w:val="false"/>
                <w:i w:val="false"/>
                <w:color w:val="000000"/>
                <w:sz w:val="20"/>
              </w:rPr>
              <w:t xml:space="preserve">1061 Байланысты гранттың арнайы шоты </w:t>
            </w:r>
            <w:r>
              <w:br/>
            </w:r>
            <w:r>
              <w:rPr>
                <w:rFonts w:ascii="Times New Roman"/>
                <w:b w:val="false"/>
                <w:i w:val="false"/>
                <w:color w:val="000000"/>
                <w:sz w:val="20"/>
              </w:rPr>
              <w:t>
1062 Сыртқы қарыздың арнайы шоты</w:t>
            </w:r>
          </w:p>
          <w:bookmarkEnd w:id="426"/>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 уақытша орналастырудан ҚБШ–ға түскен түсімдер</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 Ақшаны уақытша орналастыру ҚБШ</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 Ақшаны уақытша орналастыру бойынша қысқа мерзімді кредиторлық берешек</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Сомалардың қалдығын дебиторлық берешек шотына ауыстыру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 Ақшаны уақытша орналастыру бойынша қысқа мерзімді кредиторлық берешек</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де қысқа мерзімді дебиторлық берешектер</w:t>
            </w:r>
          </w:p>
        </w:tc>
      </w:tr>
      <w:tr>
        <w:trPr>
          <w:trHeight w:val="30" w:hRule="atLeast"/>
        </w:trPr>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кедендік баждардың, салықтардың төленуін қамтамасыз ету сомаларын есепке жатқызу жөніндегі кірістерді тану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де қысқа мерзімді дебиторлық берешектер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де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алдындағы міндеттемелерді есептеуге бір мезгілде екінші жазба жүзеге асырылады</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r>
      <w:tr>
        <w:trPr>
          <w:trHeight w:val="30" w:hRule="atLeast"/>
        </w:trPr>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кедендік баждардың, салықтардың төленуін қамтамасыз ету сомаларын бюджетке аудару</w:t>
            </w:r>
          </w:p>
        </w:tc>
        <w:tc>
          <w:tcPr>
            <w:tcW w:w="3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 Ақшаны уақытша орналастыру ҚБШ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 Шетелдік валютадағы ақша қаражаты</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Сотталғандардың және тергеуде тұтқынға алынған тұлғалардың еңбекақыларын, зейнетақыларын, жәрдемақыларын және өзге де табыстарын дербес шоттарға есептеу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 Өзге де қысқа мерзімді кредиторлық берешек</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 Ақшаны уақытша орналастыру бойынша қысқа мерзімді кредиторлық берешек</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Сотталғандардың және тергеуде тұтқынға алынған тұлғалардың еңбекақыларын, зейнетақыларын, жәрдемақыларын және өзге де табыстарын төлеу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 Ақшаны уақытша орналастыру бойынша қысқа мерзімді кредиторлық берешек</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 Ақшаны уақытша орналастыру ҚБШ</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Қысқа мерзімді бағалау және кепілдеме міндеттемелері</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міндеттемелерін есепке алу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 Резервтерді құру жөніндегі шығыстар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 Қысқа мерзімді бағалау міндеттемелері</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міндеттемелері бойынша есептелген резервтердің жойылуы</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 Қысқа мерзімді бағалау міндеттемелері</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 Резервтерді құру жөніндегі шығыстар</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міндеттемелерін өтеу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 Қысқа мерзімді бағалау міндеттемелері</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427"/>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тағайындаулары </w:t>
            </w:r>
            <w:r>
              <w:br/>
            </w:r>
            <w:r>
              <w:rPr>
                <w:rFonts w:ascii="Times New Roman"/>
                <w:b w:val="false"/>
                <w:i w:val="false"/>
                <w:color w:val="000000"/>
                <w:sz w:val="20"/>
              </w:rPr>
              <w:t>
</w:t>
            </w:r>
            <w:r>
              <w:rPr>
                <w:rFonts w:ascii="Times New Roman"/>
                <w:b w:val="false"/>
                <w:i w:val="false"/>
                <w:color w:val="000000"/>
                <w:sz w:val="20"/>
              </w:rPr>
              <w:t xml:space="preserve">1091 Жеке қаржыландыру жоспары бойынша міндеттемелер қабылдауға арналған жоспарлы тағайындаулары </w:t>
            </w:r>
            <w:r>
              <w:br/>
            </w:r>
            <w:r>
              <w:rPr>
                <w:rFonts w:ascii="Times New Roman"/>
                <w:b w:val="false"/>
                <w:i w:val="false"/>
                <w:color w:val="000000"/>
                <w:sz w:val="20"/>
              </w:rPr>
              <w:t>
1042 Ақылы көрсетілетін қызметтер ҚБШ</w:t>
            </w:r>
          </w:p>
          <w:bookmarkEnd w:id="427"/>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Кепілдеме міндеттемелері бойынша резерв құру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 Резервтерді құру жөніндегі шығыстар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 Қысқа мерзімді кепілдік міндеттемелер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Өзге де қысқа мерзімді міндеттемелер</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және орындалатын жұмыс үшін аванстардың түсуі</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Ақылы көрсетілетін қызметтер ҚБШ</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 Алынған қысқа мерзімді аванстар</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Алдын-ала алынған аванс есебінен берешекті жабу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 Алынған қысқа мерзімді аванстар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 сомасының пайдаланылмағанын қайтару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 Алынған қысқа мерзімді аванстар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Ақылы көрсетілетін қызметтер ҚБШ</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Ұзақ мерзімді міндеттемелер бойынша корреспонденция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Ұзақ мерзімді кредиторлық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Жеткізушілер мен мердігерлерге ұзақ мерзімді кредиторлық берешек</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мерзімі бір жылдан аса алшақтатылған ұзақ мерзімді активтерді сатып алу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428"/>
          <w:p>
            <w:pPr>
              <w:spacing w:after="20"/>
              <w:ind w:left="20"/>
              <w:jc w:val="both"/>
            </w:pPr>
            <w:r>
              <w:rPr>
                <w:rFonts w:ascii="Times New Roman"/>
                <w:b w:val="false"/>
                <w:i w:val="false"/>
                <w:color w:val="000000"/>
                <w:sz w:val="20"/>
              </w:rPr>
              <w:t xml:space="preserve">
2310–2380 Негізгі құралдар 2510 Инвестициялық жылжымайтын мүлік </w:t>
            </w:r>
            <w:r>
              <w:br/>
            </w:r>
            <w:r>
              <w:rPr>
                <w:rFonts w:ascii="Times New Roman"/>
                <w:b w:val="false"/>
                <w:i w:val="false"/>
                <w:color w:val="000000"/>
                <w:sz w:val="20"/>
              </w:rPr>
              <w:t>
2600 Биологиялық активтер 2710 Материалдық емес активтер</w:t>
            </w:r>
          </w:p>
          <w:bookmarkEnd w:id="428"/>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 Жеткізушілерге және мердігерлерге ұзақ мерзімді кредиторлық берешек</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мерзімін алшақтатқаны үшін есептелген сыйақылар</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Сыйақылар бойынша шығыстар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 Жеткізушілерге және мердігерлерге ұзақ мерзімді кредиторлық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Жалдау бойынша ұзақ мерзімді кредиторлық берешек</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жалға мүлікті алу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Негізгі құралдар 2710 Материалдық емес активтер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 Жалдау бойынша ұзақ мерзімді кредиторлық берешек</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жалдау мiндеттемесiнiң ағымдағы бөлігіне</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 Жалдау бойынша ұзақ мерзiмдi кредиторлық берешек</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 Жалдау бойынша қысқа мерзiмдi кредиторлық берешек</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жалдау бойынша сыйақы есептелді</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 Жалдау бойынша шығыстар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 Төленуге тиісті қысқа мерзімді сыйақылар</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жалдау бойынша міндеттеме өтелді</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 Жалдау бойынша қысқа мерзімді кредиторлық берешек</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429"/>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тағайындаулары </w:t>
            </w:r>
            <w:r>
              <w:br/>
            </w:r>
            <w:r>
              <w:rPr>
                <w:rFonts w:ascii="Times New Roman"/>
                <w:b w:val="false"/>
                <w:i w:val="false"/>
                <w:color w:val="000000"/>
                <w:sz w:val="20"/>
              </w:rPr>
              <w:t>
1091 Жеке қаржыландыру жоспары бойынша міндеттемелер қабылдауға арналған жоспарлы тағайындаулары</w:t>
            </w:r>
          </w:p>
          <w:bookmarkEnd w:id="429"/>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төленді</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 Төленуге тиісті қысқа мерзімді сыйақылар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 1091 Жеке қаржыландыру жоспары бойынша міндеттемелер қабылдауға арналған жоспарлы тағайындаулары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Ұзақ мерзімді бағалау және кепілдеме міндеттемелері</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бағалау міндеттемелерін есепке алу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 Резервтерді құру жөніндегі шығыстар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 Ұзақ мерзімді бағалау міндеттемелері</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бағалау міндеттемелерін өтеу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 Ұзақ мерзімді бағалау міндеттемелері</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 1091 Жеке қаржыландыру жоспары бойынша міндеттемелер қабылдауға арналған жоспарлы тағайындаулары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Таза активтер/капитал бойынша шоттар корреспонденциясы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Қаржыландыру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Күрделі салымдарды қаржыландырудың түсуі және қолдануы</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салымдарды қаржыландырудың бюджеттен түсуі</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430"/>
          <w:p>
            <w:pPr>
              <w:spacing w:after="20"/>
              <w:ind w:left="20"/>
              <w:jc w:val="both"/>
            </w:pPr>
            <w:r>
              <w:rPr>
                <w:rFonts w:ascii="Times New Roman"/>
                <w:b w:val="false"/>
                <w:i w:val="false"/>
                <w:color w:val="000000"/>
                <w:sz w:val="20"/>
              </w:rPr>
              <w:t xml:space="preserve">
1082 Күрделі салымдар бойынша міндеттемелер қабылдауға арналған жоспарлы тағайындаулар </w:t>
            </w:r>
            <w:r>
              <w:br/>
            </w:r>
            <w:r>
              <w:rPr>
                <w:rFonts w:ascii="Times New Roman"/>
                <w:b w:val="false"/>
                <w:i w:val="false"/>
                <w:color w:val="000000"/>
                <w:sz w:val="20"/>
              </w:rPr>
              <w:t>
1092 Күрделі салымдар бойынша міндеттемелер қабылдауға арналған жоспарлы тағайындаулар</w:t>
            </w:r>
          </w:p>
          <w:bookmarkEnd w:id="430"/>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 Күрделі салымдарды қаржыландырудан түсетін түісім</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активтерге амортизация есептелді</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Ұзақ мерзімді активтердің амортизациясы бойынша шығыстар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431"/>
          <w:p>
            <w:pPr>
              <w:spacing w:after="20"/>
              <w:ind w:left="20"/>
              <w:jc w:val="both"/>
            </w:pPr>
            <w:r>
              <w:rPr>
                <w:rFonts w:ascii="Times New Roman"/>
                <w:b w:val="false"/>
                <w:i w:val="false"/>
                <w:color w:val="000000"/>
                <w:sz w:val="20"/>
              </w:rPr>
              <w:t xml:space="preserve">
2391 Негізгі құралдардың жинақталған амортизациясы </w:t>
            </w:r>
            <w:r>
              <w:br/>
            </w:r>
            <w:r>
              <w:rPr>
                <w:rFonts w:ascii="Times New Roman"/>
                <w:b w:val="false"/>
                <w:i w:val="false"/>
                <w:color w:val="000000"/>
                <w:sz w:val="20"/>
              </w:rPr>
              <w:t>
</w:t>
            </w:r>
            <w:r>
              <w:rPr>
                <w:rFonts w:ascii="Times New Roman"/>
                <w:b w:val="false"/>
                <w:i w:val="false"/>
                <w:color w:val="000000"/>
                <w:sz w:val="20"/>
              </w:rPr>
              <w:t xml:space="preserve">2521 Инвестициялық жылжымайтын мүліктің жинақталған амортизациясы </w:t>
            </w:r>
            <w:r>
              <w:br/>
            </w:r>
            <w:r>
              <w:rPr>
                <w:rFonts w:ascii="Times New Roman"/>
                <w:b w:val="false"/>
                <w:i w:val="false"/>
                <w:color w:val="000000"/>
                <w:sz w:val="20"/>
              </w:rPr>
              <w:t>
2721 Материалдық емес активтердің жинақталған амортизациясы</w:t>
            </w:r>
          </w:p>
          <w:bookmarkEnd w:id="431"/>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аяғында күрделі салымдар бойынша міндеттемелерді қабылдауға арналған жоспарлы тағайындауларды жабу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 Бюджет қаражатының қалдықтарын қайтару</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432"/>
          <w:p>
            <w:pPr>
              <w:spacing w:after="20"/>
              <w:ind w:left="20"/>
              <w:jc w:val="both"/>
            </w:pPr>
            <w:r>
              <w:rPr>
                <w:rFonts w:ascii="Times New Roman"/>
                <w:b w:val="false"/>
                <w:i w:val="false"/>
                <w:color w:val="000000"/>
                <w:sz w:val="20"/>
              </w:rPr>
              <w:t xml:space="preserve">
1082 Күрделі салымдар бойынша міндеттемелер қабылдауға арналған жоспарлы тағайындаулар </w:t>
            </w:r>
            <w:r>
              <w:br/>
            </w:r>
            <w:r>
              <w:rPr>
                <w:rFonts w:ascii="Times New Roman"/>
                <w:b w:val="false"/>
                <w:i w:val="false"/>
                <w:color w:val="000000"/>
                <w:sz w:val="20"/>
              </w:rPr>
              <w:t>
1092 Күрделі салымдар бойынша міндеттемелер қабылдауға арналған жоспарлы тағайындаулар</w:t>
            </w:r>
          </w:p>
          <w:bookmarkEnd w:id="432"/>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Резервтер</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қайта бағалау нәтижесінде негізгі құралдардың баланстық құнының өсуі</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Негізгі құралдар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Негізгі құралдарды қайта бағалауға арналған резерв</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қайта бағалау нәтижесінде негізгі құралдардың жинақталған амортизациясына түзету енгізу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Негізгі құралдарды қайта бағалауға арналған резерв</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Негізгі құралдардың жинақталған амортизациясы</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пайдалану нәтижесінде қымбаттау сомасын қаржылық нәтижеге жабу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Негізгі құралдарды қайта бағалауға арналған резерв</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 Алдыңғы жылдардың қаржылық нәтижесi</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қайта бағалау нәтижесінде материалдық емес активтердің баланстық құнының өсуі</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Материалдық емес активтер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Материалдық емес активтерді қайта бағалауға арналған резерв</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қайта бағалау нәтижесінде материалдық емес активтердің жинақталған амортизациясына түзету енгізу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Материалдық емес активтерді қайта бағалауға арналған резерв</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 Материалдық емес активтердің жинақталған амортизациясы</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пайдалану нәтижесінде қымбаттау сомасын қаржылық нәтижеге жабу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Материалдық емес активтерді қайта бағалауға арналған резерв</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 Алдыңғы жылдардың қаржылық нәтижесi</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қаржылық инвестицияның әділ құнының көбеюі</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Қысқа мерзімді қаржы инвестициялары</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 Қаржылық инвестицияларын қайта бағалауға арналған резерв</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бағаланған активтер қатардан шығарылғанда резервтің сомасын қаржылық нәтижеге жабу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Негізгі құралдарды қайта бағалауға арналған резерв 5112 Материалдық емес активтерді қайта бағалауға арналған резерв</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 Алдыңғы жылдардың қаржылық нәтижесi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Қаржылық нәтиже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Ағымдағы кезеңнің кірістер мен шығыстар шоттарын жабу және есепті кезеңнің қаржылық нәтижесін анықтау</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кезеңінің соңында есептелген кірістердің ақырғы айналымымен есептен шығарылады</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433"/>
          <w:p>
            <w:pPr>
              <w:spacing w:after="20"/>
              <w:ind w:left="20"/>
              <w:jc w:val="both"/>
            </w:pPr>
            <w:r>
              <w:rPr>
                <w:rFonts w:ascii="Times New Roman"/>
                <w:b w:val="false"/>
                <w:i w:val="false"/>
                <w:color w:val="000000"/>
                <w:sz w:val="20"/>
              </w:rPr>
              <w:t xml:space="preserve">
6000 Айырбас емес операциялардан алынатын кірістер </w:t>
            </w:r>
            <w:r>
              <w:br/>
            </w:r>
            <w:r>
              <w:rPr>
                <w:rFonts w:ascii="Times New Roman"/>
                <w:b w:val="false"/>
                <w:i w:val="false"/>
                <w:color w:val="000000"/>
                <w:sz w:val="20"/>
              </w:rPr>
              <w:t>
</w:t>
            </w:r>
            <w:r>
              <w:rPr>
                <w:rFonts w:ascii="Times New Roman"/>
                <w:b w:val="false"/>
                <w:i w:val="false"/>
                <w:color w:val="000000"/>
                <w:sz w:val="20"/>
              </w:rPr>
              <w:t>6100 Айырбас операциялардан алынатын кірістер</w:t>
            </w:r>
            <w:r>
              <w:br/>
            </w:r>
            <w:r>
              <w:rPr>
                <w:rFonts w:ascii="Times New Roman"/>
                <w:b w:val="false"/>
                <w:i w:val="false"/>
                <w:color w:val="000000"/>
                <w:sz w:val="20"/>
              </w:rPr>
              <w:t>
</w:t>
            </w:r>
            <w:r>
              <w:rPr>
                <w:rFonts w:ascii="Times New Roman"/>
                <w:b w:val="false"/>
                <w:i w:val="false"/>
                <w:color w:val="000000"/>
                <w:sz w:val="20"/>
              </w:rPr>
              <w:t xml:space="preserve">6200 Активтерді басқарудан алынатын кірістер </w:t>
            </w:r>
            <w:r>
              <w:br/>
            </w:r>
            <w:r>
              <w:rPr>
                <w:rFonts w:ascii="Times New Roman"/>
                <w:b w:val="false"/>
                <w:i w:val="false"/>
                <w:color w:val="000000"/>
                <w:sz w:val="20"/>
              </w:rPr>
              <w:t>
6300 Өзге де кірістер</w:t>
            </w:r>
          </w:p>
          <w:bookmarkEnd w:id="433"/>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Есепті жылдың қаржылық нәтижесі</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кезеңінің соңында есептелген шығыстардың ақырғы айналымымен есептен шығарылады</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Есепті жылдың қаржылық нәтижесі</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434"/>
          <w:p>
            <w:pPr>
              <w:spacing w:after="20"/>
              <w:ind w:left="20"/>
              <w:jc w:val="both"/>
            </w:pPr>
            <w:r>
              <w:rPr>
                <w:rFonts w:ascii="Times New Roman"/>
                <w:b w:val="false"/>
                <w:i w:val="false"/>
                <w:color w:val="000000"/>
                <w:sz w:val="20"/>
              </w:rPr>
              <w:t xml:space="preserve">
7000–7100 Операциялық шығыстар </w:t>
            </w:r>
            <w:r>
              <w:br/>
            </w:r>
            <w:r>
              <w:rPr>
                <w:rFonts w:ascii="Times New Roman"/>
                <w:b w:val="false"/>
                <w:i w:val="false"/>
                <w:color w:val="000000"/>
                <w:sz w:val="20"/>
              </w:rPr>
              <w:t>
</w:t>
            </w:r>
            <w:r>
              <w:rPr>
                <w:rFonts w:ascii="Times New Roman"/>
                <w:b w:val="false"/>
                <w:i w:val="false"/>
                <w:color w:val="000000"/>
                <w:sz w:val="20"/>
              </w:rPr>
              <w:t xml:space="preserve">7200 Бюджеттік төлемдер бойынша шығыстар </w:t>
            </w:r>
            <w:r>
              <w:br/>
            </w:r>
            <w:r>
              <w:rPr>
                <w:rFonts w:ascii="Times New Roman"/>
                <w:b w:val="false"/>
                <w:i w:val="false"/>
                <w:color w:val="000000"/>
                <w:sz w:val="20"/>
              </w:rPr>
              <w:t>
</w:t>
            </w:r>
            <w:r>
              <w:rPr>
                <w:rFonts w:ascii="Times New Roman"/>
                <w:b w:val="false"/>
                <w:i w:val="false"/>
                <w:color w:val="000000"/>
                <w:sz w:val="20"/>
              </w:rPr>
              <w:t xml:space="preserve">7300 Активтерді басқару бойынша шығыстар </w:t>
            </w:r>
            <w:r>
              <w:br/>
            </w:r>
            <w:r>
              <w:rPr>
                <w:rFonts w:ascii="Times New Roman"/>
                <w:b w:val="false"/>
                <w:i w:val="false"/>
                <w:color w:val="000000"/>
                <w:sz w:val="20"/>
              </w:rPr>
              <w:t>
7400 Өзге де шығыстар</w:t>
            </w:r>
          </w:p>
          <w:bookmarkEnd w:id="434"/>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Қаржыландыруды қайтару шотын жабу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Есепті жылдың қаржылық нәтижесі</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 Қаржыландыруды бюджетке қайтару</w:t>
            </w:r>
          </w:p>
        </w:tc>
      </w:tr>
      <w:tr>
        <w:trPr>
          <w:trHeight w:val="30" w:hRule="atLeast"/>
        </w:trPr>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қаржылық нәтижесін өткен жылдың қаржылық нәтижесіне аудару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Есепті жылдың қаржылық нәтижесі</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 Өткен жылдардың қаржылық нәтижесі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 Өткен жылдардың қаржылық нәтижесі</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Есепті жылдың қаржылық нәтижесі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Кірістер бойынша корреспонденциялар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Айырбас емес операциялардан алатын кірістерді есепке алу</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және өзге де шаралардың шығыстары үшін қаржыландыру бойынша кірістерді есепке алу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435"/>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тағайындаулары </w:t>
            </w:r>
            <w:r>
              <w:br/>
            </w:r>
            <w:r>
              <w:rPr>
                <w:rFonts w:ascii="Times New Roman"/>
                <w:b w:val="false"/>
                <w:i w:val="false"/>
                <w:color w:val="000000"/>
                <w:sz w:val="20"/>
              </w:rPr>
              <w:t>
</w:t>
            </w:r>
            <w:r>
              <w:rPr>
                <w:rFonts w:ascii="Times New Roman"/>
                <w:b w:val="false"/>
                <w:i w:val="false"/>
                <w:color w:val="000000"/>
                <w:sz w:val="20"/>
              </w:rPr>
              <w:t xml:space="preserve">1091 Жеке қаржыландыру жоспары бойынша міндеттемелер қабылдауға арналған жоспарлы тағайындаулары </w:t>
            </w:r>
            <w:r>
              <w:br/>
            </w:r>
            <w:r>
              <w:rPr>
                <w:rFonts w:ascii="Times New Roman"/>
                <w:b w:val="false"/>
                <w:i w:val="false"/>
                <w:color w:val="000000"/>
                <w:sz w:val="20"/>
              </w:rPr>
              <w:t>
</w:t>
            </w:r>
            <w:r>
              <w:rPr>
                <w:rFonts w:ascii="Times New Roman"/>
                <w:b w:val="false"/>
                <w:i w:val="false"/>
                <w:color w:val="000000"/>
                <w:sz w:val="20"/>
              </w:rPr>
              <w:t xml:space="preserve">1083 Басқа да бюджеттердің есебінен міндеттемелер қабылдауға арналған жоспарлы тағайындаулар </w:t>
            </w:r>
            <w:r>
              <w:br/>
            </w:r>
            <w:r>
              <w:rPr>
                <w:rFonts w:ascii="Times New Roman"/>
                <w:b w:val="false"/>
                <w:i w:val="false"/>
                <w:color w:val="000000"/>
                <w:sz w:val="20"/>
              </w:rPr>
              <w:t>
</w:t>
            </w:r>
            <w:r>
              <w:rPr>
                <w:rFonts w:ascii="Times New Roman"/>
                <w:b w:val="false"/>
                <w:i w:val="false"/>
                <w:color w:val="000000"/>
                <w:sz w:val="20"/>
              </w:rPr>
              <w:t xml:space="preserve">1086 Республикалық бюджетке тауарлардың (жұмыстардың, қызметтердің) құны түрінде түсетін түсімдерге және олардың жұмсалуына байланысты операциялар бойынша міндеттемелер қабылдауға арналған жоспарлы тағайындаулар </w:t>
            </w:r>
            <w:r>
              <w:br/>
            </w:r>
            <w:r>
              <w:rPr>
                <w:rFonts w:ascii="Times New Roman"/>
                <w:b w:val="false"/>
                <w:i w:val="false"/>
                <w:color w:val="000000"/>
                <w:sz w:val="20"/>
              </w:rPr>
              <w:t>
1095 Жергілікті бюджетке тауарлардың (жұмыстардың, қызметтердің) құны түрінде түсетін түсімдерге және олардың жұмсалуына байланысты операциялар бойынша міндеттемелер қабылдауға арналған жоспарлы тағайындаулар</w:t>
            </w:r>
          </w:p>
          <w:bookmarkEnd w:id="435"/>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 Ағымдағы қызметті қаржыландырудан алынатын кірістер</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және бойынша қаржыландырулардан кірістерді тану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436"/>
          <w:p>
            <w:pPr>
              <w:spacing w:after="20"/>
              <w:ind w:left="20"/>
              <w:jc w:val="both"/>
            </w:pPr>
            <w:r>
              <w:rPr>
                <w:rFonts w:ascii="Times New Roman"/>
                <w:b w:val="false"/>
                <w:i w:val="false"/>
                <w:color w:val="000000"/>
                <w:sz w:val="20"/>
              </w:rPr>
              <w:t xml:space="preserve">
1084 Трансферттер бойынша міндеттемелер қабылдауға арналған жоспарлы тағайындаулар </w:t>
            </w:r>
            <w:r>
              <w:br/>
            </w:r>
            <w:r>
              <w:rPr>
                <w:rFonts w:ascii="Times New Roman"/>
                <w:b w:val="false"/>
                <w:i w:val="false"/>
                <w:color w:val="000000"/>
                <w:sz w:val="20"/>
              </w:rPr>
              <w:t>
1093 Трансферттер бойынша міндеттемелер қабылдауға арналған жоспарлы тағайындаулар</w:t>
            </w:r>
          </w:p>
          <w:bookmarkEnd w:id="436"/>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 Трансферттер бойынша кірістер</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бойынша қаржыландырулардан кірістерді есепке алу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437"/>
          <w:p>
            <w:pPr>
              <w:spacing w:after="20"/>
              <w:ind w:left="20"/>
              <w:jc w:val="both"/>
            </w:pPr>
            <w:r>
              <w:rPr>
                <w:rFonts w:ascii="Times New Roman"/>
                <w:b w:val="false"/>
                <w:i w:val="false"/>
                <w:color w:val="000000"/>
                <w:sz w:val="20"/>
              </w:rPr>
              <w:t xml:space="preserve">
1085 Субсидиялар бойынша міндеттемелер қабылдауға арналған жоспарлы тағайындаулар </w:t>
            </w:r>
            <w:r>
              <w:br/>
            </w:r>
            <w:r>
              <w:rPr>
                <w:rFonts w:ascii="Times New Roman"/>
                <w:b w:val="false"/>
                <w:i w:val="false"/>
                <w:color w:val="000000"/>
                <w:sz w:val="20"/>
              </w:rPr>
              <w:t>
1094 Субсидиялар бойынша міндеттемелер қабылдауға арналған жоспарлы тағайындаулар</w:t>
            </w:r>
          </w:p>
          <w:bookmarkEnd w:id="437"/>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 Субсидиялар бойынша кірістер</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көмектен алатын кірісті есепке алу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Қайырымдылық көмек ҚБШ</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 Қайырымдылық көмектен алынатын кірістер</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 бойынша кірісті есепке алу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 Байланысты гранттың арнайы шоты</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 Гранттар бойынша кірістер</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кірісті түскен есепке алу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 Сыртқы қарыздың арнайы шоты</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 Сыртқы қарыз түсімдерден түскен кірістер</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өтеусіз алу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438"/>
          <w:p>
            <w:pPr>
              <w:spacing w:after="20"/>
              <w:ind w:left="20"/>
              <w:jc w:val="both"/>
            </w:pPr>
            <w:r>
              <w:rPr>
                <w:rFonts w:ascii="Times New Roman"/>
                <w:b w:val="false"/>
                <w:i w:val="false"/>
                <w:color w:val="000000"/>
                <w:sz w:val="20"/>
              </w:rPr>
              <w:t xml:space="preserve">
2310–2380 Негізгі құралдар </w:t>
            </w:r>
            <w:r>
              <w:br/>
            </w:r>
            <w:r>
              <w:rPr>
                <w:rFonts w:ascii="Times New Roman"/>
                <w:b w:val="false"/>
                <w:i w:val="false"/>
                <w:color w:val="000000"/>
                <w:sz w:val="20"/>
              </w:rPr>
              <w:t>
</w:t>
            </w:r>
            <w:r>
              <w:rPr>
                <w:rFonts w:ascii="Times New Roman"/>
                <w:b w:val="false"/>
                <w:i w:val="false"/>
                <w:color w:val="000000"/>
                <w:sz w:val="20"/>
              </w:rPr>
              <w:t xml:space="preserve">2510 Инвестициялық жылжымайтын мүлік </w:t>
            </w:r>
            <w:r>
              <w:br/>
            </w:r>
            <w:r>
              <w:rPr>
                <w:rFonts w:ascii="Times New Roman"/>
                <w:b w:val="false"/>
                <w:i w:val="false"/>
                <w:color w:val="000000"/>
                <w:sz w:val="20"/>
              </w:rPr>
              <w:t>
</w:t>
            </w:r>
            <w:r>
              <w:rPr>
                <w:rFonts w:ascii="Times New Roman"/>
                <w:b w:val="false"/>
                <w:i w:val="false"/>
                <w:color w:val="000000"/>
                <w:sz w:val="20"/>
              </w:rPr>
              <w:t xml:space="preserve">2600 Биологиялық активтер </w:t>
            </w:r>
            <w:r>
              <w:br/>
            </w:r>
            <w:r>
              <w:rPr>
                <w:rFonts w:ascii="Times New Roman"/>
                <w:b w:val="false"/>
                <w:i w:val="false"/>
                <w:color w:val="000000"/>
                <w:sz w:val="20"/>
              </w:rPr>
              <w:t>
2710 Материалдық емес активтер</w:t>
            </w:r>
          </w:p>
          <w:bookmarkEnd w:id="438"/>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 Өтеусіз түрде алынған активтерден алынатын кірістер</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аяғында міндеттемелерді қабылдауға арналған жоспарлы тағайындаулар жабу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 Қаржыландыруды бюджетке қайтару</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439"/>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тағайындаулары </w:t>
            </w:r>
            <w:r>
              <w:br/>
            </w:r>
            <w:r>
              <w:rPr>
                <w:rFonts w:ascii="Times New Roman"/>
                <w:b w:val="false"/>
                <w:i w:val="false"/>
                <w:color w:val="000000"/>
                <w:sz w:val="20"/>
              </w:rPr>
              <w:t>
</w:t>
            </w:r>
            <w:r>
              <w:rPr>
                <w:rFonts w:ascii="Times New Roman"/>
                <w:b w:val="false"/>
                <w:i w:val="false"/>
                <w:color w:val="000000"/>
                <w:sz w:val="20"/>
              </w:rPr>
              <w:t xml:space="preserve">1091 Жеке қаржыландыру жоспары бойынша міндеттемелер қабылдауға арналған жоспарлы тағайындаулары </w:t>
            </w:r>
            <w:r>
              <w:br/>
            </w:r>
            <w:r>
              <w:rPr>
                <w:rFonts w:ascii="Times New Roman"/>
                <w:b w:val="false"/>
                <w:i w:val="false"/>
                <w:color w:val="000000"/>
                <w:sz w:val="20"/>
              </w:rPr>
              <w:t>
</w:t>
            </w:r>
            <w:r>
              <w:rPr>
                <w:rFonts w:ascii="Times New Roman"/>
                <w:b w:val="false"/>
                <w:i w:val="false"/>
                <w:color w:val="000000"/>
                <w:sz w:val="20"/>
              </w:rPr>
              <w:t xml:space="preserve">1082 Күрделі салымдар бойынша міндеттемелер қабылдауға арналған жоспарлы тағайындаулар </w:t>
            </w:r>
            <w:r>
              <w:br/>
            </w:r>
            <w:r>
              <w:rPr>
                <w:rFonts w:ascii="Times New Roman"/>
                <w:b w:val="false"/>
                <w:i w:val="false"/>
                <w:color w:val="000000"/>
                <w:sz w:val="20"/>
              </w:rPr>
              <w:t>
</w:t>
            </w:r>
            <w:r>
              <w:rPr>
                <w:rFonts w:ascii="Times New Roman"/>
                <w:b w:val="false"/>
                <w:i w:val="false"/>
                <w:color w:val="000000"/>
                <w:sz w:val="20"/>
              </w:rPr>
              <w:t xml:space="preserve">1092 Күрделі салымдар бойынша міндеттемелер қабылдауға арналған жоспарлы тағайындаулар </w:t>
            </w:r>
            <w:r>
              <w:br/>
            </w:r>
            <w:r>
              <w:rPr>
                <w:rFonts w:ascii="Times New Roman"/>
                <w:b w:val="false"/>
                <w:i w:val="false"/>
                <w:color w:val="000000"/>
                <w:sz w:val="20"/>
              </w:rPr>
              <w:t>
</w:t>
            </w:r>
            <w:r>
              <w:rPr>
                <w:rFonts w:ascii="Times New Roman"/>
                <w:b w:val="false"/>
                <w:i w:val="false"/>
                <w:color w:val="000000"/>
                <w:sz w:val="20"/>
              </w:rPr>
              <w:t xml:space="preserve">1083 Басқа да бюджеттердің есебінен міндеттемелер қабылдауға арналған жоспарлы тағайындаулар </w:t>
            </w:r>
            <w:r>
              <w:br/>
            </w:r>
            <w:r>
              <w:rPr>
                <w:rFonts w:ascii="Times New Roman"/>
                <w:b w:val="false"/>
                <w:i w:val="false"/>
                <w:color w:val="000000"/>
                <w:sz w:val="20"/>
              </w:rPr>
              <w:t>
</w:t>
            </w:r>
            <w:r>
              <w:rPr>
                <w:rFonts w:ascii="Times New Roman"/>
                <w:b w:val="false"/>
                <w:i w:val="false"/>
                <w:color w:val="000000"/>
                <w:sz w:val="20"/>
              </w:rPr>
              <w:t xml:space="preserve">1084 Трансферттер бойынша міндеттемелер қабылдауға арналған жоспарлы тағайындаулар </w:t>
            </w:r>
            <w:r>
              <w:br/>
            </w:r>
            <w:r>
              <w:rPr>
                <w:rFonts w:ascii="Times New Roman"/>
                <w:b w:val="false"/>
                <w:i w:val="false"/>
                <w:color w:val="000000"/>
                <w:sz w:val="20"/>
              </w:rPr>
              <w:t>
</w:t>
            </w:r>
            <w:r>
              <w:rPr>
                <w:rFonts w:ascii="Times New Roman"/>
                <w:b w:val="false"/>
                <w:i w:val="false"/>
                <w:color w:val="000000"/>
                <w:sz w:val="20"/>
              </w:rPr>
              <w:t xml:space="preserve">1093 Трансферттер бойынша міндеттемелер қабылдауға арналған жоспарлы тағайындаулар </w:t>
            </w:r>
            <w:r>
              <w:br/>
            </w:r>
            <w:r>
              <w:rPr>
                <w:rFonts w:ascii="Times New Roman"/>
                <w:b w:val="false"/>
                <w:i w:val="false"/>
                <w:color w:val="000000"/>
                <w:sz w:val="20"/>
              </w:rPr>
              <w:t>
</w:t>
            </w:r>
            <w:r>
              <w:rPr>
                <w:rFonts w:ascii="Times New Roman"/>
                <w:b w:val="false"/>
                <w:i w:val="false"/>
                <w:color w:val="000000"/>
                <w:sz w:val="20"/>
              </w:rPr>
              <w:t xml:space="preserve">1085 Субсидиялар бойынша міндеттемелер қабылдауға арналған жоспарлы тағайындаулар </w:t>
            </w:r>
            <w:r>
              <w:br/>
            </w:r>
            <w:r>
              <w:rPr>
                <w:rFonts w:ascii="Times New Roman"/>
                <w:b w:val="false"/>
                <w:i w:val="false"/>
                <w:color w:val="000000"/>
                <w:sz w:val="20"/>
              </w:rPr>
              <w:t>
</w:t>
            </w:r>
            <w:r>
              <w:rPr>
                <w:rFonts w:ascii="Times New Roman"/>
                <w:b w:val="false"/>
                <w:i w:val="false"/>
                <w:color w:val="000000"/>
                <w:sz w:val="20"/>
              </w:rPr>
              <w:t>1094 Субсидиялар бойынша міндеттемелер қабылдауға арналған жоспарлы тағайындаулар</w:t>
            </w:r>
            <w:r>
              <w:br/>
            </w:r>
            <w:r>
              <w:rPr>
                <w:rFonts w:ascii="Times New Roman"/>
                <w:b w:val="false"/>
                <w:i w:val="false"/>
                <w:color w:val="000000"/>
                <w:sz w:val="20"/>
              </w:rPr>
              <w:t xml:space="preserve">
1088 Мемлекеттік-жекешелік әріптестік жобалары бойынша міндеттемелер қабылдауға арналған жоспарлы тағайындаулар </w:t>
            </w:r>
          </w:p>
          <w:bookmarkEnd w:id="439"/>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Айырбас операциялардан алынатын кірістерді есепке алу</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және қызметтерді өткізуден алынатын кірістерді есепке алу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440"/>
          <w:p>
            <w:pPr>
              <w:spacing w:after="20"/>
              <w:ind w:left="20"/>
              <w:jc w:val="both"/>
            </w:pPr>
            <w:r>
              <w:rPr>
                <w:rFonts w:ascii="Times New Roman"/>
                <w:b w:val="false"/>
                <w:i w:val="false"/>
                <w:color w:val="000000"/>
                <w:sz w:val="20"/>
              </w:rPr>
              <w:t xml:space="preserve">
1231 Сатып алушылар мен тапсырыс берушілердің қысқа мерзімді дебиторлық берешегі </w:t>
            </w:r>
            <w:r>
              <w:br/>
            </w:r>
            <w:r>
              <w:rPr>
                <w:rFonts w:ascii="Times New Roman"/>
                <w:b w:val="false"/>
                <w:i w:val="false"/>
                <w:color w:val="000000"/>
                <w:sz w:val="20"/>
              </w:rPr>
              <w:t>
1232 Төлемдердің арнайы төлем түрлері бойынша қысқа мерзімді дебиторлық берешек</w:t>
            </w:r>
          </w:p>
          <w:bookmarkEnd w:id="440"/>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Тауарларды (жұмыстарды, көрсетілетін қызметтерді) өткізуден алынатын кірістер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Активтерді басқарудан алынатын кірістерді есепке алу</w:t>
            </w:r>
          </w:p>
        </w:tc>
      </w:tr>
      <w:tr>
        <w:trPr>
          <w:trHeight w:val="30" w:hRule="atLeast"/>
        </w:trPr>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салымдар бойынша кірістерді есепке алу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Алынуға тиісті қысқа мерзімді сыйақылар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Сыйақылар бойынша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салымдар бойынша кірістерді бюджет алдындағы міндеттемелерді есепке алуға бір уақытта екінші жазу беріледі</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r>
      <w:tr>
        <w:trPr>
          <w:trHeight w:val="30" w:hRule="atLeast"/>
        </w:trPr>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басқарудан алынатын кірістерді есепке алу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Жалдау бойынша қысқа мерзімді дебиторлық берешек</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 Активтерді басқарудан алынатын өзге де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басқарудан алынатын кірістер бойынша есептелген сомаға бюджет алдындағы міндеттемелерді есепке алуға бір уақытта екінші жазу беріледі</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Өзге де кірістерді есепке алу</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әділ құнының көбеюі бойынша кірістерді есепке алу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441"/>
          <w:p>
            <w:pPr>
              <w:spacing w:after="20"/>
              <w:ind w:left="20"/>
              <w:jc w:val="both"/>
            </w:pPr>
            <w:r>
              <w:rPr>
                <w:rFonts w:ascii="Times New Roman"/>
                <w:b w:val="false"/>
                <w:i w:val="false"/>
                <w:color w:val="000000"/>
                <w:sz w:val="20"/>
              </w:rPr>
              <w:t xml:space="preserve">
1120 Қысқа мерзiмдi қаржы инвестициялары (әдiл құны бойынша есептелетiн) </w:t>
            </w:r>
            <w:r>
              <w:br/>
            </w:r>
            <w:r>
              <w:rPr>
                <w:rFonts w:ascii="Times New Roman"/>
                <w:b w:val="false"/>
                <w:i w:val="false"/>
                <w:color w:val="000000"/>
                <w:sz w:val="20"/>
              </w:rPr>
              <w:t>
</w:t>
            </w:r>
            <w:r>
              <w:rPr>
                <w:rFonts w:ascii="Times New Roman"/>
                <w:b w:val="false"/>
                <w:i w:val="false"/>
                <w:color w:val="000000"/>
                <w:sz w:val="20"/>
              </w:rPr>
              <w:t xml:space="preserve">2510 Инвестициялық жылжымайтын мүлiк </w:t>
            </w:r>
            <w:r>
              <w:br/>
            </w:r>
            <w:r>
              <w:rPr>
                <w:rFonts w:ascii="Times New Roman"/>
                <w:b w:val="false"/>
                <w:i w:val="false"/>
                <w:color w:val="000000"/>
                <w:sz w:val="20"/>
              </w:rPr>
              <w:t>
2600 Биологиялық активтер</w:t>
            </w:r>
          </w:p>
          <w:bookmarkEnd w:id="441"/>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 Әділ құнның өзгеруінен түсетін кірістер</w:t>
            </w:r>
          </w:p>
        </w:tc>
      </w:tr>
      <w:tr>
        <w:trPr>
          <w:trHeight w:val="30" w:hRule="atLeast"/>
        </w:trPr>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сату бойынша кірістерді есепке алу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 Активтердің шығуынан алынатын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активтердi сатудан алынған кiрiстер бойынша бюджет алдындағы мiндеттемелердi есепке алуға бiр уақытта екiншi жазу берiледi</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Бюджетпен есеп айырысулар бойынша шығыстар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Активтердi сатудан түсетiн кiрiс бойынша бюджет алдындағы қысқа мерзiмдi кредиторлық берешек</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Жағымды бағамдық айырмашылықты көрсету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442"/>
          <w:p>
            <w:pPr>
              <w:spacing w:after="20"/>
              <w:ind w:left="20"/>
              <w:jc w:val="both"/>
            </w:pPr>
            <w:r>
              <w:rPr>
                <w:rFonts w:ascii="Times New Roman"/>
                <w:b w:val="false"/>
                <w:i w:val="false"/>
                <w:color w:val="000000"/>
                <w:sz w:val="20"/>
              </w:rPr>
              <w:t xml:space="preserve">
1050 Шетелдік валютадағы ақша қаражаты </w:t>
            </w:r>
            <w:r>
              <w:br/>
            </w:r>
            <w:r>
              <w:rPr>
                <w:rFonts w:ascii="Times New Roman"/>
                <w:b w:val="false"/>
                <w:i w:val="false"/>
                <w:color w:val="000000"/>
                <w:sz w:val="20"/>
              </w:rPr>
              <w:t>
</w:t>
            </w:r>
            <w:r>
              <w:rPr>
                <w:rFonts w:ascii="Times New Roman"/>
                <w:b w:val="false"/>
                <w:i w:val="false"/>
                <w:color w:val="000000"/>
                <w:sz w:val="20"/>
              </w:rPr>
              <w:t xml:space="preserve">1071 Аккредитивтер </w:t>
            </w:r>
            <w:r>
              <w:br/>
            </w:r>
            <w:r>
              <w:rPr>
                <w:rFonts w:ascii="Times New Roman"/>
                <w:b w:val="false"/>
                <w:i w:val="false"/>
                <w:color w:val="000000"/>
                <w:sz w:val="20"/>
              </w:rPr>
              <w:t>
</w:t>
            </w:r>
            <w:r>
              <w:rPr>
                <w:rFonts w:ascii="Times New Roman"/>
                <w:b w:val="false"/>
                <w:i w:val="false"/>
                <w:color w:val="000000"/>
                <w:sz w:val="20"/>
              </w:rPr>
              <w:t xml:space="preserve">1231 Сатып алушылар мен тапсырыс берушілердің қысқа мерзімді дебиторлық берешегі </w:t>
            </w:r>
            <w:r>
              <w:br/>
            </w:r>
            <w:r>
              <w:rPr>
                <w:rFonts w:ascii="Times New Roman"/>
                <w:b w:val="false"/>
                <w:i w:val="false"/>
                <w:color w:val="000000"/>
                <w:sz w:val="20"/>
              </w:rPr>
              <w:t>
3210 Жеткізушілерге және мердігерлерге қысқа мерзімді кредиторлық берешек</w:t>
            </w:r>
          </w:p>
          <w:bookmarkEnd w:id="442"/>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 Бағамдық айырмадан түсетін кірістер</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кезінде анықталған жабдықтар мен құрылыс материалдарының артығын кiрiске алу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443"/>
          <w:p>
            <w:pPr>
              <w:spacing w:after="20"/>
              <w:ind w:left="20"/>
              <w:jc w:val="both"/>
            </w:pPr>
            <w:r>
              <w:rPr>
                <w:rFonts w:ascii="Times New Roman"/>
                <w:b w:val="false"/>
                <w:i w:val="false"/>
                <w:color w:val="000000"/>
                <w:sz w:val="20"/>
              </w:rPr>
              <w:t xml:space="preserve">
1310 Материалдар </w:t>
            </w:r>
            <w:r>
              <w:br/>
            </w:r>
            <w:r>
              <w:rPr>
                <w:rFonts w:ascii="Times New Roman"/>
                <w:b w:val="false"/>
                <w:i w:val="false"/>
                <w:color w:val="000000"/>
                <w:sz w:val="20"/>
              </w:rPr>
              <w:t>
2310–2380 Негізгі құралдар</w:t>
            </w:r>
          </w:p>
          <w:bookmarkEnd w:id="443"/>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де кірістер</w:t>
            </w:r>
          </w:p>
        </w:tc>
      </w:tr>
      <w:tr>
        <w:trPr>
          <w:trHeight w:val="30" w:hRule="atLeast"/>
        </w:trPr>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бойынша конкурсқа қатысуға өтінімді қамтамасыз ету сомаларын есепке жатқызу кірісті тану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де қысқа мерзімді дебиторлық берешектер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де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алдындағы міндеттемелерді тануға бір мезгілде екінші жазба жүзеге асырылады</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Желтоқсанның соңғы жұмыс күнi есептелген кірістердің ақырғы айналымымен есептен шығарылады</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444"/>
          <w:p>
            <w:pPr>
              <w:spacing w:after="20"/>
              <w:ind w:left="20"/>
              <w:jc w:val="both"/>
            </w:pPr>
            <w:r>
              <w:rPr>
                <w:rFonts w:ascii="Times New Roman"/>
                <w:b w:val="false"/>
                <w:i w:val="false"/>
                <w:color w:val="000000"/>
                <w:sz w:val="20"/>
              </w:rPr>
              <w:t xml:space="preserve">
6000 Айырбас емес операциялардан алынатын кірістер </w:t>
            </w:r>
            <w:r>
              <w:br/>
            </w:r>
            <w:r>
              <w:rPr>
                <w:rFonts w:ascii="Times New Roman"/>
                <w:b w:val="false"/>
                <w:i w:val="false"/>
                <w:color w:val="000000"/>
                <w:sz w:val="20"/>
              </w:rPr>
              <w:t>
</w:t>
            </w:r>
            <w:r>
              <w:rPr>
                <w:rFonts w:ascii="Times New Roman"/>
                <w:b w:val="false"/>
                <w:i w:val="false"/>
                <w:color w:val="000000"/>
                <w:sz w:val="20"/>
              </w:rPr>
              <w:t>6100 Айырбас операциялардан алынатын кірістер</w:t>
            </w:r>
            <w:r>
              <w:br/>
            </w:r>
            <w:r>
              <w:rPr>
                <w:rFonts w:ascii="Times New Roman"/>
                <w:b w:val="false"/>
                <w:i w:val="false"/>
                <w:color w:val="000000"/>
                <w:sz w:val="20"/>
              </w:rPr>
              <w:t>
</w:t>
            </w:r>
            <w:r>
              <w:rPr>
                <w:rFonts w:ascii="Times New Roman"/>
                <w:b w:val="false"/>
                <w:i w:val="false"/>
                <w:color w:val="000000"/>
                <w:sz w:val="20"/>
              </w:rPr>
              <w:t xml:space="preserve">6200 Активтерді басқарудан алынатын кірістер </w:t>
            </w:r>
            <w:r>
              <w:br/>
            </w:r>
            <w:r>
              <w:rPr>
                <w:rFonts w:ascii="Times New Roman"/>
                <w:b w:val="false"/>
                <w:i w:val="false"/>
                <w:color w:val="000000"/>
                <w:sz w:val="20"/>
              </w:rPr>
              <w:t>
6300 Өзге де кірістер</w:t>
            </w:r>
          </w:p>
          <w:bookmarkEnd w:id="444"/>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Есепті жылдың қаржылық нәтижесі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Шығыстар бойынша шоттар корреспонденциясы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Мемлекеттік мекемелерде ағымдағы шығыстарды есепке алу</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бойынша компенсациялық төлемдерді және шығыстарды есепке алу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Еңбекақы төлеуге арналған шығыстар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Шәкіртақыны есепке алу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 Шәкіртақылар төлеу бойынша шығыстар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 Стипендианттарға қысқа мерзімді кредиторлық берешек</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белгіленген зейнетақы жарналарын есепке алу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 Қосымша белгіленген зейнетақы жарналарына арналған шығыстар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Бірыңғай жинақтаушы зейнетақы қорына төленетін міндетті зейнетақы жарналары бойынша қысқа мерзімді кредиторлық берешек</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салықты есептеу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 Әлеуметтік салыққа арналған шығыстар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Әлеуметтік салық бойынша қысқа мерзімді кредиторлық берешек</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 бойынша шығыстарды есепке алу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 Міндетті сақтандыруға арналған шығыстар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 Өзге де міндетті және ерікті төлемдер бойынша Өзге де қысқа мерзімді кредиторлық берешек</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Қолданылмаған қорларды есептен шығару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Қорлар бойынша шығыстар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Материалдар</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тауарлардың, дайын өнімдердің өзіндік құнын есептен шығару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Қорлар бойынша шығыстар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 Дайын өнім 1340 Тауарлар</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Іссапарлар бойынша шығыстарды есепке алу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 Іссапарларға арналған шығыстар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Есеп беретін сомалар бойынша қызметкерлердің қысқа мерзімді дебиторлық берешегі 1263 Өзге де есеп беретін тұлғалардың қысқа мерзімді дебиторлық берешегі</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төлемдер мен өзге де қызметтер бойынша шығыстарды есепке алу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 Коммуналдық төлемдер мен өзге де қызметтер бойынша шығыстар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Мердігерлік әдіспен орындалған ағымдағы жөндеу бойынша шығыстарды есепке алу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 Ағымдағы жөндеуге арналған шығыстар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амортизациясы бойынша шығыстарды есепке алу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Ұзақ мерзімді активтердің амортизациясы бойынша шығыстар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445"/>
          <w:p>
            <w:pPr>
              <w:spacing w:after="20"/>
              <w:ind w:left="20"/>
              <w:jc w:val="both"/>
            </w:pPr>
            <w:r>
              <w:rPr>
                <w:rFonts w:ascii="Times New Roman"/>
                <w:b w:val="false"/>
                <w:i w:val="false"/>
                <w:color w:val="000000"/>
                <w:sz w:val="20"/>
              </w:rPr>
              <w:t xml:space="preserve">
2391 Негізгі құралдардың жинақталған амортизациясы </w:t>
            </w:r>
            <w:r>
              <w:br/>
            </w:r>
            <w:r>
              <w:rPr>
                <w:rFonts w:ascii="Times New Roman"/>
                <w:b w:val="false"/>
                <w:i w:val="false"/>
                <w:color w:val="000000"/>
                <w:sz w:val="20"/>
              </w:rPr>
              <w:t>
</w:t>
            </w:r>
            <w:r>
              <w:rPr>
                <w:rFonts w:ascii="Times New Roman"/>
                <w:b w:val="false"/>
                <w:i w:val="false"/>
                <w:color w:val="000000"/>
                <w:sz w:val="20"/>
              </w:rPr>
              <w:t xml:space="preserve">2521 Инвестициялық жылжымайтын мүліктің жинақталған амортизациясы </w:t>
            </w:r>
            <w:r>
              <w:br/>
            </w:r>
            <w:r>
              <w:rPr>
                <w:rFonts w:ascii="Times New Roman"/>
                <w:b w:val="false"/>
                <w:i w:val="false"/>
                <w:color w:val="000000"/>
                <w:sz w:val="20"/>
              </w:rPr>
              <w:t>
2721 Материалдық емес активтердің жинақталған амортизациясы</w:t>
            </w:r>
          </w:p>
          <w:bookmarkEnd w:id="445"/>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төлемдерден түскен кірістердің бюджетке тиесілі бойынша шығыстарын есепке алу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Тауарларды (жұмыстар мен көрсетілген қызметтер) өткізуден түсетін кіріс бойынша бюджет алдындағы қысқа мерзімді кредиторлық берешек</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бойынша конкурсқа қатысуға өтінімді қамтамасыз ету сомаларының бюджетке тиесілі түсімдері бойынша шығыстарды есептеу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шығыстарды есепке алу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 Жалдау бойынша шығыстар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 Жалдау бойынша қысқа мерзімді кредиторлық берешек</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 бойынша негізгі борышты өтеу бойынша шығыстарды есептеу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 Өзге де операциялық шығыстар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 Өзге де қысқа мерзімді қаржылық міндеттемелер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Бюджеттік төлемдер бойынша шығыстарды есептеу</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 есеп беру негізінде трансферттерді есептен шығару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Трансферттер бойынша шығыстар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446"/>
          <w:p>
            <w:pPr>
              <w:spacing w:after="20"/>
              <w:ind w:left="20"/>
              <w:jc w:val="both"/>
            </w:pPr>
            <w:r>
              <w:rPr>
                <w:rFonts w:ascii="Times New Roman"/>
                <w:b w:val="false"/>
                <w:i w:val="false"/>
                <w:color w:val="000000"/>
                <w:sz w:val="20"/>
              </w:rPr>
              <w:t xml:space="preserve">
1211 Жеке тұлғаларға трансферттер бойынша қысқа мерзімді дебиторлық берешек </w:t>
            </w:r>
            <w:r>
              <w:br/>
            </w:r>
            <w:r>
              <w:rPr>
                <w:rFonts w:ascii="Times New Roman"/>
                <w:b w:val="false"/>
                <w:i w:val="false"/>
                <w:color w:val="000000"/>
                <w:sz w:val="20"/>
              </w:rPr>
              <w:t>
</w:t>
            </w:r>
            <w:r>
              <w:rPr>
                <w:rFonts w:ascii="Times New Roman"/>
                <w:b w:val="false"/>
                <w:i w:val="false"/>
                <w:color w:val="000000"/>
                <w:sz w:val="20"/>
              </w:rPr>
              <w:t xml:space="preserve">1212 Ағымдағы нысаналы трансферттер бойынша қысқа мерзімді дебиторлық берешек </w:t>
            </w:r>
            <w:r>
              <w:br/>
            </w:r>
            <w:r>
              <w:rPr>
                <w:rFonts w:ascii="Times New Roman"/>
                <w:b w:val="false"/>
                <w:i w:val="false"/>
                <w:color w:val="000000"/>
                <w:sz w:val="20"/>
              </w:rPr>
              <w:t>
1213 Нысаналы даму трансферттері бойынша қысқа мерзімді дебиторлық берешек</w:t>
            </w:r>
          </w:p>
          <w:bookmarkEnd w:id="446"/>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трансферттерді есептен шығару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 Жалпы сипаттағы трансферттер бойынша шығыстар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447"/>
          <w:p>
            <w:pPr>
              <w:spacing w:after="20"/>
              <w:ind w:left="20"/>
              <w:jc w:val="both"/>
            </w:pPr>
            <w:r>
              <w:rPr>
                <w:rFonts w:ascii="Times New Roman"/>
                <w:b w:val="false"/>
                <w:i w:val="false"/>
                <w:color w:val="000000"/>
                <w:sz w:val="20"/>
              </w:rPr>
              <w:t xml:space="preserve">
1084 Трансферттер бойынша міндеттемелер қабылдауға арналған жоспарлы тағайындаулар </w:t>
            </w:r>
            <w:r>
              <w:br/>
            </w:r>
            <w:r>
              <w:rPr>
                <w:rFonts w:ascii="Times New Roman"/>
                <w:b w:val="false"/>
                <w:i w:val="false"/>
                <w:color w:val="000000"/>
                <w:sz w:val="20"/>
              </w:rPr>
              <w:t>
1093 Трансферттер бойынша міндеттемелер қабылдауға арналған жоспарлы тағайындаулар</w:t>
            </w:r>
          </w:p>
          <w:bookmarkEnd w:id="447"/>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ЗТМО есеп беру негізінде зейнетақы, жәрдемақы үшін шығыстарды есепке алу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Зейнетақы мен жәрдемақы төлеу бойынша шығыстар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Зейнетақылар мен жәрдемақылар төлеуге трансферттер бойынша қысқа мерзімді дебиторлық берешек</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тұлғаларға субсидиялар бойынша мемлекеттік мекеменің шығыстары есептелген</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 Субсидиялар бойынша шығыстар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448"/>
          <w:p>
            <w:pPr>
              <w:spacing w:after="20"/>
              <w:ind w:left="20"/>
              <w:jc w:val="both"/>
            </w:pPr>
            <w:r>
              <w:rPr>
                <w:rFonts w:ascii="Times New Roman"/>
                <w:b w:val="false"/>
                <w:i w:val="false"/>
                <w:color w:val="000000"/>
                <w:sz w:val="20"/>
              </w:rPr>
              <w:t xml:space="preserve">
3114 Жеке тұлғаларға субсидиялар бойынша қысқа мерзiмдi кредиторлық берешек </w:t>
            </w:r>
            <w:r>
              <w:br/>
            </w:r>
            <w:r>
              <w:rPr>
                <w:rFonts w:ascii="Times New Roman"/>
                <w:b w:val="false"/>
                <w:i w:val="false"/>
                <w:color w:val="000000"/>
                <w:sz w:val="20"/>
              </w:rPr>
              <w:t>
3115 Заңды тұлғаларға субсидиялар бойынша қысқа мерзiмдi кредиторлық берешек</w:t>
            </w:r>
          </w:p>
          <w:bookmarkEnd w:id="448"/>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Өзге де шығыстарды есептеу</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бағамдық айырмашылықты көрсету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Бағамдық айырма бойынша шығыстар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449"/>
          <w:p>
            <w:pPr>
              <w:spacing w:after="20"/>
              <w:ind w:left="20"/>
              <w:jc w:val="both"/>
            </w:pPr>
            <w:r>
              <w:rPr>
                <w:rFonts w:ascii="Times New Roman"/>
                <w:b w:val="false"/>
                <w:i w:val="false"/>
                <w:color w:val="000000"/>
                <w:sz w:val="20"/>
              </w:rPr>
              <w:t xml:space="preserve">
1050 Шетелдік валютадағы ақша қаражаты </w:t>
            </w:r>
            <w:r>
              <w:br/>
            </w:r>
            <w:r>
              <w:rPr>
                <w:rFonts w:ascii="Times New Roman"/>
                <w:b w:val="false"/>
                <w:i w:val="false"/>
                <w:color w:val="000000"/>
                <w:sz w:val="20"/>
              </w:rPr>
              <w:t>
</w:t>
            </w:r>
            <w:r>
              <w:rPr>
                <w:rFonts w:ascii="Times New Roman"/>
                <w:b w:val="false"/>
                <w:i w:val="false"/>
                <w:color w:val="000000"/>
                <w:sz w:val="20"/>
              </w:rPr>
              <w:t xml:space="preserve">1071 Аккредитивтер 1231 Сатып алушылар мен тапсырыс берушілердің қысқа мерзімді дебиторлық берешегі </w:t>
            </w:r>
            <w:r>
              <w:br/>
            </w:r>
            <w:r>
              <w:rPr>
                <w:rFonts w:ascii="Times New Roman"/>
                <w:b w:val="false"/>
                <w:i w:val="false"/>
                <w:color w:val="000000"/>
                <w:sz w:val="20"/>
              </w:rPr>
              <w:t>
3210 Жеткізушілерге және мердігерлерге қысқа мерзімді кредиторлық берешек</w:t>
            </w:r>
          </w:p>
          <w:bookmarkEnd w:id="449"/>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құнсыздануы бойынша шығыстарды есептеу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Активтердің құнсыздануынан түсетін шығыстар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450"/>
          <w:p>
            <w:pPr>
              <w:spacing w:after="20"/>
              <w:ind w:left="20"/>
              <w:jc w:val="both"/>
            </w:pPr>
            <w:r>
              <w:rPr>
                <w:rFonts w:ascii="Times New Roman"/>
                <w:b w:val="false"/>
                <w:i w:val="false"/>
                <w:color w:val="000000"/>
                <w:sz w:val="20"/>
              </w:rPr>
              <w:t xml:space="preserve">
2392 Негізгі құралдардың құнсыздануына резерв </w:t>
            </w:r>
            <w:r>
              <w:br/>
            </w:r>
            <w:r>
              <w:rPr>
                <w:rFonts w:ascii="Times New Roman"/>
                <w:b w:val="false"/>
                <w:i w:val="false"/>
                <w:color w:val="000000"/>
                <w:sz w:val="20"/>
              </w:rPr>
              <w:t>
</w:t>
            </w:r>
            <w:r>
              <w:rPr>
                <w:rFonts w:ascii="Times New Roman"/>
                <w:b w:val="false"/>
                <w:i w:val="false"/>
                <w:color w:val="000000"/>
                <w:sz w:val="20"/>
              </w:rPr>
              <w:t xml:space="preserve">2522 Инвестициялық жылжымайтын мүліктің құнсыздануына резерв </w:t>
            </w:r>
            <w:r>
              <w:br/>
            </w:r>
            <w:r>
              <w:rPr>
                <w:rFonts w:ascii="Times New Roman"/>
                <w:b w:val="false"/>
                <w:i w:val="false"/>
                <w:color w:val="000000"/>
                <w:sz w:val="20"/>
              </w:rPr>
              <w:t>
</w:t>
            </w:r>
            <w:r>
              <w:rPr>
                <w:rFonts w:ascii="Times New Roman"/>
                <w:b w:val="false"/>
                <w:i w:val="false"/>
                <w:color w:val="000000"/>
                <w:sz w:val="20"/>
              </w:rPr>
              <w:t xml:space="preserve">2632 Биологиялық активтердің құнсыздануына резерв </w:t>
            </w:r>
            <w:r>
              <w:br/>
            </w:r>
            <w:r>
              <w:rPr>
                <w:rFonts w:ascii="Times New Roman"/>
                <w:b w:val="false"/>
                <w:i w:val="false"/>
                <w:color w:val="000000"/>
                <w:sz w:val="20"/>
              </w:rPr>
              <w:t>
</w:t>
            </w:r>
            <w:r>
              <w:rPr>
                <w:rFonts w:ascii="Times New Roman"/>
                <w:b w:val="false"/>
                <w:i w:val="false"/>
                <w:color w:val="000000"/>
                <w:sz w:val="20"/>
              </w:rPr>
              <w:t xml:space="preserve">2722 Материалдық емес активтердің құнсыздануына резерв </w:t>
            </w:r>
            <w:r>
              <w:br/>
            </w:r>
            <w:r>
              <w:rPr>
                <w:rFonts w:ascii="Times New Roman"/>
                <w:b w:val="false"/>
                <w:i w:val="false"/>
                <w:color w:val="000000"/>
                <w:sz w:val="20"/>
              </w:rPr>
              <w:t>
1360 Қорлардың құнсыздануына резерв</w:t>
            </w:r>
          </w:p>
          <w:bookmarkEnd w:id="450"/>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Резертерді есептеу және қолдану</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дебиторлық берешектер бойынша резерв есептеу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 Резервтерді құру бойынша шығыстар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Күмәнді дебиторлық берешектер бойынша резерв</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демалыс бойынша резерв есептеу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Еңбекақы төлеуге арналған шығыстар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 Пайдаланылмаған демалыс бойынша қызметкерлерге қысқа мерзімді кредиторлық берешек</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демалысақысы бойынша резерв болмаған жағдайда қызметкерге демалысақы есептеу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Еңбекақы төлеуге арналған шығыстар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Әділ құнының өзгеруі бойынша шығыстар</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әділ құнының өзгеруі бойынша шығыстар</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 Әділ құнының өзгеруі бойынша шығыстар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451"/>
          <w:p>
            <w:pPr>
              <w:spacing w:after="20"/>
              <w:ind w:left="20"/>
              <w:jc w:val="both"/>
            </w:pPr>
            <w:r>
              <w:rPr>
                <w:rFonts w:ascii="Times New Roman"/>
                <w:b w:val="false"/>
                <w:i w:val="false"/>
                <w:color w:val="000000"/>
                <w:sz w:val="20"/>
              </w:rPr>
              <w:t xml:space="preserve">
1120 Қысқа мерзiмдi қаржы инвестициялары (әдiл құны бойынша есептелетiн) </w:t>
            </w:r>
            <w:r>
              <w:br/>
            </w:r>
            <w:r>
              <w:rPr>
                <w:rFonts w:ascii="Times New Roman"/>
                <w:b w:val="false"/>
                <w:i w:val="false"/>
                <w:color w:val="000000"/>
                <w:sz w:val="20"/>
              </w:rPr>
              <w:t>
2510 Инвестициялық жылжымайтын мүлiк 2600 Биологиялық активтер</w:t>
            </w:r>
          </w:p>
          <w:bookmarkEnd w:id="451"/>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Есепті кезең соңында шығыс шоттарын жабу</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кезеңінің соңында есептелген шығыстардың ақырғы айналымымен есептен шығарылады</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Есепті жылдың қаржылық нәтижесі</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452"/>
          <w:p>
            <w:pPr>
              <w:spacing w:after="20"/>
              <w:ind w:left="20"/>
              <w:jc w:val="both"/>
            </w:pPr>
            <w:r>
              <w:rPr>
                <w:rFonts w:ascii="Times New Roman"/>
                <w:b w:val="false"/>
                <w:i w:val="false"/>
                <w:color w:val="000000"/>
                <w:sz w:val="20"/>
              </w:rPr>
              <w:t xml:space="preserve">
7000–7100 Операциялық шығыстар </w:t>
            </w:r>
            <w:r>
              <w:br/>
            </w:r>
            <w:r>
              <w:rPr>
                <w:rFonts w:ascii="Times New Roman"/>
                <w:b w:val="false"/>
                <w:i w:val="false"/>
                <w:color w:val="000000"/>
                <w:sz w:val="20"/>
              </w:rPr>
              <w:t>
</w:t>
            </w:r>
            <w:r>
              <w:rPr>
                <w:rFonts w:ascii="Times New Roman"/>
                <w:b w:val="false"/>
                <w:i w:val="false"/>
                <w:color w:val="000000"/>
                <w:sz w:val="20"/>
              </w:rPr>
              <w:t xml:space="preserve">7200 Бюджеттік төлемдер бойынша шығыстар </w:t>
            </w:r>
            <w:r>
              <w:br/>
            </w:r>
            <w:r>
              <w:rPr>
                <w:rFonts w:ascii="Times New Roman"/>
                <w:b w:val="false"/>
                <w:i w:val="false"/>
                <w:color w:val="000000"/>
                <w:sz w:val="20"/>
              </w:rPr>
              <w:t>
</w:t>
            </w:r>
            <w:r>
              <w:rPr>
                <w:rFonts w:ascii="Times New Roman"/>
                <w:b w:val="false"/>
                <w:i w:val="false"/>
                <w:color w:val="000000"/>
                <w:sz w:val="20"/>
              </w:rPr>
              <w:t xml:space="preserve">7300 Активтерді басқару бойынша шығыстар </w:t>
            </w:r>
            <w:r>
              <w:br/>
            </w:r>
            <w:r>
              <w:rPr>
                <w:rFonts w:ascii="Times New Roman"/>
                <w:b w:val="false"/>
                <w:i w:val="false"/>
                <w:color w:val="000000"/>
                <w:sz w:val="20"/>
              </w:rPr>
              <w:t>
7400 Өзге де шығыстар</w:t>
            </w:r>
          </w:p>
          <w:bookmarkEnd w:id="452"/>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 Өндіріске және басқа мақсаттарға арналған шығындар шоттарына корреспонденциялар</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басында аяқталмаған өндіріс қалдығы өндірістік есеп шотына аударылады</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 Өндіріске және басқа мақсаттарға арналған шығындар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 Аяқталмаған өндіріс</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Өнiмдердi өндiруге арналған материалдарды қоймадан беру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 Материалдар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Материалдар</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бордақылау үшін жемді есептен шығару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 Материалдар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 Өзге де материалдар</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Өндiрiсте пайдаланылмаған материалдарды қоймаға қайтару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Материалдар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 Материалдар</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Өндіріспен айналысатын жұмысшыларға еңбекақы есептеу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 Еңбекақы</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Өндіріспен айналысатын жұмысшылардың еңбекақысынан әлеуметтік салық есептеу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8013 Еңбекақыдан аударымдар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Әлеуметтiк салық бойынша қысқа мерзiмдi кредиторлық берешек</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өндірістік шығындарды есептеу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 Үстеме шығыстар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453"/>
          <w:p>
            <w:pPr>
              <w:spacing w:after="20"/>
              <w:ind w:left="20"/>
              <w:jc w:val="both"/>
            </w:pPr>
            <w:r>
              <w:rPr>
                <w:rFonts w:ascii="Times New Roman"/>
                <w:b w:val="false"/>
                <w:i w:val="false"/>
                <w:color w:val="000000"/>
                <w:sz w:val="20"/>
              </w:rPr>
              <w:t xml:space="preserve">
2391 Негізгі құралдардың жинақталған амортизациясы </w:t>
            </w:r>
            <w:r>
              <w:br/>
            </w:r>
            <w:r>
              <w:rPr>
                <w:rFonts w:ascii="Times New Roman"/>
                <w:b w:val="false"/>
                <w:i w:val="false"/>
                <w:color w:val="000000"/>
                <w:sz w:val="20"/>
              </w:rPr>
              <w:t>
</w:t>
            </w:r>
            <w:r>
              <w:rPr>
                <w:rFonts w:ascii="Times New Roman"/>
                <w:b w:val="false"/>
                <w:i w:val="false"/>
                <w:color w:val="000000"/>
                <w:sz w:val="20"/>
              </w:rPr>
              <w:t xml:space="preserve">2721 Материалдық емес активтердің жинақталған амортизациясы </w:t>
            </w:r>
            <w:r>
              <w:br/>
            </w:r>
            <w:r>
              <w:rPr>
                <w:rFonts w:ascii="Times New Roman"/>
                <w:b w:val="false"/>
                <w:i w:val="false"/>
                <w:color w:val="000000"/>
                <w:sz w:val="20"/>
              </w:rPr>
              <w:t>
</w:t>
            </w:r>
            <w:r>
              <w:rPr>
                <w:rFonts w:ascii="Times New Roman"/>
                <w:b w:val="false"/>
                <w:i w:val="false"/>
                <w:color w:val="000000"/>
                <w:sz w:val="20"/>
              </w:rPr>
              <w:t xml:space="preserve">3260 Жалдау бойынша қысқа мерзімді кредиторлық берешек </w:t>
            </w:r>
            <w:r>
              <w:br/>
            </w:r>
            <w:r>
              <w:rPr>
                <w:rFonts w:ascii="Times New Roman"/>
                <w:b w:val="false"/>
                <w:i w:val="false"/>
                <w:color w:val="000000"/>
                <w:sz w:val="20"/>
              </w:rPr>
              <w:t>
3210 Жеткізушілерге және мердігерлерге қысқа мерзімді кредиторлық берешек</w:t>
            </w:r>
          </w:p>
          <w:bookmarkEnd w:id="453"/>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өнімдерін дайындау және қайта өңдеу үшін жеткізушілерден шот алынды</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 Үстеме шығыстар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және қайта өңдеу көрсетілген қызмет көрсетулерге ақы</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454"/>
          <w:p>
            <w:pPr>
              <w:spacing w:after="20"/>
              <w:ind w:left="20"/>
              <w:jc w:val="both"/>
            </w:pPr>
            <w:r>
              <w:rPr>
                <w:rFonts w:ascii="Times New Roman"/>
                <w:b w:val="false"/>
                <w:i w:val="false"/>
                <w:color w:val="000000"/>
                <w:sz w:val="20"/>
              </w:rPr>
              <w:t>
1010 Кассадағы ақша қаражаты</w:t>
            </w:r>
            <w:r>
              <w:br/>
            </w:r>
            <w:r>
              <w:rPr>
                <w:rFonts w:ascii="Times New Roman"/>
                <w:b w:val="false"/>
                <w:i w:val="false"/>
                <w:color w:val="000000"/>
                <w:sz w:val="20"/>
              </w:rPr>
              <w:t>
</w:t>
            </w:r>
            <w:r>
              <w:rPr>
                <w:rFonts w:ascii="Times New Roman"/>
                <w:b w:val="false"/>
                <w:i w:val="false"/>
                <w:color w:val="000000"/>
                <w:sz w:val="20"/>
              </w:rPr>
              <w:t xml:space="preserve">1081 Жеке қаржыландыру жоспары бойынша міндеттемелер қабылдауға арналған жоспарлы тағайындаулары </w:t>
            </w:r>
            <w:r>
              <w:br/>
            </w:r>
            <w:r>
              <w:rPr>
                <w:rFonts w:ascii="Times New Roman"/>
                <w:b w:val="false"/>
                <w:i w:val="false"/>
                <w:color w:val="000000"/>
                <w:sz w:val="20"/>
              </w:rPr>
              <w:t>
</w:t>
            </w:r>
            <w:r>
              <w:rPr>
                <w:rFonts w:ascii="Times New Roman"/>
                <w:b w:val="false"/>
                <w:i w:val="false"/>
                <w:color w:val="000000"/>
                <w:sz w:val="20"/>
              </w:rPr>
              <w:t xml:space="preserve">1091 Жеке қаржыландыру жоспары бойынша міндеттемелер қабылдауға арналған жоспарлы тағайындаулары </w:t>
            </w:r>
            <w:r>
              <w:br/>
            </w:r>
            <w:r>
              <w:rPr>
                <w:rFonts w:ascii="Times New Roman"/>
                <w:b w:val="false"/>
                <w:i w:val="false"/>
                <w:color w:val="000000"/>
                <w:sz w:val="20"/>
              </w:rPr>
              <w:t>
1042 Ақылы көрсетілетін қызметтер ҚБШ</w:t>
            </w:r>
          </w:p>
          <w:bookmarkEnd w:id="454"/>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шығындарды жинақтау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 Өндіріске және басқа мақсаттарға арналған шығындар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455"/>
          <w:p>
            <w:pPr>
              <w:spacing w:after="20"/>
              <w:ind w:left="20"/>
              <w:jc w:val="both"/>
            </w:pPr>
            <w:r>
              <w:rPr>
                <w:rFonts w:ascii="Times New Roman"/>
                <w:b w:val="false"/>
                <w:i w:val="false"/>
                <w:color w:val="000000"/>
                <w:sz w:val="20"/>
              </w:rPr>
              <w:t>
8011 Материалдар 8012 Еңбекақы</w:t>
            </w:r>
            <w:r>
              <w:br/>
            </w:r>
            <w:r>
              <w:rPr>
                <w:rFonts w:ascii="Times New Roman"/>
                <w:b w:val="false"/>
                <w:i w:val="false"/>
                <w:color w:val="000000"/>
                <w:sz w:val="20"/>
              </w:rPr>
              <w:t>
</w:t>
            </w:r>
            <w:r>
              <w:rPr>
                <w:rFonts w:ascii="Times New Roman"/>
                <w:b w:val="false"/>
                <w:i w:val="false"/>
                <w:color w:val="000000"/>
                <w:sz w:val="20"/>
              </w:rPr>
              <w:t xml:space="preserve">8013 Еңбекақыдан аударымдар </w:t>
            </w:r>
            <w:r>
              <w:br/>
            </w:r>
            <w:r>
              <w:rPr>
                <w:rFonts w:ascii="Times New Roman"/>
                <w:b w:val="false"/>
                <w:i w:val="false"/>
                <w:color w:val="000000"/>
                <w:sz w:val="20"/>
              </w:rPr>
              <w:t>
8014 Үстеме шығыстар</w:t>
            </w:r>
          </w:p>
          <w:bookmarkEnd w:id="455"/>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Өндірістен дайын өнімдердің шығарылуы</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 Дайын өнім</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 Өндіріске және басқа мақсаттарға арналған шығындар</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соңында балансқа қосу үшін аяқталмаған өндіріс қалдығын аударады</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 Аяқталмаған өндіріс</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 Өндіріске және басқа мақсаттарға арналған шығындар</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дайын өнім өзіндік құны есептен шығарылды</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Қорлар бойынша шығыстар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 Дайын өнім</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Өндiрiстiк (оқу) шеберханаларының көрсеткен қызметтерін сату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Тауарларды (жұмыстарды, көрсетілетін қызметтерді) өткізуден алынатын кірістер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9-бөлім. Қарыздарды, байланысты гранттарды есепке алу және ішкі кредиттеу жөніндегі шоттардың хат-хабарлары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Қарыздарды есепке алу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Сыртқы қарыздар бойынша алынған қаражатты пайдалану жөніндегі операцияларды көрсету</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әкімшілері жоспарлы тағайындаулар сомасына</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 Сыртқы қарыздардың және байланысты гранттардың есебінен міндеттемелер қабылдауға арналған жоспарлы тағайындаулар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 Күрделі салымдарды сыртқы қарыздар мен байланысты гранттар есебінен қаржыландыру</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 аяқталғанда берілген жоспарлы тағайындауларды міндеттемелер қабылдауға пайдалану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 Күрделі салымдарды сыртқы қарыздар мен байланысты гранттар есебінен қаржыландыру</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 Сыртқы қарыздардың және байланысты гранттардың есебінен міндеттемелер қабылдауға арналған жоспарлы тағайындаулар</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сыртқы қарыз арнайы шотына қаражат түсуі</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 Сыртқы қарыздың арнайы шоты</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 Сыртқы қарыз түсімдерден түскен кірістер</w:t>
            </w:r>
          </w:p>
        </w:tc>
      </w:tr>
      <w:tr>
        <w:trPr>
          <w:trHeight w:val="30" w:hRule="atLeast"/>
        </w:trPr>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сыртқы қарыз қаражаты есебінен тікелей төлеммен шығыстар жүргізуі</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де қысқа мерзімді дебиторлық берешектер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 Сыртқы қарыз түсімдерінен түсетін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тікелей төлемдер бойынша шығыстарды бір мезгілде есептеу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 Өзге де шығыстар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де қысқа мерзімді дебиторлық берешектер</w:t>
            </w:r>
          </w:p>
        </w:tc>
      </w:tr>
      <w:tr>
        <w:trPr>
          <w:trHeight w:val="30" w:hRule="atLeast"/>
        </w:trPr>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 қаражаты есебінен көрсетілген қызметтер үшін шығыстарды есептеу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7000–7100 Операциялық шығыстар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Мердігерден орындалған жөндеу немесе құрылыс жұмыстарының актісін қабылдау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Аяқталмаған құрылыс</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Қайтадан тұрғызылған ғимараттарды, құрылыстарды және беру құрылғыларын немесе ғимараттар мен үй–жайларды қайта құру жөнiндегi жұмыстарды пайдалануға қабылдау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Негізгі құралдар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456"/>
          <w:p>
            <w:pPr>
              <w:spacing w:after="20"/>
              <w:ind w:left="20"/>
              <w:jc w:val="both"/>
            </w:pPr>
            <w:r>
              <w:rPr>
                <w:rFonts w:ascii="Times New Roman"/>
                <w:b w:val="false"/>
                <w:i w:val="false"/>
                <w:color w:val="000000"/>
                <w:sz w:val="20"/>
              </w:rPr>
              <w:t>
2411 Аяқталмаған құрылыс</w:t>
            </w:r>
            <w:r>
              <w:br/>
            </w:r>
            <w:r>
              <w:rPr>
                <w:rFonts w:ascii="Times New Roman"/>
                <w:b w:val="false"/>
                <w:i w:val="false"/>
                <w:color w:val="000000"/>
                <w:sz w:val="20"/>
              </w:rPr>
              <w:t>
</w:t>
            </w:r>
            <w:r>
              <w:rPr>
                <w:rFonts w:ascii="Times New Roman"/>
                <w:b w:val="false"/>
                <w:i w:val="false"/>
                <w:color w:val="000000"/>
                <w:sz w:val="20"/>
              </w:rPr>
              <w:t>2413 Үй-жайларды, ғимараттарды, құрылыстарды, беру құрылғыларын және өзге де негізгі құралдарды күрделі жөндеу</w:t>
            </w:r>
            <w:r>
              <w:br/>
            </w:r>
            <w:r>
              <w:rPr>
                <w:rFonts w:ascii="Times New Roman"/>
                <w:b w:val="false"/>
                <w:i w:val="false"/>
                <w:color w:val="000000"/>
                <w:sz w:val="20"/>
              </w:rPr>
              <w:t>
2414 Жолдарды күрделі жөндеу</w:t>
            </w:r>
          </w:p>
          <w:bookmarkEnd w:id="456"/>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тиісті бюджетке сыртқы қарыздардың түсуі</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 1047 Жергілікті бюджеттердің ҚБШ</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457"/>
          <w:p>
            <w:pPr>
              <w:spacing w:after="20"/>
              <w:ind w:left="20"/>
              <w:jc w:val="both"/>
            </w:pPr>
            <w:r>
              <w:rPr>
                <w:rFonts w:ascii="Times New Roman"/>
                <w:b w:val="false"/>
                <w:i w:val="false"/>
                <w:color w:val="000000"/>
                <w:sz w:val="20"/>
              </w:rPr>
              <w:t xml:space="preserve">
3010 Қысқа мерзімді алынған сыртқы қарыздар </w:t>
            </w:r>
            <w:r>
              <w:br/>
            </w:r>
            <w:r>
              <w:rPr>
                <w:rFonts w:ascii="Times New Roman"/>
                <w:b w:val="false"/>
                <w:i w:val="false"/>
                <w:color w:val="000000"/>
                <w:sz w:val="20"/>
              </w:rPr>
              <w:t>
4010 Ұзақ мерзімді алынған сыртқы қарыздар</w:t>
            </w:r>
          </w:p>
          <w:bookmarkEnd w:id="457"/>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Қарыздар бойынша операциялардың Қазақстан Республикасының Қаржы министрлігінде көрініс табуы</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сыртқы қарыздар бойынша міндеттемелерді мойындау сомасына</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 Өзге де шығыстар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458"/>
          <w:p>
            <w:pPr>
              <w:spacing w:after="20"/>
              <w:ind w:left="20"/>
              <w:jc w:val="both"/>
            </w:pPr>
            <w:r>
              <w:rPr>
                <w:rFonts w:ascii="Times New Roman"/>
                <w:b w:val="false"/>
                <w:i w:val="false"/>
                <w:color w:val="000000"/>
                <w:sz w:val="20"/>
              </w:rPr>
              <w:t>
3010 Қысқа мерзімді алынған сыртқы қарыздар</w:t>
            </w:r>
            <w:r>
              <w:br/>
            </w:r>
            <w:r>
              <w:rPr>
                <w:rFonts w:ascii="Times New Roman"/>
                <w:b w:val="false"/>
                <w:i w:val="false"/>
                <w:color w:val="000000"/>
                <w:sz w:val="20"/>
              </w:rPr>
              <w:t>
4010 Ұзақ мерзімді алынған сыртқы қарыздар</w:t>
            </w:r>
          </w:p>
          <w:bookmarkEnd w:id="458"/>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Алынған ұзақ мерзімді қарыздың әділ құны бойынша бастапқы тану кезінде ұзақ мерзімді қаржылық міндеттеменің номиналды және әділ құны арасындағы теріс айырма сомасына </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7482 Алынған қарыздарды бастапқы тану кезінде туындайтын шығыстар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 Ұзақ мерзімді қаржылық міндеттеменің номиналды және әділ құны арасындағы теріс айырма</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Алынған ұзақ мерзімді қарыздың әділ құны бойынша бастапқы тану кезінде ұзақ мерзімді қаржылық міндеттеменің номиналды және әділ құны арасындағы оң айырма сомасына </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4050 Ұзақ мерзімді қаржылық міндеттеменің номиналды және әділ құны арасындағы оң айырма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6382 Алынған заемдарды бастапқы танудан түсетін кірістер</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міндеттеменің номиналды және әділ құны арасындағы теріс айырманың амортизациясы</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4060 Ұзақ мерзімді қаржылық міндеттеменің номиналды және әділ құны арасындағы теріс айырма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Сыйақылар бойынша кірістер</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міндеттеменің номиналды және әділ құны арасындағы оң айырманың амортизациясы</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7310 Сыйақылар бойынша шығыстар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 Ұзақ мерзімді қаржылық міндеттемелердің номиналдық және әділ құны арасындағы оң айырма</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қарыздарды өтеу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459"/>
          <w:p>
            <w:pPr>
              <w:spacing w:after="20"/>
              <w:ind w:left="20"/>
              <w:jc w:val="both"/>
            </w:pPr>
            <w:r>
              <w:rPr>
                <w:rFonts w:ascii="Times New Roman"/>
                <w:b w:val="false"/>
                <w:i w:val="false"/>
                <w:color w:val="000000"/>
                <w:sz w:val="20"/>
              </w:rPr>
              <w:t xml:space="preserve">
3010 Қысқа мерзімді алынған сыртқы қарыздар </w:t>
            </w:r>
            <w:r>
              <w:br/>
            </w:r>
            <w:r>
              <w:rPr>
                <w:rFonts w:ascii="Times New Roman"/>
                <w:b w:val="false"/>
                <w:i w:val="false"/>
                <w:color w:val="000000"/>
                <w:sz w:val="20"/>
              </w:rPr>
              <w:t>
4010 Ұзақ мерзімді алынған сыртқы қарыздар</w:t>
            </w:r>
          </w:p>
          <w:bookmarkEnd w:id="459"/>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460"/>
          <w:p>
            <w:pPr>
              <w:spacing w:after="20"/>
              <w:ind w:left="20"/>
              <w:jc w:val="both"/>
            </w:pPr>
            <w:r>
              <w:rPr>
                <w:rFonts w:ascii="Times New Roman"/>
                <w:b w:val="false"/>
                <w:i w:val="false"/>
                <w:color w:val="000000"/>
                <w:sz w:val="20"/>
              </w:rPr>
              <w:t xml:space="preserve">
1080 Республикалық бюджеттен қаржыландырылатын мемлекеттік мекеменің міндеттемелері бойынша жеке қаржыландыру жоспарына сәйкес міндеттемелерін қабылдауға арналған жоспарлы тағайындаулары </w:t>
            </w:r>
            <w:r>
              <w:br/>
            </w:r>
            <w:r>
              <w:rPr>
                <w:rFonts w:ascii="Times New Roman"/>
                <w:b w:val="false"/>
                <w:i w:val="false"/>
                <w:color w:val="000000"/>
                <w:sz w:val="20"/>
              </w:rPr>
              <w:t>
1050 Шетелдік валютадағы шот</w:t>
            </w:r>
          </w:p>
          <w:bookmarkEnd w:id="460"/>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бойынша есептелген шығыстар</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Сыйақылар бойынша шығыстар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 Төленуге тиiстi қысқа мерзiмдi сыйақылар</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сыйақыларды өтеу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 Төленуге тиiстi қысқа мерзiмдi сыйақылар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 Республикалық бюджеттен қаржыландырылатын мемлекеттiк мекеменiң мiндеттемелерi бойынша жеке қаржыландыру жоспарына сәйкес мiндеттемелерiн қабылдауға арналған жоспарлы тағайындаулары</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берушінің қаражатты аударуы</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де қысқа мерзімді дебиторлық берешектер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 Сыртқы қарыз түсімдерінен түсетін кірістер</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сыртқы қарыз қаражатының сондай-ақ несие капиталының сыртқы нарығында эмиссиялық бағалы қағаздарды орналастырудан түсетін қаражаттын түсүі</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 Шетелдік валютадағы шот 1046 Республикалық бюджеттің ҚБШ</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де қысқа мерзімді дебиторлық берешектер</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бағалы қағаздарды орналастырудан бюджетке қаражаттың түсуі</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461"/>
          <w:p>
            <w:pPr>
              <w:spacing w:after="20"/>
              <w:ind w:left="20"/>
              <w:jc w:val="both"/>
            </w:pPr>
            <w:r>
              <w:rPr>
                <w:rFonts w:ascii="Times New Roman"/>
                <w:b w:val="false"/>
                <w:i w:val="false"/>
                <w:color w:val="000000"/>
                <w:sz w:val="20"/>
              </w:rPr>
              <w:t xml:space="preserve">
1046 Республикалық бюджеттің ҚБШ </w:t>
            </w:r>
            <w:r>
              <w:br/>
            </w:r>
            <w:r>
              <w:rPr>
                <w:rFonts w:ascii="Times New Roman"/>
                <w:b w:val="false"/>
                <w:i w:val="false"/>
                <w:color w:val="000000"/>
                <w:sz w:val="20"/>
              </w:rPr>
              <w:t>
1047 Жергілікті бюджеттердің ҚБШ</w:t>
            </w:r>
          </w:p>
          <w:bookmarkEnd w:id="461"/>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 Ішкі қарыздар түсімдерінің кірістері</w:t>
            </w:r>
          </w:p>
        </w:tc>
      </w:tr>
      <w:tr>
        <w:trPr>
          <w:trHeight w:val="30" w:hRule="atLeast"/>
        </w:trPr>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номинал құны мен олардың іс жүзіндегі орналастыру құны арасындағы оң айырмадан түсетін берешекті тану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де қысқа мерзімді дебиторлық берешек</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 Ішкі қарыздар түсімдерінің кірістері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шығыстарды тану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7481 Бағалы қағаздарды орналастырудан шығыстар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де қысқа мерзімді дебиторлық берешек</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номинал құны мен олардың іс жүзіндегі орналастыру құны арасындағы оң айырмадан түсетін кірісті тану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6381 Бағалы қағаздарды орналастырудан түсетін кірістер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Байланысты гранттарды есепке алу</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әкімшілері жоспарлы тағайындаулар сомасына міндеттемелер қабылдау үшін</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 Сыртқы қарыздардың және байланысты гранттардың есебінен міндеттемелер қабылдауға арналған жоспарлы тағайындаулар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 Күрделі салымдарды сыртқы қарыздар мен байланысты гранттар есебінен қаржыландыру</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 аяқталғанда берілген жоспарлы тағайындауларды міндеттемелер қабылдауға пайдалану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 Күрделі салымдарды сыртқы қарыздар мен байланысты гранттар есебінен қаржыландыру</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 Сыртқы қарыздардың және байланысты гранттардың есебінен міндеттемелер қабылдауға арналған жоспарлы тағайындаулар</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әкімшісінде байланысты гранттар бойынша бюджеттік инвестициялық жобаның арнайы шотына қаражаттың түсуі</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 Байланысты гранттың арнайы шоты</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 Гранттар бойынша кірістер</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 қаражаты есебінен көрсетілген қызметтер үшін шығыстарды есептеу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7000–7100 Операциялық шығыстар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 мақсаттары үшін бір уақытта қаржыландыру сомасына</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 Гранттар бойынша кірістер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 Күрделі салымдарды бюджет қаражаты есебінен қаржыландыру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Ішкі кредиттеу бойынша есепке алу</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Қайтарымды негіздегі ішкі кредиттеу мақсаттарына арналған бюджеттік бағдарламалардың әкімшісінің жоспарлы тағайындауларының сомасына</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462"/>
          <w:p>
            <w:pPr>
              <w:spacing w:after="20"/>
              <w:ind w:left="20"/>
              <w:jc w:val="both"/>
            </w:pPr>
            <w:r>
              <w:rPr>
                <w:rFonts w:ascii="Times New Roman"/>
                <w:b w:val="false"/>
                <w:i w:val="false"/>
                <w:color w:val="000000"/>
                <w:sz w:val="20"/>
              </w:rPr>
              <w:t xml:space="preserve">
1080 Республикалық бюджеттен қаржыландырылатын мемлекеттік мекеменің міндеттемелері бойынша жеке қаржыландыру жоспарына сәйкес міндеттемелерін қабылдауға арналған жоспарлы тағайындаулары </w:t>
            </w:r>
            <w:r>
              <w:br/>
            </w:r>
            <w:r>
              <w:rPr>
                <w:rFonts w:ascii="Times New Roman"/>
                <w:b w:val="false"/>
                <w:i w:val="false"/>
                <w:color w:val="000000"/>
                <w:sz w:val="20"/>
              </w:rPr>
              <w:t>
1090 Жергілікті бюджеттен қаржыландырылатын мемлекеттік мекемелердің міндеттемелері бойынша жеке қаржыландыру жоспарына сәйкес міндеттемелер қабылдауға арналған жоспарлы тағайындаулары</w:t>
            </w:r>
          </w:p>
          <w:bookmarkEnd w:id="462"/>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 Ағымдағы қызметті қаржыландырудан алынатын кірістер</w:t>
            </w:r>
          </w:p>
        </w:tc>
      </w:tr>
      <w:tr>
        <w:trPr>
          <w:trHeight w:val="30" w:hRule="atLeast"/>
        </w:trPr>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кредиттер сомасына</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463"/>
          <w:p>
            <w:pPr>
              <w:spacing w:after="20"/>
              <w:ind w:left="20"/>
              <w:jc w:val="both"/>
            </w:pPr>
            <w:r>
              <w:rPr>
                <w:rFonts w:ascii="Times New Roman"/>
                <w:b w:val="false"/>
                <w:i w:val="false"/>
                <w:color w:val="000000"/>
                <w:sz w:val="20"/>
              </w:rPr>
              <w:t xml:space="preserve">
1110 Қысқа мерзімді берілген қарыздар </w:t>
            </w:r>
            <w:r>
              <w:br/>
            </w:r>
            <w:r>
              <w:rPr>
                <w:rFonts w:ascii="Times New Roman"/>
                <w:b w:val="false"/>
                <w:i w:val="false"/>
                <w:color w:val="000000"/>
                <w:sz w:val="20"/>
              </w:rPr>
              <w:t>
2110 Ұзақ мерзімді берілген қарыздар</w:t>
            </w:r>
          </w:p>
          <w:bookmarkEnd w:id="463"/>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464"/>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тағайындаулары </w:t>
            </w:r>
            <w:r>
              <w:br/>
            </w:r>
            <w:r>
              <w:rPr>
                <w:rFonts w:ascii="Times New Roman"/>
                <w:b w:val="false"/>
                <w:i w:val="false"/>
                <w:color w:val="000000"/>
                <w:sz w:val="20"/>
              </w:rPr>
              <w:t>
1091 Жеке қаржыландыру жоспары бойынша міндеттемелер қабылдауға арналған жоспарлы тағайындаулары</w:t>
            </w:r>
          </w:p>
          <w:bookmarkEnd w:id="464"/>
        </w:tc>
      </w:tr>
      <w:tr>
        <w:trPr>
          <w:trHeight w:val="30" w:hRule="atLeast"/>
        </w:trPr>
        <w:tc>
          <w:tcPr>
            <w:tcW w:w="0" w:type="auto"/>
            <w:vMerge/>
            <w:tcBorders>
              <w:top w:val="nil"/>
              <w:left w:val="single" w:color="cfcfcf" w:sz="5"/>
              <w:bottom w:val="single" w:color="cfcfcf" w:sz="5"/>
              <w:right w:val="single" w:color="cfcfcf" w:sz="5"/>
            </w:tcBorders>
          </w:tcP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берешектің есептелген сомасына бір уақытта</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Бюджетпен есеп айырысулар бойынша шығыстар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465"/>
          <w:p>
            <w:pPr>
              <w:spacing w:after="20"/>
              <w:ind w:left="20"/>
              <w:jc w:val="both"/>
            </w:pPr>
            <w:r>
              <w:rPr>
                <w:rFonts w:ascii="Times New Roman"/>
                <w:b w:val="false"/>
                <w:i w:val="false"/>
                <w:color w:val="000000"/>
                <w:sz w:val="20"/>
              </w:rPr>
              <w:t xml:space="preserve">
3133 Өзге де операциялар бойынша бюджет алдындағы қысқа мерзімді кредиторлық берешек </w:t>
            </w:r>
            <w:r>
              <w:br/>
            </w:r>
            <w:r>
              <w:rPr>
                <w:rFonts w:ascii="Times New Roman"/>
                <w:b w:val="false"/>
                <w:i w:val="false"/>
                <w:color w:val="000000"/>
                <w:sz w:val="20"/>
              </w:rPr>
              <w:t>
4130 Бюджет алдындағы ұзақ мерзімді кредиторлық берешек</w:t>
            </w:r>
          </w:p>
          <w:bookmarkEnd w:id="465"/>
        </w:tc>
      </w:tr>
      <w:tr>
        <w:trPr>
          <w:trHeight w:val="30" w:hRule="atLeast"/>
        </w:trPr>
        <w:tc>
          <w:tcPr>
            <w:tcW w:w="0" w:type="auto"/>
            <w:vMerge/>
            <w:tcBorders>
              <w:top w:val="nil"/>
              <w:left w:val="single" w:color="cfcfcf" w:sz="5"/>
              <w:bottom w:val="single" w:color="cfcfcf" w:sz="5"/>
              <w:right w:val="single" w:color="cfcfcf" w:sz="5"/>
            </w:tcBorders>
          </w:tcP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466"/>
          <w:p>
            <w:pPr>
              <w:spacing w:after="20"/>
              <w:ind w:left="20"/>
              <w:jc w:val="both"/>
            </w:pPr>
            <w:r>
              <w:rPr>
                <w:rFonts w:ascii="Times New Roman"/>
                <w:b w:val="false"/>
                <w:i w:val="false"/>
                <w:color w:val="000000"/>
                <w:sz w:val="20"/>
              </w:rPr>
              <w:t xml:space="preserve">
Квазимемлекеттік сектор субъектілеріне ұзақ мерзімді кредит беру кезінде әділ құнның көрсетілуі: </w:t>
            </w:r>
            <w:r>
              <w:br/>
            </w:r>
            <w:r>
              <w:rPr>
                <w:rFonts w:ascii="Times New Roman"/>
                <w:b w:val="false"/>
                <w:i w:val="false"/>
                <w:color w:val="000000"/>
                <w:sz w:val="20"/>
              </w:rPr>
              <w:t>
әділ құн номиналдыдан аз болғанда</w:t>
            </w:r>
          </w:p>
          <w:bookmarkEnd w:id="466"/>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7483 Берілген қарыздарды бастапқы танудан болатын шығыстар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2150 Берілген қарыздардың номиналды және әділ құны арасындағы оң айырма</w:t>
            </w:r>
          </w:p>
        </w:tc>
      </w:tr>
      <w:tr>
        <w:trPr>
          <w:trHeight w:val="30" w:hRule="atLeast"/>
        </w:trPr>
        <w:tc>
          <w:tcPr>
            <w:tcW w:w="0" w:type="auto"/>
            <w:vMerge/>
            <w:tcBorders>
              <w:top w:val="nil"/>
              <w:left w:val="single" w:color="cfcfcf" w:sz="5"/>
              <w:bottom w:val="single" w:color="cfcfcf" w:sz="5"/>
              <w:right w:val="single" w:color="cfcfcf" w:sz="5"/>
            </w:tcBorders>
          </w:tcP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 номиналдыдан көп болғанда</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2160 Берілген қарыздардың номиналды және әділ құны арасындағы теріс айырма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 Берілген қарыздарды бастапқы танудан түсетін кірістер</w:t>
            </w:r>
          </w:p>
        </w:tc>
      </w:tr>
      <w:tr>
        <w:trPr>
          <w:trHeight w:val="30" w:hRule="atLeast"/>
        </w:trPr>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күнгі жағдай бойынша: берілген қарыздардың номиналды және әділ құны арасындағы оң айырманың амортизациясын есептеу (әділ құны номиналдыдаан аз)</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2150 Берілген қарыздардың номиналды және әділ құны арасындағы оң айырма</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6210 Сыйақылар бойынша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қарыздардың номиналды және әділ құны арасындағы теріс айырманың амортизациясын есептеу (әділ құны номиналдыдан көп)</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Сыйақылар бойынша шығыстар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 Берілген қарыздардың номиналды және әділ құны арасындағы теріс айырма</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алдындағы берешекті өтеуге iшкi кредиттеуге бөлiнген қаражатты қайтару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467"/>
          <w:p>
            <w:pPr>
              <w:spacing w:after="20"/>
              <w:ind w:left="20"/>
              <w:jc w:val="both"/>
            </w:pPr>
            <w:r>
              <w:rPr>
                <w:rFonts w:ascii="Times New Roman"/>
                <w:b w:val="false"/>
                <w:i w:val="false"/>
                <w:color w:val="000000"/>
                <w:sz w:val="20"/>
              </w:rPr>
              <w:t xml:space="preserve">
3133 Өзге де операциялар бойынша бюджет алдындағы қысқа мерзiмдi кредиторлық берешек </w:t>
            </w:r>
            <w:r>
              <w:br/>
            </w:r>
            <w:r>
              <w:rPr>
                <w:rFonts w:ascii="Times New Roman"/>
                <w:b w:val="false"/>
                <w:i w:val="false"/>
                <w:color w:val="000000"/>
                <w:sz w:val="20"/>
              </w:rPr>
              <w:t>
4130 Бюджет алдындағы ұзақ мерзімді кредиторлық берешек</w:t>
            </w:r>
          </w:p>
          <w:bookmarkEnd w:id="467"/>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Қысқа мерзiмдi берiлген қарыздар 2110 Ұзақ мерзiмдi берiлген қарыздар</w:t>
            </w:r>
          </w:p>
        </w:tc>
      </w:tr>
      <w:tr>
        <w:trPr>
          <w:trHeight w:val="30" w:hRule="atLeast"/>
        </w:trPr>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кредит бойынша сыйақы есептеу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Алынуға тиiстi қысқа мерзiмдi сыйақылар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Сыйақылар бойынша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бойынша алынған кіріс бойынша бюджет алдындағы міндеттемелерді есептеуге бiр уақытта екiншi жазу жүзеге асырылады</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Бюджетпен есеп айырысулар бойынша шығыстар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мерзiмдi кредиторлық берешек</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сыйақылар бойынша кiрiстердiң түсуi</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мерзiмдi кредиторлық берешек</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Алынуға тиiстi қысқа мерзiмдi сыйақылар</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берілген қарыздарды тиісті бюджеттін қалпына келтіру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468"/>
          <w:p>
            <w:pPr>
              <w:spacing w:after="20"/>
              <w:ind w:left="20"/>
              <w:jc w:val="both"/>
            </w:pPr>
            <w:r>
              <w:rPr>
                <w:rFonts w:ascii="Times New Roman"/>
                <w:b w:val="false"/>
                <w:i w:val="false"/>
                <w:color w:val="000000"/>
                <w:sz w:val="20"/>
              </w:rPr>
              <w:t xml:space="preserve">
1110 Қысқа мерзімді берілген қарыздар </w:t>
            </w:r>
            <w:r>
              <w:br/>
            </w:r>
            <w:r>
              <w:rPr>
                <w:rFonts w:ascii="Times New Roman"/>
                <w:b w:val="false"/>
                <w:i w:val="false"/>
                <w:color w:val="000000"/>
                <w:sz w:val="20"/>
              </w:rPr>
              <w:t>
2110 Ұзақ мерзімді берілген қарыздар</w:t>
            </w:r>
          </w:p>
          <w:bookmarkEnd w:id="468"/>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берілген қарыздарды тиісті бюджетке өшіру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469"/>
          <w:p>
            <w:pPr>
              <w:spacing w:after="20"/>
              <w:ind w:left="20"/>
              <w:jc w:val="both"/>
            </w:pPr>
            <w:r>
              <w:rPr>
                <w:rFonts w:ascii="Times New Roman"/>
                <w:b w:val="false"/>
                <w:i w:val="false"/>
                <w:color w:val="000000"/>
                <w:sz w:val="20"/>
              </w:rPr>
              <w:t xml:space="preserve">
1046 Республикалық бюджеттің ҚБШ </w:t>
            </w:r>
            <w:r>
              <w:br/>
            </w:r>
            <w:r>
              <w:rPr>
                <w:rFonts w:ascii="Times New Roman"/>
                <w:b w:val="false"/>
                <w:i w:val="false"/>
                <w:color w:val="000000"/>
                <w:sz w:val="20"/>
              </w:rPr>
              <w:t>
1047 Жергілікті бюджеттердің ҚБШ</w:t>
            </w:r>
          </w:p>
          <w:bookmarkEnd w:id="469"/>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Қысқа мерзімді берілген қарыздар 2110 Ұзақ мерзімді берілген қарыздар</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берілген кредиттерді мүлікпен өтеу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Негізгі құралдар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Қысқа мерзімді берілген қарыздар 2110 Ұзақ мерзімді берілген қарыздар</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 бұрын есептелген берешекті түзету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470"/>
          <w:p>
            <w:pPr>
              <w:spacing w:after="20"/>
              <w:ind w:left="20"/>
              <w:jc w:val="both"/>
            </w:pPr>
            <w:r>
              <w:rPr>
                <w:rFonts w:ascii="Times New Roman"/>
                <w:b w:val="false"/>
                <w:i w:val="false"/>
                <w:color w:val="000000"/>
                <w:sz w:val="20"/>
              </w:rPr>
              <w:t xml:space="preserve">
3133 Өзге де операциялар бойынша бюджет алдындағы қысқа мерзімді кредиторлық берешек </w:t>
            </w:r>
            <w:r>
              <w:br/>
            </w:r>
            <w:r>
              <w:rPr>
                <w:rFonts w:ascii="Times New Roman"/>
                <w:b w:val="false"/>
                <w:i w:val="false"/>
                <w:color w:val="000000"/>
                <w:sz w:val="20"/>
              </w:rPr>
              <w:t>
4130 Бюджет алдындағы ұзақ мерзiмдi кредиторлық берешек</w:t>
            </w:r>
          </w:p>
          <w:bookmarkEnd w:id="470"/>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 Өткен жылдардың қаржылық нәтижесі</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Кредиторға (уәкілетті органға) бұрын берілген кредиттерді мүлікпен өтеу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Негізгі құралдар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де кірістер</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есепке алуды жүргізетін уәкілетті органның бұрын берілген, өтелген кредиттерді есептен шығаруы</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 Өзге де шығыстар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Берілген қысқа мерзімді қарыздар 2110 Берілген ұзақ мерзімді қарыздар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10–бөлім. Концессиялық шарттар бойынша активтер мен міндеттемелерді есепке алу бойынша шоттардың корреспонденциялары (концессионердің концессиялық активтерді салуы кезінде)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Қаржылық міндеттемелер моделі жөніндегі концессиялық шарттар бойынша есепке алу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Концессионердің концессиялық активтерді салуы кезінде концессиялық шарттар бойынша есепке алу жөніндегі операцияларды көрсету</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Концессиялық активтерді салу бойынша концессионер көрсететін қызметтер құнына</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 Аяқталмаған құрылыс және күрделі салымдар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471"/>
          <w:p>
            <w:pPr>
              <w:spacing w:after="20"/>
              <w:ind w:left="20"/>
              <w:jc w:val="both"/>
            </w:pPr>
            <w:r>
              <w:rPr>
                <w:rFonts w:ascii="Times New Roman"/>
                <w:b w:val="false"/>
                <w:i w:val="false"/>
                <w:color w:val="000000"/>
                <w:sz w:val="20"/>
              </w:rPr>
              <w:t>
3210 Жеткiзушiлерге және мердiгерлерге қысқа мерзiмдi кредиторлық берешек</w:t>
            </w:r>
            <w:r>
              <w:br/>
            </w:r>
            <w:r>
              <w:rPr>
                <w:rFonts w:ascii="Times New Roman"/>
                <w:b w:val="false"/>
                <w:i w:val="false"/>
                <w:color w:val="000000"/>
                <w:sz w:val="20"/>
              </w:rPr>
              <w:t>
4110 Өнім берушілерге және мердігерлерге ұзақ мерзімді кредиторлық берешек</w:t>
            </w:r>
          </w:p>
          <w:bookmarkEnd w:id="471"/>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 өтеуге</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472"/>
          <w:p>
            <w:pPr>
              <w:spacing w:after="20"/>
              <w:ind w:left="20"/>
              <w:jc w:val="both"/>
            </w:pPr>
            <w:r>
              <w:rPr>
                <w:rFonts w:ascii="Times New Roman"/>
                <w:b w:val="false"/>
                <w:i w:val="false"/>
                <w:color w:val="000000"/>
                <w:sz w:val="20"/>
              </w:rPr>
              <w:t xml:space="preserve">
3210 Жеткiзушiлерге және мердiгерлерге қысқа мерзiмдi кредиторлық берешек </w:t>
            </w:r>
            <w:r>
              <w:br/>
            </w:r>
            <w:r>
              <w:rPr>
                <w:rFonts w:ascii="Times New Roman"/>
                <w:b w:val="false"/>
                <w:i w:val="false"/>
                <w:color w:val="000000"/>
                <w:sz w:val="20"/>
              </w:rPr>
              <w:t>
4110 Өнім берушілерге және мердігерлерге ұзақ мерзімді кредиторлық берешек</w:t>
            </w:r>
          </w:p>
          <w:bookmarkEnd w:id="472"/>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473"/>
          <w:p>
            <w:pPr>
              <w:spacing w:after="20"/>
              <w:ind w:left="20"/>
              <w:jc w:val="both"/>
            </w:pPr>
            <w:r>
              <w:rPr>
                <w:rFonts w:ascii="Times New Roman"/>
                <w:b w:val="false"/>
                <w:i w:val="false"/>
                <w:color w:val="000000"/>
                <w:sz w:val="20"/>
              </w:rPr>
              <w:t>
1081 Жеке қаржыландыру жоспары бойынша мiндеттемелер қабылдауға арналған жоспарлы тағайындаулар</w:t>
            </w:r>
            <w:r>
              <w:br/>
            </w:r>
            <w:r>
              <w:rPr>
                <w:rFonts w:ascii="Times New Roman"/>
                <w:b w:val="false"/>
                <w:i w:val="false"/>
                <w:color w:val="000000"/>
                <w:sz w:val="20"/>
              </w:rPr>
              <w:t>
1091 Жеке қаржыландыру жоспары бойынша мiндеттемелер қабылдауға арналған жоспарлы тағайындаулар</w:t>
            </w:r>
          </w:p>
          <w:bookmarkEnd w:id="473"/>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 құрылыс объектісін кіріске алу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Негізгі құралдар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 Аяқталмаған құрылыс және күрделі салымдар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Концессиялық активтер бойынша күрделі сипаттағы кейінгі шығындарды есепке алу бойынша операцияларды көрсету</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Концессиялық активтер бойынша күрделі сипаттағы шығындар бойынша көрсетілген қызметтердің құнына</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 Аяқталмаған құрылыс және күрделі салымдар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474"/>
          <w:p>
            <w:pPr>
              <w:spacing w:after="20"/>
              <w:ind w:left="20"/>
              <w:jc w:val="both"/>
            </w:pPr>
            <w:r>
              <w:rPr>
                <w:rFonts w:ascii="Times New Roman"/>
                <w:b w:val="false"/>
                <w:i w:val="false"/>
                <w:color w:val="000000"/>
                <w:sz w:val="20"/>
              </w:rPr>
              <w:t xml:space="preserve">
3210 Жеткiзушiлерге және мердiгерлерге қысқа мерзiмдi кредиторлық берешек </w:t>
            </w:r>
            <w:r>
              <w:br/>
            </w:r>
            <w:r>
              <w:rPr>
                <w:rFonts w:ascii="Times New Roman"/>
                <w:b w:val="false"/>
                <w:i w:val="false"/>
                <w:color w:val="000000"/>
                <w:sz w:val="20"/>
              </w:rPr>
              <w:t>
4110 Өнім берушілерге және мердігерлерге ұзақ мерзімді кредиторлық берешек</w:t>
            </w:r>
          </w:p>
          <w:bookmarkEnd w:id="474"/>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Концессиялық активтер бойынша күрделі сипаттағы кейінгі шығындарды аяқтау жөнінде орындалған жұмыстар актісі бойынша</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Негізгі құралдар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 Аяқталмаған құрылыс және күрделі салымдар</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 өтеуге</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475"/>
          <w:p>
            <w:pPr>
              <w:spacing w:after="20"/>
              <w:ind w:left="20"/>
              <w:jc w:val="both"/>
            </w:pPr>
            <w:r>
              <w:rPr>
                <w:rFonts w:ascii="Times New Roman"/>
                <w:b w:val="false"/>
                <w:i w:val="false"/>
                <w:color w:val="000000"/>
                <w:sz w:val="20"/>
              </w:rPr>
              <w:t xml:space="preserve">
3210 Жеткiзушiлерге және мердiгерлерге қысқа мерзiмдi кредиторлық берешек </w:t>
            </w:r>
            <w:r>
              <w:br/>
            </w:r>
            <w:r>
              <w:rPr>
                <w:rFonts w:ascii="Times New Roman"/>
                <w:b w:val="false"/>
                <w:i w:val="false"/>
                <w:color w:val="000000"/>
                <w:sz w:val="20"/>
              </w:rPr>
              <w:t>
4110 Өнім берушілерге және мердігерлерге ұзақ мерзімді кредиторлық берешек</w:t>
            </w:r>
          </w:p>
          <w:bookmarkEnd w:id="475"/>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476"/>
          <w:p>
            <w:pPr>
              <w:spacing w:after="20"/>
              <w:ind w:left="20"/>
              <w:jc w:val="both"/>
            </w:pPr>
            <w:r>
              <w:rPr>
                <w:rFonts w:ascii="Times New Roman"/>
                <w:b w:val="false"/>
                <w:i w:val="false"/>
                <w:color w:val="000000"/>
                <w:sz w:val="20"/>
              </w:rPr>
              <w:t xml:space="preserve">
1081 Жеке қаржыландыру жоспары бойынша мiндеттемелер қабылдауға арналған жоспарлы тағайындаулар </w:t>
            </w:r>
            <w:r>
              <w:br/>
            </w:r>
            <w:r>
              <w:rPr>
                <w:rFonts w:ascii="Times New Roman"/>
                <w:b w:val="false"/>
                <w:i w:val="false"/>
                <w:color w:val="000000"/>
                <w:sz w:val="20"/>
              </w:rPr>
              <w:t>
1091 Жеке қаржыландыру жоспары бойынша мiндеттемелер қабылдауға арналған жоспарлы тағайындаулар</w:t>
            </w:r>
          </w:p>
          <w:bookmarkEnd w:id="476"/>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 Конценденттен алынған концессиялық акт бойынша операцияларды көрсету</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 сатып алу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Негізгі құралдар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477"/>
          <w:p>
            <w:pPr>
              <w:spacing w:after="20"/>
              <w:ind w:left="20"/>
              <w:jc w:val="both"/>
            </w:pPr>
            <w:r>
              <w:rPr>
                <w:rFonts w:ascii="Times New Roman"/>
                <w:b w:val="false"/>
                <w:i w:val="false"/>
                <w:color w:val="000000"/>
                <w:sz w:val="20"/>
              </w:rPr>
              <w:t xml:space="preserve">
3210 Өнім берушілер мен мердігерлерге қысқа мерзімді кредиторлық берешек </w:t>
            </w:r>
            <w:r>
              <w:br/>
            </w:r>
            <w:r>
              <w:rPr>
                <w:rFonts w:ascii="Times New Roman"/>
                <w:b w:val="false"/>
                <w:i w:val="false"/>
                <w:color w:val="000000"/>
                <w:sz w:val="20"/>
              </w:rPr>
              <w:t>
4110 Өнім берушілерге және мердігерлерге ұзақ мерзімді кредиторлық берешек</w:t>
            </w:r>
          </w:p>
          <w:bookmarkEnd w:id="477"/>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объектінің негізгі құралдарын концессиялық активке қайта сыныптау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478"/>
          <w:p>
            <w:pPr>
              <w:spacing w:after="20"/>
              <w:ind w:left="20"/>
              <w:jc w:val="both"/>
            </w:pPr>
            <w:r>
              <w:rPr>
                <w:rFonts w:ascii="Times New Roman"/>
                <w:b w:val="false"/>
                <w:i w:val="false"/>
                <w:color w:val="000000"/>
                <w:sz w:val="20"/>
              </w:rPr>
              <w:t xml:space="preserve">
2300 Негізгі құралдар (концессия шарттары бойынша) </w:t>
            </w:r>
            <w:r>
              <w:br/>
            </w:r>
            <w:r>
              <w:rPr>
                <w:rFonts w:ascii="Times New Roman"/>
                <w:b w:val="false"/>
                <w:i w:val="false"/>
                <w:color w:val="000000"/>
                <w:sz w:val="20"/>
              </w:rPr>
              <w:t>
2710 Материалдық емес активтер (концессия шарттары бойынша)</w:t>
            </w:r>
          </w:p>
          <w:bookmarkEnd w:id="478"/>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Негізгі құралдар 2710 Материалдық емес активтер</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амортизацияны аудару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Негізгі құралдардың жиналған амортизациясы</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 Жиналған амортизация және негізгі құралдардың құнсыздануы (концессия шарттары бойынша)</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Амортизацияны есептеу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Ұзақ мерзімді активтердің амортизациясы бойынша шығыстар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 Жиналған амортизация және негізгі құралдардың құнсыздануы (концессия шарттары бойынша)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Құқықты беру моделі жөніндегі концессия шарттары бойынша есепке алу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 Концессия шарты бойынша концессионер сатып алатын немесе құратын концессионерден алынған актив жөніндегі операцияларды көрсету</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Концессиялық активті құру бойынша концессионер көрсеткен қызметтердің құнына</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 Аяқталмаған құрылыс және күрделі салымдар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 Болашақтағы кезеңдердің кірістері</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Аяқтаған құрылыс объектісін кіріске алу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Негізгі құралдар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 Аяқталмаған құрылыс және күрделі салымдар (концессия шарттары бойынша)</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кірістерін тану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 Болашақтағы кезеңдердің кірістері</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 Активтерді басқарудан алынатын өзге де кірістер</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Концессиялық активтер бойынша негізгі құралдардың амортизациясын есептеу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Ұзақ мерзімді активтердің амортизациясы бойынша шығыстар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 Жиналған амортизация және негізгі құралдардың құнсыздануы (концессия шарттары бойынша)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Концессионерден алынған концессиялық активті есепке алу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 (қаржы міндеттемесінің моделі бойынша)</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Концессионерден концеденттің құрылысы аяқталған объектіні кіріске алуы</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479"/>
          <w:p>
            <w:pPr>
              <w:spacing w:after="20"/>
              <w:ind w:left="20"/>
              <w:jc w:val="both"/>
            </w:pPr>
            <w:r>
              <w:rPr>
                <w:rFonts w:ascii="Times New Roman"/>
                <w:b w:val="false"/>
                <w:i w:val="false"/>
                <w:color w:val="000000"/>
                <w:sz w:val="20"/>
              </w:rPr>
              <w:t xml:space="preserve">
2300 Негізгі құралдар </w:t>
            </w:r>
            <w:r>
              <w:br/>
            </w:r>
            <w:r>
              <w:rPr>
                <w:rFonts w:ascii="Times New Roman"/>
                <w:b w:val="false"/>
                <w:i w:val="false"/>
                <w:color w:val="000000"/>
                <w:sz w:val="20"/>
              </w:rPr>
              <w:t>
2710 Материалдық емес активтер (концессиялық шарттар бойынша)</w:t>
            </w:r>
          </w:p>
          <w:bookmarkEnd w:id="479"/>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480"/>
          <w:p>
            <w:pPr>
              <w:spacing w:after="20"/>
              <w:ind w:left="20"/>
              <w:jc w:val="both"/>
            </w:pPr>
            <w:r>
              <w:rPr>
                <w:rFonts w:ascii="Times New Roman"/>
                <w:b w:val="false"/>
                <w:i w:val="false"/>
                <w:color w:val="000000"/>
                <w:sz w:val="20"/>
              </w:rPr>
              <w:t xml:space="preserve">
3210 Өнім берушілер мен мердігерлерге қысқа мерзімді кредиторлық берешек </w:t>
            </w:r>
            <w:r>
              <w:br/>
            </w:r>
            <w:r>
              <w:rPr>
                <w:rFonts w:ascii="Times New Roman"/>
                <w:b w:val="false"/>
                <w:i w:val="false"/>
                <w:color w:val="000000"/>
                <w:sz w:val="20"/>
              </w:rPr>
              <w:t>
4110 Өнім берушілерге және мердігерлерге ұзақ мерзімді кредиторлық берешек</w:t>
            </w:r>
          </w:p>
          <w:bookmarkEnd w:id="480"/>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 өтеуге</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481"/>
          <w:p>
            <w:pPr>
              <w:spacing w:after="20"/>
              <w:ind w:left="20"/>
              <w:jc w:val="both"/>
            </w:pPr>
            <w:r>
              <w:rPr>
                <w:rFonts w:ascii="Times New Roman"/>
                <w:b w:val="false"/>
                <w:i w:val="false"/>
                <w:color w:val="000000"/>
                <w:sz w:val="20"/>
              </w:rPr>
              <w:t xml:space="preserve">
3210 Өнім берушілер мен мердігерлерге қысқа мерзімді кредиторлық берешек </w:t>
            </w:r>
            <w:r>
              <w:br/>
            </w:r>
            <w:r>
              <w:rPr>
                <w:rFonts w:ascii="Times New Roman"/>
                <w:b w:val="false"/>
                <w:i w:val="false"/>
                <w:color w:val="000000"/>
                <w:sz w:val="20"/>
              </w:rPr>
              <w:t>
4110 Өнім берушілерге және мердігерлерге ұзақ мерзімді кредиторлық берешек</w:t>
            </w:r>
          </w:p>
          <w:bookmarkEnd w:id="481"/>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482"/>
          <w:p>
            <w:pPr>
              <w:spacing w:after="20"/>
              <w:ind w:left="20"/>
              <w:jc w:val="both"/>
            </w:pPr>
            <w:r>
              <w:rPr>
                <w:rFonts w:ascii="Times New Roman"/>
                <w:b w:val="false"/>
                <w:i w:val="false"/>
                <w:color w:val="000000"/>
                <w:sz w:val="20"/>
              </w:rPr>
              <w:t xml:space="preserve">
1081 Жеке қаржыландыру жоспары бойынша мiндеттемелер қабылдауға арналған жоспарлы тағайындаулар </w:t>
            </w:r>
            <w:r>
              <w:br/>
            </w:r>
            <w:r>
              <w:rPr>
                <w:rFonts w:ascii="Times New Roman"/>
                <w:b w:val="false"/>
                <w:i w:val="false"/>
                <w:color w:val="000000"/>
                <w:sz w:val="20"/>
              </w:rPr>
              <w:t>
1091 Жеке қаржыландыру жоспары бойынша мiндеттемелер қабылдауға арналған жоспарлы тағайындаулар</w:t>
            </w:r>
          </w:p>
          <w:bookmarkEnd w:id="482"/>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Амортизацияны есептеу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Ұзақ мерзімді активтердің амортизациясы бойынша шығыстар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 Негізгі құралдардың жинақталған амортизациясы мен құнсыздануы (концессиялық шарттар бойынша)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11–бөлім. Мемлекеттік-жекеше әріптестік жобалары бойынша шоттардың корреспонденциясы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Мемлекеттік-жекеше әріптестік жобалары бойынша есепке алу</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мекеменің шығыстарына арналған қаржыландырудың бюджет шотына түсуі</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483"/>
          <w:p>
            <w:pPr>
              <w:spacing w:after="20"/>
              <w:ind w:left="20"/>
              <w:jc w:val="both"/>
            </w:pPr>
            <w:r>
              <w:rPr>
                <w:rFonts w:ascii="Times New Roman"/>
                <w:b w:val="false"/>
                <w:i w:val="false"/>
                <w:color w:val="000000"/>
                <w:sz w:val="20"/>
              </w:rPr>
              <w:t xml:space="preserve">
1088 Мемлекеттік-жекешелік әріптестік жобалары бойынша міндеттемелер қабылдауға арналған жоспарлы тағайындаулар </w:t>
            </w:r>
            <w:r>
              <w:br/>
            </w:r>
            <w:r>
              <w:rPr>
                <w:rFonts w:ascii="Times New Roman"/>
                <w:b w:val="false"/>
                <w:i w:val="false"/>
                <w:color w:val="000000"/>
                <w:sz w:val="20"/>
              </w:rPr>
              <w:t>
1096 Мемлекеттік- жекешелік әріптестік жобалары бойынша міндеттемелер қабылдауға арналған жоспарлы тағайындаулар</w:t>
            </w:r>
          </w:p>
          <w:bookmarkEnd w:id="483"/>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6086 Мемлекеттік-жекешелік әріптестік жобаларын қаржыландырудан түсетін кірістер</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міндеттемелерді өтеу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484"/>
          <w:p>
            <w:pPr>
              <w:spacing w:after="20"/>
              <w:ind w:left="20"/>
              <w:jc w:val="both"/>
            </w:pPr>
            <w:r>
              <w:rPr>
                <w:rFonts w:ascii="Times New Roman"/>
                <w:b w:val="false"/>
                <w:i w:val="false"/>
                <w:color w:val="000000"/>
                <w:sz w:val="20"/>
              </w:rPr>
              <w:t xml:space="preserve">
3040 Мемлекеттік- жекешелік әріптестік жобалары бойынша қысқа мерзімді міндеттемелер </w:t>
            </w:r>
            <w:r>
              <w:br/>
            </w:r>
            <w:r>
              <w:rPr>
                <w:rFonts w:ascii="Times New Roman"/>
                <w:b w:val="false"/>
                <w:i w:val="false"/>
                <w:color w:val="000000"/>
                <w:sz w:val="20"/>
              </w:rPr>
              <w:t>
4040 Мемлекеттік-жекешелік әріптестік жобалары бойынша ұзақ мерзімді міндеттемелер</w:t>
            </w:r>
          </w:p>
          <w:bookmarkEnd w:id="484"/>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485"/>
          <w:p>
            <w:pPr>
              <w:spacing w:after="20"/>
              <w:ind w:left="20"/>
              <w:jc w:val="both"/>
            </w:pPr>
            <w:r>
              <w:rPr>
                <w:rFonts w:ascii="Times New Roman"/>
                <w:b w:val="false"/>
                <w:i w:val="false"/>
                <w:color w:val="000000"/>
                <w:sz w:val="20"/>
              </w:rPr>
              <w:t xml:space="preserve">
1088 Мемлекеттік-жекешелік әріптестік жобалары бойынша міндеттемелер қабылдауға арналған жоспарлы тағайындаулар </w:t>
            </w:r>
            <w:r>
              <w:br/>
            </w:r>
            <w:r>
              <w:rPr>
                <w:rFonts w:ascii="Times New Roman"/>
                <w:b w:val="false"/>
                <w:i w:val="false"/>
                <w:color w:val="000000"/>
                <w:sz w:val="20"/>
              </w:rPr>
              <w:t>
1096 Мемлекеттік-жекешелік әріптестік жобалары бойынша міндеттемелер қабылдауға арналған жоспарлы тағайындаулар</w:t>
            </w:r>
          </w:p>
          <w:bookmarkEnd w:id="485"/>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шарттары бойынша негізгі құралдарды кіріске алу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Негізгі құралдар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486"/>
          <w:p>
            <w:pPr>
              <w:spacing w:after="20"/>
              <w:ind w:left="20"/>
              <w:jc w:val="both"/>
            </w:pPr>
            <w:r>
              <w:rPr>
                <w:rFonts w:ascii="Times New Roman"/>
                <w:b w:val="false"/>
                <w:i w:val="false"/>
                <w:color w:val="000000"/>
                <w:sz w:val="20"/>
              </w:rPr>
              <w:t xml:space="preserve">
3040 Мемлекеттік- жекешелік әріптестік жобалары бойынша қысқа мерзімді міндеттемелер </w:t>
            </w:r>
            <w:r>
              <w:br/>
            </w:r>
            <w:r>
              <w:rPr>
                <w:rFonts w:ascii="Times New Roman"/>
                <w:b w:val="false"/>
                <w:i w:val="false"/>
                <w:color w:val="000000"/>
                <w:sz w:val="20"/>
              </w:rPr>
              <w:t>
4040 Мемлекеттік-жекешелік әріптестік жобалары бойынша ұзақ мерзімді міндеттемелер</w:t>
            </w:r>
          </w:p>
          <w:bookmarkEnd w:id="486"/>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жекешелік әріптестік жобалары бойынша шығыстарды есептеу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 Мемлекеттік-жекешелік әріптестік жобалары бойынша шығыстар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487"/>
          <w:p>
            <w:pPr>
              <w:spacing w:after="20"/>
              <w:ind w:left="20"/>
              <w:jc w:val="both"/>
            </w:pPr>
            <w:r>
              <w:rPr>
                <w:rFonts w:ascii="Times New Roman"/>
                <w:b w:val="false"/>
                <w:i w:val="false"/>
                <w:color w:val="000000"/>
                <w:sz w:val="20"/>
              </w:rPr>
              <w:t xml:space="preserve">
3040 Мемлекеттік-жекешелік әріптестік жобалары бойынша қысқа мерзімді міндеттемелер </w:t>
            </w:r>
            <w:r>
              <w:br/>
            </w:r>
            <w:r>
              <w:rPr>
                <w:rFonts w:ascii="Times New Roman"/>
                <w:b w:val="false"/>
                <w:i w:val="false"/>
                <w:color w:val="000000"/>
                <w:sz w:val="20"/>
              </w:rPr>
              <w:t>
4040 Мемлекеттік-жекешелік әріптестік жобалары бойынша ұзақ мерзімді міндеттемелер</w:t>
            </w:r>
          </w:p>
          <w:bookmarkEnd w:id="487"/>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ұзақ мерзімді берешектің қысқа мерзімді (ағымдағы) бөлігін тану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Мемлекеттік-жекешелік әріптестік жобалары бойынша ұзақ мерзімді міндеттемелер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 Мемлекеттік-жекешелік әріптестік жобалары бойынша қысқа мерзімді міндеттемелер</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бойынша қоса қаржыландыру сомасына</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488"/>
          <w:p>
            <w:pPr>
              <w:spacing w:after="20"/>
              <w:ind w:left="20"/>
              <w:jc w:val="both"/>
            </w:pPr>
            <w:r>
              <w:rPr>
                <w:rFonts w:ascii="Times New Roman"/>
                <w:b w:val="false"/>
                <w:i w:val="false"/>
                <w:color w:val="000000"/>
                <w:sz w:val="20"/>
              </w:rPr>
              <w:t>
1280 Өзге де қысқа мерзімді дебиторлық берешектер</w:t>
            </w:r>
            <w:r>
              <w:br/>
            </w:r>
            <w:r>
              <w:rPr>
                <w:rFonts w:ascii="Times New Roman"/>
                <w:b w:val="false"/>
                <w:i w:val="false"/>
                <w:color w:val="000000"/>
                <w:sz w:val="20"/>
              </w:rPr>
              <w:t>
2230 Өзге де ұзақ мерзімді деиторлық берешек</w:t>
            </w:r>
          </w:p>
          <w:bookmarkEnd w:id="488"/>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 Қаржыландырудың жеке жоспары бойынша міндеттемелер қабылдауға жоспарлы тағайындаулар</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бюджетпен есеп айырысу бойынша есептелген берешек сомасына</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Бюджетпен есеп айырысу бойынша шығыстар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 4130 Бюджет алдындағы ұзақ мерзiмдi кредиторлық берешек</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алдындағы берешекті өтеуге қоса қаржыландыру бойынша бөлінген жеке әріптестің қаражатын қайтаруы</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де операциялар бойынша бюджет алдындағы қысқа мерзімді кредиторлық берешек 4130 Бюджет алдындағы ұзақ мерзiмдi кредиторлық берешек</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489"/>
          <w:p>
            <w:pPr>
              <w:spacing w:after="20"/>
              <w:ind w:left="20"/>
              <w:jc w:val="both"/>
            </w:pPr>
            <w:r>
              <w:rPr>
                <w:rFonts w:ascii="Times New Roman"/>
                <w:b w:val="false"/>
                <w:i w:val="false"/>
                <w:color w:val="000000"/>
                <w:sz w:val="20"/>
              </w:rPr>
              <w:t>
1280 Өзге де қысқа мерзімді дебиторлық берешектер</w:t>
            </w:r>
            <w:r>
              <w:br/>
            </w:r>
            <w:r>
              <w:rPr>
                <w:rFonts w:ascii="Times New Roman"/>
                <w:b w:val="false"/>
                <w:i w:val="false"/>
                <w:color w:val="000000"/>
                <w:sz w:val="20"/>
              </w:rPr>
              <w:t>
2230 Өзге де ұзақ мерзімді дебиторлық берешектер</w:t>
            </w:r>
          </w:p>
          <w:bookmarkEnd w:id="489"/>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12–бөлім. Жәбірленушілерге өтемақы қоры бойынша шоттардың корреспонденциясы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Жәбірленушілерге өтемақы қоры бойынша есепке алу</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 ҚБШ–ға ақшаның түсуі</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 Жәбірленушілерге өтемақы қоры ҚБШ</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6376 Жәбірленушілерге өтемақы қорына түсетін түсімдерден алынатын кірістер</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 өтемақы төлемдері бойынша алушылар бөлінісінде көрсету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7491 Жәбірленушілерге өтемақы қоры бойынша шығыстар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 Қорлардан төлемдер бойынша қысқа мерзімді кредиторлық берешектер</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 өтеу үшін шоттан ақша төлеу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 Қорлардан төлемдер бойынша қысқа мерзімді кредиторлық берешектер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 Жәбірленушілерге өтемақы қоры ҚБШ</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13–бөлім. Арнаулы мемлекеттік қор бойынша шоттардың корреспонденциясы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Арнаулы мемлекеттік қор бойынша есеп</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қордың ҚБШ-на ақша түсімі</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 Арнаулы мемлекеттік қордың ҚБШ</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6373 Арнаулы мемлекеттік қорға түсімдерден түсетін кірістер</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уәкілетті органының Арнаулы мемлекеттік қорының ҚБШ-на ақша түсімі</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 Орталық уәкілетті органның Арнаулы мемлекеттік қорының ҚБШ</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6374 Орталық уәкілетті органының арнаулы мемлекеттік қорға түсімдерінен түсетін кірістер</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уәкілетті органының Арнаулы мемлекеттік қорының ҚБШ-на ақша түсімі</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 Жергілікті уәкілетті органның Арнаулы мемлекеттік қорының ҚБШ</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6375 Жергілікті уәкілетті органының арнаулы мемлекеттік қорға түсімдерінен түсетін кірістер</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қайтару жөніндегі уәкілетті орган орталық уәкілетті органның Арнаулы мемлекеттік қорының ҚБШ-на, жергілікті уәкілетті органының Арнаулы мемлекеттік қорының ҚБШ-на берілген сомаларды есептен шығару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7493 Арнаулы мемлекеттік қордың шығыстары</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 Арнаулы мемлекеттік қордың ҚБШ</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уәкілетті орган жергілікті уәкілетті органының Арнаулы мемлекеттік қорының ҚБШ-на берілген сомаларды есептен шығару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7494 Орталық уәкілетті органның Арнаулы мемлекеттік қорының шығыстары</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 Орталық уәкілетті органның Арнаулы мемлекеттік қорының ҚБШ</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қорының ҚБШ-на, орталық уәкілетті органының Арнаулы мемлекеттік қорының ҚБШ-на үнемдеу сомаларының түсімі</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490"/>
          <w:p>
            <w:pPr>
              <w:spacing w:after="20"/>
              <w:ind w:left="20"/>
              <w:jc w:val="both"/>
            </w:pPr>
            <w:r>
              <w:rPr>
                <w:rFonts w:ascii="Times New Roman"/>
                <w:b w:val="false"/>
                <w:i w:val="false"/>
                <w:color w:val="000000"/>
                <w:sz w:val="20"/>
              </w:rPr>
              <w:t>
1076 Арнаулы мемлекеттік қордың ҚБШ</w:t>
            </w:r>
            <w:r>
              <w:br/>
            </w:r>
            <w:r>
              <w:rPr>
                <w:rFonts w:ascii="Times New Roman"/>
                <w:b w:val="false"/>
                <w:i w:val="false"/>
                <w:color w:val="000000"/>
                <w:sz w:val="20"/>
              </w:rPr>
              <w:t>
1077 Орталық уәкілетті органның Арнаулы мемлекеттік қорының ҚБШ</w:t>
            </w:r>
          </w:p>
          <w:bookmarkEnd w:id="490"/>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491"/>
          <w:p>
            <w:pPr>
              <w:spacing w:after="20"/>
              <w:ind w:left="20"/>
              <w:jc w:val="both"/>
            </w:pPr>
            <w:r>
              <w:rPr>
                <w:rFonts w:ascii="Times New Roman"/>
                <w:b w:val="false"/>
                <w:i w:val="false"/>
                <w:color w:val="000000"/>
                <w:sz w:val="20"/>
              </w:rPr>
              <w:t>
7493 Арнаулы мемлекеттік қордың шығыстары</w:t>
            </w:r>
            <w:r>
              <w:br/>
            </w:r>
            <w:r>
              <w:rPr>
                <w:rFonts w:ascii="Times New Roman"/>
                <w:b w:val="false"/>
                <w:i w:val="false"/>
                <w:color w:val="000000"/>
                <w:sz w:val="20"/>
              </w:rPr>
              <w:t>
7494 Орталық уәкілетті органының Арнаулы мемлекеттік қорының шығыстары</w:t>
            </w:r>
          </w:p>
          <w:bookmarkEnd w:id="491"/>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қордың ҚБШ-на, орталық уәкілетті органының Арнаулы мемлекеттік қорының ҚБШ-на үнемдеу сомаларын қайтару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492"/>
          <w:p>
            <w:pPr>
              <w:spacing w:after="20"/>
              <w:ind w:left="20"/>
              <w:jc w:val="both"/>
            </w:pPr>
            <w:r>
              <w:rPr>
                <w:rFonts w:ascii="Times New Roman"/>
                <w:b w:val="false"/>
                <w:i w:val="false"/>
                <w:color w:val="000000"/>
                <w:sz w:val="20"/>
              </w:rPr>
              <w:t>
6374 Орталық уәкілетті органының арнаулы мемлекеттік қорға түсімдерінен түсетін кірістер</w:t>
            </w:r>
            <w:r>
              <w:br/>
            </w:r>
            <w:r>
              <w:rPr>
                <w:rFonts w:ascii="Times New Roman"/>
                <w:b w:val="false"/>
                <w:i w:val="false"/>
                <w:color w:val="000000"/>
                <w:sz w:val="20"/>
              </w:rPr>
              <w:t>
6575 Жергілікті уәкілетті органының арнаулы мемлекеттік қорға түсімдерінен түсетін кірістер</w:t>
            </w:r>
          </w:p>
          <w:bookmarkEnd w:id="492"/>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493"/>
          <w:p>
            <w:pPr>
              <w:spacing w:after="20"/>
              <w:ind w:left="20"/>
              <w:jc w:val="both"/>
            </w:pPr>
            <w:r>
              <w:rPr>
                <w:rFonts w:ascii="Times New Roman"/>
                <w:b w:val="false"/>
                <w:i w:val="false"/>
                <w:color w:val="000000"/>
                <w:sz w:val="20"/>
              </w:rPr>
              <w:t xml:space="preserve">
1077 Орталық уәкілетті органның Арнаулы мемлекеттік қорының ҚБШ </w:t>
            </w:r>
            <w:r>
              <w:br/>
            </w:r>
            <w:r>
              <w:rPr>
                <w:rFonts w:ascii="Times New Roman"/>
                <w:b w:val="false"/>
                <w:i w:val="false"/>
                <w:color w:val="000000"/>
                <w:sz w:val="20"/>
              </w:rPr>
              <w:t>
1078 Жергілікті уәкілетті органның Арнаулы мемлекеттік қорының ҚБШ</w:t>
            </w:r>
          </w:p>
          <w:bookmarkEnd w:id="493"/>
        </w:tc>
      </w:tr>
    </w:tbl>
    <w:bookmarkStart w:name="z706" w:id="494"/>
    <w:p>
      <w:pPr>
        <w:spacing w:after="0"/>
        <w:ind w:left="0"/>
        <w:jc w:val="both"/>
      </w:pPr>
      <w:r>
        <w:rPr>
          <w:rFonts w:ascii="Times New Roman"/>
          <w:b w:val="false"/>
          <w:i w:val="false"/>
          <w:color w:val="000000"/>
          <w:sz w:val="28"/>
        </w:rPr>
        <w:t>
      Ескертпе:</w:t>
      </w:r>
    </w:p>
    <w:bookmarkEnd w:id="494"/>
    <w:bookmarkStart w:name="z707" w:id="495"/>
    <w:p>
      <w:pPr>
        <w:spacing w:after="0"/>
        <w:ind w:left="0"/>
        <w:jc w:val="both"/>
      </w:pPr>
      <w:r>
        <w:rPr>
          <w:rFonts w:ascii="Times New Roman"/>
          <w:b w:val="false"/>
          <w:i w:val="false"/>
          <w:color w:val="000000"/>
          <w:sz w:val="28"/>
        </w:rPr>
        <w:t>
      Аббревиатураларды таратып жазу:</w:t>
      </w:r>
    </w:p>
    <w:bookmarkEnd w:id="495"/>
    <w:bookmarkStart w:name="z708" w:id="496"/>
    <w:p>
      <w:pPr>
        <w:spacing w:after="0"/>
        <w:ind w:left="0"/>
        <w:jc w:val="both"/>
      </w:pPr>
      <w:r>
        <w:rPr>
          <w:rFonts w:ascii="Times New Roman"/>
          <w:b w:val="false"/>
          <w:i w:val="false"/>
          <w:color w:val="000000"/>
          <w:sz w:val="28"/>
        </w:rPr>
        <w:t>
      ҚБШ – қолма-қол ақшаны бақылау шоты;</w:t>
      </w:r>
    </w:p>
    <w:bookmarkEnd w:id="496"/>
    <w:bookmarkStart w:name="z709" w:id="497"/>
    <w:p>
      <w:pPr>
        <w:spacing w:after="0"/>
        <w:ind w:left="0"/>
        <w:jc w:val="both"/>
      </w:pPr>
      <w:r>
        <w:rPr>
          <w:rFonts w:ascii="Times New Roman"/>
          <w:b w:val="false"/>
          <w:i w:val="false"/>
          <w:color w:val="000000"/>
          <w:sz w:val="28"/>
        </w:rPr>
        <w:t>
      ЗТМО – Зейнетақы төлеу жөніндегі мемлекеттік орталық.</w:t>
      </w:r>
    </w:p>
    <w:bookmarkEnd w:id="4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25 қарашадағы</w:t>
            </w:r>
            <w:r>
              <w:br/>
            </w:r>
            <w:r>
              <w:rPr>
                <w:rFonts w:ascii="Times New Roman"/>
                <w:b w:val="false"/>
                <w:i w:val="false"/>
                <w:color w:val="000000"/>
                <w:sz w:val="20"/>
              </w:rPr>
              <w:t>№ 721 бұйрығына</w:t>
            </w:r>
            <w:r>
              <w:br/>
            </w:r>
            <w:r>
              <w:rPr>
                <w:rFonts w:ascii="Times New Roman"/>
                <w:b w:val="false"/>
                <w:i w:val="false"/>
                <w:color w:val="000000"/>
                <w:sz w:val="20"/>
              </w:rPr>
              <w:t>3-қосымша</w:t>
            </w:r>
            <w:r>
              <w:br/>
            </w:r>
            <w:r>
              <w:rPr>
                <w:rFonts w:ascii="Times New Roman"/>
                <w:b w:val="false"/>
                <w:i w:val="false"/>
                <w:color w:val="000000"/>
                <w:sz w:val="20"/>
              </w:rPr>
              <w:t>Мемлекеттік мекемелердің</w:t>
            </w:r>
            <w:r>
              <w:br/>
            </w:r>
            <w:r>
              <w:rPr>
                <w:rFonts w:ascii="Times New Roman"/>
                <w:b w:val="false"/>
                <w:i w:val="false"/>
                <w:color w:val="000000"/>
                <w:sz w:val="20"/>
              </w:rPr>
              <w:t>бухгалтерлік есепке алу</w:t>
            </w:r>
            <w:r>
              <w:br/>
            </w:r>
            <w:r>
              <w:rPr>
                <w:rFonts w:ascii="Times New Roman"/>
                <w:b w:val="false"/>
                <w:i w:val="false"/>
                <w:color w:val="000000"/>
                <w:sz w:val="20"/>
              </w:rPr>
              <w:t>шоттарының жоспарына</w:t>
            </w:r>
            <w:r>
              <w:br/>
            </w:r>
            <w:r>
              <w:rPr>
                <w:rFonts w:ascii="Times New Roman"/>
                <w:b w:val="false"/>
                <w:i w:val="false"/>
                <w:color w:val="000000"/>
                <w:sz w:val="20"/>
              </w:rPr>
              <w:t>3-қосымша</w:t>
            </w:r>
          </w:p>
        </w:tc>
      </w:tr>
    </w:tbl>
    <w:bookmarkStart w:name="z711" w:id="498"/>
    <w:p>
      <w:pPr>
        <w:spacing w:after="0"/>
        <w:ind w:left="0"/>
        <w:jc w:val="left"/>
      </w:pPr>
      <w:r>
        <w:rPr>
          <w:rFonts w:ascii="Times New Roman"/>
          <w:b/>
          <w:i w:val="false"/>
          <w:color w:val="000000"/>
        </w:rPr>
        <w:t xml:space="preserve"> Бюджетке түсетін түсімдер бухгалтерлік операциялары бойынша шоттар корреспонденциясы</w:t>
      </w:r>
    </w:p>
    <w:bookmarkEnd w:id="4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6802"/>
        <w:gridCol w:w="2348"/>
        <w:gridCol w:w="2318"/>
      </w:tblGrid>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Операциялардың мазмұны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Бюджетке түсетін салықтық түсімдер бойынша операцияларды көрсету</w:t>
            </w:r>
          </w:p>
        </w:tc>
      </w:tr>
      <w:tr>
        <w:trPr>
          <w:trHeight w:val="30" w:hRule="atLeast"/>
        </w:trPr>
        <w:tc>
          <w:tcPr>
            <w:tcW w:w="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өсімпұл, айыппұлдар мен салықтық емес түсімдер бойынша 2018 жылғы 1 қаңтардағы жағдай бойынша (салық төлеушілердің жеке шоттарының деректері бойынша) төлеушілермен есеп айырысу жөніндегі қысқа мерзімді дебиторлық берешек сальдосын қалпына келтіру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2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 Бюджетке түсетін салықтық емес түсімдер бойынша төлеушілермен есеп айырысу жөнінде қысқа мерзімді дебиторлық берешек</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өсімпұл, айыппұлдар мен салықтық емес түсімдер бойынша 2018 жылғы 1 қаңтардағы жағдай бойынша (салық төлеушілердің жеке шоттарының деректері бойынша) төлеушілермен есеп айырысу жөніндегі қысқа мерзімді кредиторлық берешек сальдосын қалпына келтіру</w:t>
            </w:r>
          </w:p>
        </w:tc>
        <w:tc>
          <w:tcPr>
            <w:tcW w:w="2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Бюджетке түсетін салықтық түсімдер бойынша төлеушілермен есеп айырысу жөнінде қысқа мерзімді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 Бюджетке түсетін салықтық емес түсімдер бойынша төлеушілермен есеп айырысу бойынша қысқа мерзімді кредиторлық берешек</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жөнінде ұсынылған декларация негізінде алдыңғы есепті кезеңдер үшін (салық төлеушінің жеке шотының "есептелді" деген бағаны бойынша) дебиторлық берешекті түгел есептеу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есепті кезеңдегі корпоративтік табыс салығы жөніндегі декларацияға сәйкес түзетпеу жазбасы (қызыл түзетпе) (салық төлеушінің жеке шотының "есептелді" деген бағаны бойынша)</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Бюджетке түсетін салықтық түсімдер бойынша төлеушілермен есеп айырысу жөнінде қысқа мерзімді кредиторлық берешек</w:t>
            </w:r>
          </w:p>
        </w:tc>
      </w:tr>
      <w:tr>
        <w:trPr>
          <w:trHeight w:val="30" w:hRule="atLeast"/>
        </w:trPr>
        <w:tc>
          <w:tcPr>
            <w:tcW w:w="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төлеушілердің төлем тапсырмалары бойынша салықтық емес түсімдер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tc>
        <w:tc>
          <w:tcPr>
            <w:tcW w:w="2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Жергілікті бюджеттің ҚБШ</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бойынша декларация тапсырғаннан кейін төлеуге жататын аванстық төлемдердің, өсімпұлдардың, айыппұлдардың ұсынылған есеп айырысу сомасының негізінде ағымдағы есепті кезеңге корпоративтік табыс салығы бойынша дебиторлық берешек есептеу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төлеушілердің төлем тапсырмалары бойынша ағымдағы есепті кезеңдегі салықтар түсімі (жеке табыс салығы, қосылған құн салығы, акциздер, экспортқа салынатын рента салығы, пайдалы қазбалар өндіру, үстеме пайдаға салынатын салық, көлік құралдарына салынатын салық, жер салығы, мүлік салығы, бірыңғай жер салығы, ойын бизнесіне салынатын салық және тіркелген салық)</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Түгел есептеуге салынатын корпоративтік табыс салығы бойынша декларацияға сәйкес салық төлеушінің жеке шоты бойынша өткен есепті кезең үшін түзету жазбасы (салық төлеушінің жеке шотының "есептелді" деген бағаны бойынша)</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 корпоративтік табыс салығы бойынша декларацияның қате есептелген сомасы бойынша түзету жазбасы (салық төлеушінің жеке шотының "есептелді" деген бағаны бойынша)</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тіркеу жері бойынша әртүрлі салық органдарында тіркелген салық төлеушінің дебиторлық және кредиторлық берешектерін есепке жатқызуға берген салық органының қорытындысы негізінде бюджеттік сыныптаманың тиісті кодтары бойынша салық органдары арасында салық төлеушінің дебиторлық және кредиторлық берешектерін есепке жатқызу жүргізілді.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Бюджетке түсетін салықтық түсімдер бойынша төлеушілермен есеп айырысу жөнінде қысқа мерзімді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дебиторлық берешекті түгел есептеу жүргізіледі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бойынша декларацияға сәйкес өткен есепті кезеңдер үшін түзету жазбасы (салық төлеушінің жеке шотының "азайтылды" деген бағаны бойынша)</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бойынша декларацияға сәйкес түзетпеу жазбасы (салық төлеушінің жеке шотының "есептелді" деген бағаны бойынша)</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Бюджетке түсетін салықтық түсімдер бойынша төлеушілермен есеп айырысу жөнінде қысқа мерзімді кредиторлық берешек</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 бойынша ұсынылған декларация негізінде өткен есепті кезеңдер үшін дебиторлық берешекті түгел есептеу (салық төлеушінің жеке шотының "есептелді" деген бағаны бойынша)</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 бойынша ұсынылған декларация негізінде ағымдағы есепті кезең үшін дебиторлық берешекті түгел есептеу (салық төлеушінің жеке шотының "есептелді" деген бағаны бойынша)</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 бойынша ұсынылған декларация негізінде ағымдағы есепті кезең үшін кредиторлық берешекті есептеу (салық төлеушінің жеке шотының "азайтылды" деген бағаны бойынша)</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Бюджетке түсетін түсімдерді азайту жөніндегі шығыстар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ҚҚС төлеу жөнінде қысқа мерзімді кредиторлық берешек</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жатқызуға бөлінген ҚҚС сомасының Салық органының қорытындысы бойынша есептелген ҚҚС сомасынан асып кеткен сомасын қайтаруға есептеу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ҚҚС төлеу жөнінде қысқа мерзімді кредиторлық берешек</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 ҚҚС қайтару жөнінде қысқа мерзімді кредиторлық берешек</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 бойынша ұсынылған декларация негізінде өткен есепті кезеңдер үшін кредиторлық берешекті түгел есептеу (салық төлеушінің жеке шотының "азайтылды" деген бағаны бойынша)</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ҚҚС төлеу жөнінде қысқа мерзімді кредиторлық берешек</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 бойынша декларацияға сәйкес салық төлеушінің жеке шоты бойынша өткен есепті кезең үшін түзетпеу жазбасы (салық төлеушінің жеке шотының "азайтылды" деген бағаны бойынша)</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ҚҚС төлеу жөнінде қысқа мерзімді кредиторлық берешек</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 бойынша декларацияға сәйкес салық төлеушінің жеке шоты бойынша ағымдағы есепті кезең үшін түзетпеу жазбасы (салық төлеушінің жеке шотының "азайтылды" деген бағаны бойынша)</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Бюджетке түсетін түсімдерді азайту жөніндегі шығыстар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ҚҚС төлеу жөнінде қысқа мерзімді кредиторлық берешек</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төлеушілердің төлем тапсырмалары бойынша ағымдағы есепті кезеңнің ҚҚС бойынша салықтық түсімдердің түсуі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қайтаруға ұсынған ҚҚС сомаларының шынайылығы бойынша растайтын құжаттардың негізінде салық органының қорытындысына сәйкес төлем тапсырмалары бойынша ҚҚС қайтару жүзеге асырылды.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 ҚҚС қайтару жөнінде қысқа мерзімді кредиторлық берешек</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бір салық бойынша дебиторлық берешегі мен екінші салық бойынша кредиторлық берешегін есепке жатқызу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Бюджетке түсетін салықтық түсімдер бойынша төлеушілермен есеп айырысу жөнінде қысқа мерзімді кредиторлық берешек</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жеке шотындағы қосымша деректер бойынша дебиторлық берешек есептеу мен салық төлеушінің бұдан бұрын бюджеттен қайтарылған және салық тексерулерін жүргізу кезінде қайтаруға расталмаған ҚҚС-тің артық сомасын (қайтару) аударуы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негізгі жеке шотының деректері бойынша бұдан бұрын бюджеттен қайтарылған, бірақ салықтық тексеру кезінде қайтаруға расталмаған және салық төлеушінің бюджетке енгізуіне жататын ҚҚС бойынша кредиторлық берешегін түгел есептеу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Бюджетке түсетін түсімдерді азайту жөніндегі шығыстар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ҚҚС төлеу жөнінде қысқа мерзімді кредиторлық берешек</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аккредиттелген дипломатиялық және оларға теңестірілген өкілдіктердің ұсынған жиынтық ведомостінің (Тізілім) негізінде есепті тоқсандағы сатып алынған тауарлар, орындалған жұмыстар, көрсетілген қызметтер бойынша ағымдағы есепті кезең үшін кредиторлық берешек есептеу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Бюджетке түсетін түсімдерді азайту жөніндегі шығыстар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ҚҚС төлеу жөнінде қысқа мерзімді кредиторлық берешек</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аккредиттелген дипломатиялық және оларға теңестірілген өкілдіктерге ҚҚС сомасын қайтаруға есептеу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ҚҚС төлеу жөнінде қысқа мерзімді кредиторлық берешек</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 ҚҚС қайтару жөнінде қысқа мерзімді кредиторлық берешек</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тапсырмалары мен Салық органының өкімі бойынша Қазақстан Республикасында аккредиттелген дипломатиялық және оларға теңестірілген өкілдіктерге ҚҚС қайтару жүзеге асырылды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 ҚҚС қайтару жөнінде қысқа мерзімді кредиторлық берешек</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қаражаты есебінен сатып алынатын тауарлар, жұмыстар, көрсетілетін қызметтер бойынша төленген ҚҚС-ті қайтару туралы ұсынылған Салық өтінішінің негізінде ағымдағы есепті кезең үшін кредиторлық берешек есептеу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Бюджетке түсетін түсімдерді азайту жөніндегі шығыстар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ҚҚС төлеу жөнінде қысқа мерзімді кредиторлық берешек</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қаражаты есебінен сатып алынатын тауарлар, жұмыстар, көрсетілетін қызметтер бойынша төленген ҚҚС-ті қайтаруға есептеу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ҚҚС төлеу жөнінде қысқа мерзімді кредиторлық берешек</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 ҚҚС қайтару жөнінде қысқа мерзімді кредиторлық берешек</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тапсырмалары мен салық органының Өкімі бойынша ҚҚС қайтару жүзеге асырылды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 ҚҚС қайтару жөнінде қысқа мерзімді кредиторлық берешек</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декларациялар негізінде ағымдағы есепті кезең үшін жеке табыс салығы, акциз, ойын бизнесі мен тіркелген салық бойынша дебиторлық берешек есептеу (салық төлеушінің жеке шотының "есептелді" деген бағаны бойынша)</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қосымша декларациялар негізінде өткен есепті кезең үшін жеке табыс салығы, акциз, үстеме пайдаға салынатын салық бойынша дебиторлық берешек есептеу (салық төлеушінің жеке шотының "есептелді" деген бағаны бойынша)</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Декларацияға сәйкес жеке табыс салығы, акциз бойынша "алу" белгісінсіз түзетпеу жазбасы (салық төлеушінің жеке шотының "есептелді" деген бағаны бойынша)</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ағымдағы төлемдердің есебі негізінде ағымдағы есепті кезеңге көлік құралдарына салынатын салық, жер салығы және мүлік салығы бойынша дебиторлық берешек есептеу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декларацияларға сәйкес көлік құралдарына салынатын салық, жер салығы және мүлік салығы бойынша азайтуға есептелген (салық төлеушінің жеке шотының "азайтылды" деген бағаны бойынша)</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қосымша декларациялар негізінде ағымдағы есепті кезең үшін экспортқа салынатын рента салығы, пайдалы қазбаларды өндіруге салынатын салық, бірыңғай жер салығы бойынша дебиторлық берешекті түгел есептеу (салық төлеушінің жеке шотының "есептелді" деген бағаны бойынша)</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төртінші тоқсаны үшін ұсынылған Декларацияларға сәйкес өткен жылғы экспортқа салынатын рента салығы мен пайдалы қазбаларды өндіруге салынатын салық бойынша дебиторлық берешек есептеу (салық төлеушінің жеке шотының "есептелді" деген бағаны бойынша)</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қосымша декларациялар негізінде экспортқа салынатын рента салығы, үстеме пайдаға салынатын салық, бірыңғай жер салығы бойынша алдыңғы есепті кезеңдерге дебиторлық берешекті түгел есептеу (салық төлеушінің жеке шотының "есептелді" деген бағаны бойынша)</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есепті кезеңге бірыңғай жер салығын төлеушілер үшін ұсынылған декларация негізінде есепті салық кезеңінен кейінгі салық кезеңі үшін ағымдағы салық кезеңінің 10 сәуіріне дейінгі мерзім бойынша бірыңғай жер салығының есептелген сомасы бойынша есепті кезеңге дебиторлық берешек есептеу (салық төлеушінің жеке шотының "есептелді" деген бағаны бойынша)</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есепті кезеңге бірыңғай жер салығын төлеушілер үшін ұсынылған декларация негізінде ағымдағы салық кезеңінің 10 сәуіріне дейінгі мерзім бойынша бірыңғай жер салығының есептелген сомасы бойынша өткен кезеңге дебиторлық берешек есептеу (салық төлеушінің жеке шотының "есептелді" деген бағаны бойынша)</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декларациялар негізінде көлік құралдарына салынатын салық, ойын бизнесіне салынатын салық, тіркелген салық бойынша өткен жылға дебиторлық берешек есепті түгел есептеу (салық төлеушінің жеке шотының "есептелді" деген бағаны бойынша)</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қосымша декларациялар негізінде ағымдағы есепті кезеңге экспортқа салынатын рента салығы, пайдалы қазбалар өндіруге салынатын салық, ойын бизнесіне салынатын салық пен тіркелген салық бойынша, бірыңғай жер салығының есептелген сомалары бойынша түзетпеу жазбасы (салық төлеушінің жеке шотының "есептелді" деген бағаны бойынша)</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қосымша декларациялар негізінде өткен жылдардағы экспортқа салынатын рента салығы, пайдалы қазбалар өндіру, үстеме пайдаға салынатын салық, ойын бизнесіне салынатын салық бойынша түзетпеу жазбасы (салық төлеушінің жеке шотының "есептелді" деген бағаны бойынша)</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бойынша қосымша ұсынылған ағымдағы төлемдердің есептері негізінде көлік құралдарына салынатын салық, жер салығы мен мүлік салығы бойынша түзетпеу жазбасы (салық төлеушінің жеке шотының "есептелді" деген бағаны бойынша)</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салығын төлеушілер үшін ұсынылған декларация негізінде өткен есепті кезең үшін бірыңғай жер салығының есептелген сомасы бойынша түзетпеу жазбасы (салық төлеушінің жеке шотының "есептелді" деген бағаны бойынша)</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төлеушілердің төлем хабарламалары бойынша ағымдағы есепті кезеңге жеке тұлғалардан көлік құралдарына салынатын салықтың, жер салығының және мүлік салығының түсуі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tc>
        <w:tc>
          <w:tcPr>
            <w:tcW w:w="2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Жергілікті бюджеттің ҚБШ</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бойынша салық сомасын есептеуге (азайтуға) Тізілім негізінде жеке тұлғалардан алынатын көлік құралдарына салынатын салық, жер салығы мен мүлік салығы бойынша ағымдағы есепті кезең үшін дебиторлық берешек есептеу (салық төлеушінің жеке шотының "есептелді" деген бағаны бойынша)</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бойынша салық сомасын есептеуге (азайтуға) Тізілім негізінде жеке тұлғалардан алынатын көлік құралдарына салынатын салық, жер салығы мен мүлік салығы бойынша өткен кезең үшін дебиторлық берешек есептеу (салық төлеушінің жеке шотының "есептелді" деген бағаны бойынша)</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бойынша салық сомасын есептеуге (азайтуға) Тізілім негізінде өткен кезең үшін жеке тұлғалардан алынатын көлік құралдарына салынатын салық, жер салығы мен мүлік салығы бойынша азайтуға есептеу (салық төлеушінің жеке шотының "азайтылды" деген бағаны бойынша)</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бойынша салық сомасын есептеуге (азайтуға) Тізілім негізінде ағымдағы кезең үшін жеке тұлғалардан алынатын көлік құралдарына салынатын салық, жер салығы мен мүлік салығы бойынша түзетпеу жазбасы (салық төлеушінің жеке шотының "есептелді" деген бағаны бойынша)</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төлеушілердің төлем тапсырмалары бойынша бюджетке төленетін басқа да міндетті төлемдердің түсуі (мемлекеттік баж, Салық кодексінде көзделген алымдар мен төлемдер)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tc>
        <w:tc>
          <w:tcPr>
            <w:tcW w:w="2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Жергілікті бюджеттің ҚБШ</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басына салық және бюджетке төленетін төлемдердің қорытынды операциялары бойынша Жиынтық есеп негізінде бюджетке салықтық түсімдер бойынша дебиторлық және кредиторлық берешекті түзету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 Бюджетке түсетін салықтық, салықтық емес және арнаулы түсімдер бойынша қысқа мерзімді кредиторлық берешек</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499"/>
          <w:p>
            <w:pPr>
              <w:spacing w:after="20"/>
              <w:ind w:left="20"/>
              <w:jc w:val="both"/>
            </w:pPr>
            <w:r>
              <w:rPr>
                <w:rFonts w:ascii="Times New Roman"/>
                <w:b w:val="false"/>
                <w:i w:val="false"/>
                <w:color w:val="000000"/>
                <w:sz w:val="20"/>
              </w:rPr>
              <w:t>
Салық міндеттемесін (теріс белгісі бар)</w:t>
            </w:r>
            <w:r>
              <w:br/>
            </w:r>
            <w:r>
              <w:rPr>
                <w:rFonts w:ascii="Times New Roman"/>
                <w:b w:val="false"/>
                <w:i w:val="false"/>
                <w:color w:val="000000"/>
                <w:sz w:val="20"/>
              </w:rPr>
              <w:t>
</w:t>
            </w:r>
            <w:r>
              <w:rPr>
                <w:rFonts w:ascii="Times New Roman"/>
                <w:b w:val="false"/>
                <w:i w:val="false"/>
                <w:color w:val="000000"/>
                <w:sz w:val="20"/>
              </w:rPr>
              <w:t>орындаудың өзгертілген мерзімі бойынша</w:t>
            </w:r>
            <w:r>
              <w:br/>
            </w:r>
            <w:r>
              <w:rPr>
                <w:rFonts w:ascii="Times New Roman"/>
                <w:b w:val="false"/>
                <w:i w:val="false"/>
                <w:color w:val="000000"/>
                <w:sz w:val="20"/>
              </w:rPr>
              <w:t>
салықтар (төлемдер) бойынша түзетпеу жазбасы</w:t>
            </w:r>
          </w:p>
          <w:bookmarkEnd w:id="499"/>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өткен жылдардың қаржылық нәтижесі</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500"/>
          <w:p>
            <w:pPr>
              <w:spacing w:after="20"/>
              <w:ind w:left="20"/>
              <w:jc w:val="both"/>
            </w:pPr>
            <w:r>
              <w:rPr>
                <w:rFonts w:ascii="Times New Roman"/>
                <w:b w:val="false"/>
                <w:i w:val="false"/>
                <w:color w:val="000000"/>
                <w:sz w:val="20"/>
              </w:rPr>
              <w:t>
Салық міндеттемесін (оң белгісі бар)</w:t>
            </w:r>
            <w:r>
              <w:br/>
            </w:r>
            <w:r>
              <w:rPr>
                <w:rFonts w:ascii="Times New Roman"/>
                <w:b w:val="false"/>
                <w:i w:val="false"/>
                <w:color w:val="000000"/>
                <w:sz w:val="20"/>
              </w:rPr>
              <w:t>
</w:t>
            </w:r>
            <w:r>
              <w:rPr>
                <w:rFonts w:ascii="Times New Roman"/>
                <w:b w:val="false"/>
                <w:i w:val="false"/>
                <w:color w:val="000000"/>
                <w:sz w:val="20"/>
              </w:rPr>
              <w:t>орындаудың өзгертілген мерзімі бойынша</w:t>
            </w:r>
            <w:r>
              <w:br/>
            </w:r>
            <w:r>
              <w:rPr>
                <w:rFonts w:ascii="Times New Roman"/>
                <w:b w:val="false"/>
                <w:i w:val="false"/>
                <w:color w:val="000000"/>
                <w:sz w:val="20"/>
              </w:rPr>
              <w:t>
салықтар бойынша резервті есептеу</w:t>
            </w:r>
          </w:p>
          <w:bookmarkEnd w:id="500"/>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 Салық берешегі бойынша резерв құру бойынша шығыстар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Күмәнді дебиторлық берешек бойынша резерв</w:t>
            </w:r>
          </w:p>
        </w:tc>
      </w:tr>
      <w:tr>
        <w:trPr>
          <w:trHeight w:val="30" w:hRule="atLeast"/>
        </w:trPr>
        <w:tc>
          <w:tcPr>
            <w:tcW w:w="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соңындағы салық және бюджетке төленетін төлемдердің қорытынды операциялары жөніндегі жиынтық есеп негізінде бюджетке түсетін салықтық түсімдер бойынша дебиторлық және кредиторлық берешекті түзету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 Бюджетке түсетін салықтық, салықтық емес және арнаулы түсімдер бойынша қысқа мерзімді кредиторлық берешек</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 Бюджетке түсетін салықтық, салықтық емес және арнаулы түсімдер бойынша қысқа мерзімді кредиторлық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Бюджетке төленетін басқа да міндетті төлемдер бойынша операцияларды көрсету</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бірінші, екінші және үшінші тоқсандары үшін жер учаскелерін пайдаланғаны үшін ағымдағы төлемдер сомасының Есебіне сәйкес ағымдағы есепті кезеңдегі жер учаскелерін пайдаланғаны үшін ақы төлеу бойынша дебиторлық берешекті есептеу (салық төлеушінің жеке шотының "есептелді" деген бағаны бойынша)</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 ұсынған Мәліметтер негізінде ағымдағы есепті кезеңдегі орман пайдаланғаны үшін, кеме жүзетін су жолдарын пайдаланғаны үшін, радиожиілік спектрін пайдаланғаны үшін, сыртқы (көрнекі) жарнама орналастырғаны үшін, қалааралық және (немесе) халықаралық телефон байланысын, сондай-ақ ұялы байланыс ұсынғаны үшін ақы төлеу бойынша дебиторлық берешекті есептеу (салық төлеушінің жеке шотының "есептелді" деген бағаны бойынша)</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 ұсынған Мәліметтер негізінде ағымдағы есепті кезеңдегі жер учаскелерін пайдаланғаны үшін, орман пайдаланғаны үшін, радиожиілік спектрін пайдаланғаны үшін, кеме жүзетін су жолдарын пайдаланғаны үшін ақы төлеу бойынша дебиторлық берешекті түгел есептеу (салық төлеушінің жеке шотының "есептелді" деген бағаны бойынша)</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 ұсынған Мәліметтер негізінде салықтар сомасы туралы Хабарлама бойынша ағымдағы есепті кезеңдегі қалааралық және (немесе) халықаралық телефон байланысын, сондай-ақ ұялы байланыс ұсынғаны үшін ақы төлеу бойынша дебиторлық берешекті түгел есептеу (салық төлеушінің жеке шотының "есептелді" деген бағаны бойынша)</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 ұсынған қосымша Мәліметтер негізінде ағымдағы есепті кезеңдегі сыртқы (көрнекі) жарнама орналастырғаны үшін, радиожиілік спектрін пайдаланғаны үшін, кеме жүзетін су жолдарын пайдаланғаны үшін ақы төлеу бойынша дебиторлық берешекті түгел есептеу (салық төлеушінің жеке шотының "есептелді" деген бағаны бойынша)</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 ұсынған Мәліметтер негізінде ағымдағы есепті кезеңдегі жер учаскелерін пайдаланғаны үшін ақы төлеу бойынша түзетпеу жазбасы (салық төлеушінің жеке шотының "есептелді" деген бағаны бойынша)</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 ұсынған қосымша Мәліметтер негізінде ағымдағы есепті кезеңдегі орман пайдаланғаны үшін, радиожиілік спектрін пайдаланғаны үшін, кеме жүзетін су жолдарын пайдаланғаны үшін, сыртқы (көрнекі) жарнама орналастырғаны үшін ақы төлеу бойынша түзетпеу жазбасы (салық төлеушінің жеке шотының "есептелді" деген бағаны бойынша)</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 ұсынған қосымша Мәліметтер негізінде салықтар сомасы туралы Хабарлама бойынша ағымдағы есепті кезеңдегі қалааралық және (немесе) халықаралық телефон байланысын, сондай-ақ ұялы байланыс ұсынғаны үшін ақы төлеу бойынша түзетпеу жазбасы (салық төлеушінің жеке шотының "есептелді" деген бағаны бойынша)</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декларациялар негізінде ағымдағы есепті кезең үшін бюджетке түсетін салықтық түсімдер бойынша түзетпеу жазбасы (салық төлеушінің дербес шотының "азайтылды" бағаны бойынша)</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бірінші, екінші және үшінші тоқсандары үшін ұсынылған Декларацияларға сәйкес ағымдағы есепті кезеңдегі жерүсті көздерінің су ресурстарын пайдаланғаны үшін, қоршаған ортаға эмиссия үшін ақы төлеу бойынша дебиторлық берешекті есептеу (салық төлеушінің жеке шотының "есептелді" деген бағаны бойынша)</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ұсынылған Декларациялардың негізінде ағымдағы есепті кезеңдегі жерүсті көздерінің су ресурстарын пайдаланғаны үшін, қоршаған ортаға эмиссия үшін ақы төлеу бойынша дебиторлық берешекті түгел есептеу (салық төлеушінің жеке шотының "есептелді" деген бағаны бойынша)</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4 тоқсанындағы ұсынылған Декларациялар мен қосымша Декларацияларға сәйкес өткен жылғы жерүсті көздерінің су ресурстарын пайдаланғаны үшін, қоршаған ортаға эмиссия үшін ақы төлеу бойынша дебиторлық берешекті есептеу (түгел есептеу) (салық төлеушінің жеке шотының "есептелді" деген бағаны бойынша)</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қосымша Декларациялар негізінде өткен жылдардағы жерүсті көдерінің су ресурстарын пайдаланғаны үшін, қоршаған ортаға эмиссия үшін ақы төлеу бойынша түзетпеу жазбасы (салық төлеушінің жеке шотының "есептелді" деген бағаны бойынша)</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 ұсынған қосымша Мәліметтер негізінде өткен жылдардағы сыртқы (көрнекі) жарнама орналастырғаны үшін, кеме жүзетін су жолдарын пайдаланғаны үшін ақы төлеу бойынша дебиторлық берешекті түгел есептеу (салық төлеушінің жеке шотының "есептелді" деген бағаны бойынша)</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 ұсынған қосымша Мәліметтер негізінде салықтар сомасы туралы Хабарлама бойынша өткен жылдардағы қалааралық және (немесе) халықаралық телефон байланысын, сондай-ақ ұялы байланыс ұсынғаны үшін ақы төлеу бойынша дебиторлық берешекті түгел есептеу (салық төлеушінің жеке шотының "есептелді" деген бағаны бойынша)</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жүзетін су жолдарын пайдаланғаны үшін ұсынған Декларация негізінде өткен жылдардағы кеме жүзетін су жолдарын пайдаланғаны үшін ақы төлеу бойынша түзетпеу жазбасы (салық төлеушінің жеке шотының "есептелді" деген бағаны бойынша)</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 ұсынған Мәліметтер (қосымша Мәліметтер) негізінде өткен жылдардағы жер учаскелерін пайдаланғаны үшін, орман пайдаланғаны үшін, радиожиілік спектрін пайдаланғаны үшін, кеме жүзетін су жолдарын пайдаланғаны үшін, сыртқы (көрнекі) жарнама орналастырғаны үшін ақы төлеу бойынша түзетпеу жазбасы (салық төлеушінің жеке шотының "есептелді" деген бағаны бойынша)</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 ұсынған қосымша Мәліметтер негізінде өткен жылдардағы салықтар сомасы туралы Хабарлама бойынша қалааралық және (немесе) халықаралық телефон байланысын, сондай-ақ ұялы байланыс ұсынғаны үшін ақы төлеу бойынша түзетпеу жазбасы (салық төлеушінің жеке шотының "есептелді" деген бағаны бойынша)</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Бюджетке түсетін салықтық емес түсімдер бойынша операцияларды көрсету</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(қатысу үлестері, дивидендтер, мемлекеттік кәсіпорындардың таза кірісі, кредиттер мен депозиттер бойынша сыйақылар) бюджетке түсетін салықтық емес түсімдер бойынша дебиторлық берешек есептеу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 Бюджетке түсетін салықтық емес түсімдер бойынша төлеушілермен есеп айырысу жөнінде қысқа мерзімді дебиторлық берешек</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 Активтерді басқарудан түсетін кірістер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қызметтерді өткізуден, оның ішінде мемлекеттік материалдық резервтен тауарларды өткізуден бюджетке түсетін салықтық емес түсімдер бойынша дебиторлық берешек есептеу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 Бюджетке түсетін салықтық емес түсімдер бойынша төлеушілермен есеп айырысу жөнінде қысқа мерзімді дебиторлық берешек</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Тауарларды, жұмыстарды, көрсетілетін қызметтерді өткізуден түсетін кірістер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емес түсімдер бойынша дебиторлық берешек есептеу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 Бюджетке түсетін салықтық емес түсімдер бойынша төлеушілермен есеп айырысу жөнінде қысқа мерзімді дебиторлық берешек</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 Бюджетке түсетін салықтық емес түсімдерден алынатын кірістер</w:t>
            </w:r>
          </w:p>
        </w:tc>
      </w:tr>
      <w:tr>
        <w:trPr>
          <w:trHeight w:val="30" w:hRule="atLeast"/>
        </w:trPr>
        <w:tc>
          <w:tcPr>
            <w:tcW w:w="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және мемлекеттің қаржы активтерін өткізуден алынатын кірістерді тану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 Негізгі капиталды сатудан есеп айырысулар бойынша қысқа мерзімді дебиторлық берешек</w:t>
            </w:r>
          </w:p>
        </w:tc>
        <w:tc>
          <w:tcPr>
            <w:tcW w:w="2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 Ұзақ мерзімді активтердің кетуінен алынатын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 Мемлекеттің қаржы активтерін сатудан есеп айырысулар бойынша қысқа мерзімді дебиторлық берешек</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Төлеушілердің төлем тапсырмалары бойынша салықтық емес түсімдер, негізгі капиталды және мемлекеттің қаржы активтерін өткізуден тиісті бюджетке түсетін түсімдер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 Бюджетке түсетін салықтық емес түсімдер бойынша төлеушілермен есеп айырысу жөнінде қысқа мерзімді дебиторлық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Жергілікті бюджеттің ҚБШ</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 Негізгі капиталды сатудан есеп айырысулар бойынша қысқа мерзімді дебиторлық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 Мемлекеттің қаржы активтерін сатудан есеп айырысулар бойынша қысқа мерзімді дебиторлық берешек</w:t>
            </w:r>
          </w:p>
        </w:tc>
      </w:tr>
      <w:tr>
        <w:trPr>
          <w:trHeight w:val="30" w:hRule="atLeast"/>
        </w:trPr>
        <w:tc>
          <w:tcPr>
            <w:tcW w:w="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түсімін тиісті бюджетке есепке жатқызу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tc>
        <w:tc>
          <w:tcPr>
            <w:tcW w:w="2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 Трансферттердің бюджетке түсуі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Жергілікті бюджеттің ҚБШ</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Бюджетке түсетін арнаулы түсімдер бойынша операцияларды көрсету</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арнаулы түсімдер</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501"/>
          <w:p>
            <w:pPr>
              <w:spacing w:after="20"/>
              <w:ind w:left="20"/>
              <w:jc w:val="both"/>
            </w:pPr>
            <w:r>
              <w:rPr>
                <w:rFonts w:ascii="Times New Roman"/>
                <w:b w:val="false"/>
                <w:i w:val="false"/>
                <w:color w:val="000000"/>
                <w:sz w:val="20"/>
              </w:rPr>
              <w:t>
1046 Республикалық бюджеттің ҚБШ</w:t>
            </w:r>
            <w:r>
              <w:br/>
            </w:r>
            <w:r>
              <w:rPr>
                <w:rFonts w:ascii="Times New Roman"/>
                <w:b w:val="false"/>
                <w:i w:val="false"/>
                <w:color w:val="000000"/>
                <w:sz w:val="20"/>
              </w:rPr>
              <w:t>
1047 Жергілікті бюджеттің ҚБШ</w:t>
            </w:r>
          </w:p>
          <w:bookmarkEnd w:id="501"/>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 Бюджетке түсетін арнаулы түсімдер бойынша төлеушілермен есеп айырысулар бойынша қысқа мерзімді дебиторлық берешек</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 бойынша кредиторлық берешек есептеу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Бюджетке түсетін түсімдерді азайту жөніндегі шығыстар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 Бюджетке түсетін арнаулы түсімдер бойынша төлеушілермен есеп айырысу бойынша қысқа мерзімді кредиторлық берешек</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 бойынша дебиторлық берешек есептеу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 Бюджетке түсетін арнаулы түсімдер бойынша төлеушілермен есеп айырысулар бойынша қысқа мерзімді дебиторлық берешек</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 Бюджетке түсетін арнаулы түсімдерден алынатын кірістер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Артық (қате) төленген соманы бюджеттен қайтару бойынша операцияларды көрсету</w:t>
            </w:r>
          </w:p>
        </w:tc>
      </w:tr>
      <w:tr>
        <w:trPr>
          <w:trHeight w:val="30" w:hRule="atLeast"/>
        </w:trPr>
        <w:tc>
          <w:tcPr>
            <w:tcW w:w="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органдарының қорытыныдысы негізінде түсімдердің артық (қате) төленген сомасын бюджеттен қайтаруға соманы дебиторлық берешек шотынан кредиторлық берешек шотына ауыстыру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Бюджетке түсетін салықтық түсімдер бойынша төлеушілермен есеп айырысу жөнінде қысқа мерзімді кредиторлық берешек</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 Бюджетке түсетін салықтық емес түсімдер бойынша төлеушілермен есеп айырысу бойынша қысқа мерзімді кредиторлық берешек</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 Бюджетке түсетін салықтық емес түсімдер бойынша төлеушілермен есеп айырысу жөнінде қысқа мерзімді дебиторлық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 Бюджетке түсетін арнаулы түсімдер бойынша төлеушілермен есеп айырысу бойынша қысқа мерзімді кредиторлық берешек</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 Бюджетке түсетін арнаулы түсімдер бойынша төлеушілермен есеп айырысулар бойынша қысқа мерзімді дебиторлық берешек</w:t>
            </w:r>
          </w:p>
        </w:tc>
      </w:tr>
      <w:tr>
        <w:trPr>
          <w:trHeight w:val="30" w:hRule="atLeast"/>
        </w:trPr>
        <w:tc>
          <w:tcPr>
            <w:tcW w:w="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органдарының төлем тапсырмаларының негізінде түсімдердің артық (қате) төленген сомаларын бюджеттен қайтару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Бюджетке түсетін салықтық түсімдер бойынша төлеушілермен есеп айырысу жөнінде қысқа мерзімді дебиторлық берешек</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 Бюджетке түсетін салықтық емес түсімдер бойынша төлеушілермен есеп айырысу бойынша қысқа мерзімді кредиторлық берешек</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Жергілікті бюджеттің ҚБШ</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 Бюджетке түсетін арнаулы түсімдер бойынша төлеушілермен есеп айырысу бойынша қысқа мерзімді кредиторлық берешек</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502"/>
          <w:p>
            <w:pPr>
              <w:spacing w:after="20"/>
              <w:ind w:left="20"/>
              <w:jc w:val="both"/>
            </w:pPr>
            <w:r>
              <w:rPr>
                <w:rFonts w:ascii="Times New Roman"/>
                <w:b w:val="false"/>
                <w:i w:val="false"/>
                <w:color w:val="000000"/>
                <w:sz w:val="20"/>
              </w:rPr>
              <w:t>
1046 Республикалық бюджеттің ҚБШ</w:t>
            </w:r>
            <w:r>
              <w:br/>
            </w:r>
            <w:r>
              <w:rPr>
                <w:rFonts w:ascii="Times New Roman"/>
                <w:b w:val="false"/>
                <w:i w:val="false"/>
                <w:color w:val="000000"/>
                <w:sz w:val="20"/>
              </w:rPr>
              <w:t>
1047 Жергілікті бюджеттің ҚБШ</w:t>
            </w:r>
          </w:p>
          <w:bookmarkEnd w:id="502"/>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Алынған қарыздар бойынша операцияларды көрсету</w:t>
            </w:r>
          </w:p>
        </w:tc>
      </w:tr>
      <w:tr>
        <w:trPr>
          <w:trHeight w:val="30" w:hRule="atLeast"/>
        </w:trPr>
        <w:tc>
          <w:tcPr>
            <w:tcW w:w="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бюджеттің ҚБШ-сына сыртқы қарыздардың түсуі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 Қысқа мерзімді алынған сыртқы қарыздар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Жергілікті бюджеттің ҚБШ</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 Ұзақ мерзімді алынған сыртқы қарыздар</w:t>
            </w:r>
          </w:p>
        </w:tc>
      </w:tr>
      <w:tr>
        <w:trPr>
          <w:trHeight w:val="30" w:hRule="atLeast"/>
        </w:trPr>
        <w:tc>
          <w:tcPr>
            <w:tcW w:w="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сыртқы қарыздар бойынша берешекті өтеу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 Қысқа мерзімді алынған сыртқы қарыздар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 Ұзақ мерзімді алынған сыртқы қарыздар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Жергілікті бюджеттің ҚБШ</w:t>
            </w:r>
          </w:p>
        </w:tc>
      </w:tr>
      <w:tr>
        <w:trPr>
          <w:trHeight w:val="30" w:hRule="atLeast"/>
        </w:trPr>
        <w:tc>
          <w:tcPr>
            <w:tcW w:w="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бюджеттердің ҚБШ-сына республикалық бюджеттен ішкі қарыздардың түсуі</w:t>
            </w:r>
          </w:p>
        </w:tc>
        <w:tc>
          <w:tcPr>
            <w:tcW w:w="2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Жергілікті бюджеттің ҚБШ</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 Қысқа мерзімді алынған ішкі қарыздар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 Ұзақ мерзімді алынған ішкі қарыздар</w:t>
            </w:r>
          </w:p>
        </w:tc>
      </w:tr>
      <w:tr>
        <w:trPr>
          <w:trHeight w:val="30" w:hRule="atLeast"/>
        </w:trPr>
        <w:tc>
          <w:tcPr>
            <w:tcW w:w="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қарыздардың республикалық бюджетке қайтарылуы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 Қысқа мерзімді алынған ішкі қарыздар</w:t>
            </w:r>
          </w:p>
        </w:tc>
        <w:tc>
          <w:tcPr>
            <w:tcW w:w="2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Жергілікті бюджеттің ҚБШ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 Ұзақ мерзімді алынған ішкі қарыздар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Өзге де операцияларды көрсету</w:t>
            </w:r>
          </w:p>
        </w:tc>
      </w:tr>
      <w:tr>
        <w:trPr>
          <w:trHeight w:val="30" w:hRule="atLeast"/>
        </w:trPr>
        <w:tc>
          <w:tcPr>
            <w:tcW w:w="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6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бюджеттің ҚБШ-сынан шығыстарды жүргізу</w:t>
            </w:r>
          </w:p>
        </w:tc>
        <w:tc>
          <w:tcPr>
            <w:tcW w:w="2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Республикалық және жергілікті бюджеттердің ҚБШ-лары бойынша шығыстар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Жергілікті бюджеттің ҚБШ</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түсімдерді азайту бойынша есептелген шығыстарды қорытынды айналымдармен есептен шығару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 Бюджетке түсетін түсімдер бойынша есепті кезеңдегі қаржылық нәтиже</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Бюджетке түсетін түсімдерді азайту жөніндегі шығыстар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бюджеттің ҚБШ бойынша есептелген шығыстарды қорытынды айналымдармен есептен шығару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 Бюджетке түсетін түсімдер бойынша есепті кезеңдегі қаржылық нәтиже</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Республикалық және жергілікті бюджеттердің ҚБШ-лары бойынша шығыстар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негіздер бойынша мемлекет меншігіне айналдырылған (түскен) мүлікті сауда-саттық арқылы өткізген, сату кезінде</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 Сатып алушылардың мемлекет меншігіне айналдырылған (түскен) мүлік бойынша қысқа мерзімді дебиторлық берешегі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Тауарларды, жұмыстарды және көрсетілетін қызметтерді өткізуден алынатын кірістер</w:t>
            </w:r>
          </w:p>
        </w:tc>
      </w:tr>
      <w:tr>
        <w:trPr>
          <w:trHeight w:val="30" w:hRule="atLeast"/>
        </w:trPr>
        <w:tc>
          <w:tcPr>
            <w:tcW w:w="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салықтық емес және арнаулы түсімдерден есептелген кірістерді қорытынды айналымдармен есептен шығару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c>
          <w:tcPr>
            <w:tcW w:w="2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5230 Бюджетке түсетін түсімдер бойынша есепті кезеңдегі қаржылық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 Бюджетке түсетін салықтық емес түсімдерден алынатын кірістер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 Бюджетке түсетін арнаулы түсімдерден алынатын кірістер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 Активтерді басқарудан түсетін кірістер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Тауарларды, жұмыстарды, көрсетілетін қызметтерді өткізуден түсетін кірістер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трансферттердің (субвенциялардың, бюджеттік алып қоюлардың) түсуінен есептелген кірістерді қорытынды айналымдармен есептен шығару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 Трансферттердің бюджетке түсуі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 Бюджетке түсетін түсімдер бойынша есепті кезеңдегі қаржылық нәтиже</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және мемлекеттің қаржы активтерін өткізуден есептелген кірістерді қорытынды айналымдармен есептен шығару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 Ұзақ мерзімді активтердің кетуінен алынатын кірістер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 Бюджетке түсетін түсімдер бойынша есепті кезеңдегі қаржылық нәтиже</w:t>
            </w:r>
          </w:p>
        </w:tc>
      </w:tr>
      <w:tr>
        <w:trPr>
          <w:trHeight w:val="30" w:hRule="atLeast"/>
        </w:trPr>
        <w:tc>
          <w:tcPr>
            <w:tcW w:w="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6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қаржылық нәтижелерін алдыңғы жылдардың қаржылық нәтижесіне ауыстыру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 Бюджетке түсетін түсімдер бойынша есепті кезеңдегі қаржылық нәтиже</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 Бюджетке түсетін түсімдер бойынша есепті кезеңдегі қаржылық нәтиже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 Бөлінетін кеден баждары бойынша операциялар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төлеушілерден салықтық төлемдердің түсуі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 Өзге де ақша қаражаты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Бөлінетін кеден баждарының артық (қате) төленген сомаларын қайтаруға</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Бюджетке түсетін салықтық түсімдер бойынша төлеушілермен есеп айырысу жөнінде қысқа мерзімді кредиторлық берешек</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 Өзге де ақша қаражаты</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үлесті республикалық бюджетке есепке жатқызу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 Өзге де ақша қаражаты</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мүше-мемлекеттер алдындағы бөлінетін кеден баждары бойынша берешекті есептеу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Бюджетке түсетін түсімдерді азайту жөніндегі шығыстар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 Еуразиялық Экономикалық Одаққа мүше-мемлекеттер алдындағы бөлінетін кеден баждары бойынша қысқа мерзімді кредиторлық берешек</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үлесті Еуразиялық Экономикалық Одаққа мүше-мемлекеттердің шоттарына есепке жатқызу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 Еуразиялық Экономикалық Одаққа мүше-мемлекеттер алдындағы бөлінетін кеден баждары бойынша қысқа мерзімді кредиторлық берешек</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 Өзге де ақша қаражаты</w:t>
            </w:r>
          </w:p>
        </w:tc>
      </w:tr>
    </w:tbl>
    <w:bookmarkStart w:name="z718" w:id="503"/>
    <w:p>
      <w:pPr>
        <w:spacing w:after="0"/>
        <w:ind w:left="0"/>
        <w:jc w:val="both"/>
      </w:pPr>
      <w:r>
        <w:rPr>
          <w:rFonts w:ascii="Times New Roman"/>
          <w:b w:val="false"/>
          <w:i w:val="false"/>
          <w:color w:val="000000"/>
          <w:sz w:val="28"/>
        </w:rPr>
        <w:t>
      Ескертпе:</w:t>
      </w:r>
    </w:p>
    <w:bookmarkEnd w:id="503"/>
    <w:bookmarkStart w:name="z719" w:id="504"/>
    <w:p>
      <w:pPr>
        <w:spacing w:after="0"/>
        <w:ind w:left="0"/>
        <w:jc w:val="both"/>
      </w:pPr>
      <w:r>
        <w:rPr>
          <w:rFonts w:ascii="Times New Roman"/>
          <w:b w:val="false"/>
          <w:i w:val="false"/>
          <w:color w:val="000000"/>
          <w:sz w:val="28"/>
        </w:rPr>
        <w:t>
      Аббревиатураларды таратып жазу:</w:t>
      </w:r>
    </w:p>
    <w:bookmarkEnd w:id="504"/>
    <w:bookmarkStart w:name="z720" w:id="505"/>
    <w:p>
      <w:pPr>
        <w:spacing w:after="0"/>
        <w:ind w:left="0"/>
        <w:jc w:val="both"/>
      </w:pPr>
      <w:r>
        <w:rPr>
          <w:rFonts w:ascii="Times New Roman"/>
          <w:b w:val="false"/>
          <w:i w:val="false"/>
          <w:color w:val="000000"/>
          <w:sz w:val="28"/>
        </w:rPr>
        <w:t>
      ҚБШ – қолма-қол ақшаны бақылау шоты;</w:t>
      </w:r>
    </w:p>
    <w:bookmarkEnd w:id="505"/>
    <w:bookmarkStart w:name="z721" w:id="506"/>
    <w:p>
      <w:pPr>
        <w:spacing w:after="0"/>
        <w:ind w:left="0"/>
        <w:jc w:val="both"/>
      </w:pPr>
      <w:r>
        <w:rPr>
          <w:rFonts w:ascii="Times New Roman"/>
          <w:b w:val="false"/>
          <w:i w:val="false"/>
          <w:color w:val="000000"/>
          <w:sz w:val="28"/>
        </w:rPr>
        <w:t>
      ҚҚС –қосылған құн салығы.</w:t>
      </w:r>
    </w:p>
    <w:bookmarkEnd w:id="5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