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9c63" w14:textId="6df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692, Қазақстан Республикасы Әділет министрінің 2025 жылғы 12 қарашадағы № 663, Қазақстан Республикасы Ұлттық қауіпсіздік комитеті Төрағасының 2025 жылғы 12 қарашадағы № 103/қе, Қазақстан Республикасы Ішкі істер министрінің 2025 жылғы 12 қарашадағы № 883, Қазақстан Республикасы Қорғаныс министрінің 2025 жылғы 12 қарашадағы № 1585, Қазақстан Республикасы Өнеркәсіп және құрылыс министрінің м.а. 2025 жылғы 12 қарашадағы № 485, Қазақстан Республикасының Төтенше жағдайлар министрінің 2025 жылғы 12 қарашадағы № 481, Қазақстан Республикасы Ауыл шаруашылығы министрінің 2025 жылғы 11 қарашадағы № 424, Қазақстан Республикасы Көлік министрінің м.а. 2025 жылғы 11 қарашадағы № 367, Қазақстан Республикасы Жасанды интеллект және цифрлық даму министрінің м.а. 2025 жылғы 11 қарашадағы № 572/НҚ, Қазақстан Республикасының Оқу-ағарту министрінің м.а. 2025 жылғы 12 қарашадағы № 257, Қазақстан Республикасының Экология және табиғи ресурстар министрінің м.а. 2025 жылғы 11 қарашадағы № 308, Қазақстан Республикасының Мәдениет және ақпарат министрлігі м.а. 2025 жылғы 12 қарашадағы № 607-НҚ, Қазақстан Республикасы Денсаулық сақтау министрінің м.а. 2025 жылғы 12 қарашадағы № 142, Қазақстан Республикасы Еңбек және халықты әлеуметтік қорғау министрінің 2025 жылғы 12 қарашадағы № 353, Қазақстан Республикасы Су ресурстары және ирригация министрінің 2025 жылғы 12 қарашадағы № 290-НҚ, Қазақстан Республикасының Ұлттық экономика министрінің м.а. 2025 жылғы 12 қарашадағы № 122, Қазақстан Республикасы Ғылым және жоғары білім министрінің 2025 жылғы 12 қарашадағы № 523, Қазақстан Республикаcы Сауда және интеграция министрінің м.а. 2025 жылғы 12 қарашадағы № 320-НҚ, Қазақстан Республикасы Туризм және спорт министрінің м.а. 2025 жылғы 10 қарашадағы № 210, Қазақстан Республикасы Энергетика министрінің м.а. 2025 жылғы 12 қарашадағы № 434-н/қ, Қазақстан Республикасы Сыртқы істер министрінің 2025 жылғы 11 қарашадағы № 11-1-4/663, Қазақстан Республикасының Қаржы нарығын реттеу және дамыту агенттігі Төрағасының 2025 жылғы 10 қарашадағы № 71, Қазақстан Республикасы Ұлттық Банкі Төрағасының 2025 жылғы 21 қазандағы № 68 бірлескен бұйрығы мен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БҰЙЫРАМЫЗ, Қазақстан Республикасы Ұлттық Банкінің Басқармасы және Қазақстан Республикасы Қаржы нарығын реттеу және даму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бұйрықтың және қаулының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бірлескен бұйрықты және қаулыны ресми жарияланғаннан кейін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 пен қаулының орындалуын бақылау жетекшілік ететін қаржы, әділет, ұлттық экономика, ішкі істер, су ресурстары және ирригация, экология және табиғи ресурстар, көлік, ауыл шаруашылығы, жасанды интеллект және цифрлық даму, ғылым және жоғары білім, оқу-ағарту, қорғаныс, денсаулық сақтау, төтенше жағдайлар, туризм және спорт, энергетика, өнеркәсіп және құрылыс, еңбек және халықты әлеуметтік қорғау, мәдениет және ақпарат, сауда және интеграция вице-министрлеріне, сондай-ақ Қазақстан Республикасы Ұлттық қауіпсіздік комитеті, Қазақстан Республикасы Ұлттық Банкі, Қазақстан Республикасы Қаржы нарығын реттеу және дамыту агенттігі төрағасының орынбасарларына және Сыртқы істер министрінің орынбасарына жүктелсін.</w:t>
      </w:r>
    </w:p>
    <w:bookmarkEnd w:id="5"/>
    <w:bookmarkStart w:name="z12" w:id="6"/>
    <w:p>
      <w:pPr>
        <w:spacing w:after="0"/>
        <w:ind w:left="0"/>
        <w:jc w:val="both"/>
      </w:pPr>
      <w:r>
        <w:rPr>
          <w:rFonts w:ascii="Times New Roman"/>
          <w:b w:val="false"/>
          <w:i w:val="false"/>
          <w:color w:val="000000"/>
          <w:sz w:val="28"/>
        </w:rPr>
        <w:t>
      4. Осы бірлескен бұйрық пен қаулы 2026 жылғы 1 қаңтардан бастап қолданысқа енгізіледі және ресми жариялануға тиіс.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Қазақстан Республикасы Әділет министрі</w:t>
            </w:r>
          </w:p>
          <w:bookmarkEnd w:id="7"/>
          <w:p>
            <w:pPr>
              <w:spacing w:after="20"/>
              <w:ind w:left="20"/>
              <w:jc w:val="both"/>
            </w:pPr>
            <w:r>
              <w:rPr>
                <w:rFonts w:ascii="Times New Roman"/>
                <w:b w:val="false"/>
                <w:i w:val="false"/>
                <w:color w:val="000000"/>
                <w:sz w:val="20"/>
              </w:rPr>
              <w:t>
__________Е. Сарсембаев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Қазақстан Республикасы Ұлттық қауіпсіздік комитетінің Төрағасы _______Е. Сагимбаев</w:t>
            </w:r>
          </w:p>
          <w:bookmarkEnd w:id="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Қазақстан Республикасы Қорғаныс министрі __________Д. Косанов</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Қазақстан Республикасы ішкі істер министрі</w:t>
            </w:r>
          </w:p>
          <w:bookmarkEnd w:id="10"/>
          <w:p>
            <w:pPr>
              <w:spacing w:after="20"/>
              <w:ind w:left="20"/>
              <w:jc w:val="both"/>
            </w:pPr>
            <w:r>
              <w:rPr>
                <w:rFonts w:ascii="Times New Roman"/>
                <w:b w:val="false"/>
                <w:i w:val="false"/>
                <w:color w:val="000000"/>
                <w:sz w:val="20"/>
              </w:rPr>
              <w:t>
__________Е. Саденов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Қазақстан Республикасы Өнеркәсіп және құрылыс министрінің міндетін атқарушы</w:t>
            </w:r>
          </w:p>
          <w:bookmarkEnd w:id="11"/>
          <w:p>
            <w:pPr>
              <w:spacing w:after="20"/>
              <w:ind w:left="20"/>
              <w:jc w:val="both"/>
            </w:pPr>
            <w:r>
              <w:rPr>
                <w:rFonts w:ascii="Times New Roman"/>
                <w:b w:val="false"/>
                <w:i w:val="false"/>
                <w:color w:val="000000"/>
                <w:sz w:val="20"/>
              </w:rPr>
              <w:t>
__________И. Шархан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Қазақстан Республикасының Денсаулық сақтау министрінің міндетін атқарушы</w:t>
            </w:r>
          </w:p>
          <w:bookmarkEnd w:id="12"/>
          <w:p>
            <w:pPr>
              <w:spacing w:after="20"/>
              <w:ind w:left="20"/>
              <w:jc w:val="both"/>
            </w:pPr>
            <w:r>
              <w:rPr>
                <w:rFonts w:ascii="Times New Roman"/>
                <w:b w:val="false"/>
                <w:i w:val="false"/>
                <w:color w:val="000000"/>
                <w:sz w:val="20"/>
              </w:rPr>
              <w:t>
__________Т. Мұратов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Қазақстан Республикасының Төтенше жағдайлар министрі ________Ч. Аринов</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 ____С. Жакупова</w:t>
            </w:r>
          </w:p>
          <w:bookmarkEnd w:id="1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Қазақстан Республикасының Ауыл шаруашылығы министрі ____А. Сапаров</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Қазақстан Республикасы Су ресурстары және ирригация министрі _______Н. Нуржигитов</w:t>
            </w:r>
          </w:p>
          <w:bookmarkEnd w:id="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Қазақстан Республикасының Көлік министрінің міндеттерін атқарушы</w:t>
            </w:r>
          </w:p>
          <w:bookmarkEnd w:id="17"/>
          <w:p>
            <w:pPr>
              <w:spacing w:after="20"/>
              <w:ind w:left="20"/>
              <w:jc w:val="both"/>
            </w:pPr>
            <w:r>
              <w:rPr>
                <w:rFonts w:ascii="Times New Roman"/>
                <w:b w:val="false"/>
                <w:i w:val="false"/>
                <w:color w:val="000000"/>
                <w:sz w:val="20"/>
              </w:rPr>
              <w:t>
________М. Калиакпаров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Қазақстан Республикасының Ұлттық экономика министрдің міндетін атқарушы</w:t>
            </w:r>
          </w:p>
          <w:bookmarkEnd w:id="18"/>
          <w:p>
            <w:pPr>
              <w:spacing w:after="20"/>
              <w:ind w:left="20"/>
              <w:jc w:val="both"/>
            </w:pPr>
            <w:r>
              <w:rPr>
                <w:rFonts w:ascii="Times New Roman"/>
                <w:b w:val="false"/>
                <w:i w:val="false"/>
                <w:color w:val="000000"/>
                <w:sz w:val="20"/>
              </w:rPr>
              <w:t>
__________А. Дарбаев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министрінің міндеттерін атқарушы</w:t>
            </w:r>
          </w:p>
          <w:bookmarkEnd w:id="19"/>
          <w:p>
            <w:pPr>
              <w:spacing w:after="20"/>
              <w:ind w:left="20"/>
              <w:jc w:val="both"/>
            </w:pPr>
            <w:r>
              <w:rPr>
                <w:rFonts w:ascii="Times New Roman"/>
                <w:b w:val="false"/>
                <w:i w:val="false"/>
                <w:color w:val="000000"/>
                <w:sz w:val="20"/>
              </w:rPr>
              <w:t>
__________Р. Коняшкин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Қазақстан Республикасының Ғылым және жоғары білім министрі ________С. Нурбек</w:t>
            </w:r>
          </w:p>
          <w:bookmarkEnd w:id="2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Агенттігінің Төрағасы _____М. Абылкасымова</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Қазақстан Республикасы Сауда және интеграция министрінің міндетін атқарушы</w:t>
            </w:r>
          </w:p>
          <w:bookmarkEnd w:id="22"/>
          <w:p>
            <w:pPr>
              <w:spacing w:after="20"/>
              <w:ind w:left="20"/>
              <w:jc w:val="both"/>
            </w:pPr>
            <w:r>
              <w:rPr>
                <w:rFonts w:ascii="Times New Roman"/>
                <w:b w:val="false"/>
                <w:i w:val="false"/>
                <w:color w:val="000000"/>
                <w:sz w:val="20"/>
              </w:rPr>
              <w:t>
__________А. Бижанова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Қазақстан Республикасы Оқу-ағарту министрінің міндеттерін атқарушы</w:t>
            </w:r>
          </w:p>
          <w:bookmarkEnd w:id="23"/>
          <w:p>
            <w:pPr>
              <w:spacing w:after="20"/>
              <w:ind w:left="20"/>
              <w:jc w:val="both"/>
            </w:pPr>
            <w:r>
              <w:rPr>
                <w:rFonts w:ascii="Times New Roman"/>
                <w:b w:val="false"/>
                <w:i w:val="false"/>
                <w:color w:val="000000"/>
                <w:sz w:val="20"/>
              </w:rPr>
              <w:t>
________М. Мелдебекова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Қазақстан Республикасы Туризм және спорт министрінің міндеттерін атқарушы</w:t>
            </w:r>
          </w:p>
          <w:bookmarkEnd w:id="24"/>
          <w:p>
            <w:pPr>
              <w:spacing w:after="20"/>
              <w:ind w:left="20"/>
              <w:jc w:val="both"/>
            </w:pPr>
            <w:r>
              <w:rPr>
                <w:rFonts w:ascii="Times New Roman"/>
                <w:b w:val="false"/>
                <w:i w:val="false"/>
                <w:color w:val="000000"/>
                <w:sz w:val="20"/>
              </w:rPr>
              <w:t>
__________С. Жарасбаев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міндеттерін атқарушы __________Н. Шарбиев</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Қазақстан Республикасы Энергетика министрінің міндетін атқарушы __________К.Туткышбаев</w:t>
            </w:r>
          </w:p>
          <w:bookmarkEnd w:id="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Қазақстан Республикасы Ұлттық Банкінің Төрағасы _________Т. Сулейменов</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Қазақстан Республикасы Сыртқы істер министрі __________Е. Кошербаев</w:t>
            </w:r>
          </w:p>
          <w:bookmarkEnd w:id="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Қазақстан Республикасы Мәдениет және ақпарат министрінің міндетін атқарушы</w:t>
            </w:r>
          </w:p>
          <w:bookmarkEnd w:id="29"/>
          <w:p>
            <w:pPr>
              <w:spacing w:after="20"/>
              <w:ind w:left="20"/>
              <w:jc w:val="both"/>
            </w:pPr>
            <w:r>
              <w:rPr>
                <w:rFonts w:ascii="Times New Roman"/>
                <w:b w:val="false"/>
                <w:i w:val="false"/>
                <w:color w:val="000000"/>
                <w:sz w:val="20"/>
              </w:rPr>
              <w:t>
__________Е. Кочетов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Қазақстан Республикасының Қаржы министрі</w:t>
            </w:r>
          </w:p>
          <w:bookmarkEnd w:id="30"/>
          <w:p>
            <w:pPr>
              <w:spacing w:after="20"/>
              <w:ind w:left="20"/>
              <w:jc w:val="both"/>
            </w:pPr>
            <w:r>
              <w:rPr>
                <w:rFonts w:ascii="Times New Roman"/>
                <w:b w:val="false"/>
                <w:i w:val="false"/>
                <w:color w:val="000000"/>
                <w:sz w:val="20"/>
              </w:rPr>
              <w:t>
__________М. Такиев</w:t>
            </w:r>
          </w:p>
        </w:tc>
      </w:tr>
    </w:tbl>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w:t>
      </w:r>
    </w:p>
    <w:bookmarkEnd w:id="32"/>
    <w:bookmarkStart w:name="z39" w:id="33"/>
    <w:p>
      <w:pPr>
        <w:spacing w:after="0"/>
        <w:ind w:left="0"/>
        <w:jc w:val="both"/>
      </w:pPr>
      <w:r>
        <w:rPr>
          <w:rFonts w:ascii="Times New Roman"/>
          <w:b w:val="false"/>
          <w:i w:val="false"/>
          <w:color w:val="000000"/>
          <w:sz w:val="28"/>
        </w:rPr>
        <w:t>
      Стратегиялық жоспарлау және</w:t>
      </w:r>
    </w:p>
    <w:bookmarkEnd w:id="33"/>
    <w:bookmarkStart w:name="z40" w:id="34"/>
    <w:p>
      <w:pPr>
        <w:spacing w:after="0"/>
        <w:ind w:left="0"/>
        <w:jc w:val="both"/>
      </w:pPr>
      <w:r>
        <w:rPr>
          <w:rFonts w:ascii="Times New Roman"/>
          <w:b w:val="false"/>
          <w:i w:val="false"/>
          <w:color w:val="000000"/>
          <w:sz w:val="28"/>
        </w:rPr>
        <w:t>
      реформалар агенттігінің</w:t>
      </w:r>
    </w:p>
    <w:bookmarkEnd w:id="34"/>
    <w:bookmarkStart w:name="z41" w:id="35"/>
    <w:p>
      <w:pPr>
        <w:spacing w:after="0"/>
        <w:ind w:left="0"/>
        <w:jc w:val="both"/>
      </w:pPr>
      <w:r>
        <w:rPr>
          <w:rFonts w:ascii="Times New Roman"/>
          <w:b w:val="false"/>
          <w:i w:val="false"/>
          <w:color w:val="000000"/>
          <w:sz w:val="28"/>
        </w:rPr>
        <w:t>
      Ұлттық статистика бюросы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663,</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жылғы 12 қарашадағы</w:t>
            </w:r>
            <w:r>
              <w:br/>
            </w:r>
            <w:r>
              <w:rPr>
                <w:rFonts w:ascii="Times New Roman"/>
                <w:b w:val="false"/>
                <w:i w:val="false"/>
                <w:color w:val="000000"/>
                <w:sz w:val="20"/>
              </w:rPr>
              <w:t>№ 103/қе,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1585,</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xml:space="preserve">№ 883, </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12 қарашадағы</w:t>
            </w:r>
            <w:r>
              <w:br/>
            </w:r>
            <w:r>
              <w:rPr>
                <w:rFonts w:ascii="Times New Roman"/>
                <w:b w:val="false"/>
                <w:i w:val="false"/>
                <w:color w:val="000000"/>
                <w:sz w:val="20"/>
              </w:rPr>
              <w:t xml:space="preserve">№ 485,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xml:space="preserve">№ 142,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481,</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353,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424,</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290-НҚ,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11 қарашадағы</w:t>
            </w:r>
            <w:r>
              <w:br/>
            </w:r>
            <w:r>
              <w:rPr>
                <w:rFonts w:ascii="Times New Roman"/>
                <w:b w:val="false"/>
                <w:i w:val="false"/>
                <w:color w:val="000000"/>
                <w:sz w:val="20"/>
              </w:rPr>
              <w:t>№ 367,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122,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2025 жылғы 11 қарашадағы</w:t>
            </w:r>
            <w:r>
              <w:br/>
            </w:r>
            <w:r>
              <w:rPr>
                <w:rFonts w:ascii="Times New Roman"/>
                <w:b w:val="false"/>
                <w:i w:val="false"/>
                <w:color w:val="000000"/>
                <w:sz w:val="20"/>
              </w:rPr>
              <w:t xml:space="preserve">№ 572/НҚ,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523,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10 қарашадағы</w:t>
            </w:r>
            <w:r>
              <w:br/>
            </w:r>
            <w:r>
              <w:rPr>
                <w:rFonts w:ascii="Times New Roman"/>
                <w:b w:val="false"/>
                <w:i w:val="false"/>
                <w:color w:val="000000"/>
                <w:sz w:val="20"/>
              </w:rPr>
              <w:t>№ 71,</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320-НҚ,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257,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2025 жылғы 10 қарашадағы</w:t>
            </w:r>
            <w:r>
              <w:br/>
            </w:r>
            <w:r>
              <w:rPr>
                <w:rFonts w:ascii="Times New Roman"/>
                <w:b w:val="false"/>
                <w:i w:val="false"/>
                <w:color w:val="000000"/>
                <w:sz w:val="20"/>
              </w:rPr>
              <w:t>№ 210,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11 қарашадағы</w:t>
            </w:r>
            <w:r>
              <w:br/>
            </w:r>
            <w:r>
              <w:rPr>
                <w:rFonts w:ascii="Times New Roman"/>
                <w:b w:val="false"/>
                <w:i w:val="false"/>
                <w:color w:val="000000"/>
                <w:sz w:val="20"/>
              </w:rPr>
              <w:t>№ 308,</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434-н/қ,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21 қазандағы</w:t>
            </w:r>
            <w:r>
              <w:br/>
            </w:r>
            <w:r>
              <w:rPr>
                <w:rFonts w:ascii="Times New Roman"/>
                <w:b w:val="false"/>
                <w:i w:val="false"/>
                <w:color w:val="000000"/>
                <w:sz w:val="20"/>
              </w:rPr>
              <w:t>№ 68,</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11-1-4/663,</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қарашадағы</w:t>
            </w:r>
            <w:r>
              <w:br/>
            </w:r>
            <w:r>
              <w:rPr>
                <w:rFonts w:ascii="Times New Roman"/>
                <w:b w:val="false"/>
                <w:i w:val="false"/>
                <w:color w:val="000000"/>
                <w:sz w:val="20"/>
              </w:rPr>
              <w:t>№ 607-НҚ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692 Бірлескен қаулысы мен</w:t>
            </w:r>
            <w:r>
              <w:br/>
            </w:r>
            <w:r>
              <w:rPr>
                <w:rFonts w:ascii="Times New Roman"/>
                <w:b w:val="false"/>
                <w:i w:val="false"/>
                <w:color w:val="000000"/>
                <w:sz w:val="20"/>
              </w:rPr>
              <w:t>бұйрығымен бекітілген</w:t>
            </w:r>
          </w:p>
        </w:tc>
      </w:tr>
    </w:tbl>
    <w:bookmarkStart w:name="z43" w:id="36"/>
    <w:p>
      <w:pPr>
        <w:spacing w:after="0"/>
        <w:ind w:left="0"/>
        <w:jc w:val="left"/>
      </w:pPr>
      <w:r>
        <w:rPr>
          <w:rFonts w:ascii="Times New Roman"/>
          <w:b/>
          <w:i w:val="false"/>
          <w:color w:val="000000"/>
        </w:rPr>
        <w:t xml:space="preserve"> 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w:t>
      </w:r>
    </w:p>
    <w:bookmarkEnd w:id="36"/>
    <w:bookmarkStart w:name="z44" w:id="37"/>
    <w:p>
      <w:pPr>
        <w:spacing w:after="0"/>
        <w:ind w:left="0"/>
        <w:jc w:val="left"/>
      </w:pPr>
      <w:r>
        <w:rPr>
          <w:rFonts w:ascii="Times New Roman"/>
          <w:b/>
          <w:i w:val="false"/>
          <w:color w:val="000000"/>
        </w:rPr>
        <w:t xml:space="preserve"> 1-тарау. Жалпы ережелер</w:t>
      </w:r>
    </w:p>
    <w:bookmarkEnd w:id="37"/>
    <w:bookmarkStart w:name="z45" w:id="38"/>
    <w:p>
      <w:pPr>
        <w:spacing w:after="0"/>
        <w:ind w:left="0"/>
        <w:jc w:val="both"/>
      </w:pPr>
      <w:r>
        <w:rPr>
          <w:rFonts w:ascii="Times New Roman"/>
          <w:b w:val="false"/>
          <w:i w:val="false"/>
          <w:color w:val="000000"/>
          <w:sz w:val="28"/>
        </w:rPr>
        <w:t xml:space="preserve">
      1. Осы Мемлекеттік кірістер органының уәкілетті мемлекеттік органдармен алымдарды және басқа да міндетті төлемдерді төлеушілер және салық салу объектілері туралы мәліметтерді ұсыну бойынша өзара іс-қимыл қағидалары (бұдан әрі – Қағидалар) Қазақстан Республикасы Салық кодексінің (бұдан әрі – Салық кодексі) 52-бабы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612-бабының </w:t>
      </w:r>
      <w:r>
        <w:rPr>
          <w:rFonts w:ascii="Times New Roman"/>
          <w:b w:val="false"/>
          <w:i w:val="false"/>
          <w:color w:val="000000"/>
          <w:sz w:val="28"/>
        </w:rPr>
        <w:t>5-тармағына</w:t>
      </w:r>
      <w:r>
        <w:rPr>
          <w:rFonts w:ascii="Times New Roman"/>
          <w:b w:val="false"/>
          <w:i w:val="false"/>
          <w:color w:val="000000"/>
          <w:sz w:val="28"/>
        </w:rPr>
        <w:t xml:space="preserve">, 617-бабының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622-бабының </w:t>
      </w:r>
      <w:r>
        <w:rPr>
          <w:rFonts w:ascii="Times New Roman"/>
          <w:b w:val="false"/>
          <w:i w:val="false"/>
          <w:color w:val="000000"/>
          <w:sz w:val="28"/>
        </w:rPr>
        <w:t>11-тармағына</w:t>
      </w:r>
      <w:r>
        <w:rPr>
          <w:rFonts w:ascii="Times New Roman"/>
          <w:b w:val="false"/>
          <w:i w:val="false"/>
          <w:color w:val="000000"/>
          <w:sz w:val="28"/>
        </w:rPr>
        <w:t xml:space="preserve">, 625-бабының </w:t>
      </w:r>
      <w:r>
        <w:rPr>
          <w:rFonts w:ascii="Times New Roman"/>
          <w:b w:val="false"/>
          <w:i w:val="false"/>
          <w:color w:val="000000"/>
          <w:sz w:val="28"/>
        </w:rPr>
        <w:t>7-тармағына</w:t>
      </w:r>
      <w:r>
        <w:rPr>
          <w:rFonts w:ascii="Times New Roman"/>
          <w:b w:val="false"/>
          <w:i w:val="false"/>
          <w:color w:val="000000"/>
          <w:sz w:val="28"/>
        </w:rPr>
        <w:t xml:space="preserve">, 625-бабының </w:t>
      </w:r>
      <w:r>
        <w:rPr>
          <w:rFonts w:ascii="Times New Roman"/>
          <w:b w:val="false"/>
          <w:i w:val="false"/>
          <w:color w:val="000000"/>
          <w:sz w:val="28"/>
        </w:rPr>
        <w:t>8-тармағына</w:t>
      </w:r>
      <w:r>
        <w:rPr>
          <w:rFonts w:ascii="Times New Roman"/>
          <w:b w:val="false"/>
          <w:i w:val="false"/>
          <w:color w:val="000000"/>
          <w:sz w:val="28"/>
        </w:rPr>
        <w:t xml:space="preserve">, 625-бабының </w:t>
      </w:r>
      <w:r>
        <w:rPr>
          <w:rFonts w:ascii="Times New Roman"/>
          <w:b w:val="false"/>
          <w:i w:val="false"/>
          <w:color w:val="000000"/>
          <w:sz w:val="28"/>
        </w:rPr>
        <w:t>9-тармағына</w:t>
      </w:r>
      <w:r>
        <w:rPr>
          <w:rFonts w:ascii="Times New Roman"/>
          <w:b w:val="false"/>
          <w:i w:val="false"/>
          <w:color w:val="000000"/>
          <w:sz w:val="28"/>
        </w:rPr>
        <w:t xml:space="preserve">, 625-бабының </w:t>
      </w:r>
      <w:r>
        <w:rPr>
          <w:rFonts w:ascii="Times New Roman"/>
          <w:b w:val="false"/>
          <w:i w:val="false"/>
          <w:color w:val="000000"/>
          <w:sz w:val="28"/>
        </w:rPr>
        <w:t>10-тармағына</w:t>
      </w:r>
      <w:r>
        <w:rPr>
          <w:rFonts w:ascii="Times New Roman"/>
          <w:b w:val="false"/>
          <w:i w:val="false"/>
          <w:color w:val="000000"/>
          <w:sz w:val="28"/>
        </w:rPr>
        <w:t xml:space="preserve">, 625-бабының </w:t>
      </w:r>
      <w:r>
        <w:rPr>
          <w:rFonts w:ascii="Times New Roman"/>
          <w:b w:val="false"/>
          <w:i w:val="false"/>
          <w:color w:val="000000"/>
          <w:sz w:val="28"/>
        </w:rPr>
        <w:t>11-тармағына</w:t>
      </w:r>
      <w:r>
        <w:rPr>
          <w:rFonts w:ascii="Times New Roman"/>
          <w:b w:val="false"/>
          <w:i w:val="false"/>
          <w:color w:val="000000"/>
          <w:sz w:val="28"/>
        </w:rPr>
        <w:t xml:space="preserve">, 625-бабының </w:t>
      </w:r>
      <w:r>
        <w:rPr>
          <w:rFonts w:ascii="Times New Roman"/>
          <w:b w:val="false"/>
          <w:i w:val="false"/>
          <w:color w:val="000000"/>
          <w:sz w:val="28"/>
        </w:rPr>
        <w:t>12-тармағына</w:t>
      </w:r>
      <w:r>
        <w:rPr>
          <w:rFonts w:ascii="Times New Roman"/>
          <w:b w:val="false"/>
          <w:i w:val="false"/>
          <w:color w:val="000000"/>
          <w:sz w:val="28"/>
        </w:rPr>
        <w:t xml:space="preserve">, 636-бабының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643-бабының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5-тармағына</w:t>
      </w:r>
      <w:r>
        <w:rPr>
          <w:rFonts w:ascii="Times New Roman"/>
          <w:b w:val="false"/>
          <w:i w:val="false"/>
          <w:color w:val="000000"/>
          <w:sz w:val="28"/>
        </w:rPr>
        <w:t xml:space="preserve">, 648-бабының </w:t>
      </w:r>
      <w:r>
        <w:rPr>
          <w:rFonts w:ascii="Times New Roman"/>
          <w:b w:val="false"/>
          <w:i w:val="false"/>
          <w:color w:val="000000"/>
          <w:sz w:val="28"/>
        </w:rPr>
        <w:t>3-тармағына</w:t>
      </w:r>
      <w:r>
        <w:rPr>
          <w:rFonts w:ascii="Times New Roman"/>
          <w:b w:val="false"/>
          <w:i w:val="false"/>
          <w:color w:val="000000"/>
          <w:sz w:val="28"/>
        </w:rPr>
        <w:t xml:space="preserve">, 653-бабының </w:t>
      </w:r>
      <w:r>
        <w:rPr>
          <w:rFonts w:ascii="Times New Roman"/>
          <w:b w:val="false"/>
          <w:i w:val="false"/>
          <w:color w:val="000000"/>
          <w:sz w:val="28"/>
        </w:rPr>
        <w:t>3-тармағына</w:t>
      </w:r>
      <w:r>
        <w:rPr>
          <w:rFonts w:ascii="Times New Roman"/>
          <w:b w:val="false"/>
          <w:i w:val="false"/>
          <w:color w:val="000000"/>
          <w:sz w:val="28"/>
        </w:rPr>
        <w:t xml:space="preserve">, 662-бабының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уәкілетті мемлекеттік органдардың мемлекеттік кірістертер органдарына мынадай тізбе:</w:t>
      </w:r>
    </w:p>
    <w:bookmarkEnd w:id="38"/>
    <w:bookmarkStart w:name="z46" w:id="39"/>
    <w:p>
      <w:pPr>
        <w:spacing w:after="0"/>
        <w:ind w:left="0"/>
        <w:jc w:val="both"/>
      </w:pPr>
      <w:r>
        <w:rPr>
          <w:rFonts w:ascii="Times New Roman"/>
          <w:b w:val="false"/>
          <w:i w:val="false"/>
          <w:color w:val="000000"/>
          <w:sz w:val="28"/>
        </w:rPr>
        <w:t>
      1) алымдар;</w:t>
      </w:r>
    </w:p>
    <w:bookmarkEnd w:id="39"/>
    <w:bookmarkStart w:name="z47" w:id="40"/>
    <w:p>
      <w:pPr>
        <w:spacing w:after="0"/>
        <w:ind w:left="0"/>
        <w:jc w:val="both"/>
      </w:pPr>
      <w:r>
        <w:rPr>
          <w:rFonts w:ascii="Times New Roman"/>
          <w:b w:val="false"/>
          <w:i w:val="false"/>
          <w:color w:val="000000"/>
          <w:sz w:val="28"/>
        </w:rPr>
        <w:t>
      2) механикалық көлік құралдарын бастапқы мемлекеттік тіркегені үшін алымдар;</w:t>
      </w:r>
    </w:p>
    <w:bookmarkEnd w:id="40"/>
    <w:bookmarkStart w:name="z48" w:id="41"/>
    <w:p>
      <w:pPr>
        <w:spacing w:after="0"/>
        <w:ind w:left="0"/>
        <w:jc w:val="both"/>
      </w:pPr>
      <w:r>
        <w:rPr>
          <w:rFonts w:ascii="Times New Roman"/>
          <w:b w:val="false"/>
          <w:i w:val="false"/>
          <w:color w:val="000000"/>
          <w:sz w:val="28"/>
        </w:rPr>
        <w:t>
      3) Қазақстан Республикасының аумағы арқылы автокөлік құралдарының жүріп өтуі үшін алымдар;</w:t>
      </w:r>
    </w:p>
    <w:bookmarkEnd w:id="41"/>
    <w:bookmarkStart w:name="z49" w:id="42"/>
    <w:p>
      <w:pPr>
        <w:spacing w:after="0"/>
        <w:ind w:left="0"/>
        <w:jc w:val="both"/>
      </w:pPr>
      <w:r>
        <w:rPr>
          <w:rFonts w:ascii="Times New Roman"/>
          <w:b w:val="false"/>
          <w:i w:val="false"/>
          <w:color w:val="000000"/>
          <w:sz w:val="28"/>
        </w:rPr>
        <w:t>
      4) мемлекеттік баждар;</w:t>
      </w:r>
    </w:p>
    <w:bookmarkEnd w:id="42"/>
    <w:bookmarkStart w:name="z50" w:id="43"/>
    <w:p>
      <w:pPr>
        <w:spacing w:after="0"/>
        <w:ind w:left="0"/>
        <w:jc w:val="both"/>
      </w:pPr>
      <w:r>
        <w:rPr>
          <w:rFonts w:ascii="Times New Roman"/>
          <w:b w:val="false"/>
          <w:i w:val="false"/>
          <w:color w:val="000000"/>
          <w:sz w:val="28"/>
        </w:rPr>
        <w:t>
      5) жер үсті су ресурстарын пайдаланғаны үшін төлемақы;</w:t>
      </w:r>
    </w:p>
    <w:bookmarkEnd w:id="43"/>
    <w:bookmarkStart w:name="z51" w:id="44"/>
    <w:p>
      <w:pPr>
        <w:spacing w:after="0"/>
        <w:ind w:left="0"/>
        <w:jc w:val="both"/>
      </w:pPr>
      <w:r>
        <w:rPr>
          <w:rFonts w:ascii="Times New Roman"/>
          <w:b w:val="false"/>
          <w:i w:val="false"/>
          <w:color w:val="000000"/>
          <w:sz w:val="28"/>
        </w:rPr>
        <w:t>
      6) жануарлар дүниесін пайдаланғаны үшін төлемақы;</w:t>
      </w:r>
    </w:p>
    <w:bookmarkEnd w:id="44"/>
    <w:bookmarkStart w:name="z52" w:id="45"/>
    <w:p>
      <w:pPr>
        <w:spacing w:after="0"/>
        <w:ind w:left="0"/>
        <w:jc w:val="both"/>
      </w:pPr>
      <w:r>
        <w:rPr>
          <w:rFonts w:ascii="Times New Roman"/>
          <w:b w:val="false"/>
          <w:i w:val="false"/>
          <w:color w:val="000000"/>
          <w:sz w:val="28"/>
        </w:rPr>
        <w:t>
      7) орман қорын пайдаланғаны үшiн төлемақы;</w:t>
      </w:r>
    </w:p>
    <w:bookmarkEnd w:id="45"/>
    <w:bookmarkStart w:name="z53" w:id="46"/>
    <w:p>
      <w:pPr>
        <w:spacing w:after="0"/>
        <w:ind w:left="0"/>
        <w:jc w:val="both"/>
      </w:pPr>
      <w:r>
        <w:rPr>
          <w:rFonts w:ascii="Times New Roman"/>
          <w:b w:val="false"/>
          <w:i w:val="false"/>
          <w:color w:val="000000"/>
          <w:sz w:val="28"/>
        </w:rPr>
        <w:t>
      8) өсімдіктердің сирек кездесетін және құрып кету қаупі төнген түрлерін, олардың бөліктерін немесе дериваттарын табиғи ортадан жою туралы шешім қабылдау кезінде өсімдік және орман ресурстарын пайдаланғаны үшін төлемақы;</w:t>
      </w:r>
    </w:p>
    <w:bookmarkEnd w:id="46"/>
    <w:bookmarkStart w:name="z54" w:id="47"/>
    <w:p>
      <w:pPr>
        <w:spacing w:after="0"/>
        <w:ind w:left="0"/>
        <w:jc w:val="both"/>
      </w:pPr>
      <w:r>
        <w:rPr>
          <w:rFonts w:ascii="Times New Roman"/>
          <w:b w:val="false"/>
          <w:i w:val="false"/>
          <w:color w:val="000000"/>
          <w:sz w:val="28"/>
        </w:rPr>
        <w:t>
      9) өсімдік ресурстарын пайдаланғаны үшін төлемақы;</w:t>
      </w:r>
    </w:p>
    <w:bookmarkEnd w:id="47"/>
    <w:bookmarkStart w:name="z55" w:id="48"/>
    <w:p>
      <w:pPr>
        <w:spacing w:after="0"/>
        <w:ind w:left="0"/>
        <w:jc w:val="both"/>
      </w:pPr>
      <w:r>
        <w:rPr>
          <w:rFonts w:ascii="Times New Roman"/>
          <w:b w:val="false"/>
          <w:i w:val="false"/>
          <w:color w:val="000000"/>
          <w:sz w:val="28"/>
        </w:rPr>
        <w:t>
      10) жобаны iске асыру үшiн торша шаруашылығын жүргiзу үшiн халықаралық және/немесе республикалық маңызы бар балық шаруашылығы су айдындарының учаскелерi үшiн алымдар;</w:t>
      </w:r>
    </w:p>
    <w:bookmarkEnd w:id="48"/>
    <w:bookmarkStart w:name="z56" w:id="49"/>
    <w:p>
      <w:pPr>
        <w:spacing w:after="0"/>
        <w:ind w:left="0"/>
        <w:jc w:val="both"/>
      </w:pPr>
      <w:r>
        <w:rPr>
          <w:rFonts w:ascii="Times New Roman"/>
          <w:b w:val="false"/>
          <w:i w:val="false"/>
          <w:color w:val="000000"/>
          <w:sz w:val="28"/>
        </w:rPr>
        <w:t>
      11) радиожиілік спектрін пайдаланғаны және қалааралық және/немесе халықаралық телефон байланысын, сондай-ақ ұялы байланысты көрсеткені үшін алымдар;</w:t>
      </w:r>
    </w:p>
    <w:bookmarkEnd w:id="49"/>
    <w:bookmarkStart w:name="z57" w:id="50"/>
    <w:p>
      <w:pPr>
        <w:spacing w:after="0"/>
        <w:ind w:left="0"/>
        <w:jc w:val="both"/>
      </w:pPr>
      <w:r>
        <w:rPr>
          <w:rFonts w:ascii="Times New Roman"/>
          <w:b w:val="false"/>
          <w:i w:val="false"/>
          <w:color w:val="000000"/>
          <w:sz w:val="28"/>
        </w:rPr>
        <w:t>
      12) радиожиілік спектрін пайдалана отырып, байланыс қызметтерін көрсету бойынша кәсіпкерлік қызметті жүзеге асырғаны үшін біржолғы төлемақы;</w:t>
      </w:r>
    </w:p>
    <w:bookmarkEnd w:id="50"/>
    <w:bookmarkStart w:name="z58" w:id="51"/>
    <w:p>
      <w:pPr>
        <w:spacing w:after="0"/>
        <w:ind w:left="0"/>
        <w:jc w:val="both"/>
      </w:pPr>
      <w:r>
        <w:rPr>
          <w:rFonts w:ascii="Times New Roman"/>
          <w:b w:val="false"/>
          <w:i w:val="false"/>
          <w:color w:val="000000"/>
          <w:sz w:val="28"/>
        </w:rPr>
        <w:t>
      13) қалааралық және/немесе халықаралық телефон байланысын, сондай-ақ ұялы байланысты көрсеткені үшін алымдар;</w:t>
      </w:r>
    </w:p>
    <w:bookmarkEnd w:id="51"/>
    <w:bookmarkStart w:name="z59" w:id="52"/>
    <w:p>
      <w:pPr>
        <w:spacing w:after="0"/>
        <w:ind w:left="0"/>
        <w:jc w:val="both"/>
      </w:pPr>
      <w:r>
        <w:rPr>
          <w:rFonts w:ascii="Times New Roman"/>
          <w:b w:val="false"/>
          <w:i w:val="false"/>
          <w:color w:val="000000"/>
          <w:sz w:val="28"/>
        </w:rPr>
        <w:t>
      14) сыртқы (көрнекі) жарнаманы орналастырғаны үшін алымдар;</w:t>
      </w:r>
    </w:p>
    <w:bookmarkEnd w:id="52"/>
    <w:bookmarkStart w:name="z60" w:id="53"/>
    <w:p>
      <w:pPr>
        <w:spacing w:after="0"/>
        <w:ind w:left="0"/>
        <w:jc w:val="both"/>
      </w:pPr>
      <w:r>
        <w:rPr>
          <w:rFonts w:ascii="Times New Roman"/>
          <w:b w:val="false"/>
          <w:i w:val="false"/>
          <w:color w:val="000000"/>
          <w:sz w:val="28"/>
        </w:rPr>
        <w:t>
      15) уақытша өтеулі жер пайдалану (жалдау) үшін жер учаскелерін пайдаланғаны үшін төлемақы;</w:t>
      </w:r>
    </w:p>
    <w:bookmarkEnd w:id="53"/>
    <w:bookmarkStart w:name="z61" w:id="54"/>
    <w:p>
      <w:pPr>
        <w:spacing w:after="0"/>
        <w:ind w:left="0"/>
        <w:jc w:val="both"/>
      </w:pPr>
      <w:r>
        <w:rPr>
          <w:rFonts w:ascii="Times New Roman"/>
          <w:b w:val="false"/>
          <w:i w:val="false"/>
          <w:color w:val="000000"/>
          <w:sz w:val="28"/>
        </w:rPr>
        <w:t>
      16) қатты пайдалы қазбаларды барлауға немесе өндіруге арналған лицензия бойынша жер қойнауы учаскесі үшін жер учаскелерін пайдаланғаны үшін төлемақы;</w:t>
      </w:r>
    </w:p>
    <w:bookmarkEnd w:id="54"/>
    <w:bookmarkStart w:name="z62" w:id="55"/>
    <w:p>
      <w:pPr>
        <w:spacing w:after="0"/>
        <w:ind w:left="0"/>
        <w:jc w:val="both"/>
      </w:pPr>
      <w:r>
        <w:rPr>
          <w:rFonts w:ascii="Times New Roman"/>
          <w:b w:val="false"/>
          <w:i w:val="false"/>
          <w:color w:val="000000"/>
          <w:sz w:val="28"/>
        </w:rPr>
        <w:t>
      17) қоршаған ортаға теріс әсер еткені үшін төлемдер;</w:t>
      </w:r>
    </w:p>
    <w:bookmarkEnd w:id="55"/>
    <w:bookmarkStart w:name="z63" w:id="56"/>
    <w:p>
      <w:pPr>
        <w:spacing w:after="0"/>
        <w:ind w:left="0"/>
        <w:jc w:val="both"/>
      </w:pPr>
      <w:r>
        <w:rPr>
          <w:rFonts w:ascii="Times New Roman"/>
          <w:b w:val="false"/>
          <w:i w:val="false"/>
          <w:color w:val="000000"/>
          <w:sz w:val="28"/>
        </w:rPr>
        <w:t>
      18) өндірістік және тұтыну қалдықтарын уақытша сақтауға байланысты операторларға алымдар;</w:t>
      </w:r>
    </w:p>
    <w:bookmarkEnd w:id="56"/>
    <w:bookmarkStart w:name="z64" w:id="57"/>
    <w:p>
      <w:pPr>
        <w:spacing w:after="0"/>
        <w:ind w:left="0"/>
        <w:jc w:val="both"/>
      </w:pPr>
      <w:r>
        <w:rPr>
          <w:rFonts w:ascii="Times New Roman"/>
          <w:b w:val="false"/>
          <w:i w:val="false"/>
          <w:color w:val="000000"/>
          <w:sz w:val="28"/>
        </w:rPr>
        <w:t>
      19) Қазақстан Республикасының экологиялық заңнамасының (мемлекеттік экологиялық бақылау) сақталуын тексеру кезінде белгіленген қоршаған ортаға теріс әсер етудің нақты көлемдері туралы;</w:t>
      </w:r>
    </w:p>
    <w:bookmarkEnd w:id="57"/>
    <w:bookmarkStart w:name="z65" w:id="58"/>
    <w:p>
      <w:pPr>
        <w:spacing w:after="0"/>
        <w:ind w:left="0"/>
        <w:jc w:val="both"/>
      </w:pPr>
      <w:r>
        <w:rPr>
          <w:rFonts w:ascii="Times New Roman"/>
          <w:b w:val="false"/>
          <w:i w:val="false"/>
          <w:color w:val="000000"/>
          <w:sz w:val="28"/>
        </w:rPr>
        <w:t>
      20) тиісті мақсаттарда пайдаланылмаған немесе Қазақстан Республикасының заңнамасын бұза отырып пайдаланылған жер учаскелері бойынша мәліметтерді (бұдан әрі – Мәлімет) ұсыну тәртібін, мерзімдері мен нысандарын айқындайды.</w:t>
      </w:r>
    </w:p>
    <w:bookmarkEnd w:id="58"/>
    <w:bookmarkStart w:name="z66" w:id="59"/>
    <w:p>
      <w:pPr>
        <w:spacing w:after="0"/>
        <w:ind w:left="0"/>
        <w:jc w:val="both"/>
      </w:pPr>
      <w:r>
        <w:rPr>
          <w:rFonts w:ascii="Times New Roman"/>
          <w:b w:val="false"/>
          <w:i w:val="false"/>
          <w:color w:val="000000"/>
          <w:sz w:val="28"/>
        </w:rPr>
        <w:t>
      2. Мемлекеттік кірістер органдары, уәкілетті мемлекеттік органдар мәліметтерді алған кезде (бағыт) Қазақстан Республикасының салық және заңмен қорғалатын өзге де құпияны құрайтын ақпараттардың жария етілмеуі, таралуына жол бермеу туралы заңнамасының талаптарын сақтауды қамтамасыз етеді.</w:t>
      </w:r>
    </w:p>
    <w:bookmarkEnd w:id="59"/>
    <w:bookmarkStart w:name="z67" w:id="60"/>
    <w:p>
      <w:pPr>
        <w:spacing w:after="0"/>
        <w:ind w:left="0"/>
        <w:jc w:val="left"/>
      </w:pPr>
      <w:r>
        <w:rPr>
          <w:rFonts w:ascii="Times New Roman"/>
          <w:b/>
          <w:i w:val="false"/>
          <w:color w:val="000000"/>
        </w:rPr>
        <w:t xml:space="preserve"> 2-тарау. Уәкiлеттi мемлекеттiк органдардың алымдарды және басқа да мiндеттi төлемдердi төлеушiлер мен салық салу объектiлерi туралы мәлiметтердi мемлекеттiк кiрiс органдарына беру тәртiбi, мерзiмдерi мен нысандары</w:t>
      </w:r>
    </w:p>
    <w:bookmarkEnd w:id="60"/>
    <w:bookmarkStart w:name="z68" w:id="61"/>
    <w:p>
      <w:pPr>
        <w:spacing w:after="0"/>
        <w:ind w:left="0"/>
        <w:jc w:val="left"/>
      </w:pPr>
      <w:r>
        <w:rPr>
          <w:rFonts w:ascii="Times New Roman"/>
          <w:b/>
          <w:i w:val="false"/>
          <w:color w:val="000000"/>
        </w:rPr>
        <w:t xml:space="preserve"> 1-параграф. Уәкiлеттi мемлекеттiк органдардың мемлекеттiк кiрiстер органдарына алымдарды төлеушiлер мен салық салу объектiлерi, сондай-ақ механикалық көлiк құралдарын бастапқы мемлекеттiк тiркегенi үшiн алым және Қазақстан Республикасының аумағы бойынша механикалық көлiк құралдарының жүріп өткенi үшiн алым туралы мәлiметтердi ұсыну тәртiбi, мерзiмдерi мен нысандары</w:t>
      </w:r>
    </w:p>
    <w:bookmarkEnd w:id="61"/>
    <w:bookmarkStart w:name="z69" w:id="62"/>
    <w:p>
      <w:pPr>
        <w:spacing w:after="0"/>
        <w:ind w:left="0"/>
        <w:jc w:val="both"/>
      </w:pPr>
      <w:r>
        <w:rPr>
          <w:rFonts w:ascii="Times New Roman"/>
          <w:b w:val="false"/>
          <w:i w:val="false"/>
          <w:color w:val="000000"/>
          <w:sz w:val="28"/>
        </w:rPr>
        <w:t>
      3. Осы параграфтың мақсаттары үшін уәкілетті мемлекеттік органдарға Қазақстан Республикасының ауыл шаруашылығы, әділет, оқу-ағарту, ғылым және жоғары білім, денсаулық сақтау, еңбек және халықты әлеуметтік қорғау, көлік, қорғаныс, мәдениет және ақпарат, өнеркәсіп және құрылыс, су ресурстары және ирригация, сыртқы істер, сауда және интеграция, төтенше жағдайлар, туризм және спорт, ұлттық экономика, жасанды интеллект және цифрлық даму, ішкі істер, экология және табиғи ресурстар, энергетика министрліктері, Қазақстан Республикасының Ұлттық қауіпсіздік комитеті, Қазақстан Республикасының Ұлттық Банкі, Қазақстан Республикасының Қаржы нарығын реттеу және дамыту агенттігі жатады.</w:t>
      </w:r>
    </w:p>
    <w:bookmarkEnd w:id="62"/>
    <w:bookmarkStart w:name="z70" w:id="63"/>
    <w:p>
      <w:pPr>
        <w:spacing w:after="0"/>
        <w:ind w:left="0"/>
        <w:jc w:val="both"/>
      </w:pPr>
      <w:r>
        <w:rPr>
          <w:rFonts w:ascii="Times New Roman"/>
          <w:b w:val="false"/>
          <w:i w:val="false"/>
          <w:color w:val="000000"/>
          <w:sz w:val="28"/>
        </w:rPr>
        <w:t xml:space="preserve">
      4. Уәкілетті мемлекеттік органдар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алым төлеушілер мен салық салу объектілері туралы мәліметтерді ұсынады.</w:t>
      </w:r>
    </w:p>
    <w:bookmarkEnd w:id="63"/>
    <w:bookmarkStart w:name="z71" w:id="64"/>
    <w:p>
      <w:pPr>
        <w:spacing w:after="0"/>
        <w:ind w:left="0"/>
        <w:jc w:val="both"/>
      </w:pPr>
      <w:r>
        <w:rPr>
          <w:rFonts w:ascii="Times New Roman"/>
          <w:b w:val="false"/>
          <w:i w:val="false"/>
          <w:color w:val="000000"/>
          <w:sz w:val="28"/>
        </w:rPr>
        <w:t xml:space="preserve">
      5. Қазақстан Республикасының Ішкі істер министрлігі мемлекеттік кірістер органдарына механикалық көлік құралдарын бастапқы мемлекеттік тіркегені үшін алым төлеушілер және салық салу объектілері туралы мәліметтерді осы бірлескен бұйрыққа және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64"/>
    <w:bookmarkStart w:name="z72" w:id="65"/>
    <w:p>
      <w:pPr>
        <w:spacing w:after="0"/>
        <w:ind w:left="0"/>
        <w:jc w:val="both"/>
      </w:pPr>
      <w:r>
        <w:rPr>
          <w:rFonts w:ascii="Times New Roman"/>
          <w:b w:val="false"/>
          <w:i w:val="false"/>
          <w:color w:val="000000"/>
          <w:sz w:val="28"/>
        </w:rPr>
        <w:t xml:space="preserve">
      6. Қазақстан Республикасының Көлік министрлігі мемлекеттік кірістер органдарына Қазақстан Республикасының аумағы арқылы автокөлік құралдарының жүріп өткені үшін алым төлеушілер туралы мәліметтерді осы бірлескен бұйрыққа және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65"/>
    <w:bookmarkStart w:name="z73" w:id="66"/>
    <w:p>
      <w:pPr>
        <w:spacing w:after="0"/>
        <w:ind w:left="0"/>
        <w:jc w:val="both"/>
      </w:pPr>
      <w:r>
        <w:rPr>
          <w:rFonts w:ascii="Times New Roman"/>
          <w:b w:val="false"/>
          <w:i w:val="false"/>
          <w:color w:val="000000"/>
          <w:sz w:val="28"/>
        </w:rPr>
        <w:t xml:space="preserve">
      7. Уәкiлеттi мемлекеттiк органдар Салық кодексiнiң </w:t>
      </w:r>
      <w:r>
        <w:rPr>
          <w:rFonts w:ascii="Times New Roman"/>
          <w:b w:val="false"/>
          <w:i w:val="false"/>
          <w:color w:val="000000"/>
          <w:sz w:val="28"/>
        </w:rPr>
        <w:t>54-бабында</w:t>
      </w:r>
      <w:r>
        <w:rPr>
          <w:rFonts w:ascii="Times New Roman"/>
          <w:b w:val="false"/>
          <w:i w:val="false"/>
          <w:color w:val="000000"/>
          <w:sz w:val="28"/>
        </w:rPr>
        <w:t xml:space="preserve"> көзделген жағдайларды қоспағанда, 1, 2 және 3-қосымшаларға сәйкес нысан бойынша салық төлеушiлер мен салық салу объектiлерi туралы мәліметтерді мемлекеттiк органдармен бiрыңғай электрондық құжат айналымы жүйесi арқылы тоқсан сайын (беру толық автоматтандырылғанға дейiн), есепті тоқсаннан кейінгі айдың 20-күнінен кешіктірмей орналасқан жерi бойынша салық органына ұсынады.</w:t>
      </w:r>
    </w:p>
    <w:bookmarkEnd w:id="66"/>
    <w:bookmarkStart w:name="z74" w:id="67"/>
    <w:p>
      <w:pPr>
        <w:spacing w:after="0"/>
        <w:ind w:left="0"/>
        <w:jc w:val="left"/>
      </w:pPr>
      <w:r>
        <w:rPr>
          <w:rFonts w:ascii="Times New Roman"/>
          <w:b/>
          <w:i w:val="false"/>
          <w:color w:val="000000"/>
        </w:rPr>
        <w:t xml:space="preserve"> 2-параграф. Уәкілетті мемлекеттік органдар мен лауазымды адамдардың мемлекеттік кірістер органдарына мемлекеттік баж төлеушілер және олар есептеген мемлекеттік баж сомалары туралы мәліметтерді ұсыну тәртібі, мерзімдері мен нысандары</w:t>
      </w:r>
    </w:p>
    <w:bookmarkEnd w:id="67"/>
    <w:bookmarkStart w:name="z75" w:id="68"/>
    <w:p>
      <w:pPr>
        <w:spacing w:after="0"/>
        <w:ind w:left="0"/>
        <w:jc w:val="both"/>
      </w:pPr>
      <w:r>
        <w:rPr>
          <w:rFonts w:ascii="Times New Roman"/>
          <w:b w:val="false"/>
          <w:i w:val="false"/>
          <w:color w:val="000000"/>
          <w:sz w:val="28"/>
        </w:rPr>
        <w:t>
      8. Осы тармақтың мақсаттары үшін уәкілетті мемлекеттік органдарға Қазақстан Республикасының ауыл шаруашылығы, әділет, жасанды интеллект және цифрлық даму, ішкі істер, көлік, экология және табиғи ресурстар министрліктері жатады.</w:t>
      </w:r>
    </w:p>
    <w:bookmarkEnd w:id="68"/>
    <w:bookmarkStart w:name="z76" w:id="69"/>
    <w:p>
      <w:pPr>
        <w:spacing w:after="0"/>
        <w:ind w:left="0"/>
        <w:jc w:val="both"/>
      </w:pPr>
      <w:r>
        <w:rPr>
          <w:rFonts w:ascii="Times New Roman"/>
          <w:b w:val="false"/>
          <w:i w:val="false"/>
          <w:color w:val="000000"/>
          <w:sz w:val="28"/>
        </w:rPr>
        <w:t>
      9. Уәкілетті мемлекеттік органдар мен лауазымды адамдар мемлекеттік кірістер органдарына:</w:t>
      </w:r>
    </w:p>
    <w:bookmarkEnd w:id="69"/>
    <w:bookmarkStart w:name="z77" w:id="70"/>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баж төлеушілер және олар есептеген мемлекеттік баж сомалары туралы мәліметтерді;</w:t>
      </w:r>
    </w:p>
    <w:bookmarkEnd w:id="70"/>
    <w:bookmarkStart w:name="z78" w:id="71"/>
    <w:p>
      <w:pPr>
        <w:spacing w:after="0"/>
        <w:ind w:left="0"/>
        <w:jc w:val="both"/>
      </w:pPr>
      <w:r>
        <w:rPr>
          <w:rFonts w:ascii="Times New Roman"/>
          <w:b w:val="false"/>
          <w:i w:val="false"/>
          <w:color w:val="000000"/>
          <w:sz w:val="28"/>
        </w:rPr>
        <w:t>
      тоқсан сайын, есепті тоқсаннан кейінгі айдың 20-сынан кешіктірмейтін мерзімде орналасқан жері бойынша салық органына;</w:t>
      </w:r>
    </w:p>
    <w:bookmarkEnd w:id="71"/>
    <w:bookmarkStart w:name="z79" w:id="72"/>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мәліметтерді ұсынады.</w:t>
      </w:r>
    </w:p>
    <w:bookmarkEnd w:id="72"/>
    <w:bookmarkStart w:name="z80" w:id="73"/>
    <w:p>
      <w:pPr>
        <w:spacing w:after="0"/>
        <w:ind w:left="0"/>
        <w:jc w:val="left"/>
      </w:pPr>
      <w:r>
        <w:rPr>
          <w:rFonts w:ascii="Times New Roman"/>
          <w:b/>
          <w:i w:val="false"/>
          <w:color w:val="000000"/>
        </w:rPr>
        <w:t xml:space="preserve"> 3-параграф. Уәкiлеттi мемлекеттiк органдардың мемлекеттiк кiрiстер органдарына табиғи ресурстарды пайдаланғаны үшiн төлемақы төлеушiлер туралы мәліметтерді ұсыну тәртiбi, мерзiмдерi және нысандары</w:t>
      </w:r>
    </w:p>
    <w:bookmarkEnd w:id="73"/>
    <w:bookmarkStart w:name="z81" w:id="74"/>
    <w:p>
      <w:pPr>
        <w:spacing w:after="0"/>
        <w:ind w:left="0"/>
        <w:jc w:val="both"/>
      </w:pPr>
      <w:r>
        <w:rPr>
          <w:rFonts w:ascii="Times New Roman"/>
          <w:b w:val="false"/>
          <w:i w:val="false"/>
          <w:color w:val="000000"/>
          <w:sz w:val="28"/>
        </w:rPr>
        <w:t>
      10. Осы параграфтың мақс аттары үшін уәкілетті мемлекеттік органға Қазақстан Республикасының экология және табиғи ресурстар, ауыл шаруашылығы, су ресурстары және ирригация министрліктері жатады.</w:t>
      </w:r>
    </w:p>
    <w:bookmarkEnd w:id="74"/>
    <w:bookmarkStart w:name="z82" w:id="75"/>
    <w:p>
      <w:pPr>
        <w:spacing w:after="0"/>
        <w:ind w:left="0"/>
        <w:jc w:val="both"/>
      </w:pPr>
      <w:r>
        <w:rPr>
          <w:rFonts w:ascii="Times New Roman"/>
          <w:b w:val="false"/>
          <w:i w:val="false"/>
          <w:color w:val="000000"/>
          <w:sz w:val="28"/>
        </w:rPr>
        <w:t>
      11. Су қорын қорғау және пайдалануды реттеу жөнiндегi бассейндiк су инспекциялары орналасқан жерi бойынша мемлекеттiк кiрiстер органдарына:</w:t>
      </w:r>
    </w:p>
    <w:bookmarkEnd w:id="75"/>
    <w:bookmarkStart w:name="z83" w:id="76"/>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үсті су объектілерін пайдаланғаны үшін төлемақы төлеушілер және салық салынатын объектілер,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туралы, Қазақстан Республикасының су заңнамасының сақталуын тексеру нәтижелері, Қазақстан Республикасының су заңнамасының сақталуына тексеру нәтижелеріне шағым жасау бойынша сот шешімдері туралы мәліметтерді;</w:t>
      </w:r>
    </w:p>
    <w:bookmarkEnd w:id="76"/>
    <w:bookmarkStart w:name="z84" w:id="77"/>
    <w:p>
      <w:pPr>
        <w:spacing w:after="0"/>
        <w:ind w:left="0"/>
        <w:jc w:val="both"/>
      </w:pPr>
      <w:r>
        <w:rPr>
          <w:rFonts w:ascii="Times New Roman"/>
          <w:b w:val="false"/>
          <w:i w:val="false"/>
          <w:color w:val="000000"/>
          <w:sz w:val="28"/>
        </w:rPr>
        <w:t>
      тоқсан сайын, есепті тоқсаннан кейінгі екінші айдың 25-інен кешіктірмей салық органдарына табыс етіледі;</w:t>
      </w:r>
    </w:p>
    <w:bookmarkEnd w:id="77"/>
    <w:bookmarkStart w:name="z85" w:id="78"/>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78"/>
    <w:bookmarkStart w:name="z86" w:id="79"/>
    <w:p>
      <w:pPr>
        <w:spacing w:after="0"/>
        <w:ind w:left="0"/>
        <w:jc w:val="both"/>
      </w:pPr>
      <w:r>
        <w:rPr>
          <w:rFonts w:ascii="Times New Roman"/>
          <w:b w:val="false"/>
          <w:i w:val="false"/>
          <w:color w:val="000000"/>
          <w:sz w:val="28"/>
        </w:rPr>
        <w:t>
      12. Жануарлар дүниесін қорғау, өсімін молайту және пайдалану жөніндегі уәкілетті мемлекеттік орган және жергілікті атқарушы органдар орналасқан жері бойынша мемлекеттік кірістер органдарына:</w:t>
      </w:r>
    </w:p>
    <w:bookmarkEnd w:id="79"/>
    <w:bookmarkStart w:name="z87" w:id="80"/>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жануарлар дүниесін және салық салу объектілерін пайдаланғаны үшін төлемақы төлеушілер туралы мәліметтерді;</w:t>
      </w:r>
    </w:p>
    <w:bookmarkEnd w:id="80"/>
    <w:bookmarkStart w:name="z88" w:id="81"/>
    <w:p>
      <w:pPr>
        <w:spacing w:after="0"/>
        <w:ind w:left="0"/>
        <w:jc w:val="both"/>
      </w:pPr>
      <w:r>
        <w:rPr>
          <w:rFonts w:ascii="Times New Roman"/>
          <w:b w:val="false"/>
          <w:i w:val="false"/>
          <w:color w:val="000000"/>
          <w:sz w:val="28"/>
        </w:rPr>
        <w:t>
      тоқсан сайын есепті тоқсаннан кейінгі айдың 15-інен кешіктірмей;</w:t>
      </w:r>
    </w:p>
    <w:bookmarkEnd w:id="81"/>
    <w:bookmarkStart w:name="z89" w:id="82"/>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82"/>
    <w:bookmarkStart w:name="z90" w:id="83"/>
    <w:p>
      <w:pPr>
        <w:spacing w:after="0"/>
        <w:ind w:left="0"/>
        <w:jc w:val="both"/>
      </w:pPr>
      <w:r>
        <w:rPr>
          <w:rFonts w:ascii="Times New Roman"/>
          <w:b w:val="false"/>
          <w:i w:val="false"/>
          <w:color w:val="000000"/>
          <w:sz w:val="28"/>
        </w:rPr>
        <w:t>
      13. Мемлекеттiк орман иеленушiлер (жергiлiктi атқарушы органдардың орман шаруашылығының мемлекеттiк мекемелерi; орман шаруашылығы саласындағы мемлекеттiк мекемелер мен орман шаруашылығы саласындағы уәкiлеттi органның мемлекеттiк ұйымдары; ерекше қорғалатын табиғи аумақтар саласындағы уәкiлеттi органның табиғатты қорғау мекемелерi; темiржол көлiгi саласындағы мемлекеттiк саясатты iске асыруды жүзеге асыратын уәкiлеттi мемлекеттiк органның мемлекеттiк ұйымдары және автомобиль жолдары жөнiндегi уәкiлеттi орган олардың орналасқан жерi бойынша мемлекеттiк ведомствоға бағынысты органдарға) орналасқан жері бойынша мемлекеттiк кірістер органына:</w:t>
      </w:r>
    </w:p>
    <w:bookmarkEnd w:id="83"/>
    <w:bookmarkStart w:name="z91" w:id="84"/>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орман қорын және салық салу объектілерін пайдаланғаны үшін төлемақы төлеушілер туралы мәліметтерді;</w:t>
      </w:r>
    </w:p>
    <w:bookmarkEnd w:id="84"/>
    <w:bookmarkStart w:name="z92" w:id="85"/>
    <w:p>
      <w:pPr>
        <w:spacing w:after="0"/>
        <w:ind w:left="0"/>
        <w:jc w:val="both"/>
      </w:pPr>
      <w:r>
        <w:rPr>
          <w:rFonts w:ascii="Times New Roman"/>
          <w:b w:val="false"/>
          <w:i w:val="false"/>
          <w:color w:val="000000"/>
          <w:sz w:val="28"/>
        </w:rPr>
        <w:t>
      тоқсан сайын есепті тоқсаннан кейінгі екінші айдың 15-інен кешіктірмей;</w:t>
      </w:r>
    </w:p>
    <w:bookmarkEnd w:id="85"/>
    <w:bookmarkStart w:name="z93" w:id="86"/>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86"/>
    <w:bookmarkStart w:name="z94" w:id="87"/>
    <w:p>
      <w:pPr>
        <w:spacing w:after="0"/>
        <w:ind w:left="0"/>
        <w:jc w:val="both"/>
      </w:pPr>
      <w:r>
        <w:rPr>
          <w:rFonts w:ascii="Times New Roman"/>
          <w:b w:val="false"/>
          <w:i w:val="false"/>
          <w:color w:val="000000"/>
          <w:sz w:val="28"/>
        </w:rPr>
        <w:t>
      14. Облыстардың, республикалық маңызы бар қалалардың, астананың жергілікті атқарушы органдары орналасқан жері бойынша мемлекеттік кірістер органдарына:</w:t>
      </w:r>
    </w:p>
    <w:bookmarkEnd w:id="87"/>
    <w:bookmarkStart w:name="z95" w:id="88"/>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сирек кездесетін және құрып кету қаупі төнген өсімдік түрлерін, олардың бөліктерін немесе дериваттарын және салық салынатын объектілерді табиғи ортадан алып тастау туралы шешімдер қабылдау кезінде өсімдік және орман ресурстарын пайдаланғаны үшін төлемақы төлеушілер туралы мәліметтерді;</w:t>
      </w:r>
    </w:p>
    <w:bookmarkEnd w:id="88"/>
    <w:bookmarkStart w:name="z96" w:id="89"/>
    <w:p>
      <w:pPr>
        <w:spacing w:after="0"/>
        <w:ind w:left="0"/>
        <w:jc w:val="both"/>
      </w:pPr>
      <w:r>
        <w:rPr>
          <w:rFonts w:ascii="Times New Roman"/>
          <w:b w:val="false"/>
          <w:i w:val="false"/>
          <w:color w:val="000000"/>
          <w:sz w:val="28"/>
        </w:rPr>
        <w:t>
      тоқсан сайын есепті тоқсаннан (жылдан) кейінгі екінші айдың 15-інен кешіктірмей;</w:t>
      </w:r>
    </w:p>
    <w:bookmarkEnd w:id="89"/>
    <w:bookmarkStart w:name="z97" w:id="90"/>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90"/>
    <w:bookmarkStart w:name="z98" w:id="91"/>
    <w:p>
      <w:pPr>
        <w:spacing w:after="0"/>
        <w:ind w:left="0"/>
        <w:jc w:val="both"/>
      </w:pPr>
      <w:r>
        <w:rPr>
          <w:rFonts w:ascii="Times New Roman"/>
          <w:b w:val="false"/>
          <w:i w:val="false"/>
          <w:color w:val="000000"/>
          <w:sz w:val="28"/>
        </w:rPr>
        <w:t>
      15. Орман шаруашылығы, ерекше қорғалатын табиғи аумақтар және өсiмдiктер дүниесiн қорғау, қорғау, қалпына келтiру және пайдалану саласындағы уәкiлеттi органдар орналасқан жерi бойынша мемлекеттiк кiрiстер органдарына:</w:t>
      </w:r>
    </w:p>
    <w:bookmarkEnd w:id="91"/>
    <w:bookmarkStart w:name="z99" w:id="92"/>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өсімдік ресурстарын және салық салу объектілерін пайдаланғаны үшін төлемақы төлеушілер туралы мәліметтерді;</w:t>
      </w:r>
    </w:p>
    <w:bookmarkEnd w:id="92"/>
    <w:bookmarkStart w:name="z100" w:id="93"/>
    <w:p>
      <w:pPr>
        <w:spacing w:after="0"/>
        <w:ind w:left="0"/>
        <w:jc w:val="both"/>
      </w:pPr>
      <w:r>
        <w:rPr>
          <w:rFonts w:ascii="Times New Roman"/>
          <w:b w:val="false"/>
          <w:i w:val="false"/>
          <w:color w:val="000000"/>
          <w:sz w:val="28"/>
        </w:rPr>
        <w:t>
      жыл сайын есепті жылдан кейінгі екінші айдың 15-інен кешіктірмей;</w:t>
      </w:r>
    </w:p>
    <w:bookmarkEnd w:id="93"/>
    <w:bookmarkStart w:name="z101" w:id="94"/>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94"/>
    <w:bookmarkStart w:name="z102" w:id="95"/>
    <w:p>
      <w:pPr>
        <w:spacing w:after="0"/>
        <w:ind w:left="0"/>
        <w:jc w:val="both"/>
      </w:pPr>
      <w:r>
        <w:rPr>
          <w:rFonts w:ascii="Times New Roman"/>
          <w:b w:val="false"/>
          <w:i w:val="false"/>
          <w:color w:val="000000"/>
          <w:sz w:val="28"/>
        </w:rPr>
        <w:t>
      16. Акваөсіру саласындағы уәкілетті орган өзінің орналасқан жері бойынша мемлекеттік кірістер органдарына:</w:t>
      </w:r>
    </w:p>
    <w:bookmarkEnd w:id="95"/>
    <w:bookmarkStart w:name="z103" w:id="96"/>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жобаны және салық салу объектілерін іске асыру үшін тор қоршама шаруашылығы қызметін жүзеге асырғаны үшін халықаралық және (немесе) республикалық маңызы бар балық шаруашылығы суларының учаскелері бойынша төлемақы төлеушілер туралы мәліметтер;</w:t>
      </w:r>
    </w:p>
    <w:bookmarkEnd w:id="96"/>
    <w:bookmarkStart w:name="z104" w:id="97"/>
    <w:p>
      <w:pPr>
        <w:spacing w:after="0"/>
        <w:ind w:left="0"/>
        <w:jc w:val="both"/>
      </w:pPr>
      <w:r>
        <w:rPr>
          <w:rFonts w:ascii="Times New Roman"/>
          <w:b w:val="false"/>
          <w:i w:val="false"/>
          <w:color w:val="000000"/>
          <w:sz w:val="28"/>
        </w:rPr>
        <w:t>
      жыл сайын, есепті жылдан кейінгі екінші айдың 15-інен кешіктірмей;</w:t>
      </w:r>
    </w:p>
    <w:bookmarkEnd w:id="97"/>
    <w:bookmarkStart w:name="z105" w:id="98"/>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98"/>
    <w:bookmarkStart w:name="z106" w:id="99"/>
    <w:p>
      <w:pPr>
        <w:spacing w:after="0"/>
        <w:ind w:left="0"/>
        <w:jc w:val="left"/>
      </w:pPr>
      <w:r>
        <w:rPr>
          <w:rFonts w:ascii="Times New Roman"/>
          <w:b/>
          <w:i w:val="false"/>
          <w:color w:val="000000"/>
        </w:rPr>
        <w:t xml:space="preserve"> 4-параграф. Уәкiлеттi мемлекеттiк органдардың радиожиiлiк спектрiн пайдаланғаны және қалааралық және (немесе) халықаралық телефон байланысын, сондай-ақ ұялы байланысты бергенi үшiн төлемақы төлеушiлер туралы мәлiметтердi мемлекеттiк кiрiстер органдарына ұсыну тәртiбi, мерзiмдерi және нысандары</w:t>
      </w:r>
    </w:p>
    <w:bookmarkEnd w:id="99"/>
    <w:bookmarkStart w:name="z107" w:id="100"/>
    <w:p>
      <w:pPr>
        <w:spacing w:after="0"/>
        <w:ind w:left="0"/>
        <w:jc w:val="both"/>
      </w:pPr>
      <w:r>
        <w:rPr>
          <w:rFonts w:ascii="Times New Roman"/>
          <w:b w:val="false"/>
          <w:i w:val="false"/>
          <w:color w:val="000000"/>
          <w:sz w:val="28"/>
        </w:rPr>
        <w:t>
      17. Осы тармақтың мақсаттары үшін уәкілетті мемлекеттік органның құрамына Қазақстан Республикасының Жасанды интеллект және цифрлық даму министрлігі кіреді.</w:t>
      </w:r>
    </w:p>
    <w:bookmarkEnd w:id="100"/>
    <w:bookmarkStart w:name="z108" w:id="101"/>
    <w:p>
      <w:pPr>
        <w:spacing w:after="0"/>
        <w:ind w:left="0"/>
        <w:jc w:val="both"/>
      </w:pPr>
      <w:r>
        <w:rPr>
          <w:rFonts w:ascii="Times New Roman"/>
          <w:b w:val="false"/>
          <w:i w:val="false"/>
          <w:color w:val="000000"/>
          <w:sz w:val="28"/>
        </w:rPr>
        <w:t>
      18. Байланыс саласындағы мемлекеттік саясатты іске асыратын уәкілетті мемлекеттік органның аумақтық бөлімшелері төлеушілердің орналасқан жері бойынша мемлекеттік кірістер органдарына:</w:t>
      </w:r>
    </w:p>
    <w:bookmarkEnd w:id="101"/>
    <w:bookmarkStart w:name="z109" w:id="102"/>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төлеушілер, салық салу объектілері, берілген рұқсаттар, олардың қолданылу мерзімдері, берілген рұқсаттарға енгізілген өзгерістер мен толықтырулар, салық төлеушілерге жіберілетін хабарламалар және радиожиілік спектрін пайдаланғаны үшін төлемақының сомалары туралы мәліметтерді;</w:t>
      </w:r>
    </w:p>
    <w:bookmarkEnd w:id="102"/>
    <w:bookmarkStart w:name="z110" w:id="103"/>
    <w:p>
      <w:pPr>
        <w:spacing w:after="0"/>
        <w:ind w:left="0"/>
        <w:jc w:val="both"/>
      </w:pPr>
      <w:r>
        <w:rPr>
          <w:rFonts w:ascii="Times New Roman"/>
          <w:b w:val="false"/>
          <w:i w:val="false"/>
          <w:color w:val="000000"/>
          <w:sz w:val="28"/>
        </w:rPr>
        <w:t>
      мына мерзімдерде:</w:t>
      </w:r>
    </w:p>
    <w:bookmarkEnd w:id="103"/>
    <w:bookmarkStart w:name="z111" w:id="104"/>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646-бабы</w:t>
      </w:r>
      <w:r>
        <w:rPr>
          <w:rFonts w:ascii="Times New Roman"/>
          <w:b w:val="false"/>
          <w:i w:val="false"/>
          <w:color w:val="000000"/>
          <w:sz w:val="28"/>
        </w:rPr>
        <w:t xml:space="preserve"> 3-тармағының бірінші бөлігінде көзделген жағдайда – салық кезеңінің 25 ақпанынан кешіктірмей;</w:t>
      </w:r>
    </w:p>
    <w:bookmarkEnd w:id="104"/>
    <w:bookmarkStart w:name="z112" w:id="10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646-бабы</w:t>
      </w:r>
      <w:r>
        <w:rPr>
          <w:rFonts w:ascii="Times New Roman"/>
          <w:b w:val="false"/>
          <w:i w:val="false"/>
          <w:color w:val="000000"/>
          <w:sz w:val="28"/>
        </w:rPr>
        <w:t xml:space="preserve"> 3-тармағының екінші бөлігінде көзделген жағдайда – салық төлеуші радиожиілік спектрін пайдалануға рұқсат алған айдан кейінгі айдың 25-інен кешіктірмей;</w:t>
      </w:r>
    </w:p>
    <w:bookmarkEnd w:id="105"/>
    <w:bookmarkStart w:name="z113" w:id="106"/>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06"/>
    <w:bookmarkStart w:name="z114" w:id="107"/>
    <w:p>
      <w:pPr>
        <w:spacing w:after="0"/>
        <w:ind w:left="0"/>
        <w:jc w:val="both"/>
      </w:pPr>
      <w:r>
        <w:rPr>
          <w:rFonts w:ascii="Times New Roman"/>
          <w:b w:val="false"/>
          <w:i w:val="false"/>
          <w:color w:val="000000"/>
          <w:sz w:val="28"/>
        </w:rPr>
        <w:t>
      19. Байланыс саласындағы мемлекеттік саясатты іске асыратын уәкілетті мемлекеттік органның аумақтық бөлімшелері төлеушілердің орналасқан жері бойынша мемлекеттік кірістер органдарына:</w:t>
      </w:r>
    </w:p>
    <w:bookmarkEnd w:id="107"/>
    <w:bookmarkStart w:name="z115" w:id="108"/>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радиожиілік спектрін пайдалана отырып байланыс қызметтерін көрсету кезінде кәсіпкерлік қызметті жүзеге асырғаны үшін біржолғы төлемақы төлеушілер туралы, бюджетке төленуге жататын осындай біржолғы төлемнің сомалары және оны төлеу мерзімдері туралы мәліметтерді;</w:t>
      </w:r>
    </w:p>
    <w:bookmarkEnd w:id="108"/>
    <w:bookmarkStart w:name="z116" w:id="109"/>
    <w:p>
      <w:pPr>
        <w:spacing w:after="0"/>
        <w:ind w:left="0"/>
        <w:jc w:val="both"/>
      </w:pPr>
      <w:r>
        <w:rPr>
          <w:rFonts w:ascii="Times New Roman"/>
          <w:b w:val="false"/>
          <w:i w:val="false"/>
          <w:color w:val="000000"/>
          <w:sz w:val="28"/>
        </w:rPr>
        <w:t>
      есепті тоқсаннан кейінгі айдың 25-інен кешіктірмей;</w:t>
      </w:r>
    </w:p>
    <w:bookmarkEnd w:id="109"/>
    <w:bookmarkStart w:name="z117" w:id="110"/>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10"/>
    <w:bookmarkStart w:name="z118" w:id="111"/>
    <w:p>
      <w:pPr>
        <w:spacing w:after="0"/>
        <w:ind w:left="0"/>
        <w:jc w:val="both"/>
      </w:pPr>
      <w:r>
        <w:rPr>
          <w:rFonts w:ascii="Times New Roman"/>
          <w:b w:val="false"/>
          <w:i w:val="false"/>
          <w:color w:val="000000"/>
          <w:sz w:val="28"/>
        </w:rPr>
        <w:t>
      20. Байланыс саласындағы мемлекеттік саясатты іске асыратын уәкілетті мемлекеттік органның аумақтық бөлімшелері салық төлеушілердің орналасқан жері бойынша мемлекеттік кірістер органдарына:</w:t>
      </w:r>
    </w:p>
    <w:bookmarkEnd w:id="111"/>
    <w:bookmarkStart w:name="z119" w:id="112"/>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13-қосымшада</w:t>
      </w:r>
      <w:r>
        <w:rPr>
          <w:rFonts w:ascii="Times New Roman"/>
          <w:b w:val="false"/>
          <w:i w:val="false"/>
          <w:color w:val="000000"/>
          <w:sz w:val="28"/>
        </w:rPr>
        <w:t xml:space="preserve"> белгіленген нысан бойынша салық төлеушілер, салық салу объектілері, берілген рұқсаттар, олардың қолданылу мерзімі, берілген рұқсаттарға енгізілген өзгерістер мен толықтырулар туралы, сондай-ақ қалааралық және (немесе) халықаралық телефон байланысын, сондай-ақ ұялы байланыс қызметін көрсеткені үшін төлемақының сомалары туралы мәліметтерді;</w:t>
      </w:r>
    </w:p>
    <w:bookmarkEnd w:id="112"/>
    <w:bookmarkStart w:name="z120" w:id="113"/>
    <w:p>
      <w:pPr>
        <w:spacing w:after="0"/>
        <w:ind w:left="0"/>
        <w:jc w:val="both"/>
      </w:pPr>
      <w:r>
        <w:rPr>
          <w:rFonts w:ascii="Times New Roman"/>
          <w:b w:val="false"/>
          <w:i w:val="false"/>
          <w:color w:val="000000"/>
          <w:sz w:val="28"/>
        </w:rPr>
        <w:t>
      мына мерзімдерде:</w:t>
      </w:r>
    </w:p>
    <w:bookmarkEnd w:id="113"/>
    <w:bookmarkStart w:name="z121" w:id="114"/>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652-бабы</w:t>
      </w:r>
      <w:r>
        <w:rPr>
          <w:rFonts w:ascii="Times New Roman"/>
          <w:b w:val="false"/>
          <w:i w:val="false"/>
          <w:color w:val="000000"/>
          <w:sz w:val="28"/>
        </w:rPr>
        <w:t xml:space="preserve"> 3-тармағының бірінші бөлігінде белгіленген жағдайда – салық кезеңінің 25 ақпанынан кешіктірмей;</w:t>
      </w:r>
    </w:p>
    <w:bookmarkEnd w:id="114"/>
    <w:bookmarkStart w:name="z122" w:id="11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652-бабы</w:t>
      </w:r>
      <w:r>
        <w:rPr>
          <w:rFonts w:ascii="Times New Roman"/>
          <w:b w:val="false"/>
          <w:i w:val="false"/>
          <w:color w:val="000000"/>
          <w:sz w:val="28"/>
        </w:rPr>
        <w:t xml:space="preserve"> 3-тармағының екінші бөлігінде белгіленген жағдайда – салық төлеуші қалааралық және (немесе) халықаралық телефон байланысын, сондай-ақ ұялы байланыс қызметін көрсетуге рұқсат алған айдан кейінгі айдың 25-інен кешіктірмей;</w:t>
      </w:r>
    </w:p>
    <w:bookmarkEnd w:id="115"/>
    <w:bookmarkStart w:name="z123" w:id="116"/>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16"/>
    <w:bookmarkStart w:name="z124" w:id="117"/>
    <w:p>
      <w:pPr>
        <w:spacing w:after="0"/>
        <w:ind w:left="0"/>
        <w:jc w:val="left"/>
      </w:pPr>
      <w:r>
        <w:rPr>
          <w:rFonts w:ascii="Times New Roman"/>
          <w:b/>
          <w:i w:val="false"/>
          <w:color w:val="000000"/>
        </w:rPr>
        <w:t xml:space="preserve"> 5-параграф. Уәкiлеттi мемлекеттiк органдардың мемлекеттiк кiрiстер органдарына сыртқы (көрнекi) жарнаманы орналастырғаны үшiн төлеушiлер туралы мәлiметтердi ұсыну тәртiбi, мерзiмдерi мен нысандары.</w:t>
      </w:r>
    </w:p>
    <w:bookmarkEnd w:id="117"/>
    <w:bookmarkStart w:name="z125" w:id="118"/>
    <w:p>
      <w:pPr>
        <w:spacing w:after="0"/>
        <w:ind w:left="0"/>
        <w:jc w:val="both"/>
      </w:pPr>
      <w:r>
        <w:rPr>
          <w:rFonts w:ascii="Times New Roman"/>
          <w:b w:val="false"/>
          <w:i w:val="false"/>
          <w:color w:val="000000"/>
          <w:sz w:val="28"/>
        </w:rPr>
        <w:t>
      21. Осы тармақтың мақсаттары үшін уәкілетті мемлекеттік органның құрамына Қазақстан Республикасының Ұлттық экономика министрлігі кіреді.</w:t>
      </w:r>
    </w:p>
    <w:bookmarkEnd w:id="118"/>
    <w:bookmarkStart w:name="z126" w:id="119"/>
    <w:p>
      <w:pPr>
        <w:spacing w:after="0"/>
        <w:ind w:left="0"/>
        <w:jc w:val="both"/>
      </w:pPr>
      <w:r>
        <w:rPr>
          <w:rFonts w:ascii="Times New Roman"/>
          <w:b w:val="false"/>
          <w:i w:val="false"/>
          <w:color w:val="000000"/>
          <w:sz w:val="28"/>
        </w:rPr>
        <w:t>
      22. Жергілікті атқарушы органдары сыртқы (көрнекі) жарнаманы орналастыру орны бойынша мемлекеттік кірістер органдарына:</w:t>
      </w:r>
    </w:p>
    <w:bookmarkEnd w:id="119"/>
    <w:bookmarkStart w:name="z127" w:id="120"/>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төлеушілер, сыртқы (көрнекі) жарнаманы орналастырғаны үшін төлемақының сомалары, сыртқы (көрнекі) жарнаманы орналастыру мерзімі мен орны және хабарламаның жіберілгені немесе жіберілмегені туралы мәліметтер;</w:t>
      </w:r>
    </w:p>
    <w:bookmarkEnd w:id="120"/>
    <w:bookmarkStart w:name="z128" w:id="121"/>
    <w:p>
      <w:pPr>
        <w:spacing w:after="0"/>
        <w:ind w:left="0"/>
        <w:jc w:val="both"/>
      </w:pPr>
      <w:r>
        <w:rPr>
          <w:rFonts w:ascii="Times New Roman"/>
          <w:b w:val="false"/>
          <w:i w:val="false"/>
          <w:color w:val="000000"/>
          <w:sz w:val="28"/>
        </w:rPr>
        <w:t>
      ай сайын, есепті айдан кейінгі айдың 15-інен кешіктірмей;</w:t>
      </w:r>
    </w:p>
    <w:bookmarkEnd w:id="121"/>
    <w:bookmarkStart w:name="z129" w:id="122"/>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22"/>
    <w:bookmarkStart w:name="z130" w:id="123"/>
    <w:p>
      <w:pPr>
        <w:spacing w:after="0"/>
        <w:ind w:left="0"/>
        <w:jc w:val="left"/>
      </w:pPr>
      <w:r>
        <w:rPr>
          <w:rFonts w:ascii="Times New Roman"/>
          <w:b/>
          <w:i w:val="false"/>
          <w:color w:val="000000"/>
        </w:rPr>
        <w:t xml:space="preserve"> 6-параграф. Уәкiлеттi мемлекеттiк органдардың жер учаскелерiн пайдаланғаны үшiн төлемақы төлеушiлер туралы мәлiметтердi мемлекеттiк кiрiстер органдарына ұсыну тәртiбi, мерзiмдерi мен нысандары</w:t>
      </w:r>
    </w:p>
    <w:bookmarkEnd w:id="123"/>
    <w:bookmarkStart w:name="z131" w:id="124"/>
    <w:p>
      <w:pPr>
        <w:spacing w:after="0"/>
        <w:ind w:left="0"/>
        <w:jc w:val="both"/>
      </w:pPr>
      <w:r>
        <w:rPr>
          <w:rFonts w:ascii="Times New Roman"/>
          <w:b w:val="false"/>
          <w:i w:val="false"/>
          <w:color w:val="000000"/>
          <w:sz w:val="28"/>
        </w:rPr>
        <w:t>
      23. Осы тармақтың мақсаттары үшін уәкілетті мемлекеттік органның құрамына Қазақстан Республикасының Ауыл шаруашылығы, индустрия және құрылыс министрліктері кіреді.</w:t>
      </w:r>
    </w:p>
    <w:bookmarkEnd w:id="124"/>
    <w:bookmarkStart w:name="z132" w:id="125"/>
    <w:p>
      <w:pPr>
        <w:spacing w:after="0"/>
        <w:ind w:left="0"/>
        <w:jc w:val="both"/>
      </w:pPr>
      <w:r>
        <w:rPr>
          <w:rFonts w:ascii="Times New Roman"/>
          <w:b w:val="false"/>
          <w:i w:val="false"/>
          <w:color w:val="000000"/>
          <w:sz w:val="28"/>
        </w:rPr>
        <w:t>
      24. Жер қатынастары жөніндегі уәкілетті мемлекеттік органдар, ал арнайы экономикалық аймақтардың аумақтарында жергілікті атқарушы органдар немесе арнайы экономикалық аймақтардың басқарушы компаниялары төлеушілердің орналасқан жері бойынша мемлекеттік кірістер органдарына:</w:t>
      </w:r>
    </w:p>
    <w:bookmarkEnd w:id="125"/>
    <w:bookmarkStart w:name="z133" w:id="126"/>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15-қосымшада</w:t>
      </w:r>
      <w:r>
        <w:rPr>
          <w:rFonts w:ascii="Times New Roman"/>
          <w:b w:val="false"/>
          <w:i w:val="false"/>
          <w:color w:val="000000"/>
          <w:sz w:val="28"/>
        </w:rPr>
        <w:t xml:space="preserve"> белгіленген нысан бойынша алым төлеушілер, салық салу объектілері және жер учаскелері уақытша өтеулі жер пайдалануға (жалға) берілген мерзімдер туралы мәліметтерді;</w:t>
      </w:r>
    </w:p>
    <w:bookmarkEnd w:id="126"/>
    <w:bookmarkStart w:name="z134" w:id="127"/>
    <w:p>
      <w:pPr>
        <w:spacing w:after="0"/>
        <w:ind w:left="0"/>
        <w:jc w:val="both"/>
      </w:pPr>
      <w:r>
        <w:rPr>
          <w:rFonts w:ascii="Times New Roman"/>
          <w:b w:val="false"/>
          <w:i w:val="false"/>
          <w:color w:val="000000"/>
          <w:sz w:val="28"/>
        </w:rPr>
        <w:t>
      тоқсан сайын есепті тоқсаннан кейінгі айдың 15-інен кешіктірмей;</w:t>
      </w:r>
    </w:p>
    <w:bookmarkEnd w:id="127"/>
    <w:bookmarkStart w:name="z135" w:id="128"/>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28"/>
    <w:bookmarkStart w:name="z136" w:id="129"/>
    <w:p>
      <w:pPr>
        <w:spacing w:after="0"/>
        <w:ind w:left="0"/>
        <w:jc w:val="both"/>
      </w:pPr>
      <w:r>
        <w:rPr>
          <w:rFonts w:ascii="Times New Roman"/>
          <w:b w:val="false"/>
          <w:i w:val="false"/>
          <w:color w:val="000000"/>
          <w:sz w:val="28"/>
        </w:rPr>
        <w:t>
      25. Жер қойнауын пайдалану құқығын беретін уәкілетті мемлекеттік органдар төлеушілердің орналасқан жері бойынша мемлекеттік кірістер органдарына:</w:t>
      </w:r>
    </w:p>
    <w:bookmarkEnd w:id="129"/>
    <w:bookmarkStart w:name="z137" w:id="130"/>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алым төлеушілер, салық салу объектілері, қатты пайдалы қазбаларды барлауға немесе өндіруге арналған лицензияның қолданылу мерзімі, блоктардың сәйкестендіретін координаталары және олардың жеке кодтары туралы мәліметтерді;</w:t>
      </w:r>
    </w:p>
    <w:bookmarkEnd w:id="130"/>
    <w:bookmarkStart w:name="z138" w:id="131"/>
    <w:p>
      <w:pPr>
        <w:spacing w:after="0"/>
        <w:ind w:left="0"/>
        <w:jc w:val="both"/>
      </w:pPr>
      <w:r>
        <w:rPr>
          <w:rFonts w:ascii="Times New Roman"/>
          <w:b w:val="false"/>
          <w:i w:val="false"/>
          <w:color w:val="000000"/>
          <w:sz w:val="28"/>
        </w:rPr>
        <w:t>
      тоқсан сайын есепті тоқсаннан кейінгі айдың 15-інен кешіктірмей;</w:t>
      </w:r>
    </w:p>
    <w:bookmarkEnd w:id="131"/>
    <w:bookmarkStart w:name="z139" w:id="132"/>
    <w:p>
      <w:pPr>
        <w:spacing w:after="0"/>
        <w:ind w:left="0"/>
        <w:jc w:val="both"/>
      </w:pPr>
      <w:r>
        <w:rPr>
          <w:rFonts w:ascii="Times New Roman"/>
          <w:b w:val="false"/>
          <w:i w:val="false"/>
          <w:color w:val="000000"/>
          <w:sz w:val="28"/>
        </w:rPr>
        <w:t xml:space="preserve">
      мемлекеттік органдармен электрондық құжат айналымының бірыңғай жүйесі арқылы ұсынады. </w:t>
      </w:r>
    </w:p>
    <w:bookmarkEnd w:id="132"/>
    <w:bookmarkStart w:name="z140" w:id="133"/>
    <w:p>
      <w:pPr>
        <w:spacing w:after="0"/>
        <w:ind w:left="0"/>
        <w:jc w:val="left"/>
      </w:pPr>
      <w:r>
        <w:rPr>
          <w:rFonts w:ascii="Times New Roman"/>
          <w:b/>
          <w:i w:val="false"/>
          <w:color w:val="000000"/>
        </w:rPr>
        <w:t xml:space="preserve"> 7-параграф. Уәкiлеттi мемлекеттiк органдардың қоршаған ортаға әсерi үшiн алымдарды төлеушiлер туралы мәлiметтердi мемлекеттiк кiрiстер органдарына ұсыну тәртiбi, мерзiмдерi және нысандары</w:t>
      </w:r>
    </w:p>
    <w:bookmarkEnd w:id="133"/>
    <w:bookmarkStart w:name="z141" w:id="134"/>
    <w:p>
      <w:pPr>
        <w:spacing w:after="0"/>
        <w:ind w:left="0"/>
        <w:jc w:val="both"/>
      </w:pPr>
      <w:r>
        <w:rPr>
          <w:rFonts w:ascii="Times New Roman"/>
          <w:b w:val="false"/>
          <w:i w:val="false"/>
          <w:color w:val="000000"/>
          <w:sz w:val="28"/>
        </w:rPr>
        <w:t>
      26. Осы тармақтың мақсаттары үшін уәкілетті мемлекеттік органның құрамына Қазақстан Республикасының Экология және су ресурстары министрлігі кіреді.</w:t>
      </w:r>
    </w:p>
    <w:bookmarkEnd w:id="134"/>
    <w:bookmarkStart w:name="z142" w:id="135"/>
    <w:p>
      <w:pPr>
        <w:spacing w:after="0"/>
        <w:ind w:left="0"/>
        <w:jc w:val="both"/>
      </w:pPr>
      <w:r>
        <w:rPr>
          <w:rFonts w:ascii="Times New Roman"/>
          <w:b w:val="false"/>
          <w:i w:val="false"/>
          <w:color w:val="000000"/>
          <w:sz w:val="28"/>
        </w:rPr>
        <w:t>
      27. Қоршаған ортаны қорғау саласындағы уәкілетті органның аумақтық бөлімшелері және облыстардың, республикалық маңызы бар қалалардың, астананың жергілікті атқарушы органдары орналасқан жері бойынша мемлекеттік кірістер органдарына:</w:t>
      </w:r>
    </w:p>
    <w:bookmarkEnd w:id="135"/>
    <w:bookmarkStart w:name="z143" w:id="136"/>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қоршаған ортаға әсер ету төлемдері мен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w:t>
      </w:r>
    </w:p>
    <w:bookmarkEnd w:id="136"/>
    <w:bookmarkStart w:name="z144" w:id="137"/>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18-қосымшада</w:t>
      </w:r>
      <w:r>
        <w:rPr>
          <w:rFonts w:ascii="Times New Roman"/>
          <w:b w:val="false"/>
          <w:i w:val="false"/>
          <w:color w:val="000000"/>
          <w:sz w:val="28"/>
        </w:rPr>
        <w:t xml:space="preserve"> белгіленген нысан бойынша олардың өндіріс және тұтыну қалдықтарын уақытша сақтауына қатысты операторлар туралы мәліметтерді;</w:t>
      </w:r>
    </w:p>
    <w:bookmarkEnd w:id="137"/>
    <w:bookmarkStart w:name="z145" w:id="138"/>
    <w:p>
      <w:pPr>
        <w:spacing w:after="0"/>
        <w:ind w:left="0"/>
        <w:jc w:val="both"/>
      </w:pPr>
      <w:r>
        <w:rPr>
          <w:rFonts w:ascii="Times New Roman"/>
          <w:b w:val="false"/>
          <w:i w:val="false"/>
          <w:color w:val="000000"/>
          <w:sz w:val="28"/>
        </w:rPr>
        <w:t>
      тоқсан сайын, есепті тоқсаннан кейінгі екінші айдың 15-інен кешіктірмей;</w:t>
      </w:r>
    </w:p>
    <w:bookmarkEnd w:id="138"/>
    <w:bookmarkStart w:name="z146" w:id="139"/>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39"/>
    <w:bookmarkStart w:name="z147" w:id="140"/>
    <w:p>
      <w:pPr>
        <w:spacing w:after="0"/>
        <w:ind w:left="0"/>
        <w:jc w:val="both"/>
      </w:pPr>
      <w:r>
        <w:rPr>
          <w:rFonts w:ascii="Times New Roman"/>
          <w:b w:val="false"/>
          <w:i w:val="false"/>
          <w:color w:val="000000"/>
          <w:sz w:val="28"/>
        </w:rPr>
        <w:t>
      28. Қоршаған ортаны қорғау саласындағы уәкілетті органдар орналасқан жері бойынша мемлекеттік кірістер органдарына:</w:t>
      </w:r>
    </w:p>
    <w:bookmarkEnd w:id="140"/>
    <w:bookmarkStart w:name="z148" w:id="141"/>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19-қосымшада</w:t>
      </w:r>
      <w:r>
        <w:rPr>
          <w:rFonts w:ascii="Times New Roman"/>
          <w:b w:val="false"/>
          <w:i w:val="false"/>
          <w:color w:val="000000"/>
          <w:sz w:val="28"/>
        </w:rPr>
        <w:t xml:space="preserve"> белгіленген нысан бойынша Қазақстан Республикасының заңнамасына сәйкес осындай тексерулердің нәтижелеріне шағымдану мүмкіндігін ескере отырып, Қазақстан Республикасының экологиялық заңнамасының сақталуын тексеру (мемлекеттік экологиялық бақылау) кезінде анықталған қоршаған ортаға теріс әсер етудің нақты көлемдері туралы мәліметтерді;</w:t>
      </w:r>
    </w:p>
    <w:bookmarkEnd w:id="141"/>
    <w:bookmarkStart w:name="z149" w:id="142"/>
    <w:p>
      <w:pPr>
        <w:spacing w:after="0"/>
        <w:ind w:left="0"/>
        <w:jc w:val="both"/>
      </w:pPr>
      <w:r>
        <w:rPr>
          <w:rFonts w:ascii="Times New Roman"/>
          <w:b w:val="false"/>
          <w:i w:val="false"/>
          <w:color w:val="000000"/>
          <w:sz w:val="28"/>
        </w:rPr>
        <w:t>
      Қазақстан Республикасының заңдарында көзделген осындай тексерулер нәтижелерiне шағымдану мерзiмдерi өткеннен кейiн он жұмыс күнiнен кешiктiрмей;</w:t>
      </w:r>
    </w:p>
    <w:bookmarkEnd w:id="142"/>
    <w:bookmarkStart w:name="z150" w:id="143"/>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43"/>
    <w:bookmarkStart w:name="z151" w:id="144"/>
    <w:p>
      <w:pPr>
        <w:spacing w:after="0"/>
        <w:ind w:left="0"/>
        <w:jc w:val="left"/>
      </w:pPr>
      <w:r>
        <w:rPr>
          <w:rFonts w:ascii="Times New Roman"/>
          <w:b/>
          <w:i w:val="false"/>
          <w:color w:val="000000"/>
        </w:rPr>
        <w:t xml:space="preserve"> 8-параграф. Уәкiлеттi мемлекеттiк органдардың тиiстi мақсаттарда пайдаланылмайтын немесе Қазақстан Республикасының заңнамасын бұза отырып пайдаланатын жер учаскелерi туралы мәлiметтердi мемлекеттiк кiрiс органдарына ұсыну тәртiбi, мерзiмдерi мен нысандары.</w:t>
      </w:r>
    </w:p>
    <w:bookmarkEnd w:id="144"/>
    <w:bookmarkStart w:name="z152" w:id="145"/>
    <w:p>
      <w:pPr>
        <w:spacing w:after="0"/>
        <w:ind w:left="0"/>
        <w:jc w:val="both"/>
      </w:pPr>
      <w:r>
        <w:rPr>
          <w:rFonts w:ascii="Times New Roman"/>
          <w:b w:val="false"/>
          <w:i w:val="false"/>
          <w:color w:val="000000"/>
          <w:sz w:val="28"/>
        </w:rPr>
        <w:t>
      29. Осы тармақтың мақсаттары үшін уәкілетті мемлекеттік органның құрамына Қазақстан Республикасының Ауыл шаруашылығы министрлігі кіреді.</w:t>
      </w:r>
    </w:p>
    <w:bookmarkEnd w:id="145"/>
    <w:bookmarkStart w:name="z153" w:id="146"/>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жерге орналастыру бөлімшелері және орталық уәкілетті органның жердің пайдаланылуы мен қорғалуын мемлекеттік бақылауды жүзеге асыратын департаменті салық органдарына:</w:t>
      </w:r>
    </w:p>
    <w:bookmarkEnd w:id="146"/>
    <w:bookmarkStart w:name="z154" w:id="147"/>
    <w:p>
      <w:pPr>
        <w:spacing w:after="0"/>
        <w:ind w:left="0"/>
        <w:jc w:val="both"/>
      </w:pPr>
      <w:r>
        <w:rPr>
          <w:rFonts w:ascii="Times New Roman"/>
          <w:b w:val="false"/>
          <w:i w:val="false"/>
          <w:color w:val="000000"/>
          <w:sz w:val="28"/>
        </w:rPr>
        <w:t xml:space="preserve">
      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 </w:t>
      </w:r>
    </w:p>
    <w:bookmarkEnd w:id="147"/>
    <w:bookmarkStart w:name="z155" w:id="148"/>
    <w:p>
      <w:pPr>
        <w:spacing w:after="0"/>
        <w:ind w:left="0"/>
        <w:jc w:val="both"/>
      </w:pPr>
      <w:r>
        <w:rPr>
          <w:rFonts w:ascii="Times New Roman"/>
          <w:b w:val="false"/>
          <w:i w:val="false"/>
          <w:color w:val="000000"/>
          <w:sz w:val="28"/>
        </w:rPr>
        <w:t xml:space="preserve">
      осы бірлескен бұйрыққа және қаулыға </w:t>
      </w:r>
      <w:r>
        <w:rPr>
          <w:rFonts w:ascii="Times New Roman"/>
          <w:b w:val="false"/>
          <w:i w:val="false"/>
          <w:color w:val="000000"/>
          <w:sz w:val="28"/>
        </w:rPr>
        <w:t>20-қосымшада</w:t>
      </w:r>
      <w:r>
        <w:rPr>
          <w:rFonts w:ascii="Times New Roman"/>
          <w:b w:val="false"/>
          <w:i w:val="false"/>
          <w:color w:val="000000"/>
          <w:sz w:val="28"/>
        </w:rPr>
        <w:t xml:space="preserve"> белгіленген нысан бойынша;</w:t>
      </w:r>
    </w:p>
    <w:bookmarkEnd w:id="148"/>
    <w:bookmarkStart w:name="z156" w:id="149"/>
    <w:p>
      <w:pPr>
        <w:spacing w:after="0"/>
        <w:ind w:left="0"/>
        <w:jc w:val="both"/>
      </w:pPr>
      <w:r>
        <w:rPr>
          <w:rFonts w:ascii="Times New Roman"/>
          <w:b w:val="false"/>
          <w:i w:val="false"/>
          <w:color w:val="000000"/>
          <w:sz w:val="28"/>
        </w:rPr>
        <w:t>
      есепті кезеңнен (жыл) кейінгі екінші айдың 15-інен кешіктірмей;</w:t>
      </w:r>
    </w:p>
    <w:bookmarkEnd w:id="149"/>
    <w:bookmarkStart w:name="z157" w:id="150"/>
    <w:p>
      <w:pPr>
        <w:spacing w:after="0"/>
        <w:ind w:left="0"/>
        <w:jc w:val="both"/>
      </w:pPr>
      <w:r>
        <w:rPr>
          <w:rFonts w:ascii="Times New Roman"/>
          <w:b w:val="false"/>
          <w:i w:val="false"/>
          <w:color w:val="000000"/>
          <w:sz w:val="28"/>
        </w:rPr>
        <w:t>
      мемлекеттік органдармен электрондық құжат айналымының бірыңғай жүйесі арқылы ұсынады.</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мен уәкілетті мемлекеттік</w:t>
            </w:r>
            <w:r>
              <w:br/>
            </w:r>
            <w:r>
              <w:rPr>
                <w:rFonts w:ascii="Times New Roman"/>
                <w:b w:val="false"/>
                <w:i w:val="false"/>
                <w:color w:val="000000"/>
                <w:sz w:val="20"/>
              </w:rPr>
              <w:t>органдардың алымдарды және</w:t>
            </w:r>
            <w:r>
              <w:br/>
            </w:r>
            <w:r>
              <w:rPr>
                <w:rFonts w:ascii="Times New Roman"/>
                <w:b w:val="false"/>
                <w:i w:val="false"/>
                <w:color w:val="000000"/>
                <w:sz w:val="20"/>
              </w:rPr>
              <w:t>басқа да міндетті төлемдерді</w:t>
            </w:r>
            <w:r>
              <w:br/>
            </w:r>
            <w:r>
              <w:rPr>
                <w:rFonts w:ascii="Times New Roman"/>
                <w:b w:val="false"/>
                <w:i w:val="false"/>
                <w:color w:val="000000"/>
                <w:sz w:val="20"/>
              </w:rPr>
              <w:t>төлеушілер және салық салу</w:t>
            </w:r>
            <w:r>
              <w:br/>
            </w:r>
            <w:r>
              <w:rPr>
                <w:rFonts w:ascii="Times New Roman"/>
                <w:b w:val="false"/>
                <w:i w:val="false"/>
                <w:color w:val="000000"/>
                <w:sz w:val="20"/>
              </w:rPr>
              <w:t>объектілері туралы мәліметтерді</w:t>
            </w:r>
            <w:r>
              <w:br/>
            </w:r>
            <w:r>
              <w:rPr>
                <w:rFonts w:ascii="Times New Roman"/>
                <w:b w:val="false"/>
                <w:i w:val="false"/>
                <w:color w:val="000000"/>
                <w:sz w:val="20"/>
              </w:rPr>
              <w:t>ұсыну бойынша өзара іс-қимыл</w:t>
            </w:r>
            <w:r>
              <w:br/>
            </w:r>
            <w:r>
              <w:rPr>
                <w:rFonts w:ascii="Times New Roman"/>
                <w:b w:val="false"/>
                <w:i w:val="false"/>
                <w:color w:val="000000"/>
                <w:sz w:val="20"/>
              </w:rPr>
              <w:t>жасау қағидаларына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9" w:id="151"/>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151"/>
    <w:bookmarkStart w:name="z160" w:id="15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https://www.gov.kz/memleket/entities/minfin интернет-ресурсында орналастырылған.</w:t>
      </w:r>
    </w:p>
    <w:bookmarkEnd w:id="152"/>
    <w:bookmarkStart w:name="z161" w:id="153"/>
    <w:p>
      <w:pPr>
        <w:spacing w:after="0"/>
        <w:ind w:left="0"/>
        <w:jc w:val="both"/>
      </w:pPr>
      <w:r>
        <w:rPr>
          <w:rFonts w:ascii="Times New Roman"/>
          <w:b w:val="false"/>
          <w:i w:val="false"/>
          <w:color w:val="000000"/>
          <w:sz w:val="28"/>
        </w:rPr>
        <w:t>
      Әкімшілік нысанның атауы: Алым төлеушілер және салық салу объектілері туралы мәліметтер.</w:t>
      </w:r>
    </w:p>
    <w:bookmarkEnd w:id="153"/>
    <w:bookmarkStart w:name="z162" w:id="1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АТСО.</w:t>
      </w:r>
    </w:p>
    <w:bookmarkEnd w:id="154"/>
    <w:bookmarkStart w:name="z163" w:id="155"/>
    <w:p>
      <w:pPr>
        <w:spacing w:after="0"/>
        <w:ind w:left="0"/>
        <w:jc w:val="both"/>
      </w:pPr>
      <w:r>
        <w:rPr>
          <w:rFonts w:ascii="Times New Roman"/>
          <w:b w:val="false"/>
          <w:i w:val="false"/>
          <w:color w:val="000000"/>
          <w:sz w:val="28"/>
        </w:rPr>
        <w:t>
      Кезеңділігі: тоқсандық.</w:t>
      </w:r>
    </w:p>
    <w:bookmarkEnd w:id="155"/>
    <w:bookmarkStart w:name="z164" w:id="156"/>
    <w:p>
      <w:pPr>
        <w:spacing w:after="0"/>
        <w:ind w:left="0"/>
        <w:jc w:val="both"/>
      </w:pPr>
      <w:r>
        <w:rPr>
          <w:rFonts w:ascii="Times New Roman"/>
          <w:b w:val="false"/>
          <w:i w:val="false"/>
          <w:color w:val="000000"/>
          <w:sz w:val="28"/>
        </w:rPr>
        <w:t>
      Есепті кезеңі: 20_жылғы ___ тоқсан.</w:t>
      </w:r>
    </w:p>
    <w:bookmarkEnd w:id="156"/>
    <w:bookmarkStart w:name="z165" w:id="1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мемлекеттік органдар немесе олардың аумақтық органдары.</w:t>
      </w:r>
    </w:p>
    <w:bookmarkEnd w:id="157"/>
    <w:bookmarkStart w:name="z166" w:id="1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20 (жиырмасы) күнінен кешіктірмей.</w:t>
      </w:r>
    </w:p>
    <w:bookmarkEnd w:id="158"/>
    <w:bookmarkStart w:name="z167" w:id="159"/>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159"/>
    <w:bookmarkStart w:name="z168"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1"/>
    <w:p>
      <w:pPr>
        <w:spacing w:after="0"/>
        <w:ind w:left="0"/>
        <w:jc w:val="both"/>
      </w:pPr>
      <w:r>
        <w:rPr>
          <w:rFonts w:ascii="Times New Roman"/>
          <w:b w:val="false"/>
          <w:i w:val="false"/>
          <w:color w:val="000000"/>
          <w:sz w:val="28"/>
        </w:rPr>
        <w:t>
      Жинау әдісі – электрондық түрде және (немесе) қағаз тасымалдағышта.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жерінің заңды мекенжайы немесе жеке тұлғаның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мөлшерлемесі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алымның төленгенін растайтын төлем құжатының нөмірі мен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2"/>
    <w:p>
      <w:pPr>
        <w:spacing w:after="0"/>
        <w:ind w:left="0"/>
        <w:jc w:val="both"/>
      </w:pPr>
      <w:r>
        <w:rPr>
          <w:rFonts w:ascii="Times New Roman"/>
          <w:b w:val="false"/>
          <w:i w:val="false"/>
          <w:color w:val="000000"/>
          <w:sz w:val="28"/>
        </w:rPr>
        <w:t>
      Атауы _______________________________________________________________</w:t>
      </w:r>
    </w:p>
    <w:bookmarkEnd w:id="162"/>
    <w:bookmarkStart w:name="z171" w:id="163"/>
    <w:p>
      <w:pPr>
        <w:spacing w:after="0"/>
        <w:ind w:left="0"/>
        <w:jc w:val="both"/>
      </w:pPr>
      <w:r>
        <w:rPr>
          <w:rFonts w:ascii="Times New Roman"/>
          <w:b w:val="false"/>
          <w:i w:val="false"/>
          <w:color w:val="000000"/>
          <w:sz w:val="28"/>
        </w:rPr>
        <w:t>
      Мекенжайы __________________________________________________________</w:t>
      </w:r>
    </w:p>
    <w:bookmarkEnd w:id="163"/>
    <w:bookmarkStart w:name="z172" w:id="164"/>
    <w:p>
      <w:pPr>
        <w:spacing w:after="0"/>
        <w:ind w:left="0"/>
        <w:jc w:val="both"/>
      </w:pPr>
      <w:r>
        <w:rPr>
          <w:rFonts w:ascii="Times New Roman"/>
          <w:b w:val="false"/>
          <w:i w:val="false"/>
          <w:color w:val="000000"/>
          <w:sz w:val="28"/>
        </w:rPr>
        <w:t>
      Телефоны ____________________________________________________________</w:t>
      </w:r>
    </w:p>
    <w:bookmarkEnd w:id="164"/>
    <w:bookmarkStart w:name="z173" w:id="165"/>
    <w:p>
      <w:pPr>
        <w:spacing w:after="0"/>
        <w:ind w:left="0"/>
        <w:jc w:val="both"/>
      </w:pPr>
      <w:r>
        <w:rPr>
          <w:rFonts w:ascii="Times New Roman"/>
          <w:b w:val="false"/>
          <w:i w:val="false"/>
          <w:color w:val="000000"/>
          <w:sz w:val="28"/>
        </w:rPr>
        <w:t>
      Электрондық пошта мекенжайы</w:t>
      </w:r>
    </w:p>
    <w:bookmarkEnd w:id="165"/>
    <w:bookmarkStart w:name="z174" w:id="166"/>
    <w:p>
      <w:pPr>
        <w:spacing w:after="0"/>
        <w:ind w:left="0"/>
        <w:jc w:val="both"/>
      </w:pPr>
      <w:r>
        <w:rPr>
          <w:rFonts w:ascii="Times New Roman"/>
          <w:b w:val="false"/>
          <w:i w:val="false"/>
          <w:color w:val="000000"/>
          <w:sz w:val="28"/>
        </w:rPr>
        <w:t>
      _________________________________________ ____________________________</w:t>
      </w:r>
    </w:p>
    <w:bookmarkEnd w:id="166"/>
    <w:bookmarkStart w:name="z175" w:id="167"/>
    <w:p>
      <w:pPr>
        <w:spacing w:after="0"/>
        <w:ind w:left="0"/>
        <w:jc w:val="both"/>
      </w:pPr>
      <w:r>
        <w:rPr>
          <w:rFonts w:ascii="Times New Roman"/>
          <w:b w:val="false"/>
          <w:i w:val="false"/>
          <w:color w:val="000000"/>
          <w:sz w:val="28"/>
        </w:rPr>
        <w:t>
      (уәкілетті органның аумақтық органы (қолы мөрдің орны)</w:t>
      </w:r>
    </w:p>
    <w:bookmarkEnd w:id="167"/>
    <w:bookmarkStart w:name="z176" w:id="168"/>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168"/>
    <w:bookmarkStart w:name="z177" w:id="169"/>
    <w:p>
      <w:pPr>
        <w:spacing w:after="0"/>
        <w:ind w:left="0"/>
        <w:jc w:val="both"/>
      </w:pPr>
      <w:r>
        <w:rPr>
          <w:rFonts w:ascii="Times New Roman"/>
          <w:b w:val="false"/>
          <w:i w:val="false"/>
          <w:color w:val="000000"/>
          <w:sz w:val="28"/>
        </w:rPr>
        <w:t>
      (егер ол жеке басын куәландыратын құжатта көрсетілсе))</w:t>
      </w:r>
    </w:p>
    <w:bookmarkEnd w:id="169"/>
    <w:bookmarkStart w:name="z178" w:id="170"/>
    <w:p>
      <w:pPr>
        <w:spacing w:after="0"/>
        <w:ind w:left="0"/>
        <w:jc w:val="both"/>
      </w:pPr>
      <w:r>
        <w:rPr>
          <w:rFonts w:ascii="Times New Roman"/>
          <w:b w:val="false"/>
          <w:i w:val="false"/>
          <w:color w:val="000000"/>
          <w:sz w:val="28"/>
        </w:rPr>
        <w:t>
      __________________________________________ ______________</w:t>
      </w:r>
    </w:p>
    <w:bookmarkEnd w:id="170"/>
    <w:bookmarkStart w:name="z179" w:id="171"/>
    <w:p>
      <w:pPr>
        <w:spacing w:after="0"/>
        <w:ind w:left="0"/>
        <w:jc w:val="both"/>
      </w:pPr>
      <w:r>
        <w:rPr>
          <w:rFonts w:ascii="Times New Roman"/>
          <w:b w:val="false"/>
          <w:i w:val="false"/>
          <w:color w:val="000000"/>
          <w:sz w:val="28"/>
        </w:rPr>
        <w:t>
      (мәліметтерді құрастыру үшін жауапты (қолы)</w:t>
      </w:r>
    </w:p>
    <w:bookmarkEnd w:id="171"/>
    <w:bookmarkStart w:name="z180" w:id="172"/>
    <w:p>
      <w:pPr>
        <w:spacing w:after="0"/>
        <w:ind w:left="0"/>
        <w:jc w:val="both"/>
      </w:pPr>
      <w:r>
        <w:rPr>
          <w:rFonts w:ascii="Times New Roman"/>
          <w:b w:val="false"/>
          <w:i w:val="false"/>
          <w:color w:val="000000"/>
          <w:sz w:val="28"/>
        </w:rPr>
        <w:t>
      лауазымды адамның тегі, аты, әкесінің аты</w:t>
      </w:r>
    </w:p>
    <w:bookmarkEnd w:id="172"/>
    <w:bookmarkStart w:name="z181" w:id="173"/>
    <w:p>
      <w:pPr>
        <w:spacing w:after="0"/>
        <w:ind w:left="0"/>
        <w:jc w:val="both"/>
      </w:pPr>
      <w:r>
        <w:rPr>
          <w:rFonts w:ascii="Times New Roman"/>
          <w:b w:val="false"/>
          <w:i w:val="false"/>
          <w:color w:val="000000"/>
          <w:sz w:val="28"/>
        </w:rPr>
        <w:t>
      (егер ол жеке басын куәландыратын құжатта көрсетілсе))</w:t>
      </w:r>
    </w:p>
    <w:bookmarkEnd w:id="173"/>
    <w:bookmarkStart w:name="z182" w:id="174"/>
    <w:p>
      <w:pPr>
        <w:spacing w:after="0"/>
        <w:ind w:left="0"/>
        <w:jc w:val="both"/>
      </w:pPr>
      <w:r>
        <w:rPr>
          <w:rFonts w:ascii="Times New Roman"/>
          <w:b w:val="false"/>
          <w:i w:val="false"/>
          <w:color w:val="000000"/>
          <w:sz w:val="28"/>
        </w:rPr>
        <w:t>
      Жасалған күні "___" __________________ 20__ жыл</w:t>
      </w:r>
    </w:p>
    <w:bookmarkEnd w:id="174"/>
    <w:bookmarkStart w:name="z183" w:id="175"/>
    <w:p>
      <w:pPr>
        <w:spacing w:after="0"/>
        <w:ind w:left="0"/>
        <w:jc w:val="both"/>
      </w:pPr>
      <w:r>
        <w:rPr>
          <w:rFonts w:ascii="Times New Roman"/>
          <w:b w:val="false"/>
          <w:i w:val="false"/>
          <w:color w:val="000000"/>
          <w:sz w:val="28"/>
        </w:rPr>
        <w:t>
      Ескертпе: нысан осы нысанға қосымшаға "Алым төлеушілер және салық салу объектілері туралы мәліметтер" әкімшілік деректерді өтеусіз негізде жинауға арналған нысанын толтыру бойынша түсіндірмеге сәйкес толтырылады.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 төлеушілер және салық</w:t>
            </w:r>
            <w:r>
              <w:br/>
            </w:r>
            <w:r>
              <w:rPr>
                <w:rFonts w:ascii="Times New Roman"/>
                <w:b w:val="false"/>
                <w:i w:val="false"/>
                <w:color w:val="000000"/>
                <w:sz w:val="20"/>
              </w:rPr>
              <w:t>салу объектілері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85" w:id="176"/>
    <w:p>
      <w:pPr>
        <w:spacing w:after="0"/>
        <w:ind w:left="0"/>
        <w:jc w:val="left"/>
      </w:pPr>
      <w:r>
        <w:rPr>
          <w:rFonts w:ascii="Times New Roman"/>
          <w:b/>
          <w:i w:val="false"/>
          <w:color w:val="000000"/>
        </w:rPr>
        <w:t xml:space="preserve"> "Алым төлеушілер және салық салу объектілері туралы мәліметтер" (нысанның индексі – 1-АТСО, кезеңділігі тоқсандық)</w:t>
      </w:r>
    </w:p>
    <w:bookmarkEnd w:id="176"/>
    <w:bookmarkStart w:name="z186" w:id="17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7"/>
    <w:bookmarkStart w:name="z187" w:id="178"/>
    <w:p>
      <w:pPr>
        <w:spacing w:after="0"/>
        <w:ind w:left="0"/>
        <w:jc w:val="both"/>
      </w:pPr>
      <w:r>
        <w:rPr>
          <w:rFonts w:ascii="Times New Roman"/>
          <w:b w:val="false"/>
          <w:i w:val="false"/>
          <w:color w:val="000000"/>
          <w:sz w:val="28"/>
        </w:rPr>
        <w:t>
      Нысанды толтыру бойынша түсіндірме</w:t>
      </w:r>
    </w:p>
    <w:bookmarkEnd w:id="178"/>
    <w:bookmarkStart w:name="z188" w:id="179"/>
    <w:p>
      <w:pPr>
        <w:spacing w:after="0"/>
        <w:ind w:left="0"/>
        <w:jc w:val="both"/>
      </w:pPr>
      <w:r>
        <w:rPr>
          <w:rFonts w:ascii="Times New Roman"/>
          <w:b w:val="false"/>
          <w:i w:val="false"/>
          <w:color w:val="000000"/>
          <w:sz w:val="28"/>
        </w:rPr>
        <w:t>
      "Алым төлеушілер және салық салу объектілері туралы мәліметтер" әкімшілік деректер нысанында мынадай деректер енгізіледі:</w:t>
      </w:r>
    </w:p>
    <w:bookmarkEnd w:id="179"/>
    <w:bookmarkStart w:name="z189" w:id="180"/>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180"/>
    <w:bookmarkStart w:name="z190" w:id="181"/>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181"/>
    <w:bookmarkStart w:name="z191" w:id="182"/>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182"/>
    <w:bookmarkStart w:name="z192" w:id="183"/>
    <w:p>
      <w:pPr>
        <w:spacing w:after="0"/>
        <w:ind w:left="0"/>
        <w:jc w:val="both"/>
      </w:pPr>
      <w:r>
        <w:rPr>
          <w:rFonts w:ascii="Times New Roman"/>
          <w:b w:val="false"/>
          <w:i w:val="false"/>
          <w:color w:val="000000"/>
          <w:sz w:val="28"/>
        </w:rPr>
        <w:t>
      4) 4-бағанда заңды тұлғаның орналасқан жерінің заңды мекенжайы немесе жеке тұлғаның тұрғылықты жері көрсетіледі;</w:t>
      </w:r>
    </w:p>
    <w:bookmarkEnd w:id="183"/>
    <w:bookmarkStart w:name="z193" w:id="184"/>
    <w:p>
      <w:pPr>
        <w:spacing w:after="0"/>
        <w:ind w:left="0"/>
        <w:jc w:val="both"/>
      </w:pPr>
      <w:r>
        <w:rPr>
          <w:rFonts w:ascii="Times New Roman"/>
          <w:b w:val="false"/>
          <w:i w:val="false"/>
          <w:color w:val="000000"/>
          <w:sz w:val="28"/>
        </w:rPr>
        <w:t>
      5) 5-бағанда әкімшілік-аумақтық объектілердің жіктеуіші бойынша коды көрсетіледі;</w:t>
      </w:r>
    </w:p>
    <w:bookmarkEnd w:id="184"/>
    <w:bookmarkStart w:name="z194" w:id="185"/>
    <w:p>
      <w:pPr>
        <w:spacing w:after="0"/>
        <w:ind w:left="0"/>
        <w:jc w:val="both"/>
      </w:pPr>
      <w:r>
        <w:rPr>
          <w:rFonts w:ascii="Times New Roman"/>
          <w:b w:val="false"/>
          <w:i w:val="false"/>
          <w:color w:val="000000"/>
          <w:sz w:val="28"/>
        </w:rPr>
        <w:t>
      6) 6-бағанда алым көзделген тіркеу әрекетінің түрі және (немесе) құжаттың немесе телнұсқаның түрі көрсетіледі;</w:t>
      </w:r>
    </w:p>
    <w:bookmarkEnd w:id="185"/>
    <w:bookmarkStart w:name="z195" w:id="186"/>
    <w:p>
      <w:pPr>
        <w:spacing w:after="0"/>
        <w:ind w:left="0"/>
        <w:jc w:val="both"/>
      </w:pPr>
      <w:r>
        <w:rPr>
          <w:rFonts w:ascii="Times New Roman"/>
          <w:b w:val="false"/>
          <w:i w:val="false"/>
          <w:color w:val="000000"/>
          <w:sz w:val="28"/>
        </w:rPr>
        <w:t>
      7) 7-бағанда алым мөлшерлемесі (айлық есептік көрсеткіш) көрсетіледі;</w:t>
      </w:r>
    </w:p>
    <w:bookmarkEnd w:id="186"/>
    <w:bookmarkStart w:name="z196" w:id="187"/>
    <w:p>
      <w:pPr>
        <w:spacing w:after="0"/>
        <w:ind w:left="0"/>
        <w:jc w:val="both"/>
      </w:pPr>
      <w:r>
        <w:rPr>
          <w:rFonts w:ascii="Times New Roman"/>
          <w:b w:val="false"/>
          <w:i w:val="false"/>
          <w:color w:val="000000"/>
          <w:sz w:val="28"/>
        </w:rPr>
        <w:t>
      8) 8-бағанда бюджетке енгізуге жататын алым сомасы (теңге) көрсетіледі;</w:t>
      </w:r>
    </w:p>
    <w:bookmarkEnd w:id="187"/>
    <w:bookmarkStart w:name="z197" w:id="188"/>
    <w:p>
      <w:pPr>
        <w:spacing w:after="0"/>
        <w:ind w:left="0"/>
        <w:jc w:val="both"/>
      </w:pPr>
      <w:r>
        <w:rPr>
          <w:rFonts w:ascii="Times New Roman"/>
          <w:b w:val="false"/>
          <w:i w:val="false"/>
          <w:color w:val="000000"/>
          <w:sz w:val="28"/>
        </w:rPr>
        <w:t>
      9) 9-бағанда бюджетке енгізілген алым сомасы (теңге) көрсетіледі;</w:t>
      </w:r>
    </w:p>
    <w:bookmarkEnd w:id="188"/>
    <w:bookmarkStart w:name="z198" w:id="189"/>
    <w:p>
      <w:pPr>
        <w:spacing w:after="0"/>
        <w:ind w:left="0"/>
        <w:jc w:val="both"/>
      </w:pPr>
      <w:r>
        <w:rPr>
          <w:rFonts w:ascii="Times New Roman"/>
          <w:b w:val="false"/>
          <w:i w:val="false"/>
          <w:color w:val="000000"/>
          <w:sz w:val="28"/>
        </w:rPr>
        <w:t>
      10) 10-бағанда бюджетке алымның төленгенін растайтын төлем құжатының нөмірі мен күні көрсетіледі.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мен уәкілетті мемлекеттік</w:t>
            </w:r>
            <w:r>
              <w:br/>
            </w:r>
            <w:r>
              <w:rPr>
                <w:rFonts w:ascii="Times New Roman"/>
                <w:b w:val="false"/>
                <w:i w:val="false"/>
                <w:color w:val="000000"/>
                <w:sz w:val="20"/>
              </w:rPr>
              <w:t>органдардың алымдарды және</w:t>
            </w:r>
            <w:r>
              <w:br/>
            </w:r>
            <w:r>
              <w:rPr>
                <w:rFonts w:ascii="Times New Roman"/>
                <w:b w:val="false"/>
                <w:i w:val="false"/>
                <w:color w:val="000000"/>
                <w:sz w:val="20"/>
              </w:rPr>
              <w:t>басқа да міндетті төлемдерді</w:t>
            </w:r>
            <w:r>
              <w:br/>
            </w:r>
            <w:r>
              <w:rPr>
                <w:rFonts w:ascii="Times New Roman"/>
                <w:b w:val="false"/>
                <w:i w:val="false"/>
                <w:color w:val="000000"/>
                <w:sz w:val="20"/>
              </w:rPr>
              <w:t>төлеушілер және салық салу</w:t>
            </w:r>
            <w:r>
              <w:br/>
            </w:r>
            <w:r>
              <w:rPr>
                <w:rFonts w:ascii="Times New Roman"/>
                <w:b w:val="false"/>
                <w:i w:val="false"/>
                <w:color w:val="000000"/>
                <w:sz w:val="20"/>
              </w:rPr>
              <w:t>объектілері туралы мәліметтерді</w:t>
            </w:r>
            <w:r>
              <w:br/>
            </w:r>
            <w:r>
              <w:rPr>
                <w:rFonts w:ascii="Times New Roman"/>
                <w:b w:val="false"/>
                <w:i w:val="false"/>
                <w:color w:val="000000"/>
                <w:sz w:val="20"/>
              </w:rPr>
              <w:t>ұсыну бойынша өзара іс-қимыл</w:t>
            </w:r>
            <w:r>
              <w:br/>
            </w:r>
            <w:r>
              <w:rPr>
                <w:rFonts w:ascii="Times New Roman"/>
                <w:b w:val="false"/>
                <w:i w:val="false"/>
                <w:color w:val="000000"/>
                <w:sz w:val="20"/>
              </w:rPr>
              <w:t>жасау қағидаларына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0" w:id="19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190"/>
    <w:bookmarkStart w:name="z201" w:id="191"/>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191"/>
    <w:bookmarkStart w:name="z202" w:id="192"/>
    <w:p>
      <w:pPr>
        <w:spacing w:after="0"/>
        <w:ind w:left="0"/>
        <w:jc w:val="both"/>
      </w:pPr>
      <w:r>
        <w:rPr>
          <w:rFonts w:ascii="Times New Roman"/>
          <w:b w:val="false"/>
          <w:i w:val="false"/>
          <w:color w:val="000000"/>
          <w:sz w:val="28"/>
        </w:rPr>
        <w:t>
      Әкімшілік нысанның атауы: Механикалық көлік құралдарын және салық салу объектілерін бастапқы мемлекеттік тіркегені үшін алым төлеушілер туралы мәліметтер.</w:t>
      </w:r>
    </w:p>
    <w:bookmarkEnd w:id="192"/>
    <w:bookmarkStart w:name="z203" w:id="19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МКҚССОБМТАТ.</w:t>
      </w:r>
    </w:p>
    <w:bookmarkEnd w:id="193"/>
    <w:bookmarkStart w:name="z204" w:id="194"/>
    <w:p>
      <w:pPr>
        <w:spacing w:after="0"/>
        <w:ind w:left="0"/>
        <w:jc w:val="both"/>
      </w:pPr>
      <w:r>
        <w:rPr>
          <w:rFonts w:ascii="Times New Roman"/>
          <w:b w:val="false"/>
          <w:i w:val="false"/>
          <w:color w:val="000000"/>
          <w:sz w:val="28"/>
        </w:rPr>
        <w:t>
      Кезеңділігі: тоқсандық.</w:t>
      </w:r>
    </w:p>
    <w:bookmarkEnd w:id="194"/>
    <w:bookmarkStart w:name="z205" w:id="195"/>
    <w:p>
      <w:pPr>
        <w:spacing w:after="0"/>
        <w:ind w:left="0"/>
        <w:jc w:val="both"/>
      </w:pPr>
      <w:r>
        <w:rPr>
          <w:rFonts w:ascii="Times New Roman"/>
          <w:b w:val="false"/>
          <w:i w:val="false"/>
          <w:color w:val="000000"/>
          <w:sz w:val="28"/>
        </w:rPr>
        <w:t>
      Есепті кезең: 20 ___ жылғы ___ тоқсан.</w:t>
      </w:r>
    </w:p>
    <w:bookmarkEnd w:id="195"/>
    <w:bookmarkStart w:name="z206" w:id="1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органдардың аумақтық органдары.</w:t>
      </w:r>
    </w:p>
    <w:bookmarkEnd w:id="196"/>
    <w:bookmarkStart w:name="z207" w:id="1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20 (жиырмасыншы) күнінен кешіктірмей.</w:t>
      </w:r>
    </w:p>
    <w:bookmarkEnd w:id="197"/>
    <w:bookmarkStart w:name="z208" w:id="198"/>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bookmarkEnd w:id="198"/>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Жинау әдісі – электронды түрде.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жерінің заңды мекенжайы немесе жеке тұлғаның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халыққа қызмет көрсету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бастапқы тіркелген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модификациясының маркасы,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(VIN КҚ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мөлшерлемесі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алымның төленгенін растайтын төлем құжатының нөмірі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2"/>
    <w:p>
      <w:pPr>
        <w:spacing w:after="0"/>
        <w:ind w:left="0"/>
        <w:jc w:val="both"/>
      </w:pPr>
      <w:r>
        <w:rPr>
          <w:rFonts w:ascii="Times New Roman"/>
          <w:b w:val="false"/>
          <w:i w:val="false"/>
          <w:color w:val="000000"/>
          <w:sz w:val="28"/>
        </w:rPr>
        <w:t>
      Атауы 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Мекенжайы __________________________________________________________</w:t>
      </w:r>
    </w:p>
    <w:bookmarkEnd w:id="203"/>
    <w:bookmarkStart w:name="z214" w:id="204"/>
    <w:p>
      <w:pPr>
        <w:spacing w:after="0"/>
        <w:ind w:left="0"/>
        <w:jc w:val="both"/>
      </w:pPr>
      <w:r>
        <w:rPr>
          <w:rFonts w:ascii="Times New Roman"/>
          <w:b w:val="false"/>
          <w:i w:val="false"/>
          <w:color w:val="000000"/>
          <w:sz w:val="28"/>
        </w:rPr>
        <w:t>
      Телефон _____________________________________________________________</w:t>
      </w:r>
    </w:p>
    <w:bookmarkEnd w:id="204"/>
    <w:bookmarkStart w:name="z215" w:id="205"/>
    <w:p>
      <w:pPr>
        <w:spacing w:after="0"/>
        <w:ind w:left="0"/>
        <w:jc w:val="both"/>
      </w:pPr>
      <w:r>
        <w:rPr>
          <w:rFonts w:ascii="Times New Roman"/>
          <w:b w:val="false"/>
          <w:i w:val="false"/>
          <w:color w:val="000000"/>
          <w:sz w:val="28"/>
        </w:rPr>
        <w:t>
      Электрондық пошта мекенжайы _________________________________________</w:t>
      </w:r>
    </w:p>
    <w:bookmarkEnd w:id="205"/>
    <w:bookmarkStart w:name="z216" w:id="206"/>
    <w:p>
      <w:pPr>
        <w:spacing w:after="0"/>
        <w:ind w:left="0"/>
        <w:jc w:val="both"/>
      </w:pPr>
      <w:r>
        <w:rPr>
          <w:rFonts w:ascii="Times New Roman"/>
          <w:b w:val="false"/>
          <w:i w:val="false"/>
          <w:color w:val="000000"/>
          <w:sz w:val="28"/>
        </w:rPr>
        <w:t>
      ________________________________________ ___________________</w:t>
      </w:r>
    </w:p>
    <w:bookmarkEnd w:id="206"/>
    <w:bookmarkStart w:name="z217" w:id="207"/>
    <w:p>
      <w:pPr>
        <w:spacing w:after="0"/>
        <w:ind w:left="0"/>
        <w:jc w:val="both"/>
      </w:pPr>
      <w:r>
        <w:rPr>
          <w:rFonts w:ascii="Times New Roman"/>
          <w:b w:val="false"/>
          <w:i w:val="false"/>
          <w:color w:val="000000"/>
          <w:sz w:val="28"/>
        </w:rPr>
        <w:t>
      (уәкілетті органның аумақтық органы (қолы мөрдің орны)</w:t>
      </w:r>
    </w:p>
    <w:bookmarkEnd w:id="207"/>
    <w:bookmarkStart w:name="z218" w:id="208"/>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208"/>
    <w:bookmarkStart w:name="z219" w:id="209"/>
    <w:p>
      <w:pPr>
        <w:spacing w:after="0"/>
        <w:ind w:left="0"/>
        <w:jc w:val="both"/>
      </w:pPr>
      <w:r>
        <w:rPr>
          <w:rFonts w:ascii="Times New Roman"/>
          <w:b w:val="false"/>
          <w:i w:val="false"/>
          <w:color w:val="000000"/>
          <w:sz w:val="28"/>
        </w:rPr>
        <w:t>
      (егер ол жеке басын куәландыратын құжатта көрсетілсе))</w:t>
      </w:r>
    </w:p>
    <w:bookmarkEnd w:id="209"/>
    <w:bookmarkStart w:name="z220" w:id="210"/>
    <w:p>
      <w:pPr>
        <w:spacing w:after="0"/>
        <w:ind w:left="0"/>
        <w:jc w:val="both"/>
      </w:pPr>
      <w:r>
        <w:rPr>
          <w:rFonts w:ascii="Times New Roman"/>
          <w:b w:val="false"/>
          <w:i w:val="false"/>
          <w:color w:val="000000"/>
          <w:sz w:val="28"/>
        </w:rPr>
        <w:t>
      __________________________________________ ______________</w:t>
      </w:r>
    </w:p>
    <w:bookmarkEnd w:id="210"/>
    <w:bookmarkStart w:name="z221" w:id="211"/>
    <w:p>
      <w:pPr>
        <w:spacing w:after="0"/>
        <w:ind w:left="0"/>
        <w:jc w:val="both"/>
      </w:pPr>
      <w:r>
        <w:rPr>
          <w:rFonts w:ascii="Times New Roman"/>
          <w:b w:val="false"/>
          <w:i w:val="false"/>
          <w:color w:val="000000"/>
          <w:sz w:val="28"/>
        </w:rPr>
        <w:t>
      (мәліметтерді құрастыру үшін жауапты (қолы)</w:t>
      </w:r>
    </w:p>
    <w:bookmarkEnd w:id="211"/>
    <w:bookmarkStart w:name="z222" w:id="212"/>
    <w:p>
      <w:pPr>
        <w:spacing w:after="0"/>
        <w:ind w:left="0"/>
        <w:jc w:val="both"/>
      </w:pPr>
      <w:r>
        <w:rPr>
          <w:rFonts w:ascii="Times New Roman"/>
          <w:b w:val="false"/>
          <w:i w:val="false"/>
          <w:color w:val="000000"/>
          <w:sz w:val="28"/>
        </w:rPr>
        <w:t>
      лауазымды адамның тегі, аты, әкесінің аты</w:t>
      </w:r>
    </w:p>
    <w:bookmarkEnd w:id="212"/>
    <w:bookmarkStart w:name="z223" w:id="213"/>
    <w:p>
      <w:pPr>
        <w:spacing w:after="0"/>
        <w:ind w:left="0"/>
        <w:jc w:val="both"/>
      </w:pPr>
      <w:r>
        <w:rPr>
          <w:rFonts w:ascii="Times New Roman"/>
          <w:b w:val="false"/>
          <w:i w:val="false"/>
          <w:color w:val="000000"/>
          <w:sz w:val="28"/>
        </w:rPr>
        <w:t>
      (егер ол жеке басын куәландыратын құжатта көрсетілсе))</w:t>
      </w:r>
    </w:p>
    <w:bookmarkEnd w:id="213"/>
    <w:bookmarkStart w:name="z224" w:id="214"/>
    <w:p>
      <w:pPr>
        <w:spacing w:after="0"/>
        <w:ind w:left="0"/>
        <w:jc w:val="both"/>
      </w:pPr>
      <w:r>
        <w:rPr>
          <w:rFonts w:ascii="Times New Roman"/>
          <w:b w:val="false"/>
          <w:i w:val="false"/>
          <w:color w:val="000000"/>
          <w:sz w:val="28"/>
        </w:rPr>
        <w:t>
      Жасалған күні 20 _ жылғы "___" ______</w:t>
      </w:r>
    </w:p>
    <w:bookmarkEnd w:id="214"/>
    <w:bookmarkStart w:name="z225" w:id="215"/>
    <w:p>
      <w:pPr>
        <w:spacing w:after="0"/>
        <w:ind w:left="0"/>
        <w:jc w:val="both"/>
      </w:pPr>
      <w:r>
        <w:rPr>
          <w:rFonts w:ascii="Times New Roman"/>
          <w:b w:val="false"/>
          <w:i w:val="false"/>
          <w:color w:val="000000"/>
          <w:sz w:val="28"/>
        </w:rPr>
        <w:t>
      Ескертпе: осы нысан осы нысандағы қосымшаға "Механикалық көлік құралдарын және салық салу объектілерін алғашқы мемлекеттік тіркегені үшін алым төлеушілер туралы мәліметер" әкімшілік деректерді өтеусіз негізде жинауға арналған нысанды толтыру бойынша түсіндірмеге сәйкес толтырылады.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w:t>
            </w:r>
            <w:r>
              <w:br/>
            </w:r>
            <w:r>
              <w:rPr>
                <w:rFonts w:ascii="Times New Roman"/>
                <w:b w:val="false"/>
                <w:i w:val="false"/>
                <w:color w:val="000000"/>
                <w:sz w:val="20"/>
              </w:rPr>
              <w:t>құралдарын және салық салу</w:t>
            </w:r>
            <w:r>
              <w:br/>
            </w:r>
            <w:r>
              <w:rPr>
                <w:rFonts w:ascii="Times New Roman"/>
                <w:b w:val="false"/>
                <w:i w:val="false"/>
                <w:color w:val="000000"/>
                <w:sz w:val="20"/>
              </w:rPr>
              <w:t>объектілерін алғашқы</w:t>
            </w:r>
            <w:r>
              <w:br/>
            </w:r>
            <w:r>
              <w:rPr>
                <w:rFonts w:ascii="Times New Roman"/>
                <w:b w:val="false"/>
                <w:i w:val="false"/>
                <w:color w:val="000000"/>
                <w:sz w:val="20"/>
              </w:rPr>
              <w:t>мемлекеттік тіркегені үшін алым</w:t>
            </w:r>
            <w:r>
              <w:br/>
            </w:r>
            <w:r>
              <w:rPr>
                <w:rFonts w:ascii="Times New Roman"/>
                <w:b w:val="false"/>
                <w:i w:val="false"/>
                <w:color w:val="000000"/>
                <w:sz w:val="20"/>
              </w:rPr>
              <w:t>төлеушілер туралы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27" w:id="216"/>
    <w:p>
      <w:pPr>
        <w:spacing w:after="0"/>
        <w:ind w:left="0"/>
        <w:jc w:val="left"/>
      </w:pPr>
      <w:r>
        <w:rPr>
          <w:rFonts w:ascii="Times New Roman"/>
          <w:b/>
          <w:i w:val="false"/>
          <w:color w:val="000000"/>
        </w:rPr>
        <w:t xml:space="preserve"> "Механикалық көлік құралдарын және салық салу объектілерін алғашқы  мемлекеттік тіркегені үшін алым төлеушілер туралы мәліметтер"  (нысанның индексі 2 – МКҚССОБМТАТ кезеңділігі тоқсандық)</w:t>
      </w:r>
    </w:p>
    <w:bookmarkEnd w:id="216"/>
    <w:bookmarkStart w:name="z228" w:id="21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17"/>
    <w:bookmarkStart w:name="z229" w:id="218"/>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218"/>
    <w:bookmarkStart w:name="z230" w:id="219"/>
    <w:p>
      <w:pPr>
        <w:spacing w:after="0"/>
        <w:ind w:left="0"/>
        <w:jc w:val="both"/>
      </w:pPr>
      <w:r>
        <w:rPr>
          <w:rFonts w:ascii="Times New Roman"/>
          <w:b w:val="false"/>
          <w:i w:val="false"/>
          <w:color w:val="000000"/>
          <w:sz w:val="28"/>
        </w:rPr>
        <w:t>
      КҚ – көлік құралдары.</w:t>
      </w:r>
    </w:p>
    <w:bookmarkEnd w:id="219"/>
    <w:bookmarkStart w:name="z231" w:id="220"/>
    <w:p>
      <w:pPr>
        <w:spacing w:after="0"/>
        <w:ind w:left="0"/>
        <w:jc w:val="both"/>
      </w:pPr>
      <w:r>
        <w:rPr>
          <w:rFonts w:ascii="Times New Roman"/>
          <w:b w:val="false"/>
          <w:i w:val="false"/>
          <w:color w:val="000000"/>
          <w:sz w:val="28"/>
        </w:rPr>
        <w:t>
      2. Нысанды толтыру жөніндегі түсіндірмелер</w:t>
      </w:r>
    </w:p>
    <w:bookmarkEnd w:id="220"/>
    <w:bookmarkStart w:name="z232" w:id="221"/>
    <w:p>
      <w:pPr>
        <w:spacing w:after="0"/>
        <w:ind w:left="0"/>
        <w:jc w:val="both"/>
      </w:pPr>
      <w:r>
        <w:rPr>
          <w:rFonts w:ascii="Times New Roman"/>
          <w:b w:val="false"/>
          <w:i w:val="false"/>
          <w:color w:val="000000"/>
          <w:sz w:val="28"/>
        </w:rPr>
        <w:t>
      "Механикалық көлік құралдарын және салық салу объектілерін алғашқы мемлекеттік тіркегені үшін алым төлеушілер туралы мәліметтер" әкімшілік деректер нысанында мынадай деректер қамтылады:</w:t>
      </w:r>
    </w:p>
    <w:bookmarkEnd w:id="221"/>
    <w:bookmarkStart w:name="z233" w:id="222"/>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222"/>
    <w:bookmarkStart w:name="z234" w:id="223"/>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223"/>
    <w:bookmarkStart w:name="z235" w:id="224"/>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224"/>
    <w:bookmarkStart w:name="z236" w:id="225"/>
    <w:p>
      <w:pPr>
        <w:spacing w:after="0"/>
        <w:ind w:left="0"/>
        <w:jc w:val="both"/>
      </w:pPr>
      <w:r>
        <w:rPr>
          <w:rFonts w:ascii="Times New Roman"/>
          <w:b w:val="false"/>
          <w:i w:val="false"/>
          <w:color w:val="000000"/>
          <w:sz w:val="28"/>
        </w:rPr>
        <w:t>
      4) 4-бағанда заңды тұлғаның орналасқан жерінің заңды мекенжайы немесе жеке тұлғаның тұрғылықты жері көрсетіледі;</w:t>
      </w:r>
    </w:p>
    <w:bookmarkEnd w:id="225"/>
    <w:bookmarkStart w:name="z237" w:id="226"/>
    <w:p>
      <w:pPr>
        <w:spacing w:after="0"/>
        <w:ind w:left="0"/>
        <w:jc w:val="both"/>
      </w:pPr>
      <w:r>
        <w:rPr>
          <w:rFonts w:ascii="Times New Roman"/>
          <w:b w:val="false"/>
          <w:i w:val="false"/>
          <w:color w:val="000000"/>
          <w:sz w:val="28"/>
        </w:rPr>
        <w:t>
      5) 5-бағанда әкімшілік-аумақтық объектілердің сыныптауышы бойынша код көрсетіледі;</w:t>
      </w:r>
    </w:p>
    <w:bookmarkEnd w:id="226"/>
    <w:bookmarkStart w:name="z238" w:id="227"/>
    <w:p>
      <w:pPr>
        <w:spacing w:after="0"/>
        <w:ind w:left="0"/>
        <w:jc w:val="both"/>
      </w:pPr>
      <w:r>
        <w:rPr>
          <w:rFonts w:ascii="Times New Roman"/>
          <w:b w:val="false"/>
          <w:i w:val="false"/>
          <w:color w:val="000000"/>
          <w:sz w:val="28"/>
        </w:rPr>
        <w:t>
      6) 6-бағанда Халыққа қызмет көрсету орталығының коды көрсетіледі;</w:t>
      </w:r>
    </w:p>
    <w:bookmarkEnd w:id="227"/>
    <w:bookmarkStart w:name="z239" w:id="228"/>
    <w:p>
      <w:pPr>
        <w:spacing w:after="0"/>
        <w:ind w:left="0"/>
        <w:jc w:val="both"/>
      </w:pPr>
      <w:r>
        <w:rPr>
          <w:rFonts w:ascii="Times New Roman"/>
          <w:b w:val="false"/>
          <w:i w:val="false"/>
          <w:color w:val="000000"/>
          <w:sz w:val="28"/>
        </w:rPr>
        <w:t>
      7) 7-бағанда көлік құралының бастапқы тіркелген күні көрсетіледі;</w:t>
      </w:r>
    </w:p>
    <w:bookmarkEnd w:id="228"/>
    <w:bookmarkStart w:name="z240" w:id="229"/>
    <w:p>
      <w:pPr>
        <w:spacing w:after="0"/>
        <w:ind w:left="0"/>
        <w:jc w:val="both"/>
      </w:pPr>
      <w:r>
        <w:rPr>
          <w:rFonts w:ascii="Times New Roman"/>
          <w:b w:val="false"/>
          <w:i w:val="false"/>
          <w:color w:val="000000"/>
          <w:sz w:val="28"/>
        </w:rPr>
        <w:t>
      8) 8-бағанда КҚ санаты көрсетіледі;</w:t>
      </w:r>
    </w:p>
    <w:bookmarkEnd w:id="229"/>
    <w:bookmarkStart w:name="z241" w:id="230"/>
    <w:p>
      <w:pPr>
        <w:spacing w:after="0"/>
        <w:ind w:left="0"/>
        <w:jc w:val="both"/>
      </w:pPr>
      <w:r>
        <w:rPr>
          <w:rFonts w:ascii="Times New Roman"/>
          <w:b w:val="false"/>
          <w:i w:val="false"/>
          <w:color w:val="000000"/>
          <w:sz w:val="28"/>
        </w:rPr>
        <w:t>
      9) 9-бағанда КҚ типі көрсетіледі;</w:t>
      </w:r>
    </w:p>
    <w:bookmarkEnd w:id="230"/>
    <w:bookmarkStart w:name="z242" w:id="231"/>
    <w:p>
      <w:pPr>
        <w:spacing w:after="0"/>
        <w:ind w:left="0"/>
        <w:jc w:val="both"/>
      </w:pPr>
      <w:r>
        <w:rPr>
          <w:rFonts w:ascii="Times New Roman"/>
          <w:b w:val="false"/>
          <w:i w:val="false"/>
          <w:color w:val="000000"/>
          <w:sz w:val="28"/>
        </w:rPr>
        <w:t>
      10) 10-бағанда КҚ модификациясының маркасы, моделі көрсетіледі;</w:t>
      </w:r>
    </w:p>
    <w:bookmarkEnd w:id="231"/>
    <w:bookmarkStart w:name="z243" w:id="232"/>
    <w:p>
      <w:pPr>
        <w:spacing w:after="0"/>
        <w:ind w:left="0"/>
        <w:jc w:val="both"/>
      </w:pPr>
      <w:r>
        <w:rPr>
          <w:rFonts w:ascii="Times New Roman"/>
          <w:b w:val="false"/>
          <w:i w:val="false"/>
          <w:color w:val="000000"/>
          <w:sz w:val="28"/>
        </w:rPr>
        <w:t>
      11) 11-бағанда көлік құралының сәйкестендіру нөмірі (көлік құралының VIN коды) көрсетіледі;</w:t>
      </w:r>
    </w:p>
    <w:bookmarkEnd w:id="232"/>
    <w:bookmarkStart w:name="z244" w:id="233"/>
    <w:p>
      <w:pPr>
        <w:spacing w:after="0"/>
        <w:ind w:left="0"/>
        <w:jc w:val="both"/>
      </w:pPr>
      <w:r>
        <w:rPr>
          <w:rFonts w:ascii="Times New Roman"/>
          <w:b w:val="false"/>
          <w:i w:val="false"/>
          <w:color w:val="000000"/>
          <w:sz w:val="28"/>
        </w:rPr>
        <w:t>
      12) 12-бағанда КҚ шығарылған жылы көрсетіледі;</w:t>
      </w:r>
    </w:p>
    <w:bookmarkEnd w:id="233"/>
    <w:bookmarkStart w:name="z245" w:id="234"/>
    <w:p>
      <w:pPr>
        <w:spacing w:after="0"/>
        <w:ind w:left="0"/>
        <w:jc w:val="both"/>
      </w:pPr>
      <w:r>
        <w:rPr>
          <w:rFonts w:ascii="Times New Roman"/>
          <w:b w:val="false"/>
          <w:i w:val="false"/>
          <w:color w:val="000000"/>
          <w:sz w:val="28"/>
        </w:rPr>
        <w:t>
      13) 13-бағанда алым мөлшерлемесі (айлық есептік көрсеткіш) көрсетіледі;</w:t>
      </w:r>
    </w:p>
    <w:bookmarkEnd w:id="234"/>
    <w:bookmarkStart w:name="z246" w:id="235"/>
    <w:p>
      <w:pPr>
        <w:spacing w:after="0"/>
        <w:ind w:left="0"/>
        <w:jc w:val="both"/>
      </w:pPr>
      <w:r>
        <w:rPr>
          <w:rFonts w:ascii="Times New Roman"/>
          <w:b w:val="false"/>
          <w:i w:val="false"/>
          <w:color w:val="000000"/>
          <w:sz w:val="28"/>
        </w:rPr>
        <w:t>
      14) 14-бағанда бюджетке енгізуге жататын алым сомасы (теңге) көрсетіледі;</w:t>
      </w:r>
    </w:p>
    <w:bookmarkEnd w:id="235"/>
    <w:bookmarkStart w:name="z247" w:id="236"/>
    <w:p>
      <w:pPr>
        <w:spacing w:after="0"/>
        <w:ind w:left="0"/>
        <w:jc w:val="both"/>
      </w:pPr>
      <w:r>
        <w:rPr>
          <w:rFonts w:ascii="Times New Roman"/>
          <w:b w:val="false"/>
          <w:i w:val="false"/>
          <w:color w:val="000000"/>
          <w:sz w:val="28"/>
        </w:rPr>
        <w:t>
      15) 15-бағанда бюджетке енгізілген алым сомасы (теңге) көрсетіледі;</w:t>
      </w:r>
    </w:p>
    <w:bookmarkEnd w:id="236"/>
    <w:bookmarkStart w:name="z248" w:id="237"/>
    <w:p>
      <w:pPr>
        <w:spacing w:after="0"/>
        <w:ind w:left="0"/>
        <w:jc w:val="both"/>
      </w:pPr>
      <w:r>
        <w:rPr>
          <w:rFonts w:ascii="Times New Roman"/>
          <w:b w:val="false"/>
          <w:i w:val="false"/>
          <w:color w:val="000000"/>
          <w:sz w:val="28"/>
        </w:rPr>
        <w:t>
      16) 16-бағанда бюджетке алымның төленгенін растайтын төлем құжатының нөмірі мен күні көрсетіледі.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мен уәкілетті мемлекеттік</w:t>
            </w:r>
            <w:r>
              <w:br/>
            </w:r>
            <w:r>
              <w:rPr>
                <w:rFonts w:ascii="Times New Roman"/>
                <w:b w:val="false"/>
                <w:i w:val="false"/>
                <w:color w:val="000000"/>
                <w:sz w:val="20"/>
              </w:rPr>
              <w:t>органдардың алымдарды және</w:t>
            </w:r>
            <w:r>
              <w:br/>
            </w:r>
            <w:r>
              <w:rPr>
                <w:rFonts w:ascii="Times New Roman"/>
                <w:b w:val="false"/>
                <w:i w:val="false"/>
                <w:color w:val="000000"/>
                <w:sz w:val="20"/>
              </w:rPr>
              <w:t>басқа да міндетті төлемдерді</w:t>
            </w:r>
            <w:r>
              <w:br/>
            </w:r>
            <w:r>
              <w:rPr>
                <w:rFonts w:ascii="Times New Roman"/>
                <w:b w:val="false"/>
                <w:i w:val="false"/>
                <w:color w:val="000000"/>
                <w:sz w:val="20"/>
              </w:rPr>
              <w:t>төлеушілер және салық салу</w:t>
            </w:r>
            <w:r>
              <w:br/>
            </w:r>
            <w:r>
              <w:rPr>
                <w:rFonts w:ascii="Times New Roman"/>
                <w:b w:val="false"/>
                <w:i w:val="false"/>
                <w:color w:val="000000"/>
                <w:sz w:val="20"/>
              </w:rPr>
              <w:t>объектілері туралы мәліметтерді</w:t>
            </w:r>
            <w:r>
              <w:br/>
            </w:r>
            <w:r>
              <w:rPr>
                <w:rFonts w:ascii="Times New Roman"/>
                <w:b w:val="false"/>
                <w:i w:val="false"/>
                <w:color w:val="000000"/>
                <w:sz w:val="20"/>
              </w:rPr>
              <w:t>ұсыну бойынша өзара іс-қимыл</w:t>
            </w:r>
            <w:r>
              <w:br/>
            </w:r>
            <w:r>
              <w:rPr>
                <w:rFonts w:ascii="Times New Roman"/>
                <w:b w:val="false"/>
                <w:i w:val="false"/>
                <w:color w:val="000000"/>
                <w:sz w:val="20"/>
              </w:rPr>
              <w:t>жасау қағидаларына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0" w:id="238"/>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238"/>
    <w:bookmarkStart w:name="z251" w:id="239"/>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239"/>
    <w:bookmarkStart w:name="z252" w:id="240"/>
    <w:p>
      <w:pPr>
        <w:spacing w:after="0"/>
        <w:ind w:left="0"/>
        <w:jc w:val="both"/>
      </w:pPr>
      <w:r>
        <w:rPr>
          <w:rFonts w:ascii="Times New Roman"/>
          <w:b w:val="false"/>
          <w:i w:val="false"/>
          <w:color w:val="000000"/>
          <w:sz w:val="28"/>
        </w:rPr>
        <w:t>
      Әкімшілік нысанның атауы: Қазақстан Республикасының аумағы бойынша автокөлік құралдарының жүріп-тұруы үшін алым төлеушілер туралы мәліметтер.</w:t>
      </w:r>
    </w:p>
    <w:bookmarkEnd w:id="240"/>
    <w:bookmarkStart w:name="z253" w:id="2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–АҚЖАТ.</w:t>
      </w:r>
    </w:p>
    <w:bookmarkEnd w:id="241"/>
    <w:bookmarkStart w:name="z254" w:id="242"/>
    <w:p>
      <w:pPr>
        <w:spacing w:after="0"/>
        <w:ind w:left="0"/>
        <w:jc w:val="both"/>
      </w:pPr>
      <w:r>
        <w:rPr>
          <w:rFonts w:ascii="Times New Roman"/>
          <w:b w:val="false"/>
          <w:i w:val="false"/>
          <w:color w:val="000000"/>
          <w:sz w:val="28"/>
        </w:rPr>
        <w:t>
      Кезеңділігі: тоқсандық.</w:t>
      </w:r>
    </w:p>
    <w:bookmarkEnd w:id="242"/>
    <w:bookmarkStart w:name="z255" w:id="243"/>
    <w:p>
      <w:pPr>
        <w:spacing w:after="0"/>
        <w:ind w:left="0"/>
        <w:jc w:val="both"/>
      </w:pPr>
      <w:r>
        <w:rPr>
          <w:rFonts w:ascii="Times New Roman"/>
          <w:b w:val="false"/>
          <w:i w:val="false"/>
          <w:color w:val="000000"/>
          <w:sz w:val="28"/>
        </w:rPr>
        <w:t>
      Есепті кезең: 20 ___ жылғы ___ тоқсан.</w:t>
      </w:r>
    </w:p>
    <w:bookmarkEnd w:id="243"/>
    <w:bookmarkStart w:name="z256" w:id="2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органдардың аумақтық органдары.</w:t>
      </w:r>
    </w:p>
    <w:bookmarkEnd w:id="244"/>
    <w:bookmarkStart w:name="z257"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есепті кезеңнен кейінгі айдың 20 (жиырмасыншы) күнінен кешіктірмей.</w:t>
      </w:r>
    </w:p>
    <w:bookmarkEnd w:id="245"/>
    <w:bookmarkStart w:name="z258" w:id="246"/>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246"/>
    <w:bookmarkStart w:name="z259"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48"/>
    <w:p>
      <w:pPr>
        <w:spacing w:after="0"/>
        <w:ind w:left="0"/>
        <w:jc w:val="both"/>
      </w:pPr>
      <w:r>
        <w:rPr>
          <w:rFonts w:ascii="Times New Roman"/>
          <w:b w:val="false"/>
          <w:i w:val="false"/>
          <w:color w:val="000000"/>
          <w:sz w:val="28"/>
        </w:rPr>
        <w:t>
      Жинау әдісі – электронды түрде.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ақржәне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куәлігінің және рұқсаттама карточкасының нөмірі (МТНБ АКҚ және Ө/Б мәртебесі мен байланысы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арнайы рұқсаттың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КҚ МТНБ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КҚ МТНБ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осьтерінің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түрімо құжаттың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габариттік параметрлері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габариттік параметрлері бойынша асып кетуі (бұзушылықпен)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асып кетуі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осьтік жүктемелерден асып кету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Километрмен арақашықтық (АКҚ жүріп өткен жол)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мөлшерлемесі (айлық есептік көрсеткіш)</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алымның төленгенін растайтын төлем құжатының нөмірі мен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инспекциясының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деңгейі бойынша солар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деңгейі бойынша солар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0"/>
    <w:p>
      <w:pPr>
        <w:spacing w:after="0"/>
        <w:ind w:left="0"/>
        <w:jc w:val="both"/>
      </w:pPr>
      <w:r>
        <w:rPr>
          <w:rFonts w:ascii="Times New Roman"/>
          <w:b w:val="false"/>
          <w:i w:val="false"/>
          <w:color w:val="000000"/>
          <w:sz w:val="28"/>
        </w:rPr>
        <w:t>
      Атауы _______________________________________________________________</w:t>
      </w:r>
    </w:p>
    <w:bookmarkEnd w:id="250"/>
    <w:bookmarkStart w:name="z263" w:id="251"/>
    <w:p>
      <w:pPr>
        <w:spacing w:after="0"/>
        <w:ind w:left="0"/>
        <w:jc w:val="both"/>
      </w:pPr>
      <w:r>
        <w:rPr>
          <w:rFonts w:ascii="Times New Roman"/>
          <w:b w:val="false"/>
          <w:i w:val="false"/>
          <w:color w:val="000000"/>
          <w:sz w:val="28"/>
        </w:rPr>
        <w:t>
      Мекенжайы __________________________________________________________</w:t>
      </w:r>
    </w:p>
    <w:bookmarkEnd w:id="251"/>
    <w:bookmarkStart w:name="z264" w:id="252"/>
    <w:p>
      <w:pPr>
        <w:spacing w:after="0"/>
        <w:ind w:left="0"/>
        <w:jc w:val="both"/>
      </w:pPr>
      <w:r>
        <w:rPr>
          <w:rFonts w:ascii="Times New Roman"/>
          <w:b w:val="false"/>
          <w:i w:val="false"/>
          <w:color w:val="000000"/>
          <w:sz w:val="28"/>
        </w:rPr>
        <w:t>
      Телефон _____________________________________________________________</w:t>
      </w:r>
    </w:p>
    <w:bookmarkEnd w:id="252"/>
    <w:bookmarkStart w:name="z265" w:id="253"/>
    <w:p>
      <w:pPr>
        <w:spacing w:after="0"/>
        <w:ind w:left="0"/>
        <w:jc w:val="both"/>
      </w:pPr>
      <w:r>
        <w:rPr>
          <w:rFonts w:ascii="Times New Roman"/>
          <w:b w:val="false"/>
          <w:i w:val="false"/>
          <w:color w:val="000000"/>
          <w:sz w:val="28"/>
        </w:rPr>
        <w:t>
      Электрондық пошта мекенжайы _________________________________________</w:t>
      </w:r>
    </w:p>
    <w:bookmarkEnd w:id="253"/>
    <w:bookmarkStart w:name="z266" w:id="254"/>
    <w:p>
      <w:pPr>
        <w:spacing w:after="0"/>
        <w:ind w:left="0"/>
        <w:jc w:val="both"/>
      </w:pPr>
      <w:r>
        <w:rPr>
          <w:rFonts w:ascii="Times New Roman"/>
          <w:b w:val="false"/>
          <w:i w:val="false"/>
          <w:color w:val="000000"/>
          <w:sz w:val="28"/>
        </w:rPr>
        <w:t>
      ________________________________________ ___________________</w:t>
      </w:r>
    </w:p>
    <w:bookmarkEnd w:id="254"/>
    <w:bookmarkStart w:name="z267" w:id="255"/>
    <w:p>
      <w:pPr>
        <w:spacing w:after="0"/>
        <w:ind w:left="0"/>
        <w:jc w:val="both"/>
      </w:pPr>
      <w:r>
        <w:rPr>
          <w:rFonts w:ascii="Times New Roman"/>
          <w:b w:val="false"/>
          <w:i w:val="false"/>
          <w:color w:val="000000"/>
          <w:sz w:val="28"/>
        </w:rPr>
        <w:t>
      (уәкілетті органның аумақтық органы (қолы мөрдің орны)</w:t>
      </w:r>
    </w:p>
    <w:bookmarkEnd w:id="255"/>
    <w:bookmarkStart w:name="z268" w:id="256"/>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256"/>
    <w:bookmarkStart w:name="z269" w:id="257"/>
    <w:p>
      <w:pPr>
        <w:spacing w:after="0"/>
        <w:ind w:left="0"/>
        <w:jc w:val="both"/>
      </w:pPr>
      <w:r>
        <w:rPr>
          <w:rFonts w:ascii="Times New Roman"/>
          <w:b w:val="false"/>
          <w:i w:val="false"/>
          <w:color w:val="000000"/>
          <w:sz w:val="28"/>
        </w:rPr>
        <w:t>
      (егер ол жеке басын куәландыратын құжатта көрсетілсе))</w:t>
      </w:r>
    </w:p>
    <w:bookmarkEnd w:id="257"/>
    <w:bookmarkStart w:name="z270" w:id="258"/>
    <w:p>
      <w:pPr>
        <w:spacing w:after="0"/>
        <w:ind w:left="0"/>
        <w:jc w:val="both"/>
      </w:pPr>
      <w:r>
        <w:rPr>
          <w:rFonts w:ascii="Times New Roman"/>
          <w:b w:val="false"/>
          <w:i w:val="false"/>
          <w:color w:val="000000"/>
          <w:sz w:val="28"/>
        </w:rPr>
        <w:t>
      __________________________________________ ______________</w:t>
      </w:r>
    </w:p>
    <w:bookmarkEnd w:id="258"/>
    <w:bookmarkStart w:name="z271" w:id="259"/>
    <w:p>
      <w:pPr>
        <w:spacing w:after="0"/>
        <w:ind w:left="0"/>
        <w:jc w:val="both"/>
      </w:pPr>
      <w:r>
        <w:rPr>
          <w:rFonts w:ascii="Times New Roman"/>
          <w:b w:val="false"/>
          <w:i w:val="false"/>
          <w:color w:val="000000"/>
          <w:sz w:val="28"/>
        </w:rPr>
        <w:t>
      (мәліметтерді құрастыру үшін жауапты (қолы)</w:t>
      </w:r>
    </w:p>
    <w:bookmarkEnd w:id="259"/>
    <w:bookmarkStart w:name="z272" w:id="260"/>
    <w:p>
      <w:pPr>
        <w:spacing w:after="0"/>
        <w:ind w:left="0"/>
        <w:jc w:val="both"/>
      </w:pPr>
      <w:r>
        <w:rPr>
          <w:rFonts w:ascii="Times New Roman"/>
          <w:b w:val="false"/>
          <w:i w:val="false"/>
          <w:color w:val="000000"/>
          <w:sz w:val="28"/>
        </w:rPr>
        <w:t>
      лауазымды адамның тегі, аты, әкесінің аты</w:t>
      </w:r>
    </w:p>
    <w:bookmarkEnd w:id="260"/>
    <w:bookmarkStart w:name="z273" w:id="261"/>
    <w:p>
      <w:pPr>
        <w:spacing w:after="0"/>
        <w:ind w:left="0"/>
        <w:jc w:val="both"/>
      </w:pPr>
      <w:r>
        <w:rPr>
          <w:rFonts w:ascii="Times New Roman"/>
          <w:b w:val="false"/>
          <w:i w:val="false"/>
          <w:color w:val="000000"/>
          <w:sz w:val="28"/>
        </w:rPr>
        <w:t>
      (егер ол жеке басын куәландыратын құжатта көрсетілсе))</w:t>
      </w:r>
    </w:p>
    <w:bookmarkEnd w:id="261"/>
    <w:bookmarkStart w:name="z274" w:id="262"/>
    <w:p>
      <w:pPr>
        <w:spacing w:after="0"/>
        <w:ind w:left="0"/>
        <w:jc w:val="both"/>
      </w:pPr>
      <w:r>
        <w:rPr>
          <w:rFonts w:ascii="Times New Roman"/>
          <w:b w:val="false"/>
          <w:i w:val="false"/>
          <w:color w:val="000000"/>
          <w:sz w:val="28"/>
        </w:rPr>
        <w:t>
      Жасалған күні 20 _ жылғы "___" ______</w:t>
      </w:r>
    </w:p>
    <w:bookmarkEnd w:id="262"/>
    <w:bookmarkStart w:name="z275" w:id="263"/>
    <w:p>
      <w:pPr>
        <w:spacing w:after="0"/>
        <w:ind w:left="0"/>
        <w:jc w:val="both"/>
      </w:pPr>
      <w:r>
        <w:rPr>
          <w:rFonts w:ascii="Times New Roman"/>
          <w:b w:val="false"/>
          <w:i w:val="false"/>
          <w:color w:val="000000"/>
          <w:sz w:val="28"/>
        </w:rPr>
        <w:t>
      Ескертпе: осы нысан осы нысандағы қосымшаға "Қазақстан Республикасының аумағы бойынша автокөлік құралдарының жүріп-тұруы үшін алым төлеушілер туралы мәліметтер" әкімшілік деректерді өтеусіз негізде жинауға арналған нысанды толтыру жөніндегі түсіндірмеге сәйкес толтырылады.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автокөлік</w:t>
            </w:r>
            <w:r>
              <w:br/>
            </w:r>
            <w:r>
              <w:rPr>
                <w:rFonts w:ascii="Times New Roman"/>
                <w:b w:val="false"/>
                <w:i w:val="false"/>
                <w:color w:val="000000"/>
                <w:sz w:val="20"/>
              </w:rPr>
              <w:t>құралдарының жүріп-тұруы</w:t>
            </w:r>
            <w:r>
              <w:br/>
            </w:r>
            <w:r>
              <w:rPr>
                <w:rFonts w:ascii="Times New Roman"/>
                <w:b w:val="false"/>
                <w:i w:val="false"/>
                <w:color w:val="000000"/>
                <w:sz w:val="20"/>
              </w:rPr>
              <w:t>үшін алым төлеушілер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7" w:id="264"/>
    <w:p>
      <w:pPr>
        <w:spacing w:after="0"/>
        <w:ind w:left="0"/>
        <w:jc w:val="left"/>
      </w:pPr>
      <w:r>
        <w:rPr>
          <w:rFonts w:ascii="Times New Roman"/>
          <w:b/>
          <w:i w:val="false"/>
          <w:color w:val="000000"/>
        </w:rPr>
        <w:t xml:space="preserve"> "Қазақстан Республикасының аумағы бойынша автокөлік құралдарының  жүріп-тұруы үшін алым төлеушілер туралы мәліметтер" түсіндірме  (нысанның индексі 3 – АҚЖАТ кезеңділігі тоқсандық)</w:t>
      </w:r>
    </w:p>
    <w:bookmarkEnd w:id="264"/>
    <w:bookmarkStart w:name="z278" w:id="26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w:t>
      </w:r>
    </w:p>
    <w:bookmarkEnd w:id="265"/>
    <w:bookmarkStart w:name="z279" w:id="266"/>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266"/>
    <w:bookmarkStart w:name="z280" w:id="267"/>
    <w:p>
      <w:pPr>
        <w:spacing w:after="0"/>
        <w:ind w:left="0"/>
        <w:jc w:val="both"/>
      </w:pPr>
      <w:r>
        <w:rPr>
          <w:rFonts w:ascii="Times New Roman"/>
          <w:b w:val="false"/>
          <w:i w:val="false"/>
          <w:color w:val="000000"/>
          <w:sz w:val="28"/>
        </w:rPr>
        <w:t>
      "рұқсат беру құжатының түрі" деген 12-бағанда рұқсат беру құжаттарының бірнеше түрі жүзеге асырылған жағдайда нысан әрбір түрі бойынша жолма-жол толтырылады, онда:</w:t>
      </w:r>
    </w:p>
    <w:bookmarkEnd w:id="267"/>
    <w:bookmarkStart w:name="z281" w:id="268"/>
    <w:p>
      <w:pPr>
        <w:spacing w:after="0"/>
        <w:ind w:left="0"/>
        <w:jc w:val="both"/>
      </w:pPr>
      <w:r>
        <w:rPr>
          <w:rFonts w:ascii="Times New Roman"/>
          <w:b w:val="false"/>
          <w:i w:val="false"/>
          <w:color w:val="000000"/>
          <w:sz w:val="28"/>
        </w:rPr>
        <w:t>
      МТНБ – мемлекеттік тіркеу нөмірлік белгісі;</w:t>
      </w:r>
    </w:p>
    <w:bookmarkEnd w:id="268"/>
    <w:bookmarkStart w:name="z282" w:id="269"/>
    <w:p>
      <w:pPr>
        <w:spacing w:after="0"/>
        <w:ind w:left="0"/>
        <w:jc w:val="both"/>
      </w:pPr>
      <w:r>
        <w:rPr>
          <w:rFonts w:ascii="Times New Roman"/>
          <w:b w:val="false"/>
          <w:i w:val="false"/>
          <w:color w:val="000000"/>
          <w:sz w:val="28"/>
        </w:rPr>
        <w:t>
      КҚ – көлік құралдары;</w:t>
      </w:r>
    </w:p>
    <w:bookmarkEnd w:id="269"/>
    <w:bookmarkStart w:name="z283" w:id="270"/>
    <w:p>
      <w:pPr>
        <w:spacing w:after="0"/>
        <w:ind w:left="0"/>
        <w:jc w:val="both"/>
      </w:pPr>
      <w:r>
        <w:rPr>
          <w:rFonts w:ascii="Times New Roman"/>
          <w:b w:val="false"/>
          <w:i w:val="false"/>
          <w:color w:val="000000"/>
          <w:sz w:val="28"/>
        </w:rPr>
        <w:t>
      АКҚ – автокөлік құралдары;</w:t>
      </w:r>
    </w:p>
    <w:bookmarkEnd w:id="270"/>
    <w:bookmarkStart w:name="z284" w:id="271"/>
    <w:p>
      <w:pPr>
        <w:spacing w:after="0"/>
        <w:ind w:left="0"/>
        <w:jc w:val="both"/>
      </w:pPr>
      <w:r>
        <w:rPr>
          <w:rFonts w:ascii="Times New Roman"/>
          <w:b w:val="false"/>
          <w:i w:val="false"/>
          <w:color w:val="000000"/>
          <w:sz w:val="28"/>
        </w:rPr>
        <w:t>
      Ө/Б – өткізу бекеті.</w:t>
      </w:r>
    </w:p>
    <w:bookmarkEnd w:id="271"/>
    <w:bookmarkStart w:name="z285" w:id="272"/>
    <w:p>
      <w:pPr>
        <w:spacing w:after="0"/>
        <w:ind w:left="0"/>
        <w:jc w:val="both"/>
      </w:pPr>
      <w:r>
        <w:rPr>
          <w:rFonts w:ascii="Times New Roman"/>
          <w:b w:val="false"/>
          <w:i w:val="false"/>
          <w:color w:val="000000"/>
          <w:sz w:val="28"/>
        </w:rPr>
        <w:t>
      2. Нысанды толтыру жөніндегі түсіндірмелер</w:t>
      </w:r>
    </w:p>
    <w:bookmarkEnd w:id="272"/>
    <w:bookmarkStart w:name="z286" w:id="273"/>
    <w:p>
      <w:pPr>
        <w:spacing w:after="0"/>
        <w:ind w:left="0"/>
        <w:jc w:val="both"/>
      </w:pPr>
      <w:r>
        <w:rPr>
          <w:rFonts w:ascii="Times New Roman"/>
          <w:b w:val="false"/>
          <w:i w:val="false"/>
          <w:color w:val="000000"/>
          <w:sz w:val="28"/>
        </w:rPr>
        <w:t>
      "Қазақстан Республикасының аумағы бойынша автокөлік құралдарының жүріп-тұруы үшін алым төлеушілер туралы мәліметтер" әкімшілік деректер нысанында мынадай деректер қамтылады:</w:t>
      </w:r>
    </w:p>
    <w:bookmarkEnd w:id="273"/>
    <w:bookmarkStart w:name="z287" w:id="274"/>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274"/>
    <w:bookmarkStart w:name="z288" w:id="275"/>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275"/>
    <w:bookmarkStart w:name="z289" w:id="276"/>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276"/>
    <w:bookmarkStart w:name="z290" w:id="277"/>
    <w:p>
      <w:pPr>
        <w:spacing w:after="0"/>
        <w:ind w:left="0"/>
        <w:jc w:val="both"/>
      </w:pPr>
      <w:r>
        <w:rPr>
          <w:rFonts w:ascii="Times New Roman"/>
          <w:b w:val="false"/>
          <w:i w:val="false"/>
          <w:color w:val="000000"/>
          <w:sz w:val="28"/>
        </w:rPr>
        <w:t>
      4) 4-бағанда күні мен уақыты көрсетіледі;</w:t>
      </w:r>
    </w:p>
    <w:bookmarkEnd w:id="277"/>
    <w:bookmarkStart w:name="z291" w:id="278"/>
    <w:p>
      <w:pPr>
        <w:spacing w:after="0"/>
        <w:ind w:left="0"/>
        <w:jc w:val="both"/>
      </w:pPr>
      <w:r>
        <w:rPr>
          <w:rFonts w:ascii="Times New Roman"/>
          <w:b w:val="false"/>
          <w:i w:val="false"/>
          <w:color w:val="000000"/>
          <w:sz w:val="28"/>
        </w:rPr>
        <w:t>
      5) 5-бағанда арканың атауы көрсетіледі;</w:t>
      </w:r>
    </w:p>
    <w:bookmarkEnd w:id="278"/>
    <w:bookmarkStart w:name="z292" w:id="279"/>
    <w:p>
      <w:pPr>
        <w:spacing w:after="0"/>
        <w:ind w:left="0"/>
        <w:jc w:val="both"/>
      </w:pPr>
      <w:r>
        <w:rPr>
          <w:rFonts w:ascii="Times New Roman"/>
          <w:b w:val="false"/>
          <w:i w:val="false"/>
          <w:color w:val="000000"/>
          <w:sz w:val="28"/>
        </w:rPr>
        <w:t>
      6) 6-бағанда рұқсаттама куәлігінің және рұқсаттама карточкасының нөмірі (АКҚ МТНБ-ның мәртебесі және байланыстырылуы және т.б.) көрсетіледі;</w:t>
      </w:r>
    </w:p>
    <w:bookmarkEnd w:id="279"/>
    <w:bookmarkStart w:name="z293" w:id="280"/>
    <w:p>
      <w:pPr>
        <w:spacing w:after="0"/>
        <w:ind w:left="0"/>
        <w:jc w:val="both"/>
      </w:pPr>
      <w:r>
        <w:rPr>
          <w:rFonts w:ascii="Times New Roman"/>
          <w:b w:val="false"/>
          <w:i w:val="false"/>
          <w:color w:val="000000"/>
          <w:sz w:val="28"/>
        </w:rPr>
        <w:t>
      7) 7-бағанда мамандықтың нөмірі тасымалдауға арналған рұқсат көрсетіледі;</w:t>
      </w:r>
    </w:p>
    <w:bookmarkEnd w:id="280"/>
    <w:bookmarkStart w:name="z294" w:id="281"/>
    <w:p>
      <w:pPr>
        <w:spacing w:after="0"/>
        <w:ind w:left="0"/>
        <w:jc w:val="both"/>
      </w:pPr>
      <w:r>
        <w:rPr>
          <w:rFonts w:ascii="Times New Roman"/>
          <w:b w:val="false"/>
          <w:i w:val="false"/>
          <w:color w:val="000000"/>
          <w:sz w:val="28"/>
        </w:rPr>
        <w:t>
      8) 8 бағанда АКҚ маркасы көрсетіледі;</w:t>
      </w:r>
    </w:p>
    <w:bookmarkEnd w:id="281"/>
    <w:bookmarkStart w:name="z295" w:id="282"/>
    <w:p>
      <w:pPr>
        <w:spacing w:after="0"/>
        <w:ind w:left="0"/>
        <w:jc w:val="both"/>
      </w:pPr>
      <w:r>
        <w:rPr>
          <w:rFonts w:ascii="Times New Roman"/>
          <w:b w:val="false"/>
          <w:i w:val="false"/>
          <w:color w:val="000000"/>
          <w:sz w:val="28"/>
        </w:rPr>
        <w:t>
      9) 9-бағанда алдыңғы КҚ МТНБ көрсетіледі;</w:t>
      </w:r>
    </w:p>
    <w:bookmarkEnd w:id="282"/>
    <w:bookmarkStart w:name="z296" w:id="283"/>
    <w:p>
      <w:pPr>
        <w:spacing w:after="0"/>
        <w:ind w:left="0"/>
        <w:jc w:val="both"/>
      </w:pPr>
      <w:r>
        <w:rPr>
          <w:rFonts w:ascii="Times New Roman"/>
          <w:b w:val="false"/>
          <w:i w:val="false"/>
          <w:color w:val="000000"/>
          <w:sz w:val="28"/>
        </w:rPr>
        <w:t>
      10) 10-бағанда артқы КҚ МТНБ көрсетіледі;</w:t>
      </w:r>
    </w:p>
    <w:bookmarkEnd w:id="283"/>
    <w:bookmarkStart w:name="z297" w:id="284"/>
    <w:p>
      <w:pPr>
        <w:spacing w:after="0"/>
        <w:ind w:left="0"/>
        <w:jc w:val="both"/>
      </w:pPr>
      <w:r>
        <w:rPr>
          <w:rFonts w:ascii="Times New Roman"/>
          <w:b w:val="false"/>
          <w:i w:val="false"/>
          <w:color w:val="000000"/>
          <w:sz w:val="28"/>
        </w:rPr>
        <w:t>
      11) 11-бағанда КҚ осьтерінің саны көрсетіледі;</w:t>
      </w:r>
    </w:p>
    <w:bookmarkEnd w:id="284"/>
    <w:bookmarkStart w:name="z298" w:id="285"/>
    <w:p>
      <w:pPr>
        <w:spacing w:after="0"/>
        <w:ind w:left="0"/>
        <w:jc w:val="both"/>
      </w:pPr>
      <w:r>
        <w:rPr>
          <w:rFonts w:ascii="Times New Roman"/>
          <w:b w:val="false"/>
          <w:i w:val="false"/>
          <w:color w:val="000000"/>
          <w:sz w:val="28"/>
        </w:rPr>
        <w:t>
      12) 12-бағанда рұқсат беру құжатының түрі көрсетіледі;</w:t>
      </w:r>
    </w:p>
    <w:bookmarkEnd w:id="285"/>
    <w:bookmarkStart w:name="z299" w:id="286"/>
    <w:p>
      <w:pPr>
        <w:spacing w:after="0"/>
        <w:ind w:left="0"/>
        <w:jc w:val="both"/>
      </w:pPr>
      <w:r>
        <w:rPr>
          <w:rFonts w:ascii="Times New Roman"/>
          <w:b w:val="false"/>
          <w:i w:val="false"/>
          <w:color w:val="000000"/>
          <w:sz w:val="28"/>
        </w:rPr>
        <w:t>
      13) 13-бағанда АТС габариттік параметрлері (рұқсат етілген) бойынша көрсетіледі;</w:t>
      </w:r>
    </w:p>
    <w:bookmarkEnd w:id="286"/>
    <w:bookmarkStart w:name="z300" w:id="287"/>
    <w:p>
      <w:pPr>
        <w:spacing w:after="0"/>
        <w:ind w:left="0"/>
        <w:jc w:val="both"/>
      </w:pPr>
      <w:r>
        <w:rPr>
          <w:rFonts w:ascii="Times New Roman"/>
          <w:b w:val="false"/>
          <w:i w:val="false"/>
          <w:color w:val="000000"/>
          <w:sz w:val="28"/>
        </w:rPr>
        <w:t>
      14) 14-бағанда ені бойынша АКҚ габариттік параметрлері (рұқсат етілген) көрсетіледі;</w:t>
      </w:r>
    </w:p>
    <w:bookmarkEnd w:id="287"/>
    <w:bookmarkStart w:name="z301" w:id="288"/>
    <w:p>
      <w:pPr>
        <w:spacing w:after="0"/>
        <w:ind w:left="0"/>
        <w:jc w:val="both"/>
      </w:pPr>
      <w:r>
        <w:rPr>
          <w:rFonts w:ascii="Times New Roman"/>
          <w:b w:val="false"/>
          <w:i w:val="false"/>
          <w:color w:val="000000"/>
          <w:sz w:val="28"/>
        </w:rPr>
        <w:t>
      15) 15-бағанда ұзындығы бойынша АКҚ габариттік параметрлері (рұқсат етілген) көрсетіледі;</w:t>
      </w:r>
    </w:p>
    <w:bookmarkEnd w:id="288"/>
    <w:bookmarkStart w:name="z302" w:id="289"/>
    <w:p>
      <w:pPr>
        <w:spacing w:after="0"/>
        <w:ind w:left="0"/>
        <w:jc w:val="both"/>
      </w:pPr>
      <w:r>
        <w:rPr>
          <w:rFonts w:ascii="Times New Roman"/>
          <w:b w:val="false"/>
          <w:i w:val="false"/>
          <w:color w:val="000000"/>
          <w:sz w:val="28"/>
        </w:rPr>
        <w:t>
      16) 16-бағанда АКҚ габариттік параметрлері бойынша (бұзушылықпен) биіктігі бойынша асып кету көрсетіледі;</w:t>
      </w:r>
    </w:p>
    <w:bookmarkEnd w:id="289"/>
    <w:bookmarkStart w:name="z303" w:id="290"/>
    <w:p>
      <w:pPr>
        <w:spacing w:after="0"/>
        <w:ind w:left="0"/>
        <w:jc w:val="both"/>
      </w:pPr>
      <w:r>
        <w:rPr>
          <w:rFonts w:ascii="Times New Roman"/>
          <w:b w:val="false"/>
          <w:i w:val="false"/>
          <w:color w:val="000000"/>
          <w:sz w:val="28"/>
        </w:rPr>
        <w:t>
      17) 17-бағанда АКҚ габариттік параметрлері бойынша (бұзушылықпен) ені бойынша асып кету көрсетіледі;</w:t>
      </w:r>
    </w:p>
    <w:bookmarkEnd w:id="290"/>
    <w:bookmarkStart w:name="z304" w:id="291"/>
    <w:p>
      <w:pPr>
        <w:spacing w:after="0"/>
        <w:ind w:left="0"/>
        <w:jc w:val="both"/>
      </w:pPr>
      <w:r>
        <w:rPr>
          <w:rFonts w:ascii="Times New Roman"/>
          <w:b w:val="false"/>
          <w:i w:val="false"/>
          <w:color w:val="000000"/>
          <w:sz w:val="28"/>
        </w:rPr>
        <w:t>
      18) 18-бағанда ұзындығы бойынша АКҚ - ның габариттік параметрлері бойынша асып кетуі (бұзушылықпен) көрсетіледі;</w:t>
      </w:r>
    </w:p>
    <w:bookmarkEnd w:id="291"/>
    <w:bookmarkStart w:name="z305" w:id="292"/>
    <w:p>
      <w:pPr>
        <w:spacing w:after="0"/>
        <w:ind w:left="0"/>
        <w:jc w:val="both"/>
      </w:pPr>
      <w:r>
        <w:rPr>
          <w:rFonts w:ascii="Times New Roman"/>
          <w:b w:val="false"/>
          <w:i w:val="false"/>
          <w:color w:val="000000"/>
          <w:sz w:val="28"/>
        </w:rPr>
        <w:t>
      19) 19-бағанда АКҚ-тың асып кетуі (тонна) көрсетіледі;</w:t>
      </w:r>
    </w:p>
    <w:bookmarkEnd w:id="292"/>
    <w:bookmarkStart w:name="z306" w:id="293"/>
    <w:p>
      <w:pPr>
        <w:spacing w:after="0"/>
        <w:ind w:left="0"/>
        <w:jc w:val="both"/>
      </w:pPr>
      <w:r>
        <w:rPr>
          <w:rFonts w:ascii="Times New Roman"/>
          <w:b w:val="false"/>
          <w:i w:val="false"/>
          <w:color w:val="000000"/>
          <w:sz w:val="28"/>
        </w:rPr>
        <w:t>
      20) 20-бағанда рұқсат етілген осьтік жүктемелерден асып кету көрсетіледі;</w:t>
      </w:r>
    </w:p>
    <w:bookmarkEnd w:id="293"/>
    <w:bookmarkStart w:name="z307" w:id="294"/>
    <w:p>
      <w:pPr>
        <w:spacing w:after="0"/>
        <w:ind w:left="0"/>
        <w:jc w:val="both"/>
      </w:pPr>
      <w:r>
        <w:rPr>
          <w:rFonts w:ascii="Times New Roman"/>
          <w:b w:val="false"/>
          <w:i w:val="false"/>
          <w:color w:val="000000"/>
          <w:sz w:val="28"/>
        </w:rPr>
        <w:t>
      21) 21-бағанда арақашықтық километрмен (КҚ жүріп өткен жол) көрсетіледі;</w:t>
      </w:r>
    </w:p>
    <w:bookmarkEnd w:id="294"/>
    <w:bookmarkStart w:name="z308" w:id="295"/>
    <w:p>
      <w:pPr>
        <w:spacing w:after="0"/>
        <w:ind w:left="0"/>
        <w:jc w:val="both"/>
      </w:pPr>
      <w:r>
        <w:rPr>
          <w:rFonts w:ascii="Times New Roman"/>
          <w:b w:val="false"/>
          <w:i w:val="false"/>
          <w:color w:val="000000"/>
          <w:sz w:val="28"/>
        </w:rPr>
        <w:t>
      22) 22-бағанда алым мөлшерлемесі (айлық есептік көрсеткіш) көрсетіледі;</w:t>
      </w:r>
    </w:p>
    <w:bookmarkEnd w:id="295"/>
    <w:bookmarkStart w:name="z309" w:id="296"/>
    <w:p>
      <w:pPr>
        <w:spacing w:after="0"/>
        <w:ind w:left="0"/>
        <w:jc w:val="both"/>
      </w:pPr>
      <w:r>
        <w:rPr>
          <w:rFonts w:ascii="Times New Roman"/>
          <w:b w:val="false"/>
          <w:i w:val="false"/>
          <w:color w:val="000000"/>
          <w:sz w:val="28"/>
        </w:rPr>
        <w:t>
      23) 23-бағанда бюджетке енгізуге жататын алым сомасы (теңге) көрсетіледі;</w:t>
      </w:r>
    </w:p>
    <w:bookmarkEnd w:id="296"/>
    <w:bookmarkStart w:name="z310" w:id="297"/>
    <w:p>
      <w:pPr>
        <w:spacing w:after="0"/>
        <w:ind w:left="0"/>
        <w:jc w:val="both"/>
      </w:pPr>
      <w:r>
        <w:rPr>
          <w:rFonts w:ascii="Times New Roman"/>
          <w:b w:val="false"/>
          <w:i w:val="false"/>
          <w:color w:val="000000"/>
          <w:sz w:val="28"/>
        </w:rPr>
        <w:t>
      24) 24-бағанда бюджетке енгізілген алым сомасы (теңге) көрсетіледі;</w:t>
      </w:r>
    </w:p>
    <w:bookmarkEnd w:id="297"/>
    <w:bookmarkStart w:name="z311" w:id="298"/>
    <w:p>
      <w:pPr>
        <w:spacing w:after="0"/>
        <w:ind w:left="0"/>
        <w:jc w:val="both"/>
      </w:pPr>
      <w:r>
        <w:rPr>
          <w:rFonts w:ascii="Times New Roman"/>
          <w:b w:val="false"/>
          <w:i w:val="false"/>
          <w:color w:val="000000"/>
          <w:sz w:val="28"/>
        </w:rPr>
        <w:t>
      25) 25-бағанда бюджетке алымның төленгенін растайтын төлем құжатының нөмірі мен күні көрсетіледі;</w:t>
      </w:r>
    </w:p>
    <w:bookmarkEnd w:id="298"/>
    <w:bookmarkStart w:name="z312" w:id="299"/>
    <w:p>
      <w:pPr>
        <w:spacing w:after="0"/>
        <w:ind w:left="0"/>
        <w:jc w:val="both"/>
      </w:pPr>
      <w:r>
        <w:rPr>
          <w:rFonts w:ascii="Times New Roman"/>
          <w:b w:val="false"/>
          <w:i w:val="false"/>
          <w:color w:val="000000"/>
          <w:sz w:val="28"/>
        </w:rPr>
        <w:t>
      26) 26-бағанда көліктік бақылау инспекциясының атауы көрсетіледі.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r>
              <w:br/>
            </w:r>
            <w:r>
              <w:rPr>
                <w:rFonts w:ascii="Times New Roman"/>
                <w:b w:val="false"/>
                <w:i w:val="false"/>
                <w:color w:val="000000"/>
                <w:sz w:val="20"/>
              </w:rPr>
              <w:t>мен уәкілетті мемлекеттік</w:t>
            </w:r>
            <w:r>
              <w:br/>
            </w:r>
            <w:r>
              <w:rPr>
                <w:rFonts w:ascii="Times New Roman"/>
                <w:b w:val="false"/>
                <w:i w:val="false"/>
                <w:color w:val="000000"/>
                <w:sz w:val="20"/>
              </w:rPr>
              <w:t>органдардың алымдарды және</w:t>
            </w:r>
            <w:r>
              <w:br/>
            </w:r>
            <w:r>
              <w:rPr>
                <w:rFonts w:ascii="Times New Roman"/>
                <w:b w:val="false"/>
                <w:i w:val="false"/>
                <w:color w:val="000000"/>
                <w:sz w:val="20"/>
              </w:rPr>
              <w:t>басқа да міндетті төлемдерді</w:t>
            </w:r>
            <w:r>
              <w:br/>
            </w:r>
            <w:r>
              <w:rPr>
                <w:rFonts w:ascii="Times New Roman"/>
                <w:b w:val="false"/>
                <w:i w:val="false"/>
                <w:color w:val="000000"/>
                <w:sz w:val="20"/>
              </w:rPr>
              <w:t>төлеушілер және салық салу</w:t>
            </w:r>
            <w:r>
              <w:br/>
            </w:r>
            <w:r>
              <w:rPr>
                <w:rFonts w:ascii="Times New Roman"/>
                <w:b w:val="false"/>
                <w:i w:val="false"/>
                <w:color w:val="000000"/>
                <w:sz w:val="20"/>
              </w:rPr>
              <w:t>объектілері туралы мәліметтерді</w:t>
            </w:r>
            <w:r>
              <w:br/>
            </w:r>
            <w:r>
              <w:rPr>
                <w:rFonts w:ascii="Times New Roman"/>
                <w:b w:val="false"/>
                <w:i w:val="false"/>
                <w:color w:val="000000"/>
                <w:sz w:val="20"/>
              </w:rPr>
              <w:t>ұсыну бойынша өзара іс-қимыл</w:t>
            </w:r>
            <w:r>
              <w:br/>
            </w:r>
            <w:r>
              <w:rPr>
                <w:rFonts w:ascii="Times New Roman"/>
                <w:b w:val="false"/>
                <w:i w:val="false"/>
                <w:color w:val="000000"/>
                <w:sz w:val="20"/>
              </w:rPr>
              <w:t>жасау қағидаларына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4" w:id="30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00"/>
    <w:bookmarkStart w:name="z315" w:id="301"/>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301"/>
    <w:bookmarkStart w:name="z316" w:id="302"/>
    <w:p>
      <w:pPr>
        <w:spacing w:after="0"/>
        <w:ind w:left="0"/>
        <w:jc w:val="both"/>
      </w:pPr>
      <w:r>
        <w:rPr>
          <w:rFonts w:ascii="Times New Roman"/>
          <w:b w:val="false"/>
          <w:i w:val="false"/>
          <w:color w:val="000000"/>
          <w:sz w:val="28"/>
        </w:rPr>
        <w:t>
      Әкімшілік нысанның атауы: Мемлекеттік баж төлеушілер және олар есептеген мемлекеттік баж сомалары туралы мәліметтер.</w:t>
      </w:r>
    </w:p>
    <w:bookmarkEnd w:id="302"/>
    <w:bookmarkStart w:name="z317" w:id="3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МБТМБС.</w:t>
      </w:r>
    </w:p>
    <w:bookmarkEnd w:id="303"/>
    <w:bookmarkStart w:name="z318" w:id="304"/>
    <w:p>
      <w:pPr>
        <w:spacing w:after="0"/>
        <w:ind w:left="0"/>
        <w:jc w:val="both"/>
      </w:pPr>
      <w:r>
        <w:rPr>
          <w:rFonts w:ascii="Times New Roman"/>
          <w:b w:val="false"/>
          <w:i w:val="false"/>
          <w:color w:val="000000"/>
          <w:sz w:val="28"/>
        </w:rPr>
        <w:t>
      Кезеңділігі: тоқсандық.</w:t>
      </w:r>
    </w:p>
    <w:bookmarkEnd w:id="304"/>
    <w:bookmarkStart w:name="z319" w:id="305"/>
    <w:p>
      <w:pPr>
        <w:spacing w:after="0"/>
        <w:ind w:left="0"/>
        <w:jc w:val="both"/>
      </w:pPr>
      <w:r>
        <w:rPr>
          <w:rFonts w:ascii="Times New Roman"/>
          <w:b w:val="false"/>
          <w:i w:val="false"/>
          <w:color w:val="000000"/>
          <w:sz w:val="28"/>
        </w:rPr>
        <w:t>
      Есепті кезең: 20 ___ жылғы ___ тоқсан.</w:t>
      </w:r>
    </w:p>
    <w:bookmarkEnd w:id="305"/>
    <w:bookmarkStart w:name="z320" w:id="3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органдардың аумақтық органдары.</w:t>
      </w:r>
    </w:p>
    <w:bookmarkEnd w:id="306"/>
    <w:bookmarkStart w:name="z321" w:id="307"/>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есепті кезеңнен кейінгі айдың 20 (жиырмасыншы) күнінен кешіктірмей.</w:t>
      </w:r>
    </w:p>
    <w:bookmarkEnd w:id="307"/>
    <w:bookmarkStart w:name="z322" w:id="308"/>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308"/>
    <w:bookmarkStart w:name="z323"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0"/>
    <w:p>
      <w:pPr>
        <w:spacing w:after="0"/>
        <w:ind w:left="0"/>
        <w:jc w:val="both"/>
      </w:pPr>
      <w:r>
        <w:rPr>
          <w:rFonts w:ascii="Times New Roman"/>
          <w:b w:val="false"/>
          <w:i w:val="false"/>
          <w:color w:val="000000"/>
          <w:sz w:val="28"/>
        </w:rPr>
        <w:t>
      Жинау әдісі – электронды түрде.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жерінің заңды мекенжайы немесе тұрғылықты жері жеке тұлғаның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11"/>
    <w:p>
      <w:pPr>
        <w:spacing w:after="0"/>
        <w:ind w:left="0"/>
        <w:jc w:val="both"/>
      </w:pPr>
      <w:r>
        <w:rPr>
          <w:rFonts w:ascii="Times New Roman"/>
          <w:b w:val="false"/>
          <w:i w:val="false"/>
          <w:color w:val="000000"/>
          <w:sz w:val="28"/>
        </w:rPr>
        <w:t>
      кестенің жалғасы: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мөлшерлемесі пайызбен немесе айлық есептік көрсеткішпен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сомасы бюджетке енгізуге жататын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Бюджетке енгізілген мемлекеттік баж сомасы,</w:t>
            </w:r>
          </w:p>
          <w:bookmarkEnd w:id="312"/>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  мемлекеттік баждың төленгенін растайтын құжатбюджетке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жеңілдіктер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3"/>
    <w:p>
      <w:pPr>
        <w:spacing w:after="0"/>
        <w:ind w:left="0"/>
        <w:jc w:val="both"/>
      </w:pPr>
      <w:r>
        <w:rPr>
          <w:rFonts w:ascii="Times New Roman"/>
          <w:b w:val="false"/>
          <w:i w:val="false"/>
          <w:color w:val="000000"/>
          <w:sz w:val="28"/>
        </w:rPr>
        <w:t>
      Атауы _______________________________________________________________</w:t>
      </w:r>
    </w:p>
    <w:bookmarkEnd w:id="313"/>
    <w:bookmarkStart w:name="z328" w:id="314"/>
    <w:p>
      <w:pPr>
        <w:spacing w:after="0"/>
        <w:ind w:left="0"/>
        <w:jc w:val="both"/>
      </w:pPr>
      <w:r>
        <w:rPr>
          <w:rFonts w:ascii="Times New Roman"/>
          <w:b w:val="false"/>
          <w:i w:val="false"/>
          <w:color w:val="000000"/>
          <w:sz w:val="28"/>
        </w:rPr>
        <w:t>
      Мекенжайы __________________________________________________________</w:t>
      </w:r>
    </w:p>
    <w:bookmarkEnd w:id="314"/>
    <w:bookmarkStart w:name="z329" w:id="315"/>
    <w:p>
      <w:pPr>
        <w:spacing w:after="0"/>
        <w:ind w:left="0"/>
        <w:jc w:val="both"/>
      </w:pPr>
      <w:r>
        <w:rPr>
          <w:rFonts w:ascii="Times New Roman"/>
          <w:b w:val="false"/>
          <w:i w:val="false"/>
          <w:color w:val="000000"/>
          <w:sz w:val="28"/>
        </w:rPr>
        <w:t>
      Телефон _____________________________________________________________</w:t>
      </w:r>
    </w:p>
    <w:bookmarkEnd w:id="315"/>
    <w:bookmarkStart w:name="z330" w:id="316"/>
    <w:p>
      <w:pPr>
        <w:spacing w:after="0"/>
        <w:ind w:left="0"/>
        <w:jc w:val="both"/>
      </w:pPr>
      <w:r>
        <w:rPr>
          <w:rFonts w:ascii="Times New Roman"/>
          <w:b w:val="false"/>
          <w:i w:val="false"/>
          <w:color w:val="000000"/>
          <w:sz w:val="28"/>
        </w:rPr>
        <w:t>
      Электрондық пошта мекенжайы _________________________________________</w:t>
      </w:r>
    </w:p>
    <w:bookmarkEnd w:id="316"/>
    <w:bookmarkStart w:name="z331" w:id="317"/>
    <w:p>
      <w:pPr>
        <w:spacing w:after="0"/>
        <w:ind w:left="0"/>
        <w:jc w:val="both"/>
      </w:pPr>
      <w:r>
        <w:rPr>
          <w:rFonts w:ascii="Times New Roman"/>
          <w:b w:val="false"/>
          <w:i w:val="false"/>
          <w:color w:val="000000"/>
          <w:sz w:val="28"/>
        </w:rPr>
        <w:t>
      ________________________________________ ___________________</w:t>
      </w:r>
    </w:p>
    <w:bookmarkEnd w:id="317"/>
    <w:bookmarkStart w:name="z332" w:id="318"/>
    <w:p>
      <w:pPr>
        <w:spacing w:after="0"/>
        <w:ind w:left="0"/>
        <w:jc w:val="both"/>
      </w:pPr>
      <w:r>
        <w:rPr>
          <w:rFonts w:ascii="Times New Roman"/>
          <w:b w:val="false"/>
          <w:i w:val="false"/>
          <w:color w:val="000000"/>
          <w:sz w:val="28"/>
        </w:rPr>
        <w:t>
      (уәкілетті органның аумақтық органы (қолы мөрдің орны)</w:t>
      </w:r>
    </w:p>
    <w:bookmarkEnd w:id="318"/>
    <w:bookmarkStart w:name="z333" w:id="319"/>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319"/>
    <w:bookmarkStart w:name="z334" w:id="320"/>
    <w:p>
      <w:pPr>
        <w:spacing w:after="0"/>
        <w:ind w:left="0"/>
        <w:jc w:val="both"/>
      </w:pPr>
      <w:r>
        <w:rPr>
          <w:rFonts w:ascii="Times New Roman"/>
          <w:b w:val="false"/>
          <w:i w:val="false"/>
          <w:color w:val="000000"/>
          <w:sz w:val="28"/>
        </w:rPr>
        <w:t>
      (егер ол жеке басын куәландыратын құжатта көрсетілсе))</w:t>
      </w:r>
    </w:p>
    <w:bookmarkEnd w:id="320"/>
    <w:bookmarkStart w:name="z335" w:id="321"/>
    <w:p>
      <w:pPr>
        <w:spacing w:after="0"/>
        <w:ind w:left="0"/>
        <w:jc w:val="both"/>
      </w:pPr>
      <w:r>
        <w:rPr>
          <w:rFonts w:ascii="Times New Roman"/>
          <w:b w:val="false"/>
          <w:i w:val="false"/>
          <w:color w:val="000000"/>
          <w:sz w:val="28"/>
        </w:rPr>
        <w:t>
      __________________________________________ ______________</w:t>
      </w:r>
    </w:p>
    <w:bookmarkEnd w:id="321"/>
    <w:bookmarkStart w:name="z336" w:id="322"/>
    <w:p>
      <w:pPr>
        <w:spacing w:after="0"/>
        <w:ind w:left="0"/>
        <w:jc w:val="both"/>
      </w:pPr>
      <w:r>
        <w:rPr>
          <w:rFonts w:ascii="Times New Roman"/>
          <w:b w:val="false"/>
          <w:i w:val="false"/>
          <w:color w:val="000000"/>
          <w:sz w:val="28"/>
        </w:rPr>
        <w:t>
      (мәліметтерді құрастыру үшін жауапты (қолы)</w:t>
      </w:r>
    </w:p>
    <w:bookmarkEnd w:id="322"/>
    <w:bookmarkStart w:name="z337" w:id="323"/>
    <w:p>
      <w:pPr>
        <w:spacing w:after="0"/>
        <w:ind w:left="0"/>
        <w:jc w:val="both"/>
      </w:pPr>
      <w:r>
        <w:rPr>
          <w:rFonts w:ascii="Times New Roman"/>
          <w:b w:val="false"/>
          <w:i w:val="false"/>
          <w:color w:val="000000"/>
          <w:sz w:val="28"/>
        </w:rPr>
        <w:t>
      лауазымды адамның тегі, аты, әкесінің аты</w:t>
      </w:r>
    </w:p>
    <w:bookmarkEnd w:id="323"/>
    <w:bookmarkStart w:name="z338" w:id="324"/>
    <w:p>
      <w:pPr>
        <w:spacing w:after="0"/>
        <w:ind w:left="0"/>
        <w:jc w:val="both"/>
      </w:pPr>
      <w:r>
        <w:rPr>
          <w:rFonts w:ascii="Times New Roman"/>
          <w:b w:val="false"/>
          <w:i w:val="false"/>
          <w:color w:val="000000"/>
          <w:sz w:val="28"/>
        </w:rPr>
        <w:t>
      (егер ол жеке басын куәландыратын құжатта көрсетілсе))</w:t>
      </w:r>
    </w:p>
    <w:bookmarkEnd w:id="324"/>
    <w:bookmarkStart w:name="z339" w:id="325"/>
    <w:p>
      <w:pPr>
        <w:spacing w:after="0"/>
        <w:ind w:left="0"/>
        <w:jc w:val="both"/>
      </w:pPr>
      <w:r>
        <w:rPr>
          <w:rFonts w:ascii="Times New Roman"/>
          <w:b w:val="false"/>
          <w:i w:val="false"/>
          <w:color w:val="000000"/>
          <w:sz w:val="28"/>
        </w:rPr>
        <w:t>
      Жасалған күні 20 _ жылғы "___" ______</w:t>
      </w:r>
    </w:p>
    <w:bookmarkEnd w:id="325"/>
    <w:bookmarkStart w:name="z340" w:id="326"/>
    <w:p>
      <w:pPr>
        <w:spacing w:after="0"/>
        <w:ind w:left="0"/>
        <w:jc w:val="both"/>
      </w:pPr>
      <w:r>
        <w:rPr>
          <w:rFonts w:ascii="Times New Roman"/>
          <w:b w:val="false"/>
          <w:i w:val="false"/>
          <w:color w:val="000000"/>
          <w:sz w:val="28"/>
        </w:rPr>
        <w:t>
      Ескертпе: осы нысан осы нысандағы қосымшаға "Мемлекеттік баж төлеушілер және олар есептеген мемлекеттік баж сомалары туралы мәліметтер" әкімшілік деректерді өтеусіз негізде жинауға арналған нысанды толтыру жөніндегі түсіндірмеге сәйкес толтырылады.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 төлеушілер</w:t>
            </w:r>
            <w:r>
              <w:br/>
            </w:r>
            <w:r>
              <w:rPr>
                <w:rFonts w:ascii="Times New Roman"/>
                <w:b w:val="false"/>
                <w:i w:val="false"/>
                <w:color w:val="000000"/>
                <w:sz w:val="20"/>
              </w:rPr>
              <w:t>және олар есептеген мемлекеттік</w:t>
            </w:r>
            <w:r>
              <w:br/>
            </w:r>
            <w:r>
              <w:rPr>
                <w:rFonts w:ascii="Times New Roman"/>
                <w:b w:val="false"/>
                <w:i w:val="false"/>
                <w:color w:val="000000"/>
                <w:sz w:val="20"/>
              </w:rPr>
              <w:t>баж сомалары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42" w:id="327"/>
    <w:p>
      <w:pPr>
        <w:spacing w:after="0"/>
        <w:ind w:left="0"/>
        <w:jc w:val="left"/>
      </w:pPr>
      <w:r>
        <w:rPr>
          <w:rFonts w:ascii="Times New Roman"/>
          <w:b/>
          <w:i w:val="false"/>
          <w:color w:val="000000"/>
        </w:rPr>
        <w:t xml:space="preserve"> "Мемлекеттік баж төлеушілер және олар  есептеген мемлекеттік баж сомалары туралы мәліметтер"  (нысанның индексі 4 – МБТМБС кезеңділігі тоқсандық)</w:t>
      </w:r>
    </w:p>
    <w:bookmarkEnd w:id="327"/>
    <w:bookmarkStart w:name="z343" w:id="32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28"/>
    <w:bookmarkStart w:name="z344" w:id="329"/>
    <w:p>
      <w:pPr>
        <w:spacing w:after="0"/>
        <w:ind w:left="0"/>
        <w:jc w:val="both"/>
      </w:pPr>
      <w:r>
        <w:rPr>
          <w:rFonts w:ascii="Times New Roman"/>
          <w:b w:val="false"/>
          <w:i w:val="false"/>
          <w:color w:val="000000"/>
          <w:sz w:val="28"/>
        </w:rPr>
        <w:t>
      Нысанды толтыру жөніндегі түсіндірмелер</w:t>
      </w:r>
    </w:p>
    <w:bookmarkEnd w:id="329"/>
    <w:bookmarkStart w:name="z345" w:id="330"/>
    <w:p>
      <w:pPr>
        <w:spacing w:after="0"/>
        <w:ind w:left="0"/>
        <w:jc w:val="both"/>
      </w:pPr>
      <w:r>
        <w:rPr>
          <w:rFonts w:ascii="Times New Roman"/>
          <w:b w:val="false"/>
          <w:i w:val="false"/>
          <w:color w:val="000000"/>
          <w:sz w:val="28"/>
        </w:rPr>
        <w:t>
      "Мемлекеттік баж төлеушілер және олар есептеген мемлекеттік баж сомалары туралы мәліметтер" әкімшілік деректер нысанында мынадай деректер қамтылады:</w:t>
      </w:r>
    </w:p>
    <w:bookmarkEnd w:id="330"/>
    <w:bookmarkStart w:name="z346" w:id="331"/>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331"/>
    <w:bookmarkStart w:name="z347" w:id="332"/>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332"/>
    <w:bookmarkStart w:name="z348" w:id="333"/>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333"/>
    <w:bookmarkStart w:name="z349" w:id="334"/>
    <w:p>
      <w:pPr>
        <w:spacing w:after="0"/>
        <w:ind w:left="0"/>
        <w:jc w:val="both"/>
      </w:pPr>
      <w:r>
        <w:rPr>
          <w:rFonts w:ascii="Times New Roman"/>
          <w:b w:val="false"/>
          <w:i w:val="false"/>
          <w:color w:val="000000"/>
          <w:sz w:val="28"/>
        </w:rPr>
        <w:t>
      4) 4-бағанда заңды тұлғаның орналасқан жерінің заңды мекенжайы немесе жеке тұлғаның тұрғылықты жері көрсетіледі;</w:t>
      </w:r>
    </w:p>
    <w:bookmarkEnd w:id="334"/>
    <w:bookmarkStart w:name="z350" w:id="335"/>
    <w:p>
      <w:pPr>
        <w:spacing w:after="0"/>
        <w:ind w:left="0"/>
        <w:jc w:val="both"/>
      </w:pPr>
      <w:r>
        <w:rPr>
          <w:rFonts w:ascii="Times New Roman"/>
          <w:b w:val="false"/>
          <w:i w:val="false"/>
          <w:color w:val="000000"/>
          <w:sz w:val="28"/>
        </w:rPr>
        <w:t>
      5) 5-бағанда өтініш берген күні (күні, айы, жылы) көрсетіледі;</w:t>
      </w:r>
    </w:p>
    <w:bookmarkEnd w:id="335"/>
    <w:bookmarkStart w:name="z351" w:id="336"/>
    <w:p>
      <w:pPr>
        <w:spacing w:after="0"/>
        <w:ind w:left="0"/>
        <w:jc w:val="both"/>
      </w:pPr>
      <w:r>
        <w:rPr>
          <w:rFonts w:ascii="Times New Roman"/>
          <w:b w:val="false"/>
          <w:i w:val="false"/>
          <w:color w:val="000000"/>
          <w:sz w:val="28"/>
        </w:rPr>
        <w:t>
      6) 6-бағанда заңдық маңызы бар іс-әрекеттің атауы көрсетіледі;</w:t>
      </w:r>
    </w:p>
    <w:bookmarkEnd w:id="336"/>
    <w:bookmarkStart w:name="z352" w:id="337"/>
    <w:p>
      <w:pPr>
        <w:spacing w:after="0"/>
        <w:ind w:left="0"/>
        <w:jc w:val="both"/>
      </w:pPr>
      <w:r>
        <w:rPr>
          <w:rFonts w:ascii="Times New Roman"/>
          <w:b w:val="false"/>
          <w:i w:val="false"/>
          <w:color w:val="000000"/>
          <w:sz w:val="28"/>
        </w:rPr>
        <w:t>
      7) 7-бағанда жүргізілген іс-әрекеттердің саны көрсетіледі;</w:t>
      </w:r>
    </w:p>
    <w:bookmarkEnd w:id="337"/>
    <w:bookmarkStart w:name="z353" w:id="338"/>
    <w:p>
      <w:pPr>
        <w:spacing w:after="0"/>
        <w:ind w:left="0"/>
        <w:jc w:val="both"/>
      </w:pPr>
      <w:r>
        <w:rPr>
          <w:rFonts w:ascii="Times New Roman"/>
          <w:b w:val="false"/>
          <w:i w:val="false"/>
          <w:color w:val="000000"/>
          <w:sz w:val="28"/>
        </w:rPr>
        <w:t>
      8) 8-бағанда мемлекеттік баждың мөлшерлемесі пайызбен немесе айлық есептік көрсеткішпен көрсетіледі;</w:t>
      </w:r>
    </w:p>
    <w:bookmarkEnd w:id="338"/>
    <w:bookmarkStart w:name="z354" w:id="339"/>
    <w:p>
      <w:pPr>
        <w:spacing w:after="0"/>
        <w:ind w:left="0"/>
        <w:jc w:val="both"/>
      </w:pPr>
      <w:r>
        <w:rPr>
          <w:rFonts w:ascii="Times New Roman"/>
          <w:b w:val="false"/>
          <w:i w:val="false"/>
          <w:color w:val="000000"/>
          <w:sz w:val="28"/>
        </w:rPr>
        <w:t>
      9) 9-бағанда бюджетке енгізуге жататын мемлекеттік баждың сомасы (теңге) көрсетіледі;</w:t>
      </w:r>
    </w:p>
    <w:bookmarkEnd w:id="339"/>
    <w:bookmarkStart w:name="z355" w:id="340"/>
    <w:p>
      <w:pPr>
        <w:spacing w:after="0"/>
        <w:ind w:left="0"/>
        <w:jc w:val="both"/>
      </w:pPr>
      <w:r>
        <w:rPr>
          <w:rFonts w:ascii="Times New Roman"/>
          <w:b w:val="false"/>
          <w:i w:val="false"/>
          <w:color w:val="000000"/>
          <w:sz w:val="28"/>
        </w:rPr>
        <w:t>
      10) 10-бағанда бюджетке енгізілген алым сомасы (теңге) көрсетіледі;</w:t>
      </w:r>
    </w:p>
    <w:bookmarkEnd w:id="340"/>
    <w:bookmarkStart w:name="z356" w:id="341"/>
    <w:p>
      <w:pPr>
        <w:spacing w:after="0"/>
        <w:ind w:left="0"/>
        <w:jc w:val="both"/>
      </w:pPr>
      <w:r>
        <w:rPr>
          <w:rFonts w:ascii="Times New Roman"/>
          <w:b w:val="false"/>
          <w:i w:val="false"/>
          <w:color w:val="000000"/>
          <w:sz w:val="28"/>
        </w:rPr>
        <w:t>
      11) 11-бағанда бюджетке мемлекеттік баждың төленгенін растайтын төлем құжатының нөмірі мен күні көрсетіледі;</w:t>
      </w:r>
    </w:p>
    <w:bookmarkEnd w:id="341"/>
    <w:bookmarkStart w:name="z357" w:id="342"/>
    <w:p>
      <w:pPr>
        <w:spacing w:after="0"/>
        <w:ind w:left="0"/>
        <w:jc w:val="both"/>
      </w:pPr>
      <w:r>
        <w:rPr>
          <w:rFonts w:ascii="Times New Roman"/>
          <w:b w:val="false"/>
          <w:i w:val="false"/>
          <w:color w:val="000000"/>
          <w:sz w:val="28"/>
        </w:rPr>
        <w:t>
      12) 12-бағанда берілген жеңілдіктер көрсетіледі. Салық кодексінің 667 – 671-баптарының тармақшасы және (немесе) тармағы белгіленеді, оған сәйкес жеңілдік беріледі;</w:t>
      </w:r>
    </w:p>
    <w:bookmarkEnd w:id="342"/>
    <w:bookmarkStart w:name="z358" w:id="343"/>
    <w:p>
      <w:pPr>
        <w:spacing w:after="0"/>
        <w:ind w:left="0"/>
        <w:jc w:val="both"/>
      </w:pPr>
      <w:r>
        <w:rPr>
          <w:rFonts w:ascii="Times New Roman"/>
          <w:b w:val="false"/>
          <w:i w:val="false"/>
          <w:color w:val="000000"/>
          <w:sz w:val="28"/>
        </w:rPr>
        <w:t>
      13) 13-бағанда жеңілдіктер сомасы (теңге) көрсетіледі.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62" w:id="34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44"/>
    <w:bookmarkStart w:name="z363" w:id="345"/>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345"/>
    <w:bookmarkStart w:name="z364" w:id="346"/>
    <w:p>
      <w:pPr>
        <w:spacing w:after="0"/>
        <w:ind w:left="0"/>
        <w:jc w:val="both"/>
      </w:pPr>
      <w:r>
        <w:rPr>
          <w:rFonts w:ascii="Times New Roman"/>
          <w:b w:val="false"/>
          <w:i w:val="false"/>
          <w:color w:val="000000"/>
          <w:sz w:val="28"/>
        </w:rPr>
        <w:t>
      Әкімшілік нысанның атауы: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w:t>
      </w:r>
    </w:p>
    <w:bookmarkEnd w:id="346"/>
    <w:bookmarkStart w:name="z365" w:id="3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 СРЖҮКПТТССО. </w:t>
      </w:r>
    </w:p>
    <w:bookmarkEnd w:id="347"/>
    <w:bookmarkStart w:name="z366" w:id="348"/>
    <w:p>
      <w:pPr>
        <w:spacing w:after="0"/>
        <w:ind w:left="0"/>
        <w:jc w:val="both"/>
      </w:pPr>
      <w:r>
        <w:rPr>
          <w:rFonts w:ascii="Times New Roman"/>
          <w:b w:val="false"/>
          <w:i w:val="false"/>
          <w:color w:val="000000"/>
          <w:sz w:val="28"/>
        </w:rPr>
        <w:t>
      Кезеңділігі: тоқсандық.</w:t>
      </w:r>
    </w:p>
    <w:bookmarkEnd w:id="348"/>
    <w:bookmarkStart w:name="z367" w:id="349"/>
    <w:p>
      <w:pPr>
        <w:spacing w:after="0"/>
        <w:ind w:left="0"/>
        <w:jc w:val="both"/>
      </w:pPr>
      <w:r>
        <w:rPr>
          <w:rFonts w:ascii="Times New Roman"/>
          <w:b w:val="false"/>
          <w:i w:val="false"/>
          <w:color w:val="000000"/>
          <w:sz w:val="28"/>
        </w:rPr>
        <w:t>
      Есепті кезең: 20__ жылғы  тоқсан.ю</w:t>
      </w:r>
    </w:p>
    <w:bookmarkEnd w:id="349"/>
    <w:bookmarkStart w:name="z368" w:id="3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 қорын пайдалану және қорғау, сумен жабдықтау, су бұру саласындағы уәкілетті органның өңірлік органдары.</w:t>
      </w:r>
    </w:p>
    <w:bookmarkEnd w:id="350"/>
    <w:bookmarkStart w:name="z369" w:id="3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25 (жиырма бесіншінен) күнінен кешіктірмей.</w:t>
      </w:r>
    </w:p>
    <w:bookmarkEnd w:id="351"/>
    <w:bookmarkStart w:name="z370" w:id="352"/>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352"/>
    <w:bookmarkStart w:name="z37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54"/>
    <w:p>
      <w:pPr>
        <w:spacing w:after="0"/>
        <w:ind w:left="0"/>
        <w:jc w:val="both"/>
      </w:pPr>
      <w:r>
        <w:rPr>
          <w:rFonts w:ascii="Times New Roman"/>
          <w:b w:val="false"/>
          <w:i w:val="false"/>
          <w:color w:val="000000"/>
          <w:sz w:val="28"/>
        </w:rPr>
        <w:t>
      Жинау әдісі – электронды түрде.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тиын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су пайдалану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өлшем бірлігі (текше метр, киловатт сағат, тонна, тонна/километр)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56"/>
    <w:p>
      <w:pPr>
        <w:spacing w:after="0"/>
        <w:ind w:left="0"/>
        <w:jc w:val="both"/>
      </w:pPr>
      <w:r>
        <w:rPr>
          <w:rFonts w:ascii="Times New Roman"/>
          <w:b w:val="false"/>
          <w:i w:val="false"/>
          <w:color w:val="000000"/>
          <w:sz w:val="28"/>
        </w:rPr>
        <w:t>
      кестенің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құжаттар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арнайы су пайдалану бойынша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етілген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алынған судың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күні (құқық бұзушылық жасаған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әрекетіне шағымдану нәтижесі (жоғары тұрған орган, прокуратура, сот)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7"/>
    <w:p>
      <w:pPr>
        <w:spacing w:after="0"/>
        <w:ind w:left="0"/>
        <w:jc w:val="both"/>
      </w:pPr>
      <w:r>
        <w:rPr>
          <w:rFonts w:ascii="Times New Roman"/>
          <w:b w:val="false"/>
          <w:i w:val="false"/>
          <w:color w:val="000000"/>
          <w:sz w:val="28"/>
        </w:rPr>
        <w:t>
      Атауы _______________________________________________________________</w:t>
      </w:r>
    </w:p>
    <w:bookmarkEnd w:id="357"/>
    <w:bookmarkStart w:name="z376" w:id="358"/>
    <w:p>
      <w:pPr>
        <w:spacing w:after="0"/>
        <w:ind w:left="0"/>
        <w:jc w:val="both"/>
      </w:pPr>
      <w:r>
        <w:rPr>
          <w:rFonts w:ascii="Times New Roman"/>
          <w:b w:val="false"/>
          <w:i w:val="false"/>
          <w:color w:val="000000"/>
          <w:sz w:val="28"/>
        </w:rPr>
        <w:t>
      Мекенжайы __________________________________________________________</w:t>
      </w:r>
    </w:p>
    <w:bookmarkEnd w:id="358"/>
    <w:bookmarkStart w:name="z377" w:id="359"/>
    <w:p>
      <w:pPr>
        <w:spacing w:after="0"/>
        <w:ind w:left="0"/>
        <w:jc w:val="both"/>
      </w:pPr>
      <w:r>
        <w:rPr>
          <w:rFonts w:ascii="Times New Roman"/>
          <w:b w:val="false"/>
          <w:i w:val="false"/>
          <w:color w:val="000000"/>
          <w:sz w:val="28"/>
        </w:rPr>
        <w:t>
      Телефон _____________________________________________________________</w:t>
      </w:r>
    </w:p>
    <w:bookmarkEnd w:id="359"/>
    <w:bookmarkStart w:name="z378" w:id="360"/>
    <w:p>
      <w:pPr>
        <w:spacing w:after="0"/>
        <w:ind w:left="0"/>
        <w:jc w:val="both"/>
      </w:pPr>
      <w:r>
        <w:rPr>
          <w:rFonts w:ascii="Times New Roman"/>
          <w:b w:val="false"/>
          <w:i w:val="false"/>
          <w:color w:val="000000"/>
          <w:sz w:val="28"/>
        </w:rPr>
        <w:t>
      Электрондық пошта мекенжайы _________________________________________</w:t>
      </w:r>
    </w:p>
    <w:bookmarkEnd w:id="360"/>
    <w:bookmarkStart w:name="z379" w:id="361"/>
    <w:p>
      <w:pPr>
        <w:spacing w:after="0"/>
        <w:ind w:left="0"/>
        <w:jc w:val="both"/>
      </w:pPr>
      <w:r>
        <w:rPr>
          <w:rFonts w:ascii="Times New Roman"/>
          <w:b w:val="false"/>
          <w:i w:val="false"/>
          <w:color w:val="000000"/>
          <w:sz w:val="28"/>
        </w:rPr>
        <w:t>
      ________________________________________ ___________________</w:t>
      </w:r>
    </w:p>
    <w:bookmarkEnd w:id="361"/>
    <w:bookmarkStart w:name="z380" w:id="362"/>
    <w:p>
      <w:pPr>
        <w:spacing w:after="0"/>
        <w:ind w:left="0"/>
        <w:jc w:val="both"/>
      </w:pPr>
      <w:r>
        <w:rPr>
          <w:rFonts w:ascii="Times New Roman"/>
          <w:b w:val="false"/>
          <w:i w:val="false"/>
          <w:color w:val="000000"/>
          <w:sz w:val="28"/>
        </w:rPr>
        <w:t>
      (уәкілетті органның аумақтық органы (қолы мөрдің орны)</w:t>
      </w:r>
    </w:p>
    <w:bookmarkEnd w:id="362"/>
    <w:bookmarkStart w:name="z381" w:id="363"/>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363"/>
    <w:bookmarkStart w:name="z382" w:id="364"/>
    <w:p>
      <w:pPr>
        <w:spacing w:after="0"/>
        <w:ind w:left="0"/>
        <w:jc w:val="both"/>
      </w:pPr>
      <w:r>
        <w:rPr>
          <w:rFonts w:ascii="Times New Roman"/>
          <w:b w:val="false"/>
          <w:i w:val="false"/>
          <w:color w:val="000000"/>
          <w:sz w:val="28"/>
        </w:rPr>
        <w:t>
      (егер ол жеке басын куәландыратын құжатта көрсетілсе))</w:t>
      </w:r>
    </w:p>
    <w:bookmarkEnd w:id="364"/>
    <w:bookmarkStart w:name="z383" w:id="365"/>
    <w:p>
      <w:pPr>
        <w:spacing w:after="0"/>
        <w:ind w:left="0"/>
        <w:jc w:val="both"/>
      </w:pPr>
      <w:r>
        <w:rPr>
          <w:rFonts w:ascii="Times New Roman"/>
          <w:b w:val="false"/>
          <w:i w:val="false"/>
          <w:color w:val="000000"/>
          <w:sz w:val="28"/>
        </w:rPr>
        <w:t>
      __________________________________________ ______________</w:t>
      </w:r>
    </w:p>
    <w:bookmarkEnd w:id="365"/>
    <w:bookmarkStart w:name="z384" w:id="366"/>
    <w:p>
      <w:pPr>
        <w:spacing w:after="0"/>
        <w:ind w:left="0"/>
        <w:jc w:val="both"/>
      </w:pPr>
      <w:r>
        <w:rPr>
          <w:rFonts w:ascii="Times New Roman"/>
          <w:b w:val="false"/>
          <w:i w:val="false"/>
          <w:color w:val="000000"/>
          <w:sz w:val="28"/>
        </w:rPr>
        <w:t>
      (мәліметтерді құрастыру үшін жауапты (қолы)</w:t>
      </w:r>
    </w:p>
    <w:bookmarkEnd w:id="366"/>
    <w:bookmarkStart w:name="z385" w:id="367"/>
    <w:p>
      <w:pPr>
        <w:spacing w:after="0"/>
        <w:ind w:left="0"/>
        <w:jc w:val="both"/>
      </w:pPr>
      <w:r>
        <w:rPr>
          <w:rFonts w:ascii="Times New Roman"/>
          <w:b w:val="false"/>
          <w:i w:val="false"/>
          <w:color w:val="000000"/>
          <w:sz w:val="28"/>
        </w:rPr>
        <w:t>
      лауазымды адамның тегі, аты, әкесінің аты</w:t>
      </w:r>
    </w:p>
    <w:bookmarkEnd w:id="367"/>
    <w:bookmarkStart w:name="z386" w:id="368"/>
    <w:p>
      <w:pPr>
        <w:spacing w:after="0"/>
        <w:ind w:left="0"/>
        <w:jc w:val="both"/>
      </w:pPr>
      <w:r>
        <w:rPr>
          <w:rFonts w:ascii="Times New Roman"/>
          <w:b w:val="false"/>
          <w:i w:val="false"/>
          <w:color w:val="000000"/>
          <w:sz w:val="28"/>
        </w:rPr>
        <w:t>
      (егер ол жеке басын куәландыратын құжатта көрсетілсе))</w:t>
      </w:r>
    </w:p>
    <w:bookmarkEnd w:id="368"/>
    <w:bookmarkStart w:name="z387" w:id="369"/>
    <w:p>
      <w:pPr>
        <w:spacing w:after="0"/>
        <w:ind w:left="0"/>
        <w:jc w:val="both"/>
      </w:pPr>
      <w:r>
        <w:rPr>
          <w:rFonts w:ascii="Times New Roman"/>
          <w:b w:val="false"/>
          <w:i w:val="false"/>
          <w:color w:val="000000"/>
          <w:sz w:val="28"/>
        </w:rPr>
        <w:t>
      Жасалған күні 20 _ жылғы "___" ______</w:t>
      </w:r>
    </w:p>
    <w:bookmarkEnd w:id="369"/>
    <w:bookmarkStart w:name="z388" w:id="370"/>
    <w:p>
      <w:pPr>
        <w:spacing w:after="0"/>
        <w:ind w:left="0"/>
        <w:jc w:val="both"/>
      </w:pPr>
      <w:r>
        <w:rPr>
          <w:rFonts w:ascii="Times New Roman"/>
          <w:b w:val="false"/>
          <w:i w:val="false"/>
          <w:color w:val="000000"/>
          <w:sz w:val="28"/>
        </w:rPr>
        <w:t>
      Ескертпе: Осы нысан осы нысандағы қосымшаға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деректерді өтеусіз негізінде жинауға арналған нысанды толтыру жөніндегі түсіндірмеге сәйкес толтырылады.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деректерін өтеусіз негізінде жинауға арналған нысанына қосымша</w:t>
            </w:r>
          </w:p>
        </w:tc>
      </w:tr>
    </w:tbl>
    <w:bookmarkStart w:name="z390" w:id="371"/>
    <w:p>
      <w:pPr>
        <w:spacing w:after="0"/>
        <w:ind w:left="0"/>
        <w:jc w:val="left"/>
      </w:pPr>
      <w:r>
        <w:rPr>
          <w:rFonts w:ascii="Times New Roman"/>
          <w:b/>
          <w:i w:val="false"/>
          <w:color w:val="000000"/>
        </w:rPr>
        <w:t xml:space="preserve">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(нысанның индексі 5– СРЖҮКПТТССО, кезеңділігі тоқсандық)</w:t>
      </w:r>
    </w:p>
    <w:bookmarkEnd w:id="371"/>
    <w:bookmarkStart w:name="z391" w:id="37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72"/>
    <w:bookmarkStart w:name="z392" w:id="373"/>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373"/>
    <w:bookmarkStart w:name="z393" w:id="374"/>
    <w:p>
      <w:pPr>
        <w:spacing w:after="0"/>
        <w:ind w:left="0"/>
        <w:jc w:val="both"/>
      </w:pPr>
      <w:r>
        <w:rPr>
          <w:rFonts w:ascii="Times New Roman"/>
          <w:b w:val="false"/>
          <w:i w:val="false"/>
          <w:color w:val="000000"/>
          <w:sz w:val="28"/>
        </w:rPr>
        <w:t>
      "Су пайдаланудың мақсаты" 11-бағанада арнайы су пайдаланудың бірнеше түрін жүзеге асырған жағдайда, нысан әрбір түрі бойынша жеке жолда толтырылады, онда:</w:t>
      </w:r>
    </w:p>
    <w:bookmarkEnd w:id="374"/>
    <w:bookmarkStart w:name="z394" w:id="375"/>
    <w:p>
      <w:pPr>
        <w:spacing w:after="0"/>
        <w:ind w:left="0"/>
        <w:jc w:val="both"/>
      </w:pPr>
      <w:r>
        <w:rPr>
          <w:rFonts w:ascii="Times New Roman"/>
          <w:b w:val="false"/>
          <w:i w:val="false"/>
          <w:color w:val="000000"/>
          <w:sz w:val="28"/>
        </w:rPr>
        <w:t>
      ША – шаруашылық-ауызсу,</w:t>
      </w:r>
    </w:p>
    <w:bookmarkEnd w:id="375"/>
    <w:bookmarkStart w:name="z395" w:id="376"/>
    <w:p>
      <w:pPr>
        <w:spacing w:after="0"/>
        <w:ind w:left="0"/>
        <w:jc w:val="both"/>
      </w:pPr>
      <w:r>
        <w:rPr>
          <w:rFonts w:ascii="Times New Roman"/>
          <w:b w:val="false"/>
          <w:i w:val="false"/>
          <w:color w:val="000000"/>
          <w:sz w:val="28"/>
        </w:rPr>
        <w:t>
      Ө – өндірістік,</w:t>
      </w:r>
    </w:p>
    <w:bookmarkEnd w:id="376"/>
    <w:bookmarkStart w:name="z396" w:id="377"/>
    <w:p>
      <w:pPr>
        <w:spacing w:after="0"/>
        <w:ind w:left="0"/>
        <w:jc w:val="both"/>
      </w:pPr>
      <w:r>
        <w:rPr>
          <w:rFonts w:ascii="Times New Roman"/>
          <w:b w:val="false"/>
          <w:i w:val="false"/>
          <w:color w:val="000000"/>
          <w:sz w:val="28"/>
        </w:rPr>
        <w:t>
      ТС – тұрақты суару,</w:t>
      </w:r>
    </w:p>
    <w:bookmarkEnd w:id="377"/>
    <w:bookmarkStart w:name="z397" w:id="378"/>
    <w:p>
      <w:pPr>
        <w:spacing w:after="0"/>
        <w:ind w:left="0"/>
        <w:jc w:val="both"/>
      </w:pPr>
      <w:r>
        <w:rPr>
          <w:rFonts w:ascii="Times New Roman"/>
          <w:b w:val="false"/>
          <w:i w:val="false"/>
          <w:color w:val="000000"/>
          <w:sz w:val="28"/>
        </w:rPr>
        <w:t>
      КС – көлтабандап суару,</w:t>
      </w:r>
    </w:p>
    <w:bookmarkEnd w:id="378"/>
    <w:bookmarkStart w:name="z398" w:id="379"/>
    <w:p>
      <w:pPr>
        <w:spacing w:after="0"/>
        <w:ind w:left="0"/>
        <w:jc w:val="both"/>
      </w:pPr>
      <w:r>
        <w:rPr>
          <w:rFonts w:ascii="Times New Roman"/>
          <w:b w:val="false"/>
          <w:i w:val="false"/>
          <w:color w:val="000000"/>
          <w:sz w:val="28"/>
        </w:rPr>
        <w:t>
      ТБШ – тоғанды балық шаруашылығы,</w:t>
      </w:r>
    </w:p>
    <w:bookmarkEnd w:id="379"/>
    <w:bookmarkStart w:name="z399" w:id="380"/>
    <w:p>
      <w:pPr>
        <w:spacing w:after="0"/>
        <w:ind w:left="0"/>
        <w:jc w:val="both"/>
      </w:pPr>
      <w:r>
        <w:rPr>
          <w:rFonts w:ascii="Times New Roman"/>
          <w:b w:val="false"/>
          <w:i w:val="false"/>
          <w:color w:val="000000"/>
          <w:sz w:val="28"/>
        </w:rPr>
        <w:t>
      ГЭ – гидроэнергетика.</w:t>
      </w:r>
    </w:p>
    <w:bookmarkEnd w:id="380"/>
    <w:bookmarkStart w:name="z400" w:id="381"/>
    <w:p>
      <w:pPr>
        <w:spacing w:after="0"/>
        <w:ind w:left="0"/>
        <w:jc w:val="both"/>
      </w:pPr>
      <w:r>
        <w:rPr>
          <w:rFonts w:ascii="Times New Roman"/>
          <w:b w:val="false"/>
          <w:i w:val="false"/>
          <w:color w:val="000000"/>
          <w:sz w:val="28"/>
        </w:rPr>
        <w:t>
      2. Нысанды толтыру жөніндегі түсіндірмелер</w:t>
      </w:r>
    </w:p>
    <w:bookmarkEnd w:id="381"/>
    <w:bookmarkStart w:name="z401" w:id="382"/>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 нысанында мынадай деректер қамтылады:</w:t>
      </w:r>
    </w:p>
    <w:bookmarkEnd w:id="382"/>
    <w:bookmarkStart w:name="z402" w:id="383"/>
    <w:p>
      <w:pPr>
        <w:spacing w:after="0"/>
        <w:ind w:left="0"/>
        <w:jc w:val="both"/>
      </w:pPr>
      <w:r>
        <w:rPr>
          <w:rFonts w:ascii="Times New Roman"/>
          <w:b w:val="false"/>
          <w:i w:val="false"/>
          <w:color w:val="000000"/>
          <w:sz w:val="28"/>
        </w:rPr>
        <w:t>
      1) 1-бағанда реті бойынша нөмір көрсетіледі (кейінгі ақпарат ретімен);</w:t>
      </w:r>
    </w:p>
    <w:bookmarkEnd w:id="383"/>
    <w:bookmarkStart w:name="z403" w:id="384"/>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384"/>
    <w:bookmarkStart w:name="z404" w:id="385"/>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385"/>
    <w:bookmarkStart w:name="z405" w:id="386"/>
    <w:p>
      <w:pPr>
        <w:spacing w:after="0"/>
        <w:ind w:left="0"/>
        <w:jc w:val="both"/>
      </w:pPr>
      <w:r>
        <w:rPr>
          <w:rFonts w:ascii="Times New Roman"/>
          <w:b w:val="false"/>
          <w:i w:val="false"/>
          <w:color w:val="000000"/>
          <w:sz w:val="28"/>
        </w:rPr>
        <w:t>
      4) 4-бағанда заңды тұлғаның орналасқан заңды мекенжайы немесе жеке тұлғаның тұрғылықты жері көрсетіледі;</w:t>
      </w:r>
    </w:p>
    <w:bookmarkEnd w:id="386"/>
    <w:bookmarkStart w:name="z406" w:id="387"/>
    <w:p>
      <w:pPr>
        <w:spacing w:after="0"/>
        <w:ind w:left="0"/>
        <w:jc w:val="both"/>
      </w:pPr>
      <w:r>
        <w:rPr>
          <w:rFonts w:ascii="Times New Roman"/>
          <w:b w:val="false"/>
          <w:i w:val="false"/>
          <w:color w:val="000000"/>
          <w:sz w:val="28"/>
        </w:rPr>
        <w:t>
      5) 5-бағанда әкімшілік-аумақтық объектілер сыныптауышының коды көрсетіледі;</w:t>
      </w:r>
    </w:p>
    <w:bookmarkEnd w:id="387"/>
    <w:bookmarkStart w:name="z407" w:id="388"/>
    <w:p>
      <w:pPr>
        <w:spacing w:after="0"/>
        <w:ind w:left="0"/>
        <w:jc w:val="both"/>
      </w:pPr>
      <w:r>
        <w:rPr>
          <w:rFonts w:ascii="Times New Roman"/>
          <w:b w:val="false"/>
          <w:i w:val="false"/>
          <w:color w:val="000000"/>
          <w:sz w:val="28"/>
        </w:rPr>
        <w:t>
      6) 6-бағанда рұқсат құжатының нөмірі мен күні көрсетіледі;</w:t>
      </w:r>
    </w:p>
    <w:bookmarkEnd w:id="388"/>
    <w:bookmarkStart w:name="z408" w:id="389"/>
    <w:p>
      <w:pPr>
        <w:spacing w:after="0"/>
        <w:ind w:left="0"/>
        <w:jc w:val="both"/>
      </w:pPr>
      <w:r>
        <w:rPr>
          <w:rFonts w:ascii="Times New Roman"/>
          <w:b w:val="false"/>
          <w:i w:val="false"/>
          <w:color w:val="000000"/>
          <w:sz w:val="28"/>
        </w:rPr>
        <w:t>
      7) 7-бағанда рұқсаттың қолданылу мерзімі көрсетіледі;</w:t>
      </w:r>
    </w:p>
    <w:bookmarkEnd w:id="389"/>
    <w:bookmarkStart w:name="z409" w:id="390"/>
    <w:p>
      <w:pPr>
        <w:spacing w:after="0"/>
        <w:ind w:left="0"/>
        <w:jc w:val="both"/>
      </w:pPr>
      <w:r>
        <w:rPr>
          <w:rFonts w:ascii="Times New Roman"/>
          <w:b w:val="false"/>
          <w:i w:val="false"/>
          <w:color w:val="000000"/>
          <w:sz w:val="28"/>
        </w:rPr>
        <w:t>
      8) 8-бағанда суды пайдалану орны көрсетіледі;</w:t>
      </w:r>
    </w:p>
    <w:bookmarkEnd w:id="390"/>
    <w:bookmarkStart w:name="z410" w:id="391"/>
    <w:p>
      <w:pPr>
        <w:spacing w:after="0"/>
        <w:ind w:left="0"/>
        <w:jc w:val="both"/>
      </w:pPr>
      <w:r>
        <w:rPr>
          <w:rFonts w:ascii="Times New Roman"/>
          <w:b w:val="false"/>
          <w:i w:val="false"/>
          <w:color w:val="000000"/>
          <w:sz w:val="28"/>
        </w:rPr>
        <w:t>
      9) 9-бағанда өзен бассейні көрсетіледі;</w:t>
      </w:r>
    </w:p>
    <w:bookmarkEnd w:id="391"/>
    <w:bookmarkStart w:name="z411" w:id="392"/>
    <w:p>
      <w:pPr>
        <w:spacing w:after="0"/>
        <w:ind w:left="0"/>
        <w:jc w:val="both"/>
      </w:pPr>
      <w:r>
        <w:rPr>
          <w:rFonts w:ascii="Times New Roman"/>
          <w:b w:val="false"/>
          <w:i w:val="false"/>
          <w:color w:val="000000"/>
          <w:sz w:val="28"/>
        </w:rPr>
        <w:t>
      10) 10-бағанда арнайы су пайдалану түрі көрсетіледі;</w:t>
      </w:r>
    </w:p>
    <w:bookmarkEnd w:id="392"/>
    <w:bookmarkStart w:name="z412" w:id="393"/>
    <w:p>
      <w:pPr>
        <w:spacing w:after="0"/>
        <w:ind w:left="0"/>
        <w:jc w:val="both"/>
      </w:pPr>
      <w:r>
        <w:rPr>
          <w:rFonts w:ascii="Times New Roman"/>
          <w:b w:val="false"/>
          <w:i w:val="false"/>
          <w:color w:val="000000"/>
          <w:sz w:val="28"/>
        </w:rPr>
        <w:t>
      11) 11-бағанда суды пайдалану мақсаты көрсетіледі;</w:t>
      </w:r>
    </w:p>
    <w:bookmarkEnd w:id="393"/>
    <w:bookmarkStart w:name="z413" w:id="394"/>
    <w:p>
      <w:pPr>
        <w:spacing w:after="0"/>
        <w:ind w:left="0"/>
        <w:jc w:val="both"/>
      </w:pPr>
      <w:r>
        <w:rPr>
          <w:rFonts w:ascii="Times New Roman"/>
          <w:b w:val="false"/>
          <w:i w:val="false"/>
          <w:color w:val="000000"/>
          <w:sz w:val="28"/>
        </w:rPr>
        <w:t>
      12) 12-бағанда алым мөлшерлемесі, тиын (теңге) көрсетіледі;</w:t>
      </w:r>
    </w:p>
    <w:bookmarkEnd w:id="394"/>
    <w:bookmarkStart w:name="z414" w:id="395"/>
    <w:p>
      <w:pPr>
        <w:spacing w:after="0"/>
        <w:ind w:left="0"/>
        <w:jc w:val="both"/>
      </w:pPr>
      <w:r>
        <w:rPr>
          <w:rFonts w:ascii="Times New Roman"/>
          <w:b w:val="false"/>
          <w:i w:val="false"/>
          <w:color w:val="000000"/>
          <w:sz w:val="28"/>
        </w:rPr>
        <w:t>
      13) 13-бағанда есепті жылдағы және айдағы суды пайдалану мерзімі көрсетіледі;</w:t>
      </w:r>
    </w:p>
    <w:bookmarkEnd w:id="395"/>
    <w:bookmarkStart w:name="z415" w:id="396"/>
    <w:p>
      <w:pPr>
        <w:spacing w:after="0"/>
        <w:ind w:left="0"/>
        <w:jc w:val="both"/>
      </w:pPr>
      <w:r>
        <w:rPr>
          <w:rFonts w:ascii="Times New Roman"/>
          <w:b w:val="false"/>
          <w:i w:val="false"/>
          <w:color w:val="000000"/>
          <w:sz w:val="28"/>
        </w:rPr>
        <w:t>
      14) 14-бағанда суды пайдаланудың өлшем бірлігі (текше метр, киловатт сағат, тонна, тонна/километр) көрсетіледі;</w:t>
      </w:r>
    </w:p>
    <w:bookmarkEnd w:id="396"/>
    <w:bookmarkStart w:name="z416" w:id="397"/>
    <w:p>
      <w:pPr>
        <w:spacing w:after="0"/>
        <w:ind w:left="0"/>
        <w:jc w:val="both"/>
      </w:pPr>
      <w:r>
        <w:rPr>
          <w:rFonts w:ascii="Times New Roman"/>
          <w:b w:val="false"/>
          <w:i w:val="false"/>
          <w:color w:val="000000"/>
          <w:sz w:val="28"/>
        </w:rPr>
        <w:t>
      15) 15-бағанда рұқсат етілген суды пайдалану көлемі көрсетіледі;</w:t>
      </w:r>
    </w:p>
    <w:bookmarkEnd w:id="397"/>
    <w:bookmarkStart w:name="z417" w:id="398"/>
    <w:p>
      <w:pPr>
        <w:spacing w:after="0"/>
        <w:ind w:left="0"/>
        <w:jc w:val="both"/>
      </w:pPr>
      <w:r>
        <w:rPr>
          <w:rFonts w:ascii="Times New Roman"/>
          <w:b w:val="false"/>
          <w:i w:val="false"/>
          <w:color w:val="000000"/>
          <w:sz w:val="28"/>
        </w:rPr>
        <w:t>
      16) 16-бағанда суды пайдаланудың нақты көлемі көрсетіледі;</w:t>
      </w:r>
    </w:p>
    <w:bookmarkEnd w:id="398"/>
    <w:bookmarkStart w:name="z418" w:id="399"/>
    <w:p>
      <w:pPr>
        <w:spacing w:after="0"/>
        <w:ind w:left="0"/>
        <w:jc w:val="both"/>
      </w:pPr>
      <w:r>
        <w:rPr>
          <w:rFonts w:ascii="Times New Roman"/>
          <w:b w:val="false"/>
          <w:i w:val="false"/>
          <w:color w:val="000000"/>
          <w:sz w:val="28"/>
        </w:rPr>
        <w:t>
      17) 17-бағанда рұқсатсыз алынған судың нақты көлемі көрсетіледі;</w:t>
      </w:r>
    </w:p>
    <w:bookmarkEnd w:id="399"/>
    <w:bookmarkStart w:name="z419" w:id="400"/>
    <w:p>
      <w:pPr>
        <w:spacing w:after="0"/>
        <w:ind w:left="0"/>
        <w:jc w:val="both"/>
      </w:pPr>
      <w:r>
        <w:rPr>
          <w:rFonts w:ascii="Times New Roman"/>
          <w:b w:val="false"/>
          <w:i w:val="false"/>
          <w:color w:val="000000"/>
          <w:sz w:val="28"/>
        </w:rPr>
        <w:t>
      18) 18-бағанда әкімшілік жауаптылыққа тартылған күні (құқық бұзушылық жасаған кезең) көрсетіледі;</w:t>
      </w:r>
    </w:p>
    <w:bookmarkEnd w:id="400"/>
    <w:bookmarkStart w:name="z420" w:id="401"/>
    <w:p>
      <w:pPr>
        <w:spacing w:after="0"/>
        <w:ind w:left="0"/>
        <w:jc w:val="both"/>
      </w:pPr>
      <w:r>
        <w:rPr>
          <w:rFonts w:ascii="Times New Roman"/>
          <w:b w:val="false"/>
          <w:i w:val="false"/>
          <w:color w:val="000000"/>
          <w:sz w:val="28"/>
        </w:rPr>
        <w:t>
      19) 19-бағанда мемлекеттік органның әрекетіне шағымдану (жоғары тұрған орган, прокуратура, сот) нәтижелері көрсетіледі.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24" w:id="402"/>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402"/>
    <w:bookmarkStart w:name="z425" w:id="403"/>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403"/>
    <w:bookmarkStart w:name="z426" w:id="404"/>
    <w:p>
      <w:pPr>
        <w:spacing w:after="0"/>
        <w:ind w:left="0"/>
        <w:jc w:val="both"/>
      </w:pPr>
      <w:r>
        <w:rPr>
          <w:rFonts w:ascii="Times New Roman"/>
          <w:b w:val="false"/>
          <w:i w:val="false"/>
          <w:color w:val="000000"/>
          <w:sz w:val="28"/>
        </w:rPr>
        <w:t>
      Әкімшілік нысанның атауы: Жануарлар дүниесін пайдаланғаны үшін төлемақы төлеушілер және салық салу объектілері туралы мәліметтер.</w:t>
      </w:r>
    </w:p>
    <w:bookmarkEnd w:id="404"/>
    <w:bookmarkStart w:name="z427" w:id="4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ЖДПТТССО.</w:t>
      </w:r>
    </w:p>
    <w:bookmarkEnd w:id="405"/>
    <w:bookmarkStart w:name="z428" w:id="406"/>
    <w:p>
      <w:pPr>
        <w:spacing w:after="0"/>
        <w:ind w:left="0"/>
        <w:jc w:val="both"/>
      </w:pPr>
      <w:r>
        <w:rPr>
          <w:rFonts w:ascii="Times New Roman"/>
          <w:b w:val="false"/>
          <w:i w:val="false"/>
          <w:color w:val="000000"/>
          <w:sz w:val="28"/>
        </w:rPr>
        <w:t>
      Кезеңділігі: тоқсандық.</w:t>
      </w:r>
    </w:p>
    <w:bookmarkEnd w:id="406"/>
    <w:bookmarkStart w:name="z429" w:id="407"/>
    <w:p>
      <w:pPr>
        <w:spacing w:after="0"/>
        <w:ind w:left="0"/>
        <w:jc w:val="both"/>
      </w:pPr>
      <w:r>
        <w:rPr>
          <w:rFonts w:ascii="Times New Roman"/>
          <w:b w:val="false"/>
          <w:i w:val="false"/>
          <w:color w:val="000000"/>
          <w:sz w:val="28"/>
        </w:rPr>
        <w:t>
      Есепті кезең: 20__ жылғы __тоқсан..</w:t>
      </w:r>
    </w:p>
    <w:bookmarkEnd w:id="407"/>
    <w:bookmarkStart w:name="z430" w:id="4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саласындағы уәкілетті мемлекеттік орган және жергілікті атқарушы органдар.</w:t>
      </w:r>
    </w:p>
    <w:bookmarkEnd w:id="408"/>
    <w:bookmarkStart w:name="z431" w:id="4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 (он бесіншінен) күнінен кешіктірмей.</w:t>
      </w:r>
    </w:p>
    <w:bookmarkEnd w:id="409"/>
    <w:bookmarkStart w:name="z432" w:id="410"/>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410"/>
    <w:bookmarkStart w:name="z433"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412"/>
    <w:p>
      <w:pPr>
        <w:spacing w:after="0"/>
        <w:ind w:left="0"/>
        <w:jc w:val="both"/>
      </w:pPr>
      <w:r>
        <w:rPr>
          <w:rFonts w:ascii="Times New Roman"/>
          <w:b w:val="false"/>
          <w:i w:val="false"/>
          <w:color w:val="000000"/>
          <w:sz w:val="28"/>
        </w:rPr>
        <w:t>
      Жинау әдісі – электронды түрде.</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13"/>
    <w:p>
      <w:pPr>
        <w:spacing w:after="0"/>
        <w:ind w:left="0"/>
        <w:jc w:val="both"/>
      </w:pPr>
      <w:r>
        <w:rPr>
          <w:rFonts w:ascii="Times New Roman"/>
          <w:b w:val="false"/>
          <w:i w:val="false"/>
          <w:color w:val="000000"/>
          <w:sz w:val="28"/>
        </w:rPr>
        <w:t>
      кестенің жалғасы: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дара нұсқаға,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төлемақы сомасы (10-баған х 12-баған) немесе бюджетке енгізілуге жататын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14"/>
    <w:p>
      <w:pPr>
        <w:spacing w:after="0"/>
        <w:ind w:left="0"/>
        <w:jc w:val="both"/>
      </w:pPr>
      <w:r>
        <w:rPr>
          <w:rFonts w:ascii="Times New Roman"/>
          <w:b w:val="false"/>
          <w:i w:val="false"/>
          <w:color w:val="000000"/>
          <w:sz w:val="28"/>
        </w:rPr>
        <w:t>
      кестенің жалғасы: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632-бабы 2-тармағында көзделген тәртіппен ағымдағы жылғы кәсіпшілік балық аулау объектілерін алып қоюға арналған квоталар бойынша АЕК-нің 350 еселенген мөлшерінен асып кеткен кезде кәсіпшілік балық аулау объектілері бойынша бюджетке төленуге жататын төлемақы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15"/>
    <w:p>
      <w:pPr>
        <w:spacing w:after="0"/>
        <w:ind w:left="0"/>
        <w:jc w:val="both"/>
      </w:pPr>
      <w:r>
        <w:rPr>
          <w:rFonts w:ascii="Times New Roman"/>
          <w:b w:val="false"/>
          <w:i w:val="false"/>
          <w:color w:val="000000"/>
          <w:sz w:val="28"/>
        </w:rPr>
        <w:t>
      Атауы _______________________________________________________________</w:t>
      </w:r>
    </w:p>
    <w:bookmarkEnd w:id="415"/>
    <w:bookmarkStart w:name="z438" w:id="416"/>
    <w:p>
      <w:pPr>
        <w:spacing w:after="0"/>
        <w:ind w:left="0"/>
        <w:jc w:val="both"/>
      </w:pPr>
      <w:r>
        <w:rPr>
          <w:rFonts w:ascii="Times New Roman"/>
          <w:b w:val="false"/>
          <w:i w:val="false"/>
          <w:color w:val="000000"/>
          <w:sz w:val="28"/>
        </w:rPr>
        <w:t>
      Мекенжайы __________________________________________________________</w:t>
      </w:r>
    </w:p>
    <w:bookmarkEnd w:id="416"/>
    <w:bookmarkStart w:name="z439" w:id="417"/>
    <w:p>
      <w:pPr>
        <w:spacing w:after="0"/>
        <w:ind w:left="0"/>
        <w:jc w:val="both"/>
      </w:pPr>
      <w:r>
        <w:rPr>
          <w:rFonts w:ascii="Times New Roman"/>
          <w:b w:val="false"/>
          <w:i w:val="false"/>
          <w:color w:val="000000"/>
          <w:sz w:val="28"/>
        </w:rPr>
        <w:t>
      Телефон _____________________________________________________________</w:t>
      </w:r>
    </w:p>
    <w:bookmarkEnd w:id="417"/>
    <w:bookmarkStart w:name="z440" w:id="418"/>
    <w:p>
      <w:pPr>
        <w:spacing w:after="0"/>
        <w:ind w:left="0"/>
        <w:jc w:val="both"/>
      </w:pPr>
      <w:r>
        <w:rPr>
          <w:rFonts w:ascii="Times New Roman"/>
          <w:b w:val="false"/>
          <w:i w:val="false"/>
          <w:color w:val="000000"/>
          <w:sz w:val="28"/>
        </w:rPr>
        <w:t>
      Электрондық пошта мекенжайы _________________________________________</w:t>
      </w:r>
    </w:p>
    <w:bookmarkEnd w:id="418"/>
    <w:bookmarkStart w:name="z441" w:id="419"/>
    <w:p>
      <w:pPr>
        <w:spacing w:after="0"/>
        <w:ind w:left="0"/>
        <w:jc w:val="both"/>
      </w:pPr>
      <w:r>
        <w:rPr>
          <w:rFonts w:ascii="Times New Roman"/>
          <w:b w:val="false"/>
          <w:i w:val="false"/>
          <w:color w:val="000000"/>
          <w:sz w:val="28"/>
        </w:rPr>
        <w:t>
      ________________________________________ ___________________</w:t>
      </w:r>
    </w:p>
    <w:bookmarkEnd w:id="419"/>
    <w:bookmarkStart w:name="z442" w:id="420"/>
    <w:p>
      <w:pPr>
        <w:spacing w:after="0"/>
        <w:ind w:left="0"/>
        <w:jc w:val="both"/>
      </w:pPr>
      <w:r>
        <w:rPr>
          <w:rFonts w:ascii="Times New Roman"/>
          <w:b w:val="false"/>
          <w:i w:val="false"/>
          <w:color w:val="000000"/>
          <w:sz w:val="28"/>
        </w:rPr>
        <w:t>
      (уәкілетті органның аумақтық органы (қолы мөрдің орны)</w:t>
      </w:r>
    </w:p>
    <w:bookmarkEnd w:id="420"/>
    <w:bookmarkStart w:name="z443" w:id="421"/>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421"/>
    <w:bookmarkStart w:name="z444" w:id="422"/>
    <w:p>
      <w:pPr>
        <w:spacing w:after="0"/>
        <w:ind w:left="0"/>
        <w:jc w:val="both"/>
      </w:pPr>
      <w:r>
        <w:rPr>
          <w:rFonts w:ascii="Times New Roman"/>
          <w:b w:val="false"/>
          <w:i w:val="false"/>
          <w:color w:val="000000"/>
          <w:sz w:val="28"/>
        </w:rPr>
        <w:t>
      (егер ол жеке басын куәландыратын құжатта көрсетілсе))</w:t>
      </w:r>
    </w:p>
    <w:bookmarkEnd w:id="422"/>
    <w:bookmarkStart w:name="z445" w:id="423"/>
    <w:p>
      <w:pPr>
        <w:spacing w:after="0"/>
        <w:ind w:left="0"/>
        <w:jc w:val="both"/>
      </w:pPr>
      <w:r>
        <w:rPr>
          <w:rFonts w:ascii="Times New Roman"/>
          <w:b w:val="false"/>
          <w:i w:val="false"/>
          <w:color w:val="000000"/>
          <w:sz w:val="28"/>
        </w:rPr>
        <w:t>
      __________________________________________ ______________</w:t>
      </w:r>
    </w:p>
    <w:bookmarkEnd w:id="423"/>
    <w:bookmarkStart w:name="z446" w:id="424"/>
    <w:p>
      <w:pPr>
        <w:spacing w:after="0"/>
        <w:ind w:left="0"/>
        <w:jc w:val="both"/>
      </w:pPr>
      <w:r>
        <w:rPr>
          <w:rFonts w:ascii="Times New Roman"/>
          <w:b w:val="false"/>
          <w:i w:val="false"/>
          <w:color w:val="000000"/>
          <w:sz w:val="28"/>
        </w:rPr>
        <w:t>
      (мәліметтерді құрастыру үшін жауапты (қолы)</w:t>
      </w:r>
    </w:p>
    <w:bookmarkEnd w:id="424"/>
    <w:bookmarkStart w:name="z447" w:id="425"/>
    <w:p>
      <w:pPr>
        <w:spacing w:after="0"/>
        <w:ind w:left="0"/>
        <w:jc w:val="both"/>
      </w:pPr>
      <w:r>
        <w:rPr>
          <w:rFonts w:ascii="Times New Roman"/>
          <w:b w:val="false"/>
          <w:i w:val="false"/>
          <w:color w:val="000000"/>
          <w:sz w:val="28"/>
        </w:rPr>
        <w:t>
      лауазымды адамның тегі, аты, әкесінің аты</w:t>
      </w:r>
    </w:p>
    <w:bookmarkEnd w:id="425"/>
    <w:bookmarkStart w:name="z448" w:id="426"/>
    <w:p>
      <w:pPr>
        <w:spacing w:after="0"/>
        <w:ind w:left="0"/>
        <w:jc w:val="both"/>
      </w:pPr>
      <w:r>
        <w:rPr>
          <w:rFonts w:ascii="Times New Roman"/>
          <w:b w:val="false"/>
          <w:i w:val="false"/>
          <w:color w:val="000000"/>
          <w:sz w:val="28"/>
        </w:rPr>
        <w:t>
      (егер ол жеке басын куәландыратын құжатта көрсетілсе))</w:t>
      </w:r>
    </w:p>
    <w:bookmarkEnd w:id="426"/>
    <w:bookmarkStart w:name="z449" w:id="427"/>
    <w:p>
      <w:pPr>
        <w:spacing w:after="0"/>
        <w:ind w:left="0"/>
        <w:jc w:val="both"/>
      </w:pPr>
      <w:r>
        <w:rPr>
          <w:rFonts w:ascii="Times New Roman"/>
          <w:b w:val="false"/>
          <w:i w:val="false"/>
          <w:color w:val="000000"/>
          <w:sz w:val="28"/>
        </w:rPr>
        <w:t>
      Жасалған күні 20 _ жылғы "___" ______</w:t>
      </w:r>
    </w:p>
    <w:bookmarkEnd w:id="427"/>
    <w:bookmarkStart w:name="z450" w:id="428"/>
    <w:p>
      <w:pPr>
        <w:spacing w:after="0"/>
        <w:ind w:left="0"/>
        <w:jc w:val="both"/>
      </w:pPr>
      <w:r>
        <w:rPr>
          <w:rFonts w:ascii="Times New Roman"/>
          <w:b w:val="false"/>
          <w:i w:val="false"/>
          <w:color w:val="000000"/>
          <w:sz w:val="28"/>
        </w:rPr>
        <w:t>
      Ескертпе: Осы нысан осы нысандағы қосымшаға "Жануарлар дүниесін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пайдаланғаны үшін төлемақы төлеушілер және салық салу объектілері туралы мәліметтер" әкімшілік деректерді өтеусіз негізінде жинауға арналған нысанына қосымша</w:t>
            </w:r>
          </w:p>
        </w:tc>
      </w:tr>
    </w:tbl>
    <w:bookmarkStart w:name="z452" w:id="429"/>
    <w:p>
      <w:pPr>
        <w:spacing w:after="0"/>
        <w:ind w:left="0"/>
        <w:jc w:val="left"/>
      </w:pPr>
      <w:r>
        <w:rPr>
          <w:rFonts w:ascii="Times New Roman"/>
          <w:b/>
          <w:i w:val="false"/>
          <w:color w:val="000000"/>
        </w:rPr>
        <w:t xml:space="preserve"> "Жануарлар дүниесін пайдаланғаны үшін төлемақы  төлеушілер және салық салу объектілері туралы мәліметтер" (нысанның индексі 6 – ЖДПТТССО, кезеңділігі тоқсандық)</w:t>
      </w:r>
    </w:p>
    <w:bookmarkEnd w:id="429"/>
    <w:bookmarkStart w:name="z453" w:id="43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430"/>
    <w:bookmarkStart w:name="z454" w:id="431"/>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431"/>
    <w:bookmarkStart w:name="z455" w:id="432"/>
    <w:p>
      <w:pPr>
        <w:spacing w:after="0"/>
        <w:ind w:left="0"/>
        <w:jc w:val="both"/>
      </w:pPr>
      <w:r>
        <w:rPr>
          <w:rFonts w:ascii="Times New Roman"/>
          <w:b w:val="false"/>
          <w:i w:val="false"/>
          <w:color w:val="000000"/>
          <w:sz w:val="28"/>
        </w:rPr>
        <w:t>
      АЕК – айлық есептік көрсеткіш.</w:t>
      </w:r>
    </w:p>
    <w:bookmarkEnd w:id="432"/>
    <w:bookmarkStart w:name="z456" w:id="433"/>
    <w:p>
      <w:pPr>
        <w:spacing w:after="0"/>
        <w:ind w:left="0"/>
        <w:jc w:val="both"/>
      </w:pPr>
      <w:r>
        <w:rPr>
          <w:rFonts w:ascii="Times New Roman"/>
          <w:b w:val="false"/>
          <w:i w:val="false"/>
          <w:color w:val="000000"/>
          <w:sz w:val="28"/>
        </w:rPr>
        <w:t>
      2. Нысанды толтыру жөніндегі түсіндірмелер</w:t>
      </w:r>
    </w:p>
    <w:bookmarkEnd w:id="433"/>
    <w:bookmarkStart w:name="z457" w:id="434"/>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әкімшілік деректер нысанында мынадай деректер қамтылады:</w:t>
      </w:r>
    </w:p>
    <w:bookmarkEnd w:id="434"/>
    <w:bookmarkStart w:name="z458" w:id="435"/>
    <w:p>
      <w:pPr>
        <w:spacing w:after="0"/>
        <w:ind w:left="0"/>
        <w:jc w:val="both"/>
      </w:pPr>
      <w:r>
        <w:rPr>
          <w:rFonts w:ascii="Times New Roman"/>
          <w:b w:val="false"/>
          <w:i w:val="false"/>
          <w:color w:val="000000"/>
          <w:sz w:val="28"/>
        </w:rPr>
        <w:t>
      1) 1-бағанда реті бойынша нөмір көрсетіледі (кейінгі ақпарат ретімен);</w:t>
      </w:r>
    </w:p>
    <w:bookmarkEnd w:id="435"/>
    <w:bookmarkStart w:name="z459" w:id="436"/>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436"/>
    <w:bookmarkStart w:name="z460" w:id="437"/>
    <w:p>
      <w:pPr>
        <w:spacing w:after="0"/>
        <w:ind w:left="0"/>
        <w:jc w:val="both"/>
      </w:pPr>
      <w:r>
        <w:rPr>
          <w:rFonts w:ascii="Times New Roman"/>
          <w:b w:val="false"/>
          <w:i w:val="false"/>
          <w:color w:val="000000"/>
          <w:sz w:val="28"/>
        </w:rPr>
        <w:t>
      3) 3-бағанда резидент (бейрезидент) көрсетіледі;</w:t>
      </w:r>
    </w:p>
    <w:bookmarkEnd w:id="437"/>
    <w:bookmarkStart w:name="z461" w:id="438"/>
    <w:p>
      <w:pPr>
        <w:spacing w:after="0"/>
        <w:ind w:left="0"/>
        <w:jc w:val="both"/>
      </w:pPr>
      <w:r>
        <w:rPr>
          <w:rFonts w:ascii="Times New Roman"/>
          <w:b w:val="false"/>
          <w:i w:val="false"/>
          <w:color w:val="000000"/>
          <w:sz w:val="28"/>
        </w:rPr>
        <w:t>
      4)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438"/>
    <w:bookmarkStart w:name="z462" w:id="439"/>
    <w:p>
      <w:pPr>
        <w:spacing w:after="0"/>
        <w:ind w:left="0"/>
        <w:jc w:val="both"/>
      </w:pPr>
      <w:r>
        <w:rPr>
          <w:rFonts w:ascii="Times New Roman"/>
          <w:b w:val="false"/>
          <w:i w:val="false"/>
          <w:color w:val="000000"/>
          <w:sz w:val="28"/>
        </w:rPr>
        <w:t>
      5) 5-бағанда әкімшілік-аумақтық объектілер сыныптауышының коды көрсетіледі;</w:t>
      </w:r>
    </w:p>
    <w:bookmarkEnd w:id="439"/>
    <w:bookmarkStart w:name="z463" w:id="440"/>
    <w:p>
      <w:pPr>
        <w:spacing w:after="0"/>
        <w:ind w:left="0"/>
        <w:jc w:val="both"/>
      </w:pPr>
      <w:r>
        <w:rPr>
          <w:rFonts w:ascii="Times New Roman"/>
          <w:b w:val="false"/>
          <w:i w:val="false"/>
          <w:color w:val="000000"/>
          <w:sz w:val="28"/>
        </w:rPr>
        <w:t>
      6) 6-бағанда жануарлар дүниесін пайдалану жері көрсетіледі;</w:t>
      </w:r>
    </w:p>
    <w:bookmarkEnd w:id="440"/>
    <w:bookmarkStart w:name="z464" w:id="441"/>
    <w:p>
      <w:pPr>
        <w:spacing w:after="0"/>
        <w:ind w:left="0"/>
        <w:jc w:val="both"/>
      </w:pPr>
      <w:r>
        <w:rPr>
          <w:rFonts w:ascii="Times New Roman"/>
          <w:b w:val="false"/>
          <w:i w:val="false"/>
          <w:color w:val="000000"/>
          <w:sz w:val="28"/>
        </w:rPr>
        <w:t>
      7) 7-бағанда рұқсат құжатының нөмірі мен күні немесе бұзушылық хаттамасының нөмірі мен күні көрсетіледі;</w:t>
      </w:r>
    </w:p>
    <w:bookmarkEnd w:id="441"/>
    <w:bookmarkStart w:name="z465" w:id="442"/>
    <w:p>
      <w:pPr>
        <w:spacing w:after="0"/>
        <w:ind w:left="0"/>
        <w:jc w:val="both"/>
      </w:pPr>
      <w:r>
        <w:rPr>
          <w:rFonts w:ascii="Times New Roman"/>
          <w:b w:val="false"/>
          <w:i w:val="false"/>
          <w:color w:val="000000"/>
          <w:sz w:val="28"/>
        </w:rPr>
        <w:t>
      8) 8-бағанда рұқсат құжатының қолданылу мерзімі көрсетіледі;</w:t>
      </w:r>
    </w:p>
    <w:bookmarkEnd w:id="442"/>
    <w:bookmarkStart w:name="z466" w:id="443"/>
    <w:p>
      <w:pPr>
        <w:spacing w:after="0"/>
        <w:ind w:left="0"/>
        <w:jc w:val="both"/>
      </w:pPr>
      <w:r>
        <w:rPr>
          <w:rFonts w:ascii="Times New Roman"/>
          <w:b w:val="false"/>
          <w:i w:val="false"/>
          <w:color w:val="000000"/>
          <w:sz w:val="28"/>
        </w:rPr>
        <w:t>
      9) 9-бағанда бағалы жануарлардың түрі көрсетіледі;</w:t>
      </w:r>
    </w:p>
    <w:bookmarkEnd w:id="443"/>
    <w:bookmarkStart w:name="z467" w:id="444"/>
    <w:p>
      <w:pPr>
        <w:spacing w:after="0"/>
        <w:ind w:left="0"/>
        <w:jc w:val="both"/>
      </w:pPr>
      <w:r>
        <w:rPr>
          <w:rFonts w:ascii="Times New Roman"/>
          <w:b w:val="false"/>
          <w:i w:val="false"/>
          <w:color w:val="000000"/>
          <w:sz w:val="28"/>
        </w:rPr>
        <w:t>
      10) 10-бағанда төлемақы мөлшерлемесі (АЕК) көрсетіледі;</w:t>
      </w:r>
    </w:p>
    <w:bookmarkEnd w:id="444"/>
    <w:bookmarkStart w:name="z468" w:id="445"/>
    <w:p>
      <w:pPr>
        <w:spacing w:after="0"/>
        <w:ind w:left="0"/>
        <w:jc w:val="both"/>
      </w:pPr>
      <w:r>
        <w:rPr>
          <w:rFonts w:ascii="Times New Roman"/>
          <w:b w:val="false"/>
          <w:i w:val="false"/>
          <w:color w:val="000000"/>
          <w:sz w:val="28"/>
        </w:rPr>
        <w:t>
      11) 11-бағанда өлшем бірлігі (дана, килограмм, тонна) көрсетіледі;</w:t>
      </w:r>
    </w:p>
    <w:bookmarkEnd w:id="445"/>
    <w:bookmarkStart w:name="z469" w:id="446"/>
    <w:p>
      <w:pPr>
        <w:spacing w:after="0"/>
        <w:ind w:left="0"/>
        <w:jc w:val="both"/>
      </w:pPr>
      <w:r>
        <w:rPr>
          <w:rFonts w:ascii="Times New Roman"/>
          <w:b w:val="false"/>
          <w:i w:val="false"/>
          <w:color w:val="000000"/>
          <w:sz w:val="28"/>
        </w:rPr>
        <w:t>
      12) 12-бағанда жануарлардың саны (салмағы) (дана, килограмм, тонна)) көрсетіледі;</w:t>
      </w:r>
    </w:p>
    <w:bookmarkEnd w:id="446"/>
    <w:bookmarkStart w:name="z470" w:id="447"/>
    <w:p>
      <w:pPr>
        <w:spacing w:after="0"/>
        <w:ind w:left="0"/>
        <w:jc w:val="both"/>
      </w:pPr>
      <w:r>
        <w:rPr>
          <w:rFonts w:ascii="Times New Roman"/>
          <w:b w:val="false"/>
          <w:i w:val="false"/>
          <w:color w:val="000000"/>
          <w:sz w:val="28"/>
        </w:rPr>
        <w:t>
      13) 13-бағанда әрбір дара нұсқаға бір килограммға (АЕК) келтірілген зиянды өтеу сомасы көрсетіледі;</w:t>
      </w:r>
    </w:p>
    <w:bookmarkEnd w:id="447"/>
    <w:bookmarkStart w:name="z471" w:id="448"/>
    <w:p>
      <w:pPr>
        <w:spacing w:after="0"/>
        <w:ind w:left="0"/>
        <w:jc w:val="both"/>
      </w:pPr>
      <w:r>
        <w:rPr>
          <w:rFonts w:ascii="Times New Roman"/>
          <w:b w:val="false"/>
          <w:i w:val="false"/>
          <w:color w:val="000000"/>
          <w:sz w:val="28"/>
        </w:rPr>
        <w:t>
      14) 14-бағанда бюджетке енгізуге жататын төлемақы сомасы (12-баған х 10-баған) немесе бюджетке енгізуге жататын залал сомасы (12-баған х 13-баған) көрсетіледі;</w:t>
      </w:r>
    </w:p>
    <w:bookmarkEnd w:id="448"/>
    <w:bookmarkStart w:name="z472" w:id="449"/>
    <w:p>
      <w:pPr>
        <w:spacing w:after="0"/>
        <w:ind w:left="0"/>
        <w:jc w:val="both"/>
      </w:pPr>
      <w:r>
        <w:rPr>
          <w:rFonts w:ascii="Times New Roman"/>
          <w:b w:val="false"/>
          <w:i w:val="false"/>
          <w:color w:val="000000"/>
          <w:sz w:val="28"/>
        </w:rPr>
        <w:t>
      15) 15-бағанда қолма-қол ақшамен енгізілген сома көрсетіледі;</w:t>
      </w:r>
    </w:p>
    <w:bookmarkEnd w:id="449"/>
    <w:bookmarkStart w:name="z473" w:id="450"/>
    <w:p>
      <w:pPr>
        <w:spacing w:after="0"/>
        <w:ind w:left="0"/>
        <w:jc w:val="both"/>
      </w:pPr>
      <w:r>
        <w:rPr>
          <w:rFonts w:ascii="Times New Roman"/>
          <w:b w:val="false"/>
          <w:i w:val="false"/>
          <w:color w:val="000000"/>
          <w:sz w:val="28"/>
        </w:rPr>
        <w:t>
      16) 16-бағанда төлем құжатының нөмірі мен күні көрсетіледі;</w:t>
      </w:r>
    </w:p>
    <w:bookmarkEnd w:id="450"/>
    <w:bookmarkStart w:name="z474" w:id="451"/>
    <w:p>
      <w:pPr>
        <w:spacing w:after="0"/>
        <w:ind w:left="0"/>
        <w:jc w:val="both"/>
      </w:pPr>
      <w:r>
        <w:rPr>
          <w:rFonts w:ascii="Times New Roman"/>
          <w:b w:val="false"/>
          <w:i w:val="false"/>
          <w:color w:val="000000"/>
          <w:sz w:val="28"/>
        </w:rPr>
        <w:t>
      17) 17-бағанда екінші деңгейдегі банктер арқылы енгізілген сома көрсетіледі;</w:t>
      </w:r>
    </w:p>
    <w:bookmarkEnd w:id="451"/>
    <w:bookmarkStart w:name="z475" w:id="452"/>
    <w:p>
      <w:pPr>
        <w:spacing w:after="0"/>
        <w:ind w:left="0"/>
        <w:jc w:val="both"/>
      </w:pPr>
      <w:r>
        <w:rPr>
          <w:rFonts w:ascii="Times New Roman"/>
          <w:b w:val="false"/>
          <w:i w:val="false"/>
          <w:color w:val="000000"/>
          <w:sz w:val="28"/>
        </w:rPr>
        <w:t>
      18) 18-бағанда төлем құжатының нөмірі мен күні көрсетіледі;</w:t>
      </w:r>
    </w:p>
    <w:bookmarkEnd w:id="452"/>
    <w:bookmarkStart w:name="z476" w:id="453"/>
    <w:p>
      <w:pPr>
        <w:spacing w:after="0"/>
        <w:ind w:left="0"/>
        <w:jc w:val="both"/>
      </w:pPr>
      <w:r>
        <w:rPr>
          <w:rFonts w:ascii="Times New Roman"/>
          <w:b w:val="false"/>
          <w:i w:val="false"/>
          <w:color w:val="000000"/>
          <w:sz w:val="28"/>
        </w:rPr>
        <w:t>
      19) 19-бағанда ағымдағы жылдың 25 желтоқсанына дейін төлемақы төлеу мерзімі бойынша бюджетке төленуге жататын төлемақы сомасы көрсетіледі;</w:t>
      </w:r>
    </w:p>
    <w:bookmarkEnd w:id="453"/>
    <w:bookmarkStart w:name="z477" w:id="454"/>
    <w:p>
      <w:pPr>
        <w:spacing w:after="0"/>
        <w:ind w:left="0"/>
        <w:jc w:val="both"/>
      </w:pPr>
      <w:r>
        <w:rPr>
          <w:rFonts w:ascii="Times New Roman"/>
          <w:b w:val="false"/>
          <w:i w:val="false"/>
          <w:color w:val="000000"/>
          <w:sz w:val="28"/>
        </w:rPr>
        <w:t>
      20) 20-бағанда жылдан кейінгі жылдың 25 наурызына дейін төлемақы төлеу мерзімі бойынша бюджетке төленуге жататын төлемақы сомасы көрсетіледі;</w:t>
      </w:r>
    </w:p>
    <w:bookmarkEnd w:id="454"/>
    <w:bookmarkStart w:name="z478" w:id="455"/>
    <w:p>
      <w:pPr>
        <w:spacing w:after="0"/>
        <w:ind w:left="0"/>
        <w:jc w:val="both"/>
      </w:pPr>
      <w:r>
        <w:rPr>
          <w:rFonts w:ascii="Times New Roman"/>
          <w:b w:val="false"/>
          <w:i w:val="false"/>
          <w:color w:val="000000"/>
          <w:sz w:val="28"/>
        </w:rPr>
        <w:t>
      21) 21-бағанда жылдан кейінгі жылдың 25 маусымына дейін төлемақы төлеу мерзімі бойынша бюджетке төленуге жататын төлемақы сомасы көрсетіледі.</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82" w:id="45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456"/>
    <w:bookmarkStart w:name="z483" w:id="457"/>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457"/>
    <w:bookmarkStart w:name="z484" w:id="458"/>
    <w:p>
      <w:pPr>
        <w:spacing w:after="0"/>
        <w:ind w:left="0"/>
        <w:jc w:val="both"/>
      </w:pPr>
      <w:r>
        <w:rPr>
          <w:rFonts w:ascii="Times New Roman"/>
          <w:b w:val="false"/>
          <w:i w:val="false"/>
          <w:color w:val="000000"/>
          <w:sz w:val="28"/>
        </w:rPr>
        <w:t>
      Әкімшілік нысанның атауы: Орман ресурстарын пайдаланғаны үшін төлемақы төлеушілер және салық салу объектілері туралы мәліметтер.</w:t>
      </w:r>
    </w:p>
    <w:bookmarkEnd w:id="458"/>
    <w:bookmarkStart w:name="z485" w:id="4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7 – ОРПТТССО. </w:t>
      </w:r>
    </w:p>
    <w:bookmarkEnd w:id="459"/>
    <w:bookmarkStart w:name="z486" w:id="460"/>
    <w:p>
      <w:pPr>
        <w:spacing w:after="0"/>
        <w:ind w:left="0"/>
        <w:jc w:val="both"/>
      </w:pPr>
      <w:r>
        <w:rPr>
          <w:rFonts w:ascii="Times New Roman"/>
          <w:b w:val="false"/>
          <w:i w:val="false"/>
          <w:color w:val="000000"/>
          <w:sz w:val="28"/>
        </w:rPr>
        <w:t>
      Кезеңділігі: тоқсандық.</w:t>
      </w:r>
    </w:p>
    <w:bookmarkEnd w:id="460"/>
    <w:bookmarkStart w:name="z487" w:id="461"/>
    <w:p>
      <w:pPr>
        <w:spacing w:after="0"/>
        <w:ind w:left="0"/>
        <w:jc w:val="both"/>
      </w:pPr>
      <w:r>
        <w:rPr>
          <w:rFonts w:ascii="Times New Roman"/>
          <w:b w:val="false"/>
          <w:i w:val="false"/>
          <w:color w:val="000000"/>
          <w:sz w:val="28"/>
        </w:rPr>
        <w:t>
      Есепті кезең: 20__ жылғы __тоқсан.</w:t>
      </w:r>
    </w:p>
    <w:bookmarkEnd w:id="461"/>
    <w:bookmarkStart w:name="z488" w:id="4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орман иеленушілері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w:t>
      </w:r>
    </w:p>
    <w:bookmarkEnd w:id="462"/>
    <w:bookmarkStart w:name="z489" w:id="4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 (он бесіншінен) күнінен кешіктірмей.</w:t>
      </w:r>
    </w:p>
    <w:bookmarkEnd w:id="463"/>
    <w:bookmarkStart w:name="z490" w:id="464"/>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464"/>
    <w:bookmarkStart w:name="z491"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2" w:id="466"/>
    <w:p>
      <w:pPr>
        <w:spacing w:after="0"/>
        <w:ind w:left="0"/>
        <w:jc w:val="both"/>
      </w:pPr>
      <w:r>
        <w:rPr>
          <w:rFonts w:ascii="Times New Roman"/>
          <w:b w:val="false"/>
          <w:i w:val="false"/>
          <w:color w:val="000000"/>
          <w:sz w:val="28"/>
        </w:rPr>
        <w:t>
      Жинау әдісі – электронды түрде.</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67"/>
    <w:p>
      <w:pPr>
        <w:spacing w:after="0"/>
        <w:ind w:left="0"/>
        <w:jc w:val="both"/>
      </w:pPr>
      <w:r>
        <w:rPr>
          <w:rFonts w:ascii="Times New Roman"/>
          <w:b w:val="false"/>
          <w:i w:val="false"/>
          <w:color w:val="000000"/>
          <w:sz w:val="28"/>
        </w:rPr>
        <w:t>
      кестенің жалғасы: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 немесе бұзушылық хаттамасының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 (гектар, шаршы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 сүректі дайындауды және әкетуді кейін ге қалдыру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пайдалануғарұқсат етілген көлемі немесе заңсыз орман пайдаланудың нақты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68"/>
    <w:p>
      <w:pPr>
        <w:spacing w:after="0"/>
        <w:ind w:left="0"/>
        <w:jc w:val="both"/>
      </w:pPr>
      <w:r>
        <w:rPr>
          <w:rFonts w:ascii="Times New Roman"/>
          <w:b w:val="false"/>
          <w:i w:val="false"/>
          <w:color w:val="000000"/>
          <w:sz w:val="28"/>
        </w:rPr>
        <w:t>
      кестенің жалғасы: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69"/>
    <w:p>
      <w:pPr>
        <w:spacing w:after="0"/>
        <w:ind w:left="0"/>
        <w:jc w:val="both"/>
      </w:pPr>
      <w:r>
        <w:rPr>
          <w:rFonts w:ascii="Times New Roman"/>
          <w:b w:val="false"/>
          <w:i w:val="false"/>
          <w:color w:val="000000"/>
          <w:sz w:val="28"/>
        </w:rPr>
        <w:t>
      Атауы _______________________________________________________________</w:t>
      </w:r>
    </w:p>
    <w:bookmarkEnd w:id="469"/>
    <w:bookmarkStart w:name="z496" w:id="470"/>
    <w:p>
      <w:pPr>
        <w:spacing w:after="0"/>
        <w:ind w:left="0"/>
        <w:jc w:val="both"/>
      </w:pPr>
      <w:r>
        <w:rPr>
          <w:rFonts w:ascii="Times New Roman"/>
          <w:b w:val="false"/>
          <w:i w:val="false"/>
          <w:color w:val="000000"/>
          <w:sz w:val="28"/>
        </w:rPr>
        <w:t>
      Мекенжайы __________________________________________________________</w:t>
      </w:r>
    </w:p>
    <w:bookmarkEnd w:id="470"/>
    <w:bookmarkStart w:name="z497" w:id="471"/>
    <w:p>
      <w:pPr>
        <w:spacing w:after="0"/>
        <w:ind w:left="0"/>
        <w:jc w:val="both"/>
      </w:pPr>
      <w:r>
        <w:rPr>
          <w:rFonts w:ascii="Times New Roman"/>
          <w:b w:val="false"/>
          <w:i w:val="false"/>
          <w:color w:val="000000"/>
          <w:sz w:val="28"/>
        </w:rPr>
        <w:t>
      Телефон _____________________________________________________________</w:t>
      </w:r>
    </w:p>
    <w:bookmarkEnd w:id="471"/>
    <w:bookmarkStart w:name="z498" w:id="472"/>
    <w:p>
      <w:pPr>
        <w:spacing w:after="0"/>
        <w:ind w:left="0"/>
        <w:jc w:val="both"/>
      </w:pPr>
      <w:r>
        <w:rPr>
          <w:rFonts w:ascii="Times New Roman"/>
          <w:b w:val="false"/>
          <w:i w:val="false"/>
          <w:color w:val="000000"/>
          <w:sz w:val="28"/>
        </w:rPr>
        <w:t>
      Электрондық пошта мекенжайы _________________________________________</w:t>
      </w:r>
    </w:p>
    <w:bookmarkEnd w:id="472"/>
    <w:bookmarkStart w:name="z499" w:id="473"/>
    <w:p>
      <w:pPr>
        <w:spacing w:after="0"/>
        <w:ind w:left="0"/>
        <w:jc w:val="both"/>
      </w:pPr>
      <w:r>
        <w:rPr>
          <w:rFonts w:ascii="Times New Roman"/>
          <w:b w:val="false"/>
          <w:i w:val="false"/>
          <w:color w:val="000000"/>
          <w:sz w:val="28"/>
        </w:rPr>
        <w:t>
      ________________________________________ ___________________</w:t>
      </w:r>
    </w:p>
    <w:bookmarkEnd w:id="473"/>
    <w:bookmarkStart w:name="z500" w:id="474"/>
    <w:p>
      <w:pPr>
        <w:spacing w:after="0"/>
        <w:ind w:left="0"/>
        <w:jc w:val="both"/>
      </w:pPr>
      <w:r>
        <w:rPr>
          <w:rFonts w:ascii="Times New Roman"/>
          <w:b w:val="false"/>
          <w:i w:val="false"/>
          <w:color w:val="000000"/>
          <w:sz w:val="28"/>
        </w:rPr>
        <w:t>
      (уәкілетті органның аумақтық органы (қолы мөрдің орны)</w:t>
      </w:r>
    </w:p>
    <w:bookmarkEnd w:id="474"/>
    <w:bookmarkStart w:name="z501" w:id="475"/>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475"/>
    <w:bookmarkStart w:name="z502" w:id="476"/>
    <w:p>
      <w:pPr>
        <w:spacing w:after="0"/>
        <w:ind w:left="0"/>
        <w:jc w:val="both"/>
      </w:pPr>
      <w:r>
        <w:rPr>
          <w:rFonts w:ascii="Times New Roman"/>
          <w:b w:val="false"/>
          <w:i w:val="false"/>
          <w:color w:val="000000"/>
          <w:sz w:val="28"/>
        </w:rPr>
        <w:t>
      (егер ол жеке басын куәландыратын құжатта көрсетілсе))</w:t>
      </w:r>
    </w:p>
    <w:bookmarkEnd w:id="476"/>
    <w:bookmarkStart w:name="z503" w:id="477"/>
    <w:p>
      <w:pPr>
        <w:spacing w:after="0"/>
        <w:ind w:left="0"/>
        <w:jc w:val="both"/>
      </w:pPr>
      <w:r>
        <w:rPr>
          <w:rFonts w:ascii="Times New Roman"/>
          <w:b w:val="false"/>
          <w:i w:val="false"/>
          <w:color w:val="000000"/>
          <w:sz w:val="28"/>
        </w:rPr>
        <w:t>
      __________________________________________ ______________</w:t>
      </w:r>
    </w:p>
    <w:bookmarkEnd w:id="477"/>
    <w:bookmarkStart w:name="z504" w:id="478"/>
    <w:p>
      <w:pPr>
        <w:spacing w:after="0"/>
        <w:ind w:left="0"/>
        <w:jc w:val="both"/>
      </w:pPr>
      <w:r>
        <w:rPr>
          <w:rFonts w:ascii="Times New Roman"/>
          <w:b w:val="false"/>
          <w:i w:val="false"/>
          <w:color w:val="000000"/>
          <w:sz w:val="28"/>
        </w:rPr>
        <w:t>
      (мәліметтерді құрастыру үшін жауапты (қолы)</w:t>
      </w:r>
    </w:p>
    <w:bookmarkEnd w:id="478"/>
    <w:bookmarkStart w:name="z505" w:id="479"/>
    <w:p>
      <w:pPr>
        <w:spacing w:after="0"/>
        <w:ind w:left="0"/>
        <w:jc w:val="both"/>
      </w:pPr>
      <w:r>
        <w:rPr>
          <w:rFonts w:ascii="Times New Roman"/>
          <w:b w:val="false"/>
          <w:i w:val="false"/>
          <w:color w:val="000000"/>
          <w:sz w:val="28"/>
        </w:rPr>
        <w:t>
      лауазымды адамның тегі, аты, әкесінің аты</w:t>
      </w:r>
    </w:p>
    <w:bookmarkEnd w:id="479"/>
    <w:bookmarkStart w:name="z506" w:id="480"/>
    <w:p>
      <w:pPr>
        <w:spacing w:after="0"/>
        <w:ind w:left="0"/>
        <w:jc w:val="both"/>
      </w:pPr>
      <w:r>
        <w:rPr>
          <w:rFonts w:ascii="Times New Roman"/>
          <w:b w:val="false"/>
          <w:i w:val="false"/>
          <w:color w:val="000000"/>
          <w:sz w:val="28"/>
        </w:rPr>
        <w:t>
      (егер ол жеке басын куәландыратын құжатта көрсетілсе))</w:t>
      </w:r>
    </w:p>
    <w:bookmarkEnd w:id="480"/>
    <w:bookmarkStart w:name="z507" w:id="481"/>
    <w:p>
      <w:pPr>
        <w:spacing w:after="0"/>
        <w:ind w:left="0"/>
        <w:jc w:val="both"/>
      </w:pPr>
      <w:r>
        <w:rPr>
          <w:rFonts w:ascii="Times New Roman"/>
          <w:b w:val="false"/>
          <w:i w:val="false"/>
          <w:color w:val="000000"/>
          <w:sz w:val="28"/>
        </w:rPr>
        <w:t>
      Жасалған күні 20 _ жылғы "___" ______</w:t>
      </w:r>
    </w:p>
    <w:bookmarkEnd w:id="481"/>
    <w:bookmarkStart w:name="z508" w:id="482"/>
    <w:p>
      <w:pPr>
        <w:spacing w:after="0"/>
        <w:ind w:left="0"/>
        <w:jc w:val="both"/>
      </w:pPr>
      <w:r>
        <w:rPr>
          <w:rFonts w:ascii="Times New Roman"/>
          <w:b w:val="false"/>
          <w:i w:val="false"/>
          <w:color w:val="000000"/>
          <w:sz w:val="28"/>
        </w:rPr>
        <w:t>
      Ескертпе: Осы нысан осы нысандағы қосымшаға "Орман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ресурстарын пайдаланғаны үшін төлемақы төлеушілер және салық салу объектілері туралы мәліметтер" әкімшілік деректерді өтеусіз негізінде жинауға арналған нысанына қосымша</w:t>
            </w:r>
          </w:p>
        </w:tc>
      </w:tr>
    </w:tbl>
    <w:bookmarkStart w:name="z510" w:id="483"/>
    <w:p>
      <w:pPr>
        <w:spacing w:after="0"/>
        <w:ind w:left="0"/>
        <w:jc w:val="left"/>
      </w:pPr>
      <w:r>
        <w:rPr>
          <w:rFonts w:ascii="Times New Roman"/>
          <w:b/>
          <w:i w:val="false"/>
          <w:color w:val="000000"/>
        </w:rPr>
        <w:t xml:space="preserve"> "Орман ресурстарын пайдаланғаны үшін төлемақы  төлеушілер және салық салу объектілері туралы мәліметтер"  (нысанның индексі 7 – ОРПТТССО, кезеңділігі тоқсандық)</w:t>
      </w:r>
    </w:p>
    <w:bookmarkEnd w:id="483"/>
    <w:bookmarkStart w:name="z511" w:id="48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484"/>
    <w:bookmarkStart w:name="z512" w:id="485"/>
    <w:p>
      <w:pPr>
        <w:spacing w:after="0"/>
        <w:ind w:left="0"/>
        <w:jc w:val="both"/>
      </w:pPr>
      <w:r>
        <w:rPr>
          <w:rFonts w:ascii="Times New Roman"/>
          <w:b w:val="false"/>
          <w:i w:val="false"/>
          <w:color w:val="000000"/>
          <w:sz w:val="28"/>
        </w:rPr>
        <w:t>
      Нысанды толтыру жөніндегі түсіндірмелер</w:t>
      </w:r>
    </w:p>
    <w:bookmarkEnd w:id="485"/>
    <w:bookmarkStart w:name="z513" w:id="486"/>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bookmarkEnd w:id="486"/>
    <w:bookmarkStart w:name="z514" w:id="487"/>
    <w:p>
      <w:pPr>
        <w:spacing w:after="0"/>
        <w:ind w:left="0"/>
        <w:jc w:val="both"/>
      </w:pPr>
      <w:r>
        <w:rPr>
          <w:rFonts w:ascii="Times New Roman"/>
          <w:b w:val="false"/>
          <w:i w:val="false"/>
          <w:color w:val="000000"/>
          <w:sz w:val="28"/>
        </w:rPr>
        <w:t>
      1) 1-бағанда реті бойынша нөмір көрсетіледі (кейінгі ақпарат ретімен);</w:t>
      </w:r>
    </w:p>
    <w:bookmarkEnd w:id="487"/>
    <w:bookmarkStart w:name="z515" w:id="488"/>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488"/>
    <w:bookmarkStart w:name="z516" w:id="489"/>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489"/>
    <w:bookmarkStart w:name="z517" w:id="490"/>
    <w:p>
      <w:pPr>
        <w:spacing w:after="0"/>
        <w:ind w:left="0"/>
        <w:jc w:val="both"/>
      </w:pPr>
      <w:r>
        <w:rPr>
          <w:rFonts w:ascii="Times New Roman"/>
          <w:b w:val="false"/>
          <w:i w:val="false"/>
          <w:color w:val="000000"/>
          <w:sz w:val="28"/>
        </w:rPr>
        <w:t>
      4) 4-бағанда әкімшілік-аумақтық объектілер сыныптауышының коды көрсетіледі;</w:t>
      </w:r>
    </w:p>
    <w:bookmarkEnd w:id="490"/>
    <w:bookmarkStart w:name="z518" w:id="491"/>
    <w:p>
      <w:pPr>
        <w:spacing w:after="0"/>
        <w:ind w:left="0"/>
        <w:jc w:val="both"/>
      </w:pPr>
      <w:r>
        <w:rPr>
          <w:rFonts w:ascii="Times New Roman"/>
          <w:b w:val="false"/>
          <w:i w:val="false"/>
          <w:color w:val="000000"/>
          <w:sz w:val="28"/>
        </w:rPr>
        <w:t>
      5) 5-бағанда орман пайдалану түрі көрсетіледі;</w:t>
      </w:r>
    </w:p>
    <w:bookmarkEnd w:id="491"/>
    <w:bookmarkStart w:name="z519" w:id="492"/>
    <w:p>
      <w:pPr>
        <w:spacing w:after="0"/>
        <w:ind w:left="0"/>
        <w:jc w:val="both"/>
      </w:pPr>
      <w:r>
        <w:rPr>
          <w:rFonts w:ascii="Times New Roman"/>
          <w:b w:val="false"/>
          <w:i w:val="false"/>
          <w:color w:val="000000"/>
          <w:sz w:val="28"/>
        </w:rPr>
        <w:t>
      6) 6-бағанда рұқсат құжатының түрі көрсетіледі;</w:t>
      </w:r>
    </w:p>
    <w:bookmarkEnd w:id="492"/>
    <w:bookmarkStart w:name="z520" w:id="493"/>
    <w:p>
      <w:pPr>
        <w:spacing w:after="0"/>
        <w:ind w:left="0"/>
        <w:jc w:val="both"/>
      </w:pPr>
      <w:r>
        <w:rPr>
          <w:rFonts w:ascii="Times New Roman"/>
          <w:b w:val="false"/>
          <w:i w:val="false"/>
          <w:color w:val="000000"/>
          <w:sz w:val="28"/>
        </w:rPr>
        <w:t>
      7) 7-бағанда бұзушылық түрі көрсетіледі;</w:t>
      </w:r>
    </w:p>
    <w:bookmarkEnd w:id="493"/>
    <w:bookmarkStart w:name="z521" w:id="494"/>
    <w:p>
      <w:pPr>
        <w:spacing w:after="0"/>
        <w:ind w:left="0"/>
        <w:jc w:val="both"/>
      </w:pPr>
      <w:r>
        <w:rPr>
          <w:rFonts w:ascii="Times New Roman"/>
          <w:b w:val="false"/>
          <w:i w:val="false"/>
          <w:color w:val="000000"/>
          <w:sz w:val="28"/>
        </w:rPr>
        <w:t>
      8) 8-бағанда рұқсат құжатының нөмірі, күні, мерзімі немесе бұзушылық туралы хаттаманың нөмірі мен күні көрсетіледі;</w:t>
      </w:r>
    </w:p>
    <w:bookmarkEnd w:id="494"/>
    <w:bookmarkStart w:name="z522" w:id="495"/>
    <w:p>
      <w:pPr>
        <w:spacing w:after="0"/>
        <w:ind w:left="0"/>
        <w:jc w:val="both"/>
      </w:pPr>
      <w:r>
        <w:rPr>
          <w:rFonts w:ascii="Times New Roman"/>
          <w:b w:val="false"/>
          <w:i w:val="false"/>
          <w:color w:val="000000"/>
          <w:sz w:val="28"/>
        </w:rPr>
        <w:t>
      9) 9-бағанда пайдалануға берілген жер учаскесінің ауданы (гектар, шаршы метр) көрсетіледі;</w:t>
      </w:r>
    </w:p>
    <w:bookmarkEnd w:id="495"/>
    <w:bookmarkStart w:name="z523" w:id="496"/>
    <w:p>
      <w:pPr>
        <w:spacing w:after="0"/>
        <w:ind w:left="0"/>
        <w:jc w:val="both"/>
      </w:pPr>
      <w:r>
        <w:rPr>
          <w:rFonts w:ascii="Times New Roman"/>
          <w:b w:val="false"/>
          <w:i w:val="false"/>
          <w:color w:val="000000"/>
          <w:sz w:val="28"/>
        </w:rPr>
        <w:t>
      10) 10-бағанда ағаш кесуді, сүректі дайындауды және әкетуді кейінге қалдыру мерзімі көрсетіледі;</w:t>
      </w:r>
    </w:p>
    <w:bookmarkEnd w:id="496"/>
    <w:bookmarkStart w:name="z524" w:id="497"/>
    <w:p>
      <w:pPr>
        <w:spacing w:after="0"/>
        <w:ind w:left="0"/>
        <w:jc w:val="both"/>
      </w:pPr>
      <w:r>
        <w:rPr>
          <w:rFonts w:ascii="Times New Roman"/>
          <w:b w:val="false"/>
          <w:i w:val="false"/>
          <w:color w:val="000000"/>
          <w:sz w:val="28"/>
        </w:rPr>
        <w:t>
      11) 11-бағанда өлшем бірлігі (текше метр, килограмм, литр) көрсетіледі;</w:t>
      </w:r>
    </w:p>
    <w:bookmarkEnd w:id="497"/>
    <w:bookmarkStart w:name="z525" w:id="498"/>
    <w:p>
      <w:pPr>
        <w:spacing w:after="0"/>
        <w:ind w:left="0"/>
        <w:jc w:val="both"/>
      </w:pPr>
      <w:r>
        <w:rPr>
          <w:rFonts w:ascii="Times New Roman"/>
          <w:b w:val="false"/>
          <w:i w:val="false"/>
          <w:color w:val="000000"/>
          <w:sz w:val="28"/>
        </w:rPr>
        <w:t>
      12) 12-бағанда саны көрсетіледі;</w:t>
      </w:r>
    </w:p>
    <w:bookmarkEnd w:id="498"/>
    <w:bookmarkStart w:name="z526" w:id="499"/>
    <w:p>
      <w:pPr>
        <w:spacing w:after="0"/>
        <w:ind w:left="0"/>
        <w:jc w:val="both"/>
      </w:pPr>
      <w:r>
        <w:rPr>
          <w:rFonts w:ascii="Times New Roman"/>
          <w:b w:val="false"/>
          <w:i w:val="false"/>
          <w:color w:val="000000"/>
          <w:sz w:val="28"/>
        </w:rPr>
        <w:t>
      13) 13-бағанда төлемақы мөлшерлемесі (айлық есептік көрсеткіш) көрсетіледі;</w:t>
      </w:r>
    </w:p>
    <w:bookmarkEnd w:id="499"/>
    <w:bookmarkStart w:name="z527" w:id="500"/>
    <w:p>
      <w:pPr>
        <w:spacing w:after="0"/>
        <w:ind w:left="0"/>
        <w:jc w:val="both"/>
      </w:pPr>
      <w:r>
        <w:rPr>
          <w:rFonts w:ascii="Times New Roman"/>
          <w:b w:val="false"/>
          <w:i w:val="false"/>
          <w:color w:val="000000"/>
          <w:sz w:val="28"/>
        </w:rPr>
        <w:t>
      14) 14-бағанда талап етілген залал сомасының күні көрсетіледі;</w:t>
      </w:r>
    </w:p>
    <w:bookmarkEnd w:id="500"/>
    <w:bookmarkStart w:name="z528" w:id="501"/>
    <w:p>
      <w:pPr>
        <w:spacing w:after="0"/>
        <w:ind w:left="0"/>
        <w:jc w:val="both"/>
      </w:pPr>
      <w:r>
        <w:rPr>
          <w:rFonts w:ascii="Times New Roman"/>
          <w:b w:val="false"/>
          <w:i w:val="false"/>
          <w:color w:val="000000"/>
          <w:sz w:val="28"/>
        </w:rPr>
        <w:t>
      15) 15-бағанда талап етілген залалдың сомасы көрсетіледі;</w:t>
      </w:r>
    </w:p>
    <w:bookmarkEnd w:id="501"/>
    <w:bookmarkStart w:name="z529" w:id="502"/>
    <w:p>
      <w:pPr>
        <w:spacing w:after="0"/>
        <w:ind w:left="0"/>
        <w:jc w:val="both"/>
      </w:pPr>
      <w:r>
        <w:rPr>
          <w:rFonts w:ascii="Times New Roman"/>
          <w:b w:val="false"/>
          <w:i w:val="false"/>
          <w:color w:val="000000"/>
          <w:sz w:val="28"/>
        </w:rPr>
        <w:t>
      16) 16-бағанда материалдарды сотқа беру күні көрсетіледі;</w:t>
      </w:r>
    </w:p>
    <w:bookmarkEnd w:id="502"/>
    <w:bookmarkStart w:name="z530" w:id="503"/>
    <w:p>
      <w:pPr>
        <w:spacing w:after="0"/>
        <w:ind w:left="0"/>
        <w:jc w:val="both"/>
      </w:pPr>
      <w:r>
        <w:rPr>
          <w:rFonts w:ascii="Times New Roman"/>
          <w:b w:val="false"/>
          <w:i w:val="false"/>
          <w:color w:val="000000"/>
          <w:sz w:val="28"/>
        </w:rPr>
        <w:t>
      17) 17-бағанда сотқа берілген материалдар бойынша залал сомасы көрсетіледі;</w:t>
      </w:r>
    </w:p>
    <w:bookmarkEnd w:id="503"/>
    <w:bookmarkStart w:name="z531" w:id="504"/>
    <w:p>
      <w:pPr>
        <w:spacing w:after="0"/>
        <w:ind w:left="0"/>
        <w:jc w:val="both"/>
      </w:pPr>
      <w:r>
        <w:rPr>
          <w:rFonts w:ascii="Times New Roman"/>
          <w:b w:val="false"/>
          <w:i w:val="false"/>
          <w:color w:val="000000"/>
          <w:sz w:val="28"/>
        </w:rPr>
        <w:t>
      18) 18-бағанда бюджетке енгізуге жататын сома көрсетіледі (12-баған х 13-баған);</w:t>
      </w:r>
    </w:p>
    <w:bookmarkEnd w:id="504"/>
    <w:bookmarkStart w:name="z532" w:id="505"/>
    <w:p>
      <w:pPr>
        <w:spacing w:after="0"/>
        <w:ind w:left="0"/>
        <w:jc w:val="both"/>
      </w:pPr>
      <w:r>
        <w:rPr>
          <w:rFonts w:ascii="Times New Roman"/>
          <w:b w:val="false"/>
          <w:i w:val="false"/>
          <w:color w:val="000000"/>
          <w:sz w:val="28"/>
        </w:rPr>
        <w:t>
      19) 19-бағанда қолма-қол ақшалай енгізілген сома көрсетіледі;</w:t>
      </w:r>
    </w:p>
    <w:bookmarkEnd w:id="505"/>
    <w:bookmarkStart w:name="z533" w:id="506"/>
    <w:p>
      <w:pPr>
        <w:spacing w:after="0"/>
        <w:ind w:left="0"/>
        <w:jc w:val="both"/>
      </w:pPr>
      <w:r>
        <w:rPr>
          <w:rFonts w:ascii="Times New Roman"/>
          <w:b w:val="false"/>
          <w:i w:val="false"/>
          <w:color w:val="000000"/>
          <w:sz w:val="28"/>
        </w:rPr>
        <w:t>
      20) 20-бағанда төлем құжатының нөмірі мен күні көрсетіледі;</w:t>
      </w:r>
    </w:p>
    <w:bookmarkEnd w:id="506"/>
    <w:bookmarkStart w:name="z534" w:id="507"/>
    <w:p>
      <w:pPr>
        <w:spacing w:after="0"/>
        <w:ind w:left="0"/>
        <w:jc w:val="both"/>
      </w:pPr>
      <w:r>
        <w:rPr>
          <w:rFonts w:ascii="Times New Roman"/>
          <w:b w:val="false"/>
          <w:i w:val="false"/>
          <w:color w:val="000000"/>
          <w:sz w:val="28"/>
        </w:rPr>
        <w:t>
      21) 21-бағанда банк мекемелері арқылы енгізілген сома көрсетіледі;</w:t>
      </w:r>
    </w:p>
    <w:bookmarkEnd w:id="507"/>
    <w:bookmarkStart w:name="z535" w:id="508"/>
    <w:p>
      <w:pPr>
        <w:spacing w:after="0"/>
        <w:ind w:left="0"/>
        <w:jc w:val="both"/>
      </w:pPr>
      <w:r>
        <w:rPr>
          <w:rFonts w:ascii="Times New Roman"/>
          <w:b w:val="false"/>
          <w:i w:val="false"/>
          <w:color w:val="000000"/>
          <w:sz w:val="28"/>
        </w:rPr>
        <w:t>
      22) 22-бағанда төлем құжатының нөмірі мен күні көрсетіледі.</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39" w:id="509"/>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509"/>
    <w:bookmarkStart w:name="z540" w:id="510"/>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510"/>
    <w:bookmarkStart w:name="z541" w:id="511"/>
    <w:p>
      <w:pPr>
        <w:spacing w:after="0"/>
        <w:ind w:left="0"/>
        <w:jc w:val="both"/>
      </w:pPr>
      <w:r>
        <w:rPr>
          <w:rFonts w:ascii="Times New Roman"/>
          <w:b w:val="false"/>
          <w:i w:val="false"/>
          <w:color w:val="000000"/>
          <w:sz w:val="28"/>
        </w:rPr>
        <w:t>
      Әкімшілік нысанның атауы: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w:t>
      </w:r>
    </w:p>
    <w:bookmarkEnd w:id="511"/>
    <w:bookmarkStart w:name="z542" w:id="5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ӨОРПТТССО.</w:t>
      </w:r>
    </w:p>
    <w:bookmarkEnd w:id="512"/>
    <w:bookmarkStart w:name="z543" w:id="513"/>
    <w:p>
      <w:pPr>
        <w:spacing w:after="0"/>
        <w:ind w:left="0"/>
        <w:jc w:val="both"/>
      </w:pPr>
      <w:r>
        <w:rPr>
          <w:rFonts w:ascii="Times New Roman"/>
          <w:b w:val="false"/>
          <w:i w:val="false"/>
          <w:color w:val="000000"/>
          <w:sz w:val="28"/>
        </w:rPr>
        <w:t>
      Кезеңділігі: жылдық.</w:t>
      </w:r>
    </w:p>
    <w:bookmarkEnd w:id="513"/>
    <w:bookmarkStart w:name="z544" w:id="514"/>
    <w:p>
      <w:pPr>
        <w:spacing w:after="0"/>
        <w:ind w:left="0"/>
        <w:jc w:val="both"/>
      </w:pPr>
      <w:r>
        <w:rPr>
          <w:rFonts w:ascii="Times New Roman"/>
          <w:b w:val="false"/>
          <w:i w:val="false"/>
          <w:color w:val="000000"/>
          <w:sz w:val="28"/>
        </w:rPr>
        <w:t>
      Есепті кезең: 20___ жылғы</w:t>
      </w:r>
    </w:p>
    <w:bookmarkEnd w:id="514"/>
    <w:bookmarkStart w:name="z545" w:id="5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орман шаруашылығы, ерекше қорғалатын табиғи аумақтар және өсімдіктер дүниесі саласындағы уәкілетті органдар.</w:t>
      </w:r>
    </w:p>
    <w:bookmarkEnd w:id="515"/>
    <w:bookmarkStart w:name="z546" w:id="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 (он бесіншінен) күнінен кешіктірмей.</w:t>
      </w:r>
    </w:p>
    <w:bookmarkEnd w:id="516"/>
    <w:bookmarkStart w:name="z547" w:id="517"/>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517"/>
    <w:bookmarkStart w:name="z548"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519"/>
    <w:p>
      <w:pPr>
        <w:spacing w:after="0"/>
        <w:ind w:left="0"/>
        <w:jc w:val="both"/>
      </w:pPr>
      <w:r>
        <w:rPr>
          <w:rFonts w:ascii="Times New Roman"/>
          <w:b w:val="false"/>
          <w:i w:val="false"/>
          <w:color w:val="000000"/>
          <w:sz w:val="28"/>
        </w:rPr>
        <w:t>
      Жинау әдісі – электронды түрде.</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0"/>
    <w:p>
      <w:pPr>
        <w:spacing w:after="0"/>
        <w:ind w:left="0"/>
        <w:jc w:val="both"/>
      </w:pPr>
      <w:r>
        <w:rPr>
          <w:rFonts w:ascii="Times New Roman"/>
          <w:b w:val="false"/>
          <w:i w:val="false"/>
          <w:color w:val="000000"/>
          <w:sz w:val="28"/>
        </w:rPr>
        <w:t>
      кестенің жалғасы: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шемімінің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өсімдіктердің сирек кездесетін және жойылып кету қаупi төнген түрлерін, олардың бөліктерін немесе дериваттарын алып қоюға рұқсат етілген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(айлық есептік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(10-баған х 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521"/>
    <w:p>
      <w:pPr>
        <w:spacing w:after="0"/>
        <w:ind w:left="0"/>
        <w:jc w:val="both"/>
      </w:pPr>
      <w:r>
        <w:rPr>
          <w:rFonts w:ascii="Times New Roman"/>
          <w:b w:val="false"/>
          <w:i w:val="false"/>
          <w:color w:val="000000"/>
          <w:sz w:val="28"/>
        </w:rPr>
        <w:t>
      кестенің жалғасы: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22"/>
    <w:p>
      <w:pPr>
        <w:spacing w:after="0"/>
        <w:ind w:left="0"/>
        <w:jc w:val="both"/>
      </w:pPr>
      <w:r>
        <w:rPr>
          <w:rFonts w:ascii="Times New Roman"/>
          <w:b w:val="false"/>
          <w:i w:val="false"/>
          <w:color w:val="000000"/>
          <w:sz w:val="28"/>
        </w:rPr>
        <w:t>
      Атауы _______________________________________________________________</w:t>
      </w:r>
    </w:p>
    <w:bookmarkEnd w:id="522"/>
    <w:bookmarkStart w:name="z553" w:id="523"/>
    <w:p>
      <w:pPr>
        <w:spacing w:after="0"/>
        <w:ind w:left="0"/>
        <w:jc w:val="both"/>
      </w:pPr>
      <w:r>
        <w:rPr>
          <w:rFonts w:ascii="Times New Roman"/>
          <w:b w:val="false"/>
          <w:i w:val="false"/>
          <w:color w:val="000000"/>
          <w:sz w:val="28"/>
        </w:rPr>
        <w:t>
      Мекенжайы __________________________________________________________</w:t>
      </w:r>
    </w:p>
    <w:bookmarkEnd w:id="523"/>
    <w:bookmarkStart w:name="z554" w:id="524"/>
    <w:p>
      <w:pPr>
        <w:spacing w:after="0"/>
        <w:ind w:left="0"/>
        <w:jc w:val="both"/>
      </w:pPr>
      <w:r>
        <w:rPr>
          <w:rFonts w:ascii="Times New Roman"/>
          <w:b w:val="false"/>
          <w:i w:val="false"/>
          <w:color w:val="000000"/>
          <w:sz w:val="28"/>
        </w:rPr>
        <w:t>
      Телефон _____________________________________________________________</w:t>
      </w:r>
    </w:p>
    <w:bookmarkEnd w:id="524"/>
    <w:bookmarkStart w:name="z555" w:id="525"/>
    <w:p>
      <w:pPr>
        <w:spacing w:after="0"/>
        <w:ind w:left="0"/>
        <w:jc w:val="both"/>
      </w:pPr>
      <w:r>
        <w:rPr>
          <w:rFonts w:ascii="Times New Roman"/>
          <w:b w:val="false"/>
          <w:i w:val="false"/>
          <w:color w:val="000000"/>
          <w:sz w:val="28"/>
        </w:rPr>
        <w:t>
      Электрондық пошта мекенжайы _________________________________________</w:t>
      </w:r>
    </w:p>
    <w:bookmarkEnd w:id="525"/>
    <w:bookmarkStart w:name="z556" w:id="526"/>
    <w:p>
      <w:pPr>
        <w:spacing w:after="0"/>
        <w:ind w:left="0"/>
        <w:jc w:val="both"/>
      </w:pPr>
      <w:r>
        <w:rPr>
          <w:rFonts w:ascii="Times New Roman"/>
          <w:b w:val="false"/>
          <w:i w:val="false"/>
          <w:color w:val="000000"/>
          <w:sz w:val="28"/>
        </w:rPr>
        <w:t>
      ________________________________________ ___________________</w:t>
      </w:r>
    </w:p>
    <w:bookmarkEnd w:id="526"/>
    <w:bookmarkStart w:name="z557" w:id="527"/>
    <w:p>
      <w:pPr>
        <w:spacing w:after="0"/>
        <w:ind w:left="0"/>
        <w:jc w:val="both"/>
      </w:pPr>
      <w:r>
        <w:rPr>
          <w:rFonts w:ascii="Times New Roman"/>
          <w:b w:val="false"/>
          <w:i w:val="false"/>
          <w:color w:val="000000"/>
          <w:sz w:val="28"/>
        </w:rPr>
        <w:t>
      (уәкілетті органның аумақтық органы (қолы мөрдің орны)</w:t>
      </w:r>
    </w:p>
    <w:bookmarkEnd w:id="527"/>
    <w:bookmarkStart w:name="z558" w:id="528"/>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528"/>
    <w:bookmarkStart w:name="z559" w:id="529"/>
    <w:p>
      <w:pPr>
        <w:spacing w:after="0"/>
        <w:ind w:left="0"/>
        <w:jc w:val="both"/>
      </w:pPr>
      <w:r>
        <w:rPr>
          <w:rFonts w:ascii="Times New Roman"/>
          <w:b w:val="false"/>
          <w:i w:val="false"/>
          <w:color w:val="000000"/>
          <w:sz w:val="28"/>
        </w:rPr>
        <w:t>
      (егер ол жеке басын куәландыратын құжатта көрсетілсе))</w:t>
      </w:r>
    </w:p>
    <w:bookmarkEnd w:id="529"/>
    <w:bookmarkStart w:name="z560" w:id="530"/>
    <w:p>
      <w:pPr>
        <w:spacing w:after="0"/>
        <w:ind w:left="0"/>
        <w:jc w:val="both"/>
      </w:pPr>
      <w:r>
        <w:rPr>
          <w:rFonts w:ascii="Times New Roman"/>
          <w:b w:val="false"/>
          <w:i w:val="false"/>
          <w:color w:val="000000"/>
          <w:sz w:val="28"/>
        </w:rPr>
        <w:t>
      __________________________________________ ______________</w:t>
      </w:r>
    </w:p>
    <w:bookmarkEnd w:id="530"/>
    <w:bookmarkStart w:name="z561" w:id="531"/>
    <w:p>
      <w:pPr>
        <w:spacing w:after="0"/>
        <w:ind w:left="0"/>
        <w:jc w:val="both"/>
      </w:pPr>
      <w:r>
        <w:rPr>
          <w:rFonts w:ascii="Times New Roman"/>
          <w:b w:val="false"/>
          <w:i w:val="false"/>
          <w:color w:val="000000"/>
          <w:sz w:val="28"/>
        </w:rPr>
        <w:t>
      (мәліметтерді құрастыру үшін жауапты (қолы)</w:t>
      </w:r>
    </w:p>
    <w:bookmarkEnd w:id="531"/>
    <w:bookmarkStart w:name="z562" w:id="532"/>
    <w:p>
      <w:pPr>
        <w:spacing w:after="0"/>
        <w:ind w:left="0"/>
        <w:jc w:val="both"/>
      </w:pPr>
      <w:r>
        <w:rPr>
          <w:rFonts w:ascii="Times New Roman"/>
          <w:b w:val="false"/>
          <w:i w:val="false"/>
          <w:color w:val="000000"/>
          <w:sz w:val="28"/>
        </w:rPr>
        <w:t>
      лауазымды адамның тегі, аты, әкесінің аты</w:t>
      </w:r>
    </w:p>
    <w:bookmarkEnd w:id="532"/>
    <w:bookmarkStart w:name="z563" w:id="533"/>
    <w:p>
      <w:pPr>
        <w:spacing w:after="0"/>
        <w:ind w:left="0"/>
        <w:jc w:val="both"/>
      </w:pPr>
      <w:r>
        <w:rPr>
          <w:rFonts w:ascii="Times New Roman"/>
          <w:b w:val="false"/>
          <w:i w:val="false"/>
          <w:color w:val="000000"/>
          <w:sz w:val="28"/>
        </w:rPr>
        <w:t>
      (егер ол жеке басын куәландыратын құжатта көрсетілсе))</w:t>
      </w:r>
    </w:p>
    <w:bookmarkEnd w:id="533"/>
    <w:bookmarkStart w:name="z564" w:id="534"/>
    <w:p>
      <w:pPr>
        <w:spacing w:after="0"/>
        <w:ind w:left="0"/>
        <w:jc w:val="both"/>
      </w:pPr>
      <w:r>
        <w:rPr>
          <w:rFonts w:ascii="Times New Roman"/>
          <w:b w:val="false"/>
          <w:i w:val="false"/>
          <w:color w:val="000000"/>
          <w:sz w:val="28"/>
        </w:rPr>
        <w:t>
      Жасалған күні 20 _ жылғы "___" ______</w:t>
      </w:r>
    </w:p>
    <w:bookmarkEnd w:id="534"/>
    <w:bookmarkStart w:name="z565" w:id="535"/>
    <w:p>
      <w:pPr>
        <w:spacing w:after="0"/>
        <w:ind w:left="0"/>
        <w:jc w:val="both"/>
      </w:pPr>
      <w:r>
        <w:rPr>
          <w:rFonts w:ascii="Times New Roman"/>
          <w:b w:val="false"/>
          <w:i w:val="false"/>
          <w:color w:val="000000"/>
          <w:sz w:val="28"/>
        </w:rPr>
        <w:t>
      Ескертпе: Осы нысан осы нысандағы қосымшаға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әкімшілікдеректерді өтеусіз негізінде жинауға арналған нысанды толтыру жөніндегі түсіндірмеге сәйкес толтырылады.</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деректерді өтеусіз негізінде жинауға арналған нысанына қосымша</w:t>
            </w:r>
          </w:p>
        </w:tc>
      </w:tr>
    </w:tbl>
    <w:bookmarkStart w:name="z567" w:id="536"/>
    <w:p>
      <w:pPr>
        <w:spacing w:after="0"/>
        <w:ind w:left="0"/>
        <w:jc w:val="left"/>
      </w:pPr>
      <w:r>
        <w:rPr>
          <w:rFonts w:ascii="Times New Roman"/>
          <w:b/>
          <w:i w:val="false"/>
          <w:color w:val="000000"/>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(нысанның индексі 8 – ӨОРПТТССО, кезеңділігі жылдық)</w:t>
      </w:r>
    </w:p>
    <w:bookmarkEnd w:id="536"/>
    <w:bookmarkStart w:name="z568" w:id="5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537"/>
    <w:bookmarkStart w:name="z569" w:id="538"/>
    <w:p>
      <w:pPr>
        <w:spacing w:after="0"/>
        <w:ind w:left="0"/>
        <w:jc w:val="both"/>
      </w:pPr>
      <w:r>
        <w:rPr>
          <w:rFonts w:ascii="Times New Roman"/>
          <w:b w:val="false"/>
          <w:i w:val="false"/>
          <w:color w:val="000000"/>
          <w:sz w:val="28"/>
        </w:rPr>
        <w:t>
      Нысанды толтыру жөніндегі түсіндірмелер</w:t>
      </w:r>
    </w:p>
    <w:bookmarkEnd w:id="538"/>
    <w:bookmarkStart w:name="z570" w:id="539"/>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 нысанында мынадай деректер қамтылады:</w:t>
      </w:r>
    </w:p>
    <w:bookmarkEnd w:id="539"/>
    <w:bookmarkStart w:name="z571" w:id="540"/>
    <w:p>
      <w:pPr>
        <w:spacing w:after="0"/>
        <w:ind w:left="0"/>
        <w:jc w:val="both"/>
      </w:pPr>
      <w:r>
        <w:rPr>
          <w:rFonts w:ascii="Times New Roman"/>
          <w:b w:val="false"/>
          <w:i w:val="false"/>
          <w:color w:val="000000"/>
          <w:sz w:val="28"/>
        </w:rPr>
        <w:t>
      1) 1-бағанда реті бойынша нөмір көрсетіледі (кейінгі ақпарат ретімен);</w:t>
      </w:r>
    </w:p>
    <w:bookmarkEnd w:id="540"/>
    <w:bookmarkStart w:name="z572" w:id="541"/>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541"/>
    <w:bookmarkStart w:name="z573" w:id="542"/>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542"/>
    <w:bookmarkStart w:name="z574" w:id="543"/>
    <w:p>
      <w:pPr>
        <w:spacing w:after="0"/>
        <w:ind w:left="0"/>
        <w:jc w:val="both"/>
      </w:pPr>
      <w:r>
        <w:rPr>
          <w:rFonts w:ascii="Times New Roman"/>
          <w:b w:val="false"/>
          <w:i w:val="false"/>
          <w:color w:val="000000"/>
          <w:sz w:val="28"/>
        </w:rPr>
        <w:t>
      4) 4-бағанда әкімшілік-аумақтық объектілер сыныптауышының коды көрсетіледі;</w:t>
      </w:r>
    </w:p>
    <w:bookmarkEnd w:id="543"/>
    <w:bookmarkStart w:name="z575" w:id="544"/>
    <w:p>
      <w:pPr>
        <w:spacing w:after="0"/>
        <w:ind w:left="0"/>
        <w:jc w:val="both"/>
      </w:pPr>
      <w:r>
        <w:rPr>
          <w:rFonts w:ascii="Times New Roman"/>
          <w:b w:val="false"/>
          <w:i w:val="false"/>
          <w:color w:val="000000"/>
          <w:sz w:val="28"/>
        </w:rPr>
        <w:t>
      5) 5-бағанда рұқсат құжатының түрі көрсетіледі;</w:t>
      </w:r>
    </w:p>
    <w:bookmarkEnd w:id="544"/>
    <w:bookmarkStart w:name="z576" w:id="545"/>
    <w:p>
      <w:pPr>
        <w:spacing w:after="0"/>
        <w:ind w:left="0"/>
        <w:jc w:val="both"/>
      </w:pPr>
      <w:r>
        <w:rPr>
          <w:rFonts w:ascii="Times New Roman"/>
          <w:b w:val="false"/>
          <w:i w:val="false"/>
          <w:color w:val="000000"/>
          <w:sz w:val="28"/>
        </w:rPr>
        <w:t>
      6) 6-бағанда рұқсат құжатының нөмірі, күні және мерзімі көрсетіледі;</w:t>
      </w:r>
    </w:p>
    <w:bookmarkEnd w:id="545"/>
    <w:bookmarkStart w:name="z577" w:id="546"/>
    <w:p>
      <w:pPr>
        <w:spacing w:after="0"/>
        <w:ind w:left="0"/>
        <w:jc w:val="both"/>
      </w:pPr>
      <w:r>
        <w:rPr>
          <w:rFonts w:ascii="Times New Roman"/>
          <w:b w:val="false"/>
          <w:i w:val="false"/>
          <w:color w:val="000000"/>
          <w:sz w:val="28"/>
        </w:rPr>
        <w:t>
      7) 7-бағанда пайдалануға берілген жер учаскесінің ауданы көрсетіледі;</w:t>
      </w:r>
    </w:p>
    <w:bookmarkEnd w:id="546"/>
    <w:bookmarkStart w:name="z578" w:id="547"/>
    <w:p>
      <w:pPr>
        <w:spacing w:after="0"/>
        <w:ind w:left="0"/>
        <w:jc w:val="both"/>
      </w:pPr>
      <w:r>
        <w:rPr>
          <w:rFonts w:ascii="Times New Roman"/>
          <w:b w:val="false"/>
          <w:i w:val="false"/>
          <w:color w:val="000000"/>
          <w:sz w:val="28"/>
        </w:rPr>
        <w:t>
      8) 8-бағанда Қазақстан Республикасы Үкіметінің шешімінің нөмірі мен күні көрсетіледі;</w:t>
      </w:r>
    </w:p>
    <w:bookmarkEnd w:id="547"/>
    <w:bookmarkStart w:name="z579" w:id="548"/>
    <w:p>
      <w:pPr>
        <w:spacing w:after="0"/>
        <w:ind w:left="0"/>
        <w:jc w:val="both"/>
      </w:pPr>
      <w:r>
        <w:rPr>
          <w:rFonts w:ascii="Times New Roman"/>
          <w:b w:val="false"/>
          <w:i w:val="false"/>
          <w:color w:val="000000"/>
          <w:sz w:val="28"/>
        </w:rPr>
        <w:t>
      9) 9-бағанда өлшем бірлігі (текше метр, килограмм, литр) көрсетіледі;</w:t>
      </w:r>
    </w:p>
    <w:bookmarkEnd w:id="548"/>
    <w:bookmarkStart w:name="z580" w:id="549"/>
    <w:p>
      <w:pPr>
        <w:spacing w:after="0"/>
        <w:ind w:left="0"/>
        <w:jc w:val="both"/>
      </w:pPr>
      <w:r>
        <w:rPr>
          <w:rFonts w:ascii="Times New Roman"/>
          <w:b w:val="false"/>
          <w:i w:val="false"/>
          <w:color w:val="000000"/>
          <w:sz w:val="28"/>
        </w:rPr>
        <w:t>
      10) 10-бағанда мөлшері көрсетіледі;</w:t>
      </w:r>
    </w:p>
    <w:bookmarkEnd w:id="549"/>
    <w:bookmarkStart w:name="z581" w:id="550"/>
    <w:p>
      <w:pPr>
        <w:spacing w:after="0"/>
        <w:ind w:left="0"/>
        <w:jc w:val="both"/>
      </w:pPr>
      <w:r>
        <w:rPr>
          <w:rFonts w:ascii="Times New Roman"/>
          <w:b w:val="false"/>
          <w:i w:val="false"/>
          <w:color w:val="000000"/>
          <w:sz w:val="28"/>
        </w:rPr>
        <w:t>
      11) 11-бағанда төлемақы мөлшерлемесі (айлық есептік көрсеткіш) көрсетіледі;</w:t>
      </w:r>
    </w:p>
    <w:bookmarkEnd w:id="550"/>
    <w:bookmarkStart w:name="z582" w:id="551"/>
    <w:p>
      <w:pPr>
        <w:spacing w:after="0"/>
        <w:ind w:left="0"/>
        <w:jc w:val="both"/>
      </w:pPr>
      <w:r>
        <w:rPr>
          <w:rFonts w:ascii="Times New Roman"/>
          <w:b w:val="false"/>
          <w:i w:val="false"/>
          <w:color w:val="000000"/>
          <w:sz w:val="28"/>
        </w:rPr>
        <w:t>
      12) 12-бағанда бюджетке енгізуге жататын сома көрсетіледі (10-баған х 11-баған);</w:t>
      </w:r>
    </w:p>
    <w:bookmarkEnd w:id="551"/>
    <w:bookmarkStart w:name="z583" w:id="552"/>
    <w:p>
      <w:pPr>
        <w:spacing w:after="0"/>
        <w:ind w:left="0"/>
        <w:jc w:val="both"/>
      </w:pPr>
      <w:r>
        <w:rPr>
          <w:rFonts w:ascii="Times New Roman"/>
          <w:b w:val="false"/>
          <w:i w:val="false"/>
          <w:color w:val="000000"/>
          <w:sz w:val="28"/>
        </w:rPr>
        <w:t>
      13) 13-бағанда қолма-қол ақшамен төленген сома, теңге көрсетіледі;</w:t>
      </w:r>
    </w:p>
    <w:bookmarkEnd w:id="552"/>
    <w:bookmarkStart w:name="z584" w:id="553"/>
    <w:p>
      <w:pPr>
        <w:spacing w:after="0"/>
        <w:ind w:left="0"/>
        <w:jc w:val="both"/>
      </w:pPr>
      <w:r>
        <w:rPr>
          <w:rFonts w:ascii="Times New Roman"/>
          <w:b w:val="false"/>
          <w:i w:val="false"/>
          <w:color w:val="000000"/>
          <w:sz w:val="28"/>
        </w:rPr>
        <w:t>
      14) 14-бағанда төлем құжатының нөмірі мен күні көрсетіледі;</w:t>
      </w:r>
    </w:p>
    <w:bookmarkEnd w:id="553"/>
    <w:bookmarkStart w:name="z585" w:id="554"/>
    <w:p>
      <w:pPr>
        <w:spacing w:after="0"/>
        <w:ind w:left="0"/>
        <w:jc w:val="both"/>
      </w:pPr>
      <w:r>
        <w:rPr>
          <w:rFonts w:ascii="Times New Roman"/>
          <w:b w:val="false"/>
          <w:i w:val="false"/>
          <w:color w:val="000000"/>
          <w:sz w:val="28"/>
        </w:rPr>
        <w:t>
      15) 15-бағанда банк мекемелері арқылы енгізілген сома, теңге көрсетіледі;</w:t>
      </w:r>
    </w:p>
    <w:bookmarkEnd w:id="554"/>
    <w:bookmarkStart w:name="z586" w:id="555"/>
    <w:p>
      <w:pPr>
        <w:spacing w:after="0"/>
        <w:ind w:left="0"/>
        <w:jc w:val="both"/>
      </w:pPr>
      <w:r>
        <w:rPr>
          <w:rFonts w:ascii="Times New Roman"/>
          <w:b w:val="false"/>
          <w:i w:val="false"/>
          <w:color w:val="000000"/>
          <w:sz w:val="28"/>
        </w:rPr>
        <w:t>
      16) 16-бағанда төлем құжатының нөмірі мен күні көрсетіледі.</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90" w:id="55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556"/>
    <w:bookmarkStart w:name="z591" w:id="557"/>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557"/>
    <w:bookmarkStart w:name="z592" w:id="558"/>
    <w:p>
      <w:pPr>
        <w:spacing w:after="0"/>
        <w:ind w:left="0"/>
        <w:jc w:val="both"/>
      </w:pPr>
      <w:r>
        <w:rPr>
          <w:rFonts w:ascii="Times New Roman"/>
          <w:b w:val="false"/>
          <w:i w:val="false"/>
          <w:color w:val="000000"/>
          <w:sz w:val="28"/>
        </w:rPr>
        <w:t>
      Әкімшілік нысанның атауы: Өсімдік ресурстарын пайдаланғаны үшін төлемақы төлеушілер және салық салу объектілері туралы мәліметтер.</w:t>
      </w:r>
    </w:p>
    <w:bookmarkEnd w:id="558"/>
    <w:bookmarkStart w:name="z593" w:id="5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9 – ӨРПТТССО. </w:t>
      </w:r>
    </w:p>
    <w:bookmarkEnd w:id="559"/>
    <w:bookmarkStart w:name="z594" w:id="560"/>
    <w:p>
      <w:pPr>
        <w:spacing w:after="0"/>
        <w:ind w:left="0"/>
        <w:jc w:val="both"/>
      </w:pPr>
      <w:r>
        <w:rPr>
          <w:rFonts w:ascii="Times New Roman"/>
          <w:b w:val="false"/>
          <w:i w:val="false"/>
          <w:color w:val="000000"/>
          <w:sz w:val="28"/>
        </w:rPr>
        <w:t>
      Кезеңділігі: тоқсандық.</w:t>
      </w:r>
    </w:p>
    <w:bookmarkEnd w:id="560"/>
    <w:bookmarkStart w:name="z595" w:id="561"/>
    <w:p>
      <w:pPr>
        <w:spacing w:after="0"/>
        <w:ind w:left="0"/>
        <w:jc w:val="both"/>
      </w:pPr>
      <w:r>
        <w:rPr>
          <w:rFonts w:ascii="Times New Roman"/>
          <w:b w:val="false"/>
          <w:i w:val="false"/>
          <w:color w:val="000000"/>
          <w:sz w:val="28"/>
        </w:rPr>
        <w:t>
      Есепті кезең: 20__ жылғы __тоқсан.</w:t>
      </w:r>
    </w:p>
    <w:bookmarkEnd w:id="561"/>
    <w:bookmarkStart w:name="z596" w:id="5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bookmarkEnd w:id="562"/>
    <w:bookmarkStart w:name="z597" w:id="5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 (он бесіншінен) күнінен кешіктірмей.</w:t>
      </w:r>
    </w:p>
    <w:bookmarkEnd w:id="563"/>
    <w:bookmarkStart w:name="z598" w:id="564"/>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564"/>
    <w:bookmarkStart w:name="z599"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66"/>
    <w:p>
      <w:pPr>
        <w:spacing w:after="0"/>
        <w:ind w:left="0"/>
        <w:jc w:val="both"/>
      </w:pPr>
      <w:r>
        <w:rPr>
          <w:rFonts w:ascii="Times New Roman"/>
          <w:b w:val="false"/>
          <w:i w:val="false"/>
          <w:color w:val="000000"/>
          <w:sz w:val="28"/>
        </w:rPr>
        <w:t>
      Жинау әдісі – электронды түрде.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дүниесін пайдалану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67"/>
    <w:p>
      <w:pPr>
        <w:spacing w:after="0"/>
        <w:ind w:left="0"/>
        <w:jc w:val="both"/>
      </w:pPr>
      <w:r>
        <w:rPr>
          <w:rFonts w:ascii="Times New Roman"/>
          <w:b w:val="false"/>
          <w:i w:val="false"/>
          <w:color w:val="000000"/>
          <w:sz w:val="28"/>
        </w:rPr>
        <w:t>
      кестенің жалғасы: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(10-баған х 11-баған)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68"/>
    <w:p>
      <w:pPr>
        <w:spacing w:after="0"/>
        <w:ind w:left="0"/>
        <w:jc w:val="both"/>
      </w:pPr>
      <w:r>
        <w:rPr>
          <w:rFonts w:ascii="Times New Roman"/>
          <w:b w:val="false"/>
          <w:i w:val="false"/>
          <w:color w:val="000000"/>
          <w:sz w:val="28"/>
        </w:rPr>
        <w:t>
      Атауы _______________________________________________________________</w:t>
      </w:r>
    </w:p>
    <w:bookmarkEnd w:id="568"/>
    <w:bookmarkStart w:name="z603" w:id="569"/>
    <w:p>
      <w:pPr>
        <w:spacing w:after="0"/>
        <w:ind w:left="0"/>
        <w:jc w:val="both"/>
      </w:pPr>
      <w:r>
        <w:rPr>
          <w:rFonts w:ascii="Times New Roman"/>
          <w:b w:val="false"/>
          <w:i w:val="false"/>
          <w:color w:val="000000"/>
          <w:sz w:val="28"/>
        </w:rPr>
        <w:t>
      Мекенжайы __________________________________________________________</w:t>
      </w:r>
    </w:p>
    <w:bookmarkEnd w:id="569"/>
    <w:bookmarkStart w:name="z604" w:id="570"/>
    <w:p>
      <w:pPr>
        <w:spacing w:after="0"/>
        <w:ind w:left="0"/>
        <w:jc w:val="both"/>
      </w:pPr>
      <w:r>
        <w:rPr>
          <w:rFonts w:ascii="Times New Roman"/>
          <w:b w:val="false"/>
          <w:i w:val="false"/>
          <w:color w:val="000000"/>
          <w:sz w:val="28"/>
        </w:rPr>
        <w:t>
      Телефон _____________________________________________________________</w:t>
      </w:r>
    </w:p>
    <w:bookmarkEnd w:id="570"/>
    <w:bookmarkStart w:name="z605" w:id="571"/>
    <w:p>
      <w:pPr>
        <w:spacing w:after="0"/>
        <w:ind w:left="0"/>
        <w:jc w:val="both"/>
      </w:pPr>
      <w:r>
        <w:rPr>
          <w:rFonts w:ascii="Times New Roman"/>
          <w:b w:val="false"/>
          <w:i w:val="false"/>
          <w:color w:val="000000"/>
          <w:sz w:val="28"/>
        </w:rPr>
        <w:t>
      Электрондық пошта мекенжайы _________________________________________</w:t>
      </w:r>
    </w:p>
    <w:bookmarkEnd w:id="571"/>
    <w:bookmarkStart w:name="z606" w:id="572"/>
    <w:p>
      <w:pPr>
        <w:spacing w:after="0"/>
        <w:ind w:left="0"/>
        <w:jc w:val="both"/>
      </w:pPr>
      <w:r>
        <w:rPr>
          <w:rFonts w:ascii="Times New Roman"/>
          <w:b w:val="false"/>
          <w:i w:val="false"/>
          <w:color w:val="000000"/>
          <w:sz w:val="28"/>
        </w:rPr>
        <w:t>
      ________________________________________ ___________________</w:t>
      </w:r>
    </w:p>
    <w:bookmarkEnd w:id="572"/>
    <w:bookmarkStart w:name="z607" w:id="573"/>
    <w:p>
      <w:pPr>
        <w:spacing w:after="0"/>
        <w:ind w:left="0"/>
        <w:jc w:val="both"/>
      </w:pPr>
      <w:r>
        <w:rPr>
          <w:rFonts w:ascii="Times New Roman"/>
          <w:b w:val="false"/>
          <w:i w:val="false"/>
          <w:color w:val="000000"/>
          <w:sz w:val="28"/>
        </w:rPr>
        <w:t>
      (уәкілетті органның аумақтық органы (қолы мөрдің орны)</w:t>
      </w:r>
    </w:p>
    <w:bookmarkEnd w:id="573"/>
    <w:bookmarkStart w:name="z608" w:id="574"/>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574"/>
    <w:bookmarkStart w:name="z609" w:id="575"/>
    <w:p>
      <w:pPr>
        <w:spacing w:after="0"/>
        <w:ind w:left="0"/>
        <w:jc w:val="both"/>
      </w:pPr>
      <w:r>
        <w:rPr>
          <w:rFonts w:ascii="Times New Roman"/>
          <w:b w:val="false"/>
          <w:i w:val="false"/>
          <w:color w:val="000000"/>
          <w:sz w:val="28"/>
        </w:rPr>
        <w:t>
      (егер ол жеке басын куәландыратын құжатта көрсетілсе))</w:t>
      </w:r>
    </w:p>
    <w:bookmarkEnd w:id="575"/>
    <w:bookmarkStart w:name="z610" w:id="576"/>
    <w:p>
      <w:pPr>
        <w:spacing w:after="0"/>
        <w:ind w:left="0"/>
        <w:jc w:val="both"/>
      </w:pPr>
      <w:r>
        <w:rPr>
          <w:rFonts w:ascii="Times New Roman"/>
          <w:b w:val="false"/>
          <w:i w:val="false"/>
          <w:color w:val="000000"/>
          <w:sz w:val="28"/>
        </w:rPr>
        <w:t>
      __________________________________________ ______________</w:t>
      </w:r>
    </w:p>
    <w:bookmarkEnd w:id="576"/>
    <w:bookmarkStart w:name="z611" w:id="577"/>
    <w:p>
      <w:pPr>
        <w:spacing w:after="0"/>
        <w:ind w:left="0"/>
        <w:jc w:val="both"/>
      </w:pPr>
      <w:r>
        <w:rPr>
          <w:rFonts w:ascii="Times New Roman"/>
          <w:b w:val="false"/>
          <w:i w:val="false"/>
          <w:color w:val="000000"/>
          <w:sz w:val="28"/>
        </w:rPr>
        <w:t>
      (мәліметтерді құрастыру үшін жауапты (қолы)</w:t>
      </w:r>
    </w:p>
    <w:bookmarkEnd w:id="577"/>
    <w:bookmarkStart w:name="z612" w:id="578"/>
    <w:p>
      <w:pPr>
        <w:spacing w:after="0"/>
        <w:ind w:left="0"/>
        <w:jc w:val="both"/>
      </w:pPr>
      <w:r>
        <w:rPr>
          <w:rFonts w:ascii="Times New Roman"/>
          <w:b w:val="false"/>
          <w:i w:val="false"/>
          <w:color w:val="000000"/>
          <w:sz w:val="28"/>
        </w:rPr>
        <w:t>
      лауазымды адамның тегі, аты, әкесінің аты</w:t>
      </w:r>
    </w:p>
    <w:bookmarkEnd w:id="578"/>
    <w:bookmarkStart w:name="z613" w:id="579"/>
    <w:p>
      <w:pPr>
        <w:spacing w:after="0"/>
        <w:ind w:left="0"/>
        <w:jc w:val="both"/>
      </w:pPr>
      <w:r>
        <w:rPr>
          <w:rFonts w:ascii="Times New Roman"/>
          <w:b w:val="false"/>
          <w:i w:val="false"/>
          <w:color w:val="000000"/>
          <w:sz w:val="28"/>
        </w:rPr>
        <w:t>
      (егер ол жеке басын куәландыратын құжатта көрсетілсе))</w:t>
      </w:r>
    </w:p>
    <w:bookmarkEnd w:id="579"/>
    <w:bookmarkStart w:name="z614" w:id="580"/>
    <w:p>
      <w:pPr>
        <w:spacing w:after="0"/>
        <w:ind w:left="0"/>
        <w:jc w:val="both"/>
      </w:pPr>
      <w:r>
        <w:rPr>
          <w:rFonts w:ascii="Times New Roman"/>
          <w:b w:val="false"/>
          <w:i w:val="false"/>
          <w:color w:val="000000"/>
          <w:sz w:val="28"/>
        </w:rPr>
        <w:t>
      Жасалған күні 20 _ жылғы "___" ______</w:t>
      </w:r>
    </w:p>
    <w:bookmarkEnd w:id="580"/>
    <w:bookmarkStart w:name="z615" w:id="581"/>
    <w:p>
      <w:pPr>
        <w:spacing w:after="0"/>
        <w:ind w:left="0"/>
        <w:jc w:val="both"/>
      </w:pPr>
      <w:r>
        <w:rPr>
          <w:rFonts w:ascii="Times New Roman"/>
          <w:b w:val="false"/>
          <w:i w:val="false"/>
          <w:color w:val="000000"/>
          <w:sz w:val="28"/>
        </w:rPr>
        <w:t>
      Ескертпе: Осы нысан осы нысандағы қосымшаға "Өсімдік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ресурстарын пайдаланғаны үшін төлемақы төлеушілер және салық салу объектілері туралы мәліметтер" әкімшілік деректерді өтеусіз негізінде жинауға арналған нысанына қосымша</w:t>
            </w:r>
          </w:p>
        </w:tc>
      </w:tr>
    </w:tbl>
    <w:bookmarkStart w:name="z617" w:id="582"/>
    <w:p>
      <w:pPr>
        <w:spacing w:after="0"/>
        <w:ind w:left="0"/>
        <w:jc w:val="left"/>
      </w:pPr>
      <w:r>
        <w:rPr>
          <w:rFonts w:ascii="Times New Roman"/>
          <w:b/>
          <w:i w:val="false"/>
          <w:color w:val="000000"/>
        </w:rPr>
        <w:t xml:space="preserve"> "Өсімдік ресурстарын пайдаланғаны үшін төлемақы  төлеушілер және салық салу объектілері туралы мәліметтер"  (нысанның индексі 9 – ӨРПТТССО, кезеңділігі тоқсандық)</w:t>
      </w:r>
    </w:p>
    <w:bookmarkEnd w:id="582"/>
    <w:bookmarkStart w:name="z618" w:id="58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583"/>
    <w:bookmarkStart w:name="z619" w:id="584"/>
    <w:p>
      <w:pPr>
        <w:spacing w:after="0"/>
        <w:ind w:left="0"/>
        <w:jc w:val="both"/>
      </w:pPr>
      <w:r>
        <w:rPr>
          <w:rFonts w:ascii="Times New Roman"/>
          <w:b w:val="false"/>
          <w:i w:val="false"/>
          <w:color w:val="000000"/>
          <w:sz w:val="28"/>
        </w:rPr>
        <w:t>
      Нысанды толтыру жөніндегі түсіндірмелер</w:t>
      </w:r>
    </w:p>
    <w:bookmarkEnd w:id="584"/>
    <w:bookmarkStart w:name="z620" w:id="585"/>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bookmarkEnd w:id="585"/>
    <w:bookmarkStart w:name="z621" w:id="586"/>
    <w:p>
      <w:pPr>
        <w:spacing w:after="0"/>
        <w:ind w:left="0"/>
        <w:jc w:val="both"/>
      </w:pPr>
      <w:r>
        <w:rPr>
          <w:rFonts w:ascii="Times New Roman"/>
          <w:b w:val="false"/>
          <w:i w:val="false"/>
          <w:color w:val="000000"/>
          <w:sz w:val="28"/>
        </w:rPr>
        <w:t>
      1) 1-бағанда реті бойынша нөмір көрсетіледі (кейінгі ақпарат ретімен);</w:t>
      </w:r>
    </w:p>
    <w:bookmarkEnd w:id="586"/>
    <w:bookmarkStart w:name="z622" w:id="587"/>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587"/>
    <w:bookmarkStart w:name="z623" w:id="588"/>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588"/>
    <w:bookmarkStart w:name="z624" w:id="589"/>
    <w:p>
      <w:pPr>
        <w:spacing w:after="0"/>
        <w:ind w:left="0"/>
        <w:jc w:val="both"/>
      </w:pPr>
      <w:r>
        <w:rPr>
          <w:rFonts w:ascii="Times New Roman"/>
          <w:b w:val="false"/>
          <w:i w:val="false"/>
          <w:color w:val="000000"/>
          <w:sz w:val="28"/>
        </w:rPr>
        <w:t>
      4) 4-бағанда әкімшілік-аумақтық объектілер сыныптауышының коды көрсетіледі;</w:t>
      </w:r>
    </w:p>
    <w:bookmarkEnd w:id="589"/>
    <w:bookmarkStart w:name="z625" w:id="590"/>
    <w:p>
      <w:pPr>
        <w:spacing w:after="0"/>
        <w:ind w:left="0"/>
        <w:jc w:val="both"/>
      </w:pPr>
      <w:r>
        <w:rPr>
          <w:rFonts w:ascii="Times New Roman"/>
          <w:b w:val="false"/>
          <w:i w:val="false"/>
          <w:color w:val="000000"/>
          <w:sz w:val="28"/>
        </w:rPr>
        <w:t>
      5) 5-бағанда өсімдіктер дүниесін пайдалану түрлері көрсетіледі;</w:t>
      </w:r>
    </w:p>
    <w:bookmarkEnd w:id="590"/>
    <w:bookmarkStart w:name="z626" w:id="591"/>
    <w:p>
      <w:pPr>
        <w:spacing w:after="0"/>
        <w:ind w:left="0"/>
        <w:jc w:val="both"/>
      </w:pPr>
      <w:r>
        <w:rPr>
          <w:rFonts w:ascii="Times New Roman"/>
          <w:b w:val="false"/>
          <w:i w:val="false"/>
          <w:color w:val="000000"/>
          <w:sz w:val="28"/>
        </w:rPr>
        <w:t>
      6) 6-бағанда рұқсат құжатының түрі көрсетіледі;</w:t>
      </w:r>
    </w:p>
    <w:bookmarkEnd w:id="591"/>
    <w:bookmarkStart w:name="z627" w:id="592"/>
    <w:p>
      <w:pPr>
        <w:spacing w:after="0"/>
        <w:ind w:left="0"/>
        <w:jc w:val="both"/>
      </w:pPr>
      <w:r>
        <w:rPr>
          <w:rFonts w:ascii="Times New Roman"/>
          <w:b w:val="false"/>
          <w:i w:val="false"/>
          <w:color w:val="000000"/>
          <w:sz w:val="28"/>
        </w:rPr>
        <w:t>
      7) 7-бағанда бұзушылық түрі көрсетіледі;</w:t>
      </w:r>
    </w:p>
    <w:bookmarkEnd w:id="592"/>
    <w:bookmarkStart w:name="z628" w:id="593"/>
    <w:p>
      <w:pPr>
        <w:spacing w:after="0"/>
        <w:ind w:left="0"/>
        <w:jc w:val="both"/>
      </w:pPr>
      <w:r>
        <w:rPr>
          <w:rFonts w:ascii="Times New Roman"/>
          <w:b w:val="false"/>
          <w:i w:val="false"/>
          <w:color w:val="000000"/>
          <w:sz w:val="28"/>
        </w:rPr>
        <w:t>
      8) 8-бағанда өсімдіктерді күзету, қорғау және пайдалану саласындағы хабарлама нөмірі, күні көрсетіледі;</w:t>
      </w:r>
    </w:p>
    <w:bookmarkEnd w:id="593"/>
    <w:bookmarkStart w:name="z629" w:id="594"/>
    <w:p>
      <w:pPr>
        <w:spacing w:after="0"/>
        <w:ind w:left="0"/>
        <w:jc w:val="both"/>
      </w:pPr>
      <w:r>
        <w:rPr>
          <w:rFonts w:ascii="Times New Roman"/>
          <w:b w:val="false"/>
          <w:i w:val="false"/>
          <w:color w:val="000000"/>
          <w:sz w:val="28"/>
        </w:rPr>
        <w:t>
      9) 9-бағанда бұзушылық туралы хаттаманың нөмірі мен күні көрсетіледі;</w:t>
      </w:r>
    </w:p>
    <w:bookmarkEnd w:id="594"/>
    <w:bookmarkStart w:name="z630" w:id="595"/>
    <w:p>
      <w:pPr>
        <w:spacing w:after="0"/>
        <w:ind w:left="0"/>
        <w:jc w:val="both"/>
      </w:pPr>
      <w:r>
        <w:rPr>
          <w:rFonts w:ascii="Times New Roman"/>
          <w:b w:val="false"/>
          <w:i w:val="false"/>
          <w:color w:val="000000"/>
          <w:sz w:val="28"/>
        </w:rPr>
        <w:t>
      10) 10-бағанда өсімдіктер дүниесін пайдаланудың рұқсат етілген көлемі немесе заңсыз пайдаланудың нақты көлемі, өлшем бірлігі (килограмм) көрсетіледі;</w:t>
      </w:r>
    </w:p>
    <w:bookmarkEnd w:id="595"/>
    <w:bookmarkStart w:name="z631" w:id="596"/>
    <w:p>
      <w:pPr>
        <w:spacing w:after="0"/>
        <w:ind w:left="0"/>
        <w:jc w:val="both"/>
      </w:pPr>
      <w:r>
        <w:rPr>
          <w:rFonts w:ascii="Times New Roman"/>
          <w:b w:val="false"/>
          <w:i w:val="false"/>
          <w:color w:val="000000"/>
          <w:sz w:val="28"/>
        </w:rPr>
        <w:t>
      11) 11-бағанда төлемақы мөлшерлемесі (айлық есептік көрсеткіш) көрсетіледі;</w:t>
      </w:r>
    </w:p>
    <w:bookmarkEnd w:id="596"/>
    <w:bookmarkStart w:name="z632" w:id="597"/>
    <w:p>
      <w:pPr>
        <w:spacing w:after="0"/>
        <w:ind w:left="0"/>
        <w:jc w:val="both"/>
      </w:pPr>
      <w:r>
        <w:rPr>
          <w:rFonts w:ascii="Times New Roman"/>
          <w:b w:val="false"/>
          <w:i w:val="false"/>
          <w:color w:val="000000"/>
          <w:sz w:val="28"/>
        </w:rPr>
        <w:t>
      12) 12-бағанда талап етілген залал сомасының күні көрсетіледі;</w:t>
      </w:r>
    </w:p>
    <w:bookmarkEnd w:id="597"/>
    <w:bookmarkStart w:name="z633" w:id="598"/>
    <w:p>
      <w:pPr>
        <w:spacing w:after="0"/>
        <w:ind w:left="0"/>
        <w:jc w:val="both"/>
      </w:pPr>
      <w:r>
        <w:rPr>
          <w:rFonts w:ascii="Times New Roman"/>
          <w:b w:val="false"/>
          <w:i w:val="false"/>
          <w:color w:val="000000"/>
          <w:sz w:val="28"/>
        </w:rPr>
        <w:t>
      13) 13-бағанда сомасы, теңге көрсетіледі;</w:t>
      </w:r>
    </w:p>
    <w:bookmarkEnd w:id="598"/>
    <w:bookmarkStart w:name="z634" w:id="599"/>
    <w:p>
      <w:pPr>
        <w:spacing w:after="0"/>
        <w:ind w:left="0"/>
        <w:jc w:val="both"/>
      </w:pPr>
      <w:r>
        <w:rPr>
          <w:rFonts w:ascii="Times New Roman"/>
          <w:b w:val="false"/>
          <w:i w:val="false"/>
          <w:color w:val="000000"/>
          <w:sz w:val="28"/>
        </w:rPr>
        <w:t>
      14) 14-бағанда материалдарды сотқа беру күні көрсетіледі;</w:t>
      </w:r>
    </w:p>
    <w:bookmarkEnd w:id="599"/>
    <w:bookmarkStart w:name="z635" w:id="600"/>
    <w:p>
      <w:pPr>
        <w:spacing w:after="0"/>
        <w:ind w:left="0"/>
        <w:jc w:val="both"/>
      </w:pPr>
      <w:r>
        <w:rPr>
          <w:rFonts w:ascii="Times New Roman"/>
          <w:b w:val="false"/>
          <w:i w:val="false"/>
          <w:color w:val="000000"/>
          <w:sz w:val="28"/>
        </w:rPr>
        <w:t>
      15) 15-бағанда сомасы, теңге көрсетіледі;</w:t>
      </w:r>
    </w:p>
    <w:bookmarkEnd w:id="600"/>
    <w:bookmarkStart w:name="z636" w:id="601"/>
    <w:p>
      <w:pPr>
        <w:spacing w:after="0"/>
        <w:ind w:left="0"/>
        <w:jc w:val="both"/>
      </w:pPr>
      <w:r>
        <w:rPr>
          <w:rFonts w:ascii="Times New Roman"/>
          <w:b w:val="false"/>
          <w:i w:val="false"/>
          <w:color w:val="000000"/>
          <w:sz w:val="28"/>
        </w:rPr>
        <w:t>
      16) 16-бағанда бюджетке енгізуге жататын сома көрсетіледі (10-баған х 11-баған);</w:t>
      </w:r>
    </w:p>
    <w:bookmarkEnd w:id="601"/>
    <w:bookmarkStart w:name="z637" w:id="602"/>
    <w:p>
      <w:pPr>
        <w:spacing w:after="0"/>
        <w:ind w:left="0"/>
        <w:jc w:val="both"/>
      </w:pPr>
      <w:r>
        <w:rPr>
          <w:rFonts w:ascii="Times New Roman"/>
          <w:b w:val="false"/>
          <w:i w:val="false"/>
          <w:color w:val="000000"/>
          <w:sz w:val="28"/>
        </w:rPr>
        <w:t>
      17) 17-бағанда қолма-қол ақшамен енгізілген сома, теңге көрсетіледі;</w:t>
      </w:r>
    </w:p>
    <w:bookmarkEnd w:id="602"/>
    <w:bookmarkStart w:name="z638" w:id="603"/>
    <w:p>
      <w:pPr>
        <w:spacing w:after="0"/>
        <w:ind w:left="0"/>
        <w:jc w:val="both"/>
      </w:pPr>
      <w:r>
        <w:rPr>
          <w:rFonts w:ascii="Times New Roman"/>
          <w:b w:val="false"/>
          <w:i w:val="false"/>
          <w:color w:val="000000"/>
          <w:sz w:val="28"/>
        </w:rPr>
        <w:t>
      18) 18-бағанда төлем құжатының нөмірі мен күні көрсетіледі;</w:t>
      </w:r>
    </w:p>
    <w:bookmarkEnd w:id="603"/>
    <w:bookmarkStart w:name="z639" w:id="604"/>
    <w:p>
      <w:pPr>
        <w:spacing w:after="0"/>
        <w:ind w:left="0"/>
        <w:jc w:val="both"/>
      </w:pPr>
      <w:r>
        <w:rPr>
          <w:rFonts w:ascii="Times New Roman"/>
          <w:b w:val="false"/>
          <w:i w:val="false"/>
          <w:color w:val="000000"/>
          <w:sz w:val="28"/>
        </w:rPr>
        <w:t>
      19) 19-бағанда банк мекемелері арқылы енгізілген сома, теңге көрсетіледі;</w:t>
      </w:r>
    </w:p>
    <w:bookmarkEnd w:id="604"/>
    <w:bookmarkStart w:name="z640" w:id="605"/>
    <w:p>
      <w:pPr>
        <w:spacing w:after="0"/>
        <w:ind w:left="0"/>
        <w:jc w:val="both"/>
      </w:pPr>
      <w:r>
        <w:rPr>
          <w:rFonts w:ascii="Times New Roman"/>
          <w:b w:val="false"/>
          <w:i w:val="false"/>
          <w:color w:val="000000"/>
          <w:sz w:val="28"/>
        </w:rPr>
        <w:t>
      20) 20-бағанда төлем құжатының нөмірі мен күні көрсетіледі.</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44" w:id="60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606"/>
    <w:bookmarkStart w:name="z645" w:id="607"/>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607"/>
    <w:bookmarkStart w:name="z646" w:id="608"/>
    <w:p>
      <w:pPr>
        <w:spacing w:after="0"/>
        <w:ind w:left="0"/>
        <w:jc w:val="both"/>
      </w:pPr>
      <w:r>
        <w:rPr>
          <w:rFonts w:ascii="Times New Roman"/>
          <w:b w:val="false"/>
          <w:i w:val="false"/>
          <w:color w:val="000000"/>
          <w:sz w:val="28"/>
        </w:rPr>
        <w:t xml:space="preserve">
      Әкімшілік нысанның атауы: Халықаралық және (немесе) республикалық маңызы бар балық шаруашылығы су айдындарының учаскелері бойынша жобаны іске асыру үшін бау-бақша шаруашылығы қызметін жүзеге асыру үшін төлемақы төлеушілер және салық салу объектілері туралы мәліметтер. </w:t>
      </w:r>
    </w:p>
    <w:bookmarkEnd w:id="608"/>
    <w:bookmarkStart w:name="z647" w:id="609"/>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10 –БАУТТ.</w:t>
      </w:r>
    </w:p>
    <w:bookmarkEnd w:id="609"/>
    <w:bookmarkStart w:name="z648" w:id="610"/>
    <w:p>
      <w:pPr>
        <w:spacing w:after="0"/>
        <w:ind w:left="0"/>
        <w:jc w:val="both"/>
      </w:pPr>
      <w:r>
        <w:rPr>
          <w:rFonts w:ascii="Times New Roman"/>
          <w:b w:val="false"/>
          <w:i w:val="false"/>
          <w:color w:val="000000"/>
          <w:sz w:val="28"/>
        </w:rPr>
        <w:t>
      Кезеңділігі: жылдық.</w:t>
      </w:r>
    </w:p>
    <w:bookmarkEnd w:id="610"/>
    <w:bookmarkStart w:name="z649" w:id="611"/>
    <w:p>
      <w:pPr>
        <w:spacing w:after="0"/>
        <w:ind w:left="0"/>
        <w:jc w:val="both"/>
      </w:pPr>
      <w:r>
        <w:rPr>
          <w:rFonts w:ascii="Times New Roman"/>
          <w:b w:val="false"/>
          <w:i w:val="false"/>
          <w:color w:val="000000"/>
          <w:sz w:val="28"/>
        </w:rPr>
        <w:t>
      Есепті кезең: 20 жыл.</w:t>
      </w:r>
    </w:p>
    <w:bookmarkEnd w:id="611"/>
    <w:bookmarkStart w:name="z650" w:id="6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саласындағы уәкілетті орган.</w:t>
      </w:r>
    </w:p>
    <w:bookmarkEnd w:id="612"/>
    <w:bookmarkStart w:name="z651" w:id="613"/>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есептi кезеңнен кейiнгi айдың 15 (он бесіншінен) күнінен кешіктірмей.</w:t>
      </w:r>
    </w:p>
    <w:bookmarkEnd w:id="613"/>
    <w:bookmarkStart w:name="z652" w:id="614"/>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614"/>
    <w:bookmarkStart w:name="z653"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4" w:id="616"/>
    <w:p>
      <w:pPr>
        <w:spacing w:after="0"/>
        <w:ind w:left="0"/>
        <w:jc w:val="both"/>
      </w:pPr>
      <w:r>
        <w:rPr>
          <w:rFonts w:ascii="Times New Roman"/>
          <w:b w:val="false"/>
          <w:i w:val="false"/>
          <w:color w:val="000000"/>
          <w:sz w:val="28"/>
        </w:rPr>
        <w:t>
      Жинау әдісі – электронды түрде.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балық шаруашылығы су айдындары учаскелерінің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17"/>
    <w:p>
      <w:pPr>
        <w:spacing w:after="0"/>
        <w:ind w:left="0"/>
        <w:jc w:val="both"/>
      </w:pPr>
      <w:r>
        <w:rPr>
          <w:rFonts w:ascii="Times New Roman"/>
          <w:b w:val="false"/>
          <w:i w:val="false"/>
          <w:color w:val="000000"/>
          <w:sz w:val="28"/>
        </w:rPr>
        <w:t>
      кестенің жалғасы: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балық шаруашылығы су айдындары учаскелерінің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(5-баған х 7-баған)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18"/>
    <w:p>
      <w:pPr>
        <w:spacing w:after="0"/>
        <w:ind w:left="0"/>
        <w:jc w:val="both"/>
      </w:pPr>
      <w:r>
        <w:rPr>
          <w:rFonts w:ascii="Times New Roman"/>
          <w:b w:val="false"/>
          <w:i w:val="false"/>
          <w:color w:val="000000"/>
          <w:sz w:val="28"/>
        </w:rPr>
        <w:t>
      Атауы _______________________________________________________________</w:t>
      </w:r>
    </w:p>
    <w:bookmarkEnd w:id="618"/>
    <w:bookmarkStart w:name="z657" w:id="619"/>
    <w:p>
      <w:pPr>
        <w:spacing w:after="0"/>
        <w:ind w:left="0"/>
        <w:jc w:val="both"/>
      </w:pPr>
      <w:r>
        <w:rPr>
          <w:rFonts w:ascii="Times New Roman"/>
          <w:b w:val="false"/>
          <w:i w:val="false"/>
          <w:color w:val="000000"/>
          <w:sz w:val="28"/>
        </w:rPr>
        <w:t>
      Мекенжайы __________________________________________________________</w:t>
      </w:r>
    </w:p>
    <w:bookmarkEnd w:id="619"/>
    <w:bookmarkStart w:name="z658" w:id="620"/>
    <w:p>
      <w:pPr>
        <w:spacing w:after="0"/>
        <w:ind w:left="0"/>
        <w:jc w:val="both"/>
      </w:pPr>
      <w:r>
        <w:rPr>
          <w:rFonts w:ascii="Times New Roman"/>
          <w:b w:val="false"/>
          <w:i w:val="false"/>
          <w:color w:val="000000"/>
          <w:sz w:val="28"/>
        </w:rPr>
        <w:t>
      Телефон _____________________________________________________________</w:t>
      </w:r>
    </w:p>
    <w:bookmarkEnd w:id="620"/>
    <w:bookmarkStart w:name="z659" w:id="621"/>
    <w:p>
      <w:pPr>
        <w:spacing w:after="0"/>
        <w:ind w:left="0"/>
        <w:jc w:val="both"/>
      </w:pPr>
      <w:r>
        <w:rPr>
          <w:rFonts w:ascii="Times New Roman"/>
          <w:b w:val="false"/>
          <w:i w:val="false"/>
          <w:color w:val="000000"/>
          <w:sz w:val="28"/>
        </w:rPr>
        <w:t>
      Электрондық пошта мекенжайы _________________________________________</w:t>
      </w:r>
    </w:p>
    <w:bookmarkEnd w:id="621"/>
    <w:bookmarkStart w:name="z660" w:id="622"/>
    <w:p>
      <w:pPr>
        <w:spacing w:after="0"/>
        <w:ind w:left="0"/>
        <w:jc w:val="both"/>
      </w:pPr>
      <w:r>
        <w:rPr>
          <w:rFonts w:ascii="Times New Roman"/>
          <w:b w:val="false"/>
          <w:i w:val="false"/>
          <w:color w:val="000000"/>
          <w:sz w:val="28"/>
        </w:rPr>
        <w:t>
      ________________________________________ ___________________</w:t>
      </w:r>
    </w:p>
    <w:bookmarkEnd w:id="622"/>
    <w:bookmarkStart w:name="z661" w:id="623"/>
    <w:p>
      <w:pPr>
        <w:spacing w:after="0"/>
        <w:ind w:left="0"/>
        <w:jc w:val="both"/>
      </w:pPr>
      <w:r>
        <w:rPr>
          <w:rFonts w:ascii="Times New Roman"/>
          <w:b w:val="false"/>
          <w:i w:val="false"/>
          <w:color w:val="000000"/>
          <w:sz w:val="28"/>
        </w:rPr>
        <w:t>
      (уәкілетті органның аумақтық органы (қолы мөрдің орны)</w:t>
      </w:r>
    </w:p>
    <w:bookmarkEnd w:id="623"/>
    <w:bookmarkStart w:name="z662" w:id="624"/>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624"/>
    <w:bookmarkStart w:name="z663" w:id="625"/>
    <w:p>
      <w:pPr>
        <w:spacing w:after="0"/>
        <w:ind w:left="0"/>
        <w:jc w:val="both"/>
      </w:pPr>
      <w:r>
        <w:rPr>
          <w:rFonts w:ascii="Times New Roman"/>
          <w:b w:val="false"/>
          <w:i w:val="false"/>
          <w:color w:val="000000"/>
          <w:sz w:val="28"/>
        </w:rPr>
        <w:t>
      (егер ол жеке басын куәландыратын құжатта көрсетілсе))</w:t>
      </w:r>
    </w:p>
    <w:bookmarkEnd w:id="625"/>
    <w:bookmarkStart w:name="z664" w:id="626"/>
    <w:p>
      <w:pPr>
        <w:spacing w:after="0"/>
        <w:ind w:left="0"/>
        <w:jc w:val="both"/>
      </w:pPr>
      <w:r>
        <w:rPr>
          <w:rFonts w:ascii="Times New Roman"/>
          <w:b w:val="false"/>
          <w:i w:val="false"/>
          <w:color w:val="000000"/>
          <w:sz w:val="28"/>
        </w:rPr>
        <w:t>
      __________________________________________ ______________</w:t>
      </w:r>
    </w:p>
    <w:bookmarkEnd w:id="626"/>
    <w:bookmarkStart w:name="z665" w:id="627"/>
    <w:p>
      <w:pPr>
        <w:spacing w:after="0"/>
        <w:ind w:left="0"/>
        <w:jc w:val="both"/>
      </w:pPr>
      <w:r>
        <w:rPr>
          <w:rFonts w:ascii="Times New Roman"/>
          <w:b w:val="false"/>
          <w:i w:val="false"/>
          <w:color w:val="000000"/>
          <w:sz w:val="28"/>
        </w:rPr>
        <w:t>
      (мәліметтерді құрастыру үшін жауапты (қолы)</w:t>
      </w:r>
    </w:p>
    <w:bookmarkEnd w:id="627"/>
    <w:bookmarkStart w:name="z666" w:id="628"/>
    <w:p>
      <w:pPr>
        <w:spacing w:after="0"/>
        <w:ind w:left="0"/>
        <w:jc w:val="both"/>
      </w:pPr>
      <w:r>
        <w:rPr>
          <w:rFonts w:ascii="Times New Roman"/>
          <w:b w:val="false"/>
          <w:i w:val="false"/>
          <w:color w:val="000000"/>
          <w:sz w:val="28"/>
        </w:rPr>
        <w:t>
      лауазымды адамның тегі, аты, әкесінің аты</w:t>
      </w:r>
    </w:p>
    <w:bookmarkEnd w:id="628"/>
    <w:bookmarkStart w:name="z667" w:id="629"/>
    <w:p>
      <w:pPr>
        <w:spacing w:after="0"/>
        <w:ind w:left="0"/>
        <w:jc w:val="both"/>
      </w:pPr>
      <w:r>
        <w:rPr>
          <w:rFonts w:ascii="Times New Roman"/>
          <w:b w:val="false"/>
          <w:i w:val="false"/>
          <w:color w:val="000000"/>
          <w:sz w:val="28"/>
        </w:rPr>
        <w:t>
      (егер ол жеке басын куәландыратын құжатта көрсетілсе))</w:t>
      </w:r>
    </w:p>
    <w:bookmarkEnd w:id="629"/>
    <w:bookmarkStart w:name="z668" w:id="630"/>
    <w:p>
      <w:pPr>
        <w:spacing w:after="0"/>
        <w:ind w:left="0"/>
        <w:jc w:val="both"/>
      </w:pPr>
      <w:r>
        <w:rPr>
          <w:rFonts w:ascii="Times New Roman"/>
          <w:b w:val="false"/>
          <w:i w:val="false"/>
          <w:color w:val="000000"/>
          <w:sz w:val="28"/>
        </w:rPr>
        <w:t>
      Жасалған күні 20 _ жылғы "___" ______.</w:t>
      </w:r>
    </w:p>
    <w:bookmarkEnd w:id="630"/>
    <w:bookmarkStart w:name="z669" w:id="631"/>
    <w:p>
      <w:pPr>
        <w:spacing w:after="0"/>
        <w:ind w:left="0"/>
        <w:jc w:val="both"/>
      </w:pPr>
      <w:r>
        <w:rPr>
          <w:rFonts w:ascii="Times New Roman"/>
          <w:b w:val="false"/>
          <w:i w:val="false"/>
          <w:color w:val="000000"/>
          <w:sz w:val="28"/>
        </w:rPr>
        <w:t>
      Ескертпе: осы нысан осы нысандағы қосымшаға "Халықаралық және (немесе) республикалық маңызы бар балық шаруашылығы су айдындарының учаскелері бойынша жобаны іске асыру үшін бау-бақша шаруашылығы қызметін жүзеге асыру үшін төлемақы төлеушілер және салық салу объектілері туралы мәліметтер" әкімшілік деректерді өтеусіз негізде жинауға арналған нысанды толтыру жөніндегі түсіндірмеге сәйкес толтырылады.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(немесе) республикалық маңызы бар балық шаруашылығы су айдындарының учаскелері бойынша жобаны іске асыру үшін бау-бақша шаруашылығы қызметін жүзеге асыру үшін төлемақы төлеушілер және салық салу объектілері туралы мәліметтер" әкімшілік деректерді өтеусіз негізде жинауға арналған нысанына қосымша</w:t>
            </w:r>
          </w:p>
        </w:tc>
      </w:tr>
    </w:tbl>
    <w:bookmarkStart w:name="z671" w:id="632"/>
    <w:p>
      <w:pPr>
        <w:spacing w:after="0"/>
        <w:ind w:left="0"/>
        <w:jc w:val="left"/>
      </w:pPr>
      <w:r>
        <w:rPr>
          <w:rFonts w:ascii="Times New Roman"/>
          <w:b/>
          <w:i w:val="false"/>
          <w:color w:val="000000"/>
        </w:rPr>
        <w:t xml:space="preserve"> "Халықаралық және (немесе) республикалық маңызы бар балық шаруашылығы су айдындарының учаскелері бойынша жобаны іске асыру үшін бау-бақша шаруашылығы қызметін жүзеге асыру үшін төлемақы төлеушілер және салық мәліметтер"  (нысанның индексі 10 – БАУТТ кезеңділігі жылдық)</w:t>
      </w:r>
    </w:p>
    <w:bookmarkEnd w:id="632"/>
    <w:bookmarkStart w:name="z672" w:id="63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33"/>
    <w:bookmarkStart w:name="z673" w:id="634"/>
    <w:p>
      <w:pPr>
        <w:spacing w:after="0"/>
        <w:ind w:left="0"/>
        <w:jc w:val="both"/>
      </w:pPr>
      <w:r>
        <w:rPr>
          <w:rFonts w:ascii="Times New Roman"/>
          <w:b w:val="false"/>
          <w:i w:val="false"/>
          <w:color w:val="000000"/>
          <w:sz w:val="28"/>
        </w:rPr>
        <w:t>
      Нысанды толтыру бойынша түсіндірме</w:t>
      </w:r>
    </w:p>
    <w:bookmarkEnd w:id="634"/>
    <w:bookmarkStart w:name="z674" w:id="635"/>
    <w:p>
      <w:pPr>
        <w:spacing w:after="0"/>
        <w:ind w:left="0"/>
        <w:jc w:val="both"/>
      </w:pPr>
      <w:r>
        <w:rPr>
          <w:rFonts w:ascii="Times New Roman"/>
          <w:b w:val="false"/>
          <w:i w:val="false"/>
          <w:color w:val="000000"/>
          <w:sz w:val="28"/>
        </w:rPr>
        <w:t>
      Әкімшілік деректер нысанында "Халықаралық және (немесе) республикалық маңызы бар балық шаруашылығы су айдындарының учаскелері бойынша жобаны іске асыру үшін бау-бақша шаруашылығы қызметін жүзеге асыру үшін төлемақы төлеушілер және салық салу объектілері туралы мәліметтер" мынадай деректер енгізіледі:</w:t>
      </w:r>
    </w:p>
    <w:bookmarkEnd w:id="635"/>
    <w:bookmarkStart w:name="z675" w:id="636"/>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636"/>
    <w:bookmarkStart w:name="z676" w:id="637"/>
    <w:p>
      <w:pPr>
        <w:spacing w:after="0"/>
        <w:ind w:left="0"/>
        <w:jc w:val="both"/>
      </w:pPr>
      <w:r>
        <w:rPr>
          <w:rFonts w:ascii="Times New Roman"/>
          <w:b w:val="false"/>
          <w:i w:val="false"/>
          <w:color w:val="000000"/>
          <w:sz w:val="28"/>
        </w:rPr>
        <w:t>
      2) 2-бағанда заңды тұлғаның атауы көрсетіледі;</w:t>
      </w:r>
    </w:p>
    <w:bookmarkEnd w:id="637"/>
    <w:bookmarkStart w:name="z677" w:id="638"/>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көрсетіледі;</w:t>
      </w:r>
    </w:p>
    <w:bookmarkEnd w:id="638"/>
    <w:bookmarkStart w:name="z678" w:id="639"/>
    <w:p>
      <w:pPr>
        <w:spacing w:after="0"/>
        <w:ind w:left="0"/>
        <w:jc w:val="both"/>
      </w:pPr>
      <w:r>
        <w:rPr>
          <w:rFonts w:ascii="Times New Roman"/>
          <w:b w:val="false"/>
          <w:i w:val="false"/>
          <w:color w:val="000000"/>
          <w:sz w:val="28"/>
        </w:rPr>
        <w:t>
      4) 4-бағанда әкімшілік-аумақтық объектілердің сыныптауышы бойынша код көрсетіледі;</w:t>
      </w:r>
    </w:p>
    <w:bookmarkEnd w:id="639"/>
    <w:bookmarkStart w:name="z679" w:id="640"/>
    <w:p>
      <w:pPr>
        <w:spacing w:after="0"/>
        <w:ind w:left="0"/>
        <w:jc w:val="both"/>
      </w:pPr>
      <w:r>
        <w:rPr>
          <w:rFonts w:ascii="Times New Roman"/>
          <w:b w:val="false"/>
          <w:i w:val="false"/>
          <w:color w:val="000000"/>
          <w:sz w:val="28"/>
        </w:rPr>
        <w:t>
      5) 5-бағанда халықаралық және (немесе) республикалық маңызы бар балық шаруашылығы су айдындары учаскелерінің алаңы көрсетіледі;</w:t>
      </w:r>
    </w:p>
    <w:bookmarkEnd w:id="640"/>
    <w:bookmarkStart w:name="z680" w:id="641"/>
    <w:p>
      <w:pPr>
        <w:spacing w:after="0"/>
        <w:ind w:left="0"/>
        <w:jc w:val="both"/>
      </w:pPr>
      <w:r>
        <w:rPr>
          <w:rFonts w:ascii="Times New Roman"/>
          <w:b w:val="false"/>
          <w:i w:val="false"/>
          <w:color w:val="000000"/>
          <w:sz w:val="28"/>
        </w:rPr>
        <w:t>
      6) 6-бағанда осындай балық шаруашылығы су айдындары учаскелерінің орналасқан жері көрсетіледі;</w:t>
      </w:r>
    </w:p>
    <w:bookmarkEnd w:id="641"/>
    <w:bookmarkStart w:name="z681" w:id="642"/>
    <w:p>
      <w:pPr>
        <w:spacing w:after="0"/>
        <w:ind w:left="0"/>
        <w:jc w:val="both"/>
      </w:pPr>
      <w:r>
        <w:rPr>
          <w:rFonts w:ascii="Times New Roman"/>
          <w:b w:val="false"/>
          <w:i w:val="false"/>
          <w:color w:val="000000"/>
          <w:sz w:val="28"/>
        </w:rPr>
        <w:t>
      7) 7-бағанда төлемақы мөлшерлемесі (айлық есептік көрсеткіш) көрсетіледі;</w:t>
      </w:r>
    </w:p>
    <w:bookmarkEnd w:id="642"/>
    <w:bookmarkStart w:name="z682" w:id="643"/>
    <w:p>
      <w:pPr>
        <w:spacing w:after="0"/>
        <w:ind w:left="0"/>
        <w:jc w:val="both"/>
      </w:pPr>
      <w:r>
        <w:rPr>
          <w:rFonts w:ascii="Times New Roman"/>
          <w:b w:val="false"/>
          <w:i w:val="false"/>
          <w:color w:val="000000"/>
          <w:sz w:val="28"/>
        </w:rPr>
        <w:t>
      8) 8-бағанда бюджетке енгізуге жататын сома көрсетіледі (10-баған х 11-баған.</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86" w:id="64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644"/>
    <w:bookmarkStart w:name="z687" w:id="645"/>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645"/>
    <w:bookmarkStart w:name="z688" w:id="646"/>
    <w:p>
      <w:pPr>
        <w:spacing w:after="0"/>
        <w:ind w:left="0"/>
        <w:jc w:val="both"/>
      </w:pPr>
      <w:r>
        <w:rPr>
          <w:rFonts w:ascii="Times New Roman"/>
          <w:b w:val="false"/>
          <w:i w:val="false"/>
          <w:color w:val="000000"/>
          <w:sz w:val="28"/>
        </w:rPr>
        <w:t xml:space="preserve">
      Әкімшілік нысанның атауы: Төлеушілер туралы, салық салу объектілері, берілген рұқсаттар, олардың қолданылу мерзімі, берілген рұқсаттарға енгізілген өзгерістер мен толықтырулар, салық төлеушілерге жіберілген хабарламалар және радиожиілік спектрін пайдаланғаны үшін төлем сомалар туралы мәліметтер. </w:t>
      </w:r>
    </w:p>
    <w:bookmarkEnd w:id="646"/>
    <w:bookmarkStart w:name="z689" w:id="6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РПТС.</w:t>
      </w:r>
    </w:p>
    <w:bookmarkEnd w:id="647"/>
    <w:bookmarkStart w:name="z690" w:id="648"/>
    <w:p>
      <w:pPr>
        <w:spacing w:after="0"/>
        <w:ind w:left="0"/>
        <w:jc w:val="both"/>
      </w:pPr>
      <w:r>
        <w:rPr>
          <w:rFonts w:ascii="Times New Roman"/>
          <w:b w:val="false"/>
          <w:i w:val="false"/>
          <w:color w:val="000000"/>
          <w:sz w:val="28"/>
        </w:rPr>
        <w:t>
      Кезеңділігі: ай сайын.</w:t>
      </w:r>
    </w:p>
    <w:bookmarkEnd w:id="648"/>
    <w:bookmarkStart w:name="z691" w:id="649"/>
    <w:p>
      <w:pPr>
        <w:spacing w:after="0"/>
        <w:ind w:left="0"/>
        <w:jc w:val="both"/>
      </w:pPr>
      <w:r>
        <w:rPr>
          <w:rFonts w:ascii="Times New Roman"/>
          <w:b w:val="false"/>
          <w:i w:val="false"/>
          <w:color w:val="000000"/>
          <w:sz w:val="28"/>
        </w:rPr>
        <w:t>
      Есепті кезең: 20 жылдың ______ айы.</w:t>
      </w:r>
    </w:p>
    <w:bookmarkEnd w:id="649"/>
    <w:bookmarkStart w:name="z692" w:id="6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байланыс саласындағы мемлекеттік саясатты жүзеге асыратын уәкілетті мемлекеттік органның аумақтық бөлімшелері.</w:t>
      </w:r>
    </w:p>
    <w:bookmarkEnd w:id="650"/>
    <w:bookmarkStart w:name="z693" w:id="651"/>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w:t>
      </w:r>
    </w:p>
    <w:bookmarkEnd w:id="651"/>
    <w:bookmarkStart w:name="z694" w:id="652"/>
    <w:p>
      <w:pPr>
        <w:spacing w:after="0"/>
        <w:ind w:left="0"/>
        <w:jc w:val="both"/>
      </w:pPr>
      <w:r>
        <w:rPr>
          <w:rFonts w:ascii="Times New Roman"/>
          <w:b w:val="false"/>
          <w:i w:val="false"/>
          <w:color w:val="000000"/>
          <w:sz w:val="28"/>
        </w:rPr>
        <w:t>
      1) Салық кодексінің 646–бабы 3-тармағының бірінші бөлігінде белгіленген жағдайда - салық кезеңінің 25 (жиырма бесінші) ақпанынан кешіктірмей;</w:t>
      </w:r>
    </w:p>
    <w:bookmarkEnd w:id="652"/>
    <w:bookmarkStart w:name="z695" w:id="653"/>
    <w:p>
      <w:pPr>
        <w:spacing w:after="0"/>
        <w:ind w:left="0"/>
        <w:jc w:val="both"/>
      </w:pPr>
      <w:r>
        <w:rPr>
          <w:rFonts w:ascii="Times New Roman"/>
          <w:b w:val="false"/>
          <w:i w:val="false"/>
          <w:color w:val="000000"/>
          <w:sz w:val="28"/>
        </w:rPr>
        <w:t>
      2) Салық кодексінің 646–бабы 3-тармағының екінші бөлігінде белгіленген жағдайда - есепті айдан кейiнгi айдың 25 (жиырма бесіншінен) кешiктiрілмей.</w:t>
      </w:r>
    </w:p>
    <w:bookmarkEnd w:id="653"/>
    <w:bookmarkStart w:name="z696" w:id="654"/>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654"/>
    <w:bookmarkStart w:name="z697"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656"/>
    <w:p>
      <w:pPr>
        <w:spacing w:after="0"/>
        <w:ind w:left="0"/>
        <w:jc w:val="both"/>
      </w:pPr>
      <w:r>
        <w:rPr>
          <w:rFonts w:ascii="Times New Roman"/>
          <w:b w:val="false"/>
          <w:i w:val="false"/>
          <w:color w:val="000000"/>
          <w:sz w:val="28"/>
        </w:rPr>
        <w:t>
      Жинау әдісі – электронды түрде.</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 Цифрлық эфирлік телерадио хабарларын тарату үшін жиілік диапазоны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57"/>
    <w:p>
      <w:pPr>
        <w:spacing w:after="0"/>
        <w:ind w:left="0"/>
        <w:jc w:val="both"/>
      </w:pPr>
      <w:r>
        <w:rPr>
          <w:rFonts w:ascii="Times New Roman"/>
          <w:b w:val="false"/>
          <w:i w:val="false"/>
          <w:color w:val="000000"/>
          <w:sz w:val="28"/>
        </w:rPr>
        <w:t>
      кестенің жалғасы: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құралдың қуаты,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арналардың, радиожиіліктердің, радиоарналардың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жолақтың ені (килогерц, мегагерц)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төлемақы мөлшерлемесі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58"/>
    <w:p>
      <w:pPr>
        <w:spacing w:after="0"/>
        <w:ind w:left="0"/>
        <w:jc w:val="both"/>
      </w:pPr>
      <w:r>
        <w:rPr>
          <w:rFonts w:ascii="Times New Roman"/>
          <w:b w:val="false"/>
          <w:i w:val="false"/>
          <w:color w:val="000000"/>
          <w:sz w:val="28"/>
        </w:rPr>
        <w:t>
      кестенің жалғасы: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 кезеңі (айлар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(+)/азайтылған (-),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сомасының азаюының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25.03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25.06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25.09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25.12 кешіктірмей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59"/>
    <w:p>
      <w:pPr>
        <w:spacing w:after="0"/>
        <w:ind w:left="0"/>
        <w:jc w:val="both"/>
      </w:pPr>
      <w:r>
        <w:rPr>
          <w:rFonts w:ascii="Times New Roman"/>
          <w:b w:val="false"/>
          <w:i w:val="false"/>
          <w:color w:val="000000"/>
          <w:sz w:val="28"/>
        </w:rPr>
        <w:t>
      Атауы _______________________________________________________________</w:t>
      </w:r>
    </w:p>
    <w:bookmarkEnd w:id="659"/>
    <w:bookmarkStart w:name="z702" w:id="660"/>
    <w:p>
      <w:pPr>
        <w:spacing w:after="0"/>
        <w:ind w:left="0"/>
        <w:jc w:val="both"/>
      </w:pPr>
      <w:r>
        <w:rPr>
          <w:rFonts w:ascii="Times New Roman"/>
          <w:b w:val="false"/>
          <w:i w:val="false"/>
          <w:color w:val="000000"/>
          <w:sz w:val="28"/>
        </w:rPr>
        <w:t>
      Мекенжайы __________________________________________________________</w:t>
      </w:r>
    </w:p>
    <w:bookmarkEnd w:id="660"/>
    <w:bookmarkStart w:name="z703" w:id="661"/>
    <w:p>
      <w:pPr>
        <w:spacing w:after="0"/>
        <w:ind w:left="0"/>
        <w:jc w:val="both"/>
      </w:pPr>
      <w:r>
        <w:rPr>
          <w:rFonts w:ascii="Times New Roman"/>
          <w:b w:val="false"/>
          <w:i w:val="false"/>
          <w:color w:val="000000"/>
          <w:sz w:val="28"/>
        </w:rPr>
        <w:t>
      Телефон _____________________________________________________________</w:t>
      </w:r>
    </w:p>
    <w:bookmarkEnd w:id="661"/>
    <w:bookmarkStart w:name="z704" w:id="662"/>
    <w:p>
      <w:pPr>
        <w:spacing w:after="0"/>
        <w:ind w:left="0"/>
        <w:jc w:val="both"/>
      </w:pPr>
      <w:r>
        <w:rPr>
          <w:rFonts w:ascii="Times New Roman"/>
          <w:b w:val="false"/>
          <w:i w:val="false"/>
          <w:color w:val="000000"/>
          <w:sz w:val="28"/>
        </w:rPr>
        <w:t>
      Электрондық пошта мекенжайы _________________________________________</w:t>
      </w:r>
    </w:p>
    <w:bookmarkEnd w:id="662"/>
    <w:bookmarkStart w:name="z705" w:id="663"/>
    <w:p>
      <w:pPr>
        <w:spacing w:after="0"/>
        <w:ind w:left="0"/>
        <w:jc w:val="both"/>
      </w:pPr>
      <w:r>
        <w:rPr>
          <w:rFonts w:ascii="Times New Roman"/>
          <w:b w:val="false"/>
          <w:i w:val="false"/>
          <w:color w:val="000000"/>
          <w:sz w:val="28"/>
        </w:rPr>
        <w:t>
      ________________________________________ ___________________</w:t>
      </w:r>
    </w:p>
    <w:bookmarkEnd w:id="663"/>
    <w:bookmarkStart w:name="z706" w:id="664"/>
    <w:p>
      <w:pPr>
        <w:spacing w:after="0"/>
        <w:ind w:left="0"/>
        <w:jc w:val="both"/>
      </w:pPr>
      <w:r>
        <w:rPr>
          <w:rFonts w:ascii="Times New Roman"/>
          <w:b w:val="false"/>
          <w:i w:val="false"/>
          <w:color w:val="000000"/>
          <w:sz w:val="28"/>
        </w:rPr>
        <w:t>
      (уәкілетті органның аумақтық органы (қолы мөрдің орны)</w:t>
      </w:r>
    </w:p>
    <w:bookmarkEnd w:id="664"/>
    <w:bookmarkStart w:name="z707" w:id="665"/>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665"/>
    <w:bookmarkStart w:name="z708" w:id="666"/>
    <w:p>
      <w:pPr>
        <w:spacing w:after="0"/>
        <w:ind w:left="0"/>
        <w:jc w:val="both"/>
      </w:pPr>
      <w:r>
        <w:rPr>
          <w:rFonts w:ascii="Times New Roman"/>
          <w:b w:val="false"/>
          <w:i w:val="false"/>
          <w:color w:val="000000"/>
          <w:sz w:val="28"/>
        </w:rPr>
        <w:t>
      (егер ол жеке басын куәландыратын құжатта көрсетілсе))</w:t>
      </w:r>
    </w:p>
    <w:bookmarkEnd w:id="666"/>
    <w:bookmarkStart w:name="z709" w:id="667"/>
    <w:p>
      <w:pPr>
        <w:spacing w:after="0"/>
        <w:ind w:left="0"/>
        <w:jc w:val="both"/>
      </w:pPr>
      <w:r>
        <w:rPr>
          <w:rFonts w:ascii="Times New Roman"/>
          <w:b w:val="false"/>
          <w:i w:val="false"/>
          <w:color w:val="000000"/>
          <w:sz w:val="28"/>
        </w:rPr>
        <w:t>
      __________________________________________ ______________</w:t>
      </w:r>
    </w:p>
    <w:bookmarkEnd w:id="667"/>
    <w:bookmarkStart w:name="z710" w:id="668"/>
    <w:p>
      <w:pPr>
        <w:spacing w:after="0"/>
        <w:ind w:left="0"/>
        <w:jc w:val="both"/>
      </w:pPr>
      <w:r>
        <w:rPr>
          <w:rFonts w:ascii="Times New Roman"/>
          <w:b w:val="false"/>
          <w:i w:val="false"/>
          <w:color w:val="000000"/>
          <w:sz w:val="28"/>
        </w:rPr>
        <w:t>
      (мәліметтерді құрастыру үшін жауапты (қолы)</w:t>
      </w:r>
    </w:p>
    <w:bookmarkEnd w:id="668"/>
    <w:bookmarkStart w:name="z711" w:id="669"/>
    <w:p>
      <w:pPr>
        <w:spacing w:after="0"/>
        <w:ind w:left="0"/>
        <w:jc w:val="both"/>
      </w:pPr>
      <w:r>
        <w:rPr>
          <w:rFonts w:ascii="Times New Roman"/>
          <w:b w:val="false"/>
          <w:i w:val="false"/>
          <w:color w:val="000000"/>
          <w:sz w:val="28"/>
        </w:rPr>
        <w:t>
      лауазымды адамның тегі, аты, әкесінің аты</w:t>
      </w:r>
    </w:p>
    <w:bookmarkEnd w:id="669"/>
    <w:bookmarkStart w:name="z712" w:id="670"/>
    <w:p>
      <w:pPr>
        <w:spacing w:after="0"/>
        <w:ind w:left="0"/>
        <w:jc w:val="both"/>
      </w:pPr>
      <w:r>
        <w:rPr>
          <w:rFonts w:ascii="Times New Roman"/>
          <w:b w:val="false"/>
          <w:i w:val="false"/>
          <w:color w:val="000000"/>
          <w:sz w:val="28"/>
        </w:rPr>
        <w:t>
      (егер ол жеке басын куәландыратын құжатта көрсетілсе))</w:t>
      </w:r>
    </w:p>
    <w:bookmarkEnd w:id="670"/>
    <w:bookmarkStart w:name="z713" w:id="671"/>
    <w:p>
      <w:pPr>
        <w:spacing w:after="0"/>
        <w:ind w:left="0"/>
        <w:jc w:val="both"/>
      </w:pPr>
      <w:r>
        <w:rPr>
          <w:rFonts w:ascii="Times New Roman"/>
          <w:b w:val="false"/>
          <w:i w:val="false"/>
          <w:color w:val="000000"/>
          <w:sz w:val="28"/>
        </w:rPr>
        <w:t>
      Жасалған күні 20 _ жылғы "___" ______</w:t>
      </w:r>
    </w:p>
    <w:bookmarkEnd w:id="671"/>
    <w:bookmarkStart w:name="z714" w:id="672"/>
    <w:p>
      <w:pPr>
        <w:spacing w:after="0"/>
        <w:ind w:left="0"/>
        <w:jc w:val="both"/>
      </w:pPr>
      <w:r>
        <w:rPr>
          <w:rFonts w:ascii="Times New Roman"/>
          <w:b w:val="false"/>
          <w:i w:val="false"/>
          <w:color w:val="000000"/>
          <w:sz w:val="28"/>
        </w:rPr>
        <w:t>
      Ескертпе: осы нысан осы нысандағы қосымшаға "Төлеушілер туралы, салық салу объектілері, берілген рұқсаттар, олардың қолданылу мерзімі, берілген рұқсаттарға енгізілген өзгерістер мен толықтырулар, салық төлеушілерге жіберілген хабарламалар және радиожиілік спектрін пайдаланғаны үшін төлем сомалар туралы мәліметтер" әкімшілік деректерді өтеусіз негізде жинауға арналған нысанды толтыру жөніндегі түсіндірмеге сәйкес толтырылады.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 туралы, салық салу объектілері, берілген рұқсаттар, олардың қолданылу мерзімі, берілген рұқсаттарға енгізілген өзгерістер мен толықтырулар, салық төлеушілерге жіберілген хабарламалар және радиожиілік спектрін пайдаланғаны үшін төлем сомалар туралы мәліметтер" әкімшілік деректерді өтеусіз негізде жинауға арналған нысанына қосымша</w:t>
            </w:r>
          </w:p>
        </w:tc>
      </w:tr>
    </w:tbl>
    <w:bookmarkStart w:name="z716" w:id="673"/>
    <w:p>
      <w:pPr>
        <w:spacing w:after="0"/>
        <w:ind w:left="0"/>
        <w:jc w:val="left"/>
      </w:pPr>
      <w:r>
        <w:rPr>
          <w:rFonts w:ascii="Times New Roman"/>
          <w:b/>
          <w:i w:val="false"/>
          <w:color w:val="000000"/>
        </w:rPr>
        <w:t xml:space="preserve"> "Төлеушілер туралы, салық салу объектілері, берілген рұқсаттар, олардың қолданылу мерзімі, берілген рұқсаттарға енгізілген өзгерістер мен толықтырулар, салық төлеушілерге жіберілген хабарламалар және радиожиілік спектрін пайдаланғаны үшін төлем сомалар туралы мәліметтер"  (нысанның индексі 11 –РПТС кезеңділігі ай сайын)</w:t>
      </w:r>
    </w:p>
    <w:bookmarkEnd w:id="673"/>
    <w:bookmarkStart w:name="z717" w:id="67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74"/>
    <w:bookmarkStart w:name="z718" w:id="675"/>
    <w:p>
      <w:pPr>
        <w:spacing w:after="0"/>
        <w:ind w:left="0"/>
        <w:jc w:val="both"/>
      </w:pPr>
      <w:r>
        <w:rPr>
          <w:rFonts w:ascii="Times New Roman"/>
          <w:b w:val="false"/>
          <w:i w:val="false"/>
          <w:color w:val="000000"/>
          <w:sz w:val="28"/>
        </w:rPr>
        <w:t>
      Нысанды толтыру бойынша түсіндірме</w:t>
      </w:r>
    </w:p>
    <w:bookmarkEnd w:id="675"/>
    <w:bookmarkStart w:name="z719" w:id="676"/>
    <w:p>
      <w:pPr>
        <w:spacing w:after="0"/>
        <w:ind w:left="0"/>
        <w:jc w:val="both"/>
      </w:pPr>
      <w:r>
        <w:rPr>
          <w:rFonts w:ascii="Times New Roman"/>
          <w:b w:val="false"/>
          <w:i w:val="false"/>
          <w:color w:val="000000"/>
          <w:sz w:val="28"/>
        </w:rPr>
        <w:t>
      "Төлеушілер туралы, салық салу объектілері, берілген рұқсаттар, олардың қолданылу мерзімі, берілген рұқсаттарға енгізілген өзгерістер мен толықтырулар, салық төлеушілерге жіберілген хабарламалар және радиожиілік спектрін пайдаланғаны үшін төлем сомалар туралы мәліметтер" әкімшілік деректер нысанында келесі мәліметтер енгізіледі:</w:t>
      </w:r>
    </w:p>
    <w:bookmarkEnd w:id="676"/>
    <w:bookmarkStart w:name="z720" w:id="677"/>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677"/>
    <w:bookmarkStart w:name="z721" w:id="678"/>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басты куәландыратын құжатта көрсетілсе) көрсетіледі;</w:t>
      </w:r>
    </w:p>
    <w:bookmarkEnd w:id="678"/>
    <w:bookmarkStart w:name="z722" w:id="679"/>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679"/>
    <w:bookmarkStart w:name="z723" w:id="680"/>
    <w:p>
      <w:pPr>
        <w:spacing w:after="0"/>
        <w:ind w:left="0"/>
        <w:jc w:val="both"/>
      </w:pPr>
      <w:r>
        <w:rPr>
          <w:rFonts w:ascii="Times New Roman"/>
          <w:b w:val="false"/>
          <w:i w:val="false"/>
          <w:color w:val="000000"/>
          <w:sz w:val="28"/>
        </w:rPr>
        <w:t>
      4) 4-бағанда әкімшілік-аумақтық объектілердің сыныптауышы бойынша код көрсетіледі;</w:t>
      </w:r>
    </w:p>
    <w:bookmarkEnd w:id="680"/>
    <w:bookmarkStart w:name="z724" w:id="681"/>
    <w:p>
      <w:pPr>
        <w:spacing w:after="0"/>
        <w:ind w:left="0"/>
        <w:jc w:val="both"/>
      </w:pPr>
      <w:r>
        <w:rPr>
          <w:rFonts w:ascii="Times New Roman"/>
          <w:b w:val="false"/>
          <w:i w:val="false"/>
          <w:color w:val="000000"/>
          <w:sz w:val="28"/>
        </w:rPr>
        <w:t>
      5) 5-бағанда рұқсат беру құжатының нөмірі көрсетіледі;</w:t>
      </w:r>
    </w:p>
    <w:bookmarkEnd w:id="681"/>
    <w:bookmarkStart w:name="z725" w:id="682"/>
    <w:p>
      <w:pPr>
        <w:spacing w:after="0"/>
        <w:ind w:left="0"/>
        <w:jc w:val="both"/>
      </w:pPr>
      <w:r>
        <w:rPr>
          <w:rFonts w:ascii="Times New Roman"/>
          <w:b w:val="false"/>
          <w:i w:val="false"/>
          <w:color w:val="000000"/>
          <w:sz w:val="28"/>
        </w:rPr>
        <w:t>
      6) 6-бағанда рұқсат құжатының күні көрсетіледі;</w:t>
      </w:r>
    </w:p>
    <w:bookmarkEnd w:id="682"/>
    <w:bookmarkStart w:name="z726" w:id="683"/>
    <w:p>
      <w:pPr>
        <w:spacing w:after="0"/>
        <w:ind w:left="0"/>
        <w:jc w:val="both"/>
      </w:pPr>
      <w:r>
        <w:rPr>
          <w:rFonts w:ascii="Times New Roman"/>
          <w:b w:val="false"/>
          <w:i w:val="false"/>
          <w:color w:val="000000"/>
          <w:sz w:val="28"/>
        </w:rPr>
        <w:t>
      7) 7-бағанда рұқсат беру құжатының қолданылу мерзімі көрсетіледі;</w:t>
      </w:r>
    </w:p>
    <w:bookmarkEnd w:id="683"/>
    <w:bookmarkStart w:name="z727" w:id="684"/>
    <w:p>
      <w:pPr>
        <w:spacing w:after="0"/>
        <w:ind w:left="0"/>
        <w:jc w:val="both"/>
      </w:pPr>
      <w:r>
        <w:rPr>
          <w:rFonts w:ascii="Times New Roman"/>
          <w:b w:val="false"/>
          <w:i w:val="false"/>
          <w:color w:val="000000"/>
          <w:sz w:val="28"/>
        </w:rPr>
        <w:t>
      8) 8-бағанда радиобайланыс түрі/цифрлық эфирлік телерадио хабарларын тарату үшін жиілік диапазоны көрсетіледі;</w:t>
      </w:r>
    </w:p>
    <w:bookmarkEnd w:id="684"/>
    <w:bookmarkStart w:name="z728" w:id="685"/>
    <w:p>
      <w:pPr>
        <w:spacing w:after="0"/>
        <w:ind w:left="0"/>
        <w:jc w:val="both"/>
      </w:pPr>
      <w:r>
        <w:rPr>
          <w:rFonts w:ascii="Times New Roman"/>
          <w:b w:val="false"/>
          <w:i w:val="false"/>
          <w:color w:val="000000"/>
          <w:sz w:val="28"/>
        </w:rPr>
        <w:t>
      9) 9-бағанда әкімшілік-аумақтық бірлік көрсетіледі;</w:t>
      </w:r>
    </w:p>
    <w:bookmarkEnd w:id="685"/>
    <w:bookmarkStart w:name="z729" w:id="686"/>
    <w:p>
      <w:pPr>
        <w:spacing w:after="0"/>
        <w:ind w:left="0"/>
        <w:jc w:val="both"/>
      </w:pPr>
      <w:r>
        <w:rPr>
          <w:rFonts w:ascii="Times New Roman"/>
          <w:b w:val="false"/>
          <w:i w:val="false"/>
          <w:color w:val="000000"/>
          <w:sz w:val="28"/>
        </w:rPr>
        <w:t>
      10) 10-бағанда таратушы құралдың қуаты, ватт көрсетіледі;</w:t>
      </w:r>
    </w:p>
    <w:bookmarkEnd w:id="686"/>
    <w:bookmarkStart w:name="z730" w:id="687"/>
    <w:p>
      <w:pPr>
        <w:spacing w:after="0"/>
        <w:ind w:left="0"/>
        <w:jc w:val="both"/>
      </w:pPr>
      <w:r>
        <w:rPr>
          <w:rFonts w:ascii="Times New Roman"/>
          <w:b w:val="false"/>
          <w:i w:val="false"/>
          <w:color w:val="000000"/>
          <w:sz w:val="28"/>
        </w:rPr>
        <w:t>
      11) 11-бағанда радиостанциялардың, арналардың, радиожиіліктердің, радиоарналардың саны (дана) көрсетіледі;</w:t>
      </w:r>
    </w:p>
    <w:bookmarkEnd w:id="687"/>
    <w:bookmarkStart w:name="z731" w:id="688"/>
    <w:p>
      <w:pPr>
        <w:spacing w:after="0"/>
        <w:ind w:left="0"/>
        <w:jc w:val="both"/>
      </w:pPr>
      <w:r>
        <w:rPr>
          <w:rFonts w:ascii="Times New Roman"/>
          <w:b w:val="false"/>
          <w:i w:val="false"/>
          <w:color w:val="000000"/>
          <w:sz w:val="28"/>
        </w:rPr>
        <w:t>
      12) 12-бағанда нақты бойынша жолақтың ені көрсетіледі (килогерц, мегагерц);</w:t>
      </w:r>
    </w:p>
    <w:bookmarkEnd w:id="688"/>
    <w:bookmarkStart w:name="z732" w:id="689"/>
    <w:p>
      <w:pPr>
        <w:spacing w:after="0"/>
        <w:ind w:left="0"/>
        <w:jc w:val="both"/>
      </w:pPr>
      <w:r>
        <w:rPr>
          <w:rFonts w:ascii="Times New Roman"/>
          <w:b w:val="false"/>
          <w:i w:val="false"/>
          <w:color w:val="000000"/>
          <w:sz w:val="28"/>
        </w:rPr>
        <w:t>
      13) 13-бағанда төлемақының жылдық мөлшерлемесі (айлық есептік көрсеткіш) көрсетіледі;</w:t>
      </w:r>
    </w:p>
    <w:bookmarkEnd w:id="689"/>
    <w:bookmarkStart w:name="z733" w:id="690"/>
    <w:p>
      <w:pPr>
        <w:spacing w:after="0"/>
        <w:ind w:left="0"/>
        <w:jc w:val="both"/>
      </w:pPr>
      <w:r>
        <w:rPr>
          <w:rFonts w:ascii="Times New Roman"/>
          <w:b w:val="false"/>
          <w:i w:val="false"/>
          <w:color w:val="000000"/>
          <w:sz w:val="28"/>
        </w:rPr>
        <w:t>
      14) 14-бағанда радиожиілік спектрін пайдалану кезеңі (айлар саны) көрсетіледі;</w:t>
      </w:r>
    </w:p>
    <w:bookmarkEnd w:id="690"/>
    <w:bookmarkStart w:name="z734" w:id="691"/>
    <w:p>
      <w:pPr>
        <w:spacing w:after="0"/>
        <w:ind w:left="0"/>
        <w:jc w:val="both"/>
      </w:pPr>
      <w:r>
        <w:rPr>
          <w:rFonts w:ascii="Times New Roman"/>
          <w:b w:val="false"/>
          <w:i w:val="false"/>
          <w:color w:val="000000"/>
          <w:sz w:val="28"/>
        </w:rPr>
        <w:t>
      15) 15-бағанда хабарламаның нөмірі көрсетіледі;</w:t>
      </w:r>
    </w:p>
    <w:bookmarkEnd w:id="691"/>
    <w:bookmarkStart w:name="z735" w:id="692"/>
    <w:p>
      <w:pPr>
        <w:spacing w:after="0"/>
        <w:ind w:left="0"/>
        <w:jc w:val="both"/>
      </w:pPr>
      <w:r>
        <w:rPr>
          <w:rFonts w:ascii="Times New Roman"/>
          <w:b w:val="false"/>
          <w:i w:val="false"/>
          <w:color w:val="000000"/>
          <w:sz w:val="28"/>
        </w:rPr>
        <w:t>
      16) 16-бағанда хабарламаның күні көрсетіледі;</w:t>
      </w:r>
    </w:p>
    <w:bookmarkEnd w:id="692"/>
    <w:bookmarkStart w:name="z736" w:id="693"/>
    <w:p>
      <w:pPr>
        <w:spacing w:after="0"/>
        <w:ind w:left="0"/>
        <w:jc w:val="both"/>
      </w:pPr>
      <w:r>
        <w:rPr>
          <w:rFonts w:ascii="Times New Roman"/>
          <w:b w:val="false"/>
          <w:i w:val="false"/>
          <w:color w:val="000000"/>
          <w:sz w:val="28"/>
        </w:rPr>
        <w:t>
      17) 17-бағанда ағымдағы жылдың 25 (жиырма бесінші) наурызынан кешіктірілмей бюджетке төленуге тиісті төлемақы сомасы теңге көрсетіледі;</w:t>
      </w:r>
    </w:p>
    <w:bookmarkEnd w:id="693"/>
    <w:bookmarkStart w:name="z737" w:id="694"/>
    <w:p>
      <w:pPr>
        <w:spacing w:after="0"/>
        <w:ind w:left="0"/>
        <w:jc w:val="both"/>
      </w:pPr>
      <w:r>
        <w:rPr>
          <w:rFonts w:ascii="Times New Roman"/>
          <w:b w:val="false"/>
          <w:i w:val="false"/>
          <w:color w:val="000000"/>
          <w:sz w:val="28"/>
        </w:rPr>
        <w:t>
      18) 18-бағанда ағымдағы жылдың 25 (жиырма бесінші) маусымынан кешіктірілмей бюджетке төленуге тиісті төлемақы сомасы теңге көрсетіледі;</w:t>
      </w:r>
    </w:p>
    <w:bookmarkEnd w:id="694"/>
    <w:bookmarkStart w:name="z738" w:id="695"/>
    <w:p>
      <w:pPr>
        <w:spacing w:after="0"/>
        <w:ind w:left="0"/>
        <w:jc w:val="both"/>
      </w:pPr>
      <w:r>
        <w:rPr>
          <w:rFonts w:ascii="Times New Roman"/>
          <w:b w:val="false"/>
          <w:i w:val="false"/>
          <w:color w:val="000000"/>
          <w:sz w:val="28"/>
        </w:rPr>
        <w:t>
      19) 19-бағанда ағымдағы жылдың 25 (жиырма бесінші) қыркүйегінен кешіктірілмей бюджетке төленуге тиісті төлемақы сомасы теңге көрсетіледі;</w:t>
      </w:r>
    </w:p>
    <w:bookmarkEnd w:id="695"/>
    <w:bookmarkStart w:name="z739" w:id="696"/>
    <w:p>
      <w:pPr>
        <w:spacing w:after="0"/>
        <w:ind w:left="0"/>
        <w:jc w:val="both"/>
      </w:pPr>
      <w:r>
        <w:rPr>
          <w:rFonts w:ascii="Times New Roman"/>
          <w:b w:val="false"/>
          <w:i w:val="false"/>
          <w:color w:val="000000"/>
          <w:sz w:val="28"/>
        </w:rPr>
        <w:t>
      20) 20-бағанда ағымдағы жылдың 25 (жиырма бесінші) желтоқсанынан кешіктірілмей бюджетке төленуге тиісті төлемақы сомасы теңге көрсетіледі;</w:t>
      </w:r>
    </w:p>
    <w:bookmarkEnd w:id="696"/>
    <w:bookmarkStart w:name="z740" w:id="697"/>
    <w:p>
      <w:pPr>
        <w:spacing w:after="0"/>
        <w:ind w:left="0"/>
        <w:jc w:val="both"/>
      </w:pPr>
      <w:r>
        <w:rPr>
          <w:rFonts w:ascii="Times New Roman"/>
          <w:b w:val="false"/>
          <w:i w:val="false"/>
          <w:color w:val="000000"/>
          <w:sz w:val="28"/>
        </w:rPr>
        <w:t>
      21) 21-бағанда төлемақы сомасының азаю себебі көрсетіледі.</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44" w:id="698"/>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698"/>
    <w:bookmarkStart w:name="z745" w:id="699"/>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699"/>
    <w:bookmarkStart w:name="z746" w:id="700"/>
    <w:p>
      <w:pPr>
        <w:spacing w:after="0"/>
        <w:ind w:left="0"/>
        <w:jc w:val="both"/>
      </w:pPr>
      <w:r>
        <w:rPr>
          <w:rFonts w:ascii="Times New Roman"/>
          <w:b w:val="false"/>
          <w:i w:val="false"/>
          <w:color w:val="000000"/>
          <w:sz w:val="28"/>
        </w:rPr>
        <w:t xml:space="preserve">
      Әкімшілік нысанның атауы: Радиожиілік спектрін пайдалана отырып, байланыс саласында қызметтер көрсету жөніндегі кәсіпкерлік қызметті жүзеге асырғаны үшін біржолғы төлемді төлеушілер, бюджетке төленуге тиісті осындай біржолғы төлемнің сомалары және оны төлеу мерзімдері туралы мәліметтер. </w:t>
      </w:r>
    </w:p>
    <w:bookmarkEnd w:id="700"/>
    <w:bookmarkStart w:name="z747" w:id="701"/>
    <w:p>
      <w:pPr>
        <w:spacing w:after="0"/>
        <w:ind w:left="0"/>
        <w:jc w:val="both"/>
      </w:pPr>
      <w:r>
        <w:rPr>
          <w:rFonts w:ascii="Times New Roman"/>
          <w:b w:val="false"/>
          <w:i w:val="false"/>
          <w:color w:val="000000"/>
          <w:sz w:val="28"/>
        </w:rPr>
        <w:t>
      Әкімшілік деректерді ақысыз жинауға арналған нысанның индексі: 12– РСПБТТ.</w:t>
      </w:r>
    </w:p>
    <w:bookmarkEnd w:id="701"/>
    <w:bookmarkStart w:name="z748" w:id="702"/>
    <w:p>
      <w:pPr>
        <w:spacing w:after="0"/>
        <w:ind w:left="0"/>
        <w:jc w:val="both"/>
      </w:pPr>
      <w:r>
        <w:rPr>
          <w:rFonts w:ascii="Times New Roman"/>
          <w:b w:val="false"/>
          <w:i w:val="false"/>
          <w:color w:val="000000"/>
          <w:sz w:val="28"/>
        </w:rPr>
        <w:t>
      Кезеңділігі: тоқсандық.</w:t>
      </w:r>
    </w:p>
    <w:bookmarkEnd w:id="702"/>
    <w:bookmarkStart w:name="z749" w:id="703"/>
    <w:p>
      <w:pPr>
        <w:spacing w:after="0"/>
        <w:ind w:left="0"/>
        <w:jc w:val="both"/>
      </w:pPr>
      <w:r>
        <w:rPr>
          <w:rFonts w:ascii="Times New Roman"/>
          <w:b w:val="false"/>
          <w:i w:val="false"/>
          <w:color w:val="000000"/>
          <w:sz w:val="28"/>
        </w:rPr>
        <w:t>
      Есепті кезең: 20__ жылдың   тоқсаны.</w:t>
      </w:r>
    </w:p>
    <w:bookmarkEnd w:id="703"/>
    <w:bookmarkStart w:name="z750" w:id="7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байланыс саласындағы мемлекеттік саясатты жүзеге асыратын уәкілетті мемлекеттік органның аумақтық бөлімшелері.</w:t>
      </w:r>
    </w:p>
    <w:bookmarkEnd w:id="704"/>
    <w:bookmarkStart w:name="z751" w:id="70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тапсыру мерзімі: есепті тоқсаннан кейiнгi айдың 25 (жиырма бесінші) күнінен кешіктірмей. </w:t>
      </w:r>
    </w:p>
    <w:bookmarkEnd w:id="705"/>
    <w:bookmarkStart w:name="z752" w:id="706"/>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706"/>
    <w:bookmarkStart w:name="z753"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4" w:id="708"/>
    <w:p>
      <w:pPr>
        <w:spacing w:after="0"/>
        <w:ind w:left="0"/>
        <w:jc w:val="both"/>
      </w:pPr>
      <w:r>
        <w:rPr>
          <w:rFonts w:ascii="Times New Roman"/>
          <w:b w:val="false"/>
          <w:i w:val="false"/>
          <w:color w:val="000000"/>
          <w:sz w:val="28"/>
        </w:rPr>
        <w:t>
      Жинау әдісі – электронды түрде.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9"/>
          <w:p>
            <w:pPr>
              <w:spacing w:after="20"/>
              <w:ind w:left="20"/>
              <w:jc w:val="both"/>
            </w:pPr>
            <w:r>
              <w:rPr>
                <w:rFonts w:ascii="Times New Roman"/>
                <w:b w:val="false"/>
                <w:i w:val="false"/>
                <w:color w:val="000000"/>
                <w:sz w:val="20"/>
              </w:rPr>
              <w:t>
Бизнес-сәйкестендіру</w:t>
            </w:r>
          </w:p>
          <w:bookmarkEnd w:id="709"/>
          <w:p>
            <w:pPr>
              <w:spacing w:after="20"/>
              <w:ind w:left="20"/>
              <w:jc w:val="both"/>
            </w:pPr>
            <w:r>
              <w:rPr>
                <w:rFonts w:ascii="Times New Roman"/>
                <w:b w:val="false"/>
                <w:i w:val="false"/>
                <w:color w:val="000000"/>
                <w:sz w:val="20"/>
              </w:rPr>
              <w:t>
нөмірі/жеке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 құқығын алған құрылымдық бөлімшенің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Негіздеме-құжаттың нөмірі, күні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 Цифрлық эфирлік телерадио хабарларын тарату үшін жиілік диапазоны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құралдың қуаты, Ватт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жолақтың ені (килогерц, мегагерц)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тиісті біржолғы төлем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Төленгенін растайтын төлем құжатының нөмірі мен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710"/>
    <w:p>
      <w:pPr>
        <w:spacing w:after="0"/>
        <w:ind w:left="0"/>
        <w:jc w:val="both"/>
      </w:pPr>
      <w:r>
        <w:rPr>
          <w:rFonts w:ascii="Times New Roman"/>
          <w:b w:val="false"/>
          <w:i w:val="false"/>
          <w:color w:val="000000"/>
          <w:sz w:val="28"/>
        </w:rPr>
        <w:t>
      Атауы _______________________________________________________________</w:t>
      </w:r>
    </w:p>
    <w:bookmarkEnd w:id="710"/>
    <w:bookmarkStart w:name="z757" w:id="711"/>
    <w:p>
      <w:pPr>
        <w:spacing w:after="0"/>
        <w:ind w:left="0"/>
        <w:jc w:val="both"/>
      </w:pPr>
      <w:r>
        <w:rPr>
          <w:rFonts w:ascii="Times New Roman"/>
          <w:b w:val="false"/>
          <w:i w:val="false"/>
          <w:color w:val="000000"/>
          <w:sz w:val="28"/>
        </w:rPr>
        <w:t>
      Мекенжайы __________________________________________________________</w:t>
      </w:r>
    </w:p>
    <w:bookmarkEnd w:id="711"/>
    <w:bookmarkStart w:name="z758" w:id="712"/>
    <w:p>
      <w:pPr>
        <w:spacing w:after="0"/>
        <w:ind w:left="0"/>
        <w:jc w:val="both"/>
      </w:pPr>
      <w:r>
        <w:rPr>
          <w:rFonts w:ascii="Times New Roman"/>
          <w:b w:val="false"/>
          <w:i w:val="false"/>
          <w:color w:val="000000"/>
          <w:sz w:val="28"/>
        </w:rPr>
        <w:t>
      Телефон _____________________________________________________________</w:t>
      </w:r>
    </w:p>
    <w:bookmarkEnd w:id="712"/>
    <w:bookmarkStart w:name="z759" w:id="713"/>
    <w:p>
      <w:pPr>
        <w:spacing w:after="0"/>
        <w:ind w:left="0"/>
        <w:jc w:val="both"/>
      </w:pPr>
      <w:r>
        <w:rPr>
          <w:rFonts w:ascii="Times New Roman"/>
          <w:b w:val="false"/>
          <w:i w:val="false"/>
          <w:color w:val="000000"/>
          <w:sz w:val="28"/>
        </w:rPr>
        <w:t>
      Электрондық пошта мекенжайы _________________________________________</w:t>
      </w:r>
    </w:p>
    <w:bookmarkEnd w:id="713"/>
    <w:bookmarkStart w:name="z760" w:id="714"/>
    <w:p>
      <w:pPr>
        <w:spacing w:after="0"/>
        <w:ind w:left="0"/>
        <w:jc w:val="both"/>
      </w:pPr>
      <w:r>
        <w:rPr>
          <w:rFonts w:ascii="Times New Roman"/>
          <w:b w:val="false"/>
          <w:i w:val="false"/>
          <w:color w:val="000000"/>
          <w:sz w:val="28"/>
        </w:rPr>
        <w:t>
      ________________________________________ ___________________</w:t>
      </w:r>
    </w:p>
    <w:bookmarkEnd w:id="714"/>
    <w:bookmarkStart w:name="z761" w:id="715"/>
    <w:p>
      <w:pPr>
        <w:spacing w:after="0"/>
        <w:ind w:left="0"/>
        <w:jc w:val="both"/>
      </w:pPr>
      <w:r>
        <w:rPr>
          <w:rFonts w:ascii="Times New Roman"/>
          <w:b w:val="false"/>
          <w:i w:val="false"/>
          <w:color w:val="000000"/>
          <w:sz w:val="28"/>
        </w:rPr>
        <w:t>
      (уәкілетті органның аумақтық органы (қолы мөрдің орны)</w:t>
      </w:r>
    </w:p>
    <w:bookmarkEnd w:id="715"/>
    <w:bookmarkStart w:name="z762" w:id="716"/>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716"/>
    <w:bookmarkStart w:name="z763" w:id="717"/>
    <w:p>
      <w:pPr>
        <w:spacing w:after="0"/>
        <w:ind w:left="0"/>
        <w:jc w:val="both"/>
      </w:pPr>
      <w:r>
        <w:rPr>
          <w:rFonts w:ascii="Times New Roman"/>
          <w:b w:val="false"/>
          <w:i w:val="false"/>
          <w:color w:val="000000"/>
          <w:sz w:val="28"/>
        </w:rPr>
        <w:t>
      (егер ол жеке басын куәландыратын құжатта көрсетілсе))</w:t>
      </w:r>
    </w:p>
    <w:bookmarkEnd w:id="717"/>
    <w:bookmarkStart w:name="z764" w:id="718"/>
    <w:p>
      <w:pPr>
        <w:spacing w:after="0"/>
        <w:ind w:left="0"/>
        <w:jc w:val="both"/>
      </w:pPr>
      <w:r>
        <w:rPr>
          <w:rFonts w:ascii="Times New Roman"/>
          <w:b w:val="false"/>
          <w:i w:val="false"/>
          <w:color w:val="000000"/>
          <w:sz w:val="28"/>
        </w:rPr>
        <w:t>
      __________________________________________ ______________</w:t>
      </w:r>
    </w:p>
    <w:bookmarkEnd w:id="718"/>
    <w:bookmarkStart w:name="z765" w:id="719"/>
    <w:p>
      <w:pPr>
        <w:spacing w:after="0"/>
        <w:ind w:left="0"/>
        <w:jc w:val="both"/>
      </w:pPr>
      <w:r>
        <w:rPr>
          <w:rFonts w:ascii="Times New Roman"/>
          <w:b w:val="false"/>
          <w:i w:val="false"/>
          <w:color w:val="000000"/>
          <w:sz w:val="28"/>
        </w:rPr>
        <w:t>
      (мәліметтерді құрастыру үшін жауапты (қолы)</w:t>
      </w:r>
    </w:p>
    <w:bookmarkEnd w:id="719"/>
    <w:bookmarkStart w:name="z766" w:id="720"/>
    <w:p>
      <w:pPr>
        <w:spacing w:after="0"/>
        <w:ind w:left="0"/>
        <w:jc w:val="both"/>
      </w:pPr>
      <w:r>
        <w:rPr>
          <w:rFonts w:ascii="Times New Roman"/>
          <w:b w:val="false"/>
          <w:i w:val="false"/>
          <w:color w:val="000000"/>
          <w:sz w:val="28"/>
        </w:rPr>
        <w:t>
      лауазымды адамның тегі, аты, әкесінің аты</w:t>
      </w:r>
    </w:p>
    <w:bookmarkEnd w:id="720"/>
    <w:bookmarkStart w:name="z767" w:id="721"/>
    <w:p>
      <w:pPr>
        <w:spacing w:after="0"/>
        <w:ind w:left="0"/>
        <w:jc w:val="both"/>
      </w:pPr>
      <w:r>
        <w:rPr>
          <w:rFonts w:ascii="Times New Roman"/>
          <w:b w:val="false"/>
          <w:i w:val="false"/>
          <w:color w:val="000000"/>
          <w:sz w:val="28"/>
        </w:rPr>
        <w:t>
      (егер ол жеке басын куәландыратын құжатта көрсетілсе))</w:t>
      </w:r>
    </w:p>
    <w:bookmarkEnd w:id="721"/>
    <w:bookmarkStart w:name="z768" w:id="722"/>
    <w:p>
      <w:pPr>
        <w:spacing w:after="0"/>
        <w:ind w:left="0"/>
        <w:jc w:val="both"/>
      </w:pPr>
      <w:r>
        <w:rPr>
          <w:rFonts w:ascii="Times New Roman"/>
          <w:b w:val="false"/>
          <w:i w:val="false"/>
          <w:color w:val="000000"/>
          <w:sz w:val="28"/>
        </w:rPr>
        <w:t>
      Жасалған күні 20 _ жылғы "___" ______.</w:t>
      </w:r>
    </w:p>
    <w:bookmarkEnd w:id="722"/>
    <w:bookmarkStart w:name="z769" w:id="723"/>
    <w:p>
      <w:pPr>
        <w:spacing w:after="0"/>
        <w:ind w:left="0"/>
        <w:jc w:val="both"/>
      </w:pPr>
      <w:r>
        <w:rPr>
          <w:rFonts w:ascii="Times New Roman"/>
          <w:b w:val="false"/>
          <w:i w:val="false"/>
          <w:color w:val="000000"/>
          <w:sz w:val="28"/>
        </w:rPr>
        <w:t>
      Ескертпе: осы нысан осы нысандағы қосымшаға "Радиожиілік спектрін пайдалана отырып, байланыс саласында қызметтер көрсету жөніндегі кәсіпкерлік қызметті жүзеге асырғаны үшін біржолғы төлемді төлеушілер, бюджетке төленуге тиісті осындай біржолғы төлемнің сомалары және оны төлеу мерзімдері туралы мәліметтер" әкімшілік деректерді өтеусіз негізде жинауға арналған нысанды толтыру жөніндегі түсіндірмеге сәйкес толтырылады.</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спектрін пайдалана отырып, байланыс саласында қызметтер көрсету жөніндегі кәсіпкерлік қызметті жүзеге асырғаны үшін біржолғы төлемді төлеушілер, бюджетке төленуге тиісті осындай біржолғы төлемнің сомалары және оны төлеу мерзімдері туралы мәліметтер" әкімшілік деректерді өтеусіз негізде жинауға арналған нысанына қосымша</w:t>
            </w:r>
          </w:p>
        </w:tc>
      </w:tr>
    </w:tbl>
    <w:bookmarkStart w:name="z771" w:id="724"/>
    <w:p>
      <w:pPr>
        <w:spacing w:after="0"/>
        <w:ind w:left="0"/>
        <w:jc w:val="left"/>
      </w:pPr>
      <w:r>
        <w:rPr>
          <w:rFonts w:ascii="Times New Roman"/>
          <w:b/>
          <w:i w:val="false"/>
          <w:color w:val="000000"/>
        </w:rPr>
        <w:t xml:space="preserve"> "Радиожиілік спектрін пайдалана отырып, байланыс саласында қызметтер көрсету жөніндегі кәсіпкерлік қызметті жүзеге асырғаны үшін біржолғы төлемді төлеушілер, бюджетке төленуге тиісті осындай біржолғы төлемнің сомалары және оны төлеу мерзімдері туралы мәліметтер"  (нысанның индексі 12– РСПБТТ, кезеңділігі тоқсандық)</w:t>
      </w:r>
    </w:p>
    <w:bookmarkEnd w:id="724"/>
    <w:bookmarkStart w:name="z772" w:id="72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25"/>
    <w:bookmarkStart w:name="z773" w:id="726"/>
    <w:p>
      <w:pPr>
        <w:spacing w:after="0"/>
        <w:ind w:left="0"/>
        <w:jc w:val="both"/>
      </w:pPr>
      <w:r>
        <w:rPr>
          <w:rFonts w:ascii="Times New Roman"/>
          <w:b w:val="false"/>
          <w:i w:val="false"/>
          <w:color w:val="000000"/>
          <w:sz w:val="28"/>
        </w:rPr>
        <w:t>
      Нысанды толтыру бойынша түсіндірме</w:t>
      </w:r>
    </w:p>
    <w:bookmarkEnd w:id="726"/>
    <w:bookmarkStart w:name="z774" w:id="727"/>
    <w:p>
      <w:pPr>
        <w:spacing w:after="0"/>
        <w:ind w:left="0"/>
        <w:jc w:val="both"/>
      </w:pPr>
      <w:r>
        <w:rPr>
          <w:rFonts w:ascii="Times New Roman"/>
          <w:b w:val="false"/>
          <w:i w:val="false"/>
          <w:color w:val="000000"/>
          <w:sz w:val="28"/>
        </w:rPr>
        <w:t>
      Әкімшілік деректер нысанында "Радиожиілік спектрін пайдалана отырып, байланыс саласында қызметтер көрсету жөніндегі кәсіпкерлік қызметті жүзеге асырғаны үшін біржолғы төлемді төлеушілер, бюджетке төленуге тиісті осындай біржолғы төлемнің сомалары және оны төлеу мерзімдері туралы мәліметтер" ережеге келесі мәліметтер енгізілген:</w:t>
      </w:r>
    </w:p>
    <w:bookmarkEnd w:id="727"/>
    <w:bookmarkStart w:name="z775" w:id="728"/>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728"/>
    <w:bookmarkStart w:name="z776" w:id="729"/>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729"/>
    <w:bookmarkStart w:name="z777" w:id="730"/>
    <w:p>
      <w:pPr>
        <w:spacing w:after="0"/>
        <w:ind w:left="0"/>
        <w:jc w:val="both"/>
      </w:pPr>
      <w:r>
        <w:rPr>
          <w:rFonts w:ascii="Times New Roman"/>
          <w:b w:val="false"/>
          <w:i w:val="false"/>
          <w:color w:val="000000"/>
          <w:sz w:val="28"/>
        </w:rPr>
        <w:t>
      3) 3-бағанда 2-ші және 3-бағандарда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730"/>
    <w:bookmarkStart w:name="z778" w:id="731"/>
    <w:p>
      <w:pPr>
        <w:spacing w:after="0"/>
        <w:ind w:left="0"/>
        <w:jc w:val="both"/>
      </w:pPr>
      <w:r>
        <w:rPr>
          <w:rFonts w:ascii="Times New Roman"/>
          <w:b w:val="false"/>
          <w:i w:val="false"/>
          <w:color w:val="000000"/>
          <w:sz w:val="28"/>
        </w:rPr>
        <w:t>
      4) 4-бағанда радиожиілік спектрін пайдалану құқығын алған құрылымдық бөлімшенің атауы қөрсетіледі;</w:t>
      </w:r>
    </w:p>
    <w:bookmarkEnd w:id="731"/>
    <w:bookmarkStart w:name="z779" w:id="732"/>
    <w:p>
      <w:pPr>
        <w:spacing w:after="0"/>
        <w:ind w:left="0"/>
        <w:jc w:val="both"/>
      </w:pPr>
      <w:r>
        <w:rPr>
          <w:rFonts w:ascii="Times New Roman"/>
          <w:b w:val="false"/>
          <w:i w:val="false"/>
          <w:color w:val="000000"/>
          <w:sz w:val="28"/>
        </w:rPr>
        <w:t>
      5) 5-бағанда негіздеме-құжаттың нөмірі, күні және атауы көрсетіледі;</w:t>
      </w:r>
    </w:p>
    <w:bookmarkEnd w:id="732"/>
    <w:bookmarkStart w:name="z780" w:id="733"/>
    <w:p>
      <w:pPr>
        <w:spacing w:after="0"/>
        <w:ind w:left="0"/>
        <w:jc w:val="both"/>
      </w:pPr>
      <w:r>
        <w:rPr>
          <w:rFonts w:ascii="Times New Roman"/>
          <w:b w:val="false"/>
          <w:i w:val="false"/>
          <w:color w:val="000000"/>
          <w:sz w:val="28"/>
        </w:rPr>
        <w:t>
      6) 6-бағанда радиобайланыс түрі/ цифрлық эфирлік телерадио хабарларын тарату үшін жиілік диапазоны көрсетіледі;</w:t>
      </w:r>
    </w:p>
    <w:bookmarkEnd w:id="733"/>
    <w:bookmarkStart w:name="z781" w:id="734"/>
    <w:p>
      <w:pPr>
        <w:spacing w:after="0"/>
        <w:ind w:left="0"/>
        <w:jc w:val="both"/>
      </w:pPr>
      <w:r>
        <w:rPr>
          <w:rFonts w:ascii="Times New Roman"/>
          <w:b w:val="false"/>
          <w:i w:val="false"/>
          <w:color w:val="000000"/>
          <w:sz w:val="28"/>
        </w:rPr>
        <w:t>
      7) 7-бағанда әкімшілік-аумақтық бірлік қөрсетіледі;</w:t>
      </w:r>
    </w:p>
    <w:bookmarkEnd w:id="734"/>
    <w:bookmarkStart w:name="z782" w:id="735"/>
    <w:p>
      <w:pPr>
        <w:spacing w:after="0"/>
        <w:ind w:left="0"/>
        <w:jc w:val="both"/>
      </w:pPr>
      <w:r>
        <w:rPr>
          <w:rFonts w:ascii="Times New Roman"/>
          <w:b w:val="false"/>
          <w:i w:val="false"/>
          <w:color w:val="000000"/>
          <w:sz w:val="28"/>
        </w:rPr>
        <w:t>
      8) 8-бағанда таратушы құралдың қуаты, ватт көрсетіледі;</w:t>
      </w:r>
    </w:p>
    <w:bookmarkEnd w:id="735"/>
    <w:bookmarkStart w:name="z783" w:id="736"/>
    <w:p>
      <w:pPr>
        <w:spacing w:after="0"/>
        <w:ind w:left="0"/>
        <w:jc w:val="both"/>
      </w:pPr>
      <w:r>
        <w:rPr>
          <w:rFonts w:ascii="Times New Roman"/>
          <w:b w:val="false"/>
          <w:i w:val="false"/>
          <w:color w:val="000000"/>
          <w:sz w:val="28"/>
        </w:rPr>
        <w:t>
      9) 9-бағанда нақты бойынша жолақтың ені көрсетіледі (килогерц, мегагерц);</w:t>
      </w:r>
    </w:p>
    <w:bookmarkEnd w:id="736"/>
    <w:bookmarkStart w:name="z784" w:id="737"/>
    <w:p>
      <w:pPr>
        <w:spacing w:after="0"/>
        <w:ind w:left="0"/>
        <w:jc w:val="both"/>
      </w:pPr>
      <w:r>
        <w:rPr>
          <w:rFonts w:ascii="Times New Roman"/>
          <w:b w:val="false"/>
          <w:i w:val="false"/>
          <w:color w:val="000000"/>
          <w:sz w:val="28"/>
        </w:rPr>
        <w:t>
      10) 10-бағанда төлеу мерзімі көрсетіледі;</w:t>
      </w:r>
    </w:p>
    <w:bookmarkEnd w:id="737"/>
    <w:bookmarkStart w:name="z785" w:id="738"/>
    <w:p>
      <w:pPr>
        <w:spacing w:after="0"/>
        <w:ind w:left="0"/>
        <w:jc w:val="both"/>
      </w:pPr>
      <w:r>
        <w:rPr>
          <w:rFonts w:ascii="Times New Roman"/>
          <w:b w:val="false"/>
          <w:i w:val="false"/>
          <w:color w:val="000000"/>
          <w:sz w:val="28"/>
        </w:rPr>
        <w:t>
      11) 11-бағанда бюджетке төленуге жататын біржолғы төлем сомасы (теңге) көрсетіледі;</w:t>
      </w:r>
    </w:p>
    <w:bookmarkEnd w:id="738"/>
    <w:bookmarkStart w:name="z786" w:id="739"/>
    <w:p>
      <w:pPr>
        <w:spacing w:after="0"/>
        <w:ind w:left="0"/>
        <w:jc w:val="both"/>
      </w:pPr>
      <w:r>
        <w:rPr>
          <w:rFonts w:ascii="Times New Roman"/>
          <w:b w:val="false"/>
          <w:i w:val="false"/>
          <w:color w:val="000000"/>
          <w:sz w:val="28"/>
        </w:rPr>
        <w:t>
      12) 12-бағанда төлемді растайтын төлем құжатының нөмірі мен күні көрсетіледі.</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90" w:id="74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740"/>
    <w:bookmarkStart w:name="z791" w:id="741"/>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741"/>
    <w:bookmarkStart w:name="z792" w:id="742"/>
    <w:p>
      <w:pPr>
        <w:spacing w:after="0"/>
        <w:ind w:left="0"/>
        <w:jc w:val="both"/>
      </w:pPr>
      <w:r>
        <w:rPr>
          <w:rFonts w:ascii="Times New Roman"/>
          <w:b w:val="false"/>
          <w:i w:val="false"/>
          <w:color w:val="000000"/>
          <w:sz w:val="28"/>
        </w:rPr>
        <w:t xml:space="preserve">
      Әкімшілік нысанның атауы: Төлеушілер, төлемақы салынатын объектілер, берілген рұқсаттар, олардың қолданылу мерзімі, берілген рұқсаттарға енгізілген өзгерістер мен толықтырулар, қалааралық және (немесе) халықаралық телефон байланысын, сондай-ақ ұялы байланысты ұсынғаны үшін төлемақы мөлшері туралы мәліметтер. </w:t>
      </w:r>
    </w:p>
    <w:bookmarkEnd w:id="742"/>
    <w:bookmarkStart w:name="z793" w:id="7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ҚХТБТТ.</w:t>
      </w:r>
    </w:p>
    <w:bookmarkEnd w:id="743"/>
    <w:bookmarkStart w:name="z794" w:id="744"/>
    <w:p>
      <w:pPr>
        <w:spacing w:after="0"/>
        <w:ind w:left="0"/>
        <w:jc w:val="both"/>
      </w:pPr>
      <w:r>
        <w:rPr>
          <w:rFonts w:ascii="Times New Roman"/>
          <w:b w:val="false"/>
          <w:i w:val="false"/>
          <w:color w:val="000000"/>
          <w:sz w:val="28"/>
        </w:rPr>
        <w:t>
      Кезеңділігі: ай сайын.</w:t>
      </w:r>
    </w:p>
    <w:bookmarkEnd w:id="744"/>
    <w:bookmarkStart w:name="z795" w:id="745"/>
    <w:p>
      <w:pPr>
        <w:spacing w:after="0"/>
        <w:ind w:left="0"/>
        <w:jc w:val="both"/>
      </w:pPr>
      <w:r>
        <w:rPr>
          <w:rFonts w:ascii="Times New Roman"/>
          <w:b w:val="false"/>
          <w:i w:val="false"/>
          <w:color w:val="000000"/>
          <w:sz w:val="28"/>
        </w:rPr>
        <w:t>
      Есепті кезең: 20 жылдың ______ айы.</w:t>
      </w:r>
    </w:p>
    <w:bookmarkEnd w:id="745"/>
    <w:bookmarkStart w:name="z796" w:id="7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байланыс саласындағы мемлекеттік саясатты жүзеге асыратын уәкілетті мемлекеттік органның аумақтық бөлімшелері.</w:t>
      </w:r>
    </w:p>
    <w:bookmarkEnd w:id="746"/>
    <w:bookmarkStart w:name="z797" w:id="747"/>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w:t>
      </w:r>
    </w:p>
    <w:bookmarkEnd w:id="747"/>
    <w:bookmarkStart w:name="z798" w:id="748"/>
    <w:p>
      <w:pPr>
        <w:spacing w:after="0"/>
        <w:ind w:left="0"/>
        <w:jc w:val="both"/>
      </w:pPr>
      <w:r>
        <w:rPr>
          <w:rFonts w:ascii="Times New Roman"/>
          <w:b w:val="false"/>
          <w:i w:val="false"/>
          <w:color w:val="000000"/>
          <w:sz w:val="28"/>
        </w:rPr>
        <w:t>
      1) Салық кодексінің 652–бабы 3-тармағының бірінші бөлігінде белгіленген жағдайда - салық кезеңінің 25 (жиырма бесінші) ақпанынан кешіктірмей;</w:t>
      </w:r>
    </w:p>
    <w:bookmarkEnd w:id="748"/>
    <w:bookmarkStart w:name="z799" w:id="749"/>
    <w:p>
      <w:pPr>
        <w:spacing w:after="0"/>
        <w:ind w:left="0"/>
        <w:jc w:val="both"/>
      </w:pPr>
      <w:r>
        <w:rPr>
          <w:rFonts w:ascii="Times New Roman"/>
          <w:b w:val="false"/>
          <w:i w:val="false"/>
          <w:color w:val="000000"/>
          <w:sz w:val="28"/>
        </w:rPr>
        <w:t>
      2) Салық кодексінің 652–бабы 3-тармағының екінші бөлігінде белгіленген жағдайда - есепті айдан кейiнгi айдың 25 (жиырма бесіншінен) кешiктiрілмей.</w:t>
      </w:r>
    </w:p>
    <w:bookmarkEnd w:id="749"/>
    <w:bookmarkStart w:name="z800" w:id="750"/>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750"/>
    <w:bookmarkStart w:name="z801"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52"/>
    <w:p>
      <w:pPr>
        <w:spacing w:after="0"/>
        <w:ind w:left="0"/>
        <w:jc w:val="both"/>
      </w:pPr>
      <w:r>
        <w:rPr>
          <w:rFonts w:ascii="Times New Roman"/>
          <w:b w:val="false"/>
          <w:i w:val="false"/>
          <w:color w:val="000000"/>
          <w:sz w:val="28"/>
        </w:rPr>
        <w:t>
      Жинау әдісі – электронды түрде.</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төлеушілердің электр байланысы (телекоммуникациялар) қызметтерін көрсетуден түсетін болжамды кірістерінің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төлемақы мөлшерлемесі,(пайызбен)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төлем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ұсыну кезеңі (айлар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бюджетке енгізуге жататын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53"/>
          <w:p>
            <w:pPr>
              <w:spacing w:after="20"/>
              <w:ind w:left="20"/>
              <w:jc w:val="both"/>
            </w:pPr>
            <w:r>
              <w:rPr>
                <w:rFonts w:ascii="Times New Roman"/>
                <w:b w:val="false"/>
                <w:i w:val="false"/>
                <w:color w:val="000000"/>
                <w:sz w:val="20"/>
              </w:rPr>
              <w:t>
Бюджетке енгізілген сома,</w:t>
            </w:r>
          </w:p>
          <w:bookmarkEnd w:id="753"/>
          <w:p>
            <w:pPr>
              <w:spacing w:after="20"/>
              <w:ind w:left="20"/>
              <w:jc w:val="both"/>
            </w:pPr>
            <w:r>
              <w:rPr>
                <w:rFonts w:ascii="Times New Roman"/>
                <w:b w:val="false"/>
                <w:i w:val="false"/>
                <w:color w:val="000000"/>
                <w:sz w:val="20"/>
              </w:rPr>
              <w:t>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4" w:id="754"/>
    <w:p>
      <w:pPr>
        <w:spacing w:after="0"/>
        <w:ind w:left="0"/>
        <w:jc w:val="both"/>
      </w:pPr>
      <w:r>
        <w:rPr>
          <w:rFonts w:ascii="Times New Roman"/>
          <w:b w:val="false"/>
          <w:i w:val="false"/>
          <w:color w:val="000000"/>
          <w:sz w:val="28"/>
        </w:rPr>
        <w:t>
      Атауы _______________________________________________________________</w:t>
      </w:r>
    </w:p>
    <w:bookmarkEnd w:id="754"/>
    <w:bookmarkStart w:name="z805" w:id="755"/>
    <w:p>
      <w:pPr>
        <w:spacing w:after="0"/>
        <w:ind w:left="0"/>
        <w:jc w:val="both"/>
      </w:pPr>
      <w:r>
        <w:rPr>
          <w:rFonts w:ascii="Times New Roman"/>
          <w:b w:val="false"/>
          <w:i w:val="false"/>
          <w:color w:val="000000"/>
          <w:sz w:val="28"/>
        </w:rPr>
        <w:t>
      Мекенжайы __________________________________________________________</w:t>
      </w:r>
    </w:p>
    <w:bookmarkEnd w:id="755"/>
    <w:bookmarkStart w:name="z806" w:id="756"/>
    <w:p>
      <w:pPr>
        <w:spacing w:after="0"/>
        <w:ind w:left="0"/>
        <w:jc w:val="both"/>
      </w:pPr>
      <w:r>
        <w:rPr>
          <w:rFonts w:ascii="Times New Roman"/>
          <w:b w:val="false"/>
          <w:i w:val="false"/>
          <w:color w:val="000000"/>
          <w:sz w:val="28"/>
        </w:rPr>
        <w:t>
      Телефондар _____________________________________________________________</w:t>
      </w:r>
    </w:p>
    <w:bookmarkEnd w:id="756"/>
    <w:bookmarkStart w:name="z807" w:id="757"/>
    <w:p>
      <w:pPr>
        <w:spacing w:after="0"/>
        <w:ind w:left="0"/>
        <w:jc w:val="both"/>
      </w:pPr>
      <w:r>
        <w:rPr>
          <w:rFonts w:ascii="Times New Roman"/>
          <w:b w:val="false"/>
          <w:i w:val="false"/>
          <w:color w:val="000000"/>
          <w:sz w:val="28"/>
        </w:rPr>
        <w:t>
      Электрондық пошта мекенжайы _________________________________________</w:t>
      </w:r>
    </w:p>
    <w:bookmarkEnd w:id="757"/>
    <w:bookmarkStart w:name="z808" w:id="758"/>
    <w:p>
      <w:pPr>
        <w:spacing w:after="0"/>
        <w:ind w:left="0"/>
        <w:jc w:val="both"/>
      </w:pPr>
      <w:r>
        <w:rPr>
          <w:rFonts w:ascii="Times New Roman"/>
          <w:b w:val="false"/>
          <w:i w:val="false"/>
          <w:color w:val="000000"/>
          <w:sz w:val="28"/>
        </w:rPr>
        <w:t>
      ________________________________________ ___________________</w:t>
      </w:r>
    </w:p>
    <w:bookmarkEnd w:id="758"/>
    <w:bookmarkStart w:name="z809" w:id="759"/>
    <w:p>
      <w:pPr>
        <w:spacing w:after="0"/>
        <w:ind w:left="0"/>
        <w:jc w:val="both"/>
      </w:pPr>
      <w:r>
        <w:rPr>
          <w:rFonts w:ascii="Times New Roman"/>
          <w:b w:val="false"/>
          <w:i w:val="false"/>
          <w:color w:val="000000"/>
          <w:sz w:val="28"/>
        </w:rPr>
        <w:t>
      (уәкілетті органның аумақтық органы (қолы мөрдің орны)</w:t>
      </w:r>
    </w:p>
    <w:bookmarkEnd w:id="759"/>
    <w:bookmarkStart w:name="z810" w:id="760"/>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760"/>
    <w:bookmarkStart w:name="z811" w:id="761"/>
    <w:p>
      <w:pPr>
        <w:spacing w:after="0"/>
        <w:ind w:left="0"/>
        <w:jc w:val="both"/>
      </w:pPr>
      <w:r>
        <w:rPr>
          <w:rFonts w:ascii="Times New Roman"/>
          <w:b w:val="false"/>
          <w:i w:val="false"/>
          <w:color w:val="000000"/>
          <w:sz w:val="28"/>
        </w:rPr>
        <w:t>
      (егер ол жеке басын куәландыратын құжатта көрсетілсе))</w:t>
      </w:r>
    </w:p>
    <w:bookmarkEnd w:id="761"/>
    <w:bookmarkStart w:name="z812" w:id="762"/>
    <w:p>
      <w:pPr>
        <w:spacing w:after="0"/>
        <w:ind w:left="0"/>
        <w:jc w:val="both"/>
      </w:pPr>
      <w:r>
        <w:rPr>
          <w:rFonts w:ascii="Times New Roman"/>
          <w:b w:val="false"/>
          <w:i w:val="false"/>
          <w:color w:val="000000"/>
          <w:sz w:val="28"/>
        </w:rPr>
        <w:t>
      __________________________________________ ______________</w:t>
      </w:r>
    </w:p>
    <w:bookmarkEnd w:id="762"/>
    <w:bookmarkStart w:name="z813" w:id="763"/>
    <w:p>
      <w:pPr>
        <w:spacing w:after="0"/>
        <w:ind w:left="0"/>
        <w:jc w:val="both"/>
      </w:pPr>
      <w:r>
        <w:rPr>
          <w:rFonts w:ascii="Times New Roman"/>
          <w:b w:val="false"/>
          <w:i w:val="false"/>
          <w:color w:val="000000"/>
          <w:sz w:val="28"/>
        </w:rPr>
        <w:t>
      (мәліметтерді құрастыру үшін жауапты (қолы)</w:t>
      </w:r>
    </w:p>
    <w:bookmarkEnd w:id="763"/>
    <w:bookmarkStart w:name="z814" w:id="764"/>
    <w:p>
      <w:pPr>
        <w:spacing w:after="0"/>
        <w:ind w:left="0"/>
        <w:jc w:val="both"/>
      </w:pPr>
      <w:r>
        <w:rPr>
          <w:rFonts w:ascii="Times New Roman"/>
          <w:b w:val="false"/>
          <w:i w:val="false"/>
          <w:color w:val="000000"/>
          <w:sz w:val="28"/>
        </w:rPr>
        <w:t>
      лауазымды адамның тегі, аты, әкесінің аты</w:t>
      </w:r>
    </w:p>
    <w:bookmarkEnd w:id="764"/>
    <w:bookmarkStart w:name="z815" w:id="765"/>
    <w:p>
      <w:pPr>
        <w:spacing w:after="0"/>
        <w:ind w:left="0"/>
        <w:jc w:val="both"/>
      </w:pPr>
      <w:r>
        <w:rPr>
          <w:rFonts w:ascii="Times New Roman"/>
          <w:b w:val="false"/>
          <w:i w:val="false"/>
          <w:color w:val="000000"/>
          <w:sz w:val="28"/>
        </w:rPr>
        <w:t>
      (егер ол жеке басын куәландыратын құжатта көрсетілсе))</w:t>
      </w:r>
    </w:p>
    <w:bookmarkEnd w:id="765"/>
    <w:bookmarkStart w:name="z816" w:id="766"/>
    <w:p>
      <w:pPr>
        <w:spacing w:after="0"/>
        <w:ind w:left="0"/>
        <w:jc w:val="both"/>
      </w:pPr>
      <w:r>
        <w:rPr>
          <w:rFonts w:ascii="Times New Roman"/>
          <w:b w:val="false"/>
          <w:i w:val="false"/>
          <w:color w:val="000000"/>
          <w:sz w:val="28"/>
        </w:rPr>
        <w:t>
      Жасалған күні 20 _ жылғы "___" ______</w:t>
      </w:r>
    </w:p>
    <w:bookmarkEnd w:id="766"/>
    <w:bookmarkStart w:name="z817" w:id="767"/>
    <w:p>
      <w:pPr>
        <w:spacing w:after="0"/>
        <w:ind w:left="0"/>
        <w:jc w:val="both"/>
      </w:pPr>
      <w:r>
        <w:rPr>
          <w:rFonts w:ascii="Times New Roman"/>
          <w:b w:val="false"/>
          <w:i w:val="false"/>
          <w:color w:val="000000"/>
          <w:sz w:val="28"/>
        </w:rPr>
        <w:t>
      Ескертпе: осы нысан осы нысандағы қосымшаға "Төлеушілер, төлемақы салынатын объектілер, берілген рұқсаттар, олардың қолданылу мерзімі, берілген рұқсаттарға енгізілген өзгерістер мен толықтырулар, қалааралық және (немесе) халықаралық телефон байланысын, сондай-ақ ұялы байланысты ұсынғаны үшін төлемақы мөлшері туралы мәліметтер" әкімшілік деректерді өтеусіз негізде жинауға арналған нысанды толтыру жөніндегі түсіндірмеге сәйкес толтырылады.</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 төлемақы салынатын объектілер, берілген рұқсаттар, олардың қолданылу мерзімі, берілген рұқсаттарға енгізілген өзгерістер мен толықтырулар, қалааралық және (немесе) халықаралық телефон байланысын, сондай-ақ ұялы байланысты ұсынғаны үшін төлемақы мөлшері туралы мәліметтер" әкімшілік деректерді өтеусіз негізде жинауға арналған нысанына қосымша</w:t>
            </w:r>
          </w:p>
        </w:tc>
      </w:tr>
    </w:tbl>
    <w:bookmarkStart w:name="z819" w:id="768"/>
    <w:p>
      <w:pPr>
        <w:spacing w:after="0"/>
        <w:ind w:left="0"/>
        <w:jc w:val="left"/>
      </w:pPr>
      <w:r>
        <w:rPr>
          <w:rFonts w:ascii="Times New Roman"/>
          <w:b/>
          <w:i w:val="false"/>
          <w:color w:val="000000"/>
        </w:rPr>
        <w:t xml:space="preserve"> "Төлеушілер, төлемақы салынатын объектілер, берілген рұқсаттар, олардың қолданылу мерзімі, берілген рұқсаттарға енгізілген өзгерістер мен толықтырулар, қалааралық және (немесе) халықаралық телефон байланысын, сондай-ақ ұялы байланысты ұсынғаны үшін төлемақы мөлшері туралы мәліметтер"  (нысанның индексі 13 – ҚХТБТТ, кезеңділігі ай сайын)</w:t>
      </w:r>
    </w:p>
    <w:bookmarkEnd w:id="768"/>
    <w:bookmarkStart w:name="z820" w:id="76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69"/>
    <w:bookmarkStart w:name="z821" w:id="770"/>
    <w:p>
      <w:pPr>
        <w:spacing w:after="0"/>
        <w:ind w:left="0"/>
        <w:jc w:val="both"/>
      </w:pPr>
      <w:r>
        <w:rPr>
          <w:rFonts w:ascii="Times New Roman"/>
          <w:b w:val="false"/>
          <w:i w:val="false"/>
          <w:color w:val="000000"/>
          <w:sz w:val="28"/>
        </w:rPr>
        <w:t>
      Нысанды толтыру бойынша түсіндірме</w:t>
      </w:r>
    </w:p>
    <w:bookmarkEnd w:id="770"/>
    <w:bookmarkStart w:name="z822" w:id="771"/>
    <w:p>
      <w:pPr>
        <w:spacing w:after="0"/>
        <w:ind w:left="0"/>
        <w:jc w:val="both"/>
      </w:pPr>
      <w:r>
        <w:rPr>
          <w:rFonts w:ascii="Times New Roman"/>
          <w:b w:val="false"/>
          <w:i w:val="false"/>
          <w:color w:val="000000"/>
          <w:sz w:val="28"/>
        </w:rPr>
        <w:t>
      Әкімшілік деректер нысанында "Төлеушілер, төлемақы салынатын объектілер, берілген рұқсаттар, олардың қолданылу мерзімі, берілген рұқсаттарға енгізілген өзгерістер мен толықтырулар, қалааралық және (немесе) халықаралық телефон байланысын, сондай-ақ ұялы байланысты ұсынғаны үшін төлемақы мөлшері туралы мәліметтер" Қазақстан Республикасының заңына сәйкес келесі мәліметтер енгізіледі:</w:t>
      </w:r>
    </w:p>
    <w:bookmarkEnd w:id="771"/>
    <w:bookmarkStart w:name="z823" w:id="772"/>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772"/>
    <w:bookmarkStart w:name="z824" w:id="773"/>
    <w:p>
      <w:pPr>
        <w:spacing w:after="0"/>
        <w:ind w:left="0"/>
        <w:jc w:val="both"/>
      </w:pPr>
      <w:r>
        <w:rPr>
          <w:rFonts w:ascii="Times New Roman"/>
          <w:b w:val="false"/>
          <w:i w:val="false"/>
          <w:color w:val="000000"/>
          <w:sz w:val="28"/>
        </w:rPr>
        <w:t>
      2) 2-бағанда заңды тұлғаның атауы көрсетіледі;</w:t>
      </w:r>
    </w:p>
    <w:bookmarkEnd w:id="773"/>
    <w:bookmarkStart w:name="z825" w:id="774"/>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көрсетіледі;</w:t>
      </w:r>
    </w:p>
    <w:bookmarkEnd w:id="774"/>
    <w:bookmarkStart w:name="z826" w:id="775"/>
    <w:p>
      <w:pPr>
        <w:spacing w:after="0"/>
        <w:ind w:left="0"/>
        <w:jc w:val="both"/>
      </w:pPr>
      <w:r>
        <w:rPr>
          <w:rFonts w:ascii="Times New Roman"/>
          <w:b w:val="false"/>
          <w:i w:val="false"/>
          <w:color w:val="000000"/>
          <w:sz w:val="28"/>
        </w:rPr>
        <w:t>
      4) 4-бағанда рұқсат құжатының нөмірі, күні көрсетіледі;</w:t>
      </w:r>
    </w:p>
    <w:bookmarkEnd w:id="775"/>
    <w:bookmarkStart w:name="z827" w:id="776"/>
    <w:p>
      <w:pPr>
        <w:spacing w:after="0"/>
        <w:ind w:left="0"/>
        <w:jc w:val="both"/>
      </w:pPr>
      <w:r>
        <w:rPr>
          <w:rFonts w:ascii="Times New Roman"/>
          <w:b w:val="false"/>
          <w:i w:val="false"/>
          <w:color w:val="000000"/>
          <w:sz w:val="28"/>
        </w:rPr>
        <w:t>
      5) 5-бағанда рұқсат беру құжатының қолданылу мерзімі көрсетіледі;</w:t>
      </w:r>
    </w:p>
    <w:bookmarkEnd w:id="776"/>
    <w:bookmarkStart w:name="z828" w:id="777"/>
    <w:p>
      <w:pPr>
        <w:spacing w:after="0"/>
        <w:ind w:left="0"/>
        <w:jc w:val="both"/>
      </w:pPr>
      <w:r>
        <w:rPr>
          <w:rFonts w:ascii="Times New Roman"/>
          <w:b w:val="false"/>
          <w:i w:val="false"/>
          <w:color w:val="000000"/>
          <w:sz w:val="28"/>
        </w:rPr>
        <w:t>
      6) 6-бағанда байланыс түрі көрсетіледі;</w:t>
      </w:r>
    </w:p>
    <w:bookmarkEnd w:id="777"/>
    <w:bookmarkStart w:name="z829" w:id="778"/>
    <w:p>
      <w:pPr>
        <w:spacing w:after="0"/>
        <w:ind w:left="0"/>
        <w:jc w:val="both"/>
      </w:pPr>
      <w:r>
        <w:rPr>
          <w:rFonts w:ascii="Times New Roman"/>
          <w:b w:val="false"/>
          <w:i w:val="false"/>
          <w:color w:val="000000"/>
          <w:sz w:val="28"/>
        </w:rPr>
        <w:t>
      7) 7-бағанда төлеушілердің есепті кезеңде электр байланысы (телекоммуникация) қызметтерін көрсетуден түсетін болжамды кірістерінің көлемі көрсетіледі;</w:t>
      </w:r>
    </w:p>
    <w:bookmarkEnd w:id="778"/>
    <w:bookmarkStart w:name="z830" w:id="779"/>
    <w:p>
      <w:pPr>
        <w:spacing w:after="0"/>
        <w:ind w:left="0"/>
        <w:jc w:val="both"/>
      </w:pPr>
      <w:r>
        <w:rPr>
          <w:rFonts w:ascii="Times New Roman"/>
          <w:b w:val="false"/>
          <w:i w:val="false"/>
          <w:color w:val="000000"/>
          <w:sz w:val="28"/>
        </w:rPr>
        <w:t>
      8) 8-бағанда төлемақының жылдық мөлшерлемесі (пайызбен) көрсетіледі;</w:t>
      </w:r>
    </w:p>
    <w:bookmarkEnd w:id="779"/>
    <w:bookmarkStart w:name="z831" w:id="780"/>
    <w:p>
      <w:pPr>
        <w:spacing w:after="0"/>
        <w:ind w:left="0"/>
        <w:jc w:val="both"/>
      </w:pPr>
      <w:r>
        <w:rPr>
          <w:rFonts w:ascii="Times New Roman"/>
          <w:b w:val="false"/>
          <w:i w:val="false"/>
          <w:color w:val="000000"/>
          <w:sz w:val="28"/>
        </w:rPr>
        <w:t>
      9) 9-бағанда жылдық төлем сомасы (теңге) көрсетіледі;</w:t>
      </w:r>
    </w:p>
    <w:bookmarkEnd w:id="780"/>
    <w:bookmarkStart w:name="z832" w:id="781"/>
    <w:p>
      <w:pPr>
        <w:spacing w:after="0"/>
        <w:ind w:left="0"/>
        <w:jc w:val="both"/>
      </w:pPr>
      <w:r>
        <w:rPr>
          <w:rFonts w:ascii="Times New Roman"/>
          <w:b w:val="false"/>
          <w:i w:val="false"/>
          <w:color w:val="000000"/>
          <w:sz w:val="28"/>
        </w:rPr>
        <w:t>
      10) 10-бағанда қалааралық және (немесе) халықаралық телефон байланысын, сондай-ақ ұялы байланысты ұсыну кезеңі (айлар саны) көрсетіледі;</w:t>
      </w:r>
    </w:p>
    <w:bookmarkEnd w:id="781"/>
    <w:bookmarkStart w:name="z833" w:id="782"/>
    <w:p>
      <w:pPr>
        <w:spacing w:after="0"/>
        <w:ind w:left="0"/>
        <w:jc w:val="both"/>
      </w:pPr>
      <w:r>
        <w:rPr>
          <w:rFonts w:ascii="Times New Roman"/>
          <w:b w:val="false"/>
          <w:i w:val="false"/>
          <w:color w:val="000000"/>
          <w:sz w:val="28"/>
        </w:rPr>
        <w:t>
      11) 11-бағанда есепті кезең үшін бюджетке енгізуге жататын сома (теңге) көрсетіледі;</w:t>
      </w:r>
    </w:p>
    <w:bookmarkEnd w:id="782"/>
    <w:bookmarkStart w:name="z834" w:id="783"/>
    <w:p>
      <w:pPr>
        <w:spacing w:after="0"/>
        <w:ind w:left="0"/>
        <w:jc w:val="both"/>
      </w:pPr>
      <w:r>
        <w:rPr>
          <w:rFonts w:ascii="Times New Roman"/>
          <w:b w:val="false"/>
          <w:i w:val="false"/>
          <w:color w:val="000000"/>
          <w:sz w:val="28"/>
        </w:rPr>
        <w:t>
      12) 12-бағанда бюджетке енгізілген сома (теңге) көрсетіледі.</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838" w:id="78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784"/>
    <w:bookmarkStart w:name="z839" w:id="785"/>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785"/>
    <w:bookmarkStart w:name="z840" w:id="786"/>
    <w:p>
      <w:pPr>
        <w:spacing w:after="0"/>
        <w:ind w:left="0"/>
        <w:jc w:val="both"/>
      </w:pPr>
      <w:r>
        <w:rPr>
          <w:rFonts w:ascii="Times New Roman"/>
          <w:b w:val="false"/>
          <w:i w:val="false"/>
          <w:color w:val="000000"/>
          <w:sz w:val="28"/>
        </w:rPr>
        <w:t xml:space="preserve">
      Әкімшілік нысанның атауы: Төлеушілер, сыртқы (көрнекі) жарнаманы орналастырғаны үшін төлемақы сомалары, сыртқы (көрнекі) жарнаманы орналастыру мерзімі мен орны, хабарламаның жіберілгені (жіберілмегені) туралы мәліметтер. </w:t>
      </w:r>
    </w:p>
    <w:bookmarkEnd w:id="786"/>
    <w:bookmarkStart w:name="z841" w:id="787"/>
    <w:p>
      <w:pPr>
        <w:spacing w:after="0"/>
        <w:ind w:left="0"/>
        <w:jc w:val="both"/>
      </w:pPr>
      <w:r>
        <w:rPr>
          <w:rFonts w:ascii="Times New Roman"/>
          <w:b w:val="false"/>
          <w:i w:val="false"/>
          <w:color w:val="000000"/>
          <w:sz w:val="28"/>
        </w:rPr>
        <w:t>
      Әкімшілік деректерді ақысыз жинауға арналған нысанның индексі: 14 – СЖОТ.</w:t>
      </w:r>
    </w:p>
    <w:bookmarkEnd w:id="787"/>
    <w:bookmarkStart w:name="z842" w:id="788"/>
    <w:p>
      <w:pPr>
        <w:spacing w:after="0"/>
        <w:ind w:left="0"/>
        <w:jc w:val="both"/>
      </w:pPr>
      <w:r>
        <w:rPr>
          <w:rFonts w:ascii="Times New Roman"/>
          <w:b w:val="false"/>
          <w:i w:val="false"/>
          <w:color w:val="000000"/>
          <w:sz w:val="28"/>
        </w:rPr>
        <w:t>
      Кезеңділігі: ай сайын.</w:t>
      </w:r>
    </w:p>
    <w:bookmarkEnd w:id="788"/>
    <w:bookmarkStart w:name="z843" w:id="789"/>
    <w:p>
      <w:pPr>
        <w:spacing w:after="0"/>
        <w:ind w:left="0"/>
        <w:jc w:val="both"/>
      </w:pPr>
      <w:r>
        <w:rPr>
          <w:rFonts w:ascii="Times New Roman"/>
          <w:b w:val="false"/>
          <w:i w:val="false"/>
          <w:color w:val="000000"/>
          <w:sz w:val="28"/>
        </w:rPr>
        <w:t>
      Есепті кезең: 20 ___ жылдың ___ айы.</w:t>
      </w:r>
    </w:p>
    <w:bookmarkEnd w:id="789"/>
    <w:bookmarkStart w:name="z844" w:id="7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жергілікті атқарушы органдары.</w:t>
      </w:r>
    </w:p>
    <w:bookmarkEnd w:id="790"/>
    <w:bookmarkStart w:name="z845" w:id="791"/>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айдың 15 (он бесінші) күнінен кешіктірмей.</w:t>
      </w:r>
    </w:p>
    <w:bookmarkEnd w:id="791"/>
    <w:bookmarkStart w:name="z846" w:id="792"/>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792"/>
    <w:bookmarkStart w:name="z847" w:id="793"/>
    <w:p>
      <w:pPr>
        <w:spacing w:after="0"/>
        <w:ind w:left="0"/>
        <w:jc w:val="both"/>
      </w:pPr>
      <w:r>
        <w:rPr>
          <w:rFonts w:ascii="Times New Roman"/>
          <w:b w:val="false"/>
          <w:i w:val="false"/>
          <w:color w:val="000000"/>
          <w:sz w:val="28"/>
        </w:rPr>
        <w:t xml:space="preserve">
      </w:t>
      </w:r>
    </w:p>
    <w:bookmarkEnd w:id="79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8" w:id="794"/>
    <w:p>
      <w:pPr>
        <w:spacing w:after="0"/>
        <w:ind w:left="0"/>
        <w:jc w:val="both"/>
      </w:pPr>
      <w:r>
        <w:rPr>
          <w:rFonts w:ascii="Times New Roman"/>
          <w:b w:val="false"/>
          <w:i w:val="false"/>
          <w:color w:val="000000"/>
          <w:sz w:val="28"/>
        </w:rPr>
        <w:t>
      Жинау әдісі – электронды түрде.</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санаты (жеке тұлға, дара кәсіпкер, заңды тұлға (заңды тұлғаның құрылымдық бөлімшесі), мемлекеттік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туралы хабарламаның берілген күні/ бұзушылық туралы хаттаманың нөмірі мен күні, фото- немесе бейне тіркеудің күні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маңызы (республикалық маңызы бар қала, астана, облыстық, аудандық маңызы бар қала, ауыл, 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нөмірі, санаты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объектісінің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сыртқы (көрнекі) жарнаманың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95"/>
    <w:p>
      <w:pPr>
        <w:spacing w:after="0"/>
        <w:ind w:left="0"/>
        <w:jc w:val="both"/>
      </w:pPr>
      <w:r>
        <w:rPr>
          <w:rFonts w:ascii="Times New Roman"/>
          <w:b w:val="false"/>
          <w:i w:val="false"/>
          <w:color w:val="000000"/>
          <w:sz w:val="28"/>
        </w:rPr>
        <w:t>
      кестенің жалғасы: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ұсынылмаған сыртқы (көрнекі) жарнаманы орналастыру фактісі анықталған күнболған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демонтаждау туралы ұйғарымның берілген күні (қолма-қол ақшамении)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 туралы мәліметтер (бар болса)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түрінің бір жағының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сыртқы (көрнекі) жарнаманы орналастыру кезеңі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Нараны орналастыру кезеңі үшін бюджетке төленуге тиісті төлемақы сомасы(көрнекі) жарнама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сыртқы (көрнекі) жарнаманы орналастырудың нақты мерзімі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Орналастырғаны үшін ай сайынғы төлем мөлшері сыртқы (көрнекі) жарнаманың,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 үшін төлемақы сомасының төленгені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 тоқтатуды растайтын құжаттың нөмірі, күні сыртқы (көрнекі) жарнаманың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азайтуға жататын төлемақы сомасыжылы,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96"/>
    <w:p>
      <w:pPr>
        <w:spacing w:after="0"/>
        <w:ind w:left="0"/>
        <w:jc w:val="both"/>
      </w:pPr>
      <w:r>
        <w:rPr>
          <w:rFonts w:ascii="Times New Roman"/>
          <w:b w:val="false"/>
          <w:i w:val="false"/>
          <w:color w:val="000000"/>
          <w:sz w:val="28"/>
        </w:rPr>
        <w:t>
      Атауы______________________________________________________________</w:t>
      </w:r>
    </w:p>
    <w:bookmarkEnd w:id="796"/>
    <w:bookmarkStart w:name="z851" w:id="797"/>
    <w:p>
      <w:pPr>
        <w:spacing w:after="0"/>
        <w:ind w:left="0"/>
        <w:jc w:val="both"/>
      </w:pPr>
      <w:r>
        <w:rPr>
          <w:rFonts w:ascii="Times New Roman"/>
          <w:b w:val="false"/>
          <w:i w:val="false"/>
          <w:color w:val="000000"/>
          <w:sz w:val="28"/>
        </w:rPr>
        <w:t xml:space="preserve">
      Мекенжайы__________________________________________________________ </w:t>
      </w:r>
    </w:p>
    <w:bookmarkEnd w:id="797"/>
    <w:bookmarkStart w:name="z852" w:id="798"/>
    <w:p>
      <w:pPr>
        <w:spacing w:after="0"/>
        <w:ind w:left="0"/>
        <w:jc w:val="both"/>
      </w:pPr>
      <w:r>
        <w:rPr>
          <w:rFonts w:ascii="Times New Roman"/>
          <w:b w:val="false"/>
          <w:i w:val="false"/>
          <w:color w:val="000000"/>
          <w:sz w:val="28"/>
        </w:rPr>
        <w:t>
      Телефондар__________________________________________________________</w:t>
      </w:r>
    </w:p>
    <w:bookmarkEnd w:id="798"/>
    <w:bookmarkStart w:name="z853" w:id="799"/>
    <w:p>
      <w:pPr>
        <w:spacing w:after="0"/>
        <w:ind w:left="0"/>
        <w:jc w:val="both"/>
      </w:pPr>
      <w:r>
        <w:rPr>
          <w:rFonts w:ascii="Times New Roman"/>
          <w:b w:val="false"/>
          <w:i w:val="false"/>
          <w:color w:val="000000"/>
          <w:sz w:val="28"/>
        </w:rPr>
        <w:t>
      Электрондық пошта мекенжайы______________________________________</w:t>
      </w:r>
    </w:p>
    <w:bookmarkEnd w:id="799"/>
    <w:bookmarkStart w:name="z854" w:id="800"/>
    <w:p>
      <w:pPr>
        <w:spacing w:after="0"/>
        <w:ind w:left="0"/>
        <w:jc w:val="both"/>
      </w:pPr>
      <w:r>
        <w:rPr>
          <w:rFonts w:ascii="Times New Roman"/>
          <w:b w:val="false"/>
          <w:i w:val="false"/>
          <w:color w:val="000000"/>
          <w:sz w:val="28"/>
        </w:rPr>
        <w:t>
      ________________________________________ ___________________</w:t>
      </w:r>
    </w:p>
    <w:bookmarkEnd w:id="800"/>
    <w:bookmarkStart w:name="z855" w:id="801"/>
    <w:p>
      <w:pPr>
        <w:spacing w:after="0"/>
        <w:ind w:left="0"/>
        <w:jc w:val="both"/>
      </w:pPr>
      <w:r>
        <w:rPr>
          <w:rFonts w:ascii="Times New Roman"/>
          <w:b w:val="false"/>
          <w:i w:val="false"/>
          <w:color w:val="000000"/>
          <w:sz w:val="28"/>
        </w:rPr>
        <w:t>
      (уәкілетті органның аумақтық органы (қолы мөрдің орны)</w:t>
      </w:r>
    </w:p>
    <w:bookmarkEnd w:id="801"/>
    <w:bookmarkStart w:name="z856" w:id="802"/>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802"/>
    <w:bookmarkStart w:name="z857" w:id="803"/>
    <w:p>
      <w:pPr>
        <w:spacing w:after="0"/>
        <w:ind w:left="0"/>
        <w:jc w:val="both"/>
      </w:pPr>
      <w:r>
        <w:rPr>
          <w:rFonts w:ascii="Times New Roman"/>
          <w:b w:val="false"/>
          <w:i w:val="false"/>
          <w:color w:val="000000"/>
          <w:sz w:val="28"/>
        </w:rPr>
        <w:t>
      (егер ол жеке басын куәландыратын құжатта көрсетілсе))</w:t>
      </w:r>
    </w:p>
    <w:bookmarkEnd w:id="803"/>
    <w:bookmarkStart w:name="z858" w:id="804"/>
    <w:p>
      <w:pPr>
        <w:spacing w:after="0"/>
        <w:ind w:left="0"/>
        <w:jc w:val="both"/>
      </w:pPr>
      <w:r>
        <w:rPr>
          <w:rFonts w:ascii="Times New Roman"/>
          <w:b w:val="false"/>
          <w:i w:val="false"/>
          <w:color w:val="000000"/>
          <w:sz w:val="28"/>
        </w:rPr>
        <w:t>
      __________________________________________ _____________</w:t>
      </w:r>
    </w:p>
    <w:bookmarkEnd w:id="804"/>
    <w:bookmarkStart w:name="z859" w:id="805"/>
    <w:p>
      <w:pPr>
        <w:spacing w:after="0"/>
        <w:ind w:left="0"/>
        <w:jc w:val="both"/>
      </w:pPr>
      <w:r>
        <w:rPr>
          <w:rFonts w:ascii="Times New Roman"/>
          <w:b w:val="false"/>
          <w:i w:val="false"/>
          <w:color w:val="000000"/>
          <w:sz w:val="28"/>
        </w:rPr>
        <w:t>
      (мәліметтерді құрастыру үшін жауапты (қолы)</w:t>
      </w:r>
    </w:p>
    <w:bookmarkEnd w:id="805"/>
    <w:bookmarkStart w:name="z860" w:id="806"/>
    <w:p>
      <w:pPr>
        <w:spacing w:after="0"/>
        <w:ind w:left="0"/>
        <w:jc w:val="both"/>
      </w:pPr>
      <w:r>
        <w:rPr>
          <w:rFonts w:ascii="Times New Roman"/>
          <w:b w:val="false"/>
          <w:i w:val="false"/>
          <w:color w:val="000000"/>
          <w:sz w:val="28"/>
        </w:rPr>
        <w:t>
      лауазымды адамның тегі, аты, әкесінің аты</w:t>
      </w:r>
    </w:p>
    <w:bookmarkEnd w:id="806"/>
    <w:bookmarkStart w:name="z861" w:id="807"/>
    <w:p>
      <w:pPr>
        <w:spacing w:after="0"/>
        <w:ind w:left="0"/>
        <w:jc w:val="both"/>
      </w:pPr>
      <w:r>
        <w:rPr>
          <w:rFonts w:ascii="Times New Roman"/>
          <w:b w:val="false"/>
          <w:i w:val="false"/>
          <w:color w:val="000000"/>
          <w:sz w:val="28"/>
        </w:rPr>
        <w:t>
      (егер ол жеке басын куәландыратын құжатта көрсетілсе))</w:t>
      </w:r>
    </w:p>
    <w:bookmarkEnd w:id="807"/>
    <w:bookmarkStart w:name="z862" w:id="808"/>
    <w:p>
      <w:pPr>
        <w:spacing w:after="0"/>
        <w:ind w:left="0"/>
        <w:jc w:val="both"/>
      </w:pPr>
      <w:r>
        <w:rPr>
          <w:rFonts w:ascii="Times New Roman"/>
          <w:b w:val="false"/>
          <w:i w:val="false"/>
          <w:color w:val="000000"/>
          <w:sz w:val="28"/>
        </w:rPr>
        <w:t>
      Құрылған күні "___" белгісі ________________20 ____ жыл</w:t>
      </w:r>
    </w:p>
    <w:bookmarkEnd w:id="808"/>
    <w:bookmarkStart w:name="z863" w:id="809"/>
    <w:p>
      <w:pPr>
        <w:spacing w:after="0"/>
        <w:ind w:left="0"/>
        <w:jc w:val="both"/>
      </w:pPr>
      <w:r>
        <w:rPr>
          <w:rFonts w:ascii="Times New Roman"/>
          <w:b w:val="false"/>
          <w:i w:val="false"/>
          <w:color w:val="000000"/>
          <w:sz w:val="28"/>
        </w:rPr>
        <w:t>
      Ескертпе: Осы нысан осы нысандағы қосымшаға "Төлеушілер, сыртқы (көрнекі) жарнаманы орналастырғаны үшін төлемақы сомалары, сыртқы (көрнекі) жарнаманы орналастыру кезеңі мен орны, хабарламаның жіберілгені (жіберілмегені) туралы мәліметтер" әкімшілік деректерді өтеусіз негізінде жинауға арналған нысанды толтыру жөніндегі түсіндірмеге сәйкес толтырылады.</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 сыртқы (көрнекі) жарнаманы орналастырғаны үшін төлемақы сомалары, сыртқы (көрнекі) жарнаманы орналастыру кезеңі мен орны, хабарламаның жіберілгені (жіберілмегені) туралы мәліметтер" әкімшілік деректерді өтеусіз негізде жинауға арналған нысанына қосымша</w:t>
            </w:r>
          </w:p>
        </w:tc>
      </w:tr>
    </w:tbl>
    <w:bookmarkStart w:name="z865" w:id="810"/>
    <w:p>
      <w:pPr>
        <w:spacing w:after="0"/>
        <w:ind w:left="0"/>
        <w:jc w:val="left"/>
      </w:pPr>
      <w:r>
        <w:rPr>
          <w:rFonts w:ascii="Times New Roman"/>
          <w:b/>
          <w:i w:val="false"/>
          <w:color w:val="000000"/>
        </w:rPr>
        <w:t xml:space="preserve"> "Төлеушілер, сыртқы (көрнекі) жарнаманы орналастырғаны үшін төлемақы сомалары, сыртқы (көрнекі) жарнаманы орналастыру кезеңі мен орны, хабарламаның жіберілгені (жіберілмегені) туралы мәліметтер"  (нысанның индексі 14 – СЖОТ кезеңділігі ай сайын)</w:t>
      </w:r>
    </w:p>
    <w:bookmarkEnd w:id="810"/>
    <w:bookmarkStart w:name="z866" w:id="81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11"/>
    <w:bookmarkStart w:name="z867" w:id="812"/>
    <w:p>
      <w:pPr>
        <w:spacing w:after="0"/>
        <w:ind w:left="0"/>
        <w:jc w:val="both"/>
      </w:pPr>
      <w:r>
        <w:rPr>
          <w:rFonts w:ascii="Times New Roman"/>
          <w:b w:val="false"/>
          <w:i w:val="false"/>
          <w:color w:val="000000"/>
          <w:sz w:val="28"/>
        </w:rPr>
        <w:t>
      Нысанды толтыру бойынша түсіндірме</w:t>
      </w:r>
    </w:p>
    <w:bookmarkEnd w:id="812"/>
    <w:bookmarkStart w:name="z868" w:id="813"/>
    <w:p>
      <w:pPr>
        <w:spacing w:after="0"/>
        <w:ind w:left="0"/>
        <w:jc w:val="both"/>
      </w:pPr>
      <w:r>
        <w:rPr>
          <w:rFonts w:ascii="Times New Roman"/>
          <w:b w:val="false"/>
          <w:i w:val="false"/>
          <w:color w:val="000000"/>
          <w:sz w:val="28"/>
        </w:rPr>
        <w:t>
      Әкімшілік деректер нысанында "Төлеушілер, сыртқы (көрнекі) жарнаманы орналастырғаны үшін төлемақы сомалары, сыртқы (көрнекі) жарнаманы орналастыру кезеңі мен орны, хабарламаның жіберілгені (жіберілмегені) туралы мәліметтер" деген бөлімде мынадай деректер енгізіледі:</w:t>
      </w:r>
    </w:p>
    <w:bookmarkEnd w:id="813"/>
    <w:bookmarkStart w:name="z869" w:id="814"/>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814"/>
    <w:bookmarkStart w:name="z870" w:id="815"/>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815"/>
    <w:bookmarkStart w:name="z871" w:id="816"/>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816"/>
    <w:bookmarkStart w:name="z872" w:id="817"/>
    <w:p>
      <w:pPr>
        <w:spacing w:after="0"/>
        <w:ind w:left="0"/>
        <w:jc w:val="both"/>
      </w:pPr>
      <w:r>
        <w:rPr>
          <w:rFonts w:ascii="Times New Roman"/>
          <w:b w:val="false"/>
          <w:i w:val="false"/>
          <w:color w:val="000000"/>
          <w:sz w:val="28"/>
        </w:rPr>
        <w:t>
      4) 4-бағанда төлеушінің санаты көрсетіледі (жеке тұлға, жеке кәсіпкер, заңды тұлға (заңды тұлғаның құрылымдық бөлімшесі), мемлекеттік орган);</w:t>
      </w:r>
    </w:p>
    <w:bookmarkEnd w:id="817"/>
    <w:bookmarkStart w:name="z873" w:id="818"/>
    <w:p>
      <w:pPr>
        <w:spacing w:after="0"/>
        <w:ind w:left="0"/>
        <w:jc w:val="both"/>
      </w:pPr>
      <w:r>
        <w:rPr>
          <w:rFonts w:ascii="Times New Roman"/>
          <w:b w:val="false"/>
          <w:i w:val="false"/>
          <w:color w:val="000000"/>
          <w:sz w:val="28"/>
        </w:rPr>
        <w:t>
      5) 5-бағанда сыртқы (көрнекі) жарнаманы орналастыру туралы хабарламаның берілген күні/бұзушылық туралы хаттаманың нөмірі мен күні, фото- немесе бейне растау күні (бар болса) көрсетіледі;</w:t>
      </w:r>
    </w:p>
    <w:bookmarkEnd w:id="818"/>
    <w:bookmarkStart w:name="z874" w:id="819"/>
    <w:p>
      <w:pPr>
        <w:spacing w:after="0"/>
        <w:ind w:left="0"/>
        <w:jc w:val="both"/>
      </w:pPr>
      <w:r>
        <w:rPr>
          <w:rFonts w:ascii="Times New Roman"/>
          <w:b w:val="false"/>
          <w:i w:val="false"/>
          <w:color w:val="000000"/>
          <w:sz w:val="28"/>
        </w:rPr>
        <w:t>
      6) 6-бағанда сыртқы (көрнекі) жарнаманы орналасу орны көрсетіледі;</w:t>
      </w:r>
    </w:p>
    <w:bookmarkEnd w:id="819"/>
    <w:bookmarkStart w:name="z875" w:id="820"/>
    <w:p>
      <w:pPr>
        <w:spacing w:after="0"/>
        <w:ind w:left="0"/>
        <w:jc w:val="both"/>
      </w:pPr>
      <w:r>
        <w:rPr>
          <w:rFonts w:ascii="Times New Roman"/>
          <w:b w:val="false"/>
          <w:i w:val="false"/>
          <w:color w:val="000000"/>
          <w:sz w:val="28"/>
        </w:rPr>
        <w:t>
      7) 7-бағанда жолдардың (республикалық маңызы бар қала, астана, облыстық, аудандық маңызы бар қала, ауыл, кент) маңызы көрсетіледі;</w:t>
      </w:r>
    </w:p>
    <w:bookmarkEnd w:id="820"/>
    <w:bookmarkStart w:name="z876" w:id="821"/>
    <w:p>
      <w:pPr>
        <w:spacing w:after="0"/>
        <w:ind w:left="0"/>
        <w:jc w:val="both"/>
      </w:pPr>
      <w:r>
        <w:rPr>
          <w:rFonts w:ascii="Times New Roman"/>
          <w:b w:val="false"/>
          <w:i w:val="false"/>
          <w:color w:val="000000"/>
          <w:sz w:val="28"/>
        </w:rPr>
        <w:t>
      8) 8-бағанда автомобиль жолының нөмірі, санаты (бар болса) көрсетіледі;</w:t>
      </w:r>
    </w:p>
    <w:bookmarkEnd w:id="821"/>
    <w:bookmarkStart w:name="z877" w:id="822"/>
    <w:p>
      <w:pPr>
        <w:spacing w:after="0"/>
        <w:ind w:left="0"/>
        <w:jc w:val="both"/>
      </w:pPr>
      <w:r>
        <w:rPr>
          <w:rFonts w:ascii="Times New Roman"/>
          <w:b w:val="false"/>
          <w:i w:val="false"/>
          <w:color w:val="000000"/>
          <w:sz w:val="28"/>
        </w:rPr>
        <w:t>
      9) 9-бағанда сыртқы (көрнекі) жарнама объектісінің түрі көрсетіледі;</w:t>
      </w:r>
    </w:p>
    <w:bookmarkEnd w:id="822"/>
    <w:bookmarkStart w:name="z878" w:id="823"/>
    <w:p>
      <w:pPr>
        <w:spacing w:after="0"/>
        <w:ind w:left="0"/>
        <w:jc w:val="both"/>
      </w:pPr>
      <w:r>
        <w:rPr>
          <w:rFonts w:ascii="Times New Roman"/>
          <w:b w:val="false"/>
          <w:i w:val="false"/>
          <w:color w:val="000000"/>
          <w:sz w:val="28"/>
        </w:rPr>
        <w:t>
      10) 10-бағанда орналастырылатын сыртқы (көрнекі) жарнаманың саны көрсетіледі;</w:t>
      </w:r>
    </w:p>
    <w:bookmarkEnd w:id="823"/>
    <w:bookmarkStart w:name="z879" w:id="824"/>
    <w:p>
      <w:pPr>
        <w:spacing w:after="0"/>
        <w:ind w:left="0"/>
        <w:jc w:val="both"/>
      </w:pPr>
      <w:r>
        <w:rPr>
          <w:rFonts w:ascii="Times New Roman"/>
          <w:b w:val="false"/>
          <w:i w:val="false"/>
          <w:color w:val="000000"/>
          <w:sz w:val="28"/>
        </w:rPr>
        <w:t>
      11) 11-бағанда сыртқы (көрнекі) жарнама түрінің бір жағының ауданы көрсетіледі;</w:t>
      </w:r>
    </w:p>
    <w:bookmarkEnd w:id="824"/>
    <w:bookmarkStart w:name="z880" w:id="825"/>
    <w:p>
      <w:pPr>
        <w:spacing w:after="0"/>
        <w:ind w:left="0"/>
        <w:jc w:val="both"/>
      </w:pPr>
      <w:r>
        <w:rPr>
          <w:rFonts w:ascii="Times New Roman"/>
          <w:b w:val="false"/>
          <w:i w:val="false"/>
          <w:color w:val="000000"/>
          <w:sz w:val="28"/>
        </w:rPr>
        <w:t>
      12) 12-бағанда хабарламаға сәйкес сыртқы (көрнекі) жарнаманы орналастыру кезеңі (айы) көрсетіледі;</w:t>
      </w:r>
    </w:p>
    <w:bookmarkEnd w:id="825"/>
    <w:bookmarkStart w:name="z881" w:id="826"/>
    <w:p>
      <w:pPr>
        <w:spacing w:after="0"/>
        <w:ind w:left="0"/>
        <w:jc w:val="both"/>
      </w:pPr>
      <w:r>
        <w:rPr>
          <w:rFonts w:ascii="Times New Roman"/>
          <w:b w:val="false"/>
          <w:i w:val="false"/>
          <w:color w:val="000000"/>
          <w:sz w:val="28"/>
        </w:rPr>
        <w:t>
      13) 13-бағанда сыртқы (көрнекі) жарнаманы орналастыру кезеңі үшін бюджетке төленуге тиісті төлемақы сомасы, теңге көрсетіледі;</w:t>
      </w:r>
    </w:p>
    <w:bookmarkEnd w:id="826"/>
    <w:bookmarkStart w:name="z882" w:id="827"/>
    <w:p>
      <w:pPr>
        <w:spacing w:after="0"/>
        <w:ind w:left="0"/>
        <w:jc w:val="both"/>
      </w:pPr>
      <w:r>
        <w:rPr>
          <w:rFonts w:ascii="Times New Roman"/>
          <w:b w:val="false"/>
          <w:i w:val="false"/>
          <w:color w:val="000000"/>
          <w:sz w:val="28"/>
        </w:rPr>
        <w:t>
      14) 14-бағанда төлемақы мөлшерлемесі, айлық есептік көрсеткіш көрсетіледі;</w:t>
      </w:r>
    </w:p>
    <w:bookmarkEnd w:id="827"/>
    <w:bookmarkStart w:name="z883" w:id="828"/>
    <w:p>
      <w:pPr>
        <w:spacing w:after="0"/>
        <w:ind w:left="0"/>
        <w:jc w:val="both"/>
      </w:pPr>
      <w:r>
        <w:rPr>
          <w:rFonts w:ascii="Times New Roman"/>
          <w:b w:val="false"/>
          <w:i w:val="false"/>
          <w:color w:val="000000"/>
          <w:sz w:val="28"/>
        </w:rPr>
        <w:t>
      15) 15-бағанда есепті жылы (айда) сыртқы (көрнекі) жарнаманы орналастырудың нақты мерзімі көрсетіледі;</w:t>
      </w:r>
    </w:p>
    <w:bookmarkEnd w:id="828"/>
    <w:bookmarkStart w:name="z884" w:id="829"/>
    <w:p>
      <w:pPr>
        <w:spacing w:after="0"/>
        <w:ind w:left="0"/>
        <w:jc w:val="both"/>
      </w:pPr>
      <w:r>
        <w:rPr>
          <w:rFonts w:ascii="Times New Roman"/>
          <w:b w:val="false"/>
          <w:i w:val="false"/>
          <w:color w:val="000000"/>
          <w:sz w:val="28"/>
        </w:rPr>
        <w:t>
      16) 16-бағанда орналастырғаны үшін ай сайынғы төлем мөлшері сыртқы (көрнекі) жарнаманың, теңге көрсетіледі;</w:t>
      </w:r>
    </w:p>
    <w:bookmarkEnd w:id="829"/>
    <w:bookmarkStart w:name="z885" w:id="830"/>
    <w:p>
      <w:pPr>
        <w:spacing w:after="0"/>
        <w:ind w:left="0"/>
        <w:jc w:val="both"/>
      </w:pPr>
      <w:r>
        <w:rPr>
          <w:rFonts w:ascii="Times New Roman"/>
          <w:b w:val="false"/>
          <w:i w:val="false"/>
          <w:color w:val="000000"/>
          <w:sz w:val="28"/>
        </w:rPr>
        <w:t>
      17) 17-бағанда төлемақы сомасы, теңге көрсетіледі;</w:t>
      </w:r>
    </w:p>
    <w:bookmarkEnd w:id="830"/>
    <w:bookmarkStart w:name="z886" w:id="831"/>
    <w:p>
      <w:pPr>
        <w:spacing w:after="0"/>
        <w:ind w:left="0"/>
        <w:jc w:val="both"/>
      </w:pPr>
      <w:r>
        <w:rPr>
          <w:rFonts w:ascii="Times New Roman"/>
          <w:b w:val="false"/>
          <w:i w:val="false"/>
          <w:color w:val="000000"/>
          <w:sz w:val="28"/>
        </w:rPr>
        <w:t>
      18) 18-бағанда төлем құжатының нөмірі мен күні көрсетіледі;</w:t>
      </w:r>
    </w:p>
    <w:bookmarkEnd w:id="831"/>
    <w:bookmarkStart w:name="z887" w:id="832"/>
    <w:p>
      <w:pPr>
        <w:spacing w:after="0"/>
        <w:ind w:left="0"/>
        <w:jc w:val="both"/>
      </w:pPr>
      <w:r>
        <w:rPr>
          <w:rFonts w:ascii="Times New Roman"/>
          <w:b w:val="false"/>
          <w:i w:val="false"/>
          <w:color w:val="000000"/>
          <w:sz w:val="28"/>
        </w:rPr>
        <w:t>
      19) 19-бағанда олар бойынша хабарлама (бар болса) ұсынылмаған сыртқы (көрнекі) жарнаманы орналастыру фактісінің анықталған күні көрсетіледі;</w:t>
      </w:r>
    </w:p>
    <w:bookmarkEnd w:id="832"/>
    <w:bookmarkStart w:name="z888" w:id="833"/>
    <w:p>
      <w:pPr>
        <w:spacing w:after="0"/>
        <w:ind w:left="0"/>
        <w:jc w:val="both"/>
      </w:pPr>
      <w:r>
        <w:rPr>
          <w:rFonts w:ascii="Times New Roman"/>
          <w:b w:val="false"/>
          <w:i w:val="false"/>
          <w:color w:val="000000"/>
          <w:sz w:val="28"/>
        </w:rPr>
        <w:t>
      20) 20-бағанда сыртқы (көрнекі) жарнаманы демонтаждау туралы нұсқаманың (бар болса) берілген күні көрсетіледі;</w:t>
      </w:r>
    </w:p>
    <w:bookmarkEnd w:id="833"/>
    <w:bookmarkStart w:name="z889" w:id="834"/>
    <w:p>
      <w:pPr>
        <w:spacing w:after="0"/>
        <w:ind w:left="0"/>
        <w:jc w:val="both"/>
      </w:pPr>
      <w:r>
        <w:rPr>
          <w:rFonts w:ascii="Times New Roman"/>
          <w:b w:val="false"/>
          <w:i w:val="false"/>
          <w:color w:val="000000"/>
          <w:sz w:val="28"/>
        </w:rPr>
        <w:t>
      21) 21-бағанда сыртқы (көрнекі) жарнаманы орналастыруды тоқтатуды растайтын құжаттың нөмірі, күні көрсетіледі;</w:t>
      </w:r>
    </w:p>
    <w:bookmarkEnd w:id="834"/>
    <w:bookmarkStart w:name="z890" w:id="835"/>
    <w:p>
      <w:pPr>
        <w:spacing w:after="0"/>
        <w:ind w:left="0"/>
        <w:jc w:val="both"/>
      </w:pPr>
      <w:r>
        <w:rPr>
          <w:rFonts w:ascii="Times New Roman"/>
          <w:b w:val="false"/>
          <w:i w:val="false"/>
          <w:color w:val="000000"/>
          <w:sz w:val="28"/>
        </w:rPr>
        <w:t>
      22) 22-бағанда есепті жылы кемітілуге тиіс төлемақы сомасы, теңге көрсетіледі.</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894" w:id="83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836"/>
    <w:bookmarkStart w:name="z895" w:id="837"/>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837"/>
    <w:bookmarkStart w:name="z896" w:id="838"/>
    <w:p>
      <w:pPr>
        <w:spacing w:after="0"/>
        <w:ind w:left="0"/>
        <w:jc w:val="both"/>
      </w:pPr>
      <w:r>
        <w:rPr>
          <w:rFonts w:ascii="Times New Roman"/>
          <w:b w:val="false"/>
          <w:i w:val="false"/>
          <w:color w:val="000000"/>
          <w:sz w:val="28"/>
        </w:rPr>
        <w:t xml:space="preserve">
      Әкімшілік нысанның атауы: Төлемақы төлеушілер, салық салу объектілері және жер учаскелері уақытша өтеулі жер пайдалануға (жалға алуға) берілген кезеңдер туралы мәліметтер. </w:t>
      </w:r>
    </w:p>
    <w:bookmarkEnd w:id="838"/>
    <w:bookmarkStart w:name="z897" w:id="8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 –ТТЖУУӨЖП.</w:t>
      </w:r>
    </w:p>
    <w:bookmarkEnd w:id="839"/>
    <w:bookmarkStart w:name="z898" w:id="840"/>
    <w:p>
      <w:pPr>
        <w:spacing w:after="0"/>
        <w:ind w:left="0"/>
        <w:jc w:val="both"/>
      </w:pPr>
      <w:r>
        <w:rPr>
          <w:rFonts w:ascii="Times New Roman"/>
          <w:b w:val="false"/>
          <w:i w:val="false"/>
          <w:color w:val="000000"/>
          <w:sz w:val="28"/>
        </w:rPr>
        <w:t>
      Кезеңділігі: тоқсандық.</w:t>
      </w:r>
    </w:p>
    <w:bookmarkEnd w:id="840"/>
    <w:bookmarkStart w:name="z899" w:id="841"/>
    <w:p>
      <w:pPr>
        <w:spacing w:after="0"/>
        <w:ind w:left="0"/>
        <w:jc w:val="both"/>
      </w:pPr>
      <w:r>
        <w:rPr>
          <w:rFonts w:ascii="Times New Roman"/>
          <w:b w:val="false"/>
          <w:i w:val="false"/>
          <w:color w:val="000000"/>
          <w:sz w:val="28"/>
        </w:rPr>
        <w:t>
      Есепті кезең: 20___ жылдың ____тоқсаны.</w:t>
      </w:r>
    </w:p>
    <w:bookmarkEnd w:id="841"/>
    <w:bookmarkStart w:name="z900" w:id="8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 қатынастары жөніндегі уәкілетті мемлекеттік органдар, ал арнайы экономикалық аймақтардың аумақтарында – жергілікті атқарушы органдар немесе арнайы экономикалық аймақтардың басқарушы компаниялары.</w:t>
      </w:r>
    </w:p>
    <w:bookmarkEnd w:id="842"/>
    <w:bookmarkStart w:name="z901" w:id="843"/>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айдың 15 (он бесінші) күнінен кешіктірмей.</w:t>
      </w:r>
    </w:p>
    <w:bookmarkEnd w:id="843"/>
    <w:bookmarkStart w:name="z902" w:id="844"/>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844"/>
    <w:bookmarkStart w:name="z903"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4" w:id="846"/>
    <w:p>
      <w:pPr>
        <w:spacing w:after="0"/>
        <w:ind w:left="0"/>
        <w:jc w:val="both"/>
      </w:pPr>
      <w:r>
        <w:rPr>
          <w:rFonts w:ascii="Times New Roman"/>
          <w:b w:val="false"/>
          <w:i w:val="false"/>
          <w:color w:val="000000"/>
          <w:sz w:val="28"/>
        </w:rPr>
        <w:t>
      Жинау әдісі – электронды түрде.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құқығына актінің нөмірі, дайындалған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47"/>
    <w:p>
      <w:pPr>
        <w:spacing w:after="0"/>
        <w:ind w:left="0"/>
        <w:jc w:val="both"/>
      </w:pPr>
      <w:r>
        <w:rPr>
          <w:rFonts w:ascii="Times New Roman"/>
          <w:b w:val="false"/>
          <w:i w:val="false"/>
          <w:color w:val="000000"/>
          <w:sz w:val="28"/>
        </w:rPr>
        <w:t>
      кестенің жалғасы: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шартының қолданылу кезеңі (айлар)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аяқталу күні уақытша өтеулі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(ш.м.,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га төлем мөлшерлеме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есептелген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848"/>
    <w:p>
      <w:pPr>
        <w:spacing w:after="0"/>
        <w:ind w:left="0"/>
        <w:jc w:val="both"/>
      </w:pPr>
      <w:r>
        <w:rPr>
          <w:rFonts w:ascii="Times New Roman"/>
          <w:b w:val="false"/>
          <w:i w:val="false"/>
          <w:color w:val="000000"/>
          <w:sz w:val="28"/>
        </w:rPr>
        <w:t>
      Атауы _______________________________________________________________</w:t>
      </w:r>
    </w:p>
    <w:bookmarkEnd w:id="848"/>
    <w:bookmarkStart w:name="z907" w:id="849"/>
    <w:p>
      <w:pPr>
        <w:spacing w:after="0"/>
        <w:ind w:left="0"/>
        <w:jc w:val="both"/>
      </w:pPr>
      <w:r>
        <w:rPr>
          <w:rFonts w:ascii="Times New Roman"/>
          <w:b w:val="false"/>
          <w:i w:val="false"/>
          <w:color w:val="000000"/>
          <w:sz w:val="28"/>
        </w:rPr>
        <w:t>
      Мекенжайы __________________________________________________________</w:t>
      </w:r>
    </w:p>
    <w:bookmarkEnd w:id="849"/>
    <w:bookmarkStart w:name="z908" w:id="850"/>
    <w:p>
      <w:pPr>
        <w:spacing w:after="0"/>
        <w:ind w:left="0"/>
        <w:jc w:val="both"/>
      </w:pPr>
      <w:r>
        <w:rPr>
          <w:rFonts w:ascii="Times New Roman"/>
          <w:b w:val="false"/>
          <w:i w:val="false"/>
          <w:color w:val="000000"/>
          <w:sz w:val="28"/>
        </w:rPr>
        <w:t>
      Телефон _____________________________________________________________</w:t>
      </w:r>
    </w:p>
    <w:bookmarkEnd w:id="850"/>
    <w:bookmarkStart w:name="z909" w:id="851"/>
    <w:p>
      <w:pPr>
        <w:spacing w:after="0"/>
        <w:ind w:left="0"/>
        <w:jc w:val="both"/>
      </w:pPr>
      <w:r>
        <w:rPr>
          <w:rFonts w:ascii="Times New Roman"/>
          <w:b w:val="false"/>
          <w:i w:val="false"/>
          <w:color w:val="000000"/>
          <w:sz w:val="28"/>
        </w:rPr>
        <w:t>
      Электрондық пошта мекенжайы _________________________________________</w:t>
      </w:r>
    </w:p>
    <w:bookmarkEnd w:id="851"/>
    <w:bookmarkStart w:name="z910" w:id="852"/>
    <w:p>
      <w:pPr>
        <w:spacing w:after="0"/>
        <w:ind w:left="0"/>
        <w:jc w:val="both"/>
      </w:pPr>
      <w:r>
        <w:rPr>
          <w:rFonts w:ascii="Times New Roman"/>
          <w:b w:val="false"/>
          <w:i w:val="false"/>
          <w:color w:val="000000"/>
          <w:sz w:val="28"/>
        </w:rPr>
        <w:t>
      ________________________________________ ___________________</w:t>
      </w:r>
    </w:p>
    <w:bookmarkEnd w:id="852"/>
    <w:bookmarkStart w:name="z911" w:id="853"/>
    <w:p>
      <w:pPr>
        <w:spacing w:after="0"/>
        <w:ind w:left="0"/>
        <w:jc w:val="both"/>
      </w:pPr>
      <w:r>
        <w:rPr>
          <w:rFonts w:ascii="Times New Roman"/>
          <w:b w:val="false"/>
          <w:i w:val="false"/>
          <w:color w:val="000000"/>
          <w:sz w:val="28"/>
        </w:rPr>
        <w:t>
      (уәкілетті органның аумақтық органы (қолы мөрдің орны)</w:t>
      </w:r>
    </w:p>
    <w:bookmarkEnd w:id="853"/>
    <w:bookmarkStart w:name="z912" w:id="854"/>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854"/>
    <w:bookmarkStart w:name="z913" w:id="855"/>
    <w:p>
      <w:pPr>
        <w:spacing w:after="0"/>
        <w:ind w:left="0"/>
        <w:jc w:val="both"/>
      </w:pPr>
      <w:r>
        <w:rPr>
          <w:rFonts w:ascii="Times New Roman"/>
          <w:b w:val="false"/>
          <w:i w:val="false"/>
          <w:color w:val="000000"/>
          <w:sz w:val="28"/>
        </w:rPr>
        <w:t>
      (егер ол жеке басын куәландыратын құжатта көрсетілсе))</w:t>
      </w:r>
    </w:p>
    <w:bookmarkEnd w:id="855"/>
    <w:bookmarkStart w:name="z914" w:id="856"/>
    <w:p>
      <w:pPr>
        <w:spacing w:after="0"/>
        <w:ind w:left="0"/>
        <w:jc w:val="both"/>
      </w:pPr>
      <w:r>
        <w:rPr>
          <w:rFonts w:ascii="Times New Roman"/>
          <w:b w:val="false"/>
          <w:i w:val="false"/>
          <w:color w:val="000000"/>
          <w:sz w:val="28"/>
        </w:rPr>
        <w:t>
      __________________________________________ ______________</w:t>
      </w:r>
    </w:p>
    <w:bookmarkEnd w:id="856"/>
    <w:bookmarkStart w:name="z915" w:id="857"/>
    <w:p>
      <w:pPr>
        <w:spacing w:after="0"/>
        <w:ind w:left="0"/>
        <w:jc w:val="both"/>
      </w:pPr>
      <w:r>
        <w:rPr>
          <w:rFonts w:ascii="Times New Roman"/>
          <w:b w:val="false"/>
          <w:i w:val="false"/>
          <w:color w:val="000000"/>
          <w:sz w:val="28"/>
        </w:rPr>
        <w:t>
      (мәліметтерді құрастыру үшін жауапты (қолы)</w:t>
      </w:r>
    </w:p>
    <w:bookmarkEnd w:id="857"/>
    <w:bookmarkStart w:name="z916" w:id="858"/>
    <w:p>
      <w:pPr>
        <w:spacing w:after="0"/>
        <w:ind w:left="0"/>
        <w:jc w:val="both"/>
      </w:pPr>
      <w:r>
        <w:rPr>
          <w:rFonts w:ascii="Times New Roman"/>
          <w:b w:val="false"/>
          <w:i w:val="false"/>
          <w:color w:val="000000"/>
          <w:sz w:val="28"/>
        </w:rPr>
        <w:t>
      лауазымды адамның тегі, аты, әкесінің аты</w:t>
      </w:r>
    </w:p>
    <w:bookmarkEnd w:id="858"/>
    <w:bookmarkStart w:name="z917" w:id="859"/>
    <w:p>
      <w:pPr>
        <w:spacing w:after="0"/>
        <w:ind w:left="0"/>
        <w:jc w:val="both"/>
      </w:pPr>
      <w:r>
        <w:rPr>
          <w:rFonts w:ascii="Times New Roman"/>
          <w:b w:val="false"/>
          <w:i w:val="false"/>
          <w:color w:val="000000"/>
          <w:sz w:val="28"/>
        </w:rPr>
        <w:t>
      (егер ол жеке басын куәландыратын құжатта көрсетілсе))</w:t>
      </w:r>
    </w:p>
    <w:bookmarkEnd w:id="859"/>
    <w:bookmarkStart w:name="z918" w:id="860"/>
    <w:p>
      <w:pPr>
        <w:spacing w:after="0"/>
        <w:ind w:left="0"/>
        <w:jc w:val="both"/>
      </w:pPr>
      <w:r>
        <w:rPr>
          <w:rFonts w:ascii="Times New Roman"/>
          <w:b w:val="false"/>
          <w:i w:val="false"/>
          <w:color w:val="000000"/>
          <w:sz w:val="28"/>
        </w:rPr>
        <w:t>
      Жасалған күні 20 _ жылғы "___" ______</w:t>
      </w:r>
    </w:p>
    <w:bookmarkEnd w:id="860"/>
    <w:bookmarkStart w:name="z919" w:id="861"/>
    <w:p>
      <w:pPr>
        <w:spacing w:after="0"/>
        <w:ind w:left="0"/>
        <w:jc w:val="both"/>
      </w:pPr>
      <w:r>
        <w:rPr>
          <w:rFonts w:ascii="Times New Roman"/>
          <w:b w:val="false"/>
          <w:i w:val="false"/>
          <w:color w:val="000000"/>
          <w:sz w:val="28"/>
        </w:rPr>
        <w:t>
      Ескертпе: осы нысан осы нысандағы қосымшаға "Төлемақы төлеушілер, салық салу объектілері және жер учаскелері уақытша өтеулі жер пайдалануға (жалға алуға) берілген кезеңдер туралы мәліметтер" әкімшілік деректерді өтеусіз негізде жинауға арналған нысанды толтыру жөніндегі түсіндірмеге сәйкес толтырылады.</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"Төлемақы төлеушілер, салық салу объектілері және жер учаскелері уақытша өтеулі жер пайдалануға (жалға алуға) берілген кезеңдер туралы мәліметтер" әкімшілік деректерді өтеусіз негізде жинауға арналған нысанына қосымша</w:t>
            </w:r>
          </w:p>
        </w:tc>
      </w:tr>
    </w:tbl>
    <w:bookmarkStart w:name="z921" w:id="862"/>
    <w:p>
      <w:pPr>
        <w:spacing w:after="0"/>
        <w:ind w:left="0"/>
        <w:jc w:val="left"/>
      </w:pPr>
      <w:r>
        <w:rPr>
          <w:rFonts w:ascii="Times New Roman"/>
          <w:b/>
          <w:i w:val="false"/>
          <w:color w:val="000000"/>
        </w:rPr>
        <w:t xml:space="preserve"> "Төлемақы төлеушілер, салық салу объектілері және мерзімдері туралы мәліметтер, оларға  жер учаскелері уақытша пайдалануға берілген өтелетін жерді пайдалану (жалға алу)" (нысанның индексі 15 – ТТЖУУӨЖП, кезеңділігі тоқсандық)</w:t>
      </w:r>
    </w:p>
    <w:bookmarkEnd w:id="862"/>
    <w:bookmarkStart w:name="z922" w:id="86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63"/>
    <w:bookmarkStart w:name="z923" w:id="864"/>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864"/>
    <w:bookmarkStart w:name="z924" w:id="865"/>
    <w:p>
      <w:pPr>
        <w:spacing w:after="0"/>
        <w:ind w:left="0"/>
        <w:jc w:val="both"/>
      </w:pPr>
      <w:r>
        <w:rPr>
          <w:rFonts w:ascii="Times New Roman"/>
          <w:b w:val="false"/>
          <w:i w:val="false"/>
          <w:color w:val="000000"/>
          <w:sz w:val="28"/>
        </w:rPr>
        <w:t>
      ш. м. – шаршы метр;</w:t>
      </w:r>
    </w:p>
    <w:bookmarkEnd w:id="865"/>
    <w:bookmarkStart w:name="z925" w:id="866"/>
    <w:p>
      <w:pPr>
        <w:spacing w:after="0"/>
        <w:ind w:left="0"/>
        <w:jc w:val="both"/>
      </w:pPr>
      <w:r>
        <w:rPr>
          <w:rFonts w:ascii="Times New Roman"/>
          <w:b w:val="false"/>
          <w:i w:val="false"/>
          <w:color w:val="000000"/>
          <w:sz w:val="28"/>
        </w:rPr>
        <w:t>
      га – гектар.</w:t>
      </w:r>
    </w:p>
    <w:bookmarkEnd w:id="866"/>
    <w:bookmarkStart w:name="z926" w:id="867"/>
    <w:p>
      <w:pPr>
        <w:spacing w:after="0"/>
        <w:ind w:left="0"/>
        <w:jc w:val="both"/>
      </w:pPr>
      <w:r>
        <w:rPr>
          <w:rFonts w:ascii="Times New Roman"/>
          <w:b w:val="false"/>
          <w:i w:val="false"/>
          <w:color w:val="000000"/>
          <w:sz w:val="28"/>
        </w:rPr>
        <w:t>
      2. Нысанды толтыру бойынша түсіндірме</w:t>
      </w:r>
    </w:p>
    <w:bookmarkEnd w:id="867"/>
    <w:bookmarkStart w:name="z927" w:id="868"/>
    <w:p>
      <w:pPr>
        <w:spacing w:after="0"/>
        <w:ind w:left="0"/>
        <w:jc w:val="both"/>
      </w:pPr>
      <w:r>
        <w:rPr>
          <w:rFonts w:ascii="Times New Roman"/>
          <w:b w:val="false"/>
          <w:i w:val="false"/>
          <w:color w:val="000000"/>
          <w:sz w:val="28"/>
        </w:rPr>
        <w:t>
      "Төлемақы төлеушілер, салық салу объектілері және жер учаскелері уақытша өтеулі жер пайдалануға (жалға алуға) берілген кезеңдер туралы мәліметтер" әкімшілік деректер нысанында мынадай деректер енгізіледі:</w:t>
      </w:r>
    </w:p>
    <w:bookmarkEnd w:id="868"/>
    <w:bookmarkStart w:name="z928" w:id="869"/>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869"/>
    <w:bookmarkStart w:name="z929" w:id="870"/>
    <w:p>
      <w:pPr>
        <w:spacing w:after="0"/>
        <w:ind w:left="0"/>
        <w:jc w:val="both"/>
      </w:pPr>
      <w:r>
        <w:rPr>
          <w:rFonts w:ascii="Times New Roman"/>
          <w:b w:val="false"/>
          <w:i w:val="false"/>
          <w:color w:val="000000"/>
          <w:sz w:val="28"/>
        </w:rPr>
        <w:t>
      1) 2-бағанда заңды тұлғаның атауы немесе жеке тұлғаның тегі, аты, әкесінің аты (егер ол жеке басын куәландыратын құжатта көрсетілсе) көрсетіледі;</w:t>
      </w:r>
    </w:p>
    <w:bookmarkEnd w:id="870"/>
    <w:bookmarkStart w:name="z930" w:id="871"/>
    <w:p>
      <w:pPr>
        <w:spacing w:after="0"/>
        <w:ind w:left="0"/>
        <w:jc w:val="both"/>
      </w:pPr>
      <w:r>
        <w:rPr>
          <w:rFonts w:ascii="Times New Roman"/>
          <w:b w:val="false"/>
          <w:i w:val="false"/>
          <w:color w:val="000000"/>
          <w:sz w:val="28"/>
        </w:rPr>
        <w:t>
      2)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871"/>
    <w:bookmarkStart w:name="z931" w:id="872"/>
    <w:p>
      <w:pPr>
        <w:spacing w:after="0"/>
        <w:ind w:left="0"/>
        <w:jc w:val="both"/>
      </w:pPr>
      <w:r>
        <w:rPr>
          <w:rFonts w:ascii="Times New Roman"/>
          <w:b w:val="false"/>
          <w:i w:val="false"/>
          <w:color w:val="000000"/>
          <w:sz w:val="28"/>
        </w:rPr>
        <w:t>
      3) 4-бағанда әкімшілік-аумақтық объектілердің сыныптауышы бойынша код көрсетіледі;</w:t>
      </w:r>
    </w:p>
    <w:bookmarkEnd w:id="872"/>
    <w:bookmarkStart w:name="z932" w:id="873"/>
    <w:p>
      <w:pPr>
        <w:spacing w:after="0"/>
        <w:ind w:left="0"/>
        <w:jc w:val="both"/>
      </w:pPr>
      <w:r>
        <w:rPr>
          <w:rFonts w:ascii="Times New Roman"/>
          <w:b w:val="false"/>
          <w:i w:val="false"/>
          <w:color w:val="000000"/>
          <w:sz w:val="28"/>
        </w:rPr>
        <w:t>
      4) 5-бағанда жер учаскесінің орналасқан жері көрсетіледі;</w:t>
      </w:r>
    </w:p>
    <w:bookmarkEnd w:id="873"/>
    <w:bookmarkStart w:name="z933" w:id="874"/>
    <w:p>
      <w:pPr>
        <w:spacing w:after="0"/>
        <w:ind w:left="0"/>
        <w:jc w:val="both"/>
      </w:pPr>
      <w:r>
        <w:rPr>
          <w:rFonts w:ascii="Times New Roman"/>
          <w:b w:val="false"/>
          <w:i w:val="false"/>
          <w:color w:val="000000"/>
          <w:sz w:val="28"/>
        </w:rPr>
        <w:t>
      5) 6-бағанда жер учаскесіне құқық белгілейтін құжаттың атауы, нөмірі, күні көрсетіледі;</w:t>
      </w:r>
    </w:p>
    <w:bookmarkEnd w:id="874"/>
    <w:bookmarkStart w:name="z934" w:id="875"/>
    <w:p>
      <w:pPr>
        <w:spacing w:after="0"/>
        <w:ind w:left="0"/>
        <w:jc w:val="both"/>
      </w:pPr>
      <w:r>
        <w:rPr>
          <w:rFonts w:ascii="Times New Roman"/>
          <w:b w:val="false"/>
          <w:i w:val="false"/>
          <w:color w:val="000000"/>
          <w:sz w:val="28"/>
        </w:rPr>
        <w:t>
      6) 7-бағанда уақытша өтеулі жер пайдалану құқығына актінің нөмірі, дайындалған күні көрсетіледі;</w:t>
      </w:r>
    </w:p>
    <w:bookmarkEnd w:id="875"/>
    <w:bookmarkStart w:name="z935" w:id="876"/>
    <w:p>
      <w:pPr>
        <w:spacing w:after="0"/>
        <w:ind w:left="0"/>
        <w:jc w:val="both"/>
      </w:pPr>
      <w:r>
        <w:rPr>
          <w:rFonts w:ascii="Times New Roman"/>
          <w:b w:val="false"/>
          <w:i w:val="false"/>
          <w:color w:val="000000"/>
          <w:sz w:val="28"/>
        </w:rPr>
        <w:t>
      7) 8-бағанда уақытша өтеулі жер пайдалану шартының қолданылу кезеңі (айлар) көрсетіледі;</w:t>
      </w:r>
    </w:p>
    <w:bookmarkEnd w:id="876"/>
    <w:bookmarkStart w:name="z936" w:id="877"/>
    <w:p>
      <w:pPr>
        <w:spacing w:after="0"/>
        <w:ind w:left="0"/>
        <w:jc w:val="both"/>
      </w:pPr>
      <w:r>
        <w:rPr>
          <w:rFonts w:ascii="Times New Roman"/>
          <w:b w:val="false"/>
          <w:i w:val="false"/>
          <w:color w:val="000000"/>
          <w:sz w:val="28"/>
        </w:rPr>
        <w:t>
      8) 9-бағанда уақытша өтеулі жер пайдалану шартының аяқталу күні көрсетіледі;</w:t>
      </w:r>
    </w:p>
    <w:bookmarkEnd w:id="877"/>
    <w:bookmarkStart w:name="z937" w:id="878"/>
    <w:p>
      <w:pPr>
        <w:spacing w:after="0"/>
        <w:ind w:left="0"/>
        <w:jc w:val="both"/>
      </w:pPr>
      <w:r>
        <w:rPr>
          <w:rFonts w:ascii="Times New Roman"/>
          <w:b w:val="false"/>
          <w:i w:val="false"/>
          <w:color w:val="000000"/>
          <w:sz w:val="28"/>
        </w:rPr>
        <w:t>
      9) 10-бағанда жер учаскесінің нысаналы мақсаты көрсетіледі;</w:t>
      </w:r>
    </w:p>
    <w:bookmarkEnd w:id="878"/>
    <w:bookmarkStart w:name="z938" w:id="879"/>
    <w:p>
      <w:pPr>
        <w:spacing w:after="0"/>
        <w:ind w:left="0"/>
        <w:jc w:val="both"/>
      </w:pPr>
      <w:r>
        <w:rPr>
          <w:rFonts w:ascii="Times New Roman"/>
          <w:b w:val="false"/>
          <w:i w:val="false"/>
          <w:color w:val="000000"/>
          <w:sz w:val="28"/>
        </w:rPr>
        <w:t>
      10) 11-бағанда жер учаскесінің кадастрлық нөмірі көрсетіледі;</w:t>
      </w:r>
    </w:p>
    <w:bookmarkEnd w:id="879"/>
    <w:bookmarkStart w:name="z939" w:id="880"/>
    <w:p>
      <w:pPr>
        <w:spacing w:after="0"/>
        <w:ind w:left="0"/>
        <w:jc w:val="both"/>
      </w:pPr>
      <w:r>
        <w:rPr>
          <w:rFonts w:ascii="Times New Roman"/>
          <w:b w:val="false"/>
          <w:i w:val="false"/>
          <w:color w:val="000000"/>
          <w:sz w:val="28"/>
        </w:rPr>
        <w:t>
      11) 12-бағанда жер учаскесінің алаңы, ш.м көрсетіледі;</w:t>
      </w:r>
    </w:p>
    <w:bookmarkEnd w:id="880"/>
    <w:bookmarkStart w:name="z940" w:id="881"/>
    <w:p>
      <w:pPr>
        <w:spacing w:after="0"/>
        <w:ind w:left="0"/>
        <w:jc w:val="both"/>
      </w:pPr>
      <w:r>
        <w:rPr>
          <w:rFonts w:ascii="Times New Roman"/>
          <w:b w:val="false"/>
          <w:i w:val="false"/>
          <w:color w:val="000000"/>
          <w:sz w:val="28"/>
        </w:rPr>
        <w:t>
      12) 13-бағанда 1 ш.м./га үшін төлем мөлшерлеме көрсетіледі;</w:t>
      </w:r>
    </w:p>
    <w:bookmarkEnd w:id="881"/>
    <w:bookmarkStart w:name="z941" w:id="882"/>
    <w:p>
      <w:pPr>
        <w:spacing w:after="0"/>
        <w:ind w:left="0"/>
        <w:jc w:val="both"/>
      </w:pPr>
      <w:r>
        <w:rPr>
          <w:rFonts w:ascii="Times New Roman"/>
          <w:b w:val="false"/>
          <w:i w:val="false"/>
          <w:color w:val="000000"/>
          <w:sz w:val="28"/>
        </w:rPr>
        <w:t>
      13) 14-бағанда есептелген төлемақы сомасы (теңге) көрсетіледі.</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45" w:id="883"/>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883"/>
    <w:bookmarkStart w:name="z946" w:id="884"/>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884"/>
    <w:bookmarkStart w:name="z947" w:id="885"/>
    <w:p>
      <w:pPr>
        <w:spacing w:after="0"/>
        <w:ind w:left="0"/>
        <w:jc w:val="both"/>
      </w:pPr>
      <w:r>
        <w:rPr>
          <w:rFonts w:ascii="Times New Roman"/>
          <w:b w:val="false"/>
          <w:i w:val="false"/>
          <w:color w:val="000000"/>
          <w:sz w:val="28"/>
        </w:rPr>
        <w:t xml:space="preserve">
      Әкімшілік нысанның атауы: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w:t>
      </w:r>
    </w:p>
    <w:bookmarkEnd w:id="885"/>
    <w:bookmarkStart w:name="z948" w:id="8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 – ТТҚҚБӨЛ.</w:t>
      </w:r>
    </w:p>
    <w:bookmarkEnd w:id="886"/>
    <w:bookmarkStart w:name="z949" w:id="887"/>
    <w:p>
      <w:pPr>
        <w:spacing w:after="0"/>
        <w:ind w:left="0"/>
        <w:jc w:val="both"/>
      </w:pPr>
      <w:r>
        <w:rPr>
          <w:rFonts w:ascii="Times New Roman"/>
          <w:b w:val="false"/>
          <w:i w:val="false"/>
          <w:color w:val="000000"/>
          <w:sz w:val="28"/>
        </w:rPr>
        <w:t>
      Кезеңділігі: тоқсандық.</w:t>
      </w:r>
    </w:p>
    <w:bookmarkEnd w:id="887"/>
    <w:bookmarkStart w:name="z950" w:id="888"/>
    <w:p>
      <w:pPr>
        <w:spacing w:after="0"/>
        <w:ind w:left="0"/>
        <w:jc w:val="both"/>
      </w:pPr>
      <w:r>
        <w:rPr>
          <w:rFonts w:ascii="Times New Roman"/>
          <w:b w:val="false"/>
          <w:i w:val="false"/>
          <w:color w:val="000000"/>
          <w:sz w:val="28"/>
        </w:rPr>
        <w:t>
      Есепті кезең: 20___ жылдың ____тоқсан.</w:t>
      </w:r>
    </w:p>
    <w:bookmarkEnd w:id="888"/>
    <w:bookmarkStart w:name="z951" w:id="8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 қойнауын пайдалану құқығын беретін уәкілетті мемлекеттік органдар.</w:t>
      </w:r>
    </w:p>
    <w:bookmarkEnd w:id="889"/>
    <w:bookmarkStart w:name="z952" w:id="890"/>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айдың 15 (он бесінші) күнінен кешіктірмей.</w:t>
      </w:r>
    </w:p>
    <w:bookmarkEnd w:id="890"/>
    <w:bookmarkStart w:name="z953" w:id="891"/>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891"/>
    <w:bookmarkStart w:name="z954"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5" w:id="893"/>
    <w:p>
      <w:pPr>
        <w:spacing w:after="0"/>
        <w:ind w:left="0"/>
        <w:jc w:val="both"/>
      </w:pPr>
      <w:r>
        <w:rPr>
          <w:rFonts w:ascii="Times New Roman"/>
          <w:b w:val="false"/>
          <w:i w:val="false"/>
          <w:color w:val="000000"/>
          <w:sz w:val="28"/>
        </w:rPr>
        <w:t>
      Жинау әдісі – электронды түрде.</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лицензиялар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6" w:id="894"/>
    <w:p>
      <w:pPr>
        <w:spacing w:after="0"/>
        <w:ind w:left="0"/>
        <w:jc w:val="both"/>
      </w:pPr>
      <w:r>
        <w:rPr>
          <w:rFonts w:ascii="Times New Roman"/>
          <w:b w:val="false"/>
          <w:i w:val="false"/>
          <w:color w:val="000000"/>
          <w:sz w:val="28"/>
        </w:rPr>
        <w:t>
      кестенің жалғасы: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кезеңі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күнтізбелік жылдағы қолданылу кезеңі (салық кезеңінде)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5"/>
          <w:p>
            <w:pPr>
              <w:spacing w:after="20"/>
              <w:ind w:left="20"/>
              <w:jc w:val="both"/>
            </w:pPr>
            <w:r>
              <w:rPr>
                <w:rFonts w:ascii="Times New Roman"/>
                <w:b w:val="false"/>
                <w:i w:val="false"/>
                <w:color w:val="000000"/>
                <w:sz w:val="20"/>
              </w:rPr>
              <w:t>
Өндіру үшін</w:t>
            </w:r>
          </w:p>
          <w:bookmarkEnd w:id="895"/>
          <w:p>
            <w:pPr>
              <w:spacing w:after="20"/>
              <w:ind w:left="20"/>
              <w:jc w:val="both"/>
            </w:pPr>
            <w:r>
              <w:rPr>
                <w:rFonts w:ascii="Times New Roman"/>
                <w:b w:val="false"/>
                <w:i w:val="false"/>
                <w:color w:val="000000"/>
                <w:sz w:val="20"/>
              </w:rPr>
              <w:t>
(ауданы, шаршы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есептелген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блоктардың сәйкестендіруші координаттары (облыс, қала, аудан,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кодтар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8" w:id="896"/>
    <w:p>
      <w:pPr>
        <w:spacing w:after="0"/>
        <w:ind w:left="0"/>
        <w:jc w:val="both"/>
      </w:pPr>
      <w:r>
        <w:rPr>
          <w:rFonts w:ascii="Times New Roman"/>
          <w:b w:val="false"/>
          <w:i w:val="false"/>
          <w:color w:val="000000"/>
          <w:sz w:val="28"/>
        </w:rPr>
        <w:t>
      Атауы _______________________________________________________________</w:t>
      </w:r>
    </w:p>
    <w:bookmarkEnd w:id="896"/>
    <w:bookmarkStart w:name="z959" w:id="897"/>
    <w:p>
      <w:pPr>
        <w:spacing w:after="0"/>
        <w:ind w:left="0"/>
        <w:jc w:val="both"/>
      </w:pPr>
      <w:r>
        <w:rPr>
          <w:rFonts w:ascii="Times New Roman"/>
          <w:b w:val="false"/>
          <w:i w:val="false"/>
          <w:color w:val="000000"/>
          <w:sz w:val="28"/>
        </w:rPr>
        <w:t>
      Мекенжайы __________________________________________________________</w:t>
      </w:r>
    </w:p>
    <w:bookmarkEnd w:id="897"/>
    <w:bookmarkStart w:name="z960" w:id="898"/>
    <w:p>
      <w:pPr>
        <w:spacing w:after="0"/>
        <w:ind w:left="0"/>
        <w:jc w:val="both"/>
      </w:pPr>
      <w:r>
        <w:rPr>
          <w:rFonts w:ascii="Times New Roman"/>
          <w:b w:val="false"/>
          <w:i w:val="false"/>
          <w:color w:val="000000"/>
          <w:sz w:val="28"/>
        </w:rPr>
        <w:t>
      Телефон _____________________________________________________________</w:t>
      </w:r>
    </w:p>
    <w:bookmarkEnd w:id="898"/>
    <w:bookmarkStart w:name="z961" w:id="899"/>
    <w:p>
      <w:pPr>
        <w:spacing w:after="0"/>
        <w:ind w:left="0"/>
        <w:jc w:val="both"/>
      </w:pPr>
      <w:r>
        <w:rPr>
          <w:rFonts w:ascii="Times New Roman"/>
          <w:b w:val="false"/>
          <w:i w:val="false"/>
          <w:color w:val="000000"/>
          <w:sz w:val="28"/>
        </w:rPr>
        <w:t>
      Электрондық пошта мекенжайы _________________________________________</w:t>
      </w:r>
    </w:p>
    <w:bookmarkEnd w:id="899"/>
    <w:bookmarkStart w:name="z962" w:id="900"/>
    <w:p>
      <w:pPr>
        <w:spacing w:after="0"/>
        <w:ind w:left="0"/>
        <w:jc w:val="both"/>
      </w:pPr>
      <w:r>
        <w:rPr>
          <w:rFonts w:ascii="Times New Roman"/>
          <w:b w:val="false"/>
          <w:i w:val="false"/>
          <w:color w:val="000000"/>
          <w:sz w:val="28"/>
        </w:rPr>
        <w:t>
      ________________________________________ ___________________</w:t>
      </w:r>
    </w:p>
    <w:bookmarkEnd w:id="900"/>
    <w:bookmarkStart w:name="z963" w:id="901"/>
    <w:p>
      <w:pPr>
        <w:spacing w:after="0"/>
        <w:ind w:left="0"/>
        <w:jc w:val="both"/>
      </w:pPr>
      <w:r>
        <w:rPr>
          <w:rFonts w:ascii="Times New Roman"/>
          <w:b w:val="false"/>
          <w:i w:val="false"/>
          <w:color w:val="000000"/>
          <w:sz w:val="28"/>
        </w:rPr>
        <w:t>
      (уәкілетті органның аумақтық органы (қолы мөрдің орны)</w:t>
      </w:r>
    </w:p>
    <w:bookmarkEnd w:id="901"/>
    <w:bookmarkStart w:name="z964" w:id="902"/>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902"/>
    <w:bookmarkStart w:name="z965" w:id="903"/>
    <w:p>
      <w:pPr>
        <w:spacing w:after="0"/>
        <w:ind w:left="0"/>
        <w:jc w:val="both"/>
      </w:pPr>
      <w:r>
        <w:rPr>
          <w:rFonts w:ascii="Times New Roman"/>
          <w:b w:val="false"/>
          <w:i w:val="false"/>
          <w:color w:val="000000"/>
          <w:sz w:val="28"/>
        </w:rPr>
        <w:t>
      (егер ол жеке басын куәландыратын құжатта көрсетілсе))</w:t>
      </w:r>
    </w:p>
    <w:bookmarkEnd w:id="903"/>
    <w:bookmarkStart w:name="z966" w:id="904"/>
    <w:p>
      <w:pPr>
        <w:spacing w:after="0"/>
        <w:ind w:left="0"/>
        <w:jc w:val="both"/>
      </w:pPr>
      <w:r>
        <w:rPr>
          <w:rFonts w:ascii="Times New Roman"/>
          <w:b w:val="false"/>
          <w:i w:val="false"/>
          <w:color w:val="000000"/>
          <w:sz w:val="28"/>
        </w:rPr>
        <w:t>
      __________________________________________ ______________</w:t>
      </w:r>
    </w:p>
    <w:bookmarkEnd w:id="904"/>
    <w:bookmarkStart w:name="z967" w:id="905"/>
    <w:p>
      <w:pPr>
        <w:spacing w:after="0"/>
        <w:ind w:left="0"/>
        <w:jc w:val="both"/>
      </w:pPr>
      <w:r>
        <w:rPr>
          <w:rFonts w:ascii="Times New Roman"/>
          <w:b w:val="false"/>
          <w:i w:val="false"/>
          <w:color w:val="000000"/>
          <w:sz w:val="28"/>
        </w:rPr>
        <w:t>
      (мәліметтерді құрастыру үшін жауапты (қолы)</w:t>
      </w:r>
    </w:p>
    <w:bookmarkEnd w:id="905"/>
    <w:bookmarkStart w:name="z968" w:id="906"/>
    <w:p>
      <w:pPr>
        <w:spacing w:after="0"/>
        <w:ind w:left="0"/>
        <w:jc w:val="both"/>
      </w:pPr>
      <w:r>
        <w:rPr>
          <w:rFonts w:ascii="Times New Roman"/>
          <w:b w:val="false"/>
          <w:i w:val="false"/>
          <w:color w:val="000000"/>
          <w:sz w:val="28"/>
        </w:rPr>
        <w:t>
      лауазымды адамның тегі, аты, әкесінің аты</w:t>
      </w:r>
    </w:p>
    <w:bookmarkEnd w:id="906"/>
    <w:bookmarkStart w:name="z969" w:id="907"/>
    <w:p>
      <w:pPr>
        <w:spacing w:after="0"/>
        <w:ind w:left="0"/>
        <w:jc w:val="both"/>
      </w:pPr>
      <w:r>
        <w:rPr>
          <w:rFonts w:ascii="Times New Roman"/>
          <w:b w:val="false"/>
          <w:i w:val="false"/>
          <w:color w:val="000000"/>
          <w:sz w:val="28"/>
        </w:rPr>
        <w:t>
      (егер ол жеке басын куәландыратын құжатта көрсетілсе))</w:t>
      </w:r>
    </w:p>
    <w:bookmarkEnd w:id="907"/>
    <w:bookmarkStart w:name="z970" w:id="908"/>
    <w:p>
      <w:pPr>
        <w:spacing w:after="0"/>
        <w:ind w:left="0"/>
        <w:jc w:val="both"/>
      </w:pPr>
      <w:r>
        <w:rPr>
          <w:rFonts w:ascii="Times New Roman"/>
          <w:b w:val="false"/>
          <w:i w:val="false"/>
          <w:color w:val="000000"/>
          <w:sz w:val="28"/>
        </w:rPr>
        <w:t>
      Жасалған күні 20 _ жылғы "___" ______</w:t>
      </w:r>
    </w:p>
    <w:bookmarkEnd w:id="908"/>
    <w:bookmarkStart w:name="z971" w:id="909"/>
    <w:p>
      <w:pPr>
        <w:spacing w:after="0"/>
        <w:ind w:left="0"/>
        <w:jc w:val="both"/>
      </w:pPr>
      <w:r>
        <w:rPr>
          <w:rFonts w:ascii="Times New Roman"/>
          <w:b w:val="false"/>
          <w:i w:val="false"/>
          <w:color w:val="000000"/>
          <w:sz w:val="28"/>
        </w:rPr>
        <w:t>
      Ескертпе: осы нысан осы нысандағы қосымшаға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әкімшілік деректерді өтеусіз негізде жинауға арналған нысанды толтыру бойынша түсіндірмеге сәйкес толтырылады.</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әкімшілік деректерді өтеусіз негізде жинауға арналған нысанына қосымша</w:t>
            </w:r>
          </w:p>
        </w:tc>
      </w:tr>
    </w:tbl>
    <w:bookmarkStart w:name="z973" w:id="910"/>
    <w:p>
      <w:pPr>
        <w:spacing w:after="0"/>
        <w:ind w:left="0"/>
        <w:jc w:val="left"/>
      </w:pPr>
      <w:r>
        <w:rPr>
          <w:rFonts w:ascii="Times New Roman"/>
          <w:b/>
          <w:i w:val="false"/>
          <w:color w:val="000000"/>
        </w:rPr>
        <w:t xml:space="preserve">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(нысанның индексі 16– ТТҚҚБӨЛ кезеңділігі тоқсандық)</w:t>
      </w:r>
    </w:p>
    <w:bookmarkEnd w:id="910"/>
    <w:bookmarkStart w:name="z974" w:id="91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11"/>
    <w:bookmarkStart w:name="z975" w:id="912"/>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912"/>
    <w:bookmarkStart w:name="z976" w:id="913"/>
    <w:p>
      <w:pPr>
        <w:spacing w:after="0"/>
        <w:ind w:left="0"/>
        <w:jc w:val="both"/>
      </w:pPr>
      <w:r>
        <w:rPr>
          <w:rFonts w:ascii="Times New Roman"/>
          <w:b w:val="false"/>
          <w:i w:val="false"/>
          <w:color w:val="000000"/>
          <w:sz w:val="28"/>
        </w:rPr>
        <w:t>
      шаршы километр – ш. км.</w:t>
      </w:r>
    </w:p>
    <w:bookmarkEnd w:id="913"/>
    <w:bookmarkStart w:name="z977" w:id="914"/>
    <w:p>
      <w:pPr>
        <w:spacing w:after="0"/>
        <w:ind w:left="0"/>
        <w:jc w:val="both"/>
      </w:pPr>
      <w:r>
        <w:rPr>
          <w:rFonts w:ascii="Times New Roman"/>
          <w:b w:val="false"/>
          <w:i w:val="false"/>
          <w:color w:val="000000"/>
          <w:sz w:val="28"/>
        </w:rPr>
        <w:t>
      2. Нысанды толтыру бойынша түсіндірме</w:t>
      </w:r>
    </w:p>
    <w:bookmarkEnd w:id="914"/>
    <w:bookmarkStart w:name="z978" w:id="915"/>
    <w:p>
      <w:pPr>
        <w:spacing w:after="0"/>
        <w:ind w:left="0"/>
        <w:jc w:val="both"/>
      </w:pPr>
      <w:r>
        <w:rPr>
          <w:rFonts w:ascii="Times New Roman"/>
          <w:b w:val="false"/>
          <w:i w:val="false"/>
          <w:color w:val="000000"/>
          <w:sz w:val="28"/>
        </w:rPr>
        <w:t>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әкімшілік деректер нысанында келесі мәліметтер енгізіледі:</w:t>
      </w:r>
    </w:p>
    <w:bookmarkEnd w:id="915"/>
    <w:bookmarkStart w:name="z979" w:id="916"/>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916"/>
    <w:bookmarkStart w:name="z980" w:id="917"/>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917"/>
    <w:bookmarkStart w:name="z981" w:id="918"/>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918"/>
    <w:bookmarkStart w:name="z982" w:id="919"/>
    <w:p>
      <w:pPr>
        <w:spacing w:after="0"/>
        <w:ind w:left="0"/>
        <w:jc w:val="both"/>
      </w:pPr>
      <w:r>
        <w:rPr>
          <w:rFonts w:ascii="Times New Roman"/>
          <w:b w:val="false"/>
          <w:i w:val="false"/>
          <w:color w:val="000000"/>
          <w:sz w:val="28"/>
        </w:rPr>
        <w:t>
      4) 4-бағанда объектінің атауы көрсетіледі;</w:t>
      </w:r>
    </w:p>
    <w:bookmarkEnd w:id="919"/>
    <w:bookmarkStart w:name="z983" w:id="920"/>
    <w:p>
      <w:pPr>
        <w:spacing w:after="0"/>
        <w:ind w:left="0"/>
        <w:jc w:val="both"/>
      </w:pPr>
      <w:r>
        <w:rPr>
          <w:rFonts w:ascii="Times New Roman"/>
          <w:b w:val="false"/>
          <w:i w:val="false"/>
          <w:color w:val="000000"/>
          <w:sz w:val="28"/>
        </w:rPr>
        <w:t>
      5) 5-бағанда жер учаскесінің орналасқан жері (облыс) көрсетіледі;</w:t>
      </w:r>
    </w:p>
    <w:bookmarkEnd w:id="920"/>
    <w:bookmarkStart w:name="z984" w:id="921"/>
    <w:p>
      <w:pPr>
        <w:spacing w:after="0"/>
        <w:ind w:left="0"/>
        <w:jc w:val="both"/>
      </w:pPr>
      <w:r>
        <w:rPr>
          <w:rFonts w:ascii="Times New Roman"/>
          <w:b w:val="false"/>
          <w:i w:val="false"/>
          <w:color w:val="000000"/>
          <w:sz w:val="28"/>
        </w:rPr>
        <w:t>
      6) 6-бағанда лицензияның түрі көрсетіледі;</w:t>
      </w:r>
    </w:p>
    <w:bookmarkEnd w:id="921"/>
    <w:bookmarkStart w:name="z985" w:id="922"/>
    <w:p>
      <w:pPr>
        <w:spacing w:after="0"/>
        <w:ind w:left="0"/>
        <w:jc w:val="both"/>
      </w:pPr>
      <w:r>
        <w:rPr>
          <w:rFonts w:ascii="Times New Roman"/>
          <w:b w:val="false"/>
          <w:i w:val="false"/>
          <w:color w:val="000000"/>
          <w:sz w:val="28"/>
        </w:rPr>
        <w:t>
      7) 7-бағанда лицензияның нөмірі көрсетіледі;</w:t>
      </w:r>
    </w:p>
    <w:bookmarkEnd w:id="922"/>
    <w:bookmarkStart w:name="z986" w:id="923"/>
    <w:p>
      <w:pPr>
        <w:spacing w:after="0"/>
        <w:ind w:left="0"/>
        <w:jc w:val="both"/>
      </w:pPr>
      <w:r>
        <w:rPr>
          <w:rFonts w:ascii="Times New Roman"/>
          <w:b w:val="false"/>
          <w:i w:val="false"/>
          <w:color w:val="000000"/>
          <w:sz w:val="28"/>
        </w:rPr>
        <w:t>
      8) 8-бағанда лицензияның берілген күні көрсетіледі;</w:t>
      </w:r>
    </w:p>
    <w:bookmarkEnd w:id="923"/>
    <w:bookmarkStart w:name="z987" w:id="924"/>
    <w:p>
      <w:pPr>
        <w:spacing w:after="0"/>
        <w:ind w:left="0"/>
        <w:jc w:val="both"/>
      </w:pPr>
      <w:r>
        <w:rPr>
          <w:rFonts w:ascii="Times New Roman"/>
          <w:b w:val="false"/>
          <w:i w:val="false"/>
          <w:color w:val="000000"/>
          <w:sz w:val="28"/>
        </w:rPr>
        <w:t>
      9) 9-бағанда лицензияның қолданылу кезеңі көрсетіледі;</w:t>
      </w:r>
    </w:p>
    <w:bookmarkEnd w:id="924"/>
    <w:bookmarkStart w:name="z988" w:id="925"/>
    <w:p>
      <w:pPr>
        <w:spacing w:after="0"/>
        <w:ind w:left="0"/>
        <w:jc w:val="both"/>
      </w:pPr>
      <w:r>
        <w:rPr>
          <w:rFonts w:ascii="Times New Roman"/>
          <w:b w:val="false"/>
          <w:i w:val="false"/>
          <w:color w:val="000000"/>
          <w:sz w:val="28"/>
        </w:rPr>
        <w:t>
      10) 10-бағанда лицензияның күнтізбелік жылдағы қолданылу кезеңі көрсетіледі;</w:t>
      </w:r>
    </w:p>
    <w:bookmarkEnd w:id="925"/>
    <w:bookmarkStart w:name="z989" w:id="926"/>
    <w:p>
      <w:pPr>
        <w:spacing w:after="0"/>
        <w:ind w:left="0"/>
        <w:jc w:val="both"/>
      </w:pPr>
      <w:r>
        <w:rPr>
          <w:rFonts w:ascii="Times New Roman"/>
          <w:b w:val="false"/>
          <w:i w:val="false"/>
          <w:color w:val="000000"/>
          <w:sz w:val="28"/>
        </w:rPr>
        <w:t>
      11) 11- бағанда өндіру үшін (ауданы, ш.км.) көрсетіледі;</w:t>
      </w:r>
    </w:p>
    <w:bookmarkEnd w:id="926"/>
    <w:bookmarkStart w:name="z990" w:id="927"/>
    <w:p>
      <w:pPr>
        <w:spacing w:after="0"/>
        <w:ind w:left="0"/>
        <w:jc w:val="both"/>
      </w:pPr>
      <w:r>
        <w:rPr>
          <w:rFonts w:ascii="Times New Roman"/>
          <w:b w:val="false"/>
          <w:i w:val="false"/>
          <w:color w:val="000000"/>
          <w:sz w:val="28"/>
        </w:rPr>
        <w:t>
      12) 12 - бағанда блоктар саны көрсетіледі;</w:t>
      </w:r>
    </w:p>
    <w:bookmarkEnd w:id="927"/>
    <w:bookmarkStart w:name="z991" w:id="928"/>
    <w:p>
      <w:pPr>
        <w:spacing w:after="0"/>
        <w:ind w:left="0"/>
        <w:jc w:val="both"/>
      </w:pPr>
      <w:r>
        <w:rPr>
          <w:rFonts w:ascii="Times New Roman"/>
          <w:b w:val="false"/>
          <w:i w:val="false"/>
          <w:color w:val="000000"/>
          <w:sz w:val="28"/>
        </w:rPr>
        <w:t>
      13) 13 - бағанда блоктардың сәйкестендіруші координаттары көрсетіледі;</w:t>
      </w:r>
    </w:p>
    <w:bookmarkEnd w:id="928"/>
    <w:bookmarkStart w:name="z992" w:id="929"/>
    <w:p>
      <w:pPr>
        <w:spacing w:after="0"/>
        <w:ind w:left="0"/>
        <w:jc w:val="both"/>
      </w:pPr>
      <w:r>
        <w:rPr>
          <w:rFonts w:ascii="Times New Roman"/>
          <w:b w:val="false"/>
          <w:i w:val="false"/>
          <w:color w:val="000000"/>
          <w:sz w:val="28"/>
        </w:rPr>
        <w:t>
      14) 14 - бағанда жеке кодтар көрсетіледі;</w:t>
      </w:r>
    </w:p>
    <w:bookmarkEnd w:id="929"/>
    <w:bookmarkStart w:name="z993" w:id="930"/>
    <w:p>
      <w:pPr>
        <w:spacing w:after="0"/>
        <w:ind w:left="0"/>
        <w:jc w:val="both"/>
      </w:pPr>
      <w:r>
        <w:rPr>
          <w:rFonts w:ascii="Times New Roman"/>
          <w:b w:val="false"/>
          <w:i w:val="false"/>
          <w:color w:val="000000"/>
          <w:sz w:val="28"/>
        </w:rPr>
        <w:t>
      15) 15 - бағанда төлемақы мөлшерлемесі көрсетіледі;</w:t>
      </w:r>
    </w:p>
    <w:bookmarkEnd w:id="930"/>
    <w:bookmarkStart w:name="z994" w:id="931"/>
    <w:p>
      <w:pPr>
        <w:spacing w:after="0"/>
        <w:ind w:left="0"/>
        <w:jc w:val="both"/>
      </w:pPr>
      <w:r>
        <w:rPr>
          <w:rFonts w:ascii="Times New Roman"/>
          <w:b w:val="false"/>
          <w:i w:val="false"/>
          <w:color w:val="000000"/>
          <w:sz w:val="28"/>
        </w:rPr>
        <w:t>
      16) 16-бағанда төлемақының есептелген сомасы (теңге) көрсетіледі.</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98" w:id="932"/>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932"/>
    <w:bookmarkStart w:name="z999" w:id="933"/>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933"/>
    <w:bookmarkStart w:name="z1000" w:id="934"/>
    <w:p>
      <w:pPr>
        <w:spacing w:after="0"/>
        <w:ind w:left="0"/>
        <w:jc w:val="both"/>
      </w:pPr>
      <w:r>
        <w:rPr>
          <w:rFonts w:ascii="Times New Roman"/>
          <w:b w:val="false"/>
          <w:i w:val="false"/>
          <w:color w:val="000000"/>
          <w:sz w:val="28"/>
        </w:rPr>
        <w:t>
      Әкімшілік нысанның атауы: Қоршаған ортаға және салық салу объектілеріне теріс әсер еткені үшін төлемақы төлеушілер,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w:t>
      </w:r>
    </w:p>
    <w:bookmarkEnd w:id="934"/>
    <w:bookmarkStart w:name="z1001" w:id="9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17– ҚОТӘТ.</w:t>
      </w:r>
    </w:p>
    <w:bookmarkEnd w:id="935"/>
    <w:bookmarkStart w:name="z1002" w:id="936"/>
    <w:p>
      <w:pPr>
        <w:spacing w:after="0"/>
        <w:ind w:left="0"/>
        <w:jc w:val="both"/>
      </w:pPr>
      <w:r>
        <w:rPr>
          <w:rFonts w:ascii="Times New Roman"/>
          <w:b w:val="false"/>
          <w:i w:val="false"/>
          <w:color w:val="000000"/>
          <w:sz w:val="28"/>
        </w:rPr>
        <w:t>
      Кезеңділігі: тоқсандық.</w:t>
      </w:r>
    </w:p>
    <w:bookmarkEnd w:id="936"/>
    <w:bookmarkStart w:name="z1003" w:id="937"/>
    <w:p>
      <w:pPr>
        <w:spacing w:after="0"/>
        <w:ind w:left="0"/>
        <w:jc w:val="both"/>
      </w:pPr>
      <w:r>
        <w:rPr>
          <w:rFonts w:ascii="Times New Roman"/>
          <w:b w:val="false"/>
          <w:i w:val="false"/>
          <w:color w:val="000000"/>
          <w:sz w:val="28"/>
        </w:rPr>
        <w:t>
      Есепті кезең: 20___ жылдың ____тоқсаны.</w:t>
      </w:r>
    </w:p>
    <w:bookmarkEnd w:id="937"/>
    <w:bookmarkStart w:name="z1004" w:id="9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w:t>
      </w:r>
    </w:p>
    <w:bookmarkEnd w:id="938"/>
    <w:bookmarkStart w:name="z1005" w:id="939"/>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екінші айдың 15 (он бесінші) күнінен кешіктірмей.</w:t>
      </w:r>
    </w:p>
    <w:bookmarkEnd w:id="939"/>
    <w:bookmarkStart w:name="z1006" w:id="940"/>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940"/>
    <w:bookmarkStart w:name="z1007" w:id="941"/>
    <w:p>
      <w:pPr>
        <w:spacing w:after="0"/>
        <w:ind w:left="0"/>
        <w:jc w:val="both"/>
      </w:pPr>
      <w:r>
        <w:rPr>
          <w:rFonts w:ascii="Times New Roman"/>
          <w:b w:val="false"/>
          <w:i w:val="false"/>
          <w:color w:val="000000"/>
          <w:sz w:val="28"/>
        </w:rPr>
        <w:t xml:space="preserve">
      </w:t>
      </w:r>
    </w:p>
    <w:bookmarkEnd w:id="94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8" w:id="942"/>
    <w:p>
      <w:pPr>
        <w:spacing w:after="0"/>
        <w:ind w:left="0"/>
        <w:jc w:val="both"/>
      </w:pPr>
      <w:r>
        <w:rPr>
          <w:rFonts w:ascii="Times New Roman"/>
          <w:b w:val="false"/>
          <w:i w:val="false"/>
          <w:color w:val="000000"/>
          <w:sz w:val="28"/>
        </w:rPr>
        <w:t>
      Жинау әдісі – электронды түрде.</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рұқсат беру құжатының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сыныптауышына сәйкес объектінің орналасқан жері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немесе қалдықтың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өнеркәсіптік қалдықтардың қауіптілігі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белгіленген лимит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43"/>
    <w:p>
      <w:pPr>
        <w:spacing w:after="0"/>
        <w:ind w:left="0"/>
        <w:jc w:val="both"/>
      </w:pPr>
      <w:r>
        <w:rPr>
          <w:rFonts w:ascii="Times New Roman"/>
          <w:b w:val="false"/>
          <w:i w:val="false"/>
          <w:color w:val="000000"/>
          <w:sz w:val="28"/>
        </w:rPr>
        <w:t>
      Атауы _______________________________________________________________</w:t>
      </w:r>
    </w:p>
    <w:bookmarkEnd w:id="943"/>
    <w:bookmarkStart w:name="z1010" w:id="944"/>
    <w:p>
      <w:pPr>
        <w:spacing w:after="0"/>
        <w:ind w:left="0"/>
        <w:jc w:val="both"/>
      </w:pPr>
      <w:r>
        <w:rPr>
          <w:rFonts w:ascii="Times New Roman"/>
          <w:b w:val="false"/>
          <w:i w:val="false"/>
          <w:color w:val="000000"/>
          <w:sz w:val="28"/>
        </w:rPr>
        <w:t>
      Мекенжайы __________________________________________________________</w:t>
      </w:r>
    </w:p>
    <w:bookmarkEnd w:id="944"/>
    <w:bookmarkStart w:name="z1011" w:id="945"/>
    <w:p>
      <w:pPr>
        <w:spacing w:after="0"/>
        <w:ind w:left="0"/>
        <w:jc w:val="both"/>
      </w:pPr>
      <w:r>
        <w:rPr>
          <w:rFonts w:ascii="Times New Roman"/>
          <w:b w:val="false"/>
          <w:i w:val="false"/>
          <w:color w:val="000000"/>
          <w:sz w:val="28"/>
        </w:rPr>
        <w:t>
      Телефон _____________________________________________________________</w:t>
      </w:r>
    </w:p>
    <w:bookmarkEnd w:id="945"/>
    <w:bookmarkStart w:name="z1012" w:id="946"/>
    <w:p>
      <w:pPr>
        <w:spacing w:after="0"/>
        <w:ind w:left="0"/>
        <w:jc w:val="both"/>
      </w:pPr>
      <w:r>
        <w:rPr>
          <w:rFonts w:ascii="Times New Roman"/>
          <w:b w:val="false"/>
          <w:i w:val="false"/>
          <w:color w:val="000000"/>
          <w:sz w:val="28"/>
        </w:rPr>
        <w:t>
      Электрондық пошта мекенжайы _________________________________________</w:t>
      </w:r>
    </w:p>
    <w:bookmarkEnd w:id="946"/>
    <w:bookmarkStart w:name="z1013" w:id="947"/>
    <w:p>
      <w:pPr>
        <w:spacing w:after="0"/>
        <w:ind w:left="0"/>
        <w:jc w:val="both"/>
      </w:pPr>
      <w:r>
        <w:rPr>
          <w:rFonts w:ascii="Times New Roman"/>
          <w:b w:val="false"/>
          <w:i w:val="false"/>
          <w:color w:val="000000"/>
          <w:sz w:val="28"/>
        </w:rPr>
        <w:t>
      ________________________________________ ___________________</w:t>
      </w:r>
    </w:p>
    <w:bookmarkEnd w:id="947"/>
    <w:bookmarkStart w:name="z1014" w:id="948"/>
    <w:p>
      <w:pPr>
        <w:spacing w:after="0"/>
        <w:ind w:left="0"/>
        <w:jc w:val="both"/>
      </w:pPr>
      <w:r>
        <w:rPr>
          <w:rFonts w:ascii="Times New Roman"/>
          <w:b w:val="false"/>
          <w:i w:val="false"/>
          <w:color w:val="000000"/>
          <w:sz w:val="28"/>
        </w:rPr>
        <w:t>
      (уәкілетті органның аумақтық органы (қолы мөрдің орны)</w:t>
      </w:r>
    </w:p>
    <w:bookmarkEnd w:id="948"/>
    <w:bookmarkStart w:name="z1015" w:id="949"/>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949"/>
    <w:bookmarkStart w:name="z1016" w:id="950"/>
    <w:p>
      <w:pPr>
        <w:spacing w:after="0"/>
        <w:ind w:left="0"/>
        <w:jc w:val="both"/>
      </w:pPr>
      <w:r>
        <w:rPr>
          <w:rFonts w:ascii="Times New Roman"/>
          <w:b w:val="false"/>
          <w:i w:val="false"/>
          <w:color w:val="000000"/>
          <w:sz w:val="28"/>
        </w:rPr>
        <w:t>
      (егер ол жеке басын куәландыратын құжатта көрсетілсе))</w:t>
      </w:r>
    </w:p>
    <w:bookmarkEnd w:id="950"/>
    <w:bookmarkStart w:name="z1017" w:id="951"/>
    <w:p>
      <w:pPr>
        <w:spacing w:after="0"/>
        <w:ind w:left="0"/>
        <w:jc w:val="both"/>
      </w:pPr>
      <w:r>
        <w:rPr>
          <w:rFonts w:ascii="Times New Roman"/>
          <w:b w:val="false"/>
          <w:i w:val="false"/>
          <w:color w:val="000000"/>
          <w:sz w:val="28"/>
        </w:rPr>
        <w:t>
      __________________________________________ ______________</w:t>
      </w:r>
    </w:p>
    <w:bookmarkEnd w:id="951"/>
    <w:bookmarkStart w:name="z1018" w:id="952"/>
    <w:p>
      <w:pPr>
        <w:spacing w:after="0"/>
        <w:ind w:left="0"/>
        <w:jc w:val="both"/>
      </w:pPr>
      <w:r>
        <w:rPr>
          <w:rFonts w:ascii="Times New Roman"/>
          <w:b w:val="false"/>
          <w:i w:val="false"/>
          <w:color w:val="000000"/>
          <w:sz w:val="28"/>
        </w:rPr>
        <w:t>
      (мәліметтерді құрастыру үшін жауапты (қолы)</w:t>
      </w:r>
    </w:p>
    <w:bookmarkEnd w:id="952"/>
    <w:bookmarkStart w:name="z1019" w:id="953"/>
    <w:p>
      <w:pPr>
        <w:spacing w:after="0"/>
        <w:ind w:left="0"/>
        <w:jc w:val="both"/>
      </w:pPr>
      <w:r>
        <w:rPr>
          <w:rFonts w:ascii="Times New Roman"/>
          <w:b w:val="false"/>
          <w:i w:val="false"/>
          <w:color w:val="000000"/>
          <w:sz w:val="28"/>
        </w:rPr>
        <w:t>
      лауазымды адамның тегі, аты, әкесінің аты</w:t>
      </w:r>
    </w:p>
    <w:bookmarkEnd w:id="953"/>
    <w:bookmarkStart w:name="z1020" w:id="954"/>
    <w:p>
      <w:pPr>
        <w:spacing w:after="0"/>
        <w:ind w:left="0"/>
        <w:jc w:val="both"/>
      </w:pPr>
      <w:r>
        <w:rPr>
          <w:rFonts w:ascii="Times New Roman"/>
          <w:b w:val="false"/>
          <w:i w:val="false"/>
          <w:color w:val="000000"/>
          <w:sz w:val="28"/>
        </w:rPr>
        <w:t>
      (егер ол жеке басын куәландыратын құжатта көрсетілсе))</w:t>
      </w:r>
    </w:p>
    <w:bookmarkEnd w:id="954"/>
    <w:bookmarkStart w:name="z1021" w:id="955"/>
    <w:p>
      <w:pPr>
        <w:spacing w:after="0"/>
        <w:ind w:left="0"/>
        <w:jc w:val="both"/>
      </w:pPr>
      <w:r>
        <w:rPr>
          <w:rFonts w:ascii="Times New Roman"/>
          <w:b w:val="false"/>
          <w:i w:val="false"/>
          <w:color w:val="000000"/>
          <w:sz w:val="28"/>
        </w:rPr>
        <w:t>
      Жасалған күні 20 _ жылғы "___" ______</w:t>
      </w:r>
    </w:p>
    <w:bookmarkEnd w:id="955"/>
    <w:bookmarkStart w:name="z1022" w:id="956"/>
    <w:p>
      <w:pPr>
        <w:spacing w:after="0"/>
        <w:ind w:left="0"/>
        <w:jc w:val="both"/>
      </w:pPr>
      <w:r>
        <w:rPr>
          <w:rFonts w:ascii="Times New Roman"/>
          <w:b w:val="false"/>
          <w:i w:val="false"/>
          <w:color w:val="000000"/>
          <w:sz w:val="28"/>
        </w:rPr>
        <w:t>
      Ескертпе: осы нысан осы нысандағы қосымшаға "Қоршаған ортаға және салық салу объектілеріне теріс әсер еткені үшін төлемақы төлеушілер,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әкімшілік деректерді өтеусіз негізде жинауға арналған нысанды толтыру бойынша түсіндірмеге сәйкес толтырылады.</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және салық салу объектілеріне теріс әсер еткені үшін төлемақы төлеушілер,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әкімшілік деректерді өтеусіз негізде жинауға арналған нысанына қосымша</w:t>
            </w:r>
          </w:p>
        </w:tc>
      </w:tr>
    </w:tbl>
    <w:bookmarkStart w:name="z1024" w:id="957"/>
    <w:p>
      <w:pPr>
        <w:spacing w:after="0"/>
        <w:ind w:left="0"/>
        <w:jc w:val="left"/>
      </w:pPr>
      <w:r>
        <w:rPr>
          <w:rFonts w:ascii="Times New Roman"/>
          <w:b/>
          <w:i w:val="false"/>
          <w:color w:val="000000"/>
        </w:rPr>
        <w:t xml:space="preserve"> "Қоршаған ортаға және салық салу объектілеріне теріс әсер еткені үшін төлемақы төлеушілер,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(нысанның индексі 17– ҚОТӘТ кезеңділігі тоқсандық)</w:t>
      </w:r>
    </w:p>
    <w:bookmarkEnd w:id="957"/>
    <w:bookmarkStart w:name="z1025" w:id="95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58"/>
    <w:bookmarkStart w:name="z1026" w:id="959"/>
    <w:p>
      <w:pPr>
        <w:spacing w:after="0"/>
        <w:ind w:left="0"/>
        <w:jc w:val="both"/>
      </w:pPr>
      <w:r>
        <w:rPr>
          <w:rFonts w:ascii="Times New Roman"/>
          <w:b w:val="false"/>
          <w:i w:val="false"/>
          <w:color w:val="000000"/>
          <w:sz w:val="28"/>
        </w:rPr>
        <w:t>
      Нысанды толтыру бойынша түсіндірме</w:t>
      </w:r>
    </w:p>
    <w:bookmarkEnd w:id="959"/>
    <w:bookmarkStart w:name="z1027" w:id="960"/>
    <w:p>
      <w:pPr>
        <w:spacing w:after="0"/>
        <w:ind w:left="0"/>
        <w:jc w:val="both"/>
      </w:pPr>
      <w:r>
        <w:rPr>
          <w:rFonts w:ascii="Times New Roman"/>
          <w:b w:val="false"/>
          <w:i w:val="false"/>
          <w:color w:val="000000"/>
          <w:sz w:val="28"/>
        </w:rPr>
        <w:t>
      "Қоршаған ортаға және салық салу объектілеріне теріс әсер еткені үшін төлемақы төлеушілер,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әкімшілік деректер нысанында мынадай деректер енгізіледі:</w:t>
      </w:r>
    </w:p>
    <w:bookmarkEnd w:id="960"/>
    <w:bookmarkStart w:name="z1028" w:id="961"/>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961"/>
    <w:bookmarkStart w:name="z1029" w:id="962"/>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962"/>
    <w:bookmarkStart w:name="z1030" w:id="963"/>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963"/>
    <w:bookmarkStart w:name="z1031" w:id="964"/>
    <w:p>
      <w:pPr>
        <w:spacing w:after="0"/>
        <w:ind w:left="0"/>
        <w:jc w:val="both"/>
      </w:pPr>
      <w:r>
        <w:rPr>
          <w:rFonts w:ascii="Times New Roman"/>
          <w:b w:val="false"/>
          <w:i w:val="false"/>
          <w:color w:val="000000"/>
          <w:sz w:val="28"/>
        </w:rPr>
        <w:t>
      4) 4-бағанда рұқсат құжатының нөмірі, күні көрсетіледі;</w:t>
      </w:r>
    </w:p>
    <w:bookmarkEnd w:id="964"/>
    <w:bookmarkStart w:name="z1032" w:id="965"/>
    <w:p>
      <w:pPr>
        <w:spacing w:after="0"/>
        <w:ind w:left="0"/>
        <w:jc w:val="both"/>
      </w:pPr>
      <w:r>
        <w:rPr>
          <w:rFonts w:ascii="Times New Roman"/>
          <w:b w:val="false"/>
          <w:i w:val="false"/>
          <w:color w:val="000000"/>
          <w:sz w:val="28"/>
        </w:rPr>
        <w:t>
      5) 5-бағанда рұқсат беру құжатының қолданылу мерзімі көрсетіледі;</w:t>
      </w:r>
    </w:p>
    <w:bookmarkEnd w:id="965"/>
    <w:bookmarkStart w:name="z1033" w:id="966"/>
    <w:p>
      <w:pPr>
        <w:spacing w:after="0"/>
        <w:ind w:left="0"/>
        <w:jc w:val="both"/>
      </w:pPr>
      <w:r>
        <w:rPr>
          <w:rFonts w:ascii="Times New Roman"/>
          <w:b w:val="false"/>
          <w:i w:val="false"/>
          <w:color w:val="000000"/>
          <w:sz w:val="28"/>
        </w:rPr>
        <w:t>
      6) 6-бағанда әкімшілік-аумақтық объектілер сыныптауышына сәйкес объектінің орналасқан жері көрсетіледі;</w:t>
      </w:r>
    </w:p>
    <w:bookmarkEnd w:id="966"/>
    <w:bookmarkStart w:name="z1034" w:id="967"/>
    <w:p>
      <w:pPr>
        <w:spacing w:after="0"/>
        <w:ind w:left="0"/>
        <w:jc w:val="both"/>
      </w:pPr>
      <w:r>
        <w:rPr>
          <w:rFonts w:ascii="Times New Roman"/>
          <w:b w:val="false"/>
          <w:i w:val="false"/>
          <w:color w:val="000000"/>
          <w:sz w:val="28"/>
        </w:rPr>
        <w:t>
      7) 7-бағанда эмиссия түрі көрсетіледі;</w:t>
      </w:r>
    </w:p>
    <w:bookmarkEnd w:id="967"/>
    <w:bookmarkStart w:name="z1035" w:id="968"/>
    <w:p>
      <w:pPr>
        <w:spacing w:after="0"/>
        <w:ind w:left="0"/>
        <w:jc w:val="both"/>
      </w:pPr>
      <w:r>
        <w:rPr>
          <w:rFonts w:ascii="Times New Roman"/>
          <w:b w:val="false"/>
          <w:i w:val="false"/>
          <w:color w:val="000000"/>
          <w:sz w:val="28"/>
        </w:rPr>
        <w:t>
      8) 8-бағанда ластаушы заттың немесе қалдықтың түрі көрсетіледі;</w:t>
      </w:r>
    </w:p>
    <w:bookmarkEnd w:id="968"/>
    <w:bookmarkStart w:name="z1036" w:id="969"/>
    <w:p>
      <w:pPr>
        <w:spacing w:after="0"/>
        <w:ind w:left="0"/>
        <w:jc w:val="both"/>
      </w:pPr>
      <w:r>
        <w:rPr>
          <w:rFonts w:ascii="Times New Roman"/>
          <w:b w:val="false"/>
          <w:i w:val="false"/>
          <w:color w:val="000000"/>
          <w:sz w:val="28"/>
        </w:rPr>
        <w:t>
      9) 9-бағанда өнеркәсіптік қалдықтардың қауіптілік деңгейі (бар болса) көрсетіледі;</w:t>
      </w:r>
    </w:p>
    <w:bookmarkEnd w:id="969"/>
    <w:bookmarkStart w:name="z1037" w:id="970"/>
    <w:p>
      <w:pPr>
        <w:spacing w:after="0"/>
        <w:ind w:left="0"/>
        <w:jc w:val="both"/>
      </w:pPr>
      <w:r>
        <w:rPr>
          <w:rFonts w:ascii="Times New Roman"/>
          <w:b w:val="false"/>
          <w:i w:val="false"/>
          <w:color w:val="000000"/>
          <w:sz w:val="28"/>
        </w:rPr>
        <w:t>
      10) 10, 11, 12, 13 және бағандарда 14 жылдар бойынша белгіленген лимитті (тонна) көрсетеді.</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41" w:id="971"/>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971"/>
    <w:bookmarkStart w:name="z1042" w:id="972"/>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972"/>
    <w:bookmarkStart w:name="z1043" w:id="973"/>
    <w:p>
      <w:pPr>
        <w:spacing w:after="0"/>
        <w:ind w:left="0"/>
        <w:jc w:val="both"/>
      </w:pPr>
      <w:r>
        <w:rPr>
          <w:rFonts w:ascii="Times New Roman"/>
          <w:b w:val="false"/>
          <w:i w:val="false"/>
          <w:color w:val="000000"/>
          <w:sz w:val="28"/>
        </w:rPr>
        <w:t xml:space="preserve">
      Әкімшілік нысанның атауы: Өндіріс және тұтыну қалдықтарын уақытша сақтауға қатысты табиғат пайдаланушылар бойынша мәліметтер. </w:t>
      </w:r>
    </w:p>
    <w:bookmarkEnd w:id="973"/>
    <w:bookmarkStart w:name="z1044" w:id="9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18– ӨЕҚУС.</w:t>
      </w:r>
    </w:p>
    <w:bookmarkEnd w:id="974"/>
    <w:bookmarkStart w:name="z1045" w:id="975"/>
    <w:p>
      <w:pPr>
        <w:spacing w:after="0"/>
        <w:ind w:left="0"/>
        <w:jc w:val="both"/>
      </w:pPr>
      <w:r>
        <w:rPr>
          <w:rFonts w:ascii="Times New Roman"/>
          <w:b w:val="false"/>
          <w:i w:val="false"/>
          <w:color w:val="000000"/>
          <w:sz w:val="28"/>
        </w:rPr>
        <w:t>
      Кезеңділігі: тоқсандық.</w:t>
      </w:r>
    </w:p>
    <w:bookmarkEnd w:id="975"/>
    <w:bookmarkStart w:name="z1046" w:id="976"/>
    <w:p>
      <w:pPr>
        <w:spacing w:after="0"/>
        <w:ind w:left="0"/>
        <w:jc w:val="both"/>
      </w:pPr>
      <w:r>
        <w:rPr>
          <w:rFonts w:ascii="Times New Roman"/>
          <w:b w:val="false"/>
          <w:i w:val="false"/>
          <w:color w:val="000000"/>
          <w:sz w:val="28"/>
        </w:rPr>
        <w:t>
      Есепті кезең: 20___ жылдың ____тоқсаны.</w:t>
      </w:r>
    </w:p>
    <w:bookmarkEnd w:id="976"/>
    <w:bookmarkStart w:name="z1047" w:id="9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w:t>
      </w:r>
    </w:p>
    <w:bookmarkEnd w:id="977"/>
    <w:bookmarkStart w:name="z1048" w:id="978"/>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екінші айдың 15 (он бесінші) күнінен кешіктірмей.</w:t>
      </w:r>
    </w:p>
    <w:bookmarkEnd w:id="978"/>
    <w:bookmarkStart w:name="z1049" w:id="979"/>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979"/>
    <w:bookmarkStart w:name="z1050"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1" w:id="981"/>
    <w:p>
      <w:pPr>
        <w:spacing w:after="0"/>
        <w:ind w:left="0"/>
        <w:jc w:val="both"/>
      </w:pPr>
      <w:r>
        <w:rPr>
          <w:rFonts w:ascii="Times New Roman"/>
          <w:b w:val="false"/>
          <w:i w:val="false"/>
          <w:color w:val="000000"/>
          <w:sz w:val="28"/>
        </w:rPr>
        <w:t>
      Жинау әдісі – электронды түрде.</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Бизнес-сәйкестендіруфикациялық нөмір/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Атауларыныңя қалдықтарды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заттардың түріуытсыздандырғыш заттың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қалдықтардың қауіптілігі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көлеміөндіріс және тұтыну қалдықтарын сақтау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қалдықтарды уақытша сақтау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 және тұтыну қалдықтарын орналастыру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және тоқсан, онда қалдықтарды уақытша сақтау мерзімдері асып кеткен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982"/>
    <w:p>
      <w:pPr>
        <w:spacing w:after="0"/>
        <w:ind w:left="0"/>
        <w:jc w:val="both"/>
      </w:pPr>
      <w:r>
        <w:rPr>
          <w:rFonts w:ascii="Times New Roman"/>
          <w:b w:val="false"/>
          <w:i w:val="false"/>
          <w:color w:val="000000"/>
          <w:sz w:val="28"/>
        </w:rPr>
        <w:t>
      Атауы _______________________________________________________________</w:t>
      </w:r>
    </w:p>
    <w:bookmarkEnd w:id="982"/>
    <w:bookmarkStart w:name="z1053" w:id="983"/>
    <w:p>
      <w:pPr>
        <w:spacing w:after="0"/>
        <w:ind w:left="0"/>
        <w:jc w:val="both"/>
      </w:pPr>
      <w:r>
        <w:rPr>
          <w:rFonts w:ascii="Times New Roman"/>
          <w:b w:val="false"/>
          <w:i w:val="false"/>
          <w:color w:val="000000"/>
          <w:sz w:val="28"/>
        </w:rPr>
        <w:t>
      Мекенжайы __________________________________________________________</w:t>
      </w:r>
    </w:p>
    <w:bookmarkEnd w:id="983"/>
    <w:bookmarkStart w:name="z1054" w:id="984"/>
    <w:p>
      <w:pPr>
        <w:spacing w:after="0"/>
        <w:ind w:left="0"/>
        <w:jc w:val="both"/>
      </w:pPr>
      <w:r>
        <w:rPr>
          <w:rFonts w:ascii="Times New Roman"/>
          <w:b w:val="false"/>
          <w:i w:val="false"/>
          <w:color w:val="000000"/>
          <w:sz w:val="28"/>
        </w:rPr>
        <w:t>
      Телефон _____________________________________________________________</w:t>
      </w:r>
    </w:p>
    <w:bookmarkEnd w:id="984"/>
    <w:bookmarkStart w:name="z1055" w:id="985"/>
    <w:p>
      <w:pPr>
        <w:spacing w:after="0"/>
        <w:ind w:left="0"/>
        <w:jc w:val="both"/>
      </w:pPr>
      <w:r>
        <w:rPr>
          <w:rFonts w:ascii="Times New Roman"/>
          <w:b w:val="false"/>
          <w:i w:val="false"/>
          <w:color w:val="000000"/>
          <w:sz w:val="28"/>
        </w:rPr>
        <w:t>
      Электрондық пошта мекенжайы _________________________________________</w:t>
      </w:r>
    </w:p>
    <w:bookmarkEnd w:id="985"/>
    <w:bookmarkStart w:name="z1056" w:id="986"/>
    <w:p>
      <w:pPr>
        <w:spacing w:after="0"/>
        <w:ind w:left="0"/>
        <w:jc w:val="both"/>
      </w:pPr>
      <w:r>
        <w:rPr>
          <w:rFonts w:ascii="Times New Roman"/>
          <w:b w:val="false"/>
          <w:i w:val="false"/>
          <w:color w:val="000000"/>
          <w:sz w:val="28"/>
        </w:rPr>
        <w:t>
      ________________________________________ ___________________</w:t>
      </w:r>
    </w:p>
    <w:bookmarkEnd w:id="986"/>
    <w:bookmarkStart w:name="z1057" w:id="987"/>
    <w:p>
      <w:pPr>
        <w:spacing w:after="0"/>
        <w:ind w:left="0"/>
        <w:jc w:val="both"/>
      </w:pPr>
      <w:r>
        <w:rPr>
          <w:rFonts w:ascii="Times New Roman"/>
          <w:b w:val="false"/>
          <w:i w:val="false"/>
          <w:color w:val="000000"/>
          <w:sz w:val="28"/>
        </w:rPr>
        <w:t>
      (уәкілетті органның аумақтық органы (қолы мөрдің орны)</w:t>
      </w:r>
    </w:p>
    <w:bookmarkEnd w:id="987"/>
    <w:bookmarkStart w:name="z1058" w:id="988"/>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988"/>
    <w:bookmarkStart w:name="z1059" w:id="989"/>
    <w:p>
      <w:pPr>
        <w:spacing w:after="0"/>
        <w:ind w:left="0"/>
        <w:jc w:val="both"/>
      </w:pPr>
      <w:r>
        <w:rPr>
          <w:rFonts w:ascii="Times New Roman"/>
          <w:b w:val="false"/>
          <w:i w:val="false"/>
          <w:color w:val="000000"/>
          <w:sz w:val="28"/>
        </w:rPr>
        <w:t>
      (егер ол жеке басын куәландыратын құжатта көрсетілсе))</w:t>
      </w:r>
    </w:p>
    <w:bookmarkEnd w:id="989"/>
    <w:bookmarkStart w:name="z1060" w:id="990"/>
    <w:p>
      <w:pPr>
        <w:spacing w:after="0"/>
        <w:ind w:left="0"/>
        <w:jc w:val="both"/>
      </w:pPr>
      <w:r>
        <w:rPr>
          <w:rFonts w:ascii="Times New Roman"/>
          <w:b w:val="false"/>
          <w:i w:val="false"/>
          <w:color w:val="000000"/>
          <w:sz w:val="28"/>
        </w:rPr>
        <w:t>
      __________________________________________ ______________</w:t>
      </w:r>
    </w:p>
    <w:bookmarkEnd w:id="990"/>
    <w:bookmarkStart w:name="z1061" w:id="991"/>
    <w:p>
      <w:pPr>
        <w:spacing w:after="0"/>
        <w:ind w:left="0"/>
        <w:jc w:val="both"/>
      </w:pPr>
      <w:r>
        <w:rPr>
          <w:rFonts w:ascii="Times New Roman"/>
          <w:b w:val="false"/>
          <w:i w:val="false"/>
          <w:color w:val="000000"/>
          <w:sz w:val="28"/>
        </w:rPr>
        <w:t>
      (мәліметтерді құрастыру үшін жауапты (қолы)</w:t>
      </w:r>
    </w:p>
    <w:bookmarkEnd w:id="991"/>
    <w:bookmarkStart w:name="z1062" w:id="992"/>
    <w:p>
      <w:pPr>
        <w:spacing w:after="0"/>
        <w:ind w:left="0"/>
        <w:jc w:val="both"/>
      </w:pPr>
      <w:r>
        <w:rPr>
          <w:rFonts w:ascii="Times New Roman"/>
          <w:b w:val="false"/>
          <w:i w:val="false"/>
          <w:color w:val="000000"/>
          <w:sz w:val="28"/>
        </w:rPr>
        <w:t>
      лауазымды адамның тегі, аты, әкесінің аты</w:t>
      </w:r>
    </w:p>
    <w:bookmarkEnd w:id="992"/>
    <w:bookmarkStart w:name="z1063" w:id="993"/>
    <w:p>
      <w:pPr>
        <w:spacing w:after="0"/>
        <w:ind w:left="0"/>
        <w:jc w:val="both"/>
      </w:pPr>
      <w:r>
        <w:rPr>
          <w:rFonts w:ascii="Times New Roman"/>
          <w:b w:val="false"/>
          <w:i w:val="false"/>
          <w:color w:val="000000"/>
          <w:sz w:val="28"/>
        </w:rPr>
        <w:t>
      (егер ол жеке басын куәландыратын құжатта көрсетілсе))</w:t>
      </w:r>
    </w:p>
    <w:bookmarkEnd w:id="993"/>
    <w:bookmarkStart w:name="z1064" w:id="994"/>
    <w:p>
      <w:pPr>
        <w:spacing w:after="0"/>
        <w:ind w:left="0"/>
        <w:jc w:val="both"/>
      </w:pPr>
      <w:r>
        <w:rPr>
          <w:rFonts w:ascii="Times New Roman"/>
          <w:b w:val="false"/>
          <w:i w:val="false"/>
          <w:color w:val="000000"/>
          <w:sz w:val="28"/>
        </w:rPr>
        <w:t>
      Жасалған күні 20 _ жылғы "___" ______</w:t>
      </w:r>
    </w:p>
    <w:bookmarkEnd w:id="994"/>
    <w:bookmarkStart w:name="z1065" w:id="995"/>
    <w:p>
      <w:pPr>
        <w:spacing w:after="0"/>
        <w:ind w:left="0"/>
        <w:jc w:val="both"/>
      </w:pPr>
      <w:r>
        <w:rPr>
          <w:rFonts w:ascii="Times New Roman"/>
          <w:b w:val="false"/>
          <w:i w:val="false"/>
          <w:color w:val="000000"/>
          <w:sz w:val="28"/>
        </w:rPr>
        <w:t>
      Ескертпе: осы нысан осы нысандағы қосымшаға "Өндіріс және тұтыну қалдықтарын уақытша сақтауға қатысты табиғат пайдаланушылар бойынша мәліметтер" әкімшілік деректерін өтеусіз негізде жинауға арналған нысанды толтыру бойынша түсіндірмеге сәйкес толтырылады.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 уақытша сақтауға қатысты табиғат пайдаланушылар бойынша мәліметтер" әкімшілік деректерді өтеусіз негізде жинауға арналған нысанына қосымша</w:t>
            </w:r>
          </w:p>
        </w:tc>
      </w:tr>
    </w:tbl>
    <w:bookmarkStart w:name="z1067" w:id="996"/>
    <w:p>
      <w:pPr>
        <w:spacing w:after="0"/>
        <w:ind w:left="0"/>
        <w:jc w:val="left"/>
      </w:pPr>
      <w:r>
        <w:rPr>
          <w:rFonts w:ascii="Times New Roman"/>
          <w:b/>
          <w:i w:val="false"/>
          <w:color w:val="000000"/>
        </w:rPr>
        <w:t xml:space="preserve"> "Өндіріс және тұтыну қалдықтарын уақытша сақтауға қатысты  табиғат пайдаланушылар бойынша мәліметтер"  (индексі 18– ӨЕҚУС кезеңділігі тоқсандық)</w:t>
      </w:r>
    </w:p>
    <w:bookmarkEnd w:id="996"/>
    <w:bookmarkStart w:name="z1068" w:id="99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97"/>
    <w:bookmarkStart w:name="z1069" w:id="998"/>
    <w:p>
      <w:pPr>
        <w:spacing w:after="0"/>
        <w:ind w:left="0"/>
        <w:jc w:val="both"/>
      </w:pPr>
      <w:r>
        <w:rPr>
          <w:rFonts w:ascii="Times New Roman"/>
          <w:b w:val="false"/>
          <w:i w:val="false"/>
          <w:color w:val="000000"/>
          <w:sz w:val="28"/>
        </w:rPr>
        <w:t>
      Нысанды толтыру бойынша түсіндірме</w:t>
      </w:r>
    </w:p>
    <w:bookmarkEnd w:id="998"/>
    <w:bookmarkStart w:name="z1070" w:id="999"/>
    <w:p>
      <w:pPr>
        <w:spacing w:after="0"/>
        <w:ind w:left="0"/>
        <w:jc w:val="both"/>
      </w:pPr>
      <w:r>
        <w:rPr>
          <w:rFonts w:ascii="Times New Roman"/>
          <w:b w:val="false"/>
          <w:i w:val="false"/>
          <w:color w:val="000000"/>
          <w:sz w:val="28"/>
        </w:rPr>
        <w:t>
      "Өндіріс және тұтыну қалдықтарын уақытша сақтауға қатысты табиғат пайдаланушылар бойынша мәліметтер" әкімшілік деректер нысанында мынадай деректер енгізіледі:</w:t>
      </w:r>
    </w:p>
    <w:bookmarkEnd w:id="999"/>
    <w:bookmarkStart w:name="z1071" w:id="1000"/>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1000"/>
    <w:bookmarkStart w:name="z1072" w:id="1001"/>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1001"/>
    <w:bookmarkStart w:name="z1073" w:id="1002"/>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1002"/>
    <w:bookmarkStart w:name="z1074" w:id="1003"/>
    <w:p>
      <w:pPr>
        <w:spacing w:after="0"/>
        <w:ind w:left="0"/>
        <w:jc w:val="both"/>
      </w:pPr>
      <w:r>
        <w:rPr>
          <w:rFonts w:ascii="Times New Roman"/>
          <w:b w:val="false"/>
          <w:i w:val="false"/>
          <w:color w:val="000000"/>
          <w:sz w:val="28"/>
        </w:rPr>
        <w:t>
      4) 4-бағанда қалдықтардың атауы көрсетіледі;</w:t>
      </w:r>
    </w:p>
    <w:bookmarkEnd w:id="1003"/>
    <w:bookmarkStart w:name="z1075" w:id="1004"/>
    <w:p>
      <w:pPr>
        <w:spacing w:after="0"/>
        <w:ind w:left="0"/>
        <w:jc w:val="both"/>
      </w:pPr>
      <w:r>
        <w:rPr>
          <w:rFonts w:ascii="Times New Roman"/>
          <w:b w:val="false"/>
          <w:i w:val="false"/>
          <w:color w:val="000000"/>
          <w:sz w:val="28"/>
        </w:rPr>
        <w:t>
      5) 5-бағанда ластаушы заттың түрі көрсетіледі;</w:t>
      </w:r>
    </w:p>
    <w:bookmarkEnd w:id="1004"/>
    <w:bookmarkStart w:name="z1076" w:id="1005"/>
    <w:p>
      <w:pPr>
        <w:spacing w:after="0"/>
        <w:ind w:left="0"/>
        <w:jc w:val="both"/>
      </w:pPr>
      <w:r>
        <w:rPr>
          <w:rFonts w:ascii="Times New Roman"/>
          <w:b w:val="false"/>
          <w:i w:val="false"/>
          <w:color w:val="000000"/>
          <w:sz w:val="28"/>
        </w:rPr>
        <w:t>
      6) 6-бағанда қалдықтардың қауіптілік деңгейі (бар болса) көрсетіледі;</w:t>
      </w:r>
    </w:p>
    <w:bookmarkEnd w:id="1005"/>
    <w:bookmarkStart w:name="z1077" w:id="1006"/>
    <w:p>
      <w:pPr>
        <w:spacing w:after="0"/>
        <w:ind w:left="0"/>
        <w:jc w:val="both"/>
      </w:pPr>
      <w:r>
        <w:rPr>
          <w:rFonts w:ascii="Times New Roman"/>
          <w:b w:val="false"/>
          <w:i w:val="false"/>
          <w:color w:val="000000"/>
          <w:sz w:val="28"/>
        </w:rPr>
        <w:t>
      7) 7-бағанда өндіріс және тұтыну қалдықтарын уақытша сақтау көлемі (тонна) көрсетіледі;</w:t>
      </w:r>
    </w:p>
    <w:bookmarkEnd w:id="1006"/>
    <w:bookmarkStart w:name="z1078" w:id="1007"/>
    <w:p>
      <w:pPr>
        <w:spacing w:after="0"/>
        <w:ind w:left="0"/>
        <w:jc w:val="both"/>
      </w:pPr>
      <w:r>
        <w:rPr>
          <w:rFonts w:ascii="Times New Roman"/>
          <w:b w:val="false"/>
          <w:i w:val="false"/>
          <w:color w:val="000000"/>
          <w:sz w:val="28"/>
        </w:rPr>
        <w:t>
      8) 8-бағанда қалдықтарды уақытша сақтаудың белгіленген мерзімі көрсетіледі;</w:t>
      </w:r>
    </w:p>
    <w:bookmarkEnd w:id="1007"/>
    <w:bookmarkStart w:name="z1079" w:id="1008"/>
    <w:p>
      <w:pPr>
        <w:spacing w:after="0"/>
        <w:ind w:left="0"/>
        <w:jc w:val="both"/>
      </w:pPr>
      <w:r>
        <w:rPr>
          <w:rFonts w:ascii="Times New Roman"/>
          <w:b w:val="false"/>
          <w:i w:val="false"/>
          <w:color w:val="000000"/>
          <w:sz w:val="28"/>
        </w:rPr>
        <w:t>
      9) 9-бағанда өндіріс және тұтыну қалдықтарын орналастырудың нақты кезеңі көрсетіледі;</w:t>
      </w:r>
    </w:p>
    <w:bookmarkEnd w:id="1008"/>
    <w:bookmarkStart w:name="z1080" w:id="1009"/>
    <w:p>
      <w:pPr>
        <w:spacing w:after="0"/>
        <w:ind w:left="0"/>
        <w:jc w:val="both"/>
      </w:pPr>
      <w:r>
        <w:rPr>
          <w:rFonts w:ascii="Times New Roman"/>
          <w:b w:val="false"/>
          <w:i w:val="false"/>
          <w:color w:val="000000"/>
          <w:sz w:val="28"/>
        </w:rPr>
        <w:t>
      10) 10-бағанда қалдықтарды уақытша сақтау мерзімі асып кеткен жыл мен тоқсан көрсетіледі.</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84" w:id="1010"/>
    <w:p>
      <w:pPr>
        <w:spacing w:after="0"/>
        <w:ind w:left="0"/>
        <w:jc w:val="both"/>
      </w:pPr>
      <w:r>
        <w:rPr>
          <w:rFonts w:ascii="Times New Roman"/>
          <w:b w:val="false"/>
          <w:i w:val="false"/>
          <w:color w:val="000000"/>
          <w:sz w:val="28"/>
        </w:rPr>
        <w:t>
      Бмемлекеттік кірістертердің аумақтық органдарына қайта қойылады.</w:t>
      </w:r>
    </w:p>
    <w:bookmarkEnd w:id="1010"/>
    <w:bookmarkStart w:name="z1085" w:id="1011"/>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1011"/>
    <w:bookmarkStart w:name="z1086" w:id="1012"/>
    <w:p>
      <w:pPr>
        <w:spacing w:after="0"/>
        <w:ind w:left="0"/>
        <w:jc w:val="both"/>
      </w:pPr>
      <w:r>
        <w:rPr>
          <w:rFonts w:ascii="Times New Roman"/>
          <w:b w:val="false"/>
          <w:i w:val="false"/>
          <w:color w:val="000000"/>
          <w:sz w:val="28"/>
        </w:rPr>
        <w:t>
      Әкімшілік нысанның атауы: Қазақстан Республикасының заңнамасына сәйкес осындай тексерулердің нәтижелеріне шағымдану мүмкіндігін ескере отырып, Қазақстан Республикасының экологиялық заңнамасының сақталуын тексеру (мемлекеттік экологиялық бақылау) кезінде анықталған қоршаған ортаға теріс әсер етудің нақты көлемдері туралы мәліметтерді.</w:t>
      </w:r>
    </w:p>
    <w:bookmarkEnd w:id="1012"/>
    <w:bookmarkStart w:name="z1087" w:id="10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ҚРЭЗТ.</w:t>
      </w:r>
    </w:p>
    <w:bookmarkEnd w:id="1013"/>
    <w:bookmarkStart w:name="z1088" w:id="1014"/>
    <w:p>
      <w:pPr>
        <w:spacing w:after="0"/>
        <w:ind w:left="0"/>
        <w:jc w:val="both"/>
      </w:pPr>
      <w:r>
        <w:rPr>
          <w:rFonts w:ascii="Times New Roman"/>
          <w:b w:val="false"/>
          <w:i w:val="false"/>
          <w:color w:val="000000"/>
          <w:sz w:val="28"/>
        </w:rPr>
        <w:t>
      Кезеңділігі: ай сайын.</w:t>
      </w:r>
    </w:p>
    <w:bookmarkEnd w:id="1014"/>
    <w:bookmarkStart w:name="z1089" w:id="1015"/>
    <w:p>
      <w:pPr>
        <w:spacing w:after="0"/>
        <w:ind w:left="0"/>
        <w:jc w:val="both"/>
      </w:pPr>
      <w:r>
        <w:rPr>
          <w:rFonts w:ascii="Times New Roman"/>
          <w:b w:val="false"/>
          <w:i w:val="false"/>
          <w:color w:val="000000"/>
          <w:sz w:val="28"/>
        </w:rPr>
        <w:t>
      Есепті кезең: күні___ айы_____ 20 жылдың.</w:t>
      </w:r>
    </w:p>
    <w:bookmarkEnd w:id="1015"/>
    <w:bookmarkStart w:name="z1090" w:id="101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тапсыратын тұлғалар тобы: қоршаған ортаны қорғау саласындағы уәкілетті орган. </w:t>
      </w:r>
    </w:p>
    <w:bookmarkEnd w:id="1016"/>
    <w:bookmarkStart w:name="z1091" w:id="1017"/>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осындай тексерулердің нәтижелеріне шағымдану мерзімі аяқталғаннан кейін он жұмыс күнінен кешіктірмей.</w:t>
      </w:r>
    </w:p>
    <w:bookmarkEnd w:id="1017"/>
    <w:bookmarkStart w:name="z1092" w:id="1018"/>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1018"/>
    <w:bookmarkStart w:name="z1093"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4" w:id="1020"/>
    <w:p>
      <w:pPr>
        <w:spacing w:after="0"/>
        <w:ind w:left="0"/>
        <w:jc w:val="both"/>
      </w:pPr>
      <w:r>
        <w:rPr>
          <w:rFonts w:ascii="Times New Roman"/>
          <w:b w:val="false"/>
          <w:i w:val="false"/>
          <w:color w:val="000000"/>
          <w:sz w:val="28"/>
        </w:rPr>
        <w:t>
      Жинау әдісі – электронды түрде.</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бақылау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 (тоқсан және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анықталған кезең (жыл және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сыныптауышына сәйкес объектінің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немесе қалдықтың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өнеркәсіптік қалдықтардың қауіптілігі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1021"/>
    <w:p>
      <w:pPr>
        <w:spacing w:after="0"/>
        <w:ind w:left="0"/>
        <w:jc w:val="both"/>
      </w:pPr>
      <w:r>
        <w:rPr>
          <w:rFonts w:ascii="Times New Roman"/>
          <w:b w:val="false"/>
          <w:i w:val="false"/>
          <w:color w:val="000000"/>
          <w:sz w:val="28"/>
        </w:rPr>
        <w:t>
      кестенің жалғасы: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көлемінің лимиті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қоршаған ортаға эмиссиялардың нақты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2"/>
          <w:p>
            <w:pPr>
              <w:spacing w:after="20"/>
              <w:ind w:left="20"/>
              <w:jc w:val="both"/>
            </w:pPr>
            <w:r>
              <w:rPr>
                <w:rFonts w:ascii="Times New Roman"/>
                <w:b w:val="false"/>
                <w:i w:val="false"/>
                <w:color w:val="000000"/>
                <w:sz w:val="20"/>
              </w:rPr>
              <w:t>
Өлшем бірлігі</w:t>
            </w:r>
          </w:p>
          <w:bookmarkEnd w:id="1022"/>
          <w:p>
            <w:pPr>
              <w:spacing w:after="20"/>
              <w:ind w:left="20"/>
              <w:jc w:val="both"/>
            </w:pPr>
            <w:r>
              <w:rPr>
                <w:rFonts w:ascii="Times New Roman"/>
                <w:b w:val="false"/>
                <w:i w:val="false"/>
                <w:color w:val="000000"/>
                <w:sz w:val="20"/>
              </w:rPr>
              <w:t>
(тонна, килограмм, гигабеккерель)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есептелген төлемақы сомасы (12-баған х 14-баған х 15-баған)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деректері бойынша қоршаған ортаға эмиссиялардың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3"/>
          <w:p>
            <w:pPr>
              <w:spacing w:after="20"/>
              <w:ind w:left="20"/>
              <w:jc w:val="both"/>
            </w:pPr>
            <w:r>
              <w:rPr>
                <w:rFonts w:ascii="Times New Roman"/>
                <w:b w:val="false"/>
                <w:i w:val="false"/>
                <w:color w:val="000000"/>
                <w:sz w:val="20"/>
              </w:rPr>
              <w:t>
Бақылау деректері мен салық есептілігі арасындағы көлемдегі алшақтық</w:t>
            </w:r>
          </w:p>
          <w:bookmarkEnd w:id="1023"/>
          <w:p>
            <w:pPr>
              <w:spacing w:after="20"/>
              <w:ind w:left="20"/>
              <w:jc w:val="both"/>
            </w:pPr>
            <w:r>
              <w:rPr>
                <w:rFonts w:ascii="Times New Roman"/>
                <w:b w:val="false"/>
                <w:i w:val="false"/>
                <w:color w:val="000000"/>
                <w:sz w:val="20"/>
              </w:rPr>
              <w:t>
(1 баған2 – 17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анықталды/ анықталған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1024"/>
    <w:p>
      <w:pPr>
        <w:spacing w:after="0"/>
        <w:ind w:left="0"/>
        <w:jc w:val="both"/>
      </w:pPr>
      <w:r>
        <w:rPr>
          <w:rFonts w:ascii="Times New Roman"/>
          <w:b w:val="false"/>
          <w:i w:val="false"/>
          <w:color w:val="000000"/>
          <w:sz w:val="28"/>
        </w:rPr>
        <w:t>
      Атауы _______________________________________________________________</w:t>
      </w:r>
    </w:p>
    <w:bookmarkEnd w:id="1024"/>
    <w:bookmarkStart w:name="z1099" w:id="1025"/>
    <w:p>
      <w:pPr>
        <w:spacing w:after="0"/>
        <w:ind w:left="0"/>
        <w:jc w:val="both"/>
      </w:pPr>
      <w:r>
        <w:rPr>
          <w:rFonts w:ascii="Times New Roman"/>
          <w:b w:val="false"/>
          <w:i w:val="false"/>
          <w:color w:val="000000"/>
          <w:sz w:val="28"/>
        </w:rPr>
        <w:t>
      Мекенжайы __________________________________________________________</w:t>
      </w:r>
    </w:p>
    <w:bookmarkEnd w:id="1025"/>
    <w:bookmarkStart w:name="z1100" w:id="1026"/>
    <w:p>
      <w:pPr>
        <w:spacing w:after="0"/>
        <w:ind w:left="0"/>
        <w:jc w:val="both"/>
      </w:pPr>
      <w:r>
        <w:rPr>
          <w:rFonts w:ascii="Times New Roman"/>
          <w:b w:val="false"/>
          <w:i w:val="false"/>
          <w:color w:val="000000"/>
          <w:sz w:val="28"/>
        </w:rPr>
        <w:t>
      Телефон _____________________________________________________________</w:t>
      </w:r>
    </w:p>
    <w:bookmarkEnd w:id="1026"/>
    <w:bookmarkStart w:name="z1101" w:id="1027"/>
    <w:p>
      <w:pPr>
        <w:spacing w:after="0"/>
        <w:ind w:left="0"/>
        <w:jc w:val="both"/>
      </w:pPr>
      <w:r>
        <w:rPr>
          <w:rFonts w:ascii="Times New Roman"/>
          <w:b w:val="false"/>
          <w:i w:val="false"/>
          <w:color w:val="000000"/>
          <w:sz w:val="28"/>
        </w:rPr>
        <w:t>
      Электрондық пошта мекенжайы _________________________________________</w:t>
      </w:r>
    </w:p>
    <w:bookmarkEnd w:id="1027"/>
    <w:bookmarkStart w:name="z1102" w:id="1028"/>
    <w:p>
      <w:pPr>
        <w:spacing w:after="0"/>
        <w:ind w:left="0"/>
        <w:jc w:val="both"/>
      </w:pPr>
      <w:r>
        <w:rPr>
          <w:rFonts w:ascii="Times New Roman"/>
          <w:b w:val="false"/>
          <w:i w:val="false"/>
          <w:color w:val="000000"/>
          <w:sz w:val="28"/>
        </w:rPr>
        <w:t>
      ________________________________________ ___________________</w:t>
      </w:r>
    </w:p>
    <w:bookmarkEnd w:id="1028"/>
    <w:bookmarkStart w:name="z1103" w:id="1029"/>
    <w:p>
      <w:pPr>
        <w:spacing w:after="0"/>
        <w:ind w:left="0"/>
        <w:jc w:val="both"/>
      </w:pPr>
      <w:r>
        <w:rPr>
          <w:rFonts w:ascii="Times New Roman"/>
          <w:b w:val="false"/>
          <w:i w:val="false"/>
          <w:color w:val="000000"/>
          <w:sz w:val="28"/>
        </w:rPr>
        <w:t>
      (уәкілетті органның аумақтық органы (қолы мөрдің орны)</w:t>
      </w:r>
    </w:p>
    <w:bookmarkEnd w:id="1029"/>
    <w:bookmarkStart w:name="z1104" w:id="1030"/>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1030"/>
    <w:bookmarkStart w:name="z1105" w:id="1031"/>
    <w:p>
      <w:pPr>
        <w:spacing w:after="0"/>
        <w:ind w:left="0"/>
        <w:jc w:val="both"/>
      </w:pPr>
      <w:r>
        <w:rPr>
          <w:rFonts w:ascii="Times New Roman"/>
          <w:b w:val="false"/>
          <w:i w:val="false"/>
          <w:color w:val="000000"/>
          <w:sz w:val="28"/>
        </w:rPr>
        <w:t>
      (егер ол жеке басын куәландыратын құжатта көрсетілсе))</w:t>
      </w:r>
    </w:p>
    <w:bookmarkEnd w:id="1031"/>
    <w:bookmarkStart w:name="z1106" w:id="1032"/>
    <w:p>
      <w:pPr>
        <w:spacing w:after="0"/>
        <w:ind w:left="0"/>
        <w:jc w:val="both"/>
      </w:pPr>
      <w:r>
        <w:rPr>
          <w:rFonts w:ascii="Times New Roman"/>
          <w:b w:val="false"/>
          <w:i w:val="false"/>
          <w:color w:val="000000"/>
          <w:sz w:val="28"/>
        </w:rPr>
        <w:t>
      __________________________________________ ______________</w:t>
      </w:r>
    </w:p>
    <w:bookmarkEnd w:id="1032"/>
    <w:bookmarkStart w:name="z1107" w:id="1033"/>
    <w:p>
      <w:pPr>
        <w:spacing w:after="0"/>
        <w:ind w:left="0"/>
        <w:jc w:val="both"/>
      </w:pPr>
      <w:r>
        <w:rPr>
          <w:rFonts w:ascii="Times New Roman"/>
          <w:b w:val="false"/>
          <w:i w:val="false"/>
          <w:color w:val="000000"/>
          <w:sz w:val="28"/>
        </w:rPr>
        <w:t>
      (мәліметтерді құрастыру үшін жауапты (қолы)</w:t>
      </w:r>
    </w:p>
    <w:bookmarkEnd w:id="1033"/>
    <w:bookmarkStart w:name="z1108" w:id="1034"/>
    <w:p>
      <w:pPr>
        <w:spacing w:after="0"/>
        <w:ind w:left="0"/>
        <w:jc w:val="both"/>
      </w:pPr>
      <w:r>
        <w:rPr>
          <w:rFonts w:ascii="Times New Roman"/>
          <w:b w:val="false"/>
          <w:i w:val="false"/>
          <w:color w:val="000000"/>
          <w:sz w:val="28"/>
        </w:rPr>
        <w:t>
      лауазымды адамның тегі, аты, әкесінің аты</w:t>
      </w:r>
    </w:p>
    <w:bookmarkEnd w:id="1034"/>
    <w:bookmarkStart w:name="z1109" w:id="1035"/>
    <w:p>
      <w:pPr>
        <w:spacing w:after="0"/>
        <w:ind w:left="0"/>
        <w:jc w:val="both"/>
      </w:pPr>
      <w:r>
        <w:rPr>
          <w:rFonts w:ascii="Times New Roman"/>
          <w:b w:val="false"/>
          <w:i w:val="false"/>
          <w:color w:val="000000"/>
          <w:sz w:val="28"/>
        </w:rPr>
        <w:t>
      (егер ол жеке басын куәландыратын құжатта көрсетілсе))</w:t>
      </w:r>
    </w:p>
    <w:bookmarkEnd w:id="1035"/>
    <w:bookmarkStart w:name="z1110" w:id="1036"/>
    <w:p>
      <w:pPr>
        <w:spacing w:after="0"/>
        <w:ind w:left="0"/>
        <w:jc w:val="both"/>
      </w:pPr>
      <w:r>
        <w:rPr>
          <w:rFonts w:ascii="Times New Roman"/>
          <w:b w:val="false"/>
          <w:i w:val="false"/>
          <w:color w:val="000000"/>
          <w:sz w:val="28"/>
        </w:rPr>
        <w:t>
      Жасалған күні 20 _ жылғы "___" ______</w:t>
      </w:r>
    </w:p>
    <w:bookmarkEnd w:id="1036"/>
    <w:bookmarkStart w:name="z1111" w:id="1037"/>
    <w:p>
      <w:pPr>
        <w:spacing w:after="0"/>
        <w:ind w:left="0"/>
        <w:jc w:val="both"/>
      </w:pPr>
      <w:r>
        <w:rPr>
          <w:rFonts w:ascii="Times New Roman"/>
          <w:b w:val="false"/>
          <w:i w:val="false"/>
          <w:color w:val="000000"/>
          <w:sz w:val="28"/>
        </w:rPr>
        <w:t xml:space="preserve">
      Ескертпе: осы нысан осы нысандағы қосымшаға "Қазақстан Республикасының заңнамасына сәйкес осындай тексерулердің нәтижелеріне шағымдану мүмкіндігін ескере отырып, Қазақстан Республикасының экологиялық заңнамасының сақталуын тексеру (мемлекеттік экологиялық бақылау) кезінде анықталған қоршаған ортаға теріс әсер етудің нақты көлемдері туралы мәліметтерді" әкімшілік деректерін өтеусіз негізде жинауға арналған нысанды толтыру бойынша түсіндірмеге сәйкес толтырылады. </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заңдарына сәйкес Қазақстан Республикасының экологиялық заңнамасының (мемлекеттік экологиялық бақылау) сақталуына жүргізілген тексерулердің нәтижелеріне шағымдануды ескере отырып, тексерулерді жүзеге асыру барысында анықталған қоршаған ортаға кері әсердің нақты көлемдері туралы мәліметтер" әкімшілік деректерді өтеусіз негізде жинауға арналған нысанына қосымша</w:t>
            </w:r>
          </w:p>
        </w:tc>
      </w:tr>
    </w:tbl>
    <w:bookmarkStart w:name="z1113" w:id="1038"/>
    <w:p>
      <w:pPr>
        <w:spacing w:after="0"/>
        <w:ind w:left="0"/>
        <w:jc w:val="left"/>
      </w:pPr>
      <w:r>
        <w:rPr>
          <w:rFonts w:ascii="Times New Roman"/>
          <w:b/>
          <w:i w:val="false"/>
          <w:color w:val="000000"/>
        </w:rPr>
        <w:t xml:space="preserve"> "Қазақстан Республикасының заңнамасына сәйкес осындай тексерулердің нәтижелеріне шағымдану мүмкіндігін ескере отырып, Қазақстан Республикасының экологиялық заңнамасының сақталуын тексеру (мемлекеттік экологиялық бақылау) кезінде анықталған қоршаған ортаға теріс әсер етудің нақты көлемдері туралы мәліметтерді"   (индексі 19 – ҚРЭЗТ кезеңділігі ай сайын)</w:t>
      </w:r>
    </w:p>
    <w:bookmarkEnd w:id="1038"/>
    <w:bookmarkStart w:name="z1114" w:id="103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039"/>
    <w:bookmarkStart w:name="z1115" w:id="1040"/>
    <w:p>
      <w:pPr>
        <w:spacing w:after="0"/>
        <w:ind w:left="0"/>
        <w:jc w:val="both"/>
      </w:pPr>
      <w:r>
        <w:rPr>
          <w:rFonts w:ascii="Times New Roman"/>
          <w:b w:val="false"/>
          <w:i w:val="false"/>
          <w:color w:val="000000"/>
          <w:sz w:val="28"/>
        </w:rPr>
        <w:t>
      Нысанды толтыру бойынша түсіндірме</w:t>
      </w:r>
    </w:p>
    <w:bookmarkEnd w:id="1040"/>
    <w:bookmarkStart w:name="z1116" w:id="1041"/>
    <w:p>
      <w:pPr>
        <w:spacing w:after="0"/>
        <w:ind w:left="0"/>
        <w:jc w:val="both"/>
      </w:pPr>
      <w:r>
        <w:rPr>
          <w:rFonts w:ascii="Times New Roman"/>
          <w:b w:val="false"/>
          <w:i w:val="false"/>
          <w:color w:val="000000"/>
          <w:sz w:val="28"/>
        </w:rPr>
        <w:t>
      "Қазақстан Республикасының заңнамасына сәйкес осындай тексерулердің нәтижелеріне шағымдану мүмкіндігін ескере отырып, Қазақстан Республикасының экологиялық заңнамасының сақталуын тексеру (мемлекеттік экологиялық бақылау) кезінде анықталған қоршаған ортаға теріс әсер етудің нақты көлемдері туралы мәліметтерді" әкімшілік деректер нысанында келесі мәліметтер енгізіледі:</w:t>
      </w:r>
    </w:p>
    <w:bookmarkEnd w:id="1041"/>
    <w:bookmarkStart w:name="z1117" w:id="1042"/>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1042"/>
    <w:bookmarkStart w:name="z1118" w:id="1043"/>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1043"/>
    <w:bookmarkStart w:name="z1119" w:id="1044"/>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1044"/>
    <w:bookmarkStart w:name="z1120" w:id="1045"/>
    <w:p>
      <w:pPr>
        <w:spacing w:after="0"/>
        <w:ind w:left="0"/>
        <w:jc w:val="both"/>
      </w:pPr>
      <w:r>
        <w:rPr>
          <w:rFonts w:ascii="Times New Roman"/>
          <w:b w:val="false"/>
          <w:i w:val="false"/>
          <w:color w:val="000000"/>
          <w:sz w:val="28"/>
        </w:rPr>
        <w:t>
      4) 4-бағанда мемлекеттік экологиялық бақылау актісінің нөмірі мен күні көрсетіледі;</w:t>
      </w:r>
    </w:p>
    <w:bookmarkEnd w:id="1045"/>
    <w:bookmarkStart w:name="z1121" w:id="1046"/>
    <w:p>
      <w:pPr>
        <w:spacing w:after="0"/>
        <w:ind w:left="0"/>
        <w:jc w:val="both"/>
      </w:pPr>
      <w:r>
        <w:rPr>
          <w:rFonts w:ascii="Times New Roman"/>
          <w:b w:val="false"/>
          <w:i w:val="false"/>
          <w:color w:val="000000"/>
          <w:sz w:val="28"/>
        </w:rPr>
        <w:t>
      5) 5-бағанда тексеру кезеңі (тоқсан және жыл) көрсетіледі;</w:t>
      </w:r>
    </w:p>
    <w:bookmarkEnd w:id="1046"/>
    <w:bookmarkStart w:name="z1122" w:id="1047"/>
    <w:p>
      <w:pPr>
        <w:spacing w:after="0"/>
        <w:ind w:left="0"/>
        <w:jc w:val="both"/>
      </w:pPr>
      <w:r>
        <w:rPr>
          <w:rFonts w:ascii="Times New Roman"/>
          <w:b w:val="false"/>
          <w:i w:val="false"/>
          <w:color w:val="000000"/>
          <w:sz w:val="28"/>
        </w:rPr>
        <w:t>
      6) 6-бағанда бұзушылық анықталған кезең (жыл және тоқсан) көрсетіледі;</w:t>
      </w:r>
    </w:p>
    <w:bookmarkEnd w:id="1047"/>
    <w:bookmarkStart w:name="z1123" w:id="1048"/>
    <w:p>
      <w:pPr>
        <w:spacing w:after="0"/>
        <w:ind w:left="0"/>
        <w:jc w:val="both"/>
      </w:pPr>
      <w:r>
        <w:rPr>
          <w:rFonts w:ascii="Times New Roman"/>
          <w:b w:val="false"/>
          <w:i w:val="false"/>
          <w:color w:val="000000"/>
          <w:sz w:val="28"/>
        </w:rPr>
        <w:t>
      7) 7-бағанда эмиссия түрі көрсетіледі;</w:t>
      </w:r>
    </w:p>
    <w:bookmarkEnd w:id="1048"/>
    <w:bookmarkStart w:name="z1124" w:id="1049"/>
    <w:p>
      <w:pPr>
        <w:spacing w:after="0"/>
        <w:ind w:left="0"/>
        <w:jc w:val="both"/>
      </w:pPr>
      <w:r>
        <w:rPr>
          <w:rFonts w:ascii="Times New Roman"/>
          <w:b w:val="false"/>
          <w:i w:val="false"/>
          <w:color w:val="000000"/>
          <w:sz w:val="28"/>
        </w:rPr>
        <w:t>
      8) 8-бағанда әкімшілік-аумақтық объектілер сыныптауышына сәйкес объектінің орналасқан жері көрсетіледі;</w:t>
      </w:r>
    </w:p>
    <w:bookmarkEnd w:id="1049"/>
    <w:bookmarkStart w:name="z1125" w:id="1050"/>
    <w:p>
      <w:pPr>
        <w:spacing w:after="0"/>
        <w:ind w:left="0"/>
        <w:jc w:val="both"/>
      </w:pPr>
      <w:r>
        <w:rPr>
          <w:rFonts w:ascii="Times New Roman"/>
          <w:b w:val="false"/>
          <w:i w:val="false"/>
          <w:color w:val="000000"/>
          <w:sz w:val="28"/>
        </w:rPr>
        <w:t>
      9) 9-бағанда ластаушы заттың немесе қалдықтың түрі көрсетіледі;</w:t>
      </w:r>
    </w:p>
    <w:bookmarkEnd w:id="1050"/>
    <w:bookmarkStart w:name="z1126" w:id="1051"/>
    <w:p>
      <w:pPr>
        <w:spacing w:after="0"/>
        <w:ind w:left="0"/>
        <w:jc w:val="both"/>
      </w:pPr>
      <w:r>
        <w:rPr>
          <w:rFonts w:ascii="Times New Roman"/>
          <w:b w:val="false"/>
          <w:i w:val="false"/>
          <w:color w:val="000000"/>
          <w:sz w:val="28"/>
        </w:rPr>
        <w:t>
      10) 10-бағанда өнеркәсіптік қалдықтардың қауіптілік деңгейі (бар болса) көрсетіледі;</w:t>
      </w:r>
    </w:p>
    <w:bookmarkEnd w:id="1051"/>
    <w:bookmarkStart w:name="z1127" w:id="1052"/>
    <w:p>
      <w:pPr>
        <w:spacing w:after="0"/>
        <w:ind w:left="0"/>
        <w:jc w:val="both"/>
      </w:pPr>
      <w:r>
        <w:rPr>
          <w:rFonts w:ascii="Times New Roman"/>
          <w:b w:val="false"/>
          <w:i w:val="false"/>
          <w:color w:val="000000"/>
          <w:sz w:val="28"/>
        </w:rPr>
        <w:t>
      11) 11-бағанда қоршаған ортаға эмиссия көлемінің лимиті көрсетіледі;</w:t>
      </w:r>
    </w:p>
    <w:bookmarkEnd w:id="1052"/>
    <w:bookmarkStart w:name="z1128" w:id="1053"/>
    <w:p>
      <w:pPr>
        <w:spacing w:after="0"/>
        <w:ind w:left="0"/>
        <w:jc w:val="both"/>
      </w:pPr>
      <w:r>
        <w:rPr>
          <w:rFonts w:ascii="Times New Roman"/>
          <w:b w:val="false"/>
          <w:i w:val="false"/>
          <w:color w:val="000000"/>
          <w:sz w:val="28"/>
        </w:rPr>
        <w:t>
      12) 12-бағанда бақылау нәтижелері бойынша қоршаған ортаға эмиссиялардың нақты көлемі көрсетіледі;</w:t>
      </w:r>
    </w:p>
    <w:bookmarkEnd w:id="1053"/>
    <w:bookmarkStart w:name="z1129" w:id="1054"/>
    <w:p>
      <w:pPr>
        <w:spacing w:after="0"/>
        <w:ind w:left="0"/>
        <w:jc w:val="both"/>
      </w:pPr>
      <w:r>
        <w:rPr>
          <w:rFonts w:ascii="Times New Roman"/>
          <w:b w:val="false"/>
          <w:i w:val="false"/>
          <w:color w:val="000000"/>
          <w:sz w:val="28"/>
        </w:rPr>
        <w:t>
      13) 13-бағанда өлшем бірлігі (тонна, килограмм, гигабеккерель) көрсетіледі;</w:t>
      </w:r>
    </w:p>
    <w:bookmarkEnd w:id="1054"/>
    <w:bookmarkStart w:name="z1130" w:id="1055"/>
    <w:p>
      <w:pPr>
        <w:spacing w:after="0"/>
        <w:ind w:left="0"/>
        <w:jc w:val="both"/>
      </w:pPr>
      <w:r>
        <w:rPr>
          <w:rFonts w:ascii="Times New Roman"/>
          <w:b w:val="false"/>
          <w:i w:val="false"/>
          <w:color w:val="000000"/>
          <w:sz w:val="28"/>
        </w:rPr>
        <w:t>
      14) 14-бағанда төлемақы мөлшерлемесі (айлық есептік көрсеткіш) көрсетіледі;</w:t>
      </w:r>
    </w:p>
    <w:bookmarkEnd w:id="1055"/>
    <w:bookmarkStart w:name="z1131" w:id="1056"/>
    <w:p>
      <w:pPr>
        <w:spacing w:after="0"/>
        <w:ind w:left="0"/>
        <w:jc w:val="both"/>
      </w:pPr>
      <w:r>
        <w:rPr>
          <w:rFonts w:ascii="Times New Roman"/>
          <w:b w:val="false"/>
          <w:i w:val="false"/>
          <w:color w:val="000000"/>
          <w:sz w:val="28"/>
        </w:rPr>
        <w:t>
      15) 15-бағанда коэффициент көрсетіледі;</w:t>
      </w:r>
    </w:p>
    <w:bookmarkEnd w:id="1056"/>
    <w:bookmarkStart w:name="z1132" w:id="1057"/>
    <w:p>
      <w:pPr>
        <w:spacing w:after="0"/>
        <w:ind w:left="0"/>
        <w:jc w:val="both"/>
      </w:pPr>
      <w:r>
        <w:rPr>
          <w:rFonts w:ascii="Times New Roman"/>
          <w:b w:val="false"/>
          <w:i w:val="false"/>
          <w:color w:val="000000"/>
          <w:sz w:val="28"/>
        </w:rPr>
        <w:t>
      16) 16-бағанда бюджетке төленуге жататын есептелген төлемақы сомасы көрсетіледі (12-баған х 14-баған х 15-баған);</w:t>
      </w:r>
    </w:p>
    <w:bookmarkEnd w:id="1057"/>
    <w:bookmarkStart w:name="z1133" w:id="1058"/>
    <w:p>
      <w:pPr>
        <w:spacing w:after="0"/>
        <w:ind w:left="0"/>
        <w:jc w:val="both"/>
      </w:pPr>
      <w:r>
        <w:rPr>
          <w:rFonts w:ascii="Times New Roman"/>
          <w:b w:val="false"/>
          <w:i w:val="false"/>
          <w:color w:val="000000"/>
          <w:sz w:val="28"/>
        </w:rPr>
        <w:t>
      17) 17-бағанда салық есептілігінің деректері бойынша қоршаған ортаға эмиссия көлемі көрсетіледі;</w:t>
      </w:r>
    </w:p>
    <w:bookmarkEnd w:id="1058"/>
    <w:bookmarkStart w:name="z1134" w:id="1059"/>
    <w:p>
      <w:pPr>
        <w:spacing w:after="0"/>
        <w:ind w:left="0"/>
        <w:jc w:val="both"/>
      </w:pPr>
      <w:r>
        <w:rPr>
          <w:rFonts w:ascii="Times New Roman"/>
          <w:b w:val="false"/>
          <w:i w:val="false"/>
          <w:color w:val="000000"/>
          <w:sz w:val="28"/>
        </w:rPr>
        <w:t>
      18) 18–бағанда бақылау деректері мен салық есептілігі арасындағы көлемдегі алшақтық көрсетіледі (12-баған - 17-баған);</w:t>
      </w:r>
    </w:p>
    <w:bookmarkEnd w:id="1059"/>
    <w:bookmarkStart w:name="z1135" w:id="1060"/>
    <w:p>
      <w:pPr>
        <w:spacing w:after="0"/>
        <w:ind w:left="0"/>
        <w:jc w:val="both"/>
      </w:pPr>
      <w:r>
        <w:rPr>
          <w:rFonts w:ascii="Times New Roman"/>
          <w:b w:val="false"/>
          <w:i w:val="false"/>
          <w:color w:val="000000"/>
          <w:sz w:val="28"/>
        </w:rPr>
        <w:t>
      19) 19-бағанда бұзушылықтың анықталғаны/анықталмағаны көрсетіледі.</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 мен уәкілетті мемлекеттік органдардың алымдарды және басқа да міндетті төлемдерді төлеушілер және салық салу объектілері туралы мәліметтерді ұсыну бойынша өзара іс-қимыл жасау 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39" w:id="1061"/>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1061"/>
    <w:bookmarkStart w:name="z1140" w:id="1062"/>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bookmarkEnd w:id="1062"/>
    <w:bookmarkStart w:name="z1141" w:id="1063"/>
    <w:p>
      <w:pPr>
        <w:spacing w:after="0"/>
        <w:ind w:left="0"/>
        <w:jc w:val="both"/>
      </w:pPr>
      <w:r>
        <w:rPr>
          <w:rFonts w:ascii="Times New Roman"/>
          <w:b w:val="false"/>
          <w:i w:val="false"/>
          <w:color w:val="000000"/>
          <w:sz w:val="28"/>
        </w:rPr>
        <w:t>
      Әкімшілік нысанның атауы: 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w:t>
      </w:r>
    </w:p>
    <w:bookmarkEnd w:id="1063"/>
    <w:bookmarkStart w:name="z1142" w:id="10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20– ҚРЗБЖУМ.</w:t>
      </w:r>
    </w:p>
    <w:bookmarkEnd w:id="1064"/>
    <w:bookmarkStart w:name="z1143" w:id="1065"/>
    <w:p>
      <w:pPr>
        <w:spacing w:after="0"/>
        <w:ind w:left="0"/>
        <w:jc w:val="both"/>
      </w:pPr>
      <w:r>
        <w:rPr>
          <w:rFonts w:ascii="Times New Roman"/>
          <w:b w:val="false"/>
          <w:i w:val="false"/>
          <w:color w:val="000000"/>
          <w:sz w:val="28"/>
        </w:rPr>
        <w:t>
      Кезеңділігі: жылдық.</w:t>
      </w:r>
    </w:p>
    <w:bookmarkEnd w:id="1065"/>
    <w:bookmarkStart w:name="z1144" w:id="1066"/>
    <w:p>
      <w:pPr>
        <w:spacing w:after="0"/>
        <w:ind w:left="0"/>
        <w:jc w:val="both"/>
      </w:pPr>
      <w:r>
        <w:rPr>
          <w:rFonts w:ascii="Times New Roman"/>
          <w:b w:val="false"/>
          <w:i w:val="false"/>
          <w:color w:val="000000"/>
          <w:sz w:val="28"/>
        </w:rPr>
        <w:t>
      Есепті кезең: 20 жыл.</w:t>
      </w:r>
    </w:p>
    <w:bookmarkEnd w:id="1066"/>
    <w:bookmarkStart w:name="z1145" w:id="10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астананың жер ресурстарын басқару жөніндегі аумақтық бөлімшелері, орталық уәкілетті органның ведомствосы. жердің пайдаланылуы мен қорғалуына мемлекеттік бақылауды жүзеге асырады.</w:t>
      </w:r>
    </w:p>
    <w:bookmarkEnd w:id="1067"/>
    <w:bookmarkStart w:name="z1146" w:id="1068"/>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кешіктірмей есепті кезеңнен кейінгі екінші айдың 15 (он бесінші) күнінен кешіктірмей.</w:t>
      </w:r>
    </w:p>
    <w:bookmarkEnd w:id="1068"/>
    <w:bookmarkStart w:name="z1147" w:id="1069"/>
    <w:p>
      <w:pPr>
        <w:spacing w:after="0"/>
        <w:ind w:left="0"/>
        <w:jc w:val="both"/>
      </w:pPr>
      <w:r>
        <w:rPr>
          <w:rFonts w:ascii="Times New Roman"/>
          <w:b w:val="false"/>
          <w:i w:val="false"/>
          <w:color w:val="000000"/>
          <w:sz w:val="28"/>
        </w:rPr>
        <w:t>
      Жеке сәйкестендіру нөмірі /бизнес-сәйкестендіру нөмірі</w:t>
      </w:r>
    </w:p>
    <w:bookmarkEnd w:id="1069"/>
    <w:bookmarkStart w:name="z1148" w:id="1070"/>
    <w:p>
      <w:pPr>
        <w:spacing w:after="0"/>
        <w:ind w:left="0"/>
        <w:jc w:val="both"/>
      </w:pPr>
      <w:r>
        <w:rPr>
          <w:rFonts w:ascii="Times New Roman"/>
          <w:b w:val="false"/>
          <w:i w:val="false"/>
          <w:color w:val="000000"/>
          <w:sz w:val="28"/>
        </w:rPr>
        <w:t xml:space="preserve">
      </w:t>
      </w:r>
    </w:p>
    <w:bookmarkEnd w:id="107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9" w:id="1071"/>
    <w:p>
      <w:pPr>
        <w:spacing w:after="0"/>
        <w:ind w:left="0"/>
        <w:jc w:val="both"/>
      </w:pPr>
      <w:r>
        <w:rPr>
          <w:rFonts w:ascii="Times New Roman"/>
          <w:b w:val="false"/>
          <w:i w:val="false"/>
          <w:color w:val="000000"/>
          <w:sz w:val="28"/>
        </w:rPr>
        <w:t>
      Жинау әдісі – электронды түрде.</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(егер ол жеке басын куәландыратын құжатта көрсетілген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сыныптауышына сәйкес жер учаскесі тұрған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 немесе Қазақстан Республикасының заңнамасы бұзыла отырып пайдаланылатын ауыл шаруашылығы мақсатындағы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1072"/>
    <w:p>
      <w:pPr>
        <w:spacing w:after="0"/>
        <w:ind w:left="0"/>
        <w:jc w:val="both"/>
      </w:pPr>
      <w:r>
        <w:rPr>
          <w:rFonts w:ascii="Times New Roman"/>
          <w:b w:val="false"/>
          <w:i w:val="false"/>
          <w:color w:val="000000"/>
          <w:sz w:val="28"/>
        </w:rPr>
        <w:t>
      кестенің жалғасы:</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гектармен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табыс 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 жою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1" w:id="1073"/>
    <w:p>
      <w:pPr>
        <w:spacing w:after="0"/>
        <w:ind w:left="0"/>
        <w:jc w:val="both"/>
      </w:pPr>
      <w:r>
        <w:rPr>
          <w:rFonts w:ascii="Times New Roman"/>
          <w:b w:val="false"/>
          <w:i w:val="false"/>
          <w:color w:val="000000"/>
          <w:sz w:val="28"/>
        </w:rPr>
        <w:t>
      Атауы _______________________________________________________________</w:t>
      </w:r>
    </w:p>
    <w:bookmarkEnd w:id="1073"/>
    <w:bookmarkStart w:name="z1152" w:id="1074"/>
    <w:p>
      <w:pPr>
        <w:spacing w:after="0"/>
        <w:ind w:left="0"/>
        <w:jc w:val="both"/>
      </w:pPr>
      <w:r>
        <w:rPr>
          <w:rFonts w:ascii="Times New Roman"/>
          <w:b w:val="false"/>
          <w:i w:val="false"/>
          <w:color w:val="000000"/>
          <w:sz w:val="28"/>
        </w:rPr>
        <w:t>
      Мекенжайы __________________________________________________________</w:t>
      </w:r>
    </w:p>
    <w:bookmarkEnd w:id="1074"/>
    <w:bookmarkStart w:name="z1153" w:id="1075"/>
    <w:p>
      <w:pPr>
        <w:spacing w:after="0"/>
        <w:ind w:left="0"/>
        <w:jc w:val="both"/>
      </w:pPr>
      <w:r>
        <w:rPr>
          <w:rFonts w:ascii="Times New Roman"/>
          <w:b w:val="false"/>
          <w:i w:val="false"/>
          <w:color w:val="000000"/>
          <w:sz w:val="28"/>
        </w:rPr>
        <w:t>
      Телефон _____________________________________________________________</w:t>
      </w:r>
    </w:p>
    <w:bookmarkEnd w:id="1075"/>
    <w:bookmarkStart w:name="z1154" w:id="1076"/>
    <w:p>
      <w:pPr>
        <w:spacing w:after="0"/>
        <w:ind w:left="0"/>
        <w:jc w:val="both"/>
      </w:pPr>
      <w:r>
        <w:rPr>
          <w:rFonts w:ascii="Times New Roman"/>
          <w:b w:val="false"/>
          <w:i w:val="false"/>
          <w:color w:val="000000"/>
          <w:sz w:val="28"/>
        </w:rPr>
        <w:t>
      Электрондық пошта мекенжайы _________________________________________</w:t>
      </w:r>
    </w:p>
    <w:bookmarkEnd w:id="1076"/>
    <w:bookmarkStart w:name="z1155" w:id="1077"/>
    <w:p>
      <w:pPr>
        <w:spacing w:after="0"/>
        <w:ind w:left="0"/>
        <w:jc w:val="both"/>
      </w:pPr>
      <w:r>
        <w:rPr>
          <w:rFonts w:ascii="Times New Roman"/>
          <w:b w:val="false"/>
          <w:i w:val="false"/>
          <w:color w:val="000000"/>
          <w:sz w:val="28"/>
        </w:rPr>
        <w:t>
      ________________________________________ ___________________</w:t>
      </w:r>
    </w:p>
    <w:bookmarkEnd w:id="1077"/>
    <w:bookmarkStart w:name="z1156" w:id="1078"/>
    <w:p>
      <w:pPr>
        <w:spacing w:after="0"/>
        <w:ind w:left="0"/>
        <w:jc w:val="both"/>
      </w:pPr>
      <w:r>
        <w:rPr>
          <w:rFonts w:ascii="Times New Roman"/>
          <w:b w:val="false"/>
          <w:i w:val="false"/>
          <w:color w:val="000000"/>
          <w:sz w:val="28"/>
        </w:rPr>
        <w:t>
      (уәкілетті органның аумақтық органы (қолы мөрдің орны)</w:t>
      </w:r>
    </w:p>
    <w:bookmarkEnd w:id="1078"/>
    <w:bookmarkStart w:name="z1157" w:id="1079"/>
    <w:p>
      <w:pPr>
        <w:spacing w:after="0"/>
        <w:ind w:left="0"/>
        <w:jc w:val="both"/>
      </w:pPr>
      <w:r>
        <w:rPr>
          <w:rFonts w:ascii="Times New Roman"/>
          <w:b w:val="false"/>
          <w:i w:val="false"/>
          <w:color w:val="000000"/>
          <w:sz w:val="28"/>
        </w:rPr>
        <w:t>
      басшысының немесе оның орнындағы адамның тегі, аты, әкесінің аты</w:t>
      </w:r>
    </w:p>
    <w:bookmarkEnd w:id="1079"/>
    <w:bookmarkStart w:name="z1158" w:id="1080"/>
    <w:p>
      <w:pPr>
        <w:spacing w:after="0"/>
        <w:ind w:left="0"/>
        <w:jc w:val="both"/>
      </w:pPr>
      <w:r>
        <w:rPr>
          <w:rFonts w:ascii="Times New Roman"/>
          <w:b w:val="false"/>
          <w:i w:val="false"/>
          <w:color w:val="000000"/>
          <w:sz w:val="28"/>
        </w:rPr>
        <w:t>
      (егер ол жеке басын куәландыратын құжатта көрсетілсе))</w:t>
      </w:r>
    </w:p>
    <w:bookmarkEnd w:id="1080"/>
    <w:bookmarkStart w:name="z1159" w:id="1081"/>
    <w:p>
      <w:pPr>
        <w:spacing w:after="0"/>
        <w:ind w:left="0"/>
        <w:jc w:val="both"/>
      </w:pPr>
      <w:r>
        <w:rPr>
          <w:rFonts w:ascii="Times New Roman"/>
          <w:b w:val="false"/>
          <w:i w:val="false"/>
          <w:color w:val="000000"/>
          <w:sz w:val="28"/>
        </w:rPr>
        <w:t>
      __________________________________________ ______________</w:t>
      </w:r>
    </w:p>
    <w:bookmarkEnd w:id="1081"/>
    <w:bookmarkStart w:name="z1160" w:id="1082"/>
    <w:p>
      <w:pPr>
        <w:spacing w:after="0"/>
        <w:ind w:left="0"/>
        <w:jc w:val="both"/>
      </w:pPr>
      <w:r>
        <w:rPr>
          <w:rFonts w:ascii="Times New Roman"/>
          <w:b w:val="false"/>
          <w:i w:val="false"/>
          <w:color w:val="000000"/>
          <w:sz w:val="28"/>
        </w:rPr>
        <w:t>
      (мәліметтерді құрастыру үшін жауапты (қолы)</w:t>
      </w:r>
    </w:p>
    <w:bookmarkEnd w:id="1082"/>
    <w:bookmarkStart w:name="z1161" w:id="1083"/>
    <w:p>
      <w:pPr>
        <w:spacing w:after="0"/>
        <w:ind w:left="0"/>
        <w:jc w:val="both"/>
      </w:pPr>
      <w:r>
        <w:rPr>
          <w:rFonts w:ascii="Times New Roman"/>
          <w:b w:val="false"/>
          <w:i w:val="false"/>
          <w:color w:val="000000"/>
          <w:sz w:val="28"/>
        </w:rPr>
        <w:t>
      лауазымды адамның тегі, аты, әкесінің аты</w:t>
      </w:r>
    </w:p>
    <w:bookmarkEnd w:id="1083"/>
    <w:bookmarkStart w:name="z1162" w:id="1084"/>
    <w:p>
      <w:pPr>
        <w:spacing w:after="0"/>
        <w:ind w:left="0"/>
        <w:jc w:val="both"/>
      </w:pPr>
      <w:r>
        <w:rPr>
          <w:rFonts w:ascii="Times New Roman"/>
          <w:b w:val="false"/>
          <w:i w:val="false"/>
          <w:color w:val="000000"/>
          <w:sz w:val="28"/>
        </w:rPr>
        <w:t>
      (егер ол жеке басын куәландыратын құжатта көрсетілсе))</w:t>
      </w:r>
    </w:p>
    <w:bookmarkEnd w:id="1084"/>
    <w:bookmarkStart w:name="z1163" w:id="1085"/>
    <w:p>
      <w:pPr>
        <w:spacing w:after="0"/>
        <w:ind w:left="0"/>
        <w:jc w:val="both"/>
      </w:pPr>
      <w:r>
        <w:rPr>
          <w:rFonts w:ascii="Times New Roman"/>
          <w:b w:val="false"/>
          <w:i w:val="false"/>
          <w:color w:val="000000"/>
          <w:sz w:val="28"/>
        </w:rPr>
        <w:t>
      Жасалған күні 20 _ жылғы "___" ______</w:t>
      </w:r>
    </w:p>
    <w:bookmarkEnd w:id="1085"/>
    <w:bookmarkStart w:name="z1164" w:id="1086"/>
    <w:p>
      <w:pPr>
        <w:spacing w:after="0"/>
        <w:ind w:left="0"/>
        <w:jc w:val="both"/>
      </w:pPr>
      <w:r>
        <w:rPr>
          <w:rFonts w:ascii="Times New Roman"/>
          <w:b w:val="false"/>
          <w:i w:val="false"/>
          <w:color w:val="000000"/>
          <w:sz w:val="28"/>
        </w:rPr>
        <w:t xml:space="preserve">
      Ескертпе: осы нысан осы нысандағы қосымшаға "Объектілерді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 әкімшілік деректерді өтеусіз негізде жинауға арналған нысанды толтыру бойынша түсіндірмеге сәйкес толтырылады. </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 әкімшілік деректерді өтеусіз негізде жинауға арналған нысанына қосымша</w:t>
            </w:r>
          </w:p>
        </w:tc>
      </w:tr>
    </w:tbl>
    <w:bookmarkStart w:name="z1166" w:id="1087"/>
    <w:p>
      <w:pPr>
        <w:spacing w:after="0"/>
        <w:ind w:left="0"/>
        <w:jc w:val="left"/>
      </w:pPr>
      <w:r>
        <w:rPr>
          <w:rFonts w:ascii="Times New Roman"/>
          <w:b/>
          <w:i w:val="false"/>
          <w:color w:val="000000"/>
        </w:rPr>
        <w:t xml:space="preserve"> "Объектілерді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   (индекс 20– ҚРЗБЖУМ кезеңділігі жылдық)</w:t>
      </w:r>
    </w:p>
    <w:bookmarkEnd w:id="1087"/>
    <w:bookmarkStart w:name="z1167" w:id="108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088"/>
    <w:bookmarkStart w:name="z1168" w:id="1089"/>
    <w:p>
      <w:pPr>
        <w:spacing w:after="0"/>
        <w:ind w:left="0"/>
        <w:jc w:val="both"/>
      </w:pPr>
      <w:r>
        <w:rPr>
          <w:rFonts w:ascii="Times New Roman"/>
          <w:b w:val="false"/>
          <w:i w:val="false"/>
          <w:color w:val="000000"/>
          <w:sz w:val="28"/>
        </w:rPr>
        <w:t>
      Нысанды толтыру бойынша түсіндірме</w:t>
      </w:r>
    </w:p>
    <w:bookmarkEnd w:id="1089"/>
    <w:bookmarkStart w:name="z1169" w:id="1090"/>
    <w:p>
      <w:pPr>
        <w:spacing w:after="0"/>
        <w:ind w:left="0"/>
        <w:jc w:val="both"/>
      </w:pPr>
      <w:r>
        <w:rPr>
          <w:rFonts w:ascii="Times New Roman"/>
          <w:b w:val="false"/>
          <w:i w:val="false"/>
          <w:color w:val="000000"/>
          <w:sz w:val="28"/>
        </w:rPr>
        <w:t>
      "Объектілерді салуға арналған және тиісті мақсаттарда пайдаланылмайтын немесе Қазақстан Республикасының заңнамасын бұза отырып пайдаланылмайтын жер учаскелері туралы, сондай-ақ Қазақстан Республикасының жер заңнамасына сәйкес пайдаланылмайтын ауыл шаруашылығы мақсатындағы жер учаскелері туралы мәліметтер" әкімшілік деректер нысанында мынадай деректер енгізіледі:</w:t>
      </w:r>
    </w:p>
    <w:bookmarkEnd w:id="1090"/>
    <w:bookmarkStart w:name="z1170" w:id="1091"/>
    <w:p>
      <w:pPr>
        <w:spacing w:after="0"/>
        <w:ind w:left="0"/>
        <w:jc w:val="both"/>
      </w:pPr>
      <w:r>
        <w:rPr>
          <w:rFonts w:ascii="Times New Roman"/>
          <w:b w:val="false"/>
          <w:i w:val="false"/>
          <w:color w:val="000000"/>
          <w:sz w:val="28"/>
        </w:rPr>
        <w:t>
      1) 1-бағанда нөмір ретімен көрсетіледі (кейінгі ақпарат ретімен);</w:t>
      </w:r>
    </w:p>
    <w:bookmarkEnd w:id="1091"/>
    <w:bookmarkStart w:name="z1171" w:id="1092"/>
    <w:p>
      <w:pPr>
        <w:spacing w:after="0"/>
        <w:ind w:left="0"/>
        <w:jc w:val="both"/>
      </w:pPr>
      <w:r>
        <w:rPr>
          <w:rFonts w:ascii="Times New Roman"/>
          <w:b w:val="false"/>
          <w:i w:val="false"/>
          <w:color w:val="000000"/>
          <w:sz w:val="28"/>
        </w:rPr>
        <w:t>
      2) 2-бағанда заңды тұлғаның атауы немесе жеке тұлғаның тегі, аты, әкесінің аты (егер ол жеке басын куәландыратын құжатта көрсетілсе) көрсетіледі;</w:t>
      </w:r>
    </w:p>
    <w:bookmarkEnd w:id="1092"/>
    <w:bookmarkStart w:name="z1172" w:id="1093"/>
    <w:p>
      <w:pPr>
        <w:spacing w:after="0"/>
        <w:ind w:left="0"/>
        <w:jc w:val="both"/>
      </w:pPr>
      <w:r>
        <w:rPr>
          <w:rFonts w:ascii="Times New Roman"/>
          <w:b w:val="false"/>
          <w:i w:val="false"/>
          <w:color w:val="000000"/>
          <w:sz w:val="28"/>
        </w:rPr>
        <w:t>
      3)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1093"/>
    <w:bookmarkStart w:name="z1173" w:id="1094"/>
    <w:p>
      <w:pPr>
        <w:spacing w:after="0"/>
        <w:ind w:left="0"/>
        <w:jc w:val="both"/>
      </w:pPr>
      <w:r>
        <w:rPr>
          <w:rFonts w:ascii="Times New Roman"/>
          <w:b w:val="false"/>
          <w:i w:val="false"/>
          <w:color w:val="000000"/>
          <w:sz w:val="28"/>
        </w:rPr>
        <w:t>
      4) 4-бағанда әкімшілік-аумақтық объектілер сыныптауышына сәйкес жер учаскесі тұрған жері көрсетіледі;</w:t>
      </w:r>
    </w:p>
    <w:bookmarkEnd w:id="1094"/>
    <w:bookmarkStart w:name="z1174" w:id="1095"/>
    <w:p>
      <w:pPr>
        <w:spacing w:after="0"/>
        <w:ind w:left="0"/>
        <w:jc w:val="both"/>
      </w:pPr>
      <w:r>
        <w:rPr>
          <w:rFonts w:ascii="Times New Roman"/>
          <w:b w:val="false"/>
          <w:i w:val="false"/>
          <w:color w:val="000000"/>
          <w:sz w:val="28"/>
        </w:rPr>
        <w:t>
      5) 5-бағанда жер учаскесінің кадастрлық нөмірі көрсетіледі;</w:t>
      </w:r>
    </w:p>
    <w:bookmarkEnd w:id="1095"/>
    <w:bookmarkStart w:name="z1175" w:id="1096"/>
    <w:p>
      <w:pPr>
        <w:spacing w:after="0"/>
        <w:ind w:left="0"/>
        <w:jc w:val="both"/>
      </w:pPr>
      <w:r>
        <w:rPr>
          <w:rFonts w:ascii="Times New Roman"/>
          <w:b w:val="false"/>
          <w:i w:val="false"/>
          <w:color w:val="000000"/>
          <w:sz w:val="28"/>
        </w:rPr>
        <w:t>
      6) 6-бағанда жер учаскесін мақсатты пайдалану көрсетіледі;</w:t>
      </w:r>
    </w:p>
    <w:bookmarkEnd w:id="1096"/>
    <w:bookmarkStart w:name="z1176" w:id="1097"/>
    <w:p>
      <w:pPr>
        <w:spacing w:after="0"/>
        <w:ind w:left="0"/>
        <w:jc w:val="both"/>
      </w:pPr>
      <w:r>
        <w:rPr>
          <w:rFonts w:ascii="Times New Roman"/>
          <w:b w:val="false"/>
          <w:i w:val="false"/>
          <w:color w:val="000000"/>
          <w:sz w:val="28"/>
        </w:rPr>
        <w:t>
      7) 7-бағанда жалпы алаңы жер учаскесінің (гектармен) көрсетіледі;</w:t>
      </w:r>
    </w:p>
    <w:bookmarkEnd w:id="1097"/>
    <w:bookmarkStart w:name="z1177" w:id="1098"/>
    <w:p>
      <w:pPr>
        <w:spacing w:after="0"/>
        <w:ind w:left="0"/>
        <w:jc w:val="both"/>
      </w:pPr>
      <w:r>
        <w:rPr>
          <w:rFonts w:ascii="Times New Roman"/>
          <w:b w:val="false"/>
          <w:i w:val="false"/>
          <w:color w:val="000000"/>
          <w:sz w:val="28"/>
        </w:rPr>
        <w:t>
      8) 8-бағанда тиісті мақсаттарда пайдаланылмайтын немесе Қазақстан Республикасының заңнамасын бұза отырып пайдаланылатын жер учаскесінің алаңы (гектармен) көрсетіледі;</w:t>
      </w:r>
    </w:p>
    <w:bookmarkEnd w:id="1098"/>
    <w:bookmarkStart w:name="z1178" w:id="1099"/>
    <w:p>
      <w:pPr>
        <w:spacing w:after="0"/>
        <w:ind w:left="0"/>
        <w:jc w:val="both"/>
      </w:pPr>
      <w:r>
        <w:rPr>
          <w:rFonts w:ascii="Times New Roman"/>
          <w:b w:val="false"/>
          <w:i w:val="false"/>
          <w:color w:val="000000"/>
          <w:sz w:val="28"/>
        </w:rPr>
        <w:t>
      9) 9-бағанда Қазақстан Республикасының жер заңнамасына сәйкес пайдаланылмайтын жер учаскесінің алаңы (гектармен) көрсетіледі;</w:t>
      </w:r>
    </w:p>
    <w:bookmarkEnd w:id="1099"/>
    <w:bookmarkStart w:name="z1179" w:id="1100"/>
    <w:p>
      <w:pPr>
        <w:spacing w:after="0"/>
        <w:ind w:left="0"/>
        <w:jc w:val="both"/>
      </w:pPr>
      <w:r>
        <w:rPr>
          <w:rFonts w:ascii="Times New Roman"/>
          <w:b w:val="false"/>
          <w:i w:val="false"/>
          <w:color w:val="000000"/>
          <w:sz w:val="28"/>
        </w:rPr>
        <w:t>
      10) 10-бағанда жер учаскесінің санаты көрсетіледі;</w:t>
      </w:r>
    </w:p>
    <w:bookmarkEnd w:id="1100"/>
    <w:bookmarkStart w:name="z1180" w:id="1101"/>
    <w:p>
      <w:pPr>
        <w:spacing w:after="0"/>
        <w:ind w:left="0"/>
        <w:jc w:val="both"/>
      </w:pPr>
      <w:r>
        <w:rPr>
          <w:rFonts w:ascii="Times New Roman"/>
          <w:b w:val="false"/>
          <w:i w:val="false"/>
          <w:color w:val="000000"/>
          <w:sz w:val="28"/>
        </w:rPr>
        <w:t>
      11) 11-бағанда жерлердің аймақтылық коэффициенті көрсетіледі;</w:t>
      </w:r>
    </w:p>
    <w:bookmarkEnd w:id="1101"/>
    <w:bookmarkStart w:name="z1181" w:id="1102"/>
    <w:p>
      <w:pPr>
        <w:spacing w:after="0"/>
        <w:ind w:left="0"/>
        <w:jc w:val="both"/>
      </w:pPr>
      <w:r>
        <w:rPr>
          <w:rFonts w:ascii="Times New Roman"/>
          <w:b w:val="false"/>
          <w:i w:val="false"/>
          <w:color w:val="000000"/>
          <w:sz w:val="28"/>
        </w:rPr>
        <w:t>
      12) 12-бағанда бонитет балы көрсетіледі (елді мекендердің жерлерін қоспағанда);</w:t>
      </w:r>
    </w:p>
    <w:bookmarkEnd w:id="1102"/>
    <w:bookmarkStart w:name="z1182" w:id="1103"/>
    <w:p>
      <w:pPr>
        <w:spacing w:after="0"/>
        <w:ind w:left="0"/>
        <w:jc w:val="both"/>
      </w:pPr>
      <w:r>
        <w:rPr>
          <w:rFonts w:ascii="Times New Roman"/>
          <w:b w:val="false"/>
          <w:i w:val="false"/>
          <w:color w:val="000000"/>
          <w:sz w:val="28"/>
        </w:rPr>
        <w:t>
      13) 13-бағанда үлес алаңы (ортақ үлестік меншік кезінде), гектармен көрсетіледі;</w:t>
      </w:r>
    </w:p>
    <w:bookmarkEnd w:id="1103"/>
    <w:bookmarkStart w:name="z1183" w:id="1104"/>
    <w:p>
      <w:pPr>
        <w:spacing w:after="0"/>
        <w:ind w:left="0"/>
        <w:jc w:val="both"/>
      </w:pPr>
      <w:r>
        <w:rPr>
          <w:rFonts w:ascii="Times New Roman"/>
          <w:b w:val="false"/>
          <w:i w:val="false"/>
          <w:color w:val="000000"/>
          <w:sz w:val="28"/>
        </w:rPr>
        <w:t>
      14) 14-бағанда бұзушылықтың түрі көрсетіледі;</w:t>
      </w:r>
    </w:p>
    <w:bookmarkEnd w:id="1104"/>
    <w:bookmarkStart w:name="z1184" w:id="1105"/>
    <w:p>
      <w:pPr>
        <w:spacing w:after="0"/>
        <w:ind w:left="0"/>
        <w:jc w:val="both"/>
      </w:pPr>
      <w:r>
        <w:rPr>
          <w:rFonts w:ascii="Times New Roman"/>
          <w:b w:val="false"/>
          <w:i w:val="false"/>
          <w:color w:val="000000"/>
          <w:sz w:val="28"/>
        </w:rPr>
        <w:t>
      15) 15-бағанда тексеру актісінің күні мен нөмірі көрсетіледі;</w:t>
      </w:r>
    </w:p>
    <w:bookmarkEnd w:id="1105"/>
    <w:bookmarkStart w:name="z1185" w:id="1106"/>
    <w:p>
      <w:pPr>
        <w:spacing w:after="0"/>
        <w:ind w:left="0"/>
        <w:jc w:val="both"/>
      </w:pPr>
      <w:r>
        <w:rPr>
          <w:rFonts w:ascii="Times New Roman"/>
          <w:b w:val="false"/>
          <w:i w:val="false"/>
          <w:color w:val="000000"/>
          <w:sz w:val="28"/>
        </w:rPr>
        <w:t>
      16) 16-бағанда нұсқаманың нөмірі мен күні көрсетіледі;</w:t>
      </w:r>
    </w:p>
    <w:bookmarkEnd w:id="1106"/>
    <w:bookmarkStart w:name="z1186" w:id="1107"/>
    <w:p>
      <w:pPr>
        <w:spacing w:after="0"/>
        <w:ind w:left="0"/>
        <w:jc w:val="both"/>
      </w:pPr>
      <w:r>
        <w:rPr>
          <w:rFonts w:ascii="Times New Roman"/>
          <w:b w:val="false"/>
          <w:i w:val="false"/>
          <w:color w:val="000000"/>
          <w:sz w:val="28"/>
        </w:rPr>
        <w:t>
      17) 17-бағанда нұсқаманың тапсырылған күні көрсетіледі;</w:t>
      </w:r>
    </w:p>
    <w:bookmarkEnd w:id="1107"/>
    <w:bookmarkStart w:name="z1187" w:id="1108"/>
    <w:p>
      <w:pPr>
        <w:spacing w:after="0"/>
        <w:ind w:left="0"/>
        <w:jc w:val="both"/>
      </w:pPr>
      <w:r>
        <w:rPr>
          <w:rFonts w:ascii="Times New Roman"/>
          <w:b w:val="false"/>
          <w:i w:val="false"/>
          <w:color w:val="000000"/>
          <w:sz w:val="28"/>
        </w:rPr>
        <w:t>
      18) 18-бағанда анықталған бұзушылықтың жойылған күні көрсетіледі.</w:t>
      </w:r>
    </w:p>
    <w:bookmarkEnd w:id="1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