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bb80" w14:textId="b08b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Қазынашылық комитеті туралы ережені бекіту туралы" Қазақстан Республикасы Премьер - Министрінің бірінші орынбасары – Қазақстан Республикасы Қаржы министрінің 2019 жылғы 27 желтоқсандағы № 1431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3 қазандағы № 565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Қазынашылық комитеті туралы ережені бекіту туралы" Қазақстан Республикасы Премьер - Министрінің Бірінші орынбасары – Қазақстан Республикасы Қаржы министрінің 2019 жылғы 27 желтоқсандағы № 1431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Қаржы министрлігінің Мемлекеттік қазынашылық комитеті туралы ережені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Қазақстан Республикасы Қаржы министрлігінің Мемлекеттік қазынашылық комитеті туралы ереже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Қазынашылық комитеті туралы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"Қазақстан Республикасы Қаржы министрлігінің Мемлекеттік қазынашылық комитеті туралы ереже";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қазынашылық комитеті" республикалық мемлекеттік мекемесі (бұдан әрі – Комитет)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 саласында және орталықтандырылған мемлекеттік сатып алуды ұйымдастыру және өткізу саласындағы іске асыру функцияларын жүзеге асырады.";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"9. Комитеттің толық атауы – "Қазақстан Республикасы Қаржы министрлiгiнің Мемлекеттік қазынашылық комитеті" республикалық мемлекеттiк мекемесi".";</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5" w:id="8"/>
    <w:p>
      <w:pPr>
        <w:spacing w:after="0"/>
        <w:ind w:left="0"/>
        <w:jc w:val="both"/>
      </w:pPr>
      <w:r>
        <w:rPr>
          <w:rFonts w:ascii="Times New Roman"/>
          <w:b w:val="false"/>
          <w:i w:val="false"/>
          <w:color w:val="000000"/>
          <w:sz w:val="28"/>
        </w:rPr>
        <w:t xml:space="preserve">
      3) тармақша мынадай редакцияда жазылсын: </w:t>
      </w:r>
    </w:p>
    <w:bookmarkEnd w:id="8"/>
    <w:bookmarkStart w:name="z16" w:id="9"/>
    <w:p>
      <w:pPr>
        <w:spacing w:after="0"/>
        <w:ind w:left="0"/>
        <w:jc w:val="both"/>
      </w:pPr>
      <w:r>
        <w:rPr>
          <w:rFonts w:ascii="Times New Roman"/>
          <w:b w:val="false"/>
          <w:i w:val="false"/>
          <w:color w:val="000000"/>
          <w:sz w:val="28"/>
        </w:rPr>
        <w:t>
      "3) түсімдерді республикалық, жергілікті бюджеттер, Қазақстан Республикасының Ұлттық қоры, салықтық емес төлемдер есебінен қалыптастырылатын бюджеттен тыс қорлар және Еуразиялық экономикалық одаққа мүше (бұдан әрі – ЕАЭО) мемлекеттердің бюджеттері арасында түсімдердің бөлінуін қамтамасыз ету;";</w:t>
      </w:r>
    </w:p>
    <w:bookmarkEnd w:id="9"/>
    <w:bookmarkStart w:name="z17" w:id="10"/>
    <w:p>
      <w:pPr>
        <w:spacing w:after="0"/>
        <w:ind w:left="0"/>
        <w:jc w:val="both"/>
      </w:pPr>
      <w:r>
        <w:rPr>
          <w:rFonts w:ascii="Times New Roman"/>
          <w:b w:val="false"/>
          <w:i w:val="false"/>
          <w:color w:val="000000"/>
          <w:sz w:val="28"/>
        </w:rPr>
        <w:t xml:space="preserve">
      11) тармақша мынадай редакцияда жазылсын: </w:t>
      </w:r>
    </w:p>
    <w:bookmarkEnd w:id="10"/>
    <w:bookmarkStart w:name="z18" w:id="11"/>
    <w:p>
      <w:pPr>
        <w:spacing w:after="0"/>
        <w:ind w:left="0"/>
        <w:jc w:val="both"/>
      </w:pPr>
      <w:r>
        <w:rPr>
          <w:rFonts w:ascii="Times New Roman"/>
          <w:b w:val="false"/>
          <w:i w:val="false"/>
          <w:color w:val="000000"/>
          <w:sz w:val="28"/>
        </w:rPr>
        <w:t>
      "11) өтімділікті басқару;";</w:t>
      </w:r>
    </w:p>
    <w:bookmarkEnd w:id="11"/>
    <w:bookmarkStart w:name="z19" w:id="12"/>
    <w:p>
      <w:pPr>
        <w:spacing w:after="0"/>
        <w:ind w:left="0"/>
        <w:jc w:val="both"/>
      </w:pPr>
      <w:r>
        <w:rPr>
          <w:rFonts w:ascii="Times New Roman"/>
          <w:b w:val="false"/>
          <w:i w:val="false"/>
          <w:color w:val="000000"/>
          <w:sz w:val="28"/>
        </w:rPr>
        <w:t xml:space="preserve">
      12) тармақша мынадай редакцияда жазылсын: </w:t>
      </w:r>
    </w:p>
    <w:bookmarkEnd w:id="12"/>
    <w:bookmarkStart w:name="z20" w:id="13"/>
    <w:p>
      <w:pPr>
        <w:spacing w:after="0"/>
        <w:ind w:left="0"/>
        <w:jc w:val="both"/>
      </w:pPr>
      <w:r>
        <w:rPr>
          <w:rFonts w:ascii="Times New Roman"/>
          <w:b w:val="false"/>
          <w:i w:val="false"/>
          <w:color w:val="000000"/>
          <w:sz w:val="28"/>
        </w:rPr>
        <w:t>
      "12) орталықтандырылған мемлекеттік ұйымдарды ұйымдастыру және өткізу рәсімдерін орындауды жүзеге асыру;";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2" w:id="14"/>
    <w:p>
      <w:pPr>
        <w:spacing w:after="0"/>
        <w:ind w:left="0"/>
        <w:jc w:val="both"/>
      </w:pPr>
      <w:r>
        <w:rPr>
          <w:rFonts w:ascii="Times New Roman"/>
          <w:b w:val="false"/>
          <w:i w:val="false"/>
          <w:color w:val="000000"/>
          <w:sz w:val="28"/>
        </w:rPr>
        <w:t>
      8) тармақша алынып тасталсын;</w:t>
      </w:r>
    </w:p>
    <w:bookmarkEnd w:id="14"/>
    <w:bookmarkStart w:name="z23" w:id="15"/>
    <w:p>
      <w:pPr>
        <w:spacing w:after="0"/>
        <w:ind w:left="0"/>
        <w:jc w:val="both"/>
      </w:pPr>
      <w:r>
        <w:rPr>
          <w:rFonts w:ascii="Times New Roman"/>
          <w:b w:val="false"/>
          <w:i w:val="false"/>
          <w:color w:val="000000"/>
          <w:sz w:val="28"/>
        </w:rPr>
        <w:t>
      11) тармақша мынадай редакцияда жазылсын:</w:t>
      </w:r>
    </w:p>
    <w:bookmarkEnd w:id="15"/>
    <w:bookmarkStart w:name="z24" w:id="16"/>
    <w:p>
      <w:pPr>
        <w:spacing w:after="0"/>
        <w:ind w:left="0"/>
        <w:jc w:val="both"/>
      </w:pPr>
      <w:r>
        <w:rPr>
          <w:rFonts w:ascii="Times New Roman"/>
          <w:b w:val="false"/>
          <w:i w:val="false"/>
          <w:color w:val="000000"/>
          <w:sz w:val="28"/>
        </w:rPr>
        <w:t>
      "11) Комитеттің құрылымдық бөлімшелері мен мемлекеттік қазынашылық органдарының қызметтеріне тексеруді жүзеге асыру, оларды жетілдіру бойынша ұсыныстар енгізу;";</w:t>
      </w:r>
    </w:p>
    <w:bookmarkEnd w:id="16"/>
    <w:bookmarkStart w:name="z25" w:id="17"/>
    <w:p>
      <w:pPr>
        <w:spacing w:after="0"/>
        <w:ind w:left="0"/>
        <w:jc w:val="both"/>
      </w:pPr>
      <w:r>
        <w:rPr>
          <w:rFonts w:ascii="Times New Roman"/>
          <w:b w:val="false"/>
          <w:i w:val="false"/>
          <w:color w:val="000000"/>
          <w:sz w:val="28"/>
        </w:rPr>
        <w:t>
      12) тармақша мынадай редакцияда жазылсын:</w:t>
      </w:r>
    </w:p>
    <w:bookmarkEnd w:id="17"/>
    <w:bookmarkStart w:name="z26" w:id="18"/>
    <w:p>
      <w:pPr>
        <w:spacing w:after="0"/>
        <w:ind w:left="0"/>
        <w:jc w:val="both"/>
      </w:pPr>
      <w:r>
        <w:rPr>
          <w:rFonts w:ascii="Times New Roman"/>
          <w:b w:val="false"/>
          <w:i w:val="false"/>
          <w:color w:val="000000"/>
          <w:sz w:val="28"/>
        </w:rPr>
        <w:t>
      "12) мемлекеттік бюджетке қатысты және оның есебінен ұлттық және шетелдік валютада (оларды жүзеге асыруға үшінші тұлғаларға өкілеттік беру құқығынсыз), мемлекеттік мекемелердің тауарларды (жұмыстарды, көрсетілетін қызметтердi) өткiзуінен түскен ақшаға; Қазақстан Республикасының заңнамалық актілеріне сәйкес олар алатын, мемлекеттік мекемелер үшін,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ақшаға; Қазақстан Республикасының заңнамалық актілеріне сәйкес жеке және (немесе) заңды тұлғалардың қайтарымдылық не белгілі бір жағдайлар туындағанда тиісті бюджетке немесе үшінші тұлғаларға аудару шартымен мемлекеттік мекемелерге беретін ақшаларына; квазимемлекеттiк сектор субъектiлерiнiң жарғылық капиталдарын ұлғайту және оларды инвестициялық жобаларды іске асыруға немесе мемлекеттік тапсырманы орындауға арналған республикалық бюджет туралы заңда не жергілікті бюджет туралы мәслихат шешімінде тиісті қаржы жылына көзделген ақшаға; қазынашылық сүйемелдеу шеңберінде бас мердігерлерге аударылатын ақшаға; мемлекеттік бағдарламаларды қаржылық қолдауды жүзеге асыруға арналған бюджет ақшасына; Қазақстан Республикасының мемлекеттік кепілдігімен берілген қарыз шарттарына сәйкес мемлекеттік кепілдікпен қамтамасыз етілген мемлекеттік емес қарыздардың ақшасына мынадай банк операцияларын іске асыру;</w:t>
      </w:r>
    </w:p>
    <w:bookmarkEnd w:id="18"/>
    <w:p>
      <w:pPr>
        <w:spacing w:after="0"/>
        <w:ind w:left="0"/>
        <w:jc w:val="both"/>
      </w:pPr>
      <w:r>
        <w:rPr>
          <w:rFonts w:ascii="Times New Roman"/>
          <w:b w:val="false"/>
          <w:i w:val="false"/>
          <w:color w:val="000000"/>
          <w:sz w:val="28"/>
        </w:rPr>
        <w:t>
      қолма-қол ақшаны бақылау шоттарын ашу, жүргiзу және жабу және бюджет заңнамасында көзделген шоттарды ашу;</w:t>
      </w:r>
    </w:p>
    <w:p>
      <w:pPr>
        <w:spacing w:after="0"/>
        <w:ind w:left="0"/>
        <w:jc w:val="both"/>
      </w:pPr>
      <w:r>
        <w:rPr>
          <w:rFonts w:ascii="Times New Roman"/>
          <w:b w:val="false"/>
          <w:i w:val="false"/>
          <w:color w:val="000000"/>
          <w:sz w:val="28"/>
        </w:rPr>
        <w:t xml:space="preserve">
      аударым операциялары: мемлекеттік мекемелердің төлеуге берілетін шоттарының, мемлекеттік кірістер органдары, квазимемлекеттiк сектор субъектiлерiнiң, қазынашылық сүйемелдеу шеңберінде бас мердігерлердің, қаржылық қолдау операторларының, мемлекет кепілдік берген қарызды тартқан қарыз алушылардың, дербес білім беру ұйымдарының, әлеуметтік медициналық сақтандыру Қорының төлем тапсырмаларының негізінде төлемдерді жүргізу; </w:t>
      </w:r>
    </w:p>
    <w:p>
      <w:pPr>
        <w:spacing w:after="0"/>
        <w:ind w:left="0"/>
        <w:jc w:val="both"/>
      </w:pPr>
      <w:r>
        <w:rPr>
          <w:rFonts w:ascii="Times New Roman"/>
          <w:b w:val="false"/>
          <w:i w:val="false"/>
          <w:color w:val="000000"/>
          <w:sz w:val="28"/>
        </w:rPr>
        <w:t>
      аккредитив ашу, олар бойынша міндеттемелер орындау және жабу.".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8" w:id="19"/>
    <w:p>
      <w:pPr>
        <w:spacing w:after="0"/>
        <w:ind w:left="0"/>
        <w:jc w:val="both"/>
      </w:pPr>
      <w:r>
        <w:rPr>
          <w:rFonts w:ascii="Times New Roman"/>
          <w:b w:val="false"/>
          <w:i w:val="false"/>
          <w:color w:val="000000"/>
          <w:sz w:val="28"/>
        </w:rPr>
        <w:t xml:space="preserve">
      23) тармақша мынадай редакцияда жазылсын: </w:t>
      </w:r>
    </w:p>
    <w:bookmarkEnd w:id="19"/>
    <w:bookmarkStart w:name="z29" w:id="20"/>
    <w:p>
      <w:pPr>
        <w:spacing w:after="0"/>
        <w:ind w:left="0"/>
        <w:jc w:val="both"/>
      </w:pPr>
      <w:r>
        <w:rPr>
          <w:rFonts w:ascii="Times New Roman"/>
          <w:b w:val="false"/>
          <w:i w:val="false"/>
          <w:color w:val="000000"/>
          <w:sz w:val="28"/>
        </w:rPr>
        <w:t>
      "23) республикалық бюджетке кірістер алу үшін бірыңғай қазынашылық шоттан уақытша бос бюджет ақшасы Қазақстан Республикасының Ұлттық Банкіндегі, Ұлттық пошта операторындағы және (немесе) екінші деңгейдегі банктердегі депозиттерге орналастыру;";</w:t>
      </w:r>
    </w:p>
    <w:bookmarkEnd w:id="20"/>
    <w:bookmarkStart w:name="z30" w:id="21"/>
    <w:p>
      <w:pPr>
        <w:spacing w:after="0"/>
        <w:ind w:left="0"/>
        <w:jc w:val="both"/>
      </w:pPr>
      <w:r>
        <w:rPr>
          <w:rFonts w:ascii="Times New Roman"/>
          <w:b w:val="false"/>
          <w:i w:val="false"/>
          <w:color w:val="000000"/>
          <w:sz w:val="28"/>
        </w:rPr>
        <w:t xml:space="preserve">
      36) тармақша мынадай редакцияда жазылсын: </w:t>
      </w:r>
    </w:p>
    <w:bookmarkEnd w:id="21"/>
    <w:bookmarkStart w:name="z31" w:id="22"/>
    <w:p>
      <w:pPr>
        <w:spacing w:after="0"/>
        <w:ind w:left="0"/>
        <w:jc w:val="both"/>
      </w:pPr>
      <w:r>
        <w:rPr>
          <w:rFonts w:ascii="Times New Roman"/>
          <w:b w:val="false"/>
          <w:i w:val="false"/>
          <w:color w:val="000000"/>
          <w:sz w:val="28"/>
        </w:rPr>
        <w:t>
      "36) үкіметтік сыртқы қарыз шоттарының, байланысты гранттардың, ерекше мәртебесі бар республикалық маңызы бар қаланың жергілікті атқарушы органының сыртқы қарыздары, республикалық бюджеттен бірлесіп қаржыландыру мен бюджеттің атқарылуы жөніндегі орталық уәкілетті орган белгілеген тәртіпке сәйкес қазынашылық органдарында ашылған сыртқы қарыз арнайы шоттарынан, ерекше мәртебесі бар республикалық маңызы бар қаланың жергілікті атқарушы органының сыртқы қарыздары қолма-қол ақшаны бақылау шоттарынан қаражат алуға бюджеттік бағдарламалар әкімшілерінің өтінімдерін қарау және келісу;";</w:t>
      </w:r>
    </w:p>
    <w:bookmarkEnd w:id="22"/>
    <w:bookmarkStart w:name="z32" w:id="23"/>
    <w:p>
      <w:pPr>
        <w:spacing w:after="0"/>
        <w:ind w:left="0"/>
        <w:jc w:val="both"/>
      </w:pPr>
      <w:r>
        <w:rPr>
          <w:rFonts w:ascii="Times New Roman"/>
          <w:b w:val="false"/>
          <w:i w:val="false"/>
          <w:color w:val="000000"/>
          <w:sz w:val="28"/>
        </w:rPr>
        <w:t xml:space="preserve">
      39) тармақша мынадай редакцияда жазылсын: </w:t>
      </w:r>
    </w:p>
    <w:bookmarkEnd w:id="23"/>
    <w:bookmarkStart w:name="z33" w:id="24"/>
    <w:p>
      <w:pPr>
        <w:spacing w:after="0"/>
        <w:ind w:left="0"/>
        <w:jc w:val="both"/>
      </w:pPr>
      <w:r>
        <w:rPr>
          <w:rFonts w:ascii="Times New Roman"/>
          <w:b w:val="false"/>
          <w:i w:val="false"/>
          <w:color w:val="000000"/>
          <w:sz w:val="28"/>
        </w:rPr>
        <w:t>
      "39) республикалық бюджет қаражатынан және сыртқы қарыздар есебінен тартылған қаражаттан берілген кредиттер бойынша үкіметтік талаптарды есепке алу;";</w:t>
      </w:r>
    </w:p>
    <w:bookmarkEnd w:id="24"/>
    <w:bookmarkStart w:name="z34" w:id="25"/>
    <w:p>
      <w:pPr>
        <w:spacing w:after="0"/>
        <w:ind w:left="0"/>
        <w:jc w:val="both"/>
      </w:pPr>
      <w:r>
        <w:rPr>
          <w:rFonts w:ascii="Times New Roman"/>
          <w:b w:val="false"/>
          <w:i w:val="false"/>
          <w:color w:val="000000"/>
          <w:sz w:val="28"/>
        </w:rPr>
        <w:t xml:space="preserve">
      62) тармақша мынадай редакцияда жазылсын: </w:t>
      </w:r>
    </w:p>
    <w:bookmarkEnd w:id="25"/>
    <w:bookmarkStart w:name="z35" w:id="26"/>
    <w:p>
      <w:pPr>
        <w:spacing w:after="0"/>
        <w:ind w:left="0"/>
        <w:jc w:val="both"/>
      </w:pPr>
      <w:r>
        <w:rPr>
          <w:rFonts w:ascii="Times New Roman"/>
          <w:b w:val="false"/>
          <w:i w:val="false"/>
          <w:color w:val="000000"/>
          <w:sz w:val="28"/>
        </w:rPr>
        <w:t>
      "62) мемлекеттік қазынашылық органдарының Қазақстан Республикасы Қаржы министрлігінің ақпараттық қауіпсіздік саясаты талаптарының сақталуын бақылау;";</w:t>
      </w:r>
    </w:p>
    <w:bookmarkEnd w:id="26"/>
    <w:bookmarkStart w:name="z36" w:id="27"/>
    <w:p>
      <w:pPr>
        <w:spacing w:after="0"/>
        <w:ind w:left="0"/>
        <w:jc w:val="both"/>
      </w:pPr>
      <w:r>
        <w:rPr>
          <w:rFonts w:ascii="Times New Roman"/>
          <w:b w:val="false"/>
          <w:i w:val="false"/>
          <w:color w:val="000000"/>
          <w:sz w:val="28"/>
        </w:rPr>
        <w:t xml:space="preserve">
      65) және 66) тармақшалар мынадай редакцияда жазылсын: </w:t>
      </w:r>
    </w:p>
    <w:bookmarkEnd w:id="27"/>
    <w:bookmarkStart w:name="z37" w:id="28"/>
    <w:p>
      <w:pPr>
        <w:spacing w:after="0"/>
        <w:ind w:left="0"/>
        <w:jc w:val="both"/>
      </w:pPr>
      <w:r>
        <w:rPr>
          <w:rFonts w:ascii="Times New Roman"/>
          <w:b w:val="false"/>
          <w:i w:val="false"/>
          <w:color w:val="000000"/>
          <w:sz w:val="28"/>
        </w:rPr>
        <w:t>
      "65) республикалық бюджеттің атқарылуы мен жергілікті бюджеттердің атқарылуына, Қазақстан Республикасының Ұлттық қорына, Жәбірленушілерге өтемақы қорына қызмет көрсету саласында, сондай-ақ құзыреті шегінде ЕАЭО-ға мүше мемлекеттердің Қазақстан Республикасында ратификацияланған халықаралық шарттарын орындау саласында мемлекеттік қазынашылық органдарының қызметін үйлестіруді жүзеге асыру;";</w:t>
      </w:r>
    </w:p>
    <w:bookmarkEnd w:id="28"/>
    <w:bookmarkStart w:name="z38" w:id="29"/>
    <w:p>
      <w:pPr>
        <w:spacing w:after="0"/>
        <w:ind w:left="0"/>
        <w:jc w:val="both"/>
      </w:pPr>
      <w:r>
        <w:rPr>
          <w:rFonts w:ascii="Times New Roman"/>
          <w:b w:val="false"/>
          <w:i w:val="false"/>
          <w:color w:val="000000"/>
          <w:sz w:val="28"/>
        </w:rPr>
        <w:t xml:space="preserve">
      66) бюджет заңнамасы нормаларының сақталуы мәселелері бойынша мемлекеттік қазынашылық органдарға тексерулер жүзеге асыру, сондай-ақ өздеріне белгіленген тәртіппен жүктелген функцияларды тиісінше орындауына бақылауды жүзеге асыру;"; </w:t>
      </w:r>
    </w:p>
    <w:bookmarkEnd w:id="29"/>
    <w:bookmarkStart w:name="z39" w:id="30"/>
    <w:p>
      <w:pPr>
        <w:spacing w:after="0"/>
        <w:ind w:left="0"/>
        <w:jc w:val="both"/>
      </w:pPr>
      <w:r>
        <w:rPr>
          <w:rFonts w:ascii="Times New Roman"/>
          <w:b w:val="false"/>
          <w:i w:val="false"/>
          <w:color w:val="000000"/>
          <w:sz w:val="28"/>
        </w:rPr>
        <w:t>
      72) тармақша мынадай редакцияда жазылсын:</w:t>
      </w:r>
    </w:p>
    <w:bookmarkEnd w:id="30"/>
    <w:bookmarkStart w:name="z40" w:id="31"/>
    <w:p>
      <w:pPr>
        <w:spacing w:after="0"/>
        <w:ind w:left="0"/>
        <w:jc w:val="both"/>
      </w:pPr>
      <w:r>
        <w:rPr>
          <w:rFonts w:ascii="Times New Roman"/>
          <w:b w:val="false"/>
          <w:i w:val="false"/>
          <w:color w:val="000000"/>
          <w:sz w:val="28"/>
        </w:rPr>
        <w:t>
      "72) тапсырыс беруші ұсынған сатып алуға арналған өтінім негізінде конкурстық (аукциондық) құжаттаманы бірыңғай ұйымдастырушының бекітуі;";</w:t>
      </w:r>
    </w:p>
    <w:bookmarkEnd w:id="31"/>
    <w:bookmarkStart w:name="z41" w:id="32"/>
    <w:p>
      <w:pPr>
        <w:spacing w:after="0"/>
        <w:ind w:left="0"/>
        <w:jc w:val="both"/>
      </w:pPr>
      <w:r>
        <w:rPr>
          <w:rFonts w:ascii="Times New Roman"/>
          <w:b w:val="false"/>
          <w:i w:val="false"/>
          <w:color w:val="000000"/>
          <w:sz w:val="28"/>
        </w:rPr>
        <w:t>
      78) тармақша мынадай редакцияда жазылсын:</w:t>
      </w:r>
    </w:p>
    <w:bookmarkEnd w:id="32"/>
    <w:bookmarkStart w:name="z42" w:id="33"/>
    <w:p>
      <w:pPr>
        <w:spacing w:after="0"/>
        <w:ind w:left="0"/>
        <w:jc w:val="both"/>
      </w:pPr>
      <w:r>
        <w:rPr>
          <w:rFonts w:ascii="Times New Roman"/>
          <w:b w:val="false"/>
          <w:i w:val="false"/>
          <w:color w:val="000000"/>
          <w:sz w:val="28"/>
        </w:rPr>
        <w:t>
      "78) мемлекеттік сатып алуға жосықсыз қатысушылардың тізілімін жүргізу, оның ішінде "Мемлекеттік сатып алу туралы" Қазақстан Республикасының Заңына сәйкес әлеуетті өнім берушілерді мемлекеттік сатып алуға жосықсыз қатысушылар деп тану туралы шешімдер қабылдау;";</w:t>
      </w:r>
    </w:p>
    <w:bookmarkEnd w:id="33"/>
    <w:bookmarkStart w:name="z43" w:id="34"/>
    <w:p>
      <w:pPr>
        <w:spacing w:after="0"/>
        <w:ind w:left="0"/>
        <w:jc w:val="both"/>
      </w:pPr>
      <w:r>
        <w:rPr>
          <w:rFonts w:ascii="Times New Roman"/>
          <w:b w:val="false"/>
          <w:i w:val="false"/>
          <w:color w:val="000000"/>
          <w:sz w:val="28"/>
        </w:rPr>
        <w:t xml:space="preserve">
      81) тармақша мынадай редакцияда жазылсын: </w:t>
      </w:r>
    </w:p>
    <w:bookmarkEnd w:id="34"/>
    <w:bookmarkStart w:name="z44" w:id="35"/>
    <w:p>
      <w:pPr>
        <w:spacing w:after="0"/>
        <w:ind w:left="0"/>
        <w:jc w:val="both"/>
      </w:pPr>
      <w:r>
        <w:rPr>
          <w:rFonts w:ascii="Times New Roman"/>
          <w:b w:val="false"/>
          <w:i w:val="false"/>
          <w:color w:val="000000"/>
          <w:sz w:val="28"/>
        </w:rPr>
        <w:t>
      "81) мемлекеттік сатып алу порталында әлеуетті өнім берушілердің жұмыс тәжірибесінің тізілімін қалыптастыруды және жүргізуді жүзеге асыру;";</w:t>
      </w:r>
    </w:p>
    <w:bookmarkEnd w:id="35"/>
    <w:bookmarkStart w:name="z45" w:id="36"/>
    <w:p>
      <w:pPr>
        <w:spacing w:after="0"/>
        <w:ind w:left="0"/>
        <w:jc w:val="both"/>
      </w:pPr>
      <w:r>
        <w:rPr>
          <w:rFonts w:ascii="Times New Roman"/>
          <w:b w:val="false"/>
          <w:i w:val="false"/>
          <w:color w:val="000000"/>
          <w:sz w:val="28"/>
        </w:rPr>
        <w:t xml:space="preserve">
      87) тармақша алынып тасталсын; </w:t>
      </w:r>
    </w:p>
    <w:bookmarkEnd w:id="36"/>
    <w:bookmarkStart w:name="z46" w:id="37"/>
    <w:p>
      <w:pPr>
        <w:spacing w:after="0"/>
        <w:ind w:left="0"/>
        <w:jc w:val="both"/>
      </w:pPr>
      <w:r>
        <w:rPr>
          <w:rFonts w:ascii="Times New Roman"/>
          <w:b w:val="false"/>
          <w:i w:val="false"/>
          <w:color w:val="000000"/>
          <w:sz w:val="28"/>
        </w:rPr>
        <w:t>
      92) тармақша мынадай редакцияда жазылсын:</w:t>
      </w:r>
    </w:p>
    <w:bookmarkEnd w:id="37"/>
    <w:bookmarkStart w:name="z47" w:id="38"/>
    <w:p>
      <w:pPr>
        <w:spacing w:after="0"/>
        <w:ind w:left="0"/>
        <w:jc w:val="both"/>
      </w:pPr>
      <w:r>
        <w:rPr>
          <w:rFonts w:ascii="Times New Roman"/>
          <w:b w:val="false"/>
          <w:i w:val="false"/>
          <w:color w:val="000000"/>
          <w:sz w:val="28"/>
        </w:rPr>
        <w:t xml:space="preserve">
      "92) түсімдердің және төлемдер бойынша қаржыландырудың жиынтық жоспарында көзделген көлемде төлемдерді қолма-қол ақшамен қамтамасыз ету үшін қажетті шаралар қабылдау; </w:t>
      </w:r>
    </w:p>
    <w:bookmarkEnd w:id="38"/>
    <w:bookmarkStart w:name="z48" w:id="39"/>
    <w:p>
      <w:pPr>
        <w:spacing w:after="0"/>
        <w:ind w:left="0"/>
        <w:jc w:val="both"/>
      </w:pPr>
      <w:r>
        <w:rPr>
          <w:rFonts w:ascii="Times New Roman"/>
          <w:b w:val="false"/>
          <w:i w:val="false"/>
          <w:color w:val="000000"/>
          <w:sz w:val="28"/>
        </w:rPr>
        <w:t xml:space="preserve">
      мынадай мазмұндағы 93), 94), 95), 96), 97), 98), 99) және 100) тармақшалармен толықтырылсын: </w:t>
      </w:r>
    </w:p>
    <w:bookmarkEnd w:id="39"/>
    <w:bookmarkStart w:name="z49" w:id="40"/>
    <w:p>
      <w:pPr>
        <w:spacing w:after="0"/>
        <w:ind w:left="0"/>
        <w:jc w:val="both"/>
      </w:pPr>
      <w:r>
        <w:rPr>
          <w:rFonts w:ascii="Times New Roman"/>
          <w:b w:val="false"/>
          <w:i w:val="false"/>
          <w:color w:val="000000"/>
          <w:sz w:val="28"/>
        </w:rPr>
        <w:t>
      "93) мемлекеттік сатып алу веб-порталы арқылы келіп түсетін әлеуетті өнім берушілердің мемлекеттік сатып алуды бірыңғай ұйымдастырушының әрекетіне (әрекетсіздігіне), шешіміне шағымдарын, егер олардың әрекеттері (әрекетсіздігі) әлеуетті өнім берушінің құқықтарын және заңды мүдделерін бұзса қарауды жүзеге асыру;</w:t>
      </w:r>
    </w:p>
    <w:bookmarkEnd w:id="40"/>
    <w:bookmarkStart w:name="z50" w:id="41"/>
    <w:p>
      <w:pPr>
        <w:spacing w:after="0"/>
        <w:ind w:left="0"/>
        <w:jc w:val="both"/>
      </w:pPr>
      <w:r>
        <w:rPr>
          <w:rFonts w:ascii="Times New Roman"/>
          <w:b w:val="false"/>
          <w:i w:val="false"/>
          <w:color w:val="000000"/>
          <w:sz w:val="28"/>
        </w:rPr>
        <w:t>
      94) қазынашылық мониторингінің нәтижелерін жариялау;</w:t>
      </w:r>
    </w:p>
    <w:bookmarkEnd w:id="41"/>
    <w:bookmarkStart w:name="z51" w:id="42"/>
    <w:p>
      <w:pPr>
        <w:spacing w:after="0"/>
        <w:ind w:left="0"/>
        <w:jc w:val="both"/>
      </w:pPr>
      <w:r>
        <w:rPr>
          <w:rFonts w:ascii="Times New Roman"/>
          <w:b w:val="false"/>
          <w:i w:val="false"/>
          <w:color w:val="000000"/>
          <w:sz w:val="28"/>
        </w:rPr>
        <w:t>
      95) бірыңғай қазынашылық шоттағы ақша қалдығына күнделікті сыйақыларды республикалық бюджеттің кірісіне есептеу;</w:t>
      </w:r>
    </w:p>
    <w:bookmarkEnd w:id="42"/>
    <w:bookmarkStart w:name="z52" w:id="43"/>
    <w:p>
      <w:pPr>
        <w:spacing w:after="0"/>
        <w:ind w:left="0"/>
        <w:jc w:val="both"/>
      </w:pPr>
      <w:r>
        <w:rPr>
          <w:rFonts w:ascii="Times New Roman"/>
          <w:b w:val="false"/>
          <w:i w:val="false"/>
          <w:color w:val="000000"/>
          <w:sz w:val="28"/>
        </w:rPr>
        <w:t>
      96) сыйақы алу мақсатында уақытша бос бюджет қаражатын Ұлттық пошта операторының және (немесе) екінші деңгейлі банктердің депозиттерінде және квазимемлекеттік сектор субъектілерінің басқа да қаржы құралдарында орналастыруды келісу;</w:t>
      </w:r>
    </w:p>
    <w:bookmarkEnd w:id="43"/>
    <w:bookmarkStart w:name="z53" w:id="44"/>
    <w:p>
      <w:pPr>
        <w:spacing w:after="0"/>
        <w:ind w:left="0"/>
        <w:jc w:val="both"/>
      </w:pPr>
      <w:r>
        <w:rPr>
          <w:rFonts w:ascii="Times New Roman"/>
          <w:b w:val="false"/>
          <w:i w:val="false"/>
          <w:color w:val="000000"/>
          <w:sz w:val="28"/>
        </w:rPr>
        <w:t>
      97) Қазақстан Республикасы Ұлттық банкінің, Ұлттық пошта операторының депозиттерінде және (немесе) екінші деңгейдегі банктерде орналастырылған уақытша бос бюджет ақшасы бойынша талдамалық есепке алуды жүргізу;</w:t>
      </w:r>
    </w:p>
    <w:bookmarkEnd w:id="44"/>
    <w:bookmarkStart w:name="z54" w:id="45"/>
    <w:p>
      <w:pPr>
        <w:spacing w:after="0"/>
        <w:ind w:left="0"/>
        <w:jc w:val="both"/>
      </w:pPr>
      <w:r>
        <w:rPr>
          <w:rFonts w:ascii="Times New Roman"/>
          <w:b w:val="false"/>
          <w:i w:val="false"/>
          <w:color w:val="000000"/>
          <w:sz w:val="28"/>
        </w:rPr>
        <w:t xml:space="preserve">
      98) Қазақстан Республикасы Бюджет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ағымдағы бақылауды жүзеге асыру барысында қазынашылық мониторингті жүзеге асыру;</w:t>
      </w:r>
    </w:p>
    <w:bookmarkEnd w:id="45"/>
    <w:bookmarkStart w:name="z55" w:id="46"/>
    <w:p>
      <w:pPr>
        <w:spacing w:after="0"/>
        <w:ind w:left="0"/>
        <w:jc w:val="both"/>
      </w:pPr>
      <w:r>
        <w:rPr>
          <w:rFonts w:ascii="Times New Roman"/>
          <w:b w:val="false"/>
          <w:i w:val="false"/>
          <w:color w:val="000000"/>
          <w:sz w:val="28"/>
        </w:rPr>
        <w:t>
      99) көлеңкелі экономикаға қарсы іс-қимыл жөнінде шараларды қабылдау;</w:t>
      </w:r>
    </w:p>
    <w:bookmarkEnd w:id="46"/>
    <w:bookmarkStart w:name="z56" w:id="47"/>
    <w:p>
      <w:pPr>
        <w:spacing w:after="0"/>
        <w:ind w:left="0"/>
        <w:jc w:val="both"/>
      </w:pPr>
      <w:r>
        <w:rPr>
          <w:rFonts w:ascii="Times New Roman"/>
          <w:b w:val="false"/>
          <w:i w:val="false"/>
          <w:color w:val="000000"/>
          <w:sz w:val="28"/>
        </w:rPr>
        <w:t>
      100) Қазақстан Республикасының заңнамасында көзделген өзге де функцияларды жүзеге асыру.".</w:t>
      </w:r>
    </w:p>
    <w:bookmarkEnd w:id="47"/>
    <w:bookmarkStart w:name="z57" w:id="48"/>
    <w:p>
      <w:pPr>
        <w:spacing w:after="0"/>
        <w:ind w:left="0"/>
        <w:jc w:val="both"/>
      </w:pPr>
      <w:r>
        <w:rPr>
          <w:rFonts w:ascii="Times New Roman"/>
          <w:b w:val="false"/>
          <w:i w:val="false"/>
          <w:color w:val="000000"/>
          <w:sz w:val="28"/>
        </w:rPr>
        <w:t>
      2. Көрсетілген бұйрықпен бекітілген Қазақстан Республикасы Қаржы министрлігі Қазынашылық комитетінің республикалық мемлекеттік мекемелері – аумақтық органдарының тізбесі осы бұйрыққа қосымшаға сәйкес жаңа редакцияда жазылсын.</w:t>
      </w:r>
    </w:p>
    <w:bookmarkEnd w:id="48"/>
    <w:bookmarkStart w:name="z58" w:id="49"/>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қазынашылық комитеті Қазақстан Республикасының заңнамасында белгіленген тәртіппен: </w:t>
      </w:r>
    </w:p>
    <w:bookmarkEnd w:id="49"/>
    <w:bookmarkStart w:name="z59" w:id="50"/>
    <w:p>
      <w:pPr>
        <w:spacing w:after="0"/>
        <w:ind w:left="0"/>
        <w:jc w:val="both"/>
      </w:pPr>
      <w:r>
        <w:rPr>
          <w:rFonts w:ascii="Times New Roman"/>
          <w:b w:val="false"/>
          <w:i w:val="false"/>
          <w:color w:val="000000"/>
          <w:sz w:val="28"/>
        </w:rPr>
        <w:t>
      1) осы бұйрықтың қазақ және орыс тілдеріндегі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0"/>
    <w:bookmarkStart w:name="z60" w:id="51"/>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орналастыруды қамтамасыз етсін.</w:t>
      </w:r>
    </w:p>
    <w:bookmarkEnd w:id="51"/>
    <w:bookmarkStart w:name="z61" w:id="52"/>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2025 жылғы 3 қазандағы </w:t>
            </w:r>
            <w:r>
              <w:br/>
            </w:r>
            <w:r>
              <w:rPr>
                <w:rFonts w:ascii="Times New Roman"/>
                <w:b w:val="false"/>
                <w:i w:val="false"/>
                <w:color w:val="000000"/>
                <w:sz w:val="20"/>
              </w:rPr>
              <w:t xml:space="preserve">№ 565 бұйрығына </w:t>
            </w:r>
            <w:r>
              <w:br/>
            </w:r>
            <w:r>
              <w:rPr>
                <w:rFonts w:ascii="Times New Roman"/>
                <w:b w:val="false"/>
                <w:i w:val="false"/>
                <w:color w:val="000000"/>
                <w:sz w:val="20"/>
              </w:rPr>
              <w:t>қосымша</w:t>
            </w:r>
          </w:p>
        </w:tc>
      </w:tr>
    </w:tbl>
    <w:bookmarkStart w:name="z63" w:id="53"/>
    <w:p>
      <w:pPr>
        <w:spacing w:after="0"/>
        <w:ind w:left="0"/>
        <w:jc w:val="left"/>
      </w:pPr>
      <w:r>
        <w:rPr>
          <w:rFonts w:ascii="Times New Roman"/>
          <w:b/>
          <w:i w:val="false"/>
          <w:color w:val="000000"/>
        </w:rPr>
        <w:t xml:space="preserve"> Қазақстан Республикасы Қаржы министрлігі Мемлекеттік қазынашылық комитетінің республикалық мемлекеттік мекемелері органдарының тізбесі</w:t>
      </w:r>
    </w:p>
    <w:bookmarkEnd w:id="53"/>
    <w:bookmarkStart w:name="z64" w:id="54"/>
    <w:p>
      <w:pPr>
        <w:spacing w:after="0"/>
        <w:ind w:left="0"/>
        <w:jc w:val="both"/>
      </w:pPr>
      <w:r>
        <w:rPr>
          <w:rFonts w:ascii="Times New Roman"/>
          <w:b w:val="false"/>
          <w:i w:val="false"/>
          <w:color w:val="000000"/>
          <w:sz w:val="28"/>
        </w:rPr>
        <w:t>
      1. Қазақстан Республикасы Қаржы министрлігі Мемлекеттік қазынашылық комитетінің Ақмола облысы бойынша Мемлекеттік қазынашылық департаменті.</w:t>
      </w:r>
    </w:p>
    <w:bookmarkEnd w:id="54"/>
    <w:bookmarkStart w:name="z65" w:id="55"/>
    <w:p>
      <w:pPr>
        <w:spacing w:after="0"/>
        <w:ind w:left="0"/>
        <w:jc w:val="both"/>
      </w:pPr>
      <w:r>
        <w:rPr>
          <w:rFonts w:ascii="Times New Roman"/>
          <w:b w:val="false"/>
          <w:i w:val="false"/>
          <w:color w:val="000000"/>
          <w:sz w:val="28"/>
        </w:rPr>
        <w:t>
      2. Қазақстан Республикасы Қаржы министрлігінің Мемлекеттік қазынашылық комитеті Ақмола облысы бойынша Мемлекеттік қазынашылық департаментінің Ақкөл аудандық мемлекеттік қазынашылық басқармасы.</w:t>
      </w:r>
    </w:p>
    <w:bookmarkEnd w:id="55"/>
    <w:bookmarkStart w:name="z66" w:id="56"/>
    <w:p>
      <w:pPr>
        <w:spacing w:after="0"/>
        <w:ind w:left="0"/>
        <w:jc w:val="both"/>
      </w:pPr>
      <w:r>
        <w:rPr>
          <w:rFonts w:ascii="Times New Roman"/>
          <w:b w:val="false"/>
          <w:i w:val="false"/>
          <w:color w:val="000000"/>
          <w:sz w:val="28"/>
        </w:rPr>
        <w:t>
      3. Қазақстан Республикасы Қаржы министрлігінің Мемлекеттік қазынашылық комитеті Ақмола облысы бойынша Мемлекеттік қазынашылық департаментінің Аршалы аудандық мемлекеттік қазынашылық басқармасы.</w:t>
      </w:r>
    </w:p>
    <w:bookmarkEnd w:id="56"/>
    <w:bookmarkStart w:name="z67" w:id="57"/>
    <w:p>
      <w:pPr>
        <w:spacing w:after="0"/>
        <w:ind w:left="0"/>
        <w:jc w:val="both"/>
      </w:pPr>
      <w:r>
        <w:rPr>
          <w:rFonts w:ascii="Times New Roman"/>
          <w:b w:val="false"/>
          <w:i w:val="false"/>
          <w:color w:val="000000"/>
          <w:sz w:val="28"/>
        </w:rPr>
        <w:t>
      4. Қазақстан Республикасы Қаржы министрлігінің Мемлекеттік қазынашылық комитеті Ақмола облысы бойынша Мемлекеттік қазынашылық департаментінің Астрахан аудандық мемлекеттік қазынашылық басқармасы.</w:t>
      </w:r>
    </w:p>
    <w:bookmarkEnd w:id="57"/>
    <w:bookmarkStart w:name="z68" w:id="58"/>
    <w:p>
      <w:pPr>
        <w:spacing w:after="0"/>
        <w:ind w:left="0"/>
        <w:jc w:val="both"/>
      </w:pPr>
      <w:r>
        <w:rPr>
          <w:rFonts w:ascii="Times New Roman"/>
          <w:b w:val="false"/>
          <w:i w:val="false"/>
          <w:color w:val="000000"/>
          <w:sz w:val="28"/>
        </w:rPr>
        <w:t>
      5. Қазақстан Республикасы Қаржы министрлігінің Мемлекеттік қазынашылық комитеті Ақмола облысы бойынша Мемлекеттік қазынашылық департаментінің Атбасар аудандық мемлекеттік қазынашылық басқармасы.</w:t>
      </w:r>
    </w:p>
    <w:bookmarkEnd w:id="58"/>
    <w:bookmarkStart w:name="z69" w:id="59"/>
    <w:p>
      <w:pPr>
        <w:spacing w:after="0"/>
        <w:ind w:left="0"/>
        <w:jc w:val="both"/>
      </w:pPr>
      <w:r>
        <w:rPr>
          <w:rFonts w:ascii="Times New Roman"/>
          <w:b w:val="false"/>
          <w:i w:val="false"/>
          <w:color w:val="000000"/>
          <w:sz w:val="28"/>
        </w:rPr>
        <w:t>
      6. Қазақстан Республикасы Қаржы министрлігінің Мемлекеттік қазынашылық комитеті Ақмола облысы бойынша Мемлекеттік қазынашылық департаментінің Бұланды аудандық мемлекеттік қазынашылық басқармасы.</w:t>
      </w:r>
    </w:p>
    <w:bookmarkEnd w:id="59"/>
    <w:bookmarkStart w:name="z70" w:id="60"/>
    <w:p>
      <w:pPr>
        <w:spacing w:after="0"/>
        <w:ind w:left="0"/>
        <w:jc w:val="both"/>
      </w:pPr>
      <w:r>
        <w:rPr>
          <w:rFonts w:ascii="Times New Roman"/>
          <w:b w:val="false"/>
          <w:i w:val="false"/>
          <w:color w:val="000000"/>
          <w:sz w:val="28"/>
        </w:rPr>
        <w:t>
      7. Қазақстан Республикасы Қаржы министрлігінің Мемлекеттік қазынашылық комитеті Ақмола облысы бойынша Мемлекеттік қазынашылық департаментінің Зеренді аудандық мемлекеттік қазынашылық басқармасы.</w:t>
      </w:r>
    </w:p>
    <w:bookmarkEnd w:id="60"/>
    <w:bookmarkStart w:name="z71" w:id="61"/>
    <w:p>
      <w:pPr>
        <w:spacing w:after="0"/>
        <w:ind w:left="0"/>
        <w:jc w:val="both"/>
      </w:pPr>
      <w:r>
        <w:rPr>
          <w:rFonts w:ascii="Times New Roman"/>
          <w:b w:val="false"/>
          <w:i w:val="false"/>
          <w:color w:val="000000"/>
          <w:sz w:val="28"/>
        </w:rPr>
        <w:t>
      8. Қазақстан Республикасы Қаржы министрлігінің Мемлекеттік қазынашылық комитеті Ақмола облысы бойынша Мемлекеттік қазынашылық департаментінің Біржан сал аудандық мемлекеттік қазынашылық басқармасы.</w:t>
      </w:r>
    </w:p>
    <w:bookmarkEnd w:id="61"/>
    <w:bookmarkStart w:name="z72" w:id="62"/>
    <w:p>
      <w:pPr>
        <w:spacing w:after="0"/>
        <w:ind w:left="0"/>
        <w:jc w:val="both"/>
      </w:pPr>
      <w:r>
        <w:rPr>
          <w:rFonts w:ascii="Times New Roman"/>
          <w:b w:val="false"/>
          <w:i w:val="false"/>
          <w:color w:val="000000"/>
          <w:sz w:val="28"/>
        </w:rPr>
        <w:t>
      9. Қазақстан Республикасы Қаржы министрлігінің Мемлекеттік қазынашылық комитеті Ақмола облысы бойынша Мемлекеттік қазынашылық департаментінің Ерейментау аудандық мемлекеттік қазынашылық басқармасы.</w:t>
      </w:r>
    </w:p>
    <w:bookmarkEnd w:id="62"/>
    <w:bookmarkStart w:name="z73" w:id="63"/>
    <w:p>
      <w:pPr>
        <w:spacing w:after="0"/>
        <w:ind w:left="0"/>
        <w:jc w:val="both"/>
      </w:pPr>
      <w:r>
        <w:rPr>
          <w:rFonts w:ascii="Times New Roman"/>
          <w:b w:val="false"/>
          <w:i w:val="false"/>
          <w:color w:val="000000"/>
          <w:sz w:val="28"/>
        </w:rPr>
        <w:t>
      10. Қазақстан Республикасы Қаржы министрлігінің Мемлекеттік қазынашылық комитеті Ақмола облысы бойынша Мемлекеттік қазынашылық департаментінің Егіндікөл аудандық мемлекеттік қазынашылық басқармасы.</w:t>
      </w:r>
    </w:p>
    <w:bookmarkEnd w:id="63"/>
    <w:bookmarkStart w:name="z74" w:id="64"/>
    <w:p>
      <w:pPr>
        <w:spacing w:after="0"/>
        <w:ind w:left="0"/>
        <w:jc w:val="both"/>
      </w:pPr>
      <w:r>
        <w:rPr>
          <w:rFonts w:ascii="Times New Roman"/>
          <w:b w:val="false"/>
          <w:i w:val="false"/>
          <w:color w:val="000000"/>
          <w:sz w:val="28"/>
        </w:rPr>
        <w:t>
      11. Қазақстан Республикасы Қаржы министрлігінің Мемлекеттік қазынашылық комитеті Ақмола облысы бойынша Мемлекеттік қазынашылық департаментінің Есіл аудандық мемлекеттік қазынашылық басқармасы.</w:t>
      </w:r>
    </w:p>
    <w:bookmarkEnd w:id="64"/>
    <w:bookmarkStart w:name="z75" w:id="65"/>
    <w:p>
      <w:pPr>
        <w:spacing w:after="0"/>
        <w:ind w:left="0"/>
        <w:jc w:val="both"/>
      </w:pPr>
      <w:r>
        <w:rPr>
          <w:rFonts w:ascii="Times New Roman"/>
          <w:b w:val="false"/>
          <w:i w:val="false"/>
          <w:color w:val="000000"/>
          <w:sz w:val="28"/>
        </w:rPr>
        <w:t>
      12. Қазақстан Республикасы Қаржы министрлігінің Мемлекеттік қазынашылық комитеті Ақмола облысы бойынша Мемлекеттік қазынашылық департаментінің Жақсы аудандық мемлекеттік қазынашылық басқармасы.</w:t>
      </w:r>
    </w:p>
    <w:bookmarkEnd w:id="65"/>
    <w:bookmarkStart w:name="z76" w:id="66"/>
    <w:p>
      <w:pPr>
        <w:spacing w:after="0"/>
        <w:ind w:left="0"/>
        <w:jc w:val="both"/>
      </w:pPr>
      <w:r>
        <w:rPr>
          <w:rFonts w:ascii="Times New Roman"/>
          <w:b w:val="false"/>
          <w:i w:val="false"/>
          <w:color w:val="000000"/>
          <w:sz w:val="28"/>
        </w:rPr>
        <w:t>
      13. Қазақстан Республикасы Қаржы министрлігінің Мемлекеттік қазынашылық комитеті Ақмола облысы бойынша Мемлекеттік қазынашылық департаментінің Жарқайың аудандық мемлекеттік қазынашылық басқармасы.</w:t>
      </w:r>
    </w:p>
    <w:bookmarkEnd w:id="66"/>
    <w:bookmarkStart w:name="z77" w:id="67"/>
    <w:p>
      <w:pPr>
        <w:spacing w:after="0"/>
        <w:ind w:left="0"/>
        <w:jc w:val="both"/>
      </w:pPr>
      <w:r>
        <w:rPr>
          <w:rFonts w:ascii="Times New Roman"/>
          <w:b w:val="false"/>
          <w:i w:val="false"/>
          <w:color w:val="000000"/>
          <w:sz w:val="28"/>
        </w:rPr>
        <w:t>
      14. Қазақстан Республикасы Қаржы министрлігінің Мемлекеттік қазынашылық комитеті Ақмола облысы бойынша Мемлекеттік қазынашылық департаментінің Қорғалжын аудандық мемлекеттік қазынашылық басқармасы.</w:t>
      </w:r>
    </w:p>
    <w:bookmarkEnd w:id="67"/>
    <w:bookmarkStart w:name="z78" w:id="68"/>
    <w:p>
      <w:pPr>
        <w:spacing w:after="0"/>
        <w:ind w:left="0"/>
        <w:jc w:val="both"/>
      </w:pPr>
      <w:r>
        <w:rPr>
          <w:rFonts w:ascii="Times New Roman"/>
          <w:b w:val="false"/>
          <w:i w:val="false"/>
          <w:color w:val="000000"/>
          <w:sz w:val="28"/>
        </w:rPr>
        <w:t>
      15. Қазақстан Республикасы Қаржы министрлігінің Мемлекеттік қазынашылық комитеті Ақмола облысы бойынша Мемлекеттік қазынашылық департаментінің Қосшы қаласы бойынша мемлекеттік қазынашылық басқармасы.</w:t>
      </w:r>
    </w:p>
    <w:bookmarkEnd w:id="68"/>
    <w:bookmarkStart w:name="z79" w:id="69"/>
    <w:p>
      <w:pPr>
        <w:spacing w:after="0"/>
        <w:ind w:left="0"/>
        <w:jc w:val="both"/>
      </w:pPr>
      <w:r>
        <w:rPr>
          <w:rFonts w:ascii="Times New Roman"/>
          <w:b w:val="false"/>
          <w:i w:val="false"/>
          <w:color w:val="000000"/>
          <w:sz w:val="28"/>
        </w:rPr>
        <w:t>
      16. Қазақстан Республикасы Қаржы министрлігінің Мемлекеттік қазынашылық комитеті Ақмола облысы бойынша Мемлекеттік қазынашылық департаментінің Сандықтау аудандық мемлекеттік қазынашылық басқармасы.</w:t>
      </w:r>
    </w:p>
    <w:bookmarkEnd w:id="69"/>
    <w:bookmarkStart w:name="z80" w:id="70"/>
    <w:p>
      <w:pPr>
        <w:spacing w:after="0"/>
        <w:ind w:left="0"/>
        <w:jc w:val="both"/>
      </w:pPr>
      <w:r>
        <w:rPr>
          <w:rFonts w:ascii="Times New Roman"/>
          <w:b w:val="false"/>
          <w:i w:val="false"/>
          <w:color w:val="000000"/>
          <w:sz w:val="28"/>
        </w:rPr>
        <w:t>
      17. Қазақстан Республикасы Қаржы министрлігінің Мемлекеттік қазынашылық комитеті Ақмола облысы бойынша Мемлекеттік қазынашылық департаментінің Степногорск қалалық мемлекеттік қазынашылық басқармасы.</w:t>
      </w:r>
    </w:p>
    <w:bookmarkEnd w:id="70"/>
    <w:bookmarkStart w:name="z81" w:id="71"/>
    <w:p>
      <w:pPr>
        <w:spacing w:after="0"/>
        <w:ind w:left="0"/>
        <w:jc w:val="both"/>
      </w:pPr>
      <w:r>
        <w:rPr>
          <w:rFonts w:ascii="Times New Roman"/>
          <w:b w:val="false"/>
          <w:i w:val="false"/>
          <w:color w:val="000000"/>
          <w:sz w:val="28"/>
        </w:rPr>
        <w:t>
      18. Қазақстан Республикасы Қаржы министрлігінің Мемлекеттік қазынашылық комитеті Ақмола облысы бойынша Мемлекеттік қазынашылық департаментінің Шортанды аудандық мемлекеттік қазынашылық басқармасы.</w:t>
      </w:r>
    </w:p>
    <w:bookmarkEnd w:id="71"/>
    <w:bookmarkStart w:name="z82" w:id="72"/>
    <w:p>
      <w:pPr>
        <w:spacing w:after="0"/>
        <w:ind w:left="0"/>
        <w:jc w:val="both"/>
      </w:pPr>
      <w:r>
        <w:rPr>
          <w:rFonts w:ascii="Times New Roman"/>
          <w:b w:val="false"/>
          <w:i w:val="false"/>
          <w:color w:val="000000"/>
          <w:sz w:val="28"/>
        </w:rPr>
        <w:t>
      19. Қазақстан Республикасы Қаржы министрлігінің Мемлекеттік қазынашылық комитеті Ақмола облысы бойынша Мемлекеттік қазынашылық департаментінің Бурабай аудандық мемлекеттік қазынашылық басқармасы.</w:t>
      </w:r>
    </w:p>
    <w:bookmarkEnd w:id="72"/>
    <w:bookmarkStart w:name="z83" w:id="73"/>
    <w:p>
      <w:pPr>
        <w:spacing w:after="0"/>
        <w:ind w:left="0"/>
        <w:jc w:val="both"/>
      </w:pPr>
      <w:r>
        <w:rPr>
          <w:rFonts w:ascii="Times New Roman"/>
          <w:b w:val="false"/>
          <w:i w:val="false"/>
          <w:color w:val="000000"/>
          <w:sz w:val="28"/>
        </w:rPr>
        <w:t>
      20. Қазақстан Республикасы Қаржы министрлігінің Мемлекеттік қазынашылық комитеті Ақмола облысы бойынша Мемлекеттік қазынашылық департаментінің Целиноград аудандық мемлекеттік қазынашылық басқармасы.</w:t>
      </w:r>
    </w:p>
    <w:bookmarkEnd w:id="73"/>
    <w:bookmarkStart w:name="z84" w:id="74"/>
    <w:p>
      <w:pPr>
        <w:spacing w:after="0"/>
        <w:ind w:left="0"/>
        <w:jc w:val="both"/>
      </w:pPr>
      <w:r>
        <w:rPr>
          <w:rFonts w:ascii="Times New Roman"/>
          <w:b w:val="false"/>
          <w:i w:val="false"/>
          <w:color w:val="000000"/>
          <w:sz w:val="28"/>
        </w:rPr>
        <w:t>
      21. Қазақстан Республикасы Қаржы министрлігі Мемлекеттік қазынашылық комитетінің Ақтөбе облысы бойынша Мемлекеттік қазынашылық департаменті.</w:t>
      </w:r>
    </w:p>
    <w:bookmarkEnd w:id="74"/>
    <w:bookmarkStart w:name="z85" w:id="75"/>
    <w:p>
      <w:pPr>
        <w:spacing w:after="0"/>
        <w:ind w:left="0"/>
        <w:jc w:val="both"/>
      </w:pPr>
      <w:r>
        <w:rPr>
          <w:rFonts w:ascii="Times New Roman"/>
          <w:b w:val="false"/>
          <w:i w:val="false"/>
          <w:color w:val="000000"/>
          <w:sz w:val="28"/>
        </w:rPr>
        <w:t>
      22. Қазақстан Республикасы Қаржы министрлігінің Мемлекеттік қазынашылық комитеті Ақтөбе облысы бойынша Мемлекеттік қазынашылық департаментінің Алға аудандық мемлекеттік қазынашылық басқармасы.</w:t>
      </w:r>
    </w:p>
    <w:bookmarkEnd w:id="75"/>
    <w:bookmarkStart w:name="z86" w:id="76"/>
    <w:p>
      <w:pPr>
        <w:spacing w:after="0"/>
        <w:ind w:left="0"/>
        <w:jc w:val="both"/>
      </w:pPr>
      <w:r>
        <w:rPr>
          <w:rFonts w:ascii="Times New Roman"/>
          <w:b w:val="false"/>
          <w:i w:val="false"/>
          <w:color w:val="000000"/>
          <w:sz w:val="28"/>
        </w:rPr>
        <w:t>
      23. Қазақстан Республикасы Қаржы министрлігінің Мемлекеттік қазынашылық комитеті Ақтөбе облысы бойынша Мемлекеттік қазынашылық департаментінің Әйтеке би аудандық мемлекеттік қазынашылық басқармасы.</w:t>
      </w:r>
    </w:p>
    <w:bookmarkEnd w:id="76"/>
    <w:bookmarkStart w:name="z87" w:id="77"/>
    <w:p>
      <w:pPr>
        <w:spacing w:after="0"/>
        <w:ind w:left="0"/>
        <w:jc w:val="both"/>
      </w:pPr>
      <w:r>
        <w:rPr>
          <w:rFonts w:ascii="Times New Roman"/>
          <w:b w:val="false"/>
          <w:i w:val="false"/>
          <w:color w:val="000000"/>
          <w:sz w:val="28"/>
        </w:rPr>
        <w:t>
      24. Қазақстан Республикасы Қаржы министрлігінің Мемлекеттік қазынашылық комитеті Ақтөбе облысы бойынша Мемлекеттік қазынашылық департаментінің Байғанин аудандық мемлекеттік қазынашылық басқармасы.</w:t>
      </w:r>
    </w:p>
    <w:bookmarkEnd w:id="77"/>
    <w:bookmarkStart w:name="z88" w:id="78"/>
    <w:p>
      <w:pPr>
        <w:spacing w:after="0"/>
        <w:ind w:left="0"/>
        <w:jc w:val="both"/>
      </w:pPr>
      <w:r>
        <w:rPr>
          <w:rFonts w:ascii="Times New Roman"/>
          <w:b w:val="false"/>
          <w:i w:val="false"/>
          <w:color w:val="000000"/>
          <w:sz w:val="28"/>
        </w:rPr>
        <w:t>
      25. Қазақстан Республикасы Қаржы министрлігінің Мемлекеттік қазынашылық комитеті Ақтөбе облысы бойынша Мемлекеттік қазынашылық департаментінің Ырғыз аудандық мемлекеттік қазынашылық басқармасы.</w:t>
      </w:r>
    </w:p>
    <w:bookmarkEnd w:id="78"/>
    <w:bookmarkStart w:name="z89" w:id="79"/>
    <w:p>
      <w:pPr>
        <w:spacing w:after="0"/>
        <w:ind w:left="0"/>
        <w:jc w:val="both"/>
      </w:pPr>
      <w:r>
        <w:rPr>
          <w:rFonts w:ascii="Times New Roman"/>
          <w:b w:val="false"/>
          <w:i w:val="false"/>
          <w:color w:val="000000"/>
          <w:sz w:val="28"/>
        </w:rPr>
        <w:t>
      26. Қазақстан Республикасы Қаржы министрлігінің Мемлекеттік қазынашылық комитеті Ақтөбе облысы бойынша Мемлекеттік қазынашылық департаментінің Қарғалы аудандық мемлекеттік қазынашылық басқармасы.</w:t>
      </w:r>
    </w:p>
    <w:bookmarkEnd w:id="79"/>
    <w:bookmarkStart w:name="z90" w:id="80"/>
    <w:p>
      <w:pPr>
        <w:spacing w:after="0"/>
        <w:ind w:left="0"/>
        <w:jc w:val="both"/>
      </w:pPr>
      <w:r>
        <w:rPr>
          <w:rFonts w:ascii="Times New Roman"/>
          <w:b w:val="false"/>
          <w:i w:val="false"/>
          <w:color w:val="000000"/>
          <w:sz w:val="28"/>
        </w:rPr>
        <w:t>
      27. Қазақстан Республикасы Қаржы министрлігінің Мемлекеттік қазынашылық комитеті Ақтөбе облысы бойынша Мемлекеттік қазынашылық департаментінің Мұғалжар аудандық мемлекеттік қазынашылық басқармасы.</w:t>
      </w:r>
    </w:p>
    <w:bookmarkEnd w:id="80"/>
    <w:bookmarkStart w:name="z91" w:id="81"/>
    <w:p>
      <w:pPr>
        <w:spacing w:after="0"/>
        <w:ind w:left="0"/>
        <w:jc w:val="both"/>
      </w:pPr>
      <w:r>
        <w:rPr>
          <w:rFonts w:ascii="Times New Roman"/>
          <w:b w:val="false"/>
          <w:i w:val="false"/>
          <w:color w:val="000000"/>
          <w:sz w:val="28"/>
        </w:rPr>
        <w:t>
      28. Қазақстан Республикасы Қаржы министрлігінің Мемлекеттік қазынашылық комитеті Ақтөбе облысы бойынша Мемлекеттік қазынашылық департаментінің Мәртөк аудандық мемлекеттік қазынашылық басқармасы.</w:t>
      </w:r>
    </w:p>
    <w:bookmarkEnd w:id="81"/>
    <w:bookmarkStart w:name="z92" w:id="82"/>
    <w:p>
      <w:pPr>
        <w:spacing w:after="0"/>
        <w:ind w:left="0"/>
        <w:jc w:val="both"/>
      </w:pPr>
      <w:r>
        <w:rPr>
          <w:rFonts w:ascii="Times New Roman"/>
          <w:b w:val="false"/>
          <w:i w:val="false"/>
          <w:color w:val="000000"/>
          <w:sz w:val="28"/>
        </w:rPr>
        <w:t>
      29. Қазақстан Республикасы Қаржы министрлігінің Мемлекеттік қазынашылық комитеті Ақтөбе облысы бойынша Мемлекеттік қазынашылық департаментінің Темір аудандық мемлекеттік қазынашылық басқармасы.</w:t>
      </w:r>
    </w:p>
    <w:bookmarkEnd w:id="82"/>
    <w:bookmarkStart w:name="z93" w:id="83"/>
    <w:p>
      <w:pPr>
        <w:spacing w:after="0"/>
        <w:ind w:left="0"/>
        <w:jc w:val="both"/>
      </w:pPr>
      <w:r>
        <w:rPr>
          <w:rFonts w:ascii="Times New Roman"/>
          <w:b w:val="false"/>
          <w:i w:val="false"/>
          <w:color w:val="000000"/>
          <w:sz w:val="28"/>
        </w:rPr>
        <w:t>
      30. Қазақстан Республикасы Қаржы министрлігінің Мемлекеттік қазынашылық комитеті Ақтөбе облысы бойынша Мемлекеттік қазынашылық департаментінің Ойыл аудандық мемлекеттік қазынашылық басқармасы.</w:t>
      </w:r>
    </w:p>
    <w:bookmarkEnd w:id="83"/>
    <w:bookmarkStart w:name="z94" w:id="84"/>
    <w:p>
      <w:pPr>
        <w:spacing w:after="0"/>
        <w:ind w:left="0"/>
        <w:jc w:val="both"/>
      </w:pPr>
      <w:r>
        <w:rPr>
          <w:rFonts w:ascii="Times New Roman"/>
          <w:b w:val="false"/>
          <w:i w:val="false"/>
          <w:color w:val="000000"/>
          <w:sz w:val="28"/>
        </w:rPr>
        <w:t>
      31. Қазақстан Республикасы Қаржы министрлігінің Мемлекеттік қазынашылық комитеті Ақтөбе облысы бойынша Мемлекеттік қазынашылық департаментінің Хромтау аудандық мемлекеттік қазынашылық басқармасы.</w:t>
      </w:r>
    </w:p>
    <w:bookmarkEnd w:id="84"/>
    <w:bookmarkStart w:name="z95" w:id="85"/>
    <w:p>
      <w:pPr>
        <w:spacing w:after="0"/>
        <w:ind w:left="0"/>
        <w:jc w:val="both"/>
      </w:pPr>
      <w:r>
        <w:rPr>
          <w:rFonts w:ascii="Times New Roman"/>
          <w:b w:val="false"/>
          <w:i w:val="false"/>
          <w:color w:val="000000"/>
          <w:sz w:val="28"/>
        </w:rPr>
        <w:t>
      32. Қазақстан Республикасы Қаржы министрлігінің Мемлекеттік қазынашылық комитеті Ақтөбе облысы бойынша Мемлекеттік қазынашылық департаментінің Қобда аудандық мемлекеттік қазынашылық басқармасы.</w:t>
      </w:r>
    </w:p>
    <w:bookmarkEnd w:id="85"/>
    <w:bookmarkStart w:name="z96" w:id="86"/>
    <w:p>
      <w:pPr>
        <w:spacing w:after="0"/>
        <w:ind w:left="0"/>
        <w:jc w:val="both"/>
      </w:pPr>
      <w:r>
        <w:rPr>
          <w:rFonts w:ascii="Times New Roman"/>
          <w:b w:val="false"/>
          <w:i w:val="false"/>
          <w:color w:val="000000"/>
          <w:sz w:val="28"/>
        </w:rPr>
        <w:t>
      33. Қазақстан Республикасы Қаржы министрлігінің Мемлекеттік қазынашылық комитеті Ақтөбе облысы бойынша Мемлекеттік қазынашылық департаментінің Шалқар аудандық мемлекеттік қазынашылық басқармасы.</w:t>
      </w:r>
    </w:p>
    <w:bookmarkEnd w:id="86"/>
    <w:bookmarkStart w:name="z97" w:id="87"/>
    <w:p>
      <w:pPr>
        <w:spacing w:after="0"/>
        <w:ind w:left="0"/>
        <w:jc w:val="both"/>
      </w:pPr>
      <w:r>
        <w:rPr>
          <w:rFonts w:ascii="Times New Roman"/>
          <w:b w:val="false"/>
          <w:i w:val="false"/>
          <w:color w:val="000000"/>
          <w:sz w:val="28"/>
        </w:rPr>
        <w:t>
      34. Қазақстан Республикасы Қаржы министрлігі Мемлекеттік қазынашылық комитетінің Алматы облысы бойынша Мемлекеттік қазынашылық департаменті.</w:t>
      </w:r>
    </w:p>
    <w:bookmarkEnd w:id="87"/>
    <w:bookmarkStart w:name="z98" w:id="88"/>
    <w:p>
      <w:pPr>
        <w:spacing w:after="0"/>
        <w:ind w:left="0"/>
        <w:jc w:val="both"/>
      </w:pPr>
      <w:r>
        <w:rPr>
          <w:rFonts w:ascii="Times New Roman"/>
          <w:b w:val="false"/>
          <w:i w:val="false"/>
          <w:color w:val="000000"/>
          <w:sz w:val="28"/>
        </w:rPr>
        <w:t>
      35. Қазақстан Республикасы Қаржы министрлігінің Мемлекеттік қазынашылық комитеті Алматы облысы бойынша Мемлекеттік қазынашылық департаментінің Балқаш аудандық мемлекеттік қазынашылық басқармасы.</w:t>
      </w:r>
    </w:p>
    <w:bookmarkEnd w:id="88"/>
    <w:bookmarkStart w:name="z99" w:id="89"/>
    <w:p>
      <w:pPr>
        <w:spacing w:after="0"/>
        <w:ind w:left="0"/>
        <w:jc w:val="both"/>
      </w:pPr>
      <w:r>
        <w:rPr>
          <w:rFonts w:ascii="Times New Roman"/>
          <w:b w:val="false"/>
          <w:i w:val="false"/>
          <w:color w:val="000000"/>
          <w:sz w:val="28"/>
        </w:rPr>
        <w:t>
      36. Қазақстан Республикасы Қаржы министрлігінің Мемлекеттік қазынашылық комитеті Алматы облысы бойынша Мемлекеттік қазынашылық департаментінің Еңбекшіқазақ аудандық мемлекеттік қазынашылық басқармасы.</w:t>
      </w:r>
    </w:p>
    <w:bookmarkEnd w:id="89"/>
    <w:bookmarkStart w:name="z100" w:id="90"/>
    <w:p>
      <w:pPr>
        <w:spacing w:after="0"/>
        <w:ind w:left="0"/>
        <w:jc w:val="both"/>
      </w:pPr>
      <w:r>
        <w:rPr>
          <w:rFonts w:ascii="Times New Roman"/>
          <w:b w:val="false"/>
          <w:i w:val="false"/>
          <w:color w:val="000000"/>
          <w:sz w:val="28"/>
        </w:rPr>
        <w:t>
      37. Қазақстан Республикасы Қаржы министрлігінің Мемлекеттік қазынашылық комитеті Алматы облысы бойынша Мемлекеттік қазынашылық департаментінің Жамбыл аудандық мемлекеттік қазынашылық басқармасы.</w:t>
      </w:r>
    </w:p>
    <w:bookmarkEnd w:id="90"/>
    <w:bookmarkStart w:name="z101" w:id="91"/>
    <w:p>
      <w:pPr>
        <w:spacing w:after="0"/>
        <w:ind w:left="0"/>
        <w:jc w:val="both"/>
      </w:pPr>
      <w:r>
        <w:rPr>
          <w:rFonts w:ascii="Times New Roman"/>
          <w:b w:val="false"/>
          <w:i w:val="false"/>
          <w:color w:val="000000"/>
          <w:sz w:val="28"/>
        </w:rPr>
        <w:t>
      38. Қазақстан Республикасы Қаржы министрлігінің Мемлекеттік қазынашылық комитеті Алматы облысы бойынша Мемлекеттік қазынашылық департаментінің Іле аудандық мемлекеттік қазынашылық басқармасы.</w:t>
      </w:r>
    </w:p>
    <w:bookmarkEnd w:id="91"/>
    <w:bookmarkStart w:name="z102" w:id="92"/>
    <w:p>
      <w:pPr>
        <w:spacing w:after="0"/>
        <w:ind w:left="0"/>
        <w:jc w:val="both"/>
      </w:pPr>
      <w:r>
        <w:rPr>
          <w:rFonts w:ascii="Times New Roman"/>
          <w:b w:val="false"/>
          <w:i w:val="false"/>
          <w:color w:val="000000"/>
          <w:sz w:val="28"/>
        </w:rPr>
        <w:t>
      39. Қазақстан Республикасы Қаржы министрлігінің Мемлекеттік қазынашылық комитеті Алматы облысы бойынша Мемлекеттік қазынашылық департаментінің Қарасай аудандық мемлекеттік қазынашылық басқармасы.</w:t>
      </w:r>
    </w:p>
    <w:bookmarkEnd w:id="92"/>
    <w:bookmarkStart w:name="z103" w:id="93"/>
    <w:p>
      <w:pPr>
        <w:spacing w:after="0"/>
        <w:ind w:left="0"/>
        <w:jc w:val="both"/>
      </w:pPr>
      <w:r>
        <w:rPr>
          <w:rFonts w:ascii="Times New Roman"/>
          <w:b w:val="false"/>
          <w:i w:val="false"/>
          <w:color w:val="000000"/>
          <w:sz w:val="28"/>
        </w:rPr>
        <w:t>
      40. Қазақстан Республикасы Қаржы министрлігінің Мемлекеттік қазынашылық комитеті Алматы облысы бойынша Мемлекеттік қазынашылық департаментінің Кеген аудандық мемлекеттік қазынашылық басқармасы.</w:t>
      </w:r>
    </w:p>
    <w:bookmarkEnd w:id="93"/>
    <w:bookmarkStart w:name="z104" w:id="94"/>
    <w:p>
      <w:pPr>
        <w:spacing w:after="0"/>
        <w:ind w:left="0"/>
        <w:jc w:val="both"/>
      </w:pPr>
      <w:r>
        <w:rPr>
          <w:rFonts w:ascii="Times New Roman"/>
          <w:b w:val="false"/>
          <w:i w:val="false"/>
          <w:color w:val="000000"/>
          <w:sz w:val="28"/>
        </w:rPr>
        <w:t>
      41. Қазақстан Республикасы Қаржы министрлігінің Мемлекеттік қазынашылық комитеті Алматы облысы бойынша Мемлекеттік қазынашылық департаментінің Талғар аудандық мемлекеттік қазынашылық басқармасы.</w:t>
      </w:r>
    </w:p>
    <w:bookmarkEnd w:id="94"/>
    <w:bookmarkStart w:name="z105" w:id="95"/>
    <w:p>
      <w:pPr>
        <w:spacing w:after="0"/>
        <w:ind w:left="0"/>
        <w:jc w:val="both"/>
      </w:pPr>
      <w:r>
        <w:rPr>
          <w:rFonts w:ascii="Times New Roman"/>
          <w:b w:val="false"/>
          <w:i w:val="false"/>
          <w:color w:val="000000"/>
          <w:sz w:val="28"/>
        </w:rPr>
        <w:t>
      42. Қазақстан Республикасы Қаржы министрлігінің Мемлекеттік қазынашылық комитеті Алматы облысы бойынша Мемлекеттік қазынашылық департаментінің Ұйғыр аудандық мемлекеттік қазынашылық басқармасы.</w:t>
      </w:r>
    </w:p>
    <w:bookmarkEnd w:id="95"/>
    <w:bookmarkStart w:name="z106" w:id="96"/>
    <w:p>
      <w:pPr>
        <w:spacing w:after="0"/>
        <w:ind w:left="0"/>
        <w:jc w:val="both"/>
      </w:pPr>
      <w:r>
        <w:rPr>
          <w:rFonts w:ascii="Times New Roman"/>
          <w:b w:val="false"/>
          <w:i w:val="false"/>
          <w:color w:val="000000"/>
          <w:sz w:val="28"/>
        </w:rPr>
        <w:t>
      43. Қазақстан Республикасы Қаржы министрлігінің Мемлекеттік қазынашылық комитеті Алматы облысы бойынша Мемлекеттік қазынашылық департаментінің Райымбек аудандық мемлекеттік қазынашылық басқармасы.</w:t>
      </w:r>
    </w:p>
    <w:bookmarkEnd w:id="96"/>
    <w:bookmarkStart w:name="z107" w:id="97"/>
    <w:p>
      <w:pPr>
        <w:spacing w:after="0"/>
        <w:ind w:left="0"/>
        <w:jc w:val="both"/>
      </w:pPr>
      <w:r>
        <w:rPr>
          <w:rFonts w:ascii="Times New Roman"/>
          <w:b w:val="false"/>
          <w:i w:val="false"/>
          <w:color w:val="000000"/>
          <w:sz w:val="28"/>
        </w:rPr>
        <w:t>
      44. Қазақстан Республикасы Қаржы министрлігінің Мемлекеттік қазынашылық комитеті Алматы облысы бойынша Мемлекеттік қазынашылық департаментінің Алатау қаласы бойынша мемлекеттік қазынашылық басқармасы.</w:t>
      </w:r>
    </w:p>
    <w:bookmarkEnd w:id="97"/>
    <w:bookmarkStart w:name="z108" w:id="98"/>
    <w:p>
      <w:pPr>
        <w:spacing w:after="0"/>
        <w:ind w:left="0"/>
        <w:jc w:val="both"/>
      </w:pPr>
      <w:r>
        <w:rPr>
          <w:rFonts w:ascii="Times New Roman"/>
          <w:b w:val="false"/>
          <w:i w:val="false"/>
          <w:color w:val="000000"/>
          <w:sz w:val="28"/>
        </w:rPr>
        <w:t>
      45. Қазақстан Республикасы Қаржы министрлігі Мемлекеттік қазынашылық комитетінің Атырау облысы бойынша Мемлекеттік қазынашылық департаменті.</w:t>
      </w:r>
    </w:p>
    <w:bookmarkEnd w:id="98"/>
    <w:bookmarkStart w:name="z109" w:id="99"/>
    <w:p>
      <w:pPr>
        <w:spacing w:after="0"/>
        <w:ind w:left="0"/>
        <w:jc w:val="both"/>
      </w:pPr>
      <w:r>
        <w:rPr>
          <w:rFonts w:ascii="Times New Roman"/>
          <w:b w:val="false"/>
          <w:i w:val="false"/>
          <w:color w:val="000000"/>
          <w:sz w:val="28"/>
        </w:rPr>
        <w:t>
      46. Қазақстан Республикасы Қаржы министрлігінің Мемлекеттік қазынашылық комитеті Атырау облысы бойынша Мемлекеттік қазынашылық департаментінің Жылыой аудандық мемлекеттік қазынашылық басқармасы.</w:t>
      </w:r>
    </w:p>
    <w:bookmarkEnd w:id="99"/>
    <w:bookmarkStart w:name="z110" w:id="100"/>
    <w:p>
      <w:pPr>
        <w:spacing w:after="0"/>
        <w:ind w:left="0"/>
        <w:jc w:val="both"/>
      </w:pPr>
      <w:r>
        <w:rPr>
          <w:rFonts w:ascii="Times New Roman"/>
          <w:b w:val="false"/>
          <w:i w:val="false"/>
          <w:color w:val="000000"/>
          <w:sz w:val="28"/>
        </w:rPr>
        <w:t>
      47. Қазақстан Республикасы Қаржы министрлігінің Мемлекеттік қазынашылық комитеті Атырау облысы бойынша Мемлекеттік қазынашылық департаментінің Индер аудандық мемлекеттік қазынашылық басқармасы.</w:t>
      </w:r>
    </w:p>
    <w:bookmarkEnd w:id="100"/>
    <w:bookmarkStart w:name="z111" w:id="101"/>
    <w:p>
      <w:pPr>
        <w:spacing w:after="0"/>
        <w:ind w:left="0"/>
        <w:jc w:val="both"/>
      </w:pPr>
      <w:r>
        <w:rPr>
          <w:rFonts w:ascii="Times New Roman"/>
          <w:b w:val="false"/>
          <w:i w:val="false"/>
          <w:color w:val="000000"/>
          <w:sz w:val="28"/>
        </w:rPr>
        <w:t>
      48. Қазақстан Республикасы Қаржы министрлігінің Мемлекеттік қазынашылық комитеті Атырау облысы бойынша Мемлекеттік қазынашылық департаментінің Исатай аудандық мемлекеттік қазынашылық басқармасы.</w:t>
      </w:r>
    </w:p>
    <w:bookmarkEnd w:id="101"/>
    <w:bookmarkStart w:name="z112" w:id="102"/>
    <w:p>
      <w:pPr>
        <w:spacing w:after="0"/>
        <w:ind w:left="0"/>
        <w:jc w:val="both"/>
      </w:pPr>
      <w:r>
        <w:rPr>
          <w:rFonts w:ascii="Times New Roman"/>
          <w:b w:val="false"/>
          <w:i w:val="false"/>
          <w:color w:val="000000"/>
          <w:sz w:val="28"/>
        </w:rPr>
        <w:t>
      49. Қазақстан Республикасы Қаржы министрлігінің Мемлекеттік қазынашылық комитеті Атырау облысы бойынша Мемлекеттік қазынашылық департаментінің Қызылқоға аудандық мемлекеттік қазынашылық басқармасы.</w:t>
      </w:r>
    </w:p>
    <w:bookmarkEnd w:id="102"/>
    <w:bookmarkStart w:name="z113" w:id="103"/>
    <w:p>
      <w:pPr>
        <w:spacing w:after="0"/>
        <w:ind w:left="0"/>
        <w:jc w:val="both"/>
      </w:pPr>
      <w:r>
        <w:rPr>
          <w:rFonts w:ascii="Times New Roman"/>
          <w:b w:val="false"/>
          <w:i w:val="false"/>
          <w:color w:val="000000"/>
          <w:sz w:val="28"/>
        </w:rPr>
        <w:t>
      50. Қазақстан Республикасы Қаржы министрлігінің Мемлекеттік қазынашылық комитеті Атырау облысы бойынша Мемлекеттік қазынашылық департаментінің Құрманғазы аудандық мемлекеттік қазынашылық басқармасы.</w:t>
      </w:r>
    </w:p>
    <w:bookmarkEnd w:id="103"/>
    <w:bookmarkStart w:name="z114" w:id="104"/>
    <w:p>
      <w:pPr>
        <w:spacing w:after="0"/>
        <w:ind w:left="0"/>
        <w:jc w:val="both"/>
      </w:pPr>
      <w:r>
        <w:rPr>
          <w:rFonts w:ascii="Times New Roman"/>
          <w:b w:val="false"/>
          <w:i w:val="false"/>
          <w:color w:val="000000"/>
          <w:sz w:val="28"/>
        </w:rPr>
        <w:t>
      51. Қазақстан Республикасы Қаржы министрлігінің Мемлекеттік қазынашылық комитеті Атырау облысы бойынша Мемлекеттік қазынашылық департаментінің Мақат аудандық мемлекеттік қазынашылық басқармасы.</w:t>
      </w:r>
    </w:p>
    <w:bookmarkEnd w:id="104"/>
    <w:bookmarkStart w:name="z115" w:id="105"/>
    <w:p>
      <w:pPr>
        <w:spacing w:after="0"/>
        <w:ind w:left="0"/>
        <w:jc w:val="both"/>
      </w:pPr>
      <w:r>
        <w:rPr>
          <w:rFonts w:ascii="Times New Roman"/>
          <w:b w:val="false"/>
          <w:i w:val="false"/>
          <w:color w:val="000000"/>
          <w:sz w:val="28"/>
        </w:rPr>
        <w:t>
      52. Қазақстан Республикасы Қаржы министрлігінің Мемлекеттік қазынашылық комитеті Атырау облысы бойынша Мемлекеттік қазынашылық департаментінің Махамбет аудандық мемлекеттік қазынашылық басқармасы.</w:t>
      </w:r>
    </w:p>
    <w:bookmarkEnd w:id="105"/>
    <w:bookmarkStart w:name="z116" w:id="106"/>
    <w:p>
      <w:pPr>
        <w:spacing w:after="0"/>
        <w:ind w:left="0"/>
        <w:jc w:val="both"/>
      </w:pPr>
      <w:r>
        <w:rPr>
          <w:rFonts w:ascii="Times New Roman"/>
          <w:b w:val="false"/>
          <w:i w:val="false"/>
          <w:color w:val="000000"/>
          <w:sz w:val="28"/>
        </w:rPr>
        <w:t>
      53. Қазақстан Республикасы Қаржы министрлігі Мемлекеттік қазынашылық комитетінің Шығыс Қазақстан облысы бойынша Мемлекеттік қазынашылық департаменті.</w:t>
      </w:r>
    </w:p>
    <w:bookmarkEnd w:id="106"/>
    <w:bookmarkStart w:name="z117" w:id="107"/>
    <w:p>
      <w:pPr>
        <w:spacing w:after="0"/>
        <w:ind w:left="0"/>
        <w:jc w:val="both"/>
      </w:pPr>
      <w:r>
        <w:rPr>
          <w:rFonts w:ascii="Times New Roman"/>
          <w:b w:val="false"/>
          <w:i w:val="false"/>
          <w:color w:val="000000"/>
          <w:sz w:val="28"/>
        </w:rPr>
        <w:t>
      54.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Глубокое аудандық мемлекеттік қазынашылық басқармасы.</w:t>
      </w:r>
    </w:p>
    <w:bookmarkEnd w:id="107"/>
    <w:bookmarkStart w:name="z118" w:id="108"/>
    <w:p>
      <w:pPr>
        <w:spacing w:after="0"/>
        <w:ind w:left="0"/>
        <w:jc w:val="both"/>
      </w:pPr>
      <w:r>
        <w:rPr>
          <w:rFonts w:ascii="Times New Roman"/>
          <w:b w:val="false"/>
          <w:i w:val="false"/>
          <w:color w:val="000000"/>
          <w:sz w:val="28"/>
        </w:rPr>
        <w:t>
      55.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Зайсан аудандық мемлекеттік қазынашылық басқармасы.</w:t>
      </w:r>
    </w:p>
    <w:bookmarkEnd w:id="108"/>
    <w:bookmarkStart w:name="z119" w:id="109"/>
    <w:p>
      <w:pPr>
        <w:spacing w:after="0"/>
        <w:ind w:left="0"/>
        <w:jc w:val="both"/>
      </w:pPr>
      <w:r>
        <w:rPr>
          <w:rFonts w:ascii="Times New Roman"/>
          <w:b w:val="false"/>
          <w:i w:val="false"/>
          <w:color w:val="000000"/>
          <w:sz w:val="28"/>
        </w:rPr>
        <w:t>
      56.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Алтай қаласының мемлекеттік қазынашылық басқармасы.</w:t>
      </w:r>
    </w:p>
    <w:bookmarkEnd w:id="109"/>
    <w:bookmarkStart w:name="z120" w:id="110"/>
    <w:p>
      <w:pPr>
        <w:spacing w:after="0"/>
        <w:ind w:left="0"/>
        <w:jc w:val="both"/>
      </w:pPr>
      <w:r>
        <w:rPr>
          <w:rFonts w:ascii="Times New Roman"/>
          <w:b w:val="false"/>
          <w:i w:val="false"/>
          <w:color w:val="000000"/>
          <w:sz w:val="28"/>
        </w:rPr>
        <w:t>
      57.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Катонқарағай аудандық мемлекеттік қазынашылық басқармасы.</w:t>
      </w:r>
    </w:p>
    <w:bookmarkEnd w:id="110"/>
    <w:bookmarkStart w:name="z121" w:id="111"/>
    <w:p>
      <w:pPr>
        <w:spacing w:after="0"/>
        <w:ind w:left="0"/>
        <w:jc w:val="both"/>
      </w:pPr>
      <w:r>
        <w:rPr>
          <w:rFonts w:ascii="Times New Roman"/>
          <w:b w:val="false"/>
          <w:i w:val="false"/>
          <w:color w:val="000000"/>
          <w:sz w:val="28"/>
        </w:rPr>
        <w:t>
      58.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Самар ауданы бойынша мемлекеттік қазынашылық басқармасы.</w:t>
      </w:r>
    </w:p>
    <w:bookmarkEnd w:id="111"/>
    <w:bookmarkStart w:name="z122" w:id="112"/>
    <w:p>
      <w:pPr>
        <w:spacing w:after="0"/>
        <w:ind w:left="0"/>
        <w:jc w:val="both"/>
      </w:pPr>
      <w:r>
        <w:rPr>
          <w:rFonts w:ascii="Times New Roman"/>
          <w:b w:val="false"/>
          <w:i w:val="false"/>
          <w:color w:val="000000"/>
          <w:sz w:val="28"/>
        </w:rPr>
        <w:t>
      59.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Күршім аудандық мемлекеттік қазынашылық басқармасы.</w:t>
      </w:r>
    </w:p>
    <w:bookmarkEnd w:id="112"/>
    <w:bookmarkStart w:name="z123" w:id="113"/>
    <w:p>
      <w:pPr>
        <w:spacing w:after="0"/>
        <w:ind w:left="0"/>
        <w:jc w:val="both"/>
      </w:pPr>
      <w:r>
        <w:rPr>
          <w:rFonts w:ascii="Times New Roman"/>
          <w:b w:val="false"/>
          <w:i w:val="false"/>
          <w:color w:val="000000"/>
          <w:sz w:val="28"/>
        </w:rPr>
        <w:t>
      60.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Риддер қалалық мемлекеттік қазынашылық басқармасы.</w:t>
      </w:r>
    </w:p>
    <w:bookmarkEnd w:id="113"/>
    <w:bookmarkStart w:name="z124" w:id="114"/>
    <w:p>
      <w:pPr>
        <w:spacing w:after="0"/>
        <w:ind w:left="0"/>
        <w:jc w:val="both"/>
      </w:pPr>
      <w:r>
        <w:rPr>
          <w:rFonts w:ascii="Times New Roman"/>
          <w:b w:val="false"/>
          <w:i w:val="false"/>
          <w:color w:val="000000"/>
          <w:sz w:val="28"/>
        </w:rPr>
        <w:t>
      61.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Тарбағатай аудандық мемлекеттік қазынашылық басқармасы.</w:t>
      </w:r>
    </w:p>
    <w:bookmarkEnd w:id="114"/>
    <w:bookmarkStart w:name="z125" w:id="115"/>
    <w:p>
      <w:pPr>
        <w:spacing w:after="0"/>
        <w:ind w:left="0"/>
        <w:jc w:val="both"/>
      </w:pPr>
      <w:r>
        <w:rPr>
          <w:rFonts w:ascii="Times New Roman"/>
          <w:b w:val="false"/>
          <w:i w:val="false"/>
          <w:color w:val="000000"/>
          <w:sz w:val="28"/>
        </w:rPr>
        <w:t>
      62.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Ұлан аудандық мемлекеттік қазынашылық басқармасы.</w:t>
      </w:r>
    </w:p>
    <w:bookmarkEnd w:id="115"/>
    <w:bookmarkStart w:name="z126" w:id="116"/>
    <w:p>
      <w:pPr>
        <w:spacing w:after="0"/>
        <w:ind w:left="0"/>
        <w:jc w:val="both"/>
      </w:pPr>
      <w:r>
        <w:rPr>
          <w:rFonts w:ascii="Times New Roman"/>
          <w:b w:val="false"/>
          <w:i w:val="false"/>
          <w:color w:val="000000"/>
          <w:sz w:val="28"/>
        </w:rPr>
        <w:t>
      63.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Шемонаиха аудандық мемлекеттік қазынашылық басқармасы.</w:t>
      </w:r>
    </w:p>
    <w:bookmarkEnd w:id="116"/>
    <w:bookmarkStart w:name="z127" w:id="117"/>
    <w:p>
      <w:pPr>
        <w:spacing w:after="0"/>
        <w:ind w:left="0"/>
        <w:jc w:val="both"/>
      </w:pPr>
      <w:r>
        <w:rPr>
          <w:rFonts w:ascii="Times New Roman"/>
          <w:b w:val="false"/>
          <w:i w:val="false"/>
          <w:color w:val="000000"/>
          <w:sz w:val="28"/>
        </w:rPr>
        <w:t>
      64.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Үлкен Нарын ауданы бойынша мемлекеттік қазынашылық басқармасы.</w:t>
      </w:r>
    </w:p>
    <w:bookmarkEnd w:id="117"/>
    <w:bookmarkStart w:name="z128" w:id="118"/>
    <w:p>
      <w:pPr>
        <w:spacing w:after="0"/>
        <w:ind w:left="0"/>
        <w:jc w:val="both"/>
      </w:pPr>
      <w:r>
        <w:rPr>
          <w:rFonts w:ascii="Times New Roman"/>
          <w:b w:val="false"/>
          <w:i w:val="false"/>
          <w:color w:val="000000"/>
          <w:sz w:val="28"/>
        </w:rPr>
        <w:t>
      65. Қазақстан Республикасы Қаржы министрлігінің Мемлекеттік қазынашылық комитеті Шығыс Қазақстан облысы бойынша Мемлекеттік қазынашылық департаментінің Марқакөл ауданы бойынша мемлекеттік қазынашылық басқармасы.</w:t>
      </w:r>
    </w:p>
    <w:bookmarkEnd w:id="118"/>
    <w:bookmarkStart w:name="z129" w:id="119"/>
    <w:p>
      <w:pPr>
        <w:spacing w:after="0"/>
        <w:ind w:left="0"/>
        <w:jc w:val="both"/>
      </w:pPr>
      <w:r>
        <w:rPr>
          <w:rFonts w:ascii="Times New Roman"/>
          <w:b w:val="false"/>
          <w:i w:val="false"/>
          <w:color w:val="000000"/>
          <w:sz w:val="28"/>
        </w:rPr>
        <w:t>
      66. Қазақстан Республикасы Қаржы министрлігі Мемлекеттік қазынашылық комитетінің Жамбыл облысы бойынша Мемлекеттік қазынашылық департаменті.</w:t>
      </w:r>
    </w:p>
    <w:bookmarkEnd w:id="119"/>
    <w:bookmarkStart w:name="z130" w:id="120"/>
    <w:p>
      <w:pPr>
        <w:spacing w:after="0"/>
        <w:ind w:left="0"/>
        <w:jc w:val="both"/>
      </w:pPr>
      <w:r>
        <w:rPr>
          <w:rFonts w:ascii="Times New Roman"/>
          <w:b w:val="false"/>
          <w:i w:val="false"/>
          <w:color w:val="000000"/>
          <w:sz w:val="28"/>
        </w:rPr>
        <w:t>
      67. Қазақстан Республикасы Қаржы министрлігінің Мемлекеттік қазынашылық комитеті Жамбыл облысы бойынша Мемлекеттік қазынашылық департаментінің Байзақ аудандық мемлекеттік қазынашылық басқармасы.</w:t>
      </w:r>
    </w:p>
    <w:bookmarkEnd w:id="120"/>
    <w:bookmarkStart w:name="z131" w:id="121"/>
    <w:p>
      <w:pPr>
        <w:spacing w:after="0"/>
        <w:ind w:left="0"/>
        <w:jc w:val="both"/>
      </w:pPr>
      <w:r>
        <w:rPr>
          <w:rFonts w:ascii="Times New Roman"/>
          <w:b w:val="false"/>
          <w:i w:val="false"/>
          <w:color w:val="000000"/>
          <w:sz w:val="28"/>
        </w:rPr>
        <w:t>
      68. Қазақстан Республикасы Қаржы министрлігінің Мемлекеттік қазынашылық комитеті Жамбыл облысы бойынша Мемлекеттік қазынашылық департаментінің Жамбыл аудандық мемлекеттік қазынашылық басқармасы.</w:t>
      </w:r>
    </w:p>
    <w:bookmarkEnd w:id="121"/>
    <w:bookmarkStart w:name="z132" w:id="122"/>
    <w:p>
      <w:pPr>
        <w:spacing w:after="0"/>
        <w:ind w:left="0"/>
        <w:jc w:val="both"/>
      </w:pPr>
      <w:r>
        <w:rPr>
          <w:rFonts w:ascii="Times New Roman"/>
          <w:b w:val="false"/>
          <w:i w:val="false"/>
          <w:color w:val="000000"/>
          <w:sz w:val="28"/>
        </w:rPr>
        <w:t>
      69. Қазақстан Республикасы Қаржы министрлігінің Мемлекеттік қазынашылық комитеті Жамбыл облысы бойынша Мемлекеттік қазынашылық департаментінің Жуалы аудандық мемлекеттік қазынашылық басқармасы.</w:t>
      </w:r>
    </w:p>
    <w:bookmarkEnd w:id="122"/>
    <w:bookmarkStart w:name="z133" w:id="123"/>
    <w:p>
      <w:pPr>
        <w:spacing w:after="0"/>
        <w:ind w:left="0"/>
        <w:jc w:val="both"/>
      </w:pPr>
      <w:r>
        <w:rPr>
          <w:rFonts w:ascii="Times New Roman"/>
          <w:b w:val="false"/>
          <w:i w:val="false"/>
          <w:color w:val="000000"/>
          <w:sz w:val="28"/>
        </w:rPr>
        <w:t>
      70. Қазақстан Республикасы Қаржы министрлігінің Мемлекеттік қазынашылық комитеті Жамбыл облысы бойынша Мемлекеттік қазынашылық департаментінің Қордай аудандық мемлекеттік қазынашылық басқармасы.</w:t>
      </w:r>
    </w:p>
    <w:bookmarkEnd w:id="123"/>
    <w:bookmarkStart w:name="z134" w:id="124"/>
    <w:p>
      <w:pPr>
        <w:spacing w:after="0"/>
        <w:ind w:left="0"/>
        <w:jc w:val="both"/>
      </w:pPr>
      <w:r>
        <w:rPr>
          <w:rFonts w:ascii="Times New Roman"/>
          <w:b w:val="false"/>
          <w:i w:val="false"/>
          <w:color w:val="000000"/>
          <w:sz w:val="28"/>
        </w:rPr>
        <w:t>
      71. Қазақстан Республикасы Қаржы министрлігінің Мемлекеттік қазынашылық комитеті Жамбыл облысы бойынша Мемлекеттік қазынашылық департаментінің Тұрар Рысқұлов атындағы аудандық мемлекеттік қазынашылық басқармасы.</w:t>
      </w:r>
    </w:p>
    <w:bookmarkEnd w:id="124"/>
    <w:bookmarkStart w:name="z135" w:id="125"/>
    <w:p>
      <w:pPr>
        <w:spacing w:after="0"/>
        <w:ind w:left="0"/>
        <w:jc w:val="both"/>
      </w:pPr>
      <w:r>
        <w:rPr>
          <w:rFonts w:ascii="Times New Roman"/>
          <w:b w:val="false"/>
          <w:i w:val="false"/>
          <w:color w:val="000000"/>
          <w:sz w:val="28"/>
        </w:rPr>
        <w:t>
      72. Қазақстан Республикасы Қаржы министрлігінің Мемлекеттік қазынашылық комитеті Жамбыл облысы бойынша Мемлекеттік қазынашылық департаментінің Меркі аудандық мемлекеттік қазынашылық басқармасы.</w:t>
      </w:r>
    </w:p>
    <w:bookmarkEnd w:id="125"/>
    <w:bookmarkStart w:name="z136" w:id="126"/>
    <w:p>
      <w:pPr>
        <w:spacing w:after="0"/>
        <w:ind w:left="0"/>
        <w:jc w:val="both"/>
      </w:pPr>
      <w:r>
        <w:rPr>
          <w:rFonts w:ascii="Times New Roman"/>
          <w:b w:val="false"/>
          <w:i w:val="false"/>
          <w:color w:val="000000"/>
          <w:sz w:val="28"/>
        </w:rPr>
        <w:t>
      73. Қазақстан Республикасы Қаржы министрлігінің Мемлекеттік қазынашылық комитеті Жамбыл облысы бойынша Мемлекеттік қазынашылық департаментінің Мойынқұм аудандық мемлекеттік қазынашылық басқармасы.</w:t>
      </w:r>
    </w:p>
    <w:bookmarkEnd w:id="126"/>
    <w:bookmarkStart w:name="z137" w:id="127"/>
    <w:p>
      <w:pPr>
        <w:spacing w:after="0"/>
        <w:ind w:left="0"/>
        <w:jc w:val="both"/>
      </w:pPr>
      <w:r>
        <w:rPr>
          <w:rFonts w:ascii="Times New Roman"/>
          <w:b w:val="false"/>
          <w:i w:val="false"/>
          <w:color w:val="000000"/>
          <w:sz w:val="28"/>
        </w:rPr>
        <w:t>
      74. Қазақстан Республикасы Қаржы министрлігінің Мемлекеттік қазынашылық комитеті Жамбыл облысы бойынша Мемлекеттік қазынашылық департаментінің Сарысу аудандық мемлекеттік қазынашылық басқармасы.</w:t>
      </w:r>
    </w:p>
    <w:bookmarkEnd w:id="127"/>
    <w:bookmarkStart w:name="z138" w:id="128"/>
    <w:p>
      <w:pPr>
        <w:spacing w:after="0"/>
        <w:ind w:left="0"/>
        <w:jc w:val="both"/>
      </w:pPr>
      <w:r>
        <w:rPr>
          <w:rFonts w:ascii="Times New Roman"/>
          <w:b w:val="false"/>
          <w:i w:val="false"/>
          <w:color w:val="000000"/>
          <w:sz w:val="28"/>
        </w:rPr>
        <w:t>
      75. Қазақстан Республикасы Қаржы министрлігінің Мемлекеттік қазынашылық комитеті Жамбыл облысы бойынша Мемлекеттік қазынашылық департаментінің Талас аудандық мемлекеттік қазынашылық басқармасы.</w:t>
      </w:r>
    </w:p>
    <w:bookmarkEnd w:id="128"/>
    <w:bookmarkStart w:name="z139" w:id="129"/>
    <w:p>
      <w:pPr>
        <w:spacing w:after="0"/>
        <w:ind w:left="0"/>
        <w:jc w:val="both"/>
      </w:pPr>
      <w:r>
        <w:rPr>
          <w:rFonts w:ascii="Times New Roman"/>
          <w:b w:val="false"/>
          <w:i w:val="false"/>
          <w:color w:val="000000"/>
          <w:sz w:val="28"/>
        </w:rPr>
        <w:t>
      76. Қазақстан Республикасы Қаржы министрлігінің Мемлекеттік қазынашылық комитеті Жамбыл облысы бойынша Мемлекеттік қазынашылық департаментінің Шу аудандық мемлекеттік қазынашылық басқармасы.</w:t>
      </w:r>
    </w:p>
    <w:bookmarkEnd w:id="129"/>
    <w:bookmarkStart w:name="z140" w:id="130"/>
    <w:p>
      <w:pPr>
        <w:spacing w:after="0"/>
        <w:ind w:left="0"/>
        <w:jc w:val="both"/>
      </w:pPr>
      <w:r>
        <w:rPr>
          <w:rFonts w:ascii="Times New Roman"/>
          <w:b w:val="false"/>
          <w:i w:val="false"/>
          <w:color w:val="000000"/>
          <w:sz w:val="28"/>
        </w:rPr>
        <w:t>
      77. Қазақстан Республикасы Қаржы министрлігі Мемлекеттік қазынашылық комитетінің Батыс Қазақстан облысы бойынша Мемлекеттік қазынашылық департаменті.</w:t>
      </w:r>
    </w:p>
    <w:bookmarkEnd w:id="130"/>
    <w:bookmarkStart w:name="z141" w:id="131"/>
    <w:p>
      <w:pPr>
        <w:spacing w:after="0"/>
        <w:ind w:left="0"/>
        <w:jc w:val="both"/>
      </w:pPr>
      <w:r>
        <w:rPr>
          <w:rFonts w:ascii="Times New Roman"/>
          <w:b w:val="false"/>
          <w:i w:val="false"/>
          <w:color w:val="000000"/>
          <w:sz w:val="28"/>
        </w:rPr>
        <w:t>
      78.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Ақжайық аудандық мемлекеттік қазынашылық басқармасы.</w:t>
      </w:r>
    </w:p>
    <w:bookmarkEnd w:id="131"/>
    <w:bookmarkStart w:name="z142" w:id="132"/>
    <w:p>
      <w:pPr>
        <w:spacing w:after="0"/>
        <w:ind w:left="0"/>
        <w:jc w:val="both"/>
      </w:pPr>
      <w:r>
        <w:rPr>
          <w:rFonts w:ascii="Times New Roman"/>
          <w:b w:val="false"/>
          <w:i w:val="false"/>
          <w:color w:val="000000"/>
          <w:sz w:val="28"/>
        </w:rPr>
        <w:t>
      79.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Бөрлі аудандық мемлекеттік қазынашылық басқармасы.</w:t>
      </w:r>
    </w:p>
    <w:bookmarkEnd w:id="132"/>
    <w:bookmarkStart w:name="z143" w:id="133"/>
    <w:p>
      <w:pPr>
        <w:spacing w:after="0"/>
        <w:ind w:left="0"/>
        <w:jc w:val="both"/>
      </w:pPr>
      <w:r>
        <w:rPr>
          <w:rFonts w:ascii="Times New Roman"/>
          <w:b w:val="false"/>
          <w:i w:val="false"/>
          <w:color w:val="000000"/>
          <w:sz w:val="28"/>
        </w:rPr>
        <w:t>
      80.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Жаңақала аудандық мемлекеттік қазынашылық басқармасы.</w:t>
      </w:r>
    </w:p>
    <w:bookmarkEnd w:id="133"/>
    <w:bookmarkStart w:name="z144" w:id="134"/>
    <w:p>
      <w:pPr>
        <w:spacing w:after="0"/>
        <w:ind w:left="0"/>
        <w:jc w:val="both"/>
      </w:pPr>
      <w:r>
        <w:rPr>
          <w:rFonts w:ascii="Times New Roman"/>
          <w:b w:val="false"/>
          <w:i w:val="false"/>
          <w:color w:val="000000"/>
          <w:sz w:val="28"/>
        </w:rPr>
        <w:t>
      81.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Жәнібек аудандық мемлекеттік қазынашылық басқармасы.</w:t>
      </w:r>
    </w:p>
    <w:bookmarkEnd w:id="134"/>
    <w:bookmarkStart w:name="z145" w:id="135"/>
    <w:p>
      <w:pPr>
        <w:spacing w:after="0"/>
        <w:ind w:left="0"/>
        <w:jc w:val="both"/>
      </w:pPr>
      <w:r>
        <w:rPr>
          <w:rFonts w:ascii="Times New Roman"/>
          <w:b w:val="false"/>
          <w:i w:val="false"/>
          <w:color w:val="000000"/>
          <w:sz w:val="28"/>
        </w:rPr>
        <w:t>
      82.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Бәйтерек аудандық мемлекеттік қазынашылық басқармасы.</w:t>
      </w:r>
    </w:p>
    <w:bookmarkEnd w:id="135"/>
    <w:bookmarkStart w:name="z146" w:id="136"/>
    <w:p>
      <w:pPr>
        <w:spacing w:after="0"/>
        <w:ind w:left="0"/>
        <w:jc w:val="both"/>
      </w:pPr>
      <w:r>
        <w:rPr>
          <w:rFonts w:ascii="Times New Roman"/>
          <w:b w:val="false"/>
          <w:i w:val="false"/>
          <w:color w:val="000000"/>
          <w:sz w:val="28"/>
        </w:rPr>
        <w:t>
      83.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Қаратөбе аудандық мемлекеттік қазынашылық басқармасы.</w:t>
      </w:r>
    </w:p>
    <w:bookmarkEnd w:id="136"/>
    <w:bookmarkStart w:name="z147" w:id="137"/>
    <w:p>
      <w:pPr>
        <w:spacing w:after="0"/>
        <w:ind w:left="0"/>
        <w:jc w:val="both"/>
      </w:pPr>
      <w:r>
        <w:rPr>
          <w:rFonts w:ascii="Times New Roman"/>
          <w:b w:val="false"/>
          <w:i w:val="false"/>
          <w:color w:val="000000"/>
          <w:sz w:val="28"/>
        </w:rPr>
        <w:t>
      84.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Казталов аудандық мемлекеттік қазынашылық басқармасы.</w:t>
      </w:r>
    </w:p>
    <w:bookmarkEnd w:id="137"/>
    <w:bookmarkStart w:name="z148" w:id="138"/>
    <w:p>
      <w:pPr>
        <w:spacing w:after="0"/>
        <w:ind w:left="0"/>
        <w:jc w:val="both"/>
      </w:pPr>
      <w:r>
        <w:rPr>
          <w:rFonts w:ascii="Times New Roman"/>
          <w:b w:val="false"/>
          <w:i w:val="false"/>
          <w:color w:val="000000"/>
          <w:sz w:val="28"/>
        </w:rPr>
        <w:t>
      85.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Сырым аудандық мемлекеттік қазынашылық басқармасы.</w:t>
      </w:r>
    </w:p>
    <w:bookmarkEnd w:id="138"/>
    <w:bookmarkStart w:name="z149" w:id="139"/>
    <w:p>
      <w:pPr>
        <w:spacing w:after="0"/>
        <w:ind w:left="0"/>
        <w:jc w:val="both"/>
      </w:pPr>
      <w:r>
        <w:rPr>
          <w:rFonts w:ascii="Times New Roman"/>
          <w:b w:val="false"/>
          <w:i w:val="false"/>
          <w:color w:val="000000"/>
          <w:sz w:val="28"/>
        </w:rPr>
        <w:t>
      86.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Тасқала аудандық мемлекеттік қазынашылық басқармасы.</w:t>
      </w:r>
    </w:p>
    <w:bookmarkEnd w:id="139"/>
    <w:bookmarkStart w:name="z150" w:id="140"/>
    <w:p>
      <w:pPr>
        <w:spacing w:after="0"/>
        <w:ind w:left="0"/>
        <w:jc w:val="both"/>
      </w:pPr>
      <w:r>
        <w:rPr>
          <w:rFonts w:ascii="Times New Roman"/>
          <w:b w:val="false"/>
          <w:i w:val="false"/>
          <w:color w:val="000000"/>
          <w:sz w:val="28"/>
        </w:rPr>
        <w:t>
      87.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Теректі аудандық мемлекеттік қазынашылық басқармасы.</w:t>
      </w:r>
    </w:p>
    <w:bookmarkEnd w:id="140"/>
    <w:bookmarkStart w:name="z151" w:id="141"/>
    <w:p>
      <w:pPr>
        <w:spacing w:after="0"/>
        <w:ind w:left="0"/>
        <w:jc w:val="both"/>
      </w:pPr>
      <w:r>
        <w:rPr>
          <w:rFonts w:ascii="Times New Roman"/>
          <w:b w:val="false"/>
          <w:i w:val="false"/>
          <w:color w:val="000000"/>
          <w:sz w:val="28"/>
        </w:rPr>
        <w:t>
      88.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Бөкей ордасы аудандық мемлекеттік қазынашылық басқармасы.</w:t>
      </w:r>
    </w:p>
    <w:bookmarkEnd w:id="141"/>
    <w:bookmarkStart w:name="z152" w:id="142"/>
    <w:p>
      <w:pPr>
        <w:spacing w:after="0"/>
        <w:ind w:left="0"/>
        <w:jc w:val="both"/>
      </w:pPr>
      <w:r>
        <w:rPr>
          <w:rFonts w:ascii="Times New Roman"/>
          <w:b w:val="false"/>
          <w:i w:val="false"/>
          <w:color w:val="000000"/>
          <w:sz w:val="28"/>
        </w:rPr>
        <w:t>
      89. Қазақстан Республикасы Қаржы министрлігінің Мемлекеттік қазынашылық комитеті Батыс Қазақстан облысы бойынша Мемлекеттік қазынашылық департаментінің Шыңғырлау аудандық мемлекеттік қазынашылық басқармасы.</w:t>
      </w:r>
    </w:p>
    <w:bookmarkEnd w:id="142"/>
    <w:bookmarkStart w:name="z153" w:id="143"/>
    <w:p>
      <w:pPr>
        <w:spacing w:after="0"/>
        <w:ind w:left="0"/>
        <w:jc w:val="both"/>
      </w:pPr>
      <w:r>
        <w:rPr>
          <w:rFonts w:ascii="Times New Roman"/>
          <w:b w:val="false"/>
          <w:i w:val="false"/>
          <w:color w:val="000000"/>
          <w:sz w:val="28"/>
        </w:rPr>
        <w:t>
      90. Қазақстан Республикасы Қаржы министрлігі Мемлекеттік қазынашылық комитетінің Қарағанды облысы бойынша Мемлекеттік қазынашылық департаменті.</w:t>
      </w:r>
    </w:p>
    <w:bookmarkEnd w:id="143"/>
    <w:bookmarkStart w:name="z154" w:id="144"/>
    <w:p>
      <w:pPr>
        <w:spacing w:after="0"/>
        <w:ind w:left="0"/>
        <w:jc w:val="both"/>
      </w:pPr>
      <w:r>
        <w:rPr>
          <w:rFonts w:ascii="Times New Roman"/>
          <w:b w:val="false"/>
          <w:i w:val="false"/>
          <w:color w:val="000000"/>
          <w:sz w:val="28"/>
        </w:rPr>
        <w:t>
      91. Қазақстан Республикасы Қаржы министрлігінің Мемлекеттік қазынашылық комитеті Қарағанды облысы бойынша Мемлекеттік қазынашылық департаментінің Абай аудандық мемлекеттік қазынашылық басқармасы.</w:t>
      </w:r>
    </w:p>
    <w:bookmarkEnd w:id="144"/>
    <w:bookmarkStart w:name="z155" w:id="145"/>
    <w:p>
      <w:pPr>
        <w:spacing w:after="0"/>
        <w:ind w:left="0"/>
        <w:jc w:val="both"/>
      </w:pPr>
      <w:r>
        <w:rPr>
          <w:rFonts w:ascii="Times New Roman"/>
          <w:b w:val="false"/>
          <w:i w:val="false"/>
          <w:color w:val="000000"/>
          <w:sz w:val="28"/>
        </w:rPr>
        <w:t>
      92. Қазақстан Республикасы Қаржы министрлігінің Мемлекеттік қазынашылық комитеті Қарағанды облысы бойынша Мемлекеттік қазынашылық департаментінің Ақтоғай аудандық мемлекеттік қазынашылық басқармасы.</w:t>
      </w:r>
    </w:p>
    <w:bookmarkEnd w:id="145"/>
    <w:bookmarkStart w:name="z156" w:id="146"/>
    <w:p>
      <w:pPr>
        <w:spacing w:after="0"/>
        <w:ind w:left="0"/>
        <w:jc w:val="both"/>
      </w:pPr>
      <w:r>
        <w:rPr>
          <w:rFonts w:ascii="Times New Roman"/>
          <w:b w:val="false"/>
          <w:i w:val="false"/>
          <w:color w:val="000000"/>
          <w:sz w:val="28"/>
        </w:rPr>
        <w:t>
      93. Қазақстан Республикасы Қаржы министрлігінің Мемлекеттік қазынашылық комитеті Қарағанды облысы бойынша Мемлекеттік қазынашылық департаментінің Балқаш қалалық мемлекеттік қазынашылық басқармасы.</w:t>
      </w:r>
    </w:p>
    <w:bookmarkEnd w:id="146"/>
    <w:bookmarkStart w:name="z157" w:id="147"/>
    <w:p>
      <w:pPr>
        <w:spacing w:after="0"/>
        <w:ind w:left="0"/>
        <w:jc w:val="both"/>
      </w:pPr>
      <w:r>
        <w:rPr>
          <w:rFonts w:ascii="Times New Roman"/>
          <w:b w:val="false"/>
          <w:i w:val="false"/>
          <w:color w:val="000000"/>
          <w:sz w:val="28"/>
        </w:rPr>
        <w:t>
      94. Қазақстан Республикасы Қаржы министрлігінің Мемлекеттік қазынашылық комитеті Қарағанды облысы бойынша Мемлекеттік қазынашылық департаментінің Бұқар жырау аудандық мемлекеттік қазынашылық басқармасы.</w:t>
      </w:r>
    </w:p>
    <w:bookmarkEnd w:id="147"/>
    <w:bookmarkStart w:name="z158" w:id="148"/>
    <w:p>
      <w:pPr>
        <w:spacing w:after="0"/>
        <w:ind w:left="0"/>
        <w:jc w:val="both"/>
      </w:pPr>
      <w:r>
        <w:rPr>
          <w:rFonts w:ascii="Times New Roman"/>
          <w:b w:val="false"/>
          <w:i w:val="false"/>
          <w:color w:val="000000"/>
          <w:sz w:val="28"/>
        </w:rPr>
        <w:t>
      95. Қазақстан Республикасы Қаржы министрлігінің Мемлекеттік қазынашылық комитеті Қарағанды облысы бойынша Мемлекеттік қазынашылық департаментінің Қарқаралы аудандық мемлекеттік қазынашылық басқармасы.</w:t>
      </w:r>
    </w:p>
    <w:bookmarkEnd w:id="148"/>
    <w:bookmarkStart w:name="z159" w:id="149"/>
    <w:p>
      <w:pPr>
        <w:spacing w:after="0"/>
        <w:ind w:left="0"/>
        <w:jc w:val="both"/>
      </w:pPr>
      <w:r>
        <w:rPr>
          <w:rFonts w:ascii="Times New Roman"/>
          <w:b w:val="false"/>
          <w:i w:val="false"/>
          <w:color w:val="000000"/>
          <w:sz w:val="28"/>
        </w:rPr>
        <w:t>
      96. Қазақстан Республикасы Қаржы министрлігінің Мемлекеттік қазынашылық комитеті Қарағанды облысы бойынша Мемлекеттік қазынашылық департаментінің Нұра аудандық мемлекеттік қазынашылық басқармасы.</w:t>
      </w:r>
    </w:p>
    <w:bookmarkEnd w:id="149"/>
    <w:bookmarkStart w:name="z160" w:id="150"/>
    <w:p>
      <w:pPr>
        <w:spacing w:after="0"/>
        <w:ind w:left="0"/>
        <w:jc w:val="both"/>
      </w:pPr>
      <w:r>
        <w:rPr>
          <w:rFonts w:ascii="Times New Roman"/>
          <w:b w:val="false"/>
          <w:i w:val="false"/>
          <w:color w:val="000000"/>
          <w:sz w:val="28"/>
        </w:rPr>
        <w:t>
      97. Қазақстан Республикасы Қаржы министрлігінің Мемлекеттік қазынашылық комитеті Қарағанды облысы бойынша Мемлекеттік қазынашылық департаментінің Осакаров аудандық мемлекеттік қазынашылық басқармасы.</w:t>
      </w:r>
    </w:p>
    <w:bookmarkEnd w:id="150"/>
    <w:bookmarkStart w:name="z161" w:id="151"/>
    <w:p>
      <w:pPr>
        <w:spacing w:after="0"/>
        <w:ind w:left="0"/>
        <w:jc w:val="both"/>
      </w:pPr>
      <w:r>
        <w:rPr>
          <w:rFonts w:ascii="Times New Roman"/>
          <w:b w:val="false"/>
          <w:i w:val="false"/>
          <w:color w:val="000000"/>
          <w:sz w:val="28"/>
        </w:rPr>
        <w:t>
      98. Қазақстан Республикасы Қаржы министрлігінің Мемлекеттік қазынашылық комитеті Қарағанды облысы бойынша Мемлекеттік қазынашылық департаментінің Приозерск қалалық мемлекеттік қазынашылық басқармасы.</w:t>
      </w:r>
    </w:p>
    <w:bookmarkEnd w:id="151"/>
    <w:bookmarkStart w:name="z162" w:id="152"/>
    <w:p>
      <w:pPr>
        <w:spacing w:after="0"/>
        <w:ind w:left="0"/>
        <w:jc w:val="both"/>
      </w:pPr>
      <w:r>
        <w:rPr>
          <w:rFonts w:ascii="Times New Roman"/>
          <w:b w:val="false"/>
          <w:i w:val="false"/>
          <w:color w:val="000000"/>
          <w:sz w:val="28"/>
        </w:rPr>
        <w:t>
      99. Қазақстан Республикасы Қаржы министрлігінің Мемлекеттік қазынашылық комитеті Қарағанды облысы бойынша Мемлекеттік қазынашылық департаментінің Саран қалалық мемлекеттік қазынашылық басқармасы.</w:t>
      </w:r>
    </w:p>
    <w:bookmarkEnd w:id="152"/>
    <w:bookmarkStart w:name="z163" w:id="153"/>
    <w:p>
      <w:pPr>
        <w:spacing w:after="0"/>
        <w:ind w:left="0"/>
        <w:jc w:val="both"/>
      </w:pPr>
      <w:r>
        <w:rPr>
          <w:rFonts w:ascii="Times New Roman"/>
          <w:b w:val="false"/>
          <w:i w:val="false"/>
          <w:color w:val="000000"/>
          <w:sz w:val="28"/>
        </w:rPr>
        <w:t>
      100. Қазақстан Республикасы Қаржы министрлігінің Мемлекеттік қазынашылық комитеті Қарағанды облысы бойынша Мемлекеттік қазынашылық департаментінің Теміртау қалалық мемлекеттік қазынашылық басқармасы.</w:t>
      </w:r>
    </w:p>
    <w:bookmarkEnd w:id="153"/>
    <w:bookmarkStart w:name="z164" w:id="154"/>
    <w:p>
      <w:pPr>
        <w:spacing w:after="0"/>
        <w:ind w:left="0"/>
        <w:jc w:val="both"/>
      </w:pPr>
      <w:r>
        <w:rPr>
          <w:rFonts w:ascii="Times New Roman"/>
          <w:b w:val="false"/>
          <w:i w:val="false"/>
          <w:color w:val="000000"/>
          <w:sz w:val="28"/>
        </w:rPr>
        <w:t>
      101. Қазақстан Республикасы Қаржы министрлігінің Мемлекеттік қазынашылық комитеті Қарағанды облысы бойынша Мемлекеттік қазынашылық департаментінің Шахтинск қалалық мемлекеттік қазынашылық басқармасы.</w:t>
      </w:r>
    </w:p>
    <w:bookmarkEnd w:id="154"/>
    <w:bookmarkStart w:name="z165" w:id="155"/>
    <w:p>
      <w:pPr>
        <w:spacing w:after="0"/>
        <w:ind w:left="0"/>
        <w:jc w:val="both"/>
      </w:pPr>
      <w:r>
        <w:rPr>
          <w:rFonts w:ascii="Times New Roman"/>
          <w:b w:val="false"/>
          <w:i w:val="false"/>
          <w:color w:val="000000"/>
          <w:sz w:val="28"/>
        </w:rPr>
        <w:t>
      102. Қазақстан Республикасы Қаржы министрлігінің Мемлекеттік қазынашылық комитеті Қарағанды облысы бойынша Мемлекеттік қазынашылық департаментінің Шет аудандық мемлекеттік қазынашылық басқармасы.</w:t>
      </w:r>
    </w:p>
    <w:bookmarkEnd w:id="155"/>
    <w:bookmarkStart w:name="z166" w:id="156"/>
    <w:p>
      <w:pPr>
        <w:spacing w:after="0"/>
        <w:ind w:left="0"/>
        <w:jc w:val="both"/>
      </w:pPr>
      <w:r>
        <w:rPr>
          <w:rFonts w:ascii="Times New Roman"/>
          <w:b w:val="false"/>
          <w:i w:val="false"/>
          <w:color w:val="000000"/>
          <w:sz w:val="28"/>
        </w:rPr>
        <w:t>
      103. Қазақстан Республикасы Қаржы министрлігі Мемлекеттік қазынашылық комитетінің Қызылорда облысы бойынша Мемлекеттік қазынашылық департаменті.</w:t>
      </w:r>
    </w:p>
    <w:bookmarkEnd w:id="156"/>
    <w:bookmarkStart w:name="z167" w:id="157"/>
    <w:p>
      <w:pPr>
        <w:spacing w:after="0"/>
        <w:ind w:left="0"/>
        <w:jc w:val="both"/>
      </w:pPr>
      <w:r>
        <w:rPr>
          <w:rFonts w:ascii="Times New Roman"/>
          <w:b w:val="false"/>
          <w:i w:val="false"/>
          <w:color w:val="000000"/>
          <w:sz w:val="28"/>
        </w:rPr>
        <w:t>
      104. Қазақстан Республикасы Қаржы министрлігінің Мемлекеттік қазынашылық комитеті Қызылорда облысы бойынша Мемлекеттік қазынашылық департаментінің Арал аудандық мемлекеттік қазынашылық басқармасы.</w:t>
      </w:r>
    </w:p>
    <w:bookmarkEnd w:id="157"/>
    <w:bookmarkStart w:name="z168" w:id="158"/>
    <w:p>
      <w:pPr>
        <w:spacing w:after="0"/>
        <w:ind w:left="0"/>
        <w:jc w:val="both"/>
      </w:pPr>
      <w:r>
        <w:rPr>
          <w:rFonts w:ascii="Times New Roman"/>
          <w:b w:val="false"/>
          <w:i w:val="false"/>
          <w:color w:val="000000"/>
          <w:sz w:val="28"/>
        </w:rPr>
        <w:t>
      105. Қазақстан Республикасы Қаржы министрлігінің Мемлекеттік қазынашылық комитеті Қызылорда облысы бойынша Мемлекеттік қазынашылық департаментінің Байқоңыр қалалық мемлекеттік қазынашылық басқармасы.</w:t>
      </w:r>
    </w:p>
    <w:bookmarkEnd w:id="158"/>
    <w:bookmarkStart w:name="z169" w:id="159"/>
    <w:p>
      <w:pPr>
        <w:spacing w:after="0"/>
        <w:ind w:left="0"/>
        <w:jc w:val="both"/>
      </w:pPr>
      <w:r>
        <w:rPr>
          <w:rFonts w:ascii="Times New Roman"/>
          <w:b w:val="false"/>
          <w:i w:val="false"/>
          <w:color w:val="000000"/>
          <w:sz w:val="28"/>
        </w:rPr>
        <w:t>
      106. Қазақстан Республикасы Қаржы министрлігінің Мемлекеттік қазынашылық комитеті Қызылорда облысы бойынша Мемлекеттік қазынашылық департаментінің Жалағаш аудандық мемлекеттік қазынашылық басқармасы.</w:t>
      </w:r>
    </w:p>
    <w:bookmarkEnd w:id="159"/>
    <w:bookmarkStart w:name="z170" w:id="160"/>
    <w:p>
      <w:pPr>
        <w:spacing w:after="0"/>
        <w:ind w:left="0"/>
        <w:jc w:val="both"/>
      </w:pPr>
      <w:r>
        <w:rPr>
          <w:rFonts w:ascii="Times New Roman"/>
          <w:b w:val="false"/>
          <w:i w:val="false"/>
          <w:color w:val="000000"/>
          <w:sz w:val="28"/>
        </w:rPr>
        <w:t>
      107. Қазақстан Республикасы Қаржы министрлігінің Мемлекеттік қазынашылық комитеті Қызылорда облысы бойынша Мемлекеттік қазынашылық департаментінің Жаңақорған аудандық мемлекеттік қазынашылық басқармасы.</w:t>
      </w:r>
    </w:p>
    <w:bookmarkEnd w:id="160"/>
    <w:bookmarkStart w:name="z171" w:id="161"/>
    <w:p>
      <w:pPr>
        <w:spacing w:after="0"/>
        <w:ind w:left="0"/>
        <w:jc w:val="both"/>
      </w:pPr>
      <w:r>
        <w:rPr>
          <w:rFonts w:ascii="Times New Roman"/>
          <w:b w:val="false"/>
          <w:i w:val="false"/>
          <w:color w:val="000000"/>
          <w:sz w:val="28"/>
        </w:rPr>
        <w:t>
      108. Қазақстан Республикасы Қаржы министрлігінің Мемлекеттік қазынашылық комитеті Қызылорда облысы бойынша Мемлекеттік қазынашылық департаментінің Қазалы аудандық мемлекеттік қазынашылық басқармасы.</w:t>
      </w:r>
    </w:p>
    <w:bookmarkEnd w:id="161"/>
    <w:bookmarkStart w:name="z172" w:id="162"/>
    <w:p>
      <w:pPr>
        <w:spacing w:after="0"/>
        <w:ind w:left="0"/>
        <w:jc w:val="both"/>
      </w:pPr>
      <w:r>
        <w:rPr>
          <w:rFonts w:ascii="Times New Roman"/>
          <w:b w:val="false"/>
          <w:i w:val="false"/>
          <w:color w:val="000000"/>
          <w:sz w:val="28"/>
        </w:rPr>
        <w:t>
      109. Қазақстан Республикасы Қаржы министрлігінің Мемлекеттік қазынашылық комитеті Қызылорда облысы бойынша Мемлекеттік қазынашылық департаментінің Қармақшы аудандық мемлекеттік қазынашылық басқармасы.</w:t>
      </w:r>
    </w:p>
    <w:bookmarkEnd w:id="162"/>
    <w:bookmarkStart w:name="z173" w:id="163"/>
    <w:p>
      <w:pPr>
        <w:spacing w:after="0"/>
        <w:ind w:left="0"/>
        <w:jc w:val="both"/>
      </w:pPr>
      <w:r>
        <w:rPr>
          <w:rFonts w:ascii="Times New Roman"/>
          <w:b w:val="false"/>
          <w:i w:val="false"/>
          <w:color w:val="000000"/>
          <w:sz w:val="28"/>
        </w:rPr>
        <w:t>
      110. Қазақстан Республикасы Қаржы министрлігінің Мемлекеттік қазынашылық комитеті Қызылорда облысы бойынша Мемлекеттік қазынашылық департаментінің Сырдария аудандық мемлекеттік қазынашылық басқармасы.</w:t>
      </w:r>
    </w:p>
    <w:bookmarkEnd w:id="163"/>
    <w:bookmarkStart w:name="z174" w:id="164"/>
    <w:p>
      <w:pPr>
        <w:spacing w:after="0"/>
        <w:ind w:left="0"/>
        <w:jc w:val="both"/>
      </w:pPr>
      <w:r>
        <w:rPr>
          <w:rFonts w:ascii="Times New Roman"/>
          <w:b w:val="false"/>
          <w:i w:val="false"/>
          <w:color w:val="000000"/>
          <w:sz w:val="28"/>
        </w:rPr>
        <w:t>
      111. Қазақстан Республикасы Қаржы министрлігінің Мемлекеттік қазынашылық комитеті Қызылорда облысы бойынша Мемлекеттік қазынашылық департаментінің Шиелі аудандық мемлекеттік қазынашылық басқармасы.</w:t>
      </w:r>
    </w:p>
    <w:bookmarkEnd w:id="164"/>
    <w:bookmarkStart w:name="z175" w:id="165"/>
    <w:p>
      <w:pPr>
        <w:spacing w:after="0"/>
        <w:ind w:left="0"/>
        <w:jc w:val="both"/>
      </w:pPr>
      <w:r>
        <w:rPr>
          <w:rFonts w:ascii="Times New Roman"/>
          <w:b w:val="false"/>
          <w:i w:val="false"/>
          <w:color w:val="000000"/>
          <w:sz w:val="28"/>
        </w:rPr>
        <w:t>
      112. Қазақстан Республикасы Қаржы министрлігі Мемлекеттік қазынашылық комитетінің Қостанай облысы бойынша Мемлекеттік қазынашылық департаменті.</w:t>
      </w:r>
    </w:p>
    <w:bookmarkEnd w:id="165"/>
    <w:bookmarkStart w:name="z176" w:id="166"/>
    <w:p>
      <w:pPr>
        <w:spacing w:after="0"/>
        <w:ind w:left="0"/>
        <w:jc w:val="both"/>
      </w:pPr>
      <w:r>
        <w:rPr>
          <w:rFonts w:ascii="Times New Roman"/>
          <w:b w:val="false"/>
          <w:i w:val="false"/>
          <w:color w:val="000000"/>
          <w:sz w:val="28"/>
        </w:rPr>
        <w:t>
      113. Қазақстан Республикасы Қаржы министрлігінің Мемлекеттік қазынашылық комитеті Қостанай облысы бойынша Мемлекеттік қазынашылық департаментінің Алтынсарин аудандық мемлекеттік қазынашылық басқармасы.</w:t>
      </w:r>
    </w:p>
    <w:bookmarkEnd w:id="166"/>
    <w:bookmarkStart w:name="z177" w:id="167"/>
    <w:p>
      <w:pPr>
        <w:spacing w:after="0"/>
        <w:ind w:left="0"/>
        <w:jc w:val="both"/>
      </w:pPr>
      <w:r>
        <w:rPr>
          <w:rFonts w:ascii="Times New Roman"/>
          <w:b w:val="false"/>
          <w:i w:val="false"/>
          <w:color w:val="000000"/>
          <w:sz w:val="28"/>
        </w:rPr>
        <w:t>
      114. Қазақстан Республикасы Қаржы министрлігінің Мемлекеттік қазынашылық комитеті Қостанай облысы бойынша Мемлекеттік қазынашылық департаментінің Амангелді аудандық мемлекеттік қазынашылық басқармасы.</w:t>
      </w:r>
    </w:p>
    <w:bookmarkEnd w:id="167"/>
    <w:bookmarkStart w:name="z178" w:id="168"/>
    <w:p>
      <w:pPr>
        <w:spacing w:after="0"/>
        <w:ind w:left="0"/>
        <w:jc w:val="both"/>
      </w:pPr>
      <w:r>
        <w:rPr>
          <w:rFonts w:ascii="Times New Roman"/>
          <w:b w:val="false"/>
          <w:i w:val="false"/>
          <w:color w:val="000000"/>
          <w:sz w:val="28"/>
        </w:rPr>
        <w:t>
      115. Қазақстан Республикасы Қаржы министрлігінің Мемлекеттік қазынашылық комитеті Қостанай облысы бойынша Мемлекеттік қазынашылық департаментінің Арқалық қалалық мемлекеттік қазынашылық басқармасы.</w:t>
      </w:r>
    </w:p>
    <w:bookmarkEnd w:id="168"/>
    <w:bookmarkStart w:name="z179" w:id="169"/>
    <w:p>
      <w:pPr>
        <w:spacing w:after="0"/>
        <w:ind w:left="0"/>
        <w:jc w:val="both"/>
      </w:pPr>
      <w:r>
        <w:rPr>
          <w:rFonts w:ascii="Times New Roman"/>
          <w:b w:val="false"/>
          <w:i w:val="false"/>
          <w:color w:val="000000"/>
          <w:sz w:val="28"/>
        </w:rPr>
        <w:t>
      116. Қазақстан Республикасы Қаржы министрлігінің Мемлекеттік қазынашылық комитеті Қостанай облысы бойынша Мемлекеттік қазынашылық департаментінің Әулиекөл аудандық мемлекеттік қазынашылық басқармасы.</w:t>
      </w:r>
    </w:p>
    <w:bookmarkEnd w:id="169"/>
    <w:bookmarkStart w:name="z180" w:id="170"/>
    <w:p>
      <w:pPr>
        <w:spacing w:after="0"/>
        <w:ind w:left="0"/>
        <w:jc w:val="both"/>
      </w:pPr>
      <w:r>
        <w:rPr>
          <w:rFonts w:ascii="Times New Roman"/>
          <w:b w:val="false"/>
          <w:i w:val="false"/>
          <w:color w:val="000000"/>
          <w:sz w:val="28"/>
        </w:rPr>
        <w:t>
      117. Қазақстан Республикасы Қаржы министрлігінің Мемлекеттік қазынашылық комитеті Қостанай облысы бойынша Мемлекеттік қазынашылық департаментінің Денисов аудандық мемлекеттік қазынашылық басқармасы.</w:t>
      </w:r>
    </w:p>
    <w:bookmarkEnd w:id="170"/>
    <w:bookmarkStart w:name="z181" w:id="171"/>
    <w:p>
      <w:pPr>
        <w:spacing w:after="0"/>
        <w:ind w:left="0"/>
        <w:jc w:val="both"/>
      </w:pPr>
      <w:r>
        <w:rPr>
          <w:rFonts w:ascii="Times New Roman"/>
          <w:b w:val="false"/>
          <w:i w:val="false"/>
          <w:color w:val="000000"/>
          <w:sz w:val="28"/>
        </w:rPr>
        <w:t>
      118. Қазақстан Республикасы Қаржы министрлігінің Мемлекеттік қазынашылық комитеті Қостанай облысы бойынша Мемлекеттік қазынашылық департаментінің Жангелдин аудандық мемлекеттік қазынашылық басқармасы.</w:t>
      </w:r>
    </w:p>
    <w:bookmarkEnd w:id="171"/>
    <w:bookmarkStart w:name="z182" w:id="172"/>
    <w:p>
      <w:pPr>
        <w:spacing w:after="0"/>
        <w:ind w:left="0"/>
        <w:jc w:val="both"/>
      </w:pPr>
      <w:r>
        <w:rPr>
          <w:rFonts w:ascii="Times New Roman"/>
          <w:b w:val="false"/>
          <w:i w:val="false"/>
          <w:color w:val="000000"/>
          <w:sz w:val="28"/>
        </w:rPr>
        <w:t>
      119. Қазақстан Республикасы Қаржы министрлігінің Мемлекеттік қазынашылық комитеті Қостанай облысы бойынша Мемлекеттік қазынашылық департаментінің Жітіқара аудандық мемлекеттік қазынашылық басқармасы.</w:t>
      </w:r>
    </w:p>
    <w:bookmarkEnd w:id="172"/>
    <w:bookmarkStart w:name="z183" w:id="173"/>
    <w:p>
      <w:pPr>
        <w:spacing w:after="0"/>
        <w:ind w:left="0"/>
        <w:jc w:val="both"/>
      </w:pPr>
      <w:r>
        <w:rPr>
          <w:rFonts w:ascii="Times New Roman"/>
          <w:b w:val="false"/>
          <w:i w:val="false"/>
          <w:color w:val="000000"/>
          <w:sz w:val="28"/>
        </w:rPr>
        <w:t>
      120. Қазақстан Республикасы Қаржы министрлігінің Мемлекеттік қазынашылық комитеті Қостанай облысы бойынша Мемлекеттік қазынашылық департаментінің Қамысты аудандық мемлекеттік қазынашылық басқармасы.</w:t>
      </w:r>
    </w:p>
    <w:bookmarkEnd w:id="173"/>
    <w:bookmarkStart w:name="z184" w:id="174"/>
    <w:p>
      <w:pPr>
        <w:spacing w:after="0"/>
        <w:ind w:left="0"/>
        <w:jc w:val="both"/>
      </w:pPr>
      <w:r>
        <w:rPr>
          <w:rFonts w:ascii="Times New Roman"/>
          <w:b w:val="false"/>
          <w:i w:val="false"/>
          <w:color w:val="000000"/>
          <w:sz w:val="28"/>
        </w:rPr>
        <w:t>
      121. Қазақстан Республикасы Қаржы министрлігінің Мемлекеттік қазынашылық комитеті Қостанай облысы бойынша Мемлекеттік қазынашылық департаментінің Қарабалық аудандық мемлекеттік қазынашылық басқармасы.</w:t>
      </w:r>
    </w:p>
    <w:bookmarkEnd w:id="174"/>
    <w:bookmarkStart w:name="z185" w:id="175"/>
    <w:p>
      <w:pPr>
        <w:spacing w:after="0"/>
        <w:ind w:left="0"/>
        <w:jc w:val="both"/>
      </w:pPr>
      <w:r>
        <w:rPr>
          <w:rFonts w:ascii="Times New Roman"/>
          <w:b w:val="false"/>
          <w:i w:val="false"/>
          <w:color w:val="000000"/>
          <w:sz w:val="28"/>
        </w:rPr>
        <w:t>
      122. Қазақстан Республикасы Қаржы министрлігінің Мемлекеттік қазынашылық комитеті Қостанай облысы бойынша Мемлекеттік қазынашылық департаментінің Қарасу аудандық мемлекеттік қазынашылық басқармасы.</w:t>
      </w:r>
    </w:p>
    <w:bookmarkEnd w:id="175"/>
    <w:bookmarkStart w:name="z186" w:id="176"/>
    <w:p>
      <w:pPr>
        <w:spacing w:after="0"/>
        <w:ind w:left="0"/>
        <w:jc w:val="both"/>
      </w:pPr>
      <w:r>
        <w:rPr>
          <w:rFonts w:ascii="Times New Roman"/>
          <w:b w:val="false"/>
          <w:i w:val="false"/>
          <w:color w:val="000000"/>
          <w:sz w:val="28"/>
        </w:rPr>
        <w:t>
      123. Қазақстан Республикасы Қаржы министрлігінің Мемлекеттік қазынашылық комитеті Қостанай облысы бойынша Мемлекеттік қазынашылық департаментінің Қостанай аудандық мемлекеттік қазынашылық басқармасы.</w:t>
      </w:r>
    </w:p>
    <w:bookmarkEnd w:id="176"/>
    <w:bookmarkStart w:name="z187" w:id="177"/>
    <w:p>
      <w:pPr>
        <w:spacing w:after="0"/>
        <w:ind w:left="0"/>
        <w:jc w:val="both"/>
      </w:pPr>
      <w:r>
        <w:rPr>
          <w:rFonts w:ascii="Times New Roman"/>
          <w:b w:val="false"/>
          <w:i w:val="false"/>
          <w:color w:val="000000"/>
          <w:sz w:val="28"/>
        </w:rPr>
        <w:t>
      124. Қазақстан Республикасы Қаржы министрлігінің Мемлекеттік қазынашылық комитеті Қостанай облысы бойынша Мемлекеттік қазынашылық департаментінің Лисаков қалалық мемлекеттік қазынашылық басқармасы.</w:t>
      </w:r>
    </w:p>
    <w:bookmarkEnd w:id="177"/>
    <w:bookmarkStart w:name="z188" w:id="178"/>
    <w:p>
      <w:pPr>
        <w:spacing w:after="0"/>
        <w:ind w:left="0"/>
        <w:jc w:val="both"/>
      </w:pPr>
      <w:r>
        <w:rPr>
          <w:rFonts w:ascii="Times New Roman"/>
          <w:b w:val="false"/>
          <w:i w:val="false"/>
          <w:color w:val="000000"/>
          <w:sz w:val="28"/>
        </w:rPr>
        <w:t>
      125. Қазақстан Республикасы Қаржы министрлігінің Мемлекеттік қазынашылық комитеті Қостанай облысы бойынша Мемлекеттік қазынашылық департаментінің Меңдіқара аудандық мемлекеттік қазынашылық басқармасы.</w:t>
      </w:r>
    </w:p>
    <w:bookmarkEnd w:id="178"/>
    <w:bookmarkStart w:name="z189" w:id="179"/>
    <w:p>
      <w:pPr>
        <w:spacing w:after="0"/>
        <w:ind w:left="0"/>
        <w:jc w:val="both"/>
      </w:pPr>
      <w:r>
        <w:rPr>
          <w:rFonts w:ascii="Times New Roman"/>
          <w:b w:val="false"/>
          <w:i w:val="false"/>
          <w:color w:val="000000"/>
          <w:sz w:val="28"/>
        </w:rPr>
        <w:t>
      126. Қазақстан Республикасы Қаржы министрлігінің Мемлекеттік қазынашылық комитеті Қостанай облысы бойынша Мемлекеттік қазынашылық департаментінің Наурызым аудандық мемлекеттік қазынашылық басқармасы.</w:t>
      </w:r>
    </w:p>
    <w:bookmarkEnd w:id="179"/>
    <w:bookmarkStart w:name="z190" w:id="180"/>
    <w:p>
      <w:pPr>
        <w:spacing w:after="0"/>
        <w:ind w:left="0"/>
        <w:jc w:val="both"/>
      </w:pPr>
      <w:r>
        <w:rPr>
          <w:rFonts w:ascii="Times New Roman"/>
          <w:b w:val="false"/>
          <w:i w:val="false"/>
          <w:color w:val="000000"/>
          <w:sz w:val="28"/>
        </w:rPr>
        <w:t>
      127. Қазақстан Республикасы Қаржы министрлігінің Мемлекеттік қазынашылық комитеті Қостанай облысы бойынша Мемлекеттік қазынашылық департаментінің Рудный қалалық мемлекеттік қазынашылық басқармасы.</w:t>
      </w:r>
    </w:p>
    <w:bookmarkEnd w:id="180"/>
    <w:bookmarkStart w:name="z191" w:id="181"/>
    <w:p>
      <w:pPr>
        <w:spacing w:after="0"/>
        <w:ind w:left="0"/>
        <w:jc w:val="both"/>
      </w:pPr>
      <w:r>
        <w:rPr>
          <w:rFonts w:ascii="Times New Roman"/>
          <w:b w:val="false"/>
          <w:i w:val="false"/>
          <w:color w:val="000000"/>
          <w:sz w:val="28"/>
        </w:rPr>
        <w:t>
      128. Қазақстан Республикасы Қаржы министрлігінің Мемлекеттік қазынашылық комитеті Қостанай облысы бойынша Мемлекеттік қазынашылық департаментінің Сарыкөл аудандық мемлекеттік қазынашылық басқармасы.</w:t>
      </w:r>
    </w:p>
    <w:bookmarkEnd w:id="181"/>
    <w:bookmarkStart w:name="z192" w:id="182"/>
    <w:p>
      <w:pPr>
        <w:spacing w:after="0"/>
        <w:ind w:left="0"/>
        <w:jc w:val="both"/>
      </w:pPr>
      <w:r>
        <w:rPr>
          <w:rFonts w:ascii="Times New Roman"/>
          <w:b w:val="false"/>
          <w:i w:val="false"/>
          <w:color w:val="000000"/>
          <w:sz w:val="28"/>
        </w:rPr>
        <w:t>
      129. Қазақстан Республикасы Қаржы министрлігінің Мемлекеттік қазынашылық комитеті Қостанай облысы бойынша Мемлекеттік қазынашылық департаментінің Бейімбет Майлин ауданының мемлекеттік қазынашылық басқармасы.</w:t>
      </w:r>
    </w:p>
    <w:bookmarkEnd w:id="182"/>
    <w:bookmarkStart w:name="z193" w:id="183"/>
    <w:p>
      <w:pPr>
        <w:spacing w:after="0"/>
        <w:ind w:left="0"/>
        <w:jc w:val="both"/>
      </w:pPr>
      <w:r>
        <w:rPr>
          <w:rFonts w:ascii="Times New Roman"/>
          <w:b w:val="false"/>
          <w:i w:val="false"/>
          <w:color w:val="000000"/>
          <w:sz w:val="28"/>
        </w:rPr>
        <w:t>
      130. Қазақстан Республикасы Қаржы министрлігінің Мемлекеттік қазынашылық комитеті Қостанай облысы бойынша Мемлекеттік қазынашылық департаментінің Ұзынкөл аудандық мемлекеттік қазынашылық басқармасы.</w:t>
      </w:r>
    </w:p>
    <w:bookmarkEnd w:id="183"/>
    <w:bookmarkStart w:name="z194" w:id="184"/>
    <w:p>
      <w:pPr>
        <w:spacing w:after="0"/>
        <w:ind w:left="0"/>
        <w:jc w:val="both"/>
      </w:pPr>
      <w:r>
        <w:rPr>
          <w:rFonts w:ascii="Times New Roman"/>
          <w:b w:val="false"/>
          <w:i w:val="false"/>
          <w:color w:val="000000"/>
          <w:sz w:val="28"/>
        </w:rPr>
        <w:t>
      131. Қазақстан Республикасы Қаржы министрлігінің Мемлекеттік қазынашылық комитеті Қостанай облысы бойынша Мемлекеттік қазынашылық департаментінің Федоров аудандық мемлекеттік қазынашылық басқармасы.</w:t>
      </w:r>
    </w:p>
    <w:bookmarkEnd w:id="184"/>
    <w:bookmarkStart w:name="z195" w:id="185"/>
    <w:p>
      <w:pPr>
        <w:spacing w:after="0"/>
        <w:ind w:left="0"/>
        <w:jc w:val="both"/>
      </w:pPr>
      <w:r>
        <w:rPr>
          <w:rFonts w:ascii="Times New Roman"/>
          <w:b w:val="false"/>
          <w:i w:val="false"/>
          <w:color w:val="000000"/>
          <w:sz w:val="28"/>
        </w:rPr>
        <w:t>
      132. Қазақстан Республикасы Қаржы министрлігі Мемлекеттік қазынашылық комитетінің Маңғыстау облысы бойынша Мемлекеттік қазынашылық департаменті.</w:t>
      </w:r>
    </w:p>
    <w:bookmarkEnd w:id="185"/>
    <w:bookmarkStart w:name="z196" w:id="186"/>
    <w:p>
      <w:pPr>
        <w:spacing w:after="0"/>
        <w:ind w:left="0"/>
        <w:jc w:val="both"/>
      </w:pPr>
      <w:r>
        <w:rPr>
          <w:rFonts w:ascii="Times New Roman"/>
          <w:b w:val="false"/>
          <w:i w:val="false"/>
          <w:color w:val="000000"/>
          <w:sz w:val="28"/>
        </w:rPr>
        <w:t>
      133. Қазақстан Республикасы Қаржы министрлігінің Мемлекеттік қазынашылық комитеті Маңғыстау облысы бойынша Мемлекеттік қазынашылық департаментінің Бейнеу аудандық мемлекеттік қазынашылық басқармасы.</w:t>
      </w:r>
    </w:p>
    <w:bookmarkEnd w:id="186"/>
    <w:bookmarkStart w:name="z197" w:id="187"/>
    <w:p>
      <w:pPr>
        <w:spacing w:after="0"/>
        <w:ind w:left="0"/>
        <w:jc w:val="both"/>
      </w:pPr>
      <w:r>
        <w:rPr>
          <w:rFonts w:ascii="Times New Roman"/>
          <w:b w:val="false"/>
          <w:i w:val="false"/>
          <w:color w:val="000000"/>
          <w:sz w:val="28"/>
        </w:rPr>
        <w:t>
      134. Қазақстан Республикасы Қаржы министрлігінің Мемлекеттік қазынашылық комитеті Маңғыстау облысы бойынша Мемлекеттік қазынашылық департаментінің Жаңаөзен қалалық мемлекеттік қазынашылық басқармасы.</w:t>
      </w:r>
    </w:p>
    <w:bookmarkEnd w:id="187"/>
    <w:bookmarkStart w:name="z198" w:id="188"/>
    <w:p>
      <w:pPr>
        <w:spacing w:after="0"/>
        <w:ind w:left="0"/>
        <w:jc w:val="both"/>
      </w:pPr>
      <w:r>
        <w:rPr>
          <w:rFonts w:ascii="Times New Roman"/>
          <w:b w:val="false"/>
          <w:i w:val="false"/>
          <w:color w:val="000000"/>
          <w:sz w:val="28"/>
        </w:rPr>
        <w:t>
      135. Қазақстан Республикасы Қаржы министрлігінің Мемлекеттік қазынашылық комитеті Маңғыстау облысы бойынша Мемлекеттік қазынашылық департаментінің Қарақия аудандық мемлекеттік қазынашылық басқармасы.</w:t>
      </w:r>
    </w:p>
    <w:bookmarkEnd w:id="188"/>
    <w:bookmarkStart w:name="z199" w:id="189"/>
    <w:p>
      <w:pPr>
        <w:spacing w:after="0"/>
        <w:ind w:left="0"/>
        <w:jc w:val="both"/>
      </w:pPr>
      <w:r>
        <w:rPr>
          <w:rFonts w:ascii="Times New Roman"/>
          <w:b w:val="false"/>
          <w:i w:val="false"/>
          <w:color w:val="000000"/>
          <w:sz w:val="28"/>
        </w:rPr>
        <w:t>
      136. Қазақстан Республикасы Қаржы министрлігінің Мемлекеттік қазынашылық комитеті Маңғыстау облысы бойынша Мемлекеттік қазынашылық департаментінің Маңғыстау аудандық мемлекеттік қазынашылық басқармасы.</w:t>
      </w:r>
    </w:p>
    <w:bookmarkEnd w:id="189"/>
    <w:bookmarkStart w:name="z200" w:id="190"/>
    <w:p>
      <w:pPr>
        <w:spacing w:after="0"/>
        <w:ind w:left="0"/>
        <w:jc w:val="both"/>
      </w:pPr>
      <w:r>
        <w:rPr>
          <w:rFonts w:ascii="Times New Roman"/>
          <w:b w:val="false"/>
          <w:i w:val="false"/>
          <w:color w:val="000000"/>
          <w:sz w:val="28"/>
        </w:rPr>
        <w:t>
      137. Қазақстан Республикасы Қаржы министрлігінің Мемлекеттік қазынашылық комитеті Маңғыстау облысы бойынша Мемлекеттік қазынашылық департаментінің Мұнайлы аудандық мемлекеттік қазынашылық басқармасы.</w:t>
      </w:r>
    </w:p>
    <w:bookmarkEnd w:id="190"/>
    <w:bookmarkStart w:name="z201" w:id="191"/>
    <w:p>
      <w:pPr>
        <w:spacing w:after="0"/>
        <w:ind w:left="0"/>
        <w:jc w:val="both"/>
      </w:pPr>
      <w:r>
        <w:rPr>
          <w:rFonts w:ascii="Times New Roman"/>
          <w:b w:val="false"/>
          <w:i w:val="false"/>
          <w:color w:val="000000"/>
          <w:sz w:val="28"/>
        </w:rPr>
        <w:t>
      138. Қазақстан Республикасы Қаржы министрлігінің Мемлекеттік қазынашылық комитеті Маңғыстау облысы бойынша Мемлекеттік қазынашылық департаментінің Түпқараған аудандық мемлекеттік қазынашылық басқармасы.</w:t>
      </w:r>
    </w:p>
    <w:bookmarkEnd w:id="191"/>
    <w:bookmarkStart w:name="z202" w:id="192"/>
    <w:p>
      <w:pPr>
        <w:spacing w:after="0"/>
        <w:ind w:left="0"/>
        <w:jc w:val="both"/>
      </w:pPr>
      <w:r>
        <w:rPr>
          <w:rFonts w:ascii="Times New Roman"/>
          <w:b w:val="false"/>
          <w:i w:val="false"/>
          <w:color w:val="000000"/>
          <w:sz w:val="28"/>
        </w:rPr>
        <w:t>
      139. Қазақстан Республикасы Қаржы министрлігі Мемлекеттік қазынашылық комитетінің Павлодар облысы бойынша Мемлекеттік қазынашылық департаменті.</w:t>
      </w:r>
    </w:p>
    <w:bookmarkEnd w:id="192"/>
    <w:bookmarkStart w:name="z203" w:id="193"/>
    <w:p>
      <w:pPr>
        <w:spacing w:after="0"/>
        <w:ind w:left="0"/>
        <w:jc w:val="both"/>
      </w:pPr>
      <w:r>
        <w:rPr>
          <w:rFonts w:ascii="Times New Roman"/>
          <w:b w:val="false"/>
          <w:i w:val="false"/>
          <w:color w:val="000000"/>
          <w:sz w:val="28"/>
        </w:rPr>
        <w:t>
      140. Қазақстан Республикасы Қаржы министрлігінің Мемлекеттік қазынашылық комитеті Павлодар облысы бойынша Мемлекеттік қазынашылық департаментінің Ақсу қалалық мемлекеттік қазынашылық басқармасы.</w:t>
      </w:r>
    </w:p>
    <w:bookmarkEnd w:id="193"/>
    <w:bookmarkStart w:name="z204" w:id="194"/>
    <w:p>
      <w:pPr>
        <w:spacing w:after="0"/>
        <w:ind w:left="0"/>
        <w:jc w:val="both"/>
      </w:pPr>
      <w:r>
        <w:rPr>
          <w:rFonts w:ascii="Times New Roman"/>
          <w:b w:val="false"/>
          <w:i w:val="false"/>
          <w:color w:val="000000"/>
          <w:sz w:val="28"/>
        </w:rPr>
        <w:t>
      141. Қазақстан Республикасы Қаржы министрлігінің Мемлекеттік қазынашылық комитеті Павлодар облысы бойынша Мемлекеттік қазынашылық департаментінің Ақтоғай аудандық мемлекеттік қазынашылық басқармасы.</w:t>
      </w:r>
    </w:p>
    <w:bookmarkEnd w:id="194"/>
    <w:bookmarkStart w:name="z205" w:id="195"/>
    <w:p>
      <w:pPr>
        <w:spacing w:after="0"/>
        <w:ind w:left="0"/>
        <w:jc w:val="both"/>
      </w:pPr>
      <w:r>
        <w:rPr>
          <w:rFonts w:ascii="Times New Roman"/>
          <w:b w:val="false"/>
          <w:i w:val="false"/>
          <w:color w:val="000000"/>
          <w:sz w:val="28"/>
        </w:rPr>
        <w:t>
      142. Қазақстан Республикасы Қаржы министрлігінің Мемлекеттік қазынашылық комитеті Павлодар облысы бойынша Мемлекеттік қазынашылық департаментінің Баянауыл аудандық мемлекеттік қазынашылық басқармасы.</w:t>
      </w:r>
    </w:p>
    <w:bookmarkEnd w:id="195"/>
    <w:bookmarkStart w:name="z206" w:id="196"/>
    <w:p>
      <w:pPr>
        <w:spacing w:after="0"/>
        <w:ind w:left="0"/>
        <w:jc w:val="both"/>
      </w:pPr>
      <w:r>
        <w:rPr>
          <w:rFonts w:ascii="Times New Roman"/>
          <w:b w:val="false"/>
          <w:i w:val="false"/>
          <w:color w:val="000000"/>
          <w:sz w:val="28"/>
        </w:rPr>
        <w:t>
      143. Қазақстан Республикасы Қаржы министрлігінің Мемлекеттік қазынашылық комитеті Павлодар облысы бойынша Мемлекеттік қазынашылық департаментінің Железин аудандық мемлекеттік қазынашылық басқармасы.</w:t>
      </w:r>
    </w:p>
    <w:bookmarkEnd w:id="196"/>
    <w:bookmarkStart w:name="z207" w:id="197"/>
    <w:p>
      <w:pPr>
        <w:spacing w:after="0"/>
        <w:ind w:left="0"/>
        <w:jc w:val="both"/>
      </w:pPr>
      <w:r>
        <w:rPr>
          <w:rFonts w:ascii="Times New Roman"/>
          <w:b w:val="false"/>
          <w:i w:val="false"/>
          <w:color w:val="000000"/>
          <w:sz w:val="28"/>
        </w:rPr>
        <w:t>
      144. Қазақстан Республикасы Қаржы министрлігінің Мемлекеттік қазынашылық комитеті Павлодар облысы бойынша Мемлекеттік қазынашылық департаментінің Ертіс аудандық мемлекеттік қазынашылық басқармасы.</w:t>
      </w:r>
    </w:p>
    <w:bookmarkEnd w:id="197"/>
    <w:bookmarkStart w:name="z208" w:id="198"/>
    <w:p>
      <w:pPr>
        <w:spacing w:after="0"/>
        <w:ind w:left="0"/>
        <w:jc w:val="both"/>
      </w:pPr>
      <w:r>
        <w:rPr>
          <w:rFonts w:ascii="Times New Roman"/>
          <w:b w:val="false"/>
          <w:i w:val="false"/>
          <w:color w:val="000000"/>
          <w:sz w:val="28"/>
        </w:rPr>
        <w:t>
      145. Қазақстан Республикасы Қаржы министрлігінің Мемлекеттік қазынашылық комитеті Павлодар облысы бойынша Мемлекеттік қазынашылық департаментінің Тереңкөл аудандық мемлекеттік қазынашылық басқармасы.</w:t>
      </w:r>
    </w:p>
    <w:bookmarkEnd w:id="198"/>
    <w:bookmarkStart w:name="z209" w:id="199"/>
    <w:p>
      <w:pPr>
        <w:spacing w:after="0"/>
        <w:ind w:left="0"/>
        <w:jc w:val="both"/>
      </w:pPr>
      <w:r>
        <w:rPr>
          <w:rFonts w:ascii="Times New Roman"/>
          <w:b w:val="false"/>
          <w:i w:val="false"/>
          <w:color w:val="000000"/>
          <w:sz w:val="28"/>
        </w:rPr>
        <w:t>
      146. Қазақстан Республикасы Қаржы министрлігінің Мемлекеттік қазынашылық комитеті Павлодар облысы бойынша Мемлекеттік қазынашылық департаментінің Аққулы аудандық мемлекеттік қазынашылық басқармасы.</w:t>
      </w:r>
    </w:p>
    <w:bookmarkEnd w:id="199"/>
    <w:bookmarkStart w:name="z210" w:id="200"/>
    <w:p>
      <w:pPr>
        <w:spacing w:after="0"/>
        <w:ind w:left="0"/>
        <w:jc w:val="both"/>
      </w:pPr>
      <w:r>
        <w:rPr>
          <w:rFonts w:ascii="Times New Roman"/>
          <w:b w:val="false"/>
          <w:i w:val="false"/>
          <w:color w:val="000000"/>
          <w:sz w:val="28"/>
        </w:rPr>
        <w:t>
      147. Қазақстан Республикасы Қаржы министрлігінің Мемлекеттік қазынашылық комитеті Павлодар облысы бойынша Мемлекеттік қазынашылық департаментінің Май аудандық мемлекеттік қазынашылық басқармасы.</w:t>
      </w:r>
    </w:p>
    <w:bookmarkEnd w:id="200"/>
    <w:bookmarkStart w:name="z211" w:id="201"/>
    <w:p>
      <w:pPr>
        <w:spacing w:after="0"/>
        <w:ind w:left="0"/>
        <w:jc w:val="both"/>
      </w:pPr>
      <w:r>
        <w:rPr>
          <w:rFonts w:ascii="Times New Roman"/>
          <w:b w:val="false"/>
          <w:i w:val="false"/>
          <w:color w:val="000000"/>
          <w:sz w:val="28"/>
        </w:rPr>
        <w:t>
      148. Қазақстан Республикасы Қаржы министрлігінің Мемлекеттік қазынашылық комитеті Павлодар облысы бойынша Мемлекеттік қазынашылық департаментінің Павлодар аудандық мемлекеттік қазынашылық басқармасы.</w:t>
      </w:r>
    </w:p>
    <w:bookmarkEnd w:id="201"/>
    <w:bookmarkStart w:name="z212" w:id="202"/>
    <w:p>
      <w:pPr>
        <w:spacing w:after="0"/>
        <w:ind w:left="0"/>
        <w:jc w:val="both"/>
      </w:pPr>
      <w:r>
        <w:rPr>
          <w:rFonts w:ascii="Times New Roman"/>
          <w:b w:val="false"/>
          <w:i w:val="false"/>
          <w:color w:val="000000"/>
          <w:sz w:val="28"/>
        </w:rPr>
        <w:t>
      149. Қазақстан Республикасы Қаржы министрлігінің Мемлекеттік қазынашылық комитеті Павлодар облысы бойынша Мемлекеттік қазынашылық департаментінің Успен аудандық мемлекеттік қазынашылық басқармасы.</w:t>
      </w:r>
    </w:p>
    <w:bookmarkEnd w:id="202"/>
    <w:bookmarkStart w:name="z213" w:id="203"/>
    <w:p>
      <w:pPr>
        <w:spacing w:after="0"/>
        <w:ind w:left="0"/>
        <w:jc w:val="both"/>
      </w:pPr>
      <w:r>
        <w:rPr>
          <w:rFonts w:ascii="Times New Roman"/>
          <w:b w:val="false"/>
          <w:i w:val="false"/>
          <w:color w:val="000000"/>
          <w:sz w:val="28"/>
        </w:rPr>
        <w:t>
      150. Қазақстан Республикасы Қаржы министрлігінің Мемлекеттік қазынашылық комитеті Павлодар облысы бойынша Мемлекеттік қазынашылық департаментінің Шарбақты аудандық мемлекеттік қазынашылық басқармасы.</w:t>
      </w:r>
    </w:p>
    <w:bookmarkEnd w:id="203"/>
    <w:bookmarkStart w:name="z214" w:id="204"/>
    <w:p>
      <w:pPr>
        <w:spacing w:after="0"/>
        <w:ind w:left="0"/>
        <w:jc w:val="both"/>
      </w:pPr>
      <w:r>
        <w:rPr>
          <w:rFonts w:ascii="Times New Roman"/>
          <w:b w:val="false"/>
          <w:i w:val="false"/>
          <w:color w:val="000000"/>
          <w:sz w:val="28"/>
        </w:rPr>
        <w:t>
      151. Қазақстан Республикасы Қаржы министрлігінің Мемлекеттік қазынашылық комитеті Павлодар облысы бойынша Мемлекеттік қазынашылық департаментінің Екібастұз қалалық мемлекеттік қазынашылық басқармасы.</w:t>
      </w:r>
    </w:p>
    <w:bookmarkEnd w:id="204"/>
    <w:bookmarkStart w:name="z215" w:id="205"/>
    <w:p>
      <w:pPr>
        <w:spacing w:after="0"/>
        <w:ind w:left="0"/>
        <w:jc w:val="both"/>
      </w:pPr>
      <w:r>
        <w:rPr>
          <w:rFonts w:ascii="Times New Roman"/>
          <w:b w:val="false"/>
          <w:i w:val="false"/>
          <w:color w:val="000000"/>
          <w:sz w:val="28"/>
        </w:rPr>
        <w:t>
      152. Қазақстан Республикасы Қаржы министрлігі Мемлекеттік қазынашылық комитетінің Солтүстік Қазақстан облысы бойынша Мемлекеттік қазынашылық департаменті.</w:t>
      </w:r>
    </w:p>
    <w:bookmarkEnd w:id="205"/>
    <w:bookmarkStart w:name="z216" w:id="206"/>
    <w:p>
      <w:pPr>
        <w:spacing w:after="0"/>
        <w:ind w:left="0"/>
        <w:jc w:val="both"/>
      </w:pPr>
      <w:r>
        <w:rPr>
          <w:rFonts w:ascii="Times New Roman"/>
          <w:b w:val="false"/>
          <w:i w:val="false"/>
          <w:color w:val="000000"/>
          <w:sz w:val="28"/>
        </w:rPr>
        <w:t>
      153.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Ақжар аудандық мемлекеттік қазынашылық басқармасы.</w:t>
      </w:r>
    </w:p>
    <w:bookmarkEnd w:id="206"/>
    <w:bookmarkStart w:name="z217" w:id="207"/>
    <w:p>
      <w:pPr>
        <w:spacing w:after="0"/>
        <w:ind w:left="0"/>
        <w:jc w:val="both"/>
      </w:pPr>
      <w:r>
        <w:rPr>
          <w:rFonts w:ascii="Times New Roman"/>
          <w:b w:val="false"/>
          <w:i w:val="false"/>
          <w:color w:val="000000"/>
          <w:sz w:val="28"/>
        </w:rPr>
        <w:t>
      154.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Аққайың аудандық мемлекеттік қазынашылық басқармасы.</w:t>
      </w:r>
    </w:p>
    <w:bookmarkEnd w:id="207"/>
    <w:bookmarkStart w:name="z218" w:id="208"/>
    <w:p>
      <w:pPr>
        <w:spacing w:after="0"/>
        <w:ind w:left="0"/>
        <w:jc w:val="both"/>
      </w:pPr>
      <w:r>
        <w:rPr>
          <w:rFonts w:ascii="Times New Roman"/>
          <w:b w:val="false"/>
          <w:i w:val="false"/>
          <w:color w:val="000000"/>
          <w:sz w:val="28"/>
        </w:rPr>
        <w:t>
      155.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Айыртау аудандық мемлекеттік қазынашылық басқармасы.</w:t>
      </w:r>
    </w:p>
    <w:bookmarkEnd w:id="208"/>
    <w:bookmarkStart w:name="z219" w:id="209"/>
    <w:p>
      <w:pPr>
        <w:spacing w:after="0"/>
        <w:ind w:left="0"/>
        <w:jc w:val="both"/>
      </w:pPr>
      <w:r>
        <w:rPr>
          <w:rFonts w:ascii="Times New Roman"/>
          <w:b w:val="false"/>
          <w:i w:val="false"/>
          <w:color w:val="000000"/>
          <w:sz w:val="28"/>
        </w:rPr>
        <w:t>
      156.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Мағжан Жұмабаев ауданының мемлекеттік қазынашылық басқармасы.</w:t>
      </w:r>
    </w:p>
    <w:bookmarkEnd w:id="209"/>
    <w:bookmarkStart w:name="z220" w:id="210"/>
    <w:p>
      <w:pPr>
        <w:spacing w:after="0"/>
        <w:ind w:left="0"/>
        <w:jc w:val="both"/>
      </w:pPr>
      <w:r>
        <w:rPr>
          <w:rFonts w:ascii="Times New Roman"/>
          <w:b w:val="false"/>
          <w:i w:val="false"/>
          <w:color w:val="000000"/>
          <w:sz w:val="28"/>
        </w:rPr>
        <w:t>
      157.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Есіл аудандық мемлекеттік қазынашылық басқармасы.</w:t>
      </w:r>
    </w:p>
    <w:bookmarkEnd w:id="210"/>
    <w:bookmarkStart w:name="z221" w:id="211"/>
    <w:p>
      <w:pPr>
        <w:spacing w:after="0"/>
        <w:ind w:left="0"/>
        <w:jc w:val="both"/>
      </w:pPr>
      <w:r>
        <w:rPr>
          <w:rFonts w:ascii="Times New Roman"/>
          <w:b w:val="false"/>
          <w:i w:val="false"/>
          <w:color w:val="000000"/>
          <w:sz w:val="28"/>
        </w:rPr>
        <w:t>
      158.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Жамбыл аудандық мемлекеттік қазынашылық басқармасы.</w:t>
      </w:r>
    </w:p>
    <w:bookmarkEnd w:id="211"/>
    <w:bookmarkStart w:name="z222" w:id="212"/>
    <w:p>
      <w:pPr>
        <w:spacing w:after="0"/>
        <w:ind w:left="0"/>
        <w:jc w:val="both"/>
      </w:pPr>
      <w:r>
        <w:rPr>
          <w:rFonts w:ascii="Times New Roman"/>
          <w:b w:val="false"/>
          <w:i w:val="false"/>
          <w:color w:val="000000"/>
          <w:sz w:val="28"/>
        </w:rPr>
        <w:t>
      159.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Қызылжар аудандық мемлекеттік қазынашылық басқармасы.</w:t>
      </w:r>
    </w:p>
    <w:bookmarkEnd w:id="212"/>
    <w:bookmarkStart w:name="z223" w:id="213"/>
    <w:p>
      <w:pPr>
        <w:spacing w:after="0"/>
        <w:ind w:left="0"/>
        <w:jc w:val="both"/>
      </w:pPr>
      <w:r>
        <w:rPr>
          <w:rFonts w:ascii="Times New Roman"/>
          <w:b w:val="false"/>
          <w:i w:val="false"/>
          <w:color w:val="000000"/>
          <w:sz w:val="28"/>
        </w:rPr>
        <w:t>
      160.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Мамлют аудандық мемлекеттік қазынашылық басқармасы.</w:t>
      </w:r>
    </w:p>
    <w:bookmarkEnd w:id="213"/>
    <w:bookmarkStart w:name="z224" w:id="214"/>
    <w:p>
      <w:pPr>
        <w:spacing w:after="0"/>
        <w:ind w:left="0"/>
        <w:jc w:val="both"/>
      </w:pPr>
      <w:r>
        <w:rPr>
          <w:rFonts w:ascii="Times New Roman"/>
          <w:b w:val="false"/>
          <w:i w:val="false"/>
          <w:color w:val="000000"/>
          <w:sz w:val="28"/>
        </w:rPr>
        <w:t>
      161.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Шал ақын атындағы аудандық мемлекеттік қазынашылық басқармасы.</w:t>
      </w:r>
    </w:p>
    <w:bookmarkEnd w:id="214"/>
    <w:bookmarkStart w:name="z225" w:id="215"/>
    <w:p>
      <w:pPr>
        <w:spacing w:after="0"/>
        <w:ind w:left="0"/>
        <w:jc w:val="both"/>
      </w:pPr>
      <w:r>
        <w:rPr>
          <w:rFonts w:ascii="Times New Roman"/>
          <w:b w:val="false"/>
          <w:i w:val="false"/>
          <w:color w:val="000000"/>
          <w:sz w:val="28"/>
        </w:rPr>
        <w:t>
      162.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Тимирязев аудандық мемлекеттік қазынашылық басқармасы.</w:t>
      </w:r>
    </w:p>
    <w:bookmarkEnd w:id="215"/>
    <w:bookmarkStart w:name="z226" w:id="216"/>
    <w:p>
      <w:pPr>
        <w:spacing w:after="0"/>
        <w:ind w:left="0"/>
        <w:jc w:val="both"/>
      </w:pPr>
      <w:r>
        <w:rPr>
          <w:rFonts w:ascii="Times New Roman"/>
          <w:b w:val="false"/>
          <w:i w:val="false"/>
          <w:color w:val="000000"/>
          <w:sz w:val="28"/>
        </w:rPr>
        <w:t>
      163.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Тайынша аудандық мемлекеттік қазынашылық басқармасы.</w:t>
      </w:r>
    </w:p>
    <w:bookmarkEnd w:id="216"/>
    <w:bookmarkStart w:name="z227" w:id="217"/>
    <w:p>
      <w:pPr>
        <w:spacing w:after="0"/>
        <w:ind w:left="0"/>
        <w:jc w:val="both"/>
      </w:pPr>
      <w:r>
        <w:rPr>
          <w:rFonts w:ascii="Times New Roman"/>
          <w:b w:val="false"/>
          <w:i w:val="false"/>
          <w:color w:val="000000"/>
          <w:sz w:val="28"/>
        </w:rPr>
        <w:t>
      164.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Уәлиханов аудандық мемлекеттік қазынашылық басқармасы.</w:t>
      </w:r>
    </w:p>
    <w:bookmarkEnd w:id="217"/>
    <w:bookmarkStart w:name="z228" w:id="218"/>
    <w:p>
      <w:pPr>
        <w:spacing w:after="0"/>
        <w:ind w:left="0"/>
        <w:jc w:val="both"/>
      </w:pPr>
      <w:r>
        <w:rPr>
          <w:rFonts w:ascii="Times New Roman"/>
          <w:b w:val="false"/>
          <w:i w:val="false"/>
          <w:color w:val="000000"/>
          <w:sz w:val="28"/>
        </w:rPr>
        <w:t>
      165. Қазақстан Республикасы Қаржы министрлігінің Мемлекеттік қазынашылық комитеті Солтүстік Қазақстан облысы бойынша Мемлекеттік қазынашылық департаментінің Ғабит Мүсірепов атындағы ауданның мемлекеттік қазынашылық басқармасы.</w:t>
      </w:r>
    </w:p>
    <w:bookmarkEnd w:id="218"/>
    <w:bookmarkStart w:name="z229" w:id="219"/>
    <w:p>
      <w:pPr>
        <w:spacing w:after="0"/>
        <w:ind w:left="0"/>
        <w:jc w:val="both"/>
      </w:pPr>
      <w:r>
        <w:rPr>
          <w:rFonts w:ascii="Times New Roman"/>
          <w:b w:val="false"/>
          <w:i w:val="false"/>
          <w:color w:val="000000"/>
          <w:sz w:val="28"/>
        </w:rPr>
        <w:t>
      166. Қазақстан Республикасы Қаржы министрлігі Мемлекеттік қазынашылық комитетінің Түркістан облысы бойынша Мемлекеттік қазынашылық департаменті.</w:t>
      </w:r>
    </w:p>
    <w:bookmarkEnd w:id="219"/>
    <w:bookmarkStart w:name="z230" w:id="220"/>
    <w:p>
      <w:pPr>
        <w:spacing w:after="0"/>
        <w:ind w:left="0"/>
        <w:jc w:val="both"/>
      </w:pPr>
      <w:r>
        <w:rPr>
          <w:rFonts w:ascii="Times New Roman"/>
          <w:b w:val="false"/>
          <w:i w:val="false"/>
          <w:color w:val="000000"/>
          <w:sz w:val="28"/>
        </w:rPr>
        <w:t>
      167. Қазақстан Республикасы Қаржы министрлігі Мемлекеттік қазынашылық комитетінің Шымкент қаласы бойынша Мемлекеттік қазынашылық департаменті.</w:t>
      </w:r>
    </w:p>
    <w:bookmarkEnd w:id="220"/>
    <w:bookmarkStart w:name="z231" w:id="221"/>
    <w:p>
      <w:pPr>
        <w:spacing w:after="0"/>
        <w:ind w:left="0"/>
        <w:jc w:val="both"/>
      </w:pPr>
      <w:r>
        <w:rPr>
          <w:rFonts w:ascii="Times New Roman"/>
          <w:b w:val="false"/>
          <w:i w:val="false"/>
          <w:color w:val="000000"/>
          <w:sz w:val="28"/>
        </w:rPr>
        <w:t>
      168. Қазақстан Республикасы Қаржы министрлігінің Мемлекеттік қазынашылық комитеті Түркістан облысы бойынша Мемлекеттік қазынашылық департаментінің Арыс қалалық мемлекеттік қазынашылық басқармасы.</w:t>
      </w:r>
    </w:p>
    <w:bookmarkEnd w:id="221"/>
    <w:bookmarkStart w:name="z232" w:id="222"/>
    <w:p>
      <w:pPr>
        <w:spacing w:after="0"/>
        <w:ind w:left="0"/>
        <w:jc w:val="both"/>
      </w:pPr>
      <w:r>
        <w:rPr>
          <w:rFonts w:ascii="Times New Roman"/>
          <w:b w:val="false"/>
          <w:i w:val="false"/>
          <w:color w:val="000000"/>
          <w:sz w:val="28"/>
        </w:rPr>
        <w:t>
      169. Қазақстан Республикасы Қаржы министрлігінің Мемлекеттік қазынашылық комитеті Түркістан облысы бойынша Мемлекеттік қазынашылық департаментінің Бәйдібек аудандық мемлекеттік қазынашылық басқармасы.</w:t>
      </w:r>
    </w:p>
    <w:bookmarkEnd w:id="222"/>
    <w:bookmarkStart w:name="z233" w:id="223"/>
    <w:p>
      <w:pPr>
        <w:spacing w:after="0"/>
        <w:ind w:left="0"/>
        <w:jc w:val="both"/>
      </w:pPr>
      <w:r>
        <w:rPr>
          <w:rFonts w:ascii="Times New Roman"/>
          <w:b w:val="false"/>
          <w:i w:val="false"/>
          <w:color w:val="000000"/>
          <w:sz w:val="28"/>
        </w:rPr>
        <w:t>
      170. Қазақстан Республикасы Қаржы министрлігінің Мемлекеттік қазынашылық комитеті Түркістан облысы бойынша Мемлекеттік қазынашылық департаментінің Қазығұрт аудандық мемлекеттік қазынашылық басқармасы.</w:t>
      </w:r>
    </w:p>
    <w:bookmarkEnd w:id="223"/>
    <w:bookmarkStart w:name="z234" w:id="224"/>
    <w:p>
      <w:pPr>
        <w:spacing w:after="0"/>
        <w:ind w:left="0"/>
        <w:jc w:val="both"/>
      </w:pPr>
      <w:r>
        <w:rPr>
          <w:rFonts w:ascii="Times New Roman"/>
          <w:b w:val="false"/>
          <w:i w:val="false"/>
          <w:color w:val="000000"/>
          <w:sz w:val="28"/>
        </w:rPr>
        <w:t>
      171. Қазақстан Республикасы Қаржы министрлігінің Мемлекеттік қазынашылық комитеті Түркістан облысы бойынша Мемлекеттік қазынашылық департаментінің Кентау қалалық мемлекеттік қазынашылық басқармасы.</w:t>
      </w:r>
    </w:p>
    <w:bookmarkEnd w:id="224"/>
    <w:bookmarkStart w:name="z235" w:id="225"/>
    <w:p>
      <w:pPr>
        <w:spacing w:after="0"/>
        <w:ind w:left="0"/>
        <w:jc w:val="both"/>
      </w:pPr>
      <w:r>
        <w:rPr>
          <w:rFonts w:ascii="Times New Roman"/>
          <w:b w:val="false"/>
          <w:i w:val="false"/>
          <w:color w:val="000000"/>
          <w:sz w:val="28"/>
        </w:rPr>
        <w:t>
      172. Қазақстан Республикасы Қаржы министрлігінің Мемлекеттік қазынашылық комитеті Түркістан облысы бойынша Мемлекеттік қазынашылық департаментінің Жетісай аудандық мемлекеттік қазынашылық басқармасы.</w:t>
      </w:r>
    </w:p>
    <w:bookmarkEnd w:id="225"/>
    <w:bookmarkStart w:name="z236" w:id="226"/>
    <w:p>
      <w:pPr>
        <w:spacing w:after="0"/>
        <w:ind w:left="0"/>
        <w:jc w:val="both"/>
      </w:pPr>
      <w:r>
        <w:rPr>
          <w:rFonts w:ascii="Times New Roman"/>
          <w:b w:val="false"/>
          <w:i w:val="false"/>
          <w:color w:val="000000"/>
          <w:sz w:val="28"/>
        </w:rPr>
        <w:t>
      173. Қазақстан Республикасы Қаржы министрлігінің Мемлекеттік қазынашылық комитеті Түркістан облысы бойынша Мемлекеттік қазынашылық департаментінің Ордабасы аудандық мемлекеттік қазынашылық басқармасы.</w:t>
      </w:r>
    </w:p>
    <w:bookmarkEnd w:id="226"/>
    <w:bookmarkStart w:name="z237" w:id="227"/>
    <w:p>
      <w:pPr>
        <w:spacing w:after="0"/>
        <w:ind w:left="0"/>
        <w:jc w:val="both"/>
      </w:pPr>
      <w:r>
        <w:rPr>
          <w:rFonts w:ascii="Times New Roman"/>
          <w:b w:val="false"/>
          <w:i w:val="false"/>
          <w:color w:val="000000"/>
          <w:sz w:val="28"/>
        </w:rPr>
        <w:t>
      174. Қазақстан Республикасы Қаржы министрлігінің Мемлекеттік қазынашылық комитеті Түркістан облысы бойынша Мемлекеттік қазынашылық департаментінің Отырар аудандық мемлекеттік қазынашылық басқармасы.</w:t>
      </w:r>
    </w:p>
    <w:bookmarkEnd w:id="227"/>
    <w:bookmarkStart w:name="z238" w:id="228"/>
    <w:p>
      <w:pPr>
        <w:spacing w:after="0"/>
        <w:ind w:left="0"/>
        <w:jc w:val="both"/>
      </w:pPr>
      <w:r>
        <w:rPr>
          <w:rFonts w:ascii="Times New Roman"/>
          <w:b w:val="false"/>
          <w:i w:val="false"/>
          <w:color w:val="000000"/>
          <w:sz w:val="28"/>
        </w:rPr>
        <w:t>
      175. Қазақстан Республикасы Қаржы министрлігінің Мемлекеттік қазынашылық комитеті Түркістан облысы бойынша Мемлекеттік қазынашылық департаментінің Сайрам аудандық мемлекеттік қазынашылық басқармасы.</w:t>
      </w:r>
    </w:p>
    <w:bookmarkEnd w:id="228"/>
    <w:bookmarkStart w:name="z239" w:id="229"/>
    <w:p>
      <w:pPr>
        <w:spacing w:after="0"/>
        <w:ind w:left="0"/>
        <w:jc w:val="both"/>
      </w:pPr>
      <w:r>
        <w:rPr>
          <w:rFonts w:ascii="Times New Roman"/>
          <w:b w:val="false"/>
          <w:i w:val="false"/>
          <w:color w:val="000000"/>
          <w:sz w:val="28"/>
        </w:rPr>
        <w:t>
      176. Қазақстан Республикасы Қаржы министрлігінің Мемлекеттік қазынашылық комитеті Түркістан облысы бойынша Мемлекеттік қазынашылық департаментінің Сарыағаш аудандық мемлекеттік қазынашылық басқармасы.</w:t>
      </w:r>
    </w:p>
    <w:bookmarkEnd w:id="229"/>
    <w:bookmarkStart w:name="z240" w:id="230"/>
    <w:p>
      <w:pPr>
        <w:spacing w:after="0"/>
        <w:ind w:left="0"/>
        <w:jc w:val="both"/>
      </w:pPr>
      <w:r>
        <w:rPr>
          <w:rFonts w:ascii="Times New Roman"/>
          <w:b w:val="false"/>
          <w:i w:val="false"/>
          <w:color w:val="000000"/>
          <w:sz w:val="28"/>
        </w:rPr>
        <w:t>
      177. Қазақстан Республикасы Қаржы министрлігінің Мемлекеттік қазынашылық комитеті Түркістан облысы бойынша Мемлекеттік қазынашылық департаментінің Созақ аудандық мемлекеттік қазынашылық басқармасы.</w:t>
      </w:r>
    </w:p>
    <w:bookmarkEnd w:id="230"/>
    <w:bookmarkStart w:name="z241" w:id="231"/>
    <w:p>
      <w:pPr>
        <w:spacing w:after="0"/>
        <w:ind w:left="0"/>
        <w:jc w:val="both"/>
      </w:pPr>
      <w:r>
        <w:rPr>
          <w:rFonts w:ascii="Times New Roman"/>
          <w:b w:val="false"/>
          <w:i w:val="false"/>
          <w:color w:val="000000"/>
          <w:sz w:val="28"/>
        </w:rPr>
        <w:t>
      178. Қазақстан Республикасы Қаржы министрлігінің Мемлекеттік қазынашылық комитеті Түркістан облысы бойынша Мемлекеттік қазынашылық департаментінің Төлеби аудандық мемлекеттік қазынашылық басқармасы.</w:t>
      </w:r>
    </w:p>
    <w:bookmarkEnd w:id="231"/>
    <w:bookmarkStart w:name="z242" w:id="232"/>
    <w:p>
      <w:pPr>
        <w:spacing w:after="0"/>
        <w:ind w:left="0"/>
        <w:jc w:val="both"/>
      </w:pPr>
      <w:r>
        <w:rPr>
          <w:rFonts w:ascii="Times New Roman"/>
          <w:b w:val="false"/>
          <w:i w:val="false"/>
          <w:color w:val="000000"/>
          <w:sz w:val="28"/>
        </w:rPr>
        <w:t>
      179. Қазақстан Республикасы Қаржы министрлігінің Мемлекеттік қазынашылық комитеті Түркістан облысы бойынша Мемлекеттік қазынашылық департаментінің Түркістан қалалық мемлекеттік қазынашылық басқармасы.</w:t>
      </w:r>
    </w:p>
    <w:bookmarkEnd w:id="232"/>
    <w:bookmarkStart w:name="z243" w:id="233"/>
    <w:p>
      <w:pPr>
        <w:spacing w:after="0"/>
        <w:ind w:left="0"/>
        <w:jc w:val="both"/>
      </w:pPr>
      <w:r>
        <w:rPr>
          <w:rFonts w:ascii="Times New Roman"/>
          <w:b w:val="false"/>
          <w:i w:val="false"/>
          <w:color w:val="000000"/>
          <w:sz w:val="28"/>
        </w:rPr>
        <w:t>
      180. Қазақстан Республикасы Қаржы министрлігінің Мемлекеттік қазынашылық комитеті Түркістан облысы бойынша Мемлекеттік қазынашылық департаментінің Түлкібас аудандық мемлекеттік қазынашылық басқармасы.</w:t>
      </w:r>
    </w:p>
    <w:bookmarkEnd w:id="233"/>
    <w:bookmarkStart w:name="z244" w:id="234"/>
    <w:p>
      <w:pPr>
        <w:spacing w:after="0"/>
        <w:ind w:left="0"/>
        <w:jc w:val="both"/>
      </w:pPr>
      <w:r>
        <w:rPr>
          <w:rFonts w:ascii="Times New Roman"/>
          <w:b w:val="false"/>
          <w:i w:val="false"/>
          <w:color w:val="000000"/>
          <w:sz w:val="28"/>
        </w:rPr>
        <w:t>
      181. Қазақстан Республикасы Қаржы министрлігінің Мемлекеттік қазынашылық комитеті Түркістан облысы бойынша Мемлекеттік қазынашылық департаментінің Шардара аудандық мемлекеттік қазынашылық басқармасы.</w:t>
      </w:r>
    </w:p>
    <w:bookmarkEnd w:id="234"/>
    <w:bookmarkStart w:name="z245" w:id="235"/>
    <w:p>
      <w:pPr>
        <w:spacing w:after="0"/>
        <w:ind w:left="0"/>
        <w:jc w:val="both"/>
      </w:pPr>
      <w:r>
        <w:rPr>
          <w:rFonts w:ascii="Times New Roman"/>
          <w:b w:val="false"/>
          <w:i w:val="false"/>
          <w:color w:val="000000"/>
          <w:sz w:val="28"/>
        </w:rPr>
        <w:t>
      182. Қазақстан Республикасы Қаржы министрлігінің Мемлекеттік қазынашылық комитеті Түркістан облысы бойынша Мемлекеттік қазынашылық департаментінің Мақтаарал аудандық мемлекеттік қазынашылық басқармасы.</w:t>
      </w:r>
    </w:p>
    <w:bookmarkEnd w:id="235"/>
    <w:bookmarkStart w:name="z246" w:id="236"/>
    <w:p>
      <w:pPr>
        <w:spacing w:after="0"/>
        <w:ind w:left="0"/>
        <w:jc w:val="both"/>
      </w:pPr>
      <w:r>
        <w:rPr>
          <w:rFonts w:ascii="Times New Roman"/>
          <w:b w:val="false"/>
          <w:i w:val="false"/>
          <w:color w:val="000000"/>
          <w:sz w:val="28"/>
        </w:rPr>
        <w:t>
      183. Қазақстан Республикасы Қаржы министрлігінің Мемлекеттік қазынашылық комитеті Түркістан облысы бойынша Мемлекеттік қазынашылық департаментінің Келес аудандық мемлекеттік қазынашылық басқармасы.</w:t>
      </w:r>
    </w:p>
    <w:bookmarkEnd w:id="236"/>
    <w:bookmarkStart w:name="z247" w:id="237"/>
    <w:p>
      <w:pPr>
        <w:spacing w:after="0"/>
        <w:ind w:left="0"/>
        <w:jc w:val="both"/>
      </w:pPr>
      <w:r>
        <w:rPr>
          <w:rFonts w:ascii="Times New Roman"/>
          <w:b w:val="false"/>
          <w:i w:val="false"/>
          <w:color w:val="000000"/>
          <w:sz w:val="28"/>
        </w:rPr>
        <w:t>
      184. Қазақстан Республикасы Қаржы министрлігінің Мемлекеттік қазынашылық комитеті Түркістан облысы бойынша Мемлекеттік қазынашылық департаментінің Сауран ауданы бойынша мемлекеттік қазынашылық басқармасы.</w:t>
      </w:r>
    </w:p>
    <w:bookmarkEnd w:id="237"/>
    <w:bookmarkStart w:name="z248" w:id="238"/>
    <w:p>
      <w:pPr>
        <w:spacing w:after="0"/>
        <w:ind w:left="0"/>
        <w:jc w:val="both"/>
      </w:pPr>
      <w:r>
        <w:rPr>
          <w:rFonts w:ascii="Times New Roman"/>
          <w:b w:val="false"/>
          <w:i w:val="false"/>
          <w:color w:val="000000"/>
          <w:sz w:val="28"/>
        </w:rPr>
        <w:t>
      185. Қазақстан Республикасы Қаржы министрлігінің Мемлекеттік қазынашылық комитеті Жетісу облысы бойынша Мемлекеттік қазынашылық департаменті.</w:t>
      </w:r>
    </w:p>
    <w:bookmarkEnd w:id="238"/>
    <w:bookmarkStart w:name="z249" w:id="239"/>
    <w:p>
      <w:pPr>
        <w:spacing w:after="0"/>
        <w:ind w:left="0"/>
        <w:jc w:val="both"/>
      </w:pPr>
      <w:r>
        <w:rPr>
          <w:rFonts w:ascii="Times New Roman"/>
          <w:b w:val="false"/>
          <w:i w:val="false"/>
          <w:color w:val="000000"/>
          <w:sz w:val="28"/>
        </w:rPr>
        <w:t>
      186. Қазақстан Республикасы Қаржы министрлігінің Мемлекеттік қазынашылық комитеті Жетісу облысы бойынша Мемлекеттік қазынашылық департаментінің Алакөл аудандық мемлекеттік қазынашылық басқармасы.</w:t>
      </w:r>
    </w:p>
    <w:bookmarkEnd w:id="239"/>
    <w:bookmarkStart w:name="z250" w:id="240"/>
    <w:p>
      <w:pPr>
        <w:spacing w:after="0"/>
        <w:ind w:left="0"/>
        <w:jc w:val="both"/>
      </w:pPr>
      <w:r>
        <w:rPr>
          <w:rFonts w:ascii="Times New Roman"/>
          <w:b w:val="false"/>
          <w:i w:val="false"/>
          <w:color w:val="000000"/>
          <w:sz w:val="28"/>
        </w:rPr>
        <w:t>
      187. Қазақстан Республикасы Қаржы министрлігінің Мемлекеттік қазынашылық комитеті Жетісу облысы бойынша Мемлекеттік қазынашылық департаментінің Ақсу аудандық мемлекеттік қазынашылық басқармасы.</w:t>
      </w:r>
    </w:p>
    <w:bookmarkEnd w:id="240"/>
    <w:bookmarkStart w:name="z251" w:id="241"/>
    <w:p>
      <w:pPr>
        <w:spacing w:after="0"/>
        <w:ind w:left="0"/>
        <w:jc w:val="both"/>
      </w:pPr>
      <w:r>
        <w:rPr>
          <w:rFonts w:ascii="Times New Roman"/>
          <w:b w:val="false"/>
          <w:i w:val="false"/>
          <w:color w:val="000000"/>
          <w:sz w:val="28"/>
        </w:rPr>
        <w:t>
      188. Қазақстан Республикасы Қаржы министрлігінің Мемлекеттік қазынашылық комитеті Жетісу облысы бойынша Мемлекеттік қазынашылық департаментінің Қаратал аудандық мемлекеттік қазынашылық басқармасы.</w:t>
      </w:r>
    </w:p>
    <w:bookmarkEnd w:id="241"/>
    <w:bookmarkStart w:name="z252" w:id="242"/>
    <w:p>
      <w:pPr>
        <w:spacing w:after="0"/>
        <w:ind w:left="0"/>
        <w:jc w:val="both"/>
      </w:pPr>
      <w:r>
        <w:rPr>
          <w:rFonts w:ascii="Times New Roman"/>
          <w:b w:val="false"/>
          <w:i w:val="false"/>
          <w:color w:val="000000"/>
          <w:sz w:val="28"/>
        </w:rPr>
        <w:t>
      189. Қазақстан Республикасы Қаржы министрлігінің Мемлекеттік қазынашылық комитеті Жетісу облысы бойынша Мемлекеттік қазынашылық департаментінің Кербұлақ аудандық мемлекеттік қазынашылық басқармасы.</w:t>
      </w:r>
    </w:p>
    <w:bookmarkEnd w:id="242"/>
    <w:bookmarkStart w:name="z253" w:id="243"/>
    <w:p>
      <w:pPr>
        <w:spacing w:after="0"/>
        <w:ind w:left="0"/>
        <w:jc w:val="both"/>
      </w:pPr>
      <w:r>
        <w:rPr>
          <w:rFonts w:ascii="Times New Roman"/>
          <w:b w:val="false"/>
          <w:i w:val="false"/>
          <w:color w:val="000000"/>
          <w:sz w:val="28"/>
        </w:rPr>
        <w:t>
      190. Қазақстан Республикасы Қаржы министрлігінің Мемлекеттік қазынашылық комитеті Жетісу облысы бойынша Мемлекеттік қазынашылық департаментінің Көксу аудандық мемлекеттік қазынашылық басқармасы.</w:t>
      </w:r>
    </w:p>
    <w:bookmarkEnd w:id="243"/>
    <w:bookmarkStart w:name="z254" w:id="244"/>
    <w:p>
      <w:pPr>
        <w:spacing w:after="0"/>
        <w:ind w:left="0"/>
        <w:jc w:val="both"/>
      </w:pPr>
      <w:r>
        <w:rPr>
          <w:rFonts w:ascii="Times New Roman"/>
          <w:b w:val="false"/>
          <w:i w:val="false"/>
          <w:color w:val="000000"/>
          <w:sz w:val="28"/>
        </w:rPr>
        <w:t>
      191. Қазақстан Республикасы Қаржы министрлігінің Мемлекеттік қазынашылық комитеті Жетісу облысы бойынша Мемлекеттік қазынашылық департаментінің Панфилов аудандық мемлекеттік қазынашылық басқармасы.</w:t>
      </w:r>
    </w:p>
    <w:bookmarkEnd w:id="244"/>
    <w:bookmarkStart w:name="z255" w:id="245"/>
    <w:p>
      <w:pPr>
        <w:spacing w:after="0"/>
        <w:ind w:left="0"/>
        <w:jc w:val="both"/>
      </w:pPr>
      <w:r>
        <w:rPr>
          <w:rFonts w:ascii="Times New Roman"/>
          <w:b w:val="false"/>
          <w:i w:val="false"/>
          <w:color w:val="000000"/>
          <w:sz w:val="28"/>
        </w:rPr>
        <w:t>
      192. Қазақстан Республикасы Қаржы министрлігінің Мемлекеттік қазынашылық комитеті Жетісу облысы бойынша Мемлекеттік қазынашылық департаментінің Сарқан аудандық мемлекеттік қазынашылық басқармасы.</w:t>
      </w:r>
    </w:p>
    <w:bookmarkEnd w:id="245"/>
    <w:bookmarkStart w:name="z256" w:id="246"/>
    <w:p>
      <w:pPr>
        <w:spacing w:after="0"/>
        <w:ind w:left="0"/>
        <w:jc w:val="both"/>
      </w:pPr>
      <w:r>
        <w:rPr>
          <w:rFonts w:ascii="Times New Roman"/>
          <w:b w:val="false"/>
          <w:i w:val="false"/>
          <w:color w:val="000000"/>
          <w:sz w:val="28"/>
        </w:rPr>
        <w:t>
      193. Қазақстан Республикасы Қаржы министрлігінің Мемлекеттік қазынашылық комитеті Жетісу облысы бойынша Мемлекеттік қазынашылық департаментінің Ескелді аудандық мемлекеттік қазынашылық басқармасы.</w:t>
      </w:r>
    </w:p>
    <w:bookmarkEnd w:id="246"/>
    <w:bookmarkStart w:name="z257" w:id="247"/>
    <w:p>
      <w:pPr>
        <w:spacing w:after="0"/>
        <w:ind w:left="0"/>
        <w:jc w:val="both"/>
      </w:pPr>
      <w:r>
        <w:rPr>
          <w:rFonts w:ascii="Times New Roman"/>
          <w:b w:val="false"/>
          <w:i w:val="false"/>
          <w:color w:val="000000"/>
          <w:sz w:val="28"/>
        </w:rPr>
        <w:t>
      194. Қазақстан Республикасы Қаржы министрлігінің Мемлекеттік қазынашылық комитеті Жетісу облысы бойынша Мемлекеттік қазынашылық департаментінің Текелі қалалық мемлекеттік қазынашылық басқармасы.</w:t>
      </w:r>
    </w:p>
    <w:bookmarkEnd w:id="247"/>
    <w:bookmarkStart w:name="z258" w:id="248"/>
    <w:p>
      <w:pPr>
        <w:spacing w:after="0"/>
        <w:ind w:left="0"/>
        <w:jc w:val="both"/>
      </w:pPr>
      <w:r>
        <w:rPr>
          <w:rFonts w:ascii="Times New Roman"/>
          <w:b w:val="false"/>
          <w:i w:val="false"/>
          <w:color w:val="000000"/>
          <w:sz w:val="28"/>
        </w:rPr>
        <w:t>
      195. Қазақстан Республикасы Қаржы министрлігі Мемлекеттік қазынашылық комитетінің Абай облысы бойынша Мемлекеттік қазынашылық департаменті.</w:t>
      </w:r>
    </w:p>
    <w:bookmarkEnd w:id="248"/>
    <w:bookmarkStart w:name="z259" w:id="249"/>
    <w:p>
      <w:pPr>
        <w:spacing w:after="0"/>
        <w:ind w:left="0"/>
        <w:jc w:val="both"/>
      </w:pPr>
      <w:r>
        <w:rPr>
          <w:rFonts w:ascii="Times New Roman"/>
          <w:b w:val="false"/>
          <w:i w:val="false"/>
          <w:color w:val="000000"/>
          <w:sz w:val="28"/>
        </w:rPr>
        <w:t>
      196. Қазақстан Республикасы Қаржы министрлігінің Мемлекеттік қазынашылық комитеті Абай облысы бойынша Мемлекеттік қазынашылық департаментінің Абай аудандық мемлекеттік қазынашылық басқармасы.</w:t>
      </w:r>
    </w:p>
    <w:bookmarkEnd w:id="249"/>
    <w:bookmarkStart w:name="z260" w:id="250"/>
    <w:p>
      <w:pPr>
        <w:spacing w:after="0"/>
        <w:ind w:left="0"/>
        <w:jc w:val="both"/>
      </w:pPr>
      <w:r>
        <w:rPr>
          <w:rFonts w:ascii="Times New Roman"/>
          <w:b w:val="false"/>
          <w:i w:val="false"/>
          <w:color w:val="000000"/>
          <w:sz w:val="28"/>
        </w:rPr>
        <w:t>
      197. Қазақстан Республикасы Қаржы министрлігінің Мемлекеттік қазынашылық комитеті Абай облысы бойынша Мемлекеттік қазынашылық департаментінің Аягөз аудандық мемлекеттік қазынашылық басқармасы.</w:t>
      </w:r>
    </w:p>
    <w:bookmarkEnd w:id="250"/>
    <w:bookmarkStart w:name="z261" w:id="251"/>
    <w:p>
      <w:pPr>
        <w:spacing w:after="0"/>
        <w:ind w:left="0"/>
        <w:jc w:val="both"/>
      </w:pPr>
      <w:r>
        <w:rPr>
          <w:rFonts w:ascii="Times New Roman"/>
          <w:b w:val="false"/>
          <w:i w:val="false"/>
          <w:color w:val="000000"/>
          <w:sz w:val="28"/>
        </w:rPr>
        <w:t>
      198. Қазақстан Республикасы Қаржы министрлігінің Мемлекеттік қазынашылық комитеті Абай облысы бойынша Мемлекеттік қазынашылық департаментінің Бесқарағай аудандық мемлекеттік қазынашылық басқармасы.</w:t>
      </w:r>
    </w:p>
    <w:bookmarkEnd w:id="251"/>
    <w:bookmarkStart w:name="z262" w:id="252"/>
    <w:p>
      <w:pPr>
        <w:spacing w:after="0"/>
        <w:ind w:left="0"/>
        <w:jc w:val="both"/>
      </w:pPr>
      <w:r>
        <w:rPr>
          <w:rFonts w:ascii="Times New Roman"/>
          <w:b w:val="false"/>
          <w:i w:val="false"/>
          <w:color w:val="000000"/>
          <w:sz w:val="28"/>
        </w:rPr>
        <w:t>
      199. Қазақстан Республикасы Қаржы министрлігінің Мемлекеттік қазынашылық комитеті Абай облысы бойынша Мемлекеттік қазынашылық департаментінің Бородулиха аудандық мемлекеттік қазынашылық басқармасы.</w:t>
      </w:r>
    </w:p>
    <w:bookmarkEnd w:id="252"/>
    <w:bookmarkStart w:name="z263" w:id="253"/>
    <w:p>
      <w:pPr>
        <w:spacing w:after="0"/>
        <w:ind w:left="0"/>
        <w:jc w:val="both"/>
      </w:pPr>
      <w:r>
        <w:rPr>
          <w:rFonts w:ascii="Times New Roman"/>
          <w:b w:val="false"/>
          <w:i w:val="false"/>
          <w:color w:val="000000"/>
          <w:sz w:val="28"/>
        </w:rPr>
        <w:t>
      200. Қазақстан Республикасы Қаржы министрлігінің Мемлекеттік қазынашылық комитеті Абай облысы бойынша Мемлекеттік қазынашылық департаментінің Жарма аудандық мемлекеттік қазынашылық басқармасы.</w:t>
      </w:r>
    </w:p>
    <w:bookmarkEnd w:id="253"/>
    <w:bookmarkStart w:name="z264" w:id="254"/>
    <w:p>
      <w:pPr>
        <w:spacing w:after="0"/>
        <w:ind w:left="0"/>
        <w:jc w:val="both"/>
      </w:pPr>
      <w:r>
        <w:rPr>
          <w:rFonts w:ascii="Times New Roman"/>
          <w:b w:val="false"/>
          <w:i w:val="false"/>
          <w:color w:val="000000"/>
          <w:sz w:val="28"/>
        </w:rPr>
        <w:t>
      201. Қазақстан Республикасы Қаржы министрлігінің Мемлекеттік қазынашылық комитеті Абай облысы бойынша Мемлекеттік қазынашылық департаментінің Көкпекті аудандық мемлекеттік қазынашылық басқармасы.</w:t>
      </w:r>
    </w:p>
    <w:bookmarkEnd w:id="254"/>
    <w:bookmarkStart w:name="z265" w:id="255"/>
    <w:p>
      <w:pPr>
        <w:spacing w:after="0"/>
        <w:ind w:left="0"/>
        <w:jc w:val="both"/>
      </w:pPr>
      <w:r>
        <w:rPr>
          <w:rFonts w:ascii="Times New Roman"/>
          <w:b w:val="false"/>
          <w:i w:val="false"/>
          <w:color w:val="000000"/>
          <w:sz w:val="28"/>
        </w:rPr>
        <w:t>
      202. Қазақстан Республикасы Қаржы министрлігінің Мемлекеттік қазынашылық комитеті Абай облысы бойынша Мемлекеттік қазынашылық департаментінің Курчатов қалалық мемлекеттік қазынашылық басқармасы.</w:t>
      </w:r>
    </w:p>
    <w:bookmarkEnd w:id="255"/>
    <w:bookmarkStart w:name="z266" w:id="256"/>
    <w:p>
      <w:pPr>
        <w:spacing w:after="0"/>
        <w:ind w:left="0"/>
        <w:jc w:val="both"/>
      </w:pPr>
      <w:r>
        <w:rPr>
          <w:rFonts w:ascii="Times New Roman"/>
          <w:b w:val="false"/>
          <w:i w:val="false"/>
          <w:color w:val="000000"/>
          <w:sz w:val="28"/>
        </w:rPr>
        <w:t>
      203. Қазақстан Республикасы Қаржы министрлігінің Мемлекеттік қазынашылық комитеті Абай облысы бойынша Мемлекеттік қазынашылық департаментінің Ақсуат ауданы бойынша мемлекеттік қазынашылық басқармасы.</w:t>
      </w:r>
    </w:p>
    <w:bookmarkEnd w:id="256"/>
    <w:bookmarkStart w:name="z267" w:id="257"/>
    <w:p>
      <w:pPr>
        <w:spacing w:after="0"/>
        <w:ind w:left="0"/>
        <w:jc w:val="both"/>
      </w:pPr>
      <w:r>
        <w:rPr>
          <w:rFonts w:ascii="Times New Roman"/>
          <w:b w:val="false"/>
          <w:i w:val="false"/>
          <w:color w:val="000000"/>
          <w:sz w:val="28"/>
        </w:rPr>
        <w:t>
      204. Қазақстан Республикасы Қаржы министрлігінің Мемлекеттік қазынашылық комитеті Абай облысы бойынша Мемлекеттік қазынашылық департаментінің Үржар аудандық мемлекеттік қазынашылық басқармасы.</w:t>
      </w:r>
    </w:p>
    <w:bookmarkEnd w:id="257"/>
    <w:bookmarkStart w:name="z268" w:id="258"/>
    <w:p>
      <w:pPr>
        <w:spacing w:after="0"/>
        <w:ind w:left="0"/>
        <w:jc w:val="both"/>
      </w:pPr>
      <w:r>
        <w:rPr>
          <w:rFonts w:ascii="Times New Roman"/>
          <w:b w:val="false"/>
          <w:i w:val="false"/>
          <w:color w:val="000000"/>
          <w:sz w:val="28"/>
        </w:rPr>
        <w:t>
      205. Қазақстан Республикасы Қаржы министрлігінің Мемлекеттік қазынашылық комитеті Абай облысы бойынша Мемлекеттік қазынашылық департаментінің Мақаншы ауданы бойынша мемлекеттік қазынашылық басқармасы.</w:t>
      </w:r>
    </w:p>
    <w:bookmarkEnd w:id="258"/>
    <w:bookmarkStart w:name="z269" w:id="259"/>
    <w:p>
      <w:pPr>
        <w:spacing w:after="0"/>
        <w:ind w:left="0"/>
        <w:jc w:val="both"/>
      </w:pPr>
      <w:r>
        <w:rPr>
          <w:rFonts w:ascii="Times New Roman"/>
          <w:b w:val="false"/>
          <w:i w:val="false"/>
          <w:color w:val="000000"/>
          <w:sz w:val="28"/>
        </w:rPr>
        <w:t>
      206. Қазақстан Республикасы Қаржы министрлігінің Мемлекеттік қазынашылық комитеті Ұлытау облысы бойынша Мемлекеттік қазынашылық департаменті.</w:t>
      </w:r>
    </w:p>
    <w:bookmarkEnd w:id="259"/>
    <w:bookmarkStart w:name="z270" w:id="260"/>
    <w:p>
      <w:pPr>
        <w:spacing w:after="0"/>
        <w:ind w:left="0"/>
        <w:jc w:val="both"/>
      </w:pPr>
      <w:r>
        <w:rPr>
          <w:rFonts w:ascii="Times New Roman"/>
          <w:b w:val="false"/>
          <w:i w:val="false"/>
          <w:color w:val="000000"/>
          <w:sz w:val="28"/>
        </w:rPr>
        <w:t>
      207. Қазақстан Республикасы Қаржы министрлігінің Мемлекеттік қазынашылық комитеті Ұлытау облысы бойынша Мемлекеттік қазынашылық департаментінің Жаңаарқа аудандық мемлекеттік қазынашылық басқармасы.</w:t>
      </w:r>
    </w:p>
    <w:bookmarkEnd w:id="260"/>
    <w:bookmarkStart w:name="z271" w:id="261"/>
    <w:p>
      <w:pPr>
        <w:spacing w:after="0"/>
        <w:ind w:left="0"/>
        <w:jc w:val="both"/>
      </w:pPr>
      <w:r>
        <w:rPr>
          <w:rFonts w:ascii="Times New Roman"/>
          <w:b w:val="false"/>
          <w:i w:val="false"/>
          <w:color w:val="000000"/>
          <w:sz w:val="28"/>
        </w:rPr>
        <w:t>
      208. Қазақстан Республикасы Қаржы министрлігінің Мемлекеттік қазынашылық комитеті Ұлытау облысы бойынша Мемлекеттік қазынашылық департаментінің Қаражал қалалық мемлекеттік қазынашылық басқармасы.</w:t>
      </w:r>
    </w:p>
    <w:bookmarkEnd w:id="261"/>
    <w:bookmarkStart w:name="z272" w:id="262"/>
    <w:p>
      <w:pPr>
        <w:spacing w:after="0"/>
        <w:ind w:left="0"/>
        <w:jc w:val="both"/>
      </w:pPr>
      <w:r>
        <w:rPr>
          <w:rFonts w:ascii="Times New Roman"/>
          <w:b w:val="false"/>
          <w:i w:val="false"/>
          <w:color w:val="000000"/>
          <w:sz w:val="28"/>
        </w:rPr>
        <w:t>
      209. Қазақстан Республикасы Қаржы министрлігінің Мемлекеттік қазынашылық комитеті Ұлытау облысы бойынша Мемлекеттік қазынашылық департаментінің Сәтбаев қалалық мемлекеттік қазынашылық басқармасы.</w:t>
      </w:r>
    </w:p>
    <w:bookmarkEnd w:id="262"/>
    <w:bookmarkStart w:name="z273" w:id="263"/>
    <w:p>
      <w:pPr>
        <w:spacing w:after="0"/>
        <w:ind w:left="0"/>
        <w:jc w:val="both"/>
      </w:pPr>
      <w:r>
        <w:rPr>
          <w:rFonts w:ascii="Times New Roman"/>
          <w:b w:val="false"/>
          <w:i w:val="false"/>
          <w:color w:val="000000"/>
          <w:sz w:val="28"/>
        </w:rPr>
        <w:t>
      210. Қазақстан Республикасы Қаржы министрлігінің Мемлекеттік қазынашылық комитеті Ұлытау облысы бойынша Мемлекеттік қазынашылық департаментінің Ұлытау аудандық мемлекеттік қазынашылық басқармасы.</w:t>
      </w:r>
    </w:p>
    <w:bookmarkEnd w:id="263"/>
    <w:bookmarkStart w:name="z274" w:id="264"/>
    <w:p>
      <w:pPr>
        <w:spacing w:after="0"/>
        <w:ind w:left="0"/>
        <w:jc w:val="both"/>
      </w:pPr>
      <w:r>
        <w:rPr>
          <w:rFonts w:ascii="Times New Roman"/>
          <w:b w:val="false"/>
          <w:i w:val="false"/>
          <w:color w:val="000000"/>
          <w:sz w:val="28"/>
        </w:rPr>
        <w:t>
      211. Қазақстан Республикасы Қаржы министрлігі Мемлекеттік қазынашылық комитетінің Алматы қаласы бойынша Мемлекеттік қазынашылық департаменті.</w:t>
      </w:r>
    </w:p>
    <w:bookmarkEnd w:id="264"/>
    <w:bookmarkStart w:name="z275" w:id="265"/>
    <w:p>
      <w:pPr>
        <w:spacing w:after="0"/>
        <w:ind w:left="0"/>
        <w:jc w:val="both"/>
      </w:pPr>
      <w:r>
        <w:rPr>
          <w:rFonts w:ascii="Times New Roman"/>
          <w:b w:val="false"/>
          <w:i w:val="false"/>
          <w:color w:val="000000"/>
          <w:sz w:val="28"/>
        </w:rPr>
        <w:t>
      212. Қазақстан Республикасы Қаржы министрлігі Мемлекеттік қазынашылық комитетінің Астана қаласы бойынша Мемлекеттік қазынашылық департаменті.</w:t>
      </w:r>
    </w:p>
    <w:bookmarkEnd w:id="265"/>
    <w:p>
      <w:pPr>
        <w:spacing w:after="0"/>
        <w:ind w:left="0"/>
        <w:jc w:val="both"/>
      </w:pPr>
      <w:r>
        <w:rPr>
          <w:rFonts w:ascii="Times New Roman"/>
          <w:b w:val="false"/>
          <w:i w:val="false"/>
          <w:color w:val="000000"/>
          <w:sz w:val="28"/>
        </w:rPr>
        <w:t>
      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