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ed29" w14:textId="6b2e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кірістер органдарының кодтарын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18 қыркүйектегі № 511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42-бабының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БҰЙЫРAМЫН:</w:t>
      </w:r>
    </w:p>
    <w:bookmarkEnd w:id="0"/>
    <w:bookmarkStart w:name="z7" w:id="1"/>
    <w:p>
      <w:pPr>
        <w:spacing w:after="0"/>
        <w:ind w:left="0"/>
        <w:jc w:val="both"/>
      </w:pPr>
      <w:r>
        <w:rPr>
          <w:rFonts w:ascii="Times New Roman"/>
          <w:b w:val="false"/>
          <w:i w:val="false"/>
          <w:color w:val="000000"/>
          <w:sz w:val="28"/>
        </w:rPr>
        <w:t xml:space="preserve">
      1. Қазақстан Республикасы мемлекеттік кірістер органдарының қоса беріліп отырған </w:t>
      </w:r>
      <w:r>
        <w:rPr>
          <w:rFonts w:ascii="Times New Roman"/>
          <w:b w:val="false"/>
          <w:i w:val="false"/>
          <w:color w:val="000000"/>
          <w:sz w:val="28"/>
        </w:rPr>
        <w:t>кодтарын</w:t>
      </w:r>
      <w:r>
        <w:rPr>
          <w:rFonts w:ascii="Times New Roman"/>
          <w:b w:val="false"/>
          <w:i w:val="false"/>
          <w:color w:val="000000"/>
          <w:sz w:val="28"/>
        </w:rPr>
        <w:t xml:space="preserve"> бекіту.</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 және орыс тілдеріндегі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оның орналастырылуын қамтамасыз етсін.</w:t>
      </w:r>
    </w:p>
    <w:bookmarkEnd w:id="4"/>
    <w:bookmarkStart w:name="z11" w:id="5"/>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18 қыркүйектегі</w:t>
            </w:r>
            <w:r>
              <w:br/>
            </w:r>
            <w:r>
              <w:rPr>
                <w:rFonts w:ascii="Times New Roman"/>
                <w:b w:val="false"/>
                <w:i w:val="false"/>
                <w:color w:val="000000"/>
                <w:sz w:val="20"/>
              </w:rPr>
              <w:t>№ 511 бұйрықпен бекітілген</w:t>
            </w:r>
          </w:p>
        </w:tc>
      </w:tr>
    </w:tbl>
    <w:bookmarkStart w:name="z14" w:id="6"/>
    <w:p>
      <w:pPr>
        <w:spacing w:after="0"/>
        <w:ind w:left="0"/>
        <w:jc w:val="left"/>
      </w:pPr>
      <w:r>
        <w:rPr>
          <w:rFonts w:ascii="Times New Roman"/>
          <w:b/>
          <w:i w:val="false"/>
          <w:color w:val="000000"/>
        </w:rPr>
        <w:t xml:space="preserve"> Қазақстан Республикасы мемлекеттік кірістер органдарының кодтары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кірістер органдарының - мемлекеттік мекемелерінің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Кодтардың нөмірлері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Ақмола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Ақмола облысы бойынша Мемлекеттік кірістер департаментінің Ақкөл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Ақмола облысы бойынша Мемлекеттік кірістер департаментінің Астрахан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Ақмола облысы бойынша Мемлекеттік кірістер департаментінің Атбасар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Ақмола облысы бойынша Мемлекеттік кірістер департаментінің Сандықтау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Ақмола облысы бойынша Мемлекеттік кірістер департаментінің Аршалы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Ақмола облысы бойынша Мемлекеттік кірістер департаментінің Ерейментау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Ақмола облысы бойынша Мемлекеттік кірістер департаментінің Егіндікөл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Ақмола облысы бойынша Мемлекеттік кірістер департаментінің Қорғалжын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Ақмола облысы бойынша Мемлекеттік кірістер департаментінің Бұланды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Ақмола облысы бойынша Мемлекеттік кірістер департаментінің Целиноград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Ақмола облысы бойынша Мемлекеттік кірістер департаментінің Шортанды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Ақмола облысы бойынша Мемлекеттік кірістер департаментінің Степногорск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Ақмола облысы бойынша Мемлекеттік кірістер департаментінің Жарқайың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Ақмола облысы бойынша Мемлекеттік кірістер департаментінің Есіл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Ақмола облысы бойынша Мемлекеттік кірістер департаментінің Жақсы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Ақмола облысы бойынша Мемлекеттік кірістер департаментінің Зеренді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Ақмола облысы бойынша Мемлекеттік кірістер департаментінің Бурабай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Ақмола облысы бойынша Мемлекеттік кірістер департаментінің Біржан сал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Ақмола облысы бойынша Мемлекеттік кірістер департаментінің Көкшетау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Ақмола облысы бойынша Мемлекеттік кірістер департаментінің Қосшы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Ақтөбе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Ақтөбе облысы бойынша Мемлекеттік кірістер департаментінің Алға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Ақтөбе облысы бойынша Мемлекеттік кірістер департаментінің Байғанин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Ақтөбе облысы бойынша Мемлекеттік кірістер департаментінің Әйтеке би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Ақтөбе облысы бойынша Мемлекеттік кірістер департаментінің Ырғыз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Ақтөбе облысы бойынша Мемлекеттік кірістер департаментінің Қарғалы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Ақтөбе облысы бойынша Мемлекеттік кірістер департаментінің Мәртөк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Ақтөбе облысы бойынша Мемлекеттік кірістер департаментінің Мұғалжар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Ақтөбе облысы бойынша Мемлекеттік кірістер департаментінің Темір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Ақтөбе облысы бойынша Мемлекеттік кірістер департаментінің Ойыл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Ақтөбе облысы бойынша Мемлекеттік кірістер департаментінің Қобда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Ақтөбе облысы бойынша Мемлекеттік кірістер департаментінің Хромтау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Ақтөбе облысы бойынша Мемлекеттік кірістер департаментінің Шалқар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Ақтөбе облысы бойынша Мемлекеттік кірістер департаментінің Ақтөбе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Алматы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Алматы облысы бойынша Мемлекеттік кірістер департаментінің Балқаш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Алматы облысы бойынша Мемлекеттік кірістер департаментінің Жамбыл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Алматы облысы бойынша Мемлекеттік кірістер департаментінің Іле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Алматы облысы бойынша Мемлекеттік кірістер департаментінің Қарасай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Алматы облысы бойынша Мемлекеттік кірістер департаментінің Райымбек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Алматы облысы бойынша Мемлекеттік кірістер департаментінің Талғар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Алматы облысы бойынша Мемлекеттік кірістер департаментінің Ұйғыр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Алматы облысы бойынша Мемлекеттік кірістер департаментінің Еңбекшіқазақ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Алматы облысы бойынша Мемлекеттік кірістер департаментінің Қонаев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Алматы облысы бойынша Мемлекеттік кірістер департаментінің Кеген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Алматы облысы бойынша Мемлекеттік кірістер департаментінің Алатау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Атырау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Атырау облысы бойынша Мемлекеттік кірістер департаментінің Құрманғазы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Атырау облысы бойынша Мемлекеттік кірістер департаментінің Индер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Атырау облысы бойынша Мемлекеттік кірістер департаментінің Исатай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Атырау облысы бойынша Мемлекеттік кірістер департаментінің Қызылқоға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Атырау облысы бойынша Мемлекеттік кірістер департаментінің Мақат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Атырау облысы бойынша Мемлекеттік кірістер департаментінің Махамбет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Атырау облысы бойынша Мемлекеттік кірістер департаментінің Жылыой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Атырау облысы бойынша Мемлекеттік кірістер департаментінің Атырау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Шығыс Қазақстан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Шығыс Қазақстан облысы бойынша Мемлекеттік кірістер департаментінің Қатонқарағай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Шығыс Қазақстан облысы бойынша Мемлекеттік кірістер департаментінің Глубокое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Шығыс Қазақстан облысы бойынша Мемлекеттік кірістер департаментінің Зайсан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Шығыс Қазақстан облысы бойынша Мемлекеттік кірістер департаментінің Күршім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Шығыс Қазақстан облысы бойынша Мемлекеттік кірістер департаментінің Ұлан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Шығыс Қазақстан облысы бойынша Мемлекеттік кірістер департаментінің Шемонаиха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Шығыс Қазақстан облысы бойынша Мемлекеттік кірістер департаментінің Алтай ауданы – Алтай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Шығыс Қазақстан облысы бойынша Мемлекеттік кірістер департаментінің Риддер қаласы бойынша Мемлекеттік кірістер басқарма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Шығыс Қазақстан облысы бойынша Мемлекеттік кірістер департаментінің Өскемен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Шығыс Қазақстан облысы бойынша Мемлекеттік кірістер департаментінің Үлкен Нарын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Шығыс Қазақстан облысы бойынша Мемлекеттік кірістер департаментінің Марқакөл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Шығыс Қазақстан облысы бойынша Мемлекеттік кірістер департаментінің Самар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Жамбыл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Жамбыл облысы бойынша Мемлекеттік кірістер департаментінің Жамбыл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Жамбыл облысы бойынша Мемлекеттік кірістер департаментінің Жуалы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Жамбыл облысы бойынша Мемлекеттік кірістер департаментінің Қордай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Жамбыл облысы бойынша Мемлекеттік кірістер департаментінің Тұрар Рысқұлов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Жамбыл облысы бойынша Мемлекеттік кірістер департаментінің Меркі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Жамбыл облысы бойынша Мемлекеттік кірістер департаментінің Мойынқұм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Жамбыл облысы бойынша Мемлекеттік кірістер департаментінің Сарысу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Жамбыл облысы бойынша Мемлекеттік кірістер департаментінің Байзақ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Жамбыл облысы бойынша Мемлекеттік кірістер департаментінің Талас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Жамбыл облысы бойынша Мемлекеттік кірістер департаментінің Шу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Жамбыл облысы бойынша Мемлекеттік кірістер департаментінің Тараз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Батыс Қазақстан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Батыс Қазақстан облысы бойынша Мемлекеттік кірістер департаментінің Бөрлі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Батыс Қазақстан облысы бойынша Мемлекеттік кірістер департаментінің Жәнібек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Батыс Қазақстан облысы бойынша Мемлекеттік кірістер департаментінің Жаңақала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Батыс Қазақстан облысы бойынша Мемлекеттік кірістер департаментінің Бәйтерек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Батыс Қазақстан облысы бойынша Мемлекеттік кірістер департаментінің Казталов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Батыс Қазақстан облысы бойынша Мемлекеттік кірістер департаментінің Сырым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Батыс Қазақстан облысы бойынша Мемлекеттік кірістер департаментінің Тасқала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Батыс Қазақстан облысы бойынша Мемлекеттік кірістер департаментінің Теректі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Батыс Қазақстан облысы бойынша Мемлекеттік кірістер департаментінің Ақжайық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Батыс Қазақстан облысы бойынша Мемлекеттік кірістер департаментінің Шыңғырлау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Қарағанды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Қарағанды облысы бойынша Мемлекеттік кірістер департаментінің Абай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Қарағанды облысы бойынша Мемлекеттік кірістер департаментінің Қарқаралы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Қарағанды облысы бойынша Мемлекеттік кірістер департаментінің Нұра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Қарағанды облысы бойынша Мемлекеттік кірістер департаментінің Саран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Қарағанды облысы бойынша Мемлекеттік кірістер департаментінің Теміртау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Қарағанды облысы бойынша Мемлекеттік кірістер департаментінің Бұқар жырау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Қарағанды облысы бойынша Мемлекеттік кірістер департаментінің Шахтинск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министрлiгiнiң Мемлекеттік кірістер комитеті Қарағанды облысы бойынша Мемлекеттік кірістер департаментінің Әлихан Бөкейхан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Қарағанды облысы бойынша Мемлекеттік кірістер департаментінің Қазыбек би атындағы аудан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Қарағанды облысы бойынша Мемлекеттік кірістер департаментінің Ақтоғай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Қарағанды облысы бойынша Мемлекеттік кірістер департаментінің Шет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Қарағанды облысы бойынша Мемлекеттік кірістер департаментінің Балқаш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Қызылорда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Қызылорда облысы бойынша Мемлекеттік кірістер департаментінің Арал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Қызылорда облысы бойынша Мемлекеттік кірістер департаментінің Қазалы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Қызылорда облысы бойынша Мемлекеттік кірістер департаментінің Қармақшы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Қызылорда облысы бойынша Мемлекеттік кірістер департаментінің Жалағаш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Қызылорда облысы бойынша Мемлекеттік кірістер департаментінің Сырдария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Қызылорда облысы бойынша Мемлекеттік кірістер департаментінің Шиелі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Қостанай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Қостанай облысы бойынша Мемлекеттік кірістер департаментінің Меңдіқара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Қостанай облысы бойынша Мемлекеттік кірістер департаментінің Жітіқара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Қостанай облысы бойынша Мемлекеттік кірістер департаментінің Қамысты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Қостанай облысы бойынша Мемлекеттік кірістер департаментінің Қарасу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Қостанай облысы бойынша Мемлекеттік кірістер департаментінің Қарабалық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Қостанай облысы бойынша Мемлекеттік кірістер департаментінің Қостанай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Қостанай облысы бойынша Мемлекеттік кірістер департаментінің Ұзынкөл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Қостанай облысы бойынша Мемлекеттік кірістер департаментінің Наурызым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Қостанай облысы бойынша Мемлекеттік кірістер департаментінің Денисов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Қостанай облысы бойынша Мемлекеттік кірістер департаментінің Әулиекөл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Қостанай облысы бойынша Мемлекеттік кірістер департаментінің Бейімбет Майлин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Қостанай облысы бойынша Мемлекеттік кірістер департаментінің Сарыкөл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Қостанай облысы бойынша Мемлекеттік кірістер департаментінің Федоров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Қостанай облысы бойынша Мемлекеттік кірістер департаментінің Қостанай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Қостанай облысы бойынша Мемлекеттік кірістер департаментінің Лисаков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Қостанай облысы бойынша Мемлекеттік кірістер департаментінің Рудный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Қостанай облысы бойынша Мемлекеттік кірістер департаментінің Амангелді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Қостанай облысы бойынша Мемлекеттік кірістер департаментінің Жангелдин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Қостанай облысы бойынша Мемлекеттік кірістер департаментінің Арқалық қаласы бойынша Мемлекеттік кірістер басқармас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Маңғыстау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Маңғыстау облысы бойынша Мемлекеттік кірістер департаментінің Бейнеу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Маңғыстау облысы бойынша Мемлекеттік кірістер департаментінің Қарақия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Маңғыстау облысы бойынша Мемлекеттік кірістер департаментінің Ақтау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Маңғыстау облысы бойынша Мемлекеттік кірістер департаментінің Жаңаөзен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Маңғыстау облысы бойынша Мемлекеттік кірістер департаментінің Мұнайлы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Маңғыстау облысы бойынша Мемлекеттік кірістер департаментінің "Ақтау теңіз порты"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Павлодар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Павлодар облысы бойынша Мемлекеттік кірістер департаментінің Ақтоғай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Павлодар облысы бойынша Мемлекеттік кірістер департаментінің Баянауыл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Павлодар облысы бойынша Мемлекеттік кірістер департаментінің Железин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Павлодар облысы бойынша Мемлекеттік кірістер департаментінің Ертіс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Павлодар облысы бойынша Мемлекеттік кірістер департаментінің Тереңкөл ауданының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Павлодар облысы бойынша мемлекеттік кірістер департаменті Аққулы ауданының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Павлодар облысы бойынша Мемлекеттік кірістер департаментінің Май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Павлодар облысы бойынша Мемлекеттік кірістер департаментінің Павлодар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Павлодар облысы бойынша Мемлекеттік кірістер департаментінің Успен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Павлодар облысы бойынша Мемлекеттік кірістер департаментінің Шарбақты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Павлодар облысы бойынша Мемлекеттік кірістер департаментінің Ақсу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Павлодар облысы бойынша Мемлекеттік кірістер департаментінің Павлодар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Павлодар облысы бойынша Мемлекеттік кірістер департаментінің Екібастұз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Солтүстік Қазақстан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Солтүстік Қазақстан облысы бойынша Мемлекеттік кірістер департаментінің Қызылжар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Мағжан Жұмабаев атындағы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Жамбыл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Есіл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Мамлют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Шал ақын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Аққайың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Тимирязев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Айыртау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Ақжар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Тайынша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Уәлиханов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Солтүстік Қазақстан облысы бойынша Мемлекеттік кірістер департаментінің Ғабит Мүсірепов атындағы аудан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Түркістан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Түркістан облысы бойынша Мемлекеттік кірістер департаментінің Бәйдібек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Түркістан облысы бойынша Мемлекеттік кірістер департаментінің Ордабасы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Түркістан облысы бойынша Мемлекеттік кірістер департаментінің Отырар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Түркістан облысы бойынша Мемлекеттік кірістер департаментінің Қазығұрт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Түркістан облысы бойынша Мемлекеттік кірістер департаментінің Төлеби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Түркістан облысы бойынша Мемлекеттік кірістер департаментінің Мақтаарал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Түркістан облысы бойынша Мемлекеттік кірістер департаментінің Сайрам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Түркістан облысы бойынша Мемлекеттік кірістер департаментінің Сарыағаш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Түркістан облысы бойынша Мемлекеттік кірістер департаментінің Созақ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Түркістан облысы бойынша Мемлекеттік кірістер департаментінің Түлкібас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Түркістан облысы бойынша Мемлекеттік кірістер департаментінің Шардара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Түркістан облысы бойынша Мемлекеттік кірістер департаментінің Арыс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Түркістан облысы бойынша Мемлекеттік кірістер департаментінің Кентау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Түркістан облысы бойынша Мемлекеттік кірістер департаментінің Түркістан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Түркістан облысы бойынша Мемлекеттік кірістер департаментінің Жетісай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Түркістан облысы бойынша Мемлекеттік кірістер департаментінің Келес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Түркістан облысы бойынша Мемлекеттік кірістер департаментінің Сауран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Шымкент қаласы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Шымкент қаласы бойынша Мемлекеттік кірістер департаментінің Әл-Фараби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Шымкент қаласы бойынша Мемлекеттік кірістер департаментінің Абай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Шымкент қаласы бойынша Мемлекеттік кірістер департаментінің Еңбекші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Шымкент қаласы бойынша Мемлекеттік кірістер департаментінің Қаратау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Шымкент қаласы бойынша мемлекеттік кірістер департаментінің Тұран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Алматы қаласы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Алматы қаласы бойынша Мемлекеттік кірістер департаментінің Әуезов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Алматы қаласы бойынша Мемлекеттік кірістер департаментінің Бостандық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Алматы қаласы бойынша Мемлекеттік кірістер департаментінің Жетісу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Алматы қаласы бойынша Мемлекеттік кірістер департаментінің Алмалы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Алматы қаласы бойынша Мемлекеттік кірістер департаментінің Түрксіб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Алматы қаласы бойынша Мемлекеттік кірістер департаментінің Медеу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Алматы қаласы бойынша Мемлекеттік кірістер департаментінің Алатау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Алматы қаласы бойынша Мемлекеттік кірістер департаментінің Наурызбай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Астана қаласы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Астана қаласы бойынша Мемлекеттік кірістер департаментінің Алматы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Астана қаласы бойынша Мемлекеттік кірістер департаментінің Сарыарқа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Астана қаласы бойынша Мемлекеттік кірістер департаментінің Есіл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Астана қаласы бойынша Мемлекеттік кірістер департаментінің Байқоңыр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Астана қаласы бойынша Мемлекеттік кірістер департаментінің "Нұра"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Астана қаласы бойынша Мемлекеттік кірістер департаментінің "Сарайшық"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Бас диспетчерлiк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Жетісу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Жетісу облысы бойынша Мемлекеттік кірістер департаментінің Ақсу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Жетісу облысы бойынша Мемлекеттік кірістер департаментінің Алакөл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Жетісу облысы бойынша Мемлекеттік кірістер департаментінің Қаратал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Жетісу облысы бойынша Мемлекеттік кірістер департаментінің Кербұлақ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Жетісу облысы бойынша Мемлекеттік кірістер департаментінің Көксу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Жетісу облысы бойынша Мемлекеттік кірістер департаментінің Панфилов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Жетісу облысы бойынша Мемлекеттік кірістер департаментінің Сарқан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Жетісу облысы бойынша Мемлекеттік кірістер департаментінің Ескелді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Жетісу облысы бойынша Мемлекеттік кірістер департаментінің Талдықорған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Жетісу облысы бойынша Мемлекеттік кірістер департаментінің Текелі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Абай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Абай облысы бойынша Мемлекеттік кірістер департаментінің Абай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Абай облысы бойынша Мемлекеттік кірістер департаментінің Аягөз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Абай облысы бойынша Мемлекеттік кірістер департаментінің Бесқарағай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Абай облысы бойынша Мемлекеттік кірістер департаментінің Бородулиха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Абай облысы бойынша Мемлекеттік кірістер департаментінің Жарма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Абай облысы бойынша Мемлекеттік кірістер департаментінің Курчатов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Абай облысы бойынша Мемлекеттік кірістер департаментінің Үржар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Абай облысы бойынша Мемлекеттік кірістер департаментінің Көкпекті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Абай облысы бойынша Мемлекеттік кірістер департаментінің Ақсуат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Абай облысы бойынша Мемлекеттік кірістер департаментінің Семей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Абай облысы бойынша Мемлекеттік кірістер департаментінің Жаңасемей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Абай облысы бойынша Мемлекеттік кірістер департаментінің Мақаншы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Ұлытау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Ұлытау облысы бойынша мемлекеттік кірістер департаментінің Жаңаарқа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Ұлытау облысы бойынша Мемлекеттік кірістер департаментінің Ұлытау ауданы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Ұлытау облысы бойынша Мемлекеттік кірістер департаментінің Жезқазған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Ұлытау облысы бойынша Мемлекеттік кірістер департаментінің Қаражал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Ұлытау облысы бойынша Мемлекеттік кірістер департаментінің Сәтбаев қаласы бойынша мемлекеттік кірістер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