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cbb3" w14:textId="31dc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20 тамыздағы № 452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Қаржы министрінің міндетін атқарушының кейбір бұйрықтарына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бұйрығына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w:t>
      </w:r>
      <w:r>
        <w:rPr>
          <w:rFonts w:ascii="Times New Roman"/>
          <w:b w:val="false"/>
          <w:i w:val="false"/>
          <w:color w:val="000000"/>
          <w:sz w:val="28"/>
        </w:rPr>
        <w:t>қағидаларына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2)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бұйрығына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Қаржылық есептілікті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он үшінші абзацы мынадай редакцияда жазылсын:</w:t>
      </w:r>
    </w:p>
    <w:bookmarkStart w:name="z13" w:id="8"/>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"Қорларға түсетін түсімдерден алынатын кірістер", 6371 "Білім беру инфрақұрылымын қолдау қорына түсімдерден түсетін кірістер", 6372 "Білім беру инфрақұрылымын қолдау қорының түсімдерінен түсетін кірістер", 6373 "Арнаулы мемлекеттік қорына түсімдерден түсетін кірістер", 6374 "Арнаулы мемлекеттік қорға орталық уәкілетті органның түсімдерінен түсетін кірістер", 6375 "Арнаулы мемлекеттік қорға жергілікті уәкілетті органның түсімдерінен түсетін кірістер", 6380 "Бағалы қағаздарды орналастырудан түсетін кірістер";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бірінші бөлігінің алтыншы абзацы мынадай редакцияда жазылсын:</w:t>
      </w:r>
    </w:p>
    <w:bookmarkStart w:name="z15" w:id="9"/>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Білім беру инфрақұрылымын қолдау қорының қаражаты есебінен пайда болған берешекті көрсету үшін.";</w:t>
      </w:r>
    </w:p>
    <w:bookmarkEnd w:id="9"/>
    <w:bookmarkStart w:name="z16" w:id="10"/>
    <w:p>
      <w:pPr>
        <w:spacing w:after="0"/>
        <w:ind w:left="0"/>
        <w:jc w:val="both"/>
      </w:pPr>
      <w:r>
        <w:rPr>
          <w:rFonts w:ascii="Times New Roman"/>
          <w:b w:val="false"/>
          <w:i w:val="false"/>
          <w:color w:val="000000"/>
          <w:sz w:val="28"/>
        </w:rPr>
        <w:t>
      100-тармақтың бірінші бөлігінің алтыншы абзацы мынадай редакцияда жазылсын:</w:t>
      </w:r>
    </w:p>
    <w:bookmarkEnd w:id="10"/>
    <w:bookmarkStart w:name="z17" w:id="11"/>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Білім беру инфрақұрылымын қолдау қорының қаражаты есебінен пайда болған берешекті көрсету үшін.".</w:t>
      </w:r>
    </w:p>
    <w:bookmarkEnd w:id="11"/>
    <w:bookmarkStart w:name="z18" w:id="1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3"/>
    <w:bookmarkStart w:name="z20" w:id="1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23" w:id="15"/>
    <w:p>
      <w:pPr>
        <w:spacing w:after="0"/>
        <w:ind w:left="0"/>
        <w:jc w:val="both"/>
      </w:pPr>
      <w:r>
        <w:rPr>
          <w:rFonts w:ascii="Times New Roman"/>
          <w:b w:val="false"/>
          <w:i w:val="false"/>
          <w:color w:val="000000"/>
          <w:sz w:val="28"/>
        </w:rPr>
        <w:t>
      "КЕЛІСІЛДІ"</w:t>
      </w:r>
    </w:p>
    <w:bookmarkEnd w:id="15"/>
    <w:bookmarkStart w:name="z24" w:id="16"/>
    <w:p>
      <w:pPr>
        <w:spacing w:after="0"/>
        <w:ind w:left="0"/>
        <w:jc w:val="both"/>
      </w:pPr>
      <w:r>
        <w:rPr>
          <w:rFonts w:ascii="Times New Roman"/>
          <w:b w:val="false"/>
          <w:i w:val="false"/>
          <w:color w:val="000000"/>
          <w:sz w:val="28"/>
        </w:rPr>
        <w:t>
      Қазақстан Республикасы</w:t>
      </w:r>
    </w:p>
    <w:bookmarkEnd w:id="16"/>
    <w:bookmarkStart w:name="z25" w:id="17"/>
    <w:p>
      <w:pPr>
        <w:spacing w:after="0"/>
        <w:ind w:left="0"/>
        <w:jc w:val="both"/>
      </w:pPr>
      <w:r>
        <w:rPr>
          <w:rFonts w:ascii="Times New Roman"/>
          <w:b w:val="false"/>
          <w:i w:val="false"/>
          <w:color w:val="000000"/>
          <w:sz w:val="28"/>
        </w:rPr>
        <w:t>
      Стратегиялық жоспарлау және</w:t>
      </w:r>
    </w:p>
    <w:bookmarkEnd w:id="17"/>
    <w:bookmarkStart w:name="z26" w:id="18"/>
    <w:p>
      <w:pPr>
        <w:spacing w:after="0"/>
        <w:ind w:left="0"/>
        <w:jc w:val="both"/>
      </w:pPr>
      <w:r>
        <w:rPr>
          <w:rFonts w:ascii="Times New Roman"/>
          <w:b w:val="false"/>
          <w:i w:val="false"/>
          <w:color w:val="000000"/>
          <w:sz w:val="28"/>
        </w:rPr>
        <w:t>
      реформалар агенттігінің</w:t>
      </w:r>
    </w:p>
    <w:bookmarkEnd w:id="18"/>
    <w:bookmarkStart w:name="z27" w:id="19"/>
    <w:p>
      <w:pPr>
        <w:spacing w:after="0"/>
        <w:ind w:left="0"/>
        <w:jc w:val="both"/>
      </w:pPr>
      <w:r>
        <w:rPr>
          <w:rFonts w:ascii="Times New Roman"/>
          <w:b w:val="false"/>
          <w:i w:val="false"/>
          <w:color w:val="000000"/>
          <w:sz w:val="28"/>
        </w:rPr>
        <w:t>
      Ұлттық статистика бюросы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20 тамыздағы</w:t>
            </w:r>
            <w:r>
              <w:br/>
            </w:r>
            <w:r>
              <w:rPr>
                <w:rFonts w:ascii="Times New Roman"/>
                <w:b w:val="false"/>
                <w:i w:val="false"/>
                <w:color w:val="000000"/>
                <w:sz w:val="20"/>
              </w:rPr>
              <w:t>№ 452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9" w:id="20"/>
    <w:p>
      <w:pPr>
        <w:spacing w:after="0"/>
        <w:ind w:left="0"/>
        <w:jc w:val="left"/>
      </w:pPr>
      <w:r>
        <w:rPr>
          <w:rFonts w:ascii="Times New Roman"/>
          <w:b/>
          <w:i w:val="false"/>
          <w:color w:val="000000"/>
        </w:rPr>
        <w:t xml:space="preserve"> 20___ жылғы "___" ___________ аяқталатын кезеңге Таза активтердің/капиталдың өзгерістері туралы есеп</w:t>
      </w:r>
    </w:p>
    <w:bookmarkEnd w:id="20"/>
    <w:bookmarkStart w:name="z30" w:id="21"/>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21"/>
    <w:bookmarkStart w:name="z31" w:id="2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22"/>
    <w:bookmarkStart w:name="z32" w:id="23"/>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есеп</w:t>
      </w:r>
    </w:p>
    <w:bookmarkEnd w:id="23"/>
    <w:bookmarkStart w:name="z33" w:id="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ШҚЕ-4</w:t>
      </w:r>
    </w:p>
    <w:bookmarkEnd w:id="24"/>
    <w:bookmarkStart w:name="z34" w:id="25"/>
    <w:p>
      <w:pPr>
        <w:spacing w:after="0"/>
        <w:ind w:left="0"/>
        <w:jc w:val="both"/>
      </w:pPr>
      <w:r>
        <w:rPr>
          <w:rFonts w:ascii="Times New Roman"/>
          <w:b w:val="false"/>
          <w:i w:val="false"/>
          <w:color w:val="000000"/>
          <w:sz w:val="28"/>
        </w:rPr>
        <w:t>
      Кезеңділік: жартыжылдық, жылдық</w:t>
      </w:r>
    </w:p>
    <w:bookmarkEnd w:id="25"/>
    <w:bookmarkStart w:name="z35" w:id="26"/>
    <w:p>
      <w:pPr>
        <w:spacing w:after="0"/>
        <w:ind w:left="0"/>
        <w:jc w:val="both"/>
      </w:pPr>
      <w:r>
        <w:rPr>
          <w:rFonts w:ascii="Times New Roman"/>
          <w:b w:val="false"/>
          <w:i w:val="false"/>
          <w:color w:val="000000"/>
          <w:sz w:val="28"/>
        </w:rPr>
        <w:t>
      Есепті кезең: 20___ жылғы "___" ___________</w:t>
      </w:r>
    </w:p>
    <w:bookmarkEnd w:id="26"/>
    <w:bookmarkStart w:name="z36" w:id="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27"/>
    <w:bookmarkStart w:name="z37" w:id="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 </w:t>
      </w:r>
    </w:p>
    <w:bookmarkEnd w:id="28"/>
    <w:bookmarkStart w:name="z38" w:id="29"/>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29"/>
    <w:bookmarkStart w:name="z39" w:id="30"/>
    <w:p>
      <w:pPr>
        <w:spacing w:after="0"/>
        <w:ind w:left="0"/>
        <w:jc w:val="both"/>
      </w:pPr>
      <w:r>
        <w:rPr>
          <w:rFonts w:ascii="Times New Roman"/>
          <w:b w:val="false"/>
          <w:i w:val="false"/>
          <w:color w:val="000000"/>
          <w:sz w:val="28"/>
        </w:rPr>
        <w:t xml:space="preserve">
      БСН (Бизнес-сәйкестендіру нөмірі) </w:t>
      </w:r>
    </w:p>
    <w:bookmarkEnd w:id="30"/>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Жинау әдісі: электронды түрде</w:t>
      </w:r>
    </w:p>
    <w:bookmarkEnd w:id="31"/>
    <w:bookmarkStart w:name="z41" w:id="32"/>
    <w:p>
      <w:pPr>
        <w:spacing w:after="0"/>
        <w:ind w:left="0"/>
        <w:jc w:val="both"/>
      </w:pPr>
      <w:r>
        <w:rPr>
          <w:rFonts w:ascii="Times New Roman"/>
          <w:b w:val="false"/>
          <w:i w:val="false"/>
          <w:color w:val="000000"/>
          <w:sz w:val="28"/>
        </w:rPr>
        <w:t xml:space="preserve">
      Бюджеттің түрі: _________________ </w:t>
      </w:r>
    </w:p>
    <w:bookmarkEnd w:id="32"/>
    <w:bookmarkStart w:name="z42" w:id="33"/>
    <w:p>
      <w:pPr>
        <w:spacing w:after="0"/>
        <w:ind w:left="0"/>
        <w:jc w:val="both"/>
      </w:pPr>
      <w:r>
        <w:rPr>
          <w:rFonts w:ascii="Times New Roman"/>
          <w:b w:val="false"/>
          <w:i w:val="false"/>
          <w:color w:val="000000"/>
          <w:sz w:val="28"/>
        </w:rPr>
        <w:t>
      Өлшем бірлігі: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Атауы ______________________</w:t>
            </w:r>
          </w:p>
          <w:bookmarkEnd w:id="34"/>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Мекенжайы__________________</w:t>
            </w:r>
          </w:p>
          <w:bookmarkEnd w:id="35"/>
          <w:p>
            <w:pPr>
              <w:spacing w:after="20"/>
              <w:ind w:left="20"/>
              <w:jc w:val="both"/>
            </w:pPr>
            <w:r>
              <w:rPr>
                <w:rFonts w:ascii="Times New Roman"/>
                <w:b w:val="false"/>
                <w:i w:val="false"/>
                <w:color w:val="000000"/>
                <w:sz w:val="20"/>
              </w:rPr>
              <w:t>
____________________________</w:t>
            </w:r>
          </w:p>
        </w:tc>
      </w:tr>
    </w:tbl>
    <w:bookmarkStart w:name="z45" w:id="36"/>
    <w:p>
      <w:pPr>
        <w:spacing w:after="0"/>
        <w:ind w:left="0"/>
        <w:jc w:val="both"/>
      </w:pPr>
      <w:r>
        <w:rPr>
          <w:rFonts w:ascii="Times New Roman"/>
          <w:b w:val="false"/>
          <w:i w:val="false"/>
          <w:color w:val="000000"/>
          <w:sz w:val="28"/>
        </w:rPr>
        <w:t>
      Телефоны___________________________________________________________</w:t>
      </w:r>
    </w:p>
    <w:bookmarkEnd w:id="36"/>
    <w:bookmarkStart w:name="z46" w:id="37"/>
    <w:p>
      <w:pPr>
        <w:spacing w:after="0"/>
        <w:ind w:left="0"/>
        <w:jc w:val="both"/>
      </w:pPr>
      <w:r>
        <w:rPr>
          <w:rFonts w:ascii="Times New Roman"/>
          <w:b w:val="false"/>
          <w:i w:val="false"/>
          <w:color w:val="000000"/>
          <w:sz w:val="28"/>
        </w:rPr>
        <w:t>
      Электрондық пошта мекенжайы_____________________________________</w:t>
      </w:r>
    </w:p>
    <w:bookmarkEnd w:id="37"/>
    <w:bookmarkStart w:name="z47" w:id="38"/>
    <w:p>
      <w:pPr>
        <w:spacing w:after="0"/>
        <w:ind w:left="0"/>
        <w:jc w:val="both"/>
      </w:pPr>
      <w:r>
        <w:rPr>
          <w:rFonts w:ascii="Times New Roman"/>
          <w:b w:val="false"/>
          <w:i w:val="false"/>
          <w:color w:val="000000"/>
          <w:sz w:val="28"/>
        </w:rPr>
        <w:t>
      Орындаушы__________________________________________________________</w:t>
      </w:r>
    </w:p>
    <w:bookmarkEnd w:id="38"/>
    <w:bookmarkStart w:name="z48" w:id="3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9"/>
    <w:bookmarkStart w:name="z49" w:id="40"/>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40"/>
    <w:bookmarkStart w:name="z50" w:id="41"/>
    <w:p>
      <w:pPr>
        <w:spacing w:after="0"/>
        <w:ind w:left="0"/>
        <w:jc w:val="both"/>
      </w:pPr>
      <w:r>
        <w:rPr>
          <w:rFonts w:ascii="Times New Roman"/>
          <w:b w:val="false"/>
          <w:i w:val="false"/>
          <w:color w:val="000000"/>
          <w:sz w:val="28"/>
        </w:rPr>
        <w:t>
      _____________ ___________________________________________</w:t>
      </w:r>
    </w:p>
    <w:bookmarkEnd w:id="41"/>
    <w:bookmarkStart w:name="z51" w:id="42"/>
    <w:p>
      <w:pPr>
        <w:spacing w:after="0"/>
        <w:ind w:left="0"/>
        <w:jc w:val="both"/>
      </w:pPr>
      <w:r>
        <w:rPr>
          <w:rFonts w:ascii="Times New Roman"/>
          <w:b w:val="false"/>
          <w:i w:val="false"/>
          <w:color w:val="000000"/>
          <w:sz w:val="28"/>
        </w:rPr>
        <w:t>
      (қолы) (тегі, аты, әкесінің аты (ол болған жағдайда)</w:t>
      </w:r>
    </w:p>
    <w:bookmarkEnd w:id="42"/>
    <w:bookmarkStart w:name="z52" w:id="43"/>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43"/>
    <w:bookmarkStart w:name="z53" w:id="44"/>
    <w:p>
      <w:pPr>
        <w:spacing w:after="0"/>
        <w:ind w:left="0"/>
        <w:jc w:val="both"/>
      </w:pPr>
      <w:r>
        <w:rPr>
          <w:rFonts w:ascii="Times New Roman"/>
          <w:b w:val="false"/>
          <w:i w:val="false"/>
          <w:color w:val="000000"/>
          <w:sz w:val="28"/>
        </w:rPr>
        <w:t>
      _____________ ___________________________________________</w:t>
      </w:r>
    </w:p>
    <w:bookmarkEnd w:id="44"/>
    <w:bookmarkStart w:name="z54" w:id="45"/>
    <w:p>
      <w:pPr>
        <w:spacing w:after="0"/>
        <w:ind w:left="0"/>
        <w:jc w:val="both"/>
      </w:pPr>
      <w:r>
        <w:rPr>
          <w:rFonts w:ascii="Times New Roman"/>
          <w:b w:val="false"/>
          <w:i w:val="false"/>
          <w:color w:val="000000"/>
          <w:sz w:val="28"/>
        </w:rPr>
        <w:t>
      (қолы) (тегі, аты, әкесінің аты (ол болған жағдайда)</w:t>
      </w:r>
    </w:p>
    <w:bookmarkEnd w:id="45"/>
    <w:bookmarkStart w:name="z55" w:id="46"/>
    <w:p>
      <w:pPr>
        <w:spacing w:after="0"/>
        <w:ind w:left="0"/>
        <w:jc w:val="both"/>
      </w:pPr>
      <w:r>
        <w:rPr>
          <w:rFonts w:ascii="Times New Roman"/>
          <w:b w:val="false"/>
          <w:i w:val="false"/>
          <w:color w:val="000000"/>
          <w:sz w:val="28"/>
        </w:rPr>
        <w:t>
      Мөр орыны _____ жылғы "___" ______________</w:t>
      </w:r>
    </w:p>
    <w:bookmarkEnd w:id="46"/>
    <w:bookmarkStart w:name="z56" w:id="47"/>
    <w:p>
      <w:pPr>
        <w:spacing w:after="0"/>
        <w:ind w:left="0"/>
        <w:jc w:val="both"/>
      </w:pPr>
      <w:r>
        <w:rPr>
          <w:rFonts w:ascii="Times New Roman"/>
          <w:b w:val="false"/>
          <w:i w:val="false"/>
          <w:color w:val="000000"/>
          <w:sz w:val="28"/>
        </w:rPr>
        <w:t>
      Ескертпе: нысанды толтыру осы Қағидалардың 25-тармағында жазылған түсіндірмелерге сәйкес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20 тамыздағы</w:t>
            </w:r>
            <w:r>
              <w:br/>
            </w:r>
            <w:r>
              <w:rPr>
                <w:rFonts w:ascii="Times New Roman"/>
                <w:b w:val="false"/>
                <w:i w:val="false"/>
                <w:color w:val="000000"/>
                <w:sz w:val="20"/>
              </w:rPr>
              <w:t>№ 452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60" w:id="48"/>
    <w:p>
      <w:pPr>
        <w:spacing w:after="0"/>
        <w:ind w:left="0"/>
        <w:jc w:val="left"/>
      </w:pPr>
      <w:r>
        <w:rPr>
          <w:rFonts w:ascii="Times New Roman"/>
          <w:b/>
          <w:i w:val="false"/>
          <w:color w:val="000000"/>
        </w:rPr>
        <w:t xml:space="preserve"> 20___ жылғы "___" ___________ аяқталатын кезеңге Шоғырландырылған қаржылық есептілікке түсіндірме жазба</w:t>
      </w:r>
    </w:p>
    <w:bookmarkEnd w:id="48"/>
    <w:bookmarkStart w:name="z61" w:id="49"/>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bookmarkEnd w:id="49"/>
    <w:bookmarkStart w:name="z62" w:id="50"/>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50"/>
    <w:bookmarkStart w:name="z63" w:id="51"/>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bookmarkEnd w:id="51"/>
    <w:bookmarkStart w:name="z64" w:id="5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ШҚЕ-5</w:t>
      </w:r>
    </w:p>
    <w:bookmarkEnd w:id="52"/>
    <w:bookmarkStart w:name="z65" w:id="53"/>
    <w:p>
      <w:pPr>
        <w:spacing w:after="0"/>
        <w:ind w:left="0"/>
        <w:jc w:val="both"/>
      </w:pPr>
      <w:r>
        <w:rPr>
          <w:rFonts w:ascii="Times New Roman"/>
          <w:b w:val="false"/>
          <w:i w:val="false"/>
          <w:color w:val="000000"/>
          <w:sz w:val="28"/>
        </w:rPr>
        <w:t>
      Кезеңділік: жартыжылдық, жылдық</w:t>
      </w:r>
    </w:p>
    <w:bookmarkEnd w:id="53"/>
    <w:bookmarkStart w:name="z66" w:id="54"/>
    <w:p>
      <w:pPr>
        <w:spacing w:after="0"/>
        <w:ind w:left="0"/>
        <w:jc w:val="both"/>
      </w:pPr>
      <w:r>
        <w:rPr>
          <w:rFonts w:ascii="Times New Roman"/>
          <w:b w:val="false"/>
          <w:i w:val="false"/>
          <w:color w:val="000000"/>
          <w:sz w:val="28"/>
        </w:rPr>
        <w:t>
      Есепті кезең: 20___ жылғы "___" ___________</w:t>
      </w:r>
    </w:p>
    <w:bookmarkEnd w:id="54"/>
    <w:bookmarkStart w:name="z67" w:id="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55"/>
    <w:bookmarkStart w:name="z68" w:id="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56"/>
    <w:bookmarkStart w:name="z69" w:id="57"/>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57"/>
    <w:bookmarkStart w:name="z70" w:id="58"/>
    <w:p>
      <w:pPr>
        <w:spacing w:after="0"/>
        <w:ind w:left="0"/>
        <w:jc w:val="both"/>
      </w:pPr>
      <w:r>
        <w:rPr>
          <w:rFonts w:ascii="Times New Roman"/>
          <w:b w:val="false"/>
          <w:i w:val="false"/>
          <w:color w:val="000000"/>
          <w:sz w:val="28"/>
        </w:rPr>
        <w:t xml:space="preserve">
      БСН (Бизнес-сәйкестендіру нөмірі) </w:t>
      </w:r>
    </w:p>
    <w:bookmarkEnd w:id="58"/>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Жинау әдісі: электронды түрде</w:t>
      </w:r>
    </w:p>
    <w:bookmarkEnd w:id="59"/>
    <w:bookmarkStart w:name="z72" w:id="60"/>
    <w:p>
      <w:pPr>
        <w:spacing w:after="0"/>
        <w:ind w:left="0"/>
        <w:jc w:val="both"/>
      </w:pPr>
      <w:r>
        <w:rPr>
          <w:rFonts w:ascii="Times New Roman"/>
          <w:b w:val="false"/>
          <w:i w:val="false"/>
          <w:color w:val="000000"/>
          <w:sz w:val="28"/>
        </w:rPr>
        <w:t>
      1. Жалпы мәлiметтер.</w:t>
      </w:r>
    </w:p>
    <w:bookmarkEnd w:id="60"/>
    <w:bookmarkStart w:name="z73" w:id="61"/>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bookmarkEnd w:id="61"/>
    <w:bookmarkStart w:name="z74" w:id="62"/>
    <w:p>
      <w:pPr>
        <w:spacing w:after="0"/>
        <w:ind w:left="0"/>
        <w:jc w:val="both"/>
      </w:pPr>
      <w:r>
        <w:rPr>
          <w:rFonts w:ascii="Times New Roman"/>
          <w:b w:val="false"/>
          <w:i w:val="false"/>
          <w:color w:val="000000"/>
          <w:sz w:val="28"/>
        </w:rPr>
        <w:t xml:space="preserve">
      ведомстволық бағынысты мекемелер саны </w:t>
      </w:r>
    </w:p>
    <w:bookmarkEnd w:id="62"/>
    <w:bookmarkStart w:name="z75" w:id="63"/>
    <w:p>
      <w:pPr>
        <w:spacing w:after="0"/>
        <w:ind w:left="0"/>
        <w:jc w:val="both"/>
      </w:pPr>
      <w:r>
        <w:rPr>
          <w:rFonts w:ascii="Times New Roman"/>
          <w:b w:val="false"/>
          <w:i w:val="false"/>
          <w:color w:val="000000"/>
          <w:sz w:val="28"/>
        </w:rPr>
        <w:t>
       _______________________________________________________________</w:t>
      </w:r>
    </w:p>
    <w:bookmarkEnd w:id="63"/>
    <w:bookmarkStart w:name="z76" w:id="64"/>
    <w:p>
      <w:pPr>
        <w:spacing w:after="0"/>
        <w:ind w:left="0"/>
        <w:jc w:val="both"/>
      </w:pPr>
      <w:r>
        <w:rPr>
          <w:rFonts w:ascii="Times New Roman"/>
          <w:b w:val="false"/>
          <w:i w:val="false"/>
          <w:color w:val="000000"/>
          <w:sz w:val="28"/>
        </w:rPr>
        <w:t xml:space="preserve">
      бюджеттік бағдарламалар әкімшілері саны </w:t>
      </w:r>
    </w:p>
    <w:bookmarkEnd w:id="64"/>
    <w:bookmarkStart w:name="z77" w:id="65"/>
    <w:p>
      <w:pPr>
        <w:spacing w:after="0"/>
        <w:ind w:left="0"/>
        <w:jc w:val="both"/>
      </w:pPr>
      <w:r>
        <w:rPr>
          <w:rFonts w:ascii="Times New Roman"/>
          <w:b w:val="false"/>
          <w:i w:val="false"/>
          <w:color w:val="000000"/>
          <w:sz w:val="28"/>
        </w:rPr>
        <w:t>
       _______________________________________________________________</w:t>
      </w:r>
    </w:p>
    <w:bookmarkEnd w:id="65"/>
    <w:bookmarkStart w:name="z78" w:id="66"/>
    <w:p>
      <w:pPr>
        <w:spacing w:after="0"/>
        <w:ind w:left="0"/>
        <w:jc w:val="both"/>
      </w:pPr>
      <w:r>
        <w:rPr>
          <w:rFonts w:ascii="Times New Roman"/>
          <w:b w:val="false"/>
          <w:i w:val="false"/>
          <w:color w:val="000000"/>
          <w:sz w:val="28"/>
        </w:rPr>
        <w:t xml:space="preserve">
      уәкілетті органдар саны </w:t>
      </w:r>
    </w:p>
    <w:bookmarkEnd w:id="66"/>
    <w:bookmarkStart w:name="z79" w:id="67"/>
    <w:p>
      <w:pPr>
        <w:spacing w:after="0"/>
        <w:ind w:left="0"/>
        <w:jc w:val="both"/>
      </w:pPr>
      <w:r>
        <w:rPr>
          <w:rFonts w:ascii="Times New Roman"/>
          <w:b w:val="false"/>
          <w:i w:val="false"/>
          <w:color w:val="000000"/>
          <w:sz w:val="28"/>
        </w:rPr>
        <w:t>
       _______________________________________________________________</w:t>
      </w:r>
    </w:p>
    <w:bookmarkEnd w:id="67"/>
    <w:bookmarkStart w:name="z80" w:id="68"/>
    <w:p>
      <w:pPr>
        <w:spacing w:after="0"/>
        <w:ind w:left="0"/>
        <w:jc w:val="both"/>
      </w:pPr>
      <w:r>
        <w:rPr>
          <w:rFonts w:ascii="Times New Roman"/>
          <w:b w:val="false"/>
          <w:i w:val="false"/>
          <w:color w:val="000000"/>
          <w:sz w:val="28"/>
        </w:rPr>
        <w:t>
       пайдаланатын нормативтік құқықтық актілер ________________________</w:t>
      </w:r>
    </w:p>
    <w:bookmarkEnd w:id="68"/>
    <w:bookmarkStart w:name="z81" w:id="69"/>
    <w:p>
      <w:pPr>
        <w:spacing w:after="0"/>
        <w:ind w:left="0"/>
        <w:jc w:val="both"/>
      </w:pPr>
      <w:r>
        <w:rPr>
          <w:rFonts w:ascii="Times New Roman"/>
          <w:b w:val="false"/>
          <w:i w:val="false"/>
          <w:color w:val="000000"/>
          <w:sz w:val="28"/>
        </w:rPr>
        <w:t>
      2. Қаржылық есептiлiкке ашылған мәлiметтер.</w:t>
      </w:r>
    </w:p>
    <w:bookmarkEnd w:id="69"/>
    <w:bookmarkStart w:name="z82" w:id="70"/>
    <w:p>
      <w:pPr>
        <w:spacing w:after="0"/>
        <w:ind w:left="0"/>
        <w:jc w:val="both"/>
      </w:pPr>
      <w:r>
        <w:rPr>
          <w:rFonts w:ascii="Times New Roman"/>
          <w:b w:val="false"/>
          <w:i w:val="false"/>
          <w:color w:val="000000"/>
          <w:sz w:val="28"/>
        </w:rPr>
        <w:t>
      Қысқа мерзімді активтер</w:t>
      </w:r>
    </w:p>
    <w:bookmarkEnd w:id="70"/>
    <w:bookmarkStart w:name="z83" w:id="71"/>
    <w:p>
      <w:pPr>
        <w:spacing w:after="0"/>
        <w:ind w:left="0"/>
        <w:jc w:val="both"/>
      </w:pPr>
      <w:r>
        <w:rPr>
          <w:rFonts w:ascii="Times New Roman"/>
          <w:b w:val="false"/>
          <w:i w:val="false"/>
          <w:color w:val="000000"/>
          <w:sz w:val="28"/>
        </w:rPr>
        <w:t>
      Бюджеттің түрі: _________________</w:t>
      </w:r>
    </w:p>
    <w:bookmarkEnd w:id="71"/>
    <w:bookmarkStart w:name="z84" w:id="72"/>
    <w:p>
      <w:pPr>
        <w:spacing w:after="0"/>
        <w:ind w:left="0"/>
        <w:jc w:val="both"/>
      </w:pPr>
      <w:r>
        <w:rPr>
          <w:rFonts w:ascii="Times New Roman"/>
          <w:b w:val="false"/>
          <w:i w:val="false"/>
          <w:color w:val="000000"/>
          <w:sz w:val="28"/>
        </w:rPr>
        <w:t>
      Өлшем бірлігі: мың теңге</w:t>
      </w:r>
    </w:p>
    <w:bookmarkEnd w:id="72"/>
    <w:bookmarkStart w:name="z85" w:id="73"/>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ШҚЕ-1-нысанының 010-жолы)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(бұдан әрі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4"/>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5"/>
    <w:p>
      <w:pPr>
        <w:spacing w:after="0"/>
        <w:ind w:left="0"/>
        <w:jc w:val="both"/>
      </w:pPr>
      <w:r>
        <w:rPr>
          <w:rFonts w:ascii="Times New Roman"/>
          <w:b w:val="false"/>
          <w:i w:val="false"/>
          <w:color w:val="000000"/>
          <w:sz w:val="28"/>
        </w:rPr>
        <w:t>
      3-кесте. Берілген қарыздар ("Шоғырландырылған бухгалтерлік баланс" ШҚЕ-1-нысанының 011 және 110-жолдары)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6"/>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берешек ("Шоғырландырылған бухгалтерлік баланс" ШҚЕ-1-нысанының 014-жолы)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7"/>
    <w:p>
      <w:pPr>
        <w:spacing w:after="0"/>
        <w:ind w:left="0"/>
        <w:jc w:val="both"/>
      </w:pPr>
      <w:r>
        <w:rPr>
          <w:rFonts w:ascii="Times New Roman"/>
          <w:b w:val="false"/>
          <w:i w:val="false"/>
          <w:color w:val="000000"/>
          <w:sz w:val="28"/>
        </w:rPr>
        <w:t>
      5-кесте. Қорлар ("Шоғырландырылған бухгалтерлік баланс" ШҚЕ-1-нысанының 020-жолы)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8"/>
    <w:p>
      <w:pPr>
        <w:spacing w:after="0"/>
        <w:ind w:left="0"/>
        <w:jc w:val="both"/>
      </w:pPr>
      <w:r>
        <w:rPr>
          <w:rFonts w:ascii="Times New Roman"/>
          <w:b w:val="false"/>
          <w:i w:val="false"/>
          <w:color w:val="000000"/>
          <w:sz w:val="28"/>
        </w:rPr>
        <w:t>
      Ұзақ мерзімді активтер</w:t>
      </w:r>
    </w:p>
    <w:bookmarkEnd w:id="78"/>
    <w:bookmarkStart w:name="z91" w:id="79"/>
    <w:p>
      <w:pPr>
        <w:spacing w:after="0"/>
        <w:ind w:left="0"/>
        <w:jc w:val="both"/>
      </w:pPr>
      <w:r>
        <w:rPr>
          <w:rFonts w:ascii="Times New Roman"/>
          <w:b w:val="false"/>
          <w:i w:val="false"/>
          <w:color w:val="000000"/>
          <w:sz w:val="28"/>
        </w:rPr>
        <w:t>
      6-кесте. Ұзақ мерзімді қаржы инвестициялары ("Шоғырландырылған бухгалтерлік баланс" ШҚЕ-1-нысанының 110 және 119 жолдары)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Барлығы</w:t>
            </w:r>
          </w:p>
          <w:bookmarkEnd w:id="80"/>
          <w:p>
            <w:pPr>
              <w:spacing w:after="20"/>
              <w:ind w:left="20"/>
              <w:jc w:val="both"/>
            </w:pPr>
            <w:r>
              <w:rPr>
                <w:rFonts w:ascii="Times New Roman"/>
                <w:b w:val="false"/>
                <w:i w:val="false"/>
                <w:color w:val="000000"/>
                <w:sz w:val="20"/>
              </w:rPr>
              <w:t>
(110-жол ШҚЕ-1)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Үлестік қатысу әдісімен есепке алынатын</w:t>
            </w:r>
          </w:p>
          <w:bookmarkEnd w:id="81"/>
          <w:p>
            <w:pPr>
              <w:spacing w:after="20"/>
              <w:ind w:left="20"/>
              <w:jc w:val="both"/>
            </w:pPr>
            <w:r>
              <w:rPr>
                <w:rFonts w:ascii="Times New Roman"/>
                <w:b w:val="false"/>
                <w:i w:val="false"/>
                <w:color w:val="000000"/>
                <w:sz w:val="20"/>
              </w:rPr>
              <w:t>
(119-жол ШҚЕ-1)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2"/>
    <w:p>
      <w:pPr>
        <w:spacing w:after="0"/>
        <w:ind w:left="0"/>
        <w:jc w:val="both"/>
      </w:pPr>
      <w:r>
        <w:rPr>
          <w:rFonts w:ascii="Times New Roman"/>
          <w:b w:val="false"/>
          <w:i w:val="false"/>
          <w:color w:val="000000"/>
          <w:sz w:val="28"/>
        </w:rPr>
        <w:t>
      7-кесте. Үлестік қатысу әдісімен субъектілерге инвестициялар ("Шоғырландырылған бухгалтерлік баланс" ШҚЕ-1 нысанының 119-жолы)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+ 7-баған+8-баған+9-баған+10-баған)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3"/>
    <w:p>
      <w:pPr>
        <w:spacing w:after="0"/>
        <w:ind w:left="0"/>
        <w:jc w:val="both"/>
      </w:pPr>
      <w:r>
        <w:rPr>
          <w:rFonts w:ascii="Times New Roman"/>
          <w:b w:val="false"/>
          <w:i w:val="false"/>
          <w:color w:val="000000"/>
          <w:sz w:val="28"/>
        </w:rPr>
        <w:t>
      8-кесте. Негізгі құралдар ("Шоғырландырылған бухгалтерлік баланс" ШҚЕ-1-нысанының 114-жолы)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4"/>
    <w:p>
      <w:pPr>
        <w:spacing w:after="0"/>
        <w:ind w:left="0"/>
        <w:jc w:val="both"/>
      </w:pPr>
      <w:r>
        <w:rPr>
          <w:rFonts w:ascii="Times New Roman"/>
          <w:b w:val="false"/>
          <w:i w:val="false"/>
          <w:color w:val="000000"/>
          <w:sz w:val="28"/>
        </w:rPr>
        <w:t>
      9-кесте. Инвестициялық жылжымайтын мүлiк ("Шоғырландырылған бухгалтерлік баланс" ШҚЕ-1-нысанының 116-жолы)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5"/>
    <w:p>
      <w:pPr>
        <w:spacing w:after="0"/>
        <w:ind w:left="0"/>
        <w:jc w:val="both"/>
      </w:pPr>
      <w:r>
        <w:rPr>
          <w:rFonts w:ascii="Times New Roman"/>
          <w:b w:val="false"/>
          <w:i w:val="false"/>
          <w:color w:val="000000"/>
          <w:sz w:val="28"/>
        </w:rPr>
        <w:t>
      10-кесте. Биологиялық активтер ("Шоғырландырылған бухгалтерлiк баланс" ШҚЕ-1-нысанының 117-жолы)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6"/>
    <w:p>
      <w:pPr>
        <w:spacing w:after="0"/>
        <w:ind w:left="0"/>
        <w:jc w:val="both"/>
      </w:pPr>
      <w:r>
        <w:rPr>
          <w:rFonts w:ascii="Times New Roman"/>
          <w:b w:val="false"/>
          <w:i w:val="false"/>
          <w:color w:val="000000"/>
          <w:sz w:val="28"/>
        </w:rPr>
        <w:t>
      11-кесте. Материалдық емес активтер ("Шоғырландырылған бухгалтерлiк баланс" ШҚЕ-1-нысанының 118-жолы)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7"/>
    <w:p>
      <w:pPr>
        <w:spacing w:after="0"/>
        <w:ind w:left="0"/>
        <w:jc w:val="both"/>
      </w:pPr>
      <w:r>
        <w:rPr>
          <w:rFonts w:ascii="Times New Roman"/>
          <w:b w:val="false"/>
          <w:i w:val="false"/>
          <w:color w:val="000000"/>
          <w:sz w:val="28"/>
        </w:rPr>
        <w:t>
      12-кесте. Қысқа мерзімді қаржы міндеттемелер ("Шоғырландырылған бухгалтерлік баланс" ШҚЕ-1-нысанының 210-жол)</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8"/>
    <w:p>
      <w:pPr>
        <w:spacing w:after="0"/>
        <w:ind w:left="0"/>
        <w:jc w:val="both"/>
      </w:pPr>
      <w:r>
        <w:rPr>
          <w:rFonts w:ascii="Times New Roman"/>
          <w:b w:val="false"/>
          <w:i w:val="false"/>
          <w:color w:val="000000"/>
          <w:sz w:val="28"/>
        </w:rPr>
        <w:t>
      13-кесте. Ұзақ мерзімді қаржылық міндеттемелер ("Шоғырландырылған бухгалтерлік баланс" ШҚЕ-1-нысанының 310-жол)</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9"/>
    <w:p>
      <w:pPr>
        <w:spacing w:after="0"/>
        <w:ind w:left="0"/>
        <w:jc w:val="both"/>
      </w:pPr>
      <w:r>
        <w:rPr>
          <w:rFonts w:ascii="Times New Roman"/>
          <w:b w:val="false"/>
          <w:i w:val="false"/>
          <w:color w:val="000000"/>
          <w:sz w:val="28"/>
        </w:rPr>
        <w:t>
      14-кесте. Өзге кірістер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15-кесте. Бюджетке түсетін салықтық кірістер ("Шоғырландырылған қаржылық қызмет нәтижелері туралы есеп" ШҚЕ-2-нысанының 020-жолы)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1"/>
    <w:p>
      <w:pPr>
        <w:spacing w:after="0"/>
        <w:ind w:left="0"/>
        <w:jc w:val="both"/>
      </w:pPr>
      <w:r>
        <w:rPr>
          <w:rFonts w:ascii="Times New Roman"/>
          <w:b w:val="false"/>
          <w:i w:val="false"/>
          <w:color w:val="000000"/>
          <w:sz w:val="28"/>
        </w:rPr>
        <w:t>
      16-кесте. Өзге шығыстар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2"/>
    <w:p>
      <w:pPr>
        <w:spacing w:after="0"/>
        <w:ind w:left="0"/>
        <w:jc w:val="both"/>
      </w:pPr>
      <w:r>
        <w:rPr>
          <w:rFonts w:ascii="Times New Roman"/>
          <w:b w:val="false"/>
          <w:i w:val="false"/>
          <w:color w:val="000000"/>
          <w:sz w:val="28"/>
        </w:rPr>
        <w:t>
      17-кесте. Бюджетке түсетін түсімдер бойынша шығыстарды азайту ("Шоғырландырылған қаржылық қызмет нәтижелері туралы есеп" ШҚЕ-2-нысанының 137-жолы)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3"/>
    <w:p>
      <w:pPr>
        <w:spacing w:after="0"/>
        <w:ind w:left="0"/>
        <w:jc w:val="both"/>
      </w:pPr>
      <w:r>
        <w:rPr>
          <w:rFonts w:ascii="Times New Roman"/>
          <w:b w:val="false"/>
          <w:i w:val="false"/>
          <w:color w:val="000000"/>
          <w:sz w:val="28"/>
        </w:rPr>
        <w:t>
      18-кесте. Өтеусіз берілген ұзақ мерзімді активтер /қорлар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4"/>
    <w:p>
      <w:pPr>
        <w:spacing w:after="0"/>
        <w:ind w:left="0"/>
        <w:jc w:val="both"/>
      </w:pPr>
      <w:r>
        <w:rPr>
          <w:rFonts w:ascii="Times New Roman"/>
          <w:b w:val="false"/>
          <w:i w:val="false"/>
          <w:color w:val="000000"/>
          <w:sz w:val="28"/>
        </w:rPr>
        <w:t>
      19-кесте. Өтеусiз берілген ұзақ мерзімді активтер /қорлар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5"/>
    <w:p>
      <w:pPr>
        <w:spacing w:after="0"/>
        <w:ind w:left="0"/>
        <w:jc w:val="both"/>
      </w:pPr>
      <w:r>
        <w:rPr>
          <w:rFonts w:ascii="Times New Roman"/>
          <w:b w:val="false"/>
          <w:i w:val="false"/>
          <w:color w:val="000000"/>
          <w:sz w:val="28"/>
        </w:rPr>
        <w:t>
      Ескертпе: 011, 021, 031, 041, 051, 061 және 071-жолдарының деректері 18-кестенің осындай жолдарының деректеріне сәйкес келеді</w:t>
      </w:r>
    </w:p>
    <w:bookmarkEnd w:id="95"/>
    <w:bookmarkStart w:name="z108" w:id="96"/>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бойынша ақпарат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7"/>
    <w:p>
      <w:pPr>
        <w:spacing w:after="0"/>
        <w:ind w:left="0"/>
        <w:jc w:val="both"/>
      </w:pPr>
      <w:r>
        <w:rPr>
          <w:rFonts w:ascii="Times New Roman"/>
          <w:b w:val="false"/>
          <w:i w:val="false"/>
          <w:color w:val="000000"/>
          <w:sz w:val="28"/>
        </w:rPr>
        <w:t>
      21-кесте. Өзара операциялар бойынша ақпарат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8"/>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9"/>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(3-баған-4-баған-5-баған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1"/>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2"/>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("Шоғырландырылған бухгалтерлік баланс" ШҚЕ-1-нысанының 115-жолы)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3"/>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(5-баған+6-баған-7-баған-8-баған-9-баған-10-баған-11-баған)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4"/>
    <w:p>
      <w:pPr>
        <w:spacing w:after="0"/>
        <w:ind w:left="0"/>
        <w:jc w:val="both"/>
      </w:pPr>
      <w:r>
        <w:rPr>
          <w:rFonts w:ascii="Times New Roman"/>
          <w:b w:val="false"/>
          <w:i w:val="false"/>
          <w:color w:val="000000"/>
          <w:sz w:val="28"/>
        </w:rPr>
        <w:t>
      28-кесте. Басқа шоттар бойынша ақша қаражатының қозғалысы*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5"/>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105"/>
    <w:bookmarkStart w:name="z118" w:id="106"/>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bookmarkEnd w:id="106"/>
    <w:bookmarkStart w:name="z119" w:id="107"/>
    <w:p>
      <w:pPr>
        <w:spacing w:after="0"/>
        <w:ind w:left="0"/>
        <w:jc w:val="both"/>
      </w:pPr>
      <w:r>
        <w:rPr>
          <w:rFonts w:ascii="Times New Roman"/>
          <w:b w:val="false"/>
          <w:i w:val="false"/>
          <w:color w:val="000000"/>
          <w:sz w:val="28"/>
        </w:rPr>
        <w:t>
      1. Мемлекеттік кепілдіктер туралы</w:t>
      </w:r>
    </w:p>
    <w:bookmarkEnd w:id="107"/>
    <w:bookmarkStart w:name="z120" w:id="108"/>
    <w:p>
      <w:pPr>
        <w:spacing w:after="0"/>
        <w:ind w:left="0"/>
        <w:jc w:val="both"/>
      </w:pPr>
      <w:r>
        <w:rPr>
          <w:rFonts w:ascii="Times New Roman"/>
          <w:b w:val="false"/>
          <w:i w:val="false"/>
          <w:color w:val="000000"/>
          <w:sz w:val="28"/>
        </w:rPr>
        <w:t>
      Өлшем бірлігі: мың теңге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9"/>
    <w:p>
      <w:pPr>
        <w:spacing w:after="0"/>
        <w:ind w:left="0"/>
        <w:jc w:val="both"/>
      </w:pPr>
      <w:r>
        <w:rPr>
          <w:rFonts w:ascii="Times New Roman"/>
          <w:b w:val="false"/>
          <w:i w:val="false"/>
          <w:color w:val="000000"/>
          <w:sz w:val="28"/>
        </w:rPr>
        <w:t>
      2. Шартты міндеттемелер туралы</w:t>
      </w:r>
    </w:p>
    <w:bookmarkEnd w:id="109"/>
    <w:bookmarkStart w:name="z122" w:id="110"/>
    <w:p>
      <w:pPr>
        <w:spacing w:after="0"/>
        <w:ind w:left="0"/>
        <w:jc w:val="both"/>
      </w:pPr>
      <w:r>
        <w:rPr>
          <w:rFonts w:ascii="Times New Roman"/>
          <w:b w:val="false"/>
          <w:i w:val="false"/>
          <w:color w:val="000000"/>
          <w:sz w:val="28"/>
        </w:rPr>
        <w:t>
      Өлшем бірлігі: мың теңге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Атауы ______________________</w:t>
            </w:r>
          </w:p>
          <w:bookmarkEnd w:id="111"/>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Мекенжайы__________________</w:t>
            </w:r>
          </w:p>
          <w:bookmarkEnd w:id="112"/>
          <w:p>
            <w:pPr>
              <w:spacing w:after="20"/>
              <w:ind w:left="20"/>
              <w:jc w:val="both"/>
            </w:pPr>
            <w:r>
              <w:rPr>
                <w:rFonts w:ascii="Times New Roman"/>
                <w:b w:val="false"/>
                <w:i w:val="false"/>
                <w:color w:val="000000"/>
                <w:sz w:val="20"/>
              </w:rPr>
              <w:t>
____________________________</w:t>
            </w:r>
          </w:p>
        </w:tc>
      </w:tr>
    </w:tbl>
    <w:bookmarkStart w:name="z125" w:id="113"/>
    <w:p>
      <w:pPr>
        <w:spacing w:after="0"/>
        <w:ind w:left="0"/>
        <w:jc w:val="both"/>
      </w:pPr>
      <w:r>
        <w:rPr>
          <w:rFonts w:ascii="Times New Roman"/>
          <w:b w:val="false"/>
          <w:i w:val="false"/>
          <w:color w:val="000000"/>
          <w:sz w:val="28"/>
        </w:rPr>
        <w:t>
      Телефоны____________________________________________________________</w:t>
      </w:r>
    </w:p>
    <w:bookmarkEnd w:id="113"/>
    <w:bookmarkStart w:name="z126" w:id="114"/>
    <w:p>
      <w:pPr>
        <w:spacing w:after="0"/>
        <w:ind w:left="0"/>
        <w:jc w:val="both"/>
      </w:pPr>
      <w:r>
        <w:rPr>
          <w:rFonts w:ascii="Times New Roman"/>
          <w:b w:val="false"/>
          <w:i w:val="false"/>
          <w:color w:val="000000"/>
          <w:sz w:val="28"/>
        </w:rPr>
        <w:t>
      Электрондық пошта мекенжайы_____________________________________</w:t>
      </w:r>
    </w:p>
    <w:bookmarkEnd w:id="114"/>
    <w:bookmarkStart w:name="z127" w:id="115"/>
    <w:p>
      <w:pPr>
        <w:spacing w:after="0"/>
        <w:ind w:left="0"/>
        <w:jc w:val="both"/>
      </w:pPr>
      <w:r>
        <w:rPr>
          <w:rFonts w:ascii="Times New Roman"/>
          <w:b w:val="false"/>
          <w:i w:val="false"/>
          <w:color w:val="000000"/>
          <w:sz w:val="28"/>
        </w:rPr>
        <w:t>
      Орындаушы__________________________________________________________</w:t>
      </w:r>
    </w:p>
    <w:bookmarkEnd w:id="115"/>
    <w:bookmarkStart w:name="z128" w:id="11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6"/>
    <w:bookmarkStart w:name="z129" w:id="117"/>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117"/>
    <w:bookmarkStart w:name="z130" w:id="118"/>
    <w:p>
      <w:pPr>
        <w:spacing w:after="0"/>
        <w:ind w:left="0"/>
        <w:jc w:val="both"/>
      </w:pPr>
      <w:r>
        <w:rPr>
          <w:rFonts w:ascii="Times New Roman"/>
          <w:b w:val="false"/>
          <w:i w:val="false"/>
          <w:color w:val="000000"/>
          <w:sz w:val="28"/>
        </w:rPr>
        <w:t>
      _____________ ___________________________________________</w:t>
      </w:r>
    </w:p>
    <w:bookmarkEnd w:id="118"/>
    <w:bookmarkStart w:name="z131" w:id="119"/>
    <w:p>
      <w:pPr>
        <w:spacing w:after="0"/>
        <w:ind w:left="0"/>
        <w:jc w:val="both"/>
      </w:pPr>
      <w:r>
        <w:rPr>
          <w:rFonts w:ascii="Times New Roman"/>
          <w:b w:val="false"/>
          <w:i w:val="false"/>
          <w:color w:val="000000"/>
          <w:sz w:val="28"/>
        </w:rPr>
        <w:t>
      (қолы) (тегі, аты, әкесінің аты (ол болған жағдайда)</w:t>
      </w:r>
    </w:p>
    <w:bookmarkEnd w:id="119"/>
    <w:bookmarkStart w:name="z132" w:id="120"/>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120"/>
    <w:bookmarkStart w:name="z133" w:id="121"/>
    <w:p>
      <w:pPr>
        <w:spacing w:after="0"/>
        <w:ind w:left="0"/>
        <w:jc w:val="both"/>
      </w:pPr>
      <w:r>
        <w:rPr>
          <w:rFonts w:ascii="Times New Roman"/>
          <w:b w:val="false"/>
          <w:i w:val="false"/>
          <w:color w:val="000000"/>
          <w:sz w:val="28"/>
        </w:rPr>
        <w:t>
      _____________ ___________________________________________</w:t>
      </w:r>
    </w:p>
    <w:bookmarkEnd w:id="121"/>
    <w:bookmarkStart w:name="z134" w:id="122"/>
    <w:p>
      <w:pPr>
        <w:spacing w:after="0"/>
        <w:ind w:left="0"/>
        <w:jc w:val="both"/>
      </w:pPr>
      <w:r>
        <w:rPr>
          <w:rFonts w:ascii="Times New Roman"/>
          <w:b w:val="false"/>
          <w:i w:val="false"/>
          <w:color w:val="000000"/>
          <w:sz w:val="28"/>
        </w:rPr>
        <w:t>
      (қолы) (тегі, аты, әкесінің аты (ол болған жағдайда)</w:t>
      </w:r>
    </w:p>
    <w:bookmarkEnd w:id="122"/>
    <w:bookmarkStart w:name="z135" w:id="123"/>
    <w:p>
      <w:pPr>
        <w:spacing w:after="0"/>
        <w:ind w:left="0"/>
        <w:jc w:val="both"/>
      </w:pPr>
      <w:r>
        <w:rPr>
          <w:rFonts w:ascii="Times New Roman"/>
          <w:b w:val="false"/>
          <w:i w:val="false"/>
          <w:color w:val="000000"/>
          <w:sz w:val="28"/>
        </w:rPr>
        <w:t>
      Мөр орны ____ жылғы "____" _______________</w:t>
      </w:r>
    </w:p>
    <w:bookmarkEnd w:id="123"/>
    <w:bookmarkStart w:name="z136" w:id="124"/>
    <w:p>
      <w:pPr>
        <w:spacing w:after="0"/>
        <w:ind w:left="0"/>
        <w:jc w:val="both"/>
      </w:pPr>
      <w:r>
        <w:rPr>
          <w:rFonts w:ascii="Times New Roman"/>
          <w:b w:val="false"/>
          <w:i w:val="false"/>
          <w:color w:val="000000"/>
          <w:sz w:val="28"/>
        </w:rPr>
        <w:t>
      Ескертпе: нысанды толтыру осы Қағидалардың 29 және 30-тармақтарында жазылған түсіндірмелерге сәйкес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20 тамыздағы</w:t>
            </w:r>
            <w:r>
              <w:br/>
            </w:r>
            <w:r>
              <w:rPr>
                <w:rFonts w:ascii="Times New Roman"/>
                <w:b w:val="false"/>
                <w:i w:val="false"/>
                <w:color w:val="000000"/>
                <w:sz w:val="20"/>
              </w:rPr>
              <w:t>№ 452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4-қосымша</w:t>
            </w:r>
          </w:p>
        </w:tc>
      </w:tr>
    </w:tbl>
    <w:bookmarkStart w:name="z138" w:id="125"/>
    <w:p>
      <w:pPr>
        <w:spacing w:after="0"/>
        <w:ind w:left="0"/>
        <w:jc w:val="both"/>
      </w:pPr>
      <w:r>
        <w:rPr>
          <w:rFonts w:ascii="Times New Roman"/>
          <w:b w:val="false"/>
          <w:i w:val="false"/>
          <w:color w:val="000000"/>
          <w:sz w:val="28"/>
        </w:rPr>
        <w:t>
      Әкімшілік деректерді жинауға</w:t>
      </w:r>
    </w:p>
    <w:bookmarkEnd w:id="125"/>
    <w:bookmarkStart w:name="z139" w:id="126"/>
    <w:p>
      <w:pPr>
        <w:spacing w:after="0"/>
        <w:ind w:left="0"/>
        <w:jc w:val="both"/>
      </w:pPr>
      <w:r>
        <w:rPr>
          <w:rFonts w:ascii="Times New Roman"/>
          <w:b w:val="false"/>
          <w:i w:val="false"/>
          <w:color w:val="000000"/>
          <w:sz w:val="28"/>
        </w:rPr>
        <w:t>
      арналған нысан</w:t>
      </w:r>
    </w:p>
    <w:bookmarkEnd w:id="126"/>
    <w:bookmarkStart w:name="z140" w:id="127"/>
    <w:p>
      <w:pPr>
        <w:spacing w:after="0"/>
        <w:ind w:left="0"/>
        <w:jc w:val="left"/>
      </w:pPr>
      <w:r>
        <w:rPr>
          <w:rFonts w:ascii="Times New Roman"/>
          <w:b/>
          <w:i w:val="false"/>
          <w:color w:val="000000"/>
        </w:rPr>
        <w:t xml:space="preserve"> 20___ жылғы "___" ___________ аяқталатын кезеңге Таза активтердің/капиталдың өзгерістері туралы есеп</w:t>
      </w:r>
    </w:p>
    <w:bookmarkEnd w:id="127"/>
    <w:bookmarkStart w:name="z141" w:id="128"/>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128"/>
    <w:bookmarkStart w:name="z142" w:id="12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29"/>
    <w:bookmarkStart w:name="z143" w:id="130"/>
    <w:p>
      <w:pPr>
        <w:spacing w:after="0"/>
        <w:ind w:left="0"/>
        <w:jc w:val="both"/>
      </w:pPr>
      <w:r>
        <w:rPr>
          <w:rFonts w:ascii="Times New Roman"/>
          <w:b w:val="false"/>
          <w:i w:val="false"/>
          <w:color w:val="000000"/>
          <w:sz w:val="28"/>
        </w:rPr>
        <w:t xml:space="preserve">
      Әкімшілік нысанның атауы: Таза активтердің/капиталдың өзгерістері туралы есеп </w:t>
      </w:r>
    </w:p>
    <w:bookmarkEnd w:id="130"/>
    <w:bookmarkStart w:name="z144" w:id="1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-4</w:t>
      </w:r>
    </w:p>
    <w:bookmarkEnd w:id="131"/>
    <w:bookmarkStart w:name="z145" w:id="132"/>
    <w:p>
      <w:pPr>
        <w:spacing w:after="0"/>
        <w:ind w:left="0"/>
        <w:jc w:val="both"/>
      </w:pPr>
      <w:r>
        <w:rPr>
          <w:rFonts w:ascii="Times New Roman"/>
          <w:b w:val="false"/>
          <w:i w:val="false"/>
          <w:color w:val="000000"/>
          <w:sz w:val="28"/>
        </w:rPr>
        <w:t>
      Кезеңділік: жартыжылдық, жылдық</w:t>
      </w:r>
    </w:p>
    <w:bookmarkEnd w:id="132"/>
    <w:bookmarkStart w:name="z146" w:id="133"/>
    <w:p>
      <w:pPr>
        <w:spacing w:after="0"/>
        <w:ind w:left="0"/>
        <w:jc w:val="both"/>
      </w:pPr>
      <w:r>
        <w:rPr>
          <w:rFonts w:ascii="Times New Roman"/>
          <w:b w:val="false"/>
          <w:i w:val="false"/>
          <w:color w:val="000000"/>
          <w:sz w:val="28"/>
        </w:rPr>
        <w:t>
      Есепті кезең: ______ жыл "___" ___________</w:t>
      </w:r>
    </w:p>
    <w:bookmarkEnd w:id="133"/>
    <w:bookmarkStart w:name="z147" w:id="1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134"/>
    <w:bookmarkStart w:name="z148" w:id="1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135"/>
    <w:bookmarkStart w:name="z149" w:id="136"/>
    <w:p>
      <w:pPr>
        <w:spacing w:after="0"/>
        <w:ind w:left="0"/>
        <w:jc w:val="both"/>
      </w:pPr>
      <w:r>
        <w:rPr>
          <w:rFonts w:ascii="Times New Roman"/>
          <w:b w:val="false"/>
          <w:i w:val="false"/>
          <w:color w:val="000000"/>
          <w:sz w:val="28"/>
        </w:rPr>
        <w:t xml:space="preserve">
      Бизнес-сәйкестендіру нөмірі </w:t>
      </w:r>
    </w:p>
    <w:bookmarkEnd w:id="136"/>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7"/>
    <w:p>
      <w:pPr>
        <w:spacing w:after="0"/>
        <w:ind w:left="0"/>
        <w:jc w:val="both"/>
      </w:pPr>
      <w:r>
        <w:rPr>
          <w:rFonts w:ascii="Times New Roman"/>
          <w:b w:val="false"/>
          <w:i w:val="false"/>
          <w:color w:val="000000"/>
          <w:sz w:val="28"/>
        </w:rPr>
        <w:t>
      Жинау әдісі: қағаз жеткізгіште және электронды түрде</w:t>
      </w:r>
    </w:p>
    <w:bookmarkEnd w:id="137"/>
    <w:bookmarkStart w:name="z151" w:id="138"/>
    <w:p>
      <w:pPr>
        <w:spacing w:after="0"/>
        <w:ind w:left="0"/>
        <w:jc w:val="both"/>
      </w:pPr>
      <w:r>
        <w:rPr>
          <w:rFonts w:ascii="Times New Roman"/>
          <w:b w:val="false"/>
          <w:i w:val="false"/>
          <w:color w:val="000000"/>
          <w:sz w:val="28"/>
        </w:rPr>
        <w:t>
      Бюджеттің түрі:_________________</w:t>
      </w:r>
    </w:p>
    <w:bookmarkEnd w:id="138"/>
    <w:bookmarkStart w:name="z152" w:id="139"/>
    <w:p>
      <w:pPr>
        <w:spacing w:after="0"/>
        <w:ind w:left="0"/>
        <w:jc w:val="both"/>
      </w:pPr>
      <w:r>
        <w:rPr>
          <w:rFonts w:ascii="Times New Roman"/>
          <w:b w:val="false"/>
          <w:i w:val="false"/>
          <w:color w:val="000000"/>
          <w:sz w:val="28"/>
        </w:rPr>
        <w:t>
      Өлшем бірлігі: мың теңге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Атауы ______________________</w:t>
            </w:r>
          </w:p>
          <w:bookmarkEnd w:id="140"/>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Мекенжайы__________________</w:t>
            </w:r>
          </w:p>
          <w:bookmarkEnd w:id="141"/>
          <w:p>
            <w:pPr>
              <w:spacing w:after="20"/>
              <w:ind w:left="20"/>
              <w:jc w:val="both"/>
            </w:pPr>
            <w:r>
              <w:rPr>
                <w:rFonts w:ascii="Times New Roman"/>
                <w:b w:val="false"/>
                <w:i w:val="false"/>
                <w:color w:val="000000"/>
                <w:sz w:val="20"/>
              </w:rPr>
              <w:t>
____________________________</w:t>
            </w:r>
          </w:p>
        </w:tc>
      </w:tr>
    </w:tbl>
    <w:bookmarkStart w:name="z155" w:id="142"/>
    <w:p>
      <w:pPr>
        <w:spacing w:after="0"/>
        <w:ind w:left="0"/>
        <w:jc w:val="both"/>
      </w:pPr>
      <w:r>
        <w:rPr>
          <w:rFonts w:ascii="Times New Roman"/>
          <w:b w:val="false"/>
          <w:i w:val="false"/>
          <w:color w:val="000000"/>
          <w:sz w:val="28"/>
        </w:rPr>
        <w:t>
      Телефоны___________________________________________________________</w:t>
      </w:r>
    </w:p>
    <w:bookmarkEnd w:id="142"/>
    <w:bookmarkStart w:name="z156" w:id="143"/>
    <w:p>
      <w:pPr>
        <w:spacing w:after="0"/>
        <w:ind w:left="0"/>
        <w:jc w:val="both"/>
      </w:pPr>
      <w:r>
        <w:rPr>
          <w:rFonts w:ascii="Times New Roman"/>
          <w:b w:val="false"/>
          <w:i w:val="false"/>
          <w:color w:val="000000"/>
          <w:sz w:val="28"/>
        </w:rPr>
        <w:t>
      Электрондық пошта мекенжайы_____________________________________</w:t>
      </w:r>
    </w:p>
    <w:bookmarkEnd w:id="143"/>
    <w:bookmarkStart w:name="z157" w:id="144"/>
    <w:p>
      <w:pPr>
        <w:spacing w:after="0"/>
        <w:ind w:left="0"/>
        <w:jc w:val="both"/>
      </w:pPr>
      <w:r>
        <w:rPr>
          <w:rFonts w:ascii="Times New Roman"/>
          <w:b w:val="false"/>
          <w:i w:val="false"/>
          <w:color w:val="000000"/>
          <w:sz w:val="28"/>
        </w:rPr>
        <w:t>
      Орындаушы__________________________________________________________</w:t>
      </w:r>
    </w:p>
    <w:bookmarkEnd w:id="144"/>
    <w:bookmarkStart w:name="z158" w:id="145"/>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45"/>
    <w:bookmarkStart w:name="z159" w:id="146"/>
    <w:p>
      <w:pPr>
        <w:spacing w:after="0"/>
        <w:ind w:left="0"/>
        <w:jc w:val="both"/>
      </w:pPr>
      <w:r>
        <w:rPr>
          <w:rFonts w:ascii="Times New Roman"/>
          <w:b w:val="false"/>
          <w:i w:val="false"/>
          <w:color w:val="000000"/>
          <w:sz w:val="28"/>
        </w:rPr>
        <w:t>
      Басшы немесе оны алмастыратын тұлға</w:t>
      </w:r>
    </w:p>
    <w:bookmarkEnd w:id="146"/>
    <w:bookmarkStart w:name="z160" w:id="147"/>
    <w:p>
      <w:pPr>
        <w:spacing w:after="0"/>
        <w:ind w:left="0"/>
        <w:jc w:val="both"/>
      </w:pPr>
      <w:r>
        <w:rPr>
          <w:rFonts w:ascii="Times New Roman"/>
          <w:b w:val="false"/>
          <w:i w:val="false"/>
          <w:color w:val="000000"/>
          <w:sz w:val="28"/>
        </w:rPr>
        <w:t>
      _____________ ___________________________________________</w:t>
      </w:r>
    </w:p>
    <w:bookmarkEnd w:id="147"/>
    <w:bookmarkStart w:name="z161" w:id="148"/>
    <w:p>
      <w:pPr>
        <w:spacing w:after="0"/>
        <w:ind w:left="0"/>
        <w:jc w:val="both"/>
      </w:pPr>
      <w:r>
        <w:rPr>
          <w:rFonts w:ascii="Times New Roman"/>
          <w:b w:val="false"/>
          <w:i w:val="false"/>
          <w:color w:val="000000"/>
          <w:sz w:val="28"/>
        </w:rPr>
        <w:t>
      (қолы) (тегі, аты, әкесінің аты (ол болған жағдайда)</w:t>
      </w:r>
    </w:p>
    <w:bookmarkEnd w:id="148"/>
    <w:bookmarkStart w:name="z162" w:id="149"/>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149"/>
    <w:bookmarkStart w:name="z163" w:id="150"/>
    <w:p>
      <w:pPr>
        <w:spacing w:after="0"/>
        <w:ind w:left="0"/>
        <w:jc w:val="both"/>
      </w:pPr>
      <w:r>
        <w:rPr>
          <w:rFonts w:ascii="Times New Roman"/>
          <w:b w:val="false"/>
          <w:i w:val="false"/>
          <w:color w:val="000000"/>
          <w:sz w:val="28"/>
        </w:rPr>
        <w:t>
      _____________ ___________________________________________</w:t>
      </w:r>
    </w:p>
    <w:bookmarkEnd w:id="150"/>
    <w:bookmarkStart w:name="z164" w:id="151"/>
    <w:p>
      <w:pPr>
        <w:spacing w:after="0"/>
        <w:ind w:left="0"/>
        <w:jc w:val="both"/>
      </w:pPr>
      <w:r>
        <w:rPr>
          <w:rFonts w:ascii="Times New Roman"/>
          <w:b w:val="false"/>
          <w:i w:val="false"/>
          <w:color w:val="000000"/>
          <w:sz w:val="28"/>
        </w:rPr>
        <w:t>
      (қолы) (тегі, аты, әкесінің аты (ол болған жағдайда)</w:t>
      </w:r>
    </w:p>
    <w:bookmarkEnd w:id="151"/>
    <w:bookmarkStart w:name="z165" w:id="152"/>
    <w:p>
      <w:pPr>
        <w:spacing w:after="0"/>
        <w:ind w:left="0"/>
        <w:jc w:val="both"/>
      </w:pPr>
      <w:r>
        <w:rPr>
          <w:rFonts w:ascii="Times New Roman"/>
          <w:b w:val="false"/>
          <w:i w:val="false"/>
          <w:color w:val="000000"/>
          <w:sz w:val="28"/>
        </w:rPr>
        <w:t>
      Мөр орыны _____ жылғы "___" ______________</w:t>
      </w:r>
    </w:p>
    <w:bookmarkEnd w:id="152"/>
    <w:bookmarkStart w:name="z166" w:id="153"/>
    <w:p>
      <w:pPr>
        <w:spacing w:after="0"/>
        <w:ind w:left="0"/>
        <w:jc w:val="both"/>
      </w:pPr>
      <w:r>
        <w:rPr>
          <w:rFonts w:ascii="Times New Roman"/>
          <w:b w:val="false"/>
          <w:i w:val="false"/>
          <w:color w:val="000000"/>
          <w:sz w:val="28"/>
        </w:rPr>
        <w:t>
      Ескертпе: нысандарды толтыру бойынша түсіндірме осы бұйрыққа 7-қосымшаға сәйкес Қаржылық есептілікті жасау мен ұсыну қағидаларының 60, 61, 62, 63, 64, 65, 66, 67, 68, 69, 70, 71 және 72-тармақтарында келтірілген.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20 тамыздағы</w:t>
            </w:r>
            <w:r>
              <w:br/>
            </w:r>
            <w:r>
              <w:rPr>
                <w:rFonts w:ascii="Times New Roman"/>
                <w:b w:val="false"/>
                <w:i w:val="false"/>
                <w:color w:val="000000"/>
                <w:sz w:val="20"/>
              </w:rPr>
              <w:t>№ 452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5-қосымша</w:t>
            </w:r>
          </w:p>
        </w:tc>
      </w:tr>
    </w:tbl>
    <w:bookmarkStart w:name="z168" w:id="154"/>
    <w:p>
      <w:pPr>
        <w:spacing w:after="0"/>
        <w:ind w:left="0"/>
        <w:jc w:val="both"/>
      </w:pPr>
      <w:r>
        <w:rPr>
          <w:rFonts w:ascii="Times New Roman"/>
          <w:b w:val="false"/>
          <w:i w:val="false"/>
          <w:color w:val="000000"/>
          <w:sz w:val="28"/>
        </w:rPr>
        <w:t>
      Әкімшілік деректерді жинауға</w:t>
      </w:r>
    </w:p>
    <w:bookmarkEnd w:id="154"/>
    <w:bookmarkStart w:name="z169" w:id="155"/>
    <w:p>
      <w:pPr>
        <w:spacing w:after="0"/>
        <w:ind w:left="0"/>
        <w:jc w:val="both"/>
      </w:pPr>
      <w:r>
        <w:rPr>
          <w:rFonts w:ascii="Times New Roman"/>
          <w:b w:val="false"/>
          <w:i w:val="false"/>
          <w:color w:val="000000"/>
          <w:sz w:val="28"/>
        </w:rPr>
        <w:t>
      арналған нысан</w:t>
      </w:r>
    </w:p>
    <w:bookmarkEnd w:id="155"/>
    <w:bookmarkStart w:name="z170" w:id="156"/>
    <w:p>
      <w:pPr>
        <w:spacing w:after="0"/>
        <w:ind w:left="0"/>
        <w:jc w:val="left"/>
      </w:pPr>
      <w:r>
        <w:rPr>
          <w:rFonts w:ascii="Times New Roman"/>
          <w:b/>
          <w:i w:val="false"/>
          <w:color w:val="000000"/>
        </w:rPr>
        <w:t xml:space="preserve"> 20___ жылғы "___" ________ аяқталатын кезеңге Қаржылық есептiлiкке түсiндiрме жазба</w:t>
      </w:r>
    </w:p>
    <w:bookmarkEnd w:id="156"/>
    <w:bookmarkStart w:name="z171" w:id="157"/>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157"/>
    <w:bookmarkStart w:name="z172" w:id="15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58"/>
    <w:bookmarkStart w:name="z173" w:id="159"/>
    <w:p>
      <w:pPr>
        <w:spacing w:after="0"/>
        <w:ind w:left="0"/>
        <w:jc w:val="both"/>
      </w:pPr>
      <w:r>
        <w:rPr>
          <w:rFonts w:ascii="Times New Roman"/>
          <w:b w:val="false"/>
          <w:i w:val="false"/>
          <w:color w:val="000000"/>
          <w:sz w:val="28"/>
        </w:rPr>
        <w:t>
      Әкімшілік нысанның атауы: Қаржылық есептiлiкке түсiндiрме жазба</w:t>
      </w:r>
    </w:p>
    <w:bookmarkEnd w:id="159"/>
    <w:bookmarkStart w:name="z174" w:id="1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-5</w:t>
      </w:r>
    </w:p>
    <w:bookmarkEnd w:id="160"/>
    <w:bookmarkStart w:name="z175" w:id="161"/>
    <w:p>
      <w:pPr>
        <w:spacing w:after="0"/>
        <w:ind w:left="0"/>
        <w:jc w:val="both"/>
      </w:pPr>
      <w:r>
        <w:rPr>
          <w:rFonts w:ascii="Times New Roman"/>
          <w:b w:val="false"/>
          <w:i w:val="false"/>
          <w:color w:val="000000"/>
          <w:sz w:val="28"/>
        </w:rPr>
        <w:t>
      Кезеңділік: жартыжылдық, жылдық</w:t>
      </w:r>
    </w:p>
    <w:bookmarkEnd w:id="161"/>
    <w:bookmarkStart w:name="z176" w:id="162"/>
    <w:p>
      <w:pPr>
        <w:spacing w:after="0"/>
        <w:ind w:left="0"/>
        <w:jc w:val="both"/>
      </w:pPr>
      <w:r>
        <w:rPr>
          <w:rFonts w:ascii="Times New Roman"/>
          <w:b w:val="false"/>
          <w:i w:val="false"/>
          <w:color w:val="000000"/>
          <w:sz w:val="28"/>
        </w:rPr>
        <w:t>
      Есепті кезең: ______ жыл "___" ___________</w:t>
      </w:r>
    </w:p>
    <w:bookmarkEnd w:id="162"/>
    <w:bookmarkStart w:name="z177" w:id="1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163"/>
    <w:bookmarkStart w:name="z178" w:id="1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164"/>
    <w:bookmarkStart w:name="z179" w:id="165"/>
    <w:p>
      <w:pPr>
        <w:spacing w:after="0"/>
        <w:ind w:left="0"/>
        <w:jc w:val="both"/>
      </w:pPr>
      <w:r>
        <w:rPr>
          <w:rFonts w:ascii="Times New Roman"/>
          <w:b w:val="false"/>
          <w:i w:val="false"/>
          <w:color w:val="000000"/>
          <w:sz w:val="28"/>
        </w:rPr>
        <w:t xml:space="preserve">
      Бизнес-сәйкестендіру нөмірі </w:t>
      </w:r>
    </w:p>
    <w:bookmarkEnd w:id="165"/>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66"/>
    <w:p>
      <w:pPr>
        <w:spacing w:after="0"/>
        <w:ind w:left="0"/>
        <w:jc w:val="both"/>
      </w:pPr>
      <w:r>
        <w:rPr>
          <w:rFonts w:ascii="Times New Roman"/>
          <w:b w:val="false"/>
          <w:i w:val="false"/>
          <w:color w:val="000000"/>
          <w:sz w:val="28"/>
        </w:rPr>
        <w:t>
      Жинау әдісі: қағаз жеткізгіште және электронды түрде</w:t>
      </w:r>
    </w:p>
    <w:bookmarkEnd w:id="166"/>
    <w:bookmarkStart w:name="z181" w:id="167"/>
    <w:p>
      <w:pPr>
        <w:spacing w:after="0"/>
        <w:ind w:left="0"/>
        <w:jc w:val="both"/>
      </w:pPr>
      <w:r>
        <w:rPr>
          <w:rFonts w:ascii="Times New Roman"/>
          <w:b w:val="false"/>
          <w:i w:val="false"/>
          <w:color w:val="000000"/>
          <w:sz w:val="28"/>
        </w:rPr>
        <w:t>
      1. Жалпы мәлiметтер.</w:t>
      </w:r>
    </w:p>
    <w:bookmarkEnd w:id="167"/>
    <w:bookmarkStart w:name="z182" w:id="168"/>
    <w:p>
      <w:pPr>
        <w:spacing w:after="0"/>
        <w:ind w:left="0"/>
        <w:jc w:val="both"/>
      </w:pPr>
      <w:r>
        <w:rPr>
          <w:rFonts w:ascii="Times New Roman"/>
          <w:b w:val="false"/>
          <w:i w:val="false"/>
          <w:color w:val="000000"/>
          <w:sz w:val="28"/>
        </w:rPr>
        <w:t>
      мемлекеттік мекеменің ережесі:____________________________________</w:t>
      </w:r>
    </w:p>
    <w:bookmarkEnd w:id="168"/>
    <w:bookmarkStart w:name="z183" w:id="169"/>
    <w:p>
      <w:pPr>
        <w:spacing w:after="0"/>
        <w:ind w:left="0"/>
        <w:jc w:val="both"/>
      </w:pPr>
      <w:r>
        <w:rPr>
          <w:rFonts w:ascii="Times New Roman"/>
          <w:b w:val="false"/>
          <w:i w:val="false"/>
          <w:color w:val="000000"/>
          <w:sz w:val="28"/>
        </w:rPr>
        <w:t>
      ведомстволық бағынысты мекемелердің саны: ________________________</w:t>
      </w:r>
    </w:p>
    <w:bookmarkEnd w:id="169"/>
    <w:bookmarkStart w:name="z184" w:id="170"/>
    <w:p>
      <w:pPr>
        <w:spacing w:after="0"/>
        <w:ind w:left="0"/>
        <w:jc w:val="both"/>
      </w:pPr>
      <w:r>
        <w:rPr>
          <w:rFonts w:ascii="Times New Roman"/>
          <w:b w:val="false"/>
          <w:i w:val="false"/>
          <w:color w:val="000000"/>
          <w:sz w:val="28"/>
        </w:rPr>
        <w:t>
      пайдаланылатын нормативтік құқықтық актілер: ______________________</w:t>
      </w:r>
    </w:p>
    <w:bookmarkEnd w:id="170"/>
    <w:bookmarkStart w:name="z185" w:id="171"/>
    <w:p>
      <w:pPr>
        <w:spacing w:after="0"/>
        <w:ind w:left="0"/>
        <w:jc w:val="both"/>
      </w:pPr>
      <w:r>
        <w:rPr>
          <w:rFonts w:ascii="Times New Roman"/>
          <w:b w:val="false"/>
          <w:i w:val="false"/>
          <w:color w:val="000000"/>
          <w:sz w:val="28"/>
        </w:rPr>
        <w:t>
      2. Қаржылық есептiлiкке ашылған мәлiметтер.</w:t>
      </w:r>
    </w:p>
    <w:bookmarkEnd w:id="171"/>
    <w:bookmarkStart w:name="z186" w:id="172"/>
    <w:p>
      <w:pPr>
        <w:spacing w:after="0"/>
        <w:ind w:left="0"/>
        <w:jc w:val="both"/>
      </w:pPr>
      <w:r>
        <w:rPr>
          <w:rFonts w:ascii="Times New Roman"/>
          <w:b w:val="false"/>
          <w:i w:val="false"/>
          <w:color w:val="000000"/>
          <w:sz w:val="28"/>
        </w:rPr>
        <w:t>
      Қысқа мезiмдi активтер</w:t>
      </w:r>
    </w:p>
    <w:bookmarkEnd w:id="172"/>
    <w:bookmarkStart w:name="z187" w:id="173"/>
    <w:p>
      <w:pPr>
        <w:spacing w:after="0"/>
        <w:ind w:left="0"/>
        <w:jc w:val="both"/>
      </w:pPr>
      <w:r>
        <w:rPr>
          <w:rFonts w:ascii="Times New Roman"/>
          <w:b w:val="false"/>
          <w:i w:val="false"/>
          <w:color w:val="000000"/>
          <w:sz w:val="28"/>
        </w:rPr>
        <w:t>
      Бюджеттің түрі:_________________</w:t>
      </w:r>
    </w:p>
    <w:bookmarkEnd w:id="173"/>
    <w:bookmarkStart w:name="z188" w:id="174"/>
    <w:p>
      <w:pPr>
        <w:spacing w:after="0"/>
        <w:ind w:left="0"/>
        <w:jc w:val="both"/>
      </w:pPr>
      <w:r>
        <w:rPr>
          <w:rFonts w:ascii="Times New Roman"/>
          <w:b w:val="false"/>
          <w:i w:val="false"/>
          <w:color w:val="000000"/>
          <w:sz w:val="28"/>
        </w:rPr>
        <w:t>
      Өлшем бірлігі: мың теңге</w:t>
      </w:r>
    </w:p>
    <w:bookmarkEnd w:id="174"/>
    <w:bookmarkStart w:name="z189" w:id="175"/>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6"/>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7"/>
    <w:p>
      <w:pPr>
        <w:spacing w:after="0"/>
        <w:ind w:left="0"/>
        <w:jc w:val="both"/>
      </w:pPr>
      <w:r>
        <w:rPr>
          <w:rFonts w:ascii="Times New Roman"/>
          <w:b w:val="false"/>
          <w:i w:val="false"/>
          <w:color w:val="000000"/>
          <w:sz w:val="28"/>
        </w:rPr>
        <w:t xml:space="preserve">
      3-кесте. Берілген қарыздар </w:t>
      </w:r>
    </w:p>
    <w:bookmarkEnd w:id="177"/>
    <w:bookmarkStart w:name="z192" w:id="178"/>
    <w:p>
      <w:pPr>
        <w:spacing w:after="0"/>
        <w:ind w:left="0"/>
        <w:jc w:val="both"/>
      </w:pPr>
      <w:r>
        <w:rPr>
          <w:rFonts w:ascii="Times New Roman"/>
          <w:b w:val="false"/>
          <w:i w:val="false"/>
          <w:color w:val="000000"/>
          <w:sz w:val="28"/>
        </w:rPr>
        <w:t>
       ("Бухгалтерлік баланс" ҚЕ-1-нысанының 011және 110- жолдары)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9"/>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берешегі ("Бухгалтерлік баланс" ҚЕ-1-нысанының 014-жолы)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0"/>
    <w:p>
      <w:pPr>
        <w:spacing w:after="0"/>
        <w:ind w:left="0"/>
        <w:jc w:val="both"/>
      </w:pPr>
      <w:r>
        <w:rPr>
          <w:rFonts w:ascii="Times New Roman"/>
          <w:b w:val="false"/>
          <w:i w:val="false"/>
          <w:color w:val="000000"/>
          <w:sz w:val="28"/>
        </w:rPr>
        <w:t>
      5-кесте. Қорлар ("Бухгалтерлік баланс" ҚЕ-1-нысанының 020-жолы)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жеке немесе мемлекеттік емес заңды</w:t>
            </w:r>
          </w:p>
          <w:bookmarkEnd w:id="181"/>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2"/>
    <w:p>
      <w:pPr>
        <w:spacing w:after="0"/>
        <w:ind w:left="0"/>
        <w:jc w:val="both"/>
      </w:pPr>
      <w:r>
        <w:rPr>
          <w:rFonts w:ascii="Times New Roman"/>
          <w:b w:val="false"/>
          <w:i w:val="false"/>
          <w:color w:val="000000"/>
          <w:sz w:val="28"/>
        </w:rPr>
        <w:t>
      Ұзақ мерзімді активтер</w:t>
      </w:r>
    </w:p>
    <w:bookmarkEnd w:id="182"/>
    <w:bookmarkStart w:name="z197" w:id="183"/>
    <w:p>
      <w:pPr>
        <w:spacing w:after="0"/>
        <w:ind w:left="0"/>
        <w:jc w:val="both"/>
      </w:pPr>
      <w:r>
        <w:rPr>
          <w:rFonts w:ascii="Times New Roman"/>
          <w:b w:val="false"/>
          <w:i w:val="false"/>
          <w:color w:val="000000"/>
          <w:sz w:val="28"/>
        </w:rPr>
        <w:t>
      6-кесте. Ұзақ мерзімді қаржы инвестициялары</w:t>
      </w:r>
    </w:p>
    <w:bookmarkEnd w:id="183"/>
    <w:bookmarkStart w:name="z198" w:id="184"/>
    <w:p>
      <w:pPr>
        <w:spacing w:after="0"/>
        <w:ind w:left="0"/>
        <w:jc w:val="both"/>
      </w:pPr>
      <w:r>
        <w:rPr>
          <w:rFonts w:ascii="Times New Roman"/>
          <w:b w:val="false"/>
          <w:i w:val="false"/>
          <w:color w:val="000000"/>
          <w:sz w:val="28"/>
        </w:rPr>
        <w:t>
      (ҚЕ-1 "Бухгалтерлiк баланс" нысанының 110 және 119- жолдары)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Барлығы</w:t>
            </w:r>
          </w:p>
          <w:bookmarkEnd w:id="185"/>
          <w:p>
            <w:pPr>
              <w:spacing w:after="20"/>
              <w:ind w:left="20"/>
              <w:jc w:val="both"/>
            </w:pPr>
            <w:r>
              <w:rPr>
                <w:rFonts w:ascii="Times New Roman"/>
                <w:b w:val="false"/>
                <w:i w:val="false"/>
                <w:color w:val="000000"/>
                <w:sz w:val="20"/>
              </w:rPr>
              <w:t>
(110-жол 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Үлестік қатысу әдісімен есепке алынатын</w:t>
            </w:r>
          </w:p>
          <w:bookmarkEnd w:id="186"/>
          <w:p>
            <w:pPr>
              <w:spacing w:after="20"/>
              <w:ind w:left="20"/>
              <w:jc w:val="both"/>
            </w:pPr>
            <w:r>
              <w:rPr>
                <w:rFonts w:ascii="Times New Roman"/>
                <w:b w:val="false"/>
                <w:i w:val="false"/>
                <w:color w:val="000000"/>
                <w:sz w:val="20"/>
              </w:rPr>
              <w:t>
(119-жол 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7"/>
    <w:p>
      <w:pPr>
        <w:spacing w:after="0"/>
        <w:ind w:left="0"/>
        <w:jc w:val="both"/>
      </w:pPr>
      <w:r>
        <w:rPr>
          <w:rFonts w:ascii="Times New Roman"/>
          <w:b w:val="false"/>
          <w:i w:val="false"/>
          <w:color w:val="000000"/>
          <w:sz w:val="28"/>
        </w:rPr>
        <w:t>
      7-кесте. Үлестік қатысу әдісімен субъектілерге инвестициялар</w:t>
      </w:r>
    </w:p>
    <w:bookmarkEnd w:id="187"/>
    <w:bookmarkStart w:name="z202" w:id="188"/>
    <w:p>
      <w:pPr>
        <w:spacing w:after="0"/>
        <w:ind w:left="0"/>
        <w:jc w:val="both"/>
      </w:pPr>
      <w:r>
        <w:rPr>
          <w:rFonts w:ascii="Times New Roman"/>
          <w:b w:val="false"/>
          <w:i w:val="false"/>
          <w:color w:val="000000"/>
          <w:sz w:val="28"/>
        </w:rPr>
        <w:t>
      ("Бухгалтерлік баланс" ҚЕ-1 нысанының 119-жолы)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соның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ММ-нің есептілігіндегі баланстық құны (6 б+ 7 б+8 б+9 б+10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9"/>
    <w:p>
      <w:pPr>
        <w:spacing w:after="0"/>
        <w:ind w:left="0"/>
        <w:jc w:val="both"/>
      </w:pPr>
      <w:r>
        <w:rPr>
          <w:rFonts w:ascii="Times New Roman"/>
          <w:b w:val="false"/>
          <w:i w:val="false"/>
          <w:color w:val="000000"/>
          <w:sz w:val="28"/>
        </w:rPr>
        <w:t>
      8-кесте. Негiзгi құралдар (ҚЕ-1 "Бухгалтерлiк баланс" 114-жолы)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Аспаптар, өндiрiстiк</w:t>
            </w:r>
          </w:p>
          <w:bookmarkEnd w:id="190"/>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Бастапқы құны бойынша есептi</w:t>
            </w:r>
          </w:p>
          <w:bookmarkEnd w:id="191"/>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оның ішінде бюджет бойынша</w:t>
            </w:r>
          </w:p>
          <w:bookmarkEnd w:id="192"/>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Есептi кезеңнiң басындағы</w:t>
            </w:r>
          </w:p>
          <w:bookmarkEnd w:id="193"/>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Есептi кезеңде есептен</w:t>
            </w:r>
          </w:p>
          <w:bookmarkEnd w:id="194"/>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Есептi кезеңнiң аяғында жинақталған</w:t>
            </w:r>
          </w:p>
          <w:bookmarkEnd w:id="195"/>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Есептi кезеңнiң басындағы</w:t>
            </w:r>
          </w:p>
          <w:bookmarkEnd w:id="196"/>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Есептi кезеңде құнсыздануға</w:t>
            </w:r>
          </w:p>
          <w:bookmarkEnd w:id="197"/>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Есептi кезеңде есептен шығарылған</w:t>
            </w:r>
          </w:p>
          <w:bookmarkEnd w:id="198"/>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Есептi кезеңнiң аяғындағы</w:t>
            </w:r>
          </w:p>
          <w:bookmarkEnd w:id="199"/>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Баланстық құны бойынша есептi</w:t>
            </w:r>
          </w:p>
          <w:bookmarkEnd w:id="200"/>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Баланстық құны бойынша есептi</w:t>
            </w:r>
          </w:p>
          <w:bookmarkEnd w:id="201"/>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2"/>
    <w:p>
      <w:pPr>
        <w:spacing w:after="0"/>
        <w:ind w:left="0"/>
        <w:jc w:val="both"/>
      </w:pPr>
      <w:r>
        <w:rPr>
          <w:rFonts w:ascii="Times New Roman"/>
          <w:b w:val="false"/>
          <w:i w:val="false"/>
          <w:color w:val="000000"/>
          <w:sz w:val="28"/>
        </w:rPr>
        <w:t>
      9-кесте. Инвестициялық жылжымайтын мүлiк (ҚЕ-1 "Бухгалтерлiк баланс" 116-жолы)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Есептi кезеңде есептен шығарылған құнсыздануға</w:t>
            </w:r>
          </w:p>
          <w:bookmarkEnd w:id="203"/>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4"/>
    <w:p>
      <w:pPr>
        <w:spacing w:after="0"/>
        <w:ind w:left="0"/>
        <w:jc w:val="both"/>
      </w:pPr>
      <w:r>
        <w:rPr>
          <w:rFonts w:ascii="Times New Roman"/>
          <w:b w:val="false"/>
          <w:i w:val="false"/>
          <w:color w:val="000000"/>
          <w:sz w:val="28"/>
        </w:rPr>
        <w:t>
      10-кесте. Биологиялық активтер (ҚЕ-1 "Бухгалтерлiк баланс" 117-жолы)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Көпжылдық</w:t>
            </w:r>
          </w:p>
          <w:bookmarkEnd w:id="205"/>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6"/>
    <w:p>
      <w:pPr>
        <w:spacing w:after="0"/>
        <w:ind w:left="0"/>
        <w:jc w:val="both"/>
      </w:pPr>
      <w:r>
        <w:rPr>
          <w:rFonts w:ascii="Times New Roman"/>
          <w:b w:val="false"/>
          <w:i w:val="false"/>
          <w:color w:val="000000"/>
          <w:sz w:val="28"/>
        </w:rPr>
        <w:t>
      11-кесте. Материалдық емес активтер (ҚЕ-1 "Бухгалтерлiк баланс" 118-жолы)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Жол</w:t>
            </w:r>
          </w:p>
          <w:bookmarkEnd w:id="207"/>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Бағдарламалық</w:t>
            </w:r>
          </w:p>
          <w:bookmarkEnd w:id="208"/>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Лицензиялық</w:t>
            </w:r>
          </w:p>
          <w:bookmarkEnd w:id="209"/>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оның ішінде бюджет бойынша</w:t>
            </w:r>
          </w:p>
          <w:bookmarkEnd w:id="210"/>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Есептi кезеңде есептен шығарылған</w:t>
            </w:r>
          </w:p>
          <w:bookmarkEnd w:id="211"/>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Есептi кезеңнiң аяғына жинақталған</w:t>
            </w:r>
          </w:p>
          <w:bookmarkEnd w:id="212"/>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Есептi кезеңде есептен шығарылған</w:t>
            </w:r>
          </w:p>
          <w:bookmarkEnd w:id="213"/>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Есептi кезеңнiң аяғындағы</w:t>
            </w:r>
          </w:p>
          <w:bookmarkEnd w:id="214"/>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5"/>
    <w:p>
      <w:pPr>
        <w:spacing w:after="0"/>
        <w:ind w:left="0"/>
        <w:jc w:val="both"/>
      </w:pPr>
      <w:r>
        <w:rPr>
          <w:rFonts w:ascii="Times New Roman"/>
          <w:b w:val="false"/>
          <w:i w:val="false"/>
          <w:color w:val="000000"/>
          <w:sz w:val="28"/>
        </w:rPr>
        <w:t>
      12-кесте. Қысқа мерзімді қаржы міндеттемелері (ҚЕ-1 "Бухгалтерлік баланс" 210-жол)</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6"/>
    <w:p>
      <w:pPr>
        <w:spacing w:after="0"/>
        <w:ind w:left="0"/>
        <w:jc w:val="both"/>
      </w:pPr>
      <w:r>
        <w:rPr>
          <w:rFonts w:ascii="Times New Roman"/>
          <w:b w:val="false"/>
          <w:i w:val="false"/>
          <w:color w:val="000000"/>
          <w:sz w:val="28"/>
        </w:rPr>
        <w:t>
      13-кесте. Ұзақ мерзімді қаржылық міндеттемелер (ҚЕ-1 "Бухгалтерлік баланс" 310-жол)</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7"/>
    <w:p>
      <w:pPr>
        <w:spacing w:after="0"/>
        <w:ind w:left="0"/>
        <w:jc w:val="both"/>
      </w:pPr>
      <w:r>
        <w:rPr>
          <w:rFonts w:ascii="Times New Roman"/>
          <w:b w:val="false"/>
          <w:i w:val="false"/>
          <w:color w:val="000000"/>
          <w:sz w:val="28"/>
        </w:rPr>
        <w:t>
      14-кесте. Өзге кірістер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8"/>
    <w:p>
      <w:pPr>
        <w:spacing w:after="0"/>
        <w:ind w:left="0"/>
        <w:jc w:val="both"/>
      </w:pPr>
      <w:r>
        <w:rPr>
          <w:rFonts w:ascii="Times New Roman"/>
          <w:b w:val="false"/>
          <w:i w:val="false"/>
          <w:color w:val="000000"/>
          <w:sz w:val="28"/>
        </w:rPr>
        <w:t>
      15-кесте. Бюджетке түсетін салықтық кірістер (ҚЕ-2 "Қаржылық қызмет нәтижелері туралы есеп" 020-жолы)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9"/>
    <w:p>
      <w:pPr>
        <w:spacing w:after="0"/>
        <w:ind w:left="0"/>
        <w:jc w:val="both"/>
      </w:pPr>
      <w:r>
        <w:rPr>
          <w:rFonts w:ascii="Times New Roman"/>
          <w:b w:val="false"/>
          <w:i w:val="false"/>
          <w:color w:val="000000"/>
          <w:sz w:val="28"/>
        </w:rPr>
        <w:t>
      16-кесте. Өзге шығыстар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0"/>
    <w:p>
      <w:pPr>
        <w:spacing w:after="0"/>
        <w:ind w:left="0"/>
        <w:jc w:val="both"/>
      </w:pPr>
      <w:r>
        <w:rPr>
          <w:rFonts w:ascii="Times New Roman"/>
          <w:b w:val="false"/>
          <w:i w:val="false"/>
          <w:color w:val="000000"/>
          <w:sz w:val="28"/>
        </w:rPr>
        <w:t>
      17-кесте. Бюджетке түсетін түсімдер бойынша шығыстарды азайту (ҚЕ-2 "Қаржылық қызмет нәтижелері туралы есеп" 137-жолы)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1"/>
    <w:p>
      <w:pPr>
        <w:spacing w:after="0"/>
        <w:ind w:left="0"/>
        <w:jc w:val="both"/>
      </w:pPr>
      <w:r>
        <w:rPr>
          <w:rFonts w:ascii="Times New Roman"/>
          <w:b w:val="false"/>
          <w:i w:val="false"/>
          <w:color w:val="000000"/>
          <w:sz w:val="28"/>
        </w:rPr>
        <w:t>
      18-кесте. Өтеусіз берілген ұзақ мерзімді активтер /қорлар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Жол</w:t>
            </w:r>
          </w:p>
          <w:bookmarkEnd w:id="222"/>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Бастапқы</w:t>
            </w:r>
          </w:p>
          <w:bookmarkEnd w:id="223"/>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Жинақталған</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Баланстық</w:t>
            </w:r>
          </w:p>
          <w:bookmarkEnd w:id="225"/>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6"/>
    <w:p>
      <w:pPr>
        <w:spacing w:after="0"/>
        <w:ind w:left="0"/>
        <w:jc w:val="both"/>
      </w:pPr>
      <w:r>
        <w:rPr>
          <w:rFonts w:ascii="Times New Roman"/>
          <w:b w:val="false"/>
          <w:i w:val="false"/>
          <w:color w:val="000000"/>
          <w:sz w:val="28"/>
        </w:rPr>
        <w:t>
      19-кесте. Өтеусiз берілген ұзақ мерзімді активтер /қорлар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Жол</w:t>
            </w:r>
          </w:p>
          <w:bookmarkEnd w:id="227"/>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Бастапқы</w:t>
            </w:r>
          </w:p>
          <w:bookmarkEnd w:id="228"/>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Жинақталған</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Баланстық</w:t>
            </w:r>
          </w:p>
          <w:bookmarkEnd w:id="230"/>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1"/>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bookmarkEnd w:id="231"/>
    <w:bookmarkStart w:name="z248" w:id="232"/>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жөніндегі ақпарат</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Жол</w:t>
            </w:r>
          </w:p>
          <w:bookmarkEnd w:id="233"/>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Бастапқы</w:t>
            </w:r>
          </w:p>
          <w:bookmarkEnd w:id="234"/>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Жинақ</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Құнсыздануға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Баланстық</w:t>
            </w:r>
          </w:p>
          <w:bookmarkEnd w:id="237"/>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8"/>
    <w:p>
      <w:pPr>
        <w:spacing w:after="0"/>
        <w:ind w:left="0"/>
        <w:jc w:val="both"/>
      </w:pPr>
      <w:r>
        <w:rPr>
          <w:rFonts w:ascii="Times New Roman"/>
          <w:b w:val="false"/>
          <w:i w:val="false"/>
          <w:color w:val="000000"/>
          <w:sz w:val="28"/>
        </w:rPr>
        <w:t>
      21-кесте. Өзара операциялар бойынша ақпарат</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39"/>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Жол</w:t>
            </w:r>
          </w:p>
          <w:bookmarkEnd w:id="240"/>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Жергілікті</w:t>
            </w:r>
          </w:p>
          <w:bookmarkEnd w:id="241"/>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2"/>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Шартта көзделген</w:t>
            </w:r>
          </w:p>
          <w:bookmarkEnd w:id="243"/>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44"/>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Атауы</w:t>
            </w:r>
          </w:p>
          <w:bookmarkEnd w:id="245"/>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Жыл басындағы артық төлеу (+)/</w:t>
            </w:r>
          </w:p>
          <w:bookmarkEnd w:id="246"/>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Есепті кезеңнің соңына артық төлеу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8"/>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49"/>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(ҚЕ-1 "Бухгалтерлік баланс" 115-жолы)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0"/>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(5б+6б-7б-8б-9б-10б-11б)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1"/>
    <w:p>
      <w:pPr>
        <w:spacing w:after="0"/>
        <w:ind w:left="0"/>
        <w:jc w:val="both"/>
      </w:pPr>
      <w:r>
        <w:rPr>
          <w:rFonts w:ascii="Times New Roman"/>
          <w:b w:val="false"/>
          <w:i w:val="false"/>
          <w:color w:val="000000"/>
          <w:sz w:val="28"/>
        </w:rPr>
        <w:t>
      28-кесте. Өзге шоттар бойынша ақша қаражатының қозғалысы*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2"/>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252"/>
    <w:bookmarkStart w:name="z273" w:id="253"/>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bookmarkEnd w:id="253"/>
    <w:bookmarkStart w:name="z274" w:id="254"/>
    <w:p>
      <w:pPr>
        <w:spacing w:after="0"/>
        <w:ind w:left="0"/>
        <w:jc w:val="both"/>
      </w:pPr>
      <w:r>
        <w:rPr>
          <w:rFonts w:ascii="Times New Roman"/>
          <w:b w:val="false"/>
          <w:i w:val="false"/>
          <w:color w:val="000000"/>
          <w:sz w:val="28"/>
        </w:rPr>
        <w:t>
      1. Мемлекеттік кепілдіктер туралы</w:t>
      </w:r>
    </w:p>
    <w:bookmarkEnd w:id="254"/>
    <w:bookmarkStart w:name="z275" w:id="255"/>
    <w:p>
      <w:pPr>
        <w:spacing w:after="0"/>
        <w:ind w:left="0"/>
        <w:jc w:val="both"/>
      </w:pPr>
      <w:r>
        <w:rPr>
          <w:rFonts w:ascii="Times New Roman"/>
          <w:b w:val="false"/>
          <w:i w:val="false"/>
          <w:color w:val="000000"/>
          <w:sz w:val="28"/>
        </w:rPr>
        <w:t>
      Өлшем бірлігі: мың теңге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6"/>
    <w:p>
      <w:pPr>
        <w:spacing w:after="0"/>
        <w:ind w:left="0"/>
        <w:jc w:val="both"/>
      </w:pPr>
      <w:r>
        <w:rPr>
          <w:rFonts w:ascii="Times New Roman"/>
          <w:b w:val="false"/>
          <w:i w:val="false"/>
          <w:color w:val="000000"/>
          <w:sz w:val="28"/>
        </w:rPr>
        <w:t>
      2. Шартты міндеттемелер туралы</w:t>
      </w:r>
    </w:p>
    <w:bookmarkEnd w:id="256"/>
    <w:bookmarkStart w:name="z277" w:id="257"/>
    <w:p>
      <w:pPr>
        <w:spacing w:after="0"/>
        <w:ind w:left="0"/>
        <w:jc w:val="both"/>
      </w:pPr>
      <w:r>
        <w:rPr>
          <w:rFonts w:ascii="Times New Roman"/>
          <w:b w:val="false"/>
          <w:i w:val="false"/>
          <w:color w:val="000000"/>
          <w:sz w:val="28"/>
        </w:rPr>
        <w:t>
      Өлшем бірлігі: мың теңге</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Атауы ______________________</w:t>
            </w:r>
          </w:p>
          <w:bookmarkEnd w:id="258"/>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Мекенжайы__________________</w:t>
            </w:r>
          </w:p>
          <w:bookmarkEnd w:id="259"/>
          <w:p>
            <w:pPr>
              <w:spacing w:after="20"/>
              <w:ind w:left="20"/>
              <w:jc w:val="both"/>
            </w:pPr>
            <w:r>
              <w:rPr>
                <w:rFonts w:ascii="Times New Roman"/>
                <w:b w:val="false"/>
                <w:i w:val="false"/>
                <w:color w:val="000000"/>
                <w:sz w:val="20"/>
              </w:rPr>
              <w:t>
____________________________</w:t>
            </w:r>
          </w:p>
        </w:tc>
      </w:tr>
    </w:tbl>
    <w:bookmarkStart w:name="z280" w:id="260"/>
    <w:p>
      <w:pPr>
        <w:spacing w:after="0"/>
        <w:ind w:left="0"/>
        <w:jc w:val="both"/>
      </w:pPr>
      <w:r>
        <w:rPr>
          <w:rFonts w:ascii="Times New Roman"/>
          <w:b w:val="false"/>
          <w:i w:val="false"/>
          <w:color w:val="000000"/>
          <w:sz w:val="28"/>
        </w:rPr>
        <w:t>
      Телефоны____________________________________________________________</w:t>
      </w:r>
    </w:p>
    <w:bookmarkEnd w:id="260"/>
    <w:bookmarkStart w:name="z281" w:id="261"/>
    <w:p>
      <w:pPr>
        <w:spacing w:after="0"/>
        <w:ind w:left="0"/>
        <w:jc w:val="both"/>
      </w:pPr>
      <w:r>
        <w:rPr>
          <w:rFonts w:ascii="Times New Roman"/>
          <w:b w:val="false"/>
          <w:i w:val="false"/>
          <w:color w:val="000000"/>
          <w:sz w:val="28"/>
        </w:rPr>
        <w:t>
      Электрондық пошта мекенжайы_____________________________________</w:t>
      </w:r>
    </w:p>
    <w:bookmarkEnd w:id="261"/>
    <w:bookmarkStart w:name="z282" w:id="262"/>
    <w:p>
      <w:pPr>
        <w:spacing w:after="0"/>
        <w:ind w:left="0"/>
        <w:jc w:val="both"/>
      </w:pPr>
      <w:r>
        <w:rPr>
          <w:rFonts w:ascii="Times New Roman"/>
          <w:b w:val="false"/>
          <w:i w:val="false"/>
          <w:color w:val="000000"/>
          <w:sz w:val="28"/>
        </w:rPr>
        <w:t>
      Орындаушы__________________________________________________________</w:t>
      </w:r>
    </w:p>
    <w:bookmarkEnd w:id="262"/>
    <w:bookmarkStart w:name="z283" w:id="26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63"/>
    <w:bookmarkStart w:name="z284" w:id="264"/>
    <w:p>
      <w:pPr>
        <w:spacing w:after="0"/>
        <w:ind w:left="0"/>
        <w:jc w:val="both"/>
      </w:pPr>
      <w:r>
        <w:rPr>
          <w:rFonts w:ascii="Times New Roman"/>
          <w:b w:val="false"/>
          <w:i w:val="false"/>
          <w:color w:val="000000"/>
          <w:sz w:val="28"/>
        </w:rPr>
        <w:t>
      Басшы немесе оны алмастыратын тұлға</w:t>
      </w:r>
    </w:p>
    <w:bookmarkEnd w:id="264"/>
    <w:bookmarkStart w:name="z285" w:id="265"/>
    <w:p>
      <w:pPr>
        <w:spacing w:after="0"/>
        <w:ind w:left="0"/>
        <w:jc w:val="both"/>
      </w:pPr>
      <w:r>
        <w:rPr>
          <w:rFonts w:ascii="Times New Roman"/>
          <w:b w:val="false"/>
          <w:i w:val="false"/>
          <w:color w:val="000000"/>
          <w:sz w:val="28"/>
        </w:rPr>
        <w:t>
      _____________ ___________________________________________</w:t>
      </w:r>
    </w:p>
    <w:bookmarkEnd w:id="265"/>
    <w:bookmarkStart w:name="z286" w:id="266"/>
    <w:p>
      <w:pPr>
        <w:spacing w:after="0"/>
        <w:ind w:left="0"/>
        <w:jc w:val="both"/>
      </w:pPr>
      <w:r>
        <w:rPr>
          <w:rFonts w:ascii="Times New Roman"/>
          <w:b w:val="false"/>
          <w:i w:val="false"/>
          <w:color w:val="000000"/>
          <w:sz w:val="28"/>
        </w:rPr>
        <w:t>
      (қолы) (тегі, аты, әкесінің аты (болған кезде)</w:t>
      </w:r>
    </w:p>
    <w:bookmarkEnd w:id="266"/>
    <w:bookmarkStart w:name="z287" w:id="267"/>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267"/>
    <w:bookmarkStart w:name="z288" w:id="268"/>
    <w:p>
      <w:pPr>
        <w:spacing w:after="0"/>
        <w:ind w:left="0"/>
        <w:jc w:val="both"/>
      </w:pPr>
      <w:r>
        <w:rPr>
          <w:rFonts w:ascii="Times New Roman"/>
          <w:b w:val="false"/>
          <w:i w:val="false"/>
          <w:color w:val="000000"/>
          <w:sz w:val="28"/>
        </w:rPr>
        <w:t>
      _____________ ___________________________________________</w:t>
      </w:r>
    </w:p>
    <w:bookmarkEnd w:id="268"/>
    <w:bookmarkStart w:name="z289" w:id="269"/>
    <w:p>
      <w:pPr>
        <w:spacing w:after="0"/>
        <w:ind w:left="0"/>
        <w:jc w:val="both"/>
      </w:pPr>
      <w:r>
        <w:rPr>
          <w:rFonts w:ascii="Times New Roman"/>
          <w:b w:val="false"/>
          <w:i w:val="false"/>
          <w:color w:val="000000"/>
          <w:sz w:val="28"/>
        </w:rPr>
        <w:t>
      (қолы) (тегі, аты, әкесінің аты (болған кезде)</w:t>
      </w:r>
    </w:p>
    <w:bookmarkEnd w:id="269"/>
    <w:bookmarkStart w:name="z290" w:id="270"/>
    <w:p>
      <w:pPr>
        <w:spacing w:after="0"/>
        <w:ind w:left="0"/>
        <w:jc w:val="both"/>
      </w:pPr>
      <w:r>
        <w:rPr>
          <w:rFonts w:ascii="Times New Roman"/>
          <w:b w:val="false"/>
          <w:i w:val="false"/>
          <w:color w:val="000000"/>
          <w:sz w:val="28"/>
        </w:rPr>
        <w:t>
      Мөр орны_____ жылғы "___" ______________</w:t>
      </w:r>
    </w:p>
    <w:bookmarkEnd w:id="270"/>
    <w:bookmarkStart w:name="z291" w:id="271"/>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 Қаржылық есептілікті жасау мен ұсыну қағидаларының 73, 74, 75 және 76-тармақтарында келтірілген.</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