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960d" w14:textId="a489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12 тамыздағы № 441 бұйрығы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кірістер органдарының арнайы автокөлігінің тиесілік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 министрлігі ведомстволарының ерекше үй-жайлары үшін заттай нормалары бекітілсін.</w:t>
      </w:r>
    </w:p>
    <w:bookmarkEnd w:id="3"/>
    <w:bookmarkStart w:name="z8" w:id="4"/>
    <w:p>
      <w:pPr>
        <w:spacing w:after="0"/>
        <w:ind w:left="0"/>
        <w:jc w:val="both"/>
      </w:pPr>
      <w:r>
        <w:rPr>
          <w:rFonts w:ascii="Times New Roman"/>
          <w:b w:val="false"/>
          <w:i w:val="false"/>
          <w:color w:val="000000"/>
          <w:sz w:val="28"/>
        </w:rPr>
        <w:t xml:space="preserve">
      2. "Қазақстан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бұйрығына өзгерістер енгізу туралы" Қазақстан Республикасы Қаржы министрінің 2021 жылғы 5 қазандағы № 1025 </w:t>
      </w:r>
      <w:r>
        <w:rPr>
          <w:rFonts w:ascii="Times New Roman"/>
          <w:b w:val="false"/>
          <w:i w:val="false"/>
          <w:color w:val="000000"/>
          <w:sz w:val="28"/>
        </w:rPr>
        <w:t>бұйрығының</w:t>
      </w:r>
      <w:r>
        <w:rPr>
          <w:rFonts w:ascii="Times New Roman"/>
          <w:b w:val="false"/>
          <w:i w:val="false"/>
          <w:color w:val="000000"/>
          <w:sz w:val="28"/>
        </w:rPr>
        <w:t xml:space="preserve"> күшi жойылсын.</w:t>
      </w:r>
    </w:p>
    <w:bookmarkEnd w:id="4"/>
    <w:bookmarkStart w:name="z9" w:id="5"/>
    <w:p>
      <w:pPr>
        <w:spacing w:after="0"/>
        <w:ind w:left="0"/>
        <w:jc w:val="both"/>
      </w:pPr>
      <w:r>
        <w:rPr>
          <w:rFonts w:ascii="Times New Roman"/>
          <w:b w:val="false"/>
          <w:i w:val="false"/>
          <w:color w:val="000000"/>
          <w:sz w:val="28"/>
        </w:rPr>
        <w:t>
      3. Қазақстан Республикасы Қаржы министрлігінің Ішкі сатып алу және Министрліктің активтері департаменті заңнамамен белгіленген тәртіпте:</w:t>
      </w:r>
    </w:p>
    <w:bookmarkEnd w:id="5"/>
    <w:bookmarkStart w:name="z10"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"12" тамыздағы</w:t>
            </w:r>
            <w:r>
              <w:br/>
            </w:r>
            <w:r>
              <w:rPr>
                <w:rFonts w:ascii="Times New Roman"/>
                <w:b w:val="false"/>
                <w:i w:val="false"/>
                <w:color w:val="000000"/>
                <w:sz w:val="20"/>
              </w:rPr>
              <w:t>№ 441 бұйрығына</w:t>
            </w:r>
            <w:r>
              <w:br/>
            </w:r>
            <w:r>
              <w:rPr>
                <w:rFonts w:ascii="Times New Roman"/>
                <w:b w:val="false"/>
                <w:i w:val="false"/>
                <w:color w:val="000000"/>
                <w:sz w:val="20"/>
              </w:rPr>
              <w:t>1-қосымша</w:t>
            </w:r>
          </w:p>
        </w:tc>
      </w:tr>
    </w:tbl>
    <w:bookmarkStart w:name="z25" w:id="9"/>
    <w:p>
      <w:pPr>
        <w:spacing w:after="0"/>
        <w:ind w:left="0"/>
        <w:jc w:val="left"/>
      </w:pPr>
      <w:r>
        <w:rPr>
          <w:rFonts w:ascii="Times New Roman"/>
          <w:b/>
          <w:i w:val="false"/>
          <w:color w:val="000000"/>
        </w:rPr>
        <w:t xml:space="preserve"> Қазақстан Республикасы мемлекеттік кірістер органдарының арнайы автокөлігінің тиесілік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автомобильдің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бойынша мемлекеттік кірістер департаменттері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 комитетінің Бас диспетчерлік басқармасы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мамандандырылған мемлекеттік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26" w:id="10"/>
    <w:p>
      <w:pPr>
        <w:spacing w:after="0"/>
        <w:ind w:left="0"/>
        <w:jc w:val="both"/>
      </w:pPr>
      <w:r>
        <w:rPr>
          <w:rFonts w:ascii="Times New Roman"/>
          <w:b w:val="false"/>
          <w:i w:val="false"/>
          <w:color w:val="000000"/>
          <w:sz w:val="28"/>
        </w:rPr>
        <w:t>
      Ескертпе:</w:t>
      </w:r>
    </w:p>
    <w:bookmarkEnd w:id="10"/>
    <w:bookmarkStart w:name="z27" w:id="11"/>
    <w:p>
      <w:pPr>
        <w:spacing w:after="0"/>
        <w:ind w:left="0"/>
        <w:jc w:val="both"/>
      </w:pPr>
      <w:r>
        <w:rPr>
          <w:rFonts w:ascii="Times New Roman"/>
          <w:b w:val="false"/>
          <w:i w:val="false"/>
          <w:color w:val="000000"/>
          <w:sz w:val="28"/>
        </w:rPr>
        <w:t>
      арнайы автокөлік – салық және кеден заңнамаларының сақталуын бақылауды қамтамасыз ету мақсатында мемлекеттік кірістер органдарының лауазымды адамдарына, қызметшілеріне және кеден бекеттерінің аумағына көліктік қызмет көрсетуге арналған жеңіл не жүк автомобилі, автобус, шағын автобус;</w:t>
      </w:r>
    </w:p>
    <w:bookmarkEnd w:id="11"/>
    <w:bookmarkStart w:name="z28" w:id="12"/>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12"/>
    <w:bookmarkStart w:name="z29" w:id="13"/>
    <w:p>
      <w:pPr>
        <w:spacing w:after="0"/>
        <w:ind w:left="0"/>
        <w:jc w:val="both"/>
      </w:pPr>
      <w:r>
        <w:rPr>
          <w:rFonts w:ascii="Times New Roman"/>
          <w:b w:val="false"/>
          <w:i w:val="false"/>
          <w:color w:val="000000"/>
          <w:sz w:val="28"/>
        </w:rPr>
        <w:t>
      жүк автомобильдерінің және жолаушылар автобустары мен шағын автобустарының шассиіндегі қозғалтқыш көлемі автомобиль моделіне байланысты.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"12" тамыздағы</w:t>
            </w:r>
            <w:r>
              <w:br/>
            </w:r>
            <w:r>
              <w:rPr>
                <w:rFonts w:ascii="Times New Roman"/>
                <w:b w:val="false"/>
                <w:i w:val="false"/>
                <w:color w:val="000000"/>
                <w:sz w:val="20"/>
              </w:rPr>
              <w:t>№ 441 бұйрығына</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Қазақстан Республикасының Қаржы министрлігі ведомстволарының ерекше үй-жайлары үшін алаңдарының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органдарының ақпаратты қабылдау және өңдеу орталығы: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Ақтөбе, Талдықорған, Атырау, Өскемен, Тараз, Орал, Қызылорда, Қостанай, Ақтау, Павлодар, Петропавл қалалары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Қапшағай, Текелі, Жезқазған, Сарань, Теміртау, Шахтинск, Балхаш, Приозерск, Қаражал, Сәтпаев, Лисаковск, Рудный, Арқалық, Жаңаөзен, Арыс, Кентау, Түркістан, Ақсу, Екібастұз, Риддер, Курчатов, Семей қалалары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аудандар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органдарына арналған ерекше үй-жайлар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көрсетуге арналған зал: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қазынашылық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қазынашылық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Қазынашылық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қалалар және астана бойынша Қазынашылық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