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8282" w14:textId="aeb8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сыныптауышын бекіту туралы" Қазақстан Республикасы Қаржы министрінің 2025 жылғы 6 мамырдағы № 219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2025 жылғы 5 тамыздағы № 423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сыныптауышын бекіту туралы" Қазақстан Республикасы Қаржы министрінің 2025 жылғы 6 мамырдағы № 219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"Ауыл шаруашылық өсiмдiктерiнiң сорттарын сынақтан өткiзу саласында мемлекеттiк мекемелер ұсынатын қызметтер" бөлімінің атауы мынадай редакцияда жазылсын:</w:t>
      </w:r>
    </w:p>
    <w:bookmarkEnd w:id="3"/>
    <w:bookmarkStart w:name="z8" w:id="4"/>
    <w:p>
      <w:pPr>
        <w:spacing w:after="0"/>
        <w:ind w:left="0"/>
        <w:jc w:val="both"/>
      </w:pPr>
      <w:r>
        <w:rPr>
          <w:rFonts w:ascii="Times New Roman"/>
          <w:b w:val="false"/>
          <w:i w:val="false"/>
          <w:color w:val="000000"/>
          <w:sz w:val="28"/>
        </w:rPr>
        <w:t>
      "Мемлекеттiк мекемелер ұсынатын ауыл шаруашылығы өсімдіктерін сұрыптық сынау саласында көрсетілетін қызметтер";</w:t>
      </w:r>
    </w:p>
    <w:bookmarkEnd w:id="4"/>
    <w:bookmarkStart w:name="z9" w:id="5"/>
    <w:p>
      <w:pPr>
        <w:spacing w:after="0"/>
        <w:ind w:left="0"/>
        <w:jc w:val="both"/>
      </w:pPr>
      <w:r>
        <w:rPr>
          <w:rFonts w:ascii="Times New Roman"/>
          <w:b w:val="false"/>
          <w:i w:val="false"/>
          <w:color w:val="000000"/>
          <w:sz w:val="28"/>
        </w:rPr>
        <w:t>
      "Мемлекеттiк мекемелер ұсынатын ауыл шаруашылығы өсімдіктерін сұрыптық сынау саласында көрсетілетін қызметтер" бөлімінің 1-жолы мынадай редакцияда жазылсын:</w:t>
      </w:r>
    </w:p>
    <w:bookmarkEnd w:id="5"/>
    <w:bookmarkStart w:name="z10"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 ұсынатын ауыл шаруашылығы өсімдіктерін сұрыптық сынау саласында көрсетілетін қызметтер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атауы/тауарларды (жұмыстарды, көрсетілетін қызметтердi) өткізуден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әкiмшiсi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 сұрыптық сынау нәтижесiнде алынған өнiмдердi өткізу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1) сұрыптық сынау станциялары мен учаскелерінде ауыл шаруашылығы жұмыстарын және зертханалық зерттеулер жүргізу;</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2) көлік құралдарын, ауыл шаруашылығы техникасын, тракторларды, комбайндарды, күштік машиналар мен жабдықтарды, генератор машиналарын, жұмыс машиналары мен жабдықтарды, өлшеу аспаптарын, реттеуші аспаптар мен құрылғыларды, зертханалық жабдықтарды, компьютерлік жабдықтарды, өзге де машиналар мен жабдықтарды, жалпы мақсатқа арналған механикаландырылған және механикаландырылмаған еңбек құралдарын, өндірістік мүкәммал мен керек-жарақтарды, шаруашылық мүкәммалын, өртке қарсы мақсатқа арналған заттарды, өзге де өндірістік және шаруашылық мүкәммал мен құралдарды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ауыл шаруашылығы өсімдіктерін сұрыптық сынау саласында ғылыми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сұрыптық сынау саласында ауыл шаруашылығы және зертханалық жұмыстарды жүргізу үшін сұрыптық сынау саласындағы мемлекеттік мекеме тартатын штаттан тыс маусымдық, мамандар мен жұмысшыларға, техникалық персоналға, еңбекақы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отын, жанар-жағармай материалдарын (май, тосол, отын, көмір, шымтезек, бензин, керосин, мазут, автол және басқа да жанар-жағармай материалдары), жанар-жағармай материалдарына талондар сатып алу, сондай-ақ отынның барлық түрлерін тиеу, түсіру, тасымалдау және сақтау бойынша көрсетілетін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өзге де материалдарды (отырғызу материалы, тұқымдар, тыңайтқыштар, пестицидтер, техникалық ақпарат тасығыштар, почта маркалары, таңбаланған конверттер, бланк өнімдері, кіріс (шығыс) хат-хабарларды тіркеу журналдары, картридждер, тонерлер)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дәрілік заттарды, медициналық мақсаттағы бұйымдарды, дәрі қобдишаларын (автомобильдерге арналған дәрі қобдишаларын)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және монтаждау жұмыстары процесінде пайдаланылатын құрылыс материалдарын (рукан (рубероид), араластырғыштар, раковиналар, унитаздар, душ кабиналары, ванналар, есік блогы, терезе блогы, коннектор, кәбіл каналы, есіктер, есіктегі тұтқалар, есік жеткізгіш, ойма құлып, розеткалар, ажыратқыштар, линолеум, ковролан)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шаруашылық материалдарын (электр желілік сүзгілерді, ұзартқыштарды, ыдыстарды, үй-жайларды күтіп ұстауға арналған тазалағыш, дезинфекциялағыш, жуғыш құралдарды, ауа тазартқыштарды, қоқысқа арналған қаптарды; шүберектерді, шаруашылық қолғаптарды, күректерге арналған саптарды, батареяларды, шпагаттарды, шлангілерді, дәретхана қағазын, қағаз сүлгілерді, үй-жайларды жинауға арналған керек-жарақтарды, кеңсе керек-жарақтарын, арнайы киімдер, қораптар, тұқымдарға арналған қаптар)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байланыстың барлық түрлерінің көрсетілетін қызметтеріне, оның ішінде интернет байланысы, коммуналдық көрсетілетін қызметтерге, үй-жайлар мен ғимараттарды жалға алу, топырақты агрохимиялық зерттеп-қарау және мелиорациялық іс-шаралар жүргізу бойынша, таразылық және мамандандырылған жабдықтарды тексеру бойынша көрсетілетін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жазылым басылымдарын, ғылыми, әдістемелік және арнайы әдебиет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ғылыми, әдістемелік материалдар мен ресми бюллетеньдер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мамандар даярлау және олардың біліктілігін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шетелдік хат-хабарларды және ғылыми құжаттаманы аудару бойынша көрсетілетін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ауыл шаруашылығы өсімдіктерінің перспективалы және бағалы сұрыптарын жарнамалау және насихаттау жөніндегі бұқаралық іс-шараларды (дала күндері, семинарлар, көрмелер, экскурсиялар, таныстырылымдар)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сұрыптық сынау саласындағы мемлекеттік мекеменің жұмыс істеуімен байланысты ғимараттарды, құрылысжайлар мен объектілерді ағымдағы жөндеу (жалпы құрылыс жұмыстары, гидрооқшаулау жұмыстары, электр сымдарын монтаждау және электр арматурасын орнату бойынша жұмыстар, электр байланысы жабдығын орнату бойынша электр монтаждау жұмыстары, ғимаратқа электр жабдығын орнату, жергілікті желі (электр) желілерін жүргізу, газдандыру, монтаждау (орнату), су құбыры есептегішін, электр есептегішті, күш қалқаншасын, электр автоматын, трансформаторды, сплит-жүйелерді, газ есептегішін демонтаждау, зертханалық жабдықты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жылыту, кәріз, су құбыры жүйесіне техникалық қызмет көрсетуге, оны ағымдағы жөндеуге, дәнекерлеу жұмыстарына, су құбыры жұмыстарына, қоршаулар мен дуалдарды, қақпалар мен бастырмаларды, қақпаларды орнатуға, ауабаптағышты, ғимараттарға арналған антенналарды монтаждау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сылау, сырлау жұмыстарына, шыны жұмыстарына, үй-жайда арақабырғалар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жабдықтардағы, тракторлардағы, комбайндардағы, көлік құралдарындағы тозған бөлшектерді жөндеуге және ауыстыруға арналған қосалқы бөлшектерді (автомобиль қозғалтқыштары, аккумулятор, аккумуляторлық батареялар, трос, сермер, тығыздамалар, реле, су сорғысы, айқастырма, амортизаторлар және басқа да қосалқы бөлшектер), компьютерлік техниканы (негізгі плата, қатты диск, кулер, жедел есте сақтау құрылғысы, қоректендіру блогы)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Қазақстан Республикасының еңбек заңнамасына сәйкес іссапар шығыстарын өтеу нормалары шегінде сұрыптық сынау саласындағы мемлекеттік мекеме қызметкерлерінің және техникалық персоналдың, Қазақстан Республикасының шегінде және одан тыс жерлерге іссапар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сұрыптық сынау саласындағы мемлекеттік мекеменің жұмыскерлерін еңбек көрсеткіштері үшін көтермелеу;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22) жобалау құжаттамасын (техникалық-экономикалық негіздеме) әзірлеу және сараптау, жер учаскесінің топографиялық түсірілімін дайындау, жерге орналастыру жобасын әзірлеу, жергілікті жерде жер учаскесінің шекараларын белгілеу, жер учаскесіне сәйкестіндіру құжатын дайындау және беру бойынша көрсетілетін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23) ауыл шаруашылығы жұмыстарын жүргізуге арналған көлік құралдарын жалдау шығындары;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24) ағымдағы шығындар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өсімақылар мен айыппұлдар (әлеуметтік салықтан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25) үй-жайларды, ғимараттарды, құрылысжайларды, беріліс құрылғыларын ресімдеу, сондай-ақ үй-жайлар, ғимараттар мен құрылысжайлар орналасқан жерді ресімдеу шығындары;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26) ауыл шаруашылығы өсімдіктерін сұрыптық сынау саласындағы нәтижелерді деректерін автоматты түрде өңдеуге офистік жабдықтарды, офистік техниканы, ақпараттық жүйелер мен бағдарламалық қамтылымды, вирусқа қарсы бағдарламаны, арнайы бағдарламалық қамтылымды сатып алу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27) көлік құралдарын техникалық қарап-тексеру, иелерінің азаматтық-құқықтық жауапкершілігін міндетті сақтандыру бойынша көрсетілетін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28) Webkassa 2.0 бағдарламалық қамтылымын орнату, оған қызмет көрсету бойынша көрсетілетін қызметтерге, бағдарламалық қамтылымды қолдау бойынша консультациялық қызмет көрсету, деректерді өңдеу, дерекқорлар құру, мемлекеттік сұрыптық сынау саласындағы веб-порталдарға техникалық қызмет көрсету бойынша көрсетілетін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29) қатты тұрмыстық қалдықтарды шығару бойынша көрсетілетін қызметтерге, дезинфекциялау, дезинсекциялау, дератизациялау бойынша көрсетілетін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30) көлік құралдарын диагностикалау, жөндеу, автомобиль майын ауыстыру, шиналарды монтаждау, резеңкені ауыстыру, көлік құралдарына техникалық қызмет көрсету бойынша көрсетілетін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31) электр энергиясын, суды, газды есепке алу аспаптарын мемлекеттік тексеруден өткізе және бағдарлама жасай отырып орнату үшін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32) баннерлер, бланкілер, қатты папкалар, алғыс хаттар, грамоталар, арнайы журналдар, мөртабандар, стендтер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33) офистік техниканы, компьютерлер мен перифериялық құрылғыларды, принтерлерді, серверлік жабдықтарды, көшіру аппаратын, факсты, өрт дабылдамасы жүйелері мен өрт сөндіргіштерге арналған жабдықты жөндеу, құрастыру, орнату, оларға қызмет көрсету бойынша көрсетілетін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34) өкілдік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35) жұмыс берушілердің міндетті зейнетақы жарналарын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36) аумақтық қазынашылық бөлімшесіне инкассалық өкім ұсынылғанға дейін мемлекеттік мекеменің атқарушылық құжатты ерікті түрде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37) кепілдік жарнаны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38) астықты сақтау бойынша көрсетілетін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39) тіркеуші ақпараттық жүйедегі клиенттің дербес шотына жылдық қызмет көрсеткені үшін абоненттік төлемақы төлеу;</w:t>
            </w:r>
          </w:p>
          <w:p>
            <w:pPr>
              <w:spacing w:after="20"/>
              <w:ind w:left="20"/>
              <w:jc w:val="both"/>
            </w:pPr>
            <w:r>
              <w:rPr>
                <w:rFonts w:ascii="Times New Roman"/>
                <w:b w:val="false"/>
                <w:i w:val="false"/>
                <w:color w:val="000000"/>
                <w:sz w:val="20"/>
              </w:rPr>
              <w:t>
40) аккредиттеу жөніндегі органның бағалау жүргізу бойынша жұмыстарының құнын төлеу. (112, 116, 121, 122, 123, 124, 131, 135, 136, 144, 149, 151, 152, 153, 156, 157, 158, 159, 161, 162, 165, 169, 412, 413, 414, 416, 419 және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жетістіктерді қорғау туралы" Қазақстан Республикасы Заңының 25-бабы, "Тұқым шаруашылығы туралы" Қазақстан Республикасы Заңының 23-4-бабы, "Сұрыптық сынау саласындағы мемлекеттік мекеменің тауарларды (жұмыстарды, көрсетілетін қызметтерді) өткізуі бойынша ақылы қызмет түрлерін жүзеге асыру, оның тауарларды (жұмыстарды, көрсетілетін қызметтерді) өткізуінен түсетін, өз иелігінде қалатын ақшаны пайдалану қағидаларын бекіту туралы" Қазақстан Республикасы Ауыл шаруашылығы министрінің 2025 жылғы 29 сәуірдегі № 135 бұйрығы (Нормативтік құқықтық актілерді мемлекеттік тіркеу тізіліміне № 36050 болып тіркелді).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8"/>
    <w:p>
      <w:pPr>
        <w:spacing w:after="0"/>
        <w:ind w:left="0"/>
        <w:jc w:val="both"/>
      </w:pPr>
      <w:r>
        <w:rPr>
          <w:rFonts w:ascii="Times New Roman"/>
          <w:b w:val="false"/>
          <w:i w:val="false"/>
          <w:color w:val="000000"/>
          <w:sz w:val="28"/>
        </w:rPr>
        <w:t>
      "Спорт саласында мамандандырылатын Қарулы Күштердiң мемлекеттiк мекемелерi ұсынатын қызметтер" бөлімі мынадай редакцияда жазылсын:</w:t>
      </w:r>
    </w:p>
    <w:bookmarkEnd w:id="8"/>
    <w:bookmarkStart w:name="z52"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Күштердiң мемлекеттiк мекемелерi ұсынатын спорт саласында көрсетілетін қызметтер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атауы/тауарларды (жұмыстарды, көрсетілетін қызметтердi) өткізуден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әкiмшiсi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спорттық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0"/>
          <w:p>
            <w:pPr>
              <w:spacing w:after="20"/>
              <w:ind w:left="20"/>
              <w:jc w:val="both"/>
            </w:pPr>
            <w:r>
              <w:rPr>
                <w:rFonts w:ascii="Times New Roman"/>
                <w:b w:val="false"/>
                <w:i w:val="false"/>
                <w:color w:val="000000"/>
                <w:sz w:val="20"/>
              </w:rPr>
              <w:t>
1) материалдық-техникалық (оқу- материалдық) базаны нығайту;</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мүлікті және мүкәммалды (оның ішінде жиһазды)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шаруашылық шығыстар (байланыс қызметіне, коммуналдық қызметке ақы төлеу, ағымдағы және шаруашылық мақсат үшін заттар мен материалдарды сатып алу, тауарды (кеңселік) сатып алуға арналған шығыстар, жабдық пен техниканы пайдалану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 пен құрылысжайды реконструкциялау және күрделі (ағымдағы) жөндеу, сондай-ақ ғимарат пен құрылысжайға қызмет көрсету бойынша көрсетілетін қызметке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заңнамасында белгіленген іссапар шығыстарын өтеу нормалары шегінде зерттеу, тағылымдама, курс өткізуге, көрмеге, семинарға, ғылыми конференцияға, қашықтан өткізілетін кеңеске оның ішінде халықаралыққа қатысуға,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 көрсететін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сатып алу туралы шарттың орындалуын қамтамасыз ету үшін электрондық әмиян арқылы соманы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кіріс жоспарын орындау кезінде табыстың 30 %-на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9)мемлекеттік сатып алу шеңберінде көрсетілетін қызметті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көлік қызметтеріне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өкілдік шығыстарды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жеке және заңды тұлғалардың тапсырыстары (өтінімдері) бойынша оқыту үшін үй-жайды, көлік құралдары мен жабдықтарды жалға алуға, оқу құралын, көрнекі материалды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Қарулы Күштердің дене дайындығы жөніндегі мамандарына, жаттықтырушыларына және нұсқаушыларына оқыту семинарларын, конференциялар өткізу, сондай-ақ біліктіліктерін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көрме, семинар, конференция, оның ішінде халықаралық, дөңгелек үстелдер, конкурстар шеңберінде кофе-брейк өткізу, кәдесый өнімін сатып алу, ақшалай сыйақы;</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республикалық және халықаралық спорттық іс-шаралар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асхананы ұстау (жалақы, азық-түлік сатып алу, жабдық пен мүкәммал сатып алу, күрделі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сауықтыру іс-шаралары;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жарысқа қатысушылардың тамақтануы бойынша шығыстарды жабу, төрешінің (судьяның) және медицина қызметкерінің еңбегіне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19) тәуелсіз мемлекеттер елдері және шет елдер қатысушыларының тұруына және тамақтануына өкілдік шығыстар;</w:t>
            </w:r>
          </w:p>
          <w:p>
            <w:pPr>
              <w:spacing w:after="20"/>
              <w:ind w:left="20"/>
              <w:jc w:val="both"/>
            </w:pPr>
            <w:r>
              <w:rPr>
                <w:rFonts w:ascii="Times New Roman"/>
                <w:b w:val="false"/>
                <w:i w:val="false"/>
                <w:color w:val="000000"/>
                <w:sz w:val="20"/>
              </w:rPr>
              <w:t>
20) спорттық іс-шараларға қатысқаны үшін жарна (111, 112, 113, 116,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тиесілі емес жеке және заңды тұлғалармен спорттық іс-шараларды ұйымдастыру және өткізу бойынша көрсетілетін қызметтер (жарысты, арнайы кешенді спорттық іс-шараны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керек-жарақты және спорттық құрылысжайды беру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 кейіннен басқа дене шынықтыру-спорттық ұйымға ауысуы жағдайын іске асырып, оларды даярлау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өткізілетін іс-шараларға қатысушылардың тамақтауын қамтамасыз ету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Қонақүйлік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оқу-жаттықтыру орталығы базасында арнайы (таудағы (альпинистік) даярлық бойынша сабақ) және Панфилов оқу-жаттықтыру орталығы базасында сүңгуірлік даярлық және Алматы қаласындағы оқу-жаттықтыру орталығы базасында оқ ату даярлығы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(оның ішінде сауықтыру) ұйымдастыру, мекеме өткізетін әртүрлі іс-шараға қатысушылардың тамақтануын қамтамасыз ету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оқу-жаттықтыру орталығы базасында ойын-сауықты және туристік қызметті ұйымдастыру және жүргізу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жанындағы асхана мен буфетті жалға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іс-шараны фото-, бейне түсіруді ұйымдастыру, бейне-роликті монтаждау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киімнің, кәдесый өнімі мүкәммалының бөлшек саудасы (оның ішінде қашықтан сауда жасау тәсілімен)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арнайы көлік қызметтерін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11"/>
    <w:p>
      <w:pPr>
        <w:spacing w:after="0"/>
        <w:ind w:left="0"/>
        <w:jc w:val="both"/>
      </w:pPr>
      <w:r>
        <w:rPr>
          <w:rFonts w:ascii="Times New Roman"/>
          <w:b w:val="false"/>
          <w:i w:val="false"/>
          <w:color w:val="000000"/>
          <w:sz w:val="28"/>
        </w:rPr>
        <w:t>
      "Бiлiм беру саласындағы Қазақстан Республикасы Қорғаныс министрлігінің әскери оқу орындары ұсынатын қызметтер" бөлімі мынадай редакцияда жазылсын:</w:t>
      </w:r>
    </w:p>
    <w:bookmarkEnd w:id="11"/>
    <w:bookmarkStart w:name="z74"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ақылы негізде ұсынатын білім және ғылым саласында көрсетілетін қызметтер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атауы/тауарларды (жұмыстарды, көрсетілетін қызметтердi) өткізуден түскен ақшаның пайда болу көздерi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әкiмшiсi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3"/>
          <w:p>
            <w:pPr>
              <w:spacing w:after="20"/>
              <w:ind w:left="20"/>
              <w:jc w:val="both"/>
            </w:pPr>
            <w:r>
              <w:rPr>
                <w:rFonts w:ascii="Times New Roman"/>
                <w:b w:val="false"/>
                <w:i w:val="false"/>
                <w:color w:val="000000"/>
                <w:sz w:val="20"/>
              </w:rPr>
              <w:t>
РБ</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4"/>
          <w:p>
            <w:pPr>
              <w:spacing w:after="20"/>
              <w:ind w:left="20"/>
              <w:jc w:val="both"/>
            </w:pPr>
            <w:r>
              <w:rPr>
                <w:rFonts w:ascii="Times New Roman"/>
                <w:b w:val="false"/>
                <w:i w:val="false"/>
                <w:color w:val="000000"/>
                <w:sz w:val="20"/>
              </w:rPr>
              <w:t>
04</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5"/>
          <w:p>
            <w:pPr>
              <w:spacing w:after="20"/>
              <w:ind w:left="20"/>
              <w:jc w:val="both"/>
            </w:pPr>
            <w:r>
              <w:rPr>
                <w:rFonts w:ascii="Times New Roman"/>
                <w:b w:val="false"/>
                <w:i w:val="false"/>
                <w:color w:val="000000"/>
                <w:sz w:val="20"/>
              </w:rPr>
              <w:t>
6</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6"/>
          <w:p>
            <w:pPr>
              <w:spacing w:after="20"/>
              <w:ind w:left="20"/>
              <w:jc w:val="both"/>
            </w:pPr>
            <w:r>
              <w:rPr>
                <w:rFonts w:ascii="Times New Roman"/>
                <w:b w:val="false"/>
                <w:i w:val="false"/>
                <w:color w:val="000000"/>
                <w:sz w:val="20"/>
              </w:rPr>
              <w:t>
208</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7"/>
          <w:p>
            <w:pPr>
              <w:spacing w:after="20"/>
              <w:ind w:left="20"/>
              <w:jc w:val="both"/>
            </w:pPr>
            <w:r>
              <w:rPr>
                <w:rFonts w:ascii="Times New Roman"/>
                <w:b w:val="false"/>
                <w:i w:val="false"/>
                <w:color w:val="000000"/>
                <w:sz w:val="20"/>
              </w:rPr>
              <w:t>
011</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8"/>
          <w:p>
            <w:pPr>
              <w:spacing w:after="20"/>
              <w:ind w:left="20"/>
              <w:jc w:val="both"/>
            </w:pPr>
            <w:r>
              <w:rPr>
                <w:rFonts w:ascii="Times New Roman"/>
                <w:b w:val="false"/>
                <w:i w:val="false"/>
                <w:color w:val="000000"/>
                <w:sz w:val="20"/>
              </w:rPr>
              <w:t>
000</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баспа және полиграфиялық өнімді әзірлеу және (немесе) өткізу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9"/>
          <w:p>
            <w:pPr>
              <w:spacing w:after="20"/>
              <w:ind w:left="20"/>
              <w:jc w:val="both"/>
            </w:pPr>
            <w:r>
              <w:rPr>
                <w:rFonts w:ascii="Times New Roman"/>
                <w:b w:val="false"/>
                <w:i w:val="false"/>
                <w:color w:val="000000"/>
                <w:sz w:val="20"/>
              </w:rPr>
              <w:t>
1) материалдық-техникалық (оқу- материалдық) базаны нығайту;</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мүлікті және мүкәммалды (оның ішінде жиһазды)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шаруашылық шығыстар (байланыс қызметіне, коммуналдық қызметке ақы төлеу, ағымдағы және шаруашылық мақсат үшін заттар мен материалдарды сатып алу, тауарды (кеңселік) сатып алу шығыстары, жабдық пен техниканы пайдалану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 пен құрылысжайды реконструкциялау және күрделі (ағымдағы) жөндеу, сондай-ақ ғимарат пен құрылысжайға қызмет көрсету бойынша көрсетілетін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заңнамасында белгіленген іссапар шығыстарын өтеу нормалары шегінде зерттеу, тағылымдама, курс өткізуге, көрмеге, семинарға, ғылыми конференцияға, қашықтан өткізілетін кеңеске оның ішінде халықаралыққа қатысуға,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 көрсететін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сатып алу туралы шарттың орындалуын қамтамасыз ету үшін электрондық әмиян арқылы соманы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кіріс жоспарын орындау кезінде табыстың 30 %-на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көлік қызметтеріне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өкілдік шығыстарды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барлық салықты және бюджетке төленетін басқа да міндетті төлемді есептеуді қоса алғанда, ғылыми зерттеуге қатысатын зерттеу тобы жетекшісінің және мүшелерінің, ақылы білім беру қызметін көрсететін жалдамалы қызметкерлердің (профессор- оқытушы кұрамының) еңбегі үшін сыйақы;</w:t>
            </w:r>
          </w:p>
          <w:p>
            <w:pPr>
              <w:spacing w:after="20"/>
              <w:ind w:left="20"/>
              <w:jc w:val="both"/>
            </w:pPr>
            <w:r>
              <w:rPr>
                <w:rFonts w:ascii="Times New Roman"/>
                <w:b w:val="false"/>
                <w:i w:val="false"/>
                <w:color w:val="000000"/>
                <w:sz w:val="20"/>
              </w:rPr>
              <w:t>
</w:t>
            </w:r>
            <w:r>
              <w:rPr>
                <w:rFonts w:ascii="Times New Roman"/>
                <w:b w:val="false"/>
                <w:i w:val="false"/>
                <w:color w:val="000000"/>
                <w:sz w:val="20"/>
              </w:rPr>
              <w:t>13) зерттеуді орындау үшін қажетті ұжымдық пайдаланудағы ғылыми зертхана, өзге де зертхана, өзге де ұйым көрсететін қызметке, оның ішінде конференцияда қатысу үшін ұйымдастыру жарнасы;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зерттеу үшін шығыс материалын, жабдықты, техника мен бағдарламалық қамтамасыз етуді сатып алу, сондай-ақ оларды күтіп-ұстау;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15)ғылыми зерттеу жарияланымын дайындауға және нәтижесін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ғылыми зерттеу шеңберіндегі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ғылыми зерттеу шеңберінде басқа пайдаланушының абонементін, оның ішінде отандық және шетелдік электрондық дерекқорын (ресурсын), технопарк жабдығы мен шығыс материалын пайдалану үшін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18) ұжымдық пайдалану зертханасын және басқа ұйымның ғылыми-эксперименттік базасын жалға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19) зерттеу үшін үй-жайды, жабдықты және техниканы жалға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қосымша оқу бағдарламасы бойынша оқу 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21) кітапхана қорын толықтыру үшін электрондық жинақ пен дерекқорды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22) оқу және ғылыми мақсат үшін бейнеролик, бейнефильм, аудиожазба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23) конференция, семинар, дөңгелек үстел, конкурс, жарыс, олимпиада, оның ішінде халықаралық, шеңберінде кофе-брейк өткізуге, кәдесый өнімін, естелік сыйлық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24) баспа және полиграфиялық өнімді дайындау мақсатында шығыс материалы мен жабдығын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25) жарысқа, олимпиадаға, оның ішінде халықаралық, қатысушылардың тамақтануы бойынша шығыстарды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26) оқу процесі үшін оқу құралын, көрнекі материалды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27) оқыту тренингін, семинарын өткізу;</w:t>
            </w:r>
          </w:p>
          <w:p>
            <w:pPr>
              <w:spacing w:after="20"/>
              <w:ind w:left="20"/>
              <w:jc w:val="both"/>
            </w:pPr>
            <w:r>
              <w:rPr>
                <w:rFonts w:ascii="Times New Roman"/>
                <w:b w:val="false"/>
                <w:i w:val="false"/>
                <w:color w:val="000000"/>
                <w:sz w:val="20"/>
              </w:rPr>
              <w:t>
28) диссертациялық кеңес мүшелерінің және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құрамына еңбек ақы төлеу (111, 112, 113, 116, 121, 122, 124, 131, 135, 136, 141, 142, 143, 144, 149, 151, 152, 153, 154, 156, 157, 159, 161, 162, 169, 324, 413, 414, 416, 419,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20"/>
          <w:p>
            <w:pPr>
              <w:spacing w:after="20"/>
              <w:ind w:left="20"/>
              <w:jc w:val="both"/>
            </w:pPr>
            <w:r>
              <w:rPr>
                <w:rFonts w:ascii="Times New Roman"/>
                <w:b w:val="false"/>
                <w:i w:val="false"/>
                <w:color w:val="000000"/>
                <w:sz w:val="20"/>
              </w:rPr>
              <w:t>
РБ</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21"/>
          <w:p>
            <w:pPr>
              <w:spacing w:after="20"/>
              <w:ind w:left="20"/>
              <w:jc w:val="both"/>
            </w:pPr>
            <w:r>
              <w:rPr>
                <w:rFonts w:ascii="Times New Roman"/>
                <w:b w:val="false"/>
                <w:i w:val="false"/>
                <w:color w:val="000000"/>
                <w:sz w:val="20"/>
              </w:rPr>
              <w:t>
04</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2"/>
          <w:p>
            <w:pPr>
              <w:spacing w:after="20"/>
              <w:ind w:left="20"/>
              <w:jc w:val="both"/>
            </w:pPr>
            <w:r>
              <w:rPr>
                <w:rFonts w:ascii="Times New Roman"/>
                <w:b w:val="false"/>
                <w:i w:val="false"/>
                <w:color w:val="000000"/>
                <w:sz w:val="20"/>
              </w:rPr>
              <w:t>
6</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23"/>
          <w:p>
            <w:pPr>
              <w:spacing w:after="20"/>
              <w:ind w:left="20"/>
              <w:jc w:val="both"/>
            </w:pPr>
            <w:r>
              <w:rPr>
                <w:rFonts w:ascii="Times New Roman"/>
                <w:b w:val="false"/>
                <w:i w:val="false"/>
                <w:color w:val="000000"/>
                <w:sz w:val="20"/>
              </w:rPr>
              <w:t>
208</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24"/>
          <w:p>
            <w:pPr>
              <w:spacing w:after="20"/>
              <w:ind w:left="20"/>
              <w:jc w:val="both"/>
            </w:pPr>
            <w:r>
              <w:rPr>
                <w:rFonts w:ascii="Times New Roman"/>
                <w:b w:val="false"/>
                <w:i w:val="false"/>
                <w:color w:val="000000"/>
                <w:sz w:val="20"/>
              </w:rPr>
              <w:t>
011</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25"/>
          <w:p>
            <w:pPr>
              <w:spacing w:after="20"/>
              <w:ind w:left="20"/>
              <w:jc w:val="both"/>
            </w:pPr>
            <w:r>
              <w:rPr>
                <w:rFonts w:ascii="Times New Roman"/>
                <w:b w:val="false"/>
                <w:i w:val="false"/>
                <w:color w:val="000000"/>
                <w:sz w:val="20"/>
              </w:rPr>
              <w:t>
000</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арналуы бойынша ғылыми-эксперименттік, оқу-материалдық, спорттық базаны, сондай-ақ конференц-залды, брифинг-залды, акт залын және дәрісхана ұсыну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26"/>
          <w:p>
            <w:pPr>
              <w:spacing w:after="20"/>
              <w:ind w:left="20"/>
              <w:jc w:val="both"/>
            </w:pPr>
            <w:r>
              <w:rPr>
                <w:rFonts w:ascii="Times New Roman"/>
                <w:b w:val="false"/>
                <w:i w:val="false"/>
                <w:color w:val="000000"/>
                <w:sz w:val="20"/>
              </w:rPr>
              <w:t>
РБ</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27"/>
          <w:p>
            <w:pPr>
              <w:spacing w:after="20"/>
              <w:ind w:left="20"/>
              <w:jc w:val="both"/>
            </w:pPr>
            <w:r>
              <w:rPr>
                <w:rFonts w:ascii="Times New Roman"/>
                <w:b w:val="false"/>
                <w:i w:val="false"/>
                <w:color w:val="000000"/>
                <w:sz w:val="20"/>
              </w:rPr>
              <w:t>
04</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28"/>
          <w:p>
            <w:pPr>
              <w:spacing w:after="20"/>
              <w:ind w:left="20"/>
              <w:jc w:val="both"/>
            </w:pPr>
            <w:r>
              <w:rPr>
                <w:rFonts w:ascii="Times New Roman"/>
                <w:b w:val="false"/>
                <w:i w:val="false"/>
                <w:color w:val="000000"/>
                <w:sz w:val="20"/>
              </w:rPr>
              <w:t>
6</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9"/>
          <w:p>
            <w:pPr>
              <w:spacing w:after="20"/>
              <w:ind w:left="20"/>
              <w:jc w:val="both"/>
            </w:pPr>
            <w:r>
              <w:rPr>
                <w:rFonts w:ascii="Times New Roman"/>
                <w:b w:val="false"/>
                <w:i w:val="false"/>
                <w:color w:val="000000"/>
                <w:sz w:val="20"/>
              </w:rPr>
              <w:t>
208</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30"/>
          <w:p>
            <w:pPr>
              <w:spacing w:after="20"/>
              <w:ind w:left="20"/>
              <w:jc w:val="both"/>
            </w:pPr>
            <w:r>
              <w:rPr>
                <w:rFonts w:ascii="Times New Roman"/>
                <w:b w:val="false"/>
                <w:i w:val="false"/>
                <w:color w:val="000000"/>
                <w:sz w:val="20"/>
              </w:rPr>
              <w:t>
011</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1"/>
          <w:p>
            <w:pPr>
              <w:spacing w:after="20"/>
              <w:ind w:left="20"/>
              <w:jc w:val="both"/>
            </w:pPr>
            <w:r>
              <w:rPr>
                <w:rFonts w:ascii="Times New Roman"/>
                <w:b w:val="false"/>
                <w:i w:val="false"/>
                <w:color w:val="000000"/>
                <w:sz w:val="20"/>
              </w:rPr>
              <w:t>
000</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әскерге шақыруға дейінгі және тереңдетілген әскерге шақыруға дейінгі даярлық оқытушыларын, азаматтарды запастағы офицерлер, запастағы сержанттар мен қатардағы жауынгерлер бағдарламасы бойынша әскери даярлау мамандарын қайта даярлау және біліктілігін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32"/>
          <w:p>
            <w:pPr>
              <w:spacing w:after="20"/>
              <w:ind w:left="20"/>
              <w:jc w:val="both"/>
            </w:pPr>
            <w:r>
              <w:rPr>
                <w:rFonts w:ascii="Times New Roman"/>
                <w:b w:val="false"/>
                <w:i w:val="false"/>
                <w:color w:val="000000"/>
                <w:sz w:val="20"/>
              </w:rPr>
              <w:t>
РБ</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33"/>
          <w:p>
            <w:pPr>
              <w:spacing w:after="20"/>
              <w:ind w:left="20"/>
              <w:jc w:val="both"/>
            </w:pPr>
            <w:r>
              <w:rPr>
                <w:rFonts w:ascii="Times New Roman"/>
                <w:b w:val="false"/>
                <w:i w:val="false"/>
                <w:color w:val="000000"/>
                <w:sz w:val="20"/>
              </w:rPr>
              <w:t>
04</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34"/>
          <w:p>
            <w:pPr>
              <w:spacing w:after="20"/>
              <w:ind w:left="20"/>
              <w:jc w:val="both"/>
            </w:pPr>
            <w:r>
              <w:rPr>
                <w:rFonts w:ascii="Times New Roman"/>
                <w:b w:val="false"/>
                <w:i w:val="false"/>
                <w:color w:val="000000"/>
                <w:sz w:val="20"/>
              </w:rPr>
              <w:t>
6</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35"/>
          <w:p>
            <w:pPr>
              <w:spacing w:after="20"/>
              <w:ind w:left="20"/>
              <w:jc w:val="both"/>
            </w:pPr>
            <w:r>
              <w:rPr>
                <w:rFonts w:ascii="Times New Roman"/>
                <w:b w:val="false"/>
                <w:i w:val="false"/>
                <w:color w:val="000000"/>
                <w:sz w:val="20"/>
              </w:rPr>
              <w:t>
208</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36"/>
          <w:p>
            <w:pPr>
              <w:spacing w:after="20"/>
              <w:ind w:left="20"/>
              <w:jc w:val="both"/>
            </w:pPr>
            <w:r>
              <w:rPr>
                <w:rFonts w:ascii="Times New Roman"/>
                <w:b w:val="false"/>
                <w:i w:val="false"/>
                <w:color w:val="000000"/>
                <w:sz w:val="20"/>
              </w:rPr>
              <w:t>
011</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37"/>
          <w:p>
            <w:pPr>
              <w:spacing w:after="20"/>
              <w:ind w:left="20"/>
              <w:jc w:val="both"/>
            </w:pPr>
            <w:r>
              <w:rPr>
                <w:rFonts w:ascii="Times New Roman"/>
                <w:b w:val="false"/>
                <w:i w:val="false"/>
                <w:color w:val="000000"/>
                <w:sz w:val="20"/>
              </w:rPr>
              <w:t>
000</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қорғаныстық зерттеу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38"/>
          <w:p>
            <w:pPr>
              <w:spacing w:after="20"/>
              <w:ind w:left="20"/>
              <w:jc w:val="both"/>
            </w:pPr>
            <w:r>
              <w:rPr>
                <w:rFonts w:ascii="Times New Roman"/>
                <w:b w:val="false"/>
                <w:i w:val="false"/>
                <w:color w:val="000000"/>
                <w:sz w:val="20"/>
              </w:rPr>
              <w:t>
РБ</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39"/>
          <w:p>
            <w:pPr>
              <w:spacing w:after="20"/>
              <w:ind w:left="20"/>
              <w:jc w:val="both"/>
            </w:pPr>
            <w:r>
              <w:rPr>
                <w:rFonts w:ascii="Times New Roman"/>
                <w:b w:val="false"/>
                <w:i w:val="false"/>
                <w:color w:val="000000"/>
                <w:sz w:val="20"/>
              </w:rPr>
              <w:t>
04</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40"/>
          <w:p>
            <w:pPr>
              <w:spacing w:after="20"/>
              <w:ind w:left="20"/>
              <w:jc w:val="both"/>
            </w:pPr>
            <w:r>
              <w:rPr>
                <w:rFonts w:ascii="Times New Roman"/>
                <w:b w:val="false"/>
                <w:i w:val="false"/>
                <w:color w:val="000000"/>
                <w:sz w:val="20"/>
              </w:rPr>
              <w:t>
6</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1"/>
          <w:p>
            <w:pPr>
              <w:spacing w:after="20"/>
              <w:ind w:left="20"/>
              <w:jc w:val="both"/>
            </w:pPr>
            <w:r>
              <w:rPr>
                <w:rFonts w:ascii="Times New Roman"/>
                <w:b w:val="false"/>
                <w:i w:val="false"/>
                <w:color w:val="000000"/>
                <w:sz w:val="20"/>
              </w:rPr>
              <w:t>
208</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2"/>
          <w:p>
            <w:pPr>
              <w:spacing w:after="20"/>
              <w:ind w:left="20"/>
              <w:jc w:val="both"/>
            </w:pPr>
            <w:r>
              <w:rPr>
                <w:rFonts w:ascii="Times New Roman"/>
                <w:b w:val="false"/>
                <w:i w:val="false"/>
                <w:color w:val="000000"/>
                <w:sz w:val="20"/>
              </w:rPr>
              <w:t>
011</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3"/>
          <w:p>
            <w:pPr>
              <w:spacing w:after="20"/>
              <w:ind w:left="20"/>
              <w:jc w:val="both"/>
            </w:pPr>
            <w:r>
              <w:rPr>
                <w:rFonts w:ascii="Times New Roman"/>
                <w:b w:val="false"/>
                <w:i w:val="false"/>
                <w:color w:val="000000"/>
                <w:sz w:val="20"/>
              </w:rPr>
              <w:t>
000</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студенттері үшін әскери-оқу практикасын ұйымдастыру және өткізу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4"/>
          <w:p>
            <w:pPr>
              <w:spacing w:after="20"/>
              <w:ind w:left="20"/>
              <w:jc w:val="both"/>
            </w:pPr>
            <w:r>
              <w:rPr>
                <w:rFonts w:ascii="Times New Roman"/>
                <w:b w:val="false"/>
                <w:i w:val="false"/>
                <w:color w:val="000000"/>
                <w:sz w:val="20"/>
              </w:rPr>
              <w:t>
РБ</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45"/>
          <w:p>
            <w:pPr>
              <w:spacing w:after="20"/>
              <w:ind w:left="20"/>
              <w:jc w:val="both"/>
            </w:pPr>
            <w:r>
              <w:rPr>
                <w:rFonts w:ascii="Times New Roman"/>
                <w:b w:val="false"/>
                <w:i w:val="false"/>
                <w:color w:val="000000"/>
                <w:sz w:val="20"/>
              </w:rPr>
              <w:t>
04</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46"/>
          <w:p>
            <w:pPr>
              <w:spacing w:after="20"/>
              <w:ind w:left="20"/>
              <w:jc w:val="both"/>
            </w:pPr>
            <w:r>
              <w:rPr>
                <w:rFonts w:ascii="Times New Roman"/>
                <w:b w:val="false"/>
                <w:i w:val="false"/>
                <w:color w:val="000000"/>
                <w:sz w:val="20"/>
              </w:rPr>
              <w:t>
6</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47"/>
          <w:p>
            <w:pPr>
              <w:spacing w:after="20"/>
              <w:ind w:left="20"/>
              <w:jc w:val="both"/>
            </w:pPr>
            <w:r>
              <w:rPr>
                <w:rFonts w:ascii="Times New Roman"/>
                <w:b w:val="false"/>
                <w:i w:val="false"/>
                <w:color w:val="000000"/>
                <w:sz w:val="20"/>
              </w:rPr>
              <w:t>
208</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48"/>
          <w:p>
            <w:pPr>
              <w:spacing w:after="20"/>
              <w:ind w:left="20"/>
              <w:jc w:val="both"/>
            </w:pPr>
            <w:r>
              <w:rPr>
                <w:rFonts w:ascii="Times New Roman"/>
                <w:b w:val="false"/>
                <w:i w:val="false"/>
                <w:color w:val="000000"/>
                <w:sz w:val="20"/>
              </w:rPr>
              <w:t>
011</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9"/>
          <w:p>
            <w:pPr>
              <w:spacing w:after="20"/>
              <w:ind w:left="20"/>
              <w:jc w:val="both"/>
            </w:pPr>
            <w:r>
              <w:rPr>
                <w:rFonts w:ascii="Times New Roman"/>
                <w:b w:val="false"/>
                <w:i w:val="false"/>
                <w:color w:val="000000"/>
                <w:sz w:val="20"/>
              </w:rPr>
              <w:t>
000</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кафедраларға ақылы негізде әскери мүлік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50"/>
          <w:p>
            <w:pPr>
              <w:spacing w:after="20"/>
              <w:ind w:left="20"/>
              <w:jc w:val="both"/>
            </w:pPr>
            <w:r>
              <w:rPr>
                <w:rFonts w:ascii="Times New Roman"/>
                <w:b w:val="false"/>
                <w:i w:val="false"/>
                <w:color w:val="000000"/>
                <w:sz w:val="20"/>
              </w:rPr>
              <w:t>
РБ</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1"/>
          <w:p>
            <w:pPr>
              <w:spacing w:after="20"/>
              <w:ind w:left="20"/>
              <w:jc w:val="both"/>
            </w:pPr>
            <w:r>
              <w:rPr>
                <w:rFonts w:ascii="Times New Roman"/>
                <w:b w:val="false"/>
                <w:i w:val="false"/>
                <w:color w:val="000000"/>
                <w:sz w:val="20"/>
              </w:rPr>
              <w:t>
04</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52"/>
          <w:p>
            <w:pPr>
              <w:spacing w:after="20"/>
              <w:ind w:left="20"/>
              <w:jc w:val="both"/>
            </w:pPr>
            <w:r>
              <w:rPr>
                <w:rFonts w:ascii="Times New Roman"/>
                <w:b w:val="false"/>
                <w:i w:val="false"/>
                <w:color w:val="000000"/>
                <w:sz w:val="20"/>
              </w:rPr>
              <w:t>
6</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3"/>
          <w:p>
            <w:pPr>
              <w:spacing w:after="20"/>
              <w:ind w:left="20"/>
              <w:jc w:val="both"/>
            </w:pPr>
            <w:r>
              <w:rPr>
                <w:rFonts w:ascii="Times New Roman"/>
                <w:b w:val="false"/>
                <w:i w:val="false"/>
                <w:color w:val="000000"/>
                <w:sz w:val="20"/>
              </w:rPr>
              <w:t>
208</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4"/>
          <w:p>
            <w:pPr>
              <w:spacing w:after="20"/>
              <w:ind w:left="20"/>
              <w:jc w:val="both"/>
            </w:pPr>
            <w:r>
              <w:rPr>
                <w:rFonts w:ascii="Times New Roman"/>
                <w:b w:val="false"/>
                <w:i w:val="false"/>
                <w:color w:val="000000"/>
                <w:sz w:val="20"/>
              </w:rPr>
              <w:t>
011</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5"/>
          <w:p>
            <w:pPr>
              <w:spacing w:after="20"/>
              <w:ind w:left="20"/>
              <w:jc w:val="both"/>
            </w:pPr>
            <w:r>
              <w:rPr>
                <w:rFonts w:ascii="Times New Roman"/>
                <w:b w:val="false"/>
                <w:i w:val="false"/>
                <w:color w:val="000000"/>
                <w:sz w:val="20"/>
              </w:rPr>
              <w:t>
000</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міндеттілердің курстық даярлықтан өтуі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6"/>
          <w:p>
            <w:pPr>
              <w:spacing w:after="20"/>
              <w:ind w:left="20"/>
              <w:jc w:val="both"/>
            </w:pPr>
            <w:r>
              <w:rPr>
                <w:rFonts w:ascii="Times New Roman"/>
                <w:b w:val="false"/>
                <w:i w:val="false"/>
                <w:color w:val="000000"/>
                <w:sz w:val="20"/>
              </w:rPr>
              <w:t>
РБ</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7"/>
          <w:p>
            <w:pPr>
              <w:spacing w:after="20"/>
              <w:ind w:left="20"/>
              <w:jc w:val="both"/>
            </w:pPr>
            <w:r>
              <w:rPr>
                <w:rFonts w:ascii="Times New Roman"/>
                <w:b w:val="false"/>
                <w:i w:val="false"/>
                <w:color w:val="000000"/>
                <w:sz w:val="20"/>
              </w:rPr>
              <w:t>
04</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8"/>
          <w:p>
            <w:pPr>
              <w:spacing w:after="20"/>
              <w:ind w:left="20"/>
              <w:jc w:val="both"/>
            </w:pPr>
            <w:r>
              <w:rPr>
                <w:rFonts w:ascii="Times New Roman"/>
                <w:b w:val="false"/>
                <w:i w:val="false"/>
                <w:color w:val="000000"/>
                <w:sz w:val="20"/>
              </w:rPr>
              <w:t>
6</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9"/>
          <w:p>
            <w:pPr>
              <w:spacing w:after="20"/>
              <w:ind w:left="20"/>
              <w:jc w:val="both"/>
            </w:pPr>
            <w:r>
              <w:rPr>
                <w:rFonts w:ascii="Times New Roman"/>
                <w:b w:val="false"/>
                <w:i w:val="false"/>
                <w:color w:val="000000"/>
                <w:sz w:val="20"/>
              </w:rPr>
              <w:t>
208</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0"/>
          <w:p>
            <w:pPr>
              <w:spacing w:after="20"/>
              <w:ind w:left="20"/>
              <w:jc w:val="both"/>
            </w:pPr>
            <w:r>
              <w:rPr>
                <w:rFonts w:ascii="Times New Roman"/>
                <w:b w:val="false"/>
                <w:i w:val="false"/>
                <w:color w:val="000000"/>
                <w:sz w:val="20"/>
              </w:rPr>
              <w:t>
011</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1"/>
          <w:p>
            <w:pPr>
              <w:spacing w:after="20"/>
              <w:ind w:left="20"/>
              <w:jc w:val="both"/>
            </w:pPr>
            <w:r>
              <w:rPr>
                <w:rFonts w:ascii="Times New Roman"/>
                <w:b w:val="false"/>
                <w:i w:val="false"/>
                <w:color w:val="000000"/>
                <w:sz w:val="20"/>
              </w:rPr>
              <w:t>
000</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магистратура және докторантура бағдарламалары бойынша мамандарды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62"/>
          <w:p>
            <w:pPr>
              <w:spacing w:after="20"/>
              <w:ind w:left="20"/>
              <w:jc w:val="both"/>
            </w:pPr>
            <w:r>
              <w:rPr>
                <w:rFonts w:ascii="Times New Roman"/>
                <w:b w:val="false"/>
                <w:i w:val="false"/>
                <w:color w:val="000000"/>
                <w:sz w:val="20"/>
              </w:rPr>
              <w:t>
РБ</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63"/>
          <w:p>
            <w:pPr>
              <w:spacing w:after="20"/>
              <w:ind w:left="20"/>
              <w:jc w:val="both"/>
            </w:pPr>
            <w:r>
              <w:rPr>
                <w:rFonts w:ascii="Times New Roman"/>
                <w:b w:val="false"/>
                <w:i w:val="false"/>
                <w:color w:val="000000"/>
                <w:sz w:val="20"/>
              </w:rPr>
              <w:t>
04</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4"/>
          <w:p>
            <w:pPr>
              <w:spacing w:after="20"/>
              <w:ind w:left="20"/>
              <w:jc w:val="both"/>
            </w:pPr>
            <w:r>
              <w:rPr>
                <w:rFonts w:ascii="Times New Roman"/>
                <w:b w:val="false"/>
                <w:i w:val="false"/>
                <w:color w:val="000000"/>
                <w:sz w:val="20"/>
              </w:rPr>
              <w:t>
6</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65"/>
          <w:p>
            <w:pPr>
              <w:spacing w:after="20"/>
              <w:ind w:left="20"/>
              <w:jc w:val="both"/>
            </w:pPr>
            <w:r>
              <w:rPr>
                <w:rFonts w:ascii="Times New Roman"/>
                <w:b w:val="false"/>
                <w:i w:val="false"/>
                <w:color w:val="000000"/>
                <w:sz w:val="20"/>
              </w:rPr>
              <w:t>
208</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66"/>
          <w:p>
            <w:pPr>
              <w:spacing w:after="20"/>
              <w:ind w:left="20"/>
              <w:jc w:val="both"/>
            </w:pPr>
            <w:r>
              <w:rPr>
                <w:rFonts w:ascii="Times New Roman"/>
                <w:b w:val="false"/>
                <w:i w:val="false"/>
                <w:color w:val="000000"/>
                <w:sz w:val="20"/>
              </w:rPr>
              <w:t>
011</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67"/>
          <w:p>
            <w:pPr>
              <w:spacing w:after="20"/>
              <w:ind w:left="20"/>
              <w:jc w:val="both"/>
            </w:pPr>
            <w:r>
              <w:rPr>
                <w:rFonts w:ascii="Times New Roman"/>
                <w:b w:val="false"/>
                <w:i w:val="false"/>
                <w:color w:val="000000"/>
                <w:sz w:val="20"/>
              </w:rPr>
              <w:t>
000</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шарт бойынша ғылыми зерттеу нәтижесіне зияткерлік құқық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68"/>
          <w:p>
            <w:pPr>
              <w:spacing w:after="20"/>
              <w:ind w:left="20"/>
              <w:jc w:val="both"/>
            </w:pPr>
            <w:r>
              <w:rPr>
                <w:rFonts w:ascii="Times New Roman"/>
                <w:b w:val="false"/>
                <w:i w:val="false"/>
                <w:color w:val="000000"/>
                <w:sz w:val="20"/>
              </w:rPr>
              <w:t>
РБ</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69"/>
          <w:p>
            <w:pPr>
              <w:spacing w:after="20"/>
              <w:ind w:left="20"/>
              <w:jc w:val="both"/>
            </w:pPr>
            <w:r>
              <w:rPr>
                <w:rFonts w:ascii="Times New Roman"/>
                <w:b w:val="false"/>
                <w:i w:val="false"/>
                <w:color w:val="000000"/>
                <w:sz w:val="20"/>
              </w:rPr>
              <w:t>
04</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70"/>
          <w:p>
            <w:pPr>
              <w:spacing w:after="20"/>
              <w:ind w:left="20"/>
              <w:jc w:val="both"/>
            </w:pPr>
            <w:r>
              <w:rPr>
                <w:rFonts w:ascii="Times New Roman"/>
                <w:b w:val="false"/>
                <w:i w:val="false"/>
                <w:color w:val="000000"/>
                <w:sz w:val="20"/>
              </w:rPr>
              <w:t>
6</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71"/>
          <w:p>
            <w:pPr>
              <w:spacing w:after="20"/>
              <w:ind w:left="20"/>
              <w:jc w:val="both"/>
            </w:pPr>
            <w:r>
              <w:rPr>
                <w:rFonts w:ascii="Times New Roman"/>
                <w:b w:val="false"/>
                <w:i w:val="false"/>
                <w:color w:val="000000"/>
                <w:sz w:val="20"/>
              </w:rPr>
              <w:t>
208</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72"/>
          <w:p>
            <w:pPr>
              <w:spacing w:after="20"/>
              <w:ind w:left="20"/>
              <w:jc w:val="both"/>
            </w:pPr>
            <w:r>
              <w:rPr>
                <w:rFonts w:ascii="Times New Roman"/>
                <w:b w:val="false"/>
                <w:i w:val="false"/>
                <w:color w:val="000000"/>
                <w:sz w:val="20"/>
              </w:rPr>
              <w:t>
011</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73"/>
          <w:p>
            <w:pPr>
              <w:spacing w:after="20"/>
              <w:ind w:left="20"/>
              <w:jc w:val="both"/>
            </w:pPr>
            <w:r>
              <w:rPr>
                <w:rFonts w:ascii="Times New Roman"/>
                <w:b w:val="false"/>
                <w:i w:val="false"/>
                <w:color w:val="000000"/>
                <w:sz w:val="20"/>
              </w:rPr>
              <w:t>
000</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Рецензияланатын ғылыми басылымда ғылыми мақала жариялау және конференция жинағын жасау бойынша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3" w:id="74"/>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мамандандырылған Қарулы Күштер мемлекеттік мекемелері ұсынатын қызметтер" бөлімі мынадай редакцияда жазылсын:</w:t>
      </w:r>
    </w:p>
    <w:bookmarkEnd w:id="74"/>
    <w:bookmarkStart w:name="z344"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әскери медицина саласында көрсетілетін қызметтер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атауы/тауарларды (жұмыстарды, көрсетілетін қызметтердi) өткізуден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әкiмшiсi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76"/>
          <w:p>
            <w:pPr>
              <w:spacing w:after="20"/>
              <w:ind w:left="20"/>
              <w:jc w:val="both"/>
            </w:pPr>
            <w:r>
              <w:rPr>
                <w:rFonts w:ascii="Times New Roman"/>
                <w:b w:val="false"/>
                <w:i w:val="false"/>
                <w:color w:val="000000"/>
                <w:sz w:val="20"/>
              </w:rPr>
              <w:t>
РБ</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77"/>
          <w:p>
            <w:pPr>
              <w:spacing w:after="20"/>
              <w:ind w:left="20"/>
              <w:jc w:val="both"/>
            </w:pPr>
            <w:r>
              <w:rPr>
                <w:rFonts w:ascii="Times New Roman"/>
                <w:b w:val="false"/>
                <w:i w:val="false"/>
                <w:color w:val="000000"/>
                <w:sz w:val="20"/>
              </w:rPr>
              <w:t>
05</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78"/>
          <w:p>
            <w:pPr>
              <w:spacing w:after="20"/>
              <w:ind w:left="20"/>
              <w:jc w:val="both"/>
            </w:pPr>
            <w:r>
              <w:rPr>
                <w:rFonts w:ascii="Times New Roman"/>
                <w:b w:val="false"/>
                <w:i w:val="false"/>
                <w:color w:val="000000"/>
                <w:sz w:val="20"/>
              </w:rPr>
              <w:t>
1</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79"/>
          <w:p>
            <w:pPr>
              <w:spacing w:after="20"/>
              <w:ind w:left="20"/>
              <w:jc w:val="both"/>
            </w:pPr>
            <w:r>
              <w:rPr>
                <w:rFonts w:ascii="Times New Roman"/>
                <w:b w:val="false"/>
                <w:i w:val="false"/>
                <w:color w:val="000000"/>
                <w:sz w:val="20"/>
              </w:rPr>
              <w:t>
208</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80"/>
          <w:p>
            <w:pPr>
              <w:spacing w:after="20"/>
              <w:ind w:left="20"/>
              <w:jc w:val="both"/>
            </w:pPr>
            <w:r>
              <w:rPr>
                <w:rFonts w:ascii="Times New Roman"/>
                <w:b w:val="false"/>
                <w:i w:val="false"/>
                <w:color w:val="000000"/>
                <w:sz w:val="20"/>
              </w:rPr>
              <w:t>
008</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81"/>
          <w:p>
            <w:pPr>
              <w:spacing w:after="20"/>
              <w:ind w:left="20"/>
              <w:jc w:val="both"/>
            </w:pPr>
            <w:r>
              <w:rPr>
                <w:rFonts w:ascii="Times New Roman"/>
                <w:b w:val="false"/>
                <w:i w:val="false"/>
                <w:color w:val="000000"/>
                <w:sz w:val="20"/>
              </w:rPr>
              <w:t>
000</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2020 жылғы 16 қазандағы № 672 қаулысымен бекітілген ТМККК тізбесі шеңберіндегі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82"/>
          <w:p>
            <w:pPr>
              <w:spacing w:after="20"/>
              <w:ind w:left="20"/>
              <w:jc w:val="both"/>
            </w:pPr>
            <w:r>
              <w:rPr>
                <w:rFonts w:ascii="Times New Roman"/>
                <w:b w:val="false"/>
                <w:i w:val="false"/>
                <w:color w:val="000000"/>
                <w:sz w:val="20"/>
              </w:rPr>
              <w:t>
1) материалдық-техникалық (оқу- материадық) базаны нығайту;</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мүлікті және мүкәммалды (оның ішінде жиһазды)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шаруашылық шығыстар (байланыс қызметіне, коммуналдық қызметке ақы төлеу, ағымдағы және шаруашылық мақсат үшін заттар мен материалдарды сатып алу, тауарды (кеңселік) сатып алу шығыстары, жабдық пен техниканы пайдалану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 пен құрылысжайды реконструкциялау және күрделі (ағымдағы) жөндеу, сондай-ақ ғимарат пен құрылысжайға қызмет көрсету бойынша көрсетілетін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заңнамасында белгіленген іссапар шығыстарын өтеу нормалары шегінде зерттеу, тағылымдама, курс өткізуге, көрмеге, семинарға, ғылыми конференцияға, қашықтан өткізілетін кеңеске оның ішінде халықаралыққа қатысуға,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 көрсететін 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сатып алу туралы шарттың орындалуын қамтамасыз ету үшін электрондық әмиян арқылы соманы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кіріс жоспарын орындау кезінде табыстың 30 %-на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мемлекеттік сатып алу шеңберінде көрсетілетін қызметті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көлік қызметтеріне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өкілдік шығыстарды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клиникалық хаттамаға және дәрілік заттар мен медициналық бұйым тізбесіне сәйкес бірыңғай дистрибьютордан тиісті жылға сатып алынатын дәрілік заттар мен медициналық бұйымды, шығыс материалын, сондай-ақ дәріқобдишаны, арнайы емдік өнімді сатып алу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сәйкес пациентті тамақтанумен және жұмсақ мүкәммалмен 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ТМККК шеңберінде және МӘМС жүйесінде көрсетілетін қызметті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медициналық ақпарат жүйесі көрсететін қызметке, медициналық техникаға сервистік қызмет көрсетуге ақы төлеу;</w:t>
            </w:r>
          </w:p>
          <w:p>
            <w:pPr>
              <w:spacing w:after="20"/>
              <w:ind w:left="20"/>
              <w:jc w:val="both"/>
            </w:pPr>
            <w:r>
              <w:rPr>
                <w:rFonts w:ascii="Times New Roman"/>
                <w:b w:val="false"/>
                <w:i w:val="false"/>
                <w:color w:val="000000"/>
                <w:sz w:val="20"/>
              </w:rPr>
              <w:t>
16) дәрігер мен орта медицина персоналдардың біліктілігін арттыру (112, 116, 121, 122, 124, 141, 142, 144, 149, 151, 152, 158,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83"/>
          <w:p>
            <w:pPr>
              <w:spacing w:after="20"/>
              <w:ind w:left="20"/>
              <w:jc w:val="both"/>
            </w:pPr>
            <w:r>
              <w:rPr>
                <w:rFonts w:ascii="Times New Roman"/>
                <w:b w:val="false"/>
                <w:i w:val="false"/>
                <w:color w:val="000000"/>
                <w:sz w:val="20"/>
              </w:rPr>
              <w:t>
РБ</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84"/>
          <w:p>
            <w:pPr>
              <w:spacing w:after="20"/>
              <w:ind w:left="20"/>
              <w:jc w:val="both"/>
            </w:pPr>
            <w:r>
              <w:rPr>
                <w:rFonts w:ascii="Times New Roman"/>
                <w:b w:val="false"/>
                <w:i w:val="false"/>
                <w:color w:val="000000"/>
                <w:sz w:val="20"/>
              </w:rPr>
              <w:t>
05</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85"/>
          <w:p>
            <w:pPr>
              <w:spacing w:after="20"/>
              <w:ind w:left="20"/>
              <w:jc w:val="both"/>
            </w:pPr>
            <w:r>
              <w:rPr>
                <w:rFonts w:ascii="Times New Roman"/>
                <w:b w:val="false"/>
                <w:i w:val="false"/>
                <w:color w:val="000000"/>
                <w:sz w:val="20"/>
              </w:rPr>
              <w:t>
1</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86"/>
          <w:p>
            <w:pPr>
              <w:spacing w:after="20"/>
              <w:ind w:left="20"/>
              <w:jc w:val="both"/>
            </w:pPr>
            <w:r>
              <w:rPr>
                <w:rFonts w:ascii="Times New Roman"/>
                <w:b w:val="false"/>
                <w:i w:val="false"/>
                <w:color w:val="000000"/>
                <w:sz w:val="20"/>
              </w:rPr>
              <w:t>
208</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87"/>
          <w:p>
            <w:pPr>
              <w:spacing w:after="20"/>
              <w:ind w:left="20"/>
              <w:jc w:val="both"/>
            </w:pPr>
            <w:r>
              <w:rPr>
                <w:rFonts w:ascii="Times New Roman"/>
                <w:b w:val="false"/>
                <w:i w:val="false"/>
                <w:color w:val="000000"/>
                <w:sz w:val="20"/>
              </w:rPr>
              <w:t>
008</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88"/>
          <w:p>
            <w:pPr>
              <w:spacing w:after="20"/>
              <w:ind w:left="20"/>
              <w:jc w:val="both"/>
            </w:pPr>
            <w:r>
              <w:rPr>
                <w:rFonts w:ascii="Times New Roman"/>
                <w:b w:val="false"/>
                <w:i w:val="false"/>
                <w:color w:val="000000"/>
                <w:sz w:val="20"/>
              </w:rPr>
              <w:t>
000</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қаулысымен бекітілген МӘМС жүйесіндегі медициналық көмек тізбесі шеңберіндегі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89"/>
          <w:p>
            <w:pPr>
              <w:spacing w:after="20"/>
              <w:ind w:left="20"/>
              <w:jc w:val="both"/>
            </w:pPr>
            <w:r>
              <w:rPr>
                <w:rFonts w:ascii="Times New Roman"/>
                <w:b w:val="false"/>
                <w:i w:val="false"/>
                <w:color w:val="000000"/>
                <w:sz w:val="20"/>
              </w:rPr>
              <w:t>
РБ</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90"/>
          <w:p>
            <w:pPr>
              <w:spacing w:after="20"/>
              <w:ind w:left="20"/>
              <w:jc w:val="both"/>
            </w:pPr>
            <w:r>
              <w:rPr>
                <w:rFonts w:ascii="Times New Roman"/>
                <w:b w:val="false"/>
                <w:i w:val="false"/>
                <w:color w:val="000000"/>
                <w:sz w:val="20"/>
              </w:rPr>
              <w:t>
05</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91"/>
          <w:p>
            <w:pPr>
              <w:spacing w:after="20"/>
              <w:ind w:left="20"/>
              <w:jc w:val="both"/>
            </w:pPr>
            <w:r>
              <w:rPr>
                <w:rFonts w:ascii="Times New Roman"/>
                <w:b w:val="false"/>
                <w:i w:val="false"/>
                <w:color w:val="000000"/>
                <w:sz w:val="20"/>
              </w:rPr>
              <w:t>
1</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92"/>
          <w:p>
            <w:pPr>
              <w:spacing w:after="20"/>
              <w:ind w:left="20"/>
              <w:jc w:val="both"/>
            </w:pPr>
            <w:r>
              <w:rPr>
                <w:rFonts w:ascii="Times New Roman"/>
                <w:b w:val="false"/>
                <w:i w:val="false"/>
                <w:color w:val="000000"/>
                <w:sz w:val="20"/>
              </w:rPr>
              <w:t>
208</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93"/>
          <w:p>
            <w:pPr>
              <w:spacing w:after="20"/>
              <w:ind w:left="20"/>
              <w:jc w:val="both"/>
            </w:pPr>
            <w:r>
              <w:rPr>
                <w:rFonts w:ascii="Times New Roman"/>
                <w:b w:val="false"/>
                <w:i w:val="false"/>
                <w:color w:val="000000"/>
                <w:sz w:val="20"/>
              </w:rPr>
              <w:t>
008</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94"/>
          <w:p>
            <w:pPr>
              <w:spacing w:after="20"/>
              <w:ind w:left="20"/>
              <w:jc w:val="both"/>
            </w:pPr>
            <w:r>
              <w:rPr>
                <w:rFonts w:ascii="Times New Roman"/>
                <w:b w:val="false"/>
                <w:i w:val="false"/>
                <w:color w:val="000000"/>
                <w:sz w:val="20"/>
              </w:rPr>
              <w:t>
000</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тізіміне және (немесе) МӘМС жүйесіне енгізілмеген медициналық көмектің қосымша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95"/>
          <w:p>
            <w:pPr>
              <w:spacing w:after="20"/>
              <w:ind w:left="20"/>
              <w:jc w:val="both"/>
            </w:pPr>
            <w:r>
              <w:rPr>
                <w:rFonts w:ascii="Times New Roman"/>
                <w:b w:val="false"/>
                <w:i w:val="false"/>
                <w:color w:val="000000"/>
                <w:sz w:val="20"/>
              </w:rPr>
              <w:t>
РБ</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96"/>
          <w:p>
            <w:pPr>
              <w:spacing w:after="20"/>
              <w:ind w:left="20"/>
              <w:jc w:val="both"/>
            </w:pPr>
            <w:r>
              <w:rPr>
                <w:rFonts w:ascii="Times New Roman"/>
                <w:b w:val="false"/>
                <w:i w:val="false"/>
                <w:color w:val="000000"/>
                <w:sz w:val="20"/>
              </w:rPr>
              <w:t>
05</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97"/>
          <w:p>
            <w:pPr>
              <w:spacing w:after="20"/>
              <w:ind w:left="20"/>
              <w:jc w:val="both"/>
            </w:pPr>
            <w:r>
              <w:rPr>
                <w:rFonts w:ascii="Times New Roman"/>
                <w:b w:val="false"/>
                <w:i w:val="false"/>
                <w:color w:val="000000"/>
                <w:sz w:val="20"/>
              </w:rPr>
              <w:t>
1</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98"/>
          <w:p>
            <w:pPr>
              <w:spacing w:after="20"/>
              <w:ind w:left="20"/>
              <w:jc w:val="both"/>
            </w:pPr>
            <w:r>
              <w:rPr>
                <w:rFonts w:ascii="Times New Roman"/>
                <w:b w:val="false"/>
                <w:i w:val="false"/>
                <w:color w:val="000000"/>
                <w:sz w:val="20"/>
              </w:rPr>
              <w:t>
208</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99"/>
          <w:p>
            <w:pPr>
              <w:spacing w:after="20"/>
              <w:ind w:left="20"/>
              <w:jc w:val="both"/>
            </w:pPr>
            <w:r>
              <w:rPr>
                <w:rFonts w:ascii="Times New Roman"/>
                <w:b w:val="false"/>
                <w:i w:val="false"/>
                <w:color w:val="000000"/>
                <w:sz w:val="20"/>
              </w:rPr>
              <w:t>
008</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00"/>
          <w:p>
            <w:pPr>
              <w:spacing w:after="20"/>
              <w:ind w:left="20"/>
              <w:jc w:val="both"/>
            </w:pPr>
            <w:r>
              <w:rPr>
                <w:rFonts w:ascii="Times New Roman"/>
                <w:b w:val="false"/>
                <w:i w:val="false"/>
                <w:color w:val="000000"/>
                <w:sz w:val="20"/>
              </w:rPr>
              <w:t>
000</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вирусологиялық, иммунологиялық және паразитологиялық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01"/>
          <w:p>
            <w:pPr>
              <w:spacing w:after="20"/>
              <w:ind w:left="20"/>
              <w:jc w:val="both"/>
            </w:pPr>
            <w:r>
              <w:rPr>
                <w:rFonts w:ascii="Times New Roman"/>
                <w:b w:val="false"/>
                <w:i w:val="false"/>
                <w:color w:val="000000"/>
                <w:sz w:val="20"/>
              </w:rPr>
              <w:t>
РБ</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02"/>
          <w:p>
            <w:pPr>
              <w:spacing w:after="20"/>
              <w:ind w:left="20"/>
              <w:jc w:val="both"/>
            </w:pPr>
            <w:r>
              <w:rPr>
                <w:rFonts w:ascii="Times New Roman"/>
                <w:b w:val="false"/>
                <w:i w:val="false"/>
                <w:color w:val="000000"/>
                <w:sz w:val="20"/>
              </w:rPr>
              <w:t>
05</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03"/>
          <w:p>
            <w:pPr>
              <w:spacing w:after="20"/>
              <w:ind w:left="20"/>
              <w:jc w:val="both"/>
            </w:pPr>
            <w:r>
              <w:rPr>
                <w:rFonts w:ascii="Times New Roman"/>
                <w:b w:val="false"/>
                <w:i w:val="false"/>
                <w:color w:val="000000"/>
                <w:sz w:val="20"/>
              </w:rPr>
              <w:t>
1</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04"/>
          <w:p>
            <w:pPr>
              <w:spacing w:after="20"/>
              <w:ind w:left="20"/>
              <w:jc w:val="both"/>
            </w:pPr>
            <w:r>
              <w:rPr>
                <w:rFonts w:ascii="Times New Roman"/>
                <w:b w:val="false"/>
                <w:i w:val="false"/>
                <w:color w:val="000000"/>
                <w:sz w:val="20"/>
              </w:rPr>
              <w:t>
208</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05"/>
          <w:p>
            <w:pPr>
              <w:spacing w:after="20"/>
              <w:ind w:left="20"/>
              <w:jc w:val="both"/>
            </w:pPr>
            <w:r>
              <w:rPr>
                <w:rFonts w:ascii="Times New Roman"/>
                <w:b w:val="false"/>
                <w:i w:val="false"/>
                <w:color w:val="000000"/>
                <w:sz w:val="20"/>
              </w:rPr>
              <w:t>
008</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06"/>
          <w:p>
            <w:pPr>
              <w:spacing w:after="20"/>
              <w:ind w:left="20"/>
              <w:jc w:val="both"/>
            </w:pPr>
            <w:r>
              <w:rPr>
                <w:rFonts w:ascii="Times New Roman"/>
                <w:b w:val="false"/>
                <w:i w:val="false"/>
                <w:color w:val="000000"/>
                <w:sz w:val="20"/>
              </w:rPr>
              <w:t>
000</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микроклиматты, шуды, дірілді, жарықтың берілуін өлшеу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07"/>
          <w:p>
            <w:pPr>
              <w:spacing w:after="20"/>
              <w:ind w:left="20"/>
              <w:jc w:val="both"/>
            </w:pPr>
            <w:r>
              <w:rPr>
                <w:rFonts w:ascii="Times New Roman"/>
                <w:b w:val="false"/>
                <w:i w:val="false"/>
                <w:color w:val="000000"/>
                <w:sz w:val="20"/>
              </w:rPr>
              <w:t>
РБ</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08"/>
          <w:p>
            <w:pPr>
              <w:spacing w:after="20"/>
              <w:ind w:left="20"/>
              <w:jc w:val="both"/>
            </w:pPr>
            <w:r>
              <w:rPr>
                <w:rFonts w:ascii="Times New Roman"/>
                <w:b w:val="false"/>
                <w:i w:val="false"/>
                <w:color w:val="000000"/>
                <w:sz w:val="20"/>
              </w:rPr>
              <w:t>
05</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09"/>
          <w:p>
            <w:pPr>
              <w:spacing w:after="20"/>
              <w:ind w:left="20"/>
              <w:jc w:val="both"/>
            </w:pPr>
            <w:r>
              <w:rPr>
                <w:rFonts w:ascii="Times New Roman"/>
                <w:b w:val="false"/>
                <w:i w:val="false"/>
                <w:color w:val="000000"/>
                <w:sz w:val="20"/>
              </w:rPr>
              <w:t>
1</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10"/>
          <w:p>
            <w:pPr>
              <w:spacing w:after="20"/>
              <w:ind w:left="20"/>
              <w:jc w:val="both"/>
            </w:pPr>
            <w:r>
              <w:rPr>
                <w:rFonts w:ascii="Times New Roman"/>
                <w:b w:val="false"/>
                <w:i w:val="false"/>
                <w:color w:val="000000"/>
                <w:sz w:val="20"/>
              </w:rPr>
              <w:t>
208</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11"/>
          <w:p>
            <w:pPr>
              <w:spacing w:after="20"/>
              <w:ind w:left="20"/>
              <w:jc w:val="both"/>
            </w:pPr>
            <w:r>
              <w:rPr>
                <w:rFonts w:ascii="Times New Roman"/>
                <w:b w:val="false"/>
                <w:i w:val="false"/>
                <w:color w:val="000000"/>
                <w:sz w:val="20"/>
              </w:rPr>
              <w:t>
008</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12"/>
          <w:p>
            <w:pPr>
              <w:spacing w:after="20"/>
              <w:ind w:left="20"/>
              <w:jc w:val="both"/>
            </w:pPr>
            <w:r>
              <w:rPr>
                <w:rFonts w:ascii="Times New Roman"/>
                <w:b w:val="false"/>
                <w:i w:val="false"/>
                <w:color w:val="000000"/>
                <w:sz w:val="20"/>
              </w:rPr>
              <w:t>
000</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химиялық талдауы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13"/>
          <w:p>
            <w:pPr>
              <w:spacing w:after="20"/>
              <w:ind w:left="20"/>
              <w:jc w:val="both"/>
            </w:pPr>
            <w:r>
              <w:rPr>
                <w:rFonts w:ascii="Times New Roman"/>
                <w:b w:val="false"/>
                <w:i w:val="false"/>
                <w:color w:val="000000"/>
                <w:sz w:val="20"/>
              </w:rPr>
              <w:t>
РБ</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14"/>
          <w:p>
            <w:pPr>
              <w:spacing w:after="20"/>
              <w:ind w:left="20"/>
              <w:jc w:val="both"/>
            </w:pPr>
            <w:r>
              <w:rPr>
                <w:rFonts w:ascii="Times New Roman"/>
                <w:b w:val="false"/>
                <w:i w:val="false"/>
                <w:color w:val="000000"/>
                <w:sz w:val="20"/>
              </w:rPr>
              <w:t>
05</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15"/>
          <w:p>
            <w:pPr>
              <w:spacing w:after="20"/>
              <w:ind w:left="20"/>
              <w:jc w:val="both"/>
            </w:pPr>
            <w:r>
              <w:rPr>
                <w:rFonts w:ascii="Times New Roman"/>
                <w:b w:val="false"/>
                <w:i w:val="false"/>
                <w:color w:val="000000"/>
                <w:sz w:val="20"/>
              </w:rPr>
              <w:t>
1</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16"/>
          <w:p>
            <w:pPr>
              <w:spacing w:after="20"/>
              <w:ind w:left="20"/>
              <w:jc w:val="both"/>
            </w:pPr>
            <w:r>
              <w:rPr>
                <w:rFonts w:ascii="Times New Roman"/>
                <w:b w:val="false"/>
                <w:i w:val="false"/>
                <w:color w:val="000000"/>
                <w:sz w:val="20"/>
              </w:rPr>
              <w:t>
208</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17"/>
          <w:p>
            <w:pPr>
              <w:spacing w:after="20"/>
              <w:ind w:left="20"/>
              <w:jc w:val="both"/>
            </w:pPr>
            <w:r>
              <w:rPr>
                <w:rFonts w:ascii="Times New Roman"/>
                <w:b w:val="false"/>
                <w:i w:val="false"/>
                <w:color w:val="000000"/>
                <w:sz w:val="20"/>
              </w:rPr>
              <w:t>
008</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18"/>
          <w:p>
            <w:pPr>
              <w:spacing w:after="20"/>
              <w:ind w:left="20"/>
              <w:jc w:val="both"/>
            </w:pPr>
            <w:r>
              <w:rPr>
                <w:rFonts w:ascii="Times New Roman"/>
                <w:b w:val="false"/>
                <w:i w:val="false"/>
                <w:color w:val="000000"/>
                <w:sz w:val="20"/>
              </w:rPr>
              <w:t>
000</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радиометриялық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19"/>
          <w:p>
            <w:pPr>
              <w:spacing w:after="20"/>
              <w:ind w:left="20"/>
              <w:jc w:val="both"/>
            </w:pPr>
            <w:r>
              <w:rPr>
                <w:rFonts w:ascii="Times New Roman"/>
                <w:b w:val="false"/>
                <w:i w:val="false"/>
                <w:color w:val="000000"/>
                <w:sz w:val="20"/>
              </w:rPr>
              <w:t>
РБ</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20"/>
          <w:p>
            <w:pPr>
              <w:spacing w:after="20"/>
              <w:ind w:left="20"/>
              <w:jc w:val="both"/>
            </w:pPr>
            <w:r>
              <w:rPr>
                <w:rFonts w:ascii="Times New Roman"/>
                <w:b w:val="false"/>
                <w:i w:val="false"/>
                <w:color w:val="000000"/>
                <w:sz w:val="20"/>
              </w:rPr>
              <w:t>
05</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21"/>
          <w:p>
            <w:pPr>
              <w:spacing w:after="20"/>
              <w:ind w:left="20"/>
              <w:jc w:val="both"/>
            </w:pPr>
            <w:r>
              <w:rPr>
                <w:rFonts w:ascii="Times New Roman"/>
                <w:b w:val="false"/>
                <w:i w:val="false"/>
                <w:color w:val="000000"/>
                <w:sz w:val="20"/>
              </w:rPr>
              <w:t>
1</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22"/>
          <w:p>
            <w:pPr>
              <w:spacing w:after="20"/>
              <w:ind w:left="20"/>
              <w:jc w:val="both"/>
            </w:pPr>
            <w:r>
              <w:rPr>
                <w:rFonts w:ascii="Times New Roman"/>
                <w:b w:val="false"/>
                <w:i w:val="false"/>
                <w:color w:val="000000"/>
                <w:sz w:val="20"/>
              </w:rPr>
              <w:t>
208</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23"/>
          <w:p>
            <w:pPr>
              <w:spacing w:after="20"/>
              <w:ind w:left="20"/>
              <w:jc w:val="both"/>
            </w:pPr>
            <w:r>
              <w:rPr>
                <w:rFonts w:ascii="Times New Roman"/>
                <w:b w:val="false"/>
                <w:i w:val="false"/>
                <w:color w:val="000000"/>
                <w:sz w:val="20"/>
              </w:rPr>
              <w:t>
008</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24"/>
          <w:p>
            <w:pPr>
              <w:spacing w:after="20"/>
              <w:ind w:left="20"/>
              <w:jc w:val="both"/>
            </w:pPr>
            <w:r>
              <w:rPr>
                <w:rFonts w:ascii="Times New Roman"/>
                <w:b w:val="false"/>
                <w:i w:val="false"/>
                <w:color w:val="000000"/>
                <w:sz w:val="20"/>
              </w:rPr>
              <w:t>
000</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дератизациялық және дезинсекциялық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25"/>
          <w:p>
            <w:pPr>
              <w:spacing w:after="20"/>
              <w:ind w:left="20"/>
              <w:jc w:val="both"/>
            </w:pPr>
            <w:r>
              <w:rPr>
                <w:rFonts w:ascii="Times New Roman"/>
                <w:b w:val="false"/>
                <w:i w:val="false"/>
                <w:color w:val="000000"/>
                <w:sz w:val="20"/>
              </w:rPr>
              <w:t>
РБ</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26"/>
          <w:p>
            <w:pPr>
              <w:spacing w:after="20"/>
              <w:ind w:left="20"/>
              <w:jc w:val="both"/>
            </w:pPr>
            <w:r>
              <w:rPr>
                <w:rFonts w:ascii="Times New Roman"/>
                <w:b w:val="false"/>
                <w:i w:val="false"/>
                <w:color w:val="000000"/>
                <w:sz w:val="20"/>
              </w:rPr>
              <w:t>
05</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27"/>
          <w:p>
            <w:pPr>
              <w:spacing w:after="20"/>
              <w:ind w:left="20"/>
              <w:jc w:val="both"/>
            </w:pPr>
            <w:r>
              <w:rPr>
                <w:rFonts w:ascii="Times New Roman"/>
                <w:b w:val="false"/>
                <w:i w:val="false"/>
                <w:color w:val="000000"/>
                <w:sz w:val="20"/>
              </w:rPr>
              <w:t>
1</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28"/>
          <w:p>
            <w:pPr>
              <w:spacing w:after="20"/>
              <w:ind w:left="20"/>
              <w:jc w:val="both"/>
            </w:pPr>
            <w:r>
              <w:rPr>
                <w:rFonts w:ascii="Times New Roman"/>
                <w:b w:val="false"/>
                <w:i w:val="false"/>
                <w:color w:val="000000"/>
                <w:sz w:val="20"/>
              </w:rPr>
              <w:t>
208</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29"/>
          <w:p>
            <w:pPr>
              <w:spacing w:after="20"/>
              <w:ind w:left="20"/>
              <w:jc w:val="both"/>
            </w:pPr>
            <w:r>
              <w:rPr>
                <w:rFonts w:ascii="Times New Roman"/>
                <w:b w:val="false"/>
                <w:i w:val="false"/>
                <w:color w:val="000000"/>
                <w:sz w:val="20"/>
              </w:rPr>
              <w:t>
008</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30"/>
          <w:p>
            <w:pPr>
              <w:spacing w:after="20"/>
              <w:ind w:left="20"/>
              <w:jc w:val="both"/>
            </w:pPr>
            <w:r>
              <w:rPr>
                <w:rFonts w:ascii="Times New Roman"/>
                <w:b w:val="false"/>
                <w:i w:val="false"/>
                <w:color w:val="000000"/>
                <w:sz w:val="20"/>
              </w:rPr>
              <w:t>
000</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31"/>
          <w:p>
            <w:pPr>
              <w:spacing w:after="20"/>
              <w:ind w:left="20"/>
              <w:jc w:val="both"/>
            </w:pPr>
            <w:r>
              <w:rPr>
                <w:rFonts w:ascii="Times New Roman"/>
                <w:b w:val="false"/>
                <w:i w:val="false"/>
                <w:color w:val="000000"/>
                <w:sz w:val="20"/>
              </w:rPr>
              <w:t>
РБ</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132"/>
          <w:p>
            <w:pPr>
              <w:spacing w:after="20"/>
              <w:ind w:left="20"/>
              <w:jc w:val="both"/>
            </w:pPr>
            <w:r>
              <w:rPr>
                <w:rFonts w:ascii="Times New Roman"/>
                <w:b w:val="false"/>
                <w:i w:val="false"/>
                <w:color w:val="000000"/>
                <w:sz w:val="20"/>
              </w:rPr>
              <w:t>
05</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33"/>
          <w:p>
            <w:pPr>
              <w:spacing w:after="20"/>
              <w:ind w:left="20"/>
              <w:jc w:val="both"/>
            </w:pPr>
            <w:r>
              <w:rPr>
                <w:rFonts w:ascii="Times New Roman"/>
                <w:b w:val="false"/>
                <w:i w:val="false"/>
                <w:color w:val="000000"/>
                <w:sz w:val="20"/>
              </w:rPr>
              <w:t>
1</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134"/>
          <w:p>
            <w:pPr>
              <w:spacing w:after="20"/>
              <w:ind w:left="20"/>
              <w:jc w:val="both"/>
            </w:pPr>
            <w:r>
              <w:rPr>
                <w:rFonts w:ascii="Times New Roman"/>
                <w:b w:val="false"/>
                <w:i w:val="false"/>
                <w:color w:val="000000"/>
                <w:sz w:val="20"/>
              </w:rPr>
              <w:t>
208</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35"/>
          <w:p>
            <w:pPr>
              <w:spacing w:after="20"/>
              <w:ind w:left="20"/>
              <w:jc w:val="both"/>
            </w:pPr>
            <w:r>
              <w:rPr>
                <w:rFonts w:ascii="Times New Roman"/>
                <w:b w:val="false"/>
                <w:i w:val="false"/>
                <w:color w:val="000000"/>
                <w:sz w:val="20"/>
              </w:rPr>
              <w:t>
008</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36"/>
          <w:p>
            <w:pPr>
              <w:spacing w:after="20"/>
              <w:ind w:left="20"/>
              <w:jc w:val="both"/>
            </w:pPr>
            <w:r>
              <w:rPr>
                <w:rFonts w:ascii="Times New Roman"/>
                <w:b w:val="false"/>
                <w:i w:val="false"/>
                <w:color w:val="000000"/>
                <w:sz w:val="20"/>
              </w:rPr>
              <w:t>
000</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шеберлік сыныбын, конференция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37"/>
          <w:p>
            <w:pPr>
              <w:spacing w:after="20"/>
              <w:ind w:left="20"/>
              <w:jc w:val="both"/>
            </w:pPr>
            <w:r>
              <w:rPr>
                <w:rFonts w:ascii="Times New Roman"/>
                <w:b w:val="false"/>
                <w:i w:val="false"/>
                <w:color w:val="000000"/>
                <w:sz w:val="20"/>
              </w:rPr>
              <w:t>
РБ</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38"/>
          <w:p>
            <w:pPr>
              <w:spacing w:after="20"/>
              <w:ind w:left="20"/>
              <w:jc w:val="both"/>
            </w:pPr>
            <w:r>
              <w:rPr>
                <w:rFonts w:ascii="Times New Roman"/>
                <w:b w:val="false"/>
                <w:i w:val="false"/>
                <w:color w:val="000000"/>
                <w:sz w:val="20"/>
              </w:rPr>
              <w:t>
05</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39"/>
          <w:p>
            <w:pPr>
              <w:spacing w:after="20"/>
              <w:ind w:left="20"/>
              <w:jc w:val="both"/>
            </w:pPr>
            <w:r>
              <w:rPr>
                <w:rFonts w:ascii="Times New Roman"/>
                <w:b w:val="false"/>
                <w:i w:val="false"/>
                <w:color w:val="000000"/>
                <w:sz w:val="20"/>
              </w:rPr>
              <w:t>
1</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40"/>
          <w:p>
            <w:pPr>
              <w:spacing w:after="20"/>
              <w:ind w:left="20"/>
              <w:jc w:val="both"/>
            </w:pPr>
            <w:r>
              <w:rPr>
                <w:rFonts w:ascii="Times New Roman"/>
                <w:b w:val="false"/>
                <w:i w:val="false"/>
                <w:color w:val="000000"/>
                <w:sz w:val="20"/>
              </w:rPr>
              <w:t>
208</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41"/>
          <w:p>
            <w:pPr>
              <w:spacing w:after="20"/>
              <w:ind w:left="20"/>
              <w:jc w:val="both"/>
            </w:pPr>
            <w:r>
              <w:rPr>
                <w:rFonts w:ascii="Times New Roman"/>
                <w:b w:val="false"/>
                <w:i w:val="false"/>
                <w:color w:val="000000"/>
                <w:sz w:val="20"/>
              </w:rPr>
              <w:t>
008</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42"/>
          <w:p>
            <w:pPr>
              <w:spacing w:after="20"/>
              <w:ind w:left="20"/>
              <w:jc w:val="both"/>
            </w:pPr>
            <w:r>
              <w:rPr>
                <w:rFonts w:ascii="Times New Roman"/>
                <w:b w:val="false"/>
                <w:i w:val="false"/>
                <w:color w:val="000000"/>
                <w:sz w:val="20"/>
              </w:rPr>
              <w:t>
000</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көрсету дағдылары бойынша сертификатталған жаттықтырушылар мен нұсқаушылар курсын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43"/>
          <w:p>
            <w:pPr>
              <w:spacing w:after="20"/>
              <w:ind w:left="20"/>
              <w:jc w:val="both"/>
            </w:pPr>
            <w:r>
              <w:rPr>
                <w:rFonts w:ascii="Times New Roman"/>
                <w:b w:val="false"/>
                <w:i w:val="false"/>
                <w:color w:val="000000"/>
                <w:sz w:val="20"/>
              </w:rPr>
              <w:t>
РБ</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44"/>
          <w:p>
            <w:pPr>
              <w:spacing w:after="20"/>
              <w:ind w:left="20"/>
              <w:jc w:val="both"/>
            </w:pPr>
            <w:r>
              <w:rPr>
                <w:rFonts w:ascii="Times New Roman"/>
                <w:b w:val="false"/>
                <w:i w:val="false"/>
                <w:color w:val="000000"/>
                <w:sz w:val="20"/>
              </w:rPr>
              <w:t>
05</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45"/>
          <w:p>
            <w:pPr>
              <w:spacing w:after="20"/>
              <w:ind w:left="20"/>
              <w:jc w:val="both"/>
            </w:pPr>
            <w:r>
              <w:rPr>
                <w:rFonts w:ascii="Times New Roman"/>
                <w:b w:val="false"/>
                <w:i w:val="false"/>
                <w:color w:val="000000"/>
                <w:sz w:val="20"/>
              </w:rPr>
              <w:t>
1</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46"/>
          <w:p>
            <w:pPr>
              <w:spacing w:after="20"/>
              <w:ind w:left="20"/>
              <w:jc w:val="both"/>
            </w:pPr>
            <w:r>
              <w:rPr>
                <w:rFonts w:ascii="Times New Roman"/>
                <w:b w:val="false"/>
                <w:i w:val="false"/>
                <w:color w:val="000000"/>
                <w:sz w:val="20"/>
              </w:rPr>
              <w:t>
208</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47"/>
          <w:p>
            <w:pPr>
              <w:spacing w:after="20"/>
              <w:ind w:left="20"/>
              <w:jc w:val="both"/>
            </w:pPr>
            <w:r>
              <w:rPr>
                <w:rFonts w:ascii="Times New Roman"/>
                <w:b w:val="false"/>
                <w:i w:val="false"/>
                <w:color w:val="000000"/>
                <w:sz w:val="20"/>
              </w:rPr>
              <w:t>
008</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48"/>
          <w:p>
            <w:pPr>
              <w:spacing w:after="20"/>
              <w:ind w:left="20"/>
              <w:jc w:val="both"/>
            </w:pPr>
            <w:r>
              <w:rPr>
                <w:rFonts w:ascii="Times New Roman"/>
                <w:b w:val="false"/>
                <w:i w:val="false"/>
                <w:color w:val="000000"/>
                <w:sz w:val="20"/>
              </w:rPr>
              <w:t>
000</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бұйымды қоймада сақтауды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49"/>
          <w:p>
            <w:pPr>
              <w:spacing w:after="20"/>
              <w:ind w:left="20"/>
              <w:jc w:val="both"/>
            </w:pPr>
            <w:r>
              <w:rPr>
                <w:rFonts w:ascii="Times New Roman"/>
                <w:b w:val="false"/>
                <w:i w:val="false"/>
                <w:color w:val="000000"/>
                <w:sz w:val="20"/>
              </w:rPr>
              <w:t>
РБ</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50"/>
          <w:p>
            <w:pPr>
              <w:spacing w:after="20"/>
              <w:ind w:left="20"/>
              <w:jc w:val="both"/>
            </w:pPr>
            <w:r>
              <w:rPr>
                <w:rFonts w:ascii="Times New Roman"/>
                <w:b w:val="false"/>
                <w:i w:val="false"/>
                <w:color w:val="000000"/>
                <w:sz w:val="20"/>
              </w:rPr>
              <w:t>
05</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51"/>
          <w:p>
            <w:pPr>
              <w:spacing w:after="20"/>
              <w:ind w:left="20"/>
              <w:jc w:val="both"/>
            </w:pPr>
            <w:r>
              <w:rPr>
                <w:rFonts w:ascii="Times New Roman"/>
                <w:b w:val="false"/>
                <w:i w:val="false"/>
                <w:color w:val="000000"/>
                <w:sz w:val="20"/>
              </w:rPr>
              <w:t>
1</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152"/>
          <w:p>
            <w:pPr>
              <w:spacing w:after="20"/>
              <w:ind w:left="20"/>
              <w:jc w:val="both"/>
            </w:pPr>
            <w:r>
              <w:rPr>
                <w:rFonts w:ascii="Times New Roman"/>
                <w:b w:val="false"/>
                <w:i w:val="false"/>
                <w:color w:val="000000"/>
                <w:sz w:val="20"/>
              </w:rPr>
              <w:t>
208</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53"/>
          <w:p>
            <w:pPr>
              <w:spacing w:after="20"/>
              <w:ind w:left="20"/>
              <w:jc w:val="both"/>
            </w:pPr>
            <w:r>
              <w:rPr>
                <w:rFonts w:ascii="Times New Roman"/>
                <w:b w:val="false"/>
                <w:i w:val="false"/>
                <w:color w:val="000000"/>
                <w:sz w:val="20"/>
              </w:rPr>
              <w:t>
008</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54"/>
          <w:p>
            <w:pPr>
              <w:spacing w:after="20"/>
              <w:ind w:left="20"/>
              <w:jc w:val="both"/>
            </w:pPr>
            <w:r>
              <w:rPr>
                <w:rFonts w:ascii="Times New Roman"/>
                <w:b w:val="false"/>
                <w:i w:val="false"/>
                <w:color w:val="000000"/>
                <w:sz w:val="20"/>
              </w:rPr>
              <w:t>
000</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жөндеу мен техникалық (сервистік)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3" w:id="155"/>
    <w:p>
      <w:pPr>
        <w:spacing w:after="0"/>
        <w:ind w:left="0"/>
        <w:jc w:val="both"/>
      </w:pPr>
      <w:r>
        <w:rPr>
          <w:rFonts w:ascii="Times New Roman"/>
          <w:b w:val="false"/>
          <w:i w:val="false"/>
          <w:color w:val="000000"/>
          <w:sz w:val="28"/>
        </w:rPr>
        <w:t>
      "Қазақстан Республикасы Қарулы Күштерінің әуежайлық қызмет саласында маманданатын мемлекеттік мекемелері ұсынатын қызметтер" бөлімі мынадай редакцияда жазылсын:</w:t>
      </w:r>
    </w:p>
    <w:bookmarkEnd w:id="155"/>
    <w:bookmarkStart w:name="z674" w:id="156"/>
    <w:p>
      <w:pPr>
        <w:spacing w:after="0"/>
        <w:ind w:left="0"/>
        <w:jc w:val="both"/>
      </w:pPr>
      <w:r>
        <w:rPr>
          <w:rFonts w:ascii="Times New Roman"/>
          <w:b w:val="false"/>
          <w:i w:val="false"/>
          <w:color w:val="000000"/>
          <w:sz w:val="28"/>
        </w:rPr>
        <w:t>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әуежай қызметі саласында көрсетілетін қызметтер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атауы/тауарларды (жұмыстарды, көрсетілетін қызметтердi) өткізуден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әкiмшiсi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57"/>
          <w:p>
            <w:pPr>
              <w:spacing w:after="20"/>
              <w:ind w:left="20"/>
              <w:jc w:val="both"/>
            </w:pPr>
            <w:r>
              <w:rPr>
                <w:rFonts w:ascii="Times New Roman"/>
                <w:b w:val="false"/>
                <w:i w:val="false"/>
                <w:color w:val="000000"/>
                <w:sz w:val="20"/>
              </w:rPr>
              <w:t>
РБ</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58"/>
          <w:p>
            <w:pPr>
              <w:spacing w:after="20"/>
              <w:ind w:left="20"/>
              <w:jc w:val="both"/>
            </w:pPr>
            <w:r>
              <w:rPr>
                <w:rFonts w:ascii="Times New Roman"/>
                <w:b w:val="false"/>
                <w:i w:val="false"/>
                <w:color w:val="000000"/>
                <w:sz w:val="20"/>
              </w:rPr>
              <w:t>
04</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59"/>
          <w:p>
            <w:pPr>
              <w:spacing w:after="20"/>
              <w:ind w:left="20"/>
              <w:jc w:val="both"/>
            </w:pPr>
            <w:r>
              <w:rPr>
                <w:rFonts w:ascii="Times New Roman"/>
                <w:b w:val="false"/>
                <w:i w:val="false"/>
                <w:color w:val="000000"/>
                <w:sz w:val="20"/>
              </w:rPr>
              <w:t>
6</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160"/>
          <w:p>
            <w:pPr>
              <w:spacing w:after="20"/>
              <w:ind w:left="20"/>
              <w:jc w:val="both"/>
            </w:pPr>
            <w:r>
              <w:rPr>
                <w:rFonts w:ascii="Times New Roman"/>
                <w:b w:val="false"/>
                <w:i w:val="false"/>
                <w:color w:val="000000"/>
                <w:sz w:val="20"/>
              </w:rPr>
              <w:t>
208</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61"/>
          <w:p>
            <w:pPr>
              <w:spacing w:after="20"/>
              <w:ind w:left="20"/>
              <w:jc w:val="both"/>
            </w:pPr>
            <w:r>
              <w:rPr>
                <w:rFonts w:ascii="Times New Roman"/>
                <w:b w:val="false"/>
                <w:i w:val="false"/>
                <w:color w:val="000000"/>
                <w:sz w:val="20"/>
              </w:rPr>
              <w:t>
011</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62"/>
          <w:p>
            <w:pPr>
              <w:spacing w:after="20"/>
              <w:ind w:left="20"/>
              <w:jc w:val="both"/>
            </w:pPr>
            <w:r>
              <w:rPr>
                <w:rFonts w:ascii="Times New Roman"/>
                <w:b w:val="false"/>
                <w:i w:val="false"/>
                <w:color w:val="000000"/>
                <w:sz w:val="20"/>
              </w:rPr>
              <w:t>
000</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 беру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163"/>
          <w:p>
            <w:pPr>
              <w:spacing w:after="20"/>
              <w:ind w:left="20"/>
              <w:jc w:val="both"/>
            </w:pPr>
            <w:r>
              <w:rPr>
                <w:rFonts w:ascii="Times New Roman"/>
                <w:b w:val="false"/>
                <w:i w:val="false"/>
                <w:color w:val="000000"/>
                <w:sz w:val="20"/>
              </w:rPr>
              <w:t>
1) материалдық-техникалық (оқу- материалдық) базаны нығайту;</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мүлікті және мүкәммалды (оның ішінде жиһазды)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шаруашылық шығыстар (байланыс қызметіне, коммуналдық қызметтерге ақы төлеу, ағымдағы және шаруашылық мақсат үшін заттар мен материалдарды сатып алу, тауарды (кеңселік) сатып алу шығыстары, жабдық пен техниканы пайдалану шығысы);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 пен құрылысжайды реконструкциялау және күрделі (ағымдағы) жөндеу, сондай-ақ ғимарат пен құрылысжайға қызмет көрсету бойынша көрсетілетін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заңнамасында белгіленген іссапар шығыстарын өтеу нормалары шегінде зерттеу, тағылымдама, курс өткізуге, көрмеге, семинарға, ғылыми конференцияға, қашықтан өткізілетін кеңеске оның ішінде халықаралыққа қатысуға,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 көрсететін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сатып алу туралы шарттың орындалуын қамтамасыз ету үшін электрондық әмиян арқылы соманы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кіріс жоспарын орындау кезінде табыстың 30 %-на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мемлекеттік сатып алу шеңберінде көрсетілетін қызметті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көлік қызметтеріне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өкілдік шығыстарды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әуеайлақты жөндеу үшін құрылыс материалын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ұшуды жерүсті қамтамасыз ету және радиотехникалық қамтамасыз ету құралының техникасын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14) әуеайлақтық, авиациялық техниканы жөндеу және күтіп-ұстау және радиотехникалық қамтамасыз ету бойынша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15) әуеайлақ пен авиациялық техника үшін тауар-материалдық құндылықты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16) әуеайлақты күтіп-ұстау бойынша көрсетілетін қызметтер;</w:t>
            </w:r>
          </w:p>
          <w:p>
            <w:pPr>
              <w:spacing w:after="20"/>
              <w:ind w:left="20"/>
              <w:jc w:val="both"/>
            </w:pPr>
            <w:r>
              <w:rPr>
                <w:rFonts w:ascii="Times New Roman"/>
                <w:b w:val="false"/>
                <w:i w:val="false"/>
                <w:color w:val="000000"/>
                <w:sz w:val="20"/>
              </w:rPr>
              <w:t>
17) "Қазақстан Республикасы мемлекеттік аваицмясының қызметшілері лауазымдарының тізбесін бекіту туралы" Қазақстан Республикасы Қорғаныс министрінің 2022 жылғы 31 наурыздағы № 168 қбпү бұйрығымен бекітілген Тізбеге сәйкес оқытып-үйрету семинарын, тренинг, конференция өткізу, сондай-ақ авиация персоналының біліктілігін арттыру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64"/>
          <w:p>
            <w:pPr>
              <w:spacing w:after="20"/>
              <w:ind w:left="20"/>
              <w:jc w:val="both"/>
            </w:pPr>
            <w:r>
              <w:rPr>
                <w:rFonts w:ascii="Times New Roman"/>
                <w:b w:val="false"/>
                <w:i w:val="false"/>
                <w:color w:val="000000"/>
                <w:sz w:val="20"/>
              </w:rPr>
              <w:t>
РБ</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65"/>
          <w:p>
            <w:pPr>
              <w:spacing w:after="20"/>
              <w:ind w:left="20"/>
              <w:jc w:val="both"/>
            </w:pPr>
            <w:r>
              <w:rPr>
                <w:rFonts w:ascii="Times New Roman"/>
                <w:b w:val="false"/>
                <w:i w:val="false"/>
                <w:color w:val="000000"/>
                <w:sz w:val="20"/>
              </w:rPr>
              <w:t>
04</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66"/>
          <w:p>
            <w:pPr>
              <w:spacing w:after="20"/>
              <w:ind w:left="20"/>
              <w:jc w:val="both"/>
            </w:pPr>
            <w:r>
              <w:rPr>
                <w:rFonts w:ascii="Times New Roman"/>
                <w:b w:val="false"/>
                <w:i w:val="false"/>
                <w:color w:val="000000"/>
                <w:sz w:val="20"/>
              </w:rPr>
              <w:t>
6</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67"/>
          <w:p>
            <w:pPr>
              <w:spacing w:after="20"/>
              <w:ind w:left="20"/>
              <w:jc w:val="both"/>
            </w:pPr>
            <w:r>
              <w:rPr>
                <w:rFonts w:ascii="Times New Roman"/>
                <w:b w:val="false"/>
                <w:i w:val="false"/>
                <w:color w:val="000000"/>
                <w:sz w:val="20"/>
              </w:rPr>
              <w:t>
208</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68"/>
          <w:p>
            <w:pPr>
              <w:spacing w:after="20"/>
              <w:ind w:left="20"/>
              <w:jc w:val="both"/>
            </w:pPr>
            <w:r>
              <w:rPr>
                <w:rFonts w:ascii="Times New Roman"/>
                <w:b w:val="false"/>
                <w:i w:val="false"/>
                <w:color w:val="000000"/>
                <w:sz w:val="20"/>
              </w:rPr>
              <w:t>
011</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69"/>
          <w:p>
            <w:pPr>
              <w:spacing w:after="20"/>
              <w:ind w:left="20"/>
              <w:jc w:val="both"/>
            </w:pPr>
            <w:r>
              <w:rPr>
                <w:rFonts w:ascii="Times New Roman"/>
                <w:b w:val="false"/>
                <w:i w:val="false"/>
                <w:color w:val="000000"/>
                <w:sz w:val="20"/>
              </w:rPr>
              <w:t>
000</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 қамтамасыз ету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70"/>
          <w:p>
            <w:pPr>
              <w:spacing w:after="20"/>
              <w:ind w:left="20"/>
              <w:jc w:val="both"/>
            </w:pPr>
            <w:r>
              <w:rPr>
                <w:rFonts w:ascii="Times New Roman"/>
                <w:b w:val="false"/>
                <w:i w:val="false"/>
                <w:color w:val="000000"/>
                <w:sz w:val="20"/>
              </w:rPr>
              <w:t>
РБ</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71"/>
          <w:p>
            <w:pPr>
              <w:spacing w:after="20"/>
              <w:ind w:left="20"/>
              <w:jc w:val="both"/>
            </w:pPr>
            <w:r>
              <w:rPr>
                <w:rFonts w:ascii="Times New Roman"/>
                <w:b w:val="false"/>
                <w:i w:val="false"/>
                <w:color w:val="000000"/>
                <w:sz w:val="20"/>
              </w:rPr>
              <w:t>
04</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72"/>
          <w:p>
            <w:pPr>
              <w:spacing w:after="20"/>
              <w:ind w:left="20"/>
              <w:jc w:val="both"/>
            </w:pPr>
            <w:r>
              <w:rPr>
                <w:rFonts w:ascii="Times New Roman"/>
                <w:b w:val="false"/>
                <w:i w:val="false"/>
                <w:color w:val="000000"/>
                <w:sz w:val="20"/>
              </w:rPr>
              <w:t>
6</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73"/>
          <w:p>
            <w:pPr>
              <w:spacing w:after="20"/>
              <w:ind w:left="20"/>
              <w:jc w:val="both"/>
            </w:pPr>
            <w:r>
              <w:rPr>
                <w:rFonts w:ascii="Times New Roman"/>
                <w:b w:val="false"/>
                <w:i w:val="false"/>
                <w:color w:val="000000"/>
                <w:sz w:val="20"/>
              </w:rPr>
              <w:t>
208</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74"/>
          <w:p>
            <w:pPr>
              <w:spacing w:after="20"/>
              <w:ind w:left="20"/>
              <w:jc w:val="both"/>
            </w:pPr>
            <w:r>
              <w:rPr>
                <w:rFonts w:ascii="Times New Roman"/>
                <w:b w:val="false"/>
                <w:i w:val="false"/>
                <w:color w:val="000000"/>
                <w:sz w:val="20"/>
              </w:rPr>
              <w:t>
011</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175"/>
          <w:p>
            <w:pPr>
              <w:spacing w:after="20"/>
              <w:ind w:left="20"/>
              <w:jc w:val="both"/>
            </w:pPr>
            <w:r>
              <w:rPr>
                <w:rFonts w:ascii="Times New Roman"/>
                <w:b w:val="false"/>
                <w:i w:val="false"/>
                <w:color w:val="000000"/>
                <w:sz w:val="20"/>
              </w:rPr>
              <w:t>
000</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кемесiне тұрақ орнын беру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76"/>
          <w:p>
            <w:pPr>
              <w:spacing w:after="20"/>
              <w:ind w:left="20"/>
              <w:jc w:val="both"/>
            </w:pPr>
            <w:r>
              <w:rPr>
                <w:rFonts w:ascii="Times New Roman"/>
                <w:b w:val="false"/>
                <w:i w:val="false"/>
                <w:color w:val="000000"/>
                <w:sz w:val="20"/>
              </w:rPr>
              <w:t>
РБ</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77"/>
          <w:p>
            <w:pPr>
              <w:spacing w:after="20"/>
              <w:ind w:left="20"/>
              <w:jc w:val="both"/>
            </w:pPr>
            <w:r>
              <w:rPr>
                <w:rFonts w:ascii="Times New Roman"/>
                <w:b w:val="false"/>
                <w:i w:val="false"/>
                <w:color w:val="000000"/>
                <w:sz w:val="20"/>
              </w:rPr>
              <w:t>
04</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178"/>
          <w:p>
            <w:pPr>
              <w:spacing w:after="20"/>
              <w:ind w:left="20"/>
              <w:jc w:val="both"/>
            </w:pPr>
            <w:r>
              <w:rPr>
                <w:rFonts w:ascii="Times New Roman"/>
                <w:b w:val="false"/>
                <w:i w:val="false"/>
                <w:color w:val="000000"/>
                <w:sz w:val="20"/>
              </w:rPr>
              <w:t>
6</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79"/>
          <w:p>
            <w:pPr>
              <w:spacing w:after="20"/>
              <w:ind w:left="20"/>
              <w:jc w:val="both"/>
            </w:pPr>
            <w:r>
              <w:rPr>
                <w:rFonts w:ascii="Times New Roman"/>
                <w:b w:val="false"/>
                <w:i w:val="false"/>
                <w:color w:val="000000"/>
                <w:sz w:val="20"/>
              </w:rPr>
              <w:t>
208</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80"/>
          <w:p>
            <w:pPr>
              <w:spacing w:after="20"/>
              <w:ind w:left="20"/>
              <w:jc w:val="both"/>
            </w:pPr>
            <w:r>
              <w:rPr>
                <w:rFonts w:ascii="Times New Roman"/>
                <w:b w:val="false"/>
                <w:i w:val="false"/>
                <w:color w:val="000000"/>
                <w:sz w:val="20"/>
              </w:rPr>
              <w:t>
011</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81"/>
          <w:p>
            <w:pPr>
              <w:spacing w:after="20"/>
              <w:ind w:left="20"/>
              <w:jc w:val="both"/>
            </w:pPr>
            <w:r>
              <w:rPr>
                <w:rFonts w:ascii="Times New Roman"/>
                <w:b w:val="false"/>
                <w:i w:val="false"/>
                <w:color w:val="000000"/>
                <w:sz w:val="20"/>
              </w:rPr>
              <w:t>
000</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өңдеу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82"/>
          <w:p>
            <w:pPr>
              <w:spacing w:after="20"/>
              <w:ind w:left="20"/>
              <w:jc w:val="both"/>
            </w:pPr>
            <w:r>
              <w:rPr>
                <w:rFonts w:ascii="Times New Roman"/>
                <w:b w:val="false"/>
                <w:i w:val="false"/>
                <w:color w:val="000000"/>
                <w:sz w:val="20"/>
              </w:rPr>
              <w:t>
РБ</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83"/>
          <w:p>
            <w:pPr>
              <w:spacing w:after="20"/>
              <w:ind w:left="20"/>
              <w:jc w:val="both"/>
            </w:pPr>
            <w:r>
              <w:rPr>
                <w:rFonts w:ascii="Times New Roman"/>
                <w:b w:val="false"/>
                <w:i w:val="false"/>
                <w:color w:val="000000"/>
                <w:sz w:val="20"/>
              </w:rPr>
              <w:t>
04</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84"/>
          <w:p>
            <w:pPr>
              <w:spacing w:after="20"/>
              <w:ind w:left="20"/>
              <w:jc w:val="both"/>
            </w:pPr>
            <w:r>
              <w:rPr>
                <w:rFonts w:ascii="Times New Roman"/>
                <w:b w:val="false"/>
                <w:i w:val="false"/>
                <w:color w:val="000000"/>
                <w:sz w:val="20"/>
              </w:rPr>
              <w:t>
6</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85"/>
          <w:p>
            <w:pPr>
              <w:spacing w:after="20"/>
              <w:ind w:left="20"/>
              <w:jc w:val="both"/>
            </w:pPr>
            <w:r>
              <w:rPr>
                <w:rFonts w:ascii="Times New Roman"/>
                <w:b w:val="false"/>
                <w:i w:val="false"/>
                <w:color w:val="000000"/>
                <w:sz w:val="20"/>
              </w:rPr>
              <w:t>
208</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86"/>
          <w:p>
            <w:pPr>
              <w:spacing w:after="20"/>
              <w:ind w:left="20"/>
              <w:jc w:val="both"/>
            </w:pPr>
            <w:r>
              <w:rPr>
                <w:rFonts w:ascii="Times New Roman"/>
                <w:b w:val="false"/>
                <w:i w:val="false"/>
                <w:color w:val="000000"/>
                <w:sz w:val="20"/>
              </w:rPr>
              <w:t>
011</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87"/>
          <w:p>
            <w:pPr>
              <w:spacing w:after="20"/>
              <w:ind w:left="20"/>
              <w:jc w:val="both"/>
            </w:pPr>
            <w:r>
              <w:rPr>
                <w:rFonts w:ascii="Times New Roman"/>
                <w:b w:val="false"/>
                <w:i w:val="false"/>
                <w:color w:val="000000"/>
                <w:sz w:val="20"/>
              </w:rPr>
              <w:t>
000</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жүкті тасымалдау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88"/>
          <w:p>
            <w:pPr>
              <w:spacing w:after="20"/>
              <w:ind w:left="20"/>
              <w:jc w:val="both"/>
            </w:pPr>
            <w:r>
              <w:rPr>
                <w:rFonts w:ascii="Times New Roman"/>
                <w:b w:val="false"/>
                <w:i w:val="false"/>
                <w:color w:val="000000"/>
                <w:sz w:val="20"/>
              </w:rPr>
              <w:t>
РБ</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189"/>
          <w:p>
            <w:pPr>
              <w:spacing w:after="20"/>
              <w:ind w:left="20"/>
              <w:jc w:val="both"/>
            </w:pPr>
            <w:r>
              <w:rPr>
                <w:rFonts w:ascii="Times New Roman"/>
                <w:b w:val="false"/>
                <w:i w:val="false"/>
                <w:color w:val="000000"/>
                <w:sz w:val="20"/>
              </w:rPr>
              <w:t>
04</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90"/>
          <w:p>
            <w:pPr>
              <w:spacing w:after="20"/>
              <w:ind w:left="20"/>
              <w:jc w:val="both"/>
            </w:pPr>
            <w:r>
              <w:rPr>
                <w:rFonts w:ascii="Times New Roman"/>
                <w:b w:val="false"/>
                <w:i w:val="false"/>
                <w:color w:val="000000"/>
                <w:sz w:val="20"/>
              </w:rPr>
              <w:t>
6</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91"/>
          <w:p>
            <w:pPr>
              <w:spacing w:after="20"/>
              <w:ind w:left="20"/>
              <w:jc w:val="both"/>
            </w:pPr>
            <w:r>
              <w:rPr>
                <w:rFonts w:ascii="Times New Roman"/>
                <w:b w:val="false"/>
                <w:i w:val="false"/>
                <w:color w:val="000000"/>
                <w:sz w:val="20"/>
              </w:rPr>
              <w:t>
208</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92"/>
          <w:p>
            <w:pPr>
              <w:spacing w:after="20"/>
              <w:ind w:left="20"/>
              <w:jc w:val="both"/>
            </w:pPr>
            <w:r>
              <w:rPr>
                <w:rFonts w:ascii="Times New Roman"/>
                <w:b w:val="false"/>
                <w:i w:val="false"/>
                <w:color w:val="000000"/>
                <w:sz w:val="20"/>
              </w:rPr>
              <w:t>
011</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93"/>
          <w:p>
            <w:pPr>
              <w:spacing w:after="20"/>
              <w:ind w:left="20"/>
              <w:jc w:val="both"/>
            </w:pPr>
            <w:r>
              <w:rPr>
                <w:rFonts w:ascii="Times New Roman"/>
                <w:b w:val="false"/>
                <w:i w:val="false"/>
                <w:color w:val="000000"/>
                <w:sz w:val="20"/>
              </w:rPr>
              <w:t>
000</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қызмет көрсету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194"/>
          <w:p>
            <w:pPr>
              <w:spacing w:after="20"/>
              <w:ind w:left="20"/>
              <w:jc w:val="both"/>
            </w:pPr>
            <w:r>
              <w:rPr>
                <w:rFonts w:ascii="Times New Roman"/>
                <w:b w:val="false"/>
                <w:i w:val="false"/>
                <w:color w:val="000000"/>
                <w:sz w:val="20"/>
              </w:rPr>
              <w:t>
РБ</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195"/>
          <w:p>
            <w:pPr>
              <w:spacing w:after="20"/>
              <w:ind w:left="20"/>
              <w:jc w:val="both"/>
            </w:pPr>
            <w:r>
              <w:rPr>
                <w:rFonts w:ascii="Times New Roman"/>
                <w:b w:val="false"/>
                <w:i w:val="false"/>
                <w:color w:val="000000"/>
                <w:sz w:val="20"/>
              </w:rPr>
              <w:t>
04</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96"/>
          <w:p>
            <w:pPr>
              <w:spacing w:after="20"/>
              <w:ind w:left="20"/>
              <w:jc w:val="both"/>
            </w:pPr>
            <w:r>
              <w:rPr>
                <w:rFonts w:ascii="Times New Roman"/>
                <w:b w:val="false"/>
                <w:i w:val="false"/>
                <w:color w:val="000000"/>
                <w:sz w:val="20"/>
              </w:rPr>
              <w:t>
6</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97"/>
          <w:p>
            <w:pPr>
              <w:spacing w:after="20"/>
              <w:ind w:left="20"/>
              <w:jc w:val="both"/>
            </w:pPr>
            <w:r>
              <w:rPr>
                <w:rFonts w:ascii="Times New Roman"/>
                <w:b w:val="false"/>
                <w:i w:val="false"/>
                <w:color w:val="000000"/>
                <w:sz w:val="20"/>
              </w:rPr>
              <w:t>
208</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98"/>
          <w:p>
            <w:pPr>
              <w:spacing w:after="20"/>
              <w:ind w:left="20"/>
              <w:jc w:val="both"/>
            </w:pPr>
            <w:r>
              <w:rPr>
                <w:rFonts w:ascii="Times New Roman"/>
                <w:b w:val="false"/>
                <w:i w:val="false"/>
                <w:color w:val="000000"/>
                <w:sz w:val="20"/>
              </w:rPr>
              <w:t>
011</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199"/>
          <w:p>
            <w:pPr>
              <w:spacing w:after="20"/>
              <w:ind w:left="20"/>
              <w:jc w:val="both"/>
            </w:pPr>
            <w:r>
              <w:rPr>
                <w:rFonts w:ascii="Times New Roman"/>
                <w:b w:val="false"/>
                <w:i w:val="false"/>
                <w:color w:val="000000"/>
                <w:sz w:val="20"/>
              </w:rPr>
              <w:t>
000</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авиациялық жанар-жағармай материалымен қамтамасыз ету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00"/>
          <w:p>
            <w:pPr>
              <w:spacing w:after="20"/>
              <w:ind w:left="20"/>
              <w:jc w:val="both"/>
            </w:pPr>
            <w:r>
              <w:rPr>
                <w:rFonts w:ascii="Times New Roman"/>
                <w:b w:val="false"/>
                <w:i w:val="false"/>
                <w:color w:val="000000"/>
                <w:sz w:val="20"/>
              </w:rPr>
              <w:t>
РБ</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01"/>
          <w:p>
            <w:pPr>
              <w:spacing w:after="20"/>
              <w:ind w:left="20"/>
              <w:jc w:val="both"/>
            </w:pPr>
            <w:r>
              <w:rPr>
                <w:rFonts w:ascii="Times New Roman"/>
                <w:b w:val="false"/>
                <w:i w:val="false"/>
                <w:color w:val="000000"/>
                <w:sz w:val="20"/>
              </w:rPr>
              <w:t>
04</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02"/>
          <w:p>
            <w:pPr>
              <w:spacing w:after="20"/>
              <w:ind w:left="20"/>
              <w:jc w:val="both"/>
            </w:pPr>
            <w:r>
              <w:rPr>
                <w:rFonts w:ascii="Times New Roman"/>
                <w:b w:val="false"/>
                <w:i w:val="false"/>
                <w:color w:val="000000"/>
                <w:sz w:val="20"/>
              </w:rPr>
              <w:t>
6</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203"/>
          <w:p>
            <w:pPr>
              <w:spacing w:after="20"/>
              <w:ind w:left="20"/>
              <w:jc w:val="both"/>
            </w:pPr>
            <w:r>
              <w:rPr>
                <w:rFonts w:ascii="Times New Roman"/>
                <w:b w:val="false"/>
                <w:i w:val="false"/>
                <w:color w:val="000000"/>
                <w:sz w:val="20"/>
              </w:rPr>
              <w:t>
208</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04"/>
          <w:p>
            <w:pPr>
              <w:spacing w:after="20"/>
              <w:ind w:left="20"/>
              <w:jc w:val="both"/>
            </w:pPr>
            <w:r>
              <w:rPr>
                <w:rFonts w:ascii="Times New Roman"/>
                <w:b w:val="false"/>
                <w:i w:val="false"/>
                <w:color w:val="000000"/>
                <w:sz w:val="20"/>
              </w:rPr>
              <w:t>
011</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05"/>
          <w:p>
            <w:pPr>
              <w:spacing w:after="20"/>
              <w:ind w:left="20"/>
              <w:jc w:val="both"/>
            </w:pPr>
            <w:r>
              <w:rPr>
                <w:rFonts w:ascii="Times New Roman"/>
                <w:b w:val="false"/>
                <w:i w:val="false"/>
                <w:color w:val="000000"/>
                <w:sz w:val="20"/>
              </w:rPr>
              <w:t>
000</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материалын және арнайы сұйықтықты сақтау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36" w:id="206"/>
    <w:p>
      <w:pPr>
        <w:spacing w:after="0"/>
        <w:ind w:left="0"/>
        <w:jc w:val="both"/>
      </w:pPr>
      <w:r>
        <w:rPr>
          <w:rFonts w:ascii="Times New Roman"/>
          <w:b w:val="false"/>
          <w:i w:val="false"/>
          <w:color w:val="000000"/>
          <w:sz w:val="28"/>
        </w:rPr>
        <w:t>
      келесі мазмұндағы бөліммен толықтырылсын:</w:t>
      </w:r>
    </w:p>
    <w:bookmarkEnd w:id="206"/>
    <w:bookmarkStart w:name="z837" w:id="207"/>
    <w:p>
      <w:pPr>
        <w:spacing w:after="0"/>
        <w:ind w:left="0"/>
        <w:jc w:val="both"/>
      </w:pPr>
      <w:r>
        <w:rPr>
          <w:rFonts w:ascii="Times New Roman"/>
          <w:b w:val="false"/>
          <w:i w:val="false"/>
          <w:color w:val="000000"/>
          <w:sz w:val="28"/>
        </w:rPr>
        <w:t>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авиация қызметі салаcында көрсетілетін қызметтер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 летін қызмет тердiң) атауы/тауарларды (жұмыстарды, көрсетілетін қызмет тердi) өткізуден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08"/>
          <w:p>
            <w:pPr>
              <w:spacing w:after="20"/>
              <w:ind w:left="20"/>
              <w:jc w:val="both"/>
            </w:pPr>
            <w:r>
              <w:rPr>
                <w:rFonts w:ascii="Times New Roman"/>
                <w:b w:val="false"/>
                <w:i w:val="false"/>
                <w:color w:val="000000"/>
                <w:sz w:val="20"/>
              </w:rPr>
              <w:t>
Бағдарламалар</w:t>
            </w:r>
          </w:p>
          <w:bookmarkEnd w:id="208"/>
          <w:p>
            <w:pPr>
              <w:spacing w:after="20"/>
              <w:ind w:left="20"/>
              <w:jc w:val="both"/>
            </w:pPr>
            <w:r>
              <w:rPr>
                <w:rFonts w:ascii="Times New Roman"/>
                <w:b w:val="false"/>
                <w:i w:val="false"/>
                <w:color w:val="000000"/>
                <w:sz w:val="20"/>
              </w:rPr>
              <w:t>
әкiмшiсi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209"/>
          <w:p>
            <w:pPr>
              <w:spacing w:after="20"/>
              <w:ind w:left="20"/>
              <w:jc w:val="both"/>
            </w:pPr>
            <w:r>
              <w:rPr>
                <w:rFonts w:ascii="Times New Roman"/>
                <w:b w:val="false"/>
                <w:i w:val="false"/>
                <w:color w:val="000000"/>
                <w:sz w:val="20"/>
              </w:rPr>
              <w:t>
РБ</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10"/>
          <w:p>
            <w:pPr>
              <w:spacing w:after="20"/>
              <w:ind w:left="20"/>
              <w:jc w:val="both"/>
            </w:pPr>
            <w:r>
              <w:rPr>
                <w:rFonts w:ascii="Times New Roman"/>
                <w:b w:val="false"/>
                <w:i w:val="false"/>
                <w:color w:val="000000"/>
                <w:sz w:val="20"/>
              </w:rPr>
              <w:t>
04</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211"/>
          <w:p>
            <w:pPr>
              <w:spacing w:after="20"/>
              <w:ind w:left="20"/>
              <w:jc w:val="both"/>
            </w:pPr>
            <w:r>
              <w:rPr>
                <w:rFonts w:ascii="Times New Roman"/>
                <w:b w:val="false"/>
                <w:i w:val="false"/>
                <w:color w:val="000000"/>
                <w:sz w:val="20"/>
              </w:rPr>
              <w:t>
6</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12"/>
          <w:p>
            <w:pPr>
              <w:spacing w:after="20"/>
              <w:ind w:left="20"/>
              <w:jc w:val="both"/>
            </w:pPr>
            <w:r>
              <w:rPr>
                <w:rFonts w:ascii="Times New Roman"/>
                <w:b w:val="false"/>
                <w:i w:val="false"/>
                <w:color w:val="000000"/>
                <w:sz w:val="20"/>
              </w:rPr>
              <w:t>
208</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13"/>
          <w:p>
            <w:pPr>
              <w:spacing w:after="20"/>
              <w:ind w:left="20"/>
              <w:jc w:val="both"/>
            </w:pPr>
            <w:r>
              <w:rPr>
                <w:rFonts w:ascii="Times New Roman"/>
                <w:b w:val="false"/>
                <w:i w:val="false"/>
                <w:color w:val="000000"/>
                <w:sz w:val="20"/>
              </w:rPr>
              <w:t>
011</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14"/>
          <w:p>
            <w:pPr>
              <w:spacing w:after="20"/>
              <w:ind w:left="20"/>
              <w:jc w:val="both"/>
            </w:pPr>
            <w:r>
              <w:rPr>
                <w:rFonts w:ascii="Times New Roman"/>
                <w:b w:val="false"/>
                <w:i w:val="false"/>
                <w:color w:val="000000"/>
                <w:sz w:val="20"/>
              </w:rPr>
              <w:t>
000</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әскери-көлік және армиялық авиациямен әуе тасымалы саласында іске асырылатын қызметтер (үкіметтік емес органдар мен ұйымдар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15"/>
          <w:p>
            <w:pPr>
              <w:spacing w:after="20"/>
              <w:ind w:left="20"/>
              <w:jc w:val="both"/>
            </w:pPr>
            <w:r>
              <w:rPr>
                <w:rFonts w:ascii="Times New Roman"/>
                <w:b w:val="false"/>
                <w:i w:val="false"/>
                <w:color w:val="000000"/>
                <w:sz w:val="20"/>
              </w:rPr>
              <w:t>
1) материалдық-техникалық (оқу- материалдық) базаны нығайту;</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мүлікті және мүкәммалды (оның ішінде жиһазды)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шаруашылық шығыстар (байланыс қызметін, коммуналдық қызметтерге ақы төлеу, ағымдағы және шаруашылық мақсаттағы заттар мен материалдарды сатып алу, тауарды (кеңселік) сатып алу шығыстар, жабдықтар мен техникаларды пайдалану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ғимараттар мен құрылысжайларды реконструкциялау және күрделі (ағымдағы) жөндеу, сондай-ақ ғимарат пен құрылысжайға қызмет көрсету бойынша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заңнамасында белгіленген іссапар шығыстарын өтеу нормалары шегінде зерттеу, тағылымдама, курс өткізу, көрмеге, семинарға, ғылыми конференцияға, қашықтан өткізілетін кеңеске, оның ішінде халықаралық кеңеске қатысу,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 көрсететін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сатып алу туралы шарттың орындалуын қамтамасыз ету үшін соманы электрондық әмиян арқылы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кіріс жоспарын орындау кезінде табыстың 30 %-ына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көлік қызметіне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өкілдік шығыстарды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әуеайлақтарды жөндеу үшін құрылыс материалдарын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ұшуды жерүсті қамтамасыз етуге және радиотехникалық қамтамасыз ету құралдарының техникасын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14) әуеайлақтардық, авиациялық техниканы жөндеу және күтіп-ұстау және радиотехникалық қамтамасыз ету бойынша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15) әуеайлақ пен авиациялық техника үшін тауар-материалдық құндылықты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16) әуеайлақтарды күтіп-ұстау бойынша көрсетілетін қызметтер;</w:t>
            </w:r>
          </w:p>
          <w:p>
            <w:pPr>
              <w:spacing w:after="20"/>
              <w:ind w:left="20"/>
              <w:jc w:val="both"/>
            </w:pPr>
            <w:r>
              <w:rPr>
                <w:rFonts w:ascii="Times New Roman"/>
                <w:b w:val="false"/>
                <w:i w:val="false"/>
                <w:color w:val="000000"/>
                <w:sz w:val="20"/>
              </w:rPr>
              <w:t>
17) оқытып-үйрету семинарларын, тренингтерді, конференциялар өткізу, сондай-ақ Қазақстан Республикасы Қорғаныс министрінің 2022 жылғы 31 наурыздағы № 168қбпү бұйрығымен бекітілген авиация персоналының біліктілігін арттыру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216"/>
          <w:p>
            <w:pPr>
              <w:spacing w:after="20"/>
              <w:ind w:left="20"/>
              <w:jc w:val="both"/>
            </w:pPr>
            <w:r>
              <w:rPr>
                <w:rFonts w:ascii="Times New Roman"/>
                <w:b w:val="false"/>
                <w:i w:val="false"/>
                <w:color w:val="000000"/>
                <w:sz w:val="20"/>
              </w:rPr>
              <w:t>
РБ</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17"/>
          <w:p>
            <w:pPr>
              <w:spacing w:after="20"/>
              <w:ind w:left="20"/>
              <w:jc w:val="both"/>
            </w:pPr>
            <w:r>
              <w:rPr>
                <w:rFonts w:ascii="Times New Roman"/>
                <w:b w:val="false"/>
                <w:i w:val="false"/>
                <w:color w:val="000000"/>
                <w:sz w:val="20"/>
              </w:rPr>
              <w:t>
04</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18"/>
          <w:p>
            <w:pPr>
              <w:spacing w:after="20"/>
              <w:ind w:left="20"/>
              <w:jc w:val="both"/>
            </w:pPr>
            <w:r>
              <w:rPr>
                <w:rFonts w:ascii="Times New Roman"/>
                <w:b w:val="false"/>
                <w:i w:val="false"/>
                <w:color w:val="000000"/>
                <w:sz w:val="20"/>
              </w:rPr>
              <w:t>
6</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19"/>
          <w:p>
            <w:pPr>
              <w:spacing w:after="20"/>
              <w:ind w:left="20"/>
              <w:jc w:val="both"/>
            </w:pPr>
            <w:r>
              <w:rPr>
                <w:rFonts w:ascii="Times New Roman"/>
                <w:b w:val="false"/>
                <w:i w:val="false"/>
                <w:color w:val="000000"/>
                <w:sz w:val="20"/>
              </w:rPr>
              <w:t>
208</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20"/>
          <w:p>
            <w:pPr>
              <w:spacing w:after="20"/>
              <w:ind w:left="20"/>
              <w:jc w:val="both"/>
            </w:pPr>
            <w:r>
              <w:rPr>
                <w:rFonts w:ascii="Times New Roman"/>
                <w:b w:val="false"/>
                <w:i w:val="false"/>
                <w:color w:val="000000"/>
                <w:sz w:val="20"/>
              </w:rPr>
              <w:t>
011</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221"/>
          <w:p>
            <w:pPr>
              <w:spacing w:after="20"/>
              <w:ind w:left="20"/>
              <w:jc w:val="both"/>
            </w:pPr>
            <w:r>
              <w:rPr>
                <w:rFonts w:ascii="Times New Roman"/>
                <w:b w:val="false"/>
                <w:i w:val="false"/>
                <w:color w:val="000000"/>
                <w:sz w:val="20"/>
              </w:rPr>
              <w:t>
000</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органдар мен ұйымдарды тарту кезінде әскери-көлік және армиялық авиациямен әуе тасымалы саласында іске асырылатын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92" w:id="222"/>
    <w:p>
      <w:pPr>
        <w:spacing w:after="0"/>
        <w:ind w:left="0"/>
        <w:jc w:val="both"/>
      </w:pPr>
      <w:r>
        <w:rPr>
          <w:rFonts w:ascii="Times New Roman"/>
          <w:b w:val="false"/>
          <w:i w:val="false"/>
          <w:color w:val="000000"/>
          <w:sz w:val="28"/>
        </w:rPr>
        <w:t>
      "Қазақстан Республикасы Қорғаныс Министрлігінің Мәдениет саласындағы мәдени-демалыс мекемелері ұсынатын қызметтер" бөлімі мынадай редакцияда жазылсын:</w:t>
      </w:r>
    </w:p>
    <w:bookmarkEnd w:id="222"/>
    <w:bookmarkStart w:name="z893" w:id="223"/>
    <w:p>
      <w:pPr>
        <w:spacing w:after="0"/>
        <w:ind w:left="0"/>
        <w:jc w:val="both"/>
      </w:pPr>
      <w:r>
        <w:rPr>
          <w:rFonts w:ascii="Times New Roman"/>
          <w:b w:val="false"/>
          <w:i w:val="false"/>
          <w:color w:val="000000"/>
          <w:sz w:val="28"/>
        </w:rPr>
        <w:t>
      "</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мәдениет саласында көрсетілетін қызметтер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 тардың, көрсетілетін қызмет тердiң) атауы/тауарларды (жұмыс тарды, көрсетілетін қызмет тердi) өткізуден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лардың (жұмыстар дың, көрсе тілетін қызметтер 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224"/>
          <w:p>
            <w:pPr>
              <w:spacing w:after="20"/>
              <w:ind w:left="20"/>
              <w:jc w:val="both"/>
            </w:pPr>
            <w:r>
              <w:rPr>
                <w:rFonts w:ascii="Times New Roman"/>
                <w:b w:val="false"/>
                <w:i w:val="false"/>
                <w:color w:val="000000"/>
                <w:sz w:val="20"/>
              </w:rPr>
              <w:t>
РБ</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25"/>
          <w:p>
            <w:pPr>
              <w:spacing w:after="20"/>
              <w:ind w:left="20"/>
              <w:jc w:val="both"/>
            </w:pPr>
            <w:r>
              <w:rPr>
                <w:rFonts w:ascii="Times New Roman"/>
                <w:b w:val="false"/>
                <w:i w:val="false"/>
                <w:color w:val="000000"/>
                <w:sz w:val="20"/>
              </w:rPr>
              <w:t>
04</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26"/>
          <w:p>
            <w:pPr>
              <w:spacing w:after="20"/>
              <w:ind w:left="20"/>
              <w:jc w:val="both"/>
            </w:pPr>
            <w:r>
              <w:rPr>
                <w:rFonts w:ascii="Times New Roman"/>
                <w:b w:val="false"/>
                <w:i w:val="false"/>
                <w:color w:val="000000"/>
                <w:sz w:val="20"/>
              </w:rPr>
              <w:t>
6</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227"/>
          <w:p>
            <w:pPr>
              <w:spacing w:after="20"/>
              <w:ind w:left="20"/>
              <w:jc w:val="both"/>
            </w:pPr>
            <w:r>
              <w:rPr>
                <w:rFonts w:ascii="Times New Roman"/>
                <w:b w:val="false"/>
                <w:i w:val="false"/>
                <w:color w:val="000000"/>
                <w:sz w:val="20"/>
              </w:rPr>
              <w:t>
208</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228"/>
          <w:p>
            <w:pPr>
              <w:spacing w:after="20"/>
              <w:ind w:left="20"/>
              <w:jc w:val="both"/>
            </w:pPr>
            <w:r>
              <w:rPr>
                <w:rFonts w:ascii="Times New Roman"/>
                <w:b w:val="false"/>
                <w:i w:val="false"/>
                <w:color w:val="000000"/>
                <w:sz w:val="20"/>
              </w:rPr>
              <w:t>
011</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229"/>
          <w:p>
            <w:pPr>
              <w:spacing w:after="20"/>
              <w:ind w:left="20"/>
              <w:jc w:val="both"/>
            </w:pPr>
            <w:r>
              <w:rPr>
                <w:rFonts w:ascii="Times New Roman"/>
                <w:b w:val="false"/>
                <w:i w:val="false"/>
                <w:color w:val="000000"/>
                <w:sz w:val="20"/>
              </w:rPr>
              <w:t>
000</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бейнетүсірілім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230"/>
          <w:p>
            <w:pPr>
              <w:spacing w:after="20"/>
              <w:ind w:left="20"/>
              <w:jc w:val="both"/>
            </w:pPr>
            <w:r>
              <w:rPr>
                <w:rFonts w:ascii="Times New Roman"/>
                <w:b w:val="false"/>
                <w:i w:val="false"/>
                <w:color w:val="000000"/>
                <w:sz w:val="20"/>
              </w:rPr>
              <w:t>
1) материал дық-техника лық (оқу- материал дық) базаны нығайту;</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мүлікті және мүкәммалды (оның ішінде жиһазды)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шаруашылық шығысқа (байланыс қызметін, коммуналдық қызметтерге ақы төлеу, ағымдағы және шаруашылық мақсаттағы заттар мен материалдарды сатып алуға, тауарды (кеңселік) сатып алуға арналған шығыстар, жабдықтар мен техникаларды пайдалану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ғимараттар мен құрылысжайларды реконструкциялау және күрделі (ағымдағы) жөндеу, сондай-ақ ғимарат пен құрылысжайға қызмет көрсету бойынша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заңнамасында белгіленген іссапар шығыстарын өтеу нормалары шегінде зерттеу, тағылымдама, курс өткізу, көрмеге, семинарға, ғылыми конференцияға, қашықтан өткізілетін кеңеске оның ішінде халықаралық кеңеске қатысу;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 көрсететін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сатып алу туралы шарттың орындалуын қамтамасыз ету үшін соманы электрондық әмиян арқылы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кіріс жоспарын орындау кезінде табыстың 30 %-ына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көлік қызметіне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өкілдік шығыстарды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әскерге шақыру жасына дейінгі жастарды тартып, әскери-патриоттық сипаттағы іс-шараларды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әскери-патриоттық және спорттық іс-шаралардың (әскери-спорттық және спорттық жарыс пен жиынның, шығармашылық және зияткерлік конкурс пен фестивальдің, форумның) жеңімпаздары мен қатысушыларына естелік кәдесый және типографиялық өнімді, грамотаны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14) іс-шараларға қатысатын делегацияға және олармен бірге жүретін адамдарға кофе-брейктер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жеке құрам және патриоттық іс-шараларға қатысушылар үшін киім нысанын (экскурсияны жетекші жүргізушінің костюмі, сахналық костюм) сатып алу және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16) әскерге шақыру жасына дейінгі жастармен әскери-патриот</w:t>
            </w:r>
          </w:p>
          <w:p>
            <w:pPr>
              <w:spacing w:after="20"/>
              <w:ind w:left="20"/>
              <w:jc w:val="both"/>
            </w:pPr>
            <w:r>
              <w:rPr>
                <w:rFonts w:ascii="Times New Roman"/>
                <w:b w:val="false"/>
                <w:i w:val="false"/>
                <w:color w:val="000000"/>
                <w:sz w:val="20"/>
              </w:rPr>
              <w:t>
</w:t>
            </w:r>
            <w:r>
              <w:rPr>
                <w:rFonts w:ascii="Times New Roman"/>
                <w:b w:val="false"/>
                <w:i w:val="false"/>
                <w:color w:val="000000"/>
                <w:sz w:val="20"/>
              </w:rPr>
              <w:t>тық және білім беру іс-шараларын өткізу және өткізу үшін үй-жайларды жайластыру;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жеке және мемлекеттік емес заңды тұлғалардың тапсырысымен (өтінімі) оқыту үшін үй-жайды, жабдықтарды жалға алуға, оқу құралын, көрнекі материалды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18) жабдықтарды, мүкәммалды, оның ішінде музыкалық аспапты, дыбыстық жабдықтарды және шығыс материалдарын (барабанға пластик, барабанға таяқша, батарея, түтін генераторына сұйықтық)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19) музыкалық аспапты, дыбыстық жабдықтарды жөндеу және сахналық костюм;</w:t>
            </w:r>
          </w:p>
          <w:p>
            <w:pPr>
              <w:spacing w:after="20"/>
              <w:ind w:left="20"/>
              <w:jc w:val="both"/>
            </w:pPr>
            <w:r>
              <w:rPr>
                <w:rFonts w:ascii="Times New Roman"/>
                <w:b w:val="false"/>
                <w:i w:val="false"/>
                <w:color w:val="000000"/>
                <w:sz w:val="20"/>
              </w:rPr>
              <w:t>
</w:t>
            </w:r>
            <w:r>
              <w:rPr>
                <w:rFonts w:ascii="Times New Roman"/>
                <w:b w:val="false"/>
                <w:i w:val="false"/>
                <w:color w:val="000000"/>
                <w:sz w:val="20"/>
              </w:rPr>
              <w:t>20) мәдени ескерткіштерді реставрациялау және тұрғызу;</w:t>
            </w:r>
          </w:p>
          <w:p>
            <w:pPr>
              <w:spacing w:after="20"/>
              <w:ind w:left="20"/>
              <w:jc w:val="both"/>
            </w:pPr>
            <w:r>
              <w:rPr>
                <w:rFonts w:ascii="Times New Roman"/>
                <w:b w:val="false"/>
                <w:i w:val="false"/>
                <w:color w:val="000000"/>
                <w:sz w:val="20"/>
              </w:rPr>
              <w:t>
</w:t>
            </w:r>
            <w:r>
              <w:rPr>
                <w:rFonts w:ascii="Times New Roman"/>
                <w:b w:val="false"/>
                <w:i w:val="false"/>
                <w:color w:val="000000"/>
                <w:sz w:val="20"/>
              </w:rPr>
              <w:t>21) экспонаттар мен мұражай құндылығын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22) мұражай құндылығын сақтау және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23) ғылыми еңбектерді, оқу құралын, экскурсиялық мәтіндерді түзету және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Қазақстан Республикасында және шетелде экспозициялық-көрме қызметін ұйымдастыру, сондай-ақ шет елдердің көрмелерін қабылдау және ұйымдастыру</w:t>
            </w:r>
          </w:p>
          <w:p>
            <w:pPr>
              <w:spacing w:after="20"/>
              <w:ind w:left="20"/>
              <w:jc w:val="both"/>
            </w:pPr>
            <w:r>
              <w:rPr>
                <w:rFonts w:ascii="Times New Roman"/>
                <w:b w:val="false"/>
                <w:i w:val="false"/>
                <w:color w:val="000000"/>
                <w:sz w:val="20"/>
              </w:rPr>
              <w:t>
(111, 112, 113, 116, 121, 122, 124, 131, 135, 141, 143, 144, 149, 151, 152, 153, 156, 157, 158, 159, 161, 162, 165, 169, 413, 414, 416,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 Заңы ның 24-бабы 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231"/>
          <w:p>
            <w:pPr>
              <w:spacing w:after="20"/>
              <w:ind w:left="20"/>
              <w:jc w:val="both"/>
            </w:pPr>
            <w:r>
              <w:rPr>
                <w:rFonts w:ascii="Times New Roman"/>
                <w:b w:val="false"/>
                <w:i w:val="false"/>
                <w:color w:val="000000"/>
                <w:sz w:val="20"/>
              </w:rPr>
              <w:t>
РБ</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232"/>
          <w:p>
            <w:pPr>
              <w:spacing w:after="20"/>
              <w:ind w:left="20"/>
              <w:jc w:val="both"/>
            </w:pPr>
            <w:r>
              <w:rPr>
                <w:rFonts w:ascii="Times New Roman"/>
                <w:b w:val="false"/>
                <w:i w:val="false"/>
                <w:color w:val="000000"/>
                <w:sz w:val="20"/>
              </w:rPr>
              <w:t>
04</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233"/>
          <w:p>
            <w:pPr>
              <w:spacing w:after="20"/>
              <w:ind w:left="20"/>
              <w:jc w:val="both"/>
            </w:pPr>
            <w:r>
              <w:rPr>
                <w:rFonts w:ascii="Times New Roman"/>
                <w:b w:val="false"/>
                <w:i w:val="false"/>
                <w:color w:val="000000"/>
                <w:sz w:val="20"/>
              </w:rPr>
              <w:t>
6</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234"/>
          <w:p>
            <w:pPr>
              <w:spacing w:after="20"/>
              <w:ind w:left="20"/>
              <w:jc w:val="both"/>
            </w:pPr>
            <w:r>
              <w:rPr>
                <w:rFonts w:ascii="Times New Roman"/>
                <w:b w:val="false"/>
                <w:i w:val="false"/>
                <w:color w:val="000000"/>
                <w:sz w:val="20"/>
              </w:rPr>
              <w:t>
208</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35"/>
          <w:p>
            <w:pPr>
              <w:spacing w:after="20"/>
              <w:ind w:left="20"/>
              <w:jc w:val="both"/>
            </w:pPr>
            <w:r>
              <w:rPr>
                <w:rFonts w:ascii="Times New Roman"/>
                <w:b w:val="false"/>
                <w:i w:val="false"/>
                <w:color w:val="000000"/>
                <w:sz w:val="20"/>
              </w:rPr>
              <w:t>
011</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236"/>
          <w:p>
            <w:pPr>
              <w:spacing w:after="20"/>
              <w:ind w:left="20"/>
              <w:jc w:val="both"/>
            </w:pPr>
            <w:r>
              <w:rPr>
                <w:rFonts w:ascii="Times New Roman"/>
                <w:b w:val="false"/>
                <w:i w:val="false"/>
                <w:color w:val="000000"/>
                <w:sz w:val="20"/>
              </w:rPr>
              <w:t>
000</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(ғимаратты, құрылысжайды, үй-жайды) 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237"/>
          <w:p>
            <w:pPr>
              <w:spacing w:after="20"/>
              <w:ind w:left="20"/>
              <w:jc w:val="both"/>
            </w:pPr>
            <w:r>
              <w:rPr>
                <w:rFonts w:ascii="Times New Roman"/>
                <w:b w:val="false"/>
                <w:i w:val="false"/>
                <w:color w:val="000000"/>
                <w:sz w:val="20"/>
              </w:rPr>
              <w:t>
РБ</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238"/>
          <w:p>
            <w:pPr>
              <w:spacing w:after="20"/>
              <w:ind w:left="20"/>
              <w:jc w:val="both"/>
            </w:pPr>
            <w:r>
              <w:rPr>
                <w:rFonts w:ascii="Times New Roman"/>
                <w:b w:val="false"/>
                <w:i w:val="false"/>
                <w:color w:val="000000"/>
                <w:sz w:val="20"/>
              </w:rPr>
              <w:t>
04</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239"/>
          <w:p>
            <w:pPr>
              <w:spacing w:after="20"/>
              <w:ind w:left="20"/>
              <w:jc w:val="both"/>
            </w:pPr>
            <w:r>
              <w:rPr>
                <w:rFonts w:ascii="Times New Roman"/>
                <w:b w:val="false"/>
                <w:i w:val="false"/>
                <w:color w:val="000000"/>
                <w:sz w:val="20"/>
              </w:rPr>
              <w:t>
6</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240"/>
          <w:p>
            <w:pPr>
              <w:spacing w:after="20"/>
              <w:ind w:left="20"/>
              <w:jc w:val="both"/>
            </w:pPr>
            <w:r>
              <w:rPr>
                <w:rFonts w:ascii="Times New Roman"/>
                <w:b w:val="false"/>
                <w:i w:val="false"/>
                <w:color w:val="000000"/>
                <w:sz w:val="20"/>
              </w:rPr>
              <w:t>
208</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241"/>
          <w:p>
            <w:pPr>
              <w:spacing w:after="20"/>
              <w:ind w:left="20"/>
              <w:jc w:val="both"/>
            </w:pPr>
            <w:r>
              <w:rPr>
                <w:rFonts w:ascii="Times New Roman"/>
                <w:b w:val="false"/>
                <w:i w:val="false"/>
                <w:color w:val="000000"/>
                <w:sz w:val="20"/>
              </w:rPr>
              <w:t>
011</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42"/>
          <w:p>
            <w:pPr>
              <w:spacing w:after="20"/>
              <w:ind w:left="20"/>
              <w:jc w:val="both"/>
            </w:pPr>
            <w:r>
              <w:rPr>
                <w:rFonts w:ascii="Times New Roman"/>
                <w:b w:val="false"/>
                <w:i w:val="false"/>
                <w:color w:val="000000"/>
                <w:sz w:val="20"/>
              </w:rPr>
              <w:t>
000</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(шығармашылық, эстрадалық-би) ұжымдардың өнер көрсету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43"/>
          <w:p>
            <w:pPr>
              <w:spacing w:after="20"/>
              <w:ind w:left="20"/>
              <w:jc w:val="both"/>
            </w:pPr>
            <w:r>
              <w:rPr>
                <w:rFonts w:ascii="Times New Roman"/>
                <w:b w:val="false"/>
                <w:i w:val="false"/>
                <w:color w:val="000000"/>
                <w:sz w:val="20"/>
              </w:rPr>
              <w:t>
РБ</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244"/>
          <w:p>
            <w:pPr>
              <w:spacing w:after="20"/>
              <w:ind w:left="20"/>
              <w:jc w:val="both"/>
            </w:pPr>
            <w:r>
              <w:rPr>
                <w:rFonts w:ascii="Times New Roman"/>
                <w:b w:val="false"/>
                <w:i w:val="false"/>
                <w:color w:val="000000"/>
                <w:sz w:val="20"/>
              </w:rPr>
              <w:t>
04</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245"/>
          <w:p>
            <w:pPr>
              <w:spacing w:after="20"/>
              <w:ind w:left="20"/>
              <w:jc w:val="both"/>
            </w:pPr>
            <w:r>
              <w:rPr>
                <w:rFonts w:ascii="Times New Roman"/>
                <w:b w:val="false"/>
                <w:i w:val="false"/>
                <w:color w:val="000000"/>
                <w:sz w:val="20"/>
              </w:rPr>
              <w:t>
6</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246"/>
          <w:p>
            <w:pPr>
              <w:spacing w:after="20"/>
              <w:ind w:left="20"/>
              <w:jc w:val="both"/>
            </w:pPr>
            <w:r>
              <w:rPr>
                <w:rFonts w:ascii="Times New Roman"/>
                <w:b w:val="false"/>
                <w:i w:val="false"/>
                <w:color w:val="000000"/>
                <w:sz w:val="20"/>
              </w:rPr>
              <w:t>
208</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247"/>
          <w:p>
            <w:pPr>
              <w:spacing w:after="20"/>
              <w:ind w:left="20"/>
              <w:jc w:val="both"/>
            </w:pPr>
            <w:r>
              <w:rPr>
                <w:rFonts w:ascii="Times New Roman"/>
                <w:b w:val="false"/>
                <w:i w:val="false"/>
                <w:color w:val="000000"/>
                <w:sz w:val="20"/>
              </w:rPr>
              <w:t>
011</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248"/>
          <w:p>
            <w:pPr>
              <w:spacing w:after="20"/>
              <w:ind w:left="20"/>
              <w:jc w:val="both"/>
            </w:pPr>
            <w:r>
              <w:rPr>
                <w:rFonts w:ascii="Times New Roman"/>
                <w:b w:val="false"/>
                <w:i w:val="false"/>
                <w:color w:val="000000"/>
                <w:sz w:val="20"/>
              </w:rPr>
              <w:t>
000</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Оқытып-үйрету үйірмелері мен квесттер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249"/>
          <w:p>
            <w:pPr>
              <w:spacing w:after="20"/>
              <w:ind w:left="20"/>
              <w:jc w:val="both"/>
            </w:pPr>
            <w:r>
              <w:rPr>
                <w:rFonts w:ascii="Times New Roman"/>
                <w:b w:val="false"/>
                <w:i w:val="false"/>
                <w:color w:val="000000"/>
                <w:sz w:val="20"/>
              </w:rPr>
              <w:t>
РБ</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250"/>
          <w:p>
            <w:pPr>
              <w:spacing w:after="20"/>
              <w:ind w:left="20"/>
              <w:jc w:val="both"/>
            </w:pPr>
            <w:r>
              <w:rPr>
                <w:rFonts w:ascii="Times New Roman"/>
                <w:b w:val="false"/>
                <w:i w:val="false"/>
                <w:color w:val="000000"/>
                <w:sz w:val="20"/>
              </w:rPr>
              <w:t>
04</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251"/>
          <w:p>
            <w:pPr>
              <w:spacing w:after="20"/>
              <w:ind w:left="20"/>
              <w:jc w:val="both"/>
            </w:pPr>
            <w:r>
              <w:rPr>
                <w:rFonts w:ascii="Times New Roman"/>
                <w:b w:val="false"/>
                <w:i w:val="false"/>
                <w:color w:val="000000"/>
                <w:sz w:val="20"/>
              </w:rPr>
              <w:t>
6</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252"/>
          <w:p>
            <w:pPr>
              <w:spacing w:after="20"/>
              <w:ind w:left="20"/>
              <w:jc w:val="both"/>
            </w:pPr>
            <w:r>
              <w:rPr>
                <w:rFonts w:ascii="Times New Roman"/>
                <w:b w:val="false"/>
                <w:i w:val="false"/>
                <w:color w:val="000000"/>
                <w:sz w:val="20"/>
              </w:rPr>
              <w:t>
208</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253"/>
          <w:p>
            <w:pPr>
              <w:spacing w:after="20"/>
              <w:ind w:left="20"/>
              <w:jc w:val="both"/>
            </w:pPr>
            <w:r>
              <w:rPr>
                <w:rFonts w:ascii="Times New Roman"/>
                <w:b w:val="false"/>
                <w:i w:val="false"/>
                <w:color w:val="000000"/>
                <w:sz w:val="20"/>
              </w:rPr>
              <w:t>
011</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254"/>
          <w:p>
            <w:pPr>
              <w:spacing w:after="20"/>
              <w:ind w:left="20"/>
              <w:jc w:val="both"/>
            </w:pPr>
            <w:r>
              <w:rPr>
                <w:rFonts w:ascii="Times New Roman"/>
                <w:b w:val="false"/>
                <w:i w:val="false"/>
                <w:color w:val="000000"/>
                <w:sz w:val="20"/>
              </w:rPr>
              <w:t>
000</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мәдени-бұқаралық, патриоттық, оның ішінде Қарулы Күштерге ведомстволық тиесілі емес жеке және заңды тұлғалармен бірлесіп іс-шараларды ұйымдастыру және өткізу бойынша қызметтер (жиынды, салтанатты іс-шараны, концертті, қабылдауды, форумды, конференция мен кинотүсірілімді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255"/>
          <w:p>
            <w:pPr>
              <w:spacing w:after="20"/>
              <w:ind w:left="20"/>
              <w:jc w:val="both"/>
            </w:pPr>
            <w:r>
              <w:rPr>
                <w:rFonts w:ascii="Times New Roman"/>
                <w:b w:val="false"/>
                <w:i w:val="false"/>
                <w:color w:val="000000"/>
                <w:sz w:val="20"/>
              </w:rPr>
              <w:t>
РБ</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256"/>
          <w:p>
            <w:pPr>
              <w:spacing w:after="20"/>
              <w:ind w:left="20"/>
              <w:jc w:val="both"/>
            </w:pPr>
            <w:r>
              <w:rPr>
                <w:rFonts w:ascii="Times New Roman"/>
                <w:b w:val="false"/>
                <w:i w:val="false"/>
                <w:color w:val="000000"/>
                <w:sz w:val="20"/>
              </w:rPr>
              <w:t>
04</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257"/>
          <w:p>
            <w:pPr>
              <w:spacing w:after="20"/>
              <w:ind w:left="20"/>
              <w:jc w:val="both"/>
            </w:pPr>
            <w:r>
              <w:rPr>
                <w:rFonts w:ascii="Times New Roman"/>
                <w:b w:val="false"/>
                <w:i w:val="false"/>
                <w:color w:val="000000"/>
                <w:sz w:val="20"/>
              </w:rPr>
              <w:t>
6</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258"/>
          <w:p>
            <w:pPr>
              <w:spacing w:after="20"/>
              <w:ind w:left="20"/>
              <w:jc w:val="both"/>
            </w:pPr>
            <w:r>
              <w:rPr>
                <w:rFonts w:ascii="Times New Roman"/>
                <w:b w:val="false"/>
                <w:i w:val="false"/>
                <w:color w:val="000000"/>
                <w:sz w:val="20"/>
              </w:rPr>
              <w:t>
208</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259"/>
          <w:p>
            <w:pPr>
              <w:spacing w:after="20"/>
              <w:ind w:left="20"/>
              <w:jc w:val="both"/>
            </w:pPr>
            <w:r>
              <w:rPr>
                <w:rFonts w:ascii="Times New Roman"/>
                <w:b w:val="false"/>
                <w:i w:val="false"/>
                <w:color w:val="000000"/>
                <w:sz w:val="20"/>
              </w:rPr>
              <w:t>
011</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260"/>
          <w:p>
            <w:pPr>
              <w:spacing w:after="20"/>
              <w:ind w:left="20"/>
              <w:jc w:val="both"/>
            </w:pPr>
            <w:r>
              <w:rPr>
                <w:rFonts w:ascii="Times New Roman"/>
                <w:b w:val="false"/>
                <w:i w:val="false"/>
                <w:color w:val="000000"/>
                <w:sz w:val="20"/>
              </w:rPr>
              <w:t>
000</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көрмені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261"/>
          <w:p>
            <w:pPr>
              <w:spacing w:after="20"/>
              <w:ind w:left="20"/>
              <w:jc w:val="both"/>
            </w:pPr>
            <w:r>
              <w:rPr>
                <w:rFonts w:ascii="Times New Roman"/>
                <w:b w:val="false"/>
                <w:i w:val="false"/>
                <w:color w:val="000000"/>
                <w:sz w:val="20"/>
              </w:rPr>
              <w:t>
РБ</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262"/>
          <w:p>
            <w:pPr>
              <w:spacing w:after="20"/>
              <w:ind w:left="20"/>
              <w:jc w:val="both"/>
            </w:pPr>
            <w:r>
              <w:rPr>
                <w:rFonts w:ascii="Times New Roman"/>
                <w:b w:val="false"/>
                <w:i w:val="false"/>
                <w:color w:val="000000"/>
                <w:sz w:val="20"/>
              </w:rPr>
              <w:t>
04</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263"/>
          <w:p>
            <w:pPr>
              <w:spacing w:after="20"/>
              <w:ind w:left="20"/>
              <w:jc w:val="both"/>
            </w:pPr>
            <w:r>
              <w:rPr>
                <w:rFonts w:ascii="Times New Roman"/>
                <w:b w:val="false"/>
                <w:i w:val="false"/>
                <w:color w:val="000000"/>
                <w:sz w:val="20"/>
              </w:rPr>
              <w:t>
6</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264"/>
          <w:p>
            <w:pPr>
              <w:spacing w:after="20"/>
              <w:ind w:left="20"/>
              <w:jc w:val="both"/>
            </w:pPr>
            <w:r>
              <w:rPr>
                <w:rFonts w:ascii="Times New Roman"/>
                <w:b w:val="false"/>
                <w:i w:val="false"/>
                <w:color w:val="000000"/>
                <w:sz w:val="20"/>
              </w:rPr>
              <w:t>
208</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265"/>
          <w:p>
            <w:pPr>
              <w:spacing w:after="20"/>
              <w:ind w:left="20"/>
              <w:jc w:val="both"/>
            </w:pPr>
            <w:r>
              <w:rPr>
                <w:rFonts w:ascii="Times New Roman"/>
                <w:b w:val="false"/>
                <w:i w:val="false"/>
                <w:color w:val="000000"/>
                <w:sz w:val="20"/>
              </w:rPr>
              <w:t>
011</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266"/>
          <w:p>
            <w:pPr>
              <w:spacing w:after="20"/>
              <w:ind w:left="20"/>
              <w:jc w:val="both"/>
            </w:pPr>
            <w:r>
              <w:rPr>
                <w:rFonts w:ascii="Times New Roman"/>
                <w:b w:val="false"/>
                <w:i w:val="false"/>
                <w:color w:val="000000"/>
                <w:sz w:val="20"/>
              </w:rPr>
              <w:t>
000</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Мұражайға экскурсиямен және онсыз бару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267"/>
          <w:p>
            <w:pPr>
              <w:spacing w:after="20"/>
              <w:ind w:left="20"/>
              <w:jc w:val="both"/>
            </w:pPr>
            <w:r>
              <w:rPr>
                <w:rFonts w:ascii="Times New Roman"/>
                <w:b w:val="false"/>
                <w:i w:val="false"/>
                <w:color w:val="000000"/>
                <w:sz w:val="20"/>
              </w:rPr>
              <w:t>
РБ</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268"/>
          <w:p>
            <w:pPr>
              <w:spacing w:after="20"/>
              <w:ind w:left="20"/>
              <w:jc w:val="both"/>
            </w:pPr>
            <w:r>
              <w:rPr>
                <w:rFonts w:ascii="Times New Roman"/>
                <w:b w:val="false"/>
                <w:i w:val="false"/>
                <w:color w:val="000000"/>
                <w:sz w:val="20"/>
              </w:rPr>
              <w:t>
04</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269"/>
          <w:p>
            <w:pPr>
              <w:spacing w:after="20"/>
              <w:ind w:left="20"/>
              <w:jc w:val="both"/>
            </w:pPr>
            <w:r>
              <w:rPr>
                <w:rFonts w:ascii="Times New Roman"/>
                <w:b w:val="false"/>
                <w:i w:val="false"/>
                <w:color w:val="000000"/>
                <w:sz w:val="20"/>
              </w:rPr>
              <w:t>
6</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270"/>
          <w:p>
            <w:pPr>
              <w:spacing w:after="20"/>
              <w:ind w:left="20"/>
              <w:jc w:val="both"/>
            </w:pPr>
            <w:r>
              <w:rPr>
                <w:rFonts w:ascii="Times New Roman"/>
                <w:b w:val="false"/>
                <w:i w:val="false"/>
                <w:color w:val="000000"/>
                <w:sz w:val="20"/>
              </w:rPr>
              <w:t>
208</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271"/>
          <w:p>
            <w:pPr>
              <w:spacing w:after="20"/>
              <w:ind w:left="20"/>
              <w:jc w:val="both"/>
            </w:pPr>
            <w:r>
              <w:rPr>
                <w:rFonts w:ascii="Times New Roman"/>
                <w:b w:val="false"/>
                <w:i w:val="false"/>
                <w:color w:val="000000"/>
                <w:sz w:val="20"/>
              </w:rPr>
              <w:t>
011</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272"/>
          <w:p>
            <w:pPr>
              <w:spacing w:after="20"/>
              <w:ind w:left="20"/>
              <w:jc w:val="both"/>
            </w:pPr>
            <w:r>
              <w:rPr>
                <w:rFonts w:ascii="Times New Roman"/>
                <w:b w:val="false"/>
                <w:i w:val="false"/>
                <w:color w:val="000000"/>
                <w:sz w:val="20"/>
              </w:rPr>
              <w:t>
000</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иесiнiң рұқсатымен экспонаттардың, қарудың және мұрағаттық құжаттардың макетін реконструкциялау, реставрациялау бойынша көрсетіле 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273"/>
          <w:p>
            <w:pPr>
              <w:spacing w:after="20"/>
              <w:ind w:left="20"/>
              <w:jc w:val="both"/>
            </w:pPr>
            <w:r>
              <w:rPr>
                <w:rFonts w:ascii="Times New Roman"/>
                <w:b w:val="false"/>
                <w:i w:val="false"/>
                <w:color w:val="000000"/>
                <w:sz w:val="20"/>
              </w:rPr>
              <w:t>
РБ</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274"/>
          <w:p>
            <w:pPr>
              <w:spacing w:after="20"/>
              <w:ind w:left="20"/>
              <w:jc w:val="both"/>
            </w:pPr>
            <w:r>
              <w:rPr>
                <w:rFonts w:ascii="Times New Roman"/>
                <w:b w:val="false"/>
                <w:i w:val="false"/>
                <w:color w:val="000000"/>
                <w:sz w:val="20"/>
              </w:rPr>
              <w:t>
04</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275"/>
          <w:p>
            <w:pPr>
              <w:spacing w:after="20"/>
              <w:ind w:left="20"/>
              <w:jc w:val="both"/>
            </w:pPr>
            <w:r>
              <w:rPr>
                <w:rFonts w:ascii="Times New Roman"/>
                <w:b w:val="false"/>
                <w:i w:val="false"/>
                <w:color w:val="000000"/>
                <w:sz w:val="20"/>
              </w:rPr>
              <w:t>
6</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276"/>
          <w:p>
            <w:pPr>
              <w:spacing w:after="20"/>
              <w:ind w:left="20"/>
              <w:jc w:val="both"/>
            </w:pPr>
            <w:r>
              <w:rPr>
                <w:rFonts w:ascii="Times New Roman"/>
                <w:b w:val="false"/>
                <w:i w:val="false"/>
                <w:color w:val="000000"/>
                <w:sz w:val="20"/>
              </w:rPr>
              <w:t>
208</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277"/>
          <w:p>
            <w:pPr>
              <w:spacing w:after="20"/>
              <w:ind w:left="20"/>
              <w:jc w:val="both"/>
            </w:pPr>
            <w:r>
              <w:rPr>
                <w:rFonts w:ascii="Times New Roman"/>
                <w:b w:val="false"/>
                <w:i w:val="false"/>
                <w:color w:val="000000"/>
                <w:sz w:val="20"/>
              </w:rPr>
              <w:t>
011</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278"/>
          <w:p>
            <w:pPr>
              <w:spacing w:after="20"/>
              <w:ind w:left="20"/>
              <w:jc w:val="both"/>
            </w:pPr>
            <w:r>
              <w:rPr>
                <w:rFonts w:ascii="Times New Roman"/>
                <w:b w:val="false"/>
                <w:i w:val="false"/>
                <w:color w:val="000000"/>
                <w:sz w:val="20"/>
              </w:rPr>
              <w:t>
000</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полиграфиялық өнімді жасау және өткізу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279"/>
          <w:p>
            <w:pPr>
              <w:spacing w:after="20"/>
              <w:ind w:left="20"/>
              <w:jc w:val="both"/>
            </w:pPr>
            <w:r>
              <w:rPr>
                <w:rFonts w:ascii="Times New Roman"/>
                <w:b w:val="false"/>
                <w:i w:val="false"/>
                <w:color w:val="000000"/>
                <w:sz w:val="20"/>
              </w:rPr>
              <w:t>
РБ</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280"/>
          <w:p>
            <w:pPr>
              <w:spacing w:after="20"/>
              <w:ind w:left="20"/>
              <w:jc w:val="both"/>
            </w:pPr>
            <w:r>
              <w:rPr>
                <w:rFonts w:ascii="Times New Roman"/>
                <w:b w:val="false"/>
                <w:i w:val="false"/>
                <w:color w:val="000000"/>
                <w:sz w:val="20"/>
              </w:rPr>
              <w:t>
04</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281"/>
          <w:p>
            <w:pPr>
              <w:spacing w:after="20"/>
              <w:ind w:left="20"/>
              <w:jc w:val="both"/>
            </w:pPr>
            <w:r>
              <w:rPr>
                <w:rFonts w:ascii="Times New Roman"/>
                <w:b w:val="false"/>
                <w:i w:val="false"/>
                <w:color w:val="000000"/>
                <w:sz w:val="20"/>
              </w:rPr>
              <w:t>
6</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282"/>
          <w:p>
            <w:pPr>
              <w:spacing w:after="20"/>
              <w:ind w:left="20"/>
              <w:jc w:val="both"/>
            </w:pPr>
            <w:r>
              <w:rPr>
                <w:rFonts w:ascii="Times New Roman"/>
                <w:b w:val="false"/>
                <w:i w:val="false"/>
                <w:color w:val="000000"/>
                <w:sz w:val="20"/>
              </w:rPr>
              <w:t>
208</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283"/>
          <w:p>
            <w:pPr>
              <w:spacing w:after="20"/>
              <w:ind w:left="20"/>
              <w:jc w:val="both"/>
            </w:pPr>
            <w:r>
              <w:rPr>
                <w:rFonts w:ascii="Times New Roman"/>
                <w:b w:val="false"/>
                <w:i w:val="false"/>
                <w:color w:val="000000"/>
                <w:sz w:val="20"/>
              </w:rPr>
              <w:t>
011</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284"/>
          <w:p>
            <w:pPr>
              <w:spacing w:after="20"/>
              <w:ind w:left="20"/>
              <w:jc w:val="both"/>
            </w:pPr>
            <w:r>
              <w:rPr>
                <w:rFonts w:ascii="Times New Roman"/>
                <w:b w:val="false"/>
                <w:i w:val="false"/>
                <w:color w:val="000000"/>
                <w:sz w:val="20"/>
              </w:rPr>
              <w:t>
000</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мәдени-демалыс іс-шаралары шеңберінде қонақүй қызметтер ін ұйымдас 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285"/>
          <w:p>
            <w:pPr>
              <w:spacing w:after="20"/>
              <w:ind w:left="20"/>
              <w:jc w:val="both"/>
            </w:pPr>
            <w:r>
              <w:rPr>
                <w:rFonts w:ascii="Times New Roman"/>
                <w:b w:val="false"/>
                <w:i w:val="false"/>
                <w:color w:val="000000"/>
                <w:sz w:val="20"/>
              </w:rPr>
              <w:t>
РБ</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286"/>
          <w:p>
            <w:pPr>
              <w:spacing w:after="20"/>
              <w:ind w:left="20"/>
              <w:jc w:val="both"/>
            </w:pPr>
            <w:r>
              <w:rPr>
                <w:rFonts w:ascii="Times New Roman"/>
                <w:b w:val="false"/>
                <w:i w:val="false"/>
                <w:color w:val="000000"/>
                <w:sz w:val="20"/>
              </w:rPr>
              <w:t>
04</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287"/>
          <w:p>
            <w:pPr>
              <w:spacing w:after="20"/>
              <w:ind w:left="20"/>
              <w:jc w:val="both"/>
            </w:pPr>
            <w:r>
              <w:rPr>
                <w:rFonts w:ascii="Times New Roman"/>
                <w:b w:val="false"/>
                <w:i w:val="false"/>
                <w:color w:val="000000"/>
                <w:sz w:val="20"/>
              </w:rPr>
              <w:t>
6</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288"/>
          <w:p>
            <w:pPr>
              <w:spacing w:after="20"/>
              <w:ind w:left="20"/>
              <w:jc w:val="both"/>
            </w:pPr>
            <w:r>
              <w:rPr>
                <w:rFonts w:ascii="Times New Roman"/>
                <w:b w:val="false"/>
                <w:i w:val="false"/>
                <w:color w:val="000000"/>
                <w:sz w:val="20"/>
              </w:rPr>
              <w:t>
208</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289"/>
          <w:p>
            <w:pPr>
              <w:spacing w:after="20"/>
              <w:ind w:left="20"/>
              <w:jc w:val="both"/>
            </w:pPr>
            <w:r>
              <w:rPr>
                <w:rFonts w:ascii="Times New Roman"/>
                <w:b w:val="false"/>
                <w:i w:val="false"/>
                <w:color w:val="000000"/>
                <w:sz w:val="20"/>
              </w:rPr>
              <w:t>
011</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290"/>
          <w:p>
            <w:pPr>
              <w:spacing w:after="20"/>
              <w:ind w:left="20"/>
              <w:jc w:val="both"/>
            </w:pPr>
            <w:r>
              <w:rPr>
                <w:rFonts w:ascii="Times New Roman"/>
                <w:b w:val="false"/>
                <w:i w:val="false"/>
                <w:color w:val="000000"/>
                <w:sz w:val="20"/>
              </w:rPr>
              <w:t>
000</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шығарма шылық ұжымдар көрсететін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291"/>
          <w:p>
            <w:pPr>
              <w:spacing w:after="20"/>
              <w:ind w:left="20"/>
              <w:jc w:val="both"/>
            </w:pPr>
            <w:r>
              <w:rPr>
                <w:rFonts w:ascii="Times New Roman"/>
                <w:b w:val="false"/>
                <w:i w:val="false"/>
                <w:color w:val="000000"/>
                <w:sz w:val="20"/>
              </w:rPr>
              <w:t>
РБ</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292"/>
          <w:p>
            <w:pPr>
              <w:spacing w:after="20"/>
              <w:ind w:left="20"/>
              <w:jc w:val="both"/>
            </w:pPr>
            <w:r>
              <w:rPr>
                <w:rFonts w:ascii="Times New Roman"/>
                <w:b w:val="false"/>
                <w:i w:val="false"/>
                <w:color w:val="000000"/>
                <w:sz w:val="20"/>
              </w:rPr>
              <w:t>
04</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293"/>
          <w:p>
            <w:pPr>
              <w:spacing w:after="20"/>
              <w:ind w:left="20"/>
              <w:jc w:val="both"/>
            </w:pPr>
            <w:r>
              <w:rPr>
                <w:rFonts w:ascii="Times New Roman"/>
                <w:b w:val="false"/>
                <w:i w:val="false"/>
                <w:color w:val="000000"/>
                <w:sz w:val="20"/>
              </w:rPr>
              <w:t>
6</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294"/>
          <w:p>
            <w:pPr>
              <w:spacing w:after="20"/>
              <w:ind w:left="20"/>
              <w:jc w:val="both"/>
            </w:pPr>
            <w:r>
              <w:rPr>
                <w:rFonts w:ascii="Times New Roman"/>
                <w:b w:val="false"/>
                <w:i w:val="false"/>
                <w:color w:val="000000"/>
                <w:sz w:val="20"/>
              </w:rPr>
              <w:t>
208</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295"/>
          <w:p>
            <w:pPr>
              <w:spacing w:after="20"/>
              <w:ind w:left="20"/>
              <w:jc w:val="both"/>
            </w:pPr>
            <w:r>
              <w:rPr>
                <w:rFonts w:ascii="Times New Roman"/>
                <w:b w:val="false"/>
                <w:i w:val="false"/>
                <w:color w:val="000000"/>
                <w:sz w:val="20"/>
              </w:rPr>
              <w:t>
011</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296"/>
          <w:p>
            <w:pPr>
              <w:spacing w:after="20"/>
              <w:ind w:left="20"/>
              <w:jc w:val="both"/>
            </w:pPr>
            <w:r>
              <w:rPr>
                <w:rFonts w:ascii="Times New Roman"/>
                <w:b w:val="false"/>
                <w:i w:val="false"/>
                <w:color w:val="000000"/>
                <w:sz w:val="20"/>
              </w:rPr>
              <w:t>
000</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оркестрдің өнер көрсетуі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297"/>
          <w:p>
            <w:pPr>
              <w:spacing w:after="20"/>
              <w:ind w:left="20"/>
              <w:jc w:val="both"/>
            </w:pPr>
            <w:r>
              <w:rPr>
                <w:rFonts w:ascii="Times New Roman"/>
                <w:b w:val="false"/>
                <w:i w:val="false"/>
                <w:color w:val="000000"/>
                <w:sz w:val="20"/>
              </w:rPr>
              <w:t>
РБ</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298"/>
          <w:p>
            <w:pPr>
              <w:spacing w:after="20"/>
              <w:ind w:left="20"/>
              <w:jc w:val="both"/>
            </w:pPr>
            <w:r>
              <w:rPr>
                <w:rFonts w:ascii="Times New Roman"/>
                <w:b w:val="false"/>
                <w:i w:val="false"/>
                <w:color w:val="000000"/>
                <w:sz w:val="20"/>
              </w:rPr>
              <w:t>
04</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299"/>
          <w:p>
            <w:pPr>
              <w:spacing w:after="20"/>
              <w:ind w:left="20"/>
              <w:jc w:val="both"/>
            </w:pPr>
            <w:r>
              <w:rPr>
                <w:rFonts w:ascii="Times New Roman"/>
                <w:b w:val="false"/>
                <w:i w:val="false"/>
                <w:color w:val="000000"/>
                <w:sz w:val="20"/>
              </w:rPr>
              <w:t>
6</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300"/>
          <w:p>
            <w:pPr>
              <w:spacing w:after="20"/>
              <w:ind w:left="20"/>
              <w:jc w:val="both"/>
            </w:pPr>
            <w:r>
              <w:rPr>
                <w:rFonts w:ascii="Times New Roman"/>
                <w:b w:val="false"/>
                <w:i w:val="false"/>
                <w:color w:val="000000"/>
                <w:sz w:val="20"/>
              </w:rPr>
              <w:t>
208</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301"/>
          <w:p>
            <w:pPr>
              <w:spacing w:after="20"/>
              <w:ind w:left="20"/>
              <w:jc w:val="both"/>
            </w:pPr>
            <w:r>
              <w:rPr>
                <w:rFonts w:ascii="Times New Roman"/>
                <w:b w:val="false"/>
                <w:i w:val="false"/>
                <w:color w:val="000000"/>
                <w:sz w:val="20"/>
              </w:rPr>
              <w:t>
011</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302"/>
          <w:p>
            <w:pPr>
              <w:spacing w:after="20"/>
              <w:ind w:left="20"/>
              <w:jc w:val="both"/>
            </w:pPr>
            <w:r>
              <w:rPr>
                <w:rFonts w:ascii="Times New Roman"/>
                <w:b w:val="false"/>
                <w:i w:val="false"/>
                <w:color w:val="000000"/>
                <w:sz w:val="20"/>
              </w:rPr>
              <w:t>
000</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үй-жайлар мен алаңдар үшін мүкәммал (жабдық) беру бойынша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54" w:id="303"/>
    <w:p>
      <w:pPr>
        <w:spacing w:after="0"/>
        <w:ind w:left="0"/>
        <w:jc w:val="both"/>
      </w:pPr>
      <w:r>
        <w:rPr>
          <w:rFonts w:ascii="Times New Roman"/>
          <w:b w:val="false"/>
          <w:i w:val="false"/>
          <w:color w:val="000000"/>
          <w:sz w:val="28"/>
        </w:rPr>
        <w:t>
      "Қазақстан Республикасы Қарулы Күштері Мемлекеттік әскери-тарихи мұражай көрсететін қызметтер" бөлімі алынып тасталсын;</w:t>
      </w:r>
    </w:p>
    <w:bookmarkEnd w:id="303"/>
    <w:bookmarkStart w:name="z1155" w:id="304"/>
    <w:p>
      <w:pPr>
        <w:spacing w:after="0"/>
        <w:ind w:left="0"/>
        <w:jc w:val="both"/>
      </w:pPr>
      <w:r>
        <w:rPr>
          <w:rFonts w:ascii="Times New Roman"/>
          <w:b w:val="false"/>
          <w:i w:val="false"/>
          <w:color w:val="000000"/>
          <w:sz w:val="28"/>
        </w:rPr>
        <w:t>
      келесі мазмұндағы бөліммен толықтырылсын:</w:t>
      </w:r>
    </w:p>
    <w:bookmarkEnd w:id="304"/>
    <w:bookmarkStart w:name="z1156" w:id="305"/>
    <w:p>
      <w:pPr>
        <w:spacing w:after="0"/>
        <w:ind w:left="0"/>
        <w:jc w:val="both"/>
      </w:pPr>
      <w:r>
        <w:rPr>
          <w:rFonts w:ascii="Times New Roman"/>
          <w:b w:val="false"/>
          <w:i w:val="false"/>
          <w:color w:val="000000"/>
          <w:sz w:val="28"/>
        </w:rPr>
        <w:t>
      "</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навигациялық-гидрографиялық салаларда көрсетілетін қызметтер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атауы/тауарларды (жұмыстарды, көрсетілетін қызметтердi) өткізуден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306"/>
          <w:p>
            <w:pPr>
              <w:spacing w:after="20"/>
              <w:ind w:left="20"/>
              <w:jc w:val="both"/>
            </w:pPr>
            <w:r>
              <w:rPr>
                <w:rFonts w:ascii="Times New Roman"/>
                <w:b w:val="false"/>
                <w:i w:val="false"/>
                <w:color w:val="000000"/>
                <w:sz w:val="20"/>
              </w:rPr>
              <w:t>
РБ</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307"/>
          <w:p>
            <w:pPr>
              <w:spacing w:after="20"/>
              <w:ind w:left="20"/>
              <w:jc w:val="both"/>
            </w:pPr>
            <w:r>
              <w:rPr>
                <w:rFonts w:ascii="Times New Roman"/>
                <w:b w:val="false"/>
                <w:i w:val="false"/>
                <w:color w:val="000000"/>
                <w:sz w:val="20"/>
              </w:rPr>
              <w:t>
04</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308"/>
          <w:p>
            <w:pPr>
              <w:spacing w:after="20"/>
              <w:ind w:left="20"/>
              <w:jc w:val="both"/>
            </w:pPr>
            <w:r>
              <w:rPr>
                <w:rFonts w:ascii="Times New Roman"/>
                <w:b w:val="false"/>
                <w:i w:val="false"/>
                <w:color w:val="000000"/>
                <w:sz w:val="20"/>
              </w:rPr>
              <w:t>
6</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309"/>
          <w:p>
            <w:pPr>
              <w:spacing w:after="20"/>
              <w:ind w:left="20"/>
              <w:jc w:val="both"/>
            </w:pPr>
            <w:r>
              <w:rPr>
                <w:rFonts w:ascii="Times New Roman"/>
                <w:b w:val="false"/>
                <w:i w:val="false"/>
                <w:color w:val="000000"/>
                <w:sz w:val="20"/>
              </w:rPr>
              <w:t>
208</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310"/>
          <w:p>
            <w:pPr>
              <w:spacing w:after="20"/>
              <w:ind w:left="20"/>
              <w:jc w:val="both"/>
            </w:pPr>
            <w:r>
              <w:rPr>
                <w:rFonts w:ascii="Times New Roman"/>
                <w:b w:val="false"/>
                <w:i w:val="false"/>
                <w:color w:val="000000"/>
                <w:sz w:val="20"/>
              </w:rPr>
              <w:t>
011</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311"/>
          <w:p>
            <w:pPr>
              <w:spacing w:after="20"/>
              <w:ind w:left="20"/>
              <w:jc w:val="both"/>
            </w:pPr>
            <w:r>
              <w:rPr>
                <w:rFonts w:ascii="Times New Roman"/>
                <w:b w:val="false"/>
                <w:i w:val="false"/>
                <w:color w:val="000000"/>
                <w:sz w:val="20"/>
              </w:rPr>
              <w:t>
000</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Алаңдық зерттеу тәсілімен түп рельефін егжей-тегжейлі түсіру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312"/>
          <w:p>
            <w:pPr>
              <w:spacing w:after="20"/>
              <w:ind w:left="20"/>
              <w:jc w:val="both"/>
            </w:pPr>
            <w:r>
              <w:rPr>
                <w:rFonts w:ascii="Times New Roman"/>
                <w:b w:val="false"/>
                <w:i w:val="false"/>
                <w:color w:val="000000"/>
                <w:sz w:val="20"/>
              </w:rPr>
              <w:t>
1) материалдық-техникалық (оқу- материалдық) базаны нығайту;</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жабдықтарды, мүлікті және мүкәммалды (оның ішінде жиһазды)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шаруашылық шығыстар (байланыс қызметін, коммуналдық қызметтерге ақы төлеу, ағымдағы және шаруашылық мақсаттағы заттар мен материалдарды сатып алу, тауарды (кеңселік) сатып алу шығыстары, жабдықтар мен техникаларды пайдалану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ғимараттар мен құрылысжайларды реконструкциялау және күрделі (ағымдағы) жөндеу, сондай-ақ ғимарат пен құрылысжайға қызмет көрсету бойынша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заңнамасында белгіленген іссапар шығыстарын өтеу нормалары шегінде зерттеу, тағылымдама, курс өткізу, көрмеге, семинарға, ғылыми конференцияға, қашықтан өткізілетін кеңеске оның ішінде халықаралық кеңеске қатысу;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 көрсететін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сатып алу туралы шарттың орындалуын қамтамасыз ету үшін соманы электрондық әмиян арқылы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кіріс жоспарын орындау кезінде табыстың 30 %-ына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көлік қызметіне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өкілдік шығыстарды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жұмыстар (көрсетілетін қызмет) үшін шығыс материалдарын, жабдықтарды, мүлікті, мүкәммалды және бағдарламалық қамтылымды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оқу-жаттығу (жаттығу), оның ішінде халықаралық конференция, семинар, дөңгелек үстелдер шеңберінде кофе-брейктер өткізуге, кәдесый өнімін, естелік сыйлықтар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материалдық-техникалық қамтамасыз ету, навигациялық-гидрографиялық, авариялық-құтқару, сүңгуірлік жабдықтар мен мүліктерді, сигналдық құралдарды сатып алу бойынша шығыстарды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15) гидрографиялық, топогеодезиялық және гидрометеорологиялық жабдықтарды жұмыстық күйінде ұстау (қызмет көрсету, тексеру, жөндеу, бағдарламалық қамтылымды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оқу процесін және жұмыстарды (көрсетілетін қызметтерді) қамтамасыз ету үшін оқу құралдарын, көрнекі материалдарды, журналдар мен кітаптарды сатып алу;</w:t>
            </w:r>
          </w:p>
          <w:p>
            <w:pPr>
              <w:spacing w:after="20"/>
              <w:ind w:left="20"/>
              <w:jc w:val="both"/>
            </w:pPr>
            <w:r>
              <w:rPr>
                <w:rFonts w:ascii="Times New Roman"/>
                <w:b w:val="false"/>
                <w:i w:val="false"/>
                <w:color w:val="000000"/>
                <w:sz w:val="20"/>
              </w:rPr>
              <w:t>
17) оқытып-үйрету тренингтерін, семинарлар мен конференциялар өткізу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 Заңы ның 24-бабы 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313"/>
          <w:p>
            <w:pPr>
              <w:spacing w:after="20"/>
              <w:ind w:left="20"/>
              <w:jc w:val="both"/>
            </w:pPr>
            <w:r>
              <w:rPr>
                <w:rFonts w:ascii="Times New Roman"/>
                <w:b w:val="false"/>
                <w:i w:val="false"/>
                <w:color w:val="000000"/>
                <w:sz w:val="20"/>
              </w:rPr>
              <w:t>
РБ</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314"/>
          <w:p>
            <w:pPr>
              <w:spacing w:after="20"/>
              <w:ind w:left="20"/>
              <w:jc w:val="both"/>
            </w:pPr>
            <w:r>
              <w:rPr>
                <w:rFonts w:ascii="Times New Roman"/>
                <w:b w:val="false"/>
                <w:i w:val="false"/>
                <w:color w:val="000000"/>
                <w:sz w:val="20"/>
              </w:rPr>
              <w:t>
04</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315"/>
          <w:p>
            <w:pPr>
              <w:spacing w:after="20"/>
              <w:ind w:left="20"/>
              <w:jc w:val="both"/>
            </w:pPr>
            <w:r>
              <w:rPr>
                <w:rFonts w:ascii="Times New Roman"/>
                <w:b w:val="false"/>
                <w:i w:val="false"/>
                <w:color w:val="000000"/>
                <w:sz w:val="20"/>
              </w:rPr>
              <w:t>
6</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316"/>
          <w:p>
            <w:pPr>
              <w:spacing w:after="20"/>
              <w:ind w:left="20"/>
              <w:jc w:val="both"/>
            </w:pPr>
            <w:r>
              <w:rPr>
                <w:rFonts w:ascii="Times New Roman"/>
                <w:b w:val="false"/>
                <w:i w:val="false"/>
                <w:color w:val="000000"/>
                <w:sz w:val="20"/>
              </w:rPr>
              <w:t>
208</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317"/>
          <w:p>
            <w:pPr>
              <w:spacing w:after="20"/>
              <w:ind w:left="20"/>
              <w:jc w:val="both"/>
            </w:pPr>
            <w:r>
              <w:rPr>
                <w:rFonts w:ascii="Times New Roman"/>
                <w:b w:val="false"/>
                <w:i w:val="false"/>
                <w:color w:val="000000"/>
                <w:sz w:val="20"/>
              </w:rPr>
              <w:t>
011</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318"/>
          <w:p>
            <w:pPr>
              <w:spacing w:after="20"/>
              <w:ind w:left="20"/>
              <w:jc w:val="both"/>
            </w:pPr>
            <w:r>
              <w:rPr>
                <w:rFonts w:ascii="Times New Roman"/>
                <w:b w:val="false"/>
                <w:i w:val="false"/>
                <w:color w:val="000000"/>
                <w:sz w:val="20"/>
              </w:rPr>
              <w:t>
000</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тәсілімен түп рельефін егжей-тегжейлі түсіру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319"/>
          <w:p>
            <w:pPr>
              <w:spacing w:after="20"/>
              <w:ind w:left="20"/>
              <w:jc w:val="both"/>
            </w:pPr>
            <w:r>
              <w:rPr>
                <w:rFonts w:ascii="Times New Roman"/>
                <w:b w:val="false"/>
                <w:i w:val="false"/>
                <w:color w:val="000000"/>
                <w:sz w:val="20"/>
              </w:rPr>
              <w:t>
РБ</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320"/>
          <w:p>
            <w:pPr>
              <w:spacing w:after="20"/>
              <w:ind w:left="20"/>
              <w:jc w:val="both"/>
            </w:pPr>
            <w:r>
              <w:rPr>
                <w:rFonts w:ascii="Times New Roman"/>
                <w:b w:val="false"/>
                <w:i w:val="false"/>
                <w:color w:val="000000"/>
                <w:sz w:val="20"/>
              </w:rPr>
              <w:t>
04</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321"/>
          <w:p>
            <w:pPr>
              <w:spacing w:after="20"/>
              <w:ind w:left="20"/>
              <w:jc w:val="both"/>
            </w:pPr>
            <w:r>
              <w:rPr>
                <w:rFonts w:ascii="Times New Roman"/>
                <w:b w:val="false"/>
                <w:i w:val="false"/>
                <w:color w:val="000000"/>
                <w:sz w:val="20"/>
              </w:rPr>
              <w:t>
6</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322"/>
          <w:p>
            <w:pPr>
              <w:spacing w:after="20"/>
              <w:ind w:left="20"/>
              <w:jc w:val="both"/>
            </w:pPr>
            <w:r>
              <w:rPr>
                <w:rFonts w:ascii="Times New Roman"/>
                <w:b w:val="false"/>
                <w:i w:val="false"/>
                <w:color w:val="000000"/>
                <w:sz w:val="20"/>
              </w:rPr>
              <w:t>
208</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323"/>
          <w:p>
            <w:pPr>
              <w:spacing w:after="20"/>
              <w:ind w:left="20"/>
              <w:jc w:val="both"/>
            </w:pPr>
            <w:r>
              <w:rPr>
                <w:rFonts w:ascii="Times New Roman"/>
                <w:b w:val="false"/>
                <w:i w:val="false"/>
                <w:color w:val="000000"/>
                <w:sz w:val="20"/>
              </w:rPr>
              <w:t>
011</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324"/>
          <w:p>
            <w:pPr>
              <w:spacing w:after="20"/>
              <w:ind w:left="20"/>
              <w:jc w:val="both"/>
            </w:pPr>
            <w:r>
              <w:rPr>
                <w:rFonts w:ascii="Times New Roman"/>
                <w:b w:val="false"/>
                <w:i w:val="false"/>
                <w:color w:val="000000"/>
                <w:sz w:val="20"/>
              </w:rPr>
              <w:t>
000</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түбіндегі табиғи және техногендік пайда болған объектілерді іздеу және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325"/>
          <w:p>
            <w:pPr>
              <w:spacing w:after="20"/>
              <w:ind w:left="20"/>
              <w:jc w:val="both"/>
            </w:pPr>
            <w:r>
              <w:rPr>
                <w:rFonts w:ascii="Times New Roman"/>
                <w:b w:val="false"/>
                <w:i w:val="false"/>
                <w:color w:val="000000"/>
                <w:sz w:val="20"/>
              </w:rPr>
              <w:t>
РБ</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326"/>
          <w:p>
            <w:pPr>
              <w:spacing w:after="20"/>
              <w:ind w:left="20"/>
              <w:jc w:val="both"/>
            </w:pPr>
            <w:r>
              <w:rPr>
                <w:rFonts w:ascii="Times New Roman"/>
                <w:b w:val="false"/>
                <w:i w:val="false"/>
                <w:color w:val="000000"/>
                <w:sz w:val="20"/>
              </w:rPr>
              <w:t>
04</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327"/>
          <w:p>
            <w:pPr>
              <w:spacing w:after="20"/>
              <w:ind w:left="20"/>
              <w:jc w:val="both"/>
            </w:pPr>
            <w:r>
              <w:rPr>
                <w:rFonts w:ascii="Times New Roman"/>
                <w:b w:val="false"/>
                <w:i w:val="false"/>
                <w:color w:val="000000"/>
                <w:sz w:val="20"/>
              </w:rPr>
              <w:t>
6</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328"/>
          <w:p>
            <w:pPr>
              <w:spacing w:after="20"/>
              <w:ind w:left="20"/>
              <w:jc w:val="both"/>
            </w:pPr>
            <w:r>
              <w:rPr>
                <w:rFonts w:ascii="Times New Roman"/>
                <w:b w:val="false"/>
                <w:i w:val="false"/>
                <w:color w:val="000000"/>
                <w:sz w:val="20"/>
              </w:rPr>
              <w:t>
208</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329"/>
          <w:p>
            <w:pPr>
              <w:spacing w:after="20"/>
              <w:ind w:left="20"/>
              <w:jc w:val="both"/>
            </w:pPr>
            <w:r>
              <w:rPr>
                <w:rFonts w:ascii="Times New Roman"/>
                <w:b w:val="false"/>
                <w:i w:val="false"/>
                <w:color w:val="000000"/>
                <w:sz w:val="20"/>
              </w:rPr>
              <w:t>
011</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330"/>
          <w:p>
            <w:pPr>
              <w:spacing w:after="20"/>
              <w:ind w:left="20"/>
              <w:jc w:val="both"/>
            </w:pPr>
            <w:r>
              <w:rPr>
                <w:rFonts w:ascii="Times New Roman"/>
                <w:b w:val="false"/>
                <w:i w:val="false"/>
                <w:color w:val="000000"/>
                <w:sz w:val="20"/>
              </w:rPr>
              <w:t>
000</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жабдықтың жүзгіш құралдарын қою және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331"/>
          <w:p>
            <w:pPr>
              <w:spacing w:after="20"/>
              <w:ind w:left="20"/>
              <w:jc w:val="both"/>
            </w:pPr>
            <w:r>
              <w:rPr>
                <w:rFonts w:ascii="Times New Roman"/>
                <w:b w:val="false"/>
                <w:i w:val="false"/>
                <w:color w:val="000000"/>
                <w:sz w:val="20"/>
              </w:rPr>
              <w:t>
РБ</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332"/>
          <w:p>
            <w:pPr>
              <w:spacing w:after="20"/>
              <w:ind w:left="20"/>
              <w:jc w:val="both"/>
            </w:pPr>
            <w:r>
              <w:rPr>
                <w:rFonts w:ascii="Times New Roman"/>
                <w:b w:val="false"/>
                <w:i w:val="false"/>
                <w:color w:val="000000"/>
                <w:sz w:val="20"/>
              </w:rPr>
              <w:t>
04</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333"/>
          <w:p>
            <w:pPr>
              <w:spacing w:after="20"/>
              <w:ind w:left="20"/>
              <w:jc w:val="both"/>
            </w:pPr>
            <w:r>
              <w:rPr>
                <w:rFonts w:ascii="Times New Roman"/>
                <w:b w:val="false"/>
                <w:i w:val="false"/>
                <w:color w:val="000000"/>
                <w:sz w:val="20"/>
              </w:rPr>
              <w:t>
6</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334"/>
          <w:p>
            <w:pPr>
              <w:spacing w:after="20"/>
              <w:ind w:left="20"/>
              <w:jc w:val="both"/>
            </w:pPr>
            <w:r>
              <w:rPr>
                <w:rFonts w:ascii="Times New Roman"/>
                <w:b w:val="false"/>
                <w:i w:val="false"/>
                <w:color w:val="000000"/>
                <w:sz w:val="20"/>
              </w:rPr>
              <w:t>
208</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335"/>
          <w:p>
            <w:pPr>
              <w:spacing w:after="20"/>
              <w:ind w:left="20"/>
              <w:jc w:val="both"/>
            </w:pPr>
            <w:r>
              <w:rPr>
                <w:rFonts w:ascii="Times New Roman"/>
                <w:b w:val="false"/>
                <w:i w:val="false"/>
                <w:color w:val="000000"/>
                <w:sz w:val="20"/>
              </w:rPr>
              <w:t>
011</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336"/>
          <w:p>
            <w:pPr>
              <w:spacing w:after="20"/>
              <w:ind w:left="20"/>
              <w:jc w:val="both"/>
            </w:pPr>
            <w:r>
              <w:rPr>
                <w:rFonts w:ascii="Times New Roman"/>
                <w:b w:val="false"/>
                <w:i w:val="false"/>
                <w:color w:val="000000"/>
                <w:sz w:val="20"/>
              </w:rPr>
              <w:t>
000</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 құралдарының жүзуін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337"/>
          <w:p>
            <w:pPr>
              <w:spacing w:after="20"/>
              <w:ind w:left="20"/>
              <w:jc w:val="both"/>
            </w:pPr>
            <w:r>
              <w:rPr>
                <w:rFonts w:ascii="Times New Roman"/>
                <w:b w:val="false"/>
                <w:i w:val="false"/>
                <w:color w:val="000000"/>
                <w:sz w:val="20"/>
              </w:rPr>
              <w:t>
РБ</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338"/>
          <w:p>
            <w:pPr>
              <w:spacing w:after="20"/>
              <w:ind w:left="20"/>
              <w:jc w:val="both"/>
            </w:pPr>
            <w:r>
              <w:rPr>
                <w:rFonts w:ascii="Times New Roman"/>
                <w:b w:val="false"/>
                <w:i w:val="false"/>
                <w:color w:val="000000"/>
                <w:sz w:val="20"/>
              </w:rPr>
              <w:t>
04</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339"/>
          <w:p>
            <w:pPr>
              <w:spacing w:after="20"/>
              <w:ind w:left="20"/>
              <w:jc w:val="both"/>
            </w:pPr>
            <w:r>
              <w:rPr>
                <w:rFonts w:ascii="Times New Roman"/>
                <w:b w:val="false"/>
                <w:i w:val="false"/>
                <w:color w:val="000000"/>
                <w:sz w:val="20"/>
              </w:rPr>
              <w:t>
6</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340"/>
          <w:p>
            <w:pPr>
              <w:spacing w:after="20"/>
              <w:ind w:left="20"/>
              <w:jc w:val="both"/>
            </w:pPr>
            <w:r>
              <w:rPr>
                <w:rFonts w:ascii="Times New Roman"/>
                <w:b w:val="false"/>
                <w:i w:val="false"/>
                <w:color w:val="000000"/>
                <w:sz w:val="20"/>
              </w:rPr>
              <w:t>
208</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341"/>
          <w:p>
            <w:pPr>
              <w:spacing w:after="20"/>
              <w:ind w:left="20"/>
              <w:jc w:val="both"/>
            </w:pPr>
            <w:r>
              <w:rPr>
                <w:rFonts w:ascii="Times New Roman"/>
                <w:b w:val="false"/>
                <w:i w:val="false"/>
                <w:color w:val="000000"/>
                <w:sz w:val="20"/>
              </w:rPr>
              <w:t>
011</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342"/>
          <w:p>
            <w:pPr>
              <w:spacing w:after="20"/>
              <w:ind w:left="20"/>
              <w:jc w:val="both"/>
            </w:pPr>
            <w:r>
              <w:rPr>
                <w:rFonts w:ascii="Times New Roman"/>
                <w:b w:val="false"/>
                <w:i w:val="false"/>
                <w:color w:val="000000"/>
                <w:sz w:val="20"/>
              </w:rPr>
              <w:t>
000</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жабдықтардың барлық типіне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343"/>
          <w:p>
            <w:pPr>
              <w:spacing w:after="20"/>
              <w:ind w:left="20"/>
              <w:jc w:val="both"/>
            </w:pPr>
            <w:r>
              <w:rPr>
                <w:rFonts w:ascii="Times New Roman"/>
                <w:b w:val="false"/>
                <w:i w:val="false"/>
                <w:color w:val="000000"/>
                <w:sz w:val="20"/>
              </w:rPr>
              <w:t>
РБ</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344"/>
          <w:p>
            <w:pPr>
              <w:spacing w:after="20"/>
              <w:ind w:left="20"/>
              <w:jc w:val="both"/>
            </w:pPr>
            <w:r>
              <w:rPr>
                <w:rFonts w:ascii="Times New Roman"/>
                <w:b w:val="false"/>
                <w:i w:val="false"/>
                <w:color w:val="000000"/>
                <w:sz w:val="20"/>
              </w:rPr>
              <w:t>
04</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345"/>
          <w:p>
            <w:pPr>
              <w:spacing w:after="20"/>
              <w:ind w:left="20"/>
              <w:jc w:val="both"/>
            </w:pPr>
            <w:r>
              <w:rPr>
                <w:rFonts w:ascii="Times New Roman"/>
                <w:b w:val="false"/>
                <w:i w:val="false"/>
                <w:color w:val="000000"/>
                <w:sz w:val="20"/>
              </w:rPr>
              <w:t>
6</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346"/>
          <w:p>
            <w:pPr>
              <w:spacing w:after="20"/>
              <w:ind w:left="20"/>
              <w:jc w:val="both"/>
            </w:pPr>
            <w:r>
              <w:rPr>
                <w:rFonts w:ascii="Times New Roman"/>
                <w:b w:val="false"/>
                <w:i w:val="false"/>
                <w:color w:val="000000"/>
                <w:sz w:val="20"/>
              </w:rPr>
              <w:t>
208</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347"/>
          <w:p>
            <w:pPr>
              <w:spacing w:after="20"/>
              <w:ind w:left="20"/>
              <w:jc w:val="both"/>
            </w:pPr>
            <w:r>
              <w:rPr>
                <w:rFonts w:ascii="Times New Roman"/>
                <w:b w:val="false"/>
                <w:i w:val="false"/>
                <w:color w:val="000000"/>
                <w:sz w:val="20"/>
              </w:rPr>
              <w:t>
011</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348"/>
          <w:p>
            <w:pPr>
              <w:spacing w:after="20"/>
              <w:ind w:left="20"/>
              <w:jc w:val="both"/>
            </w:pPr>
            <w:r>
              <w:rPr>
                <w:rFonts w:ascii="Times New Roman"/>
                <w:b w:val="false"/>
                <w:i w:val="false"/>
                <w:color w:val="000000"/>
                <w:sz w:val="20"/>
              </w:rPr>
              <w:t>
000</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түбін тереңдету, жөндеу, су түбін қазу, теңіз инженерлік ізденістер жұмыстарын навигациялық-гидрографиялық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349"/>
          <w:p>
            <w:pPr>
              <w:spacing w:after="20"/>
              <w:ind w:left="20"/>
              <w:jc w:val="both"/>
            </w:pPr>
            <w:r>
              <w:rPr>
                <w:rFonts w:ascii="Times New Roman"/>
                <w:b w:val="false"/>
                <w:i w:val="false"/>
                <w:color w:val="000000"/>
                <w:sz w:val="20"/>
              </w:rPr>
              <w:t>
РБ</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350"/>
          <w:p>
            <w:pPr>
              <w:spacing w:after="20"/>
              <w:ind w:left="20"/>
              <w:jc w:val="both"/>
            </w:pPr>
            <w:r>
              <w:rPr>
                <w:rFonts w:ascii="Times New Roman"/>
                <w:b w:val="false"/>
                <w:i w:val="false"/>
                <w:color w:val="000000"/>
                <w:sz w:val="20"/>
              </w:rPr>
              <w:t>
04</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351"/>
          <w:p>
            <w:pPr>
              <w:spacing w:after="20"/>
              <w:ind w:left="20"/>
              <w:jc w:val="both"/>
            </w:pPr>
            <w:r>
              <w:rPr>
                <w:rFonts w:ascii="Times New Roman"/>
                <w:b w:val="false"/>
                <w:i w:val="false"/>
                <w:color w:val="000000"/>
                <w:sz w:val="20"/>
              </w:rPr>
              <w:t>
6</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352"/>
          <w:p>
            <w:pPr>
              <w:spacing w:after="20"/>
              <w:ind w:left="20"/>
              <w:jc w:val="both"/>
            </w:pPr>
            <w:r>
              <w:rPr>
                <w:rFonts w:ascii="Times New Roman"/>
                <w:b w:val="false"/>
                <w:i w:val="false"/>
                <w:color w:val="000000"/>
                <w:sz w:val="20"/>
              </w:rPr>
              <w:t>
208</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353"/>
          <w:p>
            <w:pPr>
              <w:spacing w:after="20"/>
              <w:ind w:left="20"/>
              <w:jc w:val="both"/>
            </w:pPr>
            <w:r>
              <w:rPr>
                <w:rFonts w:ascii="Times New Roman"/>
                <w:b w:val="false"/>
                <w:i w:val="false"/>
                <w:color w:val="000000"/>
                <w:sz w:val="20"/>
              </w:rPr>
              <w:t>
011</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354"/>
          <w:p>
            <w:pPr>
              <w:spacing w:after="20"/>
              <w:ind w:left="20"/>
              <w:jc w:val="both"/>
            </w:pPr>
            <w:r>
              <w:rPr>
                <w:rFonts w:ascii="Times New Roman"/>
                <w:b w:val="false"/>
                <w:i w:val="false"/>
                <w:color w:val="000000"/>
                <w:sz w:val="20"/>
              </w:rPr>
              <w:t>
000</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түбін тереңдету техникасын орналастыру, таңдалған топырақ көлемін есептеп, су түбі рельефінің кіріс, бақылау және орындау түсірілімін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355"/>
          <w:p>
            <w:pPr>
              <w:spacing w:after="20"/>
              <w:ind w:left="20"/>
              <w:jc w:val="both"/>
            </w:pPr>
            <w:r>
              <w:rPr>
                <w:rFonts w:ascii="Times New Roman"/>
                <w:b w:val="false"/>
                <w:i w:val="false"/>
                <w:color w:val="000000"/>
                <w:sz w:val="20"/>
              </w:rPr>
              <w:t>
РБ</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356"/>
          <w:p>
            <w:pPr>
              <w:spacing w:after="20"/>
              <w:ind w:left="20"/>
              <w:jc w:val="both"/>
            </w:pPr>
            <w:r>
              <w:rPr>
                <w:rFonts w:ascii="Times New Roman"/>
                <w:b w:val="false"/>
                <w:i w:val="false"/>
                <w:color w:val="000000"/>
                <w:sz w:val="20"/>
              </w:rPr>
              <w:t>
04</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357"/>
          <w:p>
            <w:pPr>
              <w:spacing w:after="20"/>
              <w:ind w:left="20"/>
              <w:jc w:val="both"/>
            </w:pPr>
            <w:r>
              <w:rPr>
                <w:rFonts w:ascii="Times New Roman"/>
                <w:b w:val="false"/>
                <w:i w:val="false"/>
                <w:color w:val="000000"/>
                <w:sz w:val="20"/>
              </w:rPr>
              <w:t>
6</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358"/>
          <w:p>
            <w:pPr>
              <w:spacing w:after="20"/>
              <w:ind w:left="20"/>
              <w:jc w:val="both"/>
            </w:pPr>
            <w:r>
              <w:rPr>
                <w:rFonts w:ascii="Times New Roman"/>
                <w:b w:val="false"/>
                <w:i w:val="false"/>
                <w:color w:val="000000"/>
                <w:sz w:val="20"/>
              </w:rPr>
              <w:t>
208</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359"/>
          <w:p>
            <w:pPr>
              <w:spacing w:after="20"/>
              <w:ind w:left="20"/>
              <w:jc w:val="both"/>
            </w:pPr>
            <w:r>
              <w:rPr>
                <w:rFonts w:ascii="Times New Roman"/>
                <w:b w:val="false"/>
                <w:i w:val="false"/>
                <w:color w:val="000000"/>
                <w:sz w:val="20"/>
              </w:rPr>
              <w:t>
011</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360"/>
          <w:p>
            <w:pPr>
              <w:spacing w:after="20"/>
              <w:ind w:left="20"/>
              <w:jc w:val="both"/>
            </w:pPr>
            <w:r>
              <w:rPr>
                <w:rFonts w:ascii="Times New Roman"/>
                <w:b w:val="false"/>
                <w:i w:val="false"/>
                <w:color w:val="000000"/>
                <w:sz w:val="20"/>
              </w:rPr>
              <w:t>
000</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 құрылысы жұмыстарын навигациялық-гидрографиялық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361"/>
          <w:p>
            <w:pPr>
              <w:spacing w:after="20"/>
              <w:ind w:left="20"/>
              <w:jc w:val="both"/>
            </w:pPr>
            <w:r>
              <w:rPr>
                <w:rFonts w:ascii="Times New Roman"/>
                <w:b w:val="false"/>
                <w:i w:val="false"/>
                <w:color w:val="000000"/>
                <w:sz w:val="20"/>
              </w:rPr>
              <w:t>
РБ</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362"/>
          <w:p>
            <w:pPr>
              <w:spacing w:after="20"/>
              <w:ind w:left="20"/>
              <w:jc w:val="both"/>
            </w:pPr>
            <w:r>
              <w:rPr>
                <w:rFonts w:ascii="Times New Roman"/>
                <w:b w:val="false"/>
                <w:i w:val="false"/>
                <w:color w:val="000000"/>
                <w:sz w:val="20"/>
              </w:rPr>
              <w:t>
04</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363"/>
          <w:p>
            <w:pPr>
              <w:spacing w:after="20"/>
              <w:ind w:left="20"/>
              <w:jc w:val="both"/>
            </w:pPr>
            <w:r>
              <w:rPr>
                <w:rFonts w:ascii="Times New Roman"/>
                <w:b w:val="false"/>
                <w:i w:val="false"/>
                <w:color w:val="000000"/>
                <w:sz w:val="20"/>
              </w:rPr>
              <w:t>
6</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364"/>
          <w:p>
            <w:pPr>
              <w:spacing w:after="20"/>
              <w:ind w:left="20"/>
              <w:jc w:val="both"/>
            </w:pPr>
            <w:r>
              <w:rPr>
                <w:rFonts w:ascii="Times New Roman"/>
                <w:b w:val="false"/>
                <w:i w:val="false"/>
                <w:color w:val="000000"/>
                <w:sz w:val="20"/>
              </w:rPr>
              <w:t>
208</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365"/>
          <w:p>
            <w:pPr>
              <w:spacing w:after="20"/>
              <w:ind w:left="20"/>
              <w:jc w:val="both"/>
            </w:pPr>
            <w:r>
              <w:rPr>
                <w:rFonts w:ascii="Times New Roman"/>
                <w:b w:val="false"/>
                <w:i w:val="false"/>
                <w:color w:val="000000"/>
                <w:sz w:val="20"/>
              </w:rPr>
              <w:t>
011</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366"/>
          <w:p>
            <w:pPr>
              <w:spacing w:after="20"/>
              <w:ind w:left="20"/>
              <w:jc w:val="both"/>
            </w:pPr>
            <w:r>
              <w:rPr>
                <w:rFonts w:ascii="Times New Roman"/>
                <w:b w:val="false"/>
                <w:i w:val="false"/>
                <w:color w:val="000000"/>
                <w:sz w:val="20"/>
              </w:rPr>
              <w:t>
000</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Жағаның іргелес бөлігін топографиялық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367"/>
          <w:p>
            <w:pPr>
              <w:spacing w:after="20"/>
              <w:ind w:left="20"/>
              <w:jc w:val="both"/>
            </w:pPr>
            <w:r>
              <w:rPr>
                <w:rFonts w:ascii="Times New Roman"/>
                <w:b w:val="false"/>
                <w:i w:val="false"/>
                <w:color w:val="000000"/>
                <w:sz w:val="20"/>
              </w:rPr>
              <w:t>
РБ</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368"/>
          <w:p>
            <w:pPr>
              <w:spacing w:after="20"/>
              <w:ind w:left="20"/>
              <w:jc w:val="both"/>
            </w:pPr>
            <w:r>
              <w:rPr>
                <w:rFonts w:ascii="Times New Roman"/>
                <w:b w:val="false"/>
                <w:i w:val="false"/>
                <w:color w:val="000000"/>
                <w:sz w:val="20"/>
              </w:rPr>
              <w:t>
04</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369"/>
          <w:p>
            <w:pPr>
              <w:spacing w:after="20"/>
              <w:ind w:left="20"/>
              <w:jc w:val="both"/>
            </w:pPr>
            <w:r>
              <w:rPr>
                <w:rFonts w:ascii="Times New Roman"/>
                <w:b w:val="false"/>
                <w:i w:val="false"/>
                <w:color w:val="000000"/>
                <w:sz w:val="20"/>
              </w:rPr>
              <w:t>
6</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370"/>
          <w:p>
            <w:pPr>
              <w:spacing w:after="20"/>
              <w:ind w:left="20"/>
              <w:jc w:val="both"/>
            </w:pPr>
            <w:r>
              <w:rPr>
                <w:rFonts w:ascii="Times New Roman"/>
                <w:b w:val="false"/>
                <w:i w:val="false"/>
                <w:color w:val="000000"/>
                <w:sz w:val="20"/>
              </w:rPr>
              <w:t>
208</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371"/>
          <w:p>
            <w:pPr>
              <w:spacing w:after="20"/>
              <w:ind w:left="20"/>
              <w:jc w:val="both"/>
            </w:pPr>
            <w:r>
              <w:rPr>
                <w:rFonts w:ascii="Times New Roman"/>
                <w:b w:val="false"/>
                <w:i w:val="false"/>
                <w:color w:val="000000"/>
                <w:sz w:val="20"/>
              </w:rPr>
              <w:t>
011</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372"/>
          <w:p>
            <w:pPr>
              <w:spacing w:after="20"/>
              <w:ind w:left="20"/>
              <w:jc w:val="both"/>
            </w:pPr>
            <w:r>
              <w:rPr>
                <w:rFonts w:ascii="Times New Roman"/>
                <w:b w:val="false"/>
                <w:i w:val="false"/>
                <w:color w:val="000000"/>
                <w:sz w:val="20"/>
              </w:rPr>
              <w:t>
000</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теңіз деңгейі туралы жедел ақпарат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373"/>
          <w:p>
            <w:pPr>
              <w:spacing w:after="20"/>
              <w:ind w:left="20"/>
              <w:jc w:val="both"/>
            </w:pPr>
            <w:r>
              <w:rPr>
                <w:rFonts w:ascii="Times New Roman"/>
                <w:b w:val="false"/>
                <w:i w:val="false"/>
                <w:color w:val="000000"/>
                <w:sz w:val="20"/>
              </w:rPr>
              <w:t>
РБ</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374"/>
          <w:p>
            <w:pPr>
              <w:spacing w:after="20"/>
              <w:ind w:left="20"/>
              <w:jc w:val="both"/>
            </w:pPr>
            <w:r>
              <w:rPr>
                <w:rFonts w:ascii="Times New Roman"/>
                <w:b w:val="false"/>
                <w:i w:val="false"/>
                <w:color w:val="000000"/>
                <w:sz w:val="20"/>
              </w:rPr>
              <w:t>
04</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375"/>
          <w:p>
            <w:pPr>
              <w:spacing w:after="20"/>
              <w:ind w:left="20"/>
              <w:jc w:val="both"/>
            </w:pPr>
            <w:r>
              <w:rPr>
                <w:rFonts w:ascii="Times New Roman"/>
                <w:b w:val="false"/>
                <w:i w:val="false"/>
                <w:color w:val="000000"/>
                <w:sz w:val="20"/>
              </w:rPr>
              <w:t>
6</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376"/>
          <w:p>
            <w:pPr>
              <w:spacing w:after="20"/>
              <w:ind w:left="20"/>
              <w:jc w:val="both"/>
            </w:pPr>
            <w:r>
              <w:rPr>
                <w:rFonts w:ascii="Times New Roman"/>
                <w:b w:val="false"/>
                <w:i w:val="false"/>
                <w:color w:val="000000"/>
                <w:sz w:val="20"/>
              </w:rPr>
              <w:t>
208</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377"/>
          <w:p>
            <w:pPr>
              <w:spacing w:after="20"/>
              <w:ind w:left="20"/>
              <w:jc w:val="both"/>
            </w:pPr>
            <w:r>
              <w:rPr>
                <w:rFonts w:ascii="Times New Roman"/>
                <w:b w:val="false"/>
                <w:i w:val="false"/>
                <w:color w:val="000000"/>
                <w:sz w:val="20"/>
              </w:rPr>
              <w:t>
011</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378"/>
          <w:p>
            <w:pPr>
              <w:spacing w:after="20"/>
              <w:ind w:left="20"/>
              <w:jc w:val="both"/>
            </w:pPr>
            <w:r>
              <w:rPr>
                <w:rFonts w:ascii="Times New Roman"/>
                <w:b w:val="false"/>
                <w:i w:val="false"/>
                <w:color w:val="000000"/>
                <w:sz w:val="20"/>
              </w:rPr>
              <w:t>
000</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орнын анықтау сервисіне қолжетімділік беру (теңіз жергілікті саралау станциясынан сараланған түзету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379"/>
          <w:p>
            <w:pPr>
              <w:spacing w:after="20"/>
              <w:ind w:left="20"/>
              <w:jc w:val="both"/>
            </w:pPr>
            <w:r>
              <w:rPr>
                <w:rFonts w:ascii="Times New Roman"/>
                <w:b w:val="false"/>
                <w:i w:val="false"/>
                <w:color w:val="000000"/>
                <w:sz w:val="20"/>
              </w:rPr>
              <w:t>
РБ</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380"/>
          <w:p>
            <w:pPr>
              <w:spacing w:after="20"/>
              <w:ind w:left="20"/>
              <w:jc w:val="both"/>
            </w:pPr>
            <w:r>
              <w:rPr>
                <w:rFonts w:ascii="Times New Roman"/>
                <w:b w:val="false"/>
                <w:i w:val="false"/>
                <w:color w:val="000000"/>
                <w:sz w:val="20"/>
              </w:rPr>
              <w:t>
04</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381"/>
          <w:p>
            <w:pPr>
              <w:spacing w:after="20"/>
              <w:ind w:left="20"/>
              <w:jc w:val="both"/>
            </w:pPr>
            <w:r>
              <w:rPr>
                <w:rFonts w:ascii="Times New Roman"/>
                <w:b w:val="false"/>
                <w:i w:val="false"/>
                <w:color w:val="000000"/>
                <w:sz w:val="20"/>
              </w:rPr>
              <w:t>
6</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382"/>
          <w:p>
            <w:pPr>
              <w:spacing w:after="20"/>
              <w:ind w:left="20"/>
              <w:jc w:val="both"/>
            </w:pPr>
            <w:r>
              <w:rPr>
                <w:rFonts w:ascii="Times New Roman"/>
                <w:b w:val="false"/>
                <w:i w:val="false"/>
                <w:color w:val="000000"/>
                <w:sz w:val="20"/>
              </w:rPr>
              <w:t>
208</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383"/>
          <w:p>
            <w:pPr>
              <w:spacing w:after="20"/>
              <w:ind w:left="20"/>
              <w:jc w:val="both"/>
            </w:pPr>
            <w:r>
              <w:rPr>
                <w:rFonts w:ascii="Times New Roman"/>
                <w:b w:val="false"/>
                <w:i w:val="false"/>
                <w:color w:val="000000"/>
                <w:sz w:val="20"/>
              </w:rPr>
              <w:t>
011</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384"/>
          <w:p>
            <w:pPr>
              <w:spacing w:after="20"/>
              <w:ind w:left="20"/>
              <w:jc w:val="both"/>
            </w:pPr>
            <w:r>
              <w:rPr>
                <w:rFonts w:ascii="Times New Roman"/>
                <w:b w:val="false"/>
                <w:i w:val="false"/>
                <w:color w:val="000000"/>
                <w:sz w:val="20"/>
              </w:rPr>
              <w:t>
000</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теңіз навигациялық картасын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385"/>
          <w:p>
            <w:pPr>
              <w:spacing w:after="20"/>
              <w:ind w:left="20"/>
              <w:jc w:val="both"/>
            </w:pPr>
            <w:r>
              <w:rPr>
                <w:rFonts w:ascii="Times New Roman"/>
                <w:b w:val="false"/>
                <w:i w:val="false"/>
                <w:color w:val="000000"/>
                <w:sz w:val="20"/>
              </w:rPr>
              <w:t>
РБ</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386"/>
          <w:p>
            <w:pPr>
              <w:spacing w:after="20"/>
              <w:ind w:left="20"/>
              <w:jc w:val="both"/>
            </w:pPr>
            <w:r>
              <w:rPr>
                <w:rFonts w:ascii="Times New Roman"/>
                <w:b w:val="false"/>
                <w:i w:val="false"/>
                <w:color w:val="000000"/>
                <w:sz w:val="20"/>
              </w:rPr>
              <w:t>
04</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387"/>
          <w:p>
            <w:pPr>
              <w:spacing w:after="20"/>
              <w:ind w:left="20"/>
              <w:jc w:val="both"/>
            </w:pPr>
            <w:r>
              <w:rPr>
                <w:rFonts w:ascii="Times New Roman"/>
                <w:b w:val="false"/>
                <w:i w:val="false"/>
                <w:color w:val="000000"/>
                <w:sz w:val="20"/>
              </w:rPr>
              <w:t>
6</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388"/>
          <w:p>
            <w:pPr>
              <w:spacing w:after="20"/>
              <w:ind w:left="20"/>
              <w:jc w:val="both"/>
            </w:pPr>
            <w:r>
              <w:rPr>
                <w:rFonts w:ascii="Times New Roman"/>
                <w:b w:val="false"/>
                <w:i w:val="false"/>
                <w:color w:val="000000"/>
                <w:sz w:val="20"/>
              </w:rPr>
              <w:t>
208</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389"/>
          <w:p>
            <w:pPr>
              <w:spacing w:after="20"/>
              <w:ind w:left="20"/>
              <w:jc w:val="both"/>
            </w:pPr>
            <w:r>
              <w:rPr>
                <w:rFonts w:ascii="Times New Roman"/>
                <w:b w:val="false"/>
                <w:i w:val="false"/>
                <w:color w:val="000000"/>
                <w:sz w:val="20"/>
              </w:rPr>
              <w:t>
011</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390"/>
          <w:p>
            <w:pPr>
              <w:spacing w:after="20"/>
              <w:ind w:left="20"/>
              <w:jc w:val="both"/>
            </w:pPr>
            <w:r>
              <w:rPr>
                <w:rFonts w:ascii="Times New Roman"/>
                <w:b w:val="false"/>
                <w:i w:val="false"/>
                <w:color w:val="000000"/>
                <w:sz w:val="20"/>
              </w:rPr>
              <w:t>
000</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Қағаздағы теңіз навигациялық картасын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391"/>
          <w:p>
            <w:pPr>
              <w:spacing w:after="20"/>
              <w:ind w:left="20"/>
              <w:jc w:val="both"/>
            </w:pPr>
            <w:r>
              <w:rPr>
                <w:rFonts w:ascii="Times New Roman"/>
                <w:b w:val="false"/>
                <w:i w:val="false"/>
                <w:color w:val="000000"/>
                <w:sz w:val="20"/>
              </w:rPr>
              <w:t>
РБ</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392"/>
          <w:p>
            <w:pPr>
              <w:spacing w:after="20"/>
              <w:ind w:left="20"/>
              <w:jc w:val="both"/>
            </w:pPr>
            <w:r>
              <w:rPr>
                <w:rFonts w:ascii="Times New Roman"/>
                <w:b w:val="false"/>
                <w:i w:val="false"/>
                <w:color w:val="000000"/>
                <w:sz w:val="20"/>
              </w:rPr>
              <w:t>
04</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393"/>
          <w:p>
            <w:pPr>
              <w:spacing w:after="20"/>
              <w:ind w:left="20"/>
              <w:jc w:val="both"/>
            </w:pPr>
            <w:r>
              <w:rPr>
                <w:rFonts w:ascii="Times New Roman"/>
                <w:b w:val="false"/>
                <w:i w:val="false"/>
                <w:color w:val="000000"/>
                <w:sz w:val="20"/>
              </w:rPr>
              <w:t>
6</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394"/>
          <w:p>
            <w:pPr>
              <w:spacing w:after="20"/>
              <w:ind w:left="20"/>
              <w:jc w:val="both"/>
            </w:pPr>
            <w:r>
              <w:rPr>
                <w:rFonts w:ascii="Times New Roman"/>
                <w:b w:val="false"/>
                <w:i w:val="false"/>
                <w:color w:val="000000"/>
                <w:sz w:val="20"/>
              </w:rPr>
              <w:t>
208</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395"/>
          <w:p>
            <w:pPr>
              <w:spacing w:after="20"/>
              <w:ind w:left="20"/>
              <w:jc w:val="both"/>
            </w:pPr>
            <w:r>
              <w:rPr>
                <w:rFonts w:ascii="Times New Roman"/>
                <w:b w:val="false"/>
                <w:i w:val="false"/>
                <w:color w:val="000000"/>
                <w:sz w:val="20"/>
              </w:rPr>
              <w:t>
011</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396"/>
          <w:p>
            <w:pPr>
              <w:spacing w:after="20"/>
              <w:ind w:left="20"/>
              <w:jc w:val="both"/>
            </w:pPr>
            <w:r>
              <w:rPr>
                <w:rFonts w:ascii="Times New Roman"/>
                <w:b w:val="false"/>
                <w:i w:val="false"/>
                <w:color w:val="000000"/>
                <w:sz w:val="20"/>
              </w:rPr>
              <w:t>
000</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Навигациялық-гидрографиялық жағдай, Каспий теңізінің қазақстандық секторын және оның жағалауын картографиялық және гидрографиялық зерделеу бойынша ақпараттық-анықтамалық және талдау ақпаратын сату (лоция, ақпараттық анықтамалықтар)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397"/>
          <w:p>
            <w:pPr>
              <w:spacing w:after="20"/>
              <w:ind w:left="20"/>
              <w:jc w:val="both"/>
            </w:pPr>
            <w:r>
              <w:rPr>
                <w:rFonts w:ascii="Times New Roman"/>
                <w:b w:val="false"/>
                <w:i w:val="false"/>
                <w:color w:val="000000"/>
                <w:sz w:val="20"/>
              </w:rPr>
              <w:t>
РБ</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398"/>
          <w:p>
            <w:pPr>
              <w:spacing w:after="20"/>
              <w:ind w:left="20"/>
              <w:jc w:val="both"/>
            </w:pPr>
            <w:r>
              <w:rPr>
                <w:rFonts w:ascii="Times New Roman"/>
                <w:b w:val="false"/>
                <w:i w:val="false"/>
                <w:color w:val="000000"/>
                <w:sz w:val="20"/>
              </w:rPr>
              <w:t>
04</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399"/>
          <w:p>
            <w:pPr>
              <w:spacing w:after="20"/>
              <w:ind w:left="20"/>
              <w:jc w:val="both"/>
            </w:pPr>
            <w:r>
              <w:rPr>
                <w:rFonts w:ascii="Times New Roman"/>
                <w:b w:val="false"/>
                <w:i w:val="false"/>
                <w:color w:val="000000"/>
                <w:sz w:val="20"/>
              </w:rPr>
              <w:t>
6</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400"/>
          <w:p>
            <w:pPr>
              <w:spacing w:after="20"/>
              <w:ind w:left="20"/>
              <w:jc w:val="both"/>
            </w:pPr>
            <w:r>
              <w:rPr>
                <w:rFonts w:ascii="Times New Roman"/>
                <w:b w:val="false"/>
                <w:i w:val="false"/>
                <w:color w:val="000000"/>
                <w:sz w:val="20"/>
              </w:rPr>
              <w:t>
208</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401"/>
          <w:p>
            <w:pPr>
              <w:spacing w:after="20"/>
              <w:ind w:left="20"/>
              <w:jc w:val="both"/>
            </w:pPr>
            <w:r>
              <w:rPr>
                <w:rFonts w:ascii="Times New Roman"/>
                <w:b w:val="false"/>
                <w:i w:val="false"/>
                <w:color w:val="000000"/>
                <w:sz w:val="20"/>
              </w:rPr>
              <w:t>
011</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402"/>
          <w:p>
            <w:pPr>
              <w:spacing w:after="20"/>
              <w:ind w:left="20"/>
              <w:jc w:val="both"/>
            </w:pPr>
            <w:r>
              <w:rPr>
                <w:rFonts w:ascii="Times New Roman"/>
                <w:b w:val="false"/>
                <w:i w:val="false"/>
                <w:color w:val="000000"/>
                <w:sz w:val="20"/>
              </w:rPr>
              <w:t>
000</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қауіпсіздігі, навигациялық жабдық құралдары, кеменің жүзу жолы бойынша жобалау және жұмыс құжаттамасының кіші бөлімдерін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403"/>
          <w:p>
            <w:pPr>
              <w:spacing w:after="20"/>
              <w:ind w:left="20"/>
              <w:jc w:val="both"/>
            </w:pPr>
            <w:r>
              <w:rPr>
                <w:rFonts w:ascii="Times New Roman"/>
                <w:b w:val="false"/>
                <w:i w:val="false"/>
                <w:color w:val="000000"/>
                <w:sz w:val="20"/>
              </w:rPr>
              <w:t>
РБ</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404"/>
          <w:p>
            <w:pPr>
              <w:spacing w:after="20"/>
              <w:ind w:left="20"/>
              <w:jc w:val="both"/>
            </w:pPr>
            <w:r>
              <w:rPr>
                <w:rFonts w:ascii="Times New Roman"/>
                <w:b w:val="false"/>
                <w:i w:val="false"/>
                <w:color w:val="000000"/>
                <w:sz w:val="20"/>
              </w:rPr>
              <w:t>
04</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405"/>
          <w:p>
            <w:pPr>
              <w:spacing w:after="20"/>
              <w:ind w:left="20"/>
              <w:jc w:val="both"/>
            </w:pPr>
            <w:r>
              <w:rPr>
                <w:rFonts w:ascii="Times New Roman"/>
                <w:b w:val="false"/>
                <w:i w:val="false"/>
                <w:color w:val="000000"/>
                <w:sz w:val="20"/>
              </w:rPr>
              <w:t>
6</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406"/>
          <w:p>
            <w:pPr>
              <w:spacing w:after="20"/>
              <w:ind w:left="20"/>
              <w:jc w:val="both"/>
            </w:pPr>
            <w:r>
              <w:rPr>
                <w:rFonts w:ascii="Times New Roman"/>
                <w:b w:val="false"/>
                <w:i w:val="false"/>
                <w:color w:val="000000"/>
                <w:sz w:val="20"/>
              </w:rPr>
              <w:t>
208</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407"/>
          <w:p>
            <w:pPr>
              <w:spacing w:after="20"/>
              <w:ind w:left="20"/>
              <w:jc w:val="both"/>
            </w:pPr>
            <w:r>
              <w:rPr>
                <w:rFonts w:ascii="Times New Roman"/>
                <w:b w:val="false"/>
                <w:i w:val="false"/>
                <w:color w:val="000000"/>
                <w:sz w:val="20"/>
              </w:rPr>
              <w:t>
011</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408"/>
          <w:p>
            <w:pPr>
              <w:spacing w:after="20"/>
              <w:ind w:left="20"/>
              <w:jc w:val="both"/>
            </w:pPr>
            <w:r>
              <w:rPr>
                <w:rFonts w:ascii="Times New Roman"/>
                <w:b w:val="false"/>
                <w:i w:val="false"/>
                <w:color w:val="000000"/>
                <w:sz w:val="20"/>
              </w:rPr>
              <w:t>
000</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бағалаумен су түбінің рельефін егжей-тегжейлі түсіру бойынша көрсетілетін қызметтер (гидролокациялық тексерумен үйлесімділікте)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409"/>
          <w:p>
            <w:pPr>
              <w:spacing w:after="20"/>
              <w:ind w:left="20"/>
              <w:jc w:val="both"/>
            </w:pPr>
            <w:r>
              <w:rPr>
                <w:rFonts w:ascii="Times New Roman"/>
                <w:b w:val="false"/>
                <w:i w:val="false"/>
                <w:color w:val="000000"/>
                <w:sz w:val="20"/>
              </w:rPr>
              <w:t>
РБ</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410"/>
          <w:p>
            <w:pPr>
              <w:spacing w:after="20"/>
              <w:ind w:left="20"/>
              <w:jc w:val="both"/>
            </w:pPr>
            <w:r>
              <w:rPr>
                <w:rFonts w:ascii="Times New Roman"/>
                <w:b w:val="false"/>
                <w:i w:val="false"/>
                <w:color w:val="000000"/>
                <w:sz w:val="20"/>
              </w:rPr>
              <w:t>
04</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411"/>
          <w:p>
            <w:pPr>
              <w:spacing w:after="20"/>
              <w:ind w:left="20"/>
              <w:jc w:val="both"/>
            </w:pPr>
            <w:r>
              <w:rPr>
                <w:rFonts w:ascii="Times New Roman"/>
                <w:b w:val="false"/>
                <w:i w:val="false"/>
                <w:color w:val="000000"/>
                <w:sz w:val="20"/>
              </w:rPr>
              <w:t>
6</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412"/>
          <w:p>
            <w:pPr>
              <w:spacing w:after="20"/>
              <w:ind w:left="20"/>
              <w:jc w:val="both"/>
            </w:pPr>
            <w:r>
              <w:rPr>
                <w:rFonts w:ascii="Times New Roman"/>
                <w:b w:val="false"/>
                <w:i w:val="false"/>
                <w:color w:val="000000"/>
                <w:sz w:val="20"/>
              </w:rPr>
              <w:t>
208</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413"/>
          <w:p>
            <w:pPr>
              <w:spacing w:after="20"/>
              <w:ind w:left="20"/>
              <w:jc w:val="both"/>
            </w:pPr>
            <w:r>
              <w:rPr>
                <w:rFonts w:ascii="Times New Roman"/>
                <w:b w:val="false"/>
                <w:i w:val="false"/>
                <w:color w:val="000000"/>
                <w:sz w:val="20"/>
              </w:rPr>
              <w:t>
011</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414"/>
          <w:p>
            <w:pPr>
              <w:spacing w:after="20"/>
              <w:ind w:left="20"/>
              <w:jc w:val="both"/>
            </w:pPr>
            <w:r>
              <w:rPr>
                <w:rFonts w:ascii="Times New Roman"/>
                <w:b w:val="false"/>
                <w:i w:val="false"/>
                <w:color w:val="000000"/>
                <w:sz w:val="20"/>
              </w:rPr>
              <w:t>
000</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стационарлық және қалқымалы объектілерді, соның ішінде бұрғылау платформаларын үйлестіру және орнату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415"/>
          <w:p>
            <w:pPr>
              <w:spacing w:after="20"/>
              <w:ind w:left="20"/>
              <w:jc w:val="both"/>
            </w:pPr>
            <w:r>
              <w:rPr>
                <w:rFonts w:ascii="Times New Roman"/>
                <w:b w:val="false"/>
                <w:i w:val="false"/>
                <w:color w:val="000000"/>
                <w:sz w:val="20"/>
              </w:rPr>
              <w:t>
РБ</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416"/>
          <w:p>
            <w:pPr>
              <w:spacing w:after="20"/>
              <w:ind w:left="20"/>
              <w:jc w:val="both"/>
            </w:pPr>
            <w:r>
              <w:rPr>
                <w:rFonts w:ascii="Times New Roman"/>
                <w:b w:val="false"/>
                <w:i w:val="false"/>
                <w:color w:val="000000"/>
                <w:sz w:val="20"/>
              </w:rPr>
              <w:t>
04</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417"/>
          <w:p>
            <w:pPr>
              <w:spacing w:after="20"/>
              <w:ind w:left="20"/>
              <w:jc w:val="both"/>
            </w:pPr>
            <w:r>
              <w:rPr>
                <w:rFonts w:ascii="Times New Roman"/>
                <w:b w:val="false"/>
                <w:i w:val="false"/>
                <w:color w:val="000000"/>
                <w:sz w:val="20"/>
              </w:rPr>
              <w:t>
6</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418"/>
          <w:p>
            <w:pPr>
              <w:spacing w:after="20"/>
              <w:ind w:left="20"/>
              <w:jc w:val="both"/>
            </w:pPr>
            <w:r>
              <w:rPr>
                <w:rFonts w:ascii="Times New Roman"/>
                <w:b w:val="false"/>
                <w:i w:val="false"/>
                <w:color w:val="000000"/>
                <w:sz w:val="20"/>
              </w:rPr>
              <w:t>
208</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419"/>
          <w:p>
            <w:pPr>
              <w:spacing w:after="20"/>
              <w:ind w:left="20"/>
              <w:jc w:val="both"/>
            </w:pPr>
            <w:r>
              <w:rPr>
                <w:rFonts w:ascii="Times New Roman"/>
                <w:b w:val="false"/>
                <w:i w:val="false"/>
                <w:color w:val="000000"/>
                <w:sz w:val="20"/>
              </w:rPr>
              <w:t>
011</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420"/>
          <w:p>
            <w:pPr>
              <w:spacing w:after="20"/>
              <w:ind w:left="20"/>
              <w:jc w:val="both"/>
            </w:pPr>
            <w:r>
              <w:rPr>
                <w:rFonts w:ascii="Times New Roman"/>
                <w:b w:val="false"/>
                <w:i w:val="false"/>
                <w:color w:val="000000"/>
                <w:sz w:val="20"/>
              </w:rPr>
              <w:t>
000</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құбыржолдарын төсеудің болжамды дәлізі карталарын, оның ішінде 3D пішімде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421"/>
          <w:p>
            <w:pPr>
              <w:spacing w:after="20"/>
              <w:ind w:left="20"/>
              <w:jc w:val="both"/>
            </w:pPr>
            <w:r>
              <w:rPr>
                <w:rFonts w:ascii="Times New Roman"/>
                <w:b w:val="false"/>
                <w:i w:val="false"/>
                <w:color w:val="000000"/>
                <w:sz w:val="20"/>
              </w:rPr>
              <w:t>
РБ</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422"/>
          <w:p>
            <w:pPr>
              <w:spacing w:after="20"/>
              <w:ind w:left="20"/>
              <w:jc w:val="both"/>
            </w:pPr>
            <w:r>
              <w:rPr>
                <w:rFonts w:ascii="Times New Roman"/>
                <w:b w:val="false"/>
                <w:i w:val="false"/>
                <w:color w:val="000000"/>
                <w:sz w:val="20"/>
              </w:rPr>
              <w:t>
04</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423"/>
          <w:p>
            <w:pPr>
              <w:spacing w:after="20"/>
              <w:ind w:left="20"/>
              <w:jc w:val="both"/>
            </w:pPr>
            <w:r>
              <w:rPr>
                <w:rFonts w:ascii="Times New Roman"/>
                <w:b w:val="false"/>
                <w:i w:val="false"/>
                <w:color w:val="000000"/>
                <w:sz w:val="20"/>
              </w:rPr>
              <w:t>
6</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424"/>
          <w:p>
            <w:pPr>
              <w:spacing w:after="20"/>
              <w:ind w:left="20"/>
              <w:jc w:val="both"/>
            </w:pPr>
            <w:r>
              <w:rPr>
                <w:rFonts w:ascii="Times New Roman"/>
                <w:b w:val="false"/>
                <w:i w:val="false"/>
                <w:color w:val="000000"/>
                <w:sz w:val="20"/>
              </w:rPr>
              <w:t>
208</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425"/>
          <w:p>
            <w:pPr>
              <w:spacing w:after="20"/>
              <w:ind w:left="20"/>
              <w:jc w:val="both"/>
            </w:pPr>
            <w:r>
              <w:rPr>
                <w:rFonts w:ascii="Times New Roman"/>
                <w:b w:val="false"/>
                <w:i w:val="false"/>
                <w:color w:val="000000"/>
                <w:sz w:val="20"/>
              </w:rPr>
              <w:t>
011</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426"/>
          <w:p>
            <w:pPr>
              <w:spacing w:after="20"/>
              <w:ind w:left="20"/>
              <w:jc w:val="both"/>
            </w:pPr>
            <w:r>
              <w:rPr>
                <w:rFonts w:ascii="Times New Roman"/>
                <w:b w:val="false"/>
                <w:i w:val="false"/>
                <w:color w:val="000000"/>
                <w:sz w:val="20"/>
              </w:rPr>
              <w:t>
000</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гидротехникалық құрылысжайды (суасты құбыр жолы, айлақ, жасанды арал) тексеру және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427"/>
          <w:p>
            <w:pPr>
              <w:spacing w:after="20"/>
              <w:ind w:left="20"/>
              <w:jc w:val="both"/>
            </w:pPr>
            <w:r>
              <w:rPr>
                <w:rFonts w:ascii="Times New Roman"/>
                <w:b w:val="false"/>
                <w:i w:val="false"/>
                <w:color w:val="000000"/>
                <w:sz w:val="20"/>
              </w:rPr>
              <w:t>
РБ</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428"/>
          <w:p>
            <w:pPr>
              <w:spacing w:after="20"/>
              <w:ind w:left="20"/>
              <w:jc w:val="both"/>
            </w:pPr>
            <w:r>
              <w:rPr>
                <w:rFonts w:ascii="Times New Roman"/>
                <w:b w:val="false"/>
                <w:i w:val="false"/>
                <w:color w:val="000000"/>
                <w:sz w:val="20"/>
              </w:rPr>
              <w:t>
04</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429"/>
          <w:p>
            <w:pPr>
              <w:spacing w:after="20"/>
              <w:ind w:left="20"/>
              <w:jc w:val="both"/>
            </w:pPr>
            <w:r>
              <w:rPr>
                <w:rFonts w:ascii="Times New Roman"/>
                <w:b w:val="false"/>
                <w:i w:val="false"/>
                <w:color w:val="000000"/>
                <w:sz w:val="20"/>
              </w:rPr>
              <w:t>
6</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430"/>
          <w:p>
            <w:pPr>
              <w:spacing w:after="20"/>
              <w:ind w:left="20"/>
              <w:jc w:val="both"/>
            </w:pPr>
            <w:r>
              <w:rPr>
                <w:rFonts w:ascii="Times New Roman"/>
                <w:b w:val="false"/>
                <w:i w:val="false"/>
                <w:color w:val="000000"/>
                <w:sz w:val="20"/>
              </w:rPr>
              <w:t>
208</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431"/>
          <w:p>
            <w:pPr>
              <w:spacing w:after="20"/>
              <w:ind w:left="20"/>
              <w:jc w:val="both"/>
            </w:pPr>
            <w:r>
              <w:rPr>
                <w:rFonts w:ascii="Times New Roman"/>
                <w:b w:val="false"/>
                <w:i w:val="false"/>
                <w:color w:val="000000"/>
                <w:sz w:val="20"/>
              </w:rPr>
              <w:t>
011</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432"/>
          <w:p>
            <w:pPr>
              <w:spacing w:after="20"/>
              <w:ind w:left="20"/>
              <w:jc w:val="both"/>
            </w:pPr>
            <w:r>
              <w:rPr>
                <w:rFonts w:ascii="Times New Roman"/>
                <w:b w:val="false"/>
                <w:i w:val="false"/>
                <w:color w:val="000000"/>
                <w:sz w:val="20"/>
              </w:rPr>
              <w:t>
000</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аймағын тахеометриялық түсіру (егжей-тегжейлі жоспарлау үшін, су басу және кептіру орындарын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433"/>
          <w:p>
            <w:pPr>
              <w:spacing w:after="20"/>
              <w:ind w:left="20"/>
              <w:jc w:val="both"/>
            </w:pPr>
            <w:r>
              <w:rPr>
                <w:rFonts w:ascii="Times New Roman"/>
                <w:b w:val="false"/>
                <w:i w:val="false"/>
                <w:color w:val="000000"/>
                <w:sz w:val="20"/>
              </w:rPr>
              <w:t>
РБ</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434"/>
          <w:p>
            <w:pPr>
              <w:spacing w:after="20"/>
              <w:ind w:left="20"/>
              <w:jc w:val="both"/>
            </w:pPr>
            <w:r>
              <w:rPr>
                <w:rFonts w:ascii="Times New Roman"/>
                <w:b w:val="false"/>
                <w:i w:val="false"/>
                <w:color w:val="000000"/>
                <w:sz w:val="20"/>
              </w:rPr>
              <w:t>
04</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435"/>
          <w:p>
            <w:pPr>
              <w:spacing w:after="20"/>
              <w:ind w:left="20"/>
              <w:jc w:val="both"/>
            </w:pPr>
            <w:r>
              <w:rPr>
                <w:rFonts w:ascii="Times New Roman"/>
                <w:b w:val="false"/>
                <w:i w:val="false"/>
                <w:color w:val="000000"/>
                <w:sz w:val="20"/>
              </w:rPr>
              <w:t>
6</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436"/>
          <w:p>
            <w:pPr>
              <w:spacing w:after="20"/>
              <w:ind w:left="20"/>
              <w:jc w:val="both"/>
            </w:pPr>
            <w:r>
              <w:rPr>
                <w:rFonts w:ascii="Times New Roman"/>
                <w:b w:val="false"/>
                <w:i w:val="false"/>
                <w:color w:val="000000"/>
                <w:sz w:val="20"/>
              </w:rPr>
              <w:t>
208</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437"/>
          <w:p>
            <w:pPr>
              <w:spacing w:after="20"/>
              <w:ind w:left="20"/>
              <w:jc w:val="both"/>
            </w:pPr>
            <w:r>
              <w:rPr>
                <w:rFonts w:ascii="Times New Roman"/>
                <w:b w:val="false"/>
                <w:i w:val="false"/>
                <w:color w:val="000000"/>
                <w:sz w:val="20"/>
              </w:rPr>
              <w:t>
011</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438"/>
          <w:p>
            <w:pPr>
              <w:spacing w:after="20"/>
              <w:ind w:left="20"/>
              <w:jc w:val="both"/>
            </w:pPr>
            <w:r>
              <w:rPr>
                <w:rFonts w:ascii="Times New Roman"/>
                <w:b w:val="false"/>
                <w:i w:val="false"/>
                <w:color w:val="000000"/>
                <w:sz w:val="20"/>
              </w:rPr>
              <w:t>
000</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Жоспарлы-биіктік геодезиялық желілерді (түсірілім және тірек)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439"/>
          <w:p>
            <w:pPr>
              <w:spacing w:after="20"/>
              <w:ind w:left="20"/>
              <w:jc w:val="both"/>
            </w:pPr>
            <w:r>
              <w:rPr>
                <w:rFonts w:ascii="Times New Roman"/>
                <w:b w:val="false"/>
                <w:i w:val="false"/>
                <w:color w:val="000000"/>
                <w:sz w:val="20"/>
              </w:rPr>
              <w:t>
РБ</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440"/>
          <w:p>
            <w:pPr>
              <w:spacing w:after="20"/>
              <w:ind w:left="20"/>
              <w:jc w:val="both"/>
            </w:pPr>
            <w:r>
              <w:rPr>
                <w:rFonts w:ascii="Times New Roman"/>
                <w:b w:val="false"/>
                <w:i w:val="false"/>
                <w:color w:val="000000"/>
                <w:sz w:val="20"/>
              </w:rPr>
              <w:t>
04</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441"/>
          <w:p>
            <w:pPr>
              <w:spacing w:after="20"/>
              <w:ind w:left="20"/>
              <w:jc w:val="both"/>
            </w:pPr>
            <w:r>
              <w:rPr>
                <w:rFonts w:ascii="Times New Roman"/>
                <w:b w:val="false"/>
                <w:i w:val="false"/>
                <w:color w:val="000000"/>
                <w:sz w:val="20"/>
              </w:rPr>
              <w:t>
6</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442"/>
          <w:p>
            <w:pPr>
              <w:spacing w:after="20"/>
              <w:ind w:left="20"/>
              <w:jc w:val="both"/>
            </w:pPr>
            <w:r>
              <w:rPr>
                <w:rFonts w:ascii="Times New Roman"/>
                <w:b w:val="false"/>
                <w:i w:val="false"/>
                <w:color w:val="000000"/>
                <w:sz w:val="20"/>
              </w:rPr>
              <w:t>
208</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443"/>
          <w:p>
            <w:pPr>
              <w:spacing w:after="20"/>
              <w:ind w:left="20"/>
              <w:jc w:val="both"/>
            </w:pPr>
            <w:r>
              <w:rPr>
                <w:rFonts w:ascii="Times New Roman"/>
                <w:b w:val="false"/>
                <w:i w:val="false"/>
                <w:color w:val="000000"/>
                <w:sz w:val="20"/>
              </w:rPr>
              <w:t>
011</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444"/>
          <w:p>
            <w:pPr>
              <w:spacing w:after="20"/>
              <w:ind w:left="20"/>
              <w:jc w:val="both"/>
            </w:pPr>
            <w:r>
              <w:rPr>
                <w:rFonts w:ascii="Times New Roman"/>
                <w:b w:val="false"/>
                <w:i w:val="false"/>
                <w:color w:val="000000"/>
                <w:sz w:val="20"/>
              </w:rPr>
              <w:t>
000</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жағалауындағы литодинамикалық процестерді бағалау мақсатында өзге де арнайы гидрографиялық жұмыстарды жүргізу (негізгі жармада өлшеу, сырғуын бағалау үшін жыл сайынғы мерзімді түсірілімдер)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88" w:id="445"/>
    <w:p>
      <w:pPr>
        <w:spacing w:after="0"/>
        <w:ind w:left="0"/>
        <w:jc w:val="both"/>
      </w:pPr>
      <w:r>
        <w:rPr>
          <w:rFonts w:ascii="Times New Roman"/>
          <w:b w:val="false"/>
          <w:i w:val="false"/>
          <w:color w:val="000000"/>
          <w:sz w:val="28"/>
        </w:rPr>
        <w:t>
      келесі мазмұндағы бөліммен толықтырылсын:</w:t>
      </w:r>
    </w:p>
    <w:bookmarkEnd w:id="445"/>
    <w:bookmarkStart w:name="z1589" w:id="446"/>
    <w:p>
      <w:pPr>
        <w:spacing w:after="0"/>
        <w:ind w:left="0"/>
        <w:jc w:val="both"/>
      </w:pPr>
      <w:r>
        <w:rPr>
          <w:rFonts w:ascii="Times New Roman"/>
          <w:b w:val="false"/>
          <w:i w:val="false"/>
          <w:color w:val="000000"/>
          <w:sz w:val="28"/>
        </w:rPr>
        <w:t>
      "</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навигациялық-гидрографиялық салаларда көрсетілетін қызметтер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атауы/тауарларды (жұмыстарды, көрсетілетін қызметтердi) өткізуден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447"/>
          <w:p>
            <w:pPr>
              <w:spacing w:after="20"/>
              <w:ind w:left="20"/>
              <w:jc w:val="both"/>
            </w:pPr>
            <w:r>
              <w:rPr>
                <w:rFonts w:ascii="Times New Roman"/>
                <w:b w:val="false"/>
                <w:i w:val="false"/>
                <w:color w:val="000000"/>
                <w:sz w:val="20"/>
              </w:rPr>
              <w:t>
РБ</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448"/>
          <w:p>
            <w:pPr>
              <w:spacing w:after="20"/>
              <w:ind w:left="20"/>
              <w:jc w:val="both"/>
            </w:pPr>
            <w:r>
              <w:rPr>
                <w:rFonts w:ascii="Times New Roman"/>
                <w:b w:val="false"/>
                <w:i w:val="false"/>
                <w:color w:val="000000"/>
                <w:sz w:val="20"/>
              </w:rPr>
              <w:t>
04</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449"/>
          <w:p>
            <w:pPr>
              <w:spacing w:after="20"/>
              <w:ind w:left="20"/>
              <w:jc w:val="both"/>
            </w:pPr>
            <w:r>
              <w:rPr>
                <w:rFonts w:ascii="Times New Roman"/>
                <w:b w:val="false"/>
                <w:i w:val="false"/>
                <w:color w:val="000000"/>
                <w:sz w:val="20"/>
              </w:rPr>
              <w:t>
6</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450"/>
          <w:p>
            <w:pPr>
              <w:spacing w:after="20"/>
              <w:ind w:left="20"/>
              <w:jc w:val="both"/>
            </w:pPr>
            <w:r>
              <w:rPr>
                <w:rFonts w:ascii="Times New Roman"/>
                <w:b w:val="false"/>
                <w:i w:val="false"/>
                <w:color w:val="000000"/>
                <w:sz w:val="20"/>
              </w:rPr>
              <w:t>
208</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451"/>
          <w:p>
            <w:pPr>
              <w:spacing w:after="20"/>
              <w:ind w:left="20"/>
              <w:jc w:val="both"/>
            </w:pPr>
            <w:r>
              <w:rPr>
                <w:rFonts w:ascii="Times New Roman"/>
                <w:b w:val="false"/>
                <w:i w:val="false"/>
                <w:color w:val="000000"/>
                <w:sz w:val="20"/>
              </w:rPr>
              <w:t>
011</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452"/>
          <w:p>
            <w:pPr>
              <w:spacing w:after="20"/>
              <w:ind w:left="20"/>
              <w:jc w:val="both"/>
            </w:pPr>
            <w:r>
              <w:rPr>
                <w:rFonts w:ascii="Times New Roman"/>
                <w:b w:val="false"/>
                <w:i w:val="false"/>
                <w:color w:val="000000"/>
                <w:sz w:val="20"/>
              </w:rPr>
              <w:t>
000</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 курсы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453"/>
          <w:p>
            <w:pPr>
              <w:spacing w:after="20"/>
              <w:ind w:left="20"/>
              <w:jc w:val="both"/>
            </w:pPr>
            <w:r>
              <w:rPr>
                <w:rFonts w:ascii="Times New Roman"/>
                <w:b w:val="false"/>
                <w:i w:val="false"/>
                <w:color w:val="000000"/>
                <w:sz w:val="20"/>
              </w:rPr>
              <w:t>
1) материалдық-техникалық (оқу- материалдық) базаны нығайту;</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мүлікті және мүкәммалды (оның ішінде жиһазды)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шаруашылық шығыстар (байланыс қызметіне, коммуналдық қызметтерге ақы төлеу, ағымдағы және шаруашылық мақсаттағы заттар мен материалдарды сатып алу, тауар (кеңселік) сатып алу шығыстары, жабдықтар мен техникаларды пайдалану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ғимараттар мен құрылысжайларды реконструкциялауға және күрделі (ағымдағы) жөндеуге, сондай-ақ ғимарат пен құрылысжайға қызмет көрсету бойынша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заңнамасында белгіленген іссапар шығыстарын өтеу нормалары шегінде зерттеу, тағылымдама, курс өткізу, көрмеге, семинарға, ғылыми конференцияға, қашықтан өткізілетін кеңеске оның ішінде халықаралық кеңеске қатысу; сондай-ақ Қазақстан мен шет мемлекеттердің бірлескен жұмысына байланысты ел ішіндегі және одан тыс жердегі іссапар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 көрсететін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сатып алу туралы шарттың орындалуын қамтамасыз ету үшін соманы электрондық әмиян арқылы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кіріс жоспарын орындау кезінде табыстың 30 %-ына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көлік қызметіне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өкілдік шығыстарды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жұмыстар (көрсетілетін қызметтер) үшін шығыс материалдарын, жабдықтарды, мүлікті, мүкәммалды және бағдарламалық қамтылымды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оқу-жаттығу (жаттығу), оның ішінде халықаралық конференциялар, семинарлар, дөңгелек үстелдер шеңберінде кофе-брейктер өткізуге, кәдесый өнімдерін, естелік сыйлықтар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материалдық-техникалық қамтамасыз етуге, навигациялық-гидрографиялық, авариялық-құтқару, сүңгуірлік жабдықтар мен мүліктерді, сигналдық құралдарды сатып алу бойынша шығыстарды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15) гидрографиялық, топогеодезиялық және гидрометеорологиялық жабдықтарды жұмыстық күйінде ұстау (қызмет көрсету, тексеру, жөндеу, бағдарламалық қамтылымды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оқу процесі және жұмыстарды (қызметтерді) қамтамасыз ету үшін оқу құралдарын, көрнекі материалдарды, журналдар мен кітаптарды сатып алу;</w:t>
            </w:r>
          </w:p>
          <w:p>
            <w:pPr>
              <w:spacing w:after="20"/>
              <w:ind w:left="20"/>
              <w:jc w:val="both"/>
            </w:pPr>
            <w:r>
              <w:rPr>
                <w:rFonts w:ascii="Times New Roman"/>
                <w:b w:val="false"/>
                <w:i w:val="false"/>
                <w:color w:val="000000"/>
                <w:sz w:val="20"/>
              </w:rPr>
              <w:t>
17) оқытып-үйрету тренингтерін, семинарлар мен конференциялар өткізу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454"/>
          <w:p>
            <w:pPr>
              <w:spacing w:after="20"/>
              <w:ind w:left="20"/>
              <w:jc w:val="both"/>
            </w:pPr>
            <w:r>
              <w:rPr>
                <w:rFonts w:ascii="Times New Roman"/>
                <w:b w:val="false"/>
                <w:i w:val="false"/>
                <w:color w:val="000000"/>
                <w:sz w:val="20"/>
              </w:rPr>
              <w:t>
РБ</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455"/>
          <w:p>
            <w:pPr>
              <w:spacing w:after="20"/>
              <w:ind w:left="20"/>
              <w:jc w:val="both"/>
            </w:pPr>
            <w:r>
              <w:rPr>
                <w:rFonts w:ascii="Times New Roman"/>
                <w:b w:val="false"/>
                <w:i w:val="false"/>
                <w:color w:val="000000"/>
                <w:sz w:val="20"/>
              </w:rPr>
              <w:t>
04</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456"/>
          <w:p>
            <w:pPr>
              <w:spacing w:after="20"/>
              <w:ind w:left="20"/>
              <w:jc w:val="both"/>
            </w:pPr>
            <w:r>
              <w:rPr>
                <w:rFonts w:ascii="Times New Roman"/>
                <w:b w:val="false"/>
                <w:i w:val="false"/>
                <w:color w:val="000000"/>
                <w:sz w:val="20"/>
              </w:rPr>
              <w:t>
6</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457"/>
          <w:p>
            <w:pPr>
              <w:spacing w:after="20"/>
              <w:ind w:left="20"/>
              <w:jc w:val="both"/>
            </w:pPr>
            <w:r>
              <w:rPr>
                <w:rFonts w:ascii="Times New Roman"/>
                <w:b w:val="false"/>
                <w:i w:val="false"/>
                <w:color w:val="000000"/>
                <w:sz w:val="20"/>
              </w:rPr>
              <w:t>
208</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458"/>
          <w:p>
            <w:pPr>
              <w:spacing w:after="20"/>
              <w:ind w:left="20"/>
              <w:jc w:val="both"/>
            </w:pPr>
            <w:r>
              <w:rPr>
                <w:rFonts w:ascii="Times New Roman"/>
                <w:b w:val="false"/>
                <w:i w:val="false"/>
                <w:color w:val="000000"/>
                <w:sz w:val="20"/>
              </w:rPr>
              <w:t>
011</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459"/>
          <w:p>
            <w:pPr>
              <w:spacing w:after="20"/>
              <w:ind w:left="20"/>
              <w:jc w:val="both"/>
            </w:pPr>
            <w:r>
              <w:rPr>
                <w:rFonts w:ascii="Times New Roman"/>
                <w:b w:val="false"/>
                <w:i w:val="false"/>
                <w:color w:val="000000"/>
                <w:sz w:val="20"/>
              </w:rPr>
              <w:t>
000</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 (кеме) корпусының суасты бөлігін қарау, жөндеу, тазалау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43" w:id="460"/>
    <w:p>
      <w:pPr>
        <w:spacing w:after="0"/>
        <w:ind w:left="0"/>
        <w:jc w:val="both"/>
      </w:pPr>
      <w:r>
        <w:rPr>
          <w:rFonts w:ascii="Times New Roman"/>
          <w:b w:val="false"/>
          <w:i w:val="false"/>
          <w:color w:val="000000"/>
          <w:sz w:val="28"/>
        </w:rPr>
        <w:t>
      келесі мазмұндағы бөліммен толықтырылсын:</w:t>
      </w:r>
    </w:p>
    <w:bookmarkEnd w:id="460"/>
    <w:bookmarkStart w:name="z1644" w:id="461"/>
    <w:p>
      <w:pPr>
        <w:spacing w:after="0"/>
        <w:ind w:left="0"/>
        <w:jc w:val="both"/>
      </w:pPr>
      <w:r>
        <w:rPr>
          <w:rFonts w:ascii="Times New Roman"/>
          <w:b w:val="false"/>
          <w:i w:val="false"/>
          <w:color w:val="000000"/>
          <w:sz w:val="28"/>
        </w:rPr>
        <w:t>
      "</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 ұсынатын теңіз көлік тасымалы саласында көрсетілетін қызметтер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атауы/тауарларды (жұмыстарды, көрсетілетін қызметтердi) өткізуден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462"/>
          <w:p>
            <w:pPr>
              <w:spacing w:after="20"/>
              <w:ind w:left="20"/>
              <w:jc w:val="both"/>
            </w:pPr>
            <w:r>
              <w:rPr>
                <w:rFonts w:ascii="Times New Roman"/>
                <w:b w:val="false"/>
                <w:i w:val="false"/>
                <w:color w:val="000000"/>
                <w:sz w:val="20"/>
              </w:rPr>
              <w:t>
РБ</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463"/>
          <w:p>
            <w:pPr>
              <w:spacing w:after="20"/>
              <w:ind w:left="20"/>
              <w:jc w:val="both"/>
            </w:pPr>
            <w:r>
              <w:rPr>
                <w:rFonts w:ascii="Times New Roman"/>
                <w:b w:val="false"/>
                <w:i w:val="false"/>
                <w:color w:val="000000"/>
                <w:sz w:val="20"/>
              </w:rPr>
              <w:t>
04</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464"/>
          <w:p>
            <w:pPr>
              <w:spacing w:after="20"/>
              <w:ind w:left="20"/>
              <w:jc w:val="both"/>
            </w:pPr>
            <w:r>
              <w:rPr>
                <w:rFonts w:ascii="Times New Roman"/>
                <w:b w:val="false"/>
                <w:i w:val="false"/>
                <w:color w:val="000000"/>
                <w:sz w:val="20"/>
              </w:rPr>
              <w:t>
6</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465"/>
          <w:p>
            <w:pPr>
              <w:spacing w:after="20"/>
              <w:ind w:left="20"/>
              <w:jc w:val="both"/>
            </w:pPr>
            <w:r>
              <w:rPr>
                <w:rFonts w:ascii="Times New Roman"/>
                <w:b w:val="false"/>
                <w:i w:val="false"/>
                <w:color w:val="000000"/>
                <w:sz w:val="20"/>
              </w:rPr>
              <w:t>
208</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466"/>
          <w:p>
            <w:pPr>
              <w:spacing w:after="20"/>
              <w:ind w:left="20"/>
              <w:jc w:val="both"/>
            </w:pPr>
            <w:r>
              <w:rPr>
                <w:rFonts w:ascii="Times New Roman"/>
                <w:b w:val="false"/>
                <w:i w:val="false"/>
                <w:color w:val="000000"/>
                <w:sz w:val="20"/>
              </w:rPr>
              <w:t>
011</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467"/>
          <w:p>
            <w:pPr>
              <w:spacing w:after="20"/>
              <w:ind w:left="20"/>
              <w:jc w:val="both"/>
            </w:pPr>
            <w:r>
              <w:rPr>
                <w:rFonts w:ascii="Times New Roman"/>
                <w:b w:val="false"/>
                <w:i w:val="false"/>
                <w:color w:val="000000"/>
                <w:sz w:val="20"/>
              </w:rPr>
              <w:t>
000</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жүзетін құралдарды тартып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468"/>
          <w:p>
            <w:pPr>
              <w:spacing w:after="20"/>
              <w:ind w:left="20"/>
              <w:jc w:val="both"/>
            </w:pPr>
            <w:r>
              <w:rPr>
                <w:rFonts w:ascii="Times New Roman"/>
                <w:b w:val="false"/>
                <w:i w:val="false"/>
                <w:color w:val="000000"/>
                <w:sz w:val="20"/>
              </w:rPr>
              <w:t>
1) материалдық-техникалық (оқу- материалдық) базаны нығайту;</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жабдықтарды, мүлікті және мүкәммалды (оның ішінде жиһазды)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шаруашылық шығыстары (байланыс қызметіне, коммуналдық қызметтерге ақы төлеу, ағымдағы және шаруашылық мақсаттағы заттар мен материалдарды сатып алу, тауарды (кеңселік) сатып алу шығыстары, жабдықтар мен техникаларды пайдалану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ғимараттар мен құрылысжайларды реконструкциялау және күрделі (ағымдағы) жөндеу, сондай-ақ ғимарат пен құрылысжайға қызмет көрсету бойынша қызметтерге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заңнамасында белгіленген іссапар шығыстарын өтеу нормалары шегінде зерттеу, тағылымдама, курс өткізу, көрмеге, семинарға, ғылыми конференцияға, қашықтан өткізілетін кеңеске оның ішінде халықаралық кеңеске қатысу; сондай-ақ Қазақстан мен шет мемлекеттердің бірлескен жұмысына байланысты ел ішіндегі және одан тыс жердегі іссапар шығыстары;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банк көрсететін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сатып алу туралы шарттың орындалуын қамтамасыз ету үшін соманы электрондық әмиян арқылы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кіріс жоспарын орындау кезінде табыстың 30 %-ына дейінгі мөлшерде қосымша ақы, үстемеақы, сыйлықақы және ынталандыру сипатындағы төлемді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мемлекеттік сатып алу шеңберінде көрсетілетін қызметтерді сатып алу шартының талаптарына сәйкес есептелген тұрақсыздық төлемін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көлік қызметіне 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өкілдік шығыстарды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 (көрсетілетін қызмет) үшін шығыс материалдарын, жабдықтарды, мүлікті, мүкәммалды және бағдарламалық қамтылымды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оқу-жаттығу (жаттығу), оның ішінде халықаралық конференциялар, семинарлар, дөңгелек үстелдер шеңберінде кофе-брейктер өткізу, кәдесый өнімдерін, естелік сыйлықтар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материалдық-техникалық қамтамасыз ету, навигациялық-гидрографиялық, авариялық-құтқару, сүңгуірлік жабдықтар мен мүліктерді, сигналдық құралдарды сатып алу бойынша шығыстарды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15) гидрографиялық, топогеодезиялық және гидрометеорологиялық жабдықтарды жұмыстық күйінде ұстау (қызмет көрсету, тексеру, жөндеу, бағдарламалық қамтылымды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оқу процесі және жұмыстарды (көрсетілетін қызметтерді) қамтамасыз ету үшін оқу құралдарын, көрнекі материалдарды, журналдар мен кітаптарды сатып алу;</w:t>
            </w:r>
          </w:p>
          <w:p>
            <w:pPr>
              <w:spacing w:after="20"/>
              <w:ind w:left="20"/>
              <w:jc w:val="both"/>
            </w:pPr>
            <w:r>
              <w:rPr>
                <w:rFonts w:ascii="Times New Roman"/>
                <w:b w:val="false"/>
                <w:i w:val="false"/>
                <w:color w:val="000000"/>
                <w:sz w:val="20"/>
              </w:rPr>
              <w:t>
17) оқытып-үйрету тренингтерін, семинарлар мен конференциялар өткізу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 Заңының 24-бабының 2-тармағы,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 Қазақстан Республикасы Қорғаныс министрінің міндетін уақытша атқарушының 2025 жылғы 27 мамырдағы № 622 бұйрығы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469"/>
          <w:p>
            <w:pPr>
              <w:spacing w:after="20"/>
              <w:ind w:left="20"/>
              <w:jc w:val="both"/>
            </w:pPr>
            <w:r>
              <w:rPr>
                <w:rFonts w:ascii="Times New Roman"/>
                <w:b w:val="false"/>
                <w:i w:val="false"/>
                <w:color w:val="000000"/>
                <w:sz w:val="20"/>
              </w:rPr>
              <w:t>
РБ</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470"/>
          <w:p>
            <w:pPr>
              <w:spacing w:after="20"/>
              <w:ind w:left="20"/>
              <w:jc w:val="both"/>
            </w:pPr>
            <w:r>
              <w:rPr>
                <w:rFonts w:ascii="Times New Roman"/>
                <w:b w:val="false"/>
                <w:i w:val="false"/>
                <w:color w:val="000000"/>
                <w:sz w:val="20"/>
              </w:rPr>
              <w:t>
04</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471"/>
          <w:p>
            <w:pPr>
              <w:spacing w:after="20"/>
              <w:ind w:left="20"/>
              <w:jc w:val="both"/>
            </w:pPr>
            <w:r>
              <w:rPr>
                <w:rFonts w:ascii="Times New Roman"/>
                <w:b w:val="false"/>
                <w:i w:val="false"/>
                <w:color w:val="000000"/>
                <w:sz w:val="20"/>
              </w:rPr>
              <w:t>
6</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472"/>
          <w:p>
            <w:pPr>
              <w:spacing w:after="20"/>
              <w:ind w:left="20"/>
              <w:jc w:val="both"/>
            </w:pPr>
            <w:r>
              <w:rPr>
                <w:rFonts w:ascii="Times New Roman"/>
                <w:b w:val="false"/>
                <w:i w:val="false"/>
                <w:color w:val="000000"/>
                <w:sz w:val="20"/>
              </w:rPr>
              <w:t>
208</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473"/>
          <w:p>
            <w:pPr>
              <w:spacing w:after="20"/>
              <w:ind w:left="20"/>
              <w:jc w:val="both"/>
            </w:pPr>
            <w:r>
              <w:rPr>
                <w:rFonts w:ascii="Times New Roman"/>
                <w:b w:val="false"/>
                <w:i w:val="false"/>
                <w:color w:val="000000"/>
                <w:sz w:val="20"/>
              </w:rPr>
              <w:t>
011</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474"/>
          <w:p>
            <w:pPr>
              <w:spacing w:after="20"/>
              <w:ind w:left="20"/>
              <w:jc w:val="both"/>
            </w:pPr>
            <w:r>
              <w:rPr>
                <w:rFonts w:ascii="Times New Roman"/>
                <w:b w:val="false"/>
                <w:i w:val="false"/>
                <w:color w:val="000000"/>
                <w:sz w:val="20"/>
              </w:rPr>
              <w:t>
000</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теңізбен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98" w:id="47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475"/>
    <w:bookmarkStart w:name="z1699" w:id="476"/>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76"/>
    <w:bookmarkStart w:name="z1700" w:id="47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477"/>
    <w:bookmarkStart w:name="z1701" w:id="47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