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6d010" w14:textId="8a6d0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"Қазақстан Республикасының Бірыңғай бюджеттік сыныптамасының кейбір мәселелері" 2025 жылғы 4 сәуірдегі № 149 және "Бюджет түсімдерін бюджеттердің деңгейлері, Қазақстан Республикасы Ұлттық қорының, салықтық емес төлемдер есебінен қалыптастырылатын бюджеттен тыс қорлардың қолма-қол ақшаны бақылау шоттары және Еуразиялық экономикалық одаққа мүше мемлекеттердің бюджеттері арасында бөлу кестесі" 2025 жылғы 4 сәуірдегі № 150 бұйрықтарына өзгерістер және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2025 жылғы 22 шiлдедегi № 382 бұйрығы</w:t>
      </w:r>
    </w:p>
    <w:p>
      <w:pPr>
        <w:spacing w:after="0"/>
        <w:ind w:left="0"/>
        <w:jc w:val="both"/>
      </w:pPr>
      <w:bookmarkStart w:name="z4" w:id="0"/>
      <w:r>
        <w:rPr>
          <w:rFonts w:ascii="Times New Roman"/>
          <w:b w:val="false"/>
          <w:i w:val="false"/>
          <w:color w:val="000000"/>
          <w:sz w:val="28"/>
        </w:rPr>
        <w:t xml:space="preserve">
      БҰЙЫРАМЫН: </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2025 жылғы 4 сәуірдегі № 149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және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бюджет түсiмдерiнiң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7 "Қарыздар түсімі" санатында:</w:t>
      </w:r>
    </w:p>
    <w:bookmarkEnd w:id="4"/>
    <w:bookmarkStart w:name="z9" w:id="5"/>
    <w:p>
      <w:pPr>
        <w:spacing w:after="0"/>
        <w:ind w:left="0"/>
        <w:jc w:val="both"/>
      </w:pPr>
      <w:r>
        <w:rPr>
          <w:rFonts w:ascii="Times New Roman"/>
          <w:b w:val="false"/>
          <w:i w:val="false"/>
          <w:color w:val="000000"/>
          <w:sz w:val="28"/>
        </w:rPr>
        <w:t>
      01 "Мемлекеттік ішкі қарыздар" сыныбында:</w:t>
      </w:r>
    </w:p>
    <w:bookmarkEnd w:id="5"/>
    <w:bookmarkStart w:name="z10" w:id="6"/>
    <w:p>
      <w:pPr>
        <w:spacing w:after="0"/>
        <w:ind w:left="0"/>
        <w:jc w:val="both"/>
      </w:pPr>
      <w:r>
        <w:rPr>
          <w:rFonts w:ascii="Times New Roman"/>
          <w:b w:val="false"/>
          <w:i w:val="false"/>
          <w:color w:val="000000"/>
          <w:sz w:val="28"/>
        </w:rPr>
        <w:t>
      1 "Мемлекеттік эмиссиялық бағалы қағаздар" кіші сыныбында:</w:t>
      </w:r>
    </w:p>
    <w:bookmarkEnd w:id="6"/>
    <w:bookmarkStart w:name="z11" w:id="7"/>
    <w:p>
      <w:pPr>
        <w:spacing w:after="0"/>
        <w:ind w:left="0"/>
        <w:jc w:val="both"/>
      </w:pPr>
      <w:r>
        <w:rPr>
          <w:rFonts w:ascii="Times New Roman"/>
          <w:b w:val="false"/>
          <w:i w:val="false"/>
          <w:color w:val="000000"/>
          <w:sz w:val="28"/>
        </w:rPr>
        <w:t>
      10 "Облыстардың, республикалық маңызы бар қалалардың, астананың жергiлiктi атқарушы органдарының мемлекеттік бағдарламаларды, саланы (аяны) дамыту тұжырымдамаларын, ұлттық жобаларды іске асыру шеңберінде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құрылысын қаржыландыру үшін iшкi нарықта айналысқа жiберу үшiн шығаратын мемлекеттiк бағалы қағаздары шығарылымынан түсетін түсімдер" ерекшелігінің атауы мынадай редакцияда жазылсын:</w:t>
      </w:r>
    </w:p>
    <w:bookmarkEnd w:id="7"/>
    <w:bookmarkStart w:name="z12" w:id="8"/>
    <w:p>
      <w:pPr>
        <w:spacing w:after="0"/>
        <w:ind w:left="0"/>
        <w:jc w:val="both"/>
      </w:pPr>
      <w:r>
        <w:rPr>
          <w:rFonts w:ascii="Times New Roman"/>
          <w:b w:val="false"/>
          <w:i w:val="false"/>
          <w:color w:val="000000"/>
          <w:sz w:val="28"/>
        </w:rPr>
        <w:t>
      "10 Облыстардың, республикалық маңызы бар қалалардың, астананың жергiлiктi атқарушы органдарының iшкi нарықта айналысқа жiберу үшiн шығаратын мемлекеттiк бағалы қағаздары шығарылымынан түсетін түсімдер";</w:t>
      </w:r>
    </w:p>
    <w:bookmarkEnd w:id="8"/>
    <w:bookmarkStart w:name="z13" w:id="9"/>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9"/>
    <w:bookmarkStart w:name="z14" w:id="10"/>
    <w:p>
      <w:pPr>
        <w:spacing w:after="0"/>
        <w:ind w:left="0"/>
        <w:jc w:val="both"/>
      </w:pPr>
      <w:r>
        <w:rPr>
          <w:rFonts w:ascii="Times New Roman"/>
          <w:b w:val="false"/>
          <w:i w:val="false"/>
          <w:color w:val="000000"/>
          <w:sz w:val="28"/>
        </w:rPr>
        <w:t>
      01 "Жалпы сипаттағы мемлекеттiк көрсетілетін қызметтер" функционалдық тобында:</w:t>
      </w:r>
    </w:p>
    <w:bookmarkEnd w:id="10"/>
    <w:bookmarkStart w:name="z15" w:id="11"/>
    <w:p>
      <w:pPr>
        <w:spacing w:after="0"/>
        <w:ind w:left="0"/>
        <w:jc w:val="both"/>
      </w:pPr>
      <w:r>
        <w:rPr>
          <w:rFonts w:ascii="Times New Roman"/>
          <w:b w:val="false"/>
          <w:i w:val="false"/>
          <w:color w:val="000000"/>
          <w:sz w:val="28"/>
        </w:rPr>
        <w:t>
      1 "Мемлекеттiк басқарудың жалпы функцияларын орындайтын өкiлдi, атқарушы және басқа органдар" функционалдық кіші тобында:</w:t>
      </w:r>
    </w:p>
    <w:bookmarkEnd w:id="11"/>
    <w:bookmarkStart w:name="z16" w:id="12"/>
    <w:p>
      <w:pPr>
        <w:spacing w:after="0"/>
        <w:ind w:left="0"/>
        <w:jc w:val="both"/>
      </w:pPr>
      <w:r>
        <w:rPr>
          <w:rFonts w:ascii="Times New Roman"/>
          <w:b w:val="false"/>
          <w:i w:val="false"/>
          <w:color w:val="000000"/>
          <w:sz w:val="28"/>
        </w:rPr>
        <w:t>
      106 "Адам құқықтары жөніндегі ұлттық орталық" бюджеттік бағдарламалар әкімшісі бойынша:</w:t>
      </w:r>
    </w:p>
    <w:bookmarkEnd w:id="12"/>
    <w:bookmarkStart w:name="z17" w:id="13"/>
    <w:p>
      <w:pPr>
        <w:spacing w:after="0"/>
        <w:ind w:left="0"/>
        <w:jc w:val="both"/>
      </w:pPr>
      <w:r>
        <w:rPr>
          <w:rFonts w:ascii="Times New Roman"/>
          <w:b w:val="false"/>
          <w:i w:val="false"/>
          <w:color w:val="000000"/>
          <w:sz w:val="28"/>
        </w:rPr>
        <w:t>
      001 "Адамның және азаматтың құқықтары мен бостандықтарының  сақталуын қадағалау жөніндегі көрсетілетін қызметтер" бюджеттік бағдарламасы бойынша:</w:t>
      </w:r>
    </w:p>
    <w:bookmarkEnd w:id="13"/>
    <w:bookmarkStart w:name="z18" w:id="14"/>
    <w:p>
      <w:pPr>
        <w:spacing w:after="0"/>
        <w:ind w:left="0"/>
        <w:jc w:val="both"/>
      </w:pPr>
      <w:r>
        <w:rPr>
          <w:rFonts w:ascii="Times New Roman"/>
          <w:b w:val="false"/>
          <w:i w:val="false"/>
          <w:color w:val="000000"/>
          <w:sz w:val="28"/>
        </w:rPr>
        <w:t>
      мынадай мазмұндағы 111 бюджеттік кіші бағдарламасымен толықтырылсын:</w:t>
      </w:r>
    </w:p>
    <w:bookmarkEnd w:id="14"/>
    <w:bookmarkStart w:name="z19" w:id="15"/>
    <w:p>
      <w:pPr>
        <w:spacing w:after="0"/>
        <w:ind w:left="0"/>
        <w:jc w:val="both"/>
      </w:pPr>
      <w:r>
        <w:rPr>
          <w:rFonts w:ascii="Times New Roman"/>
          <w:b w:val="false"/>
          <w:i w:val="false"/>
          <w:color w:val="000000"/>
          <w:sz w:val="28"/>
        </w:rPr>
        <w:t>
      "111 Адам құқықтары жөніндегі ұлттық орталықтың күрделі шығыстары";</w:t>
      </w:r>
    </w:p>
    <w:bookmarkEnd w:id="15"/>
    <w:bookmarkStart w:name="z20" w:id="16"/>
    <w:p>
      <w:pPr>
        <w:spacing w:after="0"/>
        <w:ind w:left="0"/>
        <w:jc w:val="both"/>
      </w:pPr>
      <w:r>
        <w:rPr>
          <w:rFonts w:ascii="Times New Roman"/>
          <w:b w:val="false"/>
          <w:i w:val="false"/>
          <w:color w:val="000000"/>
          <w:sz w:val="28"/>
        </w:rPr>
        <w:t>
      4 "Iргелi ғылыми зерттеулер" функционалдық кіші тобында:</w:t>
      </w:r>
    </w:p>
    <w:bookmarkEnd w:id="16"/>
    <w:bookmarkStart w:name="z21" w:id="17"/>
    <w:p>
      <w:pPr>
        <w:spacing w:after="0"/>
        <w:ind w:left="0"/>
        <w:jc w:val="both"/>
      </w:pPr>
      <w:r>
        <w:rPr>
          <w:rFonts w:ascii="Times New Roman"/>
          <w:b w:val="false"/>
          <w:i w:val="false"/>
          <w:color w:val="000000"/>
          <w:sz w:val="28"/>
        </w:rPr>
        <w:t>
      мынадай мазмұндағы 131 бюджеттік бағдарламасы бар 629 бюджеттік бағдарламалар әкімшісімен толықтырылсын:</w:t>
      </w:r>
    </w:p>
    <w:bookmarkEnd w:id="17"/>
    <w:bookmarkStart w:name="z22" w:id="18"/>
    <w:p>
      <w:pPr>
        <w:spacing w:after="0"/>
        <w:ind w:left="0"/>
        <w:jc w:val="both"/>
      </w:pPr>
      <w:r>
        <w:rPr>
          <w:rFonts w:ascii="Times New Roman"/>
          <w:b w:val="false"/>
          <w:i w:val="false"/>
          <w:color w:val="000000"/>
          <w:sz w:val="28"/>
        </w:rPr>
        <w:t>
      "629 Қазақстан Республикасының Атом энергиясы жөніндегі агенттігі</w:t>
      </w:r>
    </w:p>
    <w:bookmarkEnd w:id="18"/>
    <w:bookmarkStart w:name="z23" w:id="19"/>
    <w:p>
      <w:pPr>
        <w:spacing w:after="0"/>
        <w:ind w:left="0"/>
        <w:jc w:val="both"/>
      </w:pP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w:t>
      </w:r>
    </w:p>
    <w:bookmarkEnd w:id="19"/>
    <w:bookmarkStart w:name="z24" w:id="20"/>
    <w:p>
      <w:pPr>
        <w:spacing w:after="0"/>
        <w:ind w:left="0"/>
        <w:jc w:val="both"/>
      </w:pPr>
      <w:r>
        <w:rPr>
          <w:rFonts w:ascii="Times New Roman"/>
          <w:b w:val="false"/>
          <w:i w:val="false"/>
          <w:color w:val="000000"/>
          <w:sz w:val="28"/>
        </w:rPr>
        <w:t>
      9 "Жалпы сипаттағы өзге де мемлекеттiк қызметтер" функционалдық кіші тобында:</w:t>
      </w:r>
    </w:p>
    <w:bookmarkEnd w:id="20"/>
    <w:bookmarkStart w:name="z25" w:id="21"/>
    <w:p>
      <w:pPr>
        <w:spacing w:after="0"/>
        <w:ind w:left="0"/>
        <w:jc w:val="both"/>
      </w:pPr>
      <w:r>
        <w:rPr>
          <w:rFonts w:ascii="Times New Roman"/>
          <w:b w:val="false"/>
          <w:i w:val="false"/>
          <w:color w:val="000000"/>
          <w:sz w:val="28"/>
        </w:rPr>
        <w:t>
      мынадай мазмұндағы 006 бюджеттік бағдарламасы бар 393 бюджеттік бағдарламалар әкімшісімен толықтырылсын:</w:t>
      </w:r>
    </w:p>
    <w:bookmarkEnd w:id="21"/>
    <w:bookmarkStart w:name="z26" w:id="22"/>
    <w:p>
      <w:pPr>
        <w:spacing w:after="0"/>
        <w:ind w:left="0"/>
        <w:jc w:val="both"/>
      </w:pPr>
      <w:r>
        <w:rPr>
          <w:rFonts w:ascii="Times New Roman"/>
          <w:b w:val="false"/>
          <w:i w:val="false"/>
          <w:color w:val="000000"/>
          <w:sz w:val="28"/>
        </w:rPr>
        <w:t>
      "393 Республикалық маңызы бар қаланың, астананың кәсіпкерлік және индустриалды-инновациялық даму басқармасы</w:t>
      </w:r>
    </w:p>
    <w:bookmarkEnd w:id="22"/>
    <w:bookmarkStart w:name="z27" w:id="23"/>
    <w:p>
      <w:pPr>
        <w:spacing w:after="0"/>
        <w:ind w:left="0"/>
        <w:jc w:val="both"/>
      </w:pPr>
      <w:r>
        <w:rPr>
          <w:rFonts w:ascii="Times New Roman"/>
          <w:b w:val="false"/>
          <w:i w:val="false"/>
          <w:color w:val="000000"/>
          <w:sz w:val="28"/>
        </w:rPr>
        <w:t>
      006 Өңірде ғылыми, ғылыми-техникалық жобалар мен бағдарламалар жүргізуді қамтамасыз ету";</w:t>
      </w:r>
    </w:p>
    <w:bookmarkEnd w:id="23"/>
    <w:bookmarkStart w:name="z28" w:id="24"/>
    <w:p>
      <w:pPr>
        <w:spacing w:after="0"/>
        <w:ind w:left="0"/>
        <w:jc w:val="both"/>
      </w:pPr>
      <w:r>
        <w:rPr>
          <w:rFonts w:ascii="Times New Roman"/>
          <w:b w:val="false"/>
          <w:i w:val="false"/>
          <w:color w:val="000000"/>
          <w:sz w:val="28"/>
        </w:rPr>
        <w:t>
      мынадай мазмұндағы 001, 100, 106, 107, 108, 109, 115, 118, 123, 124, 139, 148, 165, 166 және 167 бюджеттік бағдарламалары бар 521 бюджеттік бағдарламалар әкімшісімен толықтырылсын:</w:t>
      </w:r>
    </w:p>
    <w:bookmarkEnd w:id="24"/>
    <w:bookmarkStart w:name="z29" w:id="25"/>
    <w:p>
      <w:pPr>
        <w:spacing w:after="0"/>
        <w:ind w:left="0"/>
        <w:jc w:val="both"/>
      </w:pPr>
      <w:r>
        <w:rPr>
          <w:rFonts w:ascii="Times New Roman"/>
          <w:b w:val="false"/>
          <w:i w:val="false"/>
          <w:color w:val="000000"/>
          <w:sz w:val="28"/>
        </w:rPr>
        <w:t>
      "521 Республикалық маңызы бар қаланың, астананың мемлекеттік сәулет-құрылыс бақылау басқармасы</w:t>
      </w:r>
    </w:p>
    <w:bookmarkEnd w:id="25"/>
    <w:bookmarkStart w:name="z30" w:id="26"/>
    <w:p>
      <w:pPr>
        <w:spacing w:after="0"/>
        <w:ind w:left="0"/>
        <w:jc w:val="both"/>
      </w:pPr>
      <w:r>
        <w:rPr>
          <w:rFonts w:ascii="Times New Roman"/>
          <w:b w:val="false"/>
          <w:i w:val="false"/>
          <w:color w:val="000000"/>
          <w:sz w:val="28"/>
        </w:rPr>
        <w:t>
      001 Жергілікті деңгейде мемлекеттік сәулет-құрылыс бақылау саласындағы мемлекеттік саясатты іске асыру жөніндегі қызметтер</w:t>
      </w:r>
    </w:p>
    <w:bookmarkEnd w:id="26"/>
    <w:bookmarkStart w:name="z31" w:id="27"/>
    <w:p>
      <w:pPr>
        <w:spacing w:after="0"/>
        <w:ind w:left="0"/>
        <w:jc w:val="both"/>
      </w:pPr>
      <w:r>
        <w:rPr>
          <w:rFonts w:ascii="Times New Roman"/>
          <w:b w:val="false"/>
          <w:i w:val="false"/>
          <w:color w:val="000000"/>
          <w:sz w:val="28"/>
        </w:rPr>
        <w:t>
      100 Қазақстан Республикасы Үкіметінің төтенше резерві есебінен ағымды іс-шаралар өткізу</w:t>
      </w:r>
    </w:p>
    <w:bookmarkEnd w:id="27"/>
    <w:bookmarkStart w:name="z32" w:id="28"/>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28"/>
    <w:bookmarkStart w:name="z33" w:id="29"/>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29"/>
    <w:bookmarkStart w:name="z34" w:id="30"/>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30"/>
    <w:bookmarkStart w:name="z35" w:id="31"/>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31"/>
    <w:bookmarkStart w:name="z36" w:id="32"/>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32"/>
    <w:bookmarkStart w:name="z37" w:id="33"/>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33"/>
    <w:bookmarkStart w:name="z38" w:id="34"/>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агломерацияларды дамыту мақсатында облыстар, республикалық маңызы бар қалалар, астана әкімдерінің өтініштері бойынша, сондай-ақ Қазақстан Республикасы Президентінің тапсырмасы бойынша ағымдағы шығыстарға іс-шаралар өткізу</w:t>
      </w:r>
    </w:p>
    <w:bookmarkEnd w:id="34"/>
    <w:bookmarkStart w:name="z39" w:id="35"/>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агломерацияларды дамыту мақсатында облыстар, республикалық маңызы бар қалалар, астана әкімдерінің өтініштері бойынша, сондай-ақ Қазақстан Республикасы Президентінің тапсырмасы бойынша даму шығыстарына іс-шаралар өткізу</w:t>
      </w:r>
    </w:p>
    <w:bookmarkEnd w:id="35"/>
    <w:bookmarkStart w:name="z40" w:id="36"/>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36"/>
    <w:bookmarkStart w:name="z41" w:id="37"/>
    <w:p>
      <w:pPr>
        <w:spacing w:after="0"/>
        <w:ind w:left="0"/>
        <w:jc w:val="both"/>
      </w:pPr>
      <w:r>
        <w:rPr>
          <w:rFonts w:ascii="Times New Roman"/>
          <w:b w:val="false"/>
          <w:i w:val="false"/>
          <w:color w:val="000000"/>
          <w:sz w:val="28"/>
        </w:rPr>
        <w:t>
      148 Қазақстан Республикасы Үкіметінің төтенше резерві есебінен дамуға бағытталған іс-шаралар өткізу</w:t>
      </w:r>
    </w:p>
    <w:bookmarkEnd w:id="37"/>
    <w:bookmarkStart w:name="z42" w:id="38"/>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38"/>
    <w:bookmarkStart w:name="z43" w:id="39"/>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39"/>
    <w:bookmarkStart w:name="z44" w:id="40"/>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40"/>
    <w:bookmarkStart w:name="z45" w:id="41"/>
    <w:p>
      <w:pPr>
        <w:spacing w:after="0"/>
        <w:ind w:left="0"/>
        <w:jc w:val="both"/>
      </w:pPr>
      <w:r>
        <w:rPr>
          <w:rFonts w:ascii="Times New Roman"/>
          <w:b w:val="false"/>
          <w:i w:val="false"/>
          <w:color w:val="000000"/>
          <w:sz w:val="28"/>
        </w:rPr>
        <w:t>
      мынадай мазмұндағы 001 бюджеттік бағдарламасы және 100, 104, 111 және 123 кіші бағдарламалары бар 629 бюджеттік бағдарламалар әкімшісімен толықтырылсын:</w:t>
      </w:r>
    </w:p>
    <w:bookmarkEnd w:id="41"/>
    <w:bookmarkStart w:name="z46" w:id="42"/>
    <w:p>
      <w:pPr>
        <w:spacing w:after="0"/>
        <w:ind w:left="0"/>
        <w:jc w:val="both"/>
      </w:pPr>
      <w:r>
        <w:rPr>
          <w:rFonts w:ascii="Times New Roman"/>
          <w:b w:val="false"/>
          <w:i w:val="false"/>
          <w:color w:val="000000"/>
          <w:sz w:val="28"/>
        </w:rPr>
        <w:t>
      "629 Қазақстан Республикасының Атом энергиясы жөніндегі агенттігі</w:t>
      </w:r>
    </w:p>
    <w:bookmarkEnd w:id="42"/>
    <w:bookmarkStart w:name="z47" w:id="43"/>
    <w:p>
      <w:pPr>
        <w:spacing w:after="0"/>
        <w:ind w:left="0"/>
        <w:jc w:val="both"/>
      </w:pPr>
      <w:r>
        <w:rPr>
          <w:rFonts w:ascii="Times New Roman"/>
          <w:b w:val="false"/>
          <w:i w:val="false"/>
          <w:color w:val="000000"/>
          <w:sz w:val="28"/>
        </w:rPr>
        <w:t>
      001 Атом энергиясы саласындағы қызметті үйлестіру жөніндегі көрсетілетін қызметтер</w:t>
      </w:r>
    </w:p>
    <w:bookmarkEnd w:id="43"/>
    <w:bookmarkStart w:name="z48" w:id="44"/>
    <w:p>
      <w:pPr>
        <w:spacing w:after="0"/>
        <w:ind w:left="0"/>
        <w:jc w:val="both"/>
      </w:pPr>
      <w:r>
        <w:rPr>
          <w:rFonts w:ascii="Times New Roman"/>
          <w:b w:val="false"/>
          <w:i w:val="false"/>
          <w:color w:val="000000"/>
          <w:sz w:val="28"/>
        </w:rPr>
        <w:t>
      100 Атом энергиясы саласындағы уәкілетті органның қызметін қамтамасыз ету</w:t>
      </w:r>
    </w:p>
    <w:bookmarkEnd w:id="44"/>
    <w:bookmarkStart w:name="z49" w:id="45"/>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органды ақпараттық-техникалық қамтамасыз ету</w:t>
      </w:r>
    </w:p>
    <w:bookmarkEnd w:id="45"/>
    <w:bookmarkStart w:name="z50" w:id="46"/>
    <w:p>
      <w:pPr>
        <w:spacing w:after="0"/>
        <w:ind w:left="0"/>
        <w:jc w:val="both"/>
      </w:pPr>
      <w:r>
        <w:rPr>
          <w:rFonts w:ascii="Times New Roman"/>
          <w:b w:val="false"/>
          <w:i w:val="false"/>
          <w:color w:val="000000"/>
          <w:sz w:val="28"/>
        </w:rPr>
        <w:t>
      111 Қазақстан Республикасының Атом энергиясы жөніндегі агенттігінің күрделі шығыстары</w:t>
      </w:r>
    </w:p>
    <w:bookmarkEnd w:id="46"/>
    <w:bookmarkStart w:name="z51" w:id="47"/>
    <w:p>
      <w:pPr>
        <w:spacing w:after="0"/>
        <w:ind w:left="0"/>
        <w:jc w:val="both"/>
      </w:pPr>
      <w:r>
        <w:rPr>
          <w:rFonts w:ascii="Times New Roman"/>
          <w:b w:val="false"/>
          <w:i w:val="false"/>
          <w:color w:val="000000"/>
          <w:sz w:val="28"/>
        </w:rPr>
        <w:t>
      123 Ағымдағы әкімшілік шығыстар";</w:t>
      </w:r>
    </w:p>
    <w:bookmarkEnd w:id="47"/>
    <w:bookmarkStart w:name="z52" w:id="48"/>
    <w:p>
      <w:pPr>
        <w:spacing w:after="0"/>
        <w:ind w:left="0"/>
        <w:jc w:val="both"/>
      </w:pPr>
      <w:r>
        <w:rPr>
          <w:rFonts w:ascii="Times New Roman"/>
          <w:b w:val="false"/>
          <w:i w:val="false"/>
          <w:color w:val="000000"/>
          <w:sz w:val="28"/>
        </w:rPr>
        <w:t>
      мынадай мазмұндағы 100, 101, 102, 105, 109, 114, 116, 133, 139, 148, 149, 165, 166, 167, 168 және 169 бюджеттік бағдарламалармен толықтырылсын:</w:t>
      </w:r>
    </w:p>
    <w:bookmarkEnd w:id="48"/>
    <w:bookmarkStart w:name="z53" w:id="49"/>
    <w:p>
      <w:pPr>
        <w:spacing w:after="0"/>
        <w:ind w:left="0"/>
        <w:jc w:val="both"/>
      </w:pPr>
      <w:r>
        <w:rPr>
          <w:rFonts w:ascii="Times New Roman"/>
          <w:b w:val="false"/>
          <w:i w:val="false"/>
          <w:color w:val="000000"/>
          <w:sz w:val="28"/>
        </w:rPr>
        <w:t>
      "100 Қазақстан Республикасы Үкіметінің төтенше резерві есебінен ағымды іс-шаралар өткізу</w:t>
      </w:r>
    </w:p>
    <w:bookmarkEnd w:id="49"/>
    <w:bookmarkStart w:name="z54" w:id="50"/>
    <w:p>
      <w:pPr>
        <w:spacing w:after="0"/>
        <w:ind w:left="0"/>
        <w:jc w:val="both"/>
      </w:pPr>
      <w:r>
        <w:rPr>
          <w:rFonts w:ascii="Times New Roman"/>
          <w:b w:val="false"/>
          <w:i w:val="false"/>
          <w:color w:val="000000"/>
          <w:sz w:val="28"/>
        </w:rPr>
        <w:t>
      101 Өкілдiк шығындарға арналған қаражат есебiнен іс-шаралар өткізу</w:t>
      </w:r>
    </w:p>
    <w:bookmarkEnd w:id="50"/>
    <w:bookmarkStart w:name="z55" w:id="51"/>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ағымдағы нысаналы трансферттер</w:t>
      </w:r>
    </w:p>
    <w:bookmarkEnd w:id="51"/>
    <w:bookmarkStart w:name="z56" w:id="52"/>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52"/>
    <w:bookmarkStart w:name="z57" w:id="53"/>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53"/>
    <w:bookmarkStart w:name="z58" w:id="54"/>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bookmarkEnd w:id="54"/>
    <w:bookmarkStart w:name="z59" w:id="55"/>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55"/>
    <w:bookmarkStart w:name="z60" w:id="56"/>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bookmarkEnd w:id="56"/>
    <w:bookmarkStart w:name="z61" w:id="57"/>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57"/>
    <w:bookmarkStart w:name="z62" w:id="58"/>
    <w:p>
      <w:pPr>
        <w:spacing w:after="0"/>
        <w:ind w:left="0"/>
        <w:jc w:val="both"/>
      </w:pPr>
      <w:r>
        <w:rPr>
          <w:rFonts w:ascii="Times New Roman"/>
          <w:b w:val="false"/>
          <w:i w:val="false"/>
          <w:color w:val="000000"/>
          <w:sz w:val="28"/>
        </w:rPr>
        <w:t>
      148 Қазақстан Республикасы Үкіметінің төтенше резерві есебінен дамуға бағытталған іс-шаралар өткізу</w:t>
      </w:r>
    </w:p>
    <w:bookmarkEnd w:id="58"/>
    <w:bookmarkStart w:name="z63" w:id="59"/>
    <w:p>
      <w:pPr>
        <w:spacing w:after="0"/>
        <w:ind w:left="0"/>
        <w:jc w:val="both"/>
      </w:pPr>
      <w:r>
        <w:rPr>
          <w:rFonts w:ascii="Times New Roman"/>
          <w:b w:val="false"/>
          <w:i w:val="false"/>
          <w:color w:val="000000"/>
          <w:sz w:val="28"/>
        </w:rPr>
        <w:t>
      149 Қазақстан Республикасы Үкіметінің төтенше резерві есебінен іс-шаралар өткізуге арналған мемлекеттік басқарудың басқа деңгейлеріне берілетін нысаналы даму трансферттер</w:t>
      </w:r>
    </w:p>
    <w:bookmarkEnd w:id="59"/>
    <w:bookmarkStart w:name="z64" w:id="60"/>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60"/>
    <w:bookmarkStart w:name="z65" w:id="61"/>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61"/>
    <w:bookmarkStart w:name="z66" w:id="62"/>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62"/>
    <w:bookmarkStart w:name="z67" w:id="63"/>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63"/>
    <w:bookmarkStart w:name="z68" w:id="64"/>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64"/>
    <w:bookmarkStart w:name="z69" w:id="65"/>
    <w:p>
      <w:pPr>
        <w:spacing w:after="0"/>
        <w:ind w:left="0"/>
        <w:jc w:val="both"/>
      </w:pPr>
      <w:r>
        <w:rPr>
          <w:rFonts w:ascii="Times New Roman"/>
          <w:b w:val="false"/>
          <w:i w:val="false"/>
          <w:color w:val="000000"/>
          <w:sz w:val="28"/>
        </w:rPr>
        <w:t>
      04 "Бiлiм беру" функционалдық тобында:</w:t>
      </w:r>
    </w:p>
    <w:bookmarkEnd w:id="65"/>
    <w:bookmarkStart w:name="z70" w:id="66"/>
    <w:p>
      <w:pPr>
        <w:spacing w:after="0"/>
        <w:ind w:left="0"/>
        <w:jc w:val="both"/>
      </w:pPr>
      <w:r>
        <w:rPr>
          <w:rFonts w:ascii="Times New Roman"/>
          <w:b w:val="false"/>
          <w:i w:val="false"/>
          <w:color w:val="000000"/>
          <w:sz w:val="28"/>
        </w:rPr>
        <w:t>
      5 "Мамандарды қайта даярлау және біліктіліктерін арттыру" функционалдық кіші тобында:</w:t>
      </w:r>
    </w:p>
    <w:bookmarkEnd w:id="66"/>
    <w:bookmarkStart w:name="z71" w:id="67"/>
    <w:p>
      <w:pPr>
        <w:spacing w:after="0"/>
        <w:ind w:left="0"/>
        <w:jc w:val="both"/>
      </w:pPr>
      <w:r>
        <w:rPr>
          <w:rFonts w:ascii="Times New Roman"/>
          <w:b w:val="false"/>
          <w:i w:val="false"/>
          <w:color w:val="000000"/>
          <w:sz w:val="28"/>
        </w:rPr>
        <w:t>
      мынадай мазмұндағы 138 бюджеттік бағдарламасы бар 629 бюджеттік бағдарламалар әкімшісімен толықтырылсын:</w:t>
      </w:r>
    </w:p>
    <w:bookmarkEnd w:id="67"/>
    <w:bookmarkStart w:name="z72" w:id="68"/>
    <w:p>
      <w:pPr>
        <w:spacing w:after="0"/>
        <w:ind w:left="0"/>
        <w:jc w:val="both"/>
      </w:pPr>
      <w:r>
        <w:rPr>
          <w:rFonts w:ascii="Times New Roman"/>
          <w:b w:val="false"/>
          <w:i w:val="false"/>
          <w:color w:val="000000"/>
          <w:sz w:val="28"/>
        </w:rPr>
        <w:t>
      "629 Қазақстан Республикасының Атом энергиясы жөніндегі агенттігі</w:t>
      </w:r>
    </w:p>
    <w:bookmarkEnd w:id="68"/>
    <w:bookmarkStart w:name="z73" w:id="69"/>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69"/>
    <w:bookmarkStart w:name="z74" w:id="70"/>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70"/>
    <w:bookmarkStart w:name="z75" w:id="71"/>
    <w:p>
      <w:pPr>
        <w:spacing w:after="0"/>
        <w:ind w:left="0"/>
        <w:jc w:val="both"/>
      </w:pPr>
      <w:r>
        <w:rPr>
          <w:rFonts w:ascii="Times New Roman"/>
          <w:b w:val="false"/>
          <w:i w:val="false"/>
          <w:color w:val="000000"/>
          <w:sz w:val="28"/>
        </w:rPr>
        <w:t>
      1 "Әлеуметтiк қамсыздандыру" функционалдық кіші тобында:</w:t>
      </w:r>
    </w:p>
    <w:bookmarkEnd w:id="71"/>
    <w:bookmarkStart w:name="z76" w:id="72"/>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бағдарламалар әкімшісі бойынша:</w:t>
      </w:r>
    </w:p>
    <w:bookmarkEnd w:id="72"/>
    <w:bookmarkStart w:name="z77" w:id="73"/>
    <w:p>
      <w:pPr>
        <w:spacing w:after="0"/>
        <w:ind w:left="0"/>
        <w:jc w:val="both"/>
      </w:pPr>
      <w:r>
        <w:rPr>
          <w:rFonts w:ascii="Times New Roman"/>
          <w:b w:val="false"/>
          <w:i w:val="false"/>
          <w:color w:val="000000"/>
          <w:sz w:val="28"/>
        </w:rPr>
        <w:t>
      мынадай мазмұндағы 075 бюджеттік бағдарламасы және 111, 112, 113 және 114 кіші бағдарламаларымен толықтырылсын:</w:t>
      </w:r>
    </w:p>
    <w:bookmarkEnd w:id="73"/>
    <w:bookmarkStart w:name="z78" w:id="74"/>
    <w:p>
      <w:pPr>
        <w:spacing w:after="0"/>
        <w:ind w:left="0"/>
        <w:jc w:val="both"/>
      </w:pPr>
      <w:r>
        <w:rPr>
          <w:rFonts w:ascii="Times New Roman"/>
          <w:b w:val="false"/>
          <w:i w:val="false"/>
          <w:color w:val="000000"/>
          <w:sz w:val="28"/>
        </w:rPr>
        <w:t>
      "075 Әлеуметтік қорғау саласында стационар жағдайында арнаулы әлеуметтік қызметтер көрсету</w:t>
      </w:r>
    </w:p>
    <w:bookmarkEnd w:id="74"/>
    <w:bookmarkStart w:name="z79" w:id="75"/>
    <w:p>
      <w:pPr>
        <w:spacing w:after="0"/>
        <w:ind w:left="0"/>
        <w:jc w:val="both"/>
      </w:pPr>
      <w:r>
        <w:rPr>
          <w:rFonts w:ascii="Times New Roman"/>
          <w:b w:val="false"/>
          <w:i w:val="false"/>
          <w:color w:val="000000"/>
          <w:sz w:val="28"/>
        </w:rPr>
        <w:t>
      111 Психоневрологиялық патологиясы бар мүгедектігі бар балалар үшін қызметтер көрсету</w:t>
      </w:r>
    </w:p>
    <w:bookmarkEnd w:id="75"/>
    <w:bookmarkStart w:name="z80" w:id="76"/>
    <w:p>
      <w:pPr>
        <w:spacing w:after="0"/>
        <w:ind w:left="0"/>
        <w:jc w:val="both"/>
      </w:pPr>
      <w:r>
        <w:rPr>
          <w:rFonts w:ascii="Times New Roman"/>
          <w:b w:val="false"/>
          <w:i w:val="false"/>
          <w:color w:val="000000"/>
          <w:sz w:val="28"/>
        </w:rPr>
        <w:t>
      112 Тірек-қимыл аппараты бұзылған мүгедектігі бар балалар үшін қызметтер көрсету</w:t>
      </w:r>
    </w:p>
    <w:bookmarkEnd w:id="76"/>
    <w:bookmarkStart w:name="z81" w:id="77"/>
    <w:p>
      <w:pPr>
        <w:spacing w:after="0"/>
        <w:ind w:left="0"/>
        <w:jc w:val="both"/>
      </w:pPr>
      <w:r>
        <w:rPr>
          <w:rFonts w:ascii="Times New Roman"/>
          <w:b w:val="false"/>
          <w:i w:val="false"/>
          <w:color w:val="000000"/>
          <w:sz w:val="28"/>
        </w:rPr>
        <w:t>
      113 Психоневрологиялық аурулары бар мүгедектігі бар адамдар үшін қызметтер көрсету</w:t>
      </w:r>
    </w:p>
    <w:bookmarkEnd w:id="77"/>
    <w:bookmarkStart w:name="z82" w:id="78"/>
    <w:p>
      <w:pPr>
        <w:spacing w:after="0"/>
        <w:ind w:left="0"/>
        <w:jc w:val="both"/>
      </w:pPr>
      <w:r>
        <w:rPr>
          <w:rFonts w:ascii="Times New Roman"/>
          <w:b w:val="false"/>
          <w:i w:val="false"/>
          <w:color w:val="000000"/>
          <w:sz w:val="28"/>
        </w:rPr>
        <w:t>
      114 Қарттарға және мүгедектігі бар адамдар үшін қызметтер көрсету";</w:t>
      </w:r>
    </w:p>
    <w:bookmarkEnd w:id="78"/>
    <w:bookmarkStart w:name="z83" w:id="79"/>
    <w:p>
      <w:pPr>
        <w:spacing w:after="0"/>
        <w:ind w:left="0"/>
        <w:jc w:val="both"/>
      </w:pPr>
      <w:r>
        <w:rPr>
          <w:rFonts w:ascii="Times New Roman"/>
          <w:b w:val="false"/>
          <w:i w:val="false"/>
          <w:color w:val="000000"/>
          <w:sz w:val="28"/>
        </w:rPr>
        <w:t>
      мынадай мазмұндағы 076 бюджеттік бағдарламасы және 111, 112, 113 және 114 кіші бағдарламаларымен толықтырылсын:</w:t>
      </w:r>
    </w:p>
    <w:bookmarkEnd w:id="79"/>
    <w:bookmarkStart w:name="z84" w:id="80"/>
    <w:p>
      <w:pPr>
        <w:spacing w:after="0"/>
        <w:ind w:left="0"/>
        <w:jc w:val="both"/>
      </w:pPr>
      <w:r>
        <w:rPr>
          <w:rFonts w:ascii="Times New Roman"/>
          <w:b w:val="false"/>
          <w:i w:val="false"/>
          <w:color w:val="000000"/>
          <w:sz w:val="28"/>
        </w:rPr>
        <w:t>
      "076 Әлеуметтік қорғау саласында жартылай стационар жағдайында арнаулы әлеуметтік қызметтер көрсету</w:t>
      </w:r>
    </w:p>
    <w:bookmarkEnd w:id="80"/>
    <w:bookmarkStart w:name="z85" w:id="81"/>
    <w:p>
      <w:pPr>
        <w:spacing w:after="0"/>
        <w:ind w:left="0"/>
        <w:jc w:val="both"/>
      </w:pPr>
      <w:r>
        <w:rPr>
          <w:rFonts w:ascii="Times New Roman"/>
          <w:b w:val="false"/>
          <w:i w:val="false"/>
          <w:color w:val="000000"/>
          <w:sz w:val="28"/>
        </w:rPr>
        <w:t>
      111 Психоневрологиялық патологиясы бар мүгедектігі бар балалар үшін қызметтер көрсету</w:t>
      </w:r>
    </w:p>
    <w:bookmarkEnd w:id="81"/>
    <w:bookmarkStart w:name="z86" w:id="82"/>
    <w:p>
      <w:pPr>
        <w:spacing w:after="0"/>
        <w:ind w:left="0"/>
        <w:jc w:val="both"/>
      </w:pPr>
      <w:r>
        <w:rPr>
          <w:rFonts w:ascii="Times New Roman"/>
          <w:b w:val="false"/>
          <w:i w:val="false"/>
          <w:color w:val="000000"/>
          <w:sz w:val="28"/>
        </w:rPr>
        <w:t>
      112 Тірек-қимыл аппараты бұзылған мүгедектігі бар балалар үшін қызметтер көрсету</w:t>
      </w:r>
    </w:p>
    <w:bookmarkEnd w:id="82"/>
    <w:bookmarkStart w:name="z87" w:id="83"/>
    <w:p>
      <w:pPr>
        <w:spacing w:after="0"/>
        <w:ind w:left="0"/>
        <w:jc w:val="both"/>
      </w:pPr>
      <w:r>
        <w:rPr>
          <w:rFonts w:ascii="Times New Roman"/>
          <w:b w:val="false"/>
          <w:i w:val="false"/>
          <w:color w:val="000000"/>
          <w:sz w:val="28"/>
        </w:rPr>
        <w:t>
      113 Психоневрологиялық аурулары бар мүгедектігі бар адамдар үшін қызметтер көрсету</w:t>
      </w:r>
    </w:p>
    <w:bookmarkEnd w:id="83"/>
    <w:bookmarkStart w:name="z88" w:id="84"/>
    <w:p>
      <w:pPr>
        <w:spacing w:after="0"/>
        <w:ind w:left="0"/>
        <w:jc w:val="both"/>
      </w:pPr>
      <w:r>
        <w:rPr>
          <w:rFonts w:ascii="Times New Roman"/>
          <w:b w:val="false"/>
          <w:i w:val="false"/>
          <w:color w:val="000000"/>
          <w:sz w:val="28"/>
        </w:rPr>
        <w:t>
      114 Қарттарға және мүгедектігі бар адамдар үшін қызметтер көрсету";</w:t>
      </w:r>
    </w:p>
    <w:bookmarkEnd w:id="84"/>
    <w:bookmarkStart w:name="z89" w:id="85"/>
    <w:p>
      <w:pPr>
        <w:spacing w:after="0"/>
        <w:ind w:left="0"/>
        <w:jc w:val="both"/>
      </w:pPr>
      <w:r>
        <w:rPr>
          <w:rFonts w:ascii="Times New Roman"/>
          <w:b w:val="false"/>
          <w:i w:val="false"/>
          <w:color w:val="000000"/>
          <w:sz w:val="28"/>
        </w:rPr>
        <w:t>
      мынадай мазмұндағы 077 бюджеттік бағдарламасымен толықтырылсын:</w:t>
      </w:r>
    </w:p>
    <w:bookmarkEnd w:id="85"/>
    <w:bookmarkStart w:name="z90" w:id="86"/>
    <w:p>
      <w:pPr>
        <w:spacing w:after="0"/>
        <w:ind w:left="0"/>
        <w:jc w:val="both"/>
      </w:pPr>
      <w:r>
        <w:rPr>
          <w:rFonts w:ascii="Times New Roman"/>
          <w:b w:val="false"/>
          <w:i w:val="false"/>
          <w:color w:val="000000"/>
          <w:sz w:val="28"/>
        </w:rPr>
        <w:t>
      "077 Әлеуметтік қорғау саласында үйде қызметтер көрсету жағдайында арнаулы әлеуметтік қызметтер көрсету";</w:t>
      </w:r>
    </w:p>
    <w:bookmarkEnd w:id="86"/>
    <w:bookmarkStart w:name="z91" w:id="87"/>
    <w:p>
      <w:pPr>
        <w:spacing w:after="0"/>
        <w:ind w:left="0"/>
        <w:jc w:val="both"/>
      </w:pPr>
      <w:r>
        <w:rPr>
          <w:rFonts w:ascii="Times New Roman"/>
          <w:b w:val="false"/>
          <w:i w:val="false"/>
          <w:color w:val="000000"/>
          <w:sz w:val="28"/>
        </w:rPr>
        <w:t>
      мынадай мазмұндағы 078 бюджеттік бағдарламасы және 111, 112 және 113 кіші бағдарламаларымен толықтырылсын:</w:t>
      </w:r>
    </w:p>
    <w:bookmarkEnd w:id="87"/>
    <w:bookmarkStart w:name="z92" w:id="88"/>
    <w:p>
      <w:pPr>
        <w:spacing w:after="0"/>
        <w:ind w:left="0"/>
        <w:jc w:val="both"/>
      </w:pPr>
      <w:r>
        <w:rPr>
          <w:rFonts w:ascii="Times New Roman"/>
          <w:b w:val="false"/>
          <w:i w:val="false"/>
          <w:color w:val="000000"/>
          <w:sz w:val="28"/>
        </w:rPr>
        <w:t>
      "078 Әлеуметтік қорғау саласында уақытша болу жағдайында арнаулы әлеуметтік қызметтер көрсету</w:t>
      </w:r>
    </w:p>
    <w:bookmarkEnd w:id="88"/>
    <w:bookmarkStart w:name="z93" w:id="89"/>
    <w:p>
      <w:pPr>
        <w:spacing w:after="0"/>
        <w:ind w:left="0"/>
        <w:jc w:val="both"/>
      </w:pPr>
      <w:r>
        <w:rPr>
          <w:rFonts w:ascii="Times New Roman"/>
          <w:b w:val="false"/>
          <w:i w:val="false"/>
          <w:color w:val="000000"/>
          <w:sz w:val="28"/>
        </w:rPr>
        <w:t>
      111 Белгілі бір тұрғылықты жері жоқ адамдарға және бас бостандығынан айыру орындарынан босатылған және (немесе) пробация қызметінің есебінде тұрған адамдар үшін қызметтер көрсету</w:t>
      </w:r>
    </w:p>
    <w:bookmarkEnd w:id="89"/>
    <w:bookmarkStart w:name="z94" w:id="90"/>
    <w:p>
      <w:pPr>
        <w:spacing w:after="0"/>
        <w:ind w:left="0"/>
        <w:jc w:val="both"/>
      </w:pPr>
      <w:r>
        <w:rPr>
          <w:rFonts w:ascii="Times New Roman"/>
          <w:b w:val="false"/>
          <w:i w:val="false"/>
          <w:color w:val="000000"/>
          <w:sz w:val="28"/>
        </w:rPr>
        <w:t>
      112 Тұрмыстық зорлық-зомбылық құрбандары үшін қызметтер көрсету</w:t>
      </w:r>
    </w:p>
    <w:bookmarkEnd w:id="90"/>
    <w:bookmarkStart w:name="z95" w:id="91"/>
    <w:p>
      <w:pPr>
        <w:spacing w:after="0"/>
        <w:ind w:left="0"/>
        <w:jc w:val="both"/>
      </w:pPr>
      <w:r>
        <w:rPr>
          <w:rFonts w:ascii="Times New Roman"/>
          <w:b w:val="false"/>
          <w:i w:val="false"/>
          <w:color w:val="000000"/>
          <w:sz w:val="28"/>
        </w:rPr>
        <w:t>
      113 Адам саудасының құрбандары үшін қызметтер көрсету";</w:t>
      </w:r>
    </w:p>
    <w:bookmarkEnd w:id="91"/>
    <w:bookmarkStart w:name="z96" w:id="92"/>
    <w:p>
      <w:pPr>
        <w:spacing w:after="0"/>
        <w:ind w:left="0"/>
        <w:jc w:val="both"/>
      </w:pPr>
      <w:r>
        <w:rPr>
          <w:rFonts w:ascii="Times New Roman"/>
          <w:b w:val="false"/>
          <w:i w:val="false"/>
          <w:color w:val="000000"/>
          <w:sz w:val="28"/>
        </w:rPr>
        <w:t>
      333 "Республикалық маңызы бар қаланың, астананың жұмыспен қамту және әлеуметтік қорғау басқармасы" бюджеттік бағдарламалар әкімшісі бойынша:</w:t>
      </w:r>
    </w:p>
    <w:bookmarkEnd w:id="92"/>
    <w:bookmarkStart w:name="z97" w:id="93"/>
    <w:p>
      <w:pPr>
        <w:spacing w:after="0"/>
        <w:ind w:left="0"/>
        <w:jc w:val="both"/>
      </w:pPr>
      <w:r>
        <w:rPr>
          <w:rFonts w:ascii="Times New Roman"/>
          <w:b w:val="false"/>
          <w:i w:val="false"/>
          <w:color w:val="000000"/>
          <w:sz w:val="28"/>
        </w:rPr>
        <w:t>
      мынадай мазмұндағы 075 бюджеттік бағдарламасы және 111, 112, 113 және 114 кіші бағдарламаларымен толықтырылсын:</w:t>
      </w:r>
    </w:p>
    <w:bookmarkEnd w:id="93"/>
    <w:bookmarkStart w:name="z98" w:id="94"/>
    <w:p>
      <w:pPr>
        <w:spacing w:after="0"/>
        <w:ind w:left="0"/>
        <w:jc w:val="both"/>
      </w:pPr>
      <w:r>
        <w:rPr>
          <w:rFonts w:ascii="Times New Roman"/>
          <w:b w:val="false"/>
          <w:i w:val="false"/>
          <w:color w:val="000000"/>
          <w:sz w:val="28"/>
        </w:rPr>
        <w:t>
      "075 Әлеуметтік қорғау саласында стационар жағдайында арнаулы әлеуметтік қызметтер көрсету</w:t>
      </w:r>
    </w:p>
    <w:bookmarkEnd w:id="94"/>
    <w:bookmarkStart w:name="z99" w:id="95"/>
    <w:p>
      <w:pPr>
        <w:spacing w:after="0"/>
        <w:ind w:left="0"/>
        <w:jc w:val="both"/>
      </w:pPr>
      <w:r>
        <w:rPr>
          <w:rFonts w:ascii="Times New Roman"/>
          <w:b w:val="false"/>
          <w:i w:val="false"/>
          <w:color w:val="000000"/>
          <w:sz w:val="28"/>
        </w:rPr>
        <w:t>
      111 Психоневрологиялық патологиясы бар мүгедектігі бар балалар үшін қызметтер көрсету</w:t>
      </w:r>
    </w:p>
    <w:bookmarkEnd w:id="95"/>
    <w:bookmarkStart w:name="z100" w:id="96"/>
    <w:p>
      <w:pPr>
        <w:spacing w:after="0"/>
        <w:ind w:left="0"/>
        <w:jc w:val="both"/>
      </w:pPr>
      <w:r>
        <w:rPr>
          <w:rFonts w:ascii="Times New Roman"/>
          <w:b w:val="false"/>
          <w:i w:val="false"/>
          <w:color w:val="000000"/>
          <w:sz w:val="28"/>
        </w:rPr>
        <w:t>
      112 Тірек-қимыл аппараты бұзылған мүгедектігі бар балалар үшін қызметтер көрсету</w:t>
      </w:r>
    </w:p>
    <w:bookmarkEnd w:id="96"/>
    <w:bookmarkStart w:name="z101" w:id="97"/>
    <w:p>
      <w:pPr>
        <w:spacing w:after="0"/>
        <w:ind w:left="0"/>
        <w:jc w:val="both"/>
      </w:pPr>
      <w:r>
        <w:rPr>
          <w:rFonts w:ascii="Times New Roman"/>
          <w:b w:val="false"/>
          <w:i w:val="false"/>
          <w:color w:val="000000"/>
          <w:sz w:val="28"/>
        </w:rPr>
        <w:t>
      113 Психоневрологиялық аурулары бар мүгедектігі бар адамдар үшін қызметтер көрсету</w:t>
      </w:r>
    </w:p>
    <w:bookmarkEnd w:id="97"/>
    <w:bookmarkStart w:name="z102" w:id="98"/>
    <w:p>
      <w:pPr>
        <w:spacing w:after="0"/>
        <w:ind w:left="0"/>
        <w:jc w:val="both"/>
      </w:pPr>
      <w:r>
        <w:rPr>
          <w:rFonts w:ascii="Times New Roman"/>
          <w:b w:val="false"/>
          <w:i w:val="false"/>
          <w:color w:val="000000"/>
          <w:sz w:val="28"/>
        </w:rPr>
        <w:t>
      114 Қарттарға және мүгедектігі бар адамдар үшін қызметтер көрсету";</w:t>
      </w:r>
    </w:p>
    <w:bookmarkEnd w:id="98"/>
    <w:bookmarkStart w:name="z103" w:id="99"/>
    <w:p>
      <w:pPr>
        <w:spacing w:after="0"/>
        <w:ind w:left="0"/>
        <w:jc w:val="both"/>
      </w:pPr>
      <w:r>
        <w:rPr>
          <w:rFonts w:ascii="Times New Roman"/>
          <w:b w:val="false"/>
          <w:i w:val="false"/>
          <w:color w:val="000000"/>
          <w:sz w:val="28"/>
        </w:rPr>
        <w:t>
      мынадай мазмұндағы 076 бюджеттік бағдарламасы және 111, 112, 113 және 114 кіші бағдарламаларымен толықтырылсын:</w:t>
      </w:r>
    </w:p>
    <w:bookmarkEnd w:id="99"/>
    <w:bookmarkStart w:name="z104" w:id="100"/>
    <w:p>
      <w:pPr>
        <w:spacing w:after="0"/>
        <w:ind w:left="0"/>
        <w:jc w:val="both"/>
      </w:pPr>
      <w:r>
        <w:rPr>
          <w:rFonts w:ascii="Times New Roman"/>
          <w:b w:val="false"/>
          <w:i w:val="false"/>
          <w:color w:val="000000"/>
          <w:sz w:val="28"/>
        </w:rPr>
        <w:t>
      "076 Әлеуметтік қорғау саласында жартылай стационар жағдайында арнаулы әлеуметтік қызметтер көрсету</w:t>
      </w:r>
    </w:p>
    <w:bookmarkEnd w:id="100"/>
    <w:bookmarkStart w:name="z105" w:id="101"/>
    <w:p>
      <w:pPr>
        <w:spacing w:after="0"/>
        <w:ind w:left="0"/>
        <w:jc w:val="both"/>
      </w:pPr>
      <w:r>
        <w:rPr>
          <w:rFonts w:ascii="Times New Roman"/>
          <w:b w:val="false"/>
          <w:i w:val="false"/>
          <w:color w:val="000000"/>
          <w:sz w:val="28"/>
        </w:rPr>
        <w:t>
      111 Психоневрологиялық патологиясы бар мүгедектігі бар балалар үшін қызметтер көрсету</w:t>
      </w:r>
    </w:p>
    <w:bookmarkEnd w:id="101"/>
    <w:bookmarkStart w:name="z106" w:id="102"/>
    <w:p>
      <w:pPr>
        <w:spacing w:after="0"/>
        <w:ind w:left="0"/>
        <w:jc w:val="both"/>
      </w:pPr>
      <w:r>
        <w:rPr>
          <w:rFonts w:ascii="Times New Roman"/>
          <w:b w:val="false"/>
          <w:i w:val="false"/>
          <w:color w:val="000000"/>
          <w:sz w:val="28"/>
        </w:rPr>
        <w:t>
      112 Тірек-қимыл аппараты бұзылған мүгедектігі бар балалар үшін қызметтер көрсету</w:t>
      </w:r>
    </w:p>
    <w:bookmarkEnd w:id="102"/>
    <w:bookmarkStart w:name="z107" w:id="103"/>
    <w:p>
      <w:pPr>
        <w:spacing w:after="0"/>
        <w:ind w:left="0"/>
        <w:jc w:val="both"/>
      </w:pPr>
      <w:r>
        <w:rPr>
          <w:rFonts w:ascii="Times New Roman"/>
          <w:b w:val="false"/>
          <w:i w:val="false"/>
          <w:color w:val="000000"/>
          <w:sz w:val="28"/>
        </w:rPr>
        <w:t>
      113 Психоневрологиялық аурулары бар мүгедектігі бар адамдар үшін қызметтер көрсету</w:t>
      </w:r>
    </w:p>
    <w:bookmarkEnd w:id="103"/>
    <w:bookmarkStart w:name="z108" w:id="104"/>
    <w:p>
      <w:pPr>
        <w:spacing w:after="0"/>
        <w:ind w:left="0"/>
        <w:jc w:val="both"/>
      </w:pPr>
      <w:r>
        <w:rPr>
          <w:rFonts w:ascii="Times New Roman"/>
          <w:b w:val="false"/>
          <w:i w:val="false"/>
          <w:color w:val="000000"/>
          <w:sz w:val="28"/>
        </w:rPr>
        <w:t>
      114 Қарттарға және мүгедектігі бар адамдар үшін қызметтер көрсету";</w:t>
      </w:r>
    </w:p>
    <w:bookmarkEnd w:id="104"/>
    <w:bookmarkStart w:name="z109" w:id="105"/>
    <w:p>
      <w:pPr>
        <w:spacing w:after="0"/>
        <w:ind w:left="0"/>
        <w:jc w:val="both"/>
      </w:pPr>
      <w:r>
        <w:rPr>
          <w:rFonts w:ascii="Times New Roman"/>
          <w:b w:val="false"/>
          <w:i w:val="false"/>
          <w:color w:val="000000"/>
          <w:sz w:val="28"/>
        </w:rPr>
        <w:t>
      мынадай мазмұндағы 077 бюджеттік бағдарламасымен толықтырылсын:</w:t>
      </w:r>
    </w:p>
    <w:bookmarkEnd w:id="105"/>
    <w:bookmarkStart w:name="z110" w:id="106"/>
    <w:p>
      <w:pPr>
        <w:spacing w:after="0"/>
        <w:ind w:left="0"/>
        <w:jc w:val="both"/>
      </w:pPr>
      <w:r>
        <w:rPr>
          <w:rFonts w:ascii="Times New Roman"/>
          <w:b w:val="false"/>
          <w:i w:val="false"/>
          <w:color w:val="000000"/>
          <w:sz w:val="28"/>
        </w:rPr>
        <w:t>
      "077 Әлеуметтік қорғау саласында үйде қызметтер көрсету жағдайында арнаулы әлеуметтік қызметтер көрсету";</w:t>
      </w:r>
    </w:p>
    <w:bookmarkEnd w:id="106"/>
    <w:bookmarkStart w:name="z111" w:id="107"/>
    <w:p>
      <w:pPr>
        <w:spacing w:after="0"/>
        <w:ind w:left="0"/>
        <w:jc w:val="both"/>
      </w:pPr>
      <w:r>
        <w:rPr>
          <w:rFonts w:ascii="Times New Roman"/>
          <w:b w:val="false"/>
          <w:i w:val="false"/>
          <w:color w:val="000000"/>
          <w:sz w:val="28"/>
        </w:rPr>
        <w:t>
      мынадай мазмұндағы 078 бюджеттік бағдарламасы және 111, 112 және 113 кіші бағдарламаларымен толықтырылсын:</w:t>
      </w:r>
    </w:p>
    <w:bookmarkEnd w:id="107"/>
    <w:bookmarkStart w:name="z112" w:id="108"/>
    <w:p>
      <w:pPr>
        <w:spacing w:after="0"/>
        <w:ind w:left="0"/>
        <w:jc w:val="both"/>
      </w:pPr>
      <w:r>
        <w:rPr>
          <w:rFonts w:ascii="Times New Roman"/>
          <w:b w:val="false"/>
          <w:i w:val="false"/>
          <w:color w:val="000000"/>
          <w:sz w:val="28"/>
        </w:rPr>
        <w:t>
      "078 Әлеуметтік қорғау саласында уақытша болу жағдайында арнаулы әлеуметтік қызметтер көрсету</w:t>
      </w:r>
    </w:p>
    <w:bookmarkEnd w:id="108"/>
    <w:bookmarkStart w:name="z113" w:id="109"/>
    <w:p>
      <w:pPr>
        <w:spacing w:after="0"/>
        <w:ind w:left="0"/>
        <w:jc w:val="both"/>
      </w:pPr>
      <w:r>
        <w:rPr>
          <w:rFonts w:ascii="Times New Roman"/>
          <w:b w:val="false"/>
          <w:i w:val="false"/>
          <w:color w:val="000000"/>
          <w:sz w:val="28"/>
        </w:rPr>
        <w:t>
      111 Белгілі бір тұрғылықты жері жоқ адамдарға және бас бостандығынан айыру орындарынан босатылған және (немесе) пробация қызметінің есебінде тұрған адамдар үшін қызметтер көрсету</w:t>
      </w:r>
    </w:p>
    <w:bookmarkEnd w:id="109"/>
    <w:bookmarkStart w:name="z114" w:id="110"/>
    <w:p>
      <w:pPr>
        <w:spacing w:after="0"/>
        <w:ind w:left="0"/>
        <w:jc w:val="both"/>
      </w:pPr>
      <w:r>
        <w:rPr>
          <w:rFonts w:ascii="Times New Roman"/>
          <w:b w:val="false"/>
          <w:i w:val="false"/>
          <w:color w:val="000000"/>
          <w:sz w:val="28"/>
        </w:rPr>
        <w:t>
      112 Тұрмыстық зорлық-зомбылық құрбандары үшін қызметтер көрсету</w:t>
      </w:r>
    </w:p>
    <w:bookmarkEnd w:id="110"/>
    <w:bookmarkStart w:name="z115" w:id="111"/>
    <w:p>
      <w:pPr>
        <w:spacing w:after="0"/>
        <w:ind w:left="0"/>
        <w:jc w:val="both"/>
      </w:pPr>
      <w:r>
        <w:rPr>
          <w:rFonts w:ascii="Times New Roman"/>
          <w:b w:val="false"/>
          <w:i w:val="false"/>
          <w:color w:val="000000"/>
          <w:sz w:val="28"/>
        </w:rPr>
        <w:t>
      113 Адам саудасының құрбандары үшін қызметтер көрсету";</w:t>
      </w:r>
    </w:p>
    <w:bookmarkEnd w:id="111"/>
    <w:bookmarkStart w:name="z116" w:id="112"/>
    <w:p>
      <w:pPr>
        <w:spacing w:after="0"/>
        <w:ind w:left="0"/>
        <w:jc w:val="both"/>
      </w:pPr>
      <w:r>
        <w:rPr>
          <w:rFonts w:ascii="Times New Roman"/>
          <w:b w:val="false"/>
          <w:i w:val="false"/>
          <w:color w:val="000000"/>
          <w:sz w:val="28"/>
        </w:rPr>
        <w:t>
      355 "Республикалық маңызы бар қаланың, астананың жұмыспен қамту және әлеуметтік бағдарламалар басқармасы" бюджеттік бағдарламалар әкімшісі бойынша:</w:t>
      </w:r>
    </w:p>
    <w:bookmarkEnd w:id="112"/>
    <w:bookmarkStart w:name="z117" w:id="113"/>
    <w:p>
      <w:pPr>
        <w:spacing w:after="0"/>
        <w:ind w:left="0"/>
        <w:jc w:val="both"/>
      </w:pPr>
      <w:r>
        <w:rPr>
          <w:rFonts w:ascii="Times New Roman"/>
          <w:b w:val="false"/>
          <w:i w:val="false"/>
          <w:color w:val="000000"/>
          <w:sz w:val="28"/>
        </w:rPr>
        <w:t>
      мынадай мазмұндағы 075 бюджеттік бағдарламасы және 111, 112, 113 және 114 кіші бағдарламаларымен толықтырылсын:</w:t>
      </w:r>
    </w:p>
    <w:bookmarkEnd w:id="113"/>
    <w:bookmarkStart w:name="z118" w:id="114"/>
    <w:p>
      <w:pPr>
        <w:spacing w:after="0"/>
        <w:ind w:left="0"/>
        <w:jc w:val="both"/>
      </w:pPr>
      <w:r>
        <w:rPr>
          <w:rFonts w:ascii="Times New Roman"/>
          <w:b w:val="false"/>
          <w:i w:val="false"/>
          <w:color w:val="000000"/>
          <w:sz w:val="28"/>
        </w:rPr>
        <w:t>
      "075 Әлеуметтік қорғау саласында стационар жағдайында арнаулы әлеуметтік қызметтер көрсету</w:t>
      </w:r>
    </w:p>
    <w:bookmarkEnd w:id="114"/>
    <w:bookmarkStart w:name="z119" w:id="115"/>
    <w:p>
      <w:pPr>
        <w:spacing w:after="0"/>
        <w:ind w:left="0"/>
        <w:jc w:val="both"/>
      </w:pPr>
      <w:r>
        <w:rPr>
          <w:rFonts w:ascii="Times New Roman"/>
          <w:b w:val="false"/>
          <w:i w:val="false"/>
          <w:color w:val="000000"/>
          <w:sz w:val="28"/>
        </w:rPr>
        <w:t>
      111 Психоневрологиялық патологиясы бар мүгедектігі бар балалар үшін қызметтер көрсету</w:t>
      </w:r>
    </w:p>
    <w:bookmarkEnd w:id="115"/>
    <w:bookmarkStart w:name="z120" w:id="116"/>
    <w:p>
      <w:pPr>
        <w:spacing w:after="0"/>
        <w:ind w:left="0"/>
        <w:jc w:val="both"/>
      </w:pPr>
      <w:r>
        <w:rPr>
          <w:rFonts w:ascii="Times New Roman"/>
          <w:b w:val="false"/>
          <w:i w:val="false"/>
          <w:color w:val="000000"/>
          <w:sz w:val="28"/>
        </w:rPr>
        <w:t>
      112 Тірек-қимыл аппараты бұзылған мүгедектігі бар балалар үшін қызметтер көрсету</w:t>
      </w:r>
    </w:p>
    <w:bookmarkEnd w:id="116"/>
    <w:bookmarkStart w:name="z121" w:id="117"/>
    <w:p>
      <w:pPr>
        <w:spacing w:after="0"/>
        <w:ind w:left="0"/>
        <w:jc w:val="both"/>
      </w:pPr>
      <w:r>
        <w:rPr>
          <w:rFonts w:ascii="Times New Roman"/>
          <w:b w:val="false"/>
          <w:i w:val="false"/>
          <w:color w:val="000000"/>
          <w:sz w:val="28"/>
        </w:rPr>
        <w:t>
      113 Психоневрологиялық аурулары бар мүгедектігі бар адамдар үшін қызметтер көрсету</w:t>
      </w:r>
    </w:p>
    <w:bookmarkEnd w:id="117"/>
    <w:bookmarkStart w:name="z122" w:id="118"/>
    <w:p>
      <w:pPr>
        <w:spacing w:after="0"/>
        <w:ind w:left="0"/>
        <w:jc w:val="both"/>
      </w:pPr>
      <w:r>
        <w:rPr>
          <w:rFonts w:ascii="Times New Roman"/>
          <w:b w:val="false"/>
          <w:i w:val="false"/>
          <w:color w:val="000000"/>
          <w:sz w:val="28"/>
        </w:rPr>
        <w:t>
      114 Қарттарға және мүгедектігі бар адамдар үшін қызметтер көрсету";</w:t>
      </w:r>
    </w:p>
    <w:bookmarkEnd w:id="118"/>
    <w:bookmarkStart w:name="z123" w:id="119"/>
    <w:p>
      <w:pPr>
        <w:spacing w:after="0"/>
        <w:ind w:left="0"/>
        <w:jc w:val="both"/>
      </w:pPr>
      <w:r>
        <w:rPr>
          <w:rFonts w:ascii="Times New Roman"/>
          <w:b w:val="false"/>
          <w:i w:val="false"/>
          <w:color w:val="000000"/>
          <w:sz w:val="28"/>
        </w:rPr>
        <w:t>
      мынадай мазмұндағы 076 бюджеттік бағдарламасы және 111, 112, 113 және 114 кіші бағдарламаларымен толықтырылсын:</w:t>
      </w:r>
    </w:p>
    <w:bookmarkEnd w:id="119"/>
    <w:bookmarkStart w:name="z124" w:id="120"/>
    <w:p>
      <w:pPr>
        <w:spacing w:after="0"/>
        <w:ind w:left="0"/>
        <w:jc w:val="both"/>
      </w:pPr>
      <w:r>
        <w:rPr>
          <w:rFonts w:ascii="Times New Roman"/>
          <w:b w:val="false"/>
          <w:i w:val="false"/>
          <w:color w:val="000000"/>
          <w:sz w:val="28"/>
        </w:rPr>
        <w:t>
      "076 Әлеуметтік қорғау саласында жартылай стационар жағдайында арнаулы әлеуметтік қызметтер көрсету</w:t>
      </w:r>
    </w:p>
    <w:bookmarkEnd w:id="120"/>
    <w:bookmarkStart w:name="z125" w:id="121"/>
    <w:p>
      <w:pPr>
        <w:spacing w:after="0"/>
        <w:ind w:left="0"/>
        <w:jc w:val="both"/>
      </w:pPr>
      <w:r>
        <w:rPr>
          <w:rFonts w:ascii="Times New Roman"/>
          <w:b w:val="false"/>
          <w:i w:val="false"/>
          <w:color w:val="000000"/>
          <w:sz w:val="28"/>
        </w:rPr>
        <w:t>
      111 Психоневрологиялық патологиясы бар мүгедектігі бар балалар үшін қызметтер көрсету</w:t>
      </w:r>
    </w:p>
    <w:bookmarkEnd w:id="121"/>
    <w:bookmarkStart w:name="z126" w:id="122"/>
    <w:p>
      <w:pPr>
        <w:spacing w:after="0"/>
        <w:ind w:left="0"/>
        <w:jc w:val="both"/>
      </w:pPr>
      <w:r>
        <w:rPr>
          <w:rFonts w:ascii="Times New Roman"/>
          <w:b w:val="false"/>
          <w:i w:val="false"/>
          <w:color w:val="000000"/>
          <w:sz w:val="28"/>
        </w:rPr>
        <w:t>
      112 Тірек-қимыл аппараты бұзылған мүгедектігі бар балалар үшін қызметтер көрсету</w:t>
      </w:r>
    </w:p>
    <w:bookmarkEnd w:id="122"/>
    <w:bookmarkStart w:name="z127" w:id="123"/>
    <w:p>
      <w:pPr>
        <w:spacing w:after="0"/>
        <w:ind w:left="0"/>
        <w:jc w:val="both"/>
      </w:pPr>
      <w:r>
        <w:rPr>
          <w:rFonts w:ascii="Times New Roman"/>
          <w:b w:val="false"/>
          <w:i w:val="false"/>
          <w:color w:val="000000"/>
          <w:sz w:val="28"/>
        </w:rPr>
        <w:t>
      113 Психоневрологиялық аурулары бар мүгедектігі бар адамдар үшін қызметтер көрсету</w:t>
      </w:r>
    </w:p>
    <w:bookmarkEnd w:id="123"/>
    <w:bookmarkStart w:name="z128" w:id="124"/>
    <w:p>
      <w:pPr>
        <w:spacing w:after="0"/>
        <w:ind w:left="0"/>
        <w:jc w:val="both"/>
      </w:pPr>
      <w:r>
        <w:rPr>
          <w:rFonts w:ascii="Times New Roman"/>
          <w:b w:val="false"/>
          <w:i w:val="false"/>
          <w:color w:val="000000"/>
          <w:sz w:val="28"/>
        </w:rPr>
        <w:t>
      114 Қарттарға және мүгедектігі бар адамдар үшін қызметтер көрсету";</w:t>
      </w:r>
    </w:p>
    <w:bookmarkEnd w:id="124"/>
    <w:bookmarkStart w:name="z129" w:id="125"/>
    <w:p>
      <w:pPr>
        <w:spacing w:after="0"/>
        <w:ind w:left="0"/>
        <w:jc w:val="both"/>
      </w:pPr>
      <w:r>
        <w:rPr>
          <w:rFonts w:ascii="Times New Roman"/>
          <w:b w:val="false"/>
          <w:i w:val="false"/>
          <w:color w:val="000000"/>
          <w:sz w:val="28"/>
        </w:rPr>
        <w:t>
      мынадай мазмұндағы 077 бюджеттік бағдарламасымен толықтырылсын:</w:t>
      </w:r>
    </w:p>
    <w:bookmarkEnd w:id="125"/>
    <w:bookmarkStart w:name="z130" w:id="126"/>
    <w:p>
      <w:pPr>
        <w:spacing w:after="0"/>
        <w:ind w:left="0"/>
        <w:jc w:val="both"/>
      </w:pPr>
      <w:r>
        <w:rPr>
          <w:rFonts w:ascii="Times New Roman"/>
          <w:b w:val="false"/>
          <w:i w:val="false"/>
          <w:color w:val="000000"/>
          <w:sz w:val="28"/>
        </w:rPr>
        <w:t>
      "077 Әлеуметтік қорғау саласында үйде қызметтер көрсету жағдайында арнаулы әлеуметтік қызметтер көрсету";</w:t>
      </w:r>
    </w:p>
    <w:bookmarkEnd w:id="126"/>
    <w:bookmarkStart w:name="z131" w:id="127"/>
    <w:p>
      <w:pPr>
        <w:spacing w:after="0"/>
        <w:ind w:left="0"/>
        <w:jc w:val="both"/>
      </w:pPr>
      <w:r>
        <w:rPr>
          <w:rFonts w:ascii="Times New Roman"/>
          <w:b w:val="false"/>
          <w:i w:val="false"/>
          <w:color w:val="000000"/>
          <w:sz w:val="28"/>
        </w:rPr>
        <w:t>
      мынадай мазмұндағы 078 бюджеттік бағдарламасы және 111, 112 және 113 кіші бағдарламаларымен толықтырылсын:</w:t>
      </w:r>
    </w:p>
    <w:bookmarkEnd w:id="127"/>
    <w:bookmarkStart w:name="z132" w:id="128"/>
    <w:p>
      <w:pPr>
        <w:spacing w:after="0"/>
        <w:ind w:left="0"/>
        <w:jc w:val="both"/>
      </w:pPr>
      <w:r>
        <w:rPr>
          <w:rFonts w:ascii="Times New Roman"/>
          <w:b w:val="false"/>
          <w:i w:val="false"/>
          <w:color w:val="000000"/>
          <w:sz w:val="28"/>
        </w:rPr>
        <w:t>
      "078 Әлеуметтік қорғау саласында уақытша болу жағдайында арнаулы әлеуметтік қызметтер көрсету</w:t>
      </w:r>
    </w:p>
    <w:bookmarkEnd w:id="128"/>
    <w:bookmarkStart w:name="z133" w:id="129"/>
    <w:p>
      <w:pPr>
        <w:spacing w:after="0"/>
        <w:ind w:left="0"/>
        <w:jc w:val="both"/>
      </w:pPr>
      <w:r>
        <w:rPr>
          <w:rFonts w:ascii="Times New Roman"/>
          <w:b w:val="false"/>
          <w:i w:val="false"/>
          <w:color w:val="000000"/>
          <w:sz w:val="28"/>
        </w:rPr>
        <w:t>
      111 Белгілі бір тұрғылықты жері жоқ адамдарға және бас бостандығынан айыру орындарынан босатылған және (немесе) пробация қызметінің есебінде тұрған адамдар үшін қызметтер көрсету</w:t>
      </w:r>
    </w:p>
    <w:bookmarkEnd w:id="129"/>
    <w:bookmarkStart w:name="z134" w:id="130"/>
    <w:p>
      <w:pPr>
        <w:spacing w:after="0"/>
        <w:ind w:left="0"/>
        <w:jc w:val="both"/>
      </w:pPr>
      <w:r>
        <w:rPr>
          <w:rFonts w:ascii="Times New Roman"/>
          <w:b w:val="false"/>
          <w:i w:val="false"/>
          <w:color w:val="000000"/>
          <w:sz w:val="28"/>
        </w:rPr>
        <w:t>
      112 Тұрмыстық зорлық-зомбылық құрбандары үшін қызметтер көрсету</w:t>
      </w:r>
    </w:p>
    <w:bookmarkEnd w:id="130"/>
    <w:bookmarkStart w:name="z135" w:id="131"/>
    <w:p>
      <w:pPr>
        <w:spacing w:after="0"/>
        <w:ind w:left="0"/>
        <w:jc w:val="both"/>
      </w:pPr>
      <w:r>
        <w:rPr>
          <w:rFonts w:ascii="Times New Roman"/>
          <w:b w:val="false"/>
          <w:i w:val="false"/>
          <w:color w:val="000000"/>
          <w:sz w:val="28"/>
        </w:rPr>
        <w:t>
      113 Адам саудасының құрбандары үшін қызметтер көрсету";</w:t>
      </w:r>
    </w:p>
    <w:bookmarkEnd w:id="131"/>
    <w:bookmarkStart w:name="z136" w:id="132"/>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бағдарламалар әкімшісі бойынша:</w:t>
      </w:r>
    </w:p>
    <w:bookmarkEnd w:id="132"/>
    <w:bookmarkStart w:name="z137" w:id="133"/>
    <w:p>
      <w:pPr>
        <w:spacing w:after="0"/>
        <w:ind w:left="0"/>
        <w:jc w:val="both"/>
      </w:pPr>
      <w:r>
        <w:rPr>
          <w:rFonts w:ascii="Times New Roman"/>
          <w:b w:val="false"/>
          <w:i w:val="false"/>
          <w:color w:val="000000"/>
          <w:sz w:val="28"/>
        </w:rPr>
        <w:t>
      мынадай мазмұндағы 018 бюджеттік бағдарламасы және 111, 112, 113 және 114 кіші бағдарламаларымен толықтырылсын:</w:t>
      </w:r>
    </w:p>
    <w:bookmarkEnd w:id="133"/>
    <w:bookmarkStart w:name="z138" w:id="134"/>
    <w:p>
      <w:pPr>
        <w:spacing w:after="0"/>
        <w:ind w:left="0"/>
        <w:jc w:val="both"/>
      </w:pPr>
      <w:r>
        <w:rPr>
          <w:rFonts w:ascii="Times New Roman"/>
          <w:b w:val="false"/>
          <w:i w:val="false"/>
          <w:color w:val="000000"/>
          <w:sz w:val="28"/>
        </w:rPr>
        <w:t>
      "018 Әлеуметтік қорғау саласында жартылай стационар жағдайында арнаулы әлеуметтік қызметтер көрсету</w:t>
      </w:r>
    </w:p>
    <w:bookmarkEnd w:id="134"/>
    <w:bookmarkStart w:name="z139" w:id="135"/>
    <w:p>
      <w:pPr>
        <w:spacing w:after="0"/>
        <w:ind w:left="0"/>
        <w:jc w:val="both"/>
      </w:pPr>
      <w:r>
        <w:rPr>
          <w:rFonts w:ascii="Times New Roman"/>
          <w:b w:val="false"/>
          <w:i w:val="false"/>
          <w:color w:val="000000"/>
          <w:sz w:val="28"/>
        </w:rPr>
        <w:t>
      111 Психоневрологиялық патологиясы бар мүгедектігі бар балалар үшін қызметтер көрсету</w:t>
      </w:r>
    </w:p>
    <w:bookmarkEnd w:id="135"/>
    <w:bookmarkStart w:name="z140" w:id="136"/>
    <w:p>
      <w:pPr>
        <w:spacing w:after="0"/>
        <w:ind w:left="0"/>
        <w:jc w:val="both"/>
      </w:pPr>
      <w:r>
        <w:rPr>
          <w:rFonts w:ascii="Times New Roman"/>
          <w:b w:val="false"/>
          <w:i w:val="false"/>
          <w:color w:val="000000"/>
          <w:sz w:val="28"/>
        </w:rPr>
        <w:t>
      112 Тірек-қимыл аппараты бұзылған мүгедектігі бар балалар үшін қызметтер көрсету</w:t>
      </w:r>
    </w:p>
    <w:bookmarkEnd w:id="136"/>
    <w:bookmarkStart w:name="z141" w:id="137"/>
    <w:p>
      <w:pPr>
        <w:spacing w:after="0"/>
        <w:ind w:left="0"/>
        <w:jc w:val="both"/>
      </w:pPr>
      <w:r>
        <w:rPr>
          <w:rFonts w:ascii="Times New Roman"/>
          <w:b w:val="false"/>
          <w:i w:val="false"/>
          <w:color w:val="000000"/>
          <w:sz w:val="28"/>
        </w:rPr>
        <w:t>
      113 Психоневрологиялық аурулары бар мүгедектігі бар адамдар үшін қызметтер көрсету</w:t>
      </w:r>
    </w:p>
    <w:bookmarkEnd w:id="137"/>
    <w:bookmarkStart w:name="z142" w:id="138"/>
    <w:p>
      <w:pPr>
        <w:spacing w:after="0"/>
        <w:ind w:left="0"/>
        <w:jc w:val="both"/>
      </w:pPr>
      <w:r>
        <w:rPr>
          <w:rFonts w:ascii="Times New Roman"/>
          <w:b w:val="false"/>
          <w:i w:val="false"/>
          <w:color w:val="000000"/>
          <w:sz w:val="28"/>
        </w:rPr>
        <w:t>
      114 Қарттарға және мүгедектігі бар адамдар үшін қызметтер көрсету";</w:t>
      </w:r>
    </w:p>
    <w:bookmarkEnd w:id="138"/>
    <w:bookmarkStart w:name="z143" w:id="139"/>
    <w:p>
      <w:pPr>
        <w:spacing w:after="0"/>
        <w:ind w:left="0"/>
        <w:jc w:val="both"/>
      </w:pPr>
      <w:r>
        <w:rPr>
          <w:rFonts w:ascii="Times New Roman"/>
          <w:b w:val="false"/>
          <w:i w:val="false"/>
          <w:color w:val="000000"/>
          <w:sz w:val="28"/>
        </w:rPr>
        <w:t>
      мынадай мазмұндағы 019 бюджеттік бағдарламасы және 111, 112, 113 және 114 кіші бағдарламаларымен толықтырылсын:</w:t>
      </w:r>
    </w:p>
    <w:bookmarkEnd w:id="139"/>
    <w:bookmarkStart w:name="z144" w:id="140"/>
    <w:p>
      <w:pPr>
        <w:spacing w:after="0"/>
        <w:ind w:left="0"/>
        <w:jc w:val="both"/>
      </w:pPr>
      <w:r>
        <w:rPr>
          <w:rFonts w:ascii="Times New Roman"/>
          <w:b w:val="false"/>
          <w:i w:val="false"/>
          <w:color w:val="000000"/>
          <w:sz w:val="28"/>
        </w:rPr>
        <w:t>
      "019 Әлеуметтік қорғау саласында үйде қызметтер көрсету жағдайында арнаулы әлеуметтік қызметтер көрсету</w:t>
      </w:r>
    </w:p>
    <w:bookmarkEnd w:id="140"/>
    <w:bookmarkStart w:name="z145" w:id="141"/>
    <w:p>
      <w:pPr>
        <w:spacing w:after="0"/>
        <w:ind w:left="0"/>
        <w:jc w:val="both"/>
      </w:pPr>
      <w:r>
        <w:rPr>
          <w:rFonts w:ascii="Times New Roman"/>
          <w:b w:val="false"/>
          <w:i w:val="false"/>
          <w:color w:val="000000"/>
          <w:sz w:val="28"/>
        </w:rPr>
        <w:t>
      111 Психоневрологиялық патологиясы бар мүгедектігі бар балалар үшін қызметтер көрсету</w:t>
      </w:r>
    </w:p>
    <w:bookmarkEnd w:id="141"/>
    <w:bookmarkStart w:name="z146" w:id="142"/>
    <w:p>
      <w:pPr>
        <w:spacing w:after="0"/>
        <w:ind w:left="0"/>
        <w:jc w:val="both"/>
      </w:pPr>
      <w:r>
        <w:rPr>
          <w:rFonts w:ascii="Times New Roman"/>
          <w:b w:val="false"/>
          <w:i w:val="false"/>
          <w:color w:val="000000"/>
          <w:sz w:val="28"/>
        </w:rPr>
        <w:t>
      112 Тірек-қимыл аппараты бұзылған мүгедектігі бар балалар үшін қызметтер көрсету</w:t>
      </w:r>
    </w:p>
    <w:bookmarkEnd w:id="142"/>
    <w:bookmarkStart w:name="z147" w:id="143"/>
    <w:p>
      <w:pPr>
        <w:spacing w:after="0"/>
        <w:ind w:left="0"/>
        <w:jc w:val="both"/>
      </w:pPr>
      <w:r>
        <w:rPr>
          <w:rFonts w:ascii="Times New Roman"/>
          <w:b w:val="false"/>
          <w:i w:val="false"/>
          <w:color w:val="000000"/>
          <w:sz w:val="28"/>
        </w:rPr>
        <w:t>
      113 Психоневрологиялық аурулары бар мүгедектігі бар адамдар үшін қызметтер көрсету</w:t>
      </w:r>
    </w:p>
    <w:bookmarkEnd w:id="143"/>
    <w:bookmarkStart w:name="z148" w:id="144"/>
    <w:p>
      <w:pPr>
        <w:spacing w:after="0"/>
        <w:ind w:left="0"/>
        <w:jc w:val="both"/>
      </w:pPr>
      <w:r>
        <w:rPr>
          <w:rFonts w:ascii="Times New Roman"/>
          <w:b w:val="false"/>
          <w:i w:val="false"/>
          <w:color w:val="000000"/>
          <w:sz w:val="28"/>
        </w:rPr>
        <w:t>
      114 Қарттарға және мүгедектігі бар адамдар үшін қызметтер көрсету";</w:t>
      </w:r>
    </w:p>
    <w:bookmarkEnd w:id="144"/>
    <w:bookmarkStart w:name="z149" w:id="145"/>
    <w:p>
      <w:pPr>
        <w:spacing w:after="0"/>
        <w:ind w:left="0"/>
        <w:jc w:val="both"/>
      </w:pPr>
      <w:r>
        <w:rPr>
          <w:rFonts w:ascii="Times New Roman"/>
          <w:b w:val="false"/>
          <w:i w:val="false"/>
          <w:color w:val="000000"/>
          <w:sz w:val="28"/>
        </w:rPr>
        <w:t>
      мынадай мазмұндағы 030 бюджеттік бағдарламасы және 111, 112, 113 және 114 кіші бағдарламаларымен толықтырылсын:</w:t>
      </w:r>
    </w:p>
    <w:bookmarkEnd w:id="145"/>
    <w:bookmarkStart w:name="z150" w:id="146"/>
    <w:p>
      <w:pPr>
        <w:spacing w:after="0"/>
        <w:ind w:left="0"/>
        <w:jc w:val="both"/>
      </w:pPr>
      <w:r>
        <w:rPr>
          <w:rFonts w:ascii="Times New Roman"/>
          <w:b w:val="false"/>
          <w:i w:val="false"/>
          <w:color w:val="000000"/>
          <w:sz w:val="28"/>
        </w:rPr>
        <w:t>
      "030 Әлеуметтік қорғау саласында стационар жағдайында арнаулы әлеуметтік қызметтер көрсету</w:t>
      </w:r>
    </w:p>
    <w:bookmarkEnd w:id="146"/>
    <w:bookmarkStart w:name="z151" w:id="147"/>
    <w:p>
      <w:pPr>
        <w:spacing w:after="0"/>
        <w:ind w:left="0"/>
        <w:jc w:val="both"/>
      </w:pPr>
      <w:r>
        <w:rPr>
          <w:rFonts w:ascii="Times New Roman"/>
          <w:b w:val="false"/>
          <w:i w:val="false"/>
          <w:color w:val="000000"/>
          <w:sz w:val="28"/>
        </w:rPr>
        <w:t>
      111 Психоневрологиялық патологиясы бар мүгедектігі бар балалар үшін қызметтер көрсету</w:t>
      </w:r>
    </w:p>
    <w:bookmarkEnd w:id="147"/>
    <w:bookmarkStart w:name="z152" w:id="148"/>
    <w:p>
      <w:pPr>
        <w:spacing w:after="0"/>
        <w:ind w:left="0"/>
        <w:jc w:val="both"/>
      </w:pPr>
      <w:r>
        <w:rPr>
          <w:rFonts w:ascii="Times New Roman"/>
          <w:b w:val="false"/>
          <w:i w:val="false"/>
          <w:color w:val="000000"/>
          <w:sz w:val="28"/>
        </w:rPr>
        <w:t>
      112 Тірек-қимыл аппараты бұзылған мүгедектігі бар балалар үшін қызметтер көрсету</w:t>
      </w:r>
    </w:p>
    <w:bookmarkEnd w:id="148"/>
    <w:bookmarkStart w:name="z153" w:id="149"/>
    <w:p>
      <w:pPr>
        <w:spacing w:after="0"/>
        <w:ind w:left="0"/>
        <w:jc w:val="both"/>
      </w:pPr>
      <w:r>
        <w:rPr>
          <w:rFonts w:ascii="Times New Roman"/>
          <w:b w:val="false"/>
          <w:i w:val="false"/>
          <w:color w:val="000000"/>
          <w:sz w:val="28"/>
        </w:rPr>
        <w:t>
      113 Психоневрологиялық аурулары бар мүгедектігі бар адамдар үшін қызметтер көрсету</w:t>
      </w:r>
    </w:p>
    <w:bookmarkEnd w:id="149"/>
    <w:bookmarkStart w:name="z154" w:id="150"/>
    <w:p>
      <w:pPr>
        <w:spacing w:after="0"/>
        <w:ind w:left="0"/>
        <w:jc w:val="both"/>
      </w:pPr>
      <w:r>
        <w:rPr>
          <w:rFonts w:ascii="Times New Roman"/>
          <w:b w:val="false"/>
          <w:i w:val="false"/>
          <w:color w:val="000000"/>
          <w:sz w:val="28"/>
        </w:rPr>
        <w:t>
      114 Қарттарға және мүгедектігі бар адамдар үшін қызметтер көрсету";</w:t>
      </w:r>
    </w:p>
    <w:bookmarkEnd w:id="150"/>
    <w:bookmarkStart w:name="z155" w:id="151"/>
    <w:p>
      <w:pPr>
        <w:spacing w:after="0"/>
        <w:ind w:left="0"/>
        <w:jc w:val="both"/>
      </w:pPr>
      <w:r>
        <w:rPr>
          <w:rFonts w:ascii="Times New Roman"/>
          <w:b w:val="false"/>
          <w:i w:val="false"/>
          <w:color w:val="000000"/>
          <w:sz w:val="28"/>
        </w:rPr>
        <w:t>
      мынадай мазмұндағы 031 бюджеттік бағдарламасы және 111, 112 және 113 кіші бағдарламаларымен толықтырылсын:</w:t>
      </w:r>
    </w:p>
    <w:bookmarkEnd w:id="151"/>
    <w:bookmarkStart w:name="z156" w:id="152"/>
    <w:p>
      <w:pPr>
        <w:spacing w:after="0"/>
        <w:ind w:left="0"/>
        <w:jc w:val="both"/>
      </w:pPr>
      <w:r>
        <w:rPr>
          <w:rFonts w:ascii="Times New Roman"/>
          <w:b w:val="false"/>
          <w:i w:val="false"/>
          <w:color w:val="000000"/>
          <w:sz w:val="28"/>
        </w:rPr>
        <w:t>
      "031 Әлеуметтік қорғау саласында уақытша болу жағдайында арнаулы әлеуметтік қызметтер көрсету</w:t>
      </w:r>
    </w:p>
    <w:bookmarkEnd w:id="152"/>
    <w:bookmarkStart w:name="z157" w:id="153"/>
    <w:p>
      <w:pPr>
        <w:spacing w:after="0"/>
        <w:ind w:left="0"/>
        <w:jc w:val="both"/>
      </w:pPr>
      <w:r>
        <w:rPr>
          <w:rFonts w:ascii="Times New Roman"/>
          <w:b w:val="false"/>
          <w:i w:val="false"/>
          <w:color w:val="000000"/>
          <w:sz w:val="28"/>
        </w:rPr>
        <w:t>
      111 Белгілі бір тұрғылықты жері жоқ адамдарға және бас бостандығынан айыру орындарынан босатылған және (немесе) пробация қызметінің есебінде тұрған адамдар үшін қызметтер көрсету</w:t>
      </w:r>
    </w:p>
    <w:bookmarkEnd w:id="153"/>
    <w:bookmarkStart w:name="z158" w:id="154"/>
    <w:p>
      <w:pPr>
        <w:spacing w:after="0"/>
        <w:ind w:left="0"/>
        <w:jc w:val="both"/>
      </w:pPr>
      <w:r>
        <w:rPr>
          <w:rFonts w:ascii="Times New Roman"/>
          <w:b w:val="false"/>
          <w:i w:val="false"/>
          <w:color w:val="000000"/>
          <w:sz w:val="28"/>
        </w:rPr>
        <w:t>
      112 Тұрмыстық зорлық-зомбылық құрбандары үшін қызметтер көрсету</w:t>
      </w:r>
    </w:p>
    <w:bookmarkEnd w:id="154"/>
    <w:bookmarkStart w:name="z159" w:id="155"/>
    <w:p>
      <w:pPr>
        <w:spacing w:after="0"/>
        <w:ind w:left="0"/>
        <w:jc w:val="both"/>
      </w:pPr>
      <w:r>
        <w:rPr>
          <w:rFonts w:ascii="Times New Roman"/>
          <w:b w:val="false"/>
          <w:i w:val="false"/>
          <w:color w:val="000000"/>
          <w:sz w:val="28"/>
        </w:rPr>
        <w:t>
      113 Адам саудасының құрбандары үшін қызметтер көрсету";</w:t>
      </w:r>
    </w:p>
    <w:bookmarkEnd w:id="155"/>
    <w:bookmarkStart w:name="z160" w:id="156"/>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p>
    <w:bookmarkEnd w:id="156"/>
    <w:bookmarkStart w:name="z161" w:id="157"/>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p>
    <w:bookmarkEnd w:id="157"/>
    <w:bookmarkStart w:name="z162" w:id="158"/>
    <w:p>
      <w:pPr>
        <w:spacing w:after="0"/>
        <w:ind w:left="0"/>
        <w:jc w:val="both"/>
      </w:pPr>
      <w:r>
        <w:rPr>
          <w:rFonts w:ascii="Times New Roman"/>
          <w:b w:val="false"/>
          <w:i w:val="false"/>
          <w:color w:val="000000"/>
          <w:sz w:val="28"/>
        </w:rPr>
        <w:t>
      мынадай мазмұндағы 051 бюджеттік бағдарламасымен толықтырылсын:</w:t>
      </w:r>
    </w:p>
    <w:bookmarkEnd w:id="158"/>
    <w:bookmarkStart w:name="z163" w:id="159"/>
    <w:p>
      <w:pPr>
        <w:spacing w:after="0"/>
        <w:ind w:left="0"/>
        <w:jc w:val="both"/>
      </w:pPr>
      <w:r>
        <w:rPr>
          <w:rFonts w:ascii="Times New Roman"/>
          <w:b w:val="false"/>
          <w:i w:val="false"/>
          <w:color w:val="000000"/>
          <w:sz w:val="28"/>
        </w:rPr>
        <w:t>
      "051 Әлеуметтiк көмек және әлеуметтік қамтамасыз ету объектілерін күрделі жөндеу";</w:t>
      </w:r>
    </w:p>
    <w:bookmarkEnd w:id="159"/>
    <w:bookmarkStart w:name="z164" w:id="160"/>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160"/>
    <w:bookmarkStart w:name="z165" w:id="161"/>
    <w:p>
      <w:pPr>
        <w:spacing w:after="0"/>
        <w:ind w:left="0"/>
        <w:jc w:val="both"/>
      </w:pPr>
      <w:r>
        <w:rPr>
          <w:rFonts w:ascii="Times New Roman"/>
          <w:b w:val="false"/>
          <w:i w:val="false"/>
          <w:color w:val="000000"/>
          <w:sz w:val="28"/>
        </w:rPr>
        <w:t>
      1 "Тұрғын үй шаруашылығы" функционалдық кіші тобында:</w:t>
      </w:r>
    </w:p>
    <w:bookmarkEnd w:id="161"/>
    <w:bookmarkStart w:name="z166" w:id="162"/>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bookmarkEnd w:id="162"/>
    <w:bookmarkStart w:name="z167" w:id="163"/>
    <w:p>
      <w:pPr>
        <w:spacing w:after="0"/>
        <w:ind w:left="0"/>
        <w:jc w:val="both"/>
      </w:pPr>
      <w:r>
        <w:rPr>
          <w:rFonts w:ascii="Times New Roman"/>
          <w:b w:val="false"/>
          <w:i w:val="false"/>
          <w:color w:val="000000"/>
          <w:sz w:val="28"/>
        </w:rPr>
        <w:t>
      мынадай мазмұндағы 014 бюджеттік бағдарламасымен толықтырылсын:</w:t>
      </w:r>
    </w:p>
    <w:bookmarkEnd w:id="163"/>
    <w:bookmarkStart w:name="z168" w:id="164"/>
    <w:p>
      <w:pPr>
        <w:spacing w:after="0"/>
        <w:ind w:left="0"/>
        <w:jc w:val="both"/>
      </w:pPr>
      <w:r>
        <w:rPr>
          <w:rFonts w:ascii="Times New Roman"/>
          <w:b w:val="false"/>
          <w:i w:val="false"/>
          <w:color w:val="000000"/>
          <w:sz w:val="28"/>
        </w:rPr>
        <w:t>
      "014 Аудандық (облыстық маңызы бар қалалардың) бюджеттеріне инженерлік-коммуникациялық инфрақұрылымды дамытуға және (немесе) жайластыруға кредит беру";</w:t>
      </w:r>
    </w:p>
    <w:bookmarkEnd w:id="164"/>
    <w:bookmarkStart w:name="z169" w:id="165"/>
    <w:p>
      <w:pPr>
        <w:spacing w:after="0"/>
        <w:ind w:left="0"/>
        <w:jc w:val="both"/>
      </w:pPr>
      <w:r>
        <w:rPr>
          <w:rFonts w:ascii="Times New Roman"/>
          <w:b w:val="false"/>
          <w:i w:val="false"/>
          <w:color w:val="000000"/>
          <w:sz w:val="28"/>
        </w:rPr>
        <w:t>
      279 "Облыстың Энергетика және коммуналдық шаруашылық басқармасы" бюджеттік бағдарламалар әкімшісі бойынша:</w:t>
      </w:r>
    </w:p>
    <w:bookmarkEnd w:id="165"/>
    <w:bookmarkStart w:name="z170" w:id="166"/>
    <w:p>
      <w:pPr>
        <w:spacing w:after="0"/>
        <w:ind w:left="0"/>
        <w:jc w:val="both"/>
      </w:pPr>
      <w:r>
        <w:rPr>
          <w:rFonts w:ascii="Times New Roman"/>
          <w:b w:val="false"/>
          <w:i w:val="false"/>
          <w:color w:val="000000"/>
          <w:sz w:val="28"/>
        </w:rPr>
        <w:t>
      мынадай мазмұндағы 015 бюджеттік бағдарламасымен толықтырылсын:</w:t>
      </w:r>
    </w:p>
    <w:bookmarkEnd w:id="166"/>
    <w:bookmarkStart w:name="z171" w:id="167"/>
    <w:p>
      <w:pPr>
        <w:spacing w:after="0"/>
        <w:ind w:left="0"/>
        <w:jc w:val="both"/>
      </w:pPr>
      <w:r>
        <w:rPr>
          <w:rFonts w:ascii="Times New Roman"/>
          <w:b w:val="false"/>
          <w:i w:val="false"/>
          <w:color w:val="000000"/>
          <w:sz w:val="28"/>
        </w:rPr>
        <w:t>
      "015 Аудандық (облыстық маңызы бар қалалардың) бюджеттеріне инженерлік-коммуникациялық инфрақұрылымды дамытуға және (немесе) жайластыруға кредит беру";</w:t>
      </w:r>
    </w:p>
    <w:bookmarkEnd w:id="167"/>
    <w:bookmarkStart w:name="z172" w:id="168"/>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168"/>
    <w:bookmarkStart w:name="z173" w:id="169"/>
    <w:p>
      <w:pPr>
        <w:spacing w:after="0"/>
        <w:ind w:left="0"/>
        <w:jc w:val="both"/>
      </w:pPr>
      <w:r>
        <w:rPr>
          <w:rFonts w:ascii="Times New Roman"/>
          <w:b w:val="false"/>
          <w:i w:val="false"/>
          <w:color w:val="000000"/>
          <w:sz w:val="28"/>
        </w:rPr>
        <w:t>
      мынадай мазмұндағы 007 бюджеттік бағдарламасымен толықтырылсын:</w:t>
      </w:r>
    </w:p>
    <w:bookmarkEnd w:id="169"/>
    <w:bookmarkStart w:name="z174" w:id="170"/>
    <w:p>
      <w:pPr>
        <w:spacing w:after="0"/>
        <w:ind w:left="0"/>
        <w:jc w:val="both"/>
      </w:pPr>
      <w:r>
        <w:rPr>
          <w:rFonts w:ascii="Times New Roman"/>
          <w:b w:val="false"/>
          <w:i w:val="false"/>
          <w:color w:val="000000"/>
          <w:sz w:val="28"/>
        </w:rPr>
        <w:t>
      "007 Аудандық (облыстық маңызы бар қалалардың) бюджеттеріне инженерлік-коммуникациялық инфрақұрылымды дамытуға және (немесе) жайластыруға кредит беру";</w:t>
      </w:r>
    </w:p>
    <w:bookmarkEnd w:id="170"/>
    <w:bookmarkStart w:name="z175" w:id="171"/>
    <w:p>
      <w:pPr>
        <w:spacing w:after="0"/>
        <w:ind w:left="0"/>
        <w:jc w:val="both"/>
      </w:pPr>
      <w:r>
        <w:rPr>
          <w:rFonts w:ascii="Times New Roman"/>
          <w:b w:val="false"/>
          <w:i w:val="false"/>
          <w:color w:val="000000"/>
          <w:sz w:val="28"/>
        </w:rPr>
        <w:t>
      383 "Республикалық маңызы бар қаланың, астананың Тұрғын үй және тұрғын үй инспекциясы басқармасы" бюджеттік бағдарламалар әкімшісі бойынша:</w:t>
      </w:r>
    </w:p>
    <w:bookmarkEnd w:id="171"/>
    <w:bookmarkStart w:name="z176" w:id="172"/>
    <w:p>
      <w:pPr>
        <w:spacing w:after="0"/>
        <w:ind w:left="0"/>
        <w:jc w:val="both"/>
      </w:pPr>
      <w:r>
        <w:rPr>
          <w:rFonts w:ascii="Times New Roman"/>
          <w:b w:val="false"/>
          <w:i w:val="false"/>
          <w:color w:val="000000"/>
          <w:sz w:val="28"/>
        </w:rPr>
        <w:t>
      055 "Бірыңғай сәулеттік келбетін беруге бағытталған көппәтерлі тұрғын үйлердің қасбеттерін, шатырларын күрделі жөндеу" бюджеттік бағдарламаның атауы мынадай редакцияда жазылсын:</w:t>
      </w:r>
    </w:p>
    <w:bookmarkEnd w:id="172"/>
    <w:bookmarkStart w:name="z177" w:id="173"/>
    <w:p>
      <w:pPr>
        <w:spacing w:after="0"/>
        <w:ind w:left="0"/>
        <w:jc w:val="both"/>
      </w:pPr>
      <w:r>
        <w:rPr>
          <w:rFonts w:ascii="Times New Roman"/>
          <w:b w:val="false"/>
          <w:i w:val="false"/>
          <w:color w:val="000000"/>
          <w:sz w:val="28"/>
        </w:rPr>
        <w:t>
      "055 Бірыңғай сәулеттік келбетін беруге бағытталған көппәтерлі тұрғын үйлердің қасбеттерін, шатырларын күрделі және/немесе ағымдағы жөндеу";</w:t>
      </w:r>
    </w:p>
    <w:bookmarkEnd w:id="173"/>
    <w:bookmarkStart w:name="z178" w:id="174"/>
    <w:p>
      <w:pPr>
        <w:spacing w:after="0"/>
        <w:ind w:left="0"/>
        <w:jc w:val="both"/>
      </w:pPr>
      <w:r>
        <w:rPr>
          <w:rFonts w:ascii="Times New Roman"/>
          <w:b w:val="false"/>
          <w:i w:val="false"/>
          <w:color w:val="000000"/>
          <w:sz w:val="28"/>
        </w:rPr>
        <w:t>
      2 "Коммуналдық шаруашылық" функционалдық кіші тобында:</w:t>
      </w:r>
    </w:p>
    <w:bookmarkEnd w:id="174"/>
    <w:bookmarkStart w:name="z179" w:id="175"/>
    <w:p>
      <w:pPr>
        <w:spacing w:after="0"/>
        <w:ind w:left="0"/>
        <w:jc w:val="both"/>
      </w:pPr>
      <w:r>
        <w:rPr>
          <w:rFonts w:ascii="Times New Roman"/>
          <w:b w:val="false"/>
          <w:i w:val="false"/>
          <w:color w:val="000000"/>
          <w:sz w:val="28"/>
        </w:rPr>
        <w:t>
      мынадай мазмұндағы 017 және 018 бюджеттік бағдарламалары бар 770 бюджеттік бағдарламалар әкімшісімен толықтырылсын:</w:t>
      </w:r>
    </w:p>
    <w:bookmarkEnd w:id="175"/>
    <w:bookmarkStart w:name="z180" w:id="176"/>
    <w:p>
      <w:pPr>
        <w:spacing w:after="0"/>
        <w:ind w:left="0"/>
        <w:jc w:val="both"/>
      </w:pPr>
      <w:r>
        <w:rPr>
          <w:rFonts w:ascii="Times New Roman"/>
          <w:b w:val="false"/>
          <w:i w:val="false"/>
          <w:color w:val="000000"/>
          <w:sz w:val="28"/>
        </w:rPr>
        <w:t>
      "770 Облыстың су ресурстары және ирригация басқармасы</w:t>
      </w:r>
    </w:p>
    <w:bookmarkEnd w:id="176"/>
    <w:bookmarkStart w:name="z181" w:id="177"/>
    <w:p>
      <w:pPr>
        <w:spacing w:after="0"/>
        <w:ind w:left="0"/>
        <w:jc w:val="both"/>
      </w:pPr>
      <w:r>
        <w:rPr>
          <w:rFonts w:ascii="Times New Roman"/>
          <w:b w:val="false"/>
          <w:i w:val="false"/>
          <w:color w:val="000000"/>
          <w:sz w:val="28"/>
        </w:rPr>
        <w:t>
      017 Ауыз сумен жабдықтаудың баламасыз көздері болып табылатын сумен жабдықтаудың аса маңызды топтық және жергілікті жүйелерінен ауыз су беру жөніндегі қызметтердің құнын субсидиялау</w:t>
      </w:r>
    </w:p>
    <w:bookmarkEnd w:id="177"/>
    <w:bookmarkStart w:name="z182" w:id="178"/>
    <w:p>
      <w:pPr>
        <w:spacing w:after="0"/>
        <w:ind w:left="0"/>
        <w:jc w:val="both"/>
      </w:pPr>
      <w:r>
        <w:rPr>
          <w:rFonts w:ascii="Times New Roman"/>
          <w:b w:val="false"/>
          <w:i w:val="false"/>
          <w:color w:val="000000"/>
          <w:sz w:val="28"/>
        </w:rPr>
        <w:t>
      018 Сумен жабдықтау және су бұру жүйесін дамыту";</w:t>
      </w:r>
    </w:p>
    <w:bookmarkEnd w:id="178"/>
    <w:bookmarkStart w:name="z183" w:id="179"/>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179"/>
    <w:bookmarkStart w:name="z184" w:id="180"/>
    <w:p>
      <w:pPr>
        <w:spacing w:after="0"/>
        <w:ind w:left="0"/>
        <w:jc w:val="both"/>
      </w:pPr>
      <w:r>
        <w:rPr>
          <w:rFonts w:ascii="Times New Roman"/>
          <w:b w:val="false"/>
          <w:i w:val="false"/>
          <w:color w:val="000000"/>
          <w:sz w:val="28"/>
        </w:rPr>
        <w:t>
      1 "Мәдениет саласындағы қызмет" функционалдық кіші тобында:</w:t>
      </w:r>
    </w:p>
    <w:bookmarkEnd w:id="180"/>
    <w:bookmarkStart w:name="z185" w:id="181"/>
    <w:p>
      <w:pPr>
        <w:spacing w:after="0"/>
        <w:ind w:left="0"/>
        <w:jc w:val="both"/>
      </w:pPr>
      <w:r>
        <w:rPr>
          <w:rFonts w:ascii="Times New Roman"/>
          <w:b w:val="false"/>
          <w:i w:val="false"/>
          <w:color w:val="000000"/>
          <w:sz w:val="28"/>
        </w:rPr>
        <w:t>
      651 "Қазақстан Республикасының Мәдениет және ақпарат министрлігі" бюджеттік бағдарламалар әкімшісі бойынша:</w:t>
      </w:r>
    </w:p>
    <w:bookmarkEnd w:id="181"/>
    <w:bookmarkStart w:name="z186" w:id="182"/>
    <w:p>
      <w:pPr>
        <w:spacing w:after="0"/>
        <w:ind w:left="0"/>
        <w:jc w:val="both"/>
      </w:pPr>
      <w:r>
        <w:rPr>
          <w:rFonts w:ascii="Times New Roman"/>
          <w:b w:val="false"/>
          <w:i w:val="false"/>
          <w:color w:val="000000"/>
          <w:sz w:val="28"/>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 бойынша:</w:t>
      </w:r>
    </w:p>
    <w:bookmarkEnd w:id="182"/>
    <w:bookmarkStart w:name="z187" w:id="183"/>
    <w:p>
      <w:pPr>
        <w:spacing w:after="0"/>
        <w:ind w:left="0"/>
        <w:jc w:val="both"/>
      </w:pPr>
      <w:r>
        <w:rPr>
          <w:rFonts w:ascii="Times New Roman"/>
          <w:b w:val="false"/>
          <w:i w:val="false"/>
          <w:color w:val="000000"/>
          <w:sz w:val="28"/>
        </w:rPr>
        <w:t>
      мынадай мазмұндағы 116 бюджеттік кіші бағдарламасымен толықтырылсын:</w:t>
      </w:r>
    </w:p>
    <w:bookmarkEnd w:id="183"/>
    <w:bookmarkStart w:name="z188" w:id="184"/>
    <w:p>
      <w:pPr>
        <w:spacing w:after="0"/>
        <w:ind w:left="0"/>
        <w:jc w:val="both"/>
      </w:pPr>
      <w:r>
        <w:rPr>
          <w:rFonts w:ascii="Times New Roman"/>
          <w:b w:val="false"/>
          <w:i w:val="false"/>
          <w:color w:val="000000"/>
          <w:sz w:val="28"/>
        </w:rPr>
        <w:t>
      "116 Қазақстан Республикасының шетелдегі мәдени орталықтарының жұмыс істеуін қамтамасыз ету";</w:t>
      </w:r>
    </w:p>
    <w:bookmarkEnd w:id="184"/>
    <w:bookmarkStart w:name="z189" w:id="185"/>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bookmarkEnd w:id="185"/>
    <w:bookmarkStart w:name="z190" w:id="186"/>
    <w:p>
      <w:pPr>
        <w:spacing w:after="0"/>
        <w:ind w:left="0"/>
        <w:jc w:val="both"/>
      </w:pPr>
      <w:r>
        <w:rPr>
          <w:rFonts w:ascii="Times New Roman"/>
          <w:b w:val="false"/>
          <w:i w:val="false"/>
          <w:color w:val="000000"/>
          <w:sz w:val="28"/>
        </w:rPr>
        <w:t>
      1 "Отын және энергетика" функционалдық кіші тобында:</w:t>
      </w:r>
    </w:p>
    <w:bookmarkEnd w:id="186"/>
    <w:bookmarkStart w:name="z191" w:id="187"/>
    <w:p>
      <w:pPr>
        <w:spacing w:after="0"/>
        <w:ind w:left="0"/>
        <w:jc w:val="both"/>
      </w:pPr>
      <w:r>
        <w:rPr>
          <w:rFonts w:ascii="Times New Roman"/>
          <w:b w:val="false"/>
          <w:i w:val="false"/>
          <w:color w:val="000000"/>
          <w:sz w:val="28"/>
        </w:rPr>
        <w:t>
      мынадай мазмұндағы 002 бюджеттік бағдарламасы және 100, 101, 102, 105, 106 және 107 кіші бағдарламалары бар 629 бюджеттік бағдарламалар әкімшісімен толықтырылсын:</w:t>
      </w:r>
    </w:p>
    <w:bookmarkEnd w:id="187"/>
    <w:bookmarkStart w:name="z192" w:id="188"/>
    <w:p>
      <w:pPr>
        <w:spacing w:after="0"/>
        <w:ind w:left="0"/>
        <w:jc w:val="both"/>
      </w:pPr>
      <w:r>
        <w:rPr>
          <w:rFonts w:ascii="Times New Roman"/>
          <w:b w:val="false"/>
          <w:i w:val="false"/>
          <w:color w:val="000000"/>
          <w:sz w:val="28"/>
        </w:rPr>
        <w:t>
      "629 Қазақстан Республикасының Атом энергиясы жөніндегі агенттігі</w:t>
      </w:r>
    </w:p>
    <w:bookmarkEnd w:id="188"/>
    <w:bookmarkStart w:name="z193" w:id="189"/>
    <w:p>
      <w:pPr>
        <w:spacing w:after="0"/>
        <w:ind w:left="0"/>
        <w:jc w:val="both"/>
      </w:pPr>
      <w:r>
        <w:rPr>
          <w:rFonts w:ascii="Times New Roman"/>
          <w:b w:val="false"/>
          <w:i w:val="false"/>
          <w:color w:val="000000"/>
          <w:sz w:val="28"/>
        </w:rPr>
        <w:t>
      002 Атомдық және энергетикалық жобаларды дамыту</w:t>
      </w:r>
    </w:p>
    <w:bookmarkEnd w:id="189"/>
    <w:bookmarkStart w:name="z194" w:id="190"/>
    <w:p>
      <w:pPr>
        <w:spacing w:after="0"/>
        <w:ind w:left="0"/>
        <w:jc w:val="both"/>
      </w:pPr>
      <w:r>
        <w:rPr>
          <w:rFonts w:ascii="Times New Roman"/>
          <w:b w:val="false"/>
          <w:i w:val="false"/>
          <w:color w:val="000000"/>
          <w:sz w:val="28"/>
        </w:rPr>
        <w:t>
      100 Қазақстан Республикасының аумағында ядролық қауіпсіздікті қамтамасыз ету</w:t>
      </w:r>
    </w:p>
    <w:bookmarkEnd w:id="190"/>
    <w:bookmarkStart w:name="z195" w:id="191"/>
    <w:p>
      <w:pPr>
        <w:spacing w:after="0"/>
        <w:ind w:left="0"/>
        <w:jc w:val="both"/>
      </w:pPr>
      <w:r>
        <w:rPr>
          <w:rFonts w:ascii="Times New Roman"/>
          <w:b w:val="false"/>
          <w:i w:val="false"/>
          <w:color w:val="000000"/>
          <w:sz w:val="28"/>
        </w:rPr>
        <w:t>
      101 Қазақстан Республикасының аумағында радиациялық қауіпсіздікті қамтамасыз ету</w:t>
      </w:r>
    </w:p>
    <w:bookmarkEnd w:id="191"/>
    <w:bookmarkStart w:name="z196" w:id="192"/>
    <w:p>
      <w:pPr>
        <w:spacing w:after="0"/>
        <w:ind w:left="0"/>
        <w:jc w:val="both"/>
      </w:pPr>
      <w:r>
        <w:rPr>
          <w:rFonts w:ascii="Times New Roman"/>
          <w:b w:val="false"/>
          <w:i w:val="false"/>
          <w:color w:val="000000"/>
          <w:sz w:val="28"/>
        </w:rPr>
        <w:t>
      102 Ядролық сынақтардың мониторингі</w:t>
      </w:r>
    </w:p>
    <w:bookmarkEnd w:id="192"/>
    <w:bookmarkStart w:name="z197" w:id="193"/>
    <w:p>
      <w:pPr>
        <w:spacing w:after="0"/>
        <w:ind w:left="0"/>
        <w:jc w:val="both"/>
      </w:pPr>
      <w:r>
        <w:rPr>
          <w:rFonts w:ascii="Times New Roman"/>
          <w:b w:val="false"/>
          <w:i w:val="false"/>
          <w:color w:val="000000"/>
          <w:sz w:val="28"/>
        </w:rPr>
        <w:t>
      105 Атом энергетикасы саласындағы технологиялық сипаттағы қолданбалы ғылыми зерттеулер</w:t>
      </w:r>
    </w:p>
    <w:bookmarkEnd w:id="193"/>
    <w:bookmarkStart w:name="z198" w:id="194"/>
    <w:p>
      <w:pPr>
        <w:spacing w:after="0"/>
        <w:ind w:left="0"/>
        <w:jc w:val="both"/>
      </w:pPr>
      <w:r>
        <w:rPr>
          <w:rFonts w:ascii="Times New Roman"/>
          <w:b w:val="false"/>
          <w:i w:val="false"/>
          <w:color w:val="000000"/>
          <w:sz w:val="28"/>
        </w:rPr>
        <w:t>
      106 Қазақстандық ҚТМ токамак материалтану стендтік кешенін салу</w:t>
      </w:r>
    </w:p>
    <w:bookmarkEnd w:id="194"/>
    <w:bookmarkStart w:name="z199" w:id="195"/>
    <w:p>
      <w:pPr>
        <w:spacing w:after="0"/>
        <w:ind w:left="0"/>
        <w:jc w:val="both"/>
      </w:pPr>
      <w:r>
        <w:rPr>
          <w:rFonts w:ascii="Times New Roman"/>
          <w:b w:val="false"/>
          <w:i w:val="false"/>
          <w:color w:val="000000"/>
          <w:sz w:val="28"/>
        </w:rPr>
        <w:t>
      107 Маңғыстау облысының бюджетіне радиациялық қауіпсіздікті қамтамасыз етуге берілетін ағымдағы нысаналы трансферттер";</w:t>
      </w:r>
    </w:p>
    <w:bookmarkEnd w:id="195"/>
    <w:bookmarkStart w:name="z200" w:id="196"/>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196"/>
    <w:bookmarkStart w:name="z201" w:id="197"/>
    <w:p>
      <w:pPr>
        <w:spacing w:after="0"/>
        <w:ind w:left="0"/>
        <w:jc w:val="both"/>
      </w:pPr>
      <w:r>
        <w:rPr>
          <w:rFonts w:ascii="Times New Roman"/>
          <w:b w:val="false"/>
          <w:i w:val="false"/>
          <w:color w:val="000000"/>
          <w:sz w:val="28"/>
        </w:rPr>
        <w:t>
      2 "Су шаруашылығы" функционалдық кіші тобында:</w:t>
      </w:r>
    </w:p>
    <w:bookmarkEnd w:id="197"/>
    <w:bookmarkStart w:name="z202" w:id="198"/>
    <w:p>
      <w:pPr>
        <w:spacing w:after="0"/>
        <w:ind w:left="0"/>
        <w:jc w:val="both"/>
      </w:pPr>
      <w:r>
        <w:rPr>
          <w:rFonts w:ascii="Times New Roman"/>
          <w:b w:val="false"/>
          <w:i w:val="false"/>
          <w:color w:val="000000"/>
          <w:sz w:val="28"/>
        </w:rPr>
        <w:t>
      652 "Қазақстан Республикасының Су ресурстары және ирригация министрлігі" бюджеттік бағдарламалар әкімшісі бойынша:</w:t>
      </w:r>
    </w:p>
    <w:bookmarkEnd w:id="198"/>
    <w:bookmarkStart w:name="z203" w:id="199"/>
    <w:p>
      <w:pPr>
        <w:spacing w:after="0"/>
        <w:ind w:left="0"/>
        <w:jc w:val="both"/>
      </w:pPr>
      <w:r>
        <w:rPr>
          <w:rFonts w:ascii="Times New Roman"/>
          <w:b w:val="false"/>
          <w:i w:val="false"/>
          <w:color w:val="000000"/>
          <w:sz w:val="28"/>
        </w:rPr>
        <w:t>
      254 "Су ресурстарын тиімді басқару" бюджеттік бағдарламасы бойынша:</w:t>
      </w:r>
    </w:p>
    <w:bookmarkEnd w:id="199"/>
    <w:bookmarkStart w:name="z204" w:id="200"/>
    <w:p>
      <w:pPr>
        <w:spacing w:after="0"/>
        <w:ind w:left="0"/>
        <w:jc w:val="both"/>
      </w:pPr>
      <w:r>
        <w:rPr>
          <w:rFonts w:ascii="Times New Roman"/>
          <w:b w:val="false"/>
          <w:i w:val="false"/>
          <w:color w:val="000000"/>
          <w:sz w:val="28"/>
        </w:rPr>
        <w:t>
      мынадай мазмұндағы 109 және 110 бюджеттік кіші бағдарламаларымен толықтырылсын:</w:t>
      </w:r>
    </w:p>
    <w:bookmarkEnd w:id="200"/>
    <w:bookmarkStart w:name="z205" w:id="201"/>
    <w:p>
      <w:pPr>
        <w:spacing w:after="0"/>
        <w:ind w:left="0"/>
        <w:jc w:val="both"/>
      </w:pPr>
      <w:r>
        <w:rPr>
          <w:rFonts w:ascii="Times New Roman"/>
          <w:b w:val="false"/>
          <w:i w:val="false"/>
          <w:color w:val="000000"/>
          <w:sz w:val="28"/>
        </w:rPr>
        <w:t>
      "109 Жер асты сулары бөлігінде мемлекеттік мониторинг және су кадастрын жүргізу</w:t>
      </w:r>
    </w:p>
    <w:bookmarkEnd w:id="201"/>
    <w:bookmarkStart w:name="z206" w:id="202"/>
    <w:p>
      <w:pPr>
        <w:spacing w:after="0"/>
        <w:ind w:left="0"/>
        <w:jc w:val="both"/>
      </w:pPr>
      <w:r>
        <w:rPr>
          <w:rFonts w:ascii="Times New Roman"/>
          <w:b w:val="false"/>
          <w:i w:val="false"/>
          <w:color w:val="000000"/>
          <w:sz w:val="28"/>
        </w:rPr>
        <w:t>
      110 Иесіз өздігінен ағып шығатын және авариялық гидрогеологиялық ұңғымаларды зерттеу, жою және консервациялау";</w:t>
      </w:r>
    </w:p>
    <w:bookmarkEnd w:id="202"/>
    <w:bookmarkStart w:name="z207" w:id="203"/>
    <w:p>
      <w:pPr>
        <w:spacing w:after="0"/>
        <w:ind w:left="0"/>
        <w:jc w:val="both"/>
      </w:pPr>
      <w:r>
        <w:rPr>
          <w:rFonts w:ascii="Times New Roman"/>
          <w:b w:val="false"/>
          <w:i w:val="false"/>
          <w:color w:val="000000"/>
          <w:sz w:val="28"/>
        </w:rPr>
        <w:t>
      12 "Көлiк және коммуникация" функционалдық тобында:</w:t>
      </w:r>
    </w:p>
    <w:bookmarkEnd w:id="203"/>
    <w:bookmarkStart w:name="z208" w:id="204"/>
    <w:p>
      <w:pPr>
        <w:spacing w:after="0"/>
        <w:ind w:left="0"/>
        <w:jc w:val="both"/>
      </w:pPr>
      <w:r>
        <w:rPr>
          <w:rFonts w:ascii="Times New Roman"/>
          <w:b w:val="false"/>
          <w:i w:val="false"/>
          <w:color w:val="000000"/>
          <w:sz w:val="28"/>
        </w:rPr>
        <w:t>
      1 "Автомобиль көлiгi" функционалдық кіші тобында:</w:t>
      </w:r>
    </w:p>
    <w:bookmarkEnd w:id="204"/>
    <w:bookmarkStart w:name="z209" w:id="205"/>
    <w:p>
      <w:pPr>
        <w:spacing w:after="0"/>
        <w:ind w:left="0"/>
        <w:jc w:val="both"/>
      </w:pPr>
      <w:r>
        <w:rPr>
          <w:rFonts w:ascii="Times New Roman"/>
          <w:b w:val="false"/>
          <w:i w:val="false"/>
          <w:color w:val="000000"/>
          <w:sz w:val="28"/>
        </w:rPr>
        <w:t>
      228 "Қазақстан Республикасының Көлік министрлігі" бюджеттік бағдарламалар әкімшісі бойынша:</w:t>
      </w:r>
    </w:p>
    <w:bookmarkEnd w:id="205"/>
    <w:bookmarkStart w:name="z210" w:id="206"/>
    <w:p>
      <w:pPr>
        <w:spacing w:after="0"/>
        <w:ind w:left="0"/>
        <w:jc w:val="both"/>
      </w:pPr>
      <w:r>
        <w:rPr>
          <w:rFonts w:ascii="Times New Roman"/>
          <w:b w:val="false"/>
          <w:i w:val="false"/>
          <w:color w:val="000000"/>
          <w:sz w:val="28"/>
        </w:rPr>
        <w:t>
      091 "Ортақ пайдаланымдағы автомобиль жолдарын жөндеу және олардың сапасын жақсартуға бағытталған күтіп-ұстауды ұйымдастыру" бюджеттік бағдарламасы бойынша:</w:t>
      </w:r>
    </w:p>
    <w:bookmarkEnd w:id="206"/>
    <w:bookmarkStart w:name="z211" w:id="207"/>
    <w:p>
      <w:pPr>
        <w:spacing w:after="0"/>
        <w:ind w:left="0"/>
        <w:jc w:val="both"/>
      </w:pPr>
      <w:r>
        <w:rPr>
          <w:rFonts w:ascii="Times New Roman"/>
          <w:b w:val="false"/>
          <w:i w:val="false"/>
          <w:color w:val="000000"/>
          <w:sz w:val="28"/>
        </w:rPr>
        <w:t>
      мынадай мазмұндағы 118 бюджеттік кіші бағдарламасымен толықтырылсын:</w:t>
      </w:r>
    </w:p>
    <w:bookmarkEnd w:id="207"/>
    <w:bookmarkStart w:name="z212" w:id="208"/>
    <w:p>
      <w:pPr>
        <w:spacing w:after="0"/>
        <w:ind w:left="0"/>
        <w:jc w:val="both"/>
      </w:pPr>
      <w:r>
        <w:rPr>
          <w:rFonts w:ascii="Times New Roman"/>
          <w:b w:val="false"/>
          <w:i w:val="false"/>
          <w:color w:val="000000"/>
          <w:sz w:val="28"/>
        </w:rPr>
        <w:t>
      "118 Астана қаласына іргелес жатқан елді мекендердің көлік инфрақұрылымын жөндеуге Ақмола облысының бюджетіне берілетін ағымдағы нысаналы трансферттер".</w:t>
      </w:r>
    </w:p>
    <w:bookmarkEnd w:id="208"/>
    <w:bookmarkStart w:name="z213" w:id="209"/>
    <w:p>
      <w:pPr>
        <w:spacing w:after="0"/>
        <w:ind w:left="0"/>
        <w:jc w:val="both"/>
      </w:pPr>
      <w:r>
        <w:rPr>
          <w:rFonts w:ascii="Times New Roman"/>
          <w:b w:val="false"/>
          <w:i w:val="false"/>
          <w:color w:val="000000"/>
          <w:sz w:val="28"/>
        </w:rPr>
        <w:t xml:space="preserve">
      2. "Бюджет түсімдерін бюджеттердің деңгейлері, Қазақстан Республикасы Ұлттық қорының, салықтық емес төлемдер есебінен қалыптастырылатын бюджеттен тыс қорлардың қолма-қол ақшаны бақылау шоттары және Еуразиялық экономикалық одаққа мүше мемлекеттердің бюджеттері арасында бөлу кестесі" Қазақстан Республикасы Қаржы министрінің 2025 жылғы 4 сәуірдегі </w:t>
      </w:r>
      <w:r>
        <w:rPr>
          <w:rFonts w:ascii="Times New Roman"/>
          <w:b w:val="false"/>
          <w:i w:val="false"/>
          <w:color w:val="000000"/>
          <w:sz w:val="28"/>
        </w:rPr>
        <w:t>№ 150</w:t>
      </w:r>
      <w:r>
        <w:rPr>
          <w:rFonts w:ascii="Times New Roman"/>
          <w:b w:val="false"/>
          <w:i w:val="false"/>
          <w:color w:val="000000"/>
          <w:sz w:val="28"/>
        </w:rPr>
        <w:t xml:space="preserve"> мынадай өзгеріс енгізілсін:</w:t>
      </w:r>
    </w:p>
    <w:bookmarkEnd w:id="209"/>
    <w:bookmarkStart w:name="z214" w:id="210"/>
    <w:p>
      <w:pPr>
        <w:spacing w:after="0"/>
        <w:ind w:left="0"/>
        <w:jc w:val="both"/>
      </w:pPr>
      <w:r>
        <w:rPr>
          <w:rFonts w:ascii="Times New Roman"/>
          <w:b w:val="false"/>
          <w:i w:val="false"/>
          <w:color w:val="000000"/>
          <w:sz w:val="28"/>
        </w:rPr>
        <w:t>
      5 "Бюджеттік кредиттерді өтеу" санатында:</w:t>
      </w:r>
    </w:p>
    <w:bookmarkEnd w:id="210"/>
    <w:bookmarkStart w:name="z215" w:id="211"/>
    <w:p>
      <w:pPr>
        <w:spacing w:after="0"/>
        <w:ind w:left="0"/>
        <w:jc w:val="both"/>
      </w:pPr>
      <w:r>
        <w:rPr>
          <w:rFonts w:ascii="Times New Roman"/>
          <w:b w:val="false"/>
          <w:i w:val="false"/>
          <w:color w:val="000000"/>
          <w:sz w:val="28"/>
        </w:rPr>
        <w:t>
      01 "Бюджеттік кредиттерді өтеу" сыныбында:</w:t>
      </w:r>
    </w:p>
    <w:bookmarkEnd w:id="211"/>
    <w:bookmarkStart w:name="z216" w:id="212"/>
    <w:p>
      <w:pPr>
        <w:spacing w:after="0"/>
        <w:ind w:left="0"/>
        <w:jc w:val="both"/>
      </w:pPr>
      <w:r>
        <w:rPr>
          <w:rFonts w:ascii="Times New Roman"/>
          <w:b w:val="false"/>
          <w:i w:val="false"/>
          <w:color w:val="000000"/>
          <w:sz w:val="28"/>
        </w:rPr>
        <w:t>
      1 "Мемлекеттік бюджеттен берілген бюджеттік кредиттерді өтеу" кіші сыныбында:</w:t>
      </w:r>
    </w:p>
    <w:bookmarkEnd w:id="212"/>
    <w:bookmarkStart w:name="z217" w:id="213"/>
    <w:p>
      <w:pPr>
        <w:spacing w:after="0"/>
        <w:ind w:left="0"/>
        <w:jc w:val="both"/>
      </w:pPr>
      <w:r>
        <w:rPr>
          <w:rFonts w:ascii="Times New Roman"/>
          <w:b w:val="false"/>
          <w:i w:val="false"/>
          <w:color w:val="000000"/>
          <w:sz w:val="28"/>
        </w:rPr>
        <w:t>
      "</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Қазақстан Республикасының Ұлттық қорынан берілетін нысаналы трансферт есебінен республикалық бюджеттен 2024 жылғы 1 қаңтарға дейін берілген бюджеттік кредиттерді өтеу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Қазақстан Республикасының Ұлттық қорынан берілетін нысаналы трансферт есебінен республикалық бюджеттен 2024 жылғы 1 қаңтарға дейін берілген бюджеттік кредиттерді өтеу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 w:id="214"/>
    <w:p>
      <w:pPr>
        <w:spacing w:after="0"/>
        <w:ind w:left="0"/>
        <w:jc w:val="both"/>
      </w:pPr>
      <w:r>
        <w:rPr>
          <w:rFonts w:ascii="Times New Roman"/>
          <w:b w:val="false"/>
          <w:i w:val="false"/>
          <w:color w:val="000000"/>
          <w:sz w:val="28"/>
        </w:rPr>
        <w:t>
      "</w:t>
      </w:r>
    </w:p>
    <w:bookmarkEnd w:id="214"/>
    <w:bookmarkStart w:name="z219" w:id="215"/>
    <w:p>
      <w:pPr>
        <w:spacing w:after="0"/>
        <w:ind w:left="0"/>
        <w:jc w:val="both"/>
      </w:pPr>
      <w:r>
        <w:rPr>
          <w:rFonts w:ascii="Times New Roman"/>
          <w:b w:val="false"/>
          <w:i w:val="false"/>
          <w:color w:val="000000"/>
          <w:sz w:val="28"/>
        </w:rPr>
        <w:t>
      деген жол мынадай редакцияда жазылсын:</w:t>
      </w:r>
    </w:p>
    <w:bookmarkEnd w:id="215"/>
    <w:bookmarkStart w:name="z220" w:id="216"/>
    <w:p>
      <w:pPr>
        <w:spacing w:after="0"/>
        <w:ind w:left="0"/>
        <w:jc w:val="both"/>
      </w:pPr>
      <w:r>
        <w:rPr>
          <w:rFonts w:ascii="Times New Roman"/>
          <w:b w:val="false"/>
          <w:i w:val="false"/>
          <w:color w:val="000000"/>
          <w:sz w:val="28"/>
        </w:rPr>
        <w:t>
      "</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Қазақстан Республикасының Ұлттық қорынан берілетін нысаналы трансферт есебінен республикалық бюджеттен 2024 жылғы 1 қаңтарға дейін берілген бюджеттік кредиттерді өтеу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Қазақстан Республикасының Ұлттық қорынан берілетін нысаналы трансферт есебінен республикалық бюджеттен 2024 жылғы 1 қаңтарға дейін берілген бюджеттік кредиттерді өтеу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 w:id="217"/>
    <w:p>
      <w:pPr>
        <w:spacing w:after="0"/>
        <w:ind w:left="0"/>
        <w:jc w:val="both"/>
      </w:pPr>
      <w:r>
        <w:rPr>
          <w:rFonts w:ascii="Times New Roman"/>
          <w:b w:val="false"/>
          <w:i w:val="false"/>
          <w:color w:val="000000"/>
          <w:sz w:val="28"/>
        </w:rPr>
        <w:t>
      ";</w:t>
      </w:r>
    </w:p>
    <w:bookmarkEnd w:id="217"/>
    <w:bookmarkStart w:name="z222" w:id="218"/>
    <w:p>
      <w:pPr>
        <w:spacing w:after="0"/>
        <w:ind w:left="0"/>
        <w:jc w:val="both"/>
      </w:pPr>
      <w:r>
        <w:rPr>
          <w:rFonts w:ascii="Times New Roman"/>
          <w:b w:val="false"/>
          <w:i w:val="false"/>
          <w:color w:val="000000"/>
          <w:sz w:val="28"/>
        </w:rPr>
        <w:t>
      7 "Қарыздар түсімі" санатында:</w:t>
      </w:r>
    </w:p>
    <w:bookmarkEnd w:id="218"/>
    <w:bookmarkStart w:name="z223" w:id="219"/>
    <w:p>
      <w:pPr>
        <w:spacing w:after="0"/>
        <w:ind w:left="0"/>
        <w:jc w:val="both"/>
      </w:pPr>
      <w:r>
        <w:rPr>
          <w:rFonts w:ascii="Times New Roman"/>
          <w:b w:val="false"/>
          <w:i w:val="false"/>
          <w:color w:val="000000"/>
          <w:sz w:val="28"/>
        </w:rPr>
        <w:t>
      01 "Мемлекеттік ішкі қарыздар" сыныбында:</w:t>
      </w:r>
    </w:p>
    <w:bookmarkEnd w:id="219"/>
    <w:bookmarkStart w:name="z224" w:id="220"/>
    <w:p>
      <w:pPr>
        <w:spacing w:after="0"/>
        <w:ind w:left="0"/>
        <w:jc w:val="both"/>
      </w:pPr>
      <w:r>
        <w:rPr>
          <w:rFonts w:ascii="Times New Roman"/>
          <w:b w:val="false"/>
          <w:i w:val="false"/>
          <w:color w:val="000000"/>
          <w:sz w:val="28"/>
        </w:rPr>
        <w:t>
      1 "Мемлекеттік эмиссиялық бағалы қағаздар" кіші сыныбында:</w:t>
      </w:r>
    </w:p>
    <w:bookmarkEnd w:id="220"/>
    <w:bookmarkStart w:name="z225" w:id="221"/>
    <w:p>
      <w:pPr>
        <w:spacing w:after="0"/>
        <w:ind w:left="0"/>
        <w:jc w:val="both"/>
      </w:pPr>
      <w:r>
        <w:rPr>
          <w:rFonts w:ascii="Times New Roman"/>
          <w:b w:val="false"/>
          <w:i w:val="false"/>
          <w:color w:val="000000"/>
          <w:sz w:val="28"/>
        </w:rPr>
        <w:t>
       "</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бағдарламаларды, саланы (аяны) дамыту тұжырымдамаларын, ұлттық жобаларды іске асыру шеңберінде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құрылысын қаржыландыру үшін iшкi нарықта айналысқа жiберу үшiн шығаратын мемлекеттiк бағалы қағаздары шығарылымынан түсетін түсімдер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 w:id="222"/>
    <w:p>
      <w:pPr>
        <w:spacing w:after="0"/>
        <w:ind w:left="0"/>
        <w:jc w:val="both"/>
      </w:pPr>
      <w:r>
        <w:rPr>
          <w:rFonts w:ascii="Times New Roman"/>
          <w:b w:val="false"/>
          <w:i w:val="false"/>
          <w:color w:val="000000"/>
          <w:sz w:val="28"/>
        </w:rPr>
        <w:t>
      "</w:t>
      </w:r>
    </w:p>
    <w:bookmarkEnd w:id="222"/>
    <w:bookmarkStart w:name="z227" w:id="223"/>
    <w:p>
      <w:pPr>
        <w:spacing w:after="0"/>
        <w:ind w:left="0"/>
        <w:jc w:val="both"/>
      </w:pPr>
      <w:r>
        <w:rPr>
          <w:rFonts w:ascii="Times New Roman"/>
          <w:b w:val="false"/>
          <w:i w:val="false"/>
          <w:color w:val="000000"/>
          <w:sz w:val="28"/>
        </w:rPr>
        <w:t>
      деген жол мынадай редакцияда жазылсын:</w:t>
      </w:r>
    </w:p>
    <w:bookmarkEnd w:id="223"/>
    <w:bookmarkStart w:name="z228" w:id="224"/>
    <w:p>
      <w:pPr>
        <w:spacing w:after="0"/>
        <w:ind w:left="0"/>
        <w:jc w:val="both"/>
      </w:pPr>
      <w:r>
        <w:rPr>
          <w:rFonts w:ascii="Times New Roman"/>
          <w:b w:val="false"/>
          <w:i w:val="false"/>
          <w:color w:val="000000"/>
          <w:sz w:val="28"/>
        </w:rPr>
        <w:t>
      "</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iшкi нарықта айналысқа жiберу үшiн шығаратын мемлекеттiк бағалы қағаздары шығарылымынан түсетін түсімдер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 w:id="225"/>
    <w:p>
      <w:pPr>
        <w:spacing w:after="0"/>
        <w:ind w:left="0"/>
        <w:jc w:val="both"/>
      </w:pPr>
      <w:r>
        <w:rPr>
          <w:rFonts w:ascii="Times New Roman"/>
          <w:b w:val="false"/>
          <w:i w:val="false"/>
          <w:color w:val="000000"/>
          <w:sz w:val="28"/>
        </w:rPr>
        <w:t>
      ".</w:t>
      </w:r>
    </w:p>
    <w:bookmarkEnd w:id="225"/>
    <w:bookmarkStart w:name="z230" w:id="226"/>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 заңнамасында белгіленген тәртіппен:</w:t>
      </w:r>
    </w:p>
    <w:bookmarkEnd w:id="226"/>
    <w:bookmarkStart w:name="z231" w:id="227"/>
    <w:p>
      <w:pPr>
        <w:spacing w:after="0"/>
        <w:ind w:left="0"/>
        <w:jc w:val="both"/>
      </w:pPr>
      <w:r>
        <w:rPr>
          <w:rFonts w:ascii="Times New Roman"/>
          <w:b w:val="false"/>
          <w:i w:val="false"/>
          <w:color w:val="000000"/>
          <w:sz w:val="28"/>
        </w:rPr>
        <w:t>
      1) осы бұйрықтың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227"/>
    <w:bookmarkStart w:name="z232" w:id="228"/>
    <w:p>
      <w:pPr>
        <w:spacing w:after="0"/>
        <w:ind w:left="0"/>
        <w:jc w:val="both"/>
      </w:pPr>
      <w:r>
        <w:rPr>
          <w:rFonts w:ascii="Times New Roman"/>
          <w:b w:val="false"/>
          <w:i w:val="false"/>
          <w:color w:val="000000"/>
          <w:sz w:val="28"/>
        </w:rPr>
        <w:t>
      2) осы бұйрық ресми жарияланғаннан кейін Қазақстан Республикасы Қаржы министрлігінің интернет-ресурсында орналастырылуын қамтамасыз етсін.</w:t>
      </w:r>
    </w:p>
    <w:bookmarkEnd w:id="228"/>
    <w:bookmarkStart w:name="z233" w:id="22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