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ff560" w14:textId="3fff5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бойынша болжамды шоғырландырылған қаржылық есептілікті жасау қағидаларын бекіту туралы" Қазақстан Республикасы Қаржы министрінің 2025 жылғы 28 сәуірдегі № 199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2025 жылғы 14 шiлдедегi № 360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"Республикалық бюджет бойынша болжамды шоғырландырылған қаржылық есептілікті жасау қағидаларын бекіту туралы" Қазақстан Республикасы Қаржы министрінің 2025 жылғы 28 сәуірдегі № 199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Республикалық бюджет бойынша болжамды шоғырландырылған қаржылық есептілікті жасау </w:t>
      </w:r>
      <w:r>
        <w:rPr>
          <w:rFonts w:ascii="Times New Roman"/>
          <w:b w:val="false"/>
          <w:i w:val="false"/>
          <w:color w:val="000000"/>
          <w:sz w:val="28"/>
        </w:rPr>
        <w:t>қағидаларында:</w:t>
      </w:r>
    </w:p>
    <w:bookmarkEnd w:id="2"/>
    <w:bookmarkStart w:name="z7" w:id="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1) осы бұйрықтың көшірмесін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5"/>
    <w:bookmarkStart w:name="z10" w:id="6"/>
    <w:p>
      <w:pPr>
        <w:spacing w:after="0"/>
        <w:ind w:left="0"/>
        <w:jc w:val="both"/>
      </w:pPr>
      <w:r>
        <w:rPr>
          <w:rFonts w:ascii="Times New Roman"/>
          <w:b w:val="false"/>
          <w:i w:val="false"/>
          <w:color w:val="000000"/>
          <w:sz w:val="28"/>
        </w:rPr>
        <w:t>
      2) осы бұйрықтың ресми жарияланған күнінен кейін Қазақстан Республикасы Қаржы министрлігінің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бұйрық ресми жарияланған күнiнен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14 шілдедегі</w:t>
            </w:r>
            <w:r>
              <w:br/>
            </w:r>
            <w:r>
              <w:rPr>
                <w:rFonts w:ascii="Times New Roman"/>
                <w:b w:val="false"/>
                <w:i w:val="false"/>
                <w:color w:val="000000"/>
                <w:sz w:val="20"/>
              </w:rPr>
              <w:t>№ 360 бұйрығына</w:t>
            </w:r>
            <w:r>
              <w:br/>
            </w:r>
            <w:r>
              <w:rPr>
                <w:rFonts w:ascii="Times New Roman"/>
                <w:b w:val="false"/>
                <w:i w:val="false"/>
                <w:color w:val="000000"/>
                <w:sz w:val="20"/>
              </w:rPr>
              <w:t>1-қосымша</w:t>
            </w:r>
            <w:r>
              <w:br/>
            </w:r>
            <w:r>
              <w:rPr>
                <w:rFonts w:ascii="Times New Roman"/>
                <w:b w:val="false"/>
                <w:i w:val="false"/>
                <w:color w:val="000000"/>
                <w:sz w:val="20"/>
              </w:rPr>
              <w:t>Республикалық бюджет</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5-қосымша</w:t>
            </w:r>
          </w:p>
        </w:tc>
      </w:tr>
    </w:tbl>
    <w:bookmarkStart w:name="z14" w:id="8"/>
    <w:p>
      <w:pPr>
        <w:spacing w:after="0"/>
        <w:ind w:left="0"/>
        <w:jc w:val="left"/>
      </w:pPr>
      <w:r>
        <w:rPr>
          <w:rFonts w:ascii="Times New Roman"/>
          <w:b/>
          <w:i w:val="false"/>
          <w:color w:val="000000"/>
        </w:rPr>
        <w:t xml:space="preserve"> _____________ жылдарға арналған республикалық бюджет бойынша  болжамды шоғырландырылған қаржылық есептілікке түсіндірме жазба</w:t>
      </w:r>
    </w:p>
    <w:bookmarkEnd w:id="8"/>
    <w:bookmarkStart w:name="z15" w:id="9"/>
    <w:p>
      <w:pPr>
        <w:spacing w:after="0"/>
        <w:ind w:left="0"/>
        <w:jc w:val="left"/>
      </w:pPr>
      <w:r>
        <w:rPr>
          <w:rFonts w:ascii="Times New Roman"/>
          <w:b/>
          <w:i w:val="false"/>
          <w:color w:val="000000"/>
        </w:rPr>
        <w:t xml:space="preserve"> 1. Жалпы мәліметтер</w:t>
      </w:r>
    </w:p>
    <w:bookmarkEnd w:id="9"/>
    <w:bookmarkStart w:name="z16" w:id="10"/>
    <w:p>
      <w:pPr>
        <w:spacing w:after="0"/>
        <w:ind w:left="0"/>
        <w:jc w:val="both"/>
      </w:pPr>
      <w:r>
        <w:rPr>
          <w:rFonts w:ascii="Times New Roman"/>
          <w:b w:val="false"/>
          <w:i w:val="false"/>
          <w:color w:val="000000"/>
          <w:sz w:val="28"/>
        </w:rPr>
        <w:t xml:space="preserve">
      Республикалық бюджет бойынша болжамды шоғырландырылған қаржылық есептілікті қалыптастыру Қазақстан Республикасы Бюджет кодексінің </w:t>
      </w:r>
      <w:r>
        <w:rPr>
          <w:rFonts w:ascii="Times New Roman"/>
          <w:b w:val="false"/>
          <w:i w:val="false"/>
          <w:color w:val="000000"/>
          <w:sz w:val="28"/>
        </w:rPr>
        <w:t>72-бабында</w:t>
      </w:r>
      <w:r>
        <w:rPr>
          <w:rFonts w:ascii="Times New Roman"/>
          <w:b w:val="false"/>
          <w:i w:val="false"/>
          <w:color w:val="000000"/>
          <w:sz w:val="28"/>
        </w:rPr>
        <w:t xml:space="preserve"> және 90-бабының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Республикалық бюджет бойынша болжамды шоғырландырылған қаржылық есептілік республикалық бюджет туралы заң жобасының құрамында ұсынылады.</w:t>
      </w:r>
    </w:p>
    <w:bookmarkEnd w:id="10"/>
    <w:bookmarkStart w:name="z17" w:id="11"/>
    <w:p>
      <w:pPr>
        <w:spacing w:after="0"/>
        <w:ind w:left="0"/>
        <w:jc w:val="both"/>
      </w:pPr>
      <w:r>
        <w:rPr>
          <w:rFonts w:ascii="Times New Roman"/>
          <w:b w:val="false"/>
          <w:i w:val="false"/>
          <w:color w:val="000000"/>
          <w:sz w:val="28"/>
        </w:rPr>
        <w:t>
      ______________ жылдарға арналған республикалық бюджет бойынша болжамды шоғырландырылған қаржылық есептілікті Қазақстан Республикасының Қаржы министрлігі Республикалық бюджеттің кірістері мен республикалық бюджеттік бағдарламалар әкімшілерінің шығыстары болжамының деректері негізінде есептеу әдісі бойынша жасады. Республикалық бюджет бойынша болжамды шоғырландырылған қаржылық есептілікке квазимемлекеттік сектор субъектілері енгізілмейді.</w:t>
      </w:r>
    </w:p>
    <w:bookmarkEnd w:id="11"/>
    <w:bookmarkStart w:name="z18" w:id="12"/>
    <w:p>
      <w:pPr>
        <w:spacing w:after="0"/>
        <w:ind w:left="0"/>
        <w:jc w:val="both"/>
      </w:pPr>
      <w:r>
        <w:rPr>
          <w:rFonts w:ascii="Times New Roman"/>
          <w:b w:val="false"/>
          <w:i w:val="false"/>
          <w:color w:val="000000"/>
          <w:sz w:val="28"/>
        </w:rPr>
        <w:t>
      Республикалық бюджет бойынша болжамды шоғырландырылған қаржылық есептіліктің өлшем бірлігі - мың теңге.</w:t>
      </w:r>
    </w:p>
    <w:bookmarkEnd w:id="12"/>
    <w:bookmarkStart w:name="z19" w:id="13"/>
    <w:p>
      <w:pPr>
        <w:spacing w:after="0"/>
        <w:ind w:left="0"/>
        <w:jc w:val="left"/>
      </w:pPr>
      <w:r>
        <w:rPr>
          <w:rFonts w:ascii="Times New Roman"/>
          <w:b/>
          <w:i w:val="false"/>
          <w:color w:val="000000"/>
        </w:rPr>
        <w:t xml:space="preserve"> 2. Есеп саясатының негізгі ережелері</w:t>
      </w:r>
    </w:p>
    <w:bookmarkEnd w:id="13"/>
    <w:bookmarkStart w:name="z20" w:id="14"/>
    <w:p>
      <w:pPr>
        <w:spacing w:after="0"/>
        <w:ind w:left="0"/>
        <w:jc w:val="both"/>
      </w:pPr>
      <w:r>
        <w:rPr>
          <w:rFonts w:ascii="Times New Roman"/>
          <w:b w:val="false"/>
          <w:i w:val="false"/>
          <w:color w:val="000000"/>
          <w:sz w:val="28"/>
        </w:rPr>
        <w:t>
      Республикалық бюджет бойынша болжамды шоғырландырылған қаржылық есептілік Республикалық бюджет бойынша болжамды шоғырландырылған қаржылық есептілікті жасау қағидаларына және "Есепке алу саясатын бекіту туралы" Қазақстан Республикасы Қаржы министрінің 2025 жылғы 24 сәуірдегі № 191 бұйрығымен бекітілген есеп саясатының қағидаттарына сәйкес қалыптастырылады.</w:t>
      </w:r>
    </w:p>
    <w:bookmarkEnd w:id="14"/>
    <w:bookmarkStart w:name="z21" w:id="15"/>
    <w:p>
      <w:pPr>
        <w:spacing w:after="0"/>
        <w:ind w:left="0"/>
        <w:jc w:val="both"/>
      </w:pPr>
      <w:r>
        <w:rPr>
          <w:rFonts w:ascii="Times New Roman"/>
          <w:b w:val="false"/>
          <w:i w:val="false"/>
          <w:color w:val="000000"/>
          <w:sz w:val="28"/>
        </w:rPr>
        <w:t>
      Ақша қаражаты және олардың баламалары</w:t>
      </w:r>
    </w:p>
    <w:bookmarkEnd w:id="15"/>
    <w:bookmarkStart w:name="z22" w:id="16"/>
    <w:p>
      <w:pPr>
        <w:spacing w:after="0"/>
        <w:ind w:left="0"/>
        <w:jc w:val="both"/>
      </w:pPr>
      <w:r>
        <w:rPr>
          <w:rFonts w:ascii="Times New Roman"/>
          <w:b w:val="false"/>
          <w:i w:val="false"/>
          <w:color w:val="000000"/>
          <w:sz w:val="28"/>
        </w:rPr>
        <w:t>
      Бюджетке түсетін түсімдерді есепке алумен және бюджеттен төленетін төлемдерді жүзеге асырумен байланысты барлық операциялар Бірыңғай қазынашылық шотта көрсетіледі. Республикалық бюджет бойынша болжамды шоғырландырылған қаржылық есептілікте Бірыңғай қазынашылық шот бойынша ақша ағындары республикалық бюджеттің атқарылуы туралы шоғырландырылған қаржылық есептілікте ұсынылған ақпарат шегінде көрсетілген. Республикалық бюджет бойынша болжамды шоғырландырылған қаржылық, республикалық бюджеттің атқарылуы туралы шоғырландырылған қаржылық есептілікте ұсынылған ақпарат шегінде республикалық бюджеттің қолма-қол ақшаны бақылау шоты, ақылы қызметтердің қолма-қол ақшаны бақылау шоты және ақша қаражатының басқа да шоттары бойынша ағындар көрініс табады.</w:t>
      </w:r>
    </w:p>
    <w:bookmarkEnd w:id="16"/>
    <w:bookmarkStart w:name="z23" w:id="17"/>
    <w:p>
      <w:pPr>
        <w:spacing w:after="0"/>
        <w:ind w:left="0"/>
        <w:jc w:val="both"/>
      </w:pPr>
      <w:r>
        <w:rPr>
          <w:rFonts w:ascii="Times New Roman"/>
          <w:b w:val="false"/>
          <w:i w:val="false"/>
          <w:color w:val="000000"/>
          <w:sz w:val="28"/>
        </w:rPr>
        <w:t>
      Қаржылық инвестициялар</w:t>
      </w:r>
    </w:p>
    <w:bookmarkEnd w:id="17"/>
    <w:bookmarkStart w:name="z24" w:id="18"/>
    <w:p>
      <w:pPr>
        <w:spacing w:after="0"/>
        <w:ind w:left="0"/>
        <w:jc w:val="both"/>
      </w:pPr>
      <w:r>
        <w:rPr>
          <w:rFonts w:ascii="Times New Roman"/>
          <w:b w:val="false"/>
          <w:i w:val="false"/>
          <w:color w:val="000000"/>
          <w:sz w:val="28"/>
        </w:rPr>
        <w:t>
      Қаржылық инвестицияларға квазимемлекеттік сектор субъектілеріне және өзге де ұйымдарға қаржылық инвестициялар, бюджеттік кредиттер енгізіледі. Квазимемлекеттік сектор субъектілеріне, қауымдастырылған ұйымдар мен бірлескен кәсіпорындарға қаржылық инвестициялар – үлестік қатысу әдісі бойынша көрсетіледі. Бюджеттік кредиттеу бойынша берілген қарыздар өзіндік құны бойынша көрсетіледі. Квазимемлекеттік сектор субъектілеріне берілген қарыздар – тиімді пайыздық мөлшерлеме әдісін қолдана отырып, амортизацияланған құн бойынша көрсетіледі. Қаржылық инвестициялар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18"/>
    <w:bookmarkStart w:name="z25" w:id="19"/>
    <w:p>
      <w:pPr>
        <w:spacing w:after="0"/>
        <w:ind w:left="0"/>
        <w:jc w:val="both"/>
      </w:pPr>
      <w:r>
        <w:rPr>
          <w:rFonts w:ascii="Times New Roman"/>
          <w:b w:val="false"/>
          <w:i w:val="false"/>
          <w:color w:val="000000"/>
          <w:sz w:val="28"/>
        </w:rPr>
        <w:t>
      Қорлар</w:t>
      </w:r>
    </w:p>
    <w:bookmarkEnd w:id="19"/>
    <w:bookmarkStart w:name="z26" w:id="20"/>
    <w:p>
      <w:pPr>
        <w:spacing w:after="0"/>
        <w:ind w:left="0"/>
        <w:jc w:val="both"/>
      </w:pPr>
      <w:r>
        <w:rPr>
          <w:rFonts w:ascii="Times New Roman"/>
          <w:b w:val="false"/>
          <w:i w:val="false"/>
          <w:color w:val="000000"/>
          <w:sz w:val="28"/>
        </w:rPr>
        <w:t>
      Қорлар олардың нақты өзіндік құны бойынша көрсетіледі. Республикалық бюджет бойынша болжамды шоғырландырылған қаржылық есептілікте жоспарланған кезеңнің қорларын сатып алу құны шығыстарда көрсетіледі. Қорлардың қалдықтары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20"/>
    <w:bookmarkStart w:name="z27" w:id="21"/>
    <w:p>
      <w:pPr>
        <w:spacing w:after="0"/>
        <w:ind w:left="0"/>
        <w:jc w:val="both"/>
      </w:pPr>
      <w:r>
        <w:rPr>
          <w:rFonts w:ascii="Times New Roman"/>
          <w:b w:val="false"/>
          <w:i w:val="false"/>
          <w:color w:val="000000"/>
          <w:sz w:val="28"/>
        </w:rPr>
        <w:t>
      Негізгі құралдар</w:t>
      </w:r>
    </w:p>
    <w:bookmarkEnd w:id="21"/>
    <w:bookmarkStart w:name="z28" w:id="22"/>
    <w:p>
      <w:pPr>
        <w:spacing w:after="0"/>
        <w:ind w:left="0"/>
        <w:jc w:val="both"/>
      </w:pPr>
      <w:r>
        <w:rPr>
          <w:rFonts w:ascii="Times New Roman"/>
          <w:b w:val="false"/>
          <w:i w:val="false"/>
          <w:color w:val="000000"/>
          <w:sz w:val="28"/>
        </w:rPr>
        <w:t>
      Республикалық бюджет бойынша болжамды шоғырландырылған қаржылық есептілікте негізгі құралдар жинақталған амортизацияның бастапқы құнынан және тиісті жоспарланған кезеңнің есептелген амортизациясынан шегерумен айқындалатын баланстық құны бойынша көрсетіледі.</w:t>
      </w:r>
    </w:p>
    <w:bookmarkEnd w:id="22"/>
    <w:bookmarkStart w:name="z29" w:id="23"/>
    <w:p>
      <w:pPr>
        <w:spacing w:after="0"/>
        <w:ind w:left="0"/>
        <w:jc w:val="both"/>
      </w:pPr>
      <w:r>
        <w:rPr>
          <w:rFonts w:ascii="Times New Roman"/>
          <w:b w:val="false"/>
          <w:i w:val="false"/>
          <w:color w:val="000000"/>
          <w:sz w:val="28"/>
        </w:rPr>
        <w:t>
      Негізгі құралдардың амортизациясын есептеу кезінде "Мемлекеттік мекемелерде бухгалтерлік есепке алуды жүргізу қағидаларын бекіту туралы" Қазақстан Республикасы Қаржы министрінің 2025 жылғы 12 мамырдағы № 223 бұйрығымен (бұдан әрі – № 223 бұйрық) айқындалған амортизацияның жылдық нормалары пайдаланылады.</w:t>
      </w:r>
    </w:p>
    <w:bookmarkEnd w:id="23"/>
    <w:bookmarkStart w:name="z30" w:id="24"/>
    <w:p>
      <w:pPr>
        <w:spacing w:after="0"/>
        <w:ind w:left="0"/>
        <w:jc w:val="both"/>
      </w:pPr>
      <w:r>
        <w:rPr>
          <w:rFonts w:ascii="Times New Roman"/>
          <w:b w:val="false"/>
          <w:i w:val="false"/>
          <w:color w:val="000000"/>
          <w:sz w:val="28"/>
        </w:rPr>
        <w:t>
      Негізгі қаражат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24"/>
    <w:bookmarkStart w:name="z31" w:id="25"/>
    <w:p>
      <w:pPr>
        <w:spacing w:after="0"/>
        <w:ind w:left="0"/>
        <w:jc w:val="both"/>
      </w:pPr>
      <w:r>
        <w:rPr>
          <w:rFonts w:ascii="Times New Roman"/>
          <w:b w:val="false"/>
          <w:i w:val="false"/>
          <w:color w:val="000000"/>
          <w:sz w:val="28"/>
        </w:rPr>
        <w:t>
      Аяқталмаған құрылыс</w:t>
      </w:r>
    </w:p>
    <w:bookmarkEnd w:id="25"/>
    <w:bookmarkStart w:name="z32" w:id="26"/>
    <w:p>
      <w:pPr>
        <w:spacing w:after="0"/>
        <w:ind w:left="0"/>
        <w:jc w:val="both"/>
      </w:pPr>
      <w:r>
        <w:rPr>
          <w:rFonts w:ascii="Times New Roman"/>
          <w:b w:val="false"/>
          <w:i w:val="false"/>
          <w:color w:val="000000"/>
          <w:sz w:val="28"/>
        </w:rPr>
        <w:t>
      Аяқталмаған құрылыс нақты шығындар бойынша өлшенеді. Аяқталмаған және аяқталған, бірақ пайдалануға берілмеген құрылыс және реконструкциялау объектілері бойынша шығындар келесі жылдың балансына өтеді. Аяқталған және пайдалануға берілген құрылыс объектілері қабылдау актілері негізінде ұзақ мерзімді активтерді есепке алу шоттарына оларға жүргізілген шығындардың толық сомасында жатқызылады. Аяқталмаған құрылыс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26"/>
    <w:bookmarkStart w:name="z33" w:id="27"/>
    <w:p>
      <w:pPr>
        <w:spacing w:after="0"/>
        <w:ind w:left="0"/>
        <w:jc w:val="both"/>
      </w:pPr>
      <w:r>
        <w:rPr>
          <w:rFonts w:ascii="Times New Roman"/>
          <w:b w:val="false"/>
          <w:i w:val="false"/>
          <w:color w:val="000000"/>
          <w:sz w:val="28"/>
        </w:rPr>
        <w:t>
      Инвестициялық жылжымайтын мүлік</w:t>
      </w:r>
    </w:p>
    <w:bookmarkEnd w:id="27"/>
    <w:bookmarkStart w:name="z34" w:id="28"/>
    <w:p>
      <w:pPr>
        <w:spacing w:after="0"/>
        <w:ind w:left="0"/>
        <w:jc w:val="both"/>
      </w:pPr>
      <w:r>
        <w:rPr>
          <w:rFonts w:ascii="Times New Roman"/>
          <w:b w:val="false"/>
          <w:i w:val="false"/>
          <w:color w:val="000000"/>
          <w:sz w:val="28"/>
        </w:rPr>
        <w:t xml:space="preserve">
      Инвестициялық жылжымайтын мүлік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 </w:t>
      </w:r>
    </w:p>
    <w:bookmarkEnd w:id="28"/>
    <w:bookmarkStart w:name="z35" w:id="29"/>
    <w:p>
      <w:pPr>
        <w:spacing w:after="0"/>
        <w:ind w:left="0"/>
        <w:jc w:val="both"/>
      </w:pPr>
      <w:r>
        <w:rPr>
          <w:rFonts w:ascii="Times New Roman"/>
          <w:b w:val="false"/>
          <w:i w:val="false"/>
          <w:color w:val="000000"/>
          <w:sz w:val="28"/>
        </w:rPr>
        <w:t>
      Материалдық емес активтер</w:t>
      </w:r>
    </w:p>
    <w:bookmarkEnd w:id="29"/>
    <w:bookmarkStart w:name="z36" w:id="30"/>
    <w:p>
      <w:pPr>
        <w:spacing w:after="0"/>
        <w:ind w:left="0"/>
        <w:jc w:val="both"/>
      </w:pPr>
      <w:r>
        <w:rPr>
          <w:rFonts w:ascii="Times New Roman"/>
          <w:b w:val="false"/>
          <w:i w:val="false"/>
          <w:color w:val="000000"/>
          <w:sz w:val="28"/>
        </w:rPr>
        <w:t>
      Республикалық бюджет бойынша болжамды шоғырландырылған қаржылық есептілікте материалдық емес активтер жинақталған амортизацияның бастапқы құнынан және тиісті жоспарланған кезең үшін есептелген амортизациядан шегерумен айқындалатын баланстық құны бойынша көрсетіледі.</w:t>
      </w:r>
    </w:p>
    <w:bookmarkEnd w:id="30"/>
    <w:bookmarkStart w:name="z37" w:id="31"/>
    <w:p>
      <w:pPr>
        <w:spacing w:after="0"/>
        <w:ind w:left="0"/>
        <w:jc w:val="both"/>
      </w:pPr>
      <w:r>
        <w:rPr>
          <w:rFonts w:ascii="Times New Roman"/>
          <w:b w:val="false"/>
          <w:i w:val="false"/>
          <w:color w:val="000000"/>
          <w:sz w:val="28"/>
        </w:rPr>
        <w:t>
      Материалдық емес активтердің амортизациясын есептеу кезінде № 223 бұйрықпен айқындалған амортизацияның жылдық нормалары пайдаланылады.</w:t>
      </w:r>
    </w:p>
    <w:bookmarkEnd w:id="31"/>
    <w:bookmarkStart w:name="z38" w:id="32"/>
    <w:p>
      <w:pPr>
        <w:spacing w:after="0"/>
        <w:ind w:left="0"/>
        <w:jc w:val="both"/>
      </w:pPr>
      <w:r>
        <w:rPr>
          <w:rFonts w:ascii="Times New Roman"/>
          <w:b w:val="false"/>
          <w:i w:val="false"/>
          <w:color w:val="000000"/>
          <w:sz w:val="28"/>
        </w:rPr>
        <w:t>
      Материалдық емес активтер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32"/>
    <w:bookmarkStart w:name="z39" w:id="33"/>
    <w:p>
      <w:pPr>
        <w:spacing w:after="0"/>
        <w:ind w:left="0"/>
        <w:jc w:val="both"/>
      </w:pPr>
      <w:r>
        <w:rPr>
          <w:rFonts w:ascii="Times New Roman"/>
          <w:b w:val="false"/>
          <w:i w:val="false"/>
          <w:color w:val="000000"/>
          <w:sz w:val="28"/>
        </w:rPr>
        <w:t>
      Дебиторлық және кредиторлық берешек</w:t>
      </w:r>
    </w:p>
    <w:bookmarkEnd w:id="33"/>
    <w:bookmarkStart w:name="z40" w:id="34"/>
    <w:p>
      <w:pPr>
        <w:spacing w:after="0"/>
        <w:ind w:left="0"/>
        <w:jc w:val="both"/>
      </w:pPr>
      <w:r>
        <w:rPr>
          <w:rFonts w:ascii="Times New Roman"/>
          <w:b w:val="false"/>
          <w:i w:val="false"/>
          <w:color w:val="000000"/>
          <w:sz w:val="28"/>
        </w:rPr>
        <w:t>
      Дебиторлық және кредиторлық берешек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34"/>
    <w:bookmarkStart w:name="z41" w:id="35"/>
    <w:p>
      <w:pPr>
        <w:spacing w:after="0"/>
        <w:ind w:left="0"/>
        <w:jc w:val="both"/>
      </w:pPr>
      <w:r>
        <w:rPr>
          <w:rFonts w:ascii="Times New Roman"/>
          <w:b w:val="false"/>
          <w:i w:val="false"/>
          <w:color w:val="000000"/>
          <w:sz w:val="28"/>
        </w:rPr>
        <w:t xml:space="preserve">
      Қарыздар </w:t>
      </w:r>
    </w:p>
    <w:bookmarkEnd w:id="35"/>
    <w:bookmarkStart w:name="z42" w:id="36"/>
    <w:p>
      <w:pPr>
        <w:spacing w:after="0"/>
        <w:ind w:left="0"/>
        <w:jc w:val="both"/>
      </w:pPr>
      <w:r>
        <w:rPr>
          <w:rFonts w:ascii="Times New Roman"/>
          <w:b w:val="false"/>
          <w:i w:val="false"/>
          <w:color w:val="000000"/>
          <w:sz w:val="28"/>
        </w:rPr>
        <w:t>
      Мемлекеттік мекеме бастапқы танығаннан кейін қаржылық міндеттемелер ескерілген қаржылық нәтижеге арналған қаржылық міндеттемелерді қоспағанда пайыздың тиімді мөлшерлеме әдісін пайдалана отырып амортизациялық құны бойынша бағаланады.Капиталдың ішкі нарығында орналастырылған мемлекеттік бағалы қағаздардың әділ құны ретінде олардың номиналды құны қабылданады. Қарыздар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36"/>
    <w:bookmarkStart w:name="z43" w:id="37"/>
    <w:p>
      <w:pPr>
        <w:spacing w:after="0"/>
        <w:ind w:left="0"/>
        <w:jc w:val="both"/>
      </w:pPr>
      <w:r>
        <w:rPr>
          <w:rFonts w:ascii="Times New Roman"/>
          <w:b w:val="false"/>
          <w:i w:val="false"/>
          <w:color w:val="000000"/>
          <w:sz w:val="28"/>
        </w:rPr>
        <w:t>
      Бағалау міндеттемелері, шартты міндеттемелер және шартты активтер</w:t>
      </w:r>
    </w:p>
    <w:bookmarkEnd w:id="37"/>
    <w:bookmarkStart w:name="z44" w:id="38"/>
    <w:p>
      <w:pPr>
        <w:spacing w:after="0"/>
        <w:ind w:left="0"/>
        <w:jc w:val="both"/>
      </w:pPr>
      <w:r>
        <w:rPr>
          <w:rFonts w:ascii="Times New Roman"/>
          <w:b w:val="false"/>
          <w:i w:val="false"/>
          <w:color w:val="000000"/>
          <w:sz w:val="28"/>
        </w:rPr>
        <w:t>
      Бағалау міндеттемелері, шартты міндеттемелер мен шартты активтер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38"/>
    <w:bookmarkStart w:name="z45" w:id="39"/>
    <w:p>
      <w:pPr>
        <w:spacing w:after="0"/>
        <w:ind w:left="0"/>
        <w:jc w:val="both"/>
      </w:pPr>
      <w:r>
        <w:rPr>
          <w:rFonts w:ascii="Times New Roman"/>
          <w:b w:val="false"/>
          <w:i w:val="false"/>
          <w:color w:val="000000"/>
          <w:sz w:val="28"/>
        </w:rPr>
        <w:t>
      Зейнетақы міндеттемелері</w:t>
      </w:r>
    </w:p>
    <w:bookmarkEnd w:id="39"/>
    <w:bookmarkStart w:name="z46" w:id="40"/>
    <w:p>
      <w:pPr>
        <w:spacing w:after="0"/>
        <w:ind w:left="0"/>
        <w:jc w:val="both"/>
      </w:pPr>
      <w:r>
        <w:rPr>
          <w:rFonts w:ascii="Times New Roman"/>
          <w:b w:val="false"/>
          <w:i w:val="false"/>
          <w:color w:val="000000"/>
          <w:sz w:val="28"/>
        </w:rPr>
        <w:t>
      Зейнетақы міндеттемелері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40"/>
    <w:bookmarkStart w:name="z47" w:id="41"/>
    <w:p>
      <w:pPr>
        <w:spacing w:after="0"/>
        <w:ind w:left="0"/>
        <w:jc w:val="both"/>
      </w:pPr>
      <w:r>
        <w:rPr>
          <w:rFonts w:ascii="Times New Roman"/>
          <w:b w:val="false"/>
          <w:i w:val="false"/>
          <w:color w:val="000000"/>
          <w:sz w:val="28"/>
        </w:rPr>
        <w:t>
      Зейнетақы міндеттемелерінің өзгерістері бойынша болжамды көрсеткіштер жоспарланатын кезең шегінде көрсетілген.</w:t>
      </w:r>
    </w:p>
    <w:bookmarkEnd w:id="41"/>
    <w:bookmarkStart w:name="z48" w:id="42"/>
    <w:p>
      <w:pPr>
        <w:spacing w:after="0"/>
        <w:ind w:left="0"/>
        <w:jc w:val="both"/>
      </w:pPr>
      <w:r>
        <w:rPr>
          <w:rFonts w:ascii="Times New Roman"/>
          <w:b w:val="false"/>
          <w:i w:val="false"/>
          <w:color w:val="000000"/>
          <w:sz w:val="28"/>
        </w:rPr>
        <w:t>
      Кірістер</w:t>
      </w:r>
    </w:p>
    <w:bookmarkEnd w:id="42"/>
    <w:bookmarkStart w:name="z49" w:id="43"/>
    <w:p>
      <w:pPr>
        <w:spacing w:after="0"/>
        <w:ind w:left="0"/>
        <w:jc w:val="both"/>
      </w:pPr>
      <w:r>
        <w:rPr>
          <w:rFonts w:ascii="Times New Roman"/>
          <w:b w:val="false"/>
          <w:i w:val="false"/>
          <w:color w:val="000000"/>
          <w:sz w:val="28"/>
        </w:rPr>
        <w:t xml:space="preserve">
      Республикалық бюджеттің кірістері бойынша болжамды деректер "Бюджет кірістерін болжау әдістемесін бекіту туралы" Қазақстан Республикасы Ұлттық экономика министрінің 2025 жылғы 30 сәуірдегі № 138 бұйрығымен (бұдан әрі – № 138 бұйрық) айқындалған республикалық бюджетке түсетін түсімдерді болжау деректерінің негізінде көрсетіледі. </w:t>
      </w:r>
    </w:p>
    <w:bookmarkEnd w:id="43"/>
    <w:bookmarkStart w:name="z50" w:id="44"/>
    <w:p>
      <w:pPr>
        <w:spacing w:after="0"/>
        <w:ind w:left="0"/>
        <w:jc w:val="both"/>
      </w:pPr>
      <w:r>
        <w:rPr>
          <w:rFonts w:ascii="Times New Roman"/>
          <w:b w:val="false"/>
          <w:i w:val="false"/>
          <w:color w:val="000000"/>
          <w:sz w:val="28"/>
        </w:rPr>
        <w:t>
      Нақты деректер бойынша салықтық және салықтық емес түсімдерден түсетін кірістер республикалық бюджеттің атқарылуы туралы есепте ұсынылған ақпарат шегінде республикалық бюджет бойынша болжамды шоғырландырылған қаржылық есептілікке енгізіледі.</w:t>
      </w:r>
    </w:p>
    <w:bookmarkEnd w:id="44"/>
    <w:bookmarkStart w:name="z51" w:id="45"/>
    <w:p>
      <w:pPr>
        <w:spacing w:after="0"/>
        <w:ind w:left="0"/>
        <w:jc w:val="both"/>
      </w:pPr>
      <w:r>
        <w:rPr>
          <w:rFonts w:ascii="Times New Roman"/>
          <w:b w:val="false"/>
          <w:i w:val="false"/>
          <w:color w:val="000000"/>
          <w:sz w:val="28"/>
        </w:rPr>
        <w:t>
      Концессиялық активтер мен міндеттемелер</w:t>
      </w:r>
    </w:p>
    <w:bookmarkEnd w:id="45"/>
    <w:bookmarkStart w:name="z52" w:id="46"/>
    <w:p>
      <w:pPr>
        <w:spacing w:after="0"/>
        <w:ind w:left="0"/>
        <w:jc w:val="both"/>
      </w:pPr>
      <w:r>
        <w:rPr>
          <w:rFonts w:ascii="Times New Roman"/>
          <w:b w:val="false"/>
          <w:i w:val="false"/>
          <w:color w:val="000000"/>
          <w:sz w:val="28"/>
        </w:rPr>
        <w:t>
      Концессиялық активтер мен міндеттемелер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46"/>
    <w:bookmarkStart w:name="z53" w:id="47"/>
    <w:p>
      <w:pPr>
        <w:spacing w:after="0"/>
        <w:ind w:left="0"/>
        <w:jc w:val="left"/>
      </w:pPr>
      <w:r>
        <w:rPr>
          <w:rFonts w:ascii="Times New Roman"/>
          <w:b/>
          <w:i w:val="false"/>
          <w:color w:val="000000"/>
        </w:rPr>
        <w:t xml:space="preserve"> 3-тарау. Республикалық бюджет бойынша болжамды  шоғырландырылған қаржылық есептілікті ашу</w:t>
      </w:r>
    </w:p>
    <w:bookmarkEnd w:id="47"/>
    <w:bookmarkStart w:name="z54" w:id="48"/>
    <w:p>
      <w:pPr>
        <w:spacing w:after="0"/>
        <w:ind w:left="0"/>
        <w:jc w:val="both"/>
      </w:pPr>
      <w:r>
        <w:rPr>
          <w:rFonts w:ascii="Times New Roman"/>
          <w:b w:val="false"/>
          <w:i w:val="false"/>
          <w:color w:val="000000"/>
          <w:sz w:val="28"/>
        </w:rPr>
        <w:t xml:space="preserve">
      1-ескертпе. </w:t>
      </w:r>
    </w:p>
    <w:bookmarkEnd w:id="48"/>
    <w:bookmarkStart w:name="z55" w:id="49"/>
    <w:p>
      <w:pPr>
        <w:spacing w:after="0"/>
        <w:ind w:left="0"/>
        <w:jc w:val="both"/>
      </w:pPr>
      <w:r>
        <w:rPr>
          <w:rFonts w:ascii="Times New Roman"/>
          <w:b w:val="false"/>
          <w:i w:val="false"/>
          <w:color w:val="000000"/>
          <w:sz w:val="28"/>
        </w:rPr>
        <w:t xml:space="preserve">
      1.1-кесте. Ақша қаражаты және олардың баламалары (қаржылық жағдай туралы болжамды шоғырландырылған есептің 010-жол коды)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 w:id="50"/>
    <w:p>
      <w:pPr>
        <w:spacing w:after="0"/>
        <w:ind w:left="0"/>
        <w:jc w:val="both"/>
      </w:pPr>
      <w:r>
        <w:rPr>
          <w:rFonts w:ascii="Times New Roman"/>
          <w:b w:val="false"/>
          <w:i w:val="false"/>
          <w:color w:val="000000"/>
          <w:sz w:val="28"/>
        </w:rPr>
        <w:t>
      Түсіндірме: Ақша қаражатының сальдосы … қамтиды.</w:t>
      </w:r>
    </w:p>
    <w:bookmarkEnd w:id="50"/>
    <w:bookmarkStart w:name="z57" w:id="51"/>
    <w:p>
      <w:pPr>
        <w:spacing w:after="0"/>
        <w:ind w:left="0"/>
        <w:jc w:val="both"/>
      </w:pPr>
      <w:r>
        <w:rPr>
          <w:rFonts w:ascii="Times New Roman"/>
          <w:b w:val="false"/>
          <w:i w:val="false"/>
          <w:color w:val="000000"/>
          <w:sz w:val="28"/>
        </w:rPr>
        <w:t xml:space="preserve">
      2-ескертпе. </w:t>
      </w:r>
    </w:p>
    <w:bookmarkEnd w:id="51"/>
    <w:bookmarkStart w:name="z58" w:id="52"/>
    <w:p>
      <w:pPr>
        <w:spacing w:after="0"/>
        <w:ind w:left="0"/>
        <w:jc w:val="both"/>
      </w:pPr>
      <w:r>
        <w:rPr>
          <w:rFonts w:ascii="Times New Roman"/>
          <w:b w:val="false"/>
          <w:i w:val="false"/>
          <w:color w:val="000000"/>
          <w:sz w:val="28"/>
        </w:rPr>
        <w:t>
      2.1-кесте. Қаржылық инвестициялар (қаржылық жағдай туралы болжамды шоғырландырылған есептің 011-жол коды)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капиталына қаржылық инвестицилар, заңды тұлғалардың және халықаралық ұйымдардың бағалы қағаздары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53"/>
    <w:p>
      <w:pPr>
        <w:spacing w:after="0"/>
        <w:ind w:left="0"/>
        <w:jc w:val="both"/>
      </w:pPr>
      <w:r>
        <w:rPr>
          <w:rFonts w:ascii="Times New Roman"/>
          <w:b w:val="false"/>
          <w:i w:val="false"/>
          <w:color w:val="000000"/>
          <w:sz w:val="28"/>
        </w:rPr>
        <w:t xml:space="preserve">
      Түсіндірме: Қаржылық инвестицияларға бюджеттік кредиттер, квазимемлекеттік сектор субъектілеріне және өзге де ұйымдарға инвестициялар, мемлекеттік кепілдіктер мен кепілгерліктерді орындау нәтижесінде берілген қарыздар енгізіледі. </w:t>
      </w:r>
    </w:p>
    <w:bookmarkEnd w:id="53"/>
    <w:bookmarkStart w:name="z60" w:id="54"/>
    <w:p>
      <w:pPr>
        <w:spacing w:after="0"/>
        <w:ind w:left="0"/>
        <w:jc w:val="both"/>
      </w:pPr>
      <w:r>
        <w:rPr>
          <w:rFonts w:ascii="Times New Roman"/>
          <w:b w:val="false"/>
          <w:i w:val="false"/>
          <w:color w:val="000000"/>
          <w:sz w:val="28"/>
        </w:rPr>
        <w:t>
      "Ұлғайту" жолы бойынша сомалар … нәтижесінде ескерілді</w:t>
      </w:r>
    </w:p>
    <w:bookmarkEnd w:id="54"/>
    <w:bookmarkStart w:name="z61" w:id="55"/>
    <w:p>
      <w:pPr>
        <w:spacing w:after="0"/>
        <w:ind w:left="0"/>
        <w:jc w:val="both"/>
      </w:pPr>
      <w:r>
        <w:rPr>
          <w:rFonts w:ascii="Times New Roman"/>
          <w:b w:val="false"/>
          <w:i w:val="false"/>
          <w:color w:val="000000"/>
          <w:sz w:val="28"/>
        </w:rPr>
        <w:t>
      "Азайту" жолы бойынша сомалар:</w:t>
      </w:r>
    </w:p>
    <w:bookmarkEnd w:id="55"/>
    <w:bookmarkStart w:name="z62" w:id="56"/>
    <w:p>
      <w:pPr>
        <w:spacing w:after="0"/>
        <w:ind w:left="0"/>
        <w:jc w:val="both"/>
      </w:pPr>
      <w:r>
        <w:rPr>
          <w:rFonts w:ascii="Times New Roman"/>
          <w:b w:val="false"/>
          <w:i w:val="false"/>
          <w:color w:val="000000"/>
          <w:sz w:val="28"/>
        </w:rPr>
        <w:t>
      - … өтеу</w:t>
      </w:r>
    </w:p>
    <w:bookmarkEnd w:id="56"/>
    <w:bookmarkStart w:name="z63" w:id="57"/>
    <w:p>
      <w:pPr>
        <w:spacing w:after="0"/>
        <w:ind w:left="0"/>
        <w:jc w:val="both"/>
      </w:pPr>
      <w:r>
        <w:rPr>
          <w:rFonts w:ascii="Times New Roman"/>
          <w:b w:val="false"/>
          <w:i w:val="false"/>
          <w:color w:val="000000"/>
          <w:sz w:val="28"/>
        </w:rPr>
        <w:t>
      - өтеусіз берілген есептен шығару</w:t>
      </w:r>
    </w:p>
    <w:bookmarkEnd w:id="57"/>
    <w:bookmarkStart w:name="z64" w:id="58"/>
    <w:p>
      <w:pPr>
        <w:spacing w:after="0"/>
        <w:ind w:left="0"/>
        <w:jc w:val="both"/>
      </w:pPr>
      <w:r>
        <w:rPr>
          <w:rFonts w:ascii="Times New Roman"/>
          <w:b w:val="false"/>
          <w:i w:val="false"/>
          <w:color w:val="000000"/>
          <w:sz w:val="28"/>
        </w:rPr>
        <w:t>
      - басқа да өзгерістер … нәтижесінде ескерілді.</w:t>
      </w:r>
    </w:p>
    <w:bookmarkEnd w:id="58"/>
    <w:bookmarkStart w:name="z65" w:id="59"/>
    <w:p>
      <w:pPr>
        <w:spacing w:after="0"/>
        <w:ind w:left="0"/>
        <w:jc w:val="both"/>
      </w:pPr>
      <w:r>
        <w:rPr>
          <w:rFonts w:ascii="Times New Roman"/>
          <w:b w:val="false"/>
          <w:i w:val="false"/>
          <w:color w:val="000000"/>
          <w:sz w:val="28"/>
        </w:rPr>
        <w:t xml:space="preserve">
      3-ескертпе. </w:t>
      </w:r>
    </w:p>
    <w:bookmarkEnd w:id="59"/>
    <w:bookmarkStart w:name="z66" w:id="60"/>
    <w:p>
      <w:pPr>
        <w:spacing w:after="0"/>
        <w:ind w:left="0"/>
        <w:jc w:val="both"/>
      </w:pPr>
      <w:r>
        <w:rPr>
          <w:rFonts w:ascii="Times New Roman"/>
          <w:b w:val="false"/>
          <w:i w:val="false"/>
          <w:color w:val="000000"/>
          <w:sz w:val="28"/>
        </w:rPr>
        <w:t>
      3.1-кесте. Үлестік қатысу әдісі бойынша ескерілетін ұзақ мерзімді қаржылық инвестициялар (қаржылық жағдай туралы болжамды шоғырландырылған есептің 012-жол коды)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 w:id="61"/>
    <w:p>
      <w:pPr>
        <w:spacing w:after="0"/>
        <w:ind w:left="0"/>
        <w:jc w:val="both"/>
      </w:pPr>
      <w:r>
        <w:rPr>
          <w:rFonts w:ascii="Times New Roman"/>
          <w:b w:val="false"/>
          <w:i w:val="false"/>
          <w:color w:val="000000"/>
          <w:sz w:val="28"/>
        </w:rPr>
        <w:t>
      Түсіндірме: үлестік қатысу әдісі бойынша ескерілетін ұзақ мерзімді қаржылық инвестициялар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61"/>
    <w:bookmarkStart w:name="z68" w:id="62"/>
    <w:p>
      <w:pPr>
        <w:spacing w:after="0"/>
        <w:ind w:left="0"/>
        <w:jc w:val="both"/>
      </w:pPr>
      <w:r>
        <w:rPr>
          <w:rFonts w:ascii="Times New Roman"/>
          <w:b w:val="false"/>
          <w:i w:val="false"/>
          <w:color w:val="000000"/>
          <w:sz w:val="28"/>
        </w:rPr>
        <w:t xml:space="preserve">
      4-ескертпе. </w:t>
      </w:r>
    </w:p>
    <w:bookmarkEnd w:id="62"/>
    <w:bookmarkStart w:name="z69" w:id="63"/>
    <w:p>
      <w:pPr>
        <w:spacing w:after="0"/>
        <w:ind w:left="0"/>
        <w:jc w:val="both"/>
      </w:pPr>
      <w:r>
        <w:rPr>
          <w:rFonts w:ascii="Times New Roman"/>
          <w:b w:val="false"/>
          <w:i w:val="false"/>
          <w:color w:val="000000"/>
          <w:sz w:val="28"/>
        </w:rPr>
        <w:t>
      4.1-кесте. Берілген аванстар (қаржылық жағдай туралы болжамды шоғырландырылған есептің 013-жол коды)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64"/>
    <w:p>
      <w:pPr>
        <w:spacing w:after="0"/>
        <w:ind w:left="0"/>
        <w:jc w:val="both"/>
      </w:pPr>
      <w:r>
        <w:rPr>
          <w:rFonts w:ascii="Times New Roman"/>
          <w:b w:val="false"/>
          <w:i w:val="false"/>
          <w:color w:val="000000"/>
          <w:sz w:val="28"/>
        </w:rPr>
        <w:t>
      Түсіндірме: Аванстық төлемдер Қазақстан Республикасы Қаржы министрінің 2025 жылғы 30 мамырдағы № 272 бұйрығымен бекітілген 2025 қаржы жылына арналған бюджетті атқару және оған кассалық қызмет көрсету қағидаларына сәйкес жүзеге асырылады.</w:t>
      </w:r>
    </w:p>
    <w:bookmarkEnd w:id="64"/>
    <w:bookmarkStart w:name="z71" w:id="65"/>
    <w:p>
      <w:pPr>
        <w:spacing w:after="0"/>
        <w:ind w:left="0"/>
        <w:jc w:val="both"/>
      </w:pPr>
      <w:r>
        <w:rPr>
          <w:rFonts w:ascii="Times New Roman"/>
          <w:b w:val="false"/>
          <w:i w:val="false"/>
          <w:color w:val="000000"/>
          <w:sz w:val="28"/>
        </w:rPr>
        <w:t xml:space="preserve">
      5-ескертпе. </w:t>
      </w:r>
    </w:p>
    <w:bookmarkEnd w:id="65"/>
    <w:bookmarkStart w:name="z72" w:id="66"/>
    <w:p>
      <w:pPr>
        <w:spacing w:after="0"/>
        <w:ind w:left="0"/>
        <w:jc w:val="both"/>
      </w:pPr>
      <w:r>
        <w:rPr>
          <w:rFonts w:ascii="Times New Roman"/>
          <w:b w:val="false"/>
          <w:i w:val="false"/>
          <w:color w:val="000000"/>
          <w:sz w:val="28"/>
        </w:rPr>
        <w:t>
      5.1-кесте. Өзге дебиторлық берешек (қаржылық жағдай туралы болжамды шоғырландырылған есептің 014-жол коды)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67"/>
    <w:p>
      <w:pPr>
        <w:spacing w:after="0"/>
        <w:ind w:left="0"/>
        <w:jc w:val="both"/>
      </w:pPr>
      <w:r>
        <w:rPr>
          <w:rFonts w:ascii="Times New Roman"/>
          <w:b w:val="false"/>
          <w:i w:val="false"/>
          <w:color w:val="000000"/>
          <w:sz w:val="28"/>
        </w:rPr>
        <w:t>
      Түсіндірме: Өзге дебиторлық берешектің құрамына сатып алушылар мен тапсырыс берушілердің, жалдау бойынша, бюджетпен есеп айырысу бойынша, қызметкерлердің есеп беретін сомалар бойынша дебиторлық берешегі, алуға сыйақы және басқа берешек кіреді.</w:t>
      </w:r>
    </w:p>
    <w:bookmarkEnd w:id="67"/>
    <w:bookmarkStart w:name="z74" w:id="68"/>
    <w:p>
      <w:pPr>
        <w:spacing w:after="0"/>
        <w:ind w:left="0"/>
        <w:jc w:val="both"/>
      </w:pPr>
      <w:r>
        <w:rPr>
          <w:rFonts w:ascii="Times New Roman"/>
          <w:b w:val="false"/>
          <w:i w:val="false"/>
          <w:color w:val="000000"/>
          <w:sz w:val="28"/>
        </w:rPr>
        <w:t>
      6-ескертпе.</w:t>
      </w:r>
    </w:p>
    <w:bookmarkEnd w:id="68"/>
    <w:bookmarkStart w:name="z75" w:id="69"/>
    <w:p>
      <w:pPr>
        <w:spacing w:after="0"/>
        <w:ind w:left="0"/>
        <w:jc w:val="both"/>
      </w:pPr>
      <w:r>
        <w:rPr>
          <w:rFonts w:ascii="Times New Roman"/>
          <w:b w:val="false"/>
          <w:i w:val="false"/>
          <w:color w:val="000000"/>
          <w:sz w:val="28"/>
        </w:rPr>
        <w:t>
      6.1-кесте. Қорлар (қаржылық жағдай туралы болжамды шоғырландырылған есептің 111-жол коды)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70"/>
    <w:p>
      <w:pPr>
        <w:spacing w:after="0"/>
        <w:ind w:left="0"/>
        <w:jc w:val="both"/>
      </w:pPr>
      <w:r>
        <w:rPr>
          <w:rFonts w:ascii="Times New Roman"/>
          <w:b w:val="false"/>
          <w:i w:val="false"/>
          <w:color w:val="000000"/>
          <w:sz w:val="28"/>
        </w:rPr>
        <w:t xml:space="preserve">
      Түсіндірме: Қорлардың құрамына материалдар, аяқталмаған өндіріс, дайын өнім, тауарлар мен жолдағы қорлардың сальдосы енгізіледі. </w:t>
      </w:r>
    </w:p>
    <w:bookmarkEnd w:id="70"/>
    <w:bookmarkStart w:name="z77" w:id="71"/>
    <w:p>
      <w:pPr>
        <w:spacing w:after="0"/>
        <w:ind w:left="0"/>
        <w:jc w:val="both"/>
      </w:pPr>
      <w:r>
        <w:rPr>
          <w:rFonts w:ascii="Times New Roman"/>
          <w:b w:val="false"/>
          <w:i w:val="false"/>
          <w:color w:val="000000"/>
          <w:sz w:val="28"/>
        </w:rPr>
        <w:t>
      "Ұлғайту" жолы бойынша сомалар … нәтижесінде ескерілді</w:t>
      </w:r>
    </w:p>
    <w:bookmarkEnd w:id="71"/>
    <w:bookmarkStart w:name="z78" w:id="72"/>
    <w:p>
      <w:pPr>
        <w:spacing w:after="0"/>
        <w:ind w:left="0"/>
        <w:jc w:val="both"/>
      </w:pPr>
      <w:r>
        <w:rPr>
          <w:rFonts w:ascii="Times New Roman"/>
          <w:b w:val="false"/>
          <w:i w:val="false"/>
          <w:color w:val="000000"/>
          <w:sz w:val="28"/>
        </w:rPr>
        <w:t>
      "Азайту" жолы бойынша сомалар:</w:t>
      </w:r>
    </w:p>
    <w:bookmarkEnd w:id="72"/>
    <w:bookmarkStart w:name="z79" w:id="73"/>
    <w:p>
      <w:pPr>
        <w:spacing w:after="0"/>
        <w:ind w:left="0"/>
        <w:jc w:val="both"/>
      </w:pPr>
      <w:r>
        <w:rPr>
          <w:rFonts w:ascii="Times New Roman"/>
          <w:b w:val="false"/>
          <w:i w:val="false"/>
          <w:color w:val="000000"/>
          <w:sz w:val="28"/>
        </w:rPr>
        <w:t>
       - … пайдалану</w:t>
      </w:r>
    </w:p>
    <w:bookmarkEnd w:id="73"/>
    <w:bookmarkStart w:name="z80" w:id="74"/>
    <w:p>
      <w:pPr>
        <w:spacing w:after="0"/>
        <w:ind w:left="0"/>
        <w:jc w:val="both"/>
      </w:pPr>
      <w:r>
        <w:rPr>
          <w:rFonts w:ascii="Times New Roman"/>
          <w:b w:val="false"/>
          <w:i w:val="false"/>
          <w:color w:val="000000"/>
          <w:sz w:val="28"/>
        </w:rPr>
        <w:t>
       - … есептен шығару</w:t>
      </w:r>
    </w:p>
    <w:bookmarkEnd w:id="74"/>
    <w:bookmarkStart w:name="z81" w:id="75"/>
    <w:p>
      <w:pPr>
        <w:spacing w:after="0"/>
        <w:ind w:left="0"/>
        <w:jc w:val="both"/>
      </w:pPr>
      <w:r>
        <w:rPr>
          <w:rFonts w:ascii="Times New Roman"/>
          <w:b w:val="false"/>
          <w:i w:val="false"/>
          <w:color w:val="000000"/>
          <w:sz w:val="28"/>
        </w:rPr>
        <w:t>
       - басқа да өзгерістер … нәтижесінде ескерілді.</w:t>
      </w:r>
    </w:p>
    <w:bookmarkEnd w:id="75"/>
    <w:bookmarkStart w:name="z82" w:id="76"/>
    <w:p>
      <w:pPr>
        <w:spacing w:after="0"/>
        <w:ind w:left="0"/>
        <w:jc w:val="both"/>
      </w:pPr>
      <w:r>
        <w:rPr>
          <w:rFonts w:ascii="Times New Roman"/>
          <w:b w:val="false"/>
          <w:i w:val="false"/>
          <w:color w:val="000000"/>
          <w:sz w:val="28"/>
        </w:rPr>
        <w:t xml:space="preserve">
      7-ескертпе. </w:t>
      </w:r>
    </w:p>
    <w:bookmarkEnd w:id="76"/>
    <w:bookmarkStart w:name="z83" w:id="77"/>
    <w:p>
      <w:pPr>
        <w:spacing w:after="0"/>
        <w:ind w:left="0"/>
        <w:jc w:val="both"/>
      </w:pPr>
      <w:r>
        <w:rPr>
          <w:rFonts w:ascii="Times New Roman"/>
          <w:b w:val="false"/>
          <w:i w:val="false"/>
          <w:color w:val="000000"/>
          <w:sz w:val="28"/>
        </w:rPr>
        <w:t>
      7.1-кесте. Негізгі құралдар (қаржылық жағдай туралы болжамды шоғырландырылған есептің 112-жол коды)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 ˗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амортизация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 w:id="78"/>
    <w:p>
      <w:pPr>
        <w:spacing w:after="0"/>
        <w:ind w:left="0"/>
        <w:jc w:val="both"/>
      </w:pPr>
      <w:r>
        <w:rPr>
          <w:rFonts w:ascii="Times New Roman"/>
          <w:b w:val="false"/>
          <w:i w:val="false"/>
          <w:color w:val="000000"/>
          <w:sz w:val="28"/>
        </w:rPr>
        <w:t>
      Түсіндірме: Негізгі құралдардың құрамына жер, ғимараттар, құрылыстар, беру құрылғылары, көлік құралдары, машиналар мен жабдықтар, аспаптар, өндірістік және шаруашылық мүкәммал және өзге де негізгі құралдар, оның ішінде концессия шарттары бойынша қабылданған құралдар кіреді.</w:t>
      </w:r>
    </w:p>
    <w:bookmarkEnd w:id="78"/>
    <w:bookmarkStart w:name="z85" w:id="79"/>
    <w:p>
      <w:pPr>
        <w:spacing w:after="0"/>
        <w:ind w:left="0"/>
        <w:jc w:val="both"/>
      </w:pPr>
      <w:r>
        <w:rPr>
          <w:rFonts w:ascii="Times New Roman"/>
          <w:b w:val="false"/>
          <w:i w:val="false"/>
          <w:color w:val="000000"/>
          <w:sz w:val="28"/>
        </w:rPr>
        <w:t>
      Жер амортизацияланбайды және деректер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79"/>
    <w:bookmarkStart w:name="z86" w:id="80"/>
    <w:p>
      <w:pPr>
        <w:spacing w:after="0"/>
        <w:ind w:left="0"/>
        <w:jc w:val="both"/>
      </w:pPr>
      <w:r>
        <w:rPr>
          <w:rFonts w:ascii="Times New Roman"/>
          <w:b w:val="false"/>
          <w:i w:val="false"/>
          <w:color w:val="000000"/>
          <w:sz w:val="28"/>
        </w:rPr>
        <w:t>
      "Ұлғайту" жолы бойынша сомалар … нәтижесінде ескерілді.</w:t>
      </w:r>
    </w:p>
    <w:bookmarkEnd w:id="80"/>
    <w:bookmarkStart w:name="z87" w:id="81"/>
    <w:p>
      <w:pPr>
        <w:spacing w:after="0"/>
        <w:ind w:left="0"/>
        <w:jc w:val="both"/>
      </w:pPr>
      <w:r>
        <w:rPr>
          <w:rFonts w:ascii="Times New Roman"/>
          <w:b w:val="false"/>
          <w:i w:val="false"/>
          <w:color w:val="000000"/>
          <w:sz w:val="28"/>
        </w:rPr>
        <w:t>
      "Азайту" жолы бойынша сомалар:</w:t>
      </w:r>
    </w:p>
    <w:bookmarkEnd w:id="81"/>
    <w:bookmarkStart w:name="z88" w:id="82"/>
    <w:p>
      <w:pPr>
        <w:spacing w:after="0"/>
        <w:ind w:left="0"/>
        <w:jc w:val="both"/>
      </w:pPr>
      <w:r>
        <w:rPr>
          <w:rFonts w:ascii="Times New Roman"/>
          <w:b w:val="false"/>
          <w:i w:val="false"/>
          <w:color w:val="000000"/>
          <w:sz w:val="28"/>
        </w:rPr>
        <w:t>
      - өтеусіз берілген объектілердің бастапқы құнын есептен шығару …</w:t>
      </w:r>
    </w:p>
    <w:bookmarkEnd w:id="82"/>
    <w:bookmarkStart w:name="z89" w:id="83"/>
    <w:p>
      <w:pPr>
        <w:spacing w:after="0"/>
        <w:ind w:left="0"/>
        <w:jc w:val="both"/>
      </w:pPr>
      <w:r>
        <w:rPr>
          <w:rFonts w:ascii="Times New Roman"/>
          <w:b w:val="false"/>
          <w:i w:val="false"/>
          <w:color w:val="000000"/>
          <w:sz w:val="28"/>
        </w:rPr>
        <w:t>
      - есептелген амортизация сомасы …</w:t>
      </w:r>
    </w:p>
    <w:bookmarkEnd w:id="83"/>
    <w:bookmarkStart w:name="z90" w:id="84"/>
    <w:p>
      <w:pPr>
        <w:spacing w:after="0"/>
        <w:ind w:left="0"/>
        <w:jc w:val="both"/>
      </w:pPr>
      <w:r>
        <w:rPr>
          <w:rFonts w:ascii="Times New Roman"/>
          <w:b w:val="false"/>
          <w:i w:val="false"/>
          <w:color w:val="000000"/>
          <w:sz w:val="28"/>
        </w:rPr>
        <w:t>
      - басқа өзгерістер … нәтижесінде ескерілді.</w:t>
      </w:r>
    </w:p>
    <w:bookmarkEnd w:id="84"/>
    <w:bookmarkStart w:name="z91" w:id="85"/>
    <w:p>
      <w:pPr>
        <w:spacing w:after="0"/>
        <w:ind w:left="0"/>
        <w:jc w:val="both"/>
      </w:pPr>
      <w:r>
        <w:rPr>
          <w:rFonts w:ascii="Times New Roman"/>
          <w:b w:val="false"/>
          <w:i w:val="false"/>
          <w:color w:val="000000"/>
          <w:sz w:val="28"/>
        </w:rPr>
        <w:t xml:space="preserve">
      8-ескертпе. </w:t>
      </w:r>
    </w:p>
    <w:bookmarkEnd w:id="85"/>
    <w:bookmarkStart w:name="z92" w:id="86"/>
    <w:p>
      <w:pPr>
        <w:spacing w:after="0"/>
        <w:ind w:left="0"/>
        <w:jc w:val="both"/>
      </w:pPr>
      <w:r>
        <w:rPr>
          <w:rFonts w:ascii="Times New Roman"/>
          <w:b w:val="false"/>
          <w:i w:val="false"/>
          <w:color w:val="000000"/>
          <w:sz w:val="28"/>
        </w:rPr>
        <w:t>
      8.1-кесте. Аяқталмаған құрылыс және күрделі салымдар (қаржылық жағдай туралы болжамды шоғырландырылған есептің 113-жол коды)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 w:id="87"/>
    <w:p>
      <w:pPr>
        <w:spacing w:after="0"/>
        <w:ind w:left="0"/>
        <w:jc w:val="both"/>
      </w:pPr>
      <w:r>
        <w:rPr>
          <w:rFonts w:ascii="Times New Roman"/>
          <w:b w:val="false"/>
          <w:i w:val="false"/>
          <w:color w:val="000000"/>
          <w:sz w:val="28"/>
        </w:rPr>
        <w:t>
      Түсіндірме: Аяқталмаған құрылыс және күрделі салымдар күрделі жұмыстардың аяқталмаған циклі бар және есепті күнге пайдалануға берілмеген негізгі құралдар мен материалдық емес активтер объектілерін салуға, реконструкциялауға, сатып алуға жинақталған шығындардың сомасын қамтиды. Аяқталмаған құрылыс пен күрделі салымдар сальдосының құрамына құрылыс аяқталғанға дейінгі шығындар құны бойынша концессия шарттары бойынша объектілердің аяқталмаған құрылысы бойынша сальдо да қосылады.</w:t>
      </w:r>
    </w:p>
    <w:bookmarkEnd w:id="87"/>
    <w:bookmarkStart w:name="z94" w:id="88"/>
    <w:p>
      <w:pPr>
        <w:spacing w:after="0"/>
        <w:ind w:left="0"/>
        <w:jc w:val="both"/>
      </w:pPr>
      <w:r>
        <w:rPr>
          <w:rFonts w:ascii="Times New Roman"/>
          <w:b w:val="false"/>
          <w:i w:val="false"/>
          <w:color w:val="000000"/>
          <w:sz w:val="28"/>
        </w:rPr>
        <w:t>
      "Ұлғайту" жолы бойынша сомалар … нәтижесінде ескерілді.</w:t>
      </w:r>
    </w:p>
    <w:bookmarkEnd w:id="88"/>
    <w:bookmarkStart w:name="z95" w:id="89"/>
    <w:p>
      <w:pPr>
        <w:spacing w:after="0"/>
        <w:ind w:left="0"/>
        <w:jc w:val="both"/>
      </w:pPr>
      <w:r>
        <w:rPr>
          <w:rFonts w:ascii="Times New Roman"/>
          <w:b w:val="false"/>
          <w:i w:val="false"/>
          <w:color w:val="000000"/>
          <w:sz w:val="28"/>
        </w:rPr>
        <w:t>
      "Азайту" жолы бойынша сомалар:</w:t>
      </w:r>
    </w:p>
    <w:bookmarkEnd w:id="89"/>
    <w:bookmarkStart w:name="z96" w:id="90"/>
    <w:p>
      <w:pPr>
        <w:spacing w:after="0"/>
        <w:ind w:left="0"/>
        <w:jc w:val="both"/>
      </w:pPr>
      <w:r>
        <w:rPr>
          <w:rFonts w:ascii="Times New Roman"/>
          <w:b w:val="false"/>
          <w:i w:val="false"/>
          <w:color w:val="000000"/>
          <w:sz w:val="28"/>
        </w:rPr>
        <w:t>
      - аяқталмаған құрылыс объектілерін және күрделі салымдарды негізгі құралдар және/немесе материалдық емес активтер құрамына ауыстыру …</w:t>
      </w:r>
    </w:p>
    <w:bookmarkEnd w:id="90"/>
    <w:bookmarkStart w:name="z97" w:id="91"/>
    <w:p>
      <w:pPr>
        <w:spacing w:after="0"/>
        <w:ind w:left="0"/>
        <w:jc w:val="both"/>
      </w:pPr>
      <w:r>
        <w:rPr>
          <w:rFonts w:ascii="Times New Roman"/>
          <w:b w:val="false"/>
          <w:i w:val="false"/>
          <w:color w:val="000000"/>
          <w:sz w:val="28"/>
        </w:rPr>
        <w:t>
      - өзге де операцияларды … нәтижесінде ескерілді</w:t>
      </w:r>
    </w:p>
    <w:bookmarkEnd w:id="91"/>
    <w:bookmarkStart w:name="z98" w:id="92"/>
    <w:p>
      <w:pPr>
        <w:spacing w:after="0"/>
        <w:ind w:left="0"/>
        <w:jc w:val="both"/>
      </w:pPr>
      <w:r>
        <w:rPr>
          <w:rFonts w:ascii="Times New Roman"/>
          <w:b w:val="false"/>
          <w:i w:val="false"/>
          <w:color w:val="000000"/>
          <w:sz w:val="28"/>
        </w:rPr>
        <w:t xml:space="preserve">
      9-ескертпе. </w:t>
      </w:r>
    </w:p>
    <w:bookmarkEnd w:id="92"/>
    <w:bookmarkStart w:name="z99" w:id="93"/>
    <w:p>
      <w:pPr>
        <w:spacing w:after="0"/>
        <w:ind w:left="0"/>
        <w:jc w:val="both"/>
      </w:pPr>
      <w:r>
        <w:rPr>
          <w:rFonts w:ascii="Times New Roman"/>
          <w:b w:val="false"/>
          <w:i w:val="false"/>
          <w:color w:val="000000"/>
          <w:sz w:val="28"/>
        </w:rPr>
        <w:t>
      9.1-кесте. Материалдық емес активтер (қаржылық жағдай туралы болжамды шоғырландырылған есептің 114-жол коды)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 ˗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амортизация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94"/>
    <w:p>
      <w:pPr>
        <w:spacing w:after="0"/>
        <w:ind w:left="0"/>
        <w:jc w:val="both"/>
      </w:pPr>
      <w:r>
        <w:rPr>
          <w:rFonts w:ascii="Times New Roman"/>
          <w:b w:val="false"/>
          <w:i w:val="false"/>
          <w:color w:val="000000"/>
          <w:sz w:val="28"/>
        </w:rPr>
        <w:t>
      Түсіндірме: "Ұлғайту" жолы бойынша сомалар … нәтижесінде ескерілді.</w:t>
      </w:r>
    </w:p>
    <w:bookmarkEnd w:id="94"/>
    <w:bookmarkStart w:name="z101" w:id="95"/>
    <w:p>
      <w:pPr>
        <w:spacing w:after="0"/>
        <w:ind w:left="0"/>
        <w:jc w:val="both"/>
      </w:pPr>
      <w:r>
        <w:rPr>
          <w:rFonts w:ascii="Times New Roman"/>
          <w:b w:val="false"/>
          <w:i w:val="false"/>
          <w:color w:val="000000"/>
          <w:sz w:val="28"/>
        </w:rPr>
        <w:t>
      "Азайту" жолы бойынша сомалар:</w:t>
      </w:r>
    </w:p>
    <w:bookmarkEnd w:id="95"/>
    <w:bookmarkStart w:name="z102" w:id="96"/>
    <w:p>
      <w:pPr>
        <w:spacing w:after="0"/>
        <w:ind w:left="0"/>
        <w:jc w:val="both"/>
      </w:pPr>
      <w:r>
        <w:rPr>
          <w:rFonts w:ascii="Times New Roman"/>
          <w:b w:val="false"/>
          <w:i w:val="false"/>
          <w:color w:val="000000"/>
          <w:sz w:val="28"/>
        </w:rPr>
        <w:t>
      - амортизацияны есептеу …</w:t>
      </w:r>
    </w:p>
    <w:bookmarkEnd w:id="96"/>
    <w:bookmarkStart w:name="z103" w:id="97"/>
    <w:p>
      <w:pPr>
        <w:spacing w:after="0"/>
        <w:ind w:left="0"/>
        <w:jc w:val="both"/>
      </w:pPr>
      <w:r>
        <w:rPr>
          <w:rFonts w:ascii="Times New Roman"/>
          <w:b w:val="false"/>
          <w:i w:val="false"/>
          <w:color w:val="000000"/>
          <w:sz w:val="28"/>
        </w:rPr>
        <w:t>
      - өтеусіз беру …</w:t>
      </w:r>
    </w:p>
    <w:bookmarkEnd w:id="97"/>
    <w:bookmarkStart w:name="z104" w:id="98"/>
    <w:p>
      <w:pPr>
        <w:spacing w:after="0"/>
        <w:ind w:left="0"/>
        <w:jc w:val="both"/>
      </w:pPr>
      <w:r>
        <w:rPr>
          <w:rFonts w:ascii="Times New Roman"/>
          <w:b w:val="false"/>
          <w:i w:val="false"/>
          <w:color w:val="000000"/>
          <w:sz w:val="28"/>
        </w:rPr>
        <w:t>
      - өзге де операциялар … нәтижесінде ескерілді</w:t>
      </w:r>
    </w:p>
    <w:bookmarkEnd w:id="98"/>
    <w:bookmarkStart w:name="z105" w:id="99"/>
    <w:p>
      <w:pPr>
        <w:spacing w:after="0"/>
        <w:ind w:left="0"/>
        <w:jc w:val="both"/>
      </w:pPr>
      <w:r>
        <w:rPr>
          <w:rFonts w:ascii="Times New Roman"/>
          <w:b w:val="false"/>
          <w:i w:val="false"/>
          <w:color w:val="000000"/>
          <w:sz w:val="28"/>
        </w:rPr>
        <w:t xml:space="preserve">
      10-ескертпе </w:t>
      </w:r>
    </w:p>
    <w:bookmarkEnd w:id="99"/>
    <w:bookmarkStart w:name="z106" w:id="100"/>
    <w:p>
      <w:pPr>
        <w:spacing w:after="0"/>
        <w:ind w:left="0"/>
        <w:jc w:val="both"/>
      </w:pPr>
      <w:r>
        <w:rPr>
          <w:rFonts w:ascii="Times New Roman"/>
          <w:b w:val="false"/>
          <w:i w:val="false"/>
          <w:color w:val="000000"/>
          <w:sz w:val="28"/>
        </w:rPr>
        <w:t>
      10.1-кесте. Мемлекеттік-жекешелік әріптестік, оның ішінде концессия шарттары бойынша ұзақ мерзімді активтер құрамында (қаржылық жағдай туралы болжамды шоғырландырылған есептің негізгі құралдары (112-жол коды), аяқталмаған құрылысы және күрделі салымдары (113-жол коды), материалдық емес активтері (114-жол коды) құрамында)</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қазынашылық органдарында тіркелген күні және тіркеу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объектіні құру кезеңі немесе концессионерге беру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объектіні пайдалану кезеңі (жылдар және жылдардың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концессиялық активтер,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оның ішінде (объектілер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оның ішінде (объектілер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 оның ішінде (объектілер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101"/>
    <w:p>
      <w:pPr>
        <w:spacing w:after="0"/>
        <w:ind w:left="0"/>
        <w:jc w:val="both"/>
      </w:pPr>
      <w:r>
        <w:rPr>
          <w:rFonts w:ascii="Times New Roman"/>
          <w:b w:val="false"/>
          <w:i w:val="false"/>
          <w:color w:val="000000"/>
          <w:sz w:val="28"/>
        </w:rPr>
        <w:t xml:space="preserve">
       Түсіндірме: 10.1-кестеде мемлекеттік-жеке меншік әріптестік, оның ішінде концессия шарттары бойынша ұзақ мерзімді активтер құрамында негізгі құралдар, материалдық емес активтер, аяқталмаған құрылыс және күрделі салымдар құрамында ұлғайту көрсетілген. </w:t>
      </w:r>
    </w:p>
    <w:bookmarkEnd w:id="101"/>
    <w:bookmarkStart w:name="z108" w:id="102"/>
    <w:p>
      <w:pPr>
        <w:spacing w:after="0"/>
        <w:ind w:left="0"/>
        <w:jc w:val="both"/>
      </w:pPr>
      <w:r>
        <w:rPr>
          <w:rFonts w:ascii="Times New Roman"/>
          <w:b w:val="false"/>
          <w:i w:val="false"/>
          <w:color w:val="000000"/>
          <w:sz w:val="28"/>
        </w:rPr>
        <w:t xml:space="preserve">
      11-ескертпе. </w:t>
      </w:r>
    </w:p>
    <w:bookmarkEnd w:id="102"/>
    <w:bookmarkStart w:name="z109" w:id="103"/>
    <w:p>
      <w:pPr>
        <w:spacing w:after="0"/>
        <w:ind w:left="0"/>
        <w:jc w:val="both"/>
      </w:pPr>
      <w:r>
        <w:rPr>
          <w:rFonts w:ascii="Times New Roman"/>
          <w:b w:val="false"/>
          <w:i w:val="false"/>
          <w:color w:val="000000"/>
          <w:sz w:val="28"/>
        </w:rPr>
        <w:t>
      11.1-кесте. Өзге қаржылық емес активтер (қаржылық жағдай туралы болжамды шоғырландырылған есеп 115-жол коды)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104"/>
    <w:p>
      <w:pPr>
        <w:spacing w:after="0"/>
        <w:ind w:left="0"/>
        <w:jc w:val="both"/>
      </w:pPr>
      <w:r>
        <w:rPr>
          <w:rFonts w:ascii="Times New Roman"/>
          <w:b w:val="false"/>
          <w:i w:val="false"/>
          <w:color w:val="000000"/>
          <w:sz w:val="28"/>
        </w:rPr>
        <w:t>
      Түсіндірме: Өзге қаржылық емес активтер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104"/>
    <w:bookmarkStart w:name="z111" w:id="105"/>
    <w:p>
      <w:pPr>
        <w:spacing w:after="0"/>
        <w:ind w:left="0"/>
        <w:jc w:val="both"/>
      </w:pPr>
      <w:r>
        <w:rPr>
          <w:rFonts w:ascii="Times New Roman"/>
          <w:b w:val="false"/>
          <w:i w:val="false"/>
          <w:color w:val="000000"/>
          <w:sz w:val="28"/>
        </w:rPr>
        <w:t>
      12-ескертпе.</w:t>
      </w:r>
    </w:p>
    <w:bookmarkEnd w:id="105"/>
    <w:bookmarkStart w:name="z112" w:id="106"/>
    <w:p>
      <w:pPr>
        <w:spacing w:after="0"/>
        <w:ind w:left="0"/>
        <w:jc w:val="both"/>
      </w:pPr>
      <w:r>
        <w:rPr>
          <w:rFonts w:ascii="Times New Roman"/>
          <w:b w:val="false"/>
          <w:i w:val="false"/>
          <w:color w:val="000000"/>
          <w:sz w:val="28"/>
        </w:rPr>
        <w:t xml:space="preserve">
      12.1-кесте. Қарыздар мен мемлекеттік-жекешелік әріптестік бойынша міндеттемелер (қаржылық жағдай туралы болжамды шоғырландырылған есептің 210-жол коды) </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міндеттемелер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мен мемлекеттік-жекешелік әріптестік бойынша міндеттемелер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 w:id="107"/>
    <w:p>
      <w:pPr>
        <w:spacing w:after="0"/>
        <w:ind w:left="0"/>
        <w:jc w:val="both"/>
      </w:pPr>
      <w:r>
        <w:rPr>
          <w:rFonts w:ascii="Times New Roman"/>
          <w:b w:val="false"/>
          <w:i w:val="false"/>
          <w:color w:val="000000"/>
          <w:sz w:val="28"/>
        </w:rPr>
        <w:t>
      Түсіндірме: Қарыздар мен мемлекеттік-жекешелік әріптестік бойынша міндеттемелер сальдоға алынған ішкі және сыртқы қарыздар, ішкі және сыртқы нарықтарда орналастырылған мемлекеттік эмиссиялық бағалы қағаздар бойынша берешек, мемлекеттік-жекешелік әріптестік, оның ішінде концессия шарттары бойынша міндеттемелер енгізіледі.</w:t>
      </w:r>
    </w:p>
    <w:bookmarkEnd w:id="107"/>
    <w:bookmarkStart w:name="z114" w:id="108"/>
    <w:p>
      <w:pPr>
        <w:spacing w:after="0"/>
        <w:ind w:left="0"/>
        <w:jc w:val="both"/>
      </w:pPr>
      <w:r>
        <w:rPr>
          <w:rFonts w:ascii="Times New Roman"/>
          <w:b w:val="false"/>
          <w:i w:val="false"/>
          <w:color w:val="000000"/>
          <w:sz w:val="28"/>
        </w:rPr>
        <w:t>
      "Ұлғайту" жолы бойынша сомалар … нәтижесінде ескерілді.</w:t>
      </w:r>
    </w:p>
    <w:bookmarkEnd w:id="108"/>
    <w:bookmarkStart w:name="z115" w:id="109"/>
    <w:p>
      <w:pPr>
        <w:spacing w:after="0"/>
        <w:ind w:left="0"/>
        <w:jc w:val="both"/>
      </w:pPr>
      <w:r>
        <w:rPr>
          <w:rFonts w:ascii="Times New Roman"/>
          <w:b w:val="false"/>
          <w:i w:val="false"/>
          <w:color w:val="000000"/>
          <w:sz w:val="28"/>
        </w:rPr>
        <w:t>
      "Азайту" жолы бойынша сомалар нәтижесінде ескерілді.</w:t>
      </w:r>
    </w:p>
    <w:bookmarkEnd w:id="109"/>
    <w:bookmarkStart w:name="z116" w:id="110"/>
    <w:p>
      <w:pPr>
        <w:spacing w:after="0"/>
        <w:ind w:left="0"/>
        <w:jc w:val="both"/>
      </w:pPr>
      <w:r>
        <w:rPr>
          <w:rFonts w:ascii="Times New Roman"/>
          <w:b w:val="false"/>
          <w:i w:val="false"/>
          <w:color w:val="000000"/>
          <w:sz w:val="28"/>
        </w:rPr>
        <w:t>
      12.2-кесте. Қарыздар мен мемлекеттік-жекешелік әріптестік бойынша міндеттемелер (қаржылық жағдай туралы болжамды шоғырландырылған есептің 210-жол коды)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шарттары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өзге де шарттары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111"/>
    <w:p>
      <w:pPr>
        <w:spacing w:after="0"/>
        <w:ind w:left="0"/>
        <w:jc w:val="both"/>
      </w:pPr>
      <w:r>
        <w:rPr>
          <w:rFonts w:ascii="Times New Roman"/>
          <w:b w:val="false"/>
          <w:i w:val="false"/>
          <w:color w:val="000000"/>
          <w:sz w:val="28"/>
        </w:rPr>
        <w:t>
      Түсіндірме: 12.2-кестеде қарыздар мен мемлекеттік-жекешелік әріптестік бойынша міндеттемелер мемлекеттік эмиссиялық қағаздар, сыртқы және ішкі қарыздар, концессия шарттары, өзге де мемлекеттік-жекешелік әріптестік шарттары бойынша міндеттемелер бөлінісінде берілген.</w:t>
      </w:r>
    </w:p>
    <w:bookmarkEnd w:id="111"/>
    <w:bookmarkStart w:name="z118" w:id="112"/>
    <w:p>
      <w:pPr>
        <w:spacing w:after="0"/>
        <w:ind w:left="0"/>
        <w:jc w:val="both"/>
      </w:pPr>
      <w:r>
        <w:rPr>
          <w:rFonts w:ascii="Times New Roman"/>
          <w:b w:val="false"/>
          <w:i w:val="false"/>
          <w:color w:val="000000"/>
          <w:sz w:val="28"/>
        </w:rPr>
        <w:t>
      12.3-кесте. Концессия шарттары бойынша міндеттемелер құрамында азайту (қаржылық жағдай туралы болжамды шоғырландырылған есептің 210-жол коды)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бағдарламар әкімшісі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нөмірі мен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нөмірі және тіркелген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міндеттемелер бойынша төлемдер кезеңі (күндер және жылдардың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113"/>
    <w:p>
      <w:pPr>
        <w:spacing w:after="0"/>
        <w:ind w:left="0"/>
        <w:jc w:val="both"/>
      </w:pPr>
      <w:r>
        <w:rPr>
          <w:rFonts w:ascii="Times New Roman"/>
          <w:b w:val="false"/>
          <w:i w:val="false"/>
          <w:color w:val="000000"/>
          <w:sz w:val="28"/>
        </w:rPr>
        <w:t>
      Түсіндірме: 12.3-кестеде шарт бойынша міндеттемелер бойынша төлемдер кезеңін көрсете отырып, концессия объектілері бөлінісінде концессия шарттары бойынша міндеттемелердің құрамында азайту көрсетілген.</w:t>
      </w:r>
    </w:p>
    <w:bookmarkEnd w:id="113"/>
    <w:bookmarkStart w:name="z120" w:id="114"/>
    <w:p>
      <w:pPr>
        <w:spacing w:after="0"/>
        <w:ind w:left="0"/>
        <w:jc w:val="both"/>
      </w:pPr>
      <w:r>
        <w:rPr>
          <w:rFonts w:ascii="Times New Roman"/>
          <w:b w:val="false"/>
          <w:i w:val="false"/>
          <w:color w:val="000000"/>
          <w:sz w:val="28"/>
        </w:rPr>
        <w:t>
      12.4-кесте. Концессия шарттары бойынша міндеттемелер құрамындағы өзгерістер (қаржылық жағдай туралы болжамды шоғырландырылған есептің 210-жол коды *)</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115"/>
    <w:p>
      <w:pPr>
        <w:spacing w:after="0"/>
        <w:ind w:left="0"/>
        <w:jc w:val="both"/>
      </w:pPr>
      <w:r>
        <w:rPr>
          <w:rFonts w:ascii="Times New Roman"/>
          <w:b w:val="false"/>
          <w:i w:val="false"/>
          <w:color w:val="000000"/>
          <w:sz w:val="28"/>
        </w:rPr>
        <w:t>
      Түсіндірме: *кезеңнің басындағы және аяғындағы концессия шарттары бойынша міндеттемелер сальдосы қаржылық жағдай туралы болжамды шоғырландырылған есептің 210-жолы бойынша міндеттемелер сальдосының жалпы сомасына қосылады.</w:t>
      </w:r>
    </w:p>
    <w:bookmarkEnd w:id="115"/>
    <w:bookmarkStart w:name="z122" w:id="116"/>
    <w:p>
      <w:pPr>
        <w:spacing w:after="0"/>
        <w:ind w:left="0"/>
        <w:jc w:val="both"/>
      </w:pPr>
      <w:r>
        <w:rPr>
          <w:rFonts w:ascii="Times New Roman"/>
          <w:b w:val="false"/>
          <w:i w:val="false"/>
          <w:color w:val="000000"/>
          <w:sz w:val="28"/>
        </w:rPr>
        <w:t>
      12.5-кесте. Концессия шарттары бойынша міндеттемелер (қаржылық жағдай туралы болжамды шоғырландырылған есептің 210-жол коды)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міндеттемелердің жалпы сомасы, барлығы,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(5-баған + 6-баған + 7-баған)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117"/>
    <w:p>
      <w:pPr>
        <w:spacing w:after="0"/>
        <w:ind w:left="0"/>
        <w:jc w:val="both"/>
      </w:pPr>
      <w:r>
        <w:rPr>
          <w:rFonts w:ascii="Times New Roman"/>
          <w:b w:val="false"/>
          <w:i w:val="false"/>
          <w:color w:val="000000"/>
          <w:sz w:val="28"/>
        </w:rPr>
        <w:t xml:space="preserve">
      Түсіндірме: Концессия шарттары бойынша міндеттемелер жөніндегі ақпарат бюджеттік бағдарламалар әкімшілерінің болжамды шоғырландырылған қаржылық есептілігінің деректері бойынша көрсетілген. </w:t>
      </w:r>
    </w:p>
    <w:bookmarkEnd w:id="117"/>
    <w:bookmarkStart w:name="z124" w:id="118"/>
    <w:p>
      <w:pPr>
        <w:spacing w:after="0"/>
        <w:ind w:left="0"/>
        <w:jc w:val="both"/>
      </w:pPr>
      <w:r>
        <w:rPr>
          <w:rFonts w:ascii="Times New Roman"/>
          <w:b w:val="false"/>
          <w:i w:val="false"/>
          <w:color w:val="000000"/>
          <w:sz w:val="28"/>
        </w:rPr>
        <w:t>
      12.6-кесте. Концессия шарттары бойынша анықтамалық ақпарат</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міндеттемелердің жалпы сомасы,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өтеудің жалпы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кезеңнің аяғындағы шарт бойынша өтелмеген міндеттеме сальдосы (8-баған – 9-баған)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(5-баған+6-баған+7-баған)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119"/>
    <w:p>
      <w:pPr>
        <w:spacing w:after="0"/>
        <w:ind w:left="0"/>
        <w:jc w:val="both"/>
      </w:pPr>
      <w:r>
        <w:rPr>
          <w:rFonts w:ascii="Times New Roman"/>
          <w:b w:val="false"/>
          <w:i w:val="false"/>
          <w:color w:val="000000"/>
          <w:sz w:val="28"/>
        </w:rPr>
        <w:t>
      Түсіндірме: Мемлекеттік-жекешелік әріптестік шарттары бойынша анықтамалық ақпарат қазынашылық органдарында тіркелген шарттардың деректері бойынша қалыптастырылады.</w:t>
      </w:r>
    </w:p>
    <w:bookmarkEnd w:id="119"/>
    <w:bookmarkStart w:name="z126" w:id="120"/>
    <w:p>
      <w:pPr>
        <w:spacing w:after="0"/>
        <w:ind w:left="0"/>
        <w:jc w:val="both"/>
      </w:pPr>
      <w:r>
        <w:rPr>
          <w:rFonts w:ascii="Times New Roman"/>
          <w:b w:val="false"/>
          <w:i w:val="false"/>
          <w:color w:val="000000"/>
          <w:sz w:val="28"/>
        </w:rPr>
        <w:t>
      12.7-кесте. Мемлекеттік-жекешелік әріптестіктің өзге де шарттары бойынша міндеттемелер құрамында азайту (қаржылық жағдай туралы болжамды шоғырландырылған есептің 210-жол коды)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міндеттемелер бойынша төлемдер кезеңі (күндер және жылдардың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 w:id="121"/>
    <w:p>
      <w:pPr>
        <w:spacing w:after="0"/>
        <w:ind w:left="0"/>
        <w:jc w:val="both"/>
      </w:pPr>
      <w:r>
        <w:rPr>
          <w:rFonts w:ascii="Times New Roman"/>
          <w:b w:val="false"/>
          <w:i w:val="false"/>
          <w:color w:val="000000"/>
          <w:sz w:val="28"/>
        </w:rPr>
        <w:t xml:space="preserve">
      Түсіндірме: Мемлекеттік-жекешелік әріптестіктің өзге шарттары бойынша міндеттемелерді азайту жөніндегі ақпарат бюджеттік бағдарламалар әкімшілерінің болжамды шоғырландырылған қаржылық есептілігінің деректері бойынша көрсетілген. </w:t>
      </w:r>
    </w:p>
    <w:bookmarkEnd w:id="121"/>
    <w:bookmarkStart w:name="z128" w:id="122"/>
    <w:p>
      <w:pPr>
        <w:spacing w:after="0"/>
        <w:ind w:left="0"/>
        <w:jc w:val="both"/>
      </w:pPr>
      <w:r>
        <w:rPr>
          <w:rFonts w:ascii="Times New Roman"/>
          <w:b w:val="false"/>
          <w:i w:val="false"/>
          <w:color w:val="000000"/>
          <w:sz w:val="28"/>
        </w:rPr>
        <w:t>
      12.8-кесте. Мемлекеттік-жекешелік әріптестіктің өзге де шарттары бойынша міндеттемелер құрамындағы өзгерістер (қаржылық жағдай туралы болжамды шоғырландырылған есептің 210-жол коды*)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123"/>
    <w:p>
      <w:pPr>
        <w:spacing w:after="0"/>
        <w:ind w:left="0"/>
        <w:jc w:val="both"/>
      </w:pPr>
      <w:r>
        <w:rPr>
          <w:rFonts w:ascii="Times New Roman"/>
          <w:b w:val="false"/>
          <w:i w:val="false"/>
          <w:color w:val="000000"/>
          <w:sz w:val="28"/>
        </w:rPr>
        <w:t>
      Түсіндірме: * кезеңнің басындағы және аяғындағы мемлекеттік-жекешелік әріптестіктің өзге де шарттары бойынша міндеттемелер сальдосы қаржылық жағдай туралы болжамды шоғырландырылған есептің 210-жолы бойынша міндеттемелер сальдосының жалпы сомасына енгізіледі.</w:t>
      </w:r>
    </w:p>
    <w:bookmarkEnd w:id="123"/>
    <w:bookmarkStart w:name="z130" w:id="124"/>
    <w:p>
      <w:pPr>
        <w:spacing w:after="0"/>
        <w:ind w:left="0"/>
        <w:jc w:val="both"/>
      </w:pPr>
      <w:r>
        <w:rPr>
          <w:rFonts w:ascii="Times New Roman"/>
          <w:b w:val="false"/>
          <w:i w:val="false"/>
          <w:color w:val="000000"/>
          <w:sz w:val="28"/>
        </w:rPr>
        <w:t>
      12.9-кесте. Міндеттемелер (мемлекеттік-жекешелік әріптестіктің өзге шарттары бойынша міндеттемелер сальдосының сомасы (қаржылық жағдай туралы болжамды шоғырландырылған есептің 210-жол коды)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шартына қол қойылған күн және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басқа да шарттары бойынша міндеттемелердің жалпы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125"/>
    <w:p>
      <w:pPr>
        <w:spacing w:after="0"/>
        <w:ind w:left="0"/>
        <w:jc w:val="both"/>
      </w:pPr>
      <w:r>
        <w:rPr>
          <w:rFonts w:ascii="Times New Roman"/>
          <w:b w:val="false"/>
          <w:i w:val="false"/>
          <w:color w:val="000000"/>
          <w:sz w:val="28"/>
        </w:rPr>
        <w:t>
      Түсіндірме: 12.9-кестеде мемлекеттік-жекешелік әріптестік объектілері бөлінісінде өзге де мемлекеттік-жекешелік әріптестік шарттары бойынша міндеттемелер және шарттар туралы ақпарат көрсетілген.</w:t>
      </w:r>
    </w:p>
    <w:bookmarkEnd w:id="125"/>
    <w:bookmarkStart w:name="z132" w:id="126"/>
    <w:p>
      <w:pPr>
        <w:spacing w:after="0"/>
        <w:ind w:left="0"/>
        <w:jc w:val="both"/>
      </w:pPr>
      <w:r>
        <w:rPr>
          <w:rFonts w:ascii="Times New Roman"/>
          <w:b w:val="false"/>
          <w:i w:val="false"/>
          <w:color w:val="000000"/>
          <w:sz w:val="28"/>
        </w:rPr>
        <w:t>
       12.10-кесте. Мемлекеттік-жекешелік әріптестіктің өзге де шарттары бойынша анықтамалық ақпарат</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шартына қол қойылған күні және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шарты бойынша міндеттемелердің жалпы сомасы,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жалпы өтеу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кезеңнің аяғындағы шарт бойынша өтелмеген міндеттеменің сальдосы (8-баған – 9-баған)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(5-баған + 6-баған + 7-баған)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127"/>
    <w:p>
      <w:pPr>
        <w:spacing w:after="0"/>
        <w:ind w:left="0"/>
        <w:jc w:val="both"/>
      </w:pPr>
      <w:r>
        <w:rPr>
          <w:rFonts w:ascii="Times New Roman"/>
          <w:b w:val="false"/>
          <w:i w:val="false"/>
          <w:color w:val="000000"/>
          <w:sz w:val="28"/>
        </w:rPr>
        <w:t xml:space="preserve">
      Түсіндірме: Мемлекеттік-жекешелік әріптестіктің өзге шарттары бойынша анықтамалық ақпарат қазынашылық органдарында тіркелген шарттардың деректері бойынша қалыптастырылады. </w:t>
      </w:r>
    </w:p>
    <w:bookmarkEnd w:id="127"/>
    <w:bookmarkStart w:name="z134" w:id="128"/>
    <w:p>
      <w:pPr>
        <w:spacing w:after="0"/>
        <w:ind w:left="0"/>
        <w:jc w:val="both"/>
      </w:pPr>
      <w:r>
        <w:rPr>
          <w:rFonts w:ascii="Times New Roman"/>
          <w:b w:val="false"/>
          <w:i w:val="false"/>
          <w:color w:val="000000"/>
          <w:sz w:val="28"/>
        </w:rPr>
        <w:t>
      13-ескертпе.</w:t>
      </w:r>
    </w:p>
    <w:bookmarkEnd w:id="128"/>
    <w:bookmarkStart w:name="z135" w:id="129"/>
    <w:p>
      <w:pPr>
        <w:spacing w:after="0"/>
        <w:ind w:left="0"/>
        <w:jc w:val="both"/>
      </w:pPr>
      <w:r>
        <w:rPr>
          <w:rFonts w:ascii="Times New Roman"/>
          <w:b w:val="false"/>
          <w:i w:val="false"/>
          <w:color w:val="000000"/>
          <w:sz w:val="28"/>
        </w:rPr>
        <w:t>
      13.1-кесте. Өнім берушілерге және мердігерлерге кредиторлық берешек (қаржылық жағдай туралы болжамды шоғырландырылған есептің 211-жол коды)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130"/>
    <w:p>
      <w:pPr>
        <w:spacing w:after="0"/>
        <w:ind w:left="0"/>
        <w:jc w:val="both"/>
      </w:pPr>
      <w:r>
        <w:rPr>
          <w:rFonts w:ascii="Times New Roman"/>
          <w:b w:val="false"/>
          <w:i w:val="false"/>
          <w:color w:val="000000"/>
          <w:sz w:val="28"/>
        </w:rPr>
        <w:t>
      Түсініктеме: 13.1-кестеде тауарлар, жұмыстар және көрсетілетін қызметтер үшін берешек көрсетіледі.</w:t>
      </w:r>
    </w:p>
    <w:bookmarkEnd w:id="130"/>
    <w:bookmarkStart w:name="z137" w:id="131"/>
    <w:p>
      <w:pPr>
        <w:spacing w:after="0"/>
        <w:ind w:left="0"/>
        <w:jc w:val="both"/>
      </w:pPr>
      <w:r>
        <w:rPr>
          <w:rFonts w:ascii="Times New Roman"/>
          <w:b w:val="false"/>
          <w:i w:val="false"/>
          <w:color w:val="000000"/>
          <w:sz w:val="28"/>
        </w:rPr>
        <w:t xml:space="preserve">
      14-ескертпе. </w:t>
      </w:r>
    </w:p>
    <w:bookmarkEnd w:id="131"/>
    <w:bookmarkStart w:name="z138" w:id="132"/>
    <w:p>
      <w:pPr>
        <w:spacing w:after="0"/>
        <w:ind w:left="0"/>
        <w:jc w:val="both"/>
      </w:pPr>
      <w:r>
        <w:rPr>
          <w:rFonts w:ascii="Times New Roman"/>
          <w:b w:val="false"/>
          <w:i w:val="false"/>
          <w:color w:val="000000"/>
          <w:sz w:val="28"/>
        </w:rPr>
        <w:t>
      14.1-кесте. Еңбекақы төлеу бойынша кредиторлық берешек (қаржылық жағдай туралы болжамды шоғырландырылған есептің 212-жол коды)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33"/>
    <w:p>
      <w:pPr>
        <w:spacing w:after="0"/>
        <w:ind w:left="0"/>
        <w:jc w:val="both"/>
      </w:pPr>
      <w:r>
        <w:rPr>
          <w:rFonts w:ascii="Times New Roman"/>
          <w:b w:val="false"/>
          <w:i w:val="false"/>
          <w:color w:val="000000"/>
          <w:sz w:val="28"/>
        </w:rPr>
        <w:t xml:space="preserve">
      Түсініктеме: 14.1-кестеде еңбекақы төлеу бойынша берешек көрсетіледі. </w:t>
      </w:r>
    </w:p>
    <w:bookmarkEnd w:id="133"/>
    <w:bookmarkStart w:name="z140" w:id="134"/>
    <w:p>
      <w:pPr>
        <w:spacing w:after="0"/>
        <w:ind w:left="0"/>
        <w:jc w:val="both"/>
      </w:pPr>
      <w:r>
        <w:rPr>
          <w:rFonts w:ascii="Times New Roman"/>
          <w:b w:val="false"/>
          <w:i w:val="false"/>
          <w:color w:val="000000"/>
          <w:sz w:val="28"/>
        </w:rPr>
        <w:t xml:space="preserve">
      15-ескертпе. </w:t>
      </w:r>
    </w:p>
    <w:bookmarkEnd w:id="134"/>
    <w:bookmarkStart w:name="z141" w:id="135"/>
    <w:p>
      <w:pPr>
        <w:spacing w:after="0"/>
        <w:ind w:left="0"/>
        <w:jc w:val="both"/>
      </w:pPr>
      <w:r>
        <w:rPr>
          <w:rFonts w:ascii="Times New Roman"/>
          <w:b w:val="false"/>
          <w:i w:val="false"/>
          <w:color w:val="000000"/>
          <w:sz w:val="28"/>
        </w:rPr>
        <w:t>
      15.1-кесте. Әлеуметтік төлемдер, трансферттер, субсидиялар бойынша кредиторлық берешек (қаржылық жағдай туралы болжамды шоғырландырылған есептің 213-жол коды)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 w:id="136"/>
    <w:p>
      <w:pPr>
        <w:spacing w:after="0"/>
        <w:ind w:left="0"/>
        <w:jc w:val="both"/>
      </w:pPr>
      <w:r>
        <w:rPr>
          <w:rFonts w:ascii="Times New Roman"/>
          <w:b w:val="false"/>
          <w:i w:val="false"/>
          <w:color w:val="000000"/>
          <w:sz w:val="28"/>
        </w:rPr>
        <w:t>
      Түсіндірме: 15.1-кестеге деректер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136"/>
    <w:bookmarkStart w:name="z143" w:id="137"/>
    <w:p>
      <w:pPr>
        <w:spacing w:after="0"/>
        <w:ind w:left="0"/>
        <w:jc w:val="both"/>
      </w:pPr>
      <w:r>
        <w:rPr>
          <w:rFonts w:ascii="Times New Roman"/>
          <w:b w:val="false"/>
          <w:i w:val="false"/>
          <w:color w:val="000000"/>
          <w:sz w:val="28"/>
        </w:rPr>
        <w:t xml:space="preserve">
      16-ескертпе. </w:t>
      </w:r>
    </w:p>
    <w:bookmarkEnd w:id="137"/>
    <w:bookmarkStart w:name="z144" w:id="138"/>
    <w:p>
      <w:pPr>
        <w:spacing w:after="0"/>
        <w:ind w:left="0"/>
        <w:jc w:val="both"/>
      </w:pPr>
      <w:r>
        <w:rPr>
          <w:rFonts w:ascii="Times New Roman"/>
          <w:b w:val="false"/>
          <w:i w:val="false"/>
          <w:color w:val="000000"/>
          <w:sz w:val="28"/>
        </w:rPr>
        <w:t>
      16.1-кесте Бағалау және кепілдік міндеттемелер (қаржылық жағдай туралы болжамды шоғырландырылған есептің 214-жол коды)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 w:id="139"/>
    <w:p>
      <w:pPr>
        <w:spacing w:after="0"/>
        <w:ind w:left="0"/>
        <w:jc w:val="both"/>
      </w:pPr>
      <w:r>
        <w:rPr>
          <w:rFonts w:ascii="Times New Roman"/>
          <w:b w:val="false"/>
          <w:i w:val="false"/>
          <w:color w:val="000000"/>
          <w:sz w:val="28"/>
        </w:rPr>
        <w:t>
      Түсіндірме: 16.1-кестеде деректер республикалық бюджеттің атқарылуы туралы есеп туралы шоғырландырылған қаржылық есептілікте ұсынылған ақпарат шегінде ұсынылады.</w:t>
      </w:r>
    </w:p>
    <w:bookmarkEnd w:id="139"/>
    <w:bookmarkStart w:name="z146" w:id="140"/>
    <w:p>
      <w:pPr>
        <w:spacing w:after="0"/>
        <w:ind w:left="0"/>
        <w:jc w:val="both"/>
      </w:pPr>
      <w:r>
        <w:rPr>
          <w:rFonts w:ascii="Times New Roman"/>
          <w:b w:val="false"/>
          <w:i w:val="false"/>
          <w:color w:val="000000"/>
          <w:sz w:val="28"/>
        </w:rPr>
        <w:t xml:space="preserve">
      17-ескертпе. </w:t>
      </w:r>
    </w:p>
    <w:bookmarkEnd w:id="140"/>
    <w:bookmarkStart w:name="z147" w:id="141"/>
    <w:p>
      <w:pPr>
        <w:spacing w:after="0"/>
        <w:ind w:left="0"/>
        <w:jc w:val="both"/>
      </w:pPr>
      <w:r>
        <w:rPr>
          <w:rFonts w:ascii="Times New Roman"/>
          <w:b w:val="false"/>
          <w:i w:val="false"/>
          <w:color w:val="000000"/>
          <w:sz w:val="28"/>
        </w:rPr>
        <w:t>
      17.1-кесте. Өзге міндеттемелер (қаржылық жағдай туралы болжамды шоғырландырылған есептің 215-жол коды)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142"/>
    <w:p>
      <w:pPr>
        <w:spacing w:after="0"/>
        <w:ind w:left="0"/>
        <w:jc w:val="both"/>
      </w:pPr>
      <w:r>
        <w:rPr>
          <w:rFonts w:ascii="Times New Roman"/>
          <w:b w:val="false"/>
          <w:i w:val="false"/>
          <w:color w:val="000000"/>
          <w:sz w:val="28"/>
        </w:rPr>
        <w:t>
      Түсіндірме: Өзге міндеттемелер бюджетке төленетін төлемдер бойынша, басқа да міндетті және ерікті төлемдер бойынша, ведомстволық есеп айырысулар бойынша, жалдау және басқа да міндеттемелер бойынша кредиторлық берешекті қамтиды.</w:t>
      </w:r>
    </w:p>
    <w:bookmarkEnd w:id="142"/>
    <w:bookmarkStart w:name="z149" w:id="143"/>
    <w:p>
      <w:pPr>
        <w:spacing w:after="0"/>
        <w:ind w:left="0"/>
        <w:jc w:val="both"/>
      </w:pPr>
      <w:r>
        <w:rPr>
          <w:rFonts w:ascii="Times New Roman"/>
          <w:b w:val="false"/>
          <w:i w:val="false"/>
          <w:color w:val="000000"/>
          <w:sz w:val="28"/>
        </w:rPr>
        <w:t xml:space="preserve">
      18-ескертпе. </w:t>
      </w:r>
    </w:p>
    <w:bookmarkEnd w:id="143"/>
    <w:bookmarkStart w:name="z150" w:id="144"/>
    <w:p>
      <w:pPr>
        <w:spacing w:after="0"/>
        <w:ind w:left="0"/>
        <w:jc w:val="both"/>
      </w:pPr>
      <w:r>
        <w:rPr>
          <w:rFonts w:ascii="Times New Roman"/>
          <w:b w:val="false"/>
          <w:i w:val="false"/>
          <w:color w:val="000000"/>
          <w:sz w:val="28"/>
        </w:rPr>
        <w:t>
      "Борыш" көрсеткіші қаржылық жағдай туралы болжамды шоғырландырылған есептің 500-жол коды бойынша көрсетіледі және қарыз алу сомасы бойынша айқындалады.</w:t>
      </w:r>
    </w:p>
    <w:bookmarkEnd w:id="144"/>
    <w:bookmarkStart w:name="z151" w:id="145"/>
    <w:p>
      <w:pPr>
        <w:spacing w:after="0"/>
        <w:ind w:left="0"/>
        <w:jc w:val="both"/>
      </w:pPr>
      <w:r>
        <w:rPr>
          <w:rFonts w:ascii="Times New Roman"/>
          <w:b w:val="false"/>
          <w:i w:val="false"/>
          <w:color w:val="000000"/>
          <w:sz w:val="28"/>
        </w:rPr>
        <w:t xml:space="preserve">
      19-ескертпе. </w:t>
      </w:r>
    </w:p>
    <w:bookmarkEnd w:id="145"/>
    <w:bookmarkStart w:name="z152" w:id="146"/>
    <w:p>
      <w:pPr>
        <w:spacing w:after="0"/>
        <w:ind w:left="0"/>
        <w:jc w:val="both"/>
      </w:pPr>
      <w:r>
        <w:rPr>
          <w:rFonts w:ascii="Times New Roman"/>
          <w:b w:val="false"/>
          <w:i w:val="false"/>
          <w:color w:val="000000"/>
          <w:sz w:val="28"/>
        </w:rPr>
        <w:t>
      "Таза борыш" көрсеткіші қаржылық жағдай туралы болжамды шоғырландырылған есептің 600-жол коды бойынша көрсетіледі және мемлекеттік-жекешелік әріптестік шарттары бойынша борыш пен міндеттемелер сомасынан ақша қаражаты мен олардың баламаларын шегерумен айқындалады.</w:t>
      </w:r>
    </w:p>
    <w:bookmarkEnd w:id="146"/>
    <w:bookmarkStart w:name="z153" w:id="147"/>
    <w:p>
      <w:pPr>
        <w:spacing w:after="0"/>
        <w:ind w:left="0"/>
        <w:jc w:val="both"/>
      </w:pPr>
      <w:r>
        <w:rPr>
          <w:rFonts w:ascii="Times New Roman"/>
          <w:b w:val="false"/>
          <w:i w:val="false"/>
          <w:color w:val="000000"/>
          <w:sz w:val="28"/>
        </w:rPr>
        <w:t xml:space="preserve">
      20-ескертпе. </w:t>
      </w:r>
    </w:p>
    <w:bookmarkEnd w:id="147"/>
    <w:bookmarkStart w:name="z154" w:id="148"/>
    <w:p>
      <w:pPr>
        <w:spacing w:after="0"/>
        <w:ind w:left="0"/>
        <w:jc w:val="both"/>
      </w:pPr>
      <w:r>
        <w:rPr>
          <w:rFonts w:ascii="Times New Roman"/>
          <w:b w:val="false"/>
          <w:i w:val="false"/>
          <w:color w:val="000000"/>
          <w:sz w:val="28"/>
        </w:rPr>
        <w:t>
      20.1-кесте Кірістер (мұнай) (қаржы қызметінің нәтижелері туралы болжамды шоғырландырылған есептің 010-жол коды)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 w:id="149"/>
    <w:p>
      <w:pPr>
        <w:spacing w:after="0"/>
        <w:ind w:left="0"/>
        <w:jc w:val="both"/>
      </w:pPr>
      <w:r>
        <w:rPr>
          <w:rFonts w:ascii="Times New Roman"/>
          <w:b w:val="false"/>
          <w:i w:val="false"/>
          <w:color w:val="000000"/>
          <w:sz w:val="28"/>
        </w:rPr>
        <w:t>
      Түсіндірме: Кірістерге (мұнай) салықтық түсімдерден түсетін кірістер, Ұлттық қордан берілетін трансферттер және өзге де кірістер жатады. Салықтық түсімдерден түсетін кірістерге шикі мұнайға кедендік әкету баждарының сомасы кіреді.</w:t>
      </w:r>
    </w:p>
    <w:bookmarkEnd w:id="149"/>
    <w:bookmarkStart w:name="z156" w:id="150"/>
    <w:p>
      <w:pPr>
        <w:spacing w:after="0"/>
        <w:ind w:left="0"/>
        <w:jc w:val="both"/>
      </w:pPr>
      <w:r>
        <w:rPr>
          <w:rFonts w:ascii="Times New Roman"/>
          <w:b w:val="false"/>
          <w:i w:val="false"/>
          <w:color w:val="000000"/>
          <w:sz w:val="28"/>
        </w:rPr>
        <w:t xml:space="preserve">
      21-ескертпе. </w:t>
      </w:r>
    </w:p>
    <w:bookmarkEnd w:id="150"/>
    <w:bookmarkStart w:name="z157" w:id="151"/>
    <w:p>
      <w:pPr>
        <w:spacing w:after="0"/>
        <w:ind w:left="0"/>
        <w:jc w:val="both"/>
      </w:pPr>
      <w:r>
        <w:rPr>
          <w:rFonts w:ascii="Times New Roman"/>
          <w:b w:val="false"/>
          <w:i w:val="false"/>
          <w:color w:val="000000"/>
          <w:sz w:val="28"/>
        </w:rPr>
        <w:t>
      21.1-кесте Салық түсімдерінен түсетін кірістер (мұнай емес) (қаржы қызметінің нәтижелері туралы болжамды шоғырландырылған есептің 021-жол коды)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152"/>
    <w:p>
      <w:pPr>
        <w:spacing w:after="0"/>
        <w:ind w:left="0"/>
        <w:jc w:val="both"/>
      </w:pPr>
      <w:r>
        <w:rPr>
          <w:rFonts w:ascii="Times New Roman"/>
          <w:b w:val="false"/>
          <w:i w:val="false"/>
          <w:color w:val="000000"/>
          <w:sz w:val="28"/>
        </w:rPr>
        <w:t>
      Түсіндірме: Республикалық бюджеттің кірістері бойынша болжамды деректер № 138 бұйрыққа сәйкес жүзеге асырылатын республикалық бюджетке түсетін түсімдерді болжау деректерінің негізінде көрсетіледі.</w:t>
      </w:r>
    </w:p>
    <w:bookmarkEnd w:id="152"/>
    <w:bookmarkStart w:name="z159" w:id="153"/>
    <w:p>
      <w:pPr>
        <w:spacing w:after="0"/>
        <w:ind w:left="0"/>
        <w:jc w:val="both"/>
      </w:pPr>
      <w:r>
        <w:rPr>
          <w:rFonts w:ascii="Times New Roman"/>
          <w:b w:val="false"/>
          <w:i w:val="false"/>
          <w:color w:val="000000"/>
          <w:sz w:val="28"/>
        </w:rPr>
        <w:t>
      Нақты деректер бойынша айырбастау және айырбас емес операциялардан түскен кірістер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153"/>
    <w:bookmarkStart w:name="z160" w:id="154"/>
    <w:p>
      <w:pPr>
        <w:spacing w:after="0"/>
        <w:ind w:left="0"/>
        <w:jc w:val="both"/>
      </w:pPr>
      <w:r>
        <w:rPr>
          <w:rFonts w:ascii="Times New Roman"/>
          <w:b w:val="false"/>
          <w:i w:val="false"/>
          <w:color w:val="000000"/>
          <w:sz w:val="28"/>
        </w:rPr>
        <w:t>
      22-ескертпе.</w:t>
      </w:r>
    </w:p>
    <w:bookmarkEnd w:id="154"/>
    <w:bookmarkStart w:name="z161" w:id="155"/>
    <w:p>
      <w:pPr>
        <w:spacing w:after="0"/>
        <w:ind w:left="0"/>
        <w:jc w:val="both"/>
      </w:pPr>
      <w:r>
        <w:rPr>
          <w:rFonts w:ascii="Times New Roman"/>
          <w:b w:val="false"/>
          <w:i w:val="false"/>
          <w:color w:val="000000"/>
          <w:sz w:val="28"/>
        </w:rPr>
        <w:t>
      22.1-кесте Сыйақылар (қаржылық қызмет нәтижелері туралы болжамды шоғырландырылған есептің 022-жол коды )</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156"/>
    <w:p>
      <w:pPr>
        <w:spacing w:after="0"/>
        <w:ind w:left="0"/>
        <w:jc w:val="both"/>
      </w:pPr>
      <w:r>
        <w:rPr>
          <w:rFonts w:ascii="Times New Roman"/>
          <w:b w:val="false"/>
          <w:i w:val="false"/>
          <w:color w:val="000000"/>
          <w:sz w:val="28"/>
        </w:rPr>
        <w:t>
      Түсіндірме: Cыйақылар бойынша кірістерге мемлекеттік бюджеттен берілген кредиттер бойынша сыйақылар және уақытша бос бюджет ақшасын орналастырғаны үшін сыйақылар сомасы енгізіледі.</w:t>
      </w:r>
    </w:p>
    <w:bookmarkEnd w:id="156"/>
    <w:bookmarkStart w:name="z163" w:id="157"/>
    <w:p>
      <w:pPr>
        <w:spacing w:after="0"/>
        <w:ind w:left="0"/>
        <w:jc w:val="both"/>
      </w:pPr>
      <w:r>
        <w:rPr>
          <w:rFonts w:ascii="Times New Roman"/>
          <w:b w:val="false"/>
          <w:i w:val="false"/>
          <w:color w:val="000000"/>
          <w:sz w:val="28"/>
        </w:rPr>
        <w:t xml:space="preserve">
      23-ескертпе. </w:t>
      </w:r>
    </w:p>
    <w:bookmarkEnd w:id="157"/>
    <w:bookmarkStart w:name="z164" w:id="158"/>
    <w:p>
      <w:pPr>
        <w:spacing w:after="0"/>
        <w:ind w:left="0"/>
        <w:jc w:val="both"/>
      </w:pPr>
      <w:r>
        <w:rPr>
          <w:rFonts w:ascii="Times New Roman"/>
          <w:b w:val="false"/>
          <w:i w:val="false"/>
          <w:color w:val="000000"/>
          <w:sz w:val="28"/>
        </w:rPr>
        <w:t>
      23.1-кесте Заңды тұлғаларға қатысу үлесіне дивидендтер мен кірістер, мемлекеттік кәсіпорындардың таза кірісі бөлігінің түсуі (қаржылық қызмет нәтижелері туралы болжамды шоғырландырылған есептің 023-жол коды)</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қатысу үлесіне дивидендтер мен кірістер, мемлекеттік кәсіпорындардың таза кірісі бөлігінің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 w:id="159"/>
    <w:p>
      <w:pPr>
        <w:spacing w:after="0"/>
        <w:ind w:left="0"/>
        <w:jc w:val="both"/>
      </w:pPr>
      <w:r>
        <w:rPr>
          <w:rFonts w:ascii="Times New Roman"/>
          <w:b w:val="false"/>
          <w:i w:val="false"/>
          <w:color w:val="000000"/>
          <w:sz w:val="28"/>
        </w:rPr>
        <w:t>
      Түсіндірме: Заңды тұлғаларға қатысу үлестеріне дивидендтер мен кірістер түсімдері, мемлекеттік кәсіпорындардың таза кірісі бөлігінің түсуі "Мемлекеттік мүлік туралы" 2011 жылғы 1 наурыздағы Қазақстан Республикасының Заңына сәйкес жүзеге асырылады.</w:t>
      </w:r>
    </w:p>
    <w:bookmarkEnd w:id="159"/>
    <w:bookmarkStart w:name="z166" w:id="160"/>
    <w:p>
      <w:pPr>
        <w:spacing w:after="0"/>
        <w:ind w:left="0"/>
        <w:jc w:val="both"/>
      </w:pPr>
      <w:r>
        <w:rPr>
          <w:rFonts w:ascii="Times New Roman"/>
          <w:b w:val="false"/>
          <w:i w:val="false"/>
          <w:color w:val="000000"/>
          <w:sz w:val="28"/>
        </w:rPr>
        <w:t xml:space="preserve">
      24-ескертпе. </w:t>
      </w:r>
    </w:p>
    <w:bookmarkEnd w:id="160"/>
    <w:bookmarkStart w:name="z167" w:id="161"/>
    <w:p>
      <w:pPr>
        <w:spacing w:after="0"/>
        <w:ind w:left="0"/>
        <w:jc w:val="both"/>
      </w:pPr>
      <w:r>
        <w:rPr>
          <w:rFonts w:ascii="Times New Roman"/>
          <w:b w:val="false"/>
          <w:i w:val="false"/>
          <w:color w:val="000000"/>
          <w:sz w:val="28"/>
        </w:rPr>
        <w:t>
      24.1-кесте Тауарларды (жұмыстарды, көрсетілетін қызметтерді) өткізуден түскен кірістер (қаржылық қызмет нәтижелері туралы болжамды шоғырландырылған есептің 024-жол коды)</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түрінің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сатудан түскен барлық кірістер,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тауарларды (жұмыстарды, көрсетілетін қызметтерді) өткізуінен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өздерінің иелігінде қалатын тауарларды (жұмыстарды, көрсетілетін қызметтерді) өткізуінен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62"/>
    <w:p>
      <w:pPr>
        <w:spacing w:after="0"/>
        <w:ind w:left="0"/>
        <w:jc w:val="both"/>
      </w:pPr>
      <w:r>
        <w:rPr>
          <w:rFonts w:ascii="Times New Roman"/>
          <w:b w:val="false"/>
          <w:i w:val="false"/>
          <w:color w:val="000000"/>
          <w:sz w:val="28"/>
        </w:rPr>
        <w:t>
      Түсіндірме: тауарларды (жұмыстарды, көрсетілетін қызметтерді) өткізуден түсетін кірістерге республикалық бюджеттен қаржыландырылатын мемлекеттік мекемелердің тауарларды (жұмыстарды, көрсетілетін қызметтерді) өткізуден түсетін кірістері және мемлекеттік мекемелердің өздерінің иелігінде қалатын тауарларды (жұмыстарды, көрсетілетін қызметтерді) өткізуден түсетін түсімдерден түсетін кірістер енгізіледі.</w:t>
      </w:r>
    </w:p>
    <w:bookmarkEnd w:id="162"/>
    <w:bookmarkStart w:name="z169" w:id="163"/>
    <w:p>
      <w:pPr>
        <w:spacing w:after="0"/>
        <w:ind w:left="0"/>
        <w:jc w:val="both"/>
      </w:pPr>
      <w:r>
        <w:rPr>
          <w:rFonts w:ascii="Times New Roman"/>
          <w:b w:val="false"/>
          <w:i w:val="false"/>
          <w:color w:val="000000"/>
          <w:sz w:val="28"/>
        </w:rPr>
        <w:t xml:space="preserve">
      25-ескертпе. </w:t>
      </w:r>
    </w:p>
    <w:bookmarkEnd w:id="163"/>
    <w:bookmarkStart w:name="z170" w:id="164"/>
    <w:p>
      <w:pPr>
        <w:spacing w:after="0"/>
        <w:ind w:left="0"/>
        <w:jc w:val="both"/>
      </w:pPr>
      <w:r>
        <w:rPr>
          <w:rFonts w:ascii="Times New Roman"/>
          <w:b w:val="false"/>
          <w:i w:val="false"/>
          <w:color w:val="000000"/>
          <w:sz w:val="28"/>
        </w:rPr>
        <w:t>
      25.1-кесте Өзге де кірістер (қаржылық қызмет нәтижелері туралы болжамды шоғырландырылған есептің 026-жол коды)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65"/>
    <w:p>
      <w:pPr>
        <w:spacing w:after="0"/>
        <w:ind w:left="0"/>
        <w:jc w:val="both"/>
      </w:pPr>
      <w:r>
        <w:rPr>
          <w:rFonts w:ascii="Times New Roman"/>
          <w:b w:val="false"/>
          <w:i w:val="false"/>
          <w:color w:val="000000"/>
          <w:sz w:val="28"/>
        </w:rPr>
        <w:t>
      Түсіндірме: Өзге кірістерге қаржылық қызмет нәтижелері туралы болжамды шоғырландырылған есептің басқа жолдары бойынша көрсетілмеген кірістер кіреді.</w:t>
      </w:r>
    </w:p>
    <w:bookmarkEnd w:id="165"/>
    <w:bookmarkStart w:name="z172" w:id="166"/>
    <w:p>
      <w:pPr>
        <w:spacing w:after="0"/>
        <w:ind w:left="0"/>
        <w:jc w:val="both"/>
      </w:pPr>
      <w:r>
        <w:rPr>
          <w:rFonts w:ascii="Times New Roman"/>
          <w:b w:val="false"/>
          <w:i w:val="false"/>
          <w:color w:val="000000"/>
          <w:sz w:val="28"/>
        </w:rPr>
        <w:t xml:space="preserve">
      26-ескертпе. </w:t>
      </w:r>
    </w:p>
    <w:bookmarkEnd w:id="166"/>
    <w:bookmarkStart w:name="z173" w:id="167"/>
    <w:p>
      <w:pPr>
        <w:spacing w:after="0"/>
        <w:ind w:left="0"/>
        <w:jc w:val="both"/>
      </w:pPr>
      <w:r>
        <w:rPr>
          <w:rFonts w:ascii="Times New Roman"/>
          <w:b w:val="false"/>
          <w:i w:val="false"/>
          <w:color w:val="000000"/>
          <w:sz w:val="28"/>
        </w:rPr>
        <w:t>
      26.1-кесте Еңбекақы төлеу (қаржылық қызмет нәтижелері туралы болжамды шоғырландырылған есептің 131-жол коды)</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68"/>
    <w:p>
      <w:pPr>
        <w:spacing w:after="0"/>
        <w:ind w:left="0"/>
        <w:jc w:val="both"/>
      </w:pPr>
      <w:r>
        <w:rPr>
          <w:rFonts w:ascii="Times New Roman"/>
          <w:b w:val="false"/>
          <w:i w:val="false"/>
          <w:color w:val="000000"/>
          <w:sz w:val="28"/>
        </w:rPr>
        <w:t>
      Түсініктеме: Еңбекақы төлеу бойынша шығыстарға лауазымдық міндеттерін орындағаны үшін мемлекеттік мекемелердің қызметкерлеріне ақшалай төлемдер, тұрақты сипаттағы және заңнамамен белгіленген лауазымдық жалақыға, сондай-ақ 2015 жылғы 23 қарашадағы Қазақстан Республикасының Еңбек кодексіне сәйкес мемлекеттік мекеме басшысының шешімі бойынша қосымша жұмыстар үшін қосымша ақылар, үстемеақылар және жоғарылатулар кіреді.</w:t>
      </w:r>
    </w:p>
    <w:bookmarkEnd w:id="168"/>
    <w:bookmarkStart w:name="z175" w:id="169"/>
    <w:p>
      <w:pPr>
        <w:spacing w:after="0"/>
        <w:ind w:left="0"/>
        <w:jc w:val="both"/>
      </w:pPr>
      <w:r>
        <w:rPr>
          <w:rFonts w:ascii="Times New Roman"/>
          <w:b w:val="false"/>
          <w:i w:val="false"/>
          <w:color w:val="000000"/>
          <w:sz w:val="28"/>
        </w:rPr>
        <w:t xml:space="preserve">
      27-ескертпе. </w:t>
      </w:r>
    </w:p>
    <w:bookmarkEnd w:id="169"/>
    <w:bookmarkStart w:name="z176" w:id="170"/>
    <w:p>
      <w:pPr>
        <w:spacing w:after="0"/>
        <w:ind w:left="0"/>
        <w:jc w:val="both"/>
      </w:pPr>
      <w:r>
        <w:rPr>
          <w:rFonts w:ascii="Times New Roman"/>
          <w:b w:val="false"/>
          <w:i w:val="false"/>
          <w:color w:val="000000"/>
          <w:sz w:val="28"/>
        </w:rPr>
        <w:t>
      27.1-кесте Тауарлар мен көрсетілетін қызметтер (қаржы қызметінің нәтижелері туралы болжамды шоғырландырылған есептің 132-жол коды)</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Имидждік іс-шараларға арналған қызметтер және өзге де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71"/>
    <w:p>
      <w:pPr>
        <w:spacing w:after="0"/>
        <w:ind w:left="0"/>
        <w:jc w:val="both"/>
      </w:pPr>
      <w:r>
        <w:rPr>
          <w:rFonts w:ascii="Times New Roman"/>
          <w:b w:val="false"/>
          <w:i w:val="false"/>
          <w:color w:val="000000"/>
          <w:sz w:val="28"/>
        </w:rPr>
        <w:t>
      Түсіндірме: Тауарлар мен қызметтер үшін шығыстарға қорлар бойынша шығыстар, коммуналдық қызметтерге, байланыс қызметтеріне арналған шығыстар, ұзақ мерзімді активтерді ұстау бойынша шығыстар енгізіледі.</w:t>
      </w:r>
    </w:p>
    <w:bookmarkEnd w:id="171"/>
    <w:bookmarkStart w:name="z178" w:id="172"/>
    <w:p>
      <w:pPr>
        <w:spacing w:after="0"/>
        <w:ind w:left="0"/>
        <w:jc w:val="both"/>
      </w:pPr>
      <w:r>
        <w:rPr>
          <w:rFonts w:ascii="Times New Roman"/>
          <w:b w:val="false"/>
          <w:i w:val="false"/>
          <w:color w:val="000000"/>
          <w:sz w:val="28"/>
        </w:rPr>
        <w:t xml:space="preserve">
      28-ескертпе. </w:t>
      </w:r>
    </w:p>
    <w:bookmarkEnd w:id="172"/>
    <w:bookmarkStart w:name="z179" w:id="173"/>
    <w:p>
      <w:pPr>
        <w:spacing w:after="0"/>
        <w:ind w:left="0"/>
        <w:jc w:val="both"/>
      </w:pPr>
      <w:r>
        <w:rPr>
          <w:rFonts w:ascii="Times New Roman"/>
          <w:b w:val="false"/>
          <w:i w:val="false"/>
          <w:color w:val="000000"/>
          <w:sz w:val="28"/>
        </w:rPr>
        <w:t>
      28.1-кесте Басқа да ағымдағы шығындар (қаржы қызметінің нәтижелері туралы болжамды шоғырландырылған есептің 133-жол коды)</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174"/>
    <w:p>
      <w:pPr>
        <w:spacing w:after="0"/>
        <w:ind w:left="0"/>
        <w:jc w:val="both"/>
      </w:pPr>
      <w:r>
        <w:rPr>
          <w:rFonts w:ascii="Times New Roman"/>
          <w:b w:val="false"/>
          <w:i w:val="false"/>
          <w:color w:val="000000"/>
          <w:sz w:val="28"/>
        </w:rPr>
        <w:t>
      Түсіндірме: Басқа да ағымдағы шығындар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174"/>
    <w:bookmarkStart w:name="z181" w:id="175"/>
    <w:p>
      <w:pPr>
        <w:spacing w:after="0"/>
        <w:ind w:left="0"/>
        <w:jc w:val="both"/>
      </w:pPr>
      <w:r>
        <w:rPr>
          <w:rFonts w:ascii="Times New Roman"/>
          <w:b w:val="false"/>
          <w:i w:val="false"/>
          <w:color w:val="000000"/>
          <w:sz w:val="28"/>
        </w:rPr>
        <w:t xml:space="preserve">
      29-ескертпе. </w:t>
      </w:r>
    </w:p>
    <w:bookmarkEnd w:id="175"/>
    <w:bookmarkStart w:name="z182" w:id="176"/>
    <w:p>
      <w:pPr>
        <w:spacing w:after="0"/>
        <w:ind w:left="0"/>
        <w:jc w:val="both"/>
      </w:pPr>
      <w:r>
        <w:rPr>
          <w:rFonts w:ascii="Times New Roman"/>
          <w:b w:val="false"/>
          <w:i w:val="false"/>
          <w:color w:val="000000"/>
          <w:sz w:val="28"/>
        </w:rPr>
        <w:t>
      29-кесте Активтердің амортизациясы (қаржы қызметінің нәтижелері туралы болжамды шоғырландырылған есептің 134-жол коды)</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77"/>
    <w:p>
      <w:pPr>
        <w:spacing w:after="0"/>
        <w:ind w:left="0"/>
        <w:jc w:val="both"/>
      </w:pPr>
      <w:r>
        <w:rPr>
          <w:rFonts w:ascii="Times New Roman"/>
          <w:b w:val="false"/>
          <w:i w:val="false"/>
          <w:color w:val="000000"/>
          <w:sz w:val="28"/>
        </w:rPr>
        <w:t xml:space="preserve">
      Түсіндірме: Негізгі құралдар мен материалдық емес активтердің амортизациясы бойынша шығыстар бюджеттік бағдарламалар әкімшілерінің болжамды шоғырландырылған қаржылық есептілігіне сәйкес айқындалған. </w:t>
      </w:r>
    </w:p>
    <w:bookmarkEnd w:id="177"/>
    <w:bookmarkStart w:name="z184" w:id="178"/>
    <w:p>
      <w:pPr>
        <w:spacing w:after="0"/>
        <w:ind w:left="0"/>
        <w:jc w:val="both"/>
      </w:pPr>
      <w:r>
        <w:rPr>
          <w:rFonts w:ascii="Times New Roman"/>
          <w:b w:val="false"/>
          <w:i w:val="false"/>
          <w:color w:val="000000"/>
          <w:sz w:val="28"/>
        </w:rPr>
        <w:t>
      Ұзақ мерзімді активтер бойынша амортизация сомасын есептеу № 223 бұйрықпен айқындалған жылдық тозу нормалары бойынша жүзеге асырылады.</w:t>
      </w:r>
    </w:p>
    <w:bookmarkEnd w:id="178"/>
    <w:bookmarkStart w:name="z185" w:id="179"/>
    <w:p>
      <w:pPr>
        <w:spacing w:after="0"/>
        <w:ind w:left="0"/>
        <w:jc w:val="both"/>
      </w:pPr>
      <w:r>
        <w:rPr>
          <w:rFonts w:ascii="Times New Roman"/>
          <w:b w:val="false"/>
          <w:i w:val="false"/>
          <w:color w:val="000000"/>
          <w:sz w:val="28"/>
        </w:rPr>
        <w:t xml:space="preserve">
      30-ескертпе. </w:t>
      </w:r>
    </w:p>
    <w:bookmarkEnd w:id="179"/>
    <w:bookmarkStart w:name="z186" w:id="180"/>
    <w:p>
      <w:pPr>
        <w:spacing w:after="0"/>
        <w:ind w:left="0"/>
        <w:jc w:val="both"/>
      </w:pPr>
      <w:r>
        <w:rPr>
          <w:rFonts w:ascii="Times New Roman"/>
          <w:b w:val="false"/>
          <w:i w:val="false"/>
          <w:color w:val="000000"/>
          <w:sz w:val="28"/>
        </w:rPr>
        <w:t>
      30.1-кесте Бюджеттік субсидиялар (қаржы қызметінің нәтижелері туралы болжамды шоғырландырылған есептің 135-жол коды)</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81"/>
    <w:p>
      <w:pPr>
        <w:spacing w:after="0"/>
        <w:ind w:left="0"/>
        <w:jc w:val="both"/>
      </w:pPr>
      <w:r>
        <w:rPr>
          <w:rFonts w:ascii="Times New Roman"/>
          <w:b w:val="false"/>
          <w:i w:val="false"/>
          <w:color w:val="000000"/>
          <w:sz w:val="28"/>
        </w:rPr>
        <w:t>
      Түсіндірме: бюджеттік субсидияларға мемлекеттік мекемелер және қоғамдық бірлестіктер болып табылмайтын шаруа (фермер) қожалықтарына, жеке және заңды тұлғаларға субсидиялар кіреді.</w:t>
      </w:r>
    </w:p>
    <w:bookmarkEnd w:id="181"/>
    <w:bookmarkStart w:name="z188" w:id="182"/>
    <w:p>
      <w:pPr>
        <w:spacing w:after="0"/>
        <w:ind w:left="0"/>
        <w:jc w:val="both"/>
      </w:pPr>
      <w:r>
        <w:rPr>
          <w:rFonts w:ascii="Times New Roman"/>
          <w:b w:val="false"/>
          <w:i w:val="false"/>
          <w:color w:val="000000"/>
          <w:sz w:val="28"/>
        </w:rPr>
        <w:t xml:space="preserve">
      31-ескертпе. </w:t>
      </w:r>
    </w:p>
    <w:bookmarkEnd w:id="182"/>
    <w:bookmarkStart w:name="z189" w:id="183"/>
    <w:p>
      <w:pPr>
        <w:spacing w:after="0"/>
        <w:ind w:left="0"/>
        <w:jc w:val="both"/>
      </w:pPr>
      <w:r>
        <w:rPr>
          <w:rFonts w:ascii="Times New Roman"/>
          <w:b w:val="false"/>
          <w:i w:val="false"/>
          <w:color w:val="000000"/>
          <w:sz w:val="28"/>
        </w:rPr>
        <w:t>
      31.1-кесте Бюджеттің басқа деңгейлеріне берілетін трансферттер (қаржылық қызмет нәтижелері туралы болжамды шоғырландырылған есептің 136-жол коды)</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басқа деңгейлеріне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 w:id="184"/>
    <w:p>
      <w:pPr>
        <w:spacing w:after="0"/>
        <w:ind w:left="0"/>
        <w:jc w:val="both"/>
      </w:pPr>
      <w:r>
        <w:rPr>
          <w:rFonts w:ascii="Times New Roman"/>
          <w:b w:val="false"/>
          <w:i w:val="false"/>
          <w:color w:val="000000"/>
          <w:sz w:val="28"/>
        </w:rPr>
        <w:t>
      Түсіндірме: бюджеттің басқа деңгейлеріне трансферттерге субвенциялар, нысаналы даму трансферттері, нысаналы ағымдағы трансферттер енгізіледі.</w:t>
      </w:r>
    </w:p>
    <w:bookmarkEnd w:id="184"/>
    <w:bookmarkStart w:name="z191" w:id="185"/>
    <w:p>
      <w:pPr>
        <w:spacing w:after="0"/>
        <w:ind w:left="0"/>
        <w:jc w:val="both"/>
      </w:pPr>
      <w:r>
        <w:rPr>
          <w:rFonts w:ascii="Times New Roman"/>
          <w:b w:val="false"/>
          <w:i w:val="false"/>
          <w:color w:val="000000"/>
          <w:sz w:val="28"/>
        </w:rPr>
        <w:t xml:space="preserve">
      32-ескертпе. </w:t>
      </w:r>
    </w:p>
    <w:bookmarkEnd w:id="185"/>
    <w:bookmarkStart w:name="z192" w:id="186"/>
    <w:p>
      <w:pPr>
        <w:spacing w:after="0"/>
        <w:ind w:left="0"/>
        <w:jc w:val="both"/>
      </w:pPr>
      <w:r>
        <w:rPr>
          <w:rFonts w:ascii="Times New Roman"/>
          <w:b w:val="false"/>
          <w:i w:val="false"/>
          <w:color w:val="000000"/>
          <w:sz w:val="28"/>
        </w:rPr>
        <w:t>
      32.1-кесте Өзге де трансферттер (қаржылық қызмет нәтижелері туралы болжамды шоғырландырылған есептің 137- жол коды)</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87"/>
    <w:p>
      <w:pPr>
        <w:spacing w:after="0"/>
        <w:ind w:left="0"/>
        <w:jc w:val="both"/>
      </w:pPr>
      <w:r>
        <w:rPr>
          <w:rFonts w:ascii="Times New Roman"/>
          <w:b w:val="false"/>
          <w:i w:val="false"/>
          <w:color w:val="000000"/>
          <w:sz w:val="28"/>
        </w:rPr>
        <w:t>
      Түсіндірме: өзге трансферттерге бюджеттің басқа деңгейлеріне трансферттерден басқа трансферттердің барлық түрлері жатады.</w:t>
      </w:r>
    </w:p>
    <w:bookmarkEnd w:id="187"/>
    <w:bookmarkStart w:name="z194" w:id="188"/>
    <w:p>
      <w:pPr>
        <w:spacing w:after="0"/>
        <w:ind w:left="0"/>
        <w:jc w:val="both"/>
      </w:pPr>
      <w:r>
        <w:rPr>
          <w:rFonts w:ascii="Times New Roman"/>
          <w:b w:val="false"/>
          <w:i w:val="false"/>
          <w:color w:val="000000"/>
          <w:sz w:val="28"/>
        </w:rPr>
        <w:t xml:space="preserve">
      33-ескертпе. </w:t>
      </w:r>
    </w:p>
    <w:bookmarkEnd w:id="188"/>
    <w:bookmarkStart w:name="z195" w:id="189"/>
    <w:p>
      <w:pPr>
        <w:spacing w:after="0"/>
        <w:ind w:left="0"/>
        <w:jc w:val="both"/>
      </w:pPr>
      <w:r>
        <w:rPr>
          <w:rFonts w:ascii="Times New Roman"/>
          <w:b w:val="false"/>
          <w:i w:val="false"/>
          <w:color w:val="000000"/>
          <w:sz w:val="28"/>
        </w:rPr>
        <w:t>
      33.1-кесте Сыйақылар (қаржылық қызмет нәтижелері туралы болжамды шоғырландырылған есептің 138-жол коды)</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 w:id="190"/>
    <w:p>
      <w:pPr>
        <w:spacing w:after="0"/>
        <w:ind w:left="0"/>
        <w:jc w:val="both"/>
      </w:pPr>
      <w:r>
        <w:rPr>
          <w:rFonts w:ascii="Times New Roman"/>
          <w:b w:val="false"/>
          <w:i w:val="false"/>
          <w:color w:val="000000"/>
          <w:sz w:val="28"/>
        </w:rPr>
        <w:t>
      Түсіндірме: Ішкі қарыздар бойынша сыйақыларды төлеу сомасы Қазақстан Республикасының Үкіметі ішкі капитал нарықтарында (мемлекеттік эмиссиялық бағалы қағаздарды орналастыру нысанында және басқа да нысандарда) қарызға алған қаражатты пайдаланғаны үшін сыйақыларды төлеуді қамтиды.</w:t>
      </w:r>
    </w:p>
    <w:bookmarkEnd w:id="190"/>
    <w:bookmarkStart w:name="z197" w:id="191"/>
    <w:p>
      <w:pPr>
        <w:spacing w:after="0"/>
        <w:ind w:left="0"/>
        <w:jc w:val="both"/>
      </w:pPr>
      <w:r>
        <w:rPr>
          <w:rFonts w:ascii="Times New Roman"/>
          <w:b w:val="false"/>
          <w:i w:val="false"/>
          <w:color w:val="000000"/>
          <w:sz w:val="28"/>
        </w:rPr>
        <w:t>
      Сыртқы қарыздар бойынша сыйақыларды төлеу сомасы капиталдың сыртқы нарықтарында Қазақстан Республикасының Үкіметі қарызға алған қаражатты пайдаланғаны үшін сыйақыларды (мемлекеттік эмиссиялық бағалы қағаздарды орналастыру нысанында, халықаралық қаржы ұйымдарынан, шет мемлекеттердің үкіметтерінен және басқа да нысандарда) төлеуді қамтиды.</w:t>
      </w:r>
    </w:p>
    <w:bookmarkEnd w:id="191"/>
    <w:bookmarkStart w:name="z198" w:id="192"/>
    <w:p>
      <w:pPr>
        <w:spacing w:after="0"/>
        <w:ind w:left="0"/>
        <w:jc w:val="both"/>
      </w:pPr>
      <w:r>
        <w:rPr>
          <w:rFonts w:ascii="Times New Roman"/>
          <w:b w:val="false"/>
          <w:i w:val="false"/>
          <w:color w:val="000000"/>
          <w:sz w:val="28"/>
        </w:rPr>
        <w:t xml:space="preserve">
      34-ескертпе. </w:t>
      </w:r>
    </w:p>
    <w:bookmarkEnd w:id="192"/>
    <w:bookmarkStart w:name="z199" w:id="193"/>
    <w:p>
      <w:pPr>
        <w:spacing w:after="0"/>
        <w:ind w:left="0"/>
        <w:jc w:val="both"/>
      </w:pPr>
      <w:r>
        <w:rPr>
          <w:rFonts w:ascii="Times New Roman"/>
          <w:b w:val="false"/>
          <w:i w:val="false"/>
          <w:color w:val="000000"/>
          <w:sz w:val="28"/>
        </w:rPr>
        <w:t xml:space="preserve">
      "Операциялық қызмет нәтижесі" көрсеткіші қаржылық қызмет нәтижелері туралы болжамды шоғырландырылған есептің 500-жол коды бойынша көрсетіледі және операциялық қызмет нәтижесіне енгізілген таза операциялық сальдо мен өзге де экономикалық ағындарды қосумен айқындалады. </w:t>
      </w:r>
    </w:p>
    <w:bookmarkEnd w:id="193"/>
    <w:bookmarkStart w:name="z200" w:id="194"/>
    <w:p>
      <w:pPr>
        <w:spacing w:after="0"/>
        <w:ind w:left="0"/>
        <w:jc w:val="both"/>
      </w:pPr>
      <w:r>
        <w:rPr>
          <w:rFonts w:ascii="Times New Roman"/>
          <w:b w:val="false"/>
          <w:i w:val="false"/>
          <w:color w:val="000000"/>
          <w:sz w:val="28"/>
        </w:rPr>
        <w:t>
      35-ескертпе.</w:t>
      </w:r>
    </w:p>
    <w:bookmarkEnd w:id="194"/>
    <w:bookmarkStart w:name="z201" w:id="195"/>
    <w:p>
      <w:pPr>
        <w:spacing w:after="0"/>
        <w:ind w:left="0"/>
        <w:jc w:val="both"/>
      </w:pPr>
      <w:r>
        <w:rPr>
          <w:rFonts w:ascii="Times New Roman"/>
          <w:b w:val="false"/>
          <w:i w:val="false"/>
          <w:color w:val="000000"/>
          <w:sz w:val="28"/>
        </w:rPr>
        <w:t>
      "Операциялық қызметтің (мұнай емес) нәтижесі" көрсеткіші қаржылық қызмет нәтижелері туралы болжамды шоғырландырылған есептің 600-жолының коды бойынша көрсетіледі және мұнай кірістері мен мұнай шығыстары арасындағы айырманы операциялық қызмет нәтижесінен шегерумен айқындалады.</w:t>
      </w:r>
    </w:p>
    <w:bookmarkEnd w:id="195"/>
    <w:bookmarkStart w:name="z202" w:id="196"/>
    <w:p>
      <w:pPr>
        <w:spacing w:after="0"/>
        <w:ind w:left="0"/>
        <w:jc w:val="both"/>
      </w:pPr>
      <w:r>
        <w:rPr>
          <w:rFonts w:ascii="Times New Roman"/>
          <w:b w:val="false"/>
          <w:i w:val="false"/>
          <w:color w:val="000000"/>
          <w:sz w:val="28"/>
        </w:rPr>
        <w:t>
      36-ескертпе.</w:t>
      </w:r>
    </w:p>
    <w:bookmarkEnd w:id="196"/>
    <w:bookmarkStart w:name="z203" w:id="197"/>
    <w:p>
      <w:pPr>
        <w:spacing w:after="0"/>
        <w:ind w:left="0"/>
        <w:jc w:val="both"/>
      </w:pPr>
      <w:r>
        <w:rPr>
          <w:rFonts w:ascii="Times New Roman"/>
          <w:b w:val="false"/>
          <w:i w:val="false"/>
          <w:color w:val="000000"/>
          <w:sz w:val="28"/>
        </w:rPr>
        <w:t>
      "Таза кредиттеу (қарыз алу)" көрсеткіші қаржылық қызмет нәтижелері туралы болжамды шоғырландырылған есептің 900-жол коды бойынша көрсетіледі) және қаржылық емес активтерді таза сатып алудың таза операциялық сальдосынан шегерумен айқындалады.</w:t>
      </w:r>
    </w:p>
    <w:bookmarkEnd w:id="197"/>
    <w:bookmarkStart w:name="z204" w:id="198"/>
    <w:p>
      <w:pPr>
        <w:spacing w:after="0"/>
        <w:ind w:left="0"/>
        <w:jc w:val="both"/>
      </w:pPr>
      <w:r>
        <w:rPr>
          <w:rFonts w:ascii="Times New Roman"/>
          <w:b w:val="false"/>
          <w:i w:val="false"/>
          <w:color w:val="000000"/>
          <w:sz w:val="28"/>
        </w:rPr>
        <w:t xml:space="preserve">
      37-ескертпе. </w:t>
      </w:r>
    </w:p>
    <w:bookmarkEnd w:id="198"/>
    <w:bookmarkStart w:name="z205" w:id="199"/>
    <w:p>
      <w:pPr>
        <w:spacing w:after="0"/>
        <w:ind w:left="0"/>
        <w:jc w:val="both"/>
      </w:pPr>
      <w:r>
        <w:rPr>
          <w:rFonts w:ascii="Times New Roman"/>
          <w:b w:val="false"/>
          <w:i w:val="false"/>
          <w:color w:val="000000"/>
          <w:sz w:val="28"/>
        </w:rPr>
        <w:t xml:space="preserve">
      "Бюджеттің жалпы сальдосы" көрсеткіші қаржылық қызмет нәтижелері туралы болжамды шоғырландырылған есептің 920-жолының коды бойынша көрсетіледі және саясат шараларын жүзеге асыру үшін қаржы активтерімен операциялар бойынша таза кредит беру (қарыз алу) мен ақша қаражатының таза қозғалысын қосу арқылы көрсетіледі. </w:t>
      </w:r>
    </w:p>
    <w:bookmarkEnd w:id="199"/>
    <w:bookmarkStart w:name="z206" w:id="200"/>
    <w:p>
      <w:pPr>
        <w:spacing w:after="0"/>
        <w:ind w:left="0"/>
        <w:jc w:val="both"/>
      </w:pPr>
      <w:r>
        <w:rPr>
          <w:rFonts w:ascii="Times New Roman"/>
          <w:b w:val="false"/>
          <w:i w:val="false"/>
          <w:color w:val="000000"/>
          <w:sz w:val="28"/>
        </w:rPr>
        <w:t>
      38-ескертпе.</w:t>
      </w:r>
    </w:p>
    <w:bookmarkEnd w:id="200"/>
    <w:bookmarkStart w:name="z207" w:id="201"/>
    <w:p>
      <w:pPr>
        <w:spacing w:after="0"/>
        <w:ind w:left="0"/>
        <w:jc w:val="both"/>
      </w:pPr>
      <w:r>
        <w:rPr>
          <w:rFonts w:ascii="Times New Roman"/>
          <w:b w:val="false"/>
          <w:i w:val="false"/>
          <w:color w:val="000000"/>
          <w:sz w:val="28"/>
        </w:rPr>
        <w:t>
      "Бюджеттің жалпы сальдосы (мұнай емес)" көрсеткіші қаржылық қызмет нәтижелері туралы болжамды шоғырландырылған есептің 930-жолының коды бойынша көрсетіледі және мұнай кірістері мен мұнай шығыстары арасындағы айырманы және қаржылық емес активтермен (мұнай) операциялардан айырманы бюджеттің жалпы сальдосынан шегерумен көрсетіледі.</w:t>
      </w:r>
    </w:p>
    <w:bookmarkEnd w:id="201"/>
    <w:bookmarkStart w:name="z208" w:id="202"/>
    <w:p>
      <w:pPr>
        <w:spacing w:after="0"/>
        <w:ind w:left="0"/>
        <w:jc w:val="both"/>
      </w:pPr>
      <w:r>
        <w:rPr>
          <w:rFonts w:ascii="Times New Roman"/>
          <w:b w:val="false"/>
          <w:i w:val="false"/>
          <w:color w:val="000000"/>
          <w:sz w:val="28"/>
        </w:rPr>
        <w:t xml:space="preserve">
      39-ескертпе. </w:t>
      </w:r>
    </w:p>
    <w:bookmarkEnd w:id="202"/>
    <w:bookmarkStart w:name="z209" w:id="203"/>
    <w:p>
      <w:pPr>
        <w:spacing w:after="0"/>
        <w:ind w:left="0"/>
        <w:jc w:val="both"/>
      </w:pPr>
      <w:r>
        <w:rPr>
          <w:rFonts w:ascii="Times New Roman"/>
          <w:b w:val="false"/>
          <w:i w:val="false"/>
          <w:color w:val="000000"/>
          <w:sz w:val="28"/>
        </w:rPr>
        <w:t>
      Операциялық қызметтен түскен ақша қаражатының қозғалысы салықтар, баждар мен айыппұлдар түріндегі, тауарларды сатудан және қызметтер көрсетуден түскен ақша қаражатының түсімдерін, үкімет немесе қоғамдық сектордың басқа да субъектілері ұсынған гранттар немесе трансферттер түріндегі ақша қаражатының түсімдерін, тауарлар мен қызметтер үшін өнім берушілерге ақшалай төлемдерді; еңбекақы төлеу жөніндегі персоналға және мемлекеттік мекемелердің ағымдағы қызметі бойынша басқа да төлемдерді қамтиды.</w:t>
      </w:r>
    </w:p>
    <w:bookmarkEnd w:id="203"/>
    <w:bookmarkStart w:name="z210" w:id="204"/>
    <w:p>
      <w:pPr>
        <w:spacing w:after="0"/>
        <w:ind w:left="0"/>
        <w:jc w:val="both"/>
      </w:pPr>
      <w:r>
        <w:rPr>
          <w:rFonts w:ascii="Times New Roman"/>
          <w:b w:val="false"/>
          <w:i w:val="false"/>
          <w:color w:val="000000"/>
          <w:sz w:val="28"/>
        </w:rPr>
        <w:t xml:space="preserve">
      40-ескертпе. </w:t>
      </w:r>
    </w:p>
    <w:bookmarkEnd w:id="204"/>
    <w:bookmarkStart w:name="z211" w:id="205"/>
    <w:p>
      <w:pPr>
        <w:spacing w:after="0"/>
        <w:ind w:left="0"/>
        <w:jc w:val="both"/>
      </w:pPr>
      <w:r>
        <w:rPr>
          <w:rFonts w:ascii="Times New Roman"/>
          <w:b w:val="false"/>
          <w:i w:val="false"/>
          <w:color w:val="000000"/>
          <w:sz w:val="28"/>
        </w:rPr>
        <w:t>
      Инвестициялық қызметтен түскен ақша қаражатының қозғалысы ұзақ мерзімді активтерді (әзірлеуге капиталдандырылатын шығындарды қоса алғанда, негізгі құралдарды, материалдық емес активтерді және басқа да ұзақ мерзімді активтерді сатып алу жөніндегі төлемдер және негізгі құралдарды салу кезіндегі төлемдер; ұзақ мерзімді активтерді сатудан түсетін түсімдер), бюджеттік кредиттерді бере отырып, бюджеттік кредиттерді өтеу нәтижесінде және қаржылық инвестициялар бойынша басқа да операциялармен қаржылық инвестицияларды сатып ала отырып, сатып алуды және өткізуді қамтиды.</w:t>
      </w:r>
    </w:p>
    <w:bookmarkEnd w:id="205"/>
    <w:bookmarkStart w:name="z212" w:id="206"/>
    <w:p>
      <w:pPr>
        <w:spacing w:after="0"/>
        <w:ind w:left="0"/>
        <w:jc w:val="both"/>
      </w:pPr>
      <w:r>
        <w:rPr>
          <w:rFonts w:ascii="Times New Roman"/>
          <w:b w:val="false"/>
          <w:i w:val="false"/>
          <w:color w:val="000000"/>
          <w:sz w:val="28"/>
        </w:rPr>
        <w:t>
      41-ескертпе</w:t>
      </w:r>
    </w:p>
    <w:bookmarkEnd w:id="206"/>
    <w:bookmarkStart w:name="z213" w:id="207"/>
    <w:p>
      <w:pPr>
        <w:spacing w:after="0"/>
        <w:ind w:left="0"/>
        <w:jc w:val="both"/>
      </w:pPr>
      <w:r>
        <w:rPr>
          <w:rFonts w:ascii="Times New Roman"/>
          <w:b w:val="false"/>
          <w:i w:val="false"/>
          <w:color w:val="000000"/>
          <w:sz w:val="28"/>
        </w:rPr>
        <w:t xml:space="preserve">
      Қаржылық қызметтен түскен ақша қаражатының қозғалысы субъектінің қарыз қаражатының мөлшері мен құрамындағы өзгерістерді көрсетеді. </w:t>
      </w:r>
    </w:p>
    <w:bookmarkEnd w:id="207"/>
    <w:bookmarkStart w:name="z214" w:id="208"/>
    <w:p>
      <w:pPr>
        <w:spacing w:after="0"/>
        <w:ind w:left="0"/>
        <w:jc w:val="both"/>
      </w:pPr>
      <w:r>
        <w:rPr>
          <w:rFonts w:ascii="Times New Roman"/>
          <w:b w:val="false"/>
          <w:i w:val="false"/>
          <w:color w:val="000000"/>
          <w:sz w:val="28"/>
        </w:rPr>
        <w:t>
      42-ескертпе.</w:t>
      </w:r>
    </w:p>
    <w:bookmarkEnd w:id="208"/>
    <w:bookmarkStart w:name="z215" w:id="209"/>
    <w:p>
      <w:pPr>
        <w:spacing w:after="0"/>
        <w:ind w:left="0"/>
        <w:jc w:val="both"/>
      </w:pPr>
      <w:r>
        <w:rPr>
          <w:rFonts w:ascii="Times New Roman"/>
          <w:b w:val="false"/>
          <w:i w:val="false"/>
          <w:color w:val="000000"/>
          <w:sz w:val="28"/>
        </w:rPr>
        <w:t>
      "Ақша профициті (тапшылығы)" көрсеткіші республикалық бюджет бойынша ақша қозғалысы туралы болжамды шоғырландырылған есептің 940-жолының коды бойынша көрсетіледі және қаржылық емес активтерге таза инвестициялардың операциялық қызметінен ақша қаражатының таза сомасынан шегерумен айқындалады.</w:t>
      </w:r>
    </w:p>
    <w:bookmarkEnd w:id="209"/>
    <w:bookmarkStart w:name="z216" w:id="210"/>
    <w:p>
      <w:pPr>
        <w:spacing w:after="0"/>
        <w:ind w:left="0"/>
        <w:jc w:val="both"/>
      </w:pPr>
      <w:r>
        <w:rPr>
          <w:rFonts w:ascii="Times New Roman"/>
          <w:b w:val="false"/>
          <w:i w:val="false"/>
          <w:color w:val="000000"/>
          <w:sz w:val="28"/>
        </w:rPr>
        <w:t>
      43-ескертпе.</w:t>
      </w:r>
    </w:p>
    <w:bookmarkEnd w:id="210"/>
    <w:bookmarkStart w:name="z217" w:id="211"/>
    <w:p>
      <w:pPr>
        <w:spacing w:after="0"/>
        <w:ind w:left="0"/>
        <w:jc w:val="both"/>
      </w:pPr>
      <w:r>
        <w:rPr>
          <w:rFonts w:ascii="Times New Roman"/>
          <w:b w:val="false"/>
          <w:i w:val="false"/>
          <w:color w:val="000000"/>
          <w:sz w:val="28"/>
        </w:rPr>
        <w:t>
      "Ақшаның жалпы профициті (тапшылығы)" көрсеткіші республикалық бюджет бойынша ақша қозғалысы туралы болжамды шоғырландырылған есептің 950-жолының коды бойынша көрсетіледі және саясат шараларын жүзеге асыру үшін қаржы активтерімен операциялар бойынша ақша профицитін (тапшылығын) және ақша қаражатының таза қозғалысын қосу арқылы айқындалады.</w:t>
      </w:r>
    </w:p>
    <w:bookmarkEnd w:id="211"/>
    <w:bookmarkStart w:name="z218" w:id="212"/>
    <w:p>
      <w:pPr>
        <w:spacing w:after="0"/>
        <w:ind w:left="0"/>
        <w:jc w:val="both"/>
      </w:pPr>
      <w:r>
        <w:rPr>
          <w:rFonts w:ascii="Times New Roman"/>
          <w:b w:val="false"/>
          <w:i w:val="false"/>
          <w:color w:val="000000"/>
          <w:sz w:val="28"/>
        </w:rPr>
        <w:t>
      44- ескертпе.</w:t>
      </w:r>
    </w:p>
    <w:bookmarkEnd w:id="212"/>
    <w:bookmarkStart w:name="z219" w:id="213"/>
    <w:p>
      <w:pPr>
        <w:spacing w:after="0"/>
        <w:ind w:left="0"/>
        <w:jc w:val="both"/>
      </w:pPr>
      <w:r>
        <w:rPr>
          <w:rFonts w:ascii="Times New Roman"/>
          <w:b w:val="false"/>
          <w:i w:val="false"/>
          <w:color w:val="000000"/>
          <w:sz w:val="28"/>
        </w:rPr>
        <w:t>
      "Ақшаның жалпы профициті (тапшылығы) (мұнай емес)" көрсеткіші республикалық бюджет бойынша ақша қозғалысы туралы болжамды шоғырландырылған есептің 960-жолының коды бойынша көрсетіледі және ақшаның жалпы профицитінен (тапшылығынан) операциялық қызметтен (мұнай емес) ақша қаражатының мұнай түсімдері мен шығулары арасындағы айырманы және қаржылық емес активтермен (мұнай) операциялардан ақша қаражатының түсімдері мен шығулары арасындағы айырманы шегерумен айқындалады.</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14 шілдедегі</w:t>
            </w:r>
            <w:r>
              <w:br/>
            </w:r>
            <w:r>
              <w:rPr>
                <w:rFonts w:ascii="Times New Roman"/>
                <w:b w:val="false"/>
                <w:i w:val="false"/>
                <w:color w:val="000000"/>
                <w:sz w:val="20"/>
              </w:rPr>
              <w:t>№ 360 бұйрығына</w:t>
            </w:r>
            <w:r>
              <w:br/>
            </w:r>
            <w:r>
              <w:rPr>
                <w:rFonts w:ascii="Times New Roman"/>
                <w:b w:val="false"/>
                <w:i w:val="false"/>
                <w:color w:val="000000"/>
                <w:sz w:val="20"/>
              </w:rPr>
              <w:t>2-қосымша</w:t>
            </w:r>
            <w:r>
              <w:br/>
            </w:r>
            <w:r>
              <w:rPr>
                <w:rFonts w:ascii="Times New Roman"/>
                <w:b w:val="false"/>
                <w:i w:val="false"/>
                <w:color w:val="000000"/>
                <w:sz w:val="20"/>
              </w:rPr>
              <w:t>Республикалық бюджет</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ДТ-1РБ нысаны</w:t>
            </w:r>
          </w:p>
        </w:tc>
      </w:tr>
    </w:tbl>
    <w:bookmarkStart w:name="z222" w:id="214"/>
    <w:p>
      <w:pPr>
        <w:spacing w:after="0"/>
        <w:ind w:left="0"/>
        <w:jc w:val="left"/>
      </w:pPr>
      <w:r>
        <w:rPr>
          <w:rFonts w:ascii="Times New Roman"/>
          <w:b/>
          <w:i w:val="false"/>
          <w:color w:val="000000"/>
        </w:rPr>
        <w:t xml:space="preserve"> Республикалық бюджет құрылымы бойынша деректер тізбесі</w:t>
      </w:r>
    </w:p>
    <w:bookmarkEnd w:id="214"/>
    <w:bookmarkStart w:name="z223" w:id="215"/>
    <w:p>
      <w:pPr>
        <w:spacing w:after="0"/>
        <w:ind w:left="0"/>
        <w:jc w:val="both"/>
      </w:pPr>
      <w:r>
        <w:rPr>
          <w:rFonts w:ascii="Times New Roman"/>
          <w:b w:val="false"/>
          <w:i w:val="false"/>
          <w:color w:val="000000"/>
          <w:sz w:val="28"/>
        </w:rPr>
        <w:t>
      1.1-кесте Республикалық бюджеттің кірістері (салықтық және салықтық емес түсімдер, трансферттердің түсімдері)</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нат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 нып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 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 ше 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 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кірісі бөлігінің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акциялардың мемлекеттік пакеттеріне дивидендтер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 астана бюджеттерінен nрансферттер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қордан берілетін трансферт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қордан республикалық бюджетке берілетін трансферт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 w:id="216"/>
    <w:p>
      <w:pPr>
        <w:spacing w:after="0"/>
        <w:ind w:left="0"/>
        <w:jc w:val="both"/>
      </w:pPr>
      <w:r>
        <w:rPr>
          <w:rFonts w:ascii="Times New Roman"/>
          <w:b w:val="false"/>
          <w:i w:val="false"/>
          <w:color w:val="000000"/>
          <w:sz w:val="28"/>
        </w:rPr>
        <w:t>
      1.2-кесте Республикалық бюджеттің кірістері (салықтық және салықтық емес түсімдер, трансферттердің түсімдері)*</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нат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 нып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 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 ше 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 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кірісі бөлігінің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акциялардың мемлекеттік пакеттеріне дивидендтер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 астана бюджеттерінен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қордан берілетін трансферт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қордан республикалық бюджетке берілетін трансферт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 w:id="217"/>
    <w:p>
      <w:pPr>
        <w:spacing w:after="0"/>
        <w:ind w:left="0"/>
        <w:jc w:val="both"/>
      </w:pPr>
      <w:r>
        <w:rPr>
          <w:rFonts w:ascii="Times New Roman"/>
          <w:b w:val="false"/>
          <w:i w:val="false"/>
          <w:color w:val="000000"/>
          <w:sz w:val="28"/>
        </w:rPr>
        <w:t>
      *Ескертпе: 1.2-кестені мемлекеттік қазынашылық жасайды және ұсынады</w:t>
      </w:r>
    </w:p>
    <w:bookmarkEnd w:id="217"/>
    <w:bookmarkStart w:name="z226" w:id="218"/>
    <w:p>
      <w:pPr>
        <w:spacing w:after="0"/>
        <w:ind w:left="0"/>
        <w:jc w:val="both"/>
      </w:pPr>
      <w:r>
        <w:rPr>
          <w:rFonts w:ascii="Times New Roman"/>
          <w:b w:val="false"/>
          <w:i w:val="false"/>
          <w:color w:val="000000"/>
          <w:sz w:val="28"/>
        </w:rPr>
        <w:t>
      1.3-кесте Республикалық бюджет бойынша операциялық қызметтен түскен ақша қаражатының азаюы</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 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9"/>
          <w:p>
            <w:pPr>
              <w:spacing w:after="20"/>
              <w:ind w:left="20"/>
              <w:jc w:val="both"/>
            </w:pPr>
            <w:r>
              <w:rPr>
                <w:rFonts w:ascii="Times New Roman"/>
                <w:b w:val="false"/>
                <w:i w:val="false"/>
                <w:color w:val="000000"/>
                <w:sz w:val="20"/>
              </w:rPr>
              <w:t>
Бірыңғай бюджеттік сыныптама</w:t>
            </w:r>
          </w:p>
          <w:bookmarkEnd w:id="219"/>
          <w:p>
            <w:pPr>
              <w:spacing w:after="20"/>
              <w:ind w:left="20"/>
              <w:jc w:val="both"/>
            </w:pPr>
            <w:r>
              <w:rPr>
                <w:rFonts w:ascii="Times New Roman"/>
                <w:b w:val="false"/>
                <w:i w:val="false"/>
                <w:color w:val="000000"/>
                <w:sz w:val="20"/>
              </w:rPr>
              <w:t>
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20"/>
          <w:p>
            <w:pPr>
              <w:spacing w:after="20"/>
              <w:ind w:left="20"/>
              <w:jc w:val="both"/>
            </w:pPr>
            <w:r>
              <w:rPr>
                <w:rFonts w:ascii="Times New Roman"/>
                <w:b w:val="false"/>
                <w:i w:val="false"/>
                <w:color w:val="000000"/>
                <w:sz w:val="20"/>
              </w:rPr>
              <w:t>
Фак</w:t>
            </w:r>
          </w:p>
          <w:bookmarkEnd w:id="220"/>
          <w:p>
            <w:pPr>
              <w:spacing w:after="20"/>
              <w:ind w:left="20"/>
              <w:jc w:val="both"/>
            </w:pPr>
            <w:r>
              <w:rPr>
                <w:rFonts w:ascii="Times New Roman"/>
                <w:b w:val="false"/>
                <w:i w:val="false"/>
                <w:color w:val="000000"/>
                <w:sz w:val="20"/>
              </w:rPr>
              <w:t>
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1"/>
          <w:p>
            <w:pPr>
              <w:spacing w:after="20"/>
              <w:ind w:left="20"/>
              <w:jc w:val="both"/>
            </w:pPr>
            <w:r>
              <w:rPr>
                <w:rFonts w:ascii="Times New Roman"/>
                <w:b w:val="false"/>
                <w:i w:val="false"/>
                <w:color w:val="000000"/>
                <w:sz w:val="20"/>
              </w:rPr>
              <w:t>
Баға</w:t>
            </w:r>
          </w:p>
          <w:bookmarkEnd w:id="221"/>
          <w:p>
            <w:pPr>
              <w:spacing w:after="20"/>
              <w:ind w:left="20"/>
              <w:jc w:val="both"/>
            </w:pPr>
            <w:r>
              <w:rPr>
                <w:rFonts w:ascii="Times New Roman"/>
                <w:b w:val="false"/>
                <w:i w:val="false"/>
                <w:color w:val="000000"/>
                <w:sz w:val="20"/>
              </w:rPr>
              <w:t>
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сақтандыру қорына әлеуметтiк аударымдар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сақтандыру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актілеріне сәйкес азаматтардың жекелеген санаттарына және шетелдік жұмыскерлерге жалақы төлеу, сондай-ақ жарналар аудару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және келісімшарттық қызметшілердің еңбегіне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бойынша мәслихат депутаттарына орташа жалақыны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билерге сыйақылар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және келісімшарттық қызметшілер бойынша жұмыс берушілердің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және келісімшарттық қызметшілердің ел iшiндегi iссапарлары мен қызметтiк жол жүрулері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іссапарлық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шетелдік жұмыскерлеріне еңбекақы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өнiмдерiн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киім нысанын және арнаулы киім-кешектер сатып алу, тiгу және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жұмыстарды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қызметтерiне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 көрсетулерге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тапсырыс шеңберiнде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арналған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жұмыстар мен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iссапарлар мен қызметтiк сапарлар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iссапарлар мен қызметтiк сапарлар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мiндеттi орта бiлiм қорының шығындары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стипендиаттардың оқуына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құжаттарының, сот актiлерiнiң орындалуы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Сайлауға және саяси партиялардың қызметіне арналған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тұрақсыздық айыбы және басқа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қарыздар бойынша шығыстарды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кепілдікпен мемлекеттік емес қарыздар бойынша шығыстарды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сыйақы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ішкі қарыздары бойынша сыйақыларды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сыйақылар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кәсіпорындарға субсидиялар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болып табылмайтын заңды тұлғаларға субсидиялар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сыбайлас жемқорлыққа қарсы іс-қимыл органының, ішкі істер органдарының қызметкерлеріне және әскери қызметшілерге тұрғын үй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берiлетiн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қорынан өтемақы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берілетін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ұйымдарға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берілетін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берілетін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гранты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кәсіпкерлік субъектілеріне инновациялық гранттар мен гранттар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ұйымдарына гранттар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 дамытуға арналған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күрделi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шетелдiк мемлекеттердiң үкiметтерiне күрделi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бойынша ақша қаражатының шығуы,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 w:id="222"/>
    <w:p>
      <w:pPr>
        <w:spacing w:after="0"/>
        <w:ind w:left="0"/>
        <w:jc w:val="both"/>
      </w:pPr>
      <w:r>
        <w:rPr>
          <w:rFonts w:ascii="Times New Roman"/>
          <w:b w:val="false"/>
          <w:i w:val="false"/>
          <w:color w:val="000000"/>
          <w:sz w:val="28"/>
        </w:rPr>
        <w:t>
      1.4-кесте Республикалық бюджет бойынша операциялық қызметтен түскен ақша қаражатының  таза өзгеруі</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түсетін ақшаның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ақшаның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223"/>
    <w:p>
      <w:pPr>
        <w:spacing w:after="0"/>
        <w:ind w:left="0"/>
        <w:jc w:val="both"/>
      </w:pPr>
      <w:r>
        <w:rPr>
          <w:rFonts w:ascii="Times New Roman"/>
          <w:b w:val="false"/>
          <w:i w:val="false"/>
          <w:color w:val="000000"/>
          <w:sz w:val="28"/>
        </w:rPr>
        <w:t>
      1.5-кесте Республикалық бюджет бойынша инвестициялық қызметтен ақша қаражатын ұлғайту</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4"/>
          <w:p>
            <w:pPr>
              <w:spacing w:after="20"/>
              <w:ind w:left="20"/>
              <w:jc w:val="both"/>
            </w:pPr>
            <w:r>
              <w:rPr>
                <w:rFonts w:ascii="Times New Roman"/>
                <w:b w:val="false"/>
                <w:i w:val="false"/>
                <w:color w:val="000000"/>
                <w:sz w:val="20"/>
              </w:rPr>
              <w:t>
Са</w:t>
            </w:r>
          </w:p>
          <w:bookmarkEnd w:id="224"/>
          <w:p>
            <w:pPr>
              <w:spacing w:after="20"/>
              <w:ind w:left="20"/>
              <w:jc w:val="both"/>
            </w:pPr>
            <w:r>
              <w:rPr>
                <w:rFonts w:ascii="Times New Roman"/>
                <w:b w:val="false"/>
                <w:i w:val="false"/>
                <w:color w:val="000000"/>
                <w:sz w:val="20"/>
              </w:rPr>
              <w:t>
нат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5"/>
          <w:p>
            <w:pPr>
              <w:spacing w:after="20"/>
              <w:ind w:left="20"/>
              <w:jc w:val="both"/>
            </w:pPr>
            <w:r>
              <w:rPr>
                <w:rFonts w:ascii="Times New Roman"/>
                <w:b w:val="false"/>
                <w:i w:val="false"/>
                <w:color w:val="000000"/>
                <w:sz w:val="20"/>
              </w:rPr>
              <w:t>
Сы</w:t>
            </w:r>
          </w:p>
          <w:bookmarkEnd w:id="225"/>
          <w:p>
            <w:pPr>
              <w:spacing w:after="20"/>
              <w:ind w:left="20"/>
              <w:jc w:val="both"/>
            </w:pPr>
            <w:r>
              <w:rPr>
                <w:rFonts w:ascii="Times New Roman"/>
                <w:b w:val="false"/>
                <w:i w:val="false"/>
                <w:color w:val="000000"/>
                <w:sz w:val="20"/>
              </w:rPr>
              <w:t>
нып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6"/>
          <w:p>
            <w:pPr>
              <w:spacing w:after="20"/>
              <w:ind w:left="20"/>
              <w:jc w:val="both"/>
            </w:pPr>
            <w:r>
              <w:rPr>
                <w:rFonts w:ascii="Times New Roman"/>
                <w:b w:val="false"/>
                <w:i w:val="false"/>
                <w:color w:val="000000"/>
                <w:sz w:val="20"/>
              </w:rPr>
              <w:t>
Кіші сын</w:t>
            </w:r>
          </w:p>
          <w:bookmarkEnd w:id="226"/>
          <w:p>
            <w:pPr>
              <w:spacing w:after="20"/>
              <w:ind w:left="20"/>
              <w:jc w:val="both"/>
            </w:pPr>
            <w:r>
              <w:rPr>
                <w:rFonts w:ascii="Times New Roman"/>
                <w:b w:val="false"/>
                <w:i w:val="false"/>
                <w:color w:val="000000"/>
                <w:sz w:val="20"/>
              </w:rPr>
              <w:t>
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7"/>
          <w:p>
            <w:pPr>
              <w:spacing w:after="20"/>
              <w:ind w:left="20"/>
              <w:jc w:val="both"/>
            </w:pPr>
            <w:r>
              <w:rPr>
                <w:rFonts w:ascii="Times New Roman"/>
                <w:b w:val="false"/>
                <w:i w:val="false"/>
                <w:color w:val="000000"/>
                <w:sz w:val="20"/>
              </w:rPr>
              <w:t>
Ерек</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ше</w:t>
            </w:r>
          </w:p>
          <w:p>
            <w:pPr>
              <w:spacing w:after="20"/>
              <w:ind w:left="20"/>
              <w:jc w:val="both"/>
            </w:pPr>
            <w:r>
              <w:rPr>
                <w:rFonts w:ascii="Times New Roman"/>
                <w:b w:val="false"/>
                <w:i w:val="false"/>
                <w:color w:val="000000"/>
                <w:sz w:val="20"/>
              </w:rPr>
              <w:t>
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заңды тұлғалардың қайтаруы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228"/>
    <w:p>
      <w:pPr>
        <w:spacing w:after="0"/>
        <w:ind w:left="0"/>
        <w:jc w:val="both"/>
      </w:pPr>
      <w:r>
        <w:rPr>
          <w:rFonts w:ascii="Times New Roman"/>
          <w:b w:val="false"/>
          <w:i w:val="false"/>
          <w:color w:val="000000"/>
          <w:sz w:val="28"/>
        </w:rPr>
        <w:t>
      1.6-кесте Ұзақ мерзімді активтерді сатып алу бойынша инвестициялық қызмет бойынша ақша қаражатының азаюы</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9"/>
          <w:p>
            <w:pPr>
              <w:spacing w:after="20"/>
              <w:ind w:left="20"/>
              <w:jc w:val="both"/>
            </w:pPr>
            <w:r>
              <w:rPr>
                <w:rFonts w:ascii="Times New Roman"/>
                <w:b w:val="false"/>
                <w:i w:val="false"/>
                <w:color w:val="000000"/>
                <w:sz w:val="20"/>
              </w:rPr>
              <w:t>
Бірыңғай бюджеттік сыныптама</w:t>
            </w:r>
          </w:p>
          <w:bookmarkEnd w:id="229"/>
          <w:p>
            <w:pPr>
              <w:spacing w:after="20"/>
              <w:ind w:left="20"/>
              <w:jc w:val="both"/>
            </w:pPr>
            <w:r>
              <w:rPr>
                <w:rFonts w:ascii="Times New Roman"/>
                <w:b w:val="false"/>
                <w:i w:val="false"/>
                <w:color w:val="000000"/>
                <w:sz w:val="20"/>
              </w:rPr>
              <w:t>
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0"/>
          <w:p>
            <w:pPr>
              <w:spacing w:after="20"/>
              <w:ind w:left="20"/>
              <w:jc w:val="both"/>
            </w:pPr>
            <w:r>
              <w:rPr>
                <w:rFonts w:ascii="Times New Roman"/>
                <w:b w:val="false"/>
                <w:i w:val="false"/>
                <w:color w:val="000000"/>
                <w:sz w:val="20"/>
              </w:rPr>
              <w:t>
Бірыңғай бюджеттік сыныптама</w:t>
            </w:r>
          </w:p>
          <w:bookmarkEnd w:id="230"/>
          <w:p>
            <w:pPr>
              <w:spacing w:after="20"/>
              <w:ind w:left="20"/>
              <w:jc w:val="both"/>
            </w:pPr>
            <w:r>
              <w:rPr>
                <w:rFonts w:ascii="Times New Roman"/>
                <w:b w:val="false"/>
                <w:i w:val="false"/>
                <w:color w:val="000000"/>
                <w:sz w:val="20"/>
              </w:rPr>
              <w:t>
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1"/>
          <w:p>
            <w:pPr>
              <w:spacing w:after="20"/>
              <w:ind w:left="20"/>
              <w:jc w:val="both"/>
            </w:pPr>
            <w:r>
              <w:rPr>
                <w:rFonts w:ascii="Times New Roman"/>
                <w:b w:val="false"/>
                <w:i w:val="false"/>
                <w:color w:val="000000"/>
                <w:sz w:val="20"/>
              </w:rPr>
              <w:t>
Фак</w:t>
            </w:r>
          </w:p>
          <w:bookmarkEnd w:id="231"/>
          <w:p>
            <w:pPr>
              <w:spacing w:after="20"/>
              <w:ind w:left="20"/>
              <w:jc w:val="both"/>
            </w:pPr>
            <w:r>
              <w:rPr>
                <w:rFonts w:ascii="Times New Roman"/>
                <w:b w:val="false"/>
                <w:i w:val="false"/>
                <w:color w:val="000000"/>
                <w:sz w:val="20"/>
              </w:rPr>
              <w:t>
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2"/>
          <w:p>
            <w:pPr>
              <w:spacing w:after="20"/>
              <w:ind w:left="20"/>
              <w:jc w:val="both"/>
            </w:pPr>
            <w:r>
              <w:rPr>
                <w:rFonts w:ascii="Times New Roman"/>
                <w:b w:val="false"/>
                <w:i w:val="false"/>
                <w:color w:val="000000"/>
                <w:sz w:val="20"/>
              </w:rPr>
              <w:t>
Баға</w:t>
            </w:r>
          </w:p>
          <w:bookmarkEnd w:id="232"/>
          <w:p>
            <w:pPr>
              <w:spacing w:after="20"/>
              <w:ind w:left="20"/>
              <w:jc w:val="both"/>
            </w:pPr>
            <w:r>
              <w:rPr>
                <w:rFonts w:ascii="Times New Roman"/>
                <w:b w:val="false"/>
                <w:i w:val="false"/>
                <w:color w:val="000000"/>
                <w:sz w:val="20"/>
              </w:rPr>
              <w:t>
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материалдық емес және биологиялық активтерді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ғимараттар мен құрылыстарды, беру қондырғыларын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жабдықтар, өндірістік және шаруашылық мүкәммал құралдарын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 w:id="233"/>
    <w:p>
      <w:pPr>
        <w:spacing w:after="0"/>
        <w:ind w:left="0"/>
        <w:jc w:val="both"/>
      </w:pPr>
      <w:r>
        <w:rPr>
          <w:rFonts w:ascii="Times New Roman"/>
          <w:b w:val="false"/>
          <w:i w:val="false"/>
          <w:color w:val="000000"/>
          <w:sz w:val="28"/>
        </w:rPr>
        <w:t>
      1.7-кесте Негізгі құралдарды күрделі жөндеу бойынша инвестициялық қызмет бойынша ақша қаражатының азаюы</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4"/>
          <w:p>
            <w:pPr>
              <w:spacing w:after="20"/>
              <w:ind w:left="20"/>
              <w:jc w:val="both"/>
            </w:pPr>
            <w:r>
              <w:rPr>
                <w:rFonts w:ascii="Times New Roman"/>
                <w:b w:val="false"/>
                <w:i w:val="false"/>
                <w:color w:val="000000"/>
                <w:sz w:val="20"/>
              </w:rPr>
              <w:t>
Бірыңғай бюджеттік сыныптама</w:t>
            </w:r>
          </w:p>
          <w:bookmarkEnd w:id="234"/>
          <w:p>
            <w:pPr>
              <w:spacing w:after="20"/>
              <w:ind w:left="20"/>
              <w:jc w:val="both"/>
            </w:pPr>
            <w:r>
              <w:rPr>
                <w:rFonts w:ascii="Times New Roman"/>
                <w:b w:val="false"/>
                <w:i w:val="false"/>
                <w:color w:val="000000"/>
                <w:sz w:val="20"/>
              </w:rPr>
              <w:t>
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5"/>
          <w:p>
            <w:pPr>
              <w:spacing w:after="20"/>
              <w:ind w:left="20"/>
              <w:jc w:val="both"/>
            </w:pPr>
            <w:r>
              <w:rPr>
                <w:rFonts w:ascii="Times New Roman"/>
                <w:b w:val="false"/>
                <w:i w:val="false"/>
                <w:color w:val="000000"/>
                <w:sz w:val="20"/>
              </w:rPr>
              <w:t>
Бірыңғай бюджеттік сыныптама</w:t>
            </w:r>
          </w:p>
          <w:bookmarkEnd w:id="235"/>
          <w:p>
            <w:pPr>
              <w:spacing w:after="20"/>
              <w:ind w:left="20"/>
              <w:jc w:val="both"/>
            </w:pPr>
            <w:r>
              <w:rPr>
                <w:rFonts w:ascii="Times New Roman"/>
                <w:b w:val="false"/>
                <w:i w:val="false"/>
                <w:color w:val="000000"/>
                <w:sz w:val="20"/>
              </w:rPr>
              <w:t>
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6"/>
          <w:p>
            <w:pPr>
              <w:spacing w:after="20"/>
              <w:ind w:left="20"/>
              <w:jc w:val="both"/>
            </w:pPr>
            <w:r>
              <w:rPr>
                <w:rFonts w:ascii="Times New Roman"/>
                <w:b w:val="false"/>
                <w:i w:val="false"/>
                <w:color w:val="000000"/>
                <w:sz w:val="20"/>
              </w:rPr>
              <w:t>
Баға</w:t>
            </w:r>
          </w:p>
          <w:bookmarkEnd w:id="236"/>
          <w:p>
            <w:pPr>
              <w:spacing w:after="20"/>
              <w:ind w:left="20"/>
              <w:jc w:val="both"/>
            </w:pPr>
            <w:r>
              <w:rPr>
                <w:rFonts w:ascii="Times New Roman"/>
                <w:b w:val="false"/>
                <w:i w:val="false"/>
                <w:color w:val="000000"/>
                <w:sz w:val="20"/>
              </w:rPr>
              <w:t>
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Жайларды, ғимараттарды, құрылыстарды, беру қондырғыларын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жайларын, ғимараттарын, құрылыстарын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қаражатты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 w:id="237"/>
    <w:p>
      <w:pPr>
        <w:spacing w:after="0"/>
        <w:ind w:left="0"/>
        <w:jc w:val="both"/>
      </w:pPr>
      <w:r>
        <w:rPr>
          <w:rFonts w:ascii="Times New Roman"/>
          <w:b w:val="false"/>
          <w:i w:val="false"/>
          <w:color w:val="000000"/>
          <w:sz w:val="28"/>
        </w:rPr>
        <w:t xml:space="preserve">
      1.8-кесте Дамытуға бағытталған күрделі шығындар бойынша инвестициялық қызмет бойынша </w:t>
      </w:r>
    </w:p>
    <w:bookmarkEnd w:id="237"/>
    <w:bookmarkStart w:name="z247" w:id="238"/>
    <w:p>
      <w:pPr>
        <w:spacing w:after="0"/>
        <w:ind w:left="0"/>
        <w:jc w:val="both"/>
      </w:pPr>
      <w:r>
        <w:rPr>
          <w:rFonts w:ascii="Times New Roman"/>
          <w:b w:val="false"/>
          <w:i w:val="false"/>
          <w:color w:val="000000"/>
          <w:sz w:val="28"/>
        </w:rPr>
        <w:t>
      ақша қаражатын азайту</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9"/>
          <w:p>
            <w:pPr>
              <w:spacing w:after="20"/>
              <w:ind w:left="20"/>
              <w:jc w:val="both"/>
            </w:pPr>
            <w:r>
              <w:rPr>
                <w:rFonts w:ascii="Times New Roman"/>
                <w:b w:val="false"/>
                <w:i w:val="false"/>
                <w:color w:val="000000"/>
                <w:sz w:val="20"/>
              </w:rPr>
              <w:t>
Бірыңғай бюджеттік сыныптама</w:t>
            </w:r>
          </w:p>
          <w:bookmarkEnd w:id="239"/>
          <w:p>
            <w:pPr>
              <w:spacing w:after="20"/>
              <w:ind w:left="20"/>
              <w:jc w:val="both"/>
            </w:pPr>
            <w:r>
              <w:rPr>
                <w:rFonts w:ascii="Times New Roman"/>
                <w:b w:val="false"/>
                <w:i w:val="false"/>
                <w:color w:val="000000"/>
                <w:sz w:val="20"/>
              </w:rPr>
              <w:t>
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40"/>
          <w:p>
            <w:pPr>
              <w:spacing w:after="20"/>
              <w:ind w:left="20"/>
              <w:jc w:val="both"/>
            </w:pPr>
            <w:r>
              <w:rPr>
                <w:rFonts w:ascii="Times New Roman"/>
                <w:b w:val="false"/>
                <w:i w:val="false"/>
                <w:color w:val="000000"/>
                <w:sz w:val="20"/>
              </w:rPr>
              <w:t>
Бірыңғай бюджеттік сыныптама</w:t>
            </w:r>
          </w:p>
          <w:bookmarkEnd w:id="240"/>
          <w:p>
            <w:pPr>
              <w:spacing w:after="20"/>
              <w:ind w:left="20"/>
              <w:jc w:val="both"/>
            </w:pPr>
            <w:r>
              <w:rPr>
                <w:rFonts w:ascii="Times New Roman"/>
                <w:b w:val="false"/>
                <w:i w:val="false"/>
                <w:color w:val="000000"/>
                <w:sz w:val="20"/>
              </w:rPr>
              <w:t>
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1"/>
          <w:p>
            <w:pPr>
              <w:spacing w:after="20"/>
              <w:ind w:left="20"/>
              <w:jc w:val="both"/>
            </w:pPr>
            <w:r>
              <w:rPr>
                <w:rFonts w:ascii="Times New Roman"/>
                <w:b w:val="false"/>
                <w:i w:val="false"/>
                <w:color w:val="000000"/>
                <w:sz w:val="20"/>
              </w:rPr>
              <w:t>
Фак</w:t>
            </w:r>
          </w:p>
          <w:bookmarkEnd w:id="241"/>
          <w:p>
            <w:pPr>
              <w:spacing w:after="20"/>
              <w:ind w:left="20"/>
              <w:jc w:val="both"/>
            </w:pPr>
            <w:r>
              <w:rPr>
                <w:rFonts w:ascii="Times New Roman"/>
                <w:b w:val="false"/>
                <w:i w:val="false"/>
                <w:color w:val="000000"/>
                <w:sz w:val="20"/>
              </w:rPr>
              <w:t>
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2"/>
          <w:p>
            <w:pPr>
              <w:spacing w:after="20"/>
              <w:ind w:left="20"/>
              <w:jc w:val="both"/>
            </w:pPr>
            <w:r>
              <w:rPr>
                <w:rFonts w:ascii="Times New Roman"/>
                <w:b w:val="false"/>
                <w:i w:val="false"/>
                <w:color w:val="000000"/>
                <w:sz w:val="20"/>
              </w:rPr>
              <w:t>
Баға</w:t>
            </w:r>
          </w:p>
          <w:bookmarkEnd w:id="242"/>
          <w:p>
            <w:pPr>
              <w:spacing w:after="20"/>
              <w:ind w:left="20"/>
              <w:jc w:val="both"/>
            </w:pPr>
            <w:r>
              <w:rPr>
                <w:rFonts w:ascii="Times New Roman"/>
                <w:b w:val="false"/>
                <w:i w:val="false"/>
                <w:color w:val="000000"/>
                <w:sz w:val="20"/>
              </w:rPr>
              <w:t>
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бағытталған күрделі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қолдағы объектілерді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салу және жеткізу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 енгізу және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жаңа объектілерін салу және қолдағы бар объектілерін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 w:id="243"/>
    <w:p>
      <w:pPr>
        <w:spacing w:after="0"/>
        <w:ind w:left="0"/>
        <w:jc w:val="both"/>
      </w:pPr>
      <w:r>
        <w:rPr>
          <w:rFonts w:ascii="Times New Roman"/>
          <w:b w:val="false"/>
          <w:i w:val="false"/>
          <w:color w:val="000000"/>
          <w:sz w:val="28"/>
        </w:rPr>
        <w:t>
      1.9-кесте Берілген бюджеттік кредиттер, мемлекет кепілгерліктері және мемлекеттік кепілдіктер бойынша инвестициялық қызмет бойынша ақша қаражатының азаюы</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4"/>
          <w:p>
            <w:pPr>
              <w:spacing w:after="20"/>
              <w:ind w:left="20"/>
              <w:jc w:val="both"/>
            </w:pPr>
            <w:r>
              <w:rPr>
                <w:rFonts w:ascii="Times New Roman"/>
                <w:b w:val="false"/>
                <w:i w:val="false"/>
                <w:color w:val="000000"/>
                <w:sz w:val="20"/>
              </w:rPr>
              <w:t>
Бірыңғай бюджеттік сыныптама</w:t>
            </w:r>
          </w:p>
          <w:bookmarkEnd w:id="244"/>
          <w:p>
            <w:pPr>
              <w:spacing w:after="20"/>
              <w:ind w:left="20"/>
              <w:jc w:val="both"/>
            </w:pPr>
            <w:r>
              <w:rPr>
                <w:rFonts w:ascii="Times New Roman"/>
                <w:b w:val="false"/>
                <w:i w:val="false"/>
                <w:color w:val="000000"/>
                <w:sz w:val="20"/>
              </w:rPr>
              <w:t>
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5"/>
          <w:p>
            <w:pPr>
              <w:spacing w:after="20"/>
              <w:ind w:left="20"/>
              <w:jc w:val="both"/>
            </w:pPr>
            <w:r>
              <w:rPr>
                <w:rFonts w:ascii="Times New Roman"/>
                <w:b w:val="false"/>
                <w:i w:val="false"/>
                <w:color w:val="000000"/>
                <w:sz w:val="20"/>
              </w:rPr>
              <w:t>
Бірыңғай бюджеттік сыныптама</w:t>
            </w:r>
          </w:p>
          <w:bookmarkEnd w:id="245"/>
          <w:p>
            <w:pPr>
              <w:spacing w:after="20"/>
              <w:ind w:left="20"/>
              <w:jc w:val="both"/>
            </w:pPr>
            <w:r>
              <w:rPr>
                <w:rFonts w:ascii="Times New Roman"/>
                <w:b w:val="false"/>
                <w:i w:val="false"/>
                <w:color w:val="000000"/>
                <w:sz w:val="20"/>
              </w:rPr>
              <w:t>
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6"/>
          <w:p>
            <w:pPr>
              <w:spacing w:after="20"/>
              <w:ind w:left="20"/>
              <w:jc w:val="both"/>
            </w:pPr>
            <w:r>
              <w:rPr>
                <w:rFonts w:ascii="Times New Roman"/>
                <w:b w:val="false"/>
                <w:i w:val="false"/>
                <w:color w:val="000000"/>
                <w:sz w:val="20"/>
              </w:rPr>
              <w:t>
Баға</w:t>
            </w:r>
          </w:p>
          <w:bookmarkEnd w:id="246"/>
          <w:p>
            <w:pPr>
              <w:spacing w:after="20"/>
              <w:ind w:left="20"/>
              <w:jc w:val="both"/>
            </w:pPr>
            <w:r>
              <w:rPr>
                <w:rFonts w:ascii="Times New Roman"/>
                <w:b w:val="false"/>
                <w:i w:val="false"/>
                <w:color w:val="000000"/>
                <w:sz w:val="20"/>
              </w:rPr>
              <w:t>
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кепiлгерлiгi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кепiлгерлiгi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кепiлдік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кепiлдік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 w:id="247"/>
    <w:p>
      <w:pPr>
        <w:spacing w:after="0"/>
        <w:ind w:left="0"/>
        <w:jc w:val="both"/>
      </w:pPr>
      <w:r>
        <w:rPr>
          <w:rFonts w:ascii="Times New Roman"/>
          <w:b w:val="false"/>
          <w:i w:val="false"/>
          <w:color w:val="000000"/>
          <w:sz w:val="28"/>
        </w:rPr>
        <w:t>
      1.10-кесте Қаржы активтерін сатып алу бойынша инвестициялық қызмет бойынша ақша қаражатының азаюы</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8"/>
          <w:p>
            <w:pPr>
              <w:spacing w:after="20"/>
              <w:ind w:left="20"/>
              <w:jc w:val="both"/>
            </w:pPr>
            <w:r>
              <w:rPr>
                <w:rFonts w:ascii="Times New Roman"/>
                <w:b w:val="false"/>
                <w:i w:val="false"/>
                <w:color w:val="000000"/>
                <w:sz w:val="20"/>
              </w:rPr>
              <w:t>
Бірыңғай бюджеттік сыныптама</w:t>
            </w:r>
          </w:p>
          <w:bookmarkEnd w:id="248"/>
          <w:p>
            <w:pPr>
              <w:spacing w:after="20"/>
              <w:ind w:left="20"/>
              <w:jc w:val="both"/>
            </w:pPr>
            <w:r>
              <w:rPr>
                <w:rFonts w:ascii="Times New Roman"/>
                <w:b w:val="false"/>
                <w:i w:val="false"/>
                <w:color w:val="000000"/>
                <w:sz w:val="20"/>
              </w:rPr>
              <w:t>
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9"/>
          <w:p>
            <w:pPr>
              <w:spacing w:after="20"/>
              <w:ind w:left="20"/>
              <w:jc w:val="both"/>
            </w:pPr>
            <w:r>
              <w:rPr>
                <w:rFonts w:ascii="Times New Roman"/>
                <w:b w:val="false"/>
                <w:i w:val="false"/>
                <w:color w:val="000000"/>
                <w:sz w:val="20"/>
              </w:rPr>
              <w:t>
Бірыңғай бюджеттік сыныптама</w:t>
            </w:r>
          </w:p>
          <w:bookmarkEnd w:id="249"/>
          <w:p>
            <w:pPr>
              <w:spacing w:after="20"/>
              <w:ind w:left="20"/>
              <w:jc w:val="both"/>
            </w:pPr>
            <w:r>
              <w:rPr>
                <w:rFonts w:ascii="Times New Roman"/>
                <w:b w:val="false"/>
                <w:i w:val="false"/>
                <w:color w:val="000000"/>
                <w:sz w:val="20"/>
              </w:rPr>
              <w:t>
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50"/>
          <w:p>
            <w:pPr>
              <w:spacing w:after="20"/>
              <w:ind w:left="20"/>
              <w:jc w:val="both"/>
            </w:pPr>
            <w:r>
              <w:rPr>
                <w:rFonts w:ascii="Times New Roman"/>
                <w:b w:val="false"/>
                <w:i w:val="false"/>
                <w:color w:val="000000"/>
                <w:sz w:val="20"/>
              </w:rPr>
              <w:t>
Фак</w:t>
            </w:r>
          </w:p>
          <w:bookmarkEnd w:id="250"/>
          <w:p>
            <w:pPr>
              <w:spacing w:after="20"/>
              <w:ind w:left="20"/>
              <w:jc w:val="both"/>
            </w:pPr>
            <w:r>
              <w:rPr>
                <w:rFonts w:ascii="Times New Roman"/>
                <w:b w:val="false"/>
                <w:i w:val="false"/>
                <w:color w:val="000000"/>
                <w:sz w:val="20"/>
              </w:rPr>
              <w:t>
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1"/>
          <w:p>
            <w:pPr>
              <w:spacing w:after="20"/>
              <w:ind w:left="20"/>
              <w:jc w:val="both"/>
            </w:pPr>
            <w:r>
              <w:rPr>
                <w:rFonts w:ascii="Times New Roman"/>
                <w:b w:val="false"/>
                <w:i w:val="false"/>
                <w:color w:val="000000"/>
                <w:sz w:val="20"/>
              </w:rPr>
              <w:t>
Баға</w:t>
            </w:r>
          </w:p>
          <w:bookmarkEnd w:id="251"/>
          <w:p>
            <w:pPr>
              <w:spacing w:after="20"/>
              <w:ind w:left="20"/>
              <w:jc w:val="both"/>
            </w:pPr>
            <w:r>
              <w:rPr>
                <w:rFonts w:ascii="Times New Roman"/>
                <w:b w:val="false"/>
                <w:i w:val="false"/>
                <w:color w:val="000000"/>
                <w:sz w:val="20"/>
              </w:rPr>
              <w:t>
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қатысу үлесін, бағалы қағаздарын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жарғылық капиталын қалыптастыру және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тысқары жерлерден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 w:id="252"/>
    <w:p>
      <w:pPr>
        <w:spacing w:after="0"/>
        <w:ind w:left="0"/>
        <w:jc w:val="both"/>
      </w:pPr>
      <w:r>
        <w:rPr>
          <w:rFonts w:ascii="Times New Roman"/>
          <w:b w:val="false"/>
          <w:i w:val="false"/>
          <w:color w:val="000000"/>
          <w:sz w:val="28"/>
        </w:rPr>
        <w:t>
      1.11-кесте Республикалық бюджет бойынша инвестициялық қызметтен түскен ақша қаражатының таза өзгеруі</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түсетін ақшаның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түсетін ақшаның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 w:id="253"/>
    <w:p>
      <w:pPr>
        <w:spacing w:after="0"/>
        <w:ind w:left="0"/>
        <w:jc w:val="both"/>
      </w:pPr>
      <w:r>
        <w:rPr>
          <w:rFonts w:ascii="Times New Roman"/>
          <w:b w:val="false"/>
          <w:i w:val="false"/>
          <w:color w:val="000000"/>
          <w:sz w:val="28"/>
        </w:rPr>
        <w:t>
      1.12-кесте Республикалық бюджет бойынша операциялық және инвестициялық қызметтен түскен ақша қаражатының таза өзгеруі</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және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 w:id="254"/>
    <w:p>
      <w:pPr>
        <w:spacing w:after="0"/>
        <w:ind w:left="0"/>
        <w:jc w:val="both"/>
      </w:pPr>
      <w:r>
        <w:rPr>
          <w:rFonts w:ascii="Times New Roman"/>
          <w:b w:val="false"/>
          <w:i w:val="false"/>
          <w:color w:val="000000"/>
          <w:sz w:val="28"/>
        </w:rPr>
        <w:t>
      1.13-кесте Мемлекеттік мекемелердің операциялық және инвестициялық қызметінен түскен ақша қаражатының таза өзгеруі</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кірістері,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ақшаның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және инвестициялық қызметтен түскен ақшаның таза өзгерісінің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4" w:id="255"/>
    <w:p>
      <w:pPr>
        <w:spacing w:after="0"/>
        <w:ind w:left="0"/>
        <w:jc w:val="both"/>
      </w:pPr>
      <w:r>
        <w:rPr>
          <w:rFonts w:ascii="Times New Roman"/>
          <w:b w:val="false"/>
          <w:i w:val="false"/>
          <w:color w:val="000000"/>
          <w:sz w:val="28"/>
        </w:rPr>
        <w:t>
      1.14-кесте Республикалық бюджет бойынша операциялық және инвестициялық қызметтен түскен ақша қаражатының таза өзгерістері бойынша жиынтық ақпарат</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және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 w:id="256"/>
    <w:p>
      <w:pPr>
        <w:spacing w:after="0"/>
        <w:ind w:left="0"/>
        <w:jc w:val="both"/>
      </w:pPr>
      <w:r>
        <w:rPr>
          <w:rFonts w:ascii="Times New Roman"/>
          <w:b w:val="false"/>
          <w:i w:val="false"/>
          <w:color w:val="000000"/>
          <w:sz w:val="28"/>
        </w:rPr>
        <w:t>
      1.15-кесте Республикалық бюджет бойынша қаржылық қызметтен ақша қаражатын ұлғайту</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7"/>
          <w:p>
            <w:pPr>
              <w:spacing w:after="20"/>
              <w:ind w:left="20"/>
              <w:jc w:val="both"/>
            </w:pPr>
            <w:r>
              <w:rPr>
                <w:rFonts w:ascii="Times New Roman"/>
                <w:b w:val="false"/>
                <w:i w:val="false"/>
                <w:color w:val="000000"/>
                <w:sz w:val="20"/>
              </w:rPr>
              <w:t>
Сан</w:t>
            </w:r>
          </w:p>
          <w:bookmarkEnd w:id="257"/>
          <w:p>
            <w:pPr>
              <w:spacing w:after="20"/>
              <w:ind w:left="20"/>
              <w:jc w:val="both"/>
            </w:pPr>
            <w:r>
              <w:rPr>
                <w:rFonts w:ascii="Times New Roman"/>
                <w:b w:val="false"/>
                <w:i w:val="false"/>
                <w:color w:val="000000"/>
                <w:sz w:val="20"/>
              </w:rPr>
              <w:t>
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8"/>
          <w:p>
            <w:pPr>
              <w:spacing w:after="20"/>
              <w:ind w:left="20"/>
              <w:jc w:val="both"/>
            </w:pPr>
            <w:r>
              <w:rPr>
                <w:rFonts w:ascii="Times New Roman"/>
                <w:b w:val="false"/>
                <w:i w:val="false"/>
                <w:color w:val="000000"/>
                <w:sz w:val="20"/>
              </w:rPr>
              <w:t>
Сын</w:t>
            </w:r>
          </w:p>
          <w:bookmarkEnd w:id="258"/>
          <w:p>
            <w:pPr>
              <w:spacing w:after="20"/>
              <w:ind w:left="20"/>
              <w:jc w:val="both"/>
            </w:pPr>
            <w:r>
              <w:rPr>
                <w:rFonts w:ascii="Times New Roman"/>
                <w:b w:val="false"/>
                <w:i w:val="false"/>
                <w:color w:val="000000"/>
                <w:sz w:val="20"/>
              </w:rPr>
              <w:t>
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9"/>
          <w:p>
            <w:pPr>
              <w:spacing w:after="20"/>
              <w:ind w:left="20"/>
              <w:jc w:val="both"/>
            </w:pPr>
            <w:r>
              <w:rPr>
                <w:rFonts w:ascii="Times New Roman"/>
                <w:b w:val="false"/>
                <w:i w:val="false"/>
                <w:color w:val="000000"/>
                <w:sz w:val="20"/>
              </w:rPr>
              <w:t>
Кіші сын</w:t>
            </w:r>
          </w:p>
          <w:bookmarkEnd w:id="259"/>
          <w:p>
            <w:pPr>
              <w:spacing w:after="20"/>
              <w:ind w:left="20"/>
              <w:jc w:val="both"/>
            </w:pPr>
            <w:r>
              <w:rPr>
                <w:rFonts w:ascii="Times New Roman"/>
                <w:b w:val="false"/>
                <w:i w:val="false"/>
                <w:color w:val="000000"/>
                <w:sz w:val="20"/>
              </w:rPr>
              <w:t>
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60"/>
          <w:p>
            <w:pPr>
              <w:spacing w:after="20"/>
              <w:ind w:left="20"/>
              <w:jc w:val="both"/>
            </w:pPr>
            <w:r>
              <w:rPr>
                <w:rFonts w:ascii="Times New Roman"/>
                <w:b w:val="false"/>
                <w:i w:val="false"/>
                <w:color w:val="000000"/>
                <w:sz w:val="20"/>
              </w:rPr>
              <w:t>
Ерек</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ше</w:t>
            </w:r>
          </w:p>
          <w:p>
            <w:pPr>
              <w:spacing w:after="20"/>
              <w:ind w:left="20"/>
              <w:jc w:val="both"/>
            </w:pPr>
            <w:r>
              <w:rPr>
                <w:rFonts w:ascii="Times New Roman"/>
                <w:b w:val="false"/>
                <w:i w:val="false"/>
                <w:color w:val="000000"/>
                <w:sz w:val="20"/>
              </w:rPr>
              <w:t>
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1"/>
          <w:p>
            <w:pPr>
              <w:spacing w:after="20"/>
              <w:ind w:left="20"/>
              <w:jc w:val="both"/>
            </w:pPr>
            <w:r>
              <w:rPr>
                <w:rFonts w:ascii="Times New Roman"/>
                <w:b w:val="false"/>
                <w:i w:val="false"/>
                <w:color w:val="000000"/>
                <w:sz w:val="20"/>
              </w:rPr>
              <w:t>
Фак</w:t>
            </w:r>
          </w:p>
          <w:bookmarkEnd w:id="261"/>
          <w:p>
            <w:pPr>
              <w:spacing w:after="20"/>
              <w:ind w:left="20"/>
              <w:jc w:val="both"/>
            </w:pPr>
            <w:r>
              <w:rPr>
                <w:rFonts w:ascii="Times New Roman"/>
                <w:b w:val="false"/>
                <w:i w:val="false"/>
                <w:color w:val="000000"/>
                <w:sz w:val="20"/>
              </w:rPr>
              <w:t>
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2"/>
          <w:p>
            <w:pPr>
              <w:spacing w:after="20"/>
              <w:ind w:left="20"/>
              <w:jc w:val="both"/>
            </w:pPr>
            <w:r>
              <w:rPr>
                <w:rFonts w:ascii="Times New Roman"/>
                <w:b w:val="false"/>
                <w:i w:val="false"/>
                <w:color w:val="000000"/>
                <w:sz w:val="20"/>
              </w:rPr>
              <w:t>
Баға</w:t>
            </w:r>
          </w:p>
          <w:bookmarkEnd w:id="262"/>
          <w:p>
            <w:pPr>
              <w:spacing w:after="20"/>
              <w:ind w:left="20"/>
              <w:jc w:val="both"/>
            </w:pPr>
            <w:r>
              <w:rPr>
                <w:rFonts w:ascii="Times New Roman"/>
                <w:b w:val="false"/>
                <w:i w:val="false"/>
                <w:color w:val="000000"/>
                <w:sz w:val="20"/>
              </w:rPr>
              <w:t>
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3" w:id="263"/>
    <w:p>
      <w:pPr>
        <w:spacing w:after="0"/>
        <w:ind w:left="0"/>
        <w:jc w:val="both"/>
      </w:pPr>
      <w:r>
        <w:rPr>
          <w:rFonts w:ascii="Times New Roman"/>
          <w:b w:val="false"/>
          <w:i w:val="false"/>
          <w:color w:val="000000"/>
          <w:sz w:val="28"/>
        </w:rPr>
        <w:t>
      1.16-кесте Республикалық бюджет бойынша қаржы қызметі бойынша ақша қаражатының азаюы</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4"/>
          <w:p>
            <w:pPr>
              <w:spacing w:after="20"/>
              <w:ind w:left="20"/>
              <w:jc w:val="both"/>
            </w:pPr>
            <w:r>
              <w:rPr>
                <w:rFonts w:ascii="Times New Roman"/>
                <w:b w:val="false"/>
                <w:i w:val="false"/>
                <w:color w:val="000000"/>
                <w:sz w:val="20"/>
              </w:rPr>
              <w:t>
Бірыңғай бюджеттік сыныптама</w:t>
            </w:r>
          </w:p>
          <w:bookmarkEnd w:id="264"/>
          <w:p>
            <w:pPr>
              <w:spacing w:after="20"/>
              <w:ind w:left="20"/>
              <w:jc w:val="both"/>
            </w:pPr>
            <w:r>
              <w:rPr>
                <w:rFonts w:ascii="Times New Roman"/>
                <w:b w:val="false"/>
                <w:i w:val="false"/>
                <w:color w:val="000000"/>
                <w:sz w:val="20"/>
              </w:rPr>
              <w:t>
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5"/>
          <w:p>
            <w:pPr>
              <w:spacing w:after="20"/>
              <w:ind w:left="20"/>
              <w:jc w:val="both"/>
            </w:pPr>
            <w:r>
              <w:rPr>
                <w:rFonts w:ascii="Times New Roman"/>
                <w:b w:val="false"/>
                <w:i w:val="false"/>
                <w:color w:val="000000"/>
                <w:sz w:val="20"/>
              </w:rPr>
              <w:t>
Бірыңғай бюджеттік сыныптама</w:t>
            </w:r>
          </w:p>
          <w:bookmarkEnd w:id="265"/>
          <w:p>
            <w:pPr>
              <w:spacing w:after="20"/>
              <w:ind w:left="20"/>
              <w:jc w:val="both"/>
            </w:pPr>
            <w:r>
              <w:rPr>
                <w:rFonts w:ascii="Times New Roman"/>
                <w:b w:val="false"/>
                <w:i w:val="false"/>
                <w:color w:val="000000"/>
                <w:sz w:val="20"/>
              </w:rPr>
              <w:t>
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6"/>
          <w:p>
            <w:pPr>
              <w:spacing w:after="20"/>
              <w:ind w:left="20"/>
              <w:jc w:val="both"/>
            </w:pPr>
            <w:r>
              <w:rPr>
                <w:rFonts w:ascii="Times New Roman"/>
                <w:b w:val="false"/>
                <w:i w:val="false"/>
                <w:color w:val="000000"/>
                <w:sz w:val="20"/>
              </w:rPr>
              <w:t>
Фак</w:t>
            </w:r>
          </w:p>
          <w:bookmarkEnd w:id="266"/>
          <w:p>
            <w:pPr>
              <w:spacing w:after="20"/>
              <w:ind w:left="20"/>
              <w:jc w:val="both"/>
            </w:pPr>
            <w:r>
              <w:rPr>
                <w:rFonts w:ascii="Times New Roman"/>
                <w:b w:val="false"/>
                <w:i w:val="false"/>
                <w:color w:val="000000"/>
                <w:sz w:val="20"/>
              </w:rPr>
              <w:t>
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7"/>
          <w:p>
            <w:pPr>
              <w:spacing w:after="20"/>
              <w:ind w:left="20"/>
              <w:jc w:val="both"/>
            </w:pPr>
            <w:r>
              <w:rPr>
                <w:rFonts w:ascii="Times New Roman"/>
                <w:b w:val="false"/>
                <w:i w:val="false"/>
                <w:color w:val="000000"/>
                <w:sz w:val="20"/>
              </w:rPr>
              <w:t>
Баға</w:t>
            </w:r>
          </w:p>
          <w:bookmarkEnd w:id="267"/>
          <w:p>
            <w:pPr>
              <w:spacing w:after="20"/>
              <w:ind w:left="20"/>
              <w:jc w:val="both"/>
            </w:pPr>
            <w:r>
              <w:rPr>
                <w:rFonts w:ascii="Times New Roman"/>
                <w:b w:val="false"/>
                <w:i w:val="false"/>
                <w:color w:val="000000"/>
                <w:sz w:val="20"/>
              </w:rPr>
              <w:t>
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нарықта орналастырылған мемлекеттiк эмиссиялық бағалы қағаздар бойынша негiзгi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шарты бойынша негiзгi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шарттары бойынша негiзгi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инвестициялық шығындарды өтеу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операциялық (пайдалану) шығындарды өтеу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өзге де төлемдер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8" w:id="268"/>
    <w:p>
      <w:pPr>
        <w:spacing w:after="0"/>
        <w:ind w:left="0"/>
        <w:jc w:val="both"/>
      </w:pPr>
      <w:r>
        <w:rPr>
          <w:rFonts w:ascii="Times New Roman"/>
          <w:b w:val="false"/>
          <w:i w:val="false"/>
          <w:color w:val="000000"/>
          <w:sz w:val="28"/>
        </w:rPr>
        <w:t>
      1.17-кесте Республикалық бюджет бойынша қаржылық қызметтен түскен ақша қаражатының таза өзгеруі</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түсетін ақшаның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түсетін ақшаның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9" w:id="269"/>
    <w:p>
      <w:pPr>
        <w:spacing w:after="0"/>
        <w:ind w:left="0"/>
        <w:jc w:val="both"/>
      </w:pPr>
      <w:r>
        <w:rPr>
          <w:rFonts w:ascii="Times New Roman"/>
          <w:b w:val="false"/>
          <w:i w:val="false"/>
          <w:color w:val="000000"/>
          <w:sz w:val="28"/>
        </w:rPr>
        <w:t>
      1.18-кесте Республикалық бюджет бойынша ақша қозғалысы туралы болжамды шоғырландырылған</w:t>
      </w:r>
    </w:p>
    <w:bookmarkEnd w:id="269"/>
    <w:bookmarkStart w:name="z280" w:id="270"/>
    <w:p>
      <w:pPr>
        <w:spacing w:after="0"/>
        <w:ind w:left="0"/>
        <w:jc w:val="both"/>
      </w:pPr>
      <w:r>
        <w:rPr>
          <w:rFonts w:ascii="Times New Roman"/>
          <w:b w:val="false"/>
          <w:i w:val="false"/>
          <w:color w:val="000000"/>
          <w:sz w:val="28"/>
        </w:rPr>
        <w:t>
      есеп</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(110 және 120-жолдардың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түсімдері - барлығы (111, 112 және 113-жолдардың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емес түсімдер - барлығы (121, 122 және 127-жолдардың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 барлығы (123, 124, 125 және 126-жолдардың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заңды тұлғаларға қатысу үлесіне кірістер, мемлекеттік кәсіпорындардан түсетін таза кіріс бөлігінің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(210 және 220-жолдардың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 қаражатының шығуы, мұнай –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Іздестіру-барлау жұмыстарына арналған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 қаражатының шығуы, мұнай емес – барлығы 221, 222, 223, 224, 225, 226, 227 және 228-жолдардың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(410, 411, 412, 413 және 414-жолдардың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(510, 511, 512, 513 және 514 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алудан ақша қаражатының шығуы (мұнай)**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(мұнай емес) сатып алудан ақша қаражатының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сатып алу, сондай-ақ квазимемлекеттік сектор субъектілерінің жарғылық капиталын қалыптастыру және толықтыру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активтерге таза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мақсаттары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 Қаржылық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(610 және 620-жолдар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(710 және 720-жолдардың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профициті (тапшылық) (Операциялық қызмет және қаржылық емес активтермен операциялар бойынша ақша қаражатының таза қозғалысы) (300-жол - 550-жол)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жалпы профициті (тапшылығы) (940-жол + 560-жол)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жалпы профициті (тапшылығы) (мұнай емес) (950-жол - (110-жол -210-жол) -(410-жол -510-жол)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 w:id="271"/>
    <w:p>
      <w:pPr>
        <w:spacing w:after="0"/>
        <w:ind w:left="0"/>
        <w:jc w:val="both"/>
      </w:pPr>
      <w:r>
        <w:rPr>
          <w:rFonts w:ascii="Times New Roman"/>
          <w:b w:val="false"/>
          <w:i w:val="false"/>
          <w:color w:val="000000"/>
          <w:sz w:val="28"/>
        </w:rPr>
        <w:t>
      * Ескертпе: шикі мұнайға кедендік әкету баждары</w:t>
      </w:r>
    </w:p>
    <w:bookmarkEnd w:id="271"/>
    <w:bookmarkStart w:name="z282" w:id="272"/>
    <w:p>
      <w:pPr>
        <w:spacing w:after="0"/>
        <w:ind w:left="0"/>
        <w:jc w:val="both"/>
      </w:pPr>
      <w:r>
        <w:rPr>
          <w:rFonts w:ascii="Times New Roman"/>
          <w:b w:val="false"/>
          <w:i w:val="false"/>
          <w:color w:val="000000"/>
          <w:sz w:val="28"/>
        </w:rPr>
        <w:t xml:space="preserve">
      ** Ескертпе: мұнай операцияларынан түсетін түсімдер (111 және 112-жолдар бойынша көрсетілген </w:t>
      </w:r>
    </w:p>
    <w:bookmarkEnd w:id="272"/>
    <w:bookmarkStart w:name="z283" w:id="273"/>
    <w:p>
      <w:pPr>
        <w:spacing w:after="0"/>
        <w:ind w:left="0"/>
        <w:jc w:val="both"/>
      </w:pPr>
      <w:r>
        <w:rPr>
          <w:rFonts w:ascii="Times New Roman"/>
          <w:b w:val="false"/>
          <w:i w:val="false"/>
          <w:color w:val="000000"/>
          <w:sz w:val="28"/>
        </w:rPr>
        <w:t>
      түсімдерді қоспағанда) және ақшаның шығуы</w:t>
      </w:r>
    </w:p>
    <w:bookmarkEnd w:id="273"/>
    <w:bookmarkStart w:name="z284" w:id="274"/>
    <w:p>
      <w:pPr>
        <w:spacing w:after="0"/>
        <w:ind w:left="0"/>
        <w:jc w:val="both"/>
      </w:pPr>
      <w:r>
        <w:rPr>
          <w:rFonts w:ascii="Times New Roman"/>
          <w:b w:val="false"/>
          <w:i w:val="false"/>
          <w:color w:val="000000"/>
          <w:sz w:val="28"/>
        </w:rPr>
        <w:t>
      1.19-кесте Республикалық бюджет бойынша ақша қозғалысы туралы болжамды шоғырландырылған есеп******</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(110 және 120-жолдар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түсімдері - барлығы (111, 112 және 113-жолдар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емес түсімдер - барлығы (121, 122 және 127-жолдардың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 барлығы барлығы (123, 124, 125 және 126-жолдардың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заңды тұлғаларға қатысу үлесіне кірістер, мемлекеттік кәсіпорындардан түсетін таза кіріс бөлігінің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трансферттердің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(210 және 220-жолдардың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 жүзеге асыру үшін ақша қаражатының шығуы, мұнай-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Іздестіру-барлау жұмыстарына арналған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 қаражатының шығуы, мұнай емес – барлығы (221, 222, 223, 224, 225, 226, 227 және 228-жолдарының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(410, 411, 412, 413 және 414-жолдардың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(510, 511, 512, 513 және 514-жолдардың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(мұнай) сатып алудан ақша қаражатының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(мұнай емес) сатып алудан ақша қаражатының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сатып алу, сондай-ақ квазимемлекеттік сектор субъектілерінің жарғылық капиталын қалыптастыру және толықтыру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активтерге таза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мақсаттары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IІI. Қаржылық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(610 және 620-жолдар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(710 және 720-жолдардың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профициті (тапшылық) (Операциялық қызмет және қаржылық емес активтермен операциялар бойынша ақша қаражатының таза қозғалысы) (300-жол – 550-жол)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ақша профициті (тапшылық) (940-жол + 560-жол)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ақша профициті (тапшылық) (мұнай емес) (950-жол – (110-жол – 210-жол) – (410-жол -510-жол)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5" w:id="275"/>
    <w:p>
      <w:pPr>
        <w:spacing w:after="0"/>
        <w:ind w:left="0"/>
        <w:jc w:val="both"/>
      </w:pPr>
      <w:r>
        <w:rPr>
          <w:rFonts w:ascii="Times New Roman"/>
          <w:b w:val="false"/>
          <w:i w:val="false"/>
          <w:color w:val="000000"/>
          <w:sz w:val="28"/>
        </w:rPr>
        <w:t>
      * Ескертпе: шикі мұнайға кедендік әкету баждары</w:t>
      </w:r>
    </w:p>
    <w:bookmarkEnd w:id="275"/>
    <w:bookmarkStart w:name="z286" w:id="276"/>
    <w:p>
      <w:pPr>
        <w:spacing w:after="0"/>
        <w:ind w:left="0"/>
        <w:jc w:val="both"/>
      </w:pPr>
      <w:r>
        <w:rPr>
          <w:rFonts w:ascii="Times New Roman"/>
          <w:b w:val="false"/>
          <w:i w:val="false"/>
          <w:color w:val="000000"/>
          <w:sz w:val="28"/>
        </w:rPr>
        <w:t>
      ** Ескертпе: мұнай операцияларынан түсетін түсімдер (111 және 112-жолдар бойынша көрсетілген түсімдерді қоспағанда) және ақшаның шығуы</w:t>
      </w:r>
    </w:p>
    <w:bookmarkEnd w:id="276"/>
    <w:bookmarkStart w:name="z287" w:id="277"/>
    <w:p>
      <w:pPr>
        <w:spacing w:after="0"/>
        <w:ind w:left="0"/>
        <w:jc w:val="both"/>
      </w:pPr>
      <w:r>
        <w:rPr>
          <w:rFonts w:ascii="Times New Roman"/>
          <w:b w:val="false"/>
          <w:i w:val="false"/>
          <w:color w:val="000000"/>
          <w:sz w:val="28"/>
        </w:rPr>
        <w:t>
      *** Ескертпе: салық түсімдері бойынша деректер республикалық бюджеттің атқарылуы туралы есептің деректері бойынша көрсетілген</w:t>
      </w:r>
    </w:p>
    <w:bookmarkEnd w:id="277"/>
    <w:bookmarkStart w:name="z288" w:id="278"/>
    <w:p>
      <w:pPr>
        <w:spacing w:after="0"/>
        <w:ind w:left="0"/>
        <w:jc w:val="both"/>
      </w:pPr>
      <w:r>
        <w:rPr>
          <w:rFonts w:ascii="Times New Roman"/>
          <w:b w:val="false"/>
          <w:i w:val="false"/>
          <w:color w:val="000000"/>
          <w:sz w:val="28"/>
        </w:rPr>
        <w:t>
      **** Ескертпе: 3-баған бойынша деректер республикалық бюджеттің атқарылуы туралы есептің деректері бойынша көрсетілген</w:t>
      </w:r>
    </w:p>
    <w:bookmarkEnd w:id="278"/>
    <w:bookmarkStart w:name="z289" w:id="279"/>
    <w:p>
      <w:pPr>
        <w:spacing w:after="0"/>
        <w:ind w:left="0"/>
        <w:jc w:val="both"/>
      </w:pPr>
      <w:r>
        <w:rPr>
          <w:rFonts w:ascii="Times New Roman"/>
          <w:b w:val="false"/>
          <w:i w:val="false"/>
          <w:color w:val="000000"/>
          <w:sz w:val="28"/>
        </w:rPr>
        <w:t>
      ***** Ескертпе: 920-жол бойынша деректер алдыңғы кезеңнің 930-жолының деректеріне тең</w:t>
      </w:r>
    </w:p>
    <w:bookmarkEnd w:id="279"/>
    <w:bookmarkStart w:name="z290" w:id="280"/>
    <w:p>
      <w:pPr>
        <w:spacing w:after="0"/>
        <w:ind w:left="0"/>
        <w:jc w:val="both"/>
      </w:pPr>
      <w:r>
        <w:rPr>
          <w:rFonts w:ascii="Times New Roman"/>
          <w:b w:val="false"/>
          <w:i w:val="false"/>
          <w:color w:val="000000"/>
          <w:sz w:val="28"/>
        </w:rPr>
        <w:t>
      ****** Ескертпе: 1.19-кестені мемлекеттік қазынашылық жасайды және ұсынады.</w:t>
      </w:r>
    </w:p>
    <w:bookmarkEnd w:id="280"/>
    <w:bookmarkStart w:name="z291" w:id="281"/>
    <w:p>
      <w:pPr>
        <w:spacing w:after="0"/>
        <w:ind w:left="0"/>
        <w:jc w:val="both"/>
      </w:pPr>
      <w:r>
        <w:rPr>
          <w:rFonts w:ascii="Times New Roman"/>
          <w:b w:val="false"/>
          <w:i w:val="false"/>
          <w:color w:val="000000"/>
          <w:sz w:val="28"/>
        </w:rPr>
        <w:t>
      1.20-кесте Республикалық бюджет бойынша қаржылық қызмет нәтижелері туралы болжамды шоғырландырылған есеп</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 емес),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қатысу үлесіне дивидендтер мен кірістер, мемлекеттік кәсіпорындардың таза кірісі бөлігінің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және 020-жолдардың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 емес),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және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басқа деңгейлерiне берiлетiн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(120 және 130- 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 - 200-жол)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қызметтің нәтижесіне енгізілген өзге экономикалық ағындар,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таза есептен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танылған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инвестициялар бойынша таза пайдалардың немесе залалдардың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(300-жол + 400-жол)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(мұнайға қатысты емес) (500-жол (010-жол - 120-жол)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(100-жол-200-жол) немесе (300-жол)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басқа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таза сатып алу (710-жол - 711-жол - 712-жол + 713-жол + 714-жол)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кредиттеу (қарыз алу) (700-жол - 800-жол)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жалпы сальдосы) (900-жол + 910-жол)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жалпы сальдосы (мұнайға қатысты емес) (920-жол - (010-жол - 120-жол) - (410-жол-республикалық бюджет бойынша ақша қозғалысы туралы болжамды шоғырландырылған есептің 510-жолы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2" w:id="282"/>
    <w:p>
      <w:pPr>
        <w:spacing w:after="0"/>
        <w:ind w:left="0"/>
        <w:jc w:val="both"/>
      </w:pPr>
      <w:r>
        <w:rPr>
          <w:rFonts w:ascii="Times New Roman"/>
          <w:b w:val="false"/>
          <w:i w:val="false"/>
          <w:color w:val="000000"/>
          <w:sz w:val="28"/>
        </w:rPr>
        <w:t>
      * Ескертпе: шикі мұнайға кедендік әкету баждары</w:t>
      </w:r>
    </w:p>
    <w:bookmarkEnd w:id="282"/>
    <w:bookmarkStart w:name="z293" w:id="283"/>
    <w:p>
      <w:pPr>
        <w:spacing w:after="0"/>
        <w:ind w:left="0"/>
        <w:jc w:val="both"/>
      </w:pPr>
      <w:r>
        <w:rPr>
          <w:rFonts w:ascii="Times New Roman"/>
          <w:b w:val="false"/>
          <w:i w:val="false"/>
          <w:color w:val="000000"/>
          <w:sz w:val="28"/>
        </w:rPr>
        <w:t>
      ** Ескертпе: мұнай операцияларынан түсетін кірістер (011 және 012-жолдар бойынша көрсетілген табыстарды қоспағанда) және шығыстар</w:t>
      </w:r>
    </w:p>
    <w:bookmarkEnd w:id="283"/>
    <w:bookmarkStart w:name="z294" w:id="284"/>
    <w:p>
      <w:pPr>
        <w:spacing w:after="0"/>
        <w:ind w:left="0"/>
        <w:jc w:val="both"/>
      </w:pPr>
      <w:r>
        <w:rPr>
          <w:rFonts w:ascii="Times New Roman"/>
          <w:b w:val="false"/>
          <w:i w:val="false"/>
          <w:color w:val="000000"/>
          <w:sz w:val="28"/>
        </w:rPr>
        <w:t>
      *** Ескертпе: негізгі құралдардың және материалдық емес активтердің амортизациясы жөніндегі шығыстар 5, 6 және 7-бағандар бойынша бюджеттік бағдарламалар әкімшілерінің болжамды шоғырландырылған қаржылық есептілігіне сәйкес айқындалады</w:t>
      </w:r>
    </w:p>
    <w:bookmarkEnd w:id="284"/>
    <w:bookmarkStart w:name="z295" w:id="285"/>
    <w:p>
      <w:pPr>
        <w:spacing w:after="0"/>
        <w:ind w:left="0"/>
        <w:jc w:val="both"/>
      </w:pPr>
      <w:r>
        <w:rPr>
          <w:rFonts w:ascii="Times New Roman"/>
          <w:b w:val="false"/>
          <w:i w:val="false"/>
          <w:color w:val="000000"/>
          <w:sz w:val="28"/>
        </w:rPr>
        <w:t>
      1.21-кесте Республикалық бюджет бойынша қаржылық қызмет нәтижелері туралы болжамды шоғырландырылған есеп******</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 емес),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қатысу үлесіне дивидендтер мен кірістер, мемлекеттік кәсіпорындардың таза кірісі бөлігінің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және 020-жолдар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(мұнайға емес),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және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басқа деңгейлерiне берiлетiн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(120 және 130-жолдардың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 - 200-жол)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қызметтің нәтижесіне енгізілген өзге экономикалық ағындар,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таза есептен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танылған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инвестициялар бойынша таза пайданың немесе залалдардың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(300-жол + 400-жол)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(мұнай емес) 500-жол (010-жол - 120-жол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 - 200-жол) немесе (300-жол)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Қорлардағы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басқа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таза сатып алу (710-жол - 711-жол - 712-жол + 713-жол + 714-жол)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кредиттеу (қарыз алу) (700-жол - 800-жол)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жалпы сальдосы) (900-жол + 910-жол)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жалпы сальдосы (мұнай емес) (920-жол - (010-жол - 120-жол) - (410-жол-республикалық бюджет бойынша ақша қозғалысы туралы болжамды шоғырландырылған есептің 510-жолы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6" w:id="286"/>
    <w:p>
      <w:pPr>
        <w:spacing w:after="0"/>
        <w:ind w:left="0"/>
        <w:jc w:val="both"/>
      </w:pPr>
      <w:r>
        <w:rPr>
          <w:rFonts w:ascii="Times New Roman"/>
          <w:b w:val="false"/>
          <w:i w:val="false"/>
          <w:color w:val="000000"/>
          <w:sz w:val="28"/>
        </w:rPr>
        <w:t>
      * Ескертпе: шикі мұнайға кедендік әкету баждары</w:t>
      </w:r>
    </w:p>
    <w:bookmarkEnd w:id="286"/>
    <w:bookmarkStart w:name="z297" w:id="287"/>
    <w:p>
      <w:pPr>
        <w:spacing w:after="0"/>
        <w:ind w:left="0"/>
        <w:jc w:val="both"/>
      </w:pPr>
      <w:r>
        <w:rPr>
          <w:rFonts w:ascii="Times New Roman"/>
          <w:b w:val="false"/>
          <w:i w:val="false"/>
          <w:color w:val="000000"/>
          <w:sz w:val="28"/>
        </w:rPr>
        <w:t>
      ** Ескертпе: мұнай операциялары бойынша кірістер (011 және 012-жолдар бойынша көрсетілген кірістерді қоспағанда) және шығыстар</w:t>
      </w:r>
    </w:p>
    <w:bookmarkEnd w:id="287"/>
    <w:bookmarkStart w:name="z298" w:id="288"/>
    <w:p>
      <w:pPr>
        <w:spacing w:after="0"/>
        <w:ind w:left="0"/>
        <w:jc w:val="both"/>
      </w:pPr>
      <w:r>
        <w:rPr>
          <w:rFonts w:ascii="Times New Roman"/>
          <w:b w:val="false"/>
          <w:i w:val="false"/>
          <w:color w:val="000000"/>
          <w:sz w:val="28"/>
        </w:rPr>
        <w:t>
       *** Ескертпе: салық түсімдері бойынша кірістер республикалық бюджеттің атқарылуы туралы есептің деректері бойынша көрсетіледі</w:t>
      </w:r>
    </w:p>
    <w:bookmarkEnd w:id="288"/>
    <w:bookmarkStart w:name="z299" w:id="289"/>
    <w:p>
      <w:pPr>
        <w:spacing w:after="0"/>
        <w:ind w:left="0"/>
        <w:jc w:val="both"/>
      </w:pPr>
      <w:r>
        <w:rPr>
          <w:rFonts w:ascii="Times New Roman"/>
          <w:b w:val="false"/>
          <w:i w:val="false"/>
          <w:color w:val="000000"/>
          <w:sz w:val="28"/>
        </w:rPr>
        <w:t>
       ****Ескертпе: 3-баған бойынша көрсеткіш зейнетақылар мен жәрдемақылар бойынша деректерді қамтиды</w:t>
      </w:r>
    </w:p>
    <w:bookmarkEnd w:id="289"/>
    <w:bookmarkStart w:name="z300" w:id="290"/>
    <w:p>
      <w:pPr>
        <w:spacing w:after="0"/>
        <w:ind w:left="0"/>
        <w:jc w:val="both"/>
      </w:pPr>
      <w:r>
        <w:rPr>
          <w:rFonts w:ascii="Times New Roman"/>
          <w:b w:val="false"/>
          <w:i w:val="false"/>
          <w:color w:val="000000"/>
          <w:sz w:val="28"/>
        </w:rPr>
        <w:t xml:space="preserve">
      *****Ескертпе: "бағалау" жылы үшін активтер амортизациясының сомасы іс жүзіндегі жыл үшін активтер амортизациясының сомасына тең қабылданады </w:t>
      </w:r>
    </w:p>
    <w:bookmarkEnd w:id="290"/>
    <w:bookmarkStart w:name="z301" w:id="291"/>
    <w:p>
      <w:pPr>
        <w:spacing w:after="0"/>
        <w:ind w:left="0"/>
        <w:jc w:val="both"/>
      </w:pPr>
      <w:r>
        <w:rPr>
          <w:rFonts w:ascii="Times New Roman"/>
          <w:b w:val="false"/>
          <w:i w:val="false"/>
          <w:color w:val="000000"/>
          <w:sz w:val="28"/>
        </w:rPr>
        <w:t>
      ****** Ескертпе: 1.21-кестені мемлекеттік қазынашылық жасайды және ұсынады</w:t>
      </w:r>
    </w:p>
    <w:bookmarkEnd w:id="291"/>
    <w:bookmarkStart w:name="z302" w:id="292"/>
    <w:p>
      <w:pPr>
        <w:spacing w:after="0"/>
        <w:ind w:left="0"/>
        <w:jc w:val="both"/>
      </w:pPr>
      <w:r>
        <w:rPr>
          <w:rFonts w:ascii="Times New Roman"/>
          <w:b w:val="false"/>
          <w:i w:val="false"/>
          <w:color w:val="000000"/>
          <w:sz w:val="28"/>
        </w:rPr>
        <w:t>
      1.22-кесте Республикалық бюджет бойынша қаржылық жағдай туралы болжамды шоғырландырылған есептің активтерінде ұлғайту</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Қаржылық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есептелетін ұзақ мерзімді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 w:id="293"/>
    <w:p>
      <w:pPr>
        <w:spacing w:after="0"/>
        <w:ind w:left="0"/>
        <w:jc w:val="both"/>
      </w:pPr>
      <w:r>
        <w:rPr>
          <w:rFonts w:ascii="Times New Roman"/>
          <w:b w:val="false"/>
          <w:i w:val="false"/>
          <w:color w:val="000000"/>
          <w:sz w:val="28"/>
        </w:rPr>
        <w:t>
      1.23-кесте Республикалық бюджет бойынша қаржылық жағдай туралы болжамды шоғырландырылған есептің активтерінде азаю</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Қаржылық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ұзақ мерзімді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4" w:id="294"/>
    <w:p>
      <w:pPr>
        <w:spacing w:after="0"/>
        <w:ind w:left="0"/>
        <w:jc w:val="both"/>
      </w:pPr>
      <w:r>
        <w:rPr>
          <w:rFonts w:ascii="Times New Roman"/>
          <w:b w:val="false"/>
          <w:i w:val="false"/>
          <w:color w:val="000000"/>
          <w:sz w:val="28"/>
        </w:rPr>
        <w:t>
      1.24-кесте Республикалық бюджет бойынша қаржылық жағдай туралы болжамды шоғырландырылған есептің активтеріндегі өзгерістер</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есептелетін ұзақ мерзімді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 w:id="295"/>
    <w:p>
      <w:pPr>
        <w:spacing w:after="0"/>
        <w:ind w:left="0"/>
        <w:jc w:val="both"/>
      </w:pPr>
      <w:r>
        <w:rPr>
          <w:rFonts w:ascii="Times New Roman"/>
          <w:b w:val="false"/>
          <w:i w:val="false"/>
          <w:color w:val="000000"/>
          <w:sz w:val="28"/>
        </w:rPr>
        <w:t>
      Ескертпе: кезеңнің басындағы сальдо алдыңғы кезеңнің соңындағы сальдо деректеріне сәйкес келеді</w:t>
      </w:r>
    </w:p>
    <w:bookmarkEnd w:id="295"/>
    <w:bookmarkStart w:name="z306" w:id="296"/>
    <w:p>
      <w:pPr>
        <w:spacing w:after="0"/>
        <w:ind w:left="0"/>
        <w:jc w:val="both"/>
      </w:pPr>
      <w:r>
        <w:rPr>
          <w:rFonts w:ascii="Times New Roman"/>
          <w:b w:val="false"/>
          <w:i w:val="false"/>
          <w:color w:val="000000"/>
          <w:sz w:val="28"/>
        </w:rPr>
        <w:t>
      1.25-кесте Республикалық бюджет бойынша қаржылық жағдай туралы болжамды шоғырландырылған есептің міндеттемелерінде ұлғайту</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мен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кепілдік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7" w:id="297"/>
    <w:p>
      <w:pPr>
        <w:spacing w:after="0"/>
        <w:ind w:left="0"/>
        <w:jc w:val="both"/>
      </w:pPr>
      <w:r>
        <w:rPr>
          <w:rFonts w:ascii="Times New Roman"/>
          <w:b w:val="false"/>
          <w:i w:val="false"/>
          <w:color w:val="000000"/>
          <w:sz w:val="28"/>
        </w:rPr>
        <w:t>
      1.26-кесте Республикалық бюджет бойынша қаржылық жағдай туралы болжамды шоғырландырылған есептің міндеттемелерінде азайту</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мен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кепілдік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8" w:id="298"/>
    <w:p>
      <w:pPr>
        <w:spacing w:after="0"/>
        <w:ind w:left="0"/>
        <w:jc w:val="both"/>
      </w:pPr>
      <w:r>
        <w:rPr>
          <w:rFonts w:ascii="Times New Roman"/>
          <w:b w:val="false"/>
          <w:i w:val="false"/>
          <w:color w:val="000000"/>
          <w:sz w:val="28"/>
        </w:rPr>
        <w:t>
      1.27-кесте Республикалық бюджет бойынша қаржылық жағдай туралы болжамды шоғырландырылған есептің міндеттемелеріндегі өзгерістер</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мен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кепілдік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9" w:id="299"/>
    <w:p>
      <w:pPr>
        <w:spacing w:after="0"/>
        <w:ind w:left="0"/>
        <w:jc w:val="both"/>
      </w:pPr>
      <w:r>
        <w:rPr>
          <w:rFonts w:ascii="Times New Roman"/>
          <w:b w:val="false"/>
          <w:i w:val="false"/>
          <w:color w:val="000000"/>
          <w:sz w:val="28"/>
        </w:rPr>
        <w:t>
      Ескертпе: кезеңнің басындағы сальдо деректері өткен кезеңнің соңындағы сальдо деректеріне сәйкес келеді</w:t>
      </w:r>
    </w:p>
    <w:bookmarkEnd w:id="299"/>
    <w:bookmarkStart w:name="z310" w:id="300"/>
    <w:p>
      <w:pPr>
        <w:spacing w:after="0"/>
        <w:ind w:left="0"/>
        <w:jc w:val="both"/>
      </w:pPr>
      <w:r>
        <w:rPr>
          <w:rFonts w:ascii="Times New Roman"/>
          <w:b w:val="false"/>
          <w:i w:val="false"/>
          <w:color w:val="000000"/>
          <w:sz w:val="28"/>
        </w:rPr>
        <w:t>
      1.28-кесте республикалық бюджет бойынша қаржылық жағдай туралы болжамды шоғырландырылған есеп</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Қаржы активтері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ұзақ мерзiмдi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активтерінiң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емес активтердiң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және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мердiгерлерге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кепiлдiк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Таза активтер/капитал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1" w:id="301"/>
    <w:p>
      <w:pPr>
        <w:spacing w:after="0"/>
        <w:ind w:left="0"/>
        <w:jc w:val="both"/>
      </w:pPr>
      <w:r>
        <w:rPr>
          <w:rFonts w:ascii="Times New Roman"/>
          <w:b w:val="false"/>
          <w:i w:val="false"/>
          <w:color w:val="000000"/>
          <w:sz w:val="28"/>
        </w:rPr>
        <w:t>
      1.29-кесте Республикалық бюджет бойынша қаржылық жағдай туралы болжамды шоғырландырылған есеп***</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Қаржы активтері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ұзақ мерзiмдi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активтердiң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емес активтердiң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қарыздар және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мердiгерлерге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кепiлдiк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Таза активтер/капитал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 w:id="302"/>
    <w:p>
      <w:pPr>
        <w:spacing w:after="0"/>
        <w:ind w:left="0"/>
        <w:jc w:val="both"/>
      </w:pPr>
      <w:r>
        <w:rPr>
          <w:rFonts w:ascii="Times New Roman"/>
          <w:b w:val="false"/>
          <w:i w:val="false"/>
          <w:color w:val="000000"/>
          <w:sz w:val="28"/>
        </w:rPr>
        <w:t xml:space="preserve">
      * Ескертпе: 3-бағанның 212-жолының деректері қызметкерлер мен өзге де есеп беретін тұлғалар алдындағы кредиторлық берешек бойынша деректерді қамтиды </w:t>
      </w:r>
    </w:p>
    <w:bookmarkEnd w:id="302"/>
    <w:bookmarkStart w:name="z313" w:id="303"/>
    <w:p>
      <w:pPr>
        <w:spacing w:after="0"/>
        <w:ind w:left="0"/>
        <w:jc w:val="both"/>
      </w:pPr>
      <w:r>
        <w:rPr>
          <w:rFonts w:ascii="Times New Roman"/>
          <w:b w:val="false"/>
          <w:i w:val="false"/>
          <w:color w:val="000000"/>
          <w:sz w:val="28"/>
        </w:rPr>
        <w:t>
      **Ескертпе: 3-баған бойынша деректер республикалық бюджеттің салық түсімдері бойынша салық төлеушілердің берешегін есепке алмай көрсетілген</w:t>
      </w:r>
    </w:p>
    <w:bookmarkEnd w:id="303"/>
    <w:bookmarkStart w:name="z314" w:id="304"/>
    <w:p>
      <w:pPr>
        <w:spacing w:after="0"/>
        <w:ind w:left="0"/>
        <w:jc w:val="both"/>
      </w:pPr>
      <w:r>
        <w:rPr>
          <w:rFonts w:ascii="Times New Roman"/>
          <w:b w:val="false"/>
          <w:i w:val="false"/>
          <w:color w:val="000000"/>
          <w:sz w:val="28"/>
        </w:rPr>
        <w:t>
      *** Ескертпе: 1.29-кестені мемлекеттік қазынашылық жасайды және ұсынады</w:t>
      </w:r>
    </w:p>
    <w:bookmarkEnd w:id="304"/>
    <w:bookmarkStart w:name="z315" w:id="305"/>
    <w:p>
      <w:pPr>
        <w:spacing w:after="0"/>
        <w:ind w:left="0"/>
        <w:jc w:val="both"/>
      </w:pPr>
      <w:r>
        <w:rPr>
          <w:rFonts w:ascii="Times New Roman"/>
          <w:b w:val="false"/>
          <w:i w:val="false"/>
          <w:color w:val="000000"/>
          <w:sz w:val="28"/>
        </w:rPr>
        <w:t>
      1.30-кесте Республикалық бюджет бойынша таза активтердің/капиталдың өзгерістері туралы болжамды шоғырландырылған есеп</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таза активтердің/капиталдың барлығының сальдосы (020 және 030-жолдар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таза активтердің/капиталдың барлығының сальдосы (050 және 060-жолдар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есепті/жоспарлы кезеңдегі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6" w:id="306"/>
    <w:p>
      <w:pPr>
        <w:spacing w:after="0"/>
        <w:ind w:left="0"/>
        <w:jc w:val="both"/>
      </w:pPr>
      <w:r>
        <w:rPr>
          <w:rFonts w:ascii="Times New Roman"/>
          <w:b w:val="false"/>
          <w:i w:val="false"/>
          <w:color w:val="000000"/>
          <w:sz w:val="28"/>
        </w:rPr>
        <w:t>
      *Ескертпе: 030-жол бойынша деректер кезеңнің соңындағы жинақталған қаржылық нәтиже бойынша алдыңғы кезеңнің деректеріне сәйкес келеді, 050-жол бойынша деректер кезеңнің соңындағы резервтер бойынша алдыңғы кезеңнің деректеріне сәйкес келеді.</w:t>
      </w:r>
    </w:p>
    <w:bookmarkEnd w:id="306"/>
    <w:bookmarkStart w:name="z317" w:id="307"/>
    <w:p>
      <w:pPr>
        <w:spacing w:after="0"/>
        <w:ind w:left="0"/>
        <w:jc w:val="both"/>
      </w:pPr>
      <w:r>
        <w:rPr>
          <w:rFonts w:ascii="Times New Roman"/>
          <w:b w:val="false"/>
          <w:i w:val="false"/>
          <w:color w:val="000000"/>
          <w:sz w:val="28"/>
        </w:rPr>
        <w:t>
      1.31-кесте Республикалық бюджет бойынша таза активтердің/капиталдың өзгерістері туралы болжамды шоғырландырылған есеп**</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таза активтердің/капиталдың барлығының сальдосы (020 және 030-жолдар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таза активтердің/капиталдың барлығының сальдосы (050 және 060-жолдар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Есепті/жоспарлы кезеңдегі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8" w:id="308"/>
    <w:p>
      <w:pPr>
        <w:spacing w:after="0"/>
        <w:ind w:left="0"/>
        <w:jc w:val="both"/>
      </w:pPr>
      <w:r>
        <w:rPr>
          <w:rFonts w:ascii="Times New Roman"/>
          <w:b w:val="false"/>
          <w:i w:val="false"/>
          <w:color w:val="000000"/>
          <w:sz w:val="28"/>
        </w:rPr>
        <w:t>
      *Ескертпе: 030-жол бойынша деректер кезеңнің соңындағы жинақталған қаржылық нәтиже бойынша алдыңғы кезеңнің деректеріне сәйкес келеді, 050-жол бойынша деректер кезеңнің соңындағы резервтер бойынша алдыңғы кезеңнің деректеріне сәйкес келеді.</w:t>
      </w:r>
    </w:p>
    <w:bookmarkEnd w:id="308"/>
    <w:bookmarkStart w:name="z319" w:id="309"/>
    <w:p>
      <w:pPr>
        <w:spacing w:after="0"/>
        <w:ind w:left="0"/>
        <w:jc w:val="both"/>
      </w:pPr>
      <w:r>
        <w:rPr>
          <w:rFonts w:ascii="Times New Roman"/>
          <w:b w:val="false"/>
          <w:i w:val="false"/>
          <w:color w:val="000000"/>
          <w:sz w:val="28"/>
        </w:rPr>
        <w:t>
      **Ескертпе: 1.31-кестені мемлекеттік қазынашылық жасайды және ұсынады</w:t>
      </w:r>
    </w:p>
    <w:bookmarkEnd w:id="3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