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2ac0" w14:textId="3522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 Қазақстан Республикасы Қаржы министрінің 2025 жылғы 28 сәуірдегі № 198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8 шiлдедегi № 347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 Қазақстан Республикасы Қаржы министрiнiң 2025 жылғы 28 сәуірдегі № 198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2025 жылғы 8 шілдедегі</w:t>
            </w:r>
            <w:r>
              <w:br/>
            </w:r>
            <w:r>
              <w:rPr>
                <w:rFonts w:ascii="Times New Roman"/>
                <w:b w:val="false"/>
                <w:i w:val="false"/>
                <w:color w:val="000000"/>
                <w:sz w:val="20"/>
              </w:rPr>
              <w:t>№ 347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БШҚЕ-5ЖБ нысан</w:t>
            </w:r>
          </w:p>
        </w:tc>
      </w:tr>
    </w:tbl>
    <w:bookmarkStart w:name="z16" w:id="8"/>
    <w:p>
      <w:pPr>
        <w:spacing w:after="0"/>
        <w:ind w:left="0"/>
        <w:jc w:val="left"/>
      </w:pPr>
      <w:r>
        <w:rPr>
          <w:rFonts w:ascii="Times New Roman"/>
          <w:b/>
          <w:i w:val="false"/>
          <w:color w:val="000000"/>
        </w:rPr>
        <w:t xml:space="preserve"> ___________ жылдарға арналған болжамды шоғырландырылған қаржылық есептілікке түсіндірме жазба ______________________________________</w:t>
      </w:r>
    </w:p>
    <w:bookmarkEnd w:id="8"/>
    <w:bookmarkStart w:name="z17" w:id="9"/>
    <w:p>
      <w:pPr>
        <w:spacing w:after="0"/>
        <w:ind w:left="0"/>
        <w:jc w:val="left"/>
      </w:pPr>
      <w:r>
        <w:rPr>
          <w:rFonts w:ascii="Times New Roman"/>
          <w:b/>
          <w:i w:val="false"/>
          <w:color w:val="000000"/>
        </w:rPr>
        <w:t xml:space="preserve">                                                       (жергілікті бюджеттің атауы)</w:t>
      </w:r>
    </w:p>
    <w:bookmarkEnd w:id="9"/>
    <w:bookmarkStart w:name="z18" w:id="10"/>
    <w:p>
      <w:pPr>
        <w:spacing w:after="0"/>
        <w:ind w:left="0"/>
        <w:jc w:val="left"/>
      </w:pPr>
      <w:r>
        <w:rPr>
          <w:rFonts w:ascii="Times New Roman"/>
          <w:b/>
          <w:i w:val="false"/>
          <w:color w:val="000000"/>
        </w:rPr>
        <w:t xml:space="preserve"> 1-тарау. Жалпы мәліметтер</w:t>
      </w:r>
    </w:p>
    <w:bookmarkEnd w:id="10"/>
    <w:bookmarkStart w:name="z19" w:id="11"/>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 бойынша болжамды шоғырландырылған қаржылық есептілікті қалыптастыру Қазақстан Республикасы Бюджет кодексінің (бұдан әрі – Кодекс) </w:t>
      </w:r>
      <w:r>
        <w:rPr>
          <w:rFonts w:ascii="Times New Roman"/>
          <w:b w:val="false"/>
          <w:i w:val="false"/>
          <w:color w:val="000000"/>
          <w:sz w:val="28"/>
        </w:rPr>
        <w:t>72-бабында</w:t>
      </w:r>
      <w:r>
        <w:rPr>
          <w:rFonts w:ascii="Times New Roman"/>
          <w:b w:val="false"/>
          <w:i w:val="false"/>
          <w:color w:val="000000"/>
          <w:sz w:val="28"/>
        </w:rPr>
        <w:t xml:space="preserve"> және 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Облыстық бюджет, республикалық маңызы бар қаланың, астананың бюджеті бойынша болжамды шоғырландырылған қаржылық есептілік облыстық бюджет, республикалық маңызы бар қаланың, астананың бюджеті жобасының құрамында ұсынылады.</w:t>
      </w:r>
    </w:p>
    <w:bookmarkEnd w:id="11"/>
    <w:bookmarkStart w:name="z20" w:id="12"/>
    <w:p>
      <w:pPr>
        <w:spacing w:after="0"/>
        <w:ind w:left="0"/>
        <w:jc w:val="both"/>
      </w:pPr>
      <w:r>
        <w:rPr>
          <w:rFonts w:ascii="Times New Roman"/>
          <w:b w:val="false"/>
          <w:i w:val="false"/>
          <w:color w:val="000000"/>
          <w:sz w:val="28"/>
        </w:rPr>
        <w:t>
      Болжамды шоғырландырылған қаржылық есептілік ____________________</w:t>
      </w:r>
    </w:p>
    <w:bookmarkEnd w:id="12"/>
    <w:bookmarkStart w:name="z21" w:id="13"/>
    <w:p>
      <w:pPr>
        <w:spacing w:after="0"/>
        <w:ind w:left="0"/>
        <w:jc w:val="both"/>
      </w:pPr>
      <w:r>
        <w:rPr>
          <w:rFonts w:ascii="Times New Roman"/>
          <w:b w:val="false"/>
          <w:i w:val="false"/>
          <w:color w:val="000000"/>
          <w:sz w:val="28"/>
        </w:rPr>
        <w:t>
                                                                                    (жергілікті бюджеттің атауы)</w:t>
      </w:r>
    </w:p>
    <w:bookmarkEnd w:id="13"/>
    <w:bookmarkStart w:name="z22" w:id="14"/>
    <w:p>
      <w:pPr>
        <w:spacing w:after="0"/>
        <w:ind w:left="0"/>
        <w:jc w:val="both"/>
      </w:pPr>
      <w:r>
        <w:rPr>
          <w:rFonts w:ascii="Times New Roman"/>
          <w:b w:val="false"/>
          <w:i w:val="false"/>
          <w:color w:val="000000"/>
          <w:sz w:val="28"/>
        </w:rPr>
        <w:t>
      ________ жылдар ______________________ (жергілікті мемлекеттік органның атауы) кірістер болжамының деректері ________________________(жергілікті бюджеттің атауы) және есептеу әдісі бойынша жергілікті бюджеттік бағдарламалар әкімшілерінің шығыстары негізінде құрастырылды.</w:t>
      </w:r>
    </w:p>
    <w:bookmarkEnd w:id="14"/>
    <w:bookmarkStart w:name="z23" w:id="15"/>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есептілікке квазимемлекеттік сектор субъектілері енгізілмейді.</w:t>
      </w:r>
    </w:p>
    <w:bookmarkEnd w:id="15"/>
    <w:bookmarkStart w:name="z24" w:id="16"/>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есептіліктің өлшем бірлігі - мың теңге.</w:t>
      </w:r>
    </w:p>
    <w:bookmarkEnd w:id="16"/>
    <w:bookmarkStart w:name="z25" w:id="17"/>
    <w:p>
      <w:pPr>
        <w:spacing w:after="0"/>
        <w:ind w:left="0"/>
        <w:jc w:val="left"/>
      </w:pPr>
      <w:r>
        <w:rPr>
          <w:rFonts w:ascii="Times New Roman"/>
          <w:b/>
          <w:i w:val="false"/>
          <w:color w:val="000000"/>
        </w:rPr>
        <w:t xml:space="preserve"> 2-тарау. Есеп саясатының негізгі ережелері</w:t>
      </w:r>
    </w:p>
    <w:bookmarkEnd w:id="17"/>
    <w:bookmarkStart w:name="z26" w:id="18"/>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 Облыстық бюджет, республикалық маңызы бар қаланың, астананың бюджет бойынша болжамды шоғырландырылған қаржылық есептілікті жасау қағидаларына және "Есепке алу саясатын бекіту туралы" Қазақстан Республикасы Қаржы министрінің 2025 жылғы 24 сәуірдегі № 191 бұйрығымен бекітілген есеп саясатының қағидаттарына сәйкес қалыптастырылады.</w:t>
      </w:r>
    </w:p>
    <w:bookmarkEnd w:id="18"/>
    <w:bookmarkStart w:name="z27" w:id="19"/>
    <w:p>
      <w:pPr>
        <w:spacing w:after="0"/>
        <w:ind w:left="0"/>
        <w:jc w:val="both"/>
      </w:pPr>
      <w:r>
        <w:rPr>
          <w:rFonts w:ascii="Times New Roman"/>
          <w:b w:val="false"/>
          <w:i w:val="false"/>
          <w:color w:val="000000"/>
          <w:sz w:val="28"/>
        </w:rPr>
        <w:t>
      Ақша қаражаты және олардың баламалары</w:t>
      </w:r>
    </w:p>
    <w:bookmarkEnd w:id="19"/>
    <w:bookmarkStart w:name="z28" w:id="20"/>
    <w:p>
      <w:pPr>
        <w:spacing w:after="0"/>
        <w:ind w:left="0"/>
        <w:jc w:val="both"/>
      </w:pPr>
      <w:r>
        <w:rPr>
          <w:rFonts w:ascii="Times New Roman"/>
          <w:b w:val="false"/>
          <w:i w:val="false"/>
          <w:color w:val="000000"/>
          <w:sz w:val="28"/>
        </w:rPr>
        <w:t>
      Бюджетке түсетін түсімдерді есепке алуға және бюджеттен төлемдерді жүзеге асыруға байланысты барлық операциялар Бірыңғай қазынашылық шотта көрсетіледі. Бірыңғай қазынашылық шот бойынша облыстық бюджет, республикалық маңызы бар қаланың, астананың бюджеті бойынша болжамды шоғырландырылған қаржылық есептіліктегі ақша ағындары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көрсетілген. Облыстық бюджет, республикалық маңызы бар қаланың, астананың бюджеті бойынша болжамды шоғырландырылған қаржылық есептілікте облыстық бюджеттің, республикалық маңызы бар қала, астана бюджетінің қолма-қол ақшаны бақылау шоты, ақылы қызметтердің қолма-қол ақшасын бақылау шоты және ақша қаражатының басқа да шоттары бойынша ағындар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көрсетіледі.</w:t>
      </w:r>
    </w:p>
    <w:bookmarkEnd w:id="20"/>
    <w:bookmarkStart w:name="z29" w:id="21"/>
    <w:p>
      <w:pPr>
        <w:spacing w:after="0"/>
        <w:ind w:left="0"/>
        <w:jc w:val="both"/>
      </w:pPr>
      <w:r>
        <w:rPr>
          <w:rFonts w:ascii="Times New Roman"/>
          <w:b w:val="false"/>
          <w:i w:val="false"/>
          <w:color w:val="000000"/>
          <w:sz w:val="28"/>
        </w:rPr>
        <w:t>
      Қаржылық инвестициялар</w:t>
      </w:r>
    </w:p>
    <w:bookmarkEnd w:id="21"/>
    <w:bookmarkStart w:name="z30" w:id="22"/>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қауымдастырылған ұйымдар мен бірлескен кәсіпорындарға қаржылық инвестициялар – үлестік қатысу әдісі бойынша көрсетіледі. Бюджеттік кредиттеу бойынша берілген қарыздар өзіндік құны бойынша көрсетіледі. Квазимемлекеттік сектор субъектілеріне берілген қарыздар – тиімді пайыздық мөлшерлеме әдісін қолдана отырып, амортизацияланған құн бойынша көрсетіледі. Қаржылық инвестициялар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22"/>
    <w:bookmarkStart w:name="z31" w:id="23"/>
    <w:p>
      <w:pPr>
        <w:spacing w:after="0"/>
        <w:ind w:left="0"/>
        <w:jc w:val="both"/>
      </w:pPr>
      <w:r>
        <w:rPr>
          <w:rFonts w:ascii="Times New Roman"/>
          <w:b w:val="false"/>
          <w:i w:val="false"/>
          <w:color w:val="000000"/>
          <w:sz w:val="28"/>
        </w:rPr>
        <w:t>
      Қорлар</w:t>
      </w:r>
    </w:p>
    <w:bookmarkEnd w:id="23"/>
    <w:bookmarkStart w:name="z32" w:id="24"/>
    <w:p>
      <w:pPr>
        <w:spacing w:after="0"/>
        <w:ind w:left="0"/>
        <w:jc w:val="both"/>
      </w:pPr>
      <w:r>
        <w:rPr>
          <w:rFonts w:ascii="Times New Roman"/>
          <w:b w:val="false"/>
          <w:i w:val="false"/>
          <w:color w:val="000000"/>
          <w:sz w:val="28"/>
        </w:rPr>
        <w:t>
      Қорлар олардың нақты өзіндік құны бойынша көрсетіледі. Облыстық бюджет, республикалық маңызы бар қаланың, астананың бюджеті бойынша болжамды шоғырландырылған қаржылық есептілікте жоспарланған кезеңнің қорларын сатып алу құны шығыстарда көрсетіледі. Қорлардың қалдықтары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24"/>
    <w:bookmarkStart w:name="z33" w:id="25"/>
    <w:p>
      <w:pPr>
        <w:spacing w:after="0"/>
        <w:ind w:left="0"/>
        <w:jc w:val="both"/>
      </w:pPr>
      <w:r>
        <w:rPr>
          <w:rFonts w:ascii="Times New Roman"/>
          <w:b w:val="false"/>
          <w:i w:val="false"/>
          <w:color w:val="000000"/>
          <w:sz w:val="28"/>
        </w:rPr>
        <w:t>
      Негізгі құралдар</w:t>
      </w:r>
    </w:p>
    <w:bookmarkEnd w:id="25"/>
    <w:bookmarkStart w:name="z34" w:id="26"/>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теңгерімдік құны бойынша көрсетіледі.</w:t>
      </w:r>
    </w:p>
    <w:bookmarkEnd w:id="26"/>
    <w:bookmarkStart w:name="z35" w:id="27"/>
    <w:p>
      <w:pPr>
        <w:spacing w:after="0"/>
        <w:ind w:left="0"/>
        <w:jc w:val="both"/>
      </w:pPr>
      <w:r>
        <w:rPr>
          <w:rFonts w:ascii="Times New Roman"/>
          <w:b w:val="false"/>
          <w:i w:val="false"/>
          <w:color w:val="000000"/>
          <w:sz w:val="28"/>
        </w:rPr>
        <w:t>
      Негізгі құралдардың амортизациясын есептеу кезінде "Мемлекеттік мекемелерде бухгалтерлік есепке алуды жүргізу қағидаларын бекіту туралы" Қазақстан Республикасы Қаржы министрінің 2025 жылғы 12 мамырдағы № 223 бұйрығымен (бұдан әрі – № 223 бұйрық) айқындалған амортизацияның жылдық нормалары пайдаланылады.</w:t>
      </w:r>
    </w:p>
    <w:bookmarkEnd w:id="27"/>
    <w:bookmarkStart w:name="z36" w:id="28"/>
    <w:p>
      <w:pPr>
        <w:spacing w:after="0"/>
        <w:ind w:left="0"/>
        <w:jc w:val="both"/>
      </w:pPr>
      <w:r>
        <w:rPr>
          <w:rFonts w:ascii="Times New Roman"/>
          <w:b w:val="false"/>
          <w:i w:val="false"/>
          <w:color w:val="000000"/>
          <w:sz w:val="28"/>
        </w:rPr>
        <w:t>
      Негізгі құралдар облыстық бюджеттің, республикалық маңызы бар қала, астана бюджетінің атқарылуы және жоспарланатын кезеңнің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28"/>
    <w:bookmarkStart w:name="z37" w:id="29"/>
    <w:p>
      <w:pPr>
        <w:spacing w:after="0"/>
        <w:ind w:left="0"/>
        <w:jc w:val="both"/>
      </w:pPr>
      <w:r>
        <w:rPr>
          <w:rFonts w:ascii="Times New Roman"/>
          <w:b w:val="false"/>
          <w:i w:val="false"/>
          <w:color w:val="000000"/>
          <w:sz w:val="28"/>
        </w:rPr>
        <w:t>
      Аяқталмаған құрылыс</w:t>
      </w:r>
    </w:p>
    <w:bookmarkEnd w:id="29"/>
    <w:bookmarkStart w:name="z38" w:id="30"/>
    <w:p>
      <w:pPr>
        <w:spacing w:after="0"/>
        <w:ind w:left="0"/>
        <w:jc w:val="both"/>
      </w:pPr>
      <w:r>
        <w:rPr>
          <w:rFonts w:ascii="Times New Roman"/>
          <w:b w:val="false"/>
          <w:i w:val="false"/>
          <w:color w:val="000000"/>
          <w:sz w:val="28"/>
        </w:rPr>
        <w:t>
      Аяқталмаған құрылыс іс жүзіндегі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теңгеріміне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30"/>
    <w:bookmarkStart w:name="z39" w:id="31"/>
    <w:p>
      <w:pPr>
        <w:spacing w:after="0"/>
        <w:ind w:left="0"/>
        <w:jc w:val="both"/>
      </w:pPr>
      <w:r>
        <w:rPr>
          <w:rFonts w:ascii="Times New Roman"/>
          <w:b w:val="false"/>
          <w:i w:val="false"/>
          <w:color w:val="000000"/>
          <w:sz w:val="28"/>
        </w:rPr>
        <w:t>
      Инвестициялық жылжымайтын мүлік</w:t>
      </w:r>
    </w:p>
    <w:bookmarkEnd w:id="31"/>
    <w:bookmarkStart w:name="z40" w:id="32"/>
    <w:p>
      <w:pPr>
        <w:spacing w:after="0"/>
        <w:ind w:left="0"/>
        <w:jc w:val="both"/>
      </w:pPr>
      <w:r>
        <w:rPr>
          <w:rFonts w:ascii="Times New Roman"/>
          <w:b w:val="false"/>
          <w:i w:val="false"/>
          <w:color w:val="000000"/>
          <w:sz w:val="28"/>
        </w:rPr>
        <w:t xml:space="preserve">
      Инвестициялық жылжымайтын мүлік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 </w:t>
      </w:r>
    </w:p>
    <w:bookmarkEnd w:id="32"/>
    <w:bookmarkStart w:name="z41" w:id="33"/>
    <w:p>
      <w:pPr>
        <w:spacing w:after="0"/>
        <w:ind w:left="0"/>
        <w:jc w:val="both"/>
      </w:pPr>
      <w:r>
        <w:rPr>
          <w:rFonts w:ascii="Times New Roman"/>
          <w:b w:val="false"/>
          <w:i w:val="false"/>
          <w:color w:val="000000"/>
          <w:sz w:val="28"/>
        </w:rPr>
        <w:t>
      Материалдық емес активтер</w:t>
      </w:r>
    </w:p>
    <w:bookmarkEnd w:id="33"/>
    <w:bookmarkStart w:name="z42" w:id="34"/>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теңгерімдік құн бойынша көрсетіледі.</w:t>
      </w:r>
    </w:p>
    <w:bookmarkEnd w:id="34"/>
    <w:bookmarkStart w:name="z43" w:id="35"/>
    <w:p>
      <w:pPr>
        <w:spacing w:after="0"/>
        <w:ind w:left="0"/>
        <w:jc w:val="both"/>
      </w:pPr>
      <w:r>
        <w:rPr>
          <w:rFonts w:ascii="Times New Roman"/>
          <w:b w:val="false"/>
          <w:i w:val="false"/>
          <w:color w:val="000000"/>
          <w:sz w:val="28"/>
        </w:rPr>
        <w:t>
      Материалдық емес активтердің амортизациясын есептеу кезінде № 223 бұйрықпен айқындалған амортизацияның жылдық нормалары пайдаланылады.</w:t>
      </w:r>
    </w:p>
    <w:bookmarkEnd w:id="35"/>
    <w:bookmarkStart w:name="z44" w:id="36"/>
    <w:p>
      <w:pPr>
        <w:spacing w:after="0"/>
        <w:ind w:left="0"/>
        <w:jc w:val="both"/>
      </w:pPr>
      <w:r>
        <w:rPr>
          <w:rFonts w:ascii="Times New Roman"/>
          <w:b w:val="false"/>
          <w:i w:val="false"/>
          <w:color w:val="000000"/>
          <w:sz w:val="28"/>
        </w:rPr>
        <w:t>
      Материалдық емес активтер облыстық бюджет, республикалық маңызы бар қаланың, астананың бюджеті бойынша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36"/>
    <w:bookmarkStart w:name="z45" w:id="37"/>
    <w:p>
      <w:pPr>
        <w:spacing w:after="0"/>
        <w:ind w:left="0"/>
        <w:jc w:val="both"/>
      </w:pPr>
      <w:r>
        <w:rPr>
          <w:rFonts w:ascii="Times New Roman"/>
          <w:b w:val="false"/>
          <w:i w:val="false"/>
          <w:color w:val="000000"/>
          <w:sz w:val="28"/>
        </w:rPr>
        <w:t>
      Дебиторлық және кредиторлық берешек</w:t>
      </w:r>
    </w:p>
    <w:bookmarkEnd w:id="37"/>
    <w:bookmarkStart w:name="z46" w:id="38"/>
    <w:p>
      <w:pPr>
        <w:spacing w:after="0"/>
        <w:ind w:left="0"/>
        <w:jc w:val="both"/>
      </w:pPr>
      <w:r>
        <w:rPr>
          <w:rFonts w:ascii="Times New Roman"/>
          <w:b w:val="false"/>
          <w:i w:val="false"/>
          <w:color w:val="000000"/>
          <w:sz w:val="28"/>
        </w:rPr>
        <w:t>
      Дебиторлық және кредиторлық берешек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38"/>
    <w:bookmarkStart w:name="z47" w:id="39"/>
    <w:p>
      <w:pPr>
        <w:spacing w:after="0"/>
        <w:ind w:left="0"/>
        <w:jc w:val="both"/>
      </w:pPr>
      <w:r>
        <w:rPr>
          <w:rFonts w:ascii="Times New Roman"/>
          <w:b w:val="false"/>
          <w:i w:val="false"/>
          <w:color w:val="000000"/>
          <w:sz w:val="28"/>
        </w:rPr>
        <w:t xml:space="preserve">
      Қарыздар </w:t>
      </w:r>
    </w:p>
    <w:bookmarkEnd w:id="39"/>
    <w:bookmarkStart w:name="z48" w:id="40"/>
    <w:p>
      <w:pPr>
        <w:spacing w:after="0"/>
        <w:ind w:left="0"/>
        <w:jc w:val="both"/>
      </w:pPr>
      <w:r>
        <w:rPr>
          <w:rFonts w:ascii="Times New Roman"/>
          <w:b w:val="false"/>
          <w:i w:val="false"/>
          <w:color w:val="000000"/>
          <w:sz w:val="28"/>
        </w:rPr>
        <w:t>
      Қаржылық міндеттемелер қаржылық нәтижеге әділ құн бойынша ескерілген қаржылық міндеттемелерді қоспағанда, пайыздың тиімді мөлшерлеме әдісін пайдалана отырып, амортизацияланған құны бойынша бағаланады. Капиталдың ішкі нарығында орналастырылған мемлекеттік бағалы қағаздардың әділ құны ретінде олардың номиналды құны қабылданады. Қарыздар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40"/>
    <w:bookmarkStart w:name="z49" w:id="41"/>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41"/>
    <w:bookmarkStart w:name="z50" w:id="42"/>
    <w:p>
      <w:pPr>
        <w:spacing w:after="0"/>
        <w:ind w:left="0"/>
        <w:jc w:val="both"/>
      </w:pPr>
      <w:r>
        <w:rPr>
          <w:rFonts w:ascii="Times New Roman"/>
          <w:b w:val="false"/>
          <w:i w:val="false"/>
          <w:color w:val="000000"/>
          <w:sz w:val="28"/>
        </w:rPr>
        <w:t>
      Бағалау міндеттемелері, шартты міндеттемелер мен шартты активтер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42"/>
    <w:bookmarkStart w:name="z51" w:id="43"/>
    <w:p>
      <w:pPr>
        <w:spacing w:after="0"/>
        <w:ind w:left="0"/>
        <w:jc w:val="both"/>
      </w:pPr>
      <w:r>
        <w:rPr>
          <w:rFonts w:ascii="Times New Roman"/>
          <w:b w:val="false"/>
          <w:i w:val="false"/>
          <w:color w:val="000000"/>
          <w:sz w:val="28"/>
        </w:rPr>
        <w:t>
      Зейнетақы міндеттемелері</w:t>
      </w:r>
    </w:p>
    <w:bookmarkEnd w:id="43"/>
    <w:bookmarkStart w:name="z52" w:id="44"/>
    <w:p>
      <w:pPr>
        <w:spacing w:after="0"/>
        <w:ind w:left="0"/>
        <w:jc w:val="both"/>
      </w:pPr>
      <w:r>
        <w:rPr>
          <w:rFonts w:ascii="Times New Roman"/>
          <w:b w:val="false"/>
          <w:i w:val="false"/>
          <w:color w:val="000000"/>
          <w:sz w:val="28"/>
        </w:rPr>
        <w:t>
      Зейнетақы міндеттемелері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44"/>
    <w:bookmarkStart w:name="z53" w:id="45"/>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45"/>
    <w:bookmarkStart w:name="z54" w:id="46"/>
    <w:p>
      <w:pPr>
        <w:spacing w:after="0"/>
        <w:ind w:left="0"/>
        <w:jc w:val="both"/>
      </w:pPr>
      <w:r>
        <w:rPr>
          <w:rFonts w:ascii="Times New Roman"/>
          <w:b w:val="false"/>
          <w:i w:val="false"/>
          <w:color w:val="000000"/>
          <w:sz w:val="28"/>
        </w:rPr>
        <w:t>
      Кірістер</w:t>
      </w:r>
    </w:p>
    <w:bookmarkEnd w:id="46"/>
    <w:bookmarkStart w:name="z55" w:id="47"/>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бюджетінің кірістері бойынша болжамды деректер Кодекстің 52-бабына сәйкес айқындалатын облыстық бюджет, республикалық маңызы бар қаланың, астананың бюджетіне түсетін түсімдерді болжау деректерінің негізінде көрсетіледі. </w:t>
      </w:r>
    </w:p>
    <w:bookmarkEnd w:id="47"/>
    <w:bookmarkStart w:name="z56" w:id="48"/>
    <w:p>
      <w:pPr>
        <w:spacing w:after="0"/>
        <w:ind w:left="0"/>
        <w:jc w:val="both"/>
      </w:pPr>
      <w:r>
        <w:rPr>
          <w:rFonts w:ascii="Times New Roman"/>
          <w:b w:val="false"/>
          <w:i w:val="false"/>
          <w:color w:val="000000"/>
          <w:sz w:val="28"/>
        </w:rPr>
        <w:t>
      Іс жүзіндегі деректер бойынша салықтық және салықтық емес түсімдерден түсетін кірістер облыстық бюджет, республикалық маңызы бар қаланың, астананың бюджетінің атқарылуы туралы есепте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48"/>
    <w:bookmarkStart w:name="z57" w:id="49"/>
    <w:p>
      <w:pPr>
        <w:spacing w:after="0"/>
        <w:ind w:left="0"/>
        <w:jc w:val="both"/>
      </w:pPr>
      <w:r>
        <w:rPr>
          <w:rFonts w:ascii="Times New Roman"/>
          <w:b w:val="false"/>
          <w:i w:val="false"/>
          <w:color w:val="000000"/>
          <w:sz w:val="28"/>
        </w:rPr>
        <w:t>
      Концессиялық активтер мен міндеттемелер</w:t>
      </w:r>
    </w:p>
    <w:bookmarkEnd w:id="49"/>
    <w:bookmarkStart w:name="z58" w:id="50"/>
    <w:p>
      <w:pPr>
        <w:spacing w:after="0"/>
        <w:ind w:left="0"/>
        <w:jc w:val="both"/>
      </w:pPr>
      <w:r>
        <w:rPr>
          <w:rFonts w:ascii="Times New Roman"/>
          <w:b w:val="false"/>
          <w:i w:val="false"/>
          <w:color w:val="000000"/>
          <w:sz w:val="28"/>
        </w:rPr>
        <w:t>
      Концессиялық активтер мен міндеттемелер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50"/>
    <w:bookmarkStart w:name="z59" w:id="51"/>
    <w:p>
      <w:pPr>
        <w:spacing w:after="0"/>
        <w:ind w:left="0"/>
        <w:jc w:val="left"/>
      </w:pPr>
      <w:r>
        <w:rPr>
          <w:rFonts w:ascii="Times New Roman"/>
          <w:b/>
          <w:i w:val="false"/>
          <w:color w:val="000000"/>
        </w:rPr>
        <w:t xml:space="preserve"> 3-тарау. ____________(жергілікті бюджеттің атауы) болжамды шоғырландырылған қаржылық есептілікке ашу.</w:t>
      </w:r>
    </w:p>
    <w:bookmarkEnd w:id="51"/>
    <w:bookmarkStart w:name="z60" w:id="52"/>
    <w:p>
      <w:pPr>
        <w:spacing w:after="0"/>
        <w:ind w:left="0"/>
        <w:jc w:val="both"/>
      </w:pPr>
      <w:r>
        <w:rPr>
          <w:rFonts w:ascii="Times New Roman"/>
          <w:b w:val="false"/>
          <w:i w:val="false"/>
          <w:color w:val="000000"/>
          <w:sz w:val="28"/>
        </w:rPr>
        <w:t xml:space="preserve">
      1-ескертпе. </w:t>
      </w:r>
    </w:p>
    <w:bookmarkEnd w:id="52"/>
    <w:bookmarkStart w:name="z61" w:id="53"/>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4"/>
    <w:p>
      <w:pPr>
        <w:spacing w:after="0"/>
        <w:ind w:left="0"/>
        <w:jc w:val="both"/>
      </w:pPr>
      <w:r>
        <w:rPr>
          <w:rFonts w:ascii="Times New Roman"/>
          <w:b w:val="false"/>
          <w:i w:val="false"/>
          <w:color w:val="000000"/>
          <w:sz w:val="28"/>
        </w:rPr>
        <w:t>
      Түсіндірме: Ақша қаражатының сальдосы … қамтиды</w:t>
      </w:r>
    </w:p>
    <w:bookmarkEnd w:id="54"/>
    <w:bookmarkStart w:name="z63" w:id="55"/>
    <w:p>
      <w:pPr>
        <w:spacing w:after="0"/>
        <w:ind w:left="0"/>
        <w:jc w:val="both"/>
      </w:pPr>
      <w:r>
        <w:rPr>
          <w:rFonts w:ascii="Times New Roman"/>
          <w:b w:val="false"/>
          <w:i w:val="false"/>
          <w:color w:val="000000"/>
          <w:sz w:val="28"/>
        </w:rPr>
        <w:t xml:space="preserve">
      2-ескертпе. </w:t>
      </w:r>
    </w:p>
    <w:bookmarkEnd w:id="55"/>
    <w:bookmarkStart w:name="z64" w:id="56"/>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w:t>
            </w:r>
          </w:p>
          <w:bookmarkEnd w:id="57"/>
          <w:p>
            <w:pPr>
              <w:spacing w:after="20"/>
              <w:ind w:left="20"/>
              <w:jc w:val="both"/>
            </w:pPr>
            <w:r>
              <w:rPr>
                <w:rFonts w:ascii="Times New Roman"/>
                <w:b w:val="false"/>
                <w:i w:val="false"/>
                <w:color w:val="000000"/>
                <w:sz w:val="20"/>
              </w:rPr>
              <w:t>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8"/>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58"/>
    <w:bookmarkStart w:name="z67" w:id="59"/>
    <w:p>
      <w:pPr>
        <w:spacing w:after="0"/>
        <w:ind w:left="0"/>
        <w:jc w:val="both"/>
      </w:pPr>
      <w:r>
        <w:rPr>
          <w:rFonts w:ascii="Times New Roman"/>
          <w:b w:val="false"/>
          <w:i w:val="false"/>
          <w:color w:val="000000"/>
          <w:sz w:val="28"/>
        </w:rPr>
        <w:t>
      "Ұлғайту" жолы бойынша сомалар … нәтижесінде ескерілді.</w:t>
      </w:r>
    </w:p>
    <w:bookmarkEnd w:id="59"/>
    <w:bookmarkStart w:name="z68" w:id="60"/>
    <w:p>
      <w:pPr>
        <w:spacing w:after="0"/>
        <w:ind w:left="0"/>
        <w:jc w:val="both"/>
      </w:pPr>
      <w:r>
        <w:rPr>
          <w:rFonts w:ascii="Times New Roman"/>
          <w:b w:val="false"/>
          <w:i w:val="false"/>
          <w:color w:val="000000"/>
          <w:sz w:val="28"/>
        </w:rPr>
        <w:t>
      "Азайту" жолы бойынша сомалар:</w:t>
      </w:r>
    </w:p>
    <w:bookmarkEnd w:id="60"/>
    <w:bookmarkStart w:name="z69" w:id="61"/>
    <w:p>
      <w:pPr>
        <w:spacing w:after="0"/>
        <w:ind w:left="0"/>
        <w:jc w:val="both"/>
      </w:pPr>
      <w:r>
        <w:rPr>
          <w:rFonts w:ascii="Times New Roman"/>
          <w:b w:val="false"/>
          <w:i w:val="false"/>
          <w:color w:val="000000"/>
          <w:sz w:val="28"/>
        </w:rPr>
        <w:t>
      … өтеу</w:t>
      </w:r>
    </w:p>
    <w:bookmarkEnd w:id="61"/>
    <w:bookmarkStart w:name="z70" w:id="62"/>
    <w:p>
      <w:pPr>
        <w:spacing w:after="0"/>
        <w:ind w:left="0"/>
        <w:jc w:val="both"/>
      </w:pPr>
      <w:r>
        <w:rPr>
          <w:rFonts w:ascii="Times New Roman"/>
          <w:b w:val="false"/>
          <w:i w:val="false"/>
          <w:color w:val="000000"/>
          <w:sz w:val="28"/>
        </w:rPr>
        <w:t>
      өтеусіз берілген … есептен шығару</w:t>
      </w:r>
    </w:p>
    <w:bookmarkEnd w:id="62"/>
    <w:bookmarkStart w:name="z71" w:id="63"/>
    <w:p>
      <w:pPr>
        <w:spacing w:after="0"/>
        <w:ind w:left="0"/>
        <w:jc w:val="both"/>
      </w:pPr>
      <w:r>
        <w:rPr>
          <w:rFonts w:ascii="Times New Roman"/>
          <w:b w:val="false"/>
          <w:i w:val="false"/>
          <w:color w:val="000000"/>
          <w:sz w:val="28"/>
        </w:rPr>
        <w:t>
      басқа да өзгерістер … нәтижесінде ескерілді.</w:t>
      </w:r>
    </w:p>
    <w:bookmarkEnd w:id="63"/>
    <w:bookmarkStart w:name="z72" w:id="64"/>
    <w:p>
      <w:pPr>
        <w:spacing w:after="0"/>
        <w:ind w:left="0"/>
        <w:jc w:val="both"/>
      </w:pPr>
      <w:r>
        <w:rPr>
          <w:rFonts w:ascii="Times New Roman"/>
          <w:b w:val="false"/>
          <w:i w:val="false"/>
          <w:color w:val="000000"/>
          <w:sz w:val="28"/>
        </w:rPr>
        <w:t xml:space="preserve">
      3-ескертпе. </w:t>
      </w:r>
    </w:p>
    <w:bookmarkEnd w:id="64"/>
    <w:bookmarkStart w:name="z73" w:id="65"/>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6"/>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66"/>
    <w:bookmarkStart w:name="z75" w:id="67"/>
    <w:p>
      <w:pPr>
        <w:spacing w:after="0"/>
        <w:ind w:left="0"/>
        <w:jc w:val="both"/>
      </w:pPr>
      <w:r>
        <w:rPr>
          <w:rFonts w:ascii="Times New Roman"/>
          <w:b w:val="false"/>
          <w:i w:val="false"/>
          <w:color w:val="000000"/>
          <w:sz w:val="28"/>
        </w:rPr>
        <w:t xml:space="preserve">
      4-ескертпе. </w:t>
      </w:r>
    </w:p>
    <w:bookmarkEnd w:id="67"/>
    <w:bookmarkStart w:name="z76" w:id="68"/>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9"/>
    <w:p>
      <w:pPr>
        <w:spacing w:after="0"/>
        <w:ind w:left="0"/>
        <w:jc w:val="both"/>
      </w:pPr>
      <w:r>
        <w:rPr>
          <w:rFonts w:ascii="Times New Roman"/>
          <w:b w:val="false"/>
          <w:i w:val="false"/>
          <w:color w:val="000000"/>
          <w:sz w:val="28"/>
        </w:rPr>
        <w:t>
      Түсіндірме: Аванстық төлемдер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қағидаларына сәйкес жүзеге асырылады.</w:t>
      </w:r>
    </w:p>
    <w:bookmarkEnd w:id="69"/>
    <w:bookmarkStart w:name="z78" w:id="70"/>
    <w:p>
      <w:pPr>
        <w:spacing w:after="0"/>
        <w:ind w:left="0"/>
        <w:jc w:val="both"/>
      </w:pPr>
      <w:r>
        <w:rPr>
          <w:rFonts w:ascii="Times New Roman"/>
          <w:b w:val="false"/>
          <w:i w:val="false"/>
          <w:color w:val="000000"/>
          <w:sz w:val="28"/>
        </w:rPr>
        <w:t xml:space="preserve">
      5-ескертпе. </w:t>
      </w:r>
    </w:p>
    <w:bookmarkEnd w:id="70"/>
    <w:bookmarkStart w:name="z79" w:id="71"/>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2"/>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72"/>
    <w:bookmarkStart w:name="z81" w:id="73"/>
    <w:p>
      <w:pPr>
        <w:spacing w:after="0"/>
        <w:ind w:left="0"/>
        <w:jc w:val="both"/>
      </w:pPr>
      <w:r>
        <w:rPr>
          <w:rFonts w:ascii="Times New Roman"/>
          <w:b w:val="false"/>
          <w:i w:val="false"/>
          <w:color w:val="000000"/>
          <w:sz w:val="28"/>
        </w:rPr>
        <w:t>
      6-ескертпе.</w:t>
      </w:r>
    </w:p>
    <w:bookmarkEnd w:id="73"/>
    <w:bookmarkStart w:name="z82" w:id="74"/>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5"/>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75"/>
    <w:bookmarkStart w:name="z84" w:id="76"/>
    <w:p>
      <w:pPr>
        <w:spacing w:after="0"/>
        <w:ind w:left="0"/>
        <w:jc w:val="both"/>
      </w:pPr>
      <w:r>
        <w:rPr>
          <w:rFonts w:ascii="Times New Roman"/>
          <w:b w:val="false"/>
          <w:i w:val="false"/>
          <w:color w:val="000000"/>
          <w:sz w:val="28"/>
        </w:rPr>
        <w:t>
      "Ұлғайту" жолы бойынша сомалар … нәтижесінде ескерілді.</w:t>
      </w:r>
    </w:p>
    <w:bookmarkEnd w:id="76"/>
    <w:bookmarkStart w:name="z85" w:id="77"/>
    <w:p>
      <w:pPr>
        <w:spacing w:after="0"/>
        <w:ind w:left="0"/>
        <w:jc w:val="both"/>
      </w:pPr>
      <w:r>
        <w:rPr>
          <w:rFonts w:ascii="Times New Roman"/>
          <w:b w:val="false"/>
          <w:i w:val="false"/>
          <w:color w:val="000000"/>
          <w:sz w:val="28"/>
        </w:rPr>
        <w:t>
      "Азайту" жолы бойынша сомалар:</w:t>
      </w:r>
    </w:p>
    <w:bookmarkEnd w:id="77"/>
    <w:bookmarkStart w:name="z86" w:id="78"/>
    <w:p>
      <w:pPr>
        <w:spacing w:after="0"/>
        <w:ind w:left="0"/>
        <w:jc w:val="both"/>
      </w:pPr>
      <w:r>
        <w:rPr>
          <w:rFonts w:ascii="Times New Roman"/>
          <w:b w:val="false"/>
          <w:i w:val="false"/>
          <w:color w:val="000000"/>
          <w:sz w:val="28"/>
        </w:rPr>
        <w:t>
      … пайдалану</w:t>
      </w:r>
    </w:p>
    <w:bookmarkEnd w:id="78"/>
    <w:bookmarkStart w:name="z87" w:id="79"/>
    <w:p>
      <w:pPr>
        <w:spacing w:after="0"/>
        <w:ind w:left="0"/>
        <w:jc w:val="both"/>
      </w:pPr>
      <w:r>
        <w:rPr>
          <w:rFonts w:ascii="Times New Roman"/>
          <w:b w:val="false"/>
          <w:i w:val="false"/>
          <w:color w:val="000000"/>
          <w:sz w:val="28"/>
        </w:rPr>
        <w:t>
      … есептен шығару</w:t>
      </w:r>
    </w:p>
    <w:bookmarkEnd w:id="79"/>
    <w:bookmarkStart w:name="z88" w:id="80"/>
    <w:p>
      <w:pPr>
        <w:spacing w:after="0"/>
        <w:ind w:left="0"/>
        <w:jc w:val="both"/>
      </w:pPr>
      <w:r>
        <w:rPr>
          <w:rFonts w:ascii="Times New Roman"/>
          <w:b w:val="false"/>
          <w:i w:val="false"/>
          <w:color w:val="000000"/>
          <w:sz w:val="28"/>
        </w:rPr>
        <w:t>
      басқа да өзгерістер … нәтижесінде ескерілді.</w:t>
      </w:r>
    </w:p>
    <w:bookmarkEnd w:id="80"/>
    <w:bookmarkStart w:name="z89" w:id="81"/>
    <w:p>
      <w:pPr>
        <w:spacing w:after="0"/>
        <w:ind w:left="0"/>
        <w:jc w:val="both"/>
      </w:pPr>
      <w:r>
        <w:rPr>
          <w:rFonts w:ascii="Times New Roman"/>
          <w:b w:val="false"/>
          <w:i w:val="false"/>
          <w:color w:val="000000"/>
          <w:sz w:val="28"/>
        </w:rPr>
        <w:t xml:space="preserve">
      7-ескертпе. </w:t>
      </w:r>
    </w:p>
    <w:bookmarkEnd w:id="81"/>
    <w:bookmarkStart w:name="z90" w:id="82"/>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Азайту</w:t>
            </w:r>
          </w:p>
          <w:bookmarkEnd w:id="83"/>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4"/>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84"/>
    <w:bookmarkStart w:name="z93" w:id="85"/>
    <w:p>
      <w:pPr>
        <w:spacing w:after="0"/>
        <w:ind w:left="0"/>
        <w:jc w:val="both"/>
      </w:pPr>
      <w:r>
        <w:rPr>
          <w:rFonts w:ascii="Times New Roman"/>
          <w:b w:val="false"/>
          <w:i w:val="false"/>
          <w:color w:val="000000"/>
          <w:sz w:val="28"/>
        </w:rPr>
        <w:t>
      Жер амортизацияланбайды және деректер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85"/>
    <w:bookmarkStart w:name="z94" w:id="86"/>
    <w:p>
      <w:pPr>
        <w:spacing w:after="0"/>
        <w:ind w:left="0"/>
        <w:jc w:val="both"/>
      </w:pPr>
      <w:r>
        <w:rPr>
          <w:rFonts w:ascii="Times New Roman"/>
          <w:b w:val="false"/>
          <w:i w:val="false"/>
          <w:color w:val="000000"/>
          <w:sz w:val="28"/>
        </w:rPr>
        <w:t>
      "Ұлғайту" жолы бойынша сомалар … нәтижесінде ескерілді.</w:t>
      </w:r>
    </w:p>
    <w:bookmarkEnd w:id="86"/>
    <w:bookmarkStart w:name="z95" w:id="87"/>
    <w:p>
      <w:pPr>
        <w:spacing w:after="0"/>
        <w:ind w:left="0"/>
        <w:jc w:val="both"/>
      </w:pPr>
      <w:r>
        <w:rPr>
          <w:rFonts w:ascii="Times New Roman"/>
          <w:b w:val="false"/>
          <w:i w:val="false"/>
          <w:color w:val="000000"/>
          <w:sz w:val="28"/>
        </w:rPr>
        <w:t>
      "Азайту" жолы бойынша сомалар:</w:t>
      </w:r>
    </w:p>
    <w:bookmarkEnd w:id="87"/>
    <w:bookmarkStart w:name="z96" w:id="88"/>
    <w:p>
      <w:pPr>
        <w:spacing w:after="0"/>
        <w:ind w:left="0"/>
        <w:jc w:val="both"/>
      </w:pPr>
      <w:r>
        <w:rPr>
          <w:rFonts w:ascii="Times New Roman"/>
          <w:b w:val="false"/>
          <w:i w:val="false"/>
          <w:color w:val="000000"/>
          <w:sz w:val="28"/>
        </w:rPr>
        <w:t>
      өтеусіз берілген объектілердің бастапқы құнын есептен шығару …</w:t>
      </w:r>
    </w:p>
    <w:bookmarkEnd w:id="88"/>
    <w:bookmarkStart w:name="z97" w:id="89"/>
    <w:p>
      <w:pPr>
        <w:spacing w:after="0"/>
        <w:ind w:left="0"/>
        <w:jc w:val="both"/>
      </w:pPr>
      <w:r>
        <w:rPr>
          <w:rFonts w:ascii="Times New Roman"/>
          <w:b w:val="false"/>
          <w:i w:val="false"/>
          <w:color w:val="000000"/>
          <w:sz w:val="28"/>
        </w:rPr>
        <w:t>
      есептелген амортизация сомасы …</w:t>
      </w:r>
    </w:p>
    <w:bookmarkEnd w:id="89"/>
    <w:bookmarkStart w:name="z98" w:id="90"/>
    <w:p>
      <w:pPr>
        <w:spacing w:after="0"/>
        <w:ind w:left="0"/>
        <w:jc w:val="both"/>
      </w:pPr>
      <w:r>
        <w:rPr>
          <w:rFonts w:ascii="Times New Roman"/>
          <w:b w:val="false"/>
          <w:i w:val="false"/>
          <w:color w:val="000000"/>
          <w:sz w:val="28"/>
        </w:rPr>
        <w:t>
      басқа өзгерістер … нәтижесінде ескерілді.</w:t>
      </w:r>
    </w:p>
    <w:bookmarkEnd w:id="90"/>
    <w:bookmarkStart w:name="z99" w:id="91"/>
    <w:p>
      <w:pPr>
        <w:spacing w:after="0"/>
        <w:ind w:left="0"/>
        <w:jc w:val="both"/>
      </w:pPr>
      <w:r>
        <w:rPr>
          <w:rFonts w:ascii="Times New Roman"/>
          <w:b w:val="false"/>
          <w:i w:val="false"/>
          <w:color w:val="000000"/>
          <w:sz w:val="28"/>
        </w:rPr>
        <w:t xml:space="preserve">
      8-ескертпе. </w:t>
      </w:r>
    </w:p>
    <w:bookmarkEnd w:id="91"/>
    <w:bookmarkStart w:name="z100" w:id="92"/>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3"/>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93"/>
    <w:bookmarkStart w:name="z102" w:id="94"/>
    <w:p>
      <w:pPr>
        <w:spacing w:after="0"/>
        <w:ind w:left="0"/>
        <w:jc w:val="both"/>
      </w:pPr>
      <w:r>
        <w:rPr>
          <w:rFonts w:ascii="Times New Roman"/>
          <w:b w:val="false"/>
          <w:i w:val="false"/>
          <w:color w:val="000000"/>
          <w:sz w:val="28"/>
        </w:rPr>
        <w:t>
      "Ұлғайту" жолы бойынша сомалар … нәтижесінде ескерілді.</w:t>
      </w:r>
    </w:p>
    <w:bookmarkEnd w:id="94"/>
    <w:bookmarkStart w:name="z103" w:id="95"/>
    <w:p>
      <w:pPr>
        <w:spacing w:after="0"/>
        <w:ind w:left="0"/>
        <w:jc w:val="both"/>
      </w:pPr>
      <w:r>
        <w:rPr>
          <w:rFonts w:ascii="Times New Roman"/>
          <w:b w:val="false"/>
          <w:i w:val="false"/>
          <w:color w:val="000000"/>
          <w:sz w:val="28"/>
        </w:rPr>
        <w:t>
      "Азайту" жолы бойынша сомалар:</w:t>
      </w:r>
    </w:p>
    <w:bookmarkEnd w:id="95"/>
    <w:bookmarkStart w:name="z104" w:id="96"/>
    <w:p>
      <w:pPr>
        <w:spacing w:after="0"/>
        <w:ind w:left="0"/>
        <w:jc w:val="both"/>
      </w:pPr>
      <w:r>
        <w:rPr>
          <w:rFonts w:ascii="Times New Roman"/>
          <w:b w:val="false"/>
          <w:i w:val="false"/>
          <w:color w:val="000000"/>
          <w:sz w:val="28"/>
        </w:rPr>
        <w:t>
      аяқталмаған құрылыс объектілерін және күрделі салымдарды негізгі құралдар және/немесе материалдық емес активтер құрамына ауыстыру …</w:t>
      </w:r>
    </w:p>
    <w:bookmarkEnd w:id="96"/>
    <w:bookmarkStart w:name="z105" w:id="97"/>
    <w:p>
      <w:pPr>
        <w:spacing w:after="0"/>
        <w:ind w:left="0"/>
        <w:jc w:val="both"/>
      </w:pPr>
      <w:r>
        <w:rPr>
          <w:rFonts w:ascii="Times New Roman"/>
          <w:b w:val="false"/>
          <w:i w:val="false"/>
          <w:color w:val="000000"/>
          <w:sz w:val="28"/>
        </w:rPr>
        <w:t>
      өзге де операцияларды … нәтижесінде ескерілді</w:t>
      </w:r>
    </w:p>
    <w:bookmarkEnd w:id="97"/>
    <w:bookmarkStart w:name="z106" w:id="98"/>
    <w:p>
      <w:pPr>
        <w:spacing w:after="0"/>
        <w:ind w:left="0"/>
        <w:jc w:val="both"/>
      </w:pPr>
      <w:r>
        <w:rPr>
          <w:rFonts w:ascii="Times New Roman"/>
          <w:b w:val="false"/>
          <w:i w:val="false"/>
          <w:color w:val="000000"/>
          <w:sz w:val="28"/>
        </w:rPr>
        <w:t xml:space="preserve">
      9-ескертпе. </w:t>
      </w:r>
    </w:p>
    <w:bookmarkEnd w:id="98"/>
    <w:bookmarkStart w:name="z107" w:id="99"/>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0"/>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100"/>
    <w:bookmarkStart w:name="z109" w:id="101"/>
    <w:p>
      <w:pPr>
        <w:spacing w:after="0"/>
        <w:ind w:left="0"/>
        <w:jc w:val="both"/>
      </w:pPr>
      <w:r>
        <w:rPr>
          <w:rFonts w:ascii="Times New Roman"/>
          <w:b w:val="false"/>
          <w:i w:val="false"/>
          <w:color w:val="000000"/>
          <w:sz w:val="28"/>
        </w:rPr>
        <w:t>
      "Азайту" жолы бойынша сомалар:</w:t>
      </w:r>
    </w:p>
    <w:bookmarkEnd w:id="101"/>
    <w:bookmarkStart w:name="z110" w:id="102"/>
    <w:p>
      <w:pPr>
        <w:spacing w:after="0"/>
        <w:ind w:left="0"/>
        <w:jc w:val="both"/>
      </w:pPr>
      <w:r>
        <w:rPr>
          <w:rFonts w:ascii="Times New Roman"/>
          <w:b w:val="false"/>
          <w:i w:val="false"/>
          <w:color w:val="000000"/>
          <w:sz w:val="28"/>
        </w:rPr>
        <w:t>
      амортизацияны есептеу …</w:t>
      </w:r>
    </w:p>
    <w:bookmarkEnd w:id="102"/>
    <w:bookmarkStart w:name="z111" w:id="103"/>
    <w:p>
      <w:pPr>
        <w:spacing w:after="0"/>
        <w:ind w:left="0"/>
        <w:jc w:val="both"/>
      </w:pPr>
      <w:r>
        <w:rPr>
          <w:rFonts w:ascii="Times New Roman"/>
          <w:b w:val="false"/>
          <w:i w:val="false"/>
          <w:color w:val="000000"/>
          <w:sz w:val="28"/>
        </w:rPr>
        <w:t>
      өтеусіз беру …</w:t>
      </w:r>
    </w:p>
    <w:bookmarkEnd w:id="103"/>
    <w:bookmarkStart w:name="z112" w:id="104"/>
    <w:p>
      <w:pPr>
        <w:spacing w:after="0"/>
        <w:ind w:left="0"/>
        <w:jc w:val="both"/>
      </w:pPr>
      <w:r>
        <w:rPr>
          <w:rFonts w:ascii="Times New Roman"/>
          <w:b w:val="false"/>
          <w:i w:val="false"/>
          <w:color w:val="000000"/>
          <w:sz w:val="28"/>
        </w:rPr>
        <w:t>
      өзге де операциялар … нәтижесінде ескерілді</w:t>
      </w:r>
    </w:p>
    <w:bookmarkEnd w:id="104"/>
    <w:bookmarkStart w:name="z113" w:id="105"/>
    <w:p>
      <w:pPr>
        <w:spacing w:after="0"/>
        <w:ind w:left="0"/>
        <w:jc w:val="both"/>
      </w:pPr>
      <w:r>
        <w:rPr>
          <w:rFonts w:ascii="Times New Roman"/>
          <w:b w:val="false"/>
          <w:i w:val="false"/>
          <w:color w:val="000000"/>
          <w:sz w:val="28"/>
        </w:rPr>
        <w:t xml:space="preserve">
      10-ескертпе </w:t>
      </w:r>
    </w:p>
    <w:bookmarkEnd w:id="105"/>
    <w:bookmarkStart w:name="z114" w:id="106"/>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20хх</w:t>
            </w:r>
          </w:p>
          <w:bookmarkEnd w:id="107"/>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20хх</w:t>
            </w:r>
          </w:p>
          <w:bookmarkEnd w:id="108"/>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20хх</w:t>
            </w:r>
          </w:p>
          <w:bookmarkEnd w:id="109"/>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20хх</w:t>
            </w:r>
          </w:p>
          <w:bookmarkEnd w:id="110"/>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20хх</w:t>
            </w:r>
          </w:p>
          <w:bookmarkEnd w:id="111"/>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2"/>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bookmarkEnd w:id="112"/>
    <w:bookmarkStart w:name="z121" w:id="113"/>
    <w:p>
      <w:pPr>
        <w:spacing w:after="0"/>
        <w:ind w:left="0"/>
        <w:jc w:val="both"/>
      </w:pPr>
      <w:r>
        <w:rPr>
          <w:rFonts w:ascii="Times New Roman"/>
          <w:b w:val="false"/>
          <w:i w:val="false"/>
          <w:color w:val="000000"/>
          <w:sz w:val="28"/>
        </w:rPr>
        <w:t xml:space="preserve">
      11-ескертпе. </w:t>
      </w:r>
    </w:p>
    <w:bookmarkEnd w:id="113"/>
    <w:bookmarkStart w:name="z122" w:id="114"/>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5"/>
    <w:p>
      <w:pPr>
        <w:spacing w:after="0"/>
        <w:ind w:left="0"/>
        <w:jc w:val="both"/>
      </w:pPr>
      <w:r>
        <w:rPr>
          <w:rFonts w:ascii="Times New Roman"/>
          <w:b w:val="false"/>
          <w:i w:val="false"/>
          <w:color w:val="000000"/>
          <w:sz w:val="28"/>
        </w:rPr>
        <w:t>
      Түсіндірме: Өзге қаржылық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15"/>
    <w:bookmarkStart w:name="z124" w:id="116"/>
    <w:p>
      <w:pPr>
        <w:spacing w:after="0"/>
        <w:ind w:left="0"/>
        <w:jc w:val="both"/>
      </w:pPr>
      <w:r>
        <w:rPr>
          <w:rFonts w:ascii="Times New Roman"/>
          <w:b w:val="false"/>
          <w:i w:val="false"/>
          <w:color w:val="000000"/>
          <w:sz w:val="28"/>
        </w:rPr>
        <w:t xml:space="preserve">
      12-ескертпе. </w:t>
      </w:r>
    </w:p>
    <w:bookmarkEnd w:id="116"/>
    <w:bookmarkStart w:name="z125" w:id="117"/>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8"/>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118"/>
    <w:bookmarkStart w:name="z127" w:id="119"/>
    <w:p>
      <w:pPr>
        <w:spacing w:after="0"/>
        <w:ind w:left="0"/>
        <w:jc w:val="both"/>
      </w:pPr>
      <w:r>
        <w:rPr>
          <w:rFonts w:ascii="Times New Roman"/>
          <w:b w:val="false"/>
          <w:i w:val="false"/>
          <w:color w:val="000000"/>
          <w:sz w:val="28"/>
        </w:rPr>
        <w:t>
      "Ұлғайту" жолы бойынша сомалар … нәтижесінде ескерілді.</w:t>
      </w:r>
    </w:p>
    <w:bookmarkEnd w:id="119"/>
    <w:bookmarkStart w:name="z128" w:id="120"/>
    <w:p>
      <w:pPr>
        <w:spacing w:after="0"/>
        <w:ind w:left="0"/>
        <w:jc w:val="both"/>
      </w:pPr>
      <w:r>
        <w:rPr>
          <w:rFonts w:ascii="Times New Roman"/>
          <w:b w:val="false"/>
          <w:i w:val="false"/>
          <w:color w:val="000000"/>
          <w:sz w:val="28"/>
        </w:rPr>
        <w:t>
      "Азайту" жолы бойынша сомалар:</w:t>
      </w:r>
    </w:p>
    <w:bookmarkEnd w:id="120"/>
    <w:bookmarkStart w:name="z129" w:id="121"/>
    <w:p>
      <w:pPr>
        <w:spacing w:after="0"/>
        <w:ind w:left="0"/>
        <w:jc w:val="both"/>
      </w:pPr>
      <w:r>
        <w:rPr>
          <w:rFonts w:ascii="Times New Roman"/>
          <w:b w:val="false"/>
          <w:i w:val="false"/>
          <w:color w:val="000000"/>
          <w:sz w:val="28"/>
        </w:rPr>
        <w:t>
      … нәтижесінде ескерілді</w:t>
      </w:r>
    </w:p>
    <w:bookmarkEnd w:id="121"/>
    <w:bookmarkStart w:name="z130" w:id="122"/>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3"/>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123"/>
    <w:bookmarkStart w:name="z132" w:id="124"/>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20хх</w:t>
            </w:r>
          </w:p>
          <w:bookmarkEnd w:id="125"/>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20хх</w:t>
            </w:r>
          </w:p>
          <w:bookmarkEnd w:id="126"/>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20хх</w:t>
            </w:r>
          </w:p>
          <w:bookmarkEnd w:id="127"/>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20хх</w:t>
            </w:r>
          </w:p>
          <w:bookmarkEnd w:id="128"/>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20хх</w:t>
            </w:r>
          </w:p>
          <w:bookmarkEnd w:id="129"/>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0"/>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130"/>
    <w:bookmarkStart w:name="z139" w:id="131"/>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2"/>
    <w:p>
      <w:pPr>
        <w:spacing w:after="0"/>
        <w:ind w:left="0"/>
        <w:jc w:val="both"/>
      </w:pPr>
      <w:r>
        <w:rPr>
          <w:rFonts w:ascii="Times New Roman"/>
          <w:b w:val="false"/>
          <w:i w:val="false"/>
          <w:color w:val="000000"/>
          <w:sz w:val="28"/>
        </w:rPr>
        <w:t>
      Түсіндірме: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132"/>
    <w:bookmarkStart w:name="z141" w:id="133"/>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жалпы сомасы</w:t>
            </w:r>
          </w:p>
          <w:bookmarkEnd w:id="134"/>
          <w:p>
            <w:pPr>
              <w:spacing w:after="20"/>
              <w:ind w:left="20"/>
              <w:jc w:val="both"/>
            </w:pPr>
            <w:r>
              <w:rPr>
                <w:rFonts w:ascii="Times New Roman"/>
                <w:b w:val="false"/>
                <w:i w:val="false"/>
                <w:color w:val="000000"/>
                <w:sz w:val="20"/>
              </w:rPr>
              <w:t>
(5-баған + 6-баған + 7-баған)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20хх</w:t>
            </w:r>
          </w:p>
          <w:bookmarkEnd w:id="135"/>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20хх</w:t>
            </w:r>
          </w:p>
          <w:bookmarkEnd w:id="136"/>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20хх</w:t>
            </w:r>
          </w:p>
          <w:bookmarkEnd w:id="137"/>
          <w:p>
            <w:pPr>
              <w:spacing w:after="20"/>
              <w:ind w:left="20"/>
              <w:jc w:val="both"/>
            </w:pP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20хх</w:t>
            </w:r>
          </w:p>
          <w:bookmarkEnd w:id="138"/>
          <w:p>
            <w:pPr>
              <w:spacing w:after="20"/>
              <w:ind w:left="20"/>
              <w:jc w:val="both"/>
            </w:pP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20хх</w:t>
            </w:r>
          </w:p>
          <w:bookmarkEnd w:id="139"/>
          <w:p>
            <w:pPr>
              <w:spacing w:after="20"/>
              <w:ind w:left="20"/>
              <w:jc w:val="both"/>
            </w:pPr>
            <w:r>
              <w:rPr>
                <w:rFonts w:ascii="Times New Roman"/>
                <w:b w:val="false"/>
                <w:i w:val="false"/>
                <w:color w:val="000000"/>
                <w:sz w:val="20"/>
              </w:rPr>
              <w:t>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0"/>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40"/>
    <w:bookmarkStart w:name="z149" w:id="141"/>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w:t>
            </w:r>
          </w:p>
          <w:bookmarkEnd w:id="142"/>
          <w:p>
            <w:pPr>
              <w:spacing w:after="20"/>
              <w:ind w:left="20"/>
              <w:jc w:val="both"/>
            </w:pPr>
            <w:r>
              <w:rPr>
                <w:rFonts w:ascii="Times New Roman"/>
                <w:b w:val="false"/>
                <w:i w:val="false"/>
                <w:color w:val="000000"/>
                <w:sz w:val="20"/>
              </w:rPr>
              <w:t>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Жиыны</w:t>
            </w:r>
          </w:p>
          <w:bookmarkEnd w:id="143"/>
          <w:p>
            <w:pPr>
              <w:spacing w:after="20"/>
              <w:ind w:left="20"/>
              <w:jc w:val="both"/>
            </w:pPr>
            <w:r>
              <w:rPr>
                <w:rFonts w:ascii="Times New Roman"/>
                <w:b w:val="false"/>
                <w:i w:val="false"/>
                <w:color w:val="000000"/>
                <w:sz w:val="20"/>
              </w:rPr>
              <w:t>
(5-баған+6-баған+7-баған)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20хх</w:t>
            </w:r>
          </w:p>
          <w:bookmarkEnd w:id="144"/>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5"/>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145"/>
    <w:bookmarkStart w:name="z154" w:id="146"/>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20хх</w:t>
            </w:r>
          </w:p>
          <w:bookmarkEnd w:id="147"/>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20хх</w:t>
            </w:r>
          </w:p>
          <w:bookmarkEnd w:id="148"/>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20хх</w:t>
            </w:r>
          </w:p>
          <w:bookmarkEnd w:id="149"/>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20хх</w:t>
            </w:r>
          </w:p>
          <w:bookmarkEnd w:id="150"/>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20хх</w:t>
            </w:r>
          </w:p>
          <w:bookmarkEnd w:id="151"/>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2"/>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152"/>
    <w:bookmarkStart w:name="z161" w:id="153"/>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4"/>
    <w:p>
      <w:pPr>
        <w:spacing w:after="0"/>
        <w:ind w:left="0"/>
        <w:jc w:val="both"/>
      </w:pPr>
      <w:r>
        <w:rPr>
          <w:rFonts w:ascii="Times New Roman"/>
          <w:b w:val="false"/>
          <w:i w:val="false"/>
          <w:color w:val="000000"/>
          <w:sz w:val="28"/>
        </w:rPr>
        <w:t>
      Түсіндірме: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154"/>
    <w:bookmarkStart w:name="z163" w:id="155"/>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20хх</w:t>
            </w:r>
          </w:p>
          <w:bookmarkEnd w:id="156"/>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20хх</w:t>
            </w:r>
          </w:p>
          <w:bookmarkEnd w:id="157"/>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20хх</w:t>
            </w:r>
          </w:p>
          <w:bookmarkEnd w:id="158"/>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20хх</w:t>
            </w:r>
          </w:p>
          <w:bookmarkEnd w:id="159"/>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20хх</w:t>
            </w:r>
          </w:p>
          <w:bookmarkEnd w:id="160"/>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1"/>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161"/>
    <w:bookmarkStart w:name="z170" w:id="162"/>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Мемлекеттік-жекешелік әріптестік объектісінің</w:t>
            </w:r>
          </w:p>
          <w:bookmarkEnd w:id="163"/>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w:t>
            </w:r>
          </w:p>
          <w:bookmarkEnd w:id="164"/>
          <w:p>
            <w:pPr>
              <w:spacing w:after="20"/>
              <w:ind w:left="20"/>
              <w:jc w:val="both"/>
            </w:pPr>
            <w:r>
              <w:rPr>
                <w:rFonts w:ascii="Times New Roman"/>
                <w:b w:val="false"/>
                <w:i w:val="false"/>
                <w:color w:val="000000"/>
                <w:sz w:val="20"/>
              </w:rPr>
              <w:t>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Жиыны</w:t>
            </w:r>
          </w:p>
          <w:bookmarkEnd w:id="165"/>
          <w:p>
            <w:pPr>
              <w:spacing w:after="20"/>
              <w:ind w:left="20"/>
              <w:jc w:val="both"/>
            </w:pPr>
            <w:r>
              <w:rPr>
                <w:rFonts w:ascii="Times New Roman"/>
                <w:b w:val="false"/>
                <w:i w:val="false"/>
                <w:color w:val="000000"/>
                <w:sz w:val="20"/>
              </w:rPr>
              <w:t>
(5-баған + 6-баған + 7-баған)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20хх</w:t>
            </w:r>
          </w:p>
          <w:bookmarkEnd w:id="166"/>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7"/>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167"/>
    <w:bookmarkStart w:name="z176" w:id="168"/>
    <w:p>
      <w:pPr>
        <w:spacing w:after="0"/>
        <w:ind w:left="0"/>
        <w:jc w:val="both"/>
      </w:pPr>
      <w:r>
        <w:rPr>
          <w:rFonts w:ascii="Times New Roman"/>
          <w:b w:val="false"/>
          <w:i w:val="false"/>
          <w:color w:val="000000"/>
          <w:sz w:val="28"/>
        </w:rPr>
        <w:t>
      13-ескертпе.</w:t>
      </w:r>
    </w:p>
    <w:bookmarkEnd w:id="168"/>
    <w:bookmarkStart w:name="z177" w:id="169"/>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0"/>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170"/>
    <w:bookmarkStart w:name="z179" w:id="171"/>
    <w:p>
      <w:pPr>
        <w:spacing w:after="0"/>
        <w:ind w:left="0"/>
        <w:jc w:val="both"/>
      </w:pPr>
      <w:r>
        <w:rPr>
          <w:rFonts w:ascii="Times New Roman"/>
          <w:b w:val="false"/>
          <w:i w:val="false"/>
          <w:color w:val="000000"/>
          <w:sz w:val="28"/>
        </w:rPr>
        <w:t xml:space="preserve">
      14-ескертпе. </w:t>
      </w:r>
    </w:p>
    <w:bookmarkEnd w:id="171"/>
    <w:bookmarkStart w:name="z180" w:id="172"/>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20хх</w:t>
            </w:r>
          </w:p>
          <w:bookmarkEnd w:id="17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20хх</w:t>
            </w:r>
          </w:p>
          <w:bookmarkEnd w:id="17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20хх</w:t>
            </w:r>
          </w:p>
          <w:bookmarkEnd w:id="17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20хх</w:t>
            </w:r>
          </w:p>
          <w:bookmarkEnd w:id="176"/>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20хх</w:t>
            </w:r>
          </w:p>
          <w:bookmarkEnd w:id="177"/>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8"/>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178"/>
    <w:bookmarkStart w:name="z187" w:id="179"/>
    <w:p>
      <w:pPr>
        <w:spacing w:after="0"/>
        <w:ind w:left="0"/>
        <w:jc w:val="both"/>
      </w:pPr>
      <w:r>
        <w:rPr>
          <w:rFonts w:ascii="Times New Roman"/>
          <w:b w:val="false"/>
          <w:i w:val="false"/>
          <w:color w:val="000000"/>
          <w:sz w:val="28"/>
        </w:rPr>
        <w:t xml:space="preserve">
      15-ескертпе. </w:t>
      </w:r>
    </w:p>
    <w:bookmarkEnd w:id="179"/>
    <w:bookmarkStart w:name="z188" w:id="180"/>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1"/>
    <w:p>
      <w:pPr>
        <w:spacing w:after="0"/>
        <w:ind w:left="0"/>
        <w:jc w:val="both"/>
      </w:pPr>
      <w:r>
        <w:rPr>
          <w:rFonts w:ascii="Times New Roman"/>
          <w:b w:val="false"/>
          <w:i w:val="false"/>
          <w:color w:val="000000"/>
          <w:sz w:val="28"/>
        </w:rPr>
        <w:t>
      Түсіндірме: 15.1-кестеге деректер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81"/>
    <w:bookmarkStart w:name="z190" w:id="182"/>
    <w:p>
      <w:pPr>
        <w:spacing w:after="0"/>
        <w:ind w:left="0"/>
        <w:jc w:val="both"/>
      </w:pPr>
      <w:r>
        <w:rPr>
          <w:rFonts w:ascii="Times New Roman"/>
          <w:b w:val="false"/>
          <w:i w:val="false"/>
          <w:color w:val="000000"/>
          <w:sz w:val="28"/>
        </w:rPr>
        <w:t xml:space="preserve">
      16-ескертпе. </w:t>
      </w:r>
    </w:p>
    <w:bookmarkEnd w:id="182"/>
    <w:bookmarkStart w:name="z191" w:id="183"/>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4"/>
    <w:p>
      <w:pPr>
        <w:spacing w:after="0"/>
        <w:ind w:left="0"/>
        <w:jc w:val="both"/>
      </w:pPr>
      <w:r>
        <w:rPr>
          <w:rFonts w:ascii="Times New Roman"/>
          <w:b w:val="false"/>
          <w:i w:val="false"/>
          <w:color w:val="000000"/>
          <w:sz w:val="28"/>
        </w:rPr>
        <w:t>
      Түсіндірме: 16.1-кестеде деректер облыстық бюджет, республикалық маңызы бар қаланың, астананың бюджеттің атқарылуы туралы есеп туралы шоғырландырылған қаржылық есептілікте ұсынылған ақпарат шегінде ұсынылады.</w:t>
      </w:r>
    </w:p>
    <w:bookmarkEnd w:id="184"/>
    <w:bookmarkStart w:name="z193" w:id="185"/>
    <w:p>
      <w:pPr>
        <w:spacing w:after="0"/>
        <w:ind w:left="0"/>
        <w:jc w:val="both"/>
      </w:pPr>
      <w:r>
        <w:rPr>
          <w:rFonts w:ascii="Times New Roman"/>
          <w:b w:val="false"/>
          <w:i w:val="false"/>
          <w:color w:val="000000"/>
          <w:sz w:val="28"/>
        </w:rPr>
        <w:t xml:space="preserve">
      17-ескертпе. </w:t>
      </w:r>
    </w:p>
    <w:bookmarkEnd w:id="185"/>
    <w:bookmarkStart w:name="z194" w:id="186"/>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7"/>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187"/>
    <w:bookmarkStart w:name="z196" w:id="188"/>
    <w:p>
      <w:pPr>
        <w:spacing w:after="0"/>
        <w:ind w:left="0"/>
        <w:jc w:val="both"/>
      </w:pPr>
      <w:r>
        <w:rPr>
          <w:rFonts w:ascii="Times New Roman"/>
          <w:b w:val="false"/>
          <w:i w:val="false"/>
          <w:color w:val="000000"/>
          <w:sz w:val="28"/>
        </w:rPr>
        <w:t xml:space="preserve">
      18-ескертпе. </w:t>
      </w:r>
    </w:p>
    <w:bookmarkEnd w:id="188"/>
    <w:bookmarkStart w:name="z197" w:id="189"/>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189"/>
    <w:bookmarkStart w:name="z198" w:id="190"/>
    <w:p>
      <w:pPr>
        <w:spacing w:after="0"/>
        <w:ind w:left="0"/>
        <w:jc w:val="both"/>
      </w:pPr>
      <w:r>
        <w:rPr>
          <w:rFonts w:ascii="Times New Roman"/>
          <w:b w:val="false"/>
          <w:i w:val="false"/>
          <w:color w:val="000000"/>
          <w:sz w:val="28"/>
        </w:rPr>
        <w:t xml:space="preserve">
      19-ескертпе. </w:t>
      </w:r>
    </w:p>
    <w:bookmarkEnd w:id="190"/>
    <w:bookmarkStart w:name="z199" w:id="191"/>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End w:id="191"/>
    <w:bookmarkStart w:name="z200" w:id="192"/>
    <w:p>
      <w:pPr>
        <w:spacing w:after="0"/>
        <w:ind w:left="0"/>
        <w:jc w:val="both"/>
      </w:pPr>
      <w:r>
        <w:rPr>
          <w:rFonts w:ascii="Times New Roman"/>
          <w:b w:val="false"/>
          <w:i w:val="false"/>
          <w:color w:val="000000"/>
          <w:sz w:val="28"/>
        </w:rPr>
        <w:t xml:space="preserve">
      20-ескертпе. </w:t>
      </w:r>
    </w:p>
    <w:bookmarkEnd w:id="192"/>
    <w:bookmarkStart w:name="z201" w:id="193"/>
    <w:p>
      <w:pPr>
        <w:spacing w:after="0"/>
        <w:ind w:left="0"/>
        <w:jc w:val="both"/>
      </w:pPr>
      <w:r>
        <w:rPr>
          <w:rFonts w:ascii="Times New Roman"/>
          <w:b w:val="false"/>
          <w:i w:val="false"/>
          <w:color w:val="000000"/>
          <w:sz w:val="28"/>
        </w:rPr>
        <w:t>
      20.1-кесте Салық түсімдерінен түсетін кірістер (мұнай емес) (қаржы қызметінің нәтижелері туралы болжамды шоғырландырылған есептің 021-жол коды)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20хх</w:t>
            </w:r>
          </w:p>
          <w:bookmarkEnd w:id="19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20хх</w:t>
            </w:r>
          </w:p>
          <w:bookmarkEnd w:id="19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20хх</w:t>
            </w:r>
          </w:p>
          <w:bookmarkEnd w:id="19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20хх</w:t>
            </w:r>
          </w:p>
          <w:bookmarkEnd w:id="197"/>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8"/>
    <w:p>
      <w:pPr>
        <w:spacing w:after="0"/>
        <w:ind w:left="0"/>
        <w:jc w:val="both"/>
      </w:pPr>
      <w:r>
        <w:rPr>
          <w:rFonts w:ascii="Times New Roman"/>
          <w:b w:val="false"/>
          <w:i w:val="false"/>
          <w:color w:val="000000"/>
          <w:sz w:val="28"/>
        </w:rPr>
        <w:t xml:space="preserve">
      Түсіндірме: Облыстық бюджет, республикалық маңызы бар қаланың, астананың бюджеттің кірістері бойынша болжамды деректер Кодекстің 52-бабына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bookmarkEnd w:id="198"/>
    <w:bookmarkStart w:name="z207" w:id="199"/>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99"/>
    <w:bookmarkStart w:name="z208" w:id="200"/>
    <w:p>
      <w:pPr>
        <w:spacing w:after="0"/>
        <w:ind w:left="0"/>
        <w:jc w:val="both"/>
      </w:pPr>
      <w:r>
        <w:rPr>
          <w:rFonts w:ascii="Times New Roman"/>
          <w:b w:val="false"/>
          <w:i w:val="false"/>
          <w:color w:val="000000"/>
          <w:sz w:val="28"/>
        </w:rPr>
        <w:t>
      21-ескертпе.</w:t>
      </w:r>
    </w:p>
    <w:bookmarkEnd w:id="200"/>
    <w:bookmarkStart w:name="z209" w:id="201"/>
    <w:p>
      <w:pPr>
        <w:spacing w:after="0"/>
        <w:ind w:left="0"/>
        <w:jc w:val="both"/>
      </w:pPr>
      <w:r>
        <w:rPr>
          <w:rFonts w:ascii="Times New Roman"/>
          <w:b w:val="false"/>
          <w:i w:val="false"/>
          <w:color w:val="000000"/>
          <w:sz w:val="28"/>
        </w:rPr>
        <w:t>
      21.1-кесте Сыйақылар (қаржылық қызмет нәтижелері туралы болжамды шоғырландырылған есептің 022-жол коды)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2"/>
    <w:p>
      <w:pPr>
        <w:spacing w:after="0"/>
        <w:ind w:left="0"/>
        <w:jc w:val="both"/>
      </w:pPr>
      <w:r>
        <w:rPr>
          <w:rFonts w:ascii="Times New Roman"/>
          <w:b w:val="false"/>
          <w:i w:val="false"/>
          <w:color w:val="000000"/>
          <w:sz w:val="28"/>
        </w:rPr>
        <w:t>
      Түсіндірме: Сыйақылар жөніндегі кірістерге облыстық бюджеттен, республикалық маңызы бар қала, астана бюджеттерінен берілген кредиттер бойынша сыйақылар және уақытша бос бюджет ақшасын орналастырғаны үшін сыйақылар сомалары енгізіледі.</w:t>
      </w:r>
    </w:p>
    <w:bookmarkEnd w:id="202"/>
    <w:bookmarkStart w:name="z211" w:id="203"/>
    <w:p>
      <w:pPr>
        <w:spacing w:after="0"/>
        <w:ind w:left="0"/>
        <w:jc w:val="both"/>
      </w:pPr>
      <w:r>
        <w:rPr>
          <w:rFonts w:ascii="Times New Roman"/>
          <w:b w:val="false"/>
          <w:i w:val="false"/>
          <w:color w:val="000000"/>
          <w:sz w:val="28"/>
        </w:rPr>
        <w:t xml:space="preserve">
      22-ескертпе. </w:t>
      </w:r>
    </w:p>
    <w:bookmarkEnd w:id="203"/>
    <w:bookmarkStart w:name="z212" w:id="204"/>
    <w:p>
      <w:pPr>
        <w:spacing w:after="0"/>
        <w:ind w:left="0"/>
        <w:jc w:val="both"/>
      </w:pPr>
      <w:r>
        <w:rPr>
          <w:rFonts w:ascii="Times New Roman"/>
          <w:b w:val="false"/>
          <w:i w:val="false"/>
          <w:color w:val="000000"/>
          <w:sz w:val="28"/>
        </w:rPr>
        <w:t>
      22.1-кесте Заңды тұлғаларға қатысу үлесіне дивидендтер мен кірістер, мемлекеттік кәсіпорындардың таза кіріс бөлігінің түсімдері (қаржылық қызмет нәтижелері туралы болжамды шоғырландырылған есептің 023-жол коды)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5"/>
    <w:p>
      <w:pPr>
        <w:spacing w:after="0"/>
        <w:ind w:left="0"/>
        <w:jc w:val="both"/>
      </w:pPr>
      <w:r>
        <w:rPr>
          <w:rFonts w:ascii="Times New Roman"/>
          <w:b w:val="false"/>
          <w:i w:val="false"/>
          <w:color w:val="000000"/>
          <w:sz w:val="28"/>
        </w:rPr>
        <w:t>
      Түсіндірме: Коммуналдық меншітегі заңды тұлғаларға қатысу үлесіне дивидендтер мен кірістердің түсімдері, сондай-ақ коммуналдық мемлекеттік кәсіпорындардың таза кіріс бөлігінің түсімдері "Мемлекеттік мүлік туралы" Қазақстан Республикасының Заңына сәйкес жүзеге асырылады.</w:t>
      </w:r>
    </w:p>
    <w:bookmarkEnd w:id="205"/>
    <w:bookmarkStart w:name="z214" w:id="206"/>
    <w:p>
      <w:pPr>
        <w:spacing w:after="0"/>
        <w:ind w:left="0"/>
        <w:jc w:val="both"/>
      </w:pPr>
      <w:r>
        <w:rPr>
          <w:rFonts w:ascii="Times New Roman"/>
          <w:b w:val="false"/>
          <w:i w:val="false"/>
          <w:color w:val="000000"/>
          <w:sz w:val="28"/>
        </w:rPr>
        <w:t xml:space="preserve">
      23-ескертпе. </w:t>
      </w:r>
    </w:p>
    <w:bookmarkEnd w:id="206"/>
    <w:bookmarkStart w:name="z215" w:id="207"/>
    <w:p>
      <w:pPr>
        <w:spacing w:after="0"/>
        <w:ind w:left="0"/>
        <w:jc w:val="both"/>
      </w:pPr>
      <w:r>
        <w:rPr>
          <w:rFonts w:ascii="Times New Roman"/>
          <w:b w:val="false"/>
          <w:i w:val="false"/>
          <w:color w:val="000000"/>
          <w:sz w:val="28"/>
        </w:rPr>
        <w:t>
      23.1-кесте Тауарларды (жұмыстарды, көрсетілетін қызметтерді) өткізуден түскен кірістер (қаржылық қызмет нәтижелері туралы болжамды шоғырландырылған есептің 024-жол коды)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сатудан түскен барлық кірістер,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8"/>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облыстық бюджеттен,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түсімдерден және мемлекеттік мекемелердің өздерінің иелігінде қалатын тауарларды (жұмыстарды, көрсетілетін қызметтерді) өткізуінен түсетін түсімдерден түсетін кірістер кіреді.</w:t>
      </w:r>
    </w:p>
    <w:bookmarkEnd w:id="208"/>
    <w:bookmarkStart w:name="z217" w:id="209"/>
    <w:p>
      <w:pPr>
        <w:spacing w:after="0"/>
        <w:ind w:left="0"/>
        <w:jc w:val="both"/>
      </w:pPr>
      <w:r>
        <w:rPr>
          <w:rFonts w:ascii="Times New Roman"/>
          <w:b w:val="false"/>
          <w:i w:val="false"/>
          <w:color w:val="000000"/>
          <w:sz w:val="28"/>
        </w:rPr>
        <w:t xml:space="preserve">
      24-ескертпе. </w:t>
      </w:r>
    </w:p>
    <w:bookmarkEnd w:id="209"/>
    <w:bookmarkStart w:name="z218" w:id="210"/>
    <w:p>
      <w:pPr>
        <w:spacing w:after="0"/>
        <w:ind w:left="0"/>
        <w:jc w:val="both"/>
      </w:pPr>
      <w:r>
        <w:rPr>
          <w:rFonts w:ascii="Times New Roman"/>
          <w:b w:val="false"/>
          <w:i w:val="false"/>
          <w:color w:val="000000"/>
          <w:sz w:val="28"/>
        </w:rPr>
        <w:t>
      24.1-кесте Өзге де кірістер (қаржылық қызмет нәтижелері туралы болжамды шоғырландырылған есептің 026-жол коды)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11"/>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211"/>
    <w:bookmarkStart w:name="z220" w:id="212"/>
    <w:p>
      <w:pPr>
        <w:spacing w:after="0"/>
        <w:ind w:left="0"/>
        <w:jc w:val="both"/>
      </w:pPr>
      <w:r>
        <w:rPr>
          <w:rFonts w:ascii="Times New Roman"/>
          <w:b w:val="false"/>
          <w:i w:val="false"/>
          <w:color w:val="000000"/>
          <w:sz w:val="28"/>
        </w:rPr>
        <w:t xml:space="preserve">
      25-ескертпе. </w:t>
      </w:r>
    </w:p>
    <w:bookmarkEnd w:id="212"/>
    <w:bookmarkStart w:name="z221" w:id="213"/>
    <w:p>
      <w:pPr>
        <w:spacing w:after="0"/>
        <w:ind w:left="0"/>
        <w:jc w:val="both"/>
      </w:pPr>
      <w:r>
        <w:rPr>
          <w:rFonts w:ascii="Times New Roman"/>
          <w:b w:val="false"/>
          <w:i w:val="false"/>
          <w:color w:val="000000"/>
          <w:sz w:val="28"/>
        </w:rPr>
        <w:t>
      25.1-кесте Еңбекке ақы төлеу (қаржылық қызмет нәтижелері туралы болжамды шоғырландырылған есептің 131-жол коды)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4"/>
    <w:p>
      <w:pPr>
        <w:spacing w:after="0"/>
        <w:ind w:left="0"/>
        <w:jc w:val="both"/>
      </w:pPr>
      <w:r>
        <w:rPr>
          <w:rFonts w:ascii="Times New Roman"/>
          <w:b w:val="false"/>
          <w:i w:val="false"/>
          <w:color w:val="000000"/>
          <w:sz w:val="28"/>
        </w:rPr>
        <w:t>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Қазақстан Республикасының Еңбек кодексіне сәйкес мемлекеттік мекеме басшысының шешімі бойынша қосымша жұмыстар үшін ақшалай төлемдер кіреді.</w:t>
      </w:r>
    </w:p>
    <w:bookmarkEnd w:id="214"/>
    <w:bookmarkStart w:name="z223" w:id="215"/>
    <w:p>
      <w:pPr>
        <w:spacing w:after="0"/>
        <w:ind w:left="0"/>
        <w:jc w:val="both"/>
      </w:pPr>
      <w:r>
        <w:rPr>
          <w:rFonts w:ascii="Times New Roman"/>
          <w:b w:val="false"/>
          <w:i w:val="false"/>
          <w:color w:val="000000"/>
          <w:sz w:val="28"/>
        </w:rPr>
        <w:t xml:space="preserve">
      26-ескертпе. </w:t>
      </w:r>
    </w:p>
    <w:bookmarkEnd w:id="215"/>
    <w:bookmarkStart w:name="z224" w:id="216"/>
    <w:p>
      <w:pPr>
        <w:spacing w:after="0"/>
        <w:ind w:left="0"/>
        <w:jc w:val="both"/>
      </w:pPr>
      <w:r>
        <w:rPr>
          <w:rFonts w:ascii="Times New Roman"/>
          <w:b w:val="false"/>
          <w:i w:val="false"/>
          <w:color w:val="000000"/>
          <w:sz w:val="28"/>
        </w:rPr>
        <w:t>
      26.1-кесте Тауарлар мен қызметтер (қаржы қызметінің нәтижелері туралы болжамды шоғырландырылған есептің 132-жол коды)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Имидждік іс-шараларға және өзге де шығыстарға арналған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7"/>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217"/>
    <w:bookmarkStart w:name="z226" w:id="218"/>
    <w:p>
      <w:pPr>
        <w:spacing w:after="0"/>
        <w:ind w:left="0"/>
        <w:jc w:val="both"/>
      </w:pPr>
      <w:r>
        <w:rPr>
          <w:rFonts w:ascii="Times New Roman"/>
          <w:b w:val="false"/>
          <w:i w:val="false"/>
          <w:color w:val="000000"/>
          <w:sz w:val="28"/>
        </w:rPr>
        <w:t xml:space="preserve">
      27-ескертпе. </w:t>
      </w:r>
    </w:p>
    <w:bookmarkEnd w:id="218"/>
    <w:bookmarkStart w:name="z227" w:id="219"/>
    <w:p>
      <w:pPr>
        <w:spacing w:after="0"/>
        <w:ind w:left="0"/>
        <w:jc w:val="both"/>
      </w:pPr>
      <w:r>
        <w:rPr>
          <w:rFonts w:ascii="Times New Roman"/>
          <w:b w:val="false"/>
          <w:i w:val="false"/>
          <w:color w:val="000000"/>
          <w:sz w:val="28"/>
        </w:rPr>
        <w:t>
      27.1-кесте Басқа ағымдағы шығындар (қаржы қызметінің нәтижелері туралы болжамды шоғырландырылған есептің 133-жол коды)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20"/>
    <w:p>
      <w:pPr>
        <w:spacing w:after="0"/>
        <w:ind w:left="0"/>
        <w:jc w:val="both"/>
      </w:pPr>
      <w:r>
        <w:rPr>
          <w:rFonts w:ascii="Times New Roman"/>
          <w:b w:val="false"/>
          <w:i w:val="false"/>
          <w:color w:val="000000"/>
          <w:sz w:val="28"/>
        </w:rPr>
        <w:t>
      Түсіндірме: басқа ағымдағы шығындар облыстық бюджеттің, республикалық маңызы бар қала, астана бюджетінің атқарылуы және жоспарланатын кезеңдегі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220"/>
    <w:bookmarkStart w:name="z229" w:id="221"/>
    <w:p>
      <w:pPr>
        <w:spacing w:after="0"/>
        <w:ind w:left="0"/>
        <w:jc w:val="both"/>
      </w:pPr>
      <w:r>
        <w:rPr>
          <w:rFonts w:ascii="Times New Roman"/>
          <w:b w:val="false"/>
          <w:i w:val="false"/>
          <w:color w:val="000000"/>
          <w:sz w:val="28"/>
        </w:rPr>
        <w:t xml:space="preserve">
      28-ескертпе. </w:t>
      </w:r>
    </w:p>
    <w:bookmarkEnd w:id="221"/>
    <w:bookmarkStart w:name="z230" w:id="222"/>
    <w:p>
      <w:pPr>
        <w:spacing w:after="0"/>
        <w:ind w:left="0"/>
        <w:jc w:val="both"/>
      </w:pPr>
      <w:r>
        <w:rPr>
          <w:rFonts w:ascii="Times New Roman"/>
          <w:b w:val="false"/>
          <w:i w:val="false"/>
          <w:color w:val="000000"/>
          <w:sz w:val="28"/>
        </w:rPr>
        <w:t>
      28-кесте Активтердің амортизациясы (қаржы қызметінің нәтижелері туралы болжамды шоғырландырылған есептің 134-жол коды)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3"/>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223"/>
    <w:bookmarkStart w:name="z232" w:id="224"/>
    <w:p>
      <w:pPr>
        <w:spacing w:after="0"/>
        <w:ind w:left="0"/>
        <w:jc w:val="both"/>
      </w:pPr>
      <w:r>
        <w:rPr>
          <w:rFonts w:ascii="Times New Roman"/>
          <w:b w:val="false"/>
          <w:i w:val="false"/>
          <w:color w:val="000000"/>
          <w:sz w:val="28"/>
        </w:rPr>
        <w:t>
      Ұзақ мерзімді активтер бойынша амортизация сомаларын есептеу № 223 бұйрықпен айқындалған тозудың жылдық нормалары бойынша жүзеге асырылады.</w:t>
      </w:r>
    </w:p>
    <w:bookmarkEnd w:id="224"/>
    <w:bookmarkStart w:name="z233" w:id="225"/>
    <w:p>
      <w:pPr>
        <w:spacing w:after="0"/>
        <w:ind w:left="0"/>
        <w:jc w:val="both"/>
      </w:pPr>
      <w:r>
        <w:rPr>
          <w:rFonts w:ascii="Times New Roman"/>
          <w:b w:val="false"/>
          <w:i w:val="false"/>
          <w:color w:val="000000"/>
          <w:sz w:val="28"/>
        </w:rPr>
        <w:t xml:space="preserve">
      29-ескертпе. </w:t>
      </w:r>
    </w:p>
    <w:bookmarkEnd w:id="225"/>
    <w:bookmarkStart w:name="z234" w:id="226"/>
    <w:p>
      <w:pPr>
        <w:spacing w:after="0"/>
        <w:ind w:left="0"/>
        <w:jc w:val="both"/>
      </w:pPr>
      <w:r>
        <w:rPr>
          <w:rFonts w:ascii="Times New Roman"/>
          <w:b w:val="false"/>
          <w:i w:val="false"/>
          <w:color w:val="000000"/>
          <w:sz w:val="28"/>
        </w:rPr>
        <w:t>
      29.1-кесте Бюджеттік субсидиялар (қаржы қызметінің нәтижелері туралы болжамды шоғырландырылған есептің 135-жол коды)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7"/>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227"/>
    <w:bookmarkStart w:name="z236" w:id="228"/>
    <w:p>
      <w:pPr>
        <w:spacing w:after="0"/>
        <w:ind w:left="0"/>
        <w:jc w:val="both"/>
      </w:pPr>
      <w:r>
        <w:rPr>
          <w:rFonts w:ascii="Times New Roman"/>
          <w:b w:val="false"/>
          <w:i w:val="false"/>
          <w:color w:val="000000"/>
          <w:sz w:val="28"/>
        </w:rPr>
        <w:t xml:space="preserve">
      30-ескертпе. </w:t>
      </w:r>
    </w:p>
    <w:bookmarkEnd w:id="228"/>
    <w:bookmarkStart w:name="z237" w:id="229"/>
    <w:p>
      <w:pPr>
        <w:spacing w:after="0"/>
        <w:ind w:left="0"/>
        <w:jc w:val="both"/>
      </w:pPr>
      <w:r>
        <w:rPr>
          <w:rFonts w:ascii="Times New Roman"/>
          <w:b w:val="false"/>
          <w:i w:val="false"/>
          <w:color w:val="000000"/>
          <w:sz w:val="28"/>
        </w:rPr>
        <w:t>
      30.1-кесте Бюджеттің басқа деңгейлеріне берілетін трансферттер (қаржылық қызмет нәтижелері туралы болжамды шоғырландырылған есептің 136-жол коды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0"/>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230"/>
    <w:bookmarkStart w:name="z239" w:id="231"/>
    <w:p>
      <w:pPr>
        <w:spacing w:after="0"/>
        <w:ind w:left="0"/>
        <w:jc w:val="both"/>
      </w:pPr>
      <w:r>
        <w:rPr>
          <w:rFonts w:ascii="Times New Roman"/>
          <w:b w:val="false"/>
          <w:i w:val="false"/>
          <w:color w:val="000000"/>
          <w:sz w:val="28"/>
        </w:rPr>
        <w:t xml:space="preserve">
      31-ескертпе. </w:t>
      </w:r>
    </w:p>
    <w:bookmarkEnd w:id="231"/>
    <w:bookmarkStart w:name="z240" w:id="232"/>
    <w:p>
      <w:pPr>
        <w:spacing w:after="0"/>
        <w:ind w:left="0"/>
        <w:jc w:val="both"/>
      </w:pPr>
      <w:r>
        <w:rPr>
          <w:rFonts w:ascii="Times New Roman"/>
          <w:b w:val="false"/>
          <w:i w:val="false"/>
          <w:color w:val="000000"/>
          <w:sz w:val="28"/>
        </w:rPr>
        <w:t>
      31.1-кесте Өзге де трансферттер (қаржылық қызмет нәтижелері туралы болжамды шоғырландырылған есептің 137- жол коды)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3"/>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233"/>
    <w:bookmarkStart w:name="z242" w:id="234"/>
    <w:p>
      <w:pPr>
        <w:spacing w:after="0"/>
        <w:ind w:left="0"/>
        <w:jc w:val="both"/>
      </w:pPr>
      <w:r>
        <w:rPr>
          <w:rFonts w:ascii="Times New Roman"/>
          <w:b w:val="false"/>
          <w:i w:val="false"/>
          <w:color w:val="000000"/>
          <w:sz w:val="28"/>
        </w:rPr>
        <w:t xml:space="preserve">
      32-ескертпе. </w:t>
      </w:r>
    </w:p>
    <w:bookmarkEnd w:id="234"/>
    <w:bookmarkStart w:name="z243" w:id="235"/>
    <w:p>
      <w:pPr>
        <w:spacing w:after="0"/>
        <w:ind w:left="0"/>
        <w:jc w:val="both"/>
      </w:pPr>
      <w:r>
        <w:rPr>
          <w:rFonts w:ascii="Times New Roman"/>
          <w:b w:val="false"/>
          <w:i w:val="false"/>
          <w:color w:val="000000"/>
          <w:sz w:val="28"/>
        </w:rPr>
        <w:t>
      32.1-кесте Сыйақылар (қаржылық қызмет нәтижелері туралы болжамды шоғырландырылған есептің 138- жол коды)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6"/>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236"/>
    <w:bookmarkStart w:name="z245" w:id="237"/>
    <w:p>
      <w:pPr>
        <w:spacing w:after="0"/>
        <w:ind w:left="0"/>
        <w:jc w:val="both"/>
      </w:pPr>
      <w:r>
        <w:rPr>
          <w:rFonts w:ascii="Times New Roman"/>
          <w:b w:val="false"/>
          <w:i w:val="false"/>
          <w:color w:val="000000"/>
          <w:sz w:val="28"/>
        </w:rPr>
        <w:t xml:space="preserve">
      33-ескертпе. </w:t>
      </w:r>
    </w:p>
    <w:bookmarkEnd w:id="237"/>
    <w:bookmarkStart w:name="z246" w:id="238"/>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238"/>
    <w:bookmarkStart w:name="z247" w:id="239"/>
    <w:p>
      <w:pPr>
        <w:spacing w:after="0"/>
        <w:ind w:left="0"/>
        <w:jc w:val="both"/>
      </w:pPr>
      <w:r>
        <w:rPr>
          <w:rFonts w:ascii="Times New Roman"/>
          <w:b w:val="false"/>
          <w:i w:val="false"/>
          <w:color w:val="000000"/>
          <w:sz w:val="28"/>
        </w:rPr>
        <w:t>
      34-ескертпе.</w:t>
      </w:r>
    </w:p>
    <w:bookmarkEnd w:id="239"/>
    <w:bookmarkStart w:name="z248" w:id="240"/>
    <w:p>
      <w:pPr>
        <w:spacing w:after="0"/>
        <w:ind w:left="0"/>
        <w:jc w:val="both"/>
      </w:pPr>
      <w:r>
        <w:rPr>
          <w:rFonts w:ascii="Times New Roman"/>
          <w:b w:val="false"/>
          <w:i w:val="false"/>
          <w:color w:val="000000"/>
          <w:sz w:val="28"/>
        </w:rPr>
        <w:t>
      "Операциялық қызметтің (мұнай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240"/>
    <w:bookmarkStart w:name="z249" w:id="241"/>
    <w:p>
      <w:pPr>
        <w:spacing w:after="0"/>
        <w:ind w:left="0"/>
        <w:jc w:val="both"/>
      </w:pPr>
      <w:r>
        <w:rPr>
          <w:rFonts w:ascii="Times New Roman"/>
          <w:b w:val="false"/>
          <w:i w:val="false"/>
          <w:color w:val="000000"/>
          <w:sz w:val="28"/>
        </w:rPr>
        <w:t>
      35-ескертпе.</w:t>
      </w:r>
    </w:p>
    <w:bookmarkEnd w:id="241"/>
    <w:bookmarkStart w:name="z250" w:id="242"/>
    <w:p>
      <w:pPr>
        <w:spacing w:after="0"/>
        <w:ind w:left="0"/>
        <w:jc w:val="both"/>
      </w:pPr>
      <w:r>
        <w:rPr>
          <w:rFonts w:ascii="Times New Roman"/>
          <w:b w:val="false"/>
          <w:i w:val="false"/>
          <w:color w:val="000000"/>
          <w:sz w:val="28"/>
        </w:rPr>
        <w:t>
      "Таза кредит беру (қарыз алу)" көрсеткіші қаржылық қызмет нәтижелері туралы болжамды шоғырландырылған есептің 900-жолының коды бойынша көрсетіледі) және қаржылық емес активтерді таза сатып алудың таза операциялық сальдосынан шегерумен айқындалады.</w:t>
      </w:r>
    </w:p>
    <w:bookmarkEnd w:id="242"/>
    <w:bookmarkStart w:name="z251" w:id="243"/>
    <w:p>
      <w:pPr>
        <w:spacing w:after="0"/>
        <w:ind w:left="0"/>
        <w:jc w:val="both"/>
      </w:pPr>
      <w:r>
        <w:rPr>
          <w:rFonts w:ascii="Times New Roman"/>
          <w:b w:val="false"/>
          <w:i w:val="false"/>
          <w:color w:val="000000"/>
          <w:sz w:val="28"/>
        </w:rPr>
        <w:t xml:space="preserve">
      36-ескертпе. </w:t>
      </w:r>
    </w:p>
    <w:bookmarkEnd w:id="243"/>
    <w:bookmarkStart w:name="z252" w:id="244"/>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244"/>
    <w:bookmarkStart w:name="z253" w:id="245"/>
    <w:p>
      <w:pPr>
        <w:spacing w:after="0"/>
        <w:ind w:left="0"/>
        <w:jc w:val="both"/>
      </w:pPr>
      <w:r>
        <w:rPr>
          <w:rFonts w:ascii="Times New Roman"/>
          <w:b w:val="false"/>
          <w:i w:val="false"/>
          <w:color w:val="000000"/>
          <w:sz w:val="28"/>
        </w:rPr>
        <w:t>
      37-ескертпе.</w:t>
      </w:r>
    </w:p>
    <w:bookmarkEnd w:id="245"/>
    <w:bookmarkStart w:name="z254" w:id="246"/>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End w:id="246"/>
    <w:bookmarkStart w:name="z255" w:id="247"/>
    <w:p>
      <w:pPr>
        <w:spacing w:after="0"/>
        <w:ind w:left="0"/>
        <w:jc w:val="both"/>
      </w:pPr>
      <w:r>
        <w:rPr>
          <w:rFonts w:ascii="Times New Roman"/>
          <w:b w:val="false"/>
          <w:i w:val="false"/>
          <w:color w:val="000000"/>
          <w:sz w:val="28"/>
        </w:rPr>
        <w:t xml:space="preserve">
      38-ескертпе. </w:t>
      </w:r>
    </w:p>
    <w:bookmarkEnd w:id="247"/>
    <w:bookmarkStart w:name="z256" w:id="248"/>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248"/>
    <w:bookmarkStart w:name="z257" w:id="249"/>
    <w:p>
      <w:pPr>
        <w:spacing w:after="0"/>
        <w:ind w:left="0"/>
        <w:jc w:val="both"/>
      </w:pPr>
      <w:r>
        <w:rPr>
          <w:rFonts w:ascii="Times New Roman"/>
          <w:b w:val="false"/>
          <w:i w:val="false"/>
          <w:color w:val="000000"/>
          <w:sz w:val="28"/>
        </w:rPr>
        <w:t xml:space="preserve">
      39-ескертпе. </w:t>
      </w:r>
    </w:p>
    <w:bookmarkEnd w:id="249"/>
    <w:bookmarkStart w:name="z258" w:id="250"/>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250"/>
    <w:bookmarkStart w:name="z259" w:id="251"/>
    <w:p>
      <w:pPr>
        <w:spacing w:after="0"/>
        <w:ind w:left="0"/>
        <w:jc w:val="both"/>
      </w:pPr>
      <w:r>
        <w:rPr>
          <w:rFonts w:ascii="Times New Roman"/>
          <w:b w:val="false"/>
          <w:i w:val="false"/>
          <w:color w:val="000000"/>
          <w:sz w:val="28"/>
        </w:rPr>
        <w:t>
      40-ескертпе</w:t>
      </w:r>
    </w:p>
    <w:bookmarkEnd w:id="251"/>
    <w:bookmarkStart w:name="z260" w:id="252"/>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252"/>
    <w:bookmarkStart w:name="z261" w:id="253"/>
    <w:p>
      <w:pPr>
        <w:spacing w:after="0"/>
        <w:ind w:left="0"/>
        <w:jc w:val="both"/>
      </w:pPr>
      <w:r>
        <w:rPr>
          <w:rFonts w:ascii="Times New Roman"/>
          <w:b w:val="false"/>
          <w:i w:val="false"/>
          <w:color w:val="000000"/>
          <w:sz w:val="28"/>
        </w:rPr>
        <w:t>
      41- ескертпе.</w:t>
      </w:r>
    </w:p>
    <w:bookmarkEnd w:id="253"/>
    <w:bookmarkStart w:name="z262" w:id="254"/>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254"/>
    <w:bookmarkStart w:name="z263" w:id="255"/>
    <w:p>
      <w:pPr>
        <w:spacing w:after="0"/>
        <w:ind w:left="0"/>
        <w:jc w:val="both"/>
      </w:pPr>
      <w:r>
        <w:rPr>
          <w:rFonts w:ascii="Times New Roman"/>
          <w:b w:val="false"/>
          <w:i w:val="false"/>
          <w:color w:val="000000"/>
          <w:sz w:val="28"/>
        </w:rPr>
        <w:t>
      42-ескертпе.</w:t>
      </w:r>
    </w:p>
    <w:bookmarkEnd w:id="255"/>
    <w:bookmarkStart w:name="z264" w:id="256"/>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256"/>
    <w:bookmarkStart w:name="z265" w:id="257"/>
    <w:p>
      <w:pPr>
        <w:spacing w:after="0"/>
        <w:ind w:left="0"/>
        <w:jc w:val="both"/>
      </w:pPr>
      <w:r>
        <w:rPr>
          <w:rFonts w:ascii="Times New Roman"/>
          <w:b w:val="false"/>
          <w:i w:val="false"/>
          <w:color w:val="000000"/>
          <w:sz w:val="28"/>
        </w:rPr>
        <w:t>
      43- ескертпе.</w:t>
      </w:r>
    </w:p>
    <w:bookmarkEnd w:id="257"/>
    <w:bookmarkStart w:name="z266" w:id="258"/>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минстрінің</w:t>
            </w:r>
            <w:r>
              <w:br/>
            </w:r>
            <w:r>
              <w:rPr>
                <w:rFonts w:ascii="Times New Roman"/>
                <w:b w:val="false"/>
                <w:i w:val="false"/>
                <w:color w:val="000000"/>
                <w:sz w:val="20"/>
              </w:rPr>
              <w:t>2025 жылғы 8 шілдедегі</w:t>
            </w:r>
            <w:r>
              <w:br/>
            </w:r>
            <w:r>
              <w:rPr>
                <w:rFonts w:ascii="Times New Roman"/>
                <w:b w:val="false"/>
                <w:i w:val="false"/>
                <w:color w:val="000000"/>
                <w:sz w:val="20"/>
              </w:rPr>
              <w:t>№ 347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ДТ-ЖБ нысан</w:t>
            </w:r>
          </w:p>
        </w:tc>
      </w:tr>
    </w:tbl>
    <w:bookmarkStart w:name="z272" w:id="259"/>
    <w:p>
      <w:pPr>
        <w:spacing w:after="0"/>
        <w:ind w:left="0"/>
        <w:jc w:val="left"/>
      </w:pPr>
      <w:r>
        <w:rPr>
          <w:rFonts w:ascii="Times New Roman"/>
          <w:b/>
          <w:i w:val="false"/>
          <w:color w:val="000000"/>
        </w:rPr>
        <w:t xml:space="preserve"> Бюджет құрылымы бойынша деректер тізбесі ___________________________</w:t>
      </w:r>
    </w:p>
    <w:bookmarkEnd w:id="259"/>
    <w:bookmarkStart w:name="z273" w:id="260"/>
    <w:p>
      <w:pPr>
        <w:spacing w:after="0"/>
        <w:ind w:left="0"/>
        <w:jc w:val="left"/>
      </w:pPr>
      <w:r>
        <w:rPr>
          <w:rFonts w:ascii="Times New Roman"/>
          <w:b/>
          <w:i w:val="false"/>
          <w:color w:val="000000"/>
        </w:rPr>
        <w:t xml:space="preserve"> (жергілікті бюджеттің атауы) ______________ жылдар</w:t>
      </w:r>
    </w:p>
    <w:bookmarkEnd w:id="260"/>
    <w:p>
      <w:pPr>
        <w:spacing w:after="0"/>
        <w:ind w:left="0"/>
        <w:jc w:val="left"/>
      </w:pP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bookmarkEnd w:id="2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20хх</w:t>
            </w:r>
          </w:p>
          <w:bookmarkEnd w:id="262"/>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20хх</w:t>
            </w:r>
          </w:p>
          <w:bookmarkEnd w:id="263"/>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20хх</w:t>
            </w:r>
          </w:p>
          <w:bookmarkEnd w:id="264"/>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20хх</w:t>
            </w:r>
          </w:p>
          <w:bookmarkEnd w:id="265"/>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Меншiкке салынатын салықтар</w:t>
            </w:r>
          </w:p>
          <w:bookmarkEnd w:id="26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r>
              <w:rPr>
                <w:rFonts w:ascii="Times New Roman"/>
                <w:b w:val="false"/>
                <w:i w:val="false"/>
                <w:color w:val="000000"/>
                <w:sz w:val="20"/>
              </w:rPr>
              <w:t>
Мүлiкке салынатын салықтар</w:t>
            </w:r>
          </w:p>
          <w:bookmarkEnd w:id="26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023</w:t>
            </w:r>
          </w:p>
          <w:bookmarkEnd w:id="26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(мүгедектігі бар адамдарға арнайы жасалған қолмен басқарылатын немесе қолмен басқаруға бейімделген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асырылған бензин (авиациялық бензинді қоспағанда), дизель отыны, газохол, бензанол, мұнай еріткіш, жеңіл көмірсутектер қоспасы және экологиялық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арнаулы пайдалану тәртібімен өсімдіктер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 астана аумағы арқылы өтетін жалпыға ортақ пайдаланылатын автомобиль жолдарының бөлінген белдеуінде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арналған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тұлғаларғадағы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 депозиттерге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295</w:t>
            </w:r>
          </w:p>
          <w:bookmarkEnd w:id="269"/>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жергіліктік бюджетке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дамуына, оның инфрақұрылымын дамытуға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оқытуды қаржыландыруға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3" w:id="270"/>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bookmarkEnd w:id="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20хх</w:t>
            </w:r>
          </w:p>
          <w:bookmarkEnd w:id="271"/>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20хх</w:t>
            </w:r>
          </w:p>
          <w:bookmarkEnd w:id="272"/>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20хх</w:t>
            </w:r>
          </w:p>
          <w:bookmarkEnd w:id="273"/>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20хх</w:t>
            </w:r>
          </w:p>
          <w:bookmarkEnd w:id="274"/>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Меншiкке салынатын салықтар</w:t>
            </w:r>
          </w:p>
          <w:bookmarkEnd w:id="27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Мүлiкке салынатын салықтар</w:t>
            </w:r>
          </w:p>
          <w:bookmarkEnd w:id="27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023</w:t>
            </w:r>
          </w:p>
          <w:bookmarkEnd w:id="27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(мүгедектігі бар адамдарға арнайы жасалған қолмен басқарылатын немесе қолмен басқаруға бейімделген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асырылған бензин (авиациялық бензинді қоспағанда), дизель отыны, газохол, бензанол, мұнай еріткіш, жеңіл көмірсутектер қоспасы және экологиялық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арнаулы пайдалану тәртібімен өсімдіктер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 астана аумағы арқылы өтетін жалпыға ортақ пайдаланылатын автомобиль жолдарының бөлінген белдеуінде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арналған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тұлғаларғадағы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тұрғынжайларды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 депозиттерге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295</w:t>
            </w:r>
          </w:p>
          <w:bookmarkEnd w:id="27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жергіліктік бюджетке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дамуына, оның инфрақұрылымын дамытуға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оқытуды қаржыландыруға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2" w:id="279"/>
    <w:p>
      <w:pPr>
        <w:spacing w:after="0"/>
        <w:ind w:left="0"/>
        <w:jc w:val="both"/>
      </w:pPr>
      <w:r>
        <w:rPr>
          <w:rFonts w:ascii="Times New Roman"/>
          <w:b w:val="false"/>
          <w:i w:val="false"/>
          <w:color w:val="000000"/>
          <w:sz w:val="28"/>
        </w:rPr>
        <w:t>
      Ескертпе: * - 1.2-кестені жергілікті атқарушы орган жасайды және ұсынады</w:t>
      </w:r>
    </w:p>
    <w:bookmarkEnd w:id="279"/>
    <w:bookmarkStart w:name="z293" w:id="280"/>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20хх</w:t>
            </w:r>
          </w:p>
          <w:bookmarkEnd w:id="281"/>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20хх</w:t>
            </w:r>
          </w:p>
          <w:bookmarkEnd w:id="282"/>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20хх</w:t>
            </w:r>
          </w:p>
          <w:bookmarkEnd w:id="283"/>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органның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өтемақы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ұйымдарға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84"/>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bookmarkEnd w:id="2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20хх</w:t>
            </w:r>
          </w:p>
          <w:bookmarkEnd w:id="28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20хх</w:t>
            </w:r>
          </w:p>
          <w:bookmarkEnd w:id="28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20хх</w:t>
            </w:r>
          </w:p>
          <w:bookmarkEnd w:id="287"/>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20хх</w:t>
            </w:r>
          </w:p>
          <w:bookmarkEnd w:id="288"/>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89"/>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0"/>
          <w:p>
            <w:pPr>
              <w:spacing w:after="20"/>
              <w:ind w:left="20"/>
              <w:jc w:val="both"/>
            </w:pPr>
            <w:r>
              <w:rPr>
                <w:rFonts w:ascii="Times New Roman"/>
                <w:b w:val="false"/>
                <w:i w:val="false"/>
                <w:color w:val="000000"/>
                <w:sz w:val="20"/>
              </w:rPr>
              <w:t>
20хх</w:t>
            </w:r>
          </w:p>
          <w:bookmarkEnd w:id="290"/>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1"/>
          <w:p>
            <w:pPr>
              <w:spacing w:after="20"/>
              <w:ind w:left="20"/>
              <w:jc w:val="both"/>
            </w:pPr>
            <w:r>
              <w:rPr>
                <w:rFonts w:ascii="Times New Roman"/>
                <w:b w:val="false"/>
                <w:i w:val="false"/>
                <w:color w:val="000000"/>
                <w:sz w:val="20"/>
              </w:rPr>
              <w:t>
20хх</w:t>
            </w:r>
          </w:p>
          <w:bookmarkEnd w:id="291"/>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20хх</w:t>
            </w:r>
          </w:p>
          <w:bookmarkEnd w:id="292"/>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r>
              <w:rPr>
                <w:rFonts w:ascii="Times New Roman"/>
                <w:b w:val="false"/>
                <w:i w:val="false"/>
                <w:color w:val="000000"/>
                <w:sz w:val="20"/>
              </w:rPr>
              <w:t>
20хх</w:t>
            </w:r>
          </w:p>
          <w:bookmarkEnd w:id="293"/>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20хх</w:t>
            </w:r>
          </w:p>
          <w:bookmarkEnd w:id="294"/>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95"/>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2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6"/>
          <w:p>
            <w:pPr>
              <w:spacing w:after="20"/>
              <w:ind w:left="20"/>
              <w:jc w:val="both"/>
            </w:pPr>
            <w:r>
              <w:rPr>
                <w:rFonts w:ascii="Times New Roman"/>
                <w:b w:val="false"/>
                <w:i w:val="false"/>
                <w:color w:val="000000"/>
                <w:sz w:val="20"/>
              </w:rPr>
              <w:t>
20хх</w:t>
            </w:r>
          </w:p>
          <w:bookmarkEnd w:id="296"/>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20"/>
              <w:ind w:left="20"/>
              <w:jc w:val="both"/>
            </w:pPr>
            <w:r>
              <w:rPr>
                <w:rFonts w:ascii="Times New Roman"/>
                <w:b w:val="false"/>
                <w:i w:val="false"/>
                <w:color w:val="000000"/>
                <w:sz w:val="20"/>
              </w:rPr>
              <w:t>
20хх</w:t>
            </w:r>
          </w:p>
          <w:bookmarkEnd w:id="297"/>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r>
              <w:rPr>
                <w:rFonts w:ascii="Times New Roman"/>
                <w:b w:val="false"/>
                <w:i w:val="false"/>
                <w:color w:val="000000"/>
                <w:sz w:val="20"/>
              </w:rPr>
              <w:t>
20хх</w:t>
            </w:r>
          </w:p>
          <w:bookmarkEnd w:id="298"/>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20хх</w:t>
            </w:r>
          </w:p>
          <w:bookmarkEnd w:id="299"/>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20хх</w:t>
            </w:r>
          </w:p>
          <w:bookmarkEnd w:id="300"/>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материалдық емес және биологиялық активтерді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мүккаммал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301"/>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3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20хх</w:t>
            </w:r>
          </w:p>
          <w:bookmarkEnd w:id="302"/>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3"/>
          <w:p>
            <w:pPr>
              <w:spacing w:after="20"/>
              <w:ind w:left="20"/>
              <w:jc w:val="both"/>
            </w:pPr>
            <w:r>
              <w:rPr>
                <w:rFonts w:ascii="Times New Roman"/>
                <w:b w:val="false"/>
                <w:i w:val="false"/>
                <w:color w:val="000000"/>
                <w:sz w:val="20"/>
              </w:rPr>
              <w:t>
20хх</w:t>
            </w:r>
          </w:p>
          <w:bookmarkEnd w:id="303"/>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4"/>
          <w:p>
            <w:pPr>
              <w:spacing w:after="20"/>
              <w:ind w:left="20"/>
              <w:jc w:val="both"/>
            </w:pPr>
            <w:r>
              <w:rPr>
                <w:rFonts w:ascii="Times New Roman"/>
                <w:b w:val="false"/>
                <w:i w:val="false"/>
                <w:color w:val="000000"/>
                <w:sz w:val="20"/>
              </w:rPr>
              <w:t>
20хх</w:t>
            </w:r>
          </w:p>
          <w:bookmarkEnd w:id="304"/>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5"/>
          <w:p>
            <w:pPr>
              <w:spacing w:after="20"/>
              <w:ind w:left="20"/>
              <w:jc w:val="both"/>
            </w:pPr>
            <w:r>
              <w:rPr>
                <w:rFonts w:ascii="Times New Roman"/>
                <w:b w:val="false"/>
                <w:i w:val="false"/>
                <w:color w:val="000000"/>
                <w:sz w:val="20"/>
              </w:rPr>
              <w:t>
20хх</w:t>
            </w:r>
          </w:p>
          <w:bookmarkEnd w:id="305"/>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6"/>
          <w:p>
            <w:pPr>
              <w:spacing w:after="20"/>
              <w:ind w:left="20"/>
              <w:jc w:val="both"/>
            </w:pPr>
            <w:r>
              <w:rPr>
                <w:rFonts w:ascii="Times New Roman"/>
                <w:b w:val="false"/>
                <w:i w:val="false"/>
                <w:color w:val="000000"/>
                <w:sz w:val="20"/>
              </w:rPr>
              <w:t>
20хх</w:t>
            </w:r>
          </w:p>
          <w:bookmarkEnd w:id="306"/>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07"/>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3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8"/>
          <w:p>
            <w:pPr>
              <w:spacing w:after="20"/>
              <w:ind w:left="20"/>
              <w:jc w:val="both"/>
            </w:pPr>
            <w:r>
              <w:rPr>
                <w:rFonts w:ascii="Times New Roman"/>
                <w:b w:val="false"/>
                <w:i w:val="false"/>
                <w:color w:val="000000"/>
                <w:sz w:val="20"/>
              </w:rPr>
              <w:t>
20хх</w:t>
            </w:r>
          </w:p>
          <w:bookmarkEnd w:id="308"/>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20хх</w:t>
            </w:r>
          </w:p>
          <w:bookmarkEnd w:id="309"/>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20хх</w:t>
            </w:r>
          </w:p>
          <w:bookmarkEnd w:id="310"/>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20хх</w:t>
            </w:r>
          </w:p>
          <w:bookmarkEnd w:id="311"/>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20хх</w:t>
            </w:r>
          </w:p>
          <w:bookmarkEnd w:id="312"/>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13"/>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20хх</w:t>
            </w:r>
          </w:p>
          <w:bookmarkEnd w:id="314"/>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w:t>
            </w:r>
          </w:p>
          <w:bookmarkEnd w:id="31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20хх</w:t>
            </w:r>
          </w:p>
          <w:bookmarkEnd w:id="316"/>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20хх</w:t>
            </w:r>
          </w:p>
          <w:bookmarkEnd w:id="317"/>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18"/>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20хх</w:t>
            </w:r>
          </w:p>
          <w:bookmarkEnd w:id="319"/>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20хх</w:t>
            </w:r>
          </w:p>
          <w:bookmarkEnd w:id="320"/>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20хх</w:t>
            </w:r>
          </w:p>
          <w:bookmarkEnd w:id="321"/>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20хх</w:t>
            </w:r>
          </w:p>
          <w:bookmarkEnd w:id="322"/>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жарғылық капиталын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23"/>
    <w:p>
      <w:pPr>
        <w:spacing w:after="0"/>
        <w:ind w:left="0"/>
        <w:jc w:val="both"/>
      </w:pPr>
      <w:r>
        <w:rPr>
          <w:rFonts w:ascii="Times New Roman"/>
          <w:b w:val="false"/>
          <w:i w:val="false"/>
          <w:color w:val="000000"/>
          <w:sz w:val="28"/>
        </w:rPr>
        <w:t>
      1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bookmarkEnd w:id="3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20хх</w:t>
            </w:r>
          </w:p>
          <w:bookmarkEnd w:id="32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20хх</w:t>
            </w:r>
          </w:p>
          <w:bookmarkEnd w:id="32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20хх</w:t>
            </w:r>
          </w:p>
          <w:bookmarkEnd w:id="32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20хх</w:t>
            </w:r>
          </w:p>
          <w:bookmarkEnd w:id="327"/>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20хх</w:t>
            </w:r>
          </w:p>
          <w:bookmarkEnd w:id="328"/>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29"/>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bookmarkEnd w:id="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0"/>
          <w:p>
            <w:pPr>
              <w:spacing w:after="20"/>
              <w:ind w:left="20"/>
              <w:jc w:val="both"/>
            </w:pPr>
            <w:r>
              <w:rPr>
                <w:rFonts w:ascii="Times New Roman"/>
                <w:b w:val="false"/>
                <w:i w:val="false"/>
                <w:color w:val="000000"/>
                <w:sz w:val="20"/>
              </w:rPr>
              <w:t>
20хх</w:t>
            </w:r>
          </w:p>
          <w:bookmarkEnd w:id="33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1"/>
          <w:p>
            <w:pPr>
              <w:spacing w:after="20"/>
              <w:ind w:left="20"/>
              <w:jc w:val="both"/>
            </w:pPr>
            <w:r>
              <w:rPr>
                <w:rFonts w:ascii="Times New Roman"/>
                <w:b w:val="false"/>
                <w:i w:val="false"/>
                <w:color w:val="000000"/>
                <w:sz w:val="20"/>
              </w:rPr>
              <w:t>
20хх</w:t>
            </w:r>
          </w:p>
          <w:bookmarkEnd w:id="33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2"/>
          <w:p>
            <w:pPr>
              <w:spacing w:after="20"/>
              <w:ind w:left="20"/>
              <w:jc w:val="both"/>
            </w:pPr>
            <w:r>
              <w:rPr>
                <w:rFonts w:ascii="Times New Roman"/>
                <w:b w:val="false"/>
                <w:i w:val="false"/>
                <w:color w:val="000000"/>
                <w:sz w:val="20"/>
              </w:rPr>
              <w:t>
20хх</w:t>
            </w:r>
          </w:p>
          <w:bookmarkEnd w:id="33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20хх</w:t>
            </w:r>
          </w:p>
          <w:bookmarkEnd w:id="333"/>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r>
              <w:rPr>
                <w:rFonts w:ascii="Times New Roman"/>
                <w:b w:val="false"/>
                <w:i w:val="false"/>
                <w:color w:val="000000"/>
                <w:sz w:val="20"/>
              </w:rPr>
              <w:t>
20хх</w:t>
            </w:r>
          </w:p>
          <w:bookmarkEnd w:id="334"/>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35"/>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20хх</w:t>
            </w:r>
          </w:p>
          <w:bookmarkEnd w:id="33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r>
              <w:rPr>
                <w:rFonts w:ascii="Times New Roman"/>
                <w:b w:val="false"/>
                <w:i w:val="false"/>
                <w:color w:val="000000"/>
                <w:sz w:val="20"/>
              </w:rPr>
              <w:t>
20хх</w:t>
            </w:r>
          </w:p>
          <w:bookmarkEnd w:id="33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8"/>
          <w:p>
            <w:pPr>
              <w:spacing w:after="20"/>
              <w:ind w:left="20"/>
              <w:jc w:val="both"/>
            </w:pPr>
            <w:r>
              <w:rPr>
                <w:rFonts w:ascii="Times New Roman"/>
                <w:b w:val="false"/>
                <w:i w:val="false"/>
                <w:color w:val="000000"/>
                <w:sz w:val="20"/>
              </w:rPr>
              <w:t>
20хх</w:t>
            </w:r>
          </w:p>
          <w:bookmarkEnd w:id="33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9"/>
          <w:p>
            <w:pPr>
              <w:spacing w:after="20"/>
              <w:ind w:left="20"/>
              <w:jc w:val="both"/>
            </w:pPr>
            <w:r>
              <w:rPr>
                <w:rFonts w:ascii="Times New Roman"/>
                <w:b w:val="false"/>
                <w:i w:val="false"/>
                <w:color w:val="000000"/>
                <w:sz w:val="20"/>
              </w:rPr>
              <w:t>
20хх</w:t>
            </w:r>
          </w:p>
          <w:bookmarkEnd w:id="339"/>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0"/>
          <w:p>
            <w:pPr>
              <w:spacing w:after="20"/>
              <w:ind w:left="20"/>
              <w:jc w:val="both"/>
            </w:pPr>
            <w:r>
              <w:rPr>
                <w:rFonts w:ascii="Times New Roman"/>
                <w:b w:val="false"/>
                <w:i w:val="false"/>
                <w:color w:val="000000"/>
                <w:sz w:val="20"/>
              </w:rPr>
              <w:t>
20хх</w:t>
            </w:r>
          </w:p>
          <w:bookmarkEnd w:id="340"/>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және инвестициялық қызметтен түсетін ақшаның таза өзгерісінің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41"/>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bookmarkEnd w:id="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r>
              <w:rPr>
                <w:rFonts w:ascii="Times New Roman"/>
                <w:b w:val="false"/>
                <w:i w:val="false"/>
                <w:color w:val="000000"/>
                <w:sz w:val="20"/>
              </w:rPr>
              <w:t>
20хх</w:t>
            </w:r>
          </w:p>
          <w:bookmarkEnd w:id="34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r>
              <w:rPr>
                <w:rFonts w:ascii="Times New Roman"/>
                <w:b w:val="false"/>
                <w:i w:val="false"/>
                <w:color w:val="000000"/>
                <w:sz w:val="20"/>
              </w:rPr>
              <w:t>
20хх</w:t>
            </w:r>
          </w:p>
          <w:bookmarkEnd w:id="34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r>
              <w:rPr>
                <w:rFonts w:ascii="Times New Roman"/>
                <w:b w:val="false"/>
                <w:i w:val="false"/>
                <w:color w:val="000000"/>
                <w:sz w:val="20"/>
              </w:rPr>
              <w:t>
20хх</w:t>
            </w:r>
          </w:p>
          <w:bookmarkEnd w:id="34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20хх</w:t>
            </w:r>
          </w:p>
          <w:bookmarkEnd w:id="345"/>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20хх</w:t>
            </w:r>
          </w:p>
          <w:bookmarkEnd w:id="346"/>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47"/>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bookmarkEnd w:id="3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20хх</w:t>
            </w:r>
          </w:p>
          <w:bookmarkEnd w:id="348"/>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20хх</w:t>
            </w:r>
          </w:p>
          <w:bookmarkEnd w:id="349"/>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20хх</w:t>
            </w:r>
          </w:p>
          <w:bookmarkEnd w:id="350"/>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20хх</w:t>
            </w:r>
          </w:p>
          <w:bookmarkEnd w:id="351"/>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20хх</w:t>
            </w:r>
          </w:p>
          <w:bookmarkEnd w:id="352"/>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53"/>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bookmarkEnd w:id="3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20хх</w:t>
            </w:r>
          </w:p>
          <w:bookmarkEnd w:id="354"/>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20хх</w:t>
            </w:r>
          </w:p>
          <w:bookmarkEnd w:id="355"/>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20хх</w:t>
            </w:r>
          </w:p>
          <w:bookmarkEnd w:id="356"/>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20хх</w:t>
            </w:r>
          </w:p>
          <w:bookmarkEnd w:id="357"/>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20хх</w:t>
            </w:r>
          </w:p>
          <w:bookmarkEnd w:id="358"/>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қарыздар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органының сыртқы қарыздары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9"/>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bookmarkEnd w:id="3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20хх</w:t>
            </w:r>
          </w:p>
          <w:bookmarkEnd w:id="36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w:t>
            </w:r>
          </w:p>
          <w:bookmarkEnd w:id="361"/>
          <w:p>
            <w:pPr>
              <w:spacing w:after="20"/>
              <w:ind w:left="20"/>
              <w:jc w:val="both"/>
            </w:pPr>
            <w:r>
              <w:rPr>
                <w:rFonts w:ascii="Times New Roman"/>
                <w:b w:val="false"/>
                <w:i w:val="false"/>
                <w:color w:val="000000"/>
                <w:sz w:val="20"/>
              </w:rPr>
              <w:t>
20хх</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20хх</w:t>
            </w:r>
          </w:p>
          <w:bookmarkEnd w:id="36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3"/>
          <w:p>
            <w:pPr>
              <w:spacing w:after="20"/>
              <w:ind w:left="20"/>
              <w:jc w:val="both"/>
            </w:pPr>
            <w:r>
              <w:rPr>
                <w:rFonts w:ascii="Times New Roman"/>
                <w:b w:val="false"/>
                <w:i w:val="false"/>
                <w:color w:val="000000"/>
                <w:sz w:val="20"/>
              </w:rPr>
              <w:t>
20хх</w:t>
            </w:r>
          </w:p>
          <w:bookmarkEnd w:id="363"/>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4"/>
          <w:p>
            <w:pPr>
              <w:spacing w:after="20"/>
              <w:ind w:left="20"/>
              <w:jc w:val="both"/>
            </w:pPr>
            <w:r>
              <w:rPr>
                <w:rFonts w:ascii="Times New Roman"/>
                <w:b w:val="false"/>
                <w:i w:val="false"/>
                <w:color w:val="000000"/>
                <w:sz w:val="20"/>
              </w:rPr>
              <w:t>
20хх</w:t>
            </w:r>
          </w:p>
          <w:bookmarkEnd w:id="364"/>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65"/>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bookmarkEnd w:id="3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6"/>
          <w:p>
            <w:pPr>
              <w:spacing w:after="20"/>
              <w:ind w:left="20"/>
              <w:jc w:val="both"/>
            </w:pPr>
            <w:r>
              <w:rPr>
                <w:rFonts w:ascii="Times New Roman"/>
                <w:b w:val="false"/>
                <w:i w:val="false"/>
                <w:color w:val="000000"/>
                <w:sz w:val="20"/>
              </w:rPr>
              <w:t>
20хх</w:t>
            </w:r>
          </w:p>
          <w:bookmarkEnd w:id="36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7"/>
          <w:p>
            <w:pPr>
              <w:spacing w:after="20"/>
              <w:ind w:left="20"/>
              <w:jc w:val="both"/>
            </w:pPr>
            <w:r>
              <w:rPr>
                <w:rFonts w:ascii="Times New Roman"/>
                <w:b w:val="false"/>
                <w:i w:val="false"/>
                <w:color w:val="000000"/>
                <w:sz w:val="20"/>
              </w:rPr>
              <w:t>
20хх</w:t>
            </w:r>
          </w:p>
          <w:bookmarkEnd w:id="36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8"/>
          <w:p>
            <w:pPr>
              <w:spacing w:after="20"/>
              <w:ind w:left="20"/>
              <w:jc w:val="both"/>
            </w:pPr>
            <w:r>
              <w:rPr>
                <w:rFonts w:ascii="Times New Roman"/>
                <w:b w:val="false"/>
                <w:i w:val="false"/>
                <w:color w:val="000000"/>
                <w:sz w:val="20"/>
              </w:rPr>
              <w:t>
20хх</w:t>
            </w:r>
          </w:p>
          <w:bookmarkEnd w:id="36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9"/>
          <w:p>
            <w:pPr>
              <w:spacing w:after="20"/>
              <w:ind w:left="20"/>
              <w:jc w:val="both"/>
            </w:pPr>
            <w:r>
              <w:rPr>
                <w:rFonts w:ascii="Times New Roman"/>
                <w:b w:val="false"/>
                <w:i w:val="false"/>
                <w:color w:val="000000"/>
                <w:sz w:val="20"/>
              </w:rPr>
              <w:t>
20хх</w:t>
            </w:r>
          </w:p>
          <w:bookmarkEnd w:id="369"/>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0"/>
          <w:p>
            <w:pPr>
              <w:spacing w:after="20"/>
              <w:ind w:left="20"/>
              <w:jc w:val="both"/>
            </w:pPr>
            <w:r>
              <w:rPr>
                <w:rFonts w:ascii="Times New Roman"/>
                <w:b w:val="false"/>
                <w:i w:val="false"/>
                <w:color w:val="000000"/>
                <w:sz w:val="20"/>
              </w:rPr>
              <w:t>
20хх</w:t>
            </w:r>
          </w:p>
          <w:bookmarkEnd w:id="370"/>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түсетін ақша қаражатының қозғалысы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түсімдері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(123, 124, 125 және 126-жолдардың сомасы),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емес) сатып алудан ақша қаражатының шығуы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371"/>
    <w:p>
      <w:pPr>
        <w:spacing w:after="0"/>
        <w:ind w:left="0"/>
        <w:jc w:val="both"/>
      </w:pPr>
      <w:r>
        <w:rPr>
          <w:rFonts w:ascii="Times New Roman"/>
          <w:b w:val="false"/>
          <w:i w:val="false"/>
          <w:color w:val="000000"/>
          <w:sz w:val="28"/>
        </w:rPr>
        <w:t>
      Ескертпе: * - шикі мұнайға кедендік әкету баждары</w:t>
      </w:r>
    </w:p>
    <w:bookmarkEnd w:id="371"/>
    <w:bookmarkStart w:name="z385" w:id="372"/>
    <w:p>
      <w:pPr>
        <w:spacing w:after="0"/>
        <w:ind w:left="0"/>
        <w:jc w:val="both"/>
      </w:pPr>
      <w:r>
        <w:rPr>
          <w:rFonts w:ascii="Times New Roman"/>
          <w:b w:val="false"/>
          <w:i w:val="false"/>
          <w:color w:val="000000"/>
          <w:sz w:val="28"/>
        </w:rPr>
        <w:t>
      Ескертпе: ** - мұнай операцияларынан түсетін түсімдер (111 және 112-жолдар бойынша көрсетілген түсімдерді қоспағанда) және ақшаның шығуы</w:t>
      </w:r>
    </w:p>
    <w:bookmarkEnd w:id="372"/>
    <w:bookmarkStart w:name="z386" w:id="373"/>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bookmarkEnd w:id="3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4"/>
          <w:p>
            <w:pPr>
              <w:spacing w:after="20"/>
              <w:ind w:left="20"/>
              <w:jc w:val="both"/>
            </w:pPr>
            <w:r>
              <w:rPr>
                <w:rFonts w:ascii="Times New Roman"/>
                <w:b w:val="false"/>
                <w:i w:val="false"/>
                <w:color w:val="000000"/>
                <w:sz w:val="20"/>
              </w:rPr>
              <w:t>
20хх</w:t>
            </w:r>
          </w:p>
          <w:bookmarkEnd w:id="37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5"/>
          <w:p>
            <w:pPr>
              <w:spacing w:after="20"/>
              <w:ind w:left="20"/>
              <w:jc w:val="both"/>
            </w:pPr>
            <w:r>
              <w:rPr>
                <w:rFonts w:ascii="Times New Roman"/>
                <w:b w:val="false"/>
                <w:i w:val="false"/>
                <w:color w:val="000000"/>
                <w:sz w:val="20"/>
              </w:rPr>
              <w:t>
20хх</w:t>
            </w:r>
          </w:p>
          <w:bookmarkEnd w:id="37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6"/>
          <w:p>
            <w:pPr>
              <w:spacing w:after="20"/>
              <w:ind w:left="20"/>
              <w:jc w:val="both"/>
            </w:pPr>
            <w:r>
              <w:rPr>
                <w:rFonts w:ascii="Times New Roman"/>
                <w:b w:val="false"/>
                <w:i w:val="false"/>
                <w:color w:val="000000"/>
                <w:sz w:val="20"/>
              </w:rPr>
              <w:t>
20хх</w:t>
            </w:r>
          </w:p>
          <w:bookmarkEnd w:id="376"/>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7"/>
          <w:p>
            <w:pPr>
              <w:spacing w:after="20"/>
              <w:ind w:left="20"/>
              <w:jc w:val="both"/>
            </w:pPr>
            <w:r>
              <w:rPr>
                <w:rFonts w:ascii="Times New Roman"/>
                <w:b w:val="false"/>
                <w:i w:val="false"/>
                <w:color w:val="000000"/>
                <w:sz w:val="20"/>
              </w:rPr>
              <w:t>
20хх</w:t>
            </w:r>
          </w:p>
          <w:bookmarkEnd w:id="377"/>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түсетін ақша қаражатының қозғалысы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(123, 124, 125 және 126-жолдардың сомасы),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және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сатып алудан ақша қаражатының шығуы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 қаражатының таза сомасы (400-жол - 500-жол)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- 210-жол) -(410-жол - 510-жол)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78"/>
    <w:p>
      <w:pPr>
        <w:spacing w:after="0"/>
        <w:ind w:left="0"/>
        <w:jc w:val="both"/>
      </w:pPr>
      <w:r>
        <w:rPr>
          <w:rFonts w:ascii="Times New Roman"/>
          <w:b w:val="false"/>
          <w:i w:val="false"/>
          <w:color w:val="000000"/>
          <w:sz w:val="28"/>
        </w:rPr>
        <w:t>
      Ескертпе: * - шикі мұнайға кедендік әкету баждары</w:t>
      </w:r>
    </w:p>
    <w:bookmarkEnd w:id="378"/>
    <w:bookmarkStart w:name="z392" w:id="379"/>
    <w:p>
      <w:pPr>
        <w:spacing w:after="0"/>
        <w:ind w:left="0"/>
        <w:jc w:val="both"/>
      </w:pPr>
      <w:r>
        <w:rPr>
          <w:rFonts w:ascii="Times New Roman"/>
          <w:b w:val="false"/>
          <w:i w:val="false"/>
          <w:color w:val="000000"/>
          <w:sz w:val="28"/>
        </w:rPr>
        <w:t>
      Ескертпе: ** - мұнай операцияларынан түсетін түсімдер (111 және 112-жолдар бойынша көрсетілген түсімдерді қоспағанда) және ақшаның шығуы</w:t>
      </w:r>
    </w:p>
    <w:bookmarkEnd w:id="379"/>
    <w:bookmarkStart w:name="z393" w:id="380"/>
    <w:p>
      <w:pPr>
        <w:spacing w:after="0"/>
        <w:ind w:left="0"/>
        <w:jc w:val="both"/>
      </w:pPr>
      <w:r>
        <w:rPr>
          <w:rFonts w:ascii="Times New Roman"/>
          <w:b w:val="false"/>
          <w:i w:val="false"/>
          <w:color w:val="000000"/>
          <w:sz w:val="28"/>
        </w:rPr>
        <w:t>
      Ескертпе: *** -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bookmarkEnd w:id="380"/>
    <w:bookmarkStart w:name="z394" w:id="381"/>
    <w:p>
      <w:pPr>
        <w:spacing w:after="0"/>
        <w:ind w:left="0"/>
        <w:jc w:val="both"/>
      </w:pPr>
      <w:r>
        <w:rPr>
          <w:rFonts w:ascii="Times New Roman"/>
          <w:b w:val="false"/>
          <w:i w:val="false"/>
          <w:color w:val="000000"/>
          <w:sz w:val="28"/>
        </w:rPr>
        <w:t>
      Ескертпе: **** - 3-баған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bookmarkEnd w:id="381"/>
    <w:bookmarkStart w:name="z395" w:id="382"/>
    <w:p>
      <w:pPr>
        <w:spacing w:after="0"/>
        <w:ind w:left="0"/>
        <w:jc w:val="both"/>
      </w:pPr>
      <w:r>
        <w:rPr>
          <w:rFonts w:ascii="Times New Roman"/>
          <w:b w:val="false"/>
          <w:i w:val="false"/>
          <w:color w:val="000000"/>
          <w:sz w:val="28"/>
        </w:rPr>
        <w:t>
      Ескертпе: ***** - 920-жол бойынша деректер алдыңғы кезеңнің 930-жолының деректеріне тең</w:t>
      </w:r>
    </w:p>
    <w:bookmarkEnd w:id="382"/>
    <w:bookmarkStart w:name="z396" w:id="383"/>
    <w:p>
      <w:pPr>
        <w:spacing w:after="0"/>
        <w:ind w:left="0"/>
        <w:jc w:val="both"/>
      </w:pPr>
      <w:r>
        <w:rPr>
          <w:rFonts w:ascii="Times New Roman"/>
          <w:b w:val="false"/>
          <w:i w:val="false"/>
          <w:color w:val="000000"/>
          <w:sz w:val="28"/>
        </w:rPr>
        <w:t>
      Ескертпе: ****** - 1.19-кестені жергілікті атқарушы орган жасайды және ұсынады</w:t>
      </w:r>
    </w:p>
    <w:bookmarkEnd w:id="383"/>
    <w:bookmarkStart w:name="z397" w:id="384"/>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3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5"/>
          <w:p>
            <w:pPr>
              <w:spacing w:after="20"/>
              <w:ind w:left="20"/>
              <w:jc w:val="both"/>
            </w:pPr>
            <w:r>
              <w:rPr>
                <w:rFonts w:ascii="Times New Roman"/>
                <w:b w:val="false"/>
                <w:i w:val="false"/>
                <w:color w:val="000000"/>
                <w:sz w:val="20"/>
              </w:rPr>
              <w:t>
20хх</w:t>
            </w:r>
          </w:p>
          <w:bookmarkEnd w:id="38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6"/>
          <w:p>
            <w:pPr>
              <w:spacing w:after="20"/>
              <w:ind w:left="20"/>
              <w:jc w:val="both"/>
            </w:pPr>
            <w:r>
              <w:rPr>
                <w:rFonts w:ascii="Times New Roman"/>
                <w:b w:val="false"/>
                <w:i w:val="false"/>
                <w:color w:val="000000"/>
                <w:sz w:val="20"/>
              </w:rPr>
              <w:t>
20хх</w:t>
            </w:r>
          </w:p>
          <w:bookmarkEnd w:id="38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7"/>
          <w:p>
            <w:pPr>
              <w:spacing w:after="20"/>
              <w:ind w:left="20"/>
              <w:jc w:val="both"/>
            </w:pPr>
            <w:r>
              <w:rPr>
                <w:rFonts w:ascii="Times New Roman"/>
                <w:b w:val="false"/>
                <w:i w:val="false"/>
                <w:color w:val="000000"/>
                <w:sz w:val="20"/>
              </w:rPr>
              <w:t>
20хх</w:t>
            </w:r>
          </w:p>
          <w:bookmarkEnd w:id="387"/>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20хх</w:t>
            </w:r>
          </w:p>
          <w:bookmarkEnd w:id="388"/>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(920-жол-(010-жол-120-жол) - (410-жол-510-жол) ақша қозғалысы туралы болжамды шоғырландырылған есептің жалпы сальдосы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89"/>
    <w:p>
      <w:pPr>
        <w:spacing w:after="0"/>
        <w:ind w:left="0"/>
        <w:jc w:val="both"/>
      </w:pPr>
      <w:r>
        <w:rPr>
          <w:rFonts w:ascii="Times New Roman"/>
          <w:b w:val="false"/>
          <w:i w:val="false"/>
          <w:color w:val="000000"/>
          <w:sz w:val="28"/>
        </w:rPr>
        <w:t>
      Ескертпе: * - шикі мұнайға кедендік әкету баждары</w:t>
      </w:r>
    </w:p>
    <w:bookmarkEnd w:id="389"/>
    <w:bookmarkStart w:name="z403" w:id="390"/>
    <w:p>
      <w:pPr>
        <w:spacing w:after="0"/>
        <w:ind w:left="0"/>
        <w:jc w:val="both"/>
      </w:pPr>
      <w:r>
        <w:rPr>
          <w:rFonts w:ascii="Times New Roman"/>
          <w:b w:val="false"/>
          <w:i w:val="false"/>
          <w:color w:val="000000"/>
          <w:sz w:val="28"/>
        </w:rPr>
        <w:t>
      Ескертпе:** - мұнай операцияларынан түсетін кірістер (011 және 012-жолдар бойынша көрсетілген кірістерді қоспағанда) және шығыстар</w:t>
      </w:r>
    </w:p>
    <w:bookmarkEnd w:id="390"/>
    <w:bookmarkStart w:name="z404" w:id="391"/>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2"/>
          <w:p>
            <w:pPr>
              <w:spacing w:after="20"/>
              <w:ind w:left="20"/>
              <w:jc w:val="both"/>
            </w:pPr>
            <w:r>
              <w:rPr>
                <w:rFonts w:ascii="Times New Roman"/>
                <w:b w:val="false"/>
                <w:i w:val="false"/>
                <w:color w:val="000000"/>
                <w:sz w:val="20"/>
              </w:rPr>
              <w:t>
20хх</w:t>
            </w:r>
          </w:p>
          <w:bookmarkEnd w:id="39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3"/>
          <w:p>
            <w:pPr>
              <w:spacing w:after="20"/>
              <w:ind w:left="20"/>
              <w:jc w:val="both"/>
            </w:pPr>
            <w:r>
              <w:rPr>
                <w:rFonts w:ascii="Times New Roman"/>
                <w:b w:val="false"/>
                <w:i w:val="false"/>
                <w:color w:val="000000"/>
                <w:sz w:val="20"/>
              </w:rPr>
              <w:t>
20хх</w:t>
            </w:r>
          </w:p>
          <w:bookmarkEnd w:id="39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4"/>
          <w:p>
            <w:pPr>
              <w:spacing w:after="20"/>
              <w:ind w:left="20"/>
              <w:jc w:val="both"/>
            </w:pPr>
            <w:r>
              <w:rPr>
                <w:rFonts w:ascii="Times New Roman"/>
                <w:b w:val="false"/>
                <w:i w:val="false"/>
                <w:color w:val="000000"/>
                <w:sz w:val="20"/>
              </w:rPr>
              <w:t>
20хх</w:t>
            </w:r>
          </w:p>
          <w:bookmarkEnd w:id="394"/>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5"/>
          <w:p>
            <w:pPr>
              <w:spacing w:after="20"/>
              <w:ind w:left="20"/>
              <w:jc w:val="both"/>
            </w:pPr>
            <w:r>
              <w:rPr>
                <w:rFonts w:ascii="Times New Roman"/>
                <w:b w:val="false"/>
                <w:i w:val="false"/>
                <w:color w:val="000000"/>
                <w:sz w:val="20"/>
              </w:rPr>
              <w:t>
20хх</w:t>
            </w:r>
          </w:p>
          <w:bookmarkEnd w:id="395"/>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(700-жол-800-жол)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 емес) (920-жол-(010-жол-120-жол) - (410-жол-510-жол) ақша қозғалысы туралы болжамды шоғырландырылған есептің жалпы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96"/>
    <w:p>
      <w:pPr>
        <w:spacing w:after="0"/>
        <w:ind w:left="0"/>
        <w:jc w:val="both"/>
      </w:pPr>
      <w:r>
        <w:rPr>
          <w:rFonts w:ascii="Times New Roman"/>
          <w:b w:val="false"/>
          <w:i w:val="false"/>
          <w:color w:val="000000"/>
          <w:sz w:val="28"/>
        </w:rPr>
        <w:t>
      Ескертпе: * - шикі мұнайға кедендік әкету баждары</w:t>
      </w:r>
    </w:p>
    <w:bookmarkEnd w:id="396"/>
    <w:bookmarkStart w:name="z410" w:id="397"/>
    <w:p>
      <w:pPr>
        <w:spacing w:after="0"/>
        <w:ind w:left="0"/>
        <w:jc w:val="both"/>
      </w:pPr>
      <w:r>
        <w:rPr>
          <w:rFonts w:ascii="Times New Roman"/>
          <w:b w:val="false"/>
          <w:i w:val="false"/>
          <w:color w:val="000000"/>
          <w:sz w:val="28"/>
        </w:rPr>
        <w:t>
      Ескертпе: ** - мұнай операциялары бойынша кірістер (011 және 012-жолдар бойынша көрсетілген кірістерді қоспағанда) және шығыстар</w:t>
      </w:r>
    </w:p>
    <w:bookmarkEnd w:id="397"/>
    <w:bookmarkStart w:name="z411" w:id="398"/>
    <w:p>
      <w:pPr>
        <w:spacing w:after="0"/>
        <w:ind w:left="0"/>
        <w:jc w:val="both"/>
      </w:pPr>
      <w:r>
        <w:rPr>
          <w:rFonts w:ascii="Times New Roman"/>
          <w:b w:val="false"/>
          <w:i w:val="false"/>
          <w:color w:val="000000"/>
          <w:sz w:val="28"/>
        </w:rPr>
        <w:t>
      Ескертпе: *** - салық түсімдері бойынша кірістер республикалық бюджеттің атқарылуы туралы есептің деректері бойынша көрсетіледі</w:t>
      </w:r>
    </w:p>
    <w:bookmarkEnd w:id="398"/>
    <w:bookmarkStart w:name="z412" w:id="399"/>
    <w:p>
      <w:pPr>
        <w:spacing w:after="0"/>
        <w:ind w:left="0"/>
        <w:jc w:val="both"/>
      </w:pPr>
      <w:r>
        <w:rPr>
          <w:rFonts w:ascii="Times New Roman"/>
          <w:b w:val="false"/>
          <w:i w:val="false"/>
          <w:color w:val="000000"/>
          <w:sz w:val="28"/>
        </w:rPr>
        <w:t>
      Ескертпе: **** - 3-баған бойынша көрсеткіш зейнетақылар мен жәрдемақылар бойынша деректерді қамтиды</w:t>
      </w:r>
    </w:p>
    <w:bookmarkEnd w:id="399"/>
    <w:bookmarkStart w:name="z413" w:id="400"/>
    <w:p>
      <w:pPr>
        <w:spacing w:after="0"/>
        <w:ind w:left="0"/>
        <w:jc w:val="both"/>
      </w:pPr>
      <w:r>
        <w:rPr>
          <w:rFonts w:ascii="Times New Roman"/>
          <w:b w:val="false"/>
          <w:i w:val="false"/>
          <w:color w:val="000000"/>
          <w:sz w:val="28"/>
        </w:rPr>
        <w:t xml:space="preserve">
      Ескертпе: ***** - "бағалау" жылы үшін активтер амортизациясының сомасы іс жүзіндегі жыл үшін активтер амортизациясының сомасына тең қабылданады </w:t>
      </w:r>
    </w:p>
    <w:bookmarkEnd w:id="400"/>
    <w:bookmarkStart w:name="z414" w:id="401"/>
    <w:p>
      <w:pPr>
        <w:spacing w:after="0"/>
        <w:ind w:left="0"/>
        <w:jc w:val="both"/>
      </w:pPr>
      <w:r>
        <w:rPr>
          <w:rFonts w:ascii="Times New Roman"/>
          <w:b w:val="false"/>
          <w:i w:val="false"/>
          <w:color w:val="000000"/>
          <w:sz w:val="28"/>
        </w:rPr>
        <w:t>
      Ескертпе: ****** - 1.21-кестені жергілікті атқарушы орган жасайды және ұсынады</w:t>
      </w:r>
    </w:p>
    <w:bookmarkEnd w:id="401"/>
    <w:bookmarkStart w:name="z415" w:id="402"/>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bookmarkEnd w:id="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3"/>
          <w:p>
            <w:pPr>
              <w:spacing w:after="20"/>
              <w:ind w:left="20"/>
              <w:jc w:val="both"/>
            </w:pPr>
            <w:r>
              <w:rPr>
                <w:rFonts w:ascii="Times New Roman"/>
                <w:b w:val="false"/>
                <w:i w:val="false"/>
                <w:color w:val="000000"/>
                <w:sz w:val="20"/>
              </w:rPr>
              <w:t>
20хх</w:t>
            </w:r>
          </w:p>
          <w:bookmarkEnd w:id="403"/>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4"/>
          <w:p>
            <w:pPr>
              <w:spacing w:after="20"/>
              <w:ind w:left="20"/>
              <w:jc w:val="both"/>
            </w:pPr>
            <w:r>
              <w:rPr>
                <w:rFonts w:ascii="Times New Roman"/>
                <w:b w:val="false"/>
                <w:i w:val="false"/>
                <w:color w:val="000000"/>
                <w:sz w:val="20"/>
              </w:rPr>
              <w:t>
20хх</w:t>
            </w:r>
          </w:p>
          <w:bookmarkEnd w:id="40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5"/>
          <w:p>
            <w:pPr>
              <w:spacing w:after="20"/>
              <w:ind w:left="20"/>
              <w:jc w:val="both"/>
            </w:pPr>
            <w:r>
              <w:rPr>
                <w:rFonts w:ascii="Times New Roman"/>
                <w:b w:val="false"/>
                <w:i w:val="false"/>
                <w:color w:val="000000"/>
                <w:sz w:val="20"/>
              </w:rPr>
              <w:t>
20хх</w:t>
            </w:r>
          </w:p>
          <w:bookmarkEnd w:id="40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6"/>
          <w:p>
            <w:pPr>
              <w:spacing w:after="20"/>
              <w:ind w:left="20"/>
              <w:jc w:val="both"/>
            </w:pPr>
            <w:r>
              <w:rPr>
                <w:rFonts w:ascii="Times New Roman"/>
                <w:b w:val="false"/>
                <w:i w:val="false"/>
                <w:color w:val="000000"/>
                <w:sz w:val="20"/>
              </w:rPr>
              <w:t>
20хх</w:t>
            </w:r>
          </w:p>
          <w:bookmarkEnd w:id="406"/>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7"/>
          <w:p>
            <w:pPr>
              <w:spacing w:after="20"/>
              <w:ind w:left="20"/>
              <w:jc w:val="both"/>
            </w:pPr>
            <w:r>
              <w:rPr>
                <w:rFonts w:ascii="Times New Roman"/>
                <w:b w:val="false"/>
                <w:i w:val="false"/>
                <w:color w:val="000000"/>
                <w:sz w:val="20"/>
              </w:rPr>
              <w:t>
20хх</w:t>
            </w:r>
          </w:p>
          <w:bookmarkEnd w:id="407"/>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8"/>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bookmarkEnd w:id="4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9"/>
          <w:p>
            <w:pPr>
              <w:spacing w:after="20"/>
              <w:ind w:left="20"/>
              <w:jc w:val="both"/>
            </w:pPr>
            <w:r>
              <w:rPr>
                <w:rFonts w:ascii="Times New Roman"/>
                <w:b w:val="false"/>
                <w:i w:val="false"/>
                <w:color w:val="000000"/>
                <w:sz w:val="20"/>
              </w:rPr>
              <w:t>
20хх</w:t>
            </w:r>
          </w:p>
          <w:bookmarkEnd w:id="40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0"/>
          <w:p>
            <w:pPr>
              <w:spacing w:after="20"/>
              <w:ind w:left="20"/>
              <w:jc w:val="both"/>
            </w:pPr>
            <w:r>
              <w:rPr>
                <w:rFonts w:ascii="Times New Roman"/>
                <w:b w:val="false"/>
                <w:i w:val="false"/>
                <w:color w:val="000000"/>
                <w:sz w:val="20"/>
              </w:rPr>
              <w:t>
20хх</w:t>
            </w:r>
          </w:p>
          <w:bookmarkEnd w:id="41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1"/>
          <w:p>
            <w:pPr>
              <w:spacing w:after="20"/>
              <w:ind w:left="20"/>
              <w:jc w:val="both"/>
            </w:pPr>
            <w:r>
              <w:rPr>
                <w:rFonts w:ascii="Times New Roman"/>
                <w:b w:val="false"/>
                <w:i w:val="false"/>
                <w:color w:val="000000"/>
                <w:sz w:val="20"/>
              </w:rPr>
              <w:t>
20хх</w:t>
            </w:r>
          </w:p>
          <w:bookmarkEnd w:id="41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2"/>
          <w:p>
            <w:pPr>
              <w:spacing w:after="20"/>
              <w:ind w:left="20"/>
              <w:jc w:val="both"/>
            </w:pPr>
            <w:r>
              <w:rPr>
                <w:rFonts w:ascii="Times New Roman"/>
                <w:b w:val="false"/>
                <w:i w:val="false"/>
                <w:color w:val="000000"/>
                <w:sz w:val="20"/>
              </w:rPr>
              <w:t>
20хх</w:t>
            </w:r>
          </w:p>
          <w:bookmarkEnd w:id="412"/>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3"/>
          <w:p>
            <w:pPr>
              <w:spacing w:after="20"/>
              <w:ind w:left="20"/>
              <w:jc w:val="both"/>
            </w:pPr>
            <w:r>
              <w:rPr>
                <w:rFonts w:ascii="Times New Roman"/>
                <w:b w:val="false"/>
                <w:i w:val="false"/>
                <w:color w:val="000000"/>
                <w:sz w:val="20"/>
              </w:rPr>
              <w:t>
20хх</w:t>
            </w:r>
          </w:p>
          <w:bookmarkEnd w:id="413"/>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414"/>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bookmarkEnd w:id="4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20хх</w:t>
            </w:r>
          </w:p>
          <w:bookmarkEnd w:id="41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20хх</w:t>
            </w:r>
          </w:p>
          <w:bookmarkEnd w:id="41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7"/>
          <w:p>
            <w:pPr>
              <w:spacing w:after="20"/>
              <w:ind w:left="20"/>
              <w:jc w:val="both"/>
            </w:pPr>
            <w:r>
              <w:rPr>
                <w:rFonts w:ascii="Times New Roman"/>
                <w:b w:val="false"/>
                <w:i w:val="false"/>
                <w:color w:val="000000"/>
                <w:sz w:val="20"/>
              </w:rPr>
              <w:t>
20хх</w:t>
            </w:r>
          </w:p>
          <w:bookmarkEnd w:id="41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8"/>
          <w:p>
            <w:pPr>
              <w:spacing w:after="20"/>
              <w:ind w:left="20"/>
              <w:jc w:val="both"/>
            </w:pPr>
            <w:r>
              <w:rPr>
                <w:rFonts w:ascii="Times New Roman"/>
                <w:b w:val="false"/>
                <w:i w:val="false"/>
                <w:color w:val="000000"/>
                <w:sz w:val="20"/>
              </w:rPr>
              <w:t>
20хх</w:t>
            </w:r>
          </w:p>
          <w:bookmarkEnd w:id="418"/>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9"/>
          <w:p>
            <w:pPr>
              <w:spacing w:after="20"/>
              <w:ind w:left="20"/>
              <w:jc w:val="both"/>
            </w:pPr>
            <w:r>
              <w:rPr>
                <w:rFonts w:ascii="Times New Roman"/>
                <w:b w:val="false"/>
                <w:i w:val="false"/>
                <w:color w:val="000000"/>
                <w:sz w:val="20"/>
              </w:rPr>
              <w:t>
20хх</w:t>
            </w:r>
          </w:p>
          <w:bookmarkEnd w:id="419"/>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420"/>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420"/>
    <w:bookmarkStart w:name="z434" w:id="421"/>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bookmarkEnd w:id="4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2"/>
          <w:p>
            <w:pPr>
              <w:spacing w:after="20"/>
              <w:ind w:left="20"/>
              <w:jc w:val="both"/>
            </w:pPr>
            <w:r>
              <w:rPr>
                <w:rFonts w:ascii="Times New Roman"/>
                <w:b w:val="false"/>
                <w:i w:val="false"/>
                <w:color w:val="000000"/>
                <w:sz w:val="20"/>
              </w:rPr>
              <w:t>
20хх</w:t>
            </w:r>
          </w:p>
          <w:bookmarkEnd w:id="42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3"/>
          <w:p>
            <w:pPr>
              <w:spacing w:after="20"/>
              <w:ind w:left="20"/>
              <w:jc w:val="both"/>
            </w:pPr>
            <w:r>
              <w:rPr>
                <w:rFonts w:ascii="Times New Roman"/>
                <w:b w:val="false"/>
                <w:i w:val="false"/>
                <w:color w:val="000000"/>
                <w:sz w:val="20"/>
              </w:rPr>
              <w:t>
20хх</w:t>
            </w:r>
          </w:p>
          <w:bookmarkEnd w:id="42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4"/>
          <w:p>
            <w:pPr>
              <w:spacing w:after="20"/>
              <w:ind w:left="20"/>
              <w:jc w:val="both"/>
            </w:pPr>
            <w:r>
              <w:rPr>
                <w:rFonts w:ascii="Times New Roman"/>
                <w:b w:val="false"/>
                <w:i w:val="false"/>
                <w:color w:val="000000"/>
                <w:sz w:val="20"/>
              </w:rPr>
              <w:t>
20хх</w:t>
            </w:r>
          </w:p>
          <w:bookmarkEnd w:id="42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5"/>
          <w:p>
            <w:pPr>
              <w:spacing w:after="20"/>
              <w:ind w:left="20"/>
              <w:jc w:val="both"/>
            </w:pPr>
            <w:r>
              <w:rPr>
                <w:rFonts w:ascii="Times New Roman"/>
                <w:b w:val="false"/>
                <w:i w:val="false"/>
                <w:color w:val="000000"/>
                <w:sz w:val="20"/>
              </w:rPr>
              <w:t>
20хх</w:t>
            </w:r>
          </w:p>
          <w:bookmarkEnd w:id="425"/>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6"/>
          <w:p>
            <w:pPr>
              <w:spacing w:after="20"/>
              <w:ind w:left="20"/>
              <w:jc w:val="both"/>
            </w:pPr>
            <w:r>
              <w:rPr>
                <w:rFonts w:ascii="Times New Roman"/>
                <w:b w:val="false"/>
                <w:i w:val="false"/>
                <w:color w:val="000000"/>
                <w:sz w:val="20"/>
              </w:rPr>
              <w:t>
20хх</w:t>
            </w:r>
          </w:p>
          <w:bookmarkEnd w:id="426"/>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427"/>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bookmarkEnd w:id="4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8"/>
          <w:p>
            <w:pPr>
              <w:spacing w:after="20"/>
              <w:ind w:left="20"/>
              <w:jc w:val="both"/>
            </w:pPr>
            <w:r>
              <w:rPr>
                <w:rFonts w:ascii="Times New Roman"/>
                <w:b w:val="false"/>
                <w:i w:val="false"/>
                <w:color w:val="000000"/>
                <w:sz w:val="20"/>
              </w:rPr>
              <w:t>
20хх</w:t>
            </w:r>
          </w:p>
          <w:bookmarkEnd w:id="42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9"/>
          <w:p>
            <w:pPr>
              <w:spacing w:after="20"/>
              <w:ind w:left="20"/>
              <w:jc w:val="both"/>
            </w:pPr>
            <w:r>
              <w:rPr>
                <w:rFonts w:ascii="Times New Roman"/>
                <w:b w:val="false"/>
                <w:i w:val="false"/>
                <w:color w:val="000000"/>
                <w:sz w:val="20"/>
              </w:rPr>
              <w:t>
20хх</w:t>
            </w:r>
          </w:p>
          <w:bookmarkEnd w:id="42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0"/>
          <w:p>
            <w:pPr>
              <w:spacing w:after="20"/>
              <w:ind w:left="20"/>
              <w:jc w:val="both"/>
            </w:pPr>
            <w:r>
              <w:rPr>
                <w:rFonts w:ascii="Times New Roman"/>
                <w:b w:val="false"/>
                <w:i w:val="false"/>
                <w:color w:val="000000"/>
                <w:sz w:val="20"/>
              </w:rPr>
              <w:t>
20хх</w:t>
            </w:r>
          </w:p>
          <w:bookmarkEnd w:id="43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1"/>
          <w:p>
            <w:pPr>
              <w:spacing w:after="20"/>
              <w:ind w:left="20"/>
              <w:jc w:val="both"/>
            </w:pPr>
            <w:r>
              <w:rPr>
                <w:rFonts w:ascii="Times New Roman"/>
                <w:b w:val="false"/>
                <w:i w:val="false"/>
                <w:color w:val="000000"/>
                <w:sz w:val="20"/>
              </w:rPr>
              <w:t>
20хх</w:t>
            </w:r>
          </w:p>
          <w:bookmarkEnd w:id="431"/>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2"/>
          <w:p>
            <w:pPr>
              <w:spacing w:after="20"/>
              <w:ind w:left="20"/>
              <w:jc w:val="both"/>
            </w:pPr>
            <w:r>
              <w:rPr>
                <w:rFonts w:ascii="Times New Roman"/>
                <w:b w:val="false"/>
                <w:i w:val="false"/>
                <w:color w:val="000000"/>
                <w:sz w:val="20"/>
              </w:rPr>
              <w:t>
20хх</w:t>
            </w:r>
          </w:p>
          <w:bookmarkEnd w:id="432"/>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433"/>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4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4"/>
          <w:p>
            <w:pPr>
              <w:spacing w:after="20"/>
              <w:ind w:left="20"/>
              <w:jc w:val="both"/>
            </w:pPr>
            <w:r>
              <w:rPr>
                <w:rFonts w:ascii="Times New Roman"/>
                <w:b w:val="false"/>
                <w:i w:val="false"/>
                <w:color w:val="000000"/>
                <w:sz w:val="20"/>
              </w:rPr>
              <w:t>
20хх</w:t>
            </w:r>
          </w:p>
          <w:bookmarkEnd w:id="43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20хх</w:t>
            </w:r>
          </w:p>
          <w:bookmarkEnd w:id="43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6"/>
          <w:p>
            <w:pPr>
              <w:spacing w:after="20"/>
              <w:ind w:left="20"/>
              <w:jc w:val="both"/>
            </w:pPr>
            <w:r>
              <w:rPr>
                <w:rFonts w:ascii="Times New Roman"/>
                <w:b w:val="false"/>
                <w:i w:val="false"/>
                <w:color w:val="000000"/>
                <w:sz w:val="20"/>
              </w:rPr>
              <w:t>
20хх</w:t>
            </w:r>
          </w:p>
          <w:bookmarkEnd w:id="43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7"/>
          <w:p>
            <w:pPr>
              <w:spacing w:after="20"/>
              <w:ind w:left="20"/>
              <w:jc w:val="both"/>
            </w:pPr>
            <w:r>
              <w:rPr>
                <w:rFonts w:ascii="Times New Roman"/>
                <w:b w:val="false"/>
                <w:i w:val="false"/>
                <w:color w:val="000000"/>
                <w:sz w:val="20"/>
              </w:rPr>
              <w:t>
20хх</w:t>
            </w:r>
          </w:p>
          <w:bookmarkEnd w:id="437"/>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8"/>
          <w:p>
            <w:pPr>
              <w:spacing w:after="20"/>
              <w:ind w:left="20"/>
              <w:jc w:val="both"/>
            </w:pPr>
            <w:r>
              <w:rPr>
                <w:rFonts w:ascii="Times New Roman"/>
                <w:b w:val="false"/>
                <w:i w:val="false"/>
                <w:color w:val="000000"/>
                <w:sz w:val="20"/>
              </w:rPr>
              <w:t>
20хх</w:t>
            </w:r>
          </w:p>
          <w:bookmarkEnd w:id="438"/>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соңындағы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39"/>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439"/>
    <w:bookmarkStart w:name="z453" w:id="440"/>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bookmarkEnd w:id="4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1"/>
          <w:p>
            <w:pPr>
              <w:spacing w:after="20"/>
              <w:ind w:left="20"/>
              <w:jc w:val="both"/>
            </w:pPr>
            <w:r>
              <w:rPr>
                <w:rFonts w:ascii="Times New Roman"/>
                <w:b w:val="false"/>
                <w:i w:val="false"/>
                <w:color w:val="000000"/>
                <w:sz w:val="20"/>
              </w:rPr>
              <w:t>
20хх</w:t>
            </w:r>
          </w:p>
          <w:bookmarkEnd w:id="44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2"/>
          <w:p>
            <w:pPr>
              <w:spacing w:after="20"/>
              <w:ind w:left="20"/>
              <w:jc w:val="both"/>
            </w:pPr>
            <w:r>
              <w:rPr>
                <w:rFonts w:ascii="Times New Roman"/>
                <w:b w:val="false"/>
                <w:i w:val="false"/>
                <w:color w:val="000000"/>
                <w:sz w:val="20"/>
              </w:rPr>
              <w:t>
20хх</w:t>
            </w:r>
          </w:p>
          <w:bookmarkEnd w:id="44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3"/>
          <w:p>
            <w:pPr>
              <w:spacing w:after="20"/>
              <w:ind w:left="20"/>
              <w:jc w:val="both"/>
            </w:pPr>
            <w:r>
              <w:rPr>
                <w:rFonts w:ascii="Times New Roman"/>
                <w:b w:val="false"/>
                <w:i w:val="false"/>
                <w:color w:val="000000"/>
                <w:sz w:val="20"/>
              </w:rPr>
              <w:t>
20хх</w:t>
            </w:r>
          </w:p>
          <w:bookmarkEnd w:id="44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4"/>
          <w:p>
            <w:pPr>
              <w:spacing w:after="20"/>
              <w:ind w:left="20"/>
              <w:jc w:val="both"/>
            </w:pPr>
            <w:r>
              <w:rPr>
                <w:rFonts w:ascii="Times New Roman"/>
                <w:b w:val="false"/>
                <w:i w:val="false"/>
                <w:color w:val="000000"/>
                <w:sz w:val="20"/>
              </w:rPr>
              <w:t>
20хх</w:t>
            </w:r>
          </w:p>
          <w:bookmarkEnd w:id="444"/>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5"/>
          <w:p>
            <w:pPr>
              <w:spacing w:after="20"/>
              <w:ind w:left="20"/>
              <w:jc w:val="both"/>
            </w:pPr>
            <w:r>
              <w:rPr>
                <w:rFonts w:ascii="Times New Roman"/>
                <w:b w:val="false"/>
                <w:i w:val="false"/>
                <w:color w:val="000000"/>
                <w:sz w:val="20"/>
              </w:rPr>
              <w:t>
20хх</w:t>
            </w:r>
          </w:p>
          <w:bookmarkEnd w:id="445"/>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берушілерге және мердiгерлерге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46"/>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bookmarkEnd w:id="4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7"/>
          <w:p>
            <w:pPr>
              <w:spacing w:after="20"/>
              <w:ind w:left="20"/>
              <w:jc w:val="both"/>
            </w:pPr>
            <w:r>
              <w:rPr>
                <w:rFonts w:ascii="Times New Roman"/>
                <w:b w:val="false"/>
                <w:i w:val="false"/>
                <w:color w:val="000000"/>
                <w:sz w:val="20"/>
              </w:rPr>
              <w:t>
20хх</w:t>
            </w:r>
          </w:p>
          <w:bookmarkEnd w:id="44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8"/>
          <w:p>
            <w:pPr>
              <w:spacing w:after="20"/>
              <w:ind w:left="20"/>
              <w:jc w:val="both"/>
            </w:pPr>
            <w:r>
              <w:rPr>
                <w:rFonts w:ascii="Times New Roman"/>
                <w:b w:val="false"/>
                <w:i w:val="false"/>
                <w:color w:val="000000"/>
                <w:sz w:val="20"/>
              </w:rPr>
              <w:t>
20хх</w:t>
            </w:r>
          </w:p>
          <w:bookmarkEnd w:id="44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9"/>
          <w:p>
            <w:pPr>
              <w:spacing w:after="20"/>
              <w:ind w:left="20"/>
              <w:jc w:val="both"/>
            </w:pPr>
            <w:r>
              <w:rPr>
                <w:rFonts w:ascii="Times New Roman"/>
                <w:b w:val="false"/>
                <w:i w:val="false"/>
                <w:color w:val="000000"/>
                <w:sz w:val="20"/>
              </w:rPr>
              <w:t>
20хх</w:t>
            </w:r>
          </w:p>
          <w:bookmarkEnd w:id="449"/>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0"/>
          <w:p>
            <w:pPr>
              <w:spacing w:after="20"/>
              <w:ind w:left="20"/>
              <w:jc w:val="both"/>
            </w:pPr>
            <w:r>
              <w:rPr>
                <w:rFonts w:ascii="Times New Roman"/>
                <w:b w:val="false"/>
                <w:i w:val="false"/>
                <w:color w:val="000000"/>
                <w:sz w:val="20"/>
              </w:rPr>
              <w:t>
20хх</w:t>
            </w:r>
          </w:p>
          <w:bookmarkEnd w:id="450"/>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берушілерге және мердiгерлерге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51"/>
    <w:p>
      <w:pPr>
        <w:spacing w:after="0"/>
        <w:ind w:left="0"/>
        <w:jc w:val="both"/>
      </w:pPr>
      <w:r>
        <w:rPr>
          <w:rFonts w:ascii="Times New Roman"/>
          <w:b w:val="false"/>
          <w:i w:val="false"/>
          <w:color w:val="000000"/>
          <w:sz w:val="28"/>
        </w:rPr>
        <w:t>
      Ескертпе: * - 3-бағанның 212-жолының деректері қызметкерлер және басқа да есеп беретін тұлғалар алдындағы кредиторлық берешек бойынша деректерді қамтиды.</w:t>
      </w:r>
    </w:p>
    <w:bookmarkEnd w:id="451"/>
    <w:bookmarkStart w:name="z465" w:id="452"/>
    <w:p>
      <w:pPr>
        <w:spacing w:after="0"/>
        <w:ind w:left="0"/>
        <w:jc w:val="both"/>
      </w:pPr>
      <w:r>
        <w:rPr>
          <w:rFonts w:ascii="Times New Roman"/>
          <w:b w:val="false"/>
          <w:i w:val="false"/>
          <w:color w:val="000000"/>
          <w:sz w:val="28"/>
        </w:rPr>
        <w:t>
      Ескертпе: ** - 3-баған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bookmarkEnd w:id="452"/>
    <w:bookmarkStart w:name="z466" w:id="453"/>
    <w:p>
      <w:pPr>
        <w:spacing w:after="0"/>
        <w:ind w:left="0"/>
        <w:jc w:val="both"/>
      </w:pPr>
      <w:r>
        <w:rPr>
          <w:rFonts w:ascii="Times New Roman"/>
          <w:b w:val="false"/>
          <w:i w:val="false"/>
          <w:color w:val="000000"/>
          <w:sz w:val="28"/>
        </w:rPr>
        <w:t>
      Ескертпе: *** - 1.29-кестені жергілікті атқарушы орган жасайды және ұсынады</w:t>
      </w:r>
    </w:p>
    <w:bookmarkEnd w:id="453"/>
    <w:bookmarkStart w:name="z467" w:id="454"/>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4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55"/>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455"/>
    <w:bookmarkStart w:name="z469" w:id="456"/>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4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70" w:id="457"/>
    <w:p>
      <w:pPr>
        <w:spacing w:after="0"/>
        <w:ind w:left="0"/>
        <w:jc w:val="both"/>
      </w:pPr>
      <w:r>
        <w:rPr>
          <w:rFonts w:ascii="Times New Roman"/>
          <w:b w:val="false"/>
          <w:i w:val="false"/>
          <w:color w:val="000000"/>
          <w:sz w:val="28"/>
        </w:rPr>
        <w:t>
      Ескертпе: * - 030-жол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457"/>
    <w:bookmarkStart w:name="z471" w:id="458"/>
    <w:p>
      <w:pPr>
        <w:spacing w:after="0"/>
        <w:ind w:left="0"/>
        <w:jc w:val="both"/>
      </w:pPr>
      <w:r>
        <w:rPr>
          <w:rFonts w:ascii="Times New Roman"/>
          <w:b w:val="false"/>
          <w:i w:val="false"/>
          <w:color w:val="000000"/>
          <w:sz w:val="28"/>
        </w:rPr>
        <w:t>
      Ескертпе: ** - 1.31-кестені жергілікті атқарушы орган жасайды және ұсынады.</w:t>
      </w:r>
    </w:p>
    <w:bookmarkEnd w:id="4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