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30d3" w14:textId="bd43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қаржының жай-күйі туралы мәліметтерді мониторингтеу және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31 мамырдағы № 278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01.07.2026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Мемлекеттік қаржының жай-күйі туралы мәліметтерді мониторингтеу және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3"/>
    <w:bookmarkStart w:name="z10"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w:t>
      </w:r>
    </w:p>
    <w:bookmarkEnd w:id="4"/>
    <w:bookmarkStart w:name="z11"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12" w:id="6"/>
    <w:p>
      <w:pPr>
        <w:spacing w:after="0"/>
        <w:ind w:left="0"/>
        <w:jc w:val="both"/>
      </w:pPr>
      <w:r>
        <w:rPr>
          <w:rFonts w:ascii="Times New Roman"/>
          <w:b w:val="false"/>
          <w:i w:val="false"/>
          <w:color w:val="000000"/>
          <w:sz w:val="28"/>
        </w:rPr>
        <w:t xml:space="preserve">
      3. Осы бұйрық 2026 жылғы 1 шілдеден бастап қолданысқа енгізіледі және ресми жариялануға жатады.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31 мамырдағы</w:t>
            </w:r>
            <w:r>
              <w:br/>
            </w:r>
            <w:r>
              <w:rPr>
                <w:rFonts w:ascii="Times New Roman"/>
                <w:b w:val="false"/>
                <w:i w:val="false"/>
                <w:color w:val="000000"/>
                <w:sz w:val="20"/>
              </w:rPr>
              <w:t>№ 278 Бұйрығына</w:t>
            </w:r>
            <w:r>
              <w:br/>
            </w:r>
            <w:r>
              <w:rPr>
                <w:rFonts w:ascii="Times New Roman"/>
                <w:b w:val="false"/>
                <w:i w:val="false"/>
                <w:color w:val="000000"/>
                <w:sz w:val="20"/>
              </w:rPr>
              <w:t>бекітілген</w:t>
            </w:r>
          </w:p>
        </w:tc>
      </w:tr>
    </w:tbl>
    <w:bookmarkStart w:name="z18" w:id="7"/>
    <w:p>
      <w:pPr>
        <w:spacing w:after="0"/>
        <w:ind w:left="0"/>
        <w:jc w:val="left"/>
      </w:pPr>
      <w:r>
        <w:rPr>
          <w:rFonts w:ascii="Times New Roman"/>
          <w:b/>
          <w:i w:val="false"/>
          <w:color w:val="000000"/>
        </w:rPr>
        <w:t xml:space="preserve"> Мемлекеттік қаржының жай-күйі туралы мәліметтерді мониторингтеу және қалыптастыру қағидалары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Мемлекеттік қаржының жай-күйі туралы мәліметтерді мониторингтеу және қалыптастыру қағидалары (бұдан әрі – Қағидалар) Қазақстан Республикасы Бюджет кодексінің (бұдан әрі – Бюджет кодексі) 47-бабы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қаржының жай-күйі туралы мәліметтерді мониторингтеу және қалыптастыру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Қағидаларды әзірлеудің мақсаты мемлекеттік қаржыны тиімді басқару үшін ақпараттық базаны қалыптастыру болып табылады.</w:t>
      </w:r>
    </w:p>
    <w:bookmarkEnd w:id="10"/>
    <w:bookmarkStart w:name="z22" w:id="11"/>
    <w:p>
      <w:pPr>
        <w:spacing w:after="0"/>
        <w:ind w:left="0"/>
        <w:jc w:val="left"/>
      </w:pPr>
      <w:r>
        <w:rPr>
          <w:rFonts w:ascii="Times New Roman"/>
          <w:b/>
          <w:i w:val="false"/>
          <w:color w:val="000000"/>
        </w:rPr>
        <w:t xml:space="preserve"> 2-тарау. Мемлекеттік қаржының жай-күйі туралы мәліметтерді мониторингтеу тәртібі</w:t>
      </w:r>
    </w:p>
    <w:bookmarkEnd w:id="11"/>
    <w:bookmarkStart w:name="z23" w:id="12"/>
    <w:p>
      <w:pPr>
        <w:spacing w:after="0"/>
        <w:ind w:left="0"/>
        <w:jc w:val="both"/>
      </w:pPr>
      <w:r>
        <w:rPr>
          <w:rFonts w:ascii="Times New Roman"/>
          <w:b w:val="false"/>
          <w:i w:val="false"/>
          <w:color w:val="000000"/>
          <w:sz w:val="28"/>
        </w:rPr>
        <w:t>
      3. Мемлекеттік қаржының жай-күйі туралы мәліметтерді мониторингтеу:</w:t>
      </w:r>
    </w:p>
    <w:bookmarkEnd w:id="12"/>
    <w:bookmarkStart w:name="z24" w:id="13"/>
    <w:p>
      <w:pPr>
        <w:spacing w:after="0"/>
        <w:ind w:left="0"/>
        <w:jc w:val="both"/>
      </w:pPr>
      <w:r>
        <w:rPr>
          <w:rFonts w:ascii="Times New Roman"/>
          <w:b w:val="false"/>
          <w:i w:val="false"/>
          <w:color w:val="000000"/>
          <w:sz w:val="28"/>
        </w:rPr>
        <w:t>
      республикалық, мемлекеттік, шоғырландырылған бюджеттердің параметрлері;</w:t>
      </w:r>
    </w:p>
    <w:bookmarkEnd w:id="13"/>
    <w:bookmarkStart w:name="z25" w:id="14"/>
    <w:p>
      <w:pPr>
        <w:spacing w:after="0"/>
        <w:ind w:left="0"/>
        <w:jc w:val="both"/>
      </w:pPr>
      <w:r>
        <w:rPr>
          <w:rFonts w:ascii="Times New Roman"/>
          <w:b w:val="false"/>
          <w:i w:val="false"/>
          <w:color w:val="000000"/>
          <w:sz w:val="28"/>
        </w:rPr>
        <w:t>
      Қазақстан Республикасы Ұлттық қорының, бюджеттен тыс қорлардың түсімдері мен шығыстары;</w:t>
      </w:r>
    </w:p>
    <w:bookmarkEnd w:id="14"/>
    <w:bookmarkStart w:name="z26" w:id="15"/>
    <w:p>
      <w:pPr>
        <w:spacing w:after="0"/>
        <w:ind w:left="0"/>
        <w:jc w:val="both"/>
      </w:pPr>
      <w:r>
        <w:rPr>
          <w:rFonts w:ascii="Times New Roman"/>
          <w:b w:val="false"/>
          <w:i w:val="false"/>
          <w:color w:val="000000"/>
          <w:sz w:val="28"/>
        </w:rPr>
        <w:t>
      мемлекеттік сектордың борыштық міндеттемелері;</w:t>
      </w:r>
    </w:p>
    <w:bookmarkEnd w:id="15"/>
    <w:bookmarkStart w:name="z27" w:id="16"/>
    <w:p>
      <w:pPr>
        <w:spacing w:after="0"/>
        <w:ind w:left="0"/>
        <w:jc w:val="both"/>
      </w:pPr>
      <w:r>
        <w:rPr>
          <w:rFonts w:ascii="Times New Roman"/>
          <w:b w:val="false"/>
          <w:i w:val="false"/>
          <w:color w:val="000000"/>
          <w:sz w:val="28"/>
        </w:rPr>
        <w:t>
      бюджеттік қағидалар мен нысаналы бағдарларды сақтау туралы ақпарат жинау.</w:t>
      </w:r>
    </w:p>
    <w:bookmarkEnd w:id="16"/>
    <w:bookmarkStart w:name="z28" w:id="17"/>
    <w:p>
      <w:pPr>
        <w:spacing w:after="0"/>
        <w:ind w:left="0"/>
        <w:jc w:val="both"/>
      </w:pPr>
      <w:r>
        <w:rPr>
          <w:rFonts w:ascii="Times New Roman"/>
          <w:b w:val="false"/>
          <w:i w:val="false"/>
          <w:color w:val="000000"/>
          <w:sz w:val="28"/>
        </w:rPr>
        <w:t xml:space="preserve">
      4. Бюджетті атқару жөніндегі орталық уәкілетті орган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ескере отырып, осы Қағидаларға қосымшаға сәйкес жыл сайын мемлекеттік қаржының жай-күйі туралы мәліметтерді мониторингтеу туралы мәліметтерді қалыптастырады.</w:t>
      </w:r>
    </w:p>
    <w:bookmarkEnd w:id="17"/>
    <w:bookmarkStart w:name="z29" w:id="18"/>
    <w:p>
      <w:pPr>
        <w:spacing w:after="0"/>
        <w:ind w:left="0"/>
        <w:jc w:val="both"/>
      </w:pPr>
      <w:r>
        <w:rPr>
          <w:rFonts w:ascii="Times New Roman"/>
          <w:b w:val="false"/>
          <w:i w:val="false"/>
          <w:color w:val="000000"/>
          <w:sz w:val="28"/>
        </w:rPr>
        <w:t>
      5. Мемлекеттік қаржының жай-күйі туралы мәліметтерді мониторингтеу нәтижелері:</w:t>
      </w:r>
    </w:p>
    <w:bookmarkEnd w:id="18"/>
    <w:bookmarkStart w:name="z30" w:id="19"/>
    <w:p>
      <w:pPr>
        <w:spacing w:after="0"/>
        <w:ind w:left="0"/>
        <w:jc w:val="both"/>
      </w:pPr>
      <w:r>
        <w:rPr>
          <w:rFonts w:ascii="Times New Roman"/>
          <w:b w:val="false"/>
          <w:i w:val="false"/>
          <w:color w:val="000000"/>
          <w:sz w:val="28"/>
        </w:rPr>
        <w:t>
      бюджетті жоспарлау процесінде қолданылады;</w:t>
      </w:r>
    </w:p>
    <w:bookmarkEnd w:id="19"/>
    <w:bookmarkStart w:name="z31" w:id="20"/>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бір мезгілде Қазақстан Республикасының Парламентіне ұсынылатын құжаттар мен материалдардың құрамына енгізіледі;</w:t>
      </w:r>
    </w:p>
    <w:bookmarkEnd w:id="20"/>
    <w:bookmarkStart w:name="z32" w:id="21"/>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21"/>
    <w:bookmarkStart w:name="z33" w:id="22"/>
    <w:p>
      <w:pPr>
        <w:spacing w:after="0"/>
        <w:ind w:left="0"/>
        <w:jc w:val="left"/>
      </w:pPr>
      <w:r>
        <w:rPr>
          <w:rFonts w:ascii="Times New Roman"/>
          <w:b/>
          <w:i w:val="false"/>
          <w:color w:val="000000"/>
        </w:rPr>
        <w:t xml:space="preserve"> 3-тарау. Мемлекеттік қаржының жай-күйі туралы мәліметтерді қалыптастыру тәртібі</w:t>
      </w:r>
    </w:p>
    <w:bookmarkEnd w:id="22"/>
    <w:bookmarkStart w:name="z34" w:id="23"/>
    <w:p>
      <w:pPr>
        <w:spacing w:after="0"/>
        <w:ind w:left="0"/>
        <w:jc w:val="both"/>
      </w:pPr>
      <w:r>
        <w:rPr>
          <w:rFonts w:ascii="Times New Roman"/>
          <w:b w:val="false"/>
          <w:i w:val="false"/>
          <w:color w:val="000000"/>
          <w:sz w:val="28"/>
        </w:rPr>
        <w:t>
      6. Бюджетті атқару жөніндегі орталық уәкілетті орган осы Қағидаларға қосымшада ұсынылған көрсеткіштер бойынша Қазақстан Республикасының әлеуметтік-экономикалық даму болжамына сәйкес республикалық, мемлекеттік, шоғырландырылған бюджет бойынша қаржы жылына арналған болжамды деректерді толтырады.</w:t>
      </w:r>
    </w:p>
    <w:bookmarkEnd w:id="23"/>
    <w:bookmarkStart w:name="z35" w:id="24"/>
    <w:p>
      <w:pPr>
        <w:spacing w:after="0"/>
        <w:ind w:left="0"/>
        <w:jc w:val="both"/>
      </w:pPr>
      <w:r>
        <w:rPr>
          <w:rFonts w:ascii="Times New Roman"/>
          <w:b w:val="false"/>
          <w:i w:val="false"/>
          <w:color w:val="000000"/>
          <w:sz w:val="28"/>
        </w:rPr>
        <w:t>
      7. Қазақстан Республикасының Ұлттық қоры бойынша есепке алу және есептілік саласындағы үйлестіру және әдіснамалық басшылық пен қаржы секторы мәселелері бойынша өзара іс-қимыл функцияларына және міндеттеріне кіретін бюджетті атқару жөніндегі орталық уәкілетті орган жыл сайын есепті жылдан кейінгі жылдың 1 ақпанына дейін Қазақстан Республикасының Ұлттық қоры бойынша деректерді тоғыз ай бойынша Қазақстан Республикасының Ұлттық қорын қалыптастыру мен пайдалану туралы есепке сәйкес қалыптастырады.</w:t>
      </w:r>
    </w:p>
    <w:bookmarkEnd w:id="24"/>
    <w:bookmarkStart w:name="z36" w:id="25"/>
    <w:p>
      <w:pPr>
        <w:spacing w:after="0"/>
        <w:ind w:left="0"/>
        <w:jc w:val="both"/>
      </w:pPr>
      <w:r>
        <w:rPr>
          <w:rFonts w:ascii="Times New Roman"/>
          <w:b w:val="false"/>
          <w:i w:val="false"/>
          <w:color w:val="000000"/>
          <w:sz w:val="28"/>
        </w:rPr>
        <w:t>
      8. Мемлекеттік және мемлекет кепілдік берген қарыз алу және борыш бойынша статистикалық есептілікті жинау, өңдеу және ұсыну функцияларына кіретін бюджетті атқару жөніндегі орталық уәкілетті орган жыл сайын есепті жылдан кейінгі жылдың 28 ақпанына дейін мемлекеттің борыштық міндеттемелері және квазимемлекеттік сектор субъектілерінің қарыздары бойынша деректерді қалыптастырады.</w:t>
      </w:r>
    </w:p>
    <w:bookmarkEnd w:id="25"/>
    <w:bookmarkStart w:name="z37" w:id="26"/>
    <w:p>
      <w:pPr>
        <w:spacing w:after="0"/>
        <w:ind w:left="0"/>
        <w:jc w:val="both"/>
      </w:pPr>
      <w:r>
        <w:rPr>
          <w:rFonts w:ascii="Times New Roman"/>
          <w:b w:val="false"/>
          <w:i w:val="false"/>
          <w:color w:val="000000"/>
          <w:sz w:val="28"/>
        </w:rPr>
        <w:t>
      9. Тиісті республикалық бюджеттік бағдарламалар әкімшілері есепті жылдан кейінгі 10 наурыздан кешіктірмей бюджетті атқару жөніндегі орталық уәкілетті органға Мемлекеттік әлеуметтік сақтандыру қоры, Әлеуметтік медициналық сақтандыру қоры бойынша деректерді ұсынады.</w:t>
      </w:r>
    </w:p>
    <w:bookmarkEnd w:id="26"/>
    <w:bookmarkStart w:name="z38" w:id="27"/>
    <w:p>
      <w:pPr>
        <w:spacing w:after="0"/>
        <w:ind w:left="0"/>
        <w:jc w:val="both"/>
      </w:pPr>
      <w:r>
        <w:rPr>
          <w:rFonts w:ascii="Times New Roman"/>
          <w:b w:val="false"/>
          <w:i w:val="false"/>
          <w:color w:val="000000"/>
          <w:sz w:val="28"/>
        </w:rPr>
        <w:t xml:space="preserve">
      10. Бюджет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бюджетті атқаруы жөніндегі уәкілетті орган бекіткен Бюджеттiк есептiлiкті жасау және ұсыну қағидаларына сәйкес мемлекеттік қазынашылық мемлекеттік мүлік жөніндегі уәкілетті орган бюджетті атқару жөніндегі орталық уәкілетті органға Жәбірленушілерге өтемақы қорына түсімдер және жәбірленушілерге жүргізілген өтемақы төлемдері туралы есепті, Арнаулы мемлекеттік қорының түсімдері мен шығыстары туралы есепті ұсынады.</w:t>
      </w:r>
    </w:p>
    <w:bookmarkEnd w:id="27"/>
    <w:bookmarkStart w:name="z39" w:id="28"/>
    <w:p>
      <w:pPr>
        <w:spacing w:after="0"/>
        <w:ind w:left="0"/>
        <w:jc w:val="both"/>
      </w:pPr>
      <w:r>
        <w:rPr>
          <w:rFonts w:ascii="Times New Roman"/>
          <w:b w:val="false"/>
          <w:i w:val="false"/>
          <w:color w:val="000000"/>
          <w:sz w:val="28"/>
        </w:rPr>
        <w:t xml:space="preserve">
      11. Нысаналы бағдарлар Бюджет кодексінің 47-бабының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бюджет саясаты жөніндегі орталық уәкілетті орган әзірлейтін құжатпен айқындалады.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қаржының</w:t>
            </w:r>
            <w:r>
              <w:br/>
            </w:r>
            <w:r>
              <w:rPr>
                <w:rFonts w:ascii="Times New Roman"/>
                <w:b w:val="false"/>
                <w:i w:val="false"/>
                <w:color w:val="000000"/>
                <w:sz w:val="20"/>
              </w:rPr>
              <w:t>жай-күйі туралы мәліметтерді</w:t>
            </w:r>
            <w:r>
              <w:br/>
            </w:r>
            <w:r>
              <w:rPr>
                <w:rFonts w:ascii="Times New Roman"/>
                <w:b w:val="false"/>
                <w:i w:val="false"/>
                <w:color w:val="000000"/>
                <w:sz w:val="20"/>
              </w:rPr>
              <w:t>мониторингтеу және</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bookmarkStart w:name="z41" w:id="29"/>
    <w:p>
      <w:pPr>
        <w:spacing w:after="0"/>
        <w:ind w:left="0"/>
        <w:jc w:val="left"/>
      </w:pPr>
      <w:r>
        <w:rPr>
          <w:rFonts w:ascii="Times New Roman"/>
          <w:b/>
          <w:i w:val="false"/>
          <w:color w:val="000000"/>
        </w:rPr>
        <w:t xml:space="preserve"> Мемлекеттік қаржының жай-күйі туралы мәліметтерді мониторингтеу</w:t>
      </w:r>
    </w:p>
    <w:bookmarkEnd w:id="29"/>
    <w:bookmarkStart w:name="z42" w:id="30"/>
    <w:p>
      <w:pPr>
        <w:spacing w:after="0"/>
        <w:ind w:left="0"/>
        <w:jc w:val="both"/>
      </w:pPr>
      <w:r>
        <w:rPr>
          <w:rFonts w:ascii="Times New Roman"/>
          <w:b w:val="false"/>
          <w:i w:val="false"/>
          <w:color w:val="000000"/>
          <w:sz w:val="28"/>
        </w:rPr>
        <w:t>
      Есепті кезең: 20__жылғы__________</w:t>
      </w:r>
    </w:p>
    <w:bookmarkEnd w:id="30"/>
    <w:bookmarkStart w:name="z43" w:id="31"/>
    <w:p>
      <w:pPr>
        <w:spacing w:after="0"/>
        <w:ind w:left="0"/>
        <w:jc w:val="both"/>
      </w:pPr>
      <w:r>
        <w:rPr>
          <w:rFonts w:ascii="Times New Roman"/>
          <w:b w:val="false"/>
          <w:i w:val="false"/>
          <w:color w:val="000000"/>
          <w:sz w:val="28"/>
        </w:rPr>
        <w:t>
      Кезеңділік: жыл сайын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жылына арналған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жылына арналған атқарылу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(пайыздық мәнде)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есепке алмағанда)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түсетін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есепке алмағанда)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түсетін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басқарудан түсетін инвестициялық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төлеуге арналған шығыстар,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аудитті жүргізуге байланысты шығыстарды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қорында қаражаттың таза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есепті кезеңнің соңындағы таза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жыл соңындағы таза валюталық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төлеуді кешіктіргені үшін алынған өсімпұлдар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көмек көрсету бойынша денсаулық сақтау субъектілерінің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активтерінен комиссиялық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резервті қамтамасыз етуге арналған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түскен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сенімгерлік басқарудан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аударылған комиссиялық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борыштық міндеттемелері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борышы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жөніндегі мемлекет кепілдік берген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кепілгерлігі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қағидалар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кесімді бағасы, баррель үшін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қордан кепілдендірілген трансферттің барынша ықтимал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өсу қарқыны бойынша 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2"/>
    <w:p>
      <w:pPr>
        <w:spacing w:after="0"/>
        <w:ind w:left="0"/>
        <w:jc w:val="both"/>
      </w:pPr>
      <w:r>
        <w:rPr>
          <w:rFonts w:ascii="Times New Roman"/>
          <w:b w:val="false"/>
          <w:i w:val="false"/>
          <w:color w:val="000000"/>
          <w:sz w:val="28"/>
        </w:rPr>
        <w:t>
      Ескертпе:</w:t>
      </w:r>
    </w:p>
    <w:bookmarkEnd w:id="32"/>
    <w:bookmarkStart w:name="z45" w:id="33"/>
    <w:p>
      <w:pPr>
        <w:spacing w:after="0"/>
        <w:ind w:left="0"/>
        <w:jc w:val="both"/>
      </w:pPr>
      <w:r>
        <w:rPr>
          <w:rFonts w:ascii="Times New Roman"/>
          <w:b w:val="false"/>
          <w:i w:val="false"/>
          <w:color w:val="000000"/>
          <w:sz w:val="28"/>
        </w:rPr>
        <w:t>
      *- жедел деректер;</w:t>
      </w:r>
    </w:p>
    <w:bookmarkEnd w:id="33"/>
    <w:bookmarkStart w:name="z46" w:id="34"/>
    <w:p>
      <w:pPr>
        <w:spacing w:after="0"/>
        <w:ind w:left="0"/>
        <w:jc w:val="both"/>
      </w:pPr>
      <w:r>
        <w:rPr>
          <w:rFonts w:ascii="Times New Roman"/>
          <w:b w:val="false"/>
          <w:i w:val="false"/>
          <w:color w:val="000000"/>
          <w:sz w:val="28"/>
        </w:rPr>
        <w:t xml:space="preserve">
      ** - қаржы жылындағы орындау жөніндегі деректер үш тоқсан бойынша келтірілген, себебі Бюджет кодексінің 64-бабының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Ұлттық қорын қалыптастыру мен пайдалану туралы жылдық есепті Қазақстан Республикасының Үкіметі Қазақстан Республикасының Ұлттық Банкімен бірлесіп, Қазақстан Республикасының Ұлттық қоры аудитінің нәтижелерін қоса алғанда, жыл сайын есепті қаржы жылынан кейінгі жылдың 1 мамырына дейін жасайды;</w:t>
      </w:r>
    </w:p>
    <w:bookmarkEnd w:id="34"/>
    <w:bookmarkStart w:name="z47" w:id="35"/>
    <w:p>
      <w:pPr>
        <w:spacing w:after="0"/>
        <w:ind w:left="0"/>
        <w:jc w:val="both"/>
      </w:pPr>
      <w:r>
        <w:rPr>
          <w:rFonts w:ascii="Times New Roman"/>
          <w:b w:val="false"/>
          <w:i w:val="false"/>
          <w:color w:val="000000"/>
          <w:sz w:val="28"/>
        </w:rPr>
        <w:t>
      х - қаржы жылына арналған болжам бойынша деректер жоспарланбаған.</w:t>
      </w:r>
    </w:p>
    <w:bookmarkEnd w:id="35"/>
    <w:bookmarkStart w:name="z48" w:id="36"/>
    <w:p>
      <w:pPr>
        <w:spacing w:after="0"/>
        <w:ind w:left="0"/>
        <w:jc w:val="both"/>
      </w:pPr>
      <w:r>
        <w:rPr>
          <w:rFonts w:ascii="Times New Roman"/>
          <w:b w:val="false"/>
          <w:i w:val="false"/>
          <w:color w:val="000000"/>
          <w:sz w:val="28"/>
        </w:rPr>
        <w:t>
      Нысанды толтыру бойынша түсініктеме "Мемлекеттік қаржының жай-күйі туралы мәліметтерді мониторингтеу" нысанға қосымшаға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қаржының</w:t>
            </w:r>
            <w:r>
              <w:br/>
            </w:r>
            <w:r>
              <w:rPr>
                <w:rFonts w:ascii="Times New Roman"/>
                <w:b w:val="false"/>
                <w:i w:val="false"/>
                <w:color w:val="000000"/>
                <w:sz w:val="20"/>
              </w:rPr>
              <w:t>жай-күйі туралы мәліметтерді</w:t>
            </w:r>
            <w:r>
              <w:br/>
            </w:r>
            <w:r>
              <w:rPr>
                <w:rFonts w:ascii="Times New Roman"/>
                <w:b w:val="false"/>
                <w:i w:val="false"/>
                <w:color w:val="000000"/>
                <w:sz w:val="20"/>
              </w:rPr>
              <w:t>мониторингтеу" нысанына</w:t>
            </w:r>
            <w:r>
              <w:br/>
            </w:r>
            <w:r>
              <w:rPr>
                <w:rFonts w:ascii="Times New Roman"/>
                <w:b w:val="false"/>
                <w:i w:val="false"/>
                <w:color w:val="000000"/>
                <w:sz w:val="20"/>
              </w:rPr>
              <w:t>қосымша</w:t>
            </w:r>
          </w:p>
        </w:tc>
      </w:tr>
    </w:tbl>
    <w:bookmarkStart w:name="z50" w:id="37"/>
    <w:p>
      <w:pPr>
        <w:spacing w:after="0"/>
        <w:ind w:left="0"/>
        <w:jc w:val="left"/>
      </w:pPr>
      <w:r>
        <w:rPr>
          <w:rFonts w:ascii="Times New Roman"/>
          <w:b/>
          <w:i w:val="false"/>
          <w:color w:val="000000"/>
        </w:rPr>
        <w:t xml:space="preserve"> "Мемлекеттік қаржының жай-күйі туралы мәліметтерді мониторингтеу"  нысанын толтыру бойынша түсіндірме  (жыл сайын)</w:t>
      </w:r>
    </w:p>
    <w:bookmarkEnd w:id="37"/>
    <w:bookmarkStart w:name="z51" w:id="38"/>
    <w:p>
      <w:pPr>
        <w:spacing w:after="0"/>
        <w:ind w:left="0"/>
        <w:jc w:val="left"/>
      </w:pPr>
      <w:r>
        <w:rPr>
          <w:rFonts w:ascii="Times New Roman"/>
          <w:b/>
          <w:i w:val="false"/>
          <w:color w:val="000000"/>
        </w:rPr>
        <w:t xml:space="preserve"> 1-тарау. Жалпы ережелер</w:t>
      </w:r>
    </w:p>
    <w:bookmarkEnd w:id="38"/>
    <w:bookmarkStart w:name="z52" w:id="39"/>
    <w:p>
      <w:pPr>
        <w:spacing w:after="0"/>
        <w:ind w:left="0"/>
        <w:jc w:val="both"/>
      </w:pPr>
      <w:r>
        <w:rPr>
          <w:rFonts w:ascii="Times New Roman"/>
          <w:b w:val="false"/>
          <w:i w:val="false"/>
          <w:color w:val="000000"/>
          <w:sz w:val="28"/>
        </w:rPr>
        <w:t>
      1. "Мемлекеттік бюджет" деген жолы бойынша:</w:t>
      </w:r>
    </w:p>
    <w:bookmarkEnd w:id="39"/>
    <w:bookmarkStart w:name="z53" w:id="40"/>
    <w:p>
      <w:pPr>
        <w:spacing w:after="0"/>
        <w:ind w:left="0"/>
        <w:jc w:val="both"/>
      </w:pPr>
      <w:r>
        <w:rPr>
          <w:rFonts w:ascii="Times New Roman"/>
          <w:b w:val="false"/>
          <w:i w:val="false"/>
          <w:color w:val="000000"/>
          <w:sz w:val="28"/>
        </w:rPr>
        <w:t>
      1 "Түсімдер" деген жолы бойынша:</w:t>
      </w:r>
    </w:p>
    <w:bookmarkEnd w:id="40"/>
    <w:bookmarkStart w:name="z54" w:id="41"/>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 түсімдерінің болжамды сомасы көрсетіледі;</w:t>
      </w:r>
    </w:p>
    <w:bookmarkEnd w:id="41"/>
    <w:bookmarkStart w:name="z55" w:id="42"/>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есептерге сәйкес мемлекеттік бюджетке нақты түсімдердің сомасы көрсетіледі;</w:t>
      </w:r>
    </w:p>
    <w:bookmarkEnd w:id="42"/>
    <w:bookmarkStart w:name="z56" w:id="4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 арасындағы айырма пайыздық мәнде көрсетіледі;</w:t>
      </w:r>
    </w:p>
    <w:bookmarkEnd w:id="43"/>
    <w:bookmarkStart w:name="z57" w:id="4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4"/>
    <w:bookmarkStart w:name="z58" w:id="45"/>
    <w:p>
      <w:pPr>
        <w:spacing w:after="0"/>
        <w:ind w:left="0"/>
        <w:jc w:val="both"/>
      </w:pPr>
      <w:r>
        <w:rPr>
          <w:rFonts w:ascii="Times New Roman"/>
          <w:b w:val="false"/>
          <w:i w:val="false"/>
          <w:color w:val="000000"/>
          <w:sz w:val="28"/>
        </w:rPr>
        <w:t>
      2 "Кірістер (трансферттерді есепке алмағанда)" деген жолы бойынша:</w:t>
      </w:r>
    </w:p>
    <w:bookmarkEnd w:id="45"/>
    <w:bookmarkStart w:name="z59" w:id="46"/>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 кірістерінің болжамды сомасы көрсетіледі;</w:t>
      </w:r>
    </w:p>
    <w:bookmarkEnd w:id="46"/>
    <w:bookmarkStart w:name="z60" w:id="47"/>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бюджетке нақты кірістің сомасы көрсетіледі;</w:t>
      </w:r>
    </w:p>
    <w:bookmarkEnd w:id="47"/>
    <w:bookmarkStart w:name="z61" w:id="4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8"/>
    <w:bookmarkStart w:name="z62" w:id="4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9"/>
    <w:bookmarkStart w:name="z63" w:id="50"/>
    <w:p>
      <w:pPr>
        <w:spacing w:after="0"/>
        <w:ind w:left="0"/>
        <w:jc w:val="both"/>
      </w:pPr>
      <w:r>
        <w:rPr>
          <w:rFonts w:ascii="Times New Roman"/>
          <w:b w:val="false"/>
          <w:i w:val="false"/>
          <w:color w:val="000000"/>
          <w:sz w:val="28"/>
        </w:rPr>
        <w:t>
      3 "Салық түсімдері" деген жолы бойынша:</w:t>
      </w:r>
    </w:p>
    <w:bookmarkEnd w:id="50"/>
    <w:bookmarkStart w:name="z64" w:id="51"/>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бюджетке салық түсімінің болжамды сомасы көрсетіледі;</w:t>
      </w:r>
    </w:p>
    <w:bookmarkEnd w:id="51"/>
    <w:bookmarkStart w:name="z65" w:id="52"/>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бюджетке нақты салық түсімінің сомасы көрсетіледі;</w:t>
      </w:r>
    </w:p>
    <w:bookmarkEnd w:id="52"/>
    <w:bookmarkStart w:name="z66" w:id="5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53"/>
    <w:bookmarkStart w:name="z67" w:id="5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54"/>
    <w:bookmarkStart w:name="z68" w:id="55"/>
    <w:p>
      <w:pPr>
        <w:spacing w:after="0"/>
        <w:ind w:left="0"/>
        <w:jc w:val="both"/>
      </w:pPr>
      <w:r>
        <w:rPr>
          <w:rFonts w:ascii="Times New Roman"/>
          <w:b w:val="false"/>
          <w:i w:val="false"/>
          <w:color w:val="000000"/>
          <w:sz w:val="28"/>
        </w:rPr>
        <w:t>
      4 "Салықтық емес түсімдер" деген жолы бойынша:</w:t>
      </w:r>
    </w:p>
    <w:bookmarkEnd w:id="55"/>
    <w:bookmarkStart w:name="z69" w:id="56"/>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бюджетке салықтық емес түсімнің болжамды сомасы көрсетіледі;</w:t>
      </w:r>
    </w:p>
    <w:bookmarkEnd w:id="56"/>
    <w:bookmarkStart w:name="z70" w:id="57"/>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бюджетке нақты салықтық емес түсімнің сомасы көрсетіледі;</w:t>
      </w:r>
    </w:p>
    <w:bookmarkEnd w:id="57"/>
    <w:bookmarkStart w:name="z71" w:id="5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58"/>
    <w:bookmarkStart w:name="z72" w:id="5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59"/>
    <w:bookmarkStart w:name="z73" w:id="60"/>
    <w:p>
      <w:pPr>
        <w:spacing w:after="0"/>
        <w:ind w:left="0"/>
        <w:jc w:val="both"/>
      </w:pPr>
      <w:r>
        <w:rPr>
          <w:rFonts w:ascii="Times New Roman"/>
          <w:b w:val="false"/>
          <w:i w:val="false"/>
          <w:color w:val="000000"/>
          <w:sz w:val="28"/>
        </w:rPr>
        <w:t>
      5 "Капиталмен жасалатын операциялардан түсетін түсім" деген жолы бойынша:</w:t>
      </w:r>
    </w:p>
    <w:bookmarkEnd w:id="60"/>
    <w:bookmarkStart w:name="z74" w:id="61"/>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бюджетке капиталмен жасалатын операциялардан түсетін түсімдердің болжамды сомасы көрсетіледі;</w:t>
      </w:r>
    </w:p>
    <w:bookmarkEnd w:id="61"/>
    <w:bookmarkStart w:name="z75" w:id="62"/>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бюджетке капиталмен жасалатын операциялардан нақты түсім сомасы көрсетіледі;</w:t>
      </w:r>
    </w:p>
    <w:bookmarkEnd w:id="62"/>
    <w:bookmarkStart w:name="z76" w:id="6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63"/>
    <w:bookmarkStart w:name="z77" w:id="6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64"/>
    <w:bookmarkStart w:name="z78" w:id="65"/>
    <w:p>
      <w:pPr>
        <w:spacing w:after="0"/>
        <w:ind w:left="0"/>
        <w:jc w:val="both"/>
      </w:pPr>
      <w:r>
        <w:rPr>
          <w:rFonts w:ascii="Times New Roman"/>
          <w:b w:val="false"/>
          <w:i w:val="false"/>
          <w:color w:val="000000"/>
          <w:sz w:val="28"/>
        </w:rPr>
        <w:t>
      6 "Арнаулы түсімдер" деген жолы бойынша:</w:t>
      </w:r>
    </w:p>
    <w:bookmarkEnd w:id="65"/>
    <w:bookmarkStart w:name="z79" w:id="66"/>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арнаулы түсімдерінің болжамды сомасы көрсетіледі;</w:t>
      </w:r>
    </w:p>
    <w:bookmarkEnd w:id="66"/>
    <w:bookmarkStart w:name="z80" w:id="67"/>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есептерге сәйкес нақты арнаулы түсімдердің сомасы көрсетіледі;</w:t>
      </w:r>
    </w:p>
    <w:bookmarkEnd w:id="67"/>
    <w:bookmarkStart w:name="z81" w:id="6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 арасындағы айырма пайыздық мәнде көрсетіледі;</w:t>
      </w:r>
    </w:p>
    <w:bookmarkEnd w:id="68"/>
    <w:bookmarkStart w:name="z82" w:id="6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69"/>
    <w:bookmarkStart w:name="z83" w:id="70"/>
    <w:p>
      <w:pPr>
        <w:spacing w:after="0"/>
        <w:ind w:left="0"/>
        <w:jc w:val="both"/>
      </w:pPr>
      <w:r>
        <w:rPr>
          <w:rFonts w:ascii="Times New Roman"/>
          <w:b w:val="false"/>
          <w:i w:val="false"/>
          <w:color w:val="000000"/>
          <w:sz w:val="28"/>
        </w:rPr>
        <w:t>
      7 "Трансферттер түсімі" деген жолы бойынша:</w:t>
      </w:r>
    </w:p>
    <w:bookmarkEnd w:id="70"/>
    <w:bookmarkStart w:name="z84" w:id="71"/>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бюджетке трансферттер түсімінің болжамды сомасы көрсетіледі;</w:t>
      </w:r>
    </w:p>
    <w:bookmarkEnd w:id="71"/>
    <w:bookmarkStart w:name="z85" w:id="72"/>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бюджетке трансферттердің нақты түсу сомасы көрсетіледі;</w:t>
      </w:r>
    </w:p>
    <w:bookmarkEnd w:id="72"/>
    <w:bookmarkStart w:name="z86" w:id="7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73"/>
    <w:bookmarkStart w:name="z87" w:id="7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74"/>
    <w:bookmarkStart w:name="z88" w:id="75"/>
    <w:p>
      <w:pPr>
        <w:spacing w:after="0"/>
        <w:ind w:left="0"/>
        <w:jc w:val="both"/>
      </w:pPr>
      <w:r>
        <w:rPr>
          <w:rFonts w:ascii="Times New Roman"/>
          <w:b w:val="false"/>
          <w:i w:val="false"/>
          <w:color w:val="000000"/>
          <w:sz w:val="28"/>
        </w:rPr>
        <w:t>
      8 "Қазақстан Республикасының Ұлттық қорынан кепілдендірілген трансферт" деген жолы бойынша:</w:t>
      </w:r>
    </w:p>
    <w:bookmarkEnd w:id="75"/>
    <w:bookmarkStart w:name="z89" w:id="76"/>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қорынан мемлекеттік бюджетке кепілдендірілген трансферттің түсуінің болжамды сомасы көрсетіледі;</w:t>
      </w:r>
    </w:p>
    <w:bookmarkEnd w:id="76"/>
    <w:bookmarkStart w:name="z90" w:id="77"/>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Қазақстан Республикасының Ұлттық қорынан мемлекеттік бюджетке кепілдендірілген трансферттің нақты түсу сомасы көрсетіледі;</w:t>
      </w:r>
    </w:p>
    <w:bookmarkEnd w:id="77"/>
    <w:bookmarkStart w:name="z91" w:id="7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78"/>
    <w:bookmarkStart w:name="z92" w:id="7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79"/>
    <w:bookmarkStart w:name="z93" w:id="80"/>
    <w:p>
      <w:pPr>
        <w:spacing w:after="0"/>
        <w:ind w:left="0"/>
        <w:jc w:val="both"/>
      </w:pPr>
      <w:r>
        <w:rPr>
          <w:rFonts w:ascii="Times New Roman"/>
          <w:b w:val="false"/>
          <w:i w:val="false"/>
          <w:color w:val="000000"/>
          <w:sz w:val="28"/>
        </w:rPr>
        <w:t>
      9 "Қазақстан Республикасының Ұлттық қордан нысаналы трансферт" деген жолы бойынша:</w:t>
      </w:r>
    </w:p>
    <w:bookmarkEnd w:id="80"/>
    <w:bookmarkStart w:name="z94" w:id="81"/>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қорынан мемлекеттік бюджетке нысаналы трансферттің түсуінің болжамды сомасы көрсетіледі;</w:t>
      </w:r>
    </w:p>
    <w:bookmarkEnd w:id="81"/>
    <w:bookmarkStart w:name="z95" w:id="82"/>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Қазақстан Республикасының Ұлттық қорынан мемлекеттік бюджетке нысаналы трансферттің нақты түсу сомасы көрсетіледі;</w:t>
      </w:r>
    </w:p>
    <w:bookmarkEnd w:id="82"/>
    <w:bookmarkStart w:name="z96" w:id="8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бағандарының арасындағы пайыздық мәндегі айырма көрсетіледі;</w:t>
      </w:r>
    </w:p>
    <w:bookmarkEnd w:id="83"/>
    <w:bookmarkStart w:name="z97" w:id="8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84"/>
    <w:bookmarkStart w:name="z98" w:id="85"/>
    <w:p>
      <w:pPr>
        <w:spacing w:after="0"/>
        <w:ind w:left="0"/>
        <w:jc w:val="both"/>
      </w:pPr>
      <w:r>
        <w:rPr>
          <w:rFonts w:ascii="Times New Roman"/>
          <w:b w:val="false"/>
          <w:i w:val="false"/>
          <w:color w:val="000000"/>
          <w:sz w:val="28"/>
        </w:rPr>
        <w:t>
      10 "Арнаулы мемлекеттік қордан түсетін трансферт" деген жолы бойынша:</w:t>
      </w:r>
    </w:p>
    <w:bookmarkEnd w:id="85"/>
    <w:bookmarkStart w:name="z99" w:id="86"/>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бюджетке Арнаулы мемлекеттік қордан түсетін трансферттің түсуінің болжамды сомасы көрсетіледі;</w:t>
      </w:r>
    </w:p>
    <w:bookmarkEnd w:id="86"/>
    <w:bookmarkStart w:name="z100" w:id="87"/>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бюджетке Арнаулы мемлекеттік қордан түсетін трансферттің нақты түсу сомасы көрсетіледі;</w:t>
      </w:r>
    </w:p>
    <w:bookmarkEnd w:id="87"/>
    <w:bookmarkStart w:name="z101" w:id="8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бағандарының арасындағы пайыздық мәндегі айырма көрсетіледі;</w:t>
      </w:r>
    </w:p>
    <w:bookmarkEnd w:id="88"/>
    <w:bookmarkStart w:name="z102" w:id="8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89"/>
    <w:bookmarkStart w:name="z103" w:id="90"/>
    <w:p>
      <w:pPr>
        <w:spacing w:after="0"/>
        <w:ind w:left="0"/>
        <w:jc w:val="both"/>
      </w:pPr>
      <w:r>
        <w:rPr>
          <w:rFonts w:ascii="Times New Roman"/>
          <w:b w:val="false"/>
          <w:i w:val="false"/>
          <w:color w:val="000000"/>
          <w:sz w:val="28"/>
        </w:rPr>
        <w:t>
      11 "Бюджеттік кредиттерді өтеу" деген жолы бойынша:</w:t>
      </w:r>
    </w:p>
    <w:bookmarkEnd w:id="90"/>
    <w:bookmarkStart w:name="z104" w:id="91"/>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бюджетке бюджеттік кредиттерді өтеу түсімінің болжамды сомасы көрсетіледі;</w:t>
      </w:r>
    </w:p>
    <w:bookmarkEnd w:id="91"/>
    <w:bookmarkStart w:name="z105" w:id="92"/>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бюджетке бюджеттік кредиттерді өтеудің нақты түсімінің сомасы көрсетіледі;</w:t>
      </w:r>
    </w:p>
    <w:bookmarkEnd w:id="92"/>
    <w:bookmarkStart w:name="z106" w:id="9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93"/>
    <w:bookmarkStart w:name="z107" w:id="9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94"/>
    <w:bookmarkStart w:name="z108" w:id="95"/>
    <w:p>
      <w:pPr>
        <w:spacing w:after="0"/>
        <w:ind w:left="0"/>
        <w:jc w:val="both"/>
      </w:pPr>
      <w:r>
        <w:rPr>
          <w:rFonts w:ascii="Times New Roman"/>
          <w:b w:val="false"/>
          <w:i w:val="false"/>
          <w:color w:val="000000"/>
          <w:sz w:val="28"/>
        </w:rPr>
        <w:t>
      12 "Шығыстар" деген жолы бойынша:</w:t>
      </w:r>
    </w:p>
    <w:bookmarkEnd w:id="95"/>
    <w:bookmarkStart w:name="z109" w:id="96"/>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 шығыстарының болжамды сомасы көрсетіледі;</w:t>
      </w:r>
    </w:p>
    <w:bookmarkEnd w:id="96"/>
    <w:bookmarkStart w:name="z110" w:id="97"/>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бюджеттің нақты шығысының сомасы көрсетіледі;</w:t>
      </w:r>
    </w:p>
    <w:bookmarkEnd w:id="97"/>
    <w:bookmarkStart w:name="z111" w:id="9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98"/>
    <w:bookmarkStart w:name="z112" w:id="9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99"/>
    <w:bookmarkStart w:name="z113" w:id="100"/>
    <w:p>
      <w:pPr>
        <w:spacing w:after="0"/>
        <w:ind w:left="0"/>
        <w:jc w:val="both"/>
      </w:pPr>
      <w:r>
        <w:rPr>
          <w:rFonts w:ascii="Times New Roman"/>
          <w:b w:val="false"/>
          <w:i w:val="false"/>
          <w:color w:val="000000"/>
          <w:sz w:val="28"/>
        </w:rPr>
        <w:t>
      13 "Тапшылық/профицит" деген жолы бойынша:</w:t>
      </w:r>
    </w:p>
    <w:bookmarkEnd w:id="100"/>
    <w:bookmarkStart w:name="z114" w:id="101"/>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 түсімінің болжамды сомасы мен мемлекеттік бюджет шығыстарының болжамды сомасы арасындағы айырма көрсетіледі;</w:t>
      </w:r>
    </w:p>
    <w:bookmarkEnd w:id="101"/>
    <w:bookmarkStart w:name="z115" w:id="102"/>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мемлекеттік бюджеттің нақты түсімдері сомасы мен мемлекеттік бюджеттің нақты шығысының сомасы арасындағы айырма көрсетіледі;</w:t>
      </w:r>
    </w:p>
    <w:bookmarkEnd w:id="102"/>
    <w:bookmarkStart w:name="z116" w:id="10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03"/>
    <w:bookmarkStart w:name="z117" w:id="10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04"/>
    <w:bookmarkStart w:name="z118" w:id="105"/>
    <w:p>
      <w:pPr>
        <w:spacing w:after="0"/>
        <w:ind w:left="0"/>
        <w:jc w:val="both"/>
      </w:pPr>
      <w:r>
        <w:rPr>
          <w:rFonts w:ascii="Times New Roman"/>
          <w:b w:val="false"/>
          <w:i w:val="false"/>
          <w:color w:val="000000"/>
          <w:sz w:val="28"/>
        </w:rPr>
        <w:t>
      14 "Мұнайға қатысты емес тапшылық/профицит" деген жолы бойынша:</w:t>
      </w:r>
    </w:p>
    <w:bookmarkEnd w:id="105"/>
    <w:bookmarkStart w:name="z119" w:id="106"/>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 шығыстарының болжамды сомасы мен мемлекеттік бюджет түсімінің болжамды сомасы арасындағы айырма көрсетіледі;</w:t>
      </w:r>
    </w:p>
    <w:bookmarkEnd w:id="106"/>
    <w:bookmarkStart w:name="z120" w:id="107"/>
    <w:p>
      <w:pPr>
        <w:spacing w:after="0"/>
        <w:ind w:left="0"/>
        <w:jc w:val="both"/>
      </w:pPr>
      <w:r>
        <w:rPr>
          <w:rFonts w:ascii="Times New Roman"/>
          <w:b w:val="false"/>
          <w:i w:val="false"/>
          <w:color w:val="000000"/>
          <w:sz w:val="28"/>
        </w:rPr>
        <w:t>
      "Қаржы жылына арналған атқарылу" деген бағанында қарыздарды өтеуді қоспағанда, қарыздар түсімдерін, Қазақстан Республикасының Ұлттық қорынан трансферттер түсімдерін және шикі мұнайға әкету кедендік бажын және мемлекеттік бюджет шығыстарын қоспағанда, мемлекеттік бюджетке түсетін түсімдер арасындағы айырма көрсетіледі;</w:t>
      </w:r>
    </w:p>
    <w:bookmarkEnd w:id="107"/>
    <w:bookmarkStart w:name="z121" w:id="10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08"/>
    <w:bookmarkStart w:name="z122" w:id="10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09"/>
    <w:bookmarkStart w:name="z123" w:id="110"/>
    <w:p>
      <w:pPr>
        <w:spacing w:after="0"/>
        <w:ind w:left="0"/>
        <w:jc w:val="both"/>
      </w:pPr>
      <w:r>
        <w:rPr>
          <w:rFonts w:ascii="Times New Roman"/>
          <w:b w:val="false"/>
          <w:i w:val="false"/>
          <w:color w:val="000000"/>
          <w:sz w:val="28"/>
        </w:rPr>
        <w:t>
      2. "Республикалық бюджет" деген жолы бойынша:</w:t>
      </w:r>
    </w:p>
    <w:bookmarkEnd w:id="110"/>
    <w:bookmarkStart w:name="z124" w:id="111"/>
    <w:p>
      <w:pPr>
        <w:spacing w:after="0"/>
        <w:ind w:left="0"/>
        <w:jc w:val="both"/>
      </w:pPr>
      <w:r>
        <w:rPr>
          <w:rFonts w:ascii="Times New Roman"/>
          <w:b w:val="false"/>
          <w:i w:val="false"/>
          <w:color w:val="000000"/>
          <w:sz w:val="28"/>
        </w:rPr>
        <w:t>
      15 "Түсім" деген жолы бойынша:</w:t>
      </w:r>
    </w:p>
    <w:bookmarkEnd w:id="111"/>
    <w:bookmarkStart w:name="z125" w:id="112"/>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 түсімдерінің болжамды сомасы көрсетіледі;</w:t>
      </w:r>
    </w:p>
    <w:bookmarkEnd w:id="112"/>
    <w:bookmarkStart w:name="z126" w:id="113"/>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нақты түсім сомасы көрсетіледі;</w:t>
      </w:r>
    </w:p>
    <w:bookmarkEnd w:id="113"/>
    <w:bookmarkStart w:name="z127" w:id="11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14"/>
    <w:bookmarkStart w:name="z128" w:id="11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15"/>
    <w:bookmarkStart w:name="z129" w:id="116"/>
    <w:p>
      <w:pPr>
        <w:spacing w:after="0"/>
        <w:ind w:left="0"/>
        <w:jc w:val="both"/>
      </w:pPr>
      <w:r>
        <w:rPr>
          <w:rFonts w:ascii="Times New Roman"/>
          <w:b w:val="false"/>
          <w:i w:val="false"/>
          <w:color w:val="000000"/>
          <w:sz w:val="28"/>
        </w:rPr>
        <w:t>
      16 "Кірістер (трансферттерді есепке алмағанда)" деген жолы бойынша:</w:t>
      </w:r>
    </w:p>
    <w:bookmarkEnd w:id="116"/>
    <w:bookmarkStart w:name="z130" w:id="117"/>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 кірістерінің болжамды сомасы көрсетіледі;</w:t>
      </w:r>
    </w:p>
    <w:bookmarkEnd w:id="117"/>
    <w:bookmarkStart w:name="z131" w:id="118"/>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нақты кірістің сомасы көрсетіледі;</w:t>
      </w:r>
    </w:p>
    <w:bookmarkEnd w:id="118"/>
    <w:bookmarkStart w:name="z132" w:id="11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19"/>
    <w:bookmarkStart w:name="z133" w:id="12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20"/>
    <w:bookmarkStart w:name="z134" w:id="121"/>
    <w:p>
      <w:pPr>
        <w:spacing w:after="0"/>
        <w:ind w:left="0"/>
        <w:jc w:val="both"/>
      </w:pPr>
      <w:r>
        <w:rPr>
          <w:rFonts w:ascii="Times New Roman"/>
          <w:b w:val="false"/>
          <w:i w:val="false"/>
          <w:color w:val="000000"/>
          <w:sz w:val="28"/>
        </w:rPr>
        <w:t>
      17 "Салық түсімдері" деген жолы бойынша:</w:t>
      </w:r>
    </w:p>
    <w:bookmarkEnd w:id="121"/>
    <w:bookmarkStart w:name="z135" w:id="122"/>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бюджетке салық түсімінің болжамды сомасы көрсетіледі;</w:t>
      </w:r>
    </w:p>
    <w:bookmarkEnd w:id="122"/>
    <w:bookmarkStart w:name="z136" w:id="123"/>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нақты салық түсімінің сомасы көрсетіледі;</w:t>
      </w:r>
    </w:p>
    <w:bookmarkEnd w:id="123"/>
    <w:bookmarkStart w:name="z137" w:id="12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24"/>
    <w:bookmarkStart w:name="z138" w:id="12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25"/>
    <w:bookmarkStart w:name="z139" w:id="126"/>
    <w:p>
      <w:pPr>
        <w:spacing w:after="0"/>
        <w:ind w:left="0"/>
        <w:jc w:val="both"/>
      </w:pPr>
      <w:r>
        <w:rPr>
          <w:rFonts w:ascii="Times New Roman"/>
          <w:b w:val="false"/>
          <w:i w:val="false"/>
          <w:color w:val="000000"/>
          <w:sz w:val="28"/>
        </w:rPr>
        <w:t>
      18 "Салықтық емес түсімдер" деген жолы бойынша:</w:t>
      </w:r>
    </w:p>
    <w:bookmarkEnd w:id="126"/>
    <w:bookmarkStart w:name="z140" w:id="127"/>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бюджетке салықтық емес түсімнің болжамды сомасы көрсетіледі;</w:t>
      </w:r>
    </w:p>
    <w:bookmarkEnd w:id="127"/>
    <w:bookmarkStart w:name="z141" w:id="128"/>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нақты салықтық емес түсімнің сомасы көрсетіледі;</w:t>
      </w:r>
    </w:p>
    <w:bookmarkEnd w:id="128"/>
    <w:bookmarkStart w:name="z142" w:id="12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бағандарының арасындағы пайыздық мәндегі айырма көрсетіледі;</w:t>
      </w:r>
    </w:p>
    <w:bookmarkEnd w:id="129"/>
    <w:bookmarkStart w:name="z143" w:id="13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30"/>
    <w:bookmarkStart w:name="z144" w:id="131"/>
    <w:p>
      <w:pPr>
        <w:spacing w:after="0"/>
        <w:ind w:left="0"/>
        <w:jc w:val="both"/>
      </w:pPr>
      <w:r>
        <w:rPr>
          <w:rFonts w:ascii="Times New Roman"/>
          <w:b w:val="false"/>
          <w:i w:val="false"/>
          <w:color w:val="000000"/>
          <w:sz w:val="28"/>
        </w:rPr>
        <w:t>
      19 "Капиталмен жасалатын операциялардан түсетін түсім" деген жолы бойынша:</w:t>
      </w:r>
    </w:p>
    <w:bookmarkEnd w:id="131"/>
    <w:bookmarkStart w:name="z145" w:id="132"/>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бюджетке капиталмен жасалатын операциялардан түсетін түсімдердің болжамды сомасы көрсетіледі;</w:t>
      </w:r>
    </w:p>
    <w:bookmarkEnd w:id="132"/>
    <w:bookmarkStart w:name="z146" w:id="133"/>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капиталмен жасалатын операциялардан түсетін нақты түсім сомасы көрсетіледі;</w:t>
      </w:r>
    </w:p>
    <w:bookmarkEnd w:id="133"/>
    <w:bookmarkStart w:name="z147" w:id="13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34"/>
    <w:bookmarkStart w:name="z148" w:id="13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35"/>
    <w:bookmarkStart w:name="z149" w:id="136"/>
    <w:p>
      <w:pPr>
        <w:spacing w:after="0"/>
        <w:ind w:left="0"/>
        <w:jc w:val="both"/>
      </w:pPr>
      <w:r>
        <w:rPr>
          <w:rFonts w:ascii="Times New Roman"/>
          <w:b w:val="false"/>
          <w:i w:val="false"/>
          <w:color w:val="000000"/>
          <w:sz w:val="28"/>
        </w:rPr>
        <w:t>
      20 "Арнаулы түсімдер" деген жолы бойынша:</w:t>
      </w:r>
    </w:p>
    <w:bookmarkEnd w:id="136"/>
    <w:bookmarkStart w:name="z150" w:id="137"/>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бюджетке арнаулы түсімінің болжамды сомасы көрсетіледі;</w:t>
      </w:r>
    </w:p>
    <w:bookmarkEnd w:id="137"/>
    <w:bookmarkStart w:name="z151" w:id="138"/>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нақты арнаулы түсу сомасы көрсетіледі;</w:t>
      </w:r>
    </w:p>
    <w:bookmarkEnd w:id="138"/>
    <w:bookmarkStart w:name="z152" w:id="13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39"/>
    <w:bookmarkStart w:name="z153" w:id="14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40"/>
    <w:bookmarkStart w:name="z154" w:id="141"/>
    <w:p>
      <w:pPr>
        <w:spacing w:after="0"/>
        <w:ind w:left="0"/>
        <w:jc w:val="both"/>
      </w:pPr>
      <w:r>
        <w:rPr>
          <w:rFonts w:ascii="Times New Roman"/>
          <w:b w:val="false"/>
          <w:i w:val="false"/>
          <w:color w:val="000000"/>
          <w:sz w:val="28"/>
        </w:rPr>
        <w:t>
      21 "Трансферттер түсімі" деген жолы бойынша:</w:t>
      </w:r>
    </w:p>
    <w:bookmarkEnd w:id="141"/>
    <w:bookmarkStart w:name="z155" w:id="142"/>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бюджетке трансферттер түсімінің болжамды сомасы көрсетіледі;</w:t>
      </w:r>
    </w:p>
    <w:bookmarkEnd w:id="142"/>
    <w:bookmarkStart w:name="z156" w:id="143"/>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трансферттердің нақты түсу сомасы көрсетіледі;</w:t>
      </w:r>
    </w:p>
    <w:bookmarkEnd w:id="143"/>
    <w:bookmarkStart w:name="z157" w:id="14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44"/>
    <w:bookmarkStart w:name="z158" w:id="14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45"/>
    <w:bookmarkStart w:name="z159" w:id="146"/>
    <w:p>
      <w:pPr>
        <w:spacing w:after="0"/>
        <w:ind w:left="0"/>
        <w:jc w:val="both"/>
      </w:pPr>
      <w:r>
        <w:rPr>
          <w:rFonts w:ascii="Times New Roman"/>
          <w:b w:val="false"/>
          <w:i w:val="false"/>
          <w:color w:val="000000"/>
          <w:sz w:val="28"/>
        </w:rPr>
        <w:t>
      22 "Қазақстан Республикасының Ұлттық қорынан кепілдендірілген трансферт" деген жолы бойынша:</w:t>
      </w:r>
    </w:p>
    <w:bookmarkEnd w:id="146"/>
    <w:bookmarkStart w:name="z160" w:id="147"/>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қорынан республикалық бюджетке кепілдендірілген трансферттің түсуінің болжамды сомасы көрсетіледі;</w:t>
      </w:r>
    </w:p>
    <w:bookmarkEnd w:id="147"/>
    <w:bookmarkStart w:name="z161" w:id="148"/>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Қазақстан Республикасының Ұлттық қорынан республикалық бюджетке кепілдендірілген трансферттің нақты түсу сомасы көрсетіледі;</w:t>
      </w:r>
    </w:p>
    <w:bookmarkEnd w:id="148"/>
    <w:bookmarkStart w:name="z162" w:id="14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49"/>
    <w:bookmarkStart w:name="z163" w:id="15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50"/>
    <w:bookmarkStart w:name="z164" w:id="151"/>
    <w:p>
      <w:pPr>
        <w:spacing w:after="0"/>
        <w:ind w:left="0"/>
        <w:jc w:val="both"/>
      </w:pPr>
      <w:r>
        <w:rPr>
          <w:rFonts w:ascii="Times New Roman"/>
          <w:b w:val="false"/>
          <w:i w:val="false"/>
          <w:color w:val="000000"/>
          <w:sz w:val="28"/>
        </w:rPr>
        <w:t>
      23 "Қазақстан Республикасы Ұлттық қордан нысаналы трансферт" деген жолы бойынша:</w:t>
      </w:r>
    </w:p>
    <w:bookmarkEnd w:id="151"/>
    <w:bookmarkStart w:name="z165" w:id="152"/>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қорынан республикалық бюджетке нысаналы трансферттің түсуінің болжамды сомасы көрсетіледі;</w:t>
      </w:r>
    </w:p>
    <w:bookmarkEnd w:id="152"/>
    <w:bookmarkStart w:name="z166" w:id="153"/>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Қазақстан Республикасының Ұлттық қорынан республикалық бюджетке нысаналы трансферттің нақты түсу сомасы көрсетіледі;</w:t>
      </w:r>
    </w:p>
    <w:bookmarkEnd w:id="153"/>
    <w:bookmarkStart w:name="z167" w:id="15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54"/>
    <w:bookmarkStart w:name="z168" w:id="15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55"/>
    <w:bookmarkStart w:name="z169" w:id="156"/>
    <w:p>
      <w:pPr>
        <w:spacing w:after="0"/>
        <w:ind w:left="0"/>
        <w:jc w:val="both"/>
      </w:pPr>
      <w:r>
        <w:rPr>
          <w:rFonts w:ascii="Times New Roman"/>
          <w:b w:val="false"/>
          <w:i w:val="false"/>
          <w:color w:val="000000"/>
          <w:sz w:val="28"/>
        </w:rPr>
        <w:t>
      24 "Бюджетке алу" деген жолы бойынша:</w:t>
      </w:r>
    </w:p>
    <w:bookmarkEnd w:id="156"/>
    <w:bookmarkStart w:name="z170" w:id="157"/>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бюджетке бюджеттік алып қоюдың болжамды сомасы көрсетіледі;</w:t>
      </w:r>
    </w:p>
    <w:bookmarkEnd w:id="157"/>
    <w:bookmarkStart w:name="z171" w:id="158"/>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нақты бюджеттік алып қою сомасы көрсетіледі;</w:t>
      </w:r>
    </w:p>
    <w:bookmarkEnd w:id="158"/>
    <w:bookmarkStart w:name="z172" w:id="15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59"/>
    <w:bookmarkStart w:name="z173" w:id="16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60"/>
    <w:bookmarkStart w:name="z174" w:id="161"/>
    <w:p>
      <w:pPr>
        <w:spacing w:after="0"/>
        <w:ind w:left="0"/>
        <w:jc w:val="both"/>
      </w:pPr>
      <w:r>
        <w:rPr>
          <w:rFonts w:ascii="Times New Roman"/>
          <w:b w:val="false"/>
          <w:i w:val="false"/>
          <w:color w:val="000000"/>
          <w:sz w:val="28"/>
        </w:rPr>
        <w:t>
      25 "Арнаулы мемлекеттік қордан түсетін трансферт" деген жолы бойынша:</w:t>
      </w:r>
    </w:p>
    <w:bookmarkEnd w:id="161"/>
    <w:bookmarkStart w:name="z175" w:id="162"/>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бюджетке Арнаулы мемлекеттік қордан түсетін трансферттің түсуінің болжамды сомасы көрсетіледі;</w:t>
      </w:r>
    </w:p>
    <w:bookmarkEnd w:id="162"/>
    <w:bookmarkStart w:name="z176" w:id="163"/>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Арнаулы мемлекеттік қордан түсетін трансферттің нақты түсу сомасы көрсетіледі;</w:t>
      </w:r>
    </w:p>
    <w:bookmarkEnd w:id="163"/>
    <w:bookmarkStart w:name="z177" w:id="16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бағандарының арасындағы пайыздық мәндегі айырма көрсетіледі;</w:t>
      </w:r>
    </w:p>
    <w:bookmarkEnd w:id="164"/>
    <w:bookmarkStart w:name="z178" w:id="16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65"/>
    <w:bookmarkStart w:name="z179" w:id="166"/>
    <w:p>
      <w:pPr>
        <w:spacing w:after="0"/>
        <w:ind w:left="0"/>
        <w:jc w:val="both"/>
      </w:pPr>
      <w:r>
        <w:rPr>
          <w:rFonts w:ascii="Times New Roman"/>
          <w:b w:val="false"/>
          <w:i w:val="false"/>
          <w:color w:val="000000"/>
          <w:sz w:val="28"/>
        </w:rPr>
        <w:t>
      26 "Бюджеттік кредиттерді өтеу" деген жолы бойынша:</w:t>
      </w:r>
    </w:p>
    <w:bookmarkEnd w:id="166"/>
    <w:bookmarkStart w:name="z180" w:id="167"/>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бюджетке бюджеттік кредиттерді өтеу түсімінің болжамды сомасы көрсетіледі;</w:t>
      </w:r>
    </w:p>
    <w:bookmarkEnd w:id="167"/>
    <w:bookmarkStart w:name="z181" w:id="168"/>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бюджетке бюджеттік кредиттердің нақты түсу өтеу сомасы көрсетіледі;</w:t>
      </w:r>
    </w:p>
    <w:bookmarkEnd w:id="168"/>
    <w:bookmarkStart w:name="z182" w:id="16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69"/>
    <w:bookmarkStart w:name="z183" w:id="17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70"/>
    <w:bookmarkStart w:name="z184" w:id="171"/>
    <w:p>
      <w:pPr>
        <w:spacing w:after="0"/>
        <w:ind w:left="0"/>
        <w:jc w:val="both"/>
      </w:pPr>
      <w:r>
        <w:rPr>
          <w:rFonts w:ascii="Times New Roman"/>
          <w:b w:val="false"/>
          <w:i w:val="false"/>
          <w:color w:val="000000"/>
          <w:sz w:val="28"/>
        </w:rPr>
        <w:t>
      27 "Шығыстар" деген жолы бойынша:</w:t>
      </w:r>
    </w:p>
    <w:bookmarkEnd w:id="171"/>
    <w:bookmarkStart w:name="z185" w:id="172"/>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республикалық бюджет шығыстарының болжамды сомасы көрсетіледі;</w:t>
      </w:r>
    </w:p>
    <w:bookmarkEnd w:id="172"/>
    <w:bookmarkStart w:name="z186" w:id="173"/>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 бюджетінің атқарылуы туралы есептерге сәйкес республикалық бюджеттің нақты шығысының сомасы көрсетіледі;</w:t>
      </w:r>
    </w:p>
    <w:bookmarkEnd w:id="173"/>
    <w:bookmarkStart w:name="z187" w:id="17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74"/>
    <w:bookmarkStart w:name="z188" w:id="17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75"/>
    <w:bookmarkStart w:name="z189" w:id="176"/>
    <w:p>
      <w:pPr>
        <w:spacing w:after="0"/>
        <w:ind w:left="0"/>
        <w:jc w:val="both"/>
      </w:pPr>
      <w:r>
        <w:rPr>
          <w:rFonts w:ascii="Times New Roman"/>
          <w:b w:val="false"/>
          <w:i w:val="false"/>
          <w:color w:val="000000"/>
          <w:sz w:val="28"/>
        </w:rPr>
        <w:t>
      28 "Тапшылық/профицит" деген жолы бойынша:</w:t>
      </w:r>
    </w:p>
    <w:bookmarkEnd w:id="176"/>
    <w:bookmarkStart w:name="z190" w:id="177"/>
    <w:p>
      <w:pPr>
        <w:spacing w:after="0"/>
        <w:ind w:left="0"/>
        <w:jc w:val="both"/>
      </w:pPr>
      <w:r>
        <w:rPr>
          <w:rFonts w:ascii="Times New Roman"/>
          <w:b w:val="false"/>
          <w:i w:val="false"/>
          <w:color w:val="000000"/>
          <w:sz w:val="28"/>
        </w:rPr>
        <w:t>
      "Қаржы жылына арналған болжам" деген бағанында республикалық бюджет түсімінің болжамды сомасы мен Қазақстан Республикасының әлеуметтік-экономикалық даму болжамына сәйкес республикалық бюджет шығыстарының болжамды сомасы арасындағы айырма көрсетіледі;</w:t>
      </w:r>
    </w:p>
    <w:bookmarkEnd w:id="177"/>
    <w:bookmarkStart w:name="z191" w:id="178"/>
    <w:p>
      <w:pPr>
        <w:spacing w:after="0"/>
        <w:ind w:left="0"/>
        <w:jc w:val="both"/>
      </w:pPr>
      <w:r>
        <w:rPr>
          <w:rFonts w:ascii="Times New Roman"/>
          <w:b w:val="false"/>
          <w:i w:val="false"/>
          <w:color w:val="000000"/>
          <w:sz w:val="28"/>
        </w:rPr>
        <w:t>
      "Қаржы жылына арналған атқарылу" деген бағанында мемлекеттік бюджеттің атқарылуы туралы есепке сәйкес Республикалық бюджеттің нақты түсімі сомасы мен республикалық бюджеттің нақты шығысының сомасы арасындағы айырма көрсетіледі;</w:t>
      </w:r>
    </w:p>
    <w:bookmarkEnd w:id="178"/>
    <w:bookmarkStart w:name="z192" w:id="17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79"/>
    <w:bookmarkStart w:name="z193" w:id="18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80"/>
    <w:bookmarkStart w:name="z194" w:id="181"/>
    <w:p>
      <w:pPr>
        <w:spacing w:after="0"/>
        <w:ind w:left="0"/>
        <w:jc w:val="both"/>
      </w:pPr>
      <w:r>
        <w:rPr>
          <w:rFonts w:ascii="Times New Roman"/>
          <w:b w:val="false"/>
          <w:i w:val="false"/>
          <w:color w:val="000000"/>
          <w:sz w:val="28"/>
        </w:rPr>
        <w:t>
       29 "Мұнайға қатысты емес тапшылық/профицит" деген жолы бойынша:</w:t>
      </w:r>
    </w:p>
    <w:bookmarkEnd w:id="181"/>
    <w:bookmarkStart w:name="z195" w:id="182"/>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бюджет шығыстарының болжамды сомасы мен мемлекеттік бюджет түсімінің болжамды сомасы арасындағы айырма көрсетіледі;</w:t>
      </w:r>
    </w:p>
    <w:bookmarkEnd w:id="182"/>
    <w:bookmarkStart w:name="z196" w:id="183"/>
    <w:p>
      <w:pPr>
        <w:spacing w:after="0"/>
        <w:ind w:left="0"/>
        <w:jc w:val="both"/>
      </w:pPr>
      <w:r>
        <w:rPr>
          <w:rFonts w:ascii="Times New Roman"/>
          <w:b w:val="false"/>
          <w:i w:val="false"/>
          <w:color w:val="000000"/>
          <w:sz w:val="28"/>
        </w:rPr>
        <w:t>
      "Қаржы жылына арналған атқарылу" деген бағанында қарыздарды өтеуді қоспағанда, қарыздар түсімдерін, Қазақстан Республикасының Ұлттық қорынан трансферттер түсімдерін және шикі мұнайға әкетілетін кедендік баж салығын және мемлекеттік бюджет шығыстарын қоспағанда, республикалық бюджетке түсетін түсімдер арасындағы айырма көрсетіледі.</w:t>
      </w:r>
    </w:p>
    <w:bookmarkEnd w:id="183"/>
    <w:bookmarkStart w:name="z197" w:id="18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84"/>
    <w:bookmarkStart w:name="z198" w:id="18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85"/>
    <w:bookmarkStart w:name="z199" w:id="186"/>
    <w:p>
      <w:pPr>
        <w:spacing w:after="0"/>
        <w:ind w:left="0"/>
        <w:jc w:val="both"/>
      </w:pPr>
      <w:r>
        <w:rPr>
          <w:rFonts w:ascii="Times New Roman"/>
          <w:b w:val="false"/>
          <w:i w:val="false"/>
          <w:color w:val="000000"/>
          <w:sz w:val="28"/>
        </w:rPr>
        <w:t>
      3. "Қазақстан Республикасы Ұлттық қоры" деген жолы бойынша:</w:t>
      </w:r>
    </w:p>
    <w:bookmarkEnd w:id="186"/>
    <w:bookmarkStart w:name="z200" w:id="187"/>
    <w:p>
      <w:pPr>
        <w:spacing w:after="0"/>
        <w:ind w:left="0"/>
        <w:jc w:val="both"/>
      </w:pPr>
      <w:r>
        <w:rPr>
          <w:rFonts w:ascii="Times New Roman"/>
          <w:b w:val="false"/>
          <w:i w:val="false"/>
          <w:color w:val="000000"/>
          <w:sz w:val="28"/>
        </w:rPr>
        <w:t>
      30 "Түсім" деген жолы бойынша:</w:t>
      </w:r>
    </w:p>
    <w:bookmarkEnd w:id="187"/>
    <w:bookmarkStart w:name="z201" w:id="188"/>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 Ұлттық қорының түсімдерінің болжамды сомасы көрсетіледі;</w:t>
      </w:r>
    </w:p>
    <w:bookmarkEnd w:id="188"/>
    <w:bookmarkStart w:name="z202" w:id="189"/>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Қазақстан Республикасы Ұлттық қорының нақты түскен сомасы көрсетіледі;</w:t>
      </w:r>
    </w:p>
    <w:bookmarkEnd w:id="189"/>
    <w:bookmarkStart w:name="z203" w:id="19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90"/>
    <w:bookmarkStart w:name="z204" w:id="19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91"/>
    <w:bookmarkStart w:name="z205" w:id="192"/>
    <w:p>
      <w:pPr>
        <w:spacing w:after="0"/>
        <w:ind w:left="0"/>
        <w:jc w:val="both"/>
      </w:pPr>
      <w:r>
        <w:rPr>
          <w:rFonts w:ascii="Times New Roman"/>
          <w:b w:val="false"/>
          <w:i w:val="false"/>
          <w:color w:val="000000"/>
          <w:sz w:val="28"/>
        </w:rPr>
        <w:t>
      31 "Мұнай секторы ұйымдарынан түсетін түсім" деген жолы бойынша:</w:t>
      </w:r>
    </w:p>
    <w:bookmarkEnd w:id="192"/>
    <w:bookmarkStart w:name="z206" w:id="193"/>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мұнай секторы ұйымдарынан Қазақстан Республикасының Ұлттық қорына түсетін түсімдердің болжамды сомасы көрсетіледі;</w:t>
      </w:r>
    </w:p>
    <w:bookmarkEnd w:id="193"/>
    <w:bookmarkStart w:name="z207" w:id="194"/>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мұнай секторы ұйымдарынан Қазақстан Республикасының Ұлттық қорына нақты түсім сомасы көрсетіледі;</w:t>
      </w:r>
    </w:p>
    <w:bookmarkEnd w:id="194"/>
    <w:bookmarkStart w:name="z208" w:id="19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195"/>
    <w:bookmarkStart w:name="z209" w:id="19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196"/>
    <w:bookmarkStart w:name="z210" w:id="197"/>
    <w:p>
      <w:pPr>
        <w:spacing w:after="0"/>
        <w:ind w:left="0"/>
        <w:jc w:val="both"/>
      </w:pPr>
      <w:r>
        <w:rPr>
          <w:rFonts w:ascii="Times New Roman"/>
          <w:b w:val="false"/>
          <w:i w:val="false"/>
          <w:color w:val="000000"/>
          <w:sz w:val="28"/>
        </w:rPr>
        <w:t>
      32 "Қазақстан Республикасының Ұлттық қорын басқарудан түсетін инвестициялық кірістер" деген жолы бойынша:</w:t>
      </w:r>
    </w:p>
    <w:bookmarkEnd w:id="197"/>
    <w:bookmarkStart w:name="z211" w:id="198"/>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 басқарудан түсетін инвестициялық кіріс түсімдерінің болжамды сомасы көрсетіледі;</w:t>
      </w:r>
    </w:p>
    <w:bookmarkEnd w:id="198"/>
    <w:bookmarkStart w:name="z212" w:id="199"/>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Қазақстан Республикасының Ұлттық қорын басқарудан түсетін инвестициялық табыстың нақты түсу сомасы көрсетіледі;</w:t>
      </w:r>
    </w:p>
    <w:bookmarkEnd w:id="199"/>
    <w:bookmarkStart w:name="z213" w:id="20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00"/>
    <w:bookmarkStart w:name="z214" w:id="20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01"/>
    <w:bookmarkStart w:name="z215" w:id="202"/>
    <w:p>
      <w:pPr>
        <w:spacing w:after="0"/>
        <w:ind w:left="0"/>
        <w:jc w:val="both"/>
      </w:pPr>
      <w:r>
        <w:rPr>
          <w:rFonts w:ascii="Times New Roman"/>
          <w:b w:val="false"/>
          <w:i w:val="false"/>
          <w:color w:val="000000"/>
          <w:sz w:val="28"/>
        </w:rPr>
        <w:t>
      33 "Республикалық меншікті жекешелендіруден түсетін түсімдер" деген жолы бойынша:</w:t>
      </w:r>
    </w:p>
    <w:bookmarkEnd w:id="202"/>
    <w:bookmarkStart w:name="z216" w:id="203"/>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қорына республикалық меншікті жекешелендіруден түсетін түсімдердің болжамды сомасы көрсетіледі;</w:t>
      </w:r>
    </w:p>
    <w:bookmarkEnd w:id="203"/>
    <w:bookmarkStart w:name="z217" w:id="204"/>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республикалық меншікті жекешелендіруден Қазақстан Республикасының Ұлттық қорына нақты түсетін сома көрсетіледі;</w:t>
      </w:r>
    </w:p>
    <w:bookmarkEnd w:id="204"/>
    <w:bookmarkStart w:name="z218" w:id="20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05"/>
    <w:bookmarkStart w:name="z219" w:id="20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06"/>
    <w:bookmarkStart w:name="z220" w:id="207"/>
    <w:p>
      <w:pPr>
        <w:spacing w:after="0"/>
        <w:ind w:left="0"/>
        <w:jc w:val="both"/>
      </w:pPr>
      <w:r>
        <w:rPr>
          <w:rFonts w:ascii="Times New Roman"/>
          <w:b w:val="false"/>
          <w:i w:val="false"/>
          <w:color w:val="000000"/>
          <w:sz w:val="28"/>
        </w:rPr>
        <w:t>
      34 "Пайдалану" деген жолы бойынша:</w:t>
      </w:r>
    </w:p>
    <w:bookmarkEnd w:id="207"/>
    <w:bookmarkStart w:name="z221" w:id="208"/>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 Ұлттық қорының шығыстарының болжамды сомасы көрсетіледі;</w:t>
      </w:r>
    </w:p>
    <w:bookmarkEnd w:id="208"/>
    <w:bookmarkStart w:name="z222" w:id="209"/>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Қазақстан Республикасы Ұлттық қорының нақты шығыстарының сомасы көрсетіледі;</w:t>
      </w:r>
    </w:p>
    <w:bookmarkEnd w:id="209"/>
    <w:bookmarkStart w:name="z223" w:id="21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10"/>
    <w:bookmarkStart w:name="z224" w:id="21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11"/>
    <w:bookmarkStart w:name="z225" w:id="212"/>
    <w:p>
      <w:pPr>
        <w:spacing w:after="0"/>
        <w:ind w:left="0"/>
        <w:jc w:val="both"/>
      </w:pPr>
      <w:r>
        <w:rPr>
          <w:rFonts w:ascii="Times New Roman"/>
          <w:b w:val="false"/>
          <w:i w:val="false"/>
          <w:color w:val="000000"/>
          <w:sz w:val="28"/>
        </w:rPr>
        <w:t>
      35 "Қазақстан Республикасының Ұлттық қорынан кепілдендірілген трансферт" деген жолы бойынша:</w:t>
      </w:r>
    </w:p>
    <w:bookmarkEnd w:id="212"/>
    <w:bookmarkStart w:name="z226" w:id="213"/>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қорынан кепілдендірілген трансферт шығыстарының болжамды сомасы көрсетіледі;</w:t>
      </w:r>
    </w:p>
    <w:bookmarkEnd w:id="213"/>
    <w:bookmarkStart w:name="z227" w:id="214"/>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Қазақстан Республикасының Ұлттық қорынан кепілдендірілген трансферттің нақты шығысының сомасы көрсетіледі;</w:t>
      </w:r>
    </w:p>
    <w:bookmarkEnd w:id="214"/>
    <w:bookmarkStart w:name="z228" w:id="21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15"/>
    <w:bookmarkStart w:name="z229" w:id="21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16"/>
    <w:bookmarkStart w:name="z230" w:id="217"/>
    <w:p>
      <w:pPr>
        <w:spacing w:after="0"/>
        <w:ind w:left="0"/>
        <w:jc w:val="both"/>
      </w:pPr>
      <w:r>
        <w:rPr>
          <w:rFonts w:ascii="Times New Roman"/>
          <w:b w:val="false"/>
          <w:i w:val="false"/>
          <w:color w:val="000000"/>
          <w:sz w:val="28"/>
        </w:rPr>
        <w:t>
      36 "Қазақстан Республикасы Ұлттық қорынан берілетін нысаналы трансферт" деген жол бойынша:</w:t>
      </w:r>
    </w:p>
    <w:bookmarkEnd w:id="217"/>
    <w:bookmarkStart w:name="z231" w:id="218"/>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қорынан нысаналы трансферт шығыстарының болжамды сомасы көрсетіледі;</w:t>
      </w:r>
    </w:p>
    <w:bookmarkEnd w:id="218"/>
    <w:bookmarkStart w:name="z232" w:id="219"/>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Қазақстан Республикасының Ұлттық қорынан нысаналы трансферттің нақты шығысының сомасы көрсетіледі;</w:t>
      </w:r>
    </w:p>
    <w:bookmarkEnd w:id="219"/>
    <w:bookmarkStart w:name="z233" w:id="22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20"/>
    <w:bookmarkStart w:name="z234" w:id="22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21"/>
    <w:bookmarkStart w:name="z235" w:id="222"/>
    <w:p>
      <w:pPr>
        <w:spacing w:after="0"/>
        <w:ind w:left="0"/>
        <w:jc w:val="both"/>
      </w:pPr>
      <w:r>
        <w:rPr>
          <w:rFonts w:ascii="Times New Roman"/>
          <w:b w:val="false"/>
          <w:i w:val="false"/>
          <w:color w:val="000000"/>
          <w:sz w:val="28"/>
        </w:rPr>
        <w:t>
      37 "Нысаналы талаптарды төлеуге арналған шығыстар, АҚШ доллары" деген жолы бойынша:</w:t>
      </w:r>
    </w:p>
    <w:bookmarkEnd w:id="222"/>
    <w:bookmarkStart w:name="z236" w:id="223"/>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 Ұлттық қорының нысаналы талаптарын төлеуге арналған шығыстардың болжамды сомасы көрсетіледі;</w:t>
      </w:r>
    </w:p>
    <w:bookmarkEnd w:id="223"/>
    <w:bookmarkStart w:name="z237" w:id="224"/>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Қазақстан Республикасы Ұлттық қорының нысаналы талаптарын төлеуге арналған нақты шығын сомасы үш тоқсан бойынша көрсетіледі;</w:t>
      </w:r>
    </w:p>
    <w:bookmarkEnd w:id="224"/>
    <w:bookmarkStart w:name="z238" w:id="22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25"/>
    <w:bookmarkStart w:name="z239" w:id="22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26"/>
    <w:bookmarkStart w:name="z240" w:id="227"/>
    <w:p>
      <w:pPr>
        <w:spacing w:after="0"/>
        <w:ind w:left="0"/>
        <w:jc w:val="both"/>
      </w:pPr>
      <w:r>
        <w:rPr>
          <w:rFonts w:ascii="Times New Roman"/>
          <w:b w:val="false"/>
          <w:i w:val="false"/>
          <w:color w:val="000000"/>
          <w:sz w:val="28"/>
        </w:rPr>
        <w:t>
      38 "Қазақстан Республикасы Ұлттық қорды басқаруға және жыл сайынғы аудит жүргізуге байланысты шығыстарды жабу" деген жолы бойынша:</w:t>
      </w:r>
    </w:p>
    <w:bookmarkEnd w:id="227"/>
    <w:bookmarkStart w:name="z241" w:id="228"/>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 басқаруға жыл сайынғы аудит жүргізуге байланысты шығыстарды жабудың болжамды сомасы көрсетіледі;</w:t>
      </w:r>
    </w:p>
    <w:bookmarkEnd w:id="228"/>
    <w:bookmarkStart w:name="z242" w:id="229"/>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Республикасының Ұлттық қорын басқаруға және Қазақстан Республикасы Ұлттық Банкінің есептеріне сәйкес жыл сайынғы аудит жүргізуге байланысты шығыстарды нақты жабу сомасы көрсетіледі;</w:t>
      </w:r>
    </w:p>
    <w:bookmarkEnd w:id="229"/>
    <w:bookmarkStart w:name="z243" w:id="23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30"/>
    <w:bookmarkStart w:name="z244" w:id="23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31"/>
    <w:bookmarkStart w:name="z245" w:id="232"/>
    <w:p>
      <w:pPr>
        <w:spacing w:after="0"/>
        <w:ind w:left="0"/>
        <w:jc w:val="both"/>
      </w:pPr>
      <w:r>
        <w:rPr>
          <w:rFonts w:ascii="Times New Roman"/>
          <w:b w:val="false"/>
          <w:i w:val="false"/>
          <w:color w:val="000000"/>
          <w:sz w:val="28"/>
        </w:rPr>
        <w:t>
      39 "Қазақстан Республикасының Ұлттық қорында қаражаттың таза жинақтары" деген жол бойынша:</w:t>
      </w:r>
    </w:p>
    <w:bookmarkEnd w:id="232"/>
    <w:bookmarkStart w:name="z246" w:id="233"/>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Қазақстан Республикасының Ұлттық қорында қаражаттың таза жинақталуының болжамды сомасы көрсетіледі;</w:t>
      </w:r>
    </w:p>
    <w:bookmarkEnd w:id="233"/>
    <w:bookmarkStart w:name="z247" w:id="234"/>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Қазақстан Республикасының Ұлттық қорында қаражаттың нақты таза жинақталу сомасы үш тоқсан бойынша көрсетіледі;</w:t>
      </w:r>
    </w:p>
    <w:bookmarkEnd w:id="234"/>
    <w:bookmarkStart w:name="z248" w:id="23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35"/>
    <w:bookmarkStart w:name="z249" w:id="23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36"/>
    <w:bookmarkStart w:name="z250" w:id="237"/>
    <w:p>
      <w:pPr>
        <w:spacing w:after="0"/>
        <w:ind w:left="0"/>
        <w:jc w:val="both"/>
      </w:pPr>
      <w:r>
        <w:rPr>
          <w:rFonts w:ascii="Times New Roman"/>
          <w:b w:val="false"/>
          <w:i w:val="false"/>
          <w:color w:val="000000"/>
          <w:sz w:val="28"/>
        </w:rPr>
        <w:t>
      40 "Есепті кезеңнің соңына Қазақстан Республикасы Ұлттық қорының таза қаражаты" деген жолы бойынша:</w:t>
      </w:r>
    </w:p>
    <w:bookmarkEnd w:id="237"/>
    <w:bookmarkStart w:name="z251" w:id="238"/>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есепті кезеңнің соңына Қазақстан Республикасы Ұлттық қорының таза қаражатының болжамды сомасы көрсетіледі;</w:t>
      </w:r>
    </w:p>
    <w:bookmarkEnd w:id="238"/>
    <w:bookmarkStart w:name="z252" w:id="239"/>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есепті кезеңнің соңындағы Қазақстан Республикасы Ұлттық қорының нақты таза қаражатының сомасы үш тоқсан бойынша көрсетіледі;</w:t>
      </w:r>
    </w:p>
    <w:bookmarkEnd w:id="239"/>
    <w:bookmarkStart w:name="z253" w:id="24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40"/>
    <w:bookmarkStart w:name="z254" w:id="24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41"/>
    <w:bookmarkStart w:name="z255" w:id="242"/>
    <w:p>
      <w:pPr>
        <w:spacing w:after="0"/>
        <w:ind w:left="0"/>
        <w:jc w:val="both"/>
      </w:pPr>
      <w:r>
        <w:rPr>
          <w:rFonts w:ascii="Times New Roman"/>
          <w:b w:val="false"/>
          <w:i w:val="false"/>
          <w:color w:val="000000"/>
          <w:sz w:val="28"/>
        </w:rPr>
        <w:t>
      41 "Қазақстан Республикасы Ұлттық қорының таза валюталық активтері жыл соңында" деген жол бойынша:</w:t>
      </w:r>
    </w:p>
    <w:bookmarkEnd w:id="242"/>
    <w:bookmarkStart w:name="z256" w:id="243"/>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жыл соңына Қазақстан Республикасы Ұлттық қорының таза валюталық активтерінің болжамды сомасы көрсетіледі;</w:t>
      </w:r>
    </w:p>
    <w:bookmarkEnd w:id="243"/>
    <w:bookmarkStart w:name="z257" w:id="244"/>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Банкінің есептеріне сәйкес жыл соңындағы Қазақстан Республикасы Ұлттық қорының нақты валюталық активтерінің сомасы үш тоқсан бойынша көрсетіледі;</w:t>
      </w:r>
    </w:p>
    <w:bookmarkEnd w:id="244"/>
    <w:bookmarkStart w:name="z258" w:id="24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45"/>
    <w:bookmarkStart w:name="z259" w:id="24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46"/>
    <w:bookmarkStart w:name="z260" w:id="247"/>
    <w:p>
      <w:pPr>
        <w:spacing w:after="0"/>
        <w:ind w:left="0"/>
        <w:jc w:val="both"/>
      </w:pPr>
      <w:r>
        <w:rPr>
          <w:rFonts w:ascii="Times New Roman"/>
          <w:b w:val="false"/>
          <w:i w:val="false"/>
          <w:color w:val="000000"/>
          <w:sz w:val="28"/>
        </w:rPr>
        <w:t>
      4. "Әлеуметтік медициналық сақтандыру қоры" деген жолы бойынша:</w:t>
      </w:r>
    </w:p>
    <w:bookmarkEnd w:id="247"/>
    <w:bookmarkStart w:name="z261" w:id="248"/>
    <w:p>
      <w:pPr>
        <w:spacing w:after="0"/>
        <w:ind w:left="0"/>
        <w:jc w:val="both"/>
      </w:pPr>
      <w:r>
        <w:rPr>
          <w:rFonts w:ascii="Times New Roman"/>
          <w:b w:val="false"/>
          <w:i w:val="false"/>
          <w:color w:val="000000"/>
          <w:sz w:val="28"/>
        </w:rPr>
        <w:t>
      42 "Түсімдер" деген жолы бойынша:</w:t>
      </w:r>
    </w:p>
    <w:bookmarkEnd w:id="248"/>
    <w:bookmarkStart w:name="z262" w:id="24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әлеуметтік медициналық сақтандыру қорының түсімінің болжамды сомасы көрсетіледі;</w:t>
      </w:r>
    </w:p>
    <w:bookmarkEnd w:id="249"/>
    <w:bookmarkStart w:name="z263" w:id="250"/>
    <w:p>
      <w:pPr>
        <w:spacing w:after="0"/>
        <w:ind w:left="0"/>
        <w:jc w:val="both"/>
      </w:pPr>
      <w:r>
        <w:rPr>
          <w:rFonts w:ascii="Times New Roman"/>
          <w:b w:val="false"/>
          <w:i w:val="false"/>
          <w:color w:val="000000"/>
          <w:sz w:val="28"/>
        </w:rPr>
        <w:t>
      "Қаржы жылына арналған атқарылу" деген бағанында әлеуметтік медициналық сақтандыру қорының нақты түскен сомасы көрсетіледі;</w:t>
      </w:r>
    </w:p>
    <w:bookmarkEnd w:id="250"/>
    <w:bookmarkStart w:name="z264" w:id="25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51"/>
    <w:bookmarkStart w:name="z265" w:id="25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52"/>
    <w:bookmarkStart w:name="z266" w:id="253"/>
    <w:p>
      <w:pPr>
        <w:spacing w:after="0"/>
        <w:ind w:left="0"/>
        <w:jc w:val="both"/>
      </w:pPr>
      <w:r>
        <w:rPr>
          <w:rFonts w:ascii="Times New Roman"/>
          <w:b w:val="false"/>
          <w:i w:val="false"/>
          <w:color w:val="000000"/>
          <w:sz w:val="28"/>
        </w:rPr>
        <w:t>
      43 "Есептелген инвестициялық кіріс" деген жолы бойынша:</w:t>
      </w:r>
    </w:p>
    <w:bookmarkEnd w:id="253"/>
    <w:bookmarkStart w:name="z267" w:id="25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есептелген инвестициялық кірісінің болжамды сомасы көрсетіледі;</w:t>
      </w:r>
    </w:p>
    <w:bookmarkEnd w:id="254"/>
    <w:bookmarkStart w:name="z268" w:id="255"/>
    <w:p>
      <w:pPr>
        <w:spacing w:after="0"/>
        <w:ind w:left="0"/>
        <w:jc w:val="both"/>
      </w:pPr>
      <w:r>
        <w:rPr>
          <w:rFonts w:ascii="Times New Roman"/>
          <w:b w:val="false"/>
          <w:i w:val="false"/>
          <w:color w:val="000000"/>
          <w:sz w:val="28"/>
        </w:rPr>
        <w:t>
      "Қаржы жылына арналған атқарылу" деген бағанында есептелген инвестициялық нақты кіріс сомасы көрсетіледі;</w:t>
      </w:r>
    </w:p>
    <w:bookmarkEnd w:id="255"/>
    <w:bookmarkStart w:name="z269" w:id="25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56"/>
    <w:bookmarkStart w:name="z270" w:id="25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57"/>
    <w:bookmarkStart w:name="z271" w:id="258"/>
    <w:p>
      <w:pPr>
        <w:spacing w:after="0"/>
        <w:ind w:left="0"/>
        <w:jc w:val="both"/>
      </w:pPr>
      <w:r>
        <w:rPr>
          <w:rFonts w:ascii="Times New Roman"/>
          <w:b w:val="false"/>
          <w:i w:val="false"/>
          <w:color w:val="000000"/>
          <w:sz w:val="28"/>
        </w:rPr>
        <w:t>
      44 "Жұмыс берушілердің аударымдары" деген жолы бойынша:</w:t>
      </w:r>
    </w:p>
    <w:bookmarkEnd w:id="258"/>
    <w:bookmarkStart w:name="z272" w:id="25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жұмыс берушілердің аударымдарының болжамды сомасы көрсетіледі;</w:t>
      </w:r>
    </w:p>
    <w:bookmarkEnd w:id="259"/>
    <w:bookmarkStart w:name="z273" w:id="260"/>
    <w:p>
      <w:pPr>
        <w:spacing w:after="0"/>
        <w:ind w:left="0"/>
        <w:jc w:val="both"/>
      </w:pPr>
      <w:r>
        <w:rPr>
          <w:rFonts w:ascii="Times New Roman"/>
          <w:b w:val="false"/>
          <w:i w:val="false"/>
          <w:color w:val="000000"/>
          <w:sz w:val="28"/>
        </w:rPr>
        <w:t>
      "Қаржы жылына арналған атқарылу" деген бағанында жұмыс берушілердің нақты аударымдарының сомасы көрсетіледі;</w:t>
      </w:r>
    </w:p>
    <w:bookmarkEnd w:id="260"/>
    <w:bookmarkStart w:name="z274" w:id="26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61"/>
    <w:bookmarkStart w:name="z275" w:id="26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62"/>
    <w:bookmarkStart w:name="z276" w:id="263"/>
    <w:p>
      <w:pPr>
        <w:spacing w:after="0"/>
        <w:ind w:left="0"/>
        <w:jc w:val="both"/>
      </w:pPr>
      <w:r>
        <w:rPr>
          <w:rFonts w:ascii="Times New Roman"/>
          <w:b w:val="false"/>
          <w:i w:val="false"/>
          <w:color w:val="000000"/>
          <w:sz w:val="28"/>
        </w:rPr>
        <w:t>
      45 "Мемлекет жарналары" деген жолы бойынша:</w:t>
      </w:r>
    </w:p>
    <w:bookmarkEnd w:id="263"/>
    <w:bookmarkStart w:name="z277" w:id="26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 жарналарының болжамды сомасы көрсетіледі;</w:t>
      </w:r>
    </w:p>
    <w:bookmarkEnd w:id="264"/>
    <w:bookmarkStart w:name="z278" w:id="265"/>
    <w:p>
      <w:pPr>
        <w:spacing w:after="0"/>
        <w:ind w:left="0"/>
        <w:jc w:val="both"/>
      </w:pPr>
      <w:r>
        <w:rPr>
          <w:rFonts w:ascii="Times New Roman"/>
          <w:b w:val="false"/>
          <w:i w:val="false"/>
          <w:color w:val="000000"/>
          <w:sz w:val="28"/>
        </w:rPr>
        <w:t>
      "Қаржы жылына арналған атқарылу" деген бағанында мемлекет жарналарының нақты сомасы көрсетіледі;</w:t>
      </w:r>
    </w:p>
    <w:bookmarkEnd w:id="265"/>
    <w:bookmarkStart w:name="z279" w:id="26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66"/>
    <w:bookmarkStart w:name="z280" w:id="26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67"/>
    <w:bookmarkStart w:name="z281" w:id="268"/>
    <w:p>
      <w:pPr>
        <w:spacing w:after="0"/>
        <w:ind w:left="0"/>
        <w:jc w:val="both"/>
      </w:pPr>
      <w:r>
        <w:rPr>
          <w:rFonts w:ascii="Times New Roman"/>
          <w:b w:val="false"/>
          <w:i w:val="false"/>
          <w:color w:val="000000"/>
          <w:sz w:val="28"/>
        </w:rPr>
        <w:t>
      46 "Мемлекеттік жарналарын қоспағанда міндетті әлеуметтік медициналық сақтандыру жарналары" деген жолы бойынша:</w:t>
      </w:r>
    </w:p>
    <w:bookmarkEnd w:id="268"/>
    <w:bookmarkStart w:name="z282" w:id="26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жарналарын қоспағанда міндетті әлеуметтік медициналық сақтандыру жарналарының болжамды сомасы көрсетіледі;</w:t>
      </w:r>
    </w:p>
    <w:bookmarkEnd w:id="269"/>
    <w:bookmarkStart w:name="z283" w:id="270"/>
    <w:p>
      <w:pPr>
        <w:spacing w:after="0"/>
        <w:ind w:left="0"/>
        <w:jc w:val="both"/>
      </w:pPr>
      <w:r>
        <w:rPr>
          <w:rFonts w:ascii="Times New Roman"/>
          <w:b w:val="false"/>
          <w:i w:val="false"/>
          <w:color w:val="000000"/>
          <w:sz w:val="28"/>
        </w:rPr>
        <w:t>
      "Қаржы жылына арналған атқарылу" деген бағанында мемлекеттік жарналарын қоспағанда міндетті әлеуметтік медициналық сақтандыру жарналарының нақты сомасы көрсетіледі;</w:t>
      </w:r>
    </w:p>
    <w:bookmarkEnd w:id="270"/>
    <w:bookmarkStart w:name="z284" w:id="27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71"/>
    <w:bookmarkStart w:name="z285" w:id="27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72"/>
    <w:bookmarkStart w:name="z286" w:id="273"/>
    <w:p>
      <w:pPr>
        <w:spacing w:after="0"/>
        <w:ind w:left="0"/>
        <w:jc w:val="both"/>
      </w:pPr>
      <w:r>
        <w:rPr>
          <w:rFonts w:ascii="Times New Roman"/>
          <w:b w:val="false"/>
          <w:i w:val="false"/>
          <w:color w:val="000000"/>
          <w:sz w:val="28"/>
        </w:rPr>
        <w:t>
      47 "Аударымдарды және (немесе) жарналарды төлеуді кешіктіргені үшін алынған өсімпұлдар" деген жолы бойынша:</w:t>
      </w:r>
    </w:p>
    <w:bookmarkEnd w:id="273"/>
    <w:bookmarkStart w:name="z287" w:id="27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аударымдарды және (немесе) жарналарды төлеуді кешіктіргені үшін алынған өсімпұлдарының болжамды сомасы көрсетіледі;</w:t>
      </w:r>
    </w:p>
    <w:bookmarkEnd w:id="274"/>
    <w:bookmarkStart w:name="z288" w:id="275"/>
    <w:p>
      <w:pPr>
        <w:spacing w:after="0"/>
        <w:ind w:left="0"/>
        <w:jc w:val="both"/>
      </w:pPr>
      <w:r>
        <w:rPr>
          <w:rFonts w:ascii="Times New Roman"/>
          <w:b w:val="false"/>
          <w:i w:val="false"/>
          <w:color w:val="000000"/>
          <w:sz w:val="28"/>
        </w:rPr>
        <w:t>
      "Қаржы жылына арналған атқарылу" деген бағанында аударымдарды және (немесе) жарналарды төлеуді кешіктіргені үшін алынған өсімпұлдарының нақты сомасы көрсетіледі;</w:t>
      </w:r>
    </w:p>
    <w:bookmarkEnd w:id="275"/>
    <w:bookmarkStart w:name="z289" w:id="27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76"/>
    <w:bookmarkStart w:name="z290" w:id="27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77"/>
    <w:bookmarkStart w:name="z291" w:id="278"/>
    <w:p>
      <w:pPr>
        <w:spacing w:after="0"/>
        <w:ind w:left="0"/>
        <w:jc w:val="both"/>
      </w:pPr>
      <w:r>
        <w:rPr>
          <w:rFonts w:ascii="Times New Roman"/>
          <w:b w:val="false"/>
          <w:i w:val="false"/>
          <w:color w:val="000000"/>
          <w:sz w:val="28"/>
        </w:rPr>
        <w:t>
      48 "Әскери қызметшілерге, арнаулы мемлекеттік және құқық қорғау органдарының қызметкерлеріне міндетті әлеуметтік медициналық көмек көрсету бойынша денсаулық сақтау субъектілерінің қызметтеріне ақы төлеу" деген жолы бойынша:</w:t>
      </w:r>
    </w:p>
    <w:bookmarkEnd w:id="278"/>
    <w:bookmarkStart w:name="z292" w:id="27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әскери қызметшілерге, арнаулы мемлекеттік және құқық қорғау органдарының қызметкерлеріне міндетті әлеуметтік медициналық көмек көрсету бойынша денсаулық сақтау субъектілерінің қызметтеріне ақы төлеудің болжамды сомасы көрсетіледі;</w:t>
      </w:r>
    </w:p>
    <w:bookmarkEnd w:id="279"/>
    <w:bookmarkStart w:name="z293" w:id="280"/>
    <w:p>
      <w:pPr>
        <w:spacing w:after="0"/>
        <w:ind w:left="0"/>
        <w:jc w:val="both"/>
      </w:pPr>
      <w:r>
        <w:rPr>
          <w:rFonts w:ascii="Times New Roman"/>
          <w:b w:val="false"/>
          <w:i w:val="false"/>
          <w:color w:val="000000"/>
          <w:sz w:val="28"/>
        </w:rPr>
        <w:t>
      "Қаржы жылына арналған атқарылу" деген бағанында әскери қызметшілерге, арнаулы мемлекеттік және құқық қорғау органдарының қызметкерлеріне міндетті әлеуметтік медициналық көмек көрсету бойынша денсаулық сақтау субъектілерінің қызметтеріне ақы төлеудің нақты сомасы көрсетіледі;</w:t>
      </w:r>
    </w:p>
    <w:bookmarkEnd w:id="280"/>
    <w:bookmarkStart w:name="z294" w:id="28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81"/>
    <w:bookmarkStart w:name="z295" w:id="28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82"/>
    <w:bookmarkStart w:name="z296" w:id="283"/>
    <w:p>
      <w:pPr>
        <w:spacing w:after="0"/>
        <w:ind w:left="0"/>
        <w:jc w:val="both"/>
      </w:pPr>
      <w:r>
        <w:rPr>
          <w:rFonts w:ascii="Times New Roman"/>
          <w:b w:val="false"/>
          <w:i w:val="false"/>
          <w:color w:val="000000"/>
          <w:sz w:val="28"/>
        </w:rPr>
        <w:t xml:space="preserve">
      49 "Шығын" деген жолы бойынша: </w:t>
      </w:r>
    </w:p>
    <w:bookmarkEnd w:id="283"/>
    <w:bookmarkStart w:name="z297" w:id="28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әлеуметтік медициналық сақтандыру қоры шығыстарының болжамды сомасы көрсетіледі;</w:t>
      </w:r>
    </w:p>
    <w:bookmarkEnd w:id="284"/>
    <w:bookmarkStart w:name="z298" w:id="285"/>
    <w:p>
      <w:pPr>
        <w:spacing w:after="0"/>
        <w:ind w:left="0"/>
        <w:jc w:val="both"/>
      </w:pPr>
      <w:r>
        <w:rPr>
          <w:rFonts w:ascii="Times New Roman"/>
          <w:b w:val="false"/>
          <w:i w:val="false"/>
          <w:color w:val="000000"/>
          <w:sz w:val="28"/>
        </w:rPr>
        <w:t>
      "Қаржы жылына арналған атқарылу" деген бағанында әлеуметтік медициналық сақтандыру қорының есебіне сәйкес әлеуметтік медициналық сақтандыру қорының нақты шығысының сомасы көрсетіледі;</w:t>
      </w:r>
    </w:p>
    <w:bookmarkEnd w:id="285"/>
    <w:bookmarkStart w:name="z299" w:id="28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86"/>
    <w:bookmarkStart w:name="z300" w:id="28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87"/>
    <w:bookmarkStart w:name="z301" w:id="288"/>
    <w:p>
      <w:pPr>
        <w:spacing w:after="0"/>
        <w:ind w:left="0"/>
        <w:jc w:val="both"/>
      </w:pPr>
      <w:r>
        <w:rPr>
          <w:rFonts w:ascii="Times New Roman"/>
          <w:b w:val="false"/>
          <w:i w:val="false"/>
          <w:color w:val="000000"/>
          <w:sz w:val="28"/>
        </w:rPr>
        <w:t xml:space="preserve">
      50 "Міндетті әлеуметтік медициналық сақтандыру жүйесінде медициналық көмек көрсету жөніндегі қызметтерге ақы төлеу" деген жолы бойынша: </w:t>
      </w:r>
    </w:p>
    <w:bookmarkEnd w:id="288"/>
    <w:bookmarkStart w:name="z302" w:id="28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әлеуметтік медициналық сақтандыру қоры шығыстарының болжамды сомасы көрсетіледі;</w:t>
      </w:r>
    </w:p>
    <w:bookmarkEnd w:id="289"/>
    <w:bookmarkStart w:name="z303" w:id="290"/>
    <w:p>
      <w:pPr>
        <w:spacing w:after="0"/>
        <w:ind w:left="0"/>
        <w:jc w:val="both"/>
      </w:pPr>
      <w:r>
        <w:rPr>
          <w:rFonts w:ascii="Times New Roman"/>
          <w:b w:val="false"/>
          <w:i w:val="false"/>
          <w:color w:val="000000"/>
          <w:sz w:val="28"/>
        </w:rPr>
        <w:t>
      "Қаржы жылына арналған атқарылу" деген бағанында міндетті әлеуметтік медициналық сақтандыру жүйесінде медициналық көмек көрсету жөніндегі қызметтерге ақы төлеудің нақты шығысының сомасы көрсетіледі;</w:t>
      </w:r>
    </w:p>
    <w:bookmarkEnd w:id="290"/>
    <w:bookmarkStart w:name="z304" w:id="29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91"/>
    <w:bookmarkStart w:name="z305" w:id="29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92"/>
    <w:bookmarkStart w:name="z306" w:id="293"/>
    <w:p>
      <w:pPr>
        <w:spacing w:after="0"/>
        <w:ind w:left="0"/>
        <w:jc w:val="both"/>
      </w:pPr>
      <w:r>
        <w:rPr>
          <w:rFonts w:ascii="Times New Roman"/>
          <w:b w:val="false"/>
          <w:i w:val="false"/>
          <w:color w:val="000000"/>
          <w:sz w:val="28"/>
        </w:rPr>
        <w:t xml:space="preserve">
      51 "Қор активтерінен комиссиялық сыйақы" деген жолы бойынша: </w:t>
      </w:r>
    </w:p>
    <w:bookmarkEnd w:id="293"/>
    <w:bookmarkStart w:name="z307" w:id="29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қор активтерінен комиссиялық сыйақының болжамды сомасы көрсетіледі;</w:t>
      </w:r>
    </w:p>
    <w:bookmarkEnd w:id="294"/>
    <w:bookmarkStart w:name="z308" w:id="295"/>
    <w:p>
      <w:pPr>
        <w:spacing w:after="0"/>
        <w:ind w:left="0"/>
        <w:jc w:val="both"/>
      </w:pPr>
      <w:r>
        <w:rPr>
          <w:rFonts w:ascii="Times New Roman"/>
          <w:b w:val="false"/>
          <w:i w:val="false"/>
          <w:color w:val="000000"/>
          <w:sz w:val="28"/>
        </w:rPr>
        <w:t>
      "Қаржы жылына арналған атқарылу" деген бағанында қор активтерінен комиссиялық сыйақының нақты шығысының сомасы көрсетіледі;</w:t>
      </w:r>
    </w:p>
    <w:bookmarkEnd w:id="295"/>
    <w:bookmarkStart w:name="z309" w:id="29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296"/>
    <w:bookmarkStart w:name="z310" w:id="29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297"/>
    <w:bookmarkStart w:name="z311" w:id="298"/>
    <w:p>
      <w:pPr>
        <w:spacing w:after="0"/>
        <w:ind w:left="0"/>
        <w:jc w:val="both"/>
      </w:pPr>
      <w:r>
        <w:rPr>
          <w:rFonts w:ascii="Times New Roman"/>
          <w:b w:val="false"/>
          <w:i w:val="false"/>
          <w:color w:val="000000"/>
          <w:sz w:val="28"/>
        </w:rPr>
        <w:t xml:space="preserve">
      52 "Күтпеген шығыстарды жабуға арналған резервті қамтамасыз етуге арналған сома" деген жолы бойынша: </w:t>
      </w:r>
    </w:p>
    <w:bookmarkEnd w:id="298"/>
    <w:bookmarkStart w:name="z312" w:id="29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күтпеген шығыстарды жабуға арналған резервті қамтамасыз етуге арналған болжамды сомасы көрсетіледі;</w:t>
      </w:r>
    </w:p>
    <w:bookmarkEnd w:id="299"/>
    <w:bookmarkStart w:name="z313" w:id="300"/>
    <w:p>
      <w:pPr>
        <w:spacing w:after="0"/>
        <w:ind w:left="0"/>
        <w:jc w:val="both"/>
      </w:pPr>
      <w:r>
        <w:rPr>
          <w:rFonts w:ascii="Times New Roman"/>
          <w:b w:val="false"/>
          <w:i w:val="false"/>
          <w:color w:val="000000"/>
          <w:sz w:val="28"/>
        </w:rPr>
        <w:t>
      "Қаржы жылына арналған атқарылу" деген бағанында күтпеген шығыстарды жабуға арналған резервті қамтамасыз етуге арналған нақты сомасы көрсетіледі;</w:t>
      </w:r>
    </w:p>
    <w:bookmarkEnd w:id="300"/>
    <w:bookmarkStart w:name="z314" w:id="30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01"/>
    <w:bookmarkStart w:name="z315" w:id="30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02"/>
    <w:bookmarkStart w:name="z316" w:id="303"/>
    <w:p>
      <w:pPr>
        <w:spacing w:after="0"/>
        <w:ind w:left="0"/>
        <w:jc w:val="both"/>
      </w:pPr>
      <w:r>
        <w:rPr>
          <w:rFonts w:ascii="Times New Roman"/>
          <w:b w:val="false"/>
          <w:i w:val="false"/>
          <w:color w:val="000000"/>
          <w:sz w:val="28"/>
        </w:rPr>
        <w:t>
      53 "Баланс" деген жолы бойынша:</w:t>
      </w:r>
    </w:p>
    <w:bookmarkEnd w:id="303"/>
    <w:bookmarkStart w:name="z317" w:id="30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әлеуметтік медициналық сақтандыру қоры түсімінің болжамды сомасы мен әлеуметтік медициналық сақтандыру қоры шығыстарының болжамды сомасы арасындағы айырма көрсетіледі;</w:t>
      </w:r>
    </w:p>
    <w:bookmarkEnd w:id="304"/>
    <w:bookmarkStart w:name="z318" w:id="305"/>
    <w:p>
      <w:pPr>
        <w:spacing w:after="0"/>
        <w:ind w:left="0"/>
        <w:jc w:val="both"/>
      </w:pPr>
      <w:r>
        <w:rPr>
          <w:rFonts w:ascii="Times New Roman"/>
          <w:b w:val="false"/>
          <w:i w:val="false"/>
          <w:color w:val="000000"/>
          <w:sz w:val="28"/>
        </w:rPr>
        <w:t>
      "Қаржы жылына арналған атқарылу" деген бағанында әлеуметтік медициналық сақтандыру қорының нақты түсімі мен әлеуметтік медициналық сақтандыру қорының нақты шығысының сомасы арасындағы айырма көрсетіледі;</w:t>
      </w:r>
    </w:p>
    <w:bookmarkEnd w:id="305"/>
    <w:bookmarkStart w:name="z319" w:id="30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06"/>
    <w:bookmarkStart w:name="z320" w:id="30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07"/>
    <w:bookmarkStart w:name="z321" w:id="308"/>
    <w:p>
      <w:pPr>
        <w:spacing w:after="0"/>
        <w:ind w:left="0"/>
        <w:jc w:val="both"/>
      </w:pPr>
      <w:r>
        <w:rPr>
          <w:rFonts w:ascii="Times New Roman"/>
          <w:b w:val="false"/>
          <w:i w:val="false"/>
          <w:color w:val="000000"/>
          <w:sz w:val="28"/>
        </w:rPr>
        <w:t>
      5. "Мемлекеттік әлеуметтік сақтандыру қоры" деген жолы бойынша:</w:t>
      </w:r>
    </w:p>
    <w:bookmarkEnd w:id="308"/>
    <w:bookmarkStart w:name="z322" w:id="309"/>
    <w:p>
      <w:pPr>
        <w:spacing w:after="0"/>
        <w:ind w:left="0"/>
        <w:jc w:val="both"/>
      </w:pPr>
      <w:r>
        <w:rPr>
          <w:rFonts w:ascii="Times New Roman"/>
          <w:b w:val="false"/>
          <w:i w:val="false"/>
          <w:color w:val="000000"/>
          <w:sz w:val="28"/>
        </w:rPr>
        <w:t>
      54 "Түсімдер" деген жолы бойынша:</w:t>
      </w:r>
    </w:p>
    <w:bookmarkEnd w:id="309"/>
    <w:bookmarkStart w:name="z323" w:id="310"/>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әлеуметтік сақтандыру қорының түсімінің болжамды сомасы көрсетіледі;</w:t>
      </w:r>
    </w:p>
    <w:bookmarkEnd w:id="310"/>
    <w:bookmarkStart w:name="z324" w:id="311"/>
    <w:p>
      <w:pPr>
        <w:spacing w:after="0"/>
        <w:ind w:left="0"/>
        <w:jc w:val="both"/>
      </w:pPr>
      <w:r>
        <w:rPr>
          <w:rFonts w:ascii="Times New Roman"/>
          <w:b w:val="false"/>
          <w:i w:val="false"/>
          <w:color w:val="000000"/>
          <w:sz w:val="28"/>
        </w:rPr>
        <w:t>
      "Қаржы жылына арналған атқарылу" деген бағанында Мемлекеттік әлеуметтік сақтандыру қорына нақты түскен сомасы көрсетіледі;</w:t>
      </w:r>
    </w:p>
    <w:bookmarkEnd w:id="311"/>
    <w:bookmarkStart w:name="z325" w:id="312"/>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12"/>
    <w:bookmarkStart w:name="z326" w:id="313"/>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13"/>
    <w:bookmarkStart w:name="z327" w:id="314"/>
    <w:p>
      <w:pPr>
        <w:spacing w:after="0"/>
        <w:ind w:left="0"/>
        <w:jc w:val="both"/>
      </w:pPr>
      <w:r>
        <w:rPr>
          <w:rFonts w:ascii="Times New Roman"/>
          <w:b w:val="false"/>
          <w:i w:val="false"/>
          <w:color w:val="000000"/>
          <w:sz w:val="28"/>
        </w:rPr>
        <w:t>
      55 "Қорды басқарудан түскен инвестициялық кіріс" деген жолы бойынша:</w:t>
      </w:r>
    </w:p>
    <w:bookmarkEnd w:id="314"/>
    <w:bookmarkStart w:name="z328" w:id="315"/>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қорды басқарудан түскен инвестициялық кірісінің болжамды сомасы көрсетіледі;</w:t>
      </w:r>
    </w:p>
    <w:bookmarkEnd w:id="315"/>
    <w:bookmarkStart w:name="z329" w:id="316"/>
    <w:p>
      <w:pPr>
        <w:spacing w:after="0"/>
        <w:ind w:left="0"/>
        <w:jc w:val="both"/>
      </w:pPr>
      <w:r>
        <w:rPr>
          <w:rFonts w:ascii="Times New Roman"/>
          <w:b w:val="false"/>
          <w:i w:val="false"/>
          <w:color w:val="000000"/>
          <w:sz w:val="28"/>
        </w:rPr>
        <w:t>
      "Қаржы жылына арналған атқарылу" деген бағанында қорды басқарудан түскен инвестициялық кірісінің нақты түскен сомасы көрсетіледі;</w:t>
      </w:r>
    </w:p>
    <w:bookmarkEnd w:id="316"/>
    <w:bookmarkStart w:name="z330" w:id="317"/>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17"/>
    <w:bookmarkStart w:name="z331" w:id="318"/>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18"/>
    <w:bookmarkStart w:name="z332" w:id="319"/>
    <w:p>
      <w:pPr>
        <w:spacing w:after="0"/>
        <w:ind w:left="0"/>
        <w:jc w:val="both"/>
      </w:pPr>
      <w:r>
        <w:rPr>
          <w:rFonts w:ascii="Times New Roman"/>
          <w:b w:val="false"/>
          <w:i w:val="false"/>
          <w:color w:val="000000"/>
          <w:sz w:val="28"/>
        </w:rPr>
        <w:t>
      56 "Әлеуметтік аударымдар" деген жолы бойынша:</w:t>
      </w:r>
    </w:p>
    <w:bookmarkEnd w:id="319"/>
    <w:bookmarkStart w:name="z333" w:id="320"/>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әлеуметтік аударымдардың болжамды сомасы көрсетіледі;</w:t>
      </w:r>
    </w:p>
    <w:bookmarkEnd w:id="320"/>
    <w:bookmarkStart w:name="z334" w:id="321"/>
    <w:p>
      <w:pPr>
        <w:spacing w:after="0"/>
        <w:ind w:left="0"/>
        <w:jc w:val="both"/>
      </w:pPr>
      <w:r>
        <w:rPr>
          <w:rFonts w:ascii="Times New Roman"/>
          <w:b w:val="false"/>
          <w:i w:val="false"/>
          <w:color w:val="000000"/>
          <w:sz w:val="28"/>
        </w:rPr>
        <w:t>
      "Қаржы жылына арналған атқарылу" деген бағанында әлеуметтік аударымдардың нақты сомасы көрсетіледі;</w:t>
      </w:r>
    </w:p>
    <w:bookmarkEnd w:id="321"/>
    <w:bookmarkStart w:name="z335" w:id="322"/>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22"/>
    <w:bookmarkStart w:name="z336" w:id="323"/>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23"/>
    <w:bookmarkStart w:name="z337" w:id="324"/>
    <w:p>
      <w:pPr>
        <w:spacing w:after="0"/>
        <w:ind w:left="0"/>
        <w:jc w:val="both"/>
      </w:pPr>
      <w:r>
        <w:rPr>
          <w:rFonts w:ascii="Times New Roman"/>
          <w:b w:val="false"/>
          <w:i w:val="false"/>
          <w:color w:val="000000"/>
          <w:sz w:val="28"/>
        </w:rPr>
        <w:t>
      57 "Активтерді сенімгерлік басқарудан алу" деген жолы бойынша:</w:t>
      </w:r>
    </w:p>
    <w:bookmarkEnd w:id="324"/>
    <w:bookmarkStart w:name="z338" w:id="325"/>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активтерді сенімгерлік басқарудан алудың болжамды сомасы көрсетіледі;</w:t>
      </w:r>
    </w:p>
    <w:bookmarkEnd w:id="325"/>
    <w:bookmarkStart w:name="z339" w:id="326"/>
    <w:p>
      <w:pPr>
        <w:spacing w:after="0"/>
        <w:ind w:left="0"/>
        <w:jc w:val="both"/>
      </w:pPr>
      <w:r>
        <w:rPr>
          <w:rFonts w:ascii="Times New Roman"/>
          <w:b w:val="false"/>
          <w:i w:val="false"/>
          <w:color w:val="000000"/>
          <w:sz w:val="28"/>
        </w:rPr>
        <w:t>
      "Қаржы жылына арналған атқарылу" деген бағанында әлеуметтік медициналық сақтандыру қорының есебіне сәйкес активтерді сенімгерлік басқарудан алудың нақты сомасы көрсетіледі;</w:t>
      </w:r>
    </w:p>
    <w:bookmarkEnd w:id="326"/>
    <w:bookmarkStart w:name="z340" w:id="327"/>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27"/>
    <w:bookmarkStart w:name="z341" w:id="328"/>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28"/>
    <w:bookmarkStart w:name="z342" w:id="329"/>
    <w:p>
      <w:pPr>
        <w:spacing w:after="0"/>
        <w:ind w:left="0"/>
        <w:jc w:val="both"/>
      </w:pPr>
      <w:r>
        <w:rPr>
          <w:rFonts w:ascii="Times New Roman"/>
          <w:b w:val="false"/>
          <w:i w:val="false"/>
          <w:color w:val="000000"/>
          <w:sz w:val="28"/>
        </w:rPr>
        <w:t>
       58 "Шығыстар" деген жолы бойынша:</w:t>
      </w:r>
    </w:p>
    <w:bookmarkEnd w:id="329"/>
    <w:bookmarkStart w:name="z343" w:id="330"/>
    <w:p>
      <w:pPr>
        <w:spacing w:after="0"/>
        <w:ind w:left="0"/>
        <w:jc w:val="both"/>
      </w:pPr>
      <w:r>
        <w:rPr>
          <w:rFonts w:ascii="Times New Roman"/>
          <w:b w:val="false"/>
          <w:i w:val="false"/>
          <w:color w:val="000000"/>
          <w:sz w:val="28"/>
        </w:rPr>
        <w:t xml:space="preserve">
      "Қаржы жылына арналған болжам" деген бағанында Қазақстан Республикасының әлеуметтік-экономикалық даму болжамына сәйкес Мемлекеттік әлеуметтік сақтандыру қоры шығыстарының болжамды сомасы көрсетіледі; </w:t>
      </w:r>
    </w:p>
    <w:bookmarkEnd w:id="330"/>
    <w:bookmarkStart w:name="z344" w:id="331"/>
    <w:p>
      <w:pPr>
        <w:spacing w:after="0"/>
        <w:ind w:left="0"/>
        <w:jc w:val="both"/>
      </w:pPr>
      <w:r>
        <w:rPr>
          <w:rFonts w:ascii="Times New Roman"/>
          <w:b w:val="false"/>
          <w:i w:val="false"/>
          <w:color w:val="000000"/>
          <w:sz w:val="28"/>
        </w:rPr>
        <w:t>
      "Қаржы жылына арналған атқарылу жылына арналған атқарылу" деген бағанында Мемлекеттік әлеуметтік сақтандыру қорының нақты шығысының сомасы көрсетіледі;</w:t>
      </w:r>
    </w:p>
    <w:bookmarkEnd w:id="331"/>
    <w:bookmarkStart w:name="z345" w:id="332"/>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32"/>
    <w:bookmarkStart w:name="z346" w:id="333"/>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33"/>
    <w:bookmarkStart w:name="z347" w:id="334"/>
    <w:p>
      <w:pPr>
        <w:spacing w:after="0"/>
        <w:ind w:left="0"/>
        <w:jc w:val="both"/>
      </w:pPr>
      <w:r>
        <w:rPr>
          <w:rFonts w:ascii="Times New Roman"/>
          <w:b w:val="false"/>
          <w:i w:val="false"/>
          <w:color w:val="000000"/>
          <w:sz w:val="28"/>
        </w:rPr>
        <w:t>
      59 "Әлеуметтік төлемдер" деген жолы бойынша:</w:t>
      </w:r>
    </w:p>
    <w:bookmarkEnd w:id="334"/>
    <w:bookmarkStart w:name="z348" w:id="335"/>
    <w:p>
      <w:pPr>
        <w:spacing w:after="0"/>
        <w:ind w:left="0"/>
        <w:jc w:val="both"/>
      </w:pPr>
      <w:r>
        <w:rPr>
          <w:rFonts w:ascii="Times New Roman"/>
          <w:b w:val="false"/>
          <w:i w:val="false"/>
          <w:color w:val="000000"/>
          <w:sz w:val="28"/>
        </w:rPr>
        <w:t xml:space="preserve">
      "Қаржы жылына арналған болжам" деген бағанында Қазақстан Республикасының әлеуметтік-экономикалық даму болжамына сәйкес әлеуметтік төлемдердің болжамды сомасы көрсетіледі; </w:t>
      </w:r>
    </w:p>
    <w:bookmarkEnd w:id="335"/>
    <w:bookmarkStart w:name="z349" w:id="336"/>
    <w:p>
      <w:pPr>
        <w:spacing w:after="0"/>
        <w:ind w:left="0"/>
        <w:jc w:val="both"/>
      </w:pPr>
      <w:r>
        <w:rPr>
          <w:rFonts w:ascii="Times New Roman"/>
          <w:b w:val="false"/>
          <w:i w:val="false"/>
          <w:color w:val="000000"/>
          <w:sz w:val="28"/>
        </w:rPr>
        <w:t>
      "Қаржы жылына арналған атқарылу жылына арналған атқарылу" деген бағанында мемлекеттік әлеуметтік сақтандыру қорының есебіне сәйкес әлеуметтік төлемдердің нақты сомасы көрсетіледі;</w:t>
      </w:r>
    </w:p>
    <w:bookmarkEnd w:id="336"/>
    <w:bookmarkStart w:name="z350" w:id="337"/>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37"/>
    <w:bookmarkStart w:name="z351" w:id="338"/>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38"/>
    <w:bookmarkStart w:name="z352" w:id="339"/>
    <w:p>
      <w:pPr>
        <w:spacing w:after="0"/>
        <w:ind w:left="0"/>
        <w:jc w:val="both"/>
      </w:pPr>
      <w:r>
        <w:rPr>
          <w:rFonts w:ascii="Times New Roman"/>
          <w:b w:val="false"/>
          <w:i w:val="false"/>
          <w:color w:val="000000"/>
          <w:sz w:val="28"/>
        </w:rPr>
        <w:t>
      60 "Қызметті қамтамасыз етуге аударылған комиссиялық сыйақы" деген жолы бойынша:</w:t>
      </w:r>
    </w:p>
    <w:bookmarkEnd w:id="339"/>
    <w:bookmarkStart w:name="z353" w:id="340"/>
    <w:p>
      <w:pPr>
        <w:spacing w:after="0"/>
        <w:ind w:left="0"/>
        <w:jc w:val="both"/>
      </w:pPr>
      <w:r>
        <w:rPr>
          <w:rFonts w:ascii="Times New Roman"/>
          <w:b w:val="false"/>
          <w:i w:val="false"/>
          <w:color w:val="000000"/>
          <w:sz w:val="28"/>
        </w:rPr>
        <w:t xml:space="preserve">
      "Қаржы жылына арналған болжам" деген бағанында Қазақстан Республикасының әлеуметтік-экономикалық даму болжамына сәйкес әлеуметтік төлемдердің болжамды сомасы көрсетіледі; </w:t>
      </w:r>
    </w:p>
    <w:bookmarkEnd w:id="340"/>
    <w:bookmarkStart w:name="z354" w:id="341"/>
    <w:p>
      <w:pPr>
        <w:spacing w:after="0"/>
        <w:ind w:left="0"/>
        <w:jc w:val="both"/>
      </w:pPr>
      <w:r>
        <w:rPr>
          <w:rFonts w:ascii="Times New Roman"/>
          <w:b w:val="false"/>
          <w:i w:val="false"/>
          <w:color w:val="000000"/>
          <w:sz w:val="28"/>
        </w:rPr>
        <w:t>
      "Қаржы жылына арналған атқарылу жылына арналған атқарылу" деген бағанында қызметті қамтамасыз етуге аударылған комиссиялық сыйақының нақты сомасы көрсетіледі;</w:t>
      </w:r>
    </w:p>
    <w:bookmarkEnd w:id="341"/>
    <w:bookmarkStart w:name="z355" w:id="342"/>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42"/>
    <w:bookmarkStart w:name="z356" w:id="343"/>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43"/>
    <w:bookmarkStart w:name="z357" w:id="344"/>
    <w:p>
      <w:pPr>
        <w:spacing w:after="0"/>
        <w:ind w:left="0"/>
        <w:jc w:val="both"/>
      </w:pPr>
      <w:r>
        <w:rPr>
          <w:rFonts w:ascii="Times New Roman"/>
          <w:b w:val="false"/>
          <w:i w:val="false"/>
          <w:color w:val="000000"/>
          <w:sz w:val="28"/>
        </w:rPr>
        <w:t>
       61 "Баланс" деген жолы бойынша:</w:t>
      </w:r>
    </w:p>
    <w:bookmarkEnd w:id="344"/>
    <w:bookmarkStart w:name="z358" w:id="345"/>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әлеуметтік сақтандыру қоры түсімінің болжамды сомасы мен Мемлекеттік әлеуметтік сақтандыру қоры шығыстарының болжамды сомасы арасындағы айырма көрсетіледі;</w:t>
      </w:r>
    </w:p>
    <w:bookmarkEnd w:id="345"/>
    <w:bookmarkStart w:name="z359" w:id="346"/>
    <w:p>
      <w:pPr>
        <w:spacing w:after="0"/>
        <w:ind w:left="0"/>
        <w:jc w:val="both"/>
      </w:pPr>
      <w:r>
        <w:rPr>
          <w:rFonts w:ascii="Times New Roman"/>
          <w:b w:val="false"/>
          <w:i w:val="false"/>
          <w:color w:val="000000"/>
          <w:sz w:val="28"/>
        </w:rPr>
        <w:t>
      "Қаржы жылына арналған атқарылу" деген бағанында Мемлекеттік әлеуметтік сақтандыру қоры түсімдерінің болжамды сомасы мен Мемлекеттік әлеуметтік сақтандыру қоры шығыстарының болжамды сомасы арасындағы айырма көрсетіледі;</w:t>
      </w:r>
    </w:p>
    <w:bookmarkEnd w:id="346"/>
    <w:bookmarkStart w:name="z360" w:id="347"/>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47"/>
    <w:bookmarkStart w:name="z361" w:id="348"/>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48"/>
    <w:bookmarkStart w:name="z362" w:id="349"/>
    <w:p>
      <w:pPr>
        <w:spacing w:after="0"/>
        <w:ind w:left="0"/>
        <w:jc w:val="both"/>
      </w:pPr>
      <w:r>
        <w:rPr>
          <w:rFonts w:ascii="Times New Roman"/>
          <w:b w:val="false"/>
          <w:i w:val="false"/>
          <w:color w:val="000000"/>
          <w:sz w:val="28"/>
        </w:rPr>
        <w:t>
      6. "Жәбірленушілерге өтемақы қоры" деген жолы бойынша:</w:t>
      </w:r>
    </w:p>
    <w:bookmarkEnd w:id="349"/>
    <w:bookmarkStart w:name="z363" w:id="350"/>
    <w:p>
      <w:pPr>
        <w:spacing w:after="0"/>
        <w:ind w:left="0"/>
        <w:jc w:val="both"/>
      </w:pPr>
      <w:r>
        <w:rPr>
          <w:rFonts w:ascii="Times New Roman"/>
          <w:b w:val="false"/>
          <w:i w:val="false"/>
          <w:color w:val="000000"/>
          <w:sz w:val="28"/>
        </w:rPr>
        <w:t>
      62 "Түсімдер" деген жолы бойынша:</w:t>
      </w:r>
    </w:p>
    <w:bookmarkEnd w:id="350"/>
    <w:bookmarkStart w:name="z364" w:id="351"/>
    <w:p>
      <w:pPr>
        <w:spacing w:after="0"/>
        <w:ind w:left="0"/>
        <w:jc w:val="both"/>
      </w:pPr>
      <w:r>
        <w:rPr>
          <w:rFonts w:ascii="Times New Roman"/>
          <w:b w:val="false"/>
          <w:i w:val="false"/>
          <w:color w:val="000000"/>
          <w:sz w:val="28"/>
        </w:rPr>
        <w:t>
      "Қаржы жылына арналған болжам" деген бағанында болжамды түсу сомасы көрсетілмейді;</w:t>
      </w:r>
    </w:p>
    <w:bookmarkEnd w:id="351"/>
    <w:bookmarkStart w:name="z365" w:id="352"/>
    <w:p>
      <w:pPr>
        <w:spacing w:after="0"/>
        <w:ind w:left="0"/>
        <w:jc w:val="both"/>
      </w:pPr>
      <w:r>
        <w:rPr>
          <w:rFonts w:ascii="Times New Roman"/>
          <w:b w:val="false"/>
          <w:i w:val="false"/>
          <w:color w:val="000000"/>
          <w:sz w:val="28"/>
        </w:rPr>
        <w:t>
      "Қаржы жылына арналған атқарылу" деген бағанында Жәбірленушілерге өтемақы қорының есебіне сәйкес Жәбірленушілерге өтемақы қорына түскен нақты сомасы көрсетіледі;</w:t>
      </w:r>
    </w:p>
    <w:bookmarkEnd w:id="352"/>
    <w:bookmarkStart w:name="z366" w:id="35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53"/>
    <w:bookmarkStart w:name="z367" w:id="35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54"/>
    <w:bookmarkStart w:name="z368" w:id="355"/>
    <w:p>
      <w:pPr>
        <w:spacing w:after="0"/>
        <w:ind w:left="0"/>
        <w:jc w:val="both"/>
      </w:pPr>
      <w:r>
        <w:rPr>
          <w:rFonts w:ascii="Times New Roman"/>
          <w:b w:val="false"/>
          <w:i w:val="false"/>
          <w:color w:val="000000"/>
          <w:sz w:val="28"/>
        </w:rPr>
        <w:t>
      63 "Шығыстар" деген жолы бойынша:</w:t>
      </w:r>
    </w:p>
    <w:bookmarkEnd w:id="355"/>
    <w:bookmarkStart w:name="z369" w:id="356"/>
    <w:p>
      <w:pPr>
        <w:spacing w:after="0"/>
        <w:ind w:left="0"/>
        <w:jc w:val="both"/>
      </w:pPr>
      <w:r>
        <w:rPr>
          <w:rFonts w:ascii="Times New Roman"/>
          <w:b w:val="false"/>
          <w:i w:val="false"/>
          <w:color w:val="000000"/>
          <w:sz w:val="28"/>
        </w:rPr>
        <w:t xml:space="preserve">
      "Қаржы жылына арналған болжам" деген бағанында шығыстарының болжамды сомасы көрсетілмейді; </w:t>
      </w:r>
    </w:p>
    <w:bookmarkEnd w:id="356"/>
    <w:bookmarkStart w:name="z370" w:id="357"/>
    <w:p>
      <w:pPr>
        <w:spacing w:after="0"/>
        <w:ind w:left="0"/>
        <w:jc w:val="both"/>
      </w:pPr>
      <w:r>
        <w:rPr>
          <w:rFonts w:ascii="Times New Roman"/>
          <w:b w:val="false"/>
          <w:i w:val="false"/>
          <w:color w:val="000000"/>
          <w:sz w:val="28"/>
        </w:rPr>
        <w:t>
      "Қаржы жылына арналған атқарылу жылына арналған атқарылу" деген бағанында Жәбірленушілерге өтемақы қорының есебіне сәйкес Жәбірленушілерге өтемақы қорының шығыстарының нақты сомасы көрсетіледі;</w:t>
      </w:r>
    </w:p>
    <w:bookmarkEnd w:id="357"/>
    <w:bookmarkStart w:name="z371" w:id="35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58"/>
    <w:bookmarkStart w:name="z372" w:id="35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59"/>
    <w:bookmarkStart w:name="z373" w:id="360"/>
    <w:p>
      <w:pPr>
        <w:spacing w:after="0"/>
        <w:ind w:left="0"/>
        <w:jc w:val="both"/>
      </w:pPr>
      <w:r>
        <w:rPr>
          <w:rFonts w:ascii="Times New Roman"/>
          <w:b w:val="false"/>
          <w:i w:val="false"/>
          <w:color w:val="000000"/>
          <w:sz w:val="28"/>
        </w:rPr>
        <w:t>
      64 "Баланс" деген жолы бойынша:</w:t>
      </w:r>
    </w:p>
    <w:bookmarkEnd w:id="360"/>
    <w:bookmarkStart w:name="z374" w:id="361"/>
    <w:p>
      <w:pPr>
        <w:spacing w:after="0"/>
        <w:ind w:left="0"/>
        <w:jc w:val="both"/>
      </w:pPr>
      <w:r>
        <w:rPr>
          <w:rFonts w:ascii="Times New Roman"/>
          <w:b w:val="false"/>
          <w:i w:val="false"/>
          <w:color w:val="000000"/>
          <w:sz w:val="28"/>
        </w:rPr>
        <w:t>
      "Қаржы жылына арналған болжам" деген бағаны көрсетілмейді;</w:t>
      </w:r>
    </w:p>
    <w:bookmarkEnd w:id="361"/>
    <w:bookmarkStart w:name="z375" w:id="362"/>
    <w:p>
      <w:pPr>
        <w:spacing w:after="0"/>
        <w:ind w:left="0"/>
        <w:jc w:val="both"/>
      </w:pPr>
      <w:r>
        <w:rPr>
          <w:rFonts w:ascii="Times New Roman"/>
          <w:b w:val="false"/>
          <w:i w:val="false"/>
          <w:color w:val="000000"/>
          <w:sz w:val="28"/>
        </w:rPr>
        <w:t>
      "Қаржы жылына арналған атқарылу" деген бағанында Жәбірленушілерге өтемақы қорының есебіне сәйкес Жәбірленушілерге өтемақы қоры түсімдерінің нақты сомасы мен Жәбірленушілерге өтемақы қоры шығыстарының нақты сомасы арасындағы айырма көрсетіледі;</w:t>
      </w:r>
    </w:p>
    <w:bookmarkEnd w:id="362"/>
    <w:bookmarkStart w:name="z376" w:id="36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63"/>
    <w:bookmarkStart w:name="z377" w:id="36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64"/>
    <w:bookmarkStart w:name="z378" w:id="365"/>
    <w:p>
      <w:pPr>
        <w:spacing w:after="0"/>
        <w:ind w:left="0"/>
        <w:jc w:val="both"/>
      </w:pPr>
      <w:r>
        <w:rPr>
          <w:rFonts w:ascii="Times New Roman"/>
          <w:b w:val="false"/>
          <w:i w:val="false"/>
          <w:color w:val="000000"/>
          <w:sz w:val="28"/>
        </w:rPr>
        <w:t>
      7. "Арнаулы мемлекеттік қоры" деген жолы бойынша:</w:t>
      </w:r>
    </w:p>
    <w:bookmarkEnd w:id="365"/>
    <w:bookmarkStart w:name="z379" w:id="366"/>
    <w:p>
      <w:pPr>
        <w:spacing w:after="0"/>
        <w:ind w:left="0"/>
        <w:jc w:val="both"/>
      </w:pPr>
      <w:r>
        <w:rPr>
          <w:rFonts w:ascii="Times New Roman"/>
          <w:b w:val="false"/>
          <w:i w:val="false"/>
          <w:color w:val="000000"/>
          <w:sz w:val="28"/>
        </w:rPr>
        <w:t>
      65 "Түсімдер" деген жолы бойынша:</w:t>
      </w:r>
    </w:p>
    <w:bookmarkEnd w:id="366"/>
    <w:bookmarkStart w:name="z380" w:id="367"/>
    <w:p>
      <w:pPr>
        <w:spacing w:after="0"/>
        <w:ind w:left="0"/>
        <w:jc w:val="both"/>
      </w:pPr>
      <w:r>
        <w:rPr>
          <w:rFonts w:ascii="Times New Roman"/>
          <w:b w:val="false"/>
          <w:i w:val="false"/>
          <w:color w:val="000000"/>
          <w:sz w:val="28"/>
        </w:rPr>
        <w:t>
      "Қаржы жылына арналған болжам" деген бағанында болжамды түсу сомасы көрсетілмейді;</w:t>
      </w:r>
    </w:p>
    <w:bookmarkEnd w:id="367"/>
    <w:bookmarkStart w:name="z381" w:id="368"/>
    <w:p>
      <w:pPr>
        <w:spacing w:after="0"/>
        <w:ind w:left="0"/>
        <w:jc w:val="both"/>
      </w:pPr>
      <w:r>
        <w:rPr>
          <w:rFonts w:ascii="Times New Roman"/>
          <w:b w:val="false"/>
          <w:i w:val="false"/>
          <w:color w:val="000000"/>
          <w:sz w:val="28"/>
        </w:rPr>
        <w:t>
      "Қаржы жылына арналған атқарылу" деген бағанында Арнаулы мемлекеттік қорының есебіне сәйкес Арнаулы мемлекеттік қорына түскен нақты сомасы көрсетіледі;</w:t>
      </w:r>
    </w:p>
    <w:bookmarkEnd w:id="368"/>
    <w:bookmarkStart w:name="z382" w:id="36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69"/>
    <w:bookmarkStart w:name="z383" w:id="37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70"/>
    <w:bookmarkStart w:name="z384" w:id="371"/>
    <w:p>
      <w:pPr>
        <w:spacing w:after="0"/>
        <w:ind w:left="0"/>
        <w:jc w:val="both"/>
      </w:pPr>
      <w:r>
        <w:rPr>
          <w:rFonts w:ascii="Times New Roman"/>
          <w:b w:val="false"/>
          <w:i w:val="false"/>
          <w:color w:val="000000"/>
          <w:sz w:val="28"/>
        </w:rPr>
        <w:t>
      66 "Шығыстар" деген жолы бойынша:</w:t>
      </w:r>
    </w:p>
    <w:bookmarkEnd w:id="371"/>
    <w:bookmarkStart w:name="z385" w:id="372"/>
    <w:p>
      <w:pPr>
        <w:spacing w:after="0"/>
        <w:ind w:left="0"/>
        <w:jc w:val="both"/>
      </w:pPr>
      <w:r>
        <w:rPr>
          <w:rFonts w:ascii="Times New Roman"/>
          <w:b w:val="false"/>
          <w:i w:val="false"/>
          <w:color w:val="000000"/>
          <w:sz w:val="28"/>
        </w:rPr>
        <w:t xml:space="preserve">
      "Қаржы жылына арналған болжам" деген бағанында шығыстарының болжамды сомасы көрсетілмейді; </w:t>
      </w:r>
    </w:p>
    <w:bookmarkEnd w:id="372"/>
    <w:bookmarkStart w:name="z386" w:id="373"/>
    <w:p>
      <w:pPr>
        <w:spacing w:after="0"/>
        <w:ind w:left="0"/>
        <w:jc w:val="both"/>
      </w:pPr>
      <w:r>
        <w:rPr>
          <w:rFonts w:ascii="Times New Roman"/>
          <w:b w:val="false"/>
          <w:i w:val="false"/>
          <w:color w:val="000000"/>
          <w:sz w:val="28"/>
        </w:rPr>
        <w:t>
      "Қаржы жылына арналған атқарылу жылына арналған атқарылу" деген бағанында Арнаулы мемлекеттік қорының есебіне сәйкес Жәбірленушілерге өтемақы қорының шығыстарының нақты сомасы көрсетіледі;</w:t>
      </w:r>
    </w:p>
    <w:bookmarkEnd w:id="373"/>
    <w:bookmarkStart w:name="z387" w:id="374"/>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74"/>
    <w:bookmarkStart w:name="z388" w:id="375"/>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75"/>
    <w:bookmarkStart w:name="z389" w:id="376"/>
    <w:p>
      <w:pPr>
        <w:spacing w:after="0"/>
        <w:ind w:left="0"/>
        <w:jc w:val="both"/>
      </w:pPr>
      <w:r>
        <w:rPr>
          <w:rFonts w:ascii="Times New Roman"/>
          <w:b w:val="false"/>
          <w:i w:val="false"/>
          <w:color w:val="000000"/>
          <w:sz w:val="28"/>
        </w:rPr>
        <w:t>
      67 "Баланс" деген жолы бойынша:</w:t>
      </w:r>
    </w:p>
    <w:bookmarkEnd w:id="376"/>
    <w:bookmarkStart w:name="z390" w:id="377"/>
    <w:p>
      <w:pPr>
        <w:spacing w:after="0"/>
        <w:ind w:left="0"/>
        <w:jc w:val="both"/>
      </w:pPr>
      <w:r>
        <w:rPr>
          <w:rFonts w:ascii="Times New Roman"/>
          <w:b w:val="false"/>
          <w:i w:val="false"/>
          <w:color w:val="000000"/>
          <w:sz w:val="28"/>
        </w:rPr>
        <w:t>
      "Қаржы жылына арналған болжам" деген бағаны көрсетілмейді;</w:t>
      </w:r>
    </w:p>
    <w:bookmarkEnd w:id="377"/>
    <w:bookmarkStart w:name="z391" w:id="378"/>
    <w:p>
      <w:pPr>
        <w:spacing w:after="0"/>
        <w:ind w:left="0"/>
        <w:jc w:val="both"/>
      </w:pPr>
      <w:r>
        <w:rPr>
          <w:rFonts w:ascii="Times New Roman"/>
          <w:b w:val="false"/>
          <w:i w:val="false"/>
          <w:color w:val="000000"/>
          <w:sz w:val="28"/>
        </w:rPr>
        <w:t>
      "Қаржы жылына арналған атқарылу" деген бағанында Арнаулы мемлекеттік қорының есебіне сәйкес Арнаулы мемлекеттік қоры түсімдерінің нақты сомасы мен Арнаулы мемлекеттік қоры шығыстарының нақты сомасы арасындағы айырма көрсетіледі;</w:t>
      </w:r>
    </w:p>
    <w:bookmarkEnd w:id="378"/>
    <w:bookmarkStart w:name="z392" w:id="379"/>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79"/>
    <w:bookmarkStart w:name="z393" w:id="380"/>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80"/>
    <w:bookmarkStart w:name="z394" w:id="381"/>
    <w:p>
      <w:pPr>
        <w:spacing w:after="0"/>
        <w:ind w:left="0"/>
        <w:jc w:val="both"/>
      </w:pPr>
      <w:r>
        <w:rPr>
          <w:rFonts w:ascii="Times New Roman"/>
          <w:b w:val="false"/>
          <w:i w:val="false"/>
          <w:color w:val="000000"/>
          <w:sz w:val="28"/>
        </w:rPr>
        <w:t>
      8. "Шоғырландырылған бюджет" деген жолы бойынша:</w:t>
      </w:r>
    </w:p>
    <w:bookmarkEnd w:id="381"/>
    <w:bookmarkStart w:name="z395" w:id="382"/>
    <w:p>
      <w:pPr>
        <w:spacing w:after="0"/>
        <w:ind w:left="0"/>
        <w:jc w:val="both"/>
      </w:pPr>
      <w:r>
        <w:rPr>
          <w:rFonts w:ascii="Times New Roman"/>
          <w:b w:val="false"/>
          <w:i w:val="false"/>
          <w:color w:val="000000"/>
          <w:sz w:val="28"/>
        </w:rPr>
        <w:t>
       68 "Түсімдер" деген жолы бойынша:</w:t>
      </w:r>
    </w:p>
    <w:bookmarkEnd w:id="382"/>
    <w:bookmarkStart w:name="z396" w:id="383"/>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шоғырландырылған бюджет түсімінің болжамды сомасы көрсетіледі;</w:t>
      </w:r>
    </w:p>
    <w:bookmarkEnd w:id="383"/>
    <w:bookmarkStart w:name="z397" w:id="384"/>
    <w:p>
      <w:pPr>
        <w:spacing w:after="0"/>
        <w:ind w:left="0"/>
        <w:jc w:val="both"/>
      </w:pPr>
      <w:r>
        <w:rPr>
          <w:rFonts w:ascii="Times New Roman"/>
          <w:b w:val="false"/>
          <w:i w:val="false"/>
          <w:color w:val="000000"/>
          <w:sz w:val="28"/>
        </w:rPr>
        <w:t>
      "Қаржы жылына арналған атқарылу" деген бағанында шоғырландырылған бюджеттің атқарылуы туралы есепке сәйкес шоғырландырылған бюджеттің нақты түсімінің сомасы көрсетіледі;</w:t>
      </w:r>
    </w:p>
    <w:bookmarkEnd w:id="384"/>
    <w:bookmarkStart w:name="z398" w:id="38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85"/>
    <w:bookmarkStart w:name="z399" w:id="38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86"/>
    <w:bookmarkStart w:name="z400" w:id="387"/>
    <w:p>
      <w:pPr>
        <w:spacing w:after="0"/>
        <w:ind w:left="0"/>
        <w:jc w:val="both"/>
      </w:pPr>
      <w:r>
        <w:rPr>
          <w:rFonts w:ascii="Times New Roman"/>
          <w:b w:val="false"/>
          <w:i w:val="false"/>
          <w:color w:val="000000"/>
          <w:sz w:val="28"/>
        </w:rPr>
        <w:t>
      69 "Мұнайға қатысты" деген жолы бойынша:</w:t>
      </w:r>
    </w:p>
    <w:bookmarkEnd w:id="387"/>
    <w:bookmarkStart w:name="z401" w:id="388"/>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шоғырландырылған бюджеттің мұнай түсімінің болжамды сомасы көрсетіледі;</w:t>
      </w:r>
    </w:p>
    <w:bookmarkEnd w:id="388"/>
    <w:bookmarkStart w:name="z402" w:id="389"/>
    <w:p>
      <w:pPr>
        <w:spacing w:after="0"/>
        <w:ind w:left="0"/>
        <w:jc w:val="both"/>
      </w:pPr>
      <w:r>
        <w:rPr>
          <w:rFonts w:ascii="Times New Roman"/>
          <w:b w:val="false"/>
          <w:i w:val="false"/>
          <w:color w:val="000000"/>
          <w:sz w:val="28"/>
        </w:rPr>
        <w:t xml:space="preserve">
      "Қаржы жылына арналған атқарылу" деген бағанында шоғырландырылған бюджеттің атқарылуы туралы есепке сәйкес шоғырландырылған бюджеттің нақты мұнай түсімінің сомасы көрсетіледі; </w:t>
      </w:r>
    </w:p>
    <w:bookmarkEnd w:id="389"/>
    <w:bookmarkStart w:name="z403" w:id="39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90"/>
    <w:bookmarkStart w:name="z404" w:id="39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91"/>
    <w:bookmarkStart w:name="z405" w:id="392"/>
    <w:p>
      <w:pPr>
        <w:spacing w:after="0"/>
        <w:ind w:left="0"/>
        <w:jc w:val="both"/>
      </w:pPr>
      <w:r>
        <w:rPr>
          <w:rFonts w:ascii="Times New Roman"/>
          <w:b w:val="false"/>
          <w:i w:val="false"/>
          <w:color w:val="000000"/>
          <w:sz w:val="28"/>
        </w:rPr>
        <w:t>
      70 "Мұнайға қатысты" деген жолы бойынша:</w:t>
      </w:r>
    </w:p>
    <w:bookmarkEnd w:id="392"/>
    <w:bookmarkStart w:name="z406" w:id="393"/>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шоғырландырылған бюджеттің мұнайға жатпайтын түсімінің болжамды сомасы көрсетіледі;</w:t>
      </w:r>
    </w:p>
    <w:bookmarkEnd w:id="393"/>
    <w:bookmarkStart w:name="z407" w:id="394"/>
    <w:p>
      <w:pPr>
        <w:spacing w:after="0"/>
        <w:ind w:left="0"/>
        <w:jc w:val="both"/>
      </w:pPr>
      <w:r>
        <w:rPr>
          <w:rFonts w:ascii="Times New Roman"/>
          <w:b w:val="false"/>
          <w:i w:val="false"/>
          <w:color w:val="000000"/>
          <w:sz w:val="28"/>
        </w:rPr>
        <w:t>
      "Қаржы жылына арналған атқарылу" деген бағанында шоғырландырылған бюджеттің атқарылуы туралы есепке сәйкес шоғырландырылған бюджеттің нақты мұнайға жатпайтын түсімінің сомасы көрсетіледі;</w:t>
      </w:r>
    </w:p>
    <w:bookmarkEnd w:id="394"/>
    <w:bookmarkStart w:name="z408" w:id="39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395"/>
    <w:bookmarkStart w:name="z409" w:id="39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396"/>
    <w:bookmarkStart w:name="z410" w:id="397"/>
    <w:p>
      <w:pPr>
        <w:spacing w:after="0"/>
        <w:ind w:left="0"/>
        <w:jc w:val="both"/>
      </w:pPr>
      <w:r>
        <w:rPr>
          <w:rFonts w:ascii="Times New Roman"/>
          <w:b w:val="false"/>
          <w:i w:val="false"/>
          <w:color w:val="000000"/>
          <w:sz w:val="28"/>
        </w:rPr>
        <w:t>
       71 "Шығыстар" деген жолы бойынша:</w:t>
      </w:r>
    </w:p>
    <w:bookmarkEnd w:id="397"/>
    <w:bookmarkStart w:name="z411" w:id="398"/>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шоғырландырылған бюджет шығыстарының болжамды сомасы көрсетіледі;</w:t>
      </w:r>
    </w:p>
    <w:bookmarkEnd w:id="398"/>
    <w:bookmarkStart w:name="z412" w:id="399"/>
    <w:p>
      <w:pPr>
        <w:spacing w:after="0"/>
        <w:ind w:left="0"/>
        <w:jc w:val="both"/>
      </w:pPr>
      <w:r>
        <w:rPr>
          <w:rFonts w:ascii="Times New Roman"/>
          <w:b w:val="false"/>
          <w:i w:val="false"/>
          <w:color w:val="000000"/>
          <w:sz w:val="28"/>
        </w:rPr>
        <w:t>
      "Қаржы жылына арналған атқарылу" деген бағанында шоғырландырылған бюджеттің атқарылуы туралы есепке сәйкес шоғырландырылған бюджеттің нақты шығысының сомасы көрсетіледі;</w:t>
      </w:r>
    </w:p>
    <w:bookmarkEnd w:id="399"/>
    <w:bookmarkStart w:name="z413" w:id="40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00"/>
    <w:bookmarkStart w:name="z414" w:id="40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01"/>
    <w:bookmarkStart w:name="z415" w:id="402"/>
    <w:p>
      <w:pPr>
        <w:spacing w:after="0"/>
        <w:ind w:left="0"/>
        <w:jc w:val="both"/>
      </w:pPr>
      <w:r>
        <w:rPr>
          <w:rFonts w:ascii="Times New Roman"/>
          <w:b w:val="false"/>
          <w:i w:val="false"/>
          <w:color w:val="000000"/>
          <w:sz w:val="28"/>
        </w:rPr>
        <w:t>
       72 "Шоғырландырылған баланс" деген жолы бойынша:</w:t>
      </w:r>
    </w:p>
    <w:bookmarkEnd w:id="402"/>
    <w:bookmarkStart w:name="z416" w:id="403"/>
    <w:p>
      <w:pPr>
        <w:spacing w:after="0"/>
        <w:ind w:left="0"/>
        <w:jc w:val="both"/>
      </w:pPr>
      <w:r>
        <w:rPr>
          <w:rFonts w:ascii="Times New Roman"/>
          <w:b w:val="false"/>
          <w:i w:val="false"/>
          <w:color w:val="000000"/>
          <w:sz w:val="28"/>
        </w:rPr>
        <w:t>
      "Қаржы жылына арналған болжам" деген бағанында шоғырландырылған бюджет түсімінің болжамды сомасы мен Қазақстан Республикасының әлеуметтік-экономикалық даму болжамына сәйкес шоғырландырылған бюджет шығыстарының болжамды сомасы арасындағы айырма көрсетіледі;</w:t>
      </w:r>
    </w:p>
    <w:bookmarkEnd w:id="403"/>
    <w:bookmarkStart w:name="z417" w:id="404"/>
    <w:p>
      <w:pPr>
        <w:spacing w:after="0"/>
        <w:ind w:left="0"/>
        <w:jc w:val="both"/>
      </w:pPr>
      <w:r>
        <w:rPr>
          <w:rFonts w:ascii="Times New Roman"/>
          <w:b w:val="false"/>
          <w:i w:val="false"/>
          <w:color w:val="000000"/>
          <w:sz w:val="28"/>
        </w:rPr>
        <w:t>
      "Қаржы жылына арналған атқарылу" деген бағанында шоғырландырылған бюджеттің атқарылуы туралы есепке сәйкес шоғырландырылған бюджеттің нақты түсімінің сомасы мен шоғырландырылған бюджеттің нақты шығысының арасындағы айырма көрсетіледі;</w:t>
      </w:r>
    </w:p>
    <w:bookmarkEnd w:id="404"/>
    <w:bookmarkStart w:name="z418" w:id="405"/>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05"/>
    <w:bookmarkStart w:name="z419" w:id="406"/>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06"/>
    <w:bookmarkStart w:name="z420" w:id="407"/>
    <w:p>
      <w:pPr>
        <w:spacing w:after="0"/>
        <w:ind w:left="0"/>
        <w:jc w:val="both"/>
      </w:pPr>
      <w:r>
        <w:rPr>
          <w:rFonts w:ascii="Times New Roman"/>
          <w:b w:val="false"/>
          <w:i w:val="false"/>
          <w:color w:val="000000"/>
          <w:sz w:val="28"/>
        </w:rPr>
        <w:t>
       73 "Мұнайға қатысты емес баланс" деген жолы бойынша:</w:t>
      </w:r>
    </w:p>
    <w:bookmarkEnd w:id="407"/>
    <w:bookmarkStart w:name="z421" w:id="408"/>
    <w:p>
      <w:pPr>
        <w:spacing w:after="0"/>
        <w:ind w:left="0"/>
        <w:jc w:val="both"/>
      </w:pPr>
      <w:r>
        <w:rPr>
          <w:rFonts w:ascii="Times New Roman"/>
          <w:b w:val="false"/>
          <w:i w:val="false"/>
          <w:color w:val="000000"/>
          <w:sz w:val="28"/>
        </w:rPr>
        <w:t>
      "Қаржы жылына арналған болжам" деген бағанында шоғырландырылған бюджеттің мұнай емес түсімінің болжамды сомасы мен Қазақстан Республикасының әлеуметтік-экономикалық даму болжамына сәйкес шоғырландырылған бюджет шығыстарының болжамды сомасы арасындағы айырма көрсетіледі;</w:t>
      </w:r>
    </w:p>
    <w:bookmarkEnd w:id="408"/>
    <w:bookmarkStart w:name="z422" w:id="409"/>
    <w:p>
      <w:pPr>
        <w:spacing w:after="0"/>
        <w:ind w:left="0"/>
        <w:jc w:val="both"/>
      </w:pPr>
      <w:r>
        <w:rPr>
          <w:rFonts w:ascii="Times New Roman"/>
          <w:b w:val="false"/>
          <w:i w:val="false"/>
          <w:color w:val="000000"/>
          <w:sz w:val="28"/>
        </w:rPr>
        <w:t>
      "Қаржы жылына арналған атқарылу" деген бағанында шоғырландырылған бюджеттің нақты мұнайға жатпайтын түсімінің сомасы мен шоғырландырылған бюджеттің атқарылуы туралы есептерге сәйкес шоғырландырылған бюджеттің нақты шығысының сомасы арасындағы айырма көрсетіледі;</w:t>
      </w:r>
    </w:p>
    <w:bookmarkEnd w:id="409"/>
    <w:bookmarkStart w:name="z423" w:id="410"/>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10"/>
    <w:bookmarkStart w:name="z424" w:id="411"/>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11"/>
    <w:bookmarkStart w:name="z425" w:id="412"/>
    <w:p>
      <w:pPr>
        <w:spacing w:after="0"/>
        <w:ind w:left="0"/>
        <w:jc w:val="both"/>
      </w:pPr>
      <w:r>
        <w:rPr>
          <w:rFonts w:ascii="Times New Roman"/>
          <w:b w:val="false"/>
          <w:i w:val="false"/>
          <w:color w:val="000000"/>
          <w:sz w:val="28"/>
        </w:rPr>
        <w:t>
      9. "Мемлекеттің борыштық міндеттемелері" деген жолы бойынша:</w:t>
      </w:r>
    </w:p>
    <w:bookmarkEnd w:id="412"/>
    <w:bookmarkStart w:name="z426" w:id="413"/>
    <w:p>
      <w:pPr>
        <w:spacing w:after="0"/>
        <w:ind w:left="0"/>
        <w:jc w:val="both"/>
      </w:pPr>
      <w:r>
        <w:rPr>
          <w:rFonts w:ascii="Times New Roman"/>
          <w:b w:val="false"/>
          <w:i w:val="false"/>
          <w:color w:val="000000"/>
          <w:sz w:val="28"/>
        </w:rPr>
        <w:t>
      74 "Мемлекеттік борыш" деген жолы бойынша:</w:t>
      </w:r>
    </w:p>
    <w:bookmarkEnd w:id="413"/>
    <w:bookmarkStart w:name="z427" w:id="41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борыштың болжамды сомасы көрсетіледі;</w:t>
      </w:r>
    </w:p>
    <w:bookmarkEnd w:id="414"/>
    <w:bookmarkStart w:name="z428" w:id="415"/>
    <w:p>
      <w:pPr>
        <w:spacing w:after="0"/>
        <w:ind w:left="0"/>
        <w:jc w:val="both"/>
      </w:pPr>
      <w:r>
        <w:rPr>
          <w:rFonts w:ascii="Times New Roman"/>
          <w:b w:val="false"/>
          <w:i w:val="false"/>
          <w:color w:val="000000"/>
          <w:sz w:val="28"/>
        </w:rPr>
        <w:t>
      "Қаржы жылына арналған атқарылу" бағанында есептерге сәйкес нақты мемлекеттік борыштың сомасы көрсетіледі;</w:t>
      </w:r>
    </w:p>
    <w:bookmarkEnd w:id="415"/>
    <w:bookmarkStart w:name="z429" w:id="41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16"/>
    <w:bookmarkStart w:name="z430" w:id="41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17"/>
    <w:bookmarkStart w:name="z431" w:id="418"/>
    <w:p>
      <w:pPr>
        <w:spacing w:after="0"/>
        <w:ind w:left="0"/>
        <w:jc w:val="both"/>
      </w:pPr>
      <w:r>
        <w:rPr>
          <w:rFonts w:ascii="Times New Roman"/>
          <w:b w:val="false"/>
          <w:i w:val="false"/>
          <w:color w:val="000000"/>
          <w:sz w:val="28"/>
        </w:rPr>
        <w:t>
      75 "Үкіметтік борыш" деген жолы бойынша:</w:t>
      </w:r>
    </w:p>
    <w:bookmarkEnd w:id="418"/>
    <w:bookmarkStart w:name="z432" w:id="41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Үкіметтік борыштың болжамды сомасы көрсетіледі;</w:t>
      </w:r>
    </w:p>
    <w:bookmarkEnd w:id="419"/>
    <w:bookmarkStart w:name="z433" w:id="420"/>
    <w:p>
      <w:pPr>
        <w:spacing w:after="0"/>
        <w:ind w:left="0"/>
        <w:jc w:val="both"/>
      </w:pPr>
      <w:r>
        <w:rPr>
          <w:rFonts w:ascii="Times New Roman"/>
          <w:b w:val="false"/>
          <w:i w:val="false"/>
          <w:color w:val="000000"/>
          <w:sz w:val="28"/>
        </w:rPr>
        <w:t>
      "Қаржы жылына арналған атқарылу" деген бағанында есептерге сәйкес нақты үкіметтік борыштың сомасы көрсетіледі;</w:t>
      </w:r>
    </w:p>
    <w:bookmarkEnd w:id="420"/>
    <w:bookmarkStart w:name="z434" w:id="42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21"/>
    <w:bookmarkStart w:name="z435" w:id="42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22"/>
    <w:bookmarkStart w:name="z436" w:id="423"/>
    <w:p>
      <w:pPr>
        <w:spacing w:after="0"/>
        <w:ind w:left="0"/>
        <w:jc w:val="both"/>
      </w:pPr>
      <w:r>
        <w:rPr>
          <w:rFonts w:ascii="Times New Roman"/>
          <w:b w:val="false"/>
          <w:i w:val="false"/>
          <w:color w:val="000000"/>
          <w:sz w:val="28"/>
        </w:rPr>
        <w:t>
       76 "Ішкі" деген жолы бойынша:</w:t>
      </w:r>
    </w:p>
    <w:bookmarkEnd w:id="423"/>
    <w:bookmarkStart w:name="z437" w:id="42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ішкі борыштың болжамды сомасы көрсетіледі;</w:t>
      </w:r>
    </w:p>
    <w:bookmarkEnd w:id="424"/>
    <w:bookmarkStart w:name="z438" w:id="425"/>
    <w:p>
      <w:pPr>
        <w:spacing w:after="0"/>
        <w:ind w:left="0"/>
        <w:jc w:val="both"/>
      </w:pPr>
      <w:r>
        <w:rPr>
          <w:rFonts w:ascii="Times New Roman"/>
          <w:b w:val="false"/>
          <w:i w:val="false"/>
          <w:color w:val="000000"/>
          <w:sz w:val="28"/>
        </w:rPr>
        <w:t>
      "Қаржы жылына арналған атқарылу" деген бағанында нақты ішкі борыштың сомасы көрсетіледі;</w:t>
      </w:r>
    </w:p>
    <w:bookmarkEnd w:id="425"/>
    <w:bookmarkStart w:name="z439" w:id="42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26"/>
    <w:bookmarkStart w:name="z440" w:id="42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27"/>
    <w:bookmarkStart w:name="z441" w:id="428"/>
    <w:p>
      <w:pPr>
        <w:spacing w:after="0"/>
        <w:ind w:left="0"/>
        <w:jc w:val="both"/>
      </w:pPr>
      <w:r>
        <w:rPr>
          <w:rFonts w:ascii="Times New Roman"/>
          <w:b w:val="false"/>
          <w:i w:val="false"/>
          <w:color w:val="000000"/>
          <w:sz w:val="28"/>
        </w:rPr>
        <w:t>
       77 "Сыртқы" деген жолы бойынша:</w:t>
      </w:r>
    </w:p>
    <w:bookmarkEnd w:id="428"/>
    <w:bookmarkStart w:name="z442" w:id="42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сыртқы борыштың болжамды сомасы көрсетіледі;</w:t>
      </w:r>
    </w:p>
    <w:bookmarkEnd w:id="429"/>
    <w:bookmarkStart w:name="z443" w:id="430"/>
    <w:p>
      <w:pPr>
        <w:spacing w:after="0"/>
        <w:ind w:left="0"/>
        <w:jc w:val="both"/>
      </w:pPr>
      <w:r>
        <w:rPr>
          <w:rFonts w:ascii="Times New Roman"/>
          <w:b w:val="false"/>
          <w:i w:val="false"/>
          <w:color w:val="000000"/>
          <w:sz w:val="28"/>
        </w:rPr>
        <w:t>
      "Қаржы жылына арналған атқарылу" деген бағанында нақты сыртқы борыштың сомасы көрсетіледі;</w:t>
      </w:r>
    </w:p>
    <w:bookmarkEnd w:id="430"/>
    <w:bookmarkStart w:name="z444" w:id="43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31"/>
    <w:bookmarkStart w:name="z445" w:id="43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32"/>
    <w:bookmarkStart w:name="z446" w:id="433"/>
    <w:p>
      <w:pPr>
        <w:spacing w:after="0"/>
        <w:ind w:left="0"/>
        <w:jc w:val="both"/>
      </w:pPr>
      <w:r>
        <w:rPr>
          <w:rFonts w:ascii="Times New Roman"/>
          <w:b w:val="false"/>
          <w:i w:val="false"/>
          <w:color w:val="000000"/>
          <w:sz w:val="28"/>
        </w:rPr>
        <w:t>
      78 "Жергілікті атқарушы органдардың борышы" деген жолы бойынша:</w:t>
      </w:r>
    </w:p>
    <w:bookmarkEnd w:id="433"/>
    <w:bookmarkStart w:name="z447" w:id="43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жергілікті атқарушы органдардың борышының болжамды сомасы көрсетіледі;</w:t>
      </w:r>
    </w:p>
    <w:bookmarkEnd w:id="434"/>
    <w:bookmarkStart w:name="z448" w:id="435"/>
    <w:p>
      <w:pPr>
        <w:spacing w:after="0"/>
        <w:ind w:left="0"/>
        <w:jc w:val="both"/>
      </w:pPr>
      <w:r>
        <w:rPr>
          <w:rFonts w:ascii="Times New Roman"/>
          <w:b w:val="false"/>
          <w:i w:val="false"/>
          <w:color w:val="000000"/>
          <w:sz w:val="28"/>
        </w:rPr>
        <w:t>
      "Қаржы жылына арналған атқарылу" деген бағанында жергілікті атқарушы органдардың нақты борыш сомасы көрсетіледі;</w:t>
      </w:r>
    </w:p>
    <w:bookmarkEnd w:id="435"/>
    <w:bookmarkStart w:name="z449" w:id="43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36"/>
    <w:bookmarkStart w:name="z450" w:id="43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37"/>
    <w:bookmarkStart w:name="z451" w:id="438"/>
    <w:p>
      <w:pPr>
        <w:spacing w:after="0"/>
        <w:ind w:left="0"/>
        <w:jc w:val="both"/>
      </w:pPr>
      <w:r>
        <w:rPr>
          <w:rFonts w:ascii="Times New Roman"/>
          <w:b w:val="false"/>
          <w:i w:val="false"/>
          <w:color w:val="000000"/>
          <w:sz w:val="28"/>
        </w:rPr>
        <w:t>
      79 "Мемлекет кепілдік берген қарыз" деген жолы бойынша:</w:t>
      </w:r>
    </w:p>
    <w:bookmarkEnd w:id="438"/>
    <w:bookmarkStart w:name="z452" w:id="43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 кепілдік берген қарызының болжамды сомасы көрсетіледі;</w:t>
      </w:r>
    </w:p>
    <w:bookmarkEnd w:id="439"/>
    <w:bookmarkStart w:name="z453" w:id="440"/>
    <w:p>
      <w:pPr>
        <w:spacing w:after="0"/>
        <w:ind w:left="0"/>
        <w:jc w:val="both"/>
      </w:pPr>
      <w:r>
        <w:rPr>
          <w:rFonts w:ascii="Times New Roman"/>
          <w:b w:val="false"/>
          <w:i w:val="false"/>
          <w:color w:val="000000"/>
          <w:sz w:val="28"/>
        </w:rPr>
        <w:t>
      "Қаржы жылына арналған атқарылу" деген бағанында мемлекет кепілдік берген нақты қарыз сомасы көрсетіледі;</w:t>
      </w:r>
    </w:p>
    <w:bookmarkEnd w:id="440"/>
    <w:bookmarkStart w:name="z454" w:id="44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41"/>
    <w:bookmarkStart w:name="z455" w:id="44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42"/>
    <w:bookmarkStart w:name="z456" w:id="443"/>
    <w:p>
      <w:pPr>
        <w:spacing w:after="0"/>
        <w:ind w:left="0"/>
        <w:jc w:val="both"/>
      </w:pPr>
      <w:r>
        <w:rPr>
          <w:rFonts w:ascii="Times New Roman"/>
          <w:b w:val="false"/>
          <w:i w:val="false"/>
          <w:color w:val="000000"/>
          <w:sz w:val="28"/>
        </w:rPr>
        <w:t>
      80 "Экспортты қолдау жөніндегі мемлекет кепілдік берген міндеттемелер" деген жолы бойынша:</w:t>
      </w:r>
    </w:p>
    <w:bookmarkEnd w:id="443"/>
    <w:bookmarkStart w:name="z457" w:id="44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экспортты қолдау жөніндегі мемлекет кепілдік берген міндеттемелердің болжамды сомасы көрсетіледі;</w:t>
      </w:r>
    </w:p>
    <w:bookmarkEnd w:id="444"/>
    <w:bookmarkStart w:name="z458" w:id="445"/>
    <w:p>
      <w:pPr>
        <w:spacing w:after="0"/>
        <w:ind w:left="0"/>
        <w:jc w:val="both"/>
      </w:pPr>
      <w:r>
        <w:rPr>
          <w:rFonts w:ascii="Times New Roman"/>
          <w:b w:val="false"/>
          <w:i w:val="false"/>
          <w:color w:val="000000"/>
          <w:sz w:val="28"/>
        </w:rPr>
        <w:t>
      "Қаржы жылына арналған атқарылу" деген бағанында экспортты қолдау жөніндегі мемлекет кепілдік берген міндеттемелердің нақты сомасы көрсетіледі;</w:t>
      </w:r>
    </w:p>
    <w:bookmarkEnd w:id="445"/>
    <w:bookmarkStart w:name="z459" w:id="44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46"/>
    <w:bookmarkStart w:name="z460" w:id="44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47"/>
    <w:bookmarkStart w:name="z461" w:id="448"/>
    <w:p>
      <w:pPr>
        <w:spacing w:after="0"/>
        <w:ind w:left="0"/>
        <w:jc w:val="both"/>
      </w:pPr>
      <w:r>
        <w:rPr>
          <w:rFonts w:ascii="Times New Roman"/>
          <w:b w:val="false"/>
          <w:i w:val="false"/>
          <w:color w:val="000000"/>
          <w:sz w:val="28"/>
        </w:rPr>
        <w:t>
      81 "Мемлекеттік кепілгерлігі" деген жолы бойынша:</w:t>
      </w:r>
    </w:p>
    <w:bookmarkEnd w:id="448"/>
    <w:bookmarkStart w:name="z462" w:id="44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 кепілгерлігінің болжамды сомасы көрсетіледі;</w:t>
      </w:r>
    </w:p>
    <w:bookmarkEnd w:id="449"/>
    <w:bookmarkStart w:name="z463" w:id="450"/>
    <w:p>
      <w:pPr>
        <w:spacing w:after="0"/>
        <w:ind w:left="0"/>
        <w:jc w:val="both"/>
      </w:pPr>
      <w:r>
        <w:rPr>
          <w:rFonts w:ascii="Times New Roman"/>
          <w:b w:val="false"/>
          <w:i w:val="false"/>
          <w:color w:val="000000"/>
          <w:sz w:val="28"/>
        </w:rPr>
        <w:t>
      "Қаржы жылына арналған атқарылу" деген бағанында мемлекеттік кепілгерлігінің нақты сомасы көрсетіледі;</w:t>
      </w:r>
    </w:p>
    <w:bookmarkEnd w:id="450"/>
    <w:bookmarkStart w:name="z464" w:id="45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51"/>
    <w:bookmarkStart w:name="z465" w:id="45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52"/>
    <w:bookmarkStart w:name="z466" w:id="453"/>
    <w:p>
      <w:pPr>
        <w:spacing w:after="0"/>
        <w:ind w:left="0"/>
        <w:jc w:val="both"/>
      </w:pPr>
      <w:r>
        <w:rPr>
          <w:rFonts w:ascii="Times New Roman"/>
          <w:b w:val="false"/>
          <w:i w:val="false"/>
          <w:color w:val="000000"/>
          <w:sz w:val="28"/>
        </w:rPr>
        <w:t>
      82 "Мемлекеттік-жекешелік әріптестік жобалары бойынша мемлекеттік міндеттемелер" деген жолы бойынша:</w:t>
      </w:r>
    </w:p>
    <w:bookmarkEnd w:id="453"/>
    <w:bookmarkStart w:name="z467" w:id="454"/>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мемлекеттік-жекешелік әріптестік жобалары бойынша мемлекеттік міндеттемелердің болжамды сомасы көрсетіледі;</w:t>
      </w:r>
    </w:p>
    <w:bookmarkEnd w:id="454"/>
    <w:bookmarkStart w:name="z468" w:id="455"/>
    <w:p>
      <w:pPr>
        <w:spacing w:after="0"/>
        <w:ind w:left="0"/>
        <w:jc w:val="both"/>
      </w:pPr>
      <w:r>
        <w:rPr>
          <w:rFonts w:ascii="Times New Roman"/>
          <w:b w:val="false"/>
          <w:i w:val="false"/>
          <w:color w:val="000000"/>
          <w:sz w:val="28"/>
        </w:rPr>
        <w:t>
      "Қаржы жылына арналған атқарылу" деген бағанында мемлекеттік-жекешелік әріптестік жобалары бойынша мемлекеттік міндеттемелердің нақты сомасы көрсетіледі;</w:t>
      </w:r>
    </w:p>
    <w:bookmarkEnd w:id="455"/>
    <w:bookmarkStart w:name="z469" w:id="456"/>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56"/>
    <w:bookmarkStart w:name="z470" w:id="457"/>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57"/>
    <w:bookmarkStart w:name="z471" w:id="458"/>
    <w:p>
      <w:pPr>
        <w:spacing w:after="0"/>
        <w:ind w:left="0"/>
        <w:jc w:val="both"/>
      </w:pPr>
      <w:r>
        <w:rPr>
          <w:rFonts w:ascii="Times New Roman"/>
          <w:b w:val="false"/>
          <w:i w:val="false"/>
          <w:color w:val="000000"/>
          <w:sz w:val="28"/>
        </w:rPr>
        <w:t>
      83 "Жергілікті атқарушы органдардың мемлекеттік-жекешелік әріптестік жобалары бойынша мемлекеттік міндеттемелер" деген жолы бойынша:</w:t>
      </w:r>
    </w:p>
    <w:bookmarkEnd w:id="458"/>
    <w:bookmarkStart w:name="z472" w:id="459"/>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Республикасының әлеуметтік-экономикалық даму болжамына сәйкес Жергілікті атқарушы органдардың мемлекеттік-жекешелік әріптестік жобалары бойынша мемлекеттік міндеттемелердің болжамды сомасы көрсетіледі;</w:t>
      </w:r>
    </w:p>
    <w:bookmarkEnd w:id="459"/>
    <w:bookmarkStart w:name="z473" w:id="460"/>
    <w:p>
      <w:pPr>
        <w:spacing w:after="0"/>
        <w:ind w:left="0"/>
        <w:jc w:val="both"/>
      </w:pPr>
      <w:r>
        <w:rPr>
          <w:rFonts w:ascii="Times New Roman"/>
          <w:b w:val="false"/>
          <w:i w:val="false"/>
          <w:color w:val="000000"/>
          <w:sz w:val="28"/>
        </w:rPr>
        <w:t>
      "Қаржы жылына арналған атқарылу" деген бағанында Жергілікті атқарушы органдардың мемлекеттік-жекешелік әріптестік жобалары бойынша мемлекеттік міндеттемелердің нақты сомасы көрсетіледі;</w:t>
      </w:r>
    </w:p>
    <w:bookmarkEnd w:id="460"/>
    <w:bookmarkStart w:name="z474" w:id="461"/>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61"/>
    <w:bookmarkStart w:name="z475" w:id="462"/>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62"/>
    <w:bookmarkStart w:name="z476" w:id="463"/>
    <w:p>
      <w:pPr>
        <w:spacing w:after="0"/>
        <w:ind w:left="0"/>
        <w:jc w:val="both"/>
      </w:pPr>
      <w:r>
        <w:rPr>
          <w:rFonts w:ascii="Times New Roman"/>
          <w:b w:val="false"/>
          <w:i w:val="false"/>
          <w:color w:val="000000"/>
          <w:sz w:val="28"/>
        </w:rPr>
        <w:t>
      10. "Квазимемлекеттік сектор субъектілер" деген жолы бойынша:</w:t>
      </w:r>
    </w:p>
    <w:bookmarkEnd w:id="463"/>
    <w:bookmarkStart w:name="z477" w:id="464"/>
    <w:p>
      <w:pPr>
        <w:spacing w:after="0"/>
        <w:ind w:left="0"/>
        <w:jc w:val="both"/>
      </w:pPr>
      <w:r>
        <w:rPr>
          <w:rFonts w:ascii="Times New Roman"/>
          <w:b w:val="false"/>
          <w:i w:val="false"/>
          <w:color w:val="000000"/>
          <w:sz w:val="28"/>
        </w:rPr>
        <w:t>
      84 "Алынған сыртқы қарыздар" деген жолы бойынша:</w:t>
      </w:r>
    </w:p>
    <w:bookmarkEnd w:id="464"/>
    <w:bookmarkStart w:name="z478" w:id="465"/>
    <w:p>
      <w:pPr>
        <w:spacing w:after="0"/>
        <w:ind w:left="0"/>
        <w:jc w:val="both"/>
      </w:pPr>
      <w:r>
        <w:rPr>
          <w:rFonts w:ascii="Times New Roman"/>
          <w:b w:val="false"/>
          <w:i w:val="false"/>
          <w:color w:val="000000"/>
          <w:sz w:val="28"/>
        </w:rPr>
        <w:t>
      "Қаржы жылына арналған болжам" деген бағанында мемлекеттік кепілдікпен қамтамасыз етілген қарыздарды қоспағанда, тиісті қаржы жылына квазимемлекеттік сектор субъектілерінің алынған сыртқы қарыздарының болжамды сомасы көрсетіледі;</w:t>
      </w:r>
    </w:p>
    <w:bookmarkEnd w:id="465"/>
    <w:bookmarkStart w:name="z479" w:id="466"/>
    <w:p>
      <w:pPr>
        <w:spacing w:after="0"/>
        <w:ind w:left="0"/>
        <w:jc w:val="both"/>
      </w:pPr>
      <w:r>
        <w:rPr>
          <w:rFonts w:ascii="Times New Roman"/>
          <w:b w:val="false"/>
          <w:i w:val="false"/>
          <w:color w:val="000000"/>
          <w:sz w:val="28"/>
        </w:rPr>
        <w:t>
      "Қаржы жылына арналған атқарылу" деген бағанында мемлекеттік кепілдікпен қамтамасыз етілген қарыздарды қоспағанда, тиісті қаржы жылына квазимемлекеттік сектор субъектілерінің нақты алынған сыртқы қарыздарының сомасы көрсетіледі;</w:t>
      </w:r>
    </w:p>
    <w:bookmarkEnd w:id="466"/>
    <w:bookmarkStart w:name="z480" w:id="467"/>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67"/>
    <w:bookmarkStart w:name="z481" w:id="468"/>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68"/>
    <w:bookmarkStart w:name="z482" w:id="469"/>
    <w:p>
      <w:pPr>
        <w:spacing w:after="0"/>
        <w:ind w:left="0"/>
        <w:jc w:val="both"/>
      </w:pPr>
      <w:r>
        <w:rPr>
          <w:rFonts w:ascii="Times New Roman"/>
          <w:b w:val="false"/>
          <w:i w:val="false"/>
          <w:color w:val="000000"/>
          <w:sz w:val="28"/>
        </w:rPr>
        <w:t>
      85 "Өтелмеген сыртқы қарыздар" деген жолы бойынша:</w:t>
      </w:r>
    </w:p>
    <w:bookmarkEnd w:id="469"/>
    <w:bookmarkStart w:name="z483" w:id="470"/>
    <w:p>
      <w:pPr>
        <w:spacing w:after="0"/>
        <w:ind w:left="0"/>
        <w:jc w:val="both"/>
      </w:pPr>
      <w:r>
        <w:rPr>
          <w:rFonts w:ascii="Times New Roman"/>
          <w:b w:val="false"/>
          <w:i w:val="false"/>
          <w:color w:val="000000"/>
          <w:sz w:val="28"/>
        </w:rPr>
        <w:t>
      "Қаржы жылына арналған болжам" деген бағанында мемлекеттік кепілдікпен қамтамасыз етілген қарыздарды қоспағанда, тиісті қаржы жылына квазимемлекеттік сектор субъектілерінің өтелмеген қарыздарының болжамды сомасы көрсетіледі;</w:t>
      </w:r>
    </w:p>
    <w:bookmarkEnd w:id="470"/>
    <w:bookmarkStart w:name="z484" w:id="471"/>
    <w:p>
      <w:pPr>
        <w:spacing w:after="0"/>
        <w:ind w:left="0"/>
        <w:jc w:val="both"/>
      </w:pPr>
      <w:r>
        <w:rPr>
          <w:rFonts w:ascii="Times New Roman"/>
          <w:b w:val="false"/>
          <w:i w:val="false"/>
          <w:color w:val="000000"/>
          <w:sz w:val="28"/>
        </w:rPr>
        <w:t>
      "Қаржы жылына арналған атқарылу" деген бағанында мемлекеттік кепілдікпен қамтамасыз етілген қарыздарды қоспағанда, тиісті қаржы жылына квазимемлекеттік сектор субъектілерінің нақты өтелмеген қарыздарының сыртқы сомасы көрсетіледі;</w:t>
      </w:r>
    </w:p>
    <w:bookmarkEnd w:id="471"/>
    <w:bookmarkStart w:name="z485" w:id="472"/>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72"/>
    <w:bookmarkStart w:name="z486" w:id="473"/>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73"/>
    <w:bookmarkStart w:name="z487" w:id="474"/>
    <w:p>
      <w:pPr>
        <w:spacing w:after="0"/>
        <w:ind w:left="0"/>
        <w:jc w:val="both"/>
      </w:pPr>
      <w:r>
        <w:rPr>
          <w:rFonts w:ascii="Times New Roman"/>
          <w:b w:val="false"/>
          <w:i w:val="false"/>
          <w:color w:val="000000"/>
          <w:sz w:val="28"/>
        </w:rPr>
        <w:t>
      11. "Бюджеттік қағидалар көрсеткіштері" деген жолы бойынша</w:t>
      </w:r>
    </w:p>
    <w:bookmarkEnd w:id="474"/>
    <w:bookmarkStart w:name="z488" w:id="475"/>
    <w:p>
      <w:pPr>
        <w:spacing w:after="0"/>
        <w:ind w:left="0"/>
        <w:jc w:val="both"/>
      </w:pPr>
      <w:r>
        <w:rPr>
          <w:rFonts w:ascii="Times New Roman"/>
          <w:b w:val="false"/>
          <w:i w:val="false"/>
          <w:color w:val="000000"/>
          <w:sz w:val="28"/>
        </w:rPr>
        <w:t>
      86 "Мұнайдың кесімді бағасы, баррель үшін АҚШ доллары" деген жолы бойынша:</w:t>
      </w:r>
    </w:p>
    <w:bookmarkEnd w:id="475"/>
    <w:bookmarkStart w:name="z489" w:id="476"/>
    <w:p>
      <w:pPr>
        <w:spacing w:after="0"/>
        <w:ind w:left="0"/>
        <w:jc w:val="both"/>
      </w:pPr>
      <w:r>
        <w:rPr>
          <w:rFonts w:ascii="Times New Roman"/>
          <w:b w:val="false"/>
          <w:i w:val="false"/>
          <w:color w:val="000000"/>
          <w:sz w:val="28"/>
        </w:rPr>
        <w:t>
      "Қаржы жылына арналған болжам" деген бағанында тиісті қаржы жылына мұнайдың кесімді бағасының болжамды сомасы көрсетіледі;</w:t>
      </w:r>
    </w:p>
    <w:bookmarkEnd w:id="476"/>
    <w:bookmarkStart w:name="z490" w:id="477"/>
    <w:p>
      <w:pPr>
        <w:spacing w:after="0"/>
        <w:ind w:left="0"/>
        <w:jc w:val="both"/>
      </w:pPr>
      <w:r>
        <w:rPr>
          <w:rFonts w:ascii="Times New Roman"/>
          <w:b w:val="false"/>
          <w:i w:val="false"/>
          <w:color w:val="000000"/>
          <w:sz w:val="28"/>
        </w:rPr>
        <w:t>
      "Қаржы жылына арналған атқарылу" деген бағанында тиісті қаржы жылына мұнайдың кесімді бағасының нақты сомасы көрсетіледі;</w:t>
      </w:r>
    </w:p>
    <w:bookmarkEnd w:id="477"/>
    <w:bookmarkStart w:name="z491" w:id="47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78"/>
    <w:bookmarkStart w:name="z492" w:id="47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79"/>
    <w:bookmarkStart w:name="z493" w:id="480"/>
    <w:p>
      <w:pPr>
        <w:spacing w:after="0"/>
        <w:ind w:left="0"/>
        <w:jc w:val="both"/>
      </w:pPr>
      <w:r>
        <w:rPr>
          <w:rFonts w:ascii="Times New Roman"/>
          <w:b w:val="false"/>
          <w:i w:val="false"/>
          <w:color w:val="000000"/>
          <w:sz w:val="28"/>
        </w:rPr>
        <w:t>
      87 "Қазақстан Республикасы Ұлттық қордан кепілдендірілген трансферттің барынша ықтимал мөлшері" деген жолы бойынша:</w:t>
      </w:r>
    </w:p>
    <w:bookmarkEnd w:id="480"/>
    <w:bookmarkStart w:name="z494" w:id="481"/>
    <w:p>
      <w:pPr>
        <w:spacing w:after="0"/>
        <w:ind w:left="0"/>
        <w:jc w:val="both"/>
      </w:pPr>
      <w:r>
        <w:rPr>
          <w:rFonts w:ascii="Times New Roman"/>
          <w:b w:val="false"/>
          <w:i w:val="false"/>
          <w:color w:val="000000"/>
          <w:sz w:val="28"/>
        </w:rPr>
        <w:t>
      "Қаржы жылына арналған болжам" деген бағанында Қазақстан Республикасы Ұлттық қордан кепілдендірілген трансферттің барынша ықтимал мөлшерінің болжамды сомасы көрсетіледі;</w:t>
      </w:r>
    </w:p>
    <w:bookmarkEnd w:id="481"/>
    <w:bookmarkStart w:name="z495" w:id="482"/>
    <w:p>
      <w:pPr>
        <w:spacing w:after="0"/>
        <w:ind w:left="0"/>
        <w:jc w:val="both"/>
      </w:pPr>
      <w:r>
        <w:rPr>
          <w:rFonts w:ascii="Times New Roman"/>
          <w:b w:val="false"/>
          <w:i w:val="false"/>
          <w:color w:val="000000"/>
          <w:sz w:val="28"/>
        </w:rPr>
        <w:t>
      "Қаржы жылына арналған атқарылу" деген бағанында Қазақстан Республикасы Ұлттық қордан кепілдендірілген трансферттің барынша ықтимал мөлшерінің нақты сомасы көрсетіледі;</w:t>
      </w:r>
    </w:p>
    <w:bookmarkEnd w:id="482"/>
    <w:bookmarkStart w:name="z496" w:id="483"/>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83"/>
    <w:bookmarkStart w:name="z497" w:id="484"/>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84"/>
    <w:bookmarkStart w:name="z498" w:id="485"/>
    <w:p>
      <w:pPr>
        <w:spacing w:after="0"/>
        <w:ind w:left="0"/>
        <w:jc w:val="both"/>
      </w:pPr>
      <w:r>
        <w:rPr>
          <w:rFonts w:ascii="Times New Roman"/>
          <w:b w:val="false"/>
          <w:i w:val="false"/>
          <w:color w:val="000000"/>
          <w:sz w:val="28"/>
        </w:rPr>
        <w:t>
      88 "Республикалық бюджет шығыстарының өсу қарқыны бойынша шек" деген жолы бойынша:</w:t>
      </w:r>
    </w:p>
    <w:bookmarkEnd w:id="485"/>
    <w:bookmarkStart w:name="z499" w:id="486"/>
    <w:p>
      <w:pPr>
        <w:spacing w:after="0"/>
        <w:ind w:left="0"/>
        <w:jc w:val="both"/>
      </w:pPr>
      <w:r>
        <w:rPr>
          <w:rFonts w:ascii="Times New Roman"/>
          <w:b w:val="false"/>
          <w:i w:val="false"/>
          <w:color w:val="000000"/>
          <w:sz w:val="28"/>
        </w:rPr>
        <w:t>
      "Қаржы жылына арналған болжам" деген бағанында тиісті қаржы жылына республикалық бюджет шығыстарының өсу қарқыны бойынша шектің болжамды сомасы көрсетіледі;</w:t>
      </w:r>
    </w:p>
    <w:bookmarkEnd w:id="486"/>
    <w:bookmarkStart w:name="z500" w:id="487"/>
    <w:p>
      <w:pPr>
        <w:spacing w:after="0"/>
        <w:ind w:left="0"/>
        <w:jc w:val="both"/>
      </w:pPr>
      <w:r>
        <w:rPr>
          <w:rFonts w:ascii="Times New Roman"/>
          <w:b w:val="false"/>
          <w:i w:val="false"/>
          <w:color w:val="000000"/>
          <w:sz w:val="28"/>
        </w:rPr>
        <w:t>
      "Қаржы жылына арналған атқарылу" деген бағанында тиісті қаржы жылына республикалық бюджет шығыстарының өсу қарқыны бойынша шектің нақты сомасы көрсетіледі;</w:t>
      </w:r>
    </w:p>
    <w:bookmarkEnd w:id="487"/>
    <w:bookmarkStart w:name="z501" w:id="488"/>
    <w:p>
      <w:pPr>
        <w:spacing w:after="0"/>
        <w:ind w:left="0"/>
        <w:jc w:val="both"/>
      </w:pPr>
      <w:r>
        <w:rPr>
          <w:rFonts w:ascii="Times New Roman"/>
          <w:b w:val="false"/>
          <w:i w:val="false"/>
          <w:color w:val="000000"/>
          <w:sz w:val="28"/>
        </w:rPr>
        <w:t>
      "Ауытқу (пайыздық мәнде)" деген бағанында "қаржы жылына арналған атқарылу" және "қаржы жылына арналған болжам" деген бағандарының арасындағы пайыздық мәндегі айырма көрсетіледі;</w:t>
      </w:r>
    </w:p>
    <w:bookmarkEnd w:id="488"/>
    <w:bookmarkStart w:name="z502" w:id="489"/>
    <w:p>
      <w:pPr>
        <w:spacing w:after="0"/>
        <w:ind w:left="0"/>
        <w:jc w:val="both"/>
      </w:pPr>
      <w:r>
        <w:rPr>
          <w:rFonts w:ascii="Times New Roman"/>
          <w:b w:val="false"/>
          <w:i w:val="false"/>
          <w:color w:val="000000"/>
          <w:sz w:val="28"/>
        </w:rPr>
        <w:t>
      "Ескертпе" деген бағанында "қаржы жылына арналған атқарылу" және "қаржы жылына арналған болжам" деген бағандары арасындағы ауытқулар анықталған жағдайда себеп көрсетіледі.</w:t>
      </w:r>
    </w:p>
    <w:bookmarkEnd w:id="489"/>
    <w:bookmarkStart w:name="z503" w:id="490"/>
    <w:p>
      <w:pPr>
        <w:spacing w:after="0"/>
        <w:ind w:left="0"/>
        <w:jc w:val="both"/>
      </w:pPr>
      <w:r>
        <w:rPr>
          <w:rFonts w:ascii="Times New Roman"/>
          <w:b w:val="false"/>
          <w:i w:val="false"/>
          <w:color w:val="000000"/>
          <w:sz w:val="28"/>
        </w:rPr>
        <w:t>
      12. Есепті қаржы жылындағы мемлекеттік қаржының жай-күйі туралы мәліметтерді мониторингтеуге түсіндірме жазба Қазақстан Республикасының әлеуметтік-экономикалық даму болжамына сәйкес нысаналы бағдарлар бойынша ақпаратты көрсетеді, бұл ретте ауытқу анықталған жағдайда ауытқудың тиісті себептерін мен түсіндірмелерін көрсету қажет.</w:t>
      </w:r>
    </w:p>
    <w:bookmarkEnd w:id="4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