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c302" w14:textId="155c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275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119-бабының </w:t>
      </w:r>
      <w:r>
        <w:rPr>
          <w:rFonts w:ascii="Times New Roman"/>
          <w:b w:val="false"/>
          <w:i w:val="false"/>
          <w:color w:val="000000"/>
          <w:sz w:val="28"/>
        </w:rPr>
        <w:t>11-тармағына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4-тармағына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2025 қаржы жылына арналған бюджеттік мониторинг жүргізу қағидалары;</w:t>
      </w:r>
    </w:p>
    <w:bookmarkEnd w:id="2"/>
    <w:bookmarkStart w:name="z7" w:id="3"/>
    <w:p>
      <w:pPr>
        <w:spacing w:after="0"/>
        <w:ind w:left="0"/>
        <w:jc w:val="both"/>
      </w:pPr>
      <w:r>
        <w:rPr>
          <w:rFonts w:ascii="Times New Roman"/>
          <w:b w:val="false"/>
          <w:i w:val="false"/>
          <w:color w:val="000000"/>
          <w:sz w:val="28"/>
        </w:rPr>
        <w:t>
      Ескерту. 1-тармағының екінші абзацы 30.06.2026 қоса алғанда қолданылады – осы бұйрықтың 3-тармағымен.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Бюджеттік мониторинг жүргізу қағидалары бекітілсін.</w:t>
      </w:r>
    </w:p>
    <w:bookmarkEnd w:id="4"/>
    <w:bookmarkStart w:name="z9" w:id="5"/>
    <w:p>
      <w:pPr>
        <w:spacing w:after="0"/>
        <w:ind w:left="0"/>
        <w:jc w:val="both"/>
      </w:pPr>
      <w:r>
        <w:rPr>
          <w:rFonts w:ascii="Times New Roman"/>
          <w:b w:val="false"/>
          <w:i w:val="false"/>
          <w:color w:val="000000"/>
          <w:sz w:val="28"/>
        </w:rPr>
        <w:t>
      Ескерту. 1-тармағының үшінші абзацы 01.07.2026 бастап қолданысқа енгізіледі – осы бұйрықтың 3-тармағымен.</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3. Осы бұйрық 2026 жылғы 1 шілдеден бастап қолданысқа енгізілетін осы бұйрықтың 1-тармағының үшінші абзацын қоспағанда, алғашқы ресми жарияланған күнінен кейін күнтізбелік он күн өткен соң қолданысқа енгізіледі.</w:t>
      </w:r>
    </w:p>
    <w:bookmarkEnd w:id="9"/>
    <w:bookmarkStart w:name="z14" w:id="10"/>
    <w:p>
      <w:pPr>
        <w:spacing w:after="0"/>
        <w:ind w:left="0"/>
        <w:jc w:val="both"/>
      </w:pPr>
      <w:r>
        <w:rPr>
          <w:rFonts w:ascii="Times New Roman"/>
          <w:b w:val="false"/>
          <w:i w:val="false"/>
          <w:color w:val="000000"/>
          <w:sz w:val="28"/>
        </w:rPr>
        <w:t xml:space="preserve">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2026 жылғы 30 маусымды қоса алғанда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275 Бұйрығына</w:t>
            </w:r>
            <w:r>
              <w:br/>
            </w:r>
            <w:r>
              <w:rPr>
                <w:rFonts w:ascii="Times New Roman"/>
                <w:b w:val="false"/>
                <w:i w:val="false"/>
                <w:color w:val="000000"/>
                <w:sz w:val="20"/>
              </w:rPr>
              <w:t>1-қосымша</w:t>
            </w:r>
          </w:p>
        </w:tc>
      </w:tr>
    </w:tbl>
    <w:bookmarkStart w:name="z22" w:id="11"/>
    <w:p>
      <w:pPr>
        <w:spacing w:after="0"/>
        <w:ind w:left="0"/>
        <w:jc w:val="left"/>
      </w:pPr>
      <w:r>
        <w:rPr>
          <w:rFonts w:ascii="Times New Roman"/>
          <w:b/>
          <w:i w:val="false"/>
          <w:color w:val="000000"/>
        </w:rPr>
        <w:t xml:space="preserve"> 2025 қаржы жылына арналған бюджеттік мониторинг жүргізу қағидалары</w:t>
      </w:r>
    </w:p>
    <w:bookmarkEnd w:id="11"/>
    <w:bookmarkStart w:name="z23" w:id="12"/>
    <w:p>
      <w:pPr>
        <w:spacing w:after="0"/>
        <w:ind w:left="0"/>
        <w:jc w:val="left"/>
      </w:pPr>
      <w:r>
        <w:rPr>
          <w:rFonts w:ascii="Times New Roman"/>
          <w:b/>
          <w:i w:val="false"/>
          <w:color w:val="000000"/>
        </w:rPr>
        <w:t xml:space="preserve"> 1-тарау. Мақсаты мен міндеттері</w:t>
      </w:r>
    </w:p>
    <w:bookmarkEnd w:id="12"/>
    <w:bookmarkStart w:name="z24" w:id="13"/>
    <w:p>
      <w:pPr>
        <w:spacing w:after="0"/>
        <w:ind w:left="0"/>
        <w:jc w:val="both"/>
      </w:pPr>
      <w:r>
        <w:rPr>
          <w:rFonts w:ascii="Times New Roman"/>
          <w:b w:val="false"/>
          <w:i w:val="false"/>
          <w:color w:val="000000"/>
          <w:sz w:val="28"/>
        </w:rPr>
        <w:t xml:space="preserve">
      1. Осы 2025 қаржы жылына арналған бюджеттік мониторинг жүргізу қағидалары (бұдан әрі – Қағидалар) Қазақстан Республикасының Бюджет кодексінің 119-бабы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бюджет түсімдерінің атқарылмау себептерін анықтау, міндеттемелерді уақтылы қабылдамау, бюджеттік бағдарламалар бойынша төлемдерді уақтылы жүргізбеу, бюджет түсімдері мен шығыстарының атқарылу болжамдарын жасау мақсатында бюджеттік мониторинг жүргізу тәртібін, бюджеттік бағдарламалардың іске асырылуын талдауды, мемлекеттік тапсырманы орындау және мемлекеттік тапсырманы орындау туралы есептілікті жасау тәртібін, оны ұсыну нысандары мен мерзімдерін, сондай-ақ резервтерді пайдалану туралы есептерді қалыптастыру тәртібін айқындайды.</w:t>
      </w:r>
    </w:p>
    <w:bookmarkEnd w:id="13"/>
    <w:bookmarkStart w:name="z25" w:id="14"/>
    <w:p>
      <w:pPr>
        <w:spacing w:after="0"/>
        <w:ind w:left="0"/>
        <w:jc w:val="both"/>
      </w:pPr>
      <w:r>
        <w:rPr>
          <w:rFonts w:ascii="Times New Roman"/>
          <w:b w:val="false"/>
          <w:i w:val="false"/>
          <w:color w:val="000000"/>
          <w:sz w:val="28"/>
        </w:rPr>
        <w:t>
      Бюджеттік мониторингті мемлекеттік кірістер органдары, салықтық емес түсімдер жөніндегі уәкілетті органдар, негізгі капиталды, трансферттерді, бюджеттік кредиттерді өтеу сомаларын сатудан, мемлекеттің қаржы активтерін, қарыздарды сатудан түсетін түсімдерді өндіріп алуға жауапты және бақылауды жүзеге асыратын уәкілетті мемлекеттік органдар, бюджеттік бағдарламалар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14"/>
    <w:bookmarkStart w:name="z26" w:id="15"/>
    <w:p>
      <w:pPr>
        <w:spacing w:after="0"/>
        <w:ind w:left="0"/>
        <w:jc w:val="both"/>
      </w:pPr>
      <w:r>
        <w:rPr>
          <w:rFonts w:ascii="Times New Roman"/>
          <w:b w:val="false"/>
          <w:i w:val="false"/>
          <w:color w:val="000000"/>
          <w:sz w:val="28"/>
        </w:rPr>
        <w:t>
      2. Осы Қағидалардың әзірлену мақсаты республикалық және жергілікті бюджеттерді тиімді атқару мақсатында бюджет қаражатын пайдалану жөніндегі мониторинг рәсімдерін жүйелеу, сондай-ақ бюджет түсімдерінің атқарылуын қадағалап отыру.</w:t>
      </w:r>
    </w:p>
    <w:bookmarkEnd w:id="15"/>
    <w:bookmarkStart w:name="z27" w:id="16"/>
    <w:p>
      <w:pPr>
        <w:spacing w:after="0"/>
        <w:ind w:left="0"/>
        <w:jc w:val="both"/>
      </w:pPr>
      <w:r>
        <w:rPr>
          <w:rFonts w:ascii="Times New Roman"/>
          <w:b w:val="false"/>
          <w:i w:val="false"/>
          <w:color w:val="000000"/>
          <w:sz w:val="28"/>
        </w:rPr>
        <w:t>
      3. Түсімдердің атқарылуы кезінде және бюджеттік бағдарламаларды (кіші бағдарламаларды) іске асыру кезінде бюджеттік мониторинг міндеттері:</w:t>
      </w:r>
    </w:p>
    <w:bookmarkEnd w:id="16"/>
    <w:bookmarkStart w:name="z28" w:id="17"/>
    <w:p>
      <w:pPr>
        <w:spacing w:after="0"/>
        <w:ind w:left="0"/>
        <w:jc w:val="both"/>
      </w:pPr>
      <w:r>
        <w:rPr>
          <w:rFonts w:ascii="Times New Roman"/>
          <w:b w:val="false"/>
          <w:i w:val="false"/>
          <w:color w:val="000000"/>
          <w:sz w:val="28"/>
        </w:rPr>
        <w:t>
      түсімдердің атқарылуын талдау;</w:t>
      </w:r>
    </w:p>
    <w:bookmarkEnd w:id="17"/>
    <w:bookmarkStart w:name="z29" w:id="18"/>
    <w:p>
      <w:pPr>
        <w:spacing w:after="0"/>
        <w:ind w:left="0"/>
        <w:jc w:val="both"/>
      </w:pPr>
      <w:r>
        <w:rPr>
          <w:rFonts w:ascii="Times New Roman"/>
          <w:b w:val="false"/>
          <w:i w:val="false"/>
          <w:color w:val="000000"/>
          <w:sz w:val="28"/>
        </w:rPr>
        <w:t>
      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bookmarkEnd w:id="18"/>
    <w:bookmarkStart w:name="z30" w:id="19"/>
    <w:p>
      <w:pPr>
        <w:spacing w:after="0"/>
        <w:ind w:left="0"/>
        <w:jc w:val="both"/>
      </w:pPr>
      <w:r>
        <w:rPr>
          <w:rFonts w:ascii="Times New Roman"/>
          <w:b w:val="false"/>
          <w:i w:val="false"/>
          <w:color w:val="000000"/>
          <w:sz w:val="28"/>
        </w:rPr>
        <w:t>
      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–міндеттемелер бойынша жоспар) сәйкес міндеттемелердің уақтылы қабылданбау себептерін анықтау болып табылады.</w:t>
      </w:r>
    </w:p>
    <w:bookmarkEnd w:id="19"/>
    <w:bookmarkStart w:name="z31" w:id="20"/>
    <w:p>
      <w:pPr>
        <w:spacing w:after="0"/>
        <w:ind w:left="0"/>
        <w:jc w:val="both"/>
      </w:pPr>
      <w:r>
        <w:rPr>
          <w:rFonts w:ascii="Times New Roman"/>
          <w:b w:val="false"/>
          <w:i w:val="false"/>
          <w:color w:val="000000"/>
          <w:sz w:val="28"/>
        </w:rPr>
        <w:t xml:space="preserve">
      Түсімдерді орындау кезінде және бюджеттік бағдарламаларды (кіші бағдарламаларды) іске асыру кезінде бюджеттік мониторинг міндеттерін орындау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мониторинг бойынша есептілік нысандардың тізімі қалыптастырылады.</w:t>
      </w:r>
    </w:p>
    <w:bookmarkEnd w:id="20"/>
    <w:bookmarkStart w:name="z32" w:id="21"/>
    <w:p>
      <w:pPr>
        <w:spacing w:after="0"/>
        <w:ind w:left="0"/>
        <w:jc w:val="left"/>
      </w:pPr>
      <w:r>
        <w:rPr>
          <w:rFonts w:ascii="Times New Roman"/>
          <w:b/>
          <w:i w:val="false"/>
          <w:color w:val="000000"/>
        </w:rPr>
        <w:t xml:space="preserve"> 2-тарау. Бюджеттің атқарылуын талдау тәртібі</w:t>
      </w:r>
    </w:p>
    <w:bookmarkEnd w:id="21"/>
    <w:bookmarkStart w:name="z33" w:id="22"/>
    <w:p>
      <w:pPr>
        <w:spacing w:after="0"/>
        <w:ind w:left="0"/>
        <w:jc w:val="left"/>
      </w:pPr>
      <w:r>
        <w:rPr>
          <w:rFonts w:ascii="Times New Roman"/>
          <w:b/>
          <w:i w:val="false"/>
          <w:color w:val="000000"/>
        </w:rPr>
        <w:t xml:space="preserve"> 1-параграф. Бюджеттің түсімдерінің атқарылуын талдау</w:t>
      </w:r>
    </w:p>
    <w:bookmarkEnd w:id="22"/>
    <w:bookmarkStart w:name="z34" w:id="23"/>
    <w:p>
      <w:pPr>
        <w:spacing w:after="0"/>
        <w:ind w:left="0"/>
        <w:jc w:val="both"/>
      </w:pPr>
      <w:r>
        <w:rPr>
          <w:rFonts w:ascii="Times New Roman"/>
          <w:b w:val="false"/>
          <w:i w:val="false"/>
          <w:color w:val="000000"/>
          <w:sz w:val="28"/>
        </w:rPr>
        <w:t xml:space="preserve">
      4. Бюджет кірістерінің атқарылуын талдау объектілері: </w:t>
      </w:r>
    </w:p>
    <w:bookmarkEnd w:id="23"/>
    <w:bookmarkStart w:name="z35" w:id="24"/>
    <w:p>
      <w:pPr>
        <w:spacing w:after="0"/>
        <w:ind w:left="0"/>
        <w:jc w:val="both"/>
      </w:pPr>
      <w:r>
        <w:rPr>
          <w:rFonts w:ascii="Times New Roman"/>
          <w:b w:val="false"/>
          <w:i w:val="false"/>
          <w:color w:val="000000"/>
          <w:sz w:val="28"/>
        </w:rPr>
        <w:t>
      салықтық түсімдер;</w:t>
      </w:r>
    </w:p>
    <w:bookmarkEnd w:id="24"/>
    <w:bookmarkStart w:name="z36" w:id="25"/>
    <w:p>
      <w:pPr>
        <w:spacing w:after="0"/>
        <w:ind w:left="0"/>
        <w:jc w:val="both"/>
      </w:pPr>
      <w:r>
        <w:rPr>
          <w:rFonts w:ascii="Times New Roman"/>
          <w:b w:val="false"/>
          <w:i w:val="false"/>
          <w:color w:val="000000"/>
          <w:sz w:val="28"/>
        </w:rPr>
        <w:t xml:space="preserve">
      салықтық емес түсімдер; </w:t>
      </w:r>
    </w:p>
    <w:bookmarkEnd w:id="25"/>
    <w:bookmarkStart w:name="z37" w:id="26"/>
    <w:p>
      <w:pPr>
        <w:spacing w:after="0"/>
        <w:ind w:left="0"/>
        <w:jc w:val="both"/>
      </w:pPr>
      <w:r>
        <w:rPr>
          <w:rFonts w:ascii="Times New Roman"/>
          <w:b w:val="false"/>
          <w:i w:val="false"/>
          <w:color w:val="000000"/>
          <w:sz w:val="28"/>
        </w:rPr>
        <w:t xml:space="preserve">
      негізгі капиталды сатудан түсетін түсімдер; </w:t>
      </w:r>
    </w:p>
    <w:bookmarkEnd w:id="26"/>
    <w:bookmarkStart w:name="z38" w:id="27"/>
    <w:p>
      <w:pPr>
        <w:spacing w:after="0"/>
        <w:ind w:left="0"/>
        <w:jc w:val="both"/>
      </w:pPr>
      <w:r>
        <w:rPr>
          <w:rFonts w:ascii="Times New Roman"/>
          <w:b w:val="false"/>
          <w:i w:val="false"/>
          <w:color w:val="000000"/>
          <w:sz w:val="28"/>
        </w:rPr>
        <w:t>
      тиісті қаржы жылына арналған бюджет түсімдерінде көзделген ресми трансферттер түсімдері болып табылады.</w:t>
      </w:r>
    </w:p>
    <w:bookmarkEnd w:id="27"/>
    <w:bookmarkStart w:name="z39" w:id="28"/>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28"/>
    <w:bookmarkStart w:name="z40" w:id="29"/>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bookmarkEnd w:id="29"/>
    <w:bookmarkStart w:name="z41" w:id="30"/>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bookmarkEnd w:id="30"/>
    <w:bookmarkStart w:name="z42" w:id="31"/>
    <w:p>
      <w:pPr>
        <w:spacing w:after="0"/>
        <w:ind w:left="0"/>
        <w:jc w:val="both"/>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p>
    <w:bookmarkEnd w:id="31"/>
    <w:bookmarkStart w:name="z43" w:id="32"/>
    <w:p>
      <w:pPr>
        <w:spacing w:after="0"/>
        <w:ind w:left="0"/>
        <w:jc w:val="both"/>
      </w:pPr>
      <w:r>
        <w:rPr>
          <w:rFonts w:ascii="Times New Roman"/>
          <w:b w:val="false"/>
          <w:i w:val="false"/>
          <w:color w:val="000000"/>
          <w:sz w:val="28"/>
        </w:rPr>
        <w:t>
      6. Республикалық бюджеттің кіріс бөлігін талдау кезінде пайдаланылатын негізгі құраушы база бюджетті атқару жөніндегі уәкілетті орган қалыптастыратын есепті деректердің айлық көлемі және Қазақстан Республикасының салықтық және кедендік заңнамаларға сәйкес салық және бюджетке төленетін басқа да төлемдердің толық және уақтылы түсуін қамтамасыз ететін мемлекеттік органдар және салықтық емес түсімдерді, негізгі капиталды сатып алудан түсетін түсімдерді, трансферттерді есептіден кейінгі айдың 15-не дейінгі мерзімде өндіріп алуға жауапты уәкілетті органдар ұсынатын түсімдердің тиісті түрлерін орындамау немесе асыра орындау себептері болып табылады.</w:t>
      </w:r>
    </w:p>
    <w:bookmarkEnd w:id="32"/>
    <w:bookmarkStart w:name="z44" w:id="33"/>
    <w:p>
      <w:pPr>
        <w:spacing w:after="0"/>
        <w:ind w:left="0"/>
        <w:jc w:val="both"/>
      </w:pPr>
      <w:r>
        <w:rPr>
          <w:rFonts w:ascii="Times New Roman"/>
          <w:b w:val="false"/>
          <w:i w:val="false"/>
          <w:color w:val="000000"/>
          <w:sz w:val="28"/>
        </w:rPr>
        <w:t>
      7.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17-сі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p>
    <w:bookmarkEnd w:id="33"/>
    <w:bookmarkStart w:name="z45" w:id="34"/>
    <w:p>
      <w:pPr>
        <w:spacing w:after="0"/>
        <w:ind w:left="0"/>
        <w:jc w:val="both"/>
      </w:pPr>
      <w:r>
        <w:rPr>
          <w:rFonts w:ascii="Times New Roman"/>
          <w:b w:val="false"/>
          <w:i w:val="false"/>
          <w:color w:val="000000"/>
          <w:sz w:val="28"/>
        </w:rPr>
        <w:t>
      Бюджетті атқару жөніндегі орталық уәкілетті органның кірістерді талдау функцияларын жүзеге асыратын құрылымдық бөлімшесі есепті тоқсаннан кейінгі екінші айдың 3-ші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Қағидаларға 2-қосымшаға сәйкес нысан бойынша бюджеттің атқарылуын талдау жүргізу жөніндегі функцияларды жүзеге асыратын құрылымдық бөлімшеге ұсынады.</w:t>
      </w:r>
    </w:p>
    <w:bookmarkEnd w:id="34"/>
    <w:bookmarkStart w:name="z46" w:id="35"/>
    <w:p>
      <w:pPr>
        <w:spacing w:after="0"/>
        <w:ind w:left="0"/>
        <w:jc w:val="both"/>
      </w:pPr>
      <w:r>
        <w:rPr>
          <w:rFonts w:ascii="Times New Roman"/>
          <w:b w:val="false"/>
          <w:i w:val="false"/>
          <w:color w:val="000000"/>
          <w:sz w:val="28"/>
        </w:rPr>
        <w:t>
      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Қағидаларға 2-қосымшаға сәйкес нысан бойынша жасалады.</w:t>
      </w:r>
    </w:p>
    <w:bookmarkEnd w:id="35"/>
    <w:bookmarkStart w:name="z47" w:id="36"/>
    <w:p>
      <w:pPr>
        <w:spacing w:after="0"/>
        <w:ind w:left="0"/>
        <w:jc w:val="both"/>
      </w:pPr>
      <w:r>
        <w:rPr>
          <w:rFonts w:ascii="Times New Roman"/>
          <w:b w:val="false"/>
          <w:i w:val="false"/>
          <w:color w:val="000000"/>
          <w:sz w:val="28"/>
        </w:rPr>
        <w:t>
      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3-ші күнінен кешіктірмей, жергілікті атқарушы органдарға ұсынады.</w:t>
      </w:r>
    </w:p>
    <w:bookmarkEnd w:id="36"/>
    <w:bookmarkStart w:name="z48" w:id="37"/>
    <w:p>
      <w:pPr>
        <w:spacing w:after="0"/>
        <w:ind w:left="0"/>
        <w:jc w:val="both"/>
      </w:pPr>
      <w:r>
        <w:rPr>
          <w:rFonts w:ascii="Times New Roman"/>
          <w:b w:val="false"/>
          <w:i w:val="false"/>
          <w:color w:val="000000"/>
          <w:sz w:val="28"/>
        </w:rPr>
        <w:t>
      Бюджетті атқару жөніндегі орталық уәкілетті орган тоқсан сайын, есепті айдан кейінгі айдың 5-і күнінен кешіктірмей республикалық бюджетке түсетін түсімдер жоспарын асыра орындау немесе орындамау себептерін талдауды Қазақстан Республикасының Жоғары аудиторлық палатасына осы Қағидаларға 2-қосымшаға сәйкес ұсынады.</w:t>
      </w:r>
    </w:p>
    <w:bookmarkEnd w:id="37"/>
    <w:bookmarkStart w:name="z49" w:id="38"/>
    <w:p>
      <w:pPr>
        <w:spacing w:after="0"/>
        <w:ind w:left="0"/>
        <w:jc w:val="both"/>
      </w:pPr>
      <w:r>
        <w:rPr>
          <w:rFonts w:ascii="Times New Roman"/>
          <w:b w:val="false"/>
          <w:i w:val="false"/>
          <w:color w:val="000000"/>
          <w:sz w:val="28"/>
        </w:rPr>
        <w:t>
      8. Бюджеттік кредиттерінің өтеуін талдау объектілері бюджетке түсетін түсімдердің түрлері: республикалық және жергілікті бюджеттен (облыс бюджеті (республикалық маңызы бар қала, астана), аудан бюджеттен (облыстық маңызы бар қала)) берілген кредиттерді өтеуден, төленген мемлекеттік кепілдіктер бойынша талаптарды қайтару болып табылады.</w:t>
      </w:r>
    </w:p>
    <w:bookmarkEnd w:id="38"/>
    <w:bookmarkStart w:name="z50" w:id="39"/>
    <w:p>
      <w:pPr>
        <w:spacing w:after="0"/>
        <w:ind w:left="0"/>
        <w:jc w:val="both"/>
      </w:pPr>
      <w:r>
        <w:rPr>
          <w:rFonts w:ascii="Times New Roman"/>
          <w:b w:val="false"/>
          <w:i w:val="false"/>
          <w:color w:val="000000"/>
          <w:sz w:val="28"/>
        </w:rPr>
        <w:t>
      Республикалық және жергілікті бюджеттеріне (облыс бюджеті (республикалық маңызы бар қала, астана) бюджеті), аудан бюджетіне (облыстық маңызы бар қала)) бюджеттік кредиттерінің өтеуін бойынша жыл басынан бастап жоспарын асыра орындалу немесе орындалмау себептерін талдау тоқсан сайын осы Қағидаларға 2-қосымшаға сәйкес нысан бойынша жасалады.</w:t>
      </w:r>
    </w:p>
    <w:bookmarkEnd w:id="39"/>
    <w:bookmarkStart w:name="z51" w:id="40"/>
    <w:p>
      <w:pPr>
        <w:spacing w:after="0"/>
        <w:ind w:left="0"/>
        <w:jc w:val="both"/>
      </w:pPr>
      <w:r>
        <w:rPr>
          <w:rFonts w:ascii="Times New Roman"/>
          <w:b w:val="false"/>
          <w:i w:val="false"/>
          <w:color w:val="000000"/>
          <w:sz w:val="28"/>
        </w:rPr>
        <w:t>
      9.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40"/>
    <w:bookmarkStart w:name="z52" w:id="41"/>
    <w:p>
      <w:pPr>
        <w:spacing w:after="0"/>
        <w:ind w:left="0"/>
        <w:jc w:val="both"/>
      </w:pPr>
      <w:r>
        <w:rPr>
          <w:rFonts w:ascii="Times New Roman"/>
          <w:b w:val="false"/>
          <w:i w:val="false"/>
          <w:color w:val="000000"/>
          <w:sz w:val="28"/>
        </w:rPr>
        <w:t>
      Республикалық және жергілікті бюджеттеріне (облыс бюджеті (республикалық маңызы бар қала, астана) бюджеті), аудан бюджетіне (облыстық маңызы бар қала))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Қағидаларға 2-қосымшаға сәйкес нысан бойынша жасалады.</w:t>
      </w:r>
    </w:p>
    <w:bookmarkEnd w:id="41"/>
    <w:bookmarkStart w:name="z53" w:id="42"/>
    <w:p>
      <w:pPr>
        <w:spacing w:after="0"/>
        <w:ind w:left="0"/>
        <w:jc w:val="both"/>
      </w:pPr>
      <w:r>
        <w:rPr>
          <w:rFonts w:ascii="Times New Roman"/>
          <w:b w:val="false"/>
          <w:i w:val="false"/>
          <w:color w:val="000000"/>
          <w:sz w:val="28"/>
        </w:rPr>
        <w:t>
      10.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w:t>
      </w:r>
    </w:p>
    <w:bookmarkEnd w:id="42"/>
    <w:bookmarkStart w:name="z54" w:id="43"/>
    <w:p>
      <w:pPr>
        <w:spacing w:after="0"/>
        <w:ind w:left="0"/>
        <w:jc w:val="both"/>
      </w:pPr>
      <w:r>
        <w:rPr>
          <w:rFonts w:ascii="Times New Roman"/>
          <w:b w:val="false"/>
          <w:i w:val="false"/>
          <w:color w:val="000000"/>
          <w:sz w:val="28"/>
        </w:rPr>
        <w:t>
      Республикалық бюджетіне қарыздар түсімі бойынша жыл басынан бастап жоспарын асыра орындалу немесе орындалмау себептерін талдау тоқсан сайын осы Қағидаларға 2-қосымшаға сәйкес нысан бойынша жасалады.</w:t>
      </w:r>
    </w:p>
    <w:bookmarkEnd w:id="43"/>
    <w:bookmarkStart w:name="z55" w:id="44"/>
    <w:p>
      <w:pPr>
        <w:spacing w:after="0"/>
        <w:ind w:left="0"/>
        <w:jc w:val="both"/>
      </w:pPr>
      <w:r>
        <w:rPr>
          <w:rFonts w:ascii="Times New Roman"/>
          <w:b w:val="false"/>
          <w:i w:val="false"/>
          <w:color w:val="000000"/>
          <w:sz w:val="28"/>
        </w:rPr>
        <w:t>
      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p>
    <w:bookmarkEnd w:id="44"/>
    <w:bookmarkStart w:name="z56" w:id="45"/>
    <w:p>
      <w:pPr>
        <w:spacing w:after="0"/>
        <w:ind w:left="0"/>
        <w:jc w:val="both"/>
      </w:pPr>
      <w:r>
        <w:rPr>
          <w:rFonts w:ascii="Times New Roman"/>
          <w:b w:val="false"/>
          <w:i w:val="false"/>
          <w:color w:val="000000"/>
          <w:sz w:val="28"/>
        </w:rPr>
        <w:t>
      11. Тиісті қаржы жылындағы түсімдер бойынша талдамалық есепте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Қазақстан Ұлттық банкінің төлем құжаттары негізінде шетел валютасындағы шоттар бағдармалық сыртқы қарыздар қаражаты туралы деректер көрсетіледі.</w:t>
      </w:r>
    </w:p>
    <w:bookmarkEnd w:id="45"/>
    <w:bookmarkStart w:name="z57" w:id="46"/>
    <w:p>
      <w:pPr>
        <w:spacing w:after="0"/>
        <w:ind w:left="0"/>
        <w:jc w:val="both"/>
      </w:pPr>
      <w:r>
        <w:rPr>
          <w:rFonts w:ascii="Times New Roman"/>
          <w:b w:val="false"/>
          <w:i w:val="false"/>
          <w:color w:val="000000"/>
          <w:sz w:val="28"/>
        </w:rPr>
        <w:t>
      12.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бюджетіне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 айқындалады.</w:t>
      </w:r>
    </w:p>
    <w:bookmarkEnd w:id="46"/>
    <w:bookmarkStart w:name="z58" w:id="47"/>
    <w:p>
      <w:pPr>
        <w:spacing w:after="0"/>
        <w:ind w:left="0"/>
        <w:jc w:val="both"/>
      </w:pPr>
      <w:r>
        <w:rPr>
          <w:rFonts w:ascii="Times New Roman"/>
          <w:b w:val="false"/>
          <w:i w:val="false"/>
          <w:color w:val="000000"/>
          <w:sz w:val="28"/>
        </w:rPr>
        <w:t xml:space="preserve">
      13. Бюджетті атқару жөніндегі орталық уәкілетті орган (жергілікті атқару органдарымен) тоқсан сайын 3-інші күнінен кешіктірмей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талдауды Қазақстан Республикасының Жоғары аудиторлық палатасына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ұсынады.</w:t>
      </w:r>
    </w:p>
    <w:bookmarkEnd w:id="47"/>
    <w:bookmarkStart w:name="z59" w:id="48"/>
    <w:p>
      <w:pPr>
        <w:spacing w:after="0"/>
        <w:ind w:left="0"/>
        <w:jc w:val="both"/>
      </w:pPr>
      <w:r>
        <w:rPr>
          <w:rFonts w:ascii="Times New Roman"/>
          <w:b w:val="false"/>
          <w:i w:val="false"/>
          <w:color w:val="000000"/>
          <w:sz w:val="28"/>
        </w:rPr>
        <w:t>
      14. Өткен жылдың ұқсас кезеңімен салыстырғанда ағымдағы жылдың есепті кезеңінде республикалық және жергілікті (облыстық бюджет (республикалық маңызы бар қала, астана), аудан бюджеті (облыстық маңызы бар қала)) бюджеттерге мемлекеттің қаржы активтерін сатудан түскен түсімдердің талдау бойынша кірістер түсімдерін талдау осы Қағидаларға 4-қосымшаға сәйкес нысан бойынша жасалады.</w:t>
      </w:r>
    </w:p>
    <w:bookmarkEnd w:id="48"/>
    <w:bookmarkStart w:name="z60" w:id="49"/>
    <w:p>
      <w:pPr>
        <w:spacing w:after="0"/>
        <w:ind w:left="0"/>
        <w:jc w:val="both"/>
      </w:pPr>
      <w:r>
        <w:rPr>
          <w:rFonts w:ascii="Times New Roman"/>
          <w:b w:val="false"/>
          <w:i w:val="false"/>
          <w:color w:val="000000"/>
          <w:sz w:val="28"/>
        </w:rPr>
        <w:t>
      Өткен жылдың ұқсас кезеңімен салыстырғанда ағымдағы жылдың қаржы активтерін сатудан түскен түсімдерді талдауда өткен жылдың ұқсас кезеңімен салыстырғанда есепті жылдың басынан бастап түсімдердің өсу немесе төмендеу себептері көрсетіледі.</w:t>
      </w:r>
    </w:p>
    <w:bookmarkEnd w:id="49"/>
    <w:bookmarkStart w:name="z61" w:id="50"/>
    <w:p>
      <w:pPr>
        <w:spacing w:after="0"/>
        <w:ind w:left="0"/>
        <w:jc w:val="both"/>
      </w:pPr>
      <w:r>
        <w:rPr>
          <w:rFonts w:ascii="Times New Roman"/>
          <w:b w:val="false"/>
          <w:i w:val="false"/>
          <w:color w:val="000000"/>
          <w:sz w:val="28"/>
        </w:rPr>
        <w:t>
      15. Өткен жылдың ұқсас кезеңімен салыстырғанда ағымдағы жылдың есепті кезеңінде республикалық бюджетке түскен қарыздар түсімдерін талдау осы Қағидаларға 4-қосымшаға сәйкес нысан бойынша тоқсан сайын жүзеге асырылады. Ерекшеліктер бөлінісінде өткен жылдың ұқсас кезеңімен салыстырғанда ағымдағы жылдың есепті кезеңінде түскен қарыздар түсімдерін талдауда өткен жылдың ұқсас кезеңімен салыстырғанда есепті жылдың басынан бастап түскен түсімдердің төмендеу немесе өсу себептері көрсетіледі.</w:t>
      </w:r>
    </w:p>
    <w:bookmarkEnd w:id="50"/>
    <w:bookmarkStart w:name="z62" w:id="51"/>
    <w:p>
      <w:pPr>
        <w:spacing w:after="0"/>
        <w:ind w:left="0"/>
        <w:jc w:val="both"/>
      </w:pPr>
      <w:r>
        <w:rPr>
          <w:rFonts w:ascii="Times New Roman"/>
          <w:b w:val="false"/>
          <w:i w:val="false"/>
          <w:color w:val="000000"/>
          <w:sz w:val="28"/>
        </w:rPr>
        <w:t>
      16.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p>
    <w:bookmarkEnd w:id="51"/>
    <w:bookmarkStart w:name="z63" w:id="52"/>
    <w:p>
      <w:pPr>
        <w:spacing w:after="0"/>
        <w:ind w:left="0"/>
        <w:jc w:val="both"/>
      </w:pPr>
      <w:r>
        <w:rPr>
          <w:rFonts w:ascii="Times New Roman"/>
          <w:b w:val="false"/>
          <w:i w:val="false"/>
          <w:color w:val="000000"/>
          <w:sz w:val="28"/>
        </w:rPr>
        <w:t>
      1) есепті жылдан кейінгі жылдың 20 қаңтарына дейін:</w:t>
      </w:r>
    </w:p>
    <w:bookmarkEnd w:id="52"/>
    <w:bookmarkStart w:name="z64" w:id="53"/>
    <w:p>
      <w:pPr>
        <w:spacing w:after="0"/>
        <w:ind w:left="0"/>
        <w:jc w:val="both"/>
      </w:pPr>
      <w:r>
        <w:rPr>
          <w:rFonts w:ascii="Times New Roman"/>
          <w:b w:val="false"/>
          <w:i w:val="false"/>
          <w:color w:val="000000"/>
          <w:sz w:val="28"/>
        </w:rPr>
        <w:t>
      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p>
    <w:bookmarkEnd w:id="53"/>
    <w:bookmarkStart w:name="z65" w:id="54"/>
    <w:p>
      <w:pPr>
        <w:spacing w:after="0"/>
        <w:ind w:left="0"/>
        <w:jc w:val="both"/>
      </w:pPr>
      <w:r>
        <w:rPr>
          <w:rFonts w:ascii="Times New Roman"/>
          <w:b w:val="false"/>
          <w:i w:val="false"/>
          <w:color w:val="000000"/>
          <w:sz w:val="28"/>
        </w:rPr>
        <w:t>
      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p>
    <w:bookmarkEnd w:id="54"/>
    <w:bookmarkStart w:name="z66" w:id="55"/>
    <w:p>
      <w:pPr>
        <w:spacing w:after="0"/>
        <w:ind w:left="0"/>
        <w:jc w:val="both"/>
      </w:pPr>
      <w:r>
        <w:rPr>
          <w:rFonts w:ascii="Times New Roman"/>
          <w:b w:val="false"/>
          <w:i w:val="false"/>
          <w:color w:val="000000"/>
          <w:sz w:val="28"/>
        </w:rPr>
        <w:t>
      2) есепті жылдан кейінгі жылдың 1 ақпанына дейін:</w:t>
      </w:r>
    </w:p>
    <w:bookmarkEnd w:id="55"/>
    <w:bookmarkStart w:name="z67" w:id="56"/>
    <w:p>
      <w:pPr>
        <w:spacing w:after="0"/>
        <w:ind w:left="0"/>
        <w:jc w:val="both"/>
      </w:pPr>
      <w:r>
        <w:rPr>
          <w:rFonts w:ascii="Times New Roman"/>
          <w:b w:val="false"/>
          <w:i w:val="false"/>
          <w:color w:val="000000"/>
          <w:sz w:val="28"/>
        </w:rPr>
        <w:t>
      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салықтық және кедендік заңнамадағы өзгерістер, жүйелік сипаттағы емес біржолғы төлемдер және басқа да факторлар);</w:t>
      </w:r>
    </w:p>
    <w:bookmarkEnd w:id="56"/>
    <w:bookmarkStart w:name="z68" w:id="57"/>
    <w:p>
      <w:pPr>
        <w:spacing w:after="0"/>
        <w:ind w:left="0"/>
        <w:jc w:val="both"/>
      </w:pPr>
      <w:r>
        <w:rPr>
          <w:rFonts w:ascii="Times New Roman"/>
          <w:b w:val="false"/>
          <w:i w:val="false"/>
          <w:color w:val="000000"/>
          <w:sz w:val="28"/>
        </w:rPr>
        <w:t>
      салықтың, кедендік және бюджетке төленетін басқа да төлемдердің толық және уақтылы түсуін қамтамасыз ету жөніндегі функцияларды жүзеге асыратын бөлімше:</w:t>
      </w:r>
    </w:p>
    <w:bookmarkEnd w:id="57"/>
    <w:bookmarkStart w:name="z69" w:id="58"/>
    <w:p>
      <w:pPr>
        <w:spacing w:after="0"/>
        <w:ind w:left="0"/>
        <w:jc w:val="both"/>
      </w:pPr>
      <w:r>
        <w:rPr>
          <w:rFonts w:ascii="Times New Roman"/>
          <w:b w:val="false"/>
          <w:i w:val="false"/>
          <w:color w:val="000000"/>
          <w:sz w:val="28"/>
        </w:rPr>
        <w:t>
      ең үлкен бересі сомасы бар борышкерлер бөлінісінде бересінің жалпы азаюына немесе ұлғаюына әсер еткен факторларды көрсете отырып, салықтар мен төлемдер бөлінісінде республикалық және жергілікті бюджеттерге түскен түсімдер бойынша бересі сомасының өзгерістерін алдыңғы жылмен салыстырма талдауды және бересіні азайту бойынша қолданылып отырған шаралар туралы ақпаратты;</w:t>
      </w:r>
    </w:p>
    <w:bookmarkEnd w:id="58"/>
    <w:bookmarkStart w:name="z70" w:id="59"/>
    <w:p>
      <w:pPr>
        <w:spacing w:after="0"/>
        <w:ind w:left="0"/>
        <w:jc w:val="both"/>
      </w:pPr>
      <w:r>
        <w:rPr>
          <w:rFonts w:ascii="Times New Roman"/>
          <w:b w:val="false"/>
          <w:i w:val="false"/>
          <w:color w:val="000000"/>
          <w:sz w:val="28"/>
        </w:rPr>
        <w:t>
      кірістерді әкімшілендіруді жақсарту бойынша қолданылған шаралар тұралы ақпаратты пайдаланады.</w:t>
      </w:r>
    </w:p>
    <w:bookmarkEnd w:id="59"/>
    <w:bookmarkStart w:name="z71" w:id="60"/>
    <w:p>
      <w:pPr>
        <w:spacing w:after="0"/>
        <w:ind w:left="0"/>
        <w:jc w:val="both"/>
      </w:pPr>
      <w:r>
        <w:rPr>
          <w:rFonts w:ascii="Times New Roman"/>
          <w:b w:val="false"/>
          <w:i w:val="false"/>
          <w:color w:val="000000"/>
          <w:sz w:val="28"/>
        </w:rPr>
        <w:t>
      17. Республикалық бюджеттік бағдарламалар әкімшілері бюджетті атқару жөніндегі орталық уәкілетті органның салықтық, салықтық емес түсімдерді өндіріп алуға жауапты ведомствосына есепті жылдан кейінгі жылдың 1 ақпанынан кешіктірмейтін мерзімде жеке сәйкестендiру нөмiрін (бизнес-сәйкестендiру нөмiрін) көрсете отырып, мемлекеттік қолдау алған кәсіпкерлік субъектілерінің тізбесін жібереді.</w:t>
      </w:r>
    </w:p>
    <w:bookmarkEnd w:id="60"/>
    <w:bookmarkStart w:name="z72" w:id="61"/>
    <w:p>
      <w:pPr>
        <w:spacing w:after="0"/>
        <w:ind w:left="0"/>
        <w:jc w:val="both"/>
      </w:pPr>
      <w:r>
        <w:rPr>
          <w:rFonts w:ascii="Times New Roman"/>
          <w:b w:val="false"/>
          <w:i w:val="false"/>
          <w:color w:val="000000"/>
          <w:sz w:val="28"/>
        </w:rPr>
        <w:t>
      Бюджетті атқару жөніндегі орталық уәкілетті органның салықтық, салықтық емес түсімдерді өндiрiп алуға жауапты ведомствосы республикалық бюджеттік бағдарламалар әкімшілерінен алынған тізімдердің негізінде оларға 5 ақпаннан кешіктірмей көрсетілген кәсіпкерлік субъектілерінен бюджетке түскен түсімдер туралы ақпаратты ұсынады.</w:t>
      </w:r>
    </w:p>
    <w:bookmarkEnd w:id="61"/>
    <w:bookmarkStart w:name="z73" w:id="62"/>
    <w:p>
      <w:pPr>
        <w:spacing w:after="0"/>
        <w:ind w:left="0"/>
        <w:jc w:val="left"/>
      </w:pPr>
      <w:r>
        <w:rPr>
          <w:rFonts w:ascii="Times New Roman"/>
          <w:b/>
          <w:i w:val="false"/>
          <w:color w:val="000000"/>
        </w:rPr>
        <w:t xml:space="preserve"> 2-параграф. Бюджеттің шығыс бөлігінің атқарылуын талдау</w:t>
      </w:r>
    </w:p>
    <w:bookmarkEnd w:id="62"/>
    <w:bookmarkStart w:name="z74" w:id="63"/>
    <w:p>
      <w:pPr>
        <w:spacing w:after="0"/>
        <w:ind w:left="0"/>
        <w:jc w:val="both"/>
      </w:pPr>
      <w:r>
        <w:rPr>
          <w:rFonts w:ascii="Times New Roman"/>
          <w:b w:val="false"/>
          <w:i w:val="false"/>
          <w:color w:val="000000"/>
          <w:sz w:val="28"/>
        </w:rPr>
        <w:t>
      18.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мемлекеттік қазынашылық,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63"/>
    <w:bookmarkStart w:name="z75" w:id="64"/>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Қазақстан Республикасының Ұлттық қорынан бөлінген нысаналы трансферттерді қайтару және есепті қаржы жылында бөлінген, Бюджет кодексіне сәйкес толық пайдалануға рұқсат етілген нысаналы даму трансферттерін қайтару ретінде айқындалады.</w:t>
      </w:r>
    </w:p>
    <w:bookmarkEnd w:id="64"/>
    <w:bookmarkStart w:name="z76" w:id="65"/>
    <w:p>
      <w:pPr>
        <w:spacing w:after="0"/>
        <w:ind w:left="0"/>
        <w:jc w:val="both"/>
      </w:pPr>
      <w:r>
        <w:rPr>
          <w:rFonts w:ascii="Times New Roman"/>
          <w:b w:val="false"/>
          <w:i w:val="false"/>
          <w:color w:val="000000"/>
          <w:sz w:val="28"/>
        </w:rPr>
        <w:t>
      Бұл ретте есепті қаржы жылындағы көзделген бюджет қаражатының 5 (бес) пайызынан аспайтын мөлшерде есепті қаржы жылының қорытындылары бойынша блоктық бюджетті пайдаланатын бюджеттік бағдарламалар әкімшісінің пайдаланылмаған (толық пайдаланылмаған) бюджет қаражаты бюджет қаражатының игерілмеуі болып табылмайды.</w:t>
      </w:r>
    </w:p>
    <w:bookmarkEnd w:id="65"/>
    <w:bookmarkStart w:name="z77" w:id="66"/>
    <w:p>
      <w:pPr>
        <w:spacing w:after="0"/>
        <w:ind w:left="0"/>
        <w:jc w:val="both"/>
      </w:pPr>
      <w:r>
        <w:rPr>
          <w:rFonts w:ascii="Times New Roman"/>
          <w:b w:val="false"/>
          <w:i w:val="false"/>
          <w:color w:val="000000"/>
          <w:sz w:val="28"/>
        </w:rPr>
        <w:t>
      Бюджет қаражатының үнемделуіне:</w:t>
      </w:r>
    </w:p>
    <w:bookmarkEnd w:id="66"/>
    <w:bookmarkStart w:name="z78" w:id="67"/>
    <w:p>
      <w:pPr>
        <w:spacing w:after="0"/>
        <w:ind w:left="0"/>
        <w:jc w:val="both"/>
      </w:pPr>
      <w:r>
        <w:rPr>
          <w:rFonts w:ascii="Times New Roman"/>
          <w:b w:val="false"/>
          <w:i w:val="false"/>
          <w:color w:val="000000"/>
          <w:sz w:val="28"/>
        </w:rPr>
        <w:t>
      мемлекеттік сатып алу нәтижелері бойынша қаражатты үнемдеу;</w:t>
      </w:r>
    </w:p>
    <w:bookmarkEnd w:id="67"/>
    <w:bookmarkStart w:name="z79" w:id="68"/>
    <w:p>
      <w:pPr>
        <w:spacing w:after="0"/>
        <w:ind w:left="0"/>
        <w:jc w:val="both"/>
      </w:pPr>
      <w:r>
        <w:rPr>
          <w:rFonts w:ascii="Times New Roman"/>
          <w:b w:val="false"/>
          <w:i w:val="false"/>
          <w:color w:val="000000"/>
          <w:sz w:val="28"/>
        </w:rPr>
        <w:t>
      еңбекақы төлеу қоры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bookmarkEnd w:id="68"/>
    <w:bookmarkStart w:name="z80" w:id="69"/>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bookmarkEnd w:id="69"/>
    <w:bookmarkStart w:name="z81" w:id="70"/>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bookmarkEnd w:id="70"/>
    <w:bookmarkStart w:name="z82" w:id="71"/>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bookmarkEnd w:id="71"/>
    <w:bookmarkStart w:name="z83" w:id="72"/>
    <w:p>
      <w:pPr>
        <w:spacing w:after="0"/>
        <w:ind w:left="0"/>
        <w:jc w:val="both"/>
      </w:pPr>
      <w:r>
        <w:rPr>
          <w:rFonts w:ascii="Times New Roman"/>
          <w:b w:val="false"/>
          <w:i w:val="false"/>
          <w:color w:val="000000"/>
          <w:sz w:val="28"/>
        </w:rPr>
        <w:t>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оныншы күніне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 (кіші бағдарлама) бөліндісінде қабылданбаған міндеттемелер мен төлемдер бойынша қаржыландыру жоспарының уақтылы орындалмауы туралы ақпарат – ескерту жібереді.</w:t>
      </w:r>
    </w:p>
    <w:bookmarkEnd w:id="72"/>
    <w:bookmarkStart w:name="z84" w:id="73"/>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оныншы күніне Бюджет кодексінің 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bookmarkEnd w:id="73"/>
    <w:bookmarkStart w:name="z85" w:id="74"/>
    <w:p>
      <w:pPr>
        <w:spacing w:after="0"/>
        <w:ind w:left="0"/>
        <w:jc w:val="both"/>
      </w:pPr>
      <w:r>
        <w:rPr>
          <w:rFonts w:ascii="Times New Roman"/>
          <w:b w:val="false"/>
          <w:i w:val="false"/>
          <w:color w:val="000000"/>
          <w:sz w:val="28"/>
        </w:rPr>
        <w:t>
      19. Талдамалы есепті жасау үшін мемлекеттік қазынашылық, бюджетті атқару жөніндегі жергілікті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"е-Минфин" ақпараттық жүйесіне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74"/>
    <w:bookmarkStart w:name="z86" w:id="75"/>
    <w:p>
      <w:pPr>
        <w:spacing w:after="0"/>
        <w:ind w:left="0"/>
        <w:jc w:val="both"/>
      </w:pPr>
      <w:r>
        <w:rPr>
          <w:rFonts w:ascii="Times New Roman"/>
          <w:b w:val="false"/>
          <w:i w:val="false"/>
          <w:color w:val="000000"/>
          <w:sz w:val="28"/>
        </w:rPr>
        <w:t xml:space="preserve">
      20.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мемлекеттік қазынашылыққа, бюджетті атқару жөніндегі жергілікті уәкілетті органдарға немесе аудандық маңызы бар қалалар, ауылдар, кенттер, ауылдық округтер әкімдерінің аппараттарына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1-МББӘ нысаны бойынша (бұдан әрі – 1-МББӘ нысан)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75"/>
    <w:bookmarkStart w:name="z87" w:id="76"/>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1-МУО нысаны бойынша (бұдан әрі – 1-МУО нысан) аудандық маңызы бар қала, ауыл, кент, ауылдық округ бюджетінің атқарылуы туралы талдамалы есепті ұсынады.</w:t>
      </w:r>
    </w:p>
    <w:bookmarkEnd w:id="76"/>
    <w:bookmarkStart w:name="z88" w:id="77"/>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Қағидаларға 7-қосымшаға сәйкес 1-МУО нысаны бойынша аудан (облыстық маңызы бар қала) бюджетінің атқарылуы туралы талдамалы есепті ұсынады.</w:t>
      </w:r>
    </w:p>
    <w:bookmarkEnd w:id="77"/>
    <w:bookmarkStart w:name="z89" w:id="78"/>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15-сі күнінен кешіктірмей және есепті жылға – есепті қаржы жылынан кейінгі жылдың 1 ақпаннан кешіктірмей бюджетті атқару жөніндегі орталық уәкілетті органға осы Қағидаларға 7-қосымшаға сәйкес 1- МУО нысаны бойынша жергілікті бюджеттің атқарылуы туралы талдамалы есепті ұсынады.</w:t>
      </w:r>
    </w:p>
    <w:bookmarkEnd w:id="78"/>
    <w:bookmarkStart w:name="z90" w:id="79"/>
    <w:p>
      <w:pPr>
        <w:spacing w:after="0"/>
        <w:ind w:left="0"/>
        <w:jc w:val="both"/>
      </w:pPr>
      <w:r>
        <w:rPr>
          <w:rFonts w:ascii="Times New Roman"/>
          <w:b w:val="false"/>
          <w:i w:val="false"/>
          <w:color w:val="000000"/>
          <w:sz w:val="28"/>
        </w:rPr>
        <w:t>
      21. Мемлекеттік қазынашылық есепті айдан кейінгі айдың 12-сі күніне кешіктірмей және есепті жылға – есепті қаржы жылынан кейінгі жылдың 25 қаңтарынан кешіктірмей, бюджеттік бағдарламаларды іске асыруға талдау жүргізу үшін республикалық бюджеттік бағдарламалар әкімшісінің есебі негізінде қалыптастырылған бюджеттік бағдарламаны іске асырылуына мониторинг нәтижесі туралы жиынтық есептілікті,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p>
    <w:bookmarkEnd w:id="79"/>
    <w:bookmarkStart w:name="z91" w:id="80"/>
    <w:p>
      <w:pPr>
        <w:spacing w:after="0"/>
        <w:ind w:left="0"/>
        <w:jc w:val="both"/>
      </w:pPr>
      <w:r>
        <w:rPr>
          <w:rFonts w:ascii="Times New Roman"/>
          <w:b w:val="false"/>
          <w:i w:val="false"/>
          <w:color w:val="000000"/>
          <w:sz w:val="28"/>
        </w:rPr>
        <w:t>
      22. Бюджетті атқару жөніндегі орталық уәкілетті органның бюджеттің атқарылуына талдау жүргізу жөніндегі функцияларды жүзеге асыратын құрылымдық бөлімшесі осы Қағидаларға 7-қосымшаға сәйкес республикалық бюджеттің атқарылуы туралы талдамалы есепті АЖ қалыптастырады.</w:t>
      </w:r>
    </w:p>
    <w:bookmarkEnd w:id="80"/>
    <w:bookmarkStart w:name="z92" w:id="81"/>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ай сайын есепті айдан кейінгі айдың 20-күніне дейін тиісті бюджетті әзірлеу немесе нақтылау кезінде есепке алу үшін тиісті бюджеттің атқарылуы туралы талдамалық есептің нәтижелерін осы Қағидаларға 7-қосымшаға сәйкес бюджеттік жоспарлау жөніндегі орталық және жергілікті уәкілетті органдарға ұсынады.</w:t>
      </w:r>
    </w:p>
    <w:bookmarkEnd w:id="81"/>
    <w:bookmarkStart w:name="z93" w:id="82"/>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тоқсан сайын (бірінші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осы Қағидаларға  7-қосымшаға сәйкес республикалық және жергілікті бюджеттердің атқарылуы туралы талдамалы есепті ұсынады.</w:t>
      </w:r>
    </w:p>
    <w:bookmarkEnd w:id="82"/>
    <w:bookmarkStart w:name="z94" w:id="83"/>
    <w:p>
      <w:pPr>
        <w:spacing w:after="0"/>
        <w:ind w:left="0"/>
        <w:jc w:val="both"/>
      </w:pPr>
      <w:r>
        <w:rPr>
          <w:rFonts w:ascii="Times New Roman"/>
          <w:b w:val="false"/>
          <w:i w:val="false"/>
          <w:color w:val="000000"/>
          <w:sz w:val="28"/>
        </w:rPr>
        <w:t>
      Есепті тоқсандағы және қаржы жылының қорытындылары бойынша Қазақстан Республикасының Үкіметіне, сыртқы мемлекеттік аудит және қаржылық бақылаудың уәкілетті органдарына, жергілікті атқарушы органдарға және мемлекеттік жоспарлау жөніндегі орталық уәкілетті органға ұсыну үшін республикалық және жергілікті бюджеттердің атқарылуы туралы талдамалық есеп төлемдер бойынша жоспарлардың орындалмау себептерін және міндеттемелер жөніндегі жоспарға сәйкес міндеттемелерді уақтылы қабылдамау себептерін көрсете отырып, жүргізілген бюджеттік мониторинг нәтижелеріне негізделеді.</w:t>
      </w:r>
    </w:p>
    <w:bookmarkEnd w:id="83"/>
    <w:bookmarkStart w:name="z95" w:id="84"/>
    <w:p>
      <w:pPr>
        <w:spacing w:after="0"/>
        <w:ind w:left="0"/>
        <w:jc w:val="both"/>
      </w:pPr>
      <w:r>
        <w:rPr>
          <w:rFonts w:ascii="Times New Roman"/>
          <w:b w:val="false"/>
          <w:i w:val="false"/>
          <w:color w:val="000000"/>
          <w:sz w:val="28"/>
        </w:rPr>
        <w:t>
      23. Игерілмеу себептеріне мыналар:</w:t>
      </w:r>
    </w:p>
    <w:bookmarkEnd w:id="84"/>
    <w:bookmarkStart w:name="z96" w:id="85"/>
    <w:p>
      <w:pPr>
        <w:spacing w:after="0"/>
        <w:ind w:left="0"/>
        <w:jc w:val="both"/>
      </w:pP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p>
    <w:bookmarkEnd w:id="85"/>
    <w:bookmarkStart w:name="z97" w:id="86"/>
    <w:p>
      <w:pPr>
        <w:spacing w:after="0"/>
        <w:ind w:left="0"/>
        <w:jc w:val="both"/>
      </w:pPr>
      <w:r>
        <w:rPr>
          <w:rFonts w:ascii="Times New Roman"/>
          <w:b w:val="false"/>
          <w:i w:val="false"/>
          <w:color w:val="000000"/>
          <w:sz w:val="28"/>
        </w:rPr>
        <w:t>
      мемлекеттік сатып алу бойынша: өткізілмеген мемлекеттік сатып алу бойынша конкурстар, конкурстық рәсімдерді уақтылы өткізбеу (өткізбеу), конкурстық рәсімдерді өткізу мерзімдерін ауыстыру, конкурстық рәсімдердің ұзақ өткізілуі;</w:t>
      </w:r>
    </w:p>
    <w:bookmarkEnd w:id="86"/>
    <w:bookmarkStart w:name="z98" w:id="87"/>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p>
    <w:bookmarkEnd w:id="87"/>
    <w:bookmarkStart w:name="z99" w:id="88"/>
    <w:p>
      <w:pPr>
        <w:spacing w:after="0"/>
        <w:ind w:left="0"/>
        <w:jc w:val="both"/>
      </w:pPr>
      <w:r>
        <w:rPr>
          <w:rFonts w:ascii="Times New Roman"/>
          <w:b w:val="false"/>
          <w:i w:val="false"/>
          <w:color w:val="000000"/>
          <w:sz w:val="28"/>
        </w:rPr>
        <w:t>
      өзге де себептер: еңсерілмейтін күш жағдаяттары (осы жағдайлар кезiндегi төтенше және тойтаруға болмайтын мән-жайлар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пайызды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 жатады.</w:t>
      </w:r>
    </w:p>
    <w:bookmarkEnd w:id="88"/>
    <w:bookmarkStart w:name="z100" w:id="89"/>
    <w:p>
      <w:pPr>
        <w:spacing w:after="0"/>
        <w:ind w:left="0"/>
        <w:jc w:val="both"/>
      </w:pPr>
      <w:r>
        <w:rPr>
          <w:rFonts w:ascii="Times New Roman"/>
          <w:b w:val="false"/>
          <w:i w:val="false"/>
          <w:color w:val="000000"/>
          <w:sz w:val="28"/>
        </w:rPr>
        <w:t>
      24. 1-МББӘ нысанды бюджеттік бағдарламалардың әкімшілері осы бағдарламалық қамтыммен қалыптастырылатын форматта АЖ-да толтыруға тиіс.</w:t>
      </w:r>
    </w:p>
    <w:bookmarkEnd w:id="89"/>
    <w:bookmarkStart w:name="z101" w:id="90"/>
    <w:p>
      <w:pPr>
        <w:spacing w:after="0"/>
        <w:ind w:left="0"/>
        <w:jc w:val="both"/>
      </w:pPr>
      <w:r>
        <w:rPr>
          <w:rFonts w:ascii="Times New Roman"/>
          <w:b w:val="false"/>
          <w:i w:val="false"/>
          <w:color w:val="000000"/>
          <w:sz w:val="28"/>
        </w:rPr>
        <w:t>
      25. Бюджеттік бағдарламаларды (кіші бағдарламаларды) іске асыру мониторингінің нәтижелері туралы есептегі барлық құн көрсеткіштері бір ондық мәнімен мың теңгеде ұсынылады.</w:t>
      </w:r>
    </w:p>
    <w:bookmarkEnd w:id="90"/>
    <w:bookmarkStart w:name="z102" w:id="91"/>
    <w:p>
      <w:pPr>
        <w:spacing w:after="0"/>
        <w:ind w:left="0"/>
        <w:jc w:val="both"/>
      </w:pPr>
      <w:r>
        <w:rPr>
          <w:rFonts w:ascii="Times New Roman"/>
          <w:b w:val="false"/>
          <w:i w:val="false"/>
          <w:color w:val="000000"/>
          <w:sz w:val="28"/>
        </w:rPr>
        <w:t>
      26.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p>
    <w:bookmarkEnd w:id="91"/>
    <w:bookmarkStart w:name="z103" w:id="92"/>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p>
    <w:bookmarkEnd w:id="92"/>
    <w:bookmarkStart w:name="z104" w:id="93"/>
    <w:p>
      <w:pPr>
        <w:spacing w:after="0"/>
        <w:ind w:left="0"/>
        <w:jc w:val="both"/>
      </w:pPr>
      <w:r>
        <w:rPr>
          <w:rFonts w:ascii="Times New Roman"/>
          <w:b w:val="false"/>
          <w:i w:val="false"/>
          <w:color w:val="000000"/>
          <w:sz w:val="28"/>
        </w:rPr>
        <w:t xml:space="preserve">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3"/>
    <w:bookmarkStart w:name="z105" w:id="94"/>
    <w:p>
      <w:pPr>
        <w:spacing w:after="0"/>
        <w:ind w:left="0"/>
        <w:jc w:val="both"/>
      </w:pPr>
      <w:r>
        <w:rPr>
          <w:rFonts w:ascii="Times New Roman"/>
          <w:b w:val="false"/>
          <w:i w:val="false"/>
          <w:color w:val="000000"/>
          <w:sz w:val="28"/>
        </w:rPr>
        <w:t xml:space="preserve">
      республикалық бюджеттен бөлінген бюджет қаражатының игерілмеуі жөнінде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4"/>
    <w:bookmarkStart w:name="z106" w:id="95"/>
    <w:p>
      <w:pPr>
        <w:spacing w:after="0"/>
        <w:ind w:left="0"/>
        <w:jc w:val="both"/>
      </w:pPr>
      <w:r>
        <w:rPr>
          <w:rFonts w:ascii="Times New Roman"/>
          <w:b w:val="false"/>
          <w:i w:val="false"/>
          <w:color w:val="000000"/>
          <w:sz w:val="28"/>
        </w:rPr>
        <w:t xml:space="preserve">
      республикалық бюджет қаражатының тиімсіз жұмсалуы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w:t>
      </w:r>
    </w:p>
    <w:bookmarkEnd w:id="95"/>
    <w:bookmarkStart w:name="z107" w:id="96"/>
    <w:p>
      <w:pPr>
        <w:spacing w:after="0"/>
        <w:ind w:left="0"/>
        <w:jc w:val="both"/>
      </w:pPr>
      <w:r>
        <w:rPr>
          <w:rFonts w:ascii="Times New Roman"/>
          <w:b w:val="false"/>
          <w:i w:val="false"/>
          <w:color w:val="000000"/>
          <w:sz w:val="28"/>
        </w:rPr>
        <w:t xml:space="preserve">
      27. Республикалық бюджеттік бағдарламалардың әкімшілері ағымдағы айдың жиырмасы күнінен кешіктірмей мемлекеттік қазынашылыққа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p>
    <w:bookmarkEnd w:id="96"/>
    <w:bookmarkStart w:name="z108" w:id="97"/>
    <w:p>
      <w:pPr>
        <w:spacing w:after="0"/>
        <w:ind w:left="0"/>
        <w:jc w:val="left"/>
      </w:pPr>
      <w:r>
        <w:rPr>
          <w:rFonts w:ascii="Times New Roman"/>
          <w:b/>
          <w:i w:val="false"/>
          <w:color w:val="000000"/>
        </w:rPr>
        <w:t xml:space="preserve">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97"/>
    <w:bookmarkStart w:name="z109" w:id="98"/>
    <w:p>
      <w:pPr>
        <w:spacing w:after="0"/>
        <w:ind w:left="0"/>
        <w:jc w:val="both"/>
      </w:pPr>
      <w:r>
        <w:rPr>
          <w:rFonts w:ascii="Times New Roman"/>
          <w:b w:val="false"/>
          <w:i w:val="false"/>
          <w:color w:val="000000"/>
          <w:sz w:val="28"/>
        </w:rPr>
        <w:t>
      28.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bookmarkEnd w:id="98"/>
    <w:bookmarkStart w:name="z110" w:id="99"/>
    <w:p>
      <w:pPr>
        <w:spacing w:after="0"/>
        <w:ind w:left="0"/>
        <w:jc w:val="both"/>
      </w:pPr>
      <w:r>
        <w:rPr>
          <w:rFonts w:ascii="Times New Roman"/>
          <w:b w:val="false"/>
          <w:i w:val="false"/>
          <w:color w:val="000000"/>
          <w:sz w:val="28"/>
        </w:rPr>
        <w:t>
      29.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End w:id="99"/>
    <w:bookmarkStart w:name="z111" w:id="100"/>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2-НТББӘ нысаны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w:t>
      </w:r>
    </w:p>
    <w:bookmarkEnd w:id="100"/>
    <w:bookmarkStart w:name="z112" w:id="101"/>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bookmarkEnd w:id="101"/>
    <w:bookmarkStart w:name="z113" w:id="102"/>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w:t>
      </w:r>
    </w:p>
    <w:bookmarkEnd w:id="102"/>
    <w:bookmarkStart w:name="z114" w:id="103"/>
    <w:p>
      <w:pPr>
        <w:spacing w:after="0"/>
        <w:ind w:left="0"/>
        <w:jc w:val="both"/>
      </w:pPr>
      <w:r>
        <w:rPr>
          <w:rFonts w:ascii="Times New Roman"/>
          <w:b w:val="false"/>
          <w:i w:val="false"/>
          <w:color w:val="000000"/>
          <w:sz w:val="28"/>
        </w:rPr>
        <w:t xml:space="preserve">
      2) бюджеттік бағдарламалардың әкімшілерінің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ақпаратты 3-ТПББӘ нысаны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03"/>
    <w:bookmarkStart w:name="z115" w:id="104"/>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ұсынады.</w:t>
      </w:r>
    </w:p>
    <w:bookmarkEnd w:id="104"/>
    <w:bookmarkStart w:name="z116" w:id="105"/>
    <w:p>
      <w:pPr>
        <w:spacing w:after="0"/>
        <w:ind w:left="0"/>
        <w:jc w:val="both"/>
      </w:pPr>
      <w:r>
        <w:rPr>
          <w:rFonts w:ascii="Times New Roman"/>
          <w:b w:val="false"/>
          <w:i w:val="false"/>
          <w:color w:val="000000"/>
          <w:sz w:val="28"/>
        </w:rPr>
        <w:t>
      30.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05"/>
    <w:bookmarkStart w:name="z117" w:id="106"/>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2-НТАО нысаны бойынша:</w:t>
      </w:r>
    </w:p>
    <w:bookmarkEnd w:id="106"/>
    <w:bookmarkStart w:name="z118" w:id="107"/>
    <w:p>
      <w:pPr>
        <w:spacing w:after="0"/>
        <w:ind w:left="0"/>
        <w:jc w:val="both"/>
      </w:pPr>
      <w:r>
        <w:rPr>
          <w:rFonts w:ascii="Times New Roman"/>
          <w:b w:val="false"/>
          <w:i w:val="false"/>
          <w:color w:val="000000"/>
          <w:sz w:val="28"/>
        </w:rPr>
        <w:t>
      есепті айға – есепті айдан кейінгі айдың 4-нен кешіктірмей;</w:t>
      </w:r>
    </w:p>
    <w:bookmarkEnd w:id="107"/>
    <w:bookmarkStart w:name="z119" w:id="108"/>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w:t>
      </w:r>
    </w:p>
    <w:bookmarkEnd w:id="108"/>
    <w:bookmarkStart w:name="z120" w:id="109"/>
    <w:p>
      <w:pPr>
        <w:spacing w:after="0"/>
        <w:ind w:left="0"/>
        <w:jc w:val="both"/>
      </w:pPr>
      <w:r>
        <w:rPr>
          <w:rFonts w:ascii="Times New Roman"/>
          <w:b w:val="false"/>
          <w:i w:val="false"/>
          <w:color w:val="000000"/>
          <w:sz w:val="28"/>
        </w:rPr>
        <w:t xml:space="preserve">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3-ТПАО нысаны (бұдан әрі – 3-ТПАО нысан) бойынша:</w:t>
      </w:r>
    </w:p>
    <w:bookmarkEnd w:id="109"/>
    <w:bookmarkStart w:name="z121" w:id="110"/>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ұсынады.</w:t>
      </w:r>
    </w:p>
    <w:bookmarkEnd w:id="110"/>
    <w:bookmarkStart w:name="z122" w:id="111"/>
    <w:p>
      <w:pPr>
        <w:spacing w:after="0"/>
        <w:ind w:left="0"/>
        <w:jc w:val="both"/>
      </w:pPr>
      <w:r>
        <w:rPr>
          <w:rFonts w:ascii="Times New Roman"/>
          <w:b w:val="false"/>
          <w:i w:val="false"/>
          <w:color w:val="000000"/>
          <w:sz w:val="28"/>
        </w:rPr>
        <w:t>
      31. Ауданның, облыстық маңызы бар қаланың бюджетті атқару жөніндегі уәкілетті органдары облыстың бюджетті атқару жөніндегі уәкілетті органына:</w:t>
      </w:r>
    </w:p>
    <w:bookmarkEnd w:id="111"/>
    <w:bookmarkStart w:name="z123" w:id="112"/>
    <w:p>
      <w:pPr>
        <w:spacing w:after="0"/>
        <w:ind w:left="0"/>
        <w:jc w:val="both"/>
      </w:pPr>
      <w:r>
        <w:rPr>
          <w:rFonts w:ascii="Times New Roman"/>
          <w:b w:val="false"/>
          <w:i w:val="false"/>
          <w:color w:val="000000"/>
          <w:sz w:val="28"/>
        </w:rPr>
        <w:t xml:space="preserve">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w:t>
      </w:r>
    </w:p>
    <w:bookmarkEnd w:id="112"/>
    <w:bookmarkStart w:name="z124" w:id="113"/>
    <w:p>
      <w:pPr>
        <w:spacing w:after="0"/>
        <w:ind w:left="0"/>
        <w:jc w:val="both"/>
      </w:pPr>
      <w:r>
        <w:rPr>
          <w:rFonts w:ascii="Times New Roman"/>
          <w:b w:val="false"/>
          <w:i w:val="false"/>
          <w:color w:val="000000"/>
          <w:sz w:val="28"/>
        </w:rPr>
        <w:t>
      есепті айға – есептіден кейінгі айдың 6-і күнінен кешіктірмей;</w:t>
      </w:r>
    </w:p>
    <w:bookmarkEnd w:id="113"/>
    <w:bookmarkStart w:name="z125" w:id="114"/>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w:t>
      </w:r>
    </w:p>
    <w:bookmarkEnd w:id="114"/>
    <w:bookmarkStart w:name="z126" w:id="115"/>
    <w:p>
      <w:pPr>
        <w:spacing w:after="0"/>
        <w:ind w:left="0"/>
        <w:jc w:val="both"/>
      </w:pPr>
      <w:r>
        <w:rPr>
          <w:rFonts w:ascii="Times New Roman"/>
          <w:b w:val="false"/>
          <w:i w:val="false"/>
          <w:color w:val="000000"/>
          <w:sz w:val="28"/>
        </w:rPr>
        <w:t xml:space="preserve">
      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аудандардың, облыстық маңызы бар қалалардың бюджетті атқару жөніндегі уәкілетті органының ақпаратын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3-ТПА нысаны бойынша:</w:t>
      </w:r>
    </w:p>
    <w:bookmarkEnd w:id="115"/>
    <w:bookmarkStart w:name="z127" w:id="116"/>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ұсынады.</w:t>
      </w:r>
    </w:p>
    <w:bookmarkEnd w:id="116"/>
    <w:bookmarkStart w:name="z128" w:id="117"/>
    <w:p>
      <w:pPr>
        <w:spacing w:after="0"/>
        <w:ind w:left="0"/>
        <w:jc w:val="both"/>
      </w:pPr>
      <w:r>
        <w:rPr>
          <w:rFonts w:ascii="Times New Roman"/>
          <w:b w:val="false"/>
          <w:i w:val="false"/>
          <w:color w:val="000000"/>
          <w:sz w:val="28"/>
        </w:rPr>
        <w:t>
      32.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117"/>
    <w:bookmarkStart w:name="z129" w:id="118"/>
    <w:p>
      <w:pPr>
        <w:spacing w:after="0"/>
        <w:ind w:left="0"/>
        <w:jc w:val="both"/>
      </w:pPr>
      <w:r>
        <w:rPr>
          <w:rFonts w:ascii="Times New Roman"/>
          <w:b w:val="false"/>
          <w:i w:val="false"/>
          <w:color w:val="000000"/>
          <w:sz w:val="28"/>
        </w:rPr>
        <w:t xml:space="preserve">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(бұдан әрі – 2-НТО нысан) бойынша:</w:t>
      </w:r>
    </w:p>
    <w:bookmarkEnd w:id="118"/>
    <w:bookmarkStart w:name="z130" w:id="119"/>
    <w:p>
      <w:pPr>
        <w:spacing w:after="0"/>
        <w:ind w:left="0"/>
        <w:jc w:val="both"/>
      </w:pPr>
      <w:r>
        <w:rPr>
          <w:rFonts w:ascii="Times New Roman"/>
          <w:b w:val="false"/>
          <w:i w:val="false"/>
          <w:color w:val="000000"/>
          <w:sz w:val="28"/>
        </w:rPr>
        <w:t>
      есепті айға – есептіден кейінгі айдың 8-і күнінен кешіктірмей;</w:t>
      </w:r>
    </w:p>
    <w:bookmarkEnd w:id="119"/>
    <w:bookmarkStart w:name="z131" w:id="120"/>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w:t>
      </w:r>
    </w:p>
    <w:bookmarkEnd w:id="120"/>
    <w:bookmarkStart w:name="z132" w:id="121"/>
    <w:p>
      <w:pPr>
        <w:spacing w:after="0"/>
        <w:ind w:left="0"/>
        <w:jc w:val="both"/>
      </w:pPr>
      <w:r>
        <w:rPr>
          <w:rFonts w:ascii="Times New Roman"/>
          <w:b w:val="false"/>
          <w:i w:val="false"/>
          <w:color w:val="000000"/>
          <w:sz w:val="28"/>
        </w:rPr>
        <w:t xml:space="preserve">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w:t>
      </w:r>
    </w:p>
    <w:bookmarkEnd w:id="121"/>
    <w:bookmarkStart w:name="z133" w:id="122"/>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ұсынады.</w:t>
      </w:r>
    </w:p>
    <w:bookmarkEnd w:id="122"/>
    <w:bookmarkStart w:name="z134" w:id="123"/>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bookmarkEnd w:id="123"/>
    <w:bookmarkStart w:name="z135" w:id="124"/>
    <w:p>
      <w:pPr>
        <w:spacing w:after="0"/>
        <w:ind w:left="0"/>
        <w:jc w:val="both"/>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p>
    <w:bookmarkEnd w:id="124"/>
    <w:bookmarkStart w:name="z136" w:id="125"/>
    <w:p>
      <w:pPr>
        <w:spacing w:after="0"/>
        <w:ind w:left="0"/>
        <w:jc w:val="both"/>
      </w:pPr>
      <w:r>
        <w:rPr>
          <w:rFonts w:ascii="Times New Roman"/>
          <w:b w:val="false"/>
          <w:i w:val="false"/>
          <w:color w:val="000000"/>
          <w:sz w:val="28"/>
        </w:rPr>
        <w:t xml:space="preserve">
      33.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125"/>
    <w:bookmarkStart w:name="z137" w:id="126"/>
    <w:p>
      <w:pPr>
        <w:spacing w:after="0"/>
        <w:ind w:left="0"/>
        <w:jc w:val="both"/>
      </w:pPr>
      <w:r>
        <w:rPr>
          <w:rFonts w:ascii="Times New Roman"/>
          <w:b w:val="false"/>
          <w:i w:val="false"/>
          <w:color w:val="000000"/>
          <w:sz w:val="28"/>
        </w:rPr>
        <w:t xml:space="preserve">
      34.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бюджетті атқару жөніндегі уәкілетті орган басшысының электрондық цифрлық қолтаңбасымен куәландырылған АЖ арқылы ұсынылады. </w:t>
      </w:r>
    </w:p>
    <w:bookmarkEnd w:id="126"/>
    <w:bookmarkStart w:name="z138" w:id="127"/>
    <w:p>
      <w:pPr>
        <w:spacing w:after="0"/>
        <w:ind w:left="0"/>
        <w:jc w:val="both"/>
      </w:pPr>
      <w:r>
        <w:rPr>
          <w:rFonts w:ascii="Times New Roman"/>
          <w:b w:val="false"/>
          <w:i w:val="false"/>
          <w:color w:val="000000"/>
          <w:sz w:val="28"/>
        </w:rPr>
        <w:t>
      35.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p>
    <w:bookmarkEnd w:id="127"/>
    <w:bookmarkStart w:name="z139" w:id="128"/>
    <w:p>
      <w:pPr>
        <w:spacing w:after="0"/>
        <w:ind w:left="0"/>
        <w:jc w:val="both"/>
      </w:pPr>
      <w:r>
        <w:rPr>
          <w:rFonts w:ascii="Times New Roman"/>
          <w:b w:val="false"/>
          <w:i w:val="false"/>
          <w:color w:val="000000"/>
          <w:sz w:val="28"/>
        </w:rPr>
        <w:t>
      36.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p>
    <w:bookmarkEnd w:id="128"/>
    <w:bookmarkStart w:name="z140" w:id="129"/>
    <w:p>
      <w:pPr>
        <w:spacing w:after="0"/>
        <w:ind w:left="0"/>
        <w:jc w:val="both"/>
      </w:pPr>
      <w:r>
        <w:rPr>
          <w:rFonts w:ascii="Times New Roman"/>
          <w:b w:val="false"/>
          <w:i w:val="false"/>
          <w:color w:val="000000"/>
          <w:sz w:val="28"/>
        </w:rPr>
        <w:t>
      37.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Қағидаларға 20-қосымшаға сәйкес нысан бойынша бір жылдық жоспардың күтілетін орындалуына болжамдауды жүзеге асырады.</w:t>
      </w:r>
    </w:p>
    <w:bookmarkEnd w:id="129"/>
    <w:bookmarkStart w:name="z141" w:id="130"/>
    <w:p>
      <w:pPr>
        <w:spacing w:after="0"/>
        <w:ind w:left="0"/>
        <w:jc w:val="left"/>
      </w:pPr>
      <w:r>
        <w:rPr>
          <w:rFonts w:ascii="Times New Roman"/>
          <w:b/>
          <w:i w:val="false"/>
          <w:color w:val="000000"/>
        </w:rPr>
        <w:t xml:space="preserve"> 3-тарау. Бюджеттік бағдарламалардың (кіші бағдарламалардың) іске асырылуын талдау тәртібі</w:t>
      </w:r>
    </w:p>
    <w:bookmarkEnd w:id="130"/>
    <w:bookmarkStart w:name="z142" w:id="131"/>
    <w:p>
      <w:pPr>
        <w:spacing w:after="0"/>
        <w:ind w:left="0"/>
        <w:jc w:val="both"/>
      </w:pPr>
      <w:r>
        <w:rPr>
          <w:rFonts w:ascii="Times New Roman"/>
          <w:b w:val="false"/>
          <w:i w:val="false"/>
          <w:color w:val="000000"/>
          <w:sz w:val="28"/>
        </w:rPr>
        <w:t xml:space="preserve">
      38.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есептіден кейінгі жылдың 15 ақпанына дейінгі мерзімде ұсынылады.</w:t>
      </w:r>
    </w:p>
    <w:bookmarkEnd w:id="131"/>
    <w:bookmarkStart w:name="z143" w:id="132"/>
    <w:p>
      <w:pPr>
        <w:spacing w:after="0"/>
        <w:ind w:left="0"/>
        <w:jc w:val="both"/>
      </w:pPr>
      <w:r>
        <w:rPr>
          <w:rFonts w:ascii="Times New Roman"/>
          <w:b w:val="false"/>
          <w:i w:val="false"/>
          <w:color w:val="000000"/>
          <w:sz w:val="28"/>
        </w:rPr>
        <w:t>
      39.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нәтиже көрсеткіштеріне қол жеткізу жөнінде талдау жүргізеді.</w:t>
      </w:r>
    </w:p>
    <w:bookmarkEnd w:id="132"/>
    <w:bookmarkStart w:name="z144" w:id="133"/>
    <w:p>
      <w:pPr>
        <w:spacing w:after="0"/>
        <w:ind w:left="0"/>
        <w:jc w:val="both"/>
      </w:pPr>
      <w:r>
        <w:rPr>
          <w:rFonts w:ascii="Times New Roman"/>
          <w:b w:val="false"/>
          <w:i w:val="false"/>
          <w:color w:val="000000"/>
          <w:sz w:val="28"/>
        </w:rPr>
        <w:t>
      40. Бюджетті атқару жөніндегі уәкілетті орган, аудандық маңызы бар қала, ауыл, кент, ауылдық округ әкімінің аппараты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p>
    <w:bookmarkEnd w:id="133"/>
    <w:bookmarkStart w:name="z145" w:id="134"/>
    <w:p>
      <w:pPr>
        <w:spacing w:after="0"/>
        <w:ind w:left="0"/>
        <w:jc w:val="left"/>
      </w:pPr>
      <w:r>
        <w:rPr>
          <w:rFonts w:ascii="Times New Roman"/>
          <w:b/>
          <w:i w:val="false"/>
          <w:color w:val="000000"/>
        </w:rPr>
        <w:t xml:space="preserve"> 4-тарау. Нысаналы трансферттерді пайдалану есебінен қол жеткізілген түпкілікті нәтижелер туралы есепті жасау және ұсыну тәртібі</w:t>
      </w:r>
    </w:p>
    <w:bookmarkEnd w:id="134"/>
    <w:bookmarkStart w:name="z146" w:id="135"/>
    <w:p>
      <w:pPr>
        <w:spacing w:after="0"/>
        <w:ind w:left="0"/>
        <w:jc w:val="both"/>
      </w:pPr>
      <w:r>
        <w:rPr>
          <w:rFonts w:ascii="Times New Roman"/>
          <w:b w:val="false"/>
          <w:i w:val="false"/>
          <w:color w:val="000000"/>
          <w:sz w:val="28"/>
        </w:rPr>
        <w:t xml:space="preserve">
      41. Жергілікті бюджеттік бағдарламалар әкімшілері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түпкілікті нәтижелер туралы есепті жасайды.</w:t>
      </w:r>
    </w:p>
    <w:bookmarkEnd w:id="135"/>
    <w:bookmarkStart w:name="z147" w:id="136"/>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bookmarkEnd w:id="136"/>
    <w:bookmarkStart w:name="z148" w:id="137"/>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20 қаңтарына дейін облыстың тиісті бюджеттік бағдарламалар әкімшісіне ұсынады.</w:t>
      </w:r>
    </w:p>
    <w:bookmarkEnd w:id="137"/>
    <w:bookmarkStart w:name="z149" w:id="138"/>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bookmarkEnd w:id="138"/>
    <w:bookmarkStart w:name="z150" w:id="139"/>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түпкілікті нәтижелер туралы жиынтық есепті ұсынады.</w:t>
      </w:r>
    </w:p>
    <w:bookmarkEnd w:id="139"/>
    <w:bookmarkStart w:name="z151" w:id="140"/>
    <w:p>
      <w:pPr>
        <w:spacing w:after="0"/>
        <w:ind w:left="0"/>
        <w:jc w:val="both"/>
      </w:pPr>
      <w:r>
        <w:rPr>
          <w:rFonts w:ascii="Times New Roman"/>
          <w:b w:val="false"/>
          <w:i w:val="false"/>
          <w:color w:val="000000"/>
          <w:sz w:val="28"/>
        </w:rPr>
        <w:t>
      Түпкілікті нәтижелердің әрбір көрсеткіші бойынша нәтижелерге қол жеткізу өңірлер мен іс шаралар бөлінісінде көрсетіледі.</w:t>
      </w:r>
    </w:p>
    <w:bookmarkEnd w:id="140"/>
    <w:bookmarkStart w:name="z152" w:id="141"/>
    <w:p>
      <w:pPr>
        <w:spacing w:after="0"/>
        <w:ind w:left="0"/>
        <w:jc w:val="left"/>
      </w:pPr>
      <w:r>
        <w:rPr>
          <w:rFonts w:ascii="Times New Roman"/>
          <w:b/>
          <w:i w:val="false"/>
          <w:color w:val="000000"/>
        </w:rPr>
        <w:t xml:space="preserve"> 5-тарау. Аудандық маңызы бар қала, ауыл, кент, ауылдық округ бюджетінің атқарылуын талдау тәртібі</w:t>
      </w:r>
    </w:p>
    <w:bookmarkEnd w:id="141"/>
    <w:bookmarkStart w:name="z153" w:id="142"/>
    <w:p>
      <w:pPr>
        <w:spacing w:after="0"/>
        <w:ind w:left="0"/>
        <w:jc w:val="both"/>
      </w:pPr>
      <w:r>
        <w:rPr>
          <w:rFonts w:ascii="Times New Roman"/>
          <w:b w:val="false"/>
          <w:i w:val="false"/>
          <w:color w:val="000000"/>
          <w:sz w:val="28"/>
        </w:rPr>
        <w:t>
      42. Аудандық маңызы бар қаланың, ауылдың, кенттің, ауыл округі бюджетін атқаруға талдау жүргізу үшін аудандық маңызы бар қаланың, ауылдың, кенттің, ауыл округі әкімдігінің аппараты есепті жылдан кейінгі айдың 5-і күніне дейінгі мерзімде бюджеттік бағдарламаларды іске асыру туралы жарты жылдықтың және есепті жылдың қорытындылары бойынша есеп жасайды.</w:t>
      </w:r>
    </w:p>
    <w:bookmarkEnd w:id="142"/>
    <w:bookmarkStart w:name="z154" w:id="143"/>
    <w:p>
      <w:pPr>
        <w:spacing w:after="0"/>
        <w:ind w:left="0"/>
        <w:jc w:val="both"/>
      </w:pPr>
      <w:r>
        <w:rPr>
          <w:rFonts w:ascii="Times New Roman"/>
          <w:b w:val="false"/>
          <w:i w:val="false"/>
          <w:color w:val="000000"/>
          <w:sz w:val="28"/>
        </w:rPr>
        <w:t>
      43. Аудандық маңызы бар қаланың, ауылдың, кенттің, ауылдық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bookmarkEnd w:id="143"/>
    <w:bookmarkStart w:name="z155" w:id="144"/>
    <w:p>
      <w:pPr>
        <w:spacing w:after="0"/>
        <w:ind w:left="0"/>
        <w:jc w:val="both"/>
      </w:pPr>
      <w:r>
        <w:rPr>
          <w:rFonts w:ascii="Times New Roman"/>
          <w:b w:val="false"/>
          <w:i w:val="false"/>
          <w:color w:val="000000"/>
          <w:sz w:val="28"/>
        </w:rPr>
        <w:t>
      44. Жергілікті қоғамдастықтың комиссия мүшелері аудандық маңызы бар қаланың, ауылдың, кенттің, ауыл округі әкімінің аппараты ұсынған аудандық маңызы бар қаланың, ауылдың, кенттің, ауылдық округі бюджетінің атқарылуын талдау нәтижелерін қарайды және олардың негізінде жартыжылдықтың және есепті жылдың қорытындылары бойынша есепті кезеңнен кейінгі айдың 15-сі күніне дейін мониторинг нәтижелері туралы есепті жасайды.</w:t>
      </w:r>
    </w:p>
    <w:bookmarkEnd w:id="144"/>
    <w:bookmarkStart w:name="z156" w:id="145"/>
    <w:p>
      <w:pPr>
        <w:spacing w:after="0"/>
        <w:ind w:left="0"/>
        <w:jc w:val="both"/>
      </w:pPr>
      <w:r>
        <w:rPr>
          <w:rFonts w:ascii="Times New Roman"/>
          <w:b w:val="false"/>
          <w:i w:val="false"/>
          <w:color w:val="000000"/>
          <w:sz w:val="28"/>
        </w:rPr>
        <w:t>
      45. Мониторинг нәтижелері туралы есеп аудандық маңызы бар қала, ауыл, кент, ауылдық округ бюджетінің атқарылуы туралы талдамалық ақпаратты (бұдан әрі – Талдамалық ақпарат) қамтиды.</w:t>
      </w:r>
    </w:p>
    <w:bookmarkEnd w:id="145"/>
    <w:bookmarkStart w:name="z157" w:id="146"/>
    <w:p>
      <w:pPr>
        <w:spacing w:after="0"/>
        <w:ind w:left="0"/>
        <w:jc w:val="both"/>
      </w:pPr>
      <w:r>
        <w:rPr>
          <w:rFonts w:ascii="Times New Roman"/>
          <w:b w:val="false"/>
          <w:i w:val="false"/>
          <w:color w:val="000000"/>
          <w:sz w:val="28"/>
        </w:rPr>
        <w:t>
      46. Талдамалық ақпарат мынаны қамтиды:</w:t>
      </w:r>
    </w:p>
    <w:bookmarkEnd w:id="146"/>
    <w:bookmarkStart w:name="z158" w:id="147"/>
    <w:p>
      <w:pPr>
        <w:spacing w:after="0"/>
        <w:ind w:left="0"/>
        <w:jc w:val="both"/>
      </w:pPr>
      <w:r>
        <w:rPr>
          <w:rFonts w:ascii="Times New Roman"/>
          <w:b w:val="false"/>
          <w:i w:val="false"/>
          <w:color w:val="000000"/>
          <w:sz w:val="28"/>
        </w:rPr>
        <w:t>
      1) аудандық маңызы бар қала, ауыл, кент, ауылдық округ бюджетіне түсетін түсімдер бойынша талдамалық деректер;</w:t>
      </w:r>
    </w:p>
    <w:bookmarkEnd w:id="147"/>
    <w:bookmarkStart w:name="z159" w:id="148"/>
    <w:p>
      <w:pPr>
        <w:spacing w:after="0"/>
        <w:ind w:left="0"/>
        <w:jc w:val="both"/>
      </w:pPr>
      <w:r>
        <w:rPr>
          <w:rFonts w:ascii="Times New Roman"/>
          <w:b w:val="false"/>
          <w:i w:val="false"/>
          <w:color w:val="000000"/>
          <w:sz w:val="28"/>
        </w:rPr>
        <w:t>
      2) орындалмау себептерін негіздей отырып, бюджеттік бағдарламаларды іске асыруға арналған жоспарлы және нақты шығыстар;</w:t>
      </w:r>
    </w:p>
    <w:bookmarkEnd w:id="148"/>
    <w:bookmarkStart w:name="z160" w:id="149"/>
    <w:p>
      <w:pPr>
        <w:spacing w:after="0"/>
        <w:ind w:left="0"/>
        <w:jc w:val="both"/>
      </w:pPr>
      <w:r>
        <w:rPr>
          <w:rFonts w:ascii="Times New Roman"/>
          <w:b w:val="false"/>
          <w:i w:val="false"/>
          <w:color w:val="000000"/>
          <w:sz w:val="28"/>
        </w:rPr>
        <w:t>
      3) бюджеттік бағдарламалар нәтижелерінің көрсеткіштеріне қол жеткізу туралы ақпарат;</w:t>
      </w:r>
    </w:p>
    <w:bookmarkEnd w:id="149"/>
    <w:bookmarkStart w:name="z161" w:id="150"/>
    <w:p>
      <w:pPr>
        <w:spacing w:after="0"/>
        <w:ind w:left="0"/>
        <w:jc w:val="both"/>
      </w:pPr>
      <w:r>
        <w:rPr>
          <w:rFonts w:ascii="Times New Roman"/>
          <w:b w:val="false"/>
          <w:i w:val="false"/>
          <w:color w:val="000000"/>
          <w:sz w:val="28"/>
        </w:rPr>
        <w:t>
      4) жүргізілген мониторинг нәтижелері бойынша қорытындылар.</w:t>
      </w:r>
    </w:p>
    <w:bookmarkEnd w:id="150"/>
    <w:bookmarkStart w:name="z162" w:id="151"/>
    <w:p>
      <w:pPr>
        <w:spacing w:after="0"/>
        <w:ind w:left="0"/>
        <w:jc w:val="both"/>
      </w:pPr>
      <w:r>
        <w:rPr>
          <w:rFonts w:ascii="Times New Roman"/>
          <w:b w:val="false"/>
          <w:i w:val="false"/>
          <w:color w:val="000000"/>
          <w:sz w:val="28"/>
        </w:rPr>
        <w:t>
      47.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bookmarkEnd w:id="151"/>
    <w:bookmarkStart w:name="z163" w:id="152"/>
    <w:p>
      <w:pPr>
        <w:spacing w:after="0"/>
        <w:ind w:left="0"/>
        <w:jc w:val="both"/>
      </w:pPr>
      <w:r>
        <w:rPr>
          <w:rFonts w:ascii="Times New Roman"/>
          <w:b w:val="false"/>
          <w:i w:val="false"/>
          <w:color w:val="000000"/>
          <w:sz w:val="28"/>
        </w:rPr>
        <w:t>
      48. Мониторинг нәтижелері туралы есепті талқылау қорытындылары бойынша жергілікті қоғамдастық жиналысы тиісті хаттамамен ресімделетін аудандық маңызы бар қала, ауыл, кент, ауылдық округ бюджетінің тиімді атқарылуы жөнінде ұсынымдар қабылдайды.</w:t>
      </w:r>
    </w:p>
    <w:bookmarkEnd w:id="152"/>
    <w:bookmarkStart w:name="z164" w:id="153"/>
    <w:p>
      <w:pPr>
        <w:spacing w:after="0"/>
        <w:ind w:left="0"/>
        <w:jc w:val="both"/>
      </w:pPr>
      <w:r>
        <w:rPr>
          <w:rFonts w:ascii="Times New Roman"/>
          <w:b w:val="false"/>
          <w:i w:val="false"/>
          <w:color w:val="000000"/>
          <w:sz w:val="28"/>
        </w:rPr>
        <w:t>
      49.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bookmarkEnd w:id="153"/>
    <w:bookmarkStart w:name="z165" w:id="154"/>
    <w:p>
      <w:pPr>
        <w:spacing w:after="0"/>
        <w:ind w:left="0"/>
        <w:jc w:val="both"/>
      </w:pPr>
      <w:r>
        <w:rPr>
          <w:rFonts w:ascii="Times New Roman"/>
          <w:b w:val="false"/>
          <w:i w:val="false"/>
          <w:color w:val="000000"/>
          <w:sz w:val="28"/>
        </w:rPr>
        <w:t>
      50. Аудандық маңызы бар қала, ауыл, кент, ауылдық округ бюджетінің тиімді атқарылуы жөніндегі ұсынымдарды аудандық маңызы бар қаланың, ауылдың, кенттің, ауыл округінің әкімі қарайды және негізделген қорытындысымен есепті кезеңнен кейінгі айдың 25-сі күніне дейін жергілікті қоғамдастықтың кезекті жиналысына шығарылады.</w:t>
      </w:r>
    </w:p>
    <w:bookmarkEnd w:id="154"/>
    <w:bookmarkStart w:name="z166" w:id="155"/>
    <w:p>
      <w:pPr>
        <w:spacing w:after="0"/>
        <w:ind w:left="0"/>
        <w:jc w:val="both"/>
      </w:pPr>
      <w:r>
        <w:rPr>
          <w:rFonts w:ascii="Times New Roman"/>
          <w:b w:val="false"/>
          <w:i w:val="false"/>
          <w:color w:val="000000"/>
          <w:sz w:val="28"/>
        </w:rPr>
        <w:t>
      51. Тиісті жергілікті бюджеттерді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End w:id="155"/>
    <w:bookmarkStart w:name="z167" w:id="156"/>
    <w:p>
      <w:pPr>
        <w:spacing w:after="0"/>
        <w:ind w:left="0"/>
        <w:jc w:val="left"/>
      </w:pPr>
      <w:r>
        <w:rPr>
          <w:rFonts w:ascii="Times New Roman"/>
          <w:b/>
          <w:i w:val="false"/>
          <w:color w:val="000000"/>
        </w:rPr>
        <w:t xml:space="preserve"> 6-тарау. Кәсіпкерлік субъектілерінің мемлекеттік қолдау көрсету шеңберінде алынған бюджет қаражатын пайдалану мониторингінің нәтижелері туралы, мемлекеттік тапсырманың орындалуы туралы есептерді жасау және ұсыну тәртібі</w:t>
      </w:r>
    </w:p>
    <w:bookmarkEnd w:id="156"/>
    <w:bookmarkStart w:name="z168" w:id="157"/>
    <w:p>
      <w:pPr>
        <w:spacing w:after="0"/>
        <w:ind w:left="0"/>
        <w:jc w:val="both"/>
      </w:pPr>
      <w:r>
        <w:rPr>
          <w:rFonts w:ascii="Times New Roman"/>
          <w:b w:val="false"/>
          <w:i w:val="false"/>
          <w:color w:val="000000"/>
          <w:sz w:val="28"/>
        </w:rPr>
        <w:t xml:space="preserve">
      52. Жергілікті бюджеттік бағдарламалардың әкімшілері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5-МҚ нысаны бойынша есепті жылдан кейінгі жылдың 1 ақпанына дейінгі мерзімде мемлекеттік қолдау көрсету шеңберінде алынған бюджет қаражатын кәсіпкерлік субъектілерінің пайдалану мониторингінің нәтижелері туралы есепті жасайды.</w:t>
      </w:r>
    </w:p>
    <w:bookmarkEnd w:id="157"/>
    <w:bookmarkStart w:name="z169" w:id="158"/>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бағдарламаларының әкімшілері жыл қорытындысы бойынша ауданның (облыстық маңызы бар қаланың) бюджеттік бағдарламаларының тиісті әкімшісіне есепті жылдан кейінгі жылдың 18 қаңтарына дейін мемлекеттік қолдау көрсету шеңберінде алынған бюджет қаражатының кәсіпкерлік субъектілерін пайдалану мониторингінің нәтижелері туралы есепті электрондық құжат айналымы арқылы ұсынады.</w:t>
      </w:r>
    </w:p>
    <w:bookmarkEnd w:id="158"/>
    <w:bookmarkStart w:name="z170" w:id="159"/>
    <w:p>
      <w:pPr>
        <w:spacing w:after="0"/>
        <w:ind w:left="0"/>
        <w:jc w:val="both"/>
      </w:pPr>
      <w:r>
        <w:rPr>
          <w:rFonts w:ascii="Times New Roman"/>
          <w:b w:val="false"/>
          <w:i w:val="false"/>
          <w:color w:val="000000"/>
          <w:sz w:val="28"/>
        </w:rPr>
        <w:t>
      Ауданның (облыстық маңызы бар қаланың) бюджеттік бағдарламаларының әкімшілері жыл қорытындысы бойынша мемлекеттік қолдау көрсету шеңберінде алынған бюджет қаражатын кәсіпкерлік субъектілерінің пайдалану мониторингінің нәтижелері туралы есепті электрондық құжат айналымы арқылы есепті жылдан кейінгі жылдың 20 қаңтарына дейін облыстың бюджеттік бағдарламаларының тиісті әкімшісіне ұсынады.</w:t>
      </w:r>
    </w:p>
    <w:bookmarkEnd w:id="159"/>
    <w:bookmarkStart w:name="z171" w:id="160"/>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бағдарламаларының әкімшілері жыл қорытындысы бойынша мемлекеттік қолдау көрсету шеңберінде алынған бюджет қаражатын кәсіпкерлік субъектілерінің пайдалану мониторингінің нәтижелері туралы есепті республикалық бюджеттік бағдарламалардың тиісті әкімшісіне есепті жылдан кейінгі жылдың 25 қаңтарына дейін электрондық құжат айналымы арқылы ұсынады.</w:t>
      </w:r>
    </w:p>
    <w:bookmarkEnd w:id="160"/>
    <w:bookmarkStart w:name="z172" w:id="161"/>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ақпанына дейін кәсіпкерлік субъектілерінің мемлекеттік қолдау көрсету шеңберінде алынған бюджет қаражатын пайдалану мониторингінің нәтижелері туралы жиынтық есепті бюджетті атқару жөніндегі орталық уәкілетті органға ұсынады.</w:t>
      </w:r>
    </w:p>
    <w:bookmarkEnd w:id="161"/>
    <w:bookmarkStart w:name="z173" w:id="162"/>
    <w:p>
      <w:pPr>
        <w:spacing w:after="0"/>
        <w:ind w:left="0"/>
        <w:jc w:val="both"/>
      </w:pPr>
      <w:r>
        <w:rPr>
          <w:rFonts w:ascii="Times New Roman"/>
          <w:b w:val="false"/>
          <w:i w:val="false"/>
          <w:color w:val="000000"/>
          <w:sz w:val="28"/>
        </w:rPr>
        <w:t xml:space="preserve">
      53. Республикалық бюджеттік бағдарламалардың әкімшілері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5-МТ нысаны бойынша есепті жылдан кейінгі жылдың 1 ақпанына дейінгі мерзімде мемлекеттік тапсырманың орындалуы туралы есепті бюджетті атқару жөніндегі орталық уәкілетті органға ұсынуды.</w:t>
      </w:r>
    </w:p>
    <w:bookmarkEnd w:id="162"/>
    <w:bookmarkStart w:name="z174" w:id="163"/>
    <w:p>
      <w:pPr>
        <w:spacing w:after="0"/>
        <w:ind w:left="0"/>
        <w:jc w:val="left"/>
      </w:pPr>
      <w:r>
        <w:rPr>
          <w:rFonts w:ascii="Times New Roman"/>
          <w:b/>
          <w:i w:val="false"/>
          <w:color w:val="000000"/>
        </w:rPr>
        <w:t xml:space="preserve"> 7-тарау. Қазақстан Республикасы Үкіметінің резервін пайдалану туралы, жергілікті атқарушы органның резервін пайдалану туралы есептерді жасау және ұсыну тәртібі</w:t>
      </w:r>
    </w:p>
    <w:bookmarkEnd w:id="163"/>
    <w:bookmarkStart w:name="z175" w:id="164"/>
    <w:p>
      <w:pPr>
        <w:spacing w:after="0"/>
        <w:ind w:left="0"/>
        <w:jc w:val="both"/>
      </w:pPr>
      <w:r>
        <w:rPr>
          <w:rFonts w:ascii="Times New Roman"/>
          <w:b w:val="false"/>
          <w:i w:val="false"/>
          <w:color w:val="000000"/>
          <w:sz w:val="28"/>
        </w:rPr>
        <w:t>
      54. Қазақстан Республикасы Үкіметінің немесе жергілікті атқарушы органдардың резервтерінен бөлінген ақшаны алатын бюджеттік бағдарламалардың әкімшілері жарты жылға және жыл қорытындылары бойынша олардың пайдаланылуы, орындалған жұмыстардың көлемі мен құны туралы есептерді тиісінше бюджетті атқару жөніндегі орталық немесе жергілікті уәкілетті органдарға ұсынуға тиіс.</w:t>
      </w:r>
    </w:p>
    <w:bookmarkEnd w:id="164"/>
    <w:bookmarkStart w:name="z176" w:id="165"/>
    <w:p>
      <w:pPr>
        <w:spacing w:after="0"/>
        <w:ind w:left="0"/>
        <w:jc w:val="both"/>
      </w:pPr>
      <w:r>
        <w:rPr>
          <w:rFonts w:ascii="Times New Roman"/>
          <w:b w:val="false"/>
          <w:i w:val="false"/>
          <w:color w:val="000000"/>
          <w:sz w:val="28"/>
        </w:rPr>
        <w:t xml:space="preserve">
      55. Бюджетті атқару жөніндегі орталық уәкілетті орган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1-Р нысаны бойынша Қазақстан Республикасы Үкіметінің резервтерінің ақшасын пайдалану туралы есепті ай сайын Қазақстан Республикасының Үкіметіне ұсынады.</w:t>
      </w:r>
    </w:p>
    <w:bookmarkEnd w:id="165"/>
    <w:bookmarkStart w:name="z177" w:id="166"/>
    <w:p>
      <w:pPr>
        <w:spacing w:after="0"/>
        <w:ind w:left="0"/>
        <w:jc w:val="both"/>
      </w:pPr>
      <w:r>
        <w:rPr>
          <w:rFonts w:ascii="Times New Roman"/>
          <w:b w:val="false"/>
          <w:i w:val="false"/>
          <w:color w:val="000000"/>
          <w:sz w:val="28"/>
        </w:rPr>
        <w:t xml:space="preserve">
      56. Бюджетті атқару жөніндегі жергілікті уәкілетті орган ай сайын тиісті жергілікті атқарушы органның әкімдігіне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2-Р нысаны бойынша жергілікті атқарушы орган резервтерінің ақшасын пайдалану туралы есепті ұсынады.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79" w:id="167"/>
    <w:p>
      <w:pPr>
        <w:spacing w:after="0"/>
        <w:ind w:left="0"/>
        <w:jc w:val="left"/>
      </w:pPr>
      <w:r>
        <w:rPr>
          <w:rFonts w:ascii="Times New Roman"/>
          <w:b/>
          <w:i w:val="false"/>
          <w:color w:val="000000"/>
        </w:rPr>
        <w:t xml:space="preserve"> Бюджеттік мониторинг бойынша есептілік нысандардың тізімі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 бағдармалық сыртқы қарыздар қаражаты туралы деректер (3-қосымша)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кезеңімен салыстырғанда ағымдағы жылдың есепті кезеңіндегі республикалық және жергілікті (облыс бюджеті (республикалық маңызы бар қала, астана) бюджеті түсімдерін талдау (4-қосымша)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Бюджеттік бағдарлама (кіші бағдарлама) бөліндісінде қабылданбаған міндеттемелер мен төлемдер бойынша қаржыландыру жоспарының уақтылы орындалмауы туралы ақпарат - ескерту (5- қосымша)</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(кiшi бағдарламаларды) іске асыру мониторингiнiң нәтижелерi туралы есеп (6-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талдамалық есеп (7-қосымша)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(8-қосымша)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xml:space="preserve">
Республикалық бюджеттен ___________ жылға бөлінген бюджет қаражатының игерілмеуі бойынша ақпарат </w:t>
            </w:r>
          </w:p>
          <w:bookmarkEnd w:id="169"/>
          <w:p>
            <w:pPr>
              <w:spacing w:after="20"/>
              <w:ind w:left="20"/>
              <w:jc w:val="both"/>
            </w:pPr>
            <w:r>
              <w:rPr>
                <w:rFonts w:ascii="Times New Roman"/>
                <w:b w:val="false"/>
                <w:i w:val="false"/>
                <w:color w:val="000000"/>
                <w:sz w:val="20"/>
              </w:rPr>
              <w:t>
(9-қосымша)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жылы _________________________ бюджет қаражатының тиімсіз жұмсалуы туралы деректер (10-қосымша)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20_______ жылғы _______________ жағдай бойынша Төлемдер бойынша қаржыландыру жоспарының күтілетін орындалуы туралы ақпарат (11-қосымша)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(12-қосымша)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бюджеттік бағдарламалар әкімшілерінің түгел пайдалану туралы ақпараты (13-қосымша)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(14-қосымша)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(15-қосымша)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(16-қосымша)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жылына бөлінгенжәне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(17-қосымша)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(18-қосымша)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(19-қосымша)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(20-қосымша)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іске асырылуы туралы есеп (21-қосымша)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ағымдағы нысаналы трансферттерді пайдалану есебінен қол жеткізілген тікелей және түпкілікті нәтижелер туралы есеп (22-қосымша)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мемлекеттік қолдау көрсету шеңберінде алынған бюджет қаражатын пайдалану мониторингінің нәтижелері туралы есеп (23-қосымша)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 туралы есеп (24-қосымша)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резервтерінің ақшасын пайдалану туралы есеп (25-қосымша)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резервтерінің ақшасын пайдалану туралы есеп (26-қосымша)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 нысан</w:t>
            </w:r>
          </w:p>
        </w:tc>
      </w:tr>
    </w:tbl>
    <w:bookmarkStart w:name="z184" w:id="170"/>
    <w:p>
      <w:pPr>
        <w:spacing w:after="0"/>
        <w:ind w:left="0"/>
        <w:jc w:val="both"/>
      </w:pPr>
      <w:r>
        <w:rPr>
          <w:rFonts w:ascii="Times New Roman"/>
          <w:b w:val="false"/>
          <w:i w:val="false"/>
          <w:color w:val="000000"/>
          <w:sz w:val="28"/>
        </w:rPr>
        <w:t xml:space="preserve">
      Ұсынылады: бюджетті атқару жөніндегі орталық уәкілетті органға, жергілікті атқарушы органдарға </w:t>
      </w:r>
    </w:p>
    <w:bookmarkEnd w:id="170"/>
    <w:bookmarkStart w:name="z185" w:id="17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171"/>
    <w:bookmarkStart w:name="z186" w:id="172"/>
    <w:p>
      <w:pPr>
        <w:spacing w:after="0"/>
        <w:ind w:left="0"/>
        <w:jc w:val="both"/>
      </w:pPr>
      <w:r>
        <w:rPr>
          <w:rFonts w:ascii="Times New Roman"/>
          <w:b w:val="false"/>
          <w:i w:val="false"/>
          <w:color w:val="000000"/>
          <w:sz w:val="28"/>
        </w:rPr>
        <w:t>
      Әкімшілік нысанның атауы: Республикалық және жергілікті бюджеттері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түсімдерінің түрлері бойынша жыл басынан жоспарды асыра орындау немесе орындалмау себептерін талдау</w:t>
      </w:r>
    </w:p>
    <w:bookmarkEnd w:id="172"/>
    <w:bookmarkStart w:name="z187" w:id="17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атауыныфң қысқаша әріптік-цифрлық көрінісі): 1-ПРиМ</w:t>
      </w:r>
    </w:p>
    <w:bookmarkEnd w:id="173"/>
    <w:bookmarkStart w:name="z188" w:id="174"/>
    <w:p>
      <w:pPr>
        <w:spacing w:after="0"/>
        <w:ind w:left="0"/>
        <w:jc w:val="both"/>
      </w:pPr>
      <w:r>
        <w:rPr>
          <w:rFonts w:ascii="Times New Roman"/>
          <w:b w:val="false"/>
          <w:i w:val="false"/>
          <w:color w:val="000000"/>
          <w:sz w:val="28"/>
        </w:rPr>
        <w:t>
      Жиілігі: тоқсан сайын</w:t>
      </w:r>
    </w:p>
    <w:bookmarkEnd w:id="174"/>
    <w:bookmarkStart w:name="z189" w:id="175"/>
    <w:p>
      <w:pPr>
        <w:spacing w:after="0"/>
        <w:ind w:left="0"/>
        <w:jc w:val="both"/>
      </w:pPr>
      <w:r>
        <w:rPr>
          <w:rFonts w:ascii="Times New Roman"/>
          <w:b w:val="false"/>
          <w:i w:val="false"/>
          <w:color w:val="000000"/>
          <w:sz w:val="28"/>
        </w:rPr>
        <w:t xml:space="preserve">
      Есепті кезең: _______ жылдарға </w:t>
      </w:r>
    </w:p>
    <w:bookmarkEnd w:id="175"/>
    <w:bookmarkStart w:name="z190" w:id="1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салықтық, салықтық емес түсімдерді, негізгі капиталды және трансферттерді сатудан түсетін түсімдерді өндіріп алуға жауапты бюджетті атқару жөніндегі орталық уәкілетті органның ведомстволары, құрылымдық бөлімшелері; кірістерді талдау функцияларын жүзеге асыратын бюджетті атқару жөніндегі орталық уәкілетті органның құрылымдық бөлімшесі; бюджетті атқару жөніндегі жергілікті уәкілетті орган</w:t>
      </w:r>
    </w:p>
    <w:bookmarkEnd w:id="176"/>
    <w:bookmarkStart w:name="z191" w:id="1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салықтық, салықтық емес түсімдерді, негізгі капиталды және трансферттерді сатудан түсетін түсімдерді өндіріп алуға жауапты бюджетті атқару жөніндегі орталық уәкілетті органның ведомстволары, құрылымдық бөлімшелері үшін – есепті тоқсаннан кейінгі 17-ші айдан кешіктірмей; кірістерді талдау функцияларын жүзеге асыратын бюджетті атқару жөніндегі орталық уәкілетті органның құрылымдық бөлімшесі үшін – есепті тоқсаннан кейінгі екінші айдың 3-ші күнінен кешіктірмей; бюджетті атқару жөніндегі жергілікті уәкілетті орган үшін – есепті тоқсаннан кейінгі екінші айдың 3-ші күнінен кешіктірмей</w:t>
      </w:r>
    </w:p>
    <w:bookmarkEnd w:id="177"/>
    <w:bookmarkStart w:name="z192" w:id="178"/>
    <w:p>
      <w:pPr>
        <w:spacing w:after="0"/>
        <w:ind w:left="0"/>
        <w:jc w:val="both"/>
      </w:pPr>
      <w:r>
        <w:rPr>
          <w:rFonts w:ascii="Times New Roman"/>
          <w:b w:val="false"/>
          <w:i w:val="false"/>
          <w:color w:val="000000"/>
          <w:sz w:val="28"/>
        </w:rPr>
        <w:t xml:space="preserve">
      Бизнес сәйкестендіру нөмірі: </w:t>
      </w:r>
    </w:p>
    <w:bookmarkEnd w:id="178"/>
    <w:bookmarkStart w:name="z193"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Жинақтау әдісі: қағаз жүзінде</w:t>
      </w:r>
    </w:p>
    <w:bookmarkEnd w:id="180"/>
    <w:bookmarkStart w:name="z195" w:id="181"/>
    <w:p>
      <w:pPr>
        <w:spacing w:after="0"/>
        <w:ind w:left="0"/>
        <w:jc w:val="both"/>
      </w:pPr>
      <w:r>
        <w:rPr>
          <w:rFonts w:ascii="Times New Roman"/>
          <w:b w:val="false"/>
          <w:i w:val="false"/>
          <w:color w:val="000000"/>
          <w:sz w:val="28"/>
        </w:rPr>
        <w:t xml:space="preserve">
      Бюджет түрі: _____________________________________ </w:t>
      </w:r>
    </w:p>
    <w:bookmarkEnd w:id="181"/>
    <w:bookmarkStart w:name="z196" w:id="182"/>
    <w:p>
      <w:pPr>
        <w:spacing w:after="0"/>
        <w:ind w:left="0"/>
        <w:jc w:val="both"/>
      </w:pPr>
      <w:r>
        <w:rPr>
          <w:rFonts w:ascii="Times New Roman"/>
          <w:b w:val="false"/>
          <w:i w:val="false"/>
          <w:color w:val="000000"/>
          <w:sz w:val="28"/>
        </w:rPr>
        <w:t>
      Атауы: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bookmarkEnd w:id="182"/>
    <w:bookmarkStart w:name="z197" w:id="183"/>
    <w:p>
      <w:pPr>
        <w:spacing w:after="0"/>
        <w:ind w:left="0"/>
        <w:jc w:val="both"/>
      </w:pPr>
      <w:r>
        <w:rPr>
          <w:rFonts w:ascii="Times New Roman"/>
          <w:b w:val="false"/>
          <w:i w:val="false"/>
          <w:color w:val="000000"/>
          <w:sz w:val="28"/>
        </w:rPr>
        <w:t>
       Өлшем бірлігі: мың теңге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Түсімдердің</w:t>
            </w:r>
          </w:p>
          <w:bookmarkEnd w:id="184"/>
          <w:p>
            <w:pPr>
              <w:spacing w:after="20"/>
              <w:ind w:left="20"/>
              <w:jc w:val="both"/>
            </w:pPr>
            <w:r>
              <w:rPr>
                <w:rFonts w:ascii="Times New Roman"/>
                <w:b w:val="false"/>
                <w:i w:val="false"/>
                <w:color w:val="000000"/>
                <w:sz w:val="20"/>
              </w:rPr>
              <w:t>
бюджеттік сыныптама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баған-4-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орындау пайызы (5-баған/4-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5"/>
    <w:p>
      <w:pPr>
        <w:spacing w:after="0"/>
        <w:ind w:left="0"/>
        <w:jc w:val="both"/>
      </w:pPr>
      <w:r>
        <w:rPr>
          <w:rFonts w:ascii="Times New Roman"/>
          <w:b w:val="false"/>
          <w:i w:val="false"/>
          <w:color w:val="000000"/>
          <w:sz w:val="28"/>
        </w:rPr>
        <w:t>
      Атауы: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орындалмау себептері</w:t>
      </w:r>
    </w:p>
    <w:bookmarkEnd w:id="185"/>
    <w:bookmarkStart w:name="z200" w:id="186"/>
    <w:p>
      <w:pPr>
        <w:spacing w:after="0"/>
        <w:ind w:left="0"/>
        <w:jc w:val="both"/>
      </w:pPr>
      <w:r>
        <w:rPr>
          <w:rFonts w:ascii="Times New Roman"/>
          <w:b w:val="false"/>
          <w:i w:val="false"/>
          <w:color w:val="000000"/>
          <w:sz w:val="28"/>
        </w:rPr>
        <w:t>
      Өлшем бірлігі: мың теңге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Түсімдердің</w:t>
            </w:r>
          </w:p>
          <w:bookmarkEnd w:id="187"/>
          <w:p>
            <w:pPr>
              <w:spacing w:after="20"/>
              <w:ind w:left="20"/>
              <w:jc w:val="both"/>
            </w:pPr>
            <w:r>
              <w:rPr>
                <w:rFonts w:ascii="Times New Roman"/>
                <w:b w:val="false"/>
                <w:i w:val="false"/>
                <w:color w:val="000000"/>
                <w:sz w:val="20"/>
              </w:rPr>
              <w:t>
бюджеттік сыныптама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(5-баған-4-баған)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пайызы (5-баған/4-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8"/>
    <w:p>
      <w:pPr>
        <w:spacing w:after="0"/>
        <w:ind w:left="0"/>
        <w:jc w:val="both"/>
      </w:pPr>
      <w:r>
        <w:rPr>
          <w:rFonts w:ascii="Times New Roman"/>
          <w:b w:val="false"/>
          <w:i w:val="false"/>
          <w:color w:val="000000"/>
          <w:sz w:val="28"/>
        </w:rPr>
        <w:t>
      Атауы _________________ Мекенжайы ___________________</w:t>
      </w:r>
    </w:p>
    <w:bookmarkEnd w:id="188"/>
    <w:bookmarkStart w:name="z203" w:id="189"/>
    <w:p>
      <w:pPr>
        <w:spacing w:after="0"/>
        <w:ind w:left="0"/>
        <w:jc w:val="both"/>
      </w:pPr>
      <w:r>
        <w:rPr>
          <w:rFonts w:ascii="Times New Roman"/>
          <w:b w:val="false"/>
          <w:i w:val="false"/>
          <w:color w:val="000000"/>
          <w:sz w:val="28"/>
        </w:rPr>
        <w:t>
      _______________________ ______________________________</w:t>
      </w:r>
    </w:p>
    <w:bookmarkEnd w:id="189"/>
    <w:bookmarkStart w:name="z204" w:id="190"/>
    <w:p>
      <w:pPr>
        <w:spacing w:after="0"/>
        <w:ind w:left="0"/>
        <w:jc w:val="both"/>
      </w:pPr>
      <w:r>
        <w:rPr>
          <w:rFonts w:ascii="Times New Roman"/>
          <w:b w:val="false"/>
          <w:i w:val="false"/>
          <w:color w:val="000000"/>
          <w:sz w:val="28"/>
        </w:rPr>
        <w:t>
      Телефоны_____________________________________</w:t>
      </w:r>
    </w:p>
    <w:bookmarkEnd w:id="190"/>
    <w:bookmarkStart w:name="z205" w:id="191"/>
    <w:p>
      <w:pPr>
        <w:spacing w:after="0"/>
        <w:ind w:left="0"/>
        <w:jc w:val="both"/>
      </w:pPr>
      <w:r>
        <w:rPr>
          <w:rFonts w:ascii="Times New Roman"/>
          <w:b w:val="false"/>
          <w:i w:val="false"/>
          <w:color w:val="000000"/>
          <w:sz w:val="28"/>
        </w:rPr>
        <w:t>
      Электрондық пошта мекенжайы__________________</w:t>
      </w:r>
    </w:p>
    <w:bookmarkEnd w:id="191"/>
    <w:bookmarkStart w:name="z206" w:id="192"/>
    <w:p>
      <w:pPr>
        <w:spacing w:after="0"/>
        <w:ind w:left="0"/>
        <w:jc w:val="both"/>
      </w:pPr>
      <w:r>
        <w:rPr>
          <w:rFonts w:ascii="Times New Roman"/>
          <w:b w:val="false"/>
          <w:i w:val="false"/>
          <w:color w:val="000000"/>
          <w:sz w:val="28"/>
        </w:rPr>
        <w:t xml:space="preserve">
      Орындаушы__________________________________________________ </w:t>
      </w:r>
    </w:p>
    <w:bookmarkEnd w:id="192"/>
    <w:bookmarkStart w:name="z207" w:id="19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93"/>
    <w:bookmarkStart w:name="z208" w:id="194"/>
    <w:p>
      <w:pPr>
        <w:spacing w:after="0"/>
        <w:ind w:left="0"/>
        <w:jc w:val="both"/>
      </w:pPr>
      <w:r>
        <w:rPr>
          <w:rFonts w:ascii="Times New Roman"/>
          <w:b w:val="false"/>
          <w:i w:val="false"/>
          <w:color w:val="000000"/>
          <w:sz w:val="28"/>
        </w:rPr>
        <w:t>
      Басшысы____________________________________________________</w:t>
      </w:r>
    </w:p>
    <w:bookmarkEnd w:id="194"/>
    <w:bookmarkStart w:name="z209" w:id="195"/>
    <w:p>
      <w:pPr>
        <w:spacing w:after="0"/>
        <w:ind w:left="0"/>
        <w:jc w:val="both"/>
      </w:pPr>
      <w:r>
        <w:rPr>
          <w:rFonts w:ascii="Times New Roman"/>
          <w:b w:val="false"/>
          <w:i w:val="false"/>
          <w:color w:val="000000"/>
          <w:sz w:val="28"/>
        </w:rPr>
        <w:t>
      тегі, аты және әкесінің аты (ол болған жағдайда) қолы</w:t>
      </w:r>
    </w:p>
    <w:bookmarkEnd w:id="195"/>
    <w:bookmarkStart w:name="z210" w:id="196"/>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96"/>
    <w:bookmarkStart w:name="z211" w:id="197"/>
    <w:p>
      <w:pPr>
        <w:spacing w:after="0"/>
        <w:ind w:left="0"/>
        <w:jc w:val="both"/>
      </w:pPr>
      <w:r>
        <w:rPr>
          <w:rFonts w:ascii="Times New Roman"/>
          <w:b w:val="false"/>
          <w:i w:val="false"/>
          <w:color w:val="000000"/>
          <w:sz w:val="28"/>
        </w:rPr>
        <w:t>
      тұлғаларды қоспағанда) ______________________________</w:t>
      </w:r>
    </w:p>
    <w:bookmarkEnd w:id="197"/>
    <w:bookmarkStart w:name="z212" w:id="198"/>
    <w:p>
      <w:pPr>
        <w:spacing w:after="0"/>
        <w:ind w:left="0"/>
        <w:jc w:val="both"/>
      </w:pPr>
      <w:r>
        <w:rPr>
          <w:rFonts w:ascii="Times New Roman"/>
          <w:b w:val="false"/>
          <w:i w:val="false"/>
          <w:color w:val="000000"/>
          <w:sz w:val="28"/>
        </w:rPr>
        <w:t>
      Ескертпе: бюджетті атқару жөніндегі тиісті жергілікті уәкілетті органдары және аудандық маңызы бар қалалар, ауылдар, кенттер, ауылдық округтер әкімдері аппараттары осы нысанды облыс бюджеті, облыстық бюджет, республикалық маңызы бар қаланың, астананың, аудандар (облыстық маңызы бар қала) бюджеттері, аудандық және аудандық маңызы бар қала, ауыл, кент, ауылдық округ бюджеті бөлігінде толтырады.</w:t>
      </w:r>
    </w:p>
    <w:bookmarkEnd w:id="198"/>
    <w:bookmarkStart w:name="z213" w:id="199"/>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әкімшілік деректерді өтеусіз негізде жинауға арналған нысанға қосымшада келтірілген.</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"Республикалық және жергілікті</w:t>
            </w:r>
            <w:r>
              <w:br/>
            </w:r>
            <w:r>
              <w:rPr>
                <w:rFonts w:ascii="Times New Roman"/>
                <w:b w:val="false"/>
                <w:i w:val="false"/>
                <w:color w:val="000000"/>
                <w:sz w:val="20"/>
              </w:rPr>
              <w:t>(облыс (республикалық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облыстық бюджет,</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бюджеті, аудандық</w:t>
            </w:r>
            <w:r>
              <w:br/>
            </w:r>
            <w:r>
              <w:rPr>
                <w:rFonts w:ascii="Times New Roman"/>
                <w:b w:val="false"/>
                <w:i w:val="false"/>
                <w:color w:val="000000"/>
                <w:sz w:val="20"/>
              </w:rPr>
              <w:t>бюджет, аудандық маңызы бар</w:t>
            </w:r>
            <w:r>
              <w:br/>
            </w:r>
            <w:r>
              <w:rPr>
                <w:rFonts w:ascii="Times New Roman"/>
                <w:b w:val="false"/>
                <w:i w:val="false"/>
                <w:color w:val="000000"/>
                <w:sz w:val="20"/>
              </w:rPr>
              <w:t>қала, ауыл, кент, ауылдық округ</w:t>
            </w:r>
            <w:r>
              <w:br/>
            </w:r>
            <w:r>
              <w:rPr>
                <w:rFonts w:ascii="Times New Roman"/>
                <w:b w:val="false"/>
                <w:i w:val="false"/>
                <w:color w:val="000000"/>
                <w:sz w:val="20"/>
              </w:rPr>
              <w:t>бюджеті) бюджеттері</w:t>
            </w:r>
            <w:r>
              <w:br/>
            </w:r>
            <w:r>
              <w:rPr>
                <w:rFonts w:ascii="Times New Roman"/>
                <w:b w:val="false"/>
                <w:i w:val="false"/>
                <w:color w:val="000000"/>
                <w:sz w:val="20"/>
              </w:rPr>
              <w:t>түсімдерінің түрлері бойынша</w:t>
            </w:r>
            <w:r>
              <w:br/>
            </w:r>
            <w:r>
              <w:rPr>
                <w:rFonts w:ascii="Times New Roman"/>
                <w:b w:val="false"/>
                <w:i w:val="false"/>
                <w:color w:val="000000"/>
                <w:sz w:val="20"/>
              </w:rPr>
              <w:t>жыл басынан жоспарды асыра</w:t>
            </w:r>
            <w:r>
              <w:br/>
            </w:r>
            <w:r>
              <w:rPr>
                <w:rFonts w:ascii="Times New Roman"/>
                <w:b w:val="false"/>
                <w:i w:val="false"/>
                <w:color w:val="000000"/>
                <w:sz w:val="20"/>
              </w:rPr>
              <w:t>орындау немесе орындалмау</w:t>
            </w:r>
            <w:r>
              <w:br/>
            </w:r>
            <w:r>
              <w:rPr>
                <w:rFonts w:ascii="Times New Roman"/>
                <w:b w:val="false"/>
                <w:i w:val="false"/>
                <w:color w:val="000000"/>
                <w:sz w:val="20"/>
              </w:rPr>
              <w:t>себептерін талдау" нысанға</w:t>
            </w:r>
            <w:r>
              <w:br/>
            </w:r>
            <w:r>
              <w:rPr>
                <w:rFonts w:ascii="Times New Roman"/>
                <w:b w:val="false"/>
                <w:i w:val="false"/>
                <w:color w:val="000000"/>
                <w:sz w:val="20"/>
              </w:rPr>
              <w:t>қосымша</w:t>
            </w:r>
          </w:p>
        </w:tc>
      </w:tr>
    </w:tbl>
    <w:bookmarkStart w:name="z215" w:id="200"/>
    <w:p>
      <w:pPr>
        <w:spacing w:after="0"/>
        <w:ind w:left="0"/>
        <w:jc w:val="left"/>
      </w:pPr>
      <w:r>
        <w:rPr>
          <w:rFonts w:ascii="Times New Roman"/>
          <w:b/>
          <w:i w:val="false"/>
          <w:color w:val="000000"/>
        </w:rPr>
        <w:t xml:space="preserve"> Әкімшілік деректерді өтеусіз негізде жинауға арналған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(1-ПРиМ, тоқсан сайын) нысанды толтыру бойынша түсініктеме</w:t>
      </w:r>
    </w:p>
    <w:bookmarkEnd w:id="200"/>
    <w:bookmarkStart w:name="z216" w:id="201"/>
    <w:p>
      <w:pPr>
        <w:spacing w:after="0"/>
        <w:ind w:left="0"/>
        <w:jc w:val="left"/>
      </w:pPr>
      <w:r>
        <w:rPr>
          <w:rFonts w:ascii="Times New Roman"/>
          <w:b/>
          <w:i w:val="false"/>
          <w:color w:val="000000"/>
        </w:rPr>
        <w:t xml:space="preserve"> 1-тарау. Жалпы ережелер</w:t>
      </w:r>
    </w:p>
    <w:bookmarkEnd w:id="201"/>
    <w:bookmarkStart w:name="z217" w:id="20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нысанды (бұдан әрі - Нысан) толтыру бойынша бірыңғай талаптарды айқындайды.</w:t>
      </w:r>
    </w:p>
    <w:bookmarkEnd w:id="202"/>
    <w:bookmarkStart w:name="z218" w:id="203"/>
    <w:p>
      <w:pPr>
        <w:spacing w:after="0"/>
        <w:ind w:left="0"/>
        <w:jc w:val="both"/>
      </w:pPr>
      <w:r>
        <w:rPr>
          <w:rFonts w:ascii="Times New Roman"/>
          <w:b w:val="false"/>
          <w:i w:val="false"/>
          <w:color w:val="000000"/>
          <w:sz w:val="28"/>
        </w:rPr>
        <w:t>
      2. Нысанға бюджетті атқару жөніндегі орталық уәкілетті органның немесе бюджетті атқару жөніндегі жергілікті уәкілетті органның басшысы қол қояды, оның тегі және аты-жөні көрсетіледі.</w:t>
      </w:r>
    </w:p>
    <w:bookmarkEnd w:id="203"/>
    <w:bookmarkStart w:name="z219" w:id="204"/>
    <w:p>
      <w:pPr>
        <w:spacing w:after="0"/>
        <w:ind w:left="0"/>
        <w:jc w:val="both"/>
      </w:pPr>
      <w:r>
        <w:rPr>
          <w:rFonts w:ascii="Times New Roman"/>
          <w:b w:val="false"/>
          <w:i w:val="false"/>
          <w:color w:val="000000"/>
          <w:sz w:val="28"/>
        </w:rPr>
        <w:t>
      3. Нысан қазақ және орыс тілдерінде толтырылады.</w:t>
      </w:r>
    </w:p>
    <w:bookmarkEnd w:id="204"/>
    <w:bookmarkStart w:name="z220" w:id="205"/>
    <w:p>
      <w:pPr>
        <w:spacing w:after="0"/>
        <w:ind w:left="0"/>
        <w:jc w:val="left"/>
      </w:pPr>
      <w:r>
        <w:rPr>
          <w:rFonts w:ascii="Times New Roman"/>
          <w:b/>
          <w:i w:val="false"/>
          <w:color w:val="000000"/>
        </w:rPr>
        <w:t xml:space="preserve"> 2-тарау. Нысанды толтыру бойынша түсініктеме</w:t>
      </w:r>
    </w:p>
    <w:bookmarkEnd w:id="205"/>
    <w:bookmarkStart w:name="z221" w:id="206"/>
    <w:p>
      <w:pPr>
        <w:spacing w:after="0"/>
        <w:ind w:left="0"/>
        <w:jc w:val="both"/>
      </w:pPr>
      <w:r>
        <w:rPr>
          <w:rFonts w:ascii="Times New Roman"/>
          <w:b w:val="false"/>
          <w:i w:val="false"/>
          <w:color w:val="000000"/>
          <w:sz w:val="28"/>
        </w:rPr>
        <w:t>
      4. 1-бағанда реттік нөмірі көрсетіледі.</w:t>
      </w:r>
    </w:p>
    <w:bookmarkEnd w:id="206"/>
    <w:bookmarkStart w:name="z222" w:id="207"/>
    <w:p>
      <w:pPr>
        <w:spacing w:after="0"/>
        <w:ind w:left="0"/>
        <w:jc w:val="both"/>
      </w:pPr>
      <w:r>
        <w:rPr>
          <w:rFonts w:ascii="Times New Roman"/>
          <w:b w:val="false"/>
          <w:i w:val="false"/>
          <w:color w:val="000000"/>
          <w:sz w:val="28"/>
        </w:rPr>
        <w:t>
      5. 2-бағанда түсімдердің бюджеттік сыныптамасының коды көрсетіледі.</w:t>
      </w:r>
    </w:p>
    <w:bookmarkEnd w:id="207"/>
    <w:bookmarkStart w:name="z223" w:id="208"/>
    <w:p>
      <w:pPr>
        <w:spacing w:after="0"/>
        <w:ind w:left="0"/>
        <w:jc w:val="both"/>
      </w:pPr>
      <w:r>
        <w:rPr>
          <w:rFonts w:ascii="Times New Roman"/>
          <w:b w:val="false"/>
          <w:i w:val="false"/>
          <w:color w:val="000000"/>
          <w:sz w:val="28"/>
        </w:rPr>
        <w:t>
      6. 3-бағанда бюджеттік сыныптама кодының атауы көрестіледі.</w:t>
      </w:r>
    </w:p>
    <w:bookmarkEnd w:id="208"/>
    <w:bookmarkStart w:name="z224" w:id="209"/>
    <w:p>
      <w:pPr>
        <w:spacing w:after="0"/>
        <w:ind w:left="0"/>
        <w:jc w:val="both"/>
      </w:pPr>
      <w:r>
        <w:rPr>
          <w:rFonts w:ascii="Times New Roman"/>
          <w:b w:val="false"/>
          <w:i w:val="false"/>
          <w:color w:val="000000"/>
          <w:sz w:val="28"/>
        </w:rPr>
        <w:t>
      7. 4-бағанда есепті күнге түсу жоспары көрсетіледі.</w:t>
      </w:r>
    </w:p>
    <w:bookmarkEnd w:id="209"/>
    <w:bookmarkStart w:name="z225" w:id="210"/>
    <w:p>
      <w:pPr>
        <w:spacing w:after="0"/>
        <w:ind w:left="0"/>
        <w:jc w:val="both"/>
      </w:pPr>
      <w:r>
        <w:rPr>
          <w:rFonts w:ascii="Times New Roman"/>
          <w:b w:val="false"/>
          <w:i w:val="false"/>
          <w:color w:val="000000"/>
          <w:sz w:val="28"/>
        </w:rPr>
        <w:t>
      8. 5-бағанда есепті күнге нақты түсімі көрсетіледі.</w:t>
      </w:r>
    </w:p>
    <w:bookmarkEnd w:id="210"/>
    <w:bookmarkStart w:name="z226" w:id="211"/>
    <w:p>
      <w:pPr>
        <w:spacing w:after="0"/>
        <w:ind w:left="0"/>
        <w:jc w:val="both"/>
      </w:pPr>
      <w:r>
        <w:rPr>
          <w:rFonts w:ascii="Times New Roman"/>
          <w:b w:val="false"/>
          <w:i w:val="false"/>
          <w:color w:val="000000"/>
          <w:sz w:val="28"/>
        </w:rPr>
        <w:t>
      9. 6-бағанда есепті күнге келіп түсу жоспарынан шегергендегі есепті күнге нақты түсімнен ауытқу көрсетіледі</w:t>
      </w:r>
    </w:p>
    <w:bookmarkEnd w:id="211"/>
    <w:bookmarkStart w:name="z227" w:id="212"/>
    <w:p>
      <w:pPr>
        <w:spacing w:after="0"/>
        <w:ind w:left="0"/>
        <w:jc w:val="both"/>
      </w:pPr>
      <w:r>
        <w:rPr>
          <w:rFonts w:ascii="Times New Roman"/>
          <w:b w:val="false"/>
          <w:i w:val="false"/>
          <w:color w:val="000000"/>
          <w:sz w:val="28"/>
        </w:rPr>
        <w:t>
      10. 7-бағанда жоспардың орындалу пайызы көрсетіледі.</w:t>
      </w:r>
    </w:p>
    <w:bookmarkEnd w:id="212"/>
    <w:bookmarkStart w:name="z228" w:id="213"/>
    <w:p>
      <w:pPr>
        <w:spacing w:after="0"/>
        <w:ind w:left="0"/>
        <w:jc w:val="both"/>
      </w:pPr>
      <w:r>
        <w:rPr>
          <w:rFonts w:ascii="Times New Roman"/>
          <w:b w:val="false"/>
          <w:i w:val="false"/>
          <w:color w:val="000000"/>
          <w:sz w:val="28"/>
        </w:rPr>
        <w:t>
      11. 8-бағанда ауытқу себептері көрсетіледі.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30" w:id="214"/>
    <w:p>
      <w:pPr>
        <w:spacing w:after="0"/>
        <w:ind w:left="0"/>
        <w:jc w:val="both"/>
      </w:pPr>
      <w:r>
        <w:rPr>
          <w:rFonts w:ascii="Times New Roman"/>
          <w:b w:val="false"/>
          <w:i w:val="false"/>
          <w:color w:val="000000"/>
          <w:sz w:val="28"/>
        </w:rPr>
        <w:t>
      Нысанның атауы: 20__ жылғы 1 қаңтардағы жағдай бойынша шетел валютасындағы шоттар бағдармалық сыртқы қарыздар қаражаты туралы деректер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5"/>
    <w:p>
      <w:pPr>
        <w:spacing w:after="0"/>
        <w:ind w:left="0"/>
        <w:jc w:val="both"/>
      </w:pPr>
      <w:r>
        <w:rPr>
          <w:rFonts w:ascii="Times New Roman"/>
          <w:b w:val="false"/>
          <w:i w:val="false"/>
          <w:color w:val="000000"/>
          <w:sz w:val="28"/>
        </w:rPr>
        <w:t>
      Бюджетті атқару жөнінде орталық уәкілетті орган құрылымдық бөлімшесінің басшысы</w:t>
      </w:r>
    </w:p>
    <w:bookmarkEnd w:id="215"/>
    <w:bookmarkStart w:name="z232" w:id="216"/>
    <w:p>
      <w:pPr>
        <w:spacing w:after="0"/>
        <w:ind w:left="0"/>
        <w:jc w:val="both"/>
      </w:pPr>
      <w:r>
        <w:rPr>
          <w:rFonts w:ascii="Times New Roman"/>
          <w:b w:val="false"/>
          <w:i w:val="false"/>
          <w:color w:val="000000"/>
          <w:sz w:val="28"/>
        </w:rPr>
        <w:t>
      ________________________________________________</w:t>
      </w:r>
    </w:p>
    <w:bookmarkEnd w:id="216"/>
    <w:bookmarkStart w:name="z233" w:id="217"/>
    <w:p>
      <w:pPr>
        <w:spacing w:after="0"/>
        <w:ind w:left="0"/>
        <w:jc w:val="both"/>
      </w:pPr>
      <w:r>
        <w:rPr>
          <w:rFonts w:ascii="Times New Roman"/>
          <w:b w:val="false"/>
          <w:i w:val="false"/>
          <w:color w:val="000000"/>
          <w:sz w:val="28"/>
        </w:rPr>
        <w:t>
      тегі, аты және әкесінің аты (ол болған жағдайда) қолы</w:t>
      </w:r>
    </w:p>
    <w:bookmarkEnd w:id="217"/>
    <w:bookmarkStart w:name="z234" w:id="218"/>
    <w:p>
      <w:pPr>
        <w:spacing w:after="0"/>
        <w:ind w:left="0"/>
        <w:jc w:val="both"/>
      </w:pPr>
      <w:r>
        <w:rPr>
          <w:rFonts w:ascii="Times New Roman"/>
          <w:b w:val="false"/>
          <w:i w:val="false"/>
          <w:color w:val="000000"/>
          <w:sz w:val="28"/>
        </w:rPr>
        <w:t>
      Ескерту: * Қазақстан Республикасы Ұлттық Банкiнің төлем құжаттары негізінде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236" w:id="219"/>
    <w:p>
      <w:pPr>
        <w:spacing w:after="0"/>
        <w:ind w:left="0"/>
        <w:jc w:val="both"/>
      </w:pPr>
      <w:r>
        <w:rPr>
          <w:rFonts w:ascii="Times New Roman"/>
          <w:b w:val="false"/>
          <w:i w:val="false"/>
          <w:color w:val="000000"/>
          <w:sz w:val="28"/>
        </w:rPr>
        <w:t>
      Нысанның атауы: Өткен жылдың ұқсас кезеңімен салыстырғанда ағымдағы жылдың есепті кезеңіндегі республикалық және жергілікті (облыс бюджеті (республикалық маңызы бар қала, астана) бюджеті түсімдерін талдау</w:t>
      </w:r>
    </w:p>
    <w:bookmarkEnd w:id="219"/>
    <w:bookmarkStart w:name="z237" w:id="220"/>
    <w:p>
      <w:pPr>
        <w:spacing w:after="0"/>
        <w:ind w:left="0"/>
        <w:jc w:val="both"/>
      </w:pPr>
      <w:r>
        <w:rPr>
          <w:rFonts w:ascii="Times New Roman"/>
          <w:b w:val="false"/>
          <w:i w:val="false"/>
          <w:color w:val="000000"/>
          <w:sz w:val="28"/>
        </w:rPr>
        <w:t>
      Өлшем бірлігі: мың теңге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(4-баған-5-баған)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өсу қарқынының, төмендеудің пайызы</w:t>
            </w:r>
          </w:p>
          <w:bookmarkEnd w:id="221"/>
          <w:p>
            <w:pPr>
              <w:spacing w:after="20"/>
              <w:ind w:left="20"/>
              <w:jc w:val="both"/>
            </w:pPr>
            <w:r>
              <w:rPr>
                <w:rFonts w:ascii="Times New Roman"/>
                <w:b w:val="false"/>
                <w:i w:val="false"/>
                <w:color w:val="000000"/>
                <w:sz w:val="20"/>
              </w:rPr>
              <w:t>
(5- 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тағы да басқа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2"/>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241" w:id="223"/>
    <w:p>
      <w:pPr>
        <w:spacing w:after="0"/>
        <w:ind w:left="0"/>
        <w:jc w:val="both"/>
      </w:pPr>
      <w:r>
        <w:rPr>
          <w:rFonts w:ascii="Times New Roman"/>
          <w:b w:val="false"/>
          <w:i w:val="false"/>
          <w:color w:val="000000"/>
          <w:sz w:val="28"/>
        </w:rPr>
        <w:t>
      Нысанның атауы: _________ 20___ жылғы бюджеттік бағдарлама (кіші бағдарлама) бөліндісінде қабылданбаған міндеттемелер мен төлемдер бойынша қаржыландыру жоспарының уақтылы орындалмауы туралы ақпарат – ескерту</w:t>
      </w:r>
    </w:p>
    <w:bookmarkEnd w:id="223"/>
    <w:bookmarkStart w:name="z242" w:id="224"/>
    <w:p>
      <w:pPr>
        <w:spacing w:after="0"/>
        <w:ind w:left="0"/>
        <w:jc w:val="both"/>
      </w:pPr>
      <w:r>
        <w:rPr>
          <w:rFonts w:ascii="Times New Roman"/>
          <w:b w:val="false"/>
          <w:i w:val="false"/>
          <w:color w:val="000000"/>
          <w:sz w:val="28"/>
        </w:rPr>
        <w:t>
      Өлшем бірлігі: мың теңге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 (8-баған/6-бағаан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сомасы (8-баған - 6-баған#)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44" w:id="225"/>
    <w:p>
      <w:pPr>
        <w:spacing w:after="0"/>
        <w:ind w:left="0"/>
        <w:jc w:val="both"/>
      </w:pPr>
      <w:r>
        <w:rPr>
          <w:rFonts w:ascii="Times New Roman"/>
          <w:b w:val="false"/>
          <w:i w:val="false"/>
          <w:color w:val="000000"/>
          <w:sz w:val="28"/>
        </w:rPr>
        <w:t>
      Ұсынылады: мемлекеттік қазынашылыққа, бюджетті атқару жөніндегі жергілікті уәкілетті органға немесе аудандық маңызы бар қала, ауыл, кент, ауылдық округ әкімінің аппаратына</w:t>
      </w:r>
    </w:p>
    <w:bookmarkEnd w:id="225"/>
    <w:bookmarkStart w:name="z245" w:id="22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26"/>
    <w:bookmarkStart w:name="z246" w:id="227"/>
    <w:p>
      <w:pPr>
        <w:spacing w:after="0"/>
        <w:ind w:left="0"/>
        <w:jc w:val="both"/>
      </w:pPr>
      <w:r>
        <w:rPr>
          <w:rFonts w:ascii="Times New Roman"/>
          <w:b w:val="false"/>
          <w:i w:val="false"/>
          <w:color w:val="000000"/>
          <w:sz w:val="28"/>
        </w:rPr>
        <w:t>
      Әкімшілік нысанның атауы: Бюджеттік бағдарламаларды (кiшi бағдарламаларды) іске асыру мониторингiнiң нәтижелерi туралы есеп</w:t>
      </w:r>
    </w:p>
    <w:bookmarkEnd w:id="227"/>
    <w:bookmarkStart w:name="z247" w:id="2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көрінісі):1-МББӘ нысаны</w:t>
      </w:r>
    </w:p>
    <w:bookmarkEnd w:id="228"/>
    <w:bookmarkStart w:name="z248" w:id="229"/>
    <w:p>
      <w:pPr>
        <w:spacing w:after="0"/>
        <w:ind w:left="0"/>
        <w:jc w:val="both"/>
      </w:pPr>
      <w:r>
        <w:rPr>
          <w:rFonts w:ascii="Times New Roman"/>
          <w:b w:val="false"/>
          <w:i w:val="false"/>
          <w:color w:val="000000"/>
          <w:sz w:val="28"/>
        </w:rPr>
        <w:t>
      Кезеңділік: ай сайын, жыл сайын</w:t>
      </w:r>
    </w:p>
    <w:bookmarkEnd w:id="229"/>
    <w:bookmarkStart w:name="z249" w:id="230"/>
    <w:p>
      <w:pPr>
        <w:spacing w:after="0"/>
        <w:ind w:left="0"/>
        <w:jc w:val="both"/>
      </w:pPr>
      <w:r>
        <w:rPr>
          <w:rFonts w:ascii="Times New Roman"/>
          <w:b w:val="false"/>
          <w:i w:val="false"/>
          <w:color w:val="000000"/>
          <w:sz w:val="28"/>
        </w:rPr>
        <w:t>
      Есепті кезең: 20__жылға__________</w:t>
      </w:r>
    </w:p>
    <w:bookmarkEnd w:id="230"/>
    <w:bookmarkStart w:name="z250" w:id="2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бюджеттiк бағдарламалар әкiмшiсi</w:t>
      </w:r>
    </w:p>
    <w:bookmarkEnd w:id="231"/>
    <w:bookmarkStart w:name="z251" w:id="2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232"/>
    <w:bookmarkStart w:name="z252" w:id="233"/>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bookmarkEnd w:id="233"/>
    <w:bookmarkStart w:name="z253" w:id="234"/>
    <w:p>
      <w:pPr>
        <w:spacing w:after="0"/>
        <w:ind w:left="0"/>
        <w:jc w:val="both"/>
      </w:pPr>
      <w:r>
        <w:rPr>
          <w:rFonts w:ascii="Times New Roman"/>
          <w:b w:val="false"/>
          <w:i w:val="false"/>
          <w:color w:val="000000"/>
          <w:sz w:val="28"/>
        </w:rPr>
        <w:t xml:space="preserve">
      Бизнес сәйкестендіру нөмірі: </w:t>
      </w:r>
    </w:p>
    <w:bookmarkEnd w:id="234"/>
    <w:bookmarkStart w:name="z254"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36"/>
    <w:p>
      <w:pPr>
        <w:spacing w:after="0"/>
        <w:ind w:left="0"/>
        <w:jc w:val="both"/>
      </w:pPr>
      <w:r>
        <w:rPr>
          <w:rFonts w:ascii="Times New Roman"/>
          <w:b w:val="false"/>
          <w:i w:val="false"/>
          <w:color w:val="000000"/>
          <w:sz w:val="28"/>
        </w:rPr>
        <w:t>
      Жинау түрі: электрондық түрде</w:t>
      </w:r>
    </w:p>
    <w:bookmarkEnd w:id="236"/>
    <w:bookmarkStart w:name="z256" w:id="237"/>
    <w:p>
      <w:pPr>
        <w:spacing w:after="0"/>
        <w:ind w:left="0"/>
        <w:jc w:val="both"/>
      </w:pPr>
      <w:r>
        <w:rPr>
          <w:rFonts w:ascii="Times New Roman"/>
          <w:b w:val="false"/>
          <w:i w:val="false"/>
          <w:color w:val="000000"/>
          <w:sz w:val="28"/>
        </w:rPr>
        <w:t>
      Бюджеттің түрі ___________________</w:t>
      </w:r>
    </w:p>
    <w:bookmarkEnd w:id="237"/>
    <w:bookmarkStart w:name="z257" w:id="238"/>
    <w:p>
      <w:pPr>
        <w:spacing w:after="0"/>
        <w:ind w:left="0"/>
        <w:jc w:val="both"/>
      </w:pPr>
      <w:r>
        <w:rPr>
          <w:rFonts w:ascii="Times New Roman"/>
          <w:b w:val="false"/>
          <w:i w:val="false"/>
          <w:color w:val="000000"/>
          <w:sz w:val="28"/>
        </w:rPr>
        <w:t>
      Өлшем бірлігі: мың теңге</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9"/>
    <w:p>
      <w:pPr>
        <w:spacing w:after="0"/>
        <w:ind w:left="0"/>
        <w:jc w:val="both"/>
      </w:pPr>
      <w:r>
        <w:rPr>
          <w:rFonts w:ascii="Times New Roman"/>
          <w:b w:val="false"/>
          <w:i w:val="false"/>
          <w:color w:val="000000"/>
          <w:sz w:val="28"/>
        </w:rPr>
        <w:t>
      кестенің жалғасы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(10 - баған /7-баған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пайызы (12- баған /5-баған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0"/>
    <w:p>
      <w:pPr>
        <w:spacing w:after="0"/>
        <w:ind w:left="0"/>
        <w:jc w:val="both"/>
      </w:pPr>
      <w:r>
        <w:rPr>
          <w:rFonts w:ascii="Times New Roman"/>
          <w:b w:val="false"/>
          <w:i w:val="false"/>
          <w:color w:val="000000"/>
          <w:sz w:val="28"/>
        </w:rPr>
        <w:t>
      кестенің жалғасы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1"/>
    <w:p>
      <w:pPr>
        <w:spacing w:after="0"/>
        <w:ind w:left="0"/>
        <w:jc w:val="both"/>
      </w:pPr>
      <w:r>
        <w:rPr>
          <w:rFonts w:ascii="Times New Roman"/>
          <w:b w:val="false"/>
          <w:i w:val="false"/>
          <w:color w:val="000000"/>
          <w:sz w:val="28"/>
        </w:rPr>
        <w:t>
      Атауы _________________ Мекенжайы ___________________</w:t>
      </w:r>
    </w:p>
    <w:bookmarkEnd w:id="241"/>
    <w:bookmarkStart w:name="z261" w:id="242"/>
    <w:p>
      <w:pPr>
        <w:spacing w:after="0"/>
        <w:ind w:left="0"/>
        <w:jc w:val="both"/>
      </w:pPr>
      <w:r>
        <w:rPr>
          <w:rFonts w:ascii="Times New Roman"/>
          <w:b w:val="false"/>
          <w:i w:val="false"/>
          <w:color w:val="000000"/>
          <w:sz w:val="28"/>
        </w:rPr>
        <w:t>
      _______________________ ______________________________</w:t>
      </w:r>
    </w:p>
    <w:bookmarkEnd w:id="242"/>
    <w:bookmarkStart w:name="z262" w:id="243"/>
    <w:p>
      <w:pPr>
        <w:spacing w:after="0"/>
        <w:ind w:left="0"/>
        <w:jc w:val="both"/>
      </w:pPr>
      <w:r>
        <w:rPr>
          <w:rFonts w:ascii="Times New Roman"/>
          <w:b w:val="false"/>
          <w:i w:val="false"/>
          <w:color w:val="000000"/>
          <w:sz w:val="28"/>
        </w:rPr>
        <w:t>
      Телефоны_____________________________________</w:t>
      </w:r>
    </w:p>
    <w:bookmarkEnd w:id="243"/>
    <w:bookmarkStart w:name="z263" w:id="244"/>
    <w:p>
      <w:pPr>
        <w:spacing w:after="0"/>
        <w:ind w:left="0"/>
        <w:jc w:val="both"/>
      </w:pPr>
      <w:r>
        <w:rPr>
          <w:rFonts w:ascii="Times New Roman"/>
          <w:b w:val="false"/>
          <w:i w:val="false"/>
          <w:color w:val="000000"/>
          <w:sz w:val="28"/>
        </w:rPr>
        <w:t>
      Электрондық пошта мекенжайы__________________</w:t>
      </w:r>
    </w:p>
    <w:bookmarkEnd w:id="244"/>
    <w:bookmarkStart w:name="z264" w:id="245"/>
    <w:p>
      <w:pPr>
        <w:spacing w:after="0"/>
        <w:ind w:left="0"/>
        <w:jc w:val="both"/>
      </w:pPr>
      <w:r>
        <w:rPr>
          <w:rFonts w:ascii="Times New Roman"/>
          <w:b w:val="false"/>
          <w:i w:val="false"/>
          <w:color w:val="000000"/>
          <w:sz w:val="28"/>
        </w:rPr>
        <w:t>
      Орындаушы____________________________________________________</w:t>
      </w:r>
    </w:p>
    <w:bookmarkEnd w:id="245"/>
    <w:bookmarkStart w:name="z265" w:id="24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46"/>
    <w:bookmarkStart w:name="z266" w:id="247"/>
    <w:p>
      <w:pPr>
        <w:spacing w:after="0"/>
        <w:ind w:left="0"/>
        <w:jc w:val="both"/>
      </w:pPr>
      <w:r>
        <w:rPr>
          <w:rFonts w:ascii="Times New Roman"/>
          <w:b w:val="false"/>
          <w:i w:val="false"/>
          <w:color w:val="000000"/>
          <w:sz w:val="28"/>
        </w:rPr>
        <w:t>
      Орталық атқарушы органның аппарат басшысы</w:t>
      </w:r>
    </w:p>
    <w:bookmarkEnd w:id="247"/>
    <w:bookmarkStart w:name="z267" w:id="248"/>
    <w:p>
      <w:pPr>
        <w:spacing w:after="0"/>
        <w:ind w:left="0"/>
        <w:jc w:val="both"/>
      </w:pPr>
      <w:r>
        <w:rPr>
          <w:rFonts w:ascii="Times New Roman"/>
          <w:b w:val="false"/>
          <w:i w:val="false"/>
          <w:color w:val="000000"/>
          <w:sz w:val="28"/>
        </w:rPr>
        <w:t>
      (белгіленген тәртіппен орталық атқарушы аппарат</w:t>
      </w:r>
    </w:p>
    <w:bookmarkEnd w:id="248"/>
    <w:bookmarkStart w:name="z268" w:id="249"/>
    <w:p>
      <w:pPr>
        <w:spacing w:after="0"/>
        <w:ind w:left="0"/>
        <w:jc w:val="both"/>
      </w:pPr>
      <w:r>
        <w:rPr>
          <w:rFonts w:ascii="Times New Roman"/>
          <w:b w:val="false"/>
          <w:i w:val="false"/>
          <w:color w:val="000000"/>
          <w:sz w:val="28"/>
        </w:rPr>
        <w:t>
      басшысының өкілеттіктері жүктелген лауазымды адам)</w:t>
      </w:r>
    </w:p>
    <w:bookmarkEnd w:id="249"/>
    <w:bookmarkStart w:name="z269" w:id="250"/>
    <w:p>
      <w:pPr>
        <w:spacing w:after="0"/>
        <w:ind w:left="0"/>
        <w:jc w:val="both"/>
      </w:pPr>
      <w:r>
        <w:rPr>
          <w:rFonts w:ascii="Times New Roman"/>
          <w:b w:val="false"/>
          <w:i w:val="false"/>
          <w:color w:val="000000"/>
          <w:sz w:val="28"/>
        </w:rPr>
        <w:t>
      немесе мемлекеттік мекеменің басшысы</w:t>
      </w:r>
    </w:p>
    <w:bookmarkEnd w:id="250"/>
    <w:bookmarkStart w:name="z270" w:id="251"/>
    <w:p>
      <w:pPr>
        <w:spacing w:after="0"/>
        <w:ind w:left="0"/>
        <w:jc w:val="both"/>
      </w:pPr>
      <w:r>
        <w:rPr>
          <w:rFonts w:ascii="Times New Roman"/>
          <w:b w:val="false"/>
          <w:i w:val="false"/>
          <w:color w:val="000000"/>
          <w:sz w:val="28"/>
        </w:rPr>
        <w:t>
      ________________________________________ ____________</w:t>
      </w:r>
    </w:p>
    <w:bookmarkEnd w:id="251"/>
    <w:bookmarkStart w:name="z271" w:id="252"/>
    <w:p>
      <w:pPr>
        <w:spacing w:after="0"/>
        <w:ind w:left="0"/>
        <w:jc w:val="both"/>
      </w:pPr>
      <w:r>
        <w:rPr>
          <w:rFonts w:ascii="Times New Roman"/>
          <w:b w:val="false"/>
          <w:i w:val="false"/>
          <w:color w:val="000000"/>
          <w:sz w:val="28"/>
        </w:rPr>
        <w:t>
      тегі, аты және әкесінің аты (ол болған жағдайда) қолы</w:t>
      </w:r>
    </w:p>
    <w:bookmarkEnd w:id="252"/>
    <w:bookmarkStart w:name="z272" w:id="253"/>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53"/>
    <w:bookmarkStart w:name="z273" w:id="254"/>
    <w:p>
      <w:pPr>
        <w:spacing w:after="0"/>
        <w:ind w:left="0"/>
        <w:jc w:val="both"/>
      </w:pPr>
      <w:r>
        <w:rPr>
          <w:rFonts w:ascii="Times New Roman"/>
          <w:b w:val="false"/>
          <w:i w:val="false"/>
          <w:color w:val="000000"/>
          <w:sz w:val="28"/>
        </w:rPr>
        <w:t>
      тұлғаларды қоспағанда) ______________________________</w:t>
      </w:r>
    </w:p>
    <w:bookmarkEnd w:id="254"/>
    <w:bookmarkStart w:name="z274" w:id="255"/>
    <w:p>
      <w:pPr>
        <w:spacing w:after="0"/>
        <w:ind w:left="0"/>
        <w:jc w:val="both"/>
      </w:pPr>
      <w:r>
        <w:rPr>
          <w:rFonts w:ascii="Times New Roman"/>
          <w:b w:val="false"/>
          <w:i w:val="false"/>
          <w:color w:val="000000"/>
          <w:sz w:val="28"/>
        </w:rPr>
        <w:t>
      Қаржы қызметінің басшысы _______________________ _______________</w:t>
      </w:r>
    </w:p>
    <w:bookmarkEnd w:id="255"/>
    <w:bookmarkStart w:name="z275" w:id="256"/>
    <w:p>
      <w:pPr>
        <w:spacing w:after="0"/>
        <w:ind w:left="0"/>
        <w:jc w:val="both"/>
      </w:pPr>
      <w:r>
        <w:rPr>
          <w:rFonts w:ascii="Times New Roman"/>
          <w:b w:val="false"/>
          <w:i w:val="false"/>
          <w:color w:val="000000"/>
          <w:sz w:val="28"/>
        </w:rPr>
        <w:t>
      тегі, аты және әкесінің аты (ол болған жағдайда) қолы</w:t>
      </w:r>
    </w:p>
    <w:bookmarkEnd w:id="256"/>
    <w:bookmarkStart w:name="z276" w:id="25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57"/>
    <w:bookmarkStart w:name="z277" w:id="258"/>
    <w:p>
      <w:pPr>
        <w:spacing w:after="0"/>
        <w:ind w:left="0"/>
        <w:jc w:val="both"/>
      </w:pPr>
      <w:r>
        <w:rPr>
          <w:rFonts w:ascii="Times New Roman"/>
          <w:b w:val="false"/>
          <w:i w:val="false"/>
          <w:color w:val="000000"/>
          <w:sz w:val="28"/>
        </w:rPr>
        <w:t>
      тұлғаларды қоспағанда) ______________________________</w:t>
      </w:r>
    </w:p>
    <w:bookmarkEnd w:id="258"/>
    <w:bookmarkStart w:name="z278" w:id="25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"Бюджеттік бағдарламаларды (кiшi бағдарламаларды) іске асыру мониторингiнiң нәтижелерi туралы есеп" әкімшілік деректерді өтеусіз негізде жинауға арналған нысанға қосымшада келтірілген.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"Бюджеттік бағдарламаларды</w:t>
            </w:r>
            <w:r>
              <w:br/>
            </w:r>
            <w:r>
              <w:rPr>
                <w:rFonts w:ascii="Times New Roman"/>
                <w:b w:val="false"/>
                <w:i w:val="false"/>
                <w:color w:val="000000"/>
                <w:sz w:val="20"/>
              </w:rPr>
              <w:t>(кiшi бағдарламаларды) іске</w:t>
            </w:r>
            <w:r>
              <w:br/>
            </w:r>
            <w:r>
              <w:rPr>
                <w:rFonts w:ascii="Times New Roman"/>
                <w:b w:val="false"/>
                <w:i w:val="false"/>
                <w:color w:val="000000"/>
                <w:sz w:val="20"/>
              </w:rPr>
              <w:t>асыру мониторингiнiң</w:t>
            </w:r>
            <w:r>
              <w:br/>
            </w:r>
            <w:r>
              <w:rPr>
                <w:rFonts w:ascii="Times New Roman"/>
                <w:b w:val="false"/>
                <w:i w:val="false"/>
                <w:color w:val="000000"/>
                <w:sz w:val="20"/>
              </w:rPr>
              <w:t>нәтижелерi туралы есеп"</w:t>
            </w:r>
            <w:r>
              <w:br/>
            </w:r>
            <w:r>
              <w:rPr>
                <w:rFonts w:ascii="Times New Roman"/>
                <w:b w:val="false"/>
                <w:i w:val="false"/>
                <w:color w:val="000000"/>
                <w:sz w:val="20"/>
              </w:rPr>
              <w:t>нысанына қосымша</w:t>
            </w:r>
          </w:p>
        </w:tc>
      </w:tr>
    </w:tbl>
    <w:bookmarkStart w:name="z280" w:id="260"/>
    <w:p>
      <w:pPr>
        <w:spacing w:after="0"/>
        <w:ind w:left="0"/>
        <w:jc w:val="left"/>
      </w:pPr>
      <w:r>
        <w:rPr>
          <w:rFonts w:ascii="Times New Roman"/>
          <w:b/>
          <w:i w:val="false"/>
          <w:color w:val="000000"/>
        </w:rPr>
        <w:t xml:space="preserve">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толтыру бойынша түсініктеме (1-МББӘ, ай сайын, жыл сайын)</w:t>
      </w:r>
    </w:p>
    <w:bookmarkEnd w:id="260"/>
    <w:bookmarkStart w:name="z281" w:id="261"/>
    <w:p>
      <w:pPr>
        <w:spacing w:after="0"/>
        <w:ind w:left="0"/>
        <w:jc w:val="left"/>
      </w:pPr>
      <w:r>
        <w:rPr>
          <w:rFonts w:ascii="Times New Roman"/>
          <w:b/>
          <w:i w:val="false"/>
          <w:color w:val="000000"/>
        </w:rPr>
        <w:t xml:space="preserve"> 1-тарау. Жалпы ережелер</w:t>
      </w:r>
    </w:p>
    <w:bookmarkEnd w:id="261"/>
    <w:bookmarkStart w:name="z282" w:id="26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(бұдан әрі – Нысан) толтыру бойынша бірыңғай талаптарды айқындайды.</w:t>
      </w:r>
    </w:p>
    <w:bookmarkEnd w:id="262"/>
    <w:bookmarkStart w:name="z283" w:id="263"/>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аппарат басшысының өкілеттіктері жүктелген лауазымды адам) немесе мемлекеттік мекеменің басшысы тегі мен аты-жөнін көрсете отырып, қол қояды.</w:t>
      </w:r>
    </w:p>
    <w:bookmarkEnd w:id="263"/>
    <w:bookmarkStart w:name="z284" w:id="264"/>
    <w:p>
      <w:pPr>
        <w:spacing w:after="0"/>
        <w:ind w:left="0"/>
        <w:jc w:val="both"/>
      </w:pPr>
      <w:r>
        <w:rPr>
          <w:rFonts w:ascii="Times New Roman"/>
          <w:b w:val="false"/>
          <w:i w:val="false"/>
          <w:color w:val="000000"/>
          <w:sz w:val="28"/>
        </w:rPr>
        <w:t>
      3. Нысан қазақ және орыс тілдерінде толтырылады.</w:t>
      </w:r>
    </w:p>
    <w:bookmarkEnd w:id="264"/>
    <w:bookmarkStart w:name="z285" w:id="265"/>
    <w:p>
      <w:pPr>
        <w:spacing w:after="0"/>
        <w:ind w:left="0"/>
        <w:jc w:val="left"/>
      </w:pPr>
      <w:r>
        <w:rPr>
          <w:rFonts w:ascii="Times New Roman"/>
          <w:b/>
          <w:i w:val="false"/>
          <w:color w:val="000000"/>
        </w:rPr>
        <w:t xml:space="preserve"> 2-тарау. Нысанды толтыру бойынша түсініктеме</w:t>
      </w:r>
    </w:p>
    <w:bookmarkEnd w:id="265"/>
    <w:bookmarkStart w:name="z286" w:id="266"/>
    <w:p>
      <w:pPr>
        <w:spacing w:after="0"/>
        <w:ind w:left="0"/>
        <w:jc w:val="both"/>
      </w:pPr>
      <w:r>
        <w:rPr>
          <w:rFonts w:ascii="Times New Roman"/>
          <w:b w:val="false"/>
          <w:i w:val="false"/>
          <w:color w:val="000000"/>
          <w:sz w:val="28"/>
        </w:rPr>
        <w:t>
      4. 1-11, 13 және 14-бағандарды толтырылмайды (осы бағандардың мазмұны АЖ-дан автоматты түрде алынады) және түзету құқығынсыз оқу режимінде пайдаланылады.</w:t>
      </w:r>
    </w:p>
    <w:bookmarkEnd w:id="266"/>
    <w:bookmarkStart w:name="z287" w:id="267"/>
    <w:p>
      <w:pPr>
        <w:spacing w:after="0"/>
        <w:ind w:left="0"/>
        <w:jc w:val="both"/>
      </w:pPr>
      <w:r>
        <w:rPr>
          <w:rFonts w:ascii="Times New Roman"/>
          <w:b w:val="false"/>
          <w:i w:val="false"/>
          <w:color w:val="000000"/>
          <w:sz w:val="28"/>
        </w:rPr>
        <w:t>
      5. 12-бағанда бюджет шығыстары жөніндегі бір жылдағы күтілетін атқарылуды әрбір бюджеттік бағдарлама (кіші бағдарлама) бойынша 1 тамыздағы (жеті айының қорытындысынан бастап) жағдай бойынша және ағымдағы жылдың соңына дейін бюджеттік бағдарламаларды іске асыру туралы есептен бастап көрсетіледі.</w:t>
      </w:r>
    </w:p>
    <w:bookmarkEnd w:id="267"/>
    <w:bookmarkStart w:name="z288" w:id="268"/>
    <w:p>
      <w:pPr>
        <w:spacing w:after="0"/>
        <w:ind w:left="0"/>
        <w:jc w:val="both"/>
      </w:pPr>
      <w:r>
        <w:rPr>
          <w:rFonts w:ascii="Times New Roman"/>
          <w:b w:val="false"/>
          <w:i w:val="false"/>
          <w:color w:val="000000"/>
          <w:sz w:val="28"/>
        </w:rPr>
        <w:t>
      6. 15-бағанда төлемдер бойынша жоспардың орындалмауы көрсетіледі.</w:t>
      </w:r>
    </w:p>
    <w:bookmarkEnd w:id="268"/>
    <w:bookmarkStart w:name="z289" w:id="269"/>
    <w:p>
      <w:pPr>
        <w:spacing w:after="0"/>
        <w:ind w:left="0"/>
        <w:jc w:val="both"/>
      </w:pPr>
      <w:r>
        <w:rPr>
          <w:rFonts w:ascii="Times New Roman"/>
          <w:b w:val="false"/>
          <w:i w:val="false"/>
          <w:color w:val="000000"/>
          <w:sz w:val="28"/>
        </w:rPr>
        <w:t>
      7. 17,18 және 19-бағандарда қалыптасқан бюджет қаражатын жалпы үнемдеу сомасы 16-бағанда көрсетіледі.</w:t>
      </w:r>
    </w:p>
    <w:bookmarkEnd w:id="269"/>
    <w:bookmarkStart w:name="z290" w:id="270"/>
    <w:p>
      <w:pPr>
        <w:spacing w:after="0"/>
        <w:ind w:left="0"/>
        <w:jc w:val="both"/>
      </w:pPr>
      <w:r>
        <w:rPr>
          <w:rFonts w:ascii="Times New Roman"/>
          <w:b w:val="false"/>
          <w:i w:val="false"/>
          <w:color w:val="000000"/>
          <w:sz w:val="28"/>
        </w:rPr>
        <w:t>
      8. 17-бағанда мемлекеттік сатып алу нәтижесі бойынша бюджет қаражатын үнемдеу көрсетіледі.</w:t>
      </w:r>
    </w:p>
    <w:bookmarkEnd w:id="270"/>
    <w:bookmarkStart w:name="z291" w:id="271"/>
    <w:p>
      <w:pPr>
        <w:spacing w:after="0"/>
        <w:ind w:left="0"/>
        <w:jc w:val="both"/>
      </w:pPr>
      <w:r>
        <w:rPr>
          <w:rFonts w:ascii="Times New Roman"/>
          <w:b w:val="false"/>
          <w:i w:val="false"/>
          <w:color w:val="000000"/>
          <w:sz w:val="28"/>
        </w:rPr>
        <w:t>
      9. 18-бағанда еңбекақы төлеу қоры бойынша үнемдеу көрсетіледі.</w:t>
      </w:r>
    </w:p>
    <w:bookmarkEnd w:id="271"/>
    <w:bookmarkStart w:name="z292" w:id="272"/>
    <w:p>
      <w:pPr>
        <w:spacing w:after="0"/>
        <w:ind w:left="0"/>
        <w:jc w:val="both"/>
      </w:pPr>
      <w:r>
        <w:rPr>
          <w:rFonts w:ascii="Times New Roman"/>
          <w:b w:val="false"/>
          <w:i w:val="false"/>
          <w:color w:val="000000"/>
          <w:sz w:val="28"/>
        </w:rPr>
        <w:t>
      10. 19-бағанда өзге де бюджет қаражатын үнемдеу көрсетіледі.</w:t>
      </w:r>
    </w:p>
    <w:bookmarkEnd w:id="272"/>
    <w:bookmarkStart w:name="z293" w:id="273"/>
    <w:p>
      <w:pPr>
        <w:spacing w:after="0"/>
        <w:ind w:left="0"/>
        <w:jc w:val="both"/>
      </w:pPr>
      <w:r>
        <w:rPr>
          <w:rFonts w:ascii="Times New Roman"/>
          <w:b w:val="false"/>
          <w:i w:val="false"/>
          <w:color w:val="000000"/>
          <w:sz w:val="28"/>
        </w:rPr>
        <w:t>
      11. 20-бағанда Қазақстан Республикасының Үкіметі немесе жергілікті атқарушы орган резервінің бөлінбеген қалдығы көрсетіледі.</w:t>
      </w:r>
    </w:p>
    <w:bookmarkEnd w:id="273"/>
    <w:bookmarkStart w:name="z294" w:id="274"/>
    <w:p>
      <w:pPr>
        <w:spacing w:after="0"/>
        <w:ind w:left="0"/>
        <w:jc w:val="both"/>
      </w:pPr>
      <w:r>
        <w:rPr>
          <w:rFonts w:ascii="Times New Roman"/>
          <w:b w:val="false"/>
          <w:i w:val="false"/>
          <w:color w:val="000000"/>
          <w:sz w:val="28"/>
        </w:rPr>
        <w:t>
      12. 21-бағанда Қазақстан Республикасы Президентінің бастамаларына арналған резервтің бөлінбеген қалдығы көрсетіледі.</w:t>
      </w:r>
    </w:p>
    <w:bookmarkEnd w:id="274"/>
    <w:bookmarkStart w:name="z295" w:id="275"/>
    <w:p>
      <w:pPr>
        <w:spacing w:after="0"/>
        <w:ind w:left="0"/>
        <w:jc w:val="both"/>
      </w:pPr>
      <w:r>
        <w:rPr>
          <w:rFonts w:ascii="Times New Roman"/>
          <w:b w:val="false"/>
          <w:i w:val="false"/>
          <w:color w:val="000000"/>
          <w:sz w:val="28"/>
        </w:rPr>
        <w:t>
      13. 22-бағанда есепті кезеңде бюджет қаражатының игерілмеу көлемі көрсетіледі.</w:t>
      </w:r>
    </w:p>
    <w:bookmarkEnd w:id="275"/>
    <w:bookmarkStart w:name="z296" w:id="276"/>
    <w:p>
      <w:pPr>
        <w:spacing w:after="0"/>
        <w:ind w:left="0"/>
        <w:jc w:val="both"/>
      </w:pPr>
      <w:r>
        <w:rPr>
          <w:rFonts w:ascii="Times New Roman"/>
          <w:b w:val="false"/>
          <w:i w:val="false"/>
          <w:color w:val="000000"/>
          <w:sz w:val="28"/>
        </w:rPr>
        <w:t>
      14. 23, 24, 2 және 26-бағандарда Қағидалардың 23-тармағында жазылған жеке, себептер бойынша қалыптасқан сомалар көрсетіледі.</w:t>
      </w:r>
    </w:p>
    <w:bookmarkEnd w:id="276"/>
    <w:bookmarkStart w:name="z297" w:id="277"/>
    <w:p>
      <w:pPr>
        <w:spacing w:after="0"/>
        <w:ind w:left="0"/>
        <w:jc w:val="both"/>
      </w:pPr>
      <w:r>
        <w:rPr>
          <w:rFonts w:ascii="Times New Roman"/>
          <w:b w:val="false"/>
          <w:i w:val="false"/>
          <w:color w:val="000000"/>
          <w:sz w:val="28"/>
        </w:rPr>
        <w:t>
      15. 27 және 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99" w:id="278"/>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bookmarkEnd w:id="278"/>
    <w:bookmarkStart w:name="z300" w:id="279"/>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79"/>
    <w:bookmarkStart w:name="z301" w:id="280"/>
    <w:p>
      <w:pPr>
        <w:spacing w:after="0"/>
        <w:ind w:left="0"/>
        <w:jc w:val="both"/>
      </w:pPr>
      <w:r>
        <w:rPr>
          <w:rFonts w:ascii="Times New Roman"/>
          <w:b w:val="false"/>
          <w:i w:val="false"/>
          <w:color w:val="000000"/>
          <w:sz w:val="28"/>
        </w:rPr>
        <w:t>
      Әкімшілік нысанның атауы: _______________ бюджеттің атқарылуы туралы талдамалық есеп</w:t>
      </w:r>
    </w:p>
    <w:bookmarkEnd w:id="280"/>
    <w:bookmarkStart w:name="z302" w:id="2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көрінісі):1-МУО нысаны</w:t>
      </w:r>
    </w:p>
    <w:bookmarkEnd w:id="281"/>
    <w:bookmarkStart w:name="z303" w:id="282"/>
    <w:p>
      <w:pPr>
        <w:spacing w:after="0"/>
        <w:ind w:left="0"/>
        <w:jc w:val="both"/>
      </w:pPr>
      <w:r>
        <w:rPr>
          <w:rFonts w:ascii="Times New Roman"/>
          <w:b w:val="false"/>
          <w:i w:val="false"/>
          <w:color w:val="000000"/>
          <w:sz w:val="28"/>
        </w:rPr>
        <w:t>
      Кезеңділік: ай сайын, тоқсан сайын, жыл сайын</w:t>
      </w:r>
    </w:p>
    <w:bookmarkEnd w:id="282"/>
    <w:bookmarkStart w:name="z304" w:id="283"/>
    <w:p>
      <w:pPr>
        <w:spacing w:after="0"/>
        <w:ind w:left="0"/>
        <w:jc w:val="both"/>
      </w:pPr>
      <w:r>
        <w:rPr>
          <w:rFonts w:ascii="Times New Roman"/>
          <w:b w:val="false"/>
          <w:i w:val="false"/>
          <w:color w:val="000000"/>
          <w:sz w:val="28"/>
        </w:rPr>
        <w:t>
      Есепті кезең: 20__жылға__________</w:t>
      </w:r>
    </w:p>
    <w:bookmarkEnd w:id="283"/>
    <w:bookmarkStart w:name="z305" w:id="2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 атқару жөніндегі уәкілетті органдар, аудандық маңызы бар қала, ауыл, кент, ауылдық округ аппараттары</w:t>
      </w:r>
    </w:p>
    <w:bookmarkEnd w:id="284"/>
    <w:bookmarkStart w:name="z306" w:id="2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bookmarkEnd w:id="285"/>
    <w:bookmarkStart w:name="z307" w:id="286"/>
    <w:p>
      <w:pPr>
        <w:spacing w:after="0"/>
        <w:ind w:left="0"/>
        <w:jc w:val="both"/>
      </w:pPr>
      <w:r>
        <w:rPr>
          <w:rFonts w:ascii="Times New Roman"/>
          <w:b w:val="false"/>
          <w:i w:val="false"/>
          <w:color w:val="000000"/>
          <w:sz w:val="28"/>
        </w:rPr>
        <w:t xml:space="preserve">
      Бизнес сәйкестендіру нөмірі: </w:t>
      </w:r>
    </w:p>
    <w:bookmarkEnd w:id="286"/>
    <w:bookmarkStart w:name="z308"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88"/>
    <w:p>
      <w:pPr>
        <w:spacing w:after="0"/>
        <w:ind w:left="0"/>
        <w:jc w:val="both"/>
      </w:pPr>
      <w:r>
        <w:rPr>
          <w:rFonts w:ascii="Times New Roman"/>
          <w:b w:val="false"/>
          <w:i w:val="false"/>
          <w:color w:val="000000"/>
          <w:sz w:val="28"/>
        </w:rPr>
        <w:t>
      Жинау түрі: электрондық түрде</w:t>
      </w:r>
    </w:p>
    <w:bookmarkEnd w:id="288"/>
    <w:bookmarkStart w:name="z310" w:id="289"/>
    <w:p>
      <w:pPr>
        <w:spacing w:after="0"/>
        <w:ind w:left="0"/>
        <w:jc w:val="both"/>
      </w:pPr>
      <w:r>
        <w:rPr>
          <w:rFonts w:ascii="Times New Roman"/>
          <w:b w:val="false"/>
          <w:i w:val="false"/>
          <w:color w:val="000000"/>
          <w:sz w:val="28"/>
        </w:rPr>
        <w:t>
      Бюджеттің түрі ___________________</w:t>
      </w:r>
    </w:p>
    <w:bookmarkEnd w:id="289"/>
    <w:bookmarkStart w:name="z311" w:id="290"/>
    <w:p>
      <w:pPr>
        <w:spacing w:after="0"/>
        <w:ind w:left="0"/>
        <w:jc w:val="both"/>
      </w:pPr>
      <w:r>
        <w:rPr>
          <w:rFonts w:ascii="Times New Roman"/>
          <w:b w:val="false"/>
          <w:i w:val="false"/>
          <w:color w:val="000000"/>
          <w:sz w:val="28"/>
        </w:rPr>
        <w:t>
      Өлшем бірлігі: мың теңге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бюджеттік инвестициялар бөлінісінде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1"/>
    <w:p>
      <w:pPr>
        <w:spacing w:after="0"/>
        <w:ind w:left="0"/>
        <w:jc w:val="both"/>
      </w:pPr>
      <w:r>
        <w:rPr>
          <w:rFonts w:ascii="Times New Roman"/>
          <w:b w:val="false"/>
          <w:i w:val="false"/>
          <w:color w:val="000000"/>
          <w:sz w:val="28"/>
        </w:rPr>
        <w:t>
      кестенің жалғасы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(10 - баған /7-баған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пайызы (12- баған /5-баған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92"/>
    <w:p>
      <w:pPr>
        <w:spacing w:after="0"/>
        <w:ind w:left="0"/>
        <w:jc w:val="both"/>
      </w:pPr>
      <w:r>
        <w:rPr>
          <w:rFonts w:ascii="Times New Roman"/>
          <w:b w:val="false"/>
          <w:i w:val="false"/>
          <w:color w:val="000000"/>
          <w:sz w:val="28"/>
        </w:rPr>
        <w:t>
      кестенің жалғасы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Есептіке зеңге игерілмеу (15-баған-16-баған -20-баған-21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(бюджеттік бағдарламалар әкімшісінің есепті кезеңге игерілмеу себептеріне негіздемесі)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93"/>
    <w:p>
      <w:pPr>
        <w:spacing w:after="0"/>
        <w:ind w:left="0"/>
        <w:jc w:val="both"/>
      </w:pPr>
      <w:r>
        <w:rPr>
          <w:rFonts w:ascii="Times New Roman"/>
          <w:b w:val="false"/>
          <w:i w:val="false"/>
          <w:color w:val="000000"/>
          <w:sz w:val="28"/>
        </w:rPr>
        <w:t>
      Атауы _________________ Мекенжайы ___________________</w:t>
      </w:r>
    </w:p>
    <w:bookmarkEnd w:id="293"/>
    <w:bookmarkStart w:name="z315" w:id="294"/>
    <w:p>
      <w:pPr>
        <w:spacing w:after="0"/>
        <w:ind w:left="0"/>
        <w:jc w:val="both"/>
      </w:pPr>
      <w:r>
        <w:rPr>
          <w:rFonts w:ascii="Times New Roman"/>
          <w:b w:val="false"/>
          <w:i w:val="false"/>
          <w:color w:val="000000"/>
          <w:sz w:val="28"/>
        </w:rPr>
        <w:t>
      _______________________ ______________________________</w:t>
      </w:r>
    </w:p>
    <w:bookmarkEnd w:id="294"/>
    <w:bookmarkStart w:name="z316" w:id="295"/>
    <w:p>
      <w:pPr>
        <w:spacing w:after="0"/>
        <w:ind w:left="0"/>
        <w:jc w:val="both"/>
      </w:pPr>
      <w:r>
        <w:rPr>
          <w:rFonts w:ascii="Times New Roman"/>
          <w:b w:val="false"/>
          <w:i w:val="false"/>
          <w:color w:val="000000"/>
          <w:sz w:val="28"/>
        </w:rPr>
        <w:t>
      Телефоны_____________________________________</w:t>
      </w:r>
    </w:p>
    <w:bookmarkEnd w:id="295"/>
    <w:bookmarkStart w:name="z317" w:id="296"/>
    <w:p>
      <w:pPr>
        <w:spacing w:after="0"/>
        <w:ind w:left="0"/>
        <w:jc w:val="both"/>
      </w:pPr>
      <w:r>
        <w:rPr>
          <w:rFonts w:ascii="Times New Roman"/>
          <w:b w:val="false"/>
          <w:i w:val="false"/>
          <w:color w:val="000000"/>
          <w:sz w:val="28"/>
        </w:rPr>
        <w:t>
      Электрондық пошта мекенжайы__________________</w:t>
      </w:r>
    </w:p>
    <w:bookmarkEnd w:id="296"/>
    <w:bookmarkStart w:name="z318" w:id="297"/>
    <w:p>
      <w:pPr>
        <w:spacing w:after="0"/>
        <w:ind w:left="0"/>
        <w:jc w:val="both"/>
      </w:pPr>
      <w:r>
        <w:rPr>
          <w:rFonts w:ascii="Times New Roman"/>
          <w:b w:val="false"/>
          <w:i w:val="false"/>
          <w:color w:val="000000"/>
          <w:sz w:val="28"/>
        </w:rPr>
        <w:t>
      Орындаушы ____________________________________ _______________</w:t>
      </w:r>
    </w:p>
    <w:bookmarkEnd w:id="297"/>
    <w:bookmarkStart w:name="z319" w:id="29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98"/>
    <w:bookmarkStart w:name="z320" w:id="299"/>
    <w:p>
      <w:pPr>
        <w:spacing w:after="0"/>
        <w:ind w:left="0"/>
        <w:jc w:val="both"/>
      </w:pPr>
      <w:r>
        <w:rPr>
          <w:rFonts w:ascii="Times New Roman"/>
          <w:b w:val="false"/>
          <w:i w:val="false"/>
          <w:color w:val="000000"/>
          <w:sz w:val="28"/>
        </w:rPr>
        <w:t>
      Бюджетті атқару жөнінде уәкілетті органның</w:t>
      </w:r>
    </w:p>
    <w:bookmarkEnd w:id="299"/>
    <w:bookmarkStart w:name="z321" w:id="300"/>
    <w:p>
      <w:pPr>
        <w:spacing w:after="0"/>
        <w:ind w:left="0"/>
        <w:jc w:val="both"/>
      </w:pPr>
      <w:r>
        <w:rPr>
          <w:rFonts w:ascii="Times New Roman"/>
          <w:b w:val="false"/>
          <w:i w:val="false"/>
          <w:color w:val="000000"/>
          <w:sz w:val="28"/>
        </w:rPr>
        <w:t>
      немесе аудандық маңызы бар қала, ауыл, кент,</w:t>
      </w:r>
    </w:p>
    <w:bookmarkEnd w:id="300"/>
    <w:bookmarkStart w:name="z322" w:id="301"/>
    <w:p>
      <w:pPr>
        <w:spacing w:after="0"/>
        <w:ind w:left="0"/>
        <w:jc w:val="both"/>
      </w:pPr>
      <w:r>
        <w:rPr>
          <w:rFonts w:ascii="Times New Roman"/>
          <w:b w:val="false"/>
          <w:i w:val="false"/>
          <w:color w:val="000000"/>
          <w:sz w:val="28"/>
        </w:rPr>
        <w:t>
      ауылдық округ әкімі аппаратының басшысы</w:t>
      </w:r>
    </w:p>
    <w:bookmarkEnd w:id="301"/>
    <w:bookmarkStart w:name="z323" w:id="302"/>
    <w:p>
      <w:pPr>
        <w:spacing w:after="0"/>
        <w:ind w:left="0"/>
        <w:jc w:val="both"/>
      </w:pPr>
      <w:r>
        <w:rPr>
          <w:rFonts w:ascii="Times New Roman"/>
          <w:b w:val="false"/>
          <w:i w:val="false"/>
          <w:color w:val="000000"/>
          <w:sz w:val="28"/>
        </w:rPr>
        <w:t>
      ______________________________________ ____________</w:t>
      </w:r>
    </w:p>
    <w:bookmarkEnd w:id="302"/>
    <w:bookmarkStart w:name="z324" w:id="303"/>
    <w:p>
      <w:pPr>
        <w:spacing w:after="0"/>
        <w:ind w:left="0"/>
        <w:jc w:val="both"/>
      </w:pPr>
      <w:r>
        <w:rPr>
          <w:rFonts w:ascii="Times New Roman"/>
          <w:b w:val="false"/>
          <w:i w:val="false"/>
          <w:color w:val="000000"/>
          <w:sz w:val="28"/>
        </w:rPr>
        <w:t>
      тегі, аты және әкесінің аты (ол болған жағдайда) қолы</w:t>
      </w:r>
    </w:p>
    <w:bookmarkEnd w:id="303"/>
    <w:bookmarkStart w:name="z325" w:id="304"/>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304"/>
    <w:bookmarkStart w:name="z326" w:id="305"/>
    <w:p>
      <w:pPr>
        <w:spacing w:after="0"/>
        <w:ind w:left="0"/>
        <w:jc w:val="both"/>
      </w:pPr>
      <w:r>
        <w:rPr>
          <w:rFonts w:ascii="Times New Roman"/>
          <w:b w:val="false"/>
          <w:i w:val="false"/>
          <w:color w:val="000000"/>
          <w:sz w:val="28"/>
        </w:rPr>
        <w:t>
      тұлғаларды қоспағанда) ______________________________</w:t>
      </w:r>
    </w:p>
    <w:bookmarkEnd w:id="305"/>
    <w:bookmarkStart w:name="z327" w:id="306"/>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"_______________ бюджеттің атқарылуы туралы талдамалық есеп" әкімшілік деректерді өтеусіз негізде жинауға арналған нысанға қосымшада келтірілген.</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"_______________ бюджеттің</w:t>
            </w:r>
            <w:r>
              <w:br/>
            </w:r>
            <w:r>
              <w:rPr>
                <w:rFonts w:ascii="Times New Roman"/>
                <w:b w:val="false"/>
                <w:i w:val="false"/>
                <w:color w:val="000000"/>
                <w:sz w:val="20"/>
              </w:rPr>
              <w:t>атқарылуы туралы талдамалық</w:t>
            </w:r>
            <w:r>
              <w:br/>
            </w:r>
            <w:r>
              <w:rPr>
                <w:rFonts w:ascii="Times New Roman"/>
                <w:b w:val="false"/>
                <w:i w:val="false"/>
                <w:color w:val="000000"/>
                <w:sz w:val="20"/>
              </w:rPr>
              <w:t>есеп" нысанына қосымша</w:t>
            </w:r>
          </w:p>
        </w:tc>
      </w:tr>
    </w:tbl>
    <w:bookmarkStart w:name="z329" w:id="307"/>
    <w:p>
      <w:pPr>
        <w:spacing w:after="0"/>
        <w:ind w:left="0"/>
        <w:jc w:val="left"/>
      </w:pPr>
      <w:r>
        <w:rPr>
          <w:rFonts w:ascii="Times New Roman"/>
          <w:b/>
          <w:i w:val="false"/>
          <w:color w:val="000000"/>
        </w:rPr>
        <w:t xml:space="preserve"> Әкімшілік деректерді өтеусіз негізде жинауға арналған "_______________ бюджеттің  атқарылуы туралы талдамалық есеп" нысанын толтыру бойынша түсініктеме (1-МУО, ай сайын, тоқсан сайын, жыл сайын)</w:t>
      </w:r>
    </w:p>
    <w:bookmarkEnd w:id="307"/>
    <w:bookmarkStart w:name="z330" w:id="308"/>
    <w:p>
      <w:pPr>
        <w:spacing w:after="0"/>
        <w:ind w:left="0"/>
        <w:jc w:val="left"/>
      </w:pPr>
      <w:r>
        <w:rPr>
          <w:rFonts w:ascii="Times New Roman"/>
          <w:b/>
          <w:i w:val="false"/>
          <w:color w:val="000000"/>
        </w:rPr>
        <w:t xml:space="preserve"> 1-тарау. Жалпы ережелер</w:t>
      </w:r>
    </w:p>
    <w:bookmarkEnd w:id="308"/>
    <w:bookmarkStart w:name="z331" w:id="309"/>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""_______________ бюджеттің атқарылуы туралы талдамалық есеп" нысанын (бұдан әрі – Нысан) толтыру бойынша бірыңғай талаптарды айқындайды.</w:t>
      </w:r>
    </w:p>
    <w:bookmarkEnd w:id="309"/>
    <w:bookmarkStart w:name="z332" w:id="310"/>
    <w:p>
      <w:pPr>
        <w:spacing w:after="0"/>
        <w:ind w:left="0"/>
        <w:jc w:val="both"/>
      </w:pPr>
      <w:r>
        <w:rPr>
          <w:rFonts w:ascii="Times New Roman"/>
          <w:b w:val="false"/>
          <w:i w:val="false"/>
          <w:color w:val="000000"/>
          <w:sz w:val="28"/>
        </w:rPr>
        <w:t>
      2. Нысанға Бюджетті атқару жөнінде уәкілетті органның немесе аудандық маңызы бар қала, ауыл, кент, ауылдық округ әкімі аппаратының басшысы тегі мен аты-жөнін көрсете отырып, қол қояды.</w:t>
      </w:r>
    </w:p>
    <w:bookmarkEnd w:id="310"/>
    <w:bookmarkStart w:name="z333" w:id="311"/>
    <w:p>
      <w:pPr>
        <w:spacing w:after="0"/>
        <w:ind w:left="0"/>
        <w:jc w:val="both"/>
      </w:pPr>
      <w:r>
        <w:rPr>
          <w:rFonts w:ascii="Times New Roman"/>
          <w:b w:val="false"/>
          <w:i w:val="false"/>
          <w:color w:val="000000"/>
          <w:sz w:val="28"/>
        </w:rPr>
        <w:t>
      3. Нысан қазақ және орыс тілдерінде толтырылады.</w:t>
      </w:r>
    </w:p>
    <w:bookmarkEnd w:id="311"/>
    <w:bookmarkStart w:name="z334" w:id="312"/>
    <w:p>
      <w:pPr>
        <w:spacing w:after="0"/>
        <w:ind w:left="0"/>
        <w:jc w:val="left"/>
      </w:pPr>
      <w:r>
        <w:rPr>
          <w:rFonts w:ascii="Times New Roman"/>
          <w:b/>
          <w:i w:val="false"/>
          <w:color w:val="000000"/>
        </w:rPr>
        <w:t xml:space="preserve"> 2-тарау. Нысанды толтыру бойынша түсініктеме</w:t>
      </w:r>
    </w:p>
    <w:bookmarkEnd w:id="312"/>
    <w:bookmarkStart w:name="z335" w:id="313"/>
    <w:p>
      <w:pPr>
        <w:spacing w:after="0"/>
        <w:ind w:left="0"/>
        <w:jc w:val="both"/>
      </w:pPr>
      <w:r>
        <w:rPr>
          <w:rFonts w:ascii="Times New Roman"/>
          <w:b w:val="false"/>
          <w:i w:val="false"/>
          <w:color w:val="000000"/>
          <w:sz w:val="28"/>
        </w:rPr>
        <w:t>
      4. 1-11, 13 және 14-бағандарды толтырылмайды (осы бағандардың мазмұны АЖ-дан автоматты түрде алынады) және түзету құқығынсыз оқу режимінде пайдаланылады.</w:t>
      </w:r>
    </w:p>
    <w:bookmarkEnd w:id="313"/>
    <w:bookmarkStart w:name="z336" w:id="314"/>
    <w:p>
      <w:pPr>
        <w:spacing w:after="0"/>
        <w:ind w:left="0"/>
        <w:jc w:val="both"/>
      </w:pPr>
      <w:r>
        <w:rPr>
          <w:rFonts w:ascii="Times New Roman"/>
          <w:b w:val="false"/>
          <w:i w:val="false"/>
          <w:color w:val="000000"/>
          <w:sz w:val="28"/>
        </w:rPr>
        <w:t>
      5. 12-бағанда бюджет шығыстары жөніндегі бір жылдағы күтілетін атқарылуды әрбір бюджеттік бағдарлама (кіші бағдарлама) бойынша 1 тамыздағы (жеті айының қорытындысынан бастап) жағдай бойынша және ағымдағы жылдың соңына дейін бюджеттік бағдарламаларды іске асыру туралы есептен бастап көрсетіледі.</w:t>
      </w:r>
    </w:p>
    <w:bookmarkEnd w:id="314"/>
    <w:bookmarkStart w:name="z337" w:id="315"/>
    <w:p>
      <w:pPr>
        <w:spacing w:after="0"/>
        <w:ind w:left="0"/>
        <w:jc w:val="both"/>
      </w:pPr>
      <w:r>
        <w:rPr>
          <w:rFonts w:ascii="Times New Roman"/>
          <w:b w:val="false"/>
          <w:i w:val="false"/>
          <w:color w:val="000000"/>
          <w:sz w:val="28"/>
        </w:rPr>
        <w:t>
      6. 15-бағанда төлемдер бойынша жоспардың орындалмауы көрсетіледі;</w:t>
      </w:r>
    </w:p>
    <w:bookmarkEnd w:id="315"/>
    <w:bookmarkStart w:name="z338" w:id="316"/>
    <w:p>
      <w:pPr>
        <w:spacing w:after="0"/>
        <w:ind w:left="0"/>
        <w:jc w:val="both"/>
      </w:pPr>
      <w:r>
        <w:rPr>
          <w:rFonts w:ascii="Times New Roman"/>
          <w:b w:val="false"/>
          <w:i w:val="false"/>
          <w:color w:val="000000"/>
          <w:sz w:val="28"/>
        </w:rPr>
        <w:t>
      7. 17,18 және 19-бағандарда қалыптасқан бюджет қаражатын жалпы үнемдеу сомасы 16-бағанда көрсетіледі;</w:t>
      </w:r>
    </w:p>
    <w:bookmarkEnd w:id="316"/>
    <w:bookmarkStart w:name="z339" w:id="317"/>
    <w:p>
      <w:pPr>
        <w:spacing w:after="0"/>
        <w:ind w:left="0"/>
        <w:jc w:val="both"/>
      </w:pPr>
      <w:r>
        <w:rPr>
          <w:rFonts w:ascii="Times New Roman"/>
          <w:b w:val="false"/>
          <w:i w:val="false"/>
          <w:color w:val="000000"/>
          <w:sz w:val="28"/>
        </w:rPr>
        <w:t>
      8. 17-бағанда мемлекеттік сатып алу нәтижесі бойынша бюджет қаражатын үнемдеу көрсетіледі;</w:t>
      </w:r>
    </w:p>
    <w:bookmarkEnd w:id="317"/>
    <w:bookmarkStart w:name="z340" w:id="318"/>
    <w:p>
      <w:pPr>
        <w:spacing w:after="0"/>
        <w:ind w:left="0"/>
        <w:jc w:val="both"/>
      </w:pPr>
      <w:r>
        <w:rPr>
          <w:rFonts w:ascii="Times New Roman"/>
          <w:b w:val="false"/>
          <w:i w:val="false"/>
          <w:color w:val="000000"/>
          <w:sz w:val="28"/>
        </w:rPr>
        <w:t>
      9. 18-бағанда еңбекақы төлеу қоры бойынша үнемдеу көрсетіледі;</w:t>
      </w:r>
    </w:p>
    <w:bookmarkEnd w:id="318"/>
    <w:bookmarkStart w:name="z341" w:id="319"/>
    <w:p>
      <w:pPr>
        <w:spacing w:after="0"/>
        <w:ind w:left="0"/>
        <w:jc w:val="both"/>
      </w:pPr>
      <w:r>
        <w:rPr>
          <w:rFonts w:ascii="Times New Roman"/>
          <w:b w:val="false"/>
          <w:i w:val="false"/>
          <w:color w:val="000000"/>
          <w:sz w:val="28"/>
        </w:rPr>
        <w:t>
      10. 19-бағанда өзге де бюджет қаражатын үнемдеу көрсетіледі;</w:t>
      </w:r>
    </w:p>
    <w:bookmarkEnd w:id="319"/>
    <w:bookmarkStart w:name="z342" w:id="320"/>
    <w:p>
      <w:pPr>
        <w:spacing w:after="0"/>
        <w:ind w:left="0"/>
        <w:jc w:val="both"/>
      </w:pPr>
      <w:r>
        <w:rPr>
          <w:rFonts w:ascii="Times New Roman"/>
          <w:b w:val="false"/>
          <w:i w:val="false"/>
          <w:color w:val="000000"/>
          <w:sz w:val="28"/>
        </w:rPr>
        <w:t>
      11. 20-бағанда Қазақстан Республикасының Үкіметі немесе жергілікті атқарушы орган резервінің бөлінбеген қалдығы көрсетіледі;</w:t>
      </w:r>
    </w:p>
    <w:bookmarkEnd w:id="320"/>
    <w:bookmarkStart w:name="z343" w:id="321"/>
    <w:p>
      <w:pPr>
        <w:spacing w:after="0"/>
        <w:ind w:left="0"/>
        <w:jc w:val="both"/>
      </w:pPr>
      <w:r>
        <w:rPr>
          <w:rFonts w:ascii="Times New Roman"/>
          <w:b w:val="false"/>
          <w:i w:val="false"/>
          <w:color w:val="000000"/>
          <w:sz w:val="28"/>
        </w:rPr>
        <w:t>
      12. 21-бағанда Қазақстан Республикасы Президентінің бастамаларына арналған резервтің бөлінбеген қалдығы көрсетіледі;</w:t>
      </w:r>
    </w:p>
    <w:bookmarkEnd w:id="321"/>
    <w:bookmarkStart w:name="z344" w:id="322"/>
    <w:p>
      <w:pPr>
        <w:spacing w:after="0"/>
        <w:ind w:left="0"/>
        <w:jc w:val="both"/>
      </w:pPr>
      <w:r>
        <w:rPr>
          <w:rFonts w:ascii="Times New Roman"/>
          <w:b w:val="false"/>
          <w:i w:val="false"/>
          <w:color w:val="000000"/>
          <w:sz w:val="28"/>
        </w:rPr>
        <w:t>
      13. 22-бағанда есепті кезеңде бюджет қаражатының игерілмеу көлемі көрсетіледі;</w:t>
      </w:r>
    </w:p>
    <w:bookmarkEnd w:id="322"/>
    <w:bookmarkStart w:name="z345" w:id="323"/>
    <w:p>
      <w:pPr>
        <w:spacing w:after="0"/>
        <w:ind w:left="0"/>
        <w:jc w:val="both"/>
      </w:pPr>
      <w:r>
        <w:rPr>
          <w:rFonts w:ascii="Times New Roman"/>
          <w:b w:val="false"/>
          <w:i w:val="false"/>
          <w:color w:val="000000"/>
          <w:sz w:val="28"/>
        </w:rPr>
        <w:t>
      14. 23, 24, 25 және 26-бағандарда Қағидалардың 23-тармағында жазылған жеке, себептер бойынша қалыптасқан сомалар көрсетіледі;</w:t>
      </w:r>
    </w:p>
    <w:bookmarkEnd w:id="323"/>
    <w:bookmarkStart w:name="z346" w:id="324"/>
    <w:p>
      <w:pPr>
        <w:spacing w:after="0"/>
        <w:ind w:left="0"/>
        <w:jc w:val="both"/>
      </w:pPr>
      <w:r>
        <w:rPr>
          <w:rFonts w:ascii="Times New Roman"/>
          <w:b w:val="false"/>
          <w:i w:val="false"/>
          <w:color w:val="000000"/>
          <w:sz w:val="28"/>
        </w:rPr>
        <w:t>
      15. 27 және 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349" w:id="325"/>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bookmarkEnd w:id="325"/>
    <w:bookmarkStart w:name="z350" w:id="326"/>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326"/>
    <w:bookmarkStart w:name="z351" w:id="327"/>
    <w:p>
      <w:pPr>
        <w:spacing w:after="0"/>
        <w:ind w:left="0"/>
        <w:jc w:val="both"/>
      </w:pPr>
      <w:r>
        <w:rPr>
          <w:rFonts w:ascii="Times New Roman"/>
          <w:b w:val="false"/>
          <w:i w:val="false"/>
          <w:color w:val="000000"/>
          <w:sz w:val="28"/>
        </w:rPr>
        <w:t>
      Әкімшілік нысанның атауы: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bookmarkEnd w:id="327"/>
    <w:bookmarkStart w:name="z352" w:id="3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атауыныфң қысқаша әріптік-цифрлық көрінісі): 1-НДТТП</w:t>
      </w:r>
    </w:p>
    <w:bookmarkEnd w:id="328"/>
    <w:bookmarkStart w:name="z353" w:id="329"/>
    <w:p>
      <w:pPr>
        <w:spacing w:after="0"/>
        <w:ind w:left="0"/>
        <w:jc w:val="both"/>
      </w:pPr>
      <w:r>
        <w:rPr>
          <w:rFonts w:ascii="Times New Roman"/>
          <w:b w:val="false"/>
          <w:i w:val="false"/>
          <w:color w:val="000000"/>
          <w:sz w:val="28"/>
        </w:rPr>
        <w:t>
      Жиілігі: жыл сайын</w:t>
      </w:r>
    </w:p>
    <w:bookmarkEnd w:id="329"/>
    <w:bookmarkStart w:name="z354" w:id="330"/>
    <w:p>
      <w:pPr>
        <w:spacing w:after="0"/>
        <w:ind w:left="0"/>
        <w:jc w:val="both"/>
      </w:pPr>
      <w:r>
        <w:rPr>
          <w:rFonts w:ascii="Times New Roman"/>
          <w:b w:val="false"/>
          <w:i w:val="false"/>
          <w:color w:val="000000"/>
          <w:sz w:val="28"/>
        </w:rPr>
        <w:t xml:space="preserve">
      Есепті кезең: _______ жылдарға </w:t>
      </w:r>
    </w:p>
    <w:bookmarkEnd w:id="330"/>
    <w:bookmarkStart w:name="z355" w:id="3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төмен тұрған бюджетті атқару жөніндегі уәкілетті орган, бюджеттік бағдарламалар әкімшісі</w:t>
      </w:r>
    </w:p>
    <w:bookmarkEnd w:id="331"/>
    <w:bookmarkStart w:name="z356" w:id="33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бюджеттік бағдарламалар әкімшілері үшін – есепті қаржы жылынан кейінгі 7-ші қаңтарынан кешіктірмей; төмен тұрған бюджетті атқару жөніндегі уәкілетті орган үшін – есепті қаржы жылынан кейінгі 12-ші қаңтарынан кешіктірмей </w:t>
      </w:r>
    </w:p>
    <w:bookmarkEnd w:id="332"/>
    <w:bookmarkStart w:name="z357" w:id="333"/>
    <w:p>
      <w:pPr>
        <w:spacing w:after="0"/>
        <w:ind w:left="0"/>
        <w:jc w:val="both"/>
      </w:pPr>
      <w:r>
        <w:rPr>
          <w:rFonts w:ascii="Times New Roman"/>
          <w:b w:val="false"/>
          <w:i w:val="false"/>
          <w:color w:val="000000"/>
          <w:sz w:val="28"/>
        </w:rPr>
        <w:t xml:space="preserve">
      Бизнес сәйкестендіру нөмірі: </w:t>
      </w:r>
    </w:p>
    <w:bookmarkEnd w:id="333"/>
    <w:bookmarkStart w:name="z358"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5"/>
    <w:p>
      <w:pPr>
        <w:spacing w:after="0"/>
        <w:ind w:left="0"/>
        <w:jc w:val="both"/>
      </w:pPr>
      <w:r>
        <w:rPr>
          <w:rFonts w:ascii="Times New Roman"/>
          <w:b w:val="false"/>
          <w:i w:val="false"/>
          <w:color w:val="000000"/>
          <w:sz w:val="28"/>
        </w:rPr>
        <w:t>
      Жинақтау әдісі: қағаз жүзінде</w:t>
      </w:r>
    </w:p>
    <w:bookmarkEnd w:id="335"/>
    <w:bookmarkStart w:name="z360" w:id="336"/>
    <w:p>
      <w:pPr>
        <w:spacing w:after="0"/>
        <w:ind w:left="0"/>
        <w:jc w:val="both"/>
      </w:pPr>
      <w:r>
        <w:rPr>
          <w:rFonts w:ascii="Times New Roman"/>
          <w:b w:val="false"/>
          <w:i w:val="false"/>
          <w:color w:val="000000"/>
          <w:sz w:val="28"/>
        </w:rPr>
        <w:t xml:space="preserve">
      Бюджеттің түрі: _____________________________________ </w:t>
      </w:r>
    </w:p>
    <w:bookmarkEnd w:id="336"/>
    <w:bookmarkStart w:name="z361" w:id="337"/>
    <w:p>
      <w:pPr>
        <w:spacing w:after="0"/>
        <w:ind w:left="0"/>
        <w:jc w:val="both"/>
      </w:pPr>
      <w:r>
        <w:rPr>
          <w:rFonts w:ascii="Times New Roman"/>
          <w:b w:val="false"/>
          <w:i w:val="false"/>
          <w:color w:val="000000"/>
          <w:sz w:val="28"/>
        </w:rPr>
        <w:t>
      Өлшем бірлігі: мың теңге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 жергілікті бюджет қалдығы есебінен Қазақстан Республикасы Үкіметінің немесе жергілікті атқарушы органның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(8-баған -6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8"/>
    <w:p>
      <w:pPr>
        <w:spacing w:after="0"/>
        <w:ind w:left="0"/>
        <w:jc w:val="both"/>
      </w:pPr>
      <w:r>
        <w:rPr>
          <w:rFonts w:ascii="Times New Roman"/>
          <w:b w:val="false"/>
          <w:i w:val="false"/>
          <w:color w:val="000000"/>
          <w:sz w:val="28"/>
        </w:rPr>
        <w:t>
      Атауы _________________ Мекенжайы ___________________</w:t>
      </w:r>
    </w:p>
    <w:bookmarkEnd w:id="338"/>
    <w:bookmarkStart w:name="z363" w:id="339"/>
    <w:p>
      <w:pPr>
        <w:spacing w:after="0"/>
        <w:ind w:left="0"/>
        <w:jc w:val="both"/>
      </w:pPr>
      <w:r>
        <w:rPr>
          <w:rFonts w:ascii="Times New Roman"/>
          <w:b w:val="false"/>
          <w:i w:val="false"/>
          <w:color w:val="000000"/>
          <w:sz w:val="28"/>
        </w:rPr>
        <w:t>
      _______________________ ______________________________</w:t>
      </w:r>
    </w:p>
    <w:bookmarkEnd w:id="339"/>
    <w:bookmarkStart w:name="z364" w:id="340"/>
    <w:p>
      <w:pPr>
        <w:spacing w:after="0"/>
        <w:ind w:left="0"/>
        <w:jc w:val="both"/>
      </w:pPr>
      <w:r>
        <w:rPr>
          <w:rFonts w:ascii="Times New Roman"/>
          <w:b w:val="false"/>
          <w:i w:val="false"/>
          <w:color w:val="000000"/>
          <w:sz w:val="28"/>
        </w:rPr>
        <w:t>
      Телефоны_____________________________________</w:t>
      </w:r>
    </w:p>
    <w:bookmarkEnd w:id="340"/>
    <w:bookmarkStart w:name="z365" w:id="341"/>
    <w:p>
      <w:pPr>
        <w:spacing w:after="0"/>
        <w:ind w:left="0"/>
        <w:jc w:val="both"/>
      </w:pPr>
      <w:r>
        <w:rPr>
          <w:rFonts w:ascii="Times New Roman"/>
          <w:b w:val="false"/>
          <w:i w:val="false"/>
          <w:color w:val="000000"/>
          <w:sz w:val="28"/>
        </w:rPr>
        <w:t>
      Электрондық пошта мекенжайы__________________</w:t>
      </w:r>
    </w:p>
    <w:bookmarkEnd w:id="341"/>
    <w:bookmarkStart w:name="z366" w:id="342"/>
    <w:p>
      <w:pPr>
        <w:spacing w:after="0"/>
        <w:ind w:left="0"/>
        <w:jc w:val="both"/>
      </w:pPr>
      <w:r>
        <w:rPr>
          <w:rFonts w:ascii="Times New Roman"/>
          <w:b w:val="false"/>
          <w:i w:val="false"/>
          <w:color w:val="000000"/>
          <w:sz w:val="28"/>
        </w:rPr>
        <w:t xml:space="preserve">
      Орындаушы__________________________________________________ </w:t>
      </w:r>
    </w:p>
    <w:bookmarkEnd w:id="342"/>
    <w:bookmarkStart w:name="z367" w:id="34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43"/>
    <w:bookmarkStart w:name="z368" w:id="344"/>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344"/>
    <w:bookmarkStart w:name="z369" w:id="345"/>
    <w:p>
      <w:pPr>
        <w:spacing w:after="0"/>
        <w:ind w:left="0"/>
        <w:jc w:val="both"/>
      </w:pPr>
      <w:r>
        <w:rPr>
          <w:rFonts w:ascii="Times New Roman"/>
          <w:b w:val="false"/>
          <w:i w:val="false"/>
          <w:color w:val="000000"/>
          <w:sz w:val="28"/>
        </w:rPr>
        <w:t>
      ______________________________________________________</w:t>
      </w:r>
    </w:p>
    <w:bookmarkEnd w:id="345"/>
    <w:bookmarkStart w:name="z370" w:id="346"/>
    <w:p>
      <w:pPr>
        <w:spacing w:after="0"/>
        <w:ind w:left="0"/>
        <w:jc w:val="both"/>
      </w:pPr>
      <w:r>
        <w:rPr>
          <w:rFonts w:ascii="Times New Roman"/>
          <w:b w:val="false"/>
          <w:i w:val="false"/>
          <w:color w:val="000000"/>
          <w:sz w:val="28"/>
        </w:rPr>
        <w:t>
      тегі, аты және әкесінің аты (ол болған жағдайда) қолы</w:t>
      </w:r>
    </w:p>
    <w:bookmarkEnd w:id="346"/>
    <w:bookmarkStart w:name="z371" w:id="34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347"/>
    <w:bookmarkStart w:name="z372" w:id="348"/>
    <w:p>
      <w:pPr>
        <w:spacing w:after="0"/>
        <w:ind w:left="0"/>
        <w:jc w:val="both"/>
      </w:pPr>
      <w:r>
        <w:rPr>
          <w:rFonts w:ascii="Times New Roman"/>
          <w:b w:val="false"/>
          <w:i w:val="false"/>
          <w:color w:val="000000"/>
          <w:sz w:val="28"/>
        </w:rPr>
        <w:t>
      тұлғаларды қоспағанда) ______________________________</w:t>
      </w:r>
    </w:p>
    <w:bookmarkEnd w:id="348"/>
    <w:bookmarkStart w:name="z373" w:id="349"/>
    <w:p>
      <w:pPr>
        <w:spacing w:after="0"/>
        <w:ind w:left="0"/>
        <w:jc w:val="both"/>
      </w:pPr>
      <w:r>
        <w:rPr>
          <w:rFonts w:ascii="Times New Roman"/>
          <w:b w:val="false"/>
          <w:i w:val="false"/>
          <w:color w:val="000000"/>
          <w:sz w:val="28"/>
        </w:rPr>
        <w:t>
      Ескертпе: әкімшілік деректерді өтеусіз негізде жинауға арналған нысанды толтыру бойынша түсініктеме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әкімшілік деректерді өтеусіз негізде жинауға арналған нысанға қосымшада келтірілген.</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 жылғы жағдай</w:t>
            </w:r>
            <w:r>
              <w:br/>
            </w:r>
            <w:r>
              <w:rPr>
                <w:rFonts w:ascii="Times New Roman"/>
                <w:b w:val="false"/>
                <w:i w:val="false"/>
                <w:color w:val="000000"/>
                <w:sz w:val="20"/>
              </w:rPr>
              <w:t>бойынша өткен қаржы жылында</w:t>
            </w:r>
            <w:r>
              <w:br/>
            </w:r>
            <w:r>
              <w:rPr>
                <w:rFonts w:ascii="Times New Roman"/>
                <w:b w:val="false"/>
                <w:i w:val="false"/>
                <w:color w:val="000000"/>
                <w:sz w:val="20"/>
              </w:rPr>
              <w:t>бөлінген және Қазақстан</w:t>
            </w:r>
            <w:r>
              <w:br/>
            </w:r>
            <w:r>
              <w:rPr>
                <w:rFonts w:ascii="Times New Roman"/>
                <w:b w:val="false"/>
                <w:i w:val="false"/>
                <w:color w:val="000000"/>
                <w:sz w:val="20"/>
              </w:rPr>
              <w:t>Республикасы Үкіметінің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шешімі бойынша</w:t>
            </w:r>
            <w:r>
              <w:br/>
            </w:r>
            <w:r>
              <w:rPr>
                <w:rFonts w:ascii="Times New Roman"/>
                <w:b w:val="false"/>
                <w:i w:val="false"/>
                <w:color w:val="000000"/>
                <w:sz w:val="20"/>
              </w:rPr>
              <w:t>ағымдағы жылы түгел</w:t>
            </w:r>
            <w:r>
              <w:br/>
            </w:r>
            <w:r>
              <w:rPr>
                <w:rFonts w:ascii="Times New Roman"/>
                <w:b w:val="false"/>
                <w:i w:val="false"/>
                <w:color w:val="000000"/>
                <w:sz w:val="20"/>
              </w:rPr>
              <w:t>пайдалануға рұқсат етілген</w:t>
            </w:r>
            <w:r>
              <w:br/>
            </w:r>
            <w:r>
              <w:rPr>
                <w:rFonts w:ascii="Times New Roman"/>
                <w:b w:val="false"/>
                <w:i w:val="false"/>
                <w:color w:val="000000"/>
                <w:sz w:val="20"/>
              </w:rPr>
              <w:t>нысаналы даму трансферттерін</w:t>
            </w:r>
            <w:r>
              <w:br/>
            </w:r>
            <w:r>
              <w:rPr>
                <w:rFonts w:ascii="Times New Roman"/>
                <w:b w:val="false"/>
                <w:i w:val="false"/>
                <w:color w:val="000000"/>
                <w:sz w:val="20"/>
              </w:rPr>
              <w:t>түгел пайдалану туралы</w:t>
            </w:r>
            <w:r>
              <w:br/>
            </w:r>
            <w:r>
              <w:rPr>
                <w:rFonts w:ascii="Times New Roman"/>
                <w:b w:val="false"/>
                <w:i w:val="false"/>
                <w:color w:val="000000"/>
                <w:sz w:val="20"/>
              </w:rPr>
              <w:t>талдамалық есеп" нысанға</w:t>
            </w:r>
            <w:r>
              <w:br/>
            </w:r>
            <w:r>
              <w:rPr>
                <w:rFonts w:ascii="Times New Roman"/>
                <w:b w:val="false"/>
                <w:i w:val="false"/>
                <w:color w:val="000000"/>
                <w:sz w:val="20"/>
              </w:rPr>
              <w:t>қосымша</w:t>
            </w:r>
          </w:p>
        </w:tc>
      </w:tr>
    </w:tbl>
    <w:bookmarkStart w:name="z375" w:id="350"/>
    <w:p>
      <w:pPr>
        <w:spacing w:after="0"/>
        <w:ind w:left="0"/>
        <w:jc w:val="left"/>
      </w:pPr>
      <w:r>
        <w:rPr>
          <w:rFonts w:ascii="Times New Roman"/>
          <w:b/>
          <w:i w:val="false"/>
          <w:color w:val="000000"/>
        </w:rPr>
        <w:t xml:space="preserve"> 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(1- НДТТП, жыл сайын) нысанды толтыру бойынша түсініктеме</w:t>
      </w:r>
    </w:p>
    <w:bookmarkEnd w:id="350"/>
    <w:bookmarkStart w:name="z376" w:id="351"/>
    <w:p>
      <w:pPr>
        <w:spacing w:after="0"/>
        <w:ind w:left="0"/>
        <w:jc w:val="left"/>
      </w:pPr>
      <w:r>
        <w:rPr>
          <w:rFonts w:ascii="Times New Roman"/>
          <w:b/>
          <w:i w:val="false"/>
          <w:color w:val="000000"/>
        </w:rPr>
        <w:t xml:space="preserve"> 1-тарау. Жалпы ережелер</w:t>
      </w:r>
    </w:p>
    <w:bookmarkEnd w:id="351"/>
    <w:bookmarkStart w:name="z377" w:id="35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нысанды (бұдан әрі-Нысан) толтыру бойынша бірыңғай талаптарды айқындайды.</w:t>
      </w:r>
    </w:p>
    <w:bookmarkEnd w:id="352"/>
    <w:bookmarkStart w:name="z378" w:id="353"/>
    <w:p>
      <w:pPr>
        <w:spacing w:after="0"/>
        <w:ind w:left="0"/>
        <w:jc w:val="both"/>
      </w:pPr>
      <w:r>
        <w:rPr>
          <w:rFonts w:ascii="Times New Roman"/>
          <w:b w:val="false"/>
          <w:i w:val="false"/>
          <w:color w:val="000000"/>
          <w:sz w:val="28"/>
        </w:rPr>
        <w:t>
      2. Нысанға бюджетті атқару жөніндегі уәкілетті органның басшысы қол қояды, оның тегі және аты-жөні көрсетіледі.</w:t>
      </w:r>
    </w:p>
    <w:bookmarkEnd w:id="353"/>
    <w:bookmarkStart w:name="z379" w:id="354"/>
    <w:p>
      <w:pPr>
        <w:spacing w:after="0"/>
        <w:ind w:left="0"/>
        <w:jc w:val="both"/>
      </w:pPr>
      <w:r>
        <w:rPr>
          <w:rFonts w:ascii="Times New Roman"/>
          <w:b w:val="false"/>
          <w:i w:val="false"/>
          <w:color w:val="000000"/>
          <w:sz w:val="28"/>
        </w:rPr>
        <w:t>
      3. Нысан қазақ және орыс тілдерінде толтырылады.</w:t>
      </w:r>
    </w:p>
    <w:bookmarkEnd w:id="354"/>
    <w:bookmarkStart w:name="z380" w:id="355"/>
    <w:p>
      <w:pPr>
        <w:spacing w:after="0"/>
        <w:ind w:left="0"/>
        <w:jc w:val="left"/>
      </w:pPr>
      <w:r>
        <w:rPr>
          <w:rFonts w:ascii="Times New Roman"/>
          <w:b/>
          <w:i w:val="false"/>
          <w:color w:val="000000"/>
        </w:rPr>
        <w:t xml:space="preserve"> 2-тарау. Нысанды толтыру бойынша түсініктеме</w:t>
      </w:r>
    </w:p>
    <w:bookmarkEnd w:id="355"/>
    <w:bookmarkStart w:name="z381" w:id="356"/>
    <w:p>
      <w:pPr>
        <w:spacing w:after="0"/>
        <w:ind w:left="0"/>
        <w:jc w:val="both"/>
      </w:pPr>
      <w:r>
        <w:rPr>
          <w:rFonts w:ascii="Times New Roman"/>
          <w:b w:val="false"/>
          <w:i w:val="false"/>
          <w:color w:val="000000"/>
          <w:sz w:val="28"/>
        </w:rPr>
        <w:t>
      4. 1-бағанда бюджеттік бағдарламалар әкімшісінің коды көрсетіледі.</w:t>
      </w:r>
    </w:p>
    <w:bookmarkEnd w:id="356"/>
    <w:bookmarkStart w:name="z382" w:id="357"/>
    <w:p>
      <w:pPr>
        <w:spacing w:after="0"/>
        <w:ind w:left="0"/>
        <w:jc w:val="both"/>
      </w:pPr>
      <w:r>
        <w:rPr>
          <w:rFonts w:ascii="Times New Roman"/>
          <w:b w:val="false"/>
          <w:i w:val="false"/>
          <w:color w:val="000000"/>
          <w:sz w:val="28"/>
        </w:rPr>
        <w:t>
      5. 2-бағанда бағдарламаның коды көрсетіледі.</w:t>
      </w:r>
    </w:p>
    <w:bookmarkEnd w:id="357"/>
    <w:bookmarkStart w:name="z383" w:id="358"/>
    <w:p>
      <w:pPr>
        <w:spacing w:after="0"/>
        <w:ind w:left="0"/>
        <w:jc w:val="both"/>
      </w:pPr>
      <w:r>
        <w:rPr>
          <w:rFonts w:ascii="Times New Roman"/>
          <w:b w:val="false"/>
          <w:i w:val="false"/>
          <w:color w:val="000000"/>
          <w:sz w:val="28"/>
        </w:rPr>
        <w:t>
      6. 3-бағанда кіші бағдарламаның коды көрестіледі.</w:t>
      </w:r>
    </w:p>
    <w:bookmarkEnd w:id="358"/>
    <w:bookmarkStart w:name="z384" w:id="359"/>
    <w:p>
      <w:pPr>
        <w:spacing w:after="0"/>
        <w:ind w:left="0"/>
        <w:jc w:val="both"/>
      </w:pPr>
      <w:r>
        <w:rPr>
          <w:rFonts w:ascii="Times New Roman"/>
          <w:b w:val="false"/>
          <w:i w:val="false"/>
          <w:color w:val="000000"/>
          <w:sz w:val="28"/>
        </w:rPr>
        <w:t>
      7. 4-бағанда бюджеттік бағдарламалар әкімшісінің, бағдарламаның, кіші бағдарламаның, оның ішінде инвестициялық жобаның атауы көрсетіледі.</w:t>
      </w:r>
    </w:p>
    <w:bookmarkEnd w:id="359"/>
    <w:bookmarkStart w:name="z385" w:id="360"/>
    <w:p>
      <w:pPr>
        <w:spacing w:after="0"/>
        <w:ind w:left="0"/>
        <w:jc w:val="both"/>
      </w:pPr>
      <w:r>
        <w:rPr>
          <w:rFonts w:ascii="Times New Roman"/>
          <w:b w:val="false"/>
          <w:i w:val="false"/>
          <w:color w:val="000000"/>
          <w:sz w:val="28"/>
        </w:rPr>
        <w:t>
      8. 5-бағанда қаржы жылы үшін жергілікті бюджет қалдығы есебінен Қазақстан Республикасы Үкіметінің немесе жергілікті атқарушы органның шешімі бойынша түгел пайдалануға рұқсат етілген сомасы көрсетіледі.</w:t>
      </w:r>
    </w:p>
    <w:bookmarkEnd w:id="360"/>
    <w:bookmarkStart w:name="z386" w:id="361"/>
    <w:p>
      <w:pPr>
        <w:spacing w:after="0"/>
        <w:ind w:left="0"/>
        <w:jc w:val="both"/>
      </w:pPr>
      <w:r>
        <w:rPr>
          <w:rFonts w:ascii="Times New Roman"/>
          <w:b w:val="false"/>
          <w:i w:val="false"/>
          <w:color w:val="000000"/>
          <w:sz w:val="28"/>
        </w:rPr>
        <w:t>
      9. 6-бағанда қабылданған міндеттемелер сомасы көрсетіледі.</w:t>
      </w:r>
    </w:p>
    <w:bookmarkEnd w:id="361"/>
    <w:bookmarkStart w:name="z387" w:id="362"/>
    <w:p>
      <w:pPr>
        <w:spacing w:after="0"/>
        <w:ind w:left="0"/>
        <w:jc w:val="both"/>
      </w:pPr>
      <w:r>
        <w:rPr>
          <w:rFonts w:ascii="Times New Roman"/>
          <w:b w:val="false"/>
          <w:i w:val="false"/>
          <w:color w:val="000000"/>
          <w:sz w:val="28"/>
        </w:rPr>
        <w:t>
      10. 7-бағанда төленген міндеттемелер сомасы көрсетіледі.</w:t>
      </w:r>
    </w:p>
    <w:bookmarkEnd w:id="362"/>
    <w:bookmarkStart w:name="z388" w:id="363"/>
    <w:p>
      <w:pPr>
        <w:spacing w:after="0"/>
        <w:ind w:left="0"/>
        <w:jc w:val="both"/>
      </w:pPr>
      <w:r>
        <w:rPr>
          <w:rFonts w:ascii="Times New Roman"/>
          <w:b w:val="false"/>
          <w:i w:val="false"/>
          <w:color w:val="000000"/>
          <w:sz w:val="28"/>
        </w:rPr>
        <w:t>
      11. 8-бағанда есепті кезеңдегі игерілмеген сомасы көрсетіледі.</w:t>
      </w:r>
    </w:p>
    <w:bookmarkEnd w:id="363"/>
    <w:bookmarkStart w:name="z389" w:id="364"/>
    <w:p>
      <w:pPr>
        <w:spacing w:after="0"/>
        <w:ind w:left="0"/>
        <w:jc w:val="both"/>
      </w:pPr>
      <w:r>
        <w:rPr>
          <w:rFonts w:ascii="Times New Roman"/>
          <w:b w:val="false"/>
          <w:i w:val="false"/>
          <w:color w:val="000000"/>
          <w:sz w:val="28"/>
        </w:rPr>
        <w:t>
      12. 9-бағанда жоғары тұрған бюджет кірісіне қайтарылған сомасы көрсетіледі.</w:t>
      </w:r>
    </w:p>
    <w:bookmarkEnd w:id="364"/>
    <w:bookmarkStart w:name="z390" w:id="365"/>
    <w:p>
      <w:pPr>
        <w:spacing w:after="0"/>
        <w:ind w:left="0"/>
        <w:jc w:val="both"/>
      </w:pPr>
      <w:r>
        <w:rPr>
          <w:rFonts w:ascii="Times New Roman"/>
          <w:b w:val="false"/>
          <w:i w:val="false"/>
          <w:color w:val="000000"/>
          <w:sz w:val="28"/>
        </w:rPr>
        <w:t>
      13. 10-бағанда игерілмеу себептері (игерілмеген қаражаттың төлем тапсырмасының нөмірі мен аударылған күнін көрсете отырып) көрсетіледі.</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392" w:id="366"/>
    <w:p>
      <w:pPr>
        <w:spacing w:after="0"/>
        <w:ind w:left="0"/>
        <w:jc w:val="both"/>
      </w:pPr>
      <w:r>
        <w:rPr>
          <w:rFonts w:ascii="Times New Roman"/>
          <w:b w:val="false"/>
          <w:i w:val="false"/>
          <w:color w:val="000000"/>
          <w:sz w:val="28"/>
        </w:rPr>
        <w:t>
      Нысанның атауы: Республикалық бюджеттен ___________ жылға бөлінген бюджет қаражатының игерілмеуі бойынша ақпарат</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7"/>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bookmarkEnd w:id="367"/>
    <w:bookmarkStart w:name="z394" w:id="368"/>
    <w:p>
      <w:pPr>
        <w:spacing w:after="0"/>
        <w:ind w:left="0"/>
        <w:jc w:val="both"/>
      </w:pPr>
      <w:r>
        <w:rPr>
          <w:rFonts w:ascii="Times New Roman"/>
          <w:b w:val="false"/>
          <w:i w:val="false"/>
          <w:color w:val="000000"/>
          <w:sz w:val="28"/>
        </w:rPr>
        <w:t xml:space="preserve">
      бөлімшесінің басшысы ____________ _____________________ </w:t>
      </w:r>
    </w:p>
    <w:bookmarkEnd w:id="368"/>
    <w:bookmarkStart w:name="z395" w:id="369"/>
    <w:p>
      <w:pPr>
        <w:spacing w:after="0"/>
        <w:ind w:left="0"/>
        <w:jc w:val="both"/>
      </w:pPr>
      <w:r>
        <w:rPr>
          <w:rFonts w:ascii="Times New Roman"/>
          <w:b w:val="false"/>
          <w:i w:val="false"/>
          <w:color w:val="000000"/>
          <w:sz w:val="28"/>
        </w:rPr>
        <w:t>
      тегі, аты және әкесінің аты (ол болған жағдайда) қолы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70"/>
    <w:p>
      <w:pPr>
        <w:spacing w:after="0"/>
        <w:ind w:left="0"/>
        <w:jc w:val="both"/>
      </w:pPr>
      <w:r>
        <w:rPr>
          <w:rFonts w:ascii="Times New Roman"/>
          <w:b w:val="false"/>
          <w:i w:val="false"/>
          <w:color w:val="000000"/>
          <w:sz w:val="28"/>
        </w:rPr>
        <w:t>
      Нысанның атауы: __________ жылы _____________ бюджет қаражатының тиімсіз жұмсалуы туралы деректер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квазимемлекеттік сектор субъектілерінің қолма-қол ақшаны бақылау шотының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квазимемлекеттік сектор субъектілерінің қолма-қол ақшаны бақылау шотының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71"/>
    <w:p>
      <w:pPr>
        <w:spacing w:after="0"/>
        <w:ind w:left="0"/>
        <w:jc w:val="both"/>
      </w:pPr>
      <w:r>
        <w:rPr>
          <w:rFonts w:ascii="Times New Roman"/>
          <w:b w:val="false"/>
          <w:i w:val="false"/>
          <w:color w:val="000000"/>
          <w:sz w:val="28"/>
        </w:rPr>
        <w:t>
      Ескерту: * - бюджетті атқару жөніндегі орталық уәкілетті орган толтырады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00" w:id="372"/>
    <w:p>
      <w:pPr>
        <w:spacing w:after="0"/>
        <w:ind w:left="0"/>
        <w:jc w:val="both"/>
      </w:pPr>
      <w:r>
        <w:rPr>
          <w:rFonts w:ascii="Times New Roman"/>
          <w:b w:val="false"/>
          <w:i w:val="false"/>
          <w:color w:val="000000"/>
          <w:sz w:val="28"/>
        </w:rPr>
        <w:t xml:space="preserve">
      Ұсынылады: бюджетті атқару жөніндегі орталық уәкілетті органға </w:t>
      </w:r>
    </w:p>
    <w:bookmarkEnd w:id="372"/>
    <w:bookmarkStart w:name="z401" w:id="373"/>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373"/>
    <w:bookmarkStart w:name="z402" w:id="374"/>
    <w:p>
      <w:pPr>
        <w:spacing w:after="0"/>
        <w:ind w:left="0"/>
        <w:jc w:val="both"/>
      </w:pPr>
      <w:r>
        <w:rPr>
          <w:rFonts w:ascii="Times New Roman"/>
          <w:b w:val="false"/>
          <w:i w:val="false"/>
          <w:color w:val="000000"/>
          <w:sz w:val="28"/>
        </w:rPr>
        <w:t>
      Әкімшілік нысанның атауы: 20_______ жылғы _______________ жағдай бойынша төлемдер бойынша қаржыландыру жоспарының күтілетін орындалуы туралы ақпарат</w:t>
      </w:r>
    </w:p>
    <w:bookmarkEnd w:id="374"/>
    <w:bookmarkStart w:name="z403" w:id="37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көрінісі):1-ТҚЖРБӘА</w:t>
      </w:r>
    </w:p>
    <w:bookmarkEnd w:id="375"/>
    <w:bookmarkStart w:name="z404" w:id="376"/>
    <w:p>
      <w:pPr>
        <w:spacing w:after="0"/>
        <w:ind w:left="0"/>
        <w:jc w:val="both"/>
      </w:pPr>
      <w:r>
        <w:rPr>
          <w:rFonts w:ascii="Times New Roman"/>
          <w:b w:val="false"/>
          <w:i w:val="false"/>
          <w:color w:val="000000"/>
          <w:sz w:val="28"/>
        </w:rPr>
        <w:t>
      Кезеңділік: ай сайын</w:t>
      </w:r>
    </w:p>
    <w:bookmarkEnd w:id="376"/>
    <w:bookmarkStart w:name="z405" w:id="377"/>
    <w:p>
      <w:pPr>
        <w:spacing w:after="0"/>
        <w:ind w:left="0"/>
        <w:jc w:val="both"/>
      </w:pPr>
      <w:r>
        <w:rPr>
          <w:rFonts w:ascii="Times New Roman"/>
          <w:b w:val="false"/>
          <w:i w:val="false"/>
          <w:color w:val="000000"/>
          <w:sz w:val="28"/>
        </w:rPr>
        <w:t>
      Есепті кезең: 20__жылға__________</w:t>
      </w:r>
    </w:p>
    <w:bookmarkEnd w:id="377"/>
    <w:bookmarkStart w:name="z406" w:id="37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республикалық бюджеттік бағдарламалар әкімшілері </w:t>
      </w:r>
    </w:p>
    <w:bookmarkEnd w:id="378"/>
    <w:bookmarkStart w:name="z407" w:id="3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ағымдағы 20- күнінен кешіктірмей</w:t>
      </w:r>
    </w:p>
    <w:bookmarkEnd w:id="379"/>
    <w:bookmarkStart w:name="z408" w:id="380"/>
    <w:p>
      <w:pPr>
        <w:spacing w:after="0"/>
        <w:ind w:left="0"/>
        <w:jc w:val="both"/>
      </w:pPr>
      <w:r>
        <w:rPr>
          <w:rFonts w:ascii="Times New Roman"/>
          <w:b w:val="false"/>
          <w:i w:val="false"/>
          <w:color w:val="000000"/>
          <w:sz w:val="28"/>
        </w:rPr>
        <w:t xml:space="preserve">
      Бизнес сәйкестендіру нөмірі: </w:t>
      </w:r>
    </w:p>
    <w:bookmarkEnd w:id="380"/>
    <w:bookmarkStart w:name="z409"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382"/>
    <w:p>
      <w:pPr>
        <w:spacing w:after="0"/>
        <w:ind w:left="0"/>
        <w:jc w:val="both"/>
      </w:pPr>
      <w:r>
        <w:rPr>
          <w:rFonts w:ascii="Times New Roman"/>
          <w:b w:val="false"/>
          <w:i w:val="false"/>
          <w:color w:val="000000"/>
          <w:sz w:val="28"/>
        </w:rPr>
        <w:t>
      Жинау түрі: электрондық түрде</w:t>
      </w:r>
    </w:p>
    <w:bookmarkEnd w:id="382"/>
    <w:bookmarkStart w:name="z411" w:id="383"/>
    <w:p>
      <w:pPr>
        <w:spacing w:after="0"/>
        <w:ind w:left="0"/>
        <w:jc w:val="both"/>
      </w:pPr>
      <w:r>
        <w:rPr>
          <w:rFonts w:ascii="Times New Roman"/>
          <w:b w:val="false"/>
          <w:i w:val="false"/>
          <w:color w:val="000000"/>
          <w:sz w:val="28"/>
        </w:rPr>
        <w:t>
      Бюджеттің түрі: республикалық</w:t>
      </w:r>
    </w:p>
    <w:bookmarkEnd w:id="383"/>
    <w:bookmarkStart w:name="z412" w:id="384"/>
    <w:p>
      <w:pPr>
        <w:spacing w:after="0"/>
        <w:ind w:left="0"/>
        <w:jc w:val="both"/>
      </w:pPr>
      <w:r>
        <w:rPr>
          <w:rFonts w:ascii="Times New Roman"/>
          <w:b w:val="false"/>
          <w:i w:val="false"/>
          <w:color w:val="000000"/>
          <w:sz w:val="28"/>
        </w:rPr>
        <w:t>
      Өлшем бірлігі: мың теңге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 7-баған / 5-баған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пайызы 8-баған / 6-баған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85"/>
    <w:p>
      <w:pPr>
        <w:spacing w:after="0"/>
        <w:ind w:left="0"/>
        <w:jc w:val="both"/>
      </w:pPr>
      <w:r>
        <w:rPr>
          <w:rFonts w:ascii="Times New Roman"/>
          <w:b w:val="false"/>
          <w:i w:val="false"/>
          <w:color w:val="000000"/>
          <w:sz w:val="28"/>
        </w:rPr>
        <w:t>
      Атауы _________________ Мекенжайы ___________________</w:t>
      </w:r>
    </w:p>
    <w:bookmarkEnd w:id="385"/>
    <w:bookmarkStart w:name="z414" w:id="386"/>
    <w:p>
      <w:pPr>
        <w:spacing w:after="0"/>
        <w:ind w:left="0"/>
        <w:jc w:val="both"/>
      </w:pPr>
      <w:r>
        <w:rPr>
          <w:rFonts w:ascii="Times New Roman"/>
          <w:b w:val="false"/>
          <w:i w:val="false"/>
          <w:color w:val="000000"/>
          <w:sz w:val="28"/>
        </w:rPr>
        <w:t>
      _______________________ ______________________________</w:t>
      </w:r>
    </w:p>
    <w:bookmarkEnd w:id="386"/>
    <w:bookmarkStart w:name="z415" w:id="387"/>
    <w:p>
      <w:pPr>
        <w:spacing w:after="0"/>
        <w:ind w:left="0"/>
        <w:jc w:val="both"/>
      </w:pPr>
      <w:r>
        <w:rPr>
          <w:rFonts w:ascii="Times New Roman"/>
          <w:b w:val="false"/>
          <w:i w:val="false"/>
          <w:color w:val="000000"/>
          <w:sz w:val="28"/>
        </w:rPr>
        <w:t>
      Телефоны_____________________________________</w:t>
      </w:r>
    </w:p>
    <w:bookmarkEnd w:id="387"/>
    <w:bookmarkStart w:name="z416" w:id="388"/>
    <w:p>
      <w:pPr>
        <w:spacing w:after="0"/>
        <w:ind w:left="0"/>
        <w:jc w:val="both"/>
      </w:pPr>
      <w:r>
        <w:rPr>
          <w:rFonts w:ascii="Times New Roman"/>
          <w:b w:val="false"/>
          <w:i w:val="false"/>
          <w:color w:val="000000"/>
          <w:sz w:val="28"/>
        </w:rPr>
        <w:t>
      Электрондық пошта мекенжайы__________________</w:t>
      </w:r>
    </w:p>
    <w:bookmarkEnd w:id="388"/>
    <w:bookmarkStart w:name="z417" w:id="389"/>
    <w:p>
      <w:pPr>
        <w:spacing w:after="0"/>
        <w:ind w:left="0"/>
        <w:jc w:val="both"/>
      </w:pPr>
      <w:r>
        <w:rPr>
          <w:rFonts w:ascii="Times New Roman"/>
          <w:b w:val="false"/>
          <w:i w:val="false"/>
          <w:color w:val="000000"/>
          <w:sz w:val="28"/>
        </w:rPr>
        <w:t>
      Орындаушы____________________________________________________</w:t>
      </w:r>
    </w:p>
    <w:bookmarkEnd w:id="389"/>
    <w:bookmarkStart w:name="z418" w:id="39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90"/>
    <w:bookmarkStart w:name="z419" w:id="391"/>
    <w:p>
      <w:pPr>
        <w:spacing w:after="0"/>
        <w:ind w:left="0"/>
        <w:jc w:val="both"/>
      </w:pPr>
      <w:r>
        <w:rPr>
          <w:rFonts w:ascii="Times New Roman"/>
          <w:b w:val="false"/>
          <w:i w:val="false"/>
          <w:color w:val="000000"/>
          <w:sz w:val="28"/>
        </w:rPr>
        <w:t xml:space="preserve">
      Орталық атқарушы органның аппарат </w:t>
      </w:r>
    </w:p>
    <w:bookmarkEnd w:id="391"/>
    <w:bookmarkStart w:name="z420" w:id="392"/>
    <w:p>
      <w:pPr>
        <w:spacing w:after="0"/>
        <w:ind w:left="0"/>
        <w:jc w:val="both"/>
      </w:pPr>
      <w:r>
        <w:rPr>
          <w:rFonts w:ascii="Times New Roman"/>
          <w:b w:val="false"/>
          <w:i w:val="false"/>
          <w:color w:val="000000"/>
          <w:sz w:val="28"/>
        </w:rPr>
        <w:t xml:space="preserve">
      басшысы (белгіленген тәртіппен орталық </w:t>
      </w:r>
    </w:p>
    <w:bookmarkEnd w:id="392"/>
    <w:bookmarkStart w:name="z421" w:id="393"/>
    <w:p>
      <w:pPr>
        <w:spacing w:after="0"/>
        <w:ind w:left="0"/>
        <w:jc w:val="both"/>
      </w:pPr>
      <w:r>
        <w:rPr>
          <w:rFonts w:ascii="Times New Roman"/>
          <w:b w:val="false"/>
          <w:i w:val="false"/>
          <w:color w:val="000000"/>
          <w:sz w:val="28"/>
        </w:rPr>
        <w:t xml:space="preserve">
      атқарушы орган аппарат басшысының </w:t>
      </w:r>
    </w:p>
    <w:bookmarkEnd w:id="393"/>
    <w:bookmarkStart w:name="z422" w:id="394"/>
    <w:p>
      <w:pPr>
        <w:spacing w:after="0"/>
        <w:ind w:left="0"/>
        <w:jc w:val="both"/>
      </w:pPr>
      <w:r>
        <w:rPr>
          <w:rFonts w:ascii="Times New Roman"/>
          <w:b w:val="false"/>
          <w:i w:val="false"/>
          <w:color w:val="000000"/>
          <w:sz w:val="28"/>
        </w:rPr>
        <w:t xml:space="preserve">
      өкілеттіктері жүктелген лауазымды тұлға) </w:t>
      </w:r>
    </w:p>
    <w:bookmarkEnd w:id="394"/>
    <w:bookmarkStart w:name="z423" w:id="395"/>
    <w:p>
      <w:pPr>
        <w:spacing w:after="0"/>
        <w:ind w:left="0"/>
        <w:jc w:val="both"/>
      </w:pPr>
      <w:r>
        <w:rPr>
          <w:rFonts w:ascii="Times New Roman"/>
          <w:b w:val="false"/>
          <w:i w:val="false"/>
          <w:color w:val="000000"/>
          <w:sz w:val="28"/>
        </w:rPr>
        <w:t xml:space="preserve">
      немесе мемлекеттік мекеме басшысы _____________________________ </w:t>
      </w:r>
    </w:p>
    <w:bookmarkEnd w:id="395"/>
    <w:bookmarkStart w:name="z424" w:id="396"/>
    <w:p>
      <w:pPr>
        <w:spacing w:after="0"/>
        <w:ind w:left="0"/>
        <w:jc w:val="both"/>
      </w:pPr>
      <w:r>
        <w:rPr>
          <w:rFonts w:ascii="Times New Roman"/>
          <w:b w:val="false"/>
          <w:i w:val="false"/>
          <w:color w:val="000000"/>
          <w:sz w:val="28"/>
        </w:rPr>
        <w:t>
      тегі, аты және әкесінің аты (ол болған жағдайда) қолы</w:t>
      </w:r>
    </w:p>
    <w:bookmarkEnd w:id="396"/>
    <w:bookmarkStart w:name="z425" w:id="39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397"/>
    <w:bookmarkStart w:name="z426" w:id="398"/>
    <w:p>
      <w:pPr>
        <w:spacing w:after="0"/>
        <w:ind w:left="0"/>
        <w:jc w:val="both"/>
      </w:pPr>
      <w:r>
        <w:rPr>
          <w:rFonts w:ascii="Times New Roman"/>
          <w:b w:val="false"/>
          <w:i w:val="false"/>
          <w:color w:val="000000"/>
          <w:sz w:val="28"/>
        </w:rPr>
        <w:t>
      тұлғаларды қоспағанда) ______________________________</w:t>
      </w:r>
    </w:p>
    <w:bookmarkEnd w:id="398"/>
    <w:bookmarkStart w:name="z427" w:id="399"/>
    <w:p>
      <w:pPr>
        <w:spacing w:after="0"/>
        <w:ind w:left="0"/>
        <w:jc w:val="both"/>
      </w:pPr>
      <w:r>
        <w:rPr>
          <w:rFonts w:ascii="Times New Roman"/>
          <w:b w:val="false"/>
          <w:i w:val="false"/>
          <w:color w:val="000000"/>
          <w:sz w:val="28"/>
        </w:rPr>
        <w:t xml:space="preserve">
      Қаржы қызметінің басшысы__________ _____________________ </w:t>
      </w:r>
    </w:p>
    <w:bookmarkEnd w:id="399"/>
    <w:bookmarkStart w:name="z428" w:id="400"/>
    <w:p>
      <w:pPr>
        <w:spacing w:after="0"/>
        <w:ind w:left="0"/>
        <w:jc w:val="both"/>
      </w:pPr>
      <w:r>
        <w:rPr>
          <w:rFonts w:ascii="Times New Roman"/>
          <w:b w:val="false"/>
          <w:i w:val="false"/>
          <w:color w:val="000000"/>
          <w:sz w:val="28"/>
        </w:rPr>
        <w:t>
      тегі, аты және әкесінің аты (ол болған жағдайда) қолы</w:t>
      </w:r>
    </w:p>
    <w:bookmarkEnd w:id="400"/>
    <w:bookmarkStart w:name="z429" w:id="401"/>
    <w:p>
      <w:pPr>
        <w:spacing w:after="0"/>
        <w:ind w:left="0"/>
        <w:jc w:val="both"/>
      </w:pPr>
      <w:r>
        <w:rPr>
          <w:rFonts w:ascii="Times New Roman"/>
          <w:b w:val="false"/>
          <w:i w:val="false"/>
          <w:color w:val="000000"/>
          <w:sz w:val="28"/>
        </w:rPr>
        <w:t>
      Мөрдің орны (жеке кәсіпкерлер болып табылатын</w:t>
      </w:r>
    </w:p>
    <w:bookmarkEnd w:id="401"/>
    <w:bookmarkStart w:name="z430" w:id="402"/>
    <w:p>
      <w:pPr>
        <w:spacing w:after="0"/>
        <w:ind w:left="0"/>
        <w:jc w:val="both"/>
      </w:pPr>
      <w:r>
        <w:rPr>
          <w:rFonts w:ascii="Times New Roman"/>
          <w:b w:val="false"/>
          <w:i w:val="false"/>
          <w:color w:val="000000"/>
          <w:sz w:val="28"/>
        </w:rPr>
        <w:t>
      тұлғаларды қоспағанда) ______________________________</w:t>
      </w:r>
    </w:p>
    <w:bookmarkEnd w:id="402"/>
    <w:bookmarkStart w:name="z431" w:id="40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"20_______ жылғы _______________ жағдай бойынша төлемдер бойынша қаржыландыру жоспарының күтілетін орындалуы туралы ақпарат" әкімшілік деректерді өтеусіз негізде жинауға арналған нысанға қосымшада келтірілген.</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"20____ жылғы ___________</w:t>
            </w:r>
            <w:r>
              <w:br/>
            </w:r>
            <w:r>
              <w:rPr>
                <w:rFonts w:ascii="Times New Roman"/>
                <w:b w:val="false"/>
                <w:i w:val="false"/>
                <w:color w:val="000000"/>
                <w:sz w:val="20"/>
              </w:rPr>
              <w:t>жағдай бойынша төлемдер</w:t>
            </w:r>
            <w:r>
              <w:br/>
            </w:r>
            <w:r>
              <w:rPr>
                <w:rFonts w:ascii="Times New Roman"/>
                <w:b w:val="false"/>
                <w:i w:val="false"/>
                <w:color w:val="000000"/>
                <w:sz w:val="20"/>
              </w:rPr>
              <w:t>бойынша қаржыландыру</w:t>
            </w:r>
            <w:r>
              <w:br/>
            </w:r>
            <w:r>
              <w:rPr>
                <w:rFonts w:ascii="Times New Roman"/>
                <w:b w:val="false"/>
                <w:i w:val="false"/>
                <w:color w:val="000000"/>
                <w:sz w:val="20"/>
              </w:rPr>
              <w:t>жоспарының күтілетін</w:t>
            </w:r>
            <w:r>
              <w:br/>
            </w:r>
            <w:r>
              <w:rPr>
                <w:rFonts w:ascii="Times New Roman"/>
                <w:b w:val="false"/>
                <w:i w:val="false"/>
                <w:color w:val="000000"/>
                <w:sz w:val="20"/>
              </w:rPr>
              <w:t>орындалуы туралы ақпарат"</w:t>
            </w:r>
            <w:r>
              <w:br/>
            </w:r>
            <w:r>
              <w:rPr>
                <w:rFonts w:ascii="Times New Roman"/>
                <w:b w:val="false"/>
                <w:i w:val="false"/>
                <w:color w:val="000000"/>
                <w:sz w:val="20"/>
              </w:rPr>
              <w:t>нысанына қосымша</w:t>
            </w:r>
          </w:p>
        </w:tc>
      </w:tr>
    </w:tbl>
    <w:bookmarkStart w:name="z433" w:id="404"/>
    <w:p>
      <w:pPr>
        <w:spacing w:after="0"/>
        <w:ind w:left="0"/>
        <w:jc w:val="left"/>
      </w:pPr>
      <w:r>
        <w:rPr>
          <w:rFonts w:ascii="Times New Roman"/>
          <w:b/>
          <w:i w:val="false"/>
          <w:color w:val="000000"/>
        </w:rPr>
        <w:t xml:space="preserve"> Әкімшілік деректерді өтеусіз негізде жинауға арналған "20_____ жылғы ___________ жағдай бойынша төлемдер бойынша қаржыландыру жоспарының күтілетін орындалуы туралы ақпарат" нысанын толтыру бойынша түсініктеме (1-ТҚЖРБӘА, ай сайын)</w:t>
      </w:r>
    </w:p>
    <w:bookmarkEnd w:id="404"/>
    <w:bookmarkStart w:name="z434" w:id="405"/>
    <w:p>
      <w:pPr>
        <w:spacing w:after="0"/>
        <w:ind w:left="0"/>
        <w:jc w:val="left"/>
      </w:pPr>
      <w:r>
        <w:rPr>
          <w:rFonts w:ascii="Times New Roman"/>
          <w:b/>
          <w:i w:val="false"/>
          <w:color w:val="000000"/>
        </w:rPr>
        <w:t xml:space="preserve"> 1-тарау. Жалпы ережелер</w:t>
      </w:r>
    </w:p>
    <w:bookmarkEnd w:id="405"/>
    <w:bookmarkStart w:name="z435" w:id="40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"20_______ жылғы _______________ жағдай бойынша төлемдер бойынша қаржыландыру жоспарының күтілетін орындалуы туралы ақпарат" нысанын (бұдан әрі – Нысан) толтыру бойынша бірыңғай талаптарды айқындайды.</w:t>
      </w:r>
    </w:p>
    <w:bookmarkEnd w:id="406"/>
    <w:bookmarkStart w:name="z436" w:id="407"/>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орган аппарат басшысының өкілеттіктері жүктелген лауазымды тұлға) немесе мемлекеттік мекеме басшысы тегі мен аты-жөнін көрсете отырып, қол қояды.</w:t>
      </w:r>
    </w:p>
    <w:bookmarkEnd w:id="407"/>
    <w:bookmarkStart w:name="z437" w:id="408"/>
    <w:p>
      <w:pPr>
        <w:spacing w:after="0"/>
        <w:ind w:left="0"/>
        <w:jc w:val="both"/>
      </w:pPr>
      <w:r>
        <w:rPr>
          <w:rFonts w:ascii="Times New Roman"/>
          <w:b w:val="false"/>
          <w:i w:val="false"/>
          <w:color w:val="000000"/>
          <w:sz w:val="28"/>
        </w:rPr>
        <w:t>
      3. Нысан қазақ және орыс тілдерінде толтырылады.</w:t>
      </w:r>
    </w:p>
    <w:bookmarkEnd w:id="408"/>
    <w:bookmarkStart w:name="z438" w:id="409"/>
    <w:p>
      <w:pPr>
        <w:spacing w:after="0"/>
        <w:ind w:left="0"/>
        <w:jc w:val="left"/>
      </w:pPr>
      <w:r>
        <w:rPr>
          <w:rFonts w:ascii="Times New Roman"/>
          <w:b/>
          <w:i w:val="false"/>
          <w:color w:val="000000"/>
        </w:rPr>
        <w:t xml:space="preserve"> 2-тарау. Нысанды толтыру бойынша түсініктеме</w:t>
      </w:r>
    </w:p>
    <w:bookmarkEnd w:id="409"/>
    <w:bookmarkStart w:name="z439" w:id="410"/>
    <w:p>
      <w:pPr>
        <w:spacing w:after="0"/>
        <w:ind w:left="0"/>
        <w:jc w:val="both"/>
      </w:pPr>
      <w:r>
        <w:rPr>
          <w:rFonts w:ascii="Times New Roman"/>
          <w:b w:val="false"/>
          <w:i w:val="false"/>
          <w:color w:val="000000"/>
          <w:sz w:val="28"/>
        </w:rPr>
        <w:t>
      4. 1, 2, 3 және 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p>
    <w:bookmarkEnd w:id="410"/>
    <w:bookmarkStart w:name="z440" w:id="411"/>
    <w:p>
      <w:pPr>
        <w:spacing w:after="0"/>
        <w:ind w:left="0"/>
        <w:jc w:val="both"/>
      </w:pPr>
      <w:r>
        <w:rPr>
          <w:rFonts w:ascii="Times New Roman"/>
          <w:b w:val="false"/>
          <w:i w:val="false"/>
          <w:color w:val="000000"/>
          <w:sz w:val="28"/>
        </w:rPr>
        <w:t>
      5. 5 және 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p>
    <w:bookmarkEnd w:id="411"/>
    <w:bookmarkStart w:name="z441" w:id="412"/>
    <w:p>
      <w:pPr>
        <w:spacing w:after="0"/>
        <w:ind w:left="0"/>
        <w:jc w:val="both"/>
      </w:pPr>
      <w:r>
        <w:rPr>
          <w:rFonts w:ascii="Times New Roman"/>
          <w:b w:val="false"/>
          <w:i w:val="false"/>
          <w:color w:val="000000"/>
          <w:sz w:val="28"/>
        </w:rPr>
        <w:t>
      6. 7 және 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p>
    <w:bookmarkEnd w:id="412"/>
    <w:bookmarkStart w:name="z442" w:id="413"/>
    <w:p>
      <w:pPr>
        <w:spacing w:after="0"/>
        <w:ind w:left="0"/>
        <w:jc w:val="both"/>
      </w:pPr>
      <w:r>
        <w:rPr>
          <w:rFonts w:ascii="Times New Roman"/>
          <w:b w:val="false"/>
          <w:i w:val="false"/>
          <w:color w:val="000000"/>
          <w:sz w:val="28"/>
        </w:rPr>
        <w:t>
      7. 9 және 10-бағандарда әрбір бюджеттік бағдарлама (кіші бағдарлама) бойынша шығыстар жөнінде күтілетін атқарылудың пайызы көрсетіледі.</w:t>
      </w:r>
    </w:p>
    <w:bookmarkEnd w:id="413"/>
    <w:bookmarkStart w:name="z443" w:id="414"/>
    <w:p>
      <w:pPr>
        <w:spacing w:after="0"/>
        <w:ind w:left="0"/>
        <w:jc w:val="both"/>
      </w:pPr>
      <w:r>
        <w:rPr>
          <w:rFonts w:ascii="Times New Roman"/>
          <w:b w:val="false"/>
          <w:i w:val="false"/>
          <w:color w:val="000000"/>
          <w:sz w:val="28"/>
        </w:rPr>
        <w:t>
      8. 11 және 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45" w:id="415"/>
    <w:p>
      <w:pPr>
        <w:spacing w:after="0"/>
        <w:ind w:left="0"/>
        <w:jc w:val="both"/>
      </w:pPr>
      <w:r>
        <w:rPr>
          <w:rFonts w:ascii="Times New Roman"/>
          <w:b w:val="false"/>
          <w:i w:val="false"/>
          <w:color w:val="000000"/>
          <w:sz w:val="28"/>
        </w:rPr>
        <w:t>
      Ұсынылады: бюджетті атқару жөніндегі уәкілетті органға</w:t>
      </w:r>
    </w:p>
    <w:bookmarkEnd w:id="415"/>
    <w:bookmarkStart w:name="z446" w:id="41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416"/>
    <w:bookmarkStart w:name="z447" w:id="417"/>
    <w:p>
      <w:pPr>
        <w:spacing w:after="0"/>
        <w:ind w:left="0"/>
        <w:jc w:val="both"/>
      </w:pPr>
      <w:r>
        <w:rPr>
          <w:rFonts w:ascii="Times New Roman"/>
          <w:b w:val="false"/>
          <w:i w:val="false"/>
          <w:color w:val="000000"/>
          <w:sz w:val="28"/>
        </w:rPr>
        <w:t>
      Әкімшілік нысанның атауы: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bookmarkEnd w:id="417"/>
    <w:bookmarkStart w:name="z448" w:id="4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2-НТББӘ</w:t>
      </w:r>
    </w:p>
    <w:bookmarkEnd w:id="418"/>
    <w:bookmarkStart w:name="z449" w:id="419"/>
    <w:p>
      <w:pPr>
        <w:spacing w:after="0"/>
        <w:ind w:left="0"/>
        <w:jc w:val="both"/>
      </w:pPr>
      <w:r>
        <w:rPr>
          <w:rFonts w:ascii="Times New Roman"/>
          <w:b w:val="false"/>
          <w:i w:val="false"/>
          <w:color w:val="000000"/>
          <w:sz w:val="28"/>
        </w:rPr>
        <w:t>
      Кезеңділік: ай сайын</w:t>
      </w:r>
    </w:p>
    <w:bookmarkEnd w:id="419"/>
    <w:bookmarkStart w:name="z450" w:id="420"/>
    <w:p>
      <w:pPr>
        <w:spacing w:after="0"/>
        <w:ind w:left="0"/>
        <w:jc w:val="both"/>
      </w:pPr>
      <w:r>
        <w:rPr>
          <w:rFonts w:ascii="Times New Roman"/>
          <w:b w:val="false"/>
          <w:i w:val="false"/>
          <w:color w:val="000000"/>
          <w:sz w:val="28"/>
        </w:rPr>
        <w:t>
      Есепті кезең: 20__жылға__________</w:t>
      </w:r>
    </w:p>
    <w:bookmarkEnd w:id="420"/>
    <w:bookmarkStart w:name="z451" w:id="42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әкімшісі</w:t>
      </w:r>
    </w:p>
    <w:bookmarkEnd w:id="421"/>
    <w:bookmarkStart w:name="z452" w:id="4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есепті айдан кейінгі 4 күнінен кешіктірмей және есепті қаржы жылынан кейінгі жылдың 18 қаңтарынан кешіктірмей.</w:t>
      </w:r>
    </w:p>
    <w:bookmarkEnd w:id="422"/>
    <w:bookmarkStart w:name="z453" w:id="423"/>
    <w:p>
      <w:pPr>
        <w:spacing w:after="0"/>
        <w:ind w:left="0"/>
        <w:jc w:val="both"/>
      </w:pPr>
      <w:r>
        <w:rPr>
          <w:rFonts w:ascii="Times New Roman"/>
          <w:b w:val="false"/>
          <w:i w:val="false"/>
          <w:color w:val="000000"/>
          <w:sz w:val="28"/>
        </w:rPr>
        <w:t xml:space="preserve">
      Бизнес сәйкестендіру нөмірі: </w:t>
      </w:r>
    </w:p>
    <w:bookmarkEnd w:id="423"/>
    <w:bookmarkStart w:name="z454"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25"/>
    <w:p>
      <w:pPr>
        <w:spacing w:after="0"/>
        <w:ind w:left="0"/>
        <w:jc w:val="both"/>
      </w:pPr>
      <w:r>
        <w:rPr>
          <w:rFonts w:ascii="Times New Roman"/>
          <w:b w:val="false"/>
          <w:i w:val="false"/>
          <w:color w:val="000000"/>
          <w:sz w:val="28"/>
        </w:rPr>
        <w:t>
      Жинау түрі: электрондық түрде</w:t>
      </w:r>
    </w:p>
    <w:bookmarkEnd w:id="425"/>
    <w:bookmarkStart w:name="z456" w:id="426"/>
    <w:p>
      <w:pPr>
        <w:spacing w:after="0"/>
        <w:ind w:left="0"/>
        <w:jc w:val="both"/>
      </w:pPr>
      <w:r>
        <w:rPr>
          <w:rFonts w:ascii="Times New Roman"/>
          <w:b w:val="false"/>
          <w:i w:val="false"/>
          <w:color w:val="000000"/>
          <w:sz w:val="28"/>
        </w:rPr>
        <w:t>
      Бюджеттің түрі _____________________________________</w:t>
      </w:r>
    </w:p>
    <w:bookmarkEnd w:id="426"/>
    <w:bookmarkStart w:name="z457" w:id="427"/>
    <w:p>
      <w:pPr>
        <w:spacing w:after="0"/>
        <w:ind w:left="0"/>
        <w:jc w:val="both"/>
      </w:pPr>
      <w:r>
        <w:rPr>
          <w:rFonts w:ascii="Times New Roman"/>
          <w:b w:val="false"/>
          <w:i w:val="false"/>
          <w:color w:val="000000"/>
          <w:sz w:val="28"/>
        </w:rPr>
        <w:t>
      Өлшем бірлігі: мың теңге</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28"/>
    <w:p>
      <w:pPr>
        <w:spacing w:after="0"/>
        <w:ind w:left="0"/>
        <w:jc w:val="both"/>
      </w:pPr>
      <w:r>
        <w:rPr>
          <w:rFonts w:ascii="Times New Roman"/>
          <w:b w:val="false"/>
          <w:i w:val="false"/>
          <w:color w:val="000000"/>
          <w:sz w:val="28"/>
        </w:rPr>
        <w:t>
      кестенің жалғасы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29"/>
    <w:p>
      <w:pPr>
        <w:spacing w:after="0"/>
        <w:ind w:left="0"/>
        <w:jc w:val="both"/>
      </w:pPr>
      <w:r>
        <w:rPr>
          <w:rFonts w:ascii="Times New Roman"/>
          <w:b w:val="false"/>
          <w:i w:val="false"/>
          <w:color w:val="000000"/>
          <w:sz w:val="28"/>
        </w:rPr>
        <w:t>
      кестенің жалғасы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баған- 16-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30"/>
    <w:p>
      <w:pPr>
        <w:spacing w:after="0"/>
        <w:ind w:left="0"/>
        <w:jc w:val="both"/>
      </w:pPr>
      <w:r>
        <w:rPr>
          <w:rFonts w:ascii="Times New Roman"/>
          <w:b w:val="false"/>
          <w:i w:val="false"/>
          <w:color w:val="000000"/>
          <w:sz w:val="28"/>
        </w:rPr>
        <w:t>
      Атауы _________________ Мекенжайы ___________________</w:t>
      </w:r>
    </w:p>
    <w:bookmarkEnd w:id="430"/>
    <w:bookmarkStart w:name="z461" w:id="431"/>
    <w:p>
      <w:pPr>
        <w:spacing w:after="0"/>
        <w:ind w:left="0"/>
        <w:jc w:val="both"/>
      </w:pPr>
      <w:r>
        <w:rPr>
          <w:rFonts w:ascii="Times New Roman"/>
          <w:b w:val="false"/>
          <w:i w:val="false"/>
          <w:color w:val="000000"/>
          <w:sz w:val="28"/>
        </w:rPr>
        <w:t>
      _______________________ ______________________________</w:t>
      </w:r>
    </w:p>
    <w:bookmarkEnd w:id="431"/>
    <w:bookmarkStart w:name="z462" w:id="432"/>
    <w:p>
      <w:pPr>
        <w:spacing w:after="0"/>
        <w:ind w:left="0"/>
        <w:jc w:val="both"/>
      </w:pPr>
      <w:r>
        <w:rPr>
          <w:rFonts w:ascii="Times New Roman"/>
          <w:b w:val="false"/>
          <w:i w:val="false"/>
          <w:color w:val="000000"/>
          <w:sz w:val="28"/>
        </w:rPr>
        <w:t>
      Телефоны__________________________________________________</w:t>
      </w:r>
    </w:p>
    <w:bookmarkEnd w:id="432"/>
    <w:bookmarkStart w:name="z463" w:id="433"/>
    <w:p>
      <w:pPr>
        <w:spacing w:after="0"/>
        <w:ind w:left="0"/>
        <w:jc w:val="both"/>
      </w:pPr>
      <w:r>
        <w:rPr>
          <w:rFonts w:ascii="Times New Roman"/>
          <w:b w:val="false"/>
          <w:i w:val="false"/>
          <w:color w:val="000000"/>
          <w:sz w:val="28"/>
        </w:rPr>
        <w:t>
      Электрондық пошта мекенжайы________________________________</w:t>
      </w:r>
    </w:p>
    <w:bookmarkEnd w:id="433"/>
    <w:bookmarkStart w:name="z464" w:id="434"/>
    <w:p>
      <w:pPr>
        <w:spacing w:after="0"/>
        <w:ind w:left="0"/>
        <w:jc w:val="both"/>
      </w:pPr>
      <w:r>
        <w:rPr>
          <w:rFonts w:ascii="Times New Roman"/>
          <w:b w:val="false"/>
          <w:i w:val="false"/>
          <w:color w:val="000000"/>
          <w:sz w:val="28"/>
        </w:rPr>
        <w:t>
      Орындаушы ____________________________________ _______________</w:t>
      </w:r>
    </w:p>
    <w:bookmarkEnd w:id="434"/>
    <w:bookmarkStart w:name="z465" w:id="43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35"/>
    <w:bookmarkStart w:name="z466" w:id="436"/>
    <w:p>
      <w:pPr>
        <w:spacing w:after="0"/>
        <w:ind w:left="0"/>
        <w:jc w:val="both"/>
      </w:pPr>
      <w:r>
        <w:rPr>
          <w:rFonts w:ascii="Times New Roman"/>
          <w:b w:val="false"/>
          <w:i w:val="false"/>
          <w:color w:val="000000"/>
          <w:sz w:val="28"/>
        </w:rPr>
        <w:t>
      Жергілікті бюджеттік бағдарлама</w:t>
      </w:r>
    </w:p>
    <w:bookmarkEnd w:id="436"/>
    <w:bookmarkStart w:name="z467" w:id="437"/>
    <w:p>
      <w:pPr>
        <w:spacing w:after="0"/>
        <w:ind w:left="0"/>
        <w:jc w:val="both"/>
      </w:pPr>
      <w:r>
        <w:rPr>
          <w:rFonts w:ascii="Times New Roman"/>
          <w:b w:val="false"/>
          <w:i w:val="false"/>
          <w:color w:val="000000"/>
          <w:sz w:val="28"/>
        </w:rPr>
        <w:t>
      әкімшісінің басшысы____________________ ________________</w:t>
      </w:r>
    </w:p>
    <w:bookmarkEnd w:id="437"/>
    <w:bookmarkStart w:name="z468" w:id="438"/>
    <w:p>
      <w:pPr>
        <w:spacing w:after="0"/>
        <w:ind w:left="0"/>
        <w:jc w:val="both"/>
      </w:pPr>
      <w:r>
        <w:rPr>
          <w:rFonts w:ascii="Times New Roman"/>
          <w:b w:val="false"/>
          <w:i w:val="false"/>
          <w:color w:val="000000"/>
          <w:sz w:val="28"/>
        </w:rPr>
        <w:t>
      тегі, аты және әкесінің аты (ол болған жағдайда) қолы</w:t>
      </w:r>
    </w:p>
    <w:bookmarkEnd w:id="438"/>
    <w:bookmarkStart w:name="z469" w:id="439"/>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439"/>
    <w:bookmarkStart w:name="z470" w:id="440"/>
    <w:p>
      <w:pPr>
        <w:spacing w:after="0"/>
        <w:ind w:left="0"/>
        <w:jc w:val="both"/>
      </w:pPr>
      <w:r>
        <w:rPr>
          <w:rFonts w:ascii="Times New Roman"/>
          <w:b w:val="false"/>
          <w:i w:val="false"/>
          <w:color w:val="000000"/>
          <w:sz w:val="28"/>
        </w:rPr>
        <w:t>
      тұлғаларды қоспағанда) ______________________________</w:t>
      </w:r>
    </w:p>
    <w:bookmarkEnd w:id="440"/>
    <w:bookmarkStart w:name="z471" w:id="441"/>
    <w:p>
      <w:pPr>
        <w:spacing w:after="0"/>
        <w:ind w:left="0"/>
        <w:jc w:val="both"/>
      </w:pPr>
      <w:r>
        <w:rPr>
          <w:rFonts w:ascii="Times New Roman"/>
          <w:b w:val="false"/>
          <w:i w:val="false"/>
          <w:color w:val="000000"/>
          <w:sz w:val="28"/>
        </w:rPr>
        <w:t>
      Қаржы қызметінің басшысы</w:t>
      </w:r>
    </w:p>
    <w:bookmarkEnd w:id="441"/>
    <w:bookmarkStart w:name="z472" w:id="442"/>
    <w:p>
      <w:pPr>
        <w:spacing w:after="0"/>
        <w:ind w:left="0"/>
        <w:jc w:val="both"/>
      </w:pPr>
      <w:r>
        <w:rPr>
          <w:rFonts w:ascii="Times New Roman"/>
          <w:b w:val="false"/>
          <w:i w:val="false"/>
          <w:color w:val="000000"/>
          <w:sz w:val="28"/>
        </w:rPr>
        <w:t>
      __________________________ ________________</w:t>
      </w:r>
    </w:p>
    <w:bookmarkEnd w:id="442"/>
    <w:bookmarkStart w:name="z473" w:id="443"/>
    <w:p>
      <w:pPr>
        <w:spacing w:after="0"/>
        <w:ind w:left="0"/>
        <w:jc w:val="both"/>
      </w:pPr>
      <w:r>
        <w:rPr>
          <w:rFonts w:ascii="Times New Roman"/>
          <w:b w:val="false"/>
          <w:i w:val="false"/>
          <w:color w:val="000000"/>
          <w:sz w:val="28"/>
        </w:rPr>
        <w:t>
      тегі, аты және әкесінің аты (ол болған жағдайда) қолы</w:t>
      </w:r>
    </w:p>
    <w:bookmarkEnd w:id="443"/>
    <w:bookmarkStart w:name="z474" w:id="444"/>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444"/>
    <w:bookmarkStart w:name="z475" w:id="445"/>
    <w:p>
      <w:pPr>
        <w:spacing w:after="0"/>
        <w:ind w:left="0"/>
        <w:jc w:val="both"/>
      </w:pPr>
      <w:r>
        <w:rPr>
          <w:rFonts w:ascii="Times New Roman"/>
          <w:b w:val="false"/>
          <w:i w:val="false"/>
          <w:color w:val="000000"/>
          <w:sz w:val="28"/>
        </w:rPr>
        <w:t>
      тұлғаларды қоспағанда) ______________________________</w:t>
      </w:r>
    </w:p>
    <w:bookmarkEnd w:id="445"/>
    <w:bookmarkStart w:name="z476" w:id="446"/>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әкімшілік деректерді өтеусіз негізде жинауға арналған нысанға қосымшада келтірілген.</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"Республикалық бюджеттен</w:t>
            </w:r>
            <w:r>
              <w:br/>
            </w:r>
            <w:r>
              <w:rPr>
                <w:rFonts w:ascii="Times New Roman"/>
                <w:b w:val="false"/>
                <w:i w:val="false"/>
                <w:color w:val="000000"/>
                <w:sz w:val="20"/>
              </w:rPr>
              <w:t>трансферттер(кредиттер)</w:t>
            </w:r>
            <w:r>
              <w:br/>
            </w:r>
            <w:r>
              <w:rPr>
                <w:rFonts w:ascii="Times New Roman"/>
                <w:b w:val="false"/>
                <w:i w:val="false"/>
                <w:color w:val="000000"/>
                <w:sz w:val="20"/>
              </w:rPr>
              <w:t>есебінен іске асырылатын және</w:t>
            </w:r>
            <w:r>
              <w:br/>
            </w:r>
            <w:r>
              <w:rPr>
                <w:rFonts w:ascii="Times New Roman"/>
                <w:b w:val="false"/>
                <w:i w:val="false"/>
                <w:color w:val="000000"/>
                <w:sz w:val="20"/>
              </w:rPr>
              <w:t>жергілікті бюджеттен бөлінген</w:t>
            </w:r>
            <w:r>
              <w:br/>
            </w:r>
            <w:r>
              <w:rPr>
                <w:rFonts w:ascii="Times New Roman"/>
                <w:b w:val="false"/>
                <w:i w:val="false"/>
                <w:color w:val="000000"/>
                <w:sz w:val="20"/>
              </w:rPr>
              <w:t>даму мен кредиттерге арналған</w:t>
            </w:r>
            <w:r>
              <w:br/>
            </w:r>
            <w:r>
              <w:rPr>
                <w:rFonts w:ascii="Times New Roman"/>
                <w:b w:val="false"/>
                <w:i w:val="false"/>
                <w:color w:val="000000"/>
                <w:sz w:val="20"/>
              </w:rPr>
              <w:t>нысаналы трансферттерді,</w:t>
            </w:r>
            <w:r>
              <w:br/>
            </w:r>
            <w:r>
              <w:rPr>
                <w:rFonts w:ascii="Times New Roman"/>
                <w:b w:val="false"/>
                <w:i w:val="false"/>
                <w:color w:val="000000"/>
                <w:sz w:val="20"/>
              </w:rPr>
              <w:t>нысаналы ағымдағы</w:t>
            </w:r>
            <w:r>
              <w:br/>
            </w:r>
            <w:r>
              <w:rPr>
                <w:rFonts w:ascii="Times New Roman"/>
                <w:b w:val="false"/>
                <w:i w:val="false"/>
                <w:color w:val="000000"/>
                <w:sz w:val="20"/>
              </w:rPr>
              <w:t>трансферттерді іске асыру</w:t>
            </w:r>
            <w:r>
              <w:br/>
            </w:r>
            <w:r>
              <w:rPr>
                <w:rFonts w:ascii="Times New Roman"/>
                <w:b w:val="false"/>
                <w:i w:val="false"/>
                <w:color w:val="000000"/>
                <w:sz w:val="20"/>
              </w:rPr>
              <w:t>мониторингінің нәтижелері</w:t>
            </w:r>
            <w:r>
              <w:br/>
            </w:r>
            <w:r>
              <w:rPr>
                <w:rFonts w:ascii="Times New Roman"/>
                <w:b w:val="false"/>
                <w:i w:val="false"/>
                <w:color w:val="000000"/>
                <w:sz w:val="20"/>
              </w:rPr>
              <w:t>туралы жергілікті бюджеттік</w:t>
            </w:r>
            <w:r>
              <w:br/>
            </w:r>
            <w:r>
              <w:rPr>
                <w:rFonts w:ascii="Times New Roman"/>
                <w:b w:val="false"/>
                <w:i w:val="false"/>
                <w:color w:val="000000"/>
                <w:sz w:val="20"/>
              </w:rPr>
              <w:t>бағдарлама әкімшісінің есебі"</w:t>
            </w:r>
            <w:r>
              <w:br/>
            </w:r>
            <w:r>
              <w:rPr>
                <w:rFonts w:ascii="Times New Roman"/>
                <w:b w:val="false"/>
                <w:i w:val="false"/>
                <w:color w:val="000000"/>
                <w:sz w:val="20"/>
              </w:rPr>
              <w:t>нысанына қосымша</w:t>
            </w:r>
          </w:p>
        </w:tc>
      </w:tr>
    </w:tbl>
    <w:bookmarkStart w:name="z478" w:id="447"/>
    <w:p>
      <w:pPr>
        <w:spacing w:after="0"/>
        <w:ind w:left="0"/>
        <w:jc w:val="left"/>
      </w:pPr>
      <w:r>
        <w:rPr>
          <w:rFonts w:ascii="Times New Roman"/>
          <w:b/>
          <w:i w:val="false"/>
          <w:color w:val="000000"/>
        </w:rPr>
        <w:t xml:space="preserve"> Әкімшілік деректерді өтеусіз негізде жинауға арналған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нысанын толтыру бойынша түсініктеме (2-НТББӘ, ай сайын, жыл сайын)</w:t>
      </w:r>
    </w:p>
    <w:bookmarkEnd w:id="447"/>
    <w:bookmarkStart w:name="z479" w:id="448"/>
    <w:p>
      <w:pPr>
        <w:spacing w:after="0"/>
        <w:ind w:left="0"/>
        <w:jc w:val="left"/>
      </w:pPr>
      <w:r>
        <w:rPr>
          <w:rFonts w:ascii="Times New Roman"/>
          <w:b/>
          <w:i w:val="false"/>
          <w:color w:val="000000"/>
        </w:rPr>
        <w:t xml:space="preserve"> 1-тарау. Жалпы ережелер</w:t>
      </w:r>
    </w:p>
    <w:bookmarkEnd w:id="448"/>
    <w:bookmarkStart w:name="z480" w:id="449"/>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нысанын (бұдан әрі – Нысан) толтыру бойынша бірыңғай талаптарды айқындайды.</w:t>
      </w:r>
    </w:p>
    <w:bookmarkEnd w:id="449"/>
    <w:bookmarkStart w:name="z481" w:id="450"/>
    <w:p>
      <w:pPr>
        <w:spacing w:after="0"/>
        <w:ind w:left="0"/>
        <w:jc w:val="both"/>
      </w:pPr>
      <w:r>
        <w:rPr>
          <w:rFonts w:ascii="Times New Roman"/>
          <w:b w:val="false"/>
          <w:i w:val="false"/>
          <w:color w:val="000000"/>
          <w:sz w:val="28"/>
        </w:rPr>
        <w:t>
      2. Нысанға жергілікті бюджеттік бағдарлама әкімшісінің басшысы тегі мен аты-жөнін көрсете отырып, қол қояды.</w:t>
      </w:r>
    </w:p>
    <w:bookmarkEnd w:id="450"/>
    <w:bookmarkStart w:name="z482" w:id="451"/>
    <w:p>
      <w:pPr>
        <w:spacing w:after="0"/>
        <w:ind w:left="0"/>
        <w:jc w:val="both"/>
      </w:pPr>
      <w:r>
        <w:rPr>
          <w:rFonts w:ascii="Times New Roman"/>
          <w:b w:val="false"/>
          <w:i w:val="false"/>
          <w:color w:val="000000"/>
          <w:sz w:val="28"/>
        </w:rPr>
        <w:t>
      3. Нысан қазақ және орыс тілдерінде толтырылады.</w:t>
      </w:r>
    </w:p>
    <w:bookmarkEnd w:id="451"/>
    <w:bookmarkStart w:name="z483" w:id="452"/>
    <w:p>
      <w:pPr>
        <w:spacing w:after="0"/>
        <w:ind w:left="0"/>
        <w:jc w:val="left"/>
      </w:pPr>
      <w:r>
        <w:rPr>
          <w:rFonts w:ascii="Times New Roman"/>
          <w:b/>
          <w:i w:val="false"/>
          <w:color w:val="000000"/>
        </w:rPr>
        <w:t xml:space="preserve"> 2-тарау. Нысанды толтыру бойынша түсініктеме</w:t>
      </w:r>
    </w:p>
    <w:bookmarkEnd w:id="452"/>
    <w:bookmarkStart w:name="z484" w:id="453"/>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453"/>
    <w:bookmarkStart w:name="z485" w:id="454"/>
    <w:p>
      <w:pPr>
        <w:spacing w:after="0"/>
        <w:ind w:left="0"/>
        <w:jc w:val="both"/>
      </w:pPr>
      <w:r>
        <w:rPr>
          <w:rFonts w:ascii="Times New Roman"/>
          <w:b w:val="false"/>
          <w:i w:val="false"/>
          <w:color w:val="000000"/>
          <w:sz w:val="28"/>
        </w:rPr>
        <w:t>
      5. 2-бағанда бюджет бағдарламаның коды көрсетіледі.</w:t>
      </w:r>
    </w:p>
    <w:bookmarkEnd w:id="454"/>
    <w:bookmarkStart w:name="z486" w:id="455"/>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455"/>
    <w:bookmarkStart w:name="z487" w:id="456"/>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456"/>
    <w:bookmarkStart w:name="z488" w:id="457"/>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457"/>
    <w:bookmarkStart w:name="z489" w:id="458"/>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458"/>
    <w:bookmarkStart w:name="z490" w:id="459"/>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459"/>
    <w:bookmarkStart w:name="z491" w:id="460"/>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460"/>
    <w:bookmarkStart w:name="z492" w:id="461"/>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461"/>
    <w:bookmarkStart w:name="z493" w:id="462"/>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462"/>
    <w:bookmarkStart w:name="z494" w:id="463"/>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463"/>
    <w:bookmarkStart w:name="z495" w:id="464"/>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464"/>
    <w:bookmarkStart w:name="z496" w:id="465"/>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465"/>
    <w:bookmarkStart w:name="z497" w:id="466"/>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466"/>
    <w:bookmarkStart w:name="z498" w:id="467"/>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467"/>
    <w:bookmarkStart w:name="z499" w:id="468"/>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468"/>
    <w:bookmarkStart w:name="z500" w:id="469"/>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469"/>
    <w:bookmarkStart w:name="z501" w:id="470"/>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470"/>
    <w:bookmarkStart w:name="z502" w:id="471"/>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471"/>
    <w:bookmarkStart w:name="z503" w:id="472"/>
    <w:p>
      <w:pPr>
        <w:spacing w:after="0"/>
        <w:ind w:left="0"/>
        <w:jc w:val="both"/>
      </w:pPr>
      <w:r>
        <w:rPr>
          <w:rFonts w:ascii="Times New Roman"/>
          <w:b w:val="false"/>
          <w:i w:val="false"/>
          <w:color w:val="000000"/>
          <w:sz w:val="28"/>
        </w:rPr>
        <w:t>
      23. 25-бағанда есепті кезеңде республикалық бюджеттен бөлінген сомалардың игерілмеу себептері толық сипатталады.</w:t>
      </w:r>
    </w:p>
    <w:bookmarkEnd w:id="472"/>
    <w:bookmarkStart w:name="z504" w:id="473"/>
    <w:p>
      <w:pPr>
        <w:spacing w:after="0"/>
        <w:ind w:left="0"/>
        <w:jc w:val="both"/>
      </w:pPr>
      <w:r>
        <w:rPr>
          <w:rFonts w:ascii="Times New Roman"/>
          <w:b w:val="false"/>
          <w:i w:val="false"/>
          <w:color w:val="000000"/>
          <w:sz w:val="28"/>
        </w:rPr>
        <w:t>
      24. 26-бағанда бір жылға арналған қаржыландыру жоспарының күтілетін орындалмауының себептері сипатталады.</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506" w:id="474"/>
    <w:p>
      <w:pPr>
        <w:spacing w:after="0"/>
        <w:ind w:left="0"/>
        <w:jc w:val="both"/>
      </w:pPr>
      <w:r>
        <w:rPr>
          <w:rFonts w:ascii="Times New Roman"/>
          <w:b w:val="false"/>
          <w:i w:val="false"/>
          <w:color w:val="000000"/>
          <w:sz w:val="28"/>
        </w:rPr>
        <w:t>
      Әкімшілік деректер жинауға арналған нысан</w:t>
      </w:r>
    </w:p>
    <w:bookmarkEnd w:id="474"/>
    <w:bookmarkStart w:name="z507" w:id="475"/>
    <w:p>
      <w:pPr>
        <w:spacing w:after="0"/>
        <w:ind w:left="0"/>
        <w:jc w:val="both"/>
      </w:pPr>
      <w:r>
        <w:rPr>
          <w:rFonts w:ascii="Times New Roman"/>
          <w:b w:val="false"/>
          <w:i w:val="false"/>
          <w:color w:val="000000"/>
          <w:sz w:val="28"/>
        </w:rPr>
        <w:t>
      Ұсынылады: бюджетті атқару жөніндегі уәкілетті органға</w:t>
      </w:r>
    </w:p>
    <w:bookmarkEnd w:id="475"/>
    <w:bookmarkStart w:name="z508" w:id="47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476"/>
    <w:bookmarkStart w:name="z509" w:id="477"/>
    <w:p>
      <w:pPr>
        <w:spacing w:after="0"/>
        <w:ind w:left="0"/>
        <w:jc w:val="both"/>
      </w:pPr>
      <w:r>
        <w:rPr>
          <w:rFonts w:ascii="Times New Roman"/>
          <w:b w:val="false"/>
          <w:i w:val="false"/>
          <w:color w:val="000000"/>
          <w:sz w:val="28"/>
        </w:rPr>
        <w:t>
      Әкімшілік нысанның атауы: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бағдарламалар әкімшілерінің түгел пайдалану туралы ақпараты</w:t>
      </w:r>
    </w:p>
    <w:bookmarkEnd w:id="477"/>
    <w:bookmarkStart w:name="z510" w:id="47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көрінісі):3-ТПББӘ</w:t>
      </w:r>
    </w:p>
    <w:bookmarkEnd w:id="478"/>
    <w:bookmarkStart w:name="z511" w:id="479"/>
    <w:p>
      <w:pPr>
        <w:spacing w:after="0"/>
        <w:ind w:left="0"/>
        <w:jc w:val="both"/>
      </w:pPr>
      <w:r>
        <w:rPr>
          <w:rFonts w:ascii="Times New Roman"/>
          <w:b w:val="false"/>
          <w:i w:val="false"/>
          <w:color w:val="000000"/>
          <w:sz w:val="28"/>
        </w:rPr>
        <w:t>
      Кезеңділік: жыл сайын</w:t>
      </w:r>
    </w:p>
    <w:bookmarkEnd w:id="479"/>
    <w:bookmarkStart w:name="z512" w:id="480"/>
    <w:p>
      <w:pPr>
        <w:spacing w:after="0"/>
        <w:ind w:left="0"/>
        <w:jc w:val="both"/>
      </w:pPr>
      <w:r>
        <w:rPr>
          <w:rFonts w:ascii="Times New Roman"/>
          <w:b w:val="false"/>
          <w:i w:val="false"/>
          <w:color w:val="000000"/>
          <w:sz w:val="28"/>
        </w:rPr>
        <w:t>
      Есепті кезең: 20__жылға__________</w:t>
      </w:r>
    </w:p>
    <w:bookmarkEnd w:id="480"/>
    <w:bookmarkStart w:name="z513" w:id="4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әкімшісі</w:t>
      </w:r>
    </w:p>
    <w:bookmarkEnd w:id="481"/>
    <w:bookmarkStart w:name="z514" w:id="4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қаржы жылдың 15 қаңтарына дейін</w:t>
      </w:r>
    </w:p>
    <w:bookmarkEnd w:id="482"/>
    <w:bookmarkStart w:name="z515" w:id="483"/>
    <w:p>
      <w:pPr>
        <w:spacing w:after="0"/>
        <w:ind w:left="0"/>
        <w:jc w:val="both"/>
      </w:pPr>
      <w:r>
        <w:rPr>
          <w:rFonts w:ascii="Times New Roman"/>
          <w:b w:val="false"/>
          <w:i w:val="false"/>
          <w:color w:val="000000"/>
          <w:sz w:val="28"/>
        </w:rPr>
        <w:t xml:space="preserve">
      Бизнес сәйкестендіру нөмірі: </w:t>
      </w:r>
    </w:p>
    <w:bookmarkEnd w:id="483"/>
    <w:bookmarkStart w:name="z516"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485"/>
    <w:p>
      <w:pPr>
        <w:spacing w:after="0"/>
        <w:ind w:left="0"/>
        <w:jc w:val="both"/>
      </w:pPr>
      <w:r>
        <w:rPr>
          <w:rFonts w:ascii="Times New Roman"/>
          <w:b w:val="false"/>
          <w:i w:val="false"/>
          <w:color w:val="000000"/>
          <w:sz w:val="28"/>
        </w:rPr>
        <w:t>
      Жинау түрі: электрондық түрде</w:t>
      </w:r>
    </w:p>
    <w:bookmarkEnd w:id="485"/>
    <w:bookmarkStart w:name="z518" w:id="486"/>
    <w:p>
      <w:pPr>
        <w:spacing w:after="0"/>
        <w:ind w:left="0"/>
        <w:jc w:val="both"/>
      </w:pPr>
      <w:r>
        <w:rPr>
          <w:rFonts w:ascii="Times New Roman"/>
          <w:b w:val="false"/>
          <w:i w:val="false"/>
          <w:color w:val="000000"/>
          <w:sz w:val="28"/>
        </w:rPr>
        <w:t>
      Бюджеттің түрі: _________________________________________________</w:t>
      </w:r>
    </w:p>
    <w:bookmarkEnd w:id="486"/>
    <w:bookmarkStart w:name="z519" w:id="487"/>
    <w:p>
      <w:pPr>
        <w:spacing w:after="0"/>
        <w:ind w:left="0"/>
        <w:jc w:val="both"/>
      </w:pPr>
      <w:r>
        <w:rPr>
          <w:rFonts w:ascii="Times New Roman"/>
          <w:b w:val="false"/>
          <w:i w:val="false"/>
          <w:color w:val="000000"/>
          <w:sz w:val="28"/>
        </w:rPr>
        <w:t>
      Өлшем бірлігі: мың теңге</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88"/>
    <w:p>
      <w:pPr>
        <w:spacing w:after="0"/>
        <w:ind w:left="0"/>
        <w:jc w:val="both"/>
      </w:pPr>
      <w:r>
        <w:rPr>
          <w:rFonts w:ascii="Times New Roman"/>
          <w:b w:val="false"/>
          <w:i w:val="false"/>
          <w:color w:val="000000"/>
          <w:sz w:val="28"/>
        </w:rPr>
        <w:t>
      Атауы _________________ Мекенжайы ___________________</w:t>
      </w:r>
    </w:p>
    <w:bookmarkEnd w:id="488"/>
    <w:bookmarkStart w:name="z521" w:id="489"/>
    <w:p>
      <w:pPr>
        <w:spacing w:after="0"/>
        <w:ind w:left="0"/>
        <w:jc w:val="both"/>
      </w:pPr>
      <w:r>
        <w:rPr>
          <w:rFonts w:ascii="Times New Roman"/>
          <w:b w:val="false"/>
          <w:i w:val="false"/>
          <w:color w:val="000000"/>
          <w:sz w:val="28"/>
        </w:rPr>
        <w:t>
      _______________________ ______________________________</w:t>
      </w:r>
    </w:p>
    <w:bookmarkEnd w:id="489"/>
    <w:bookmarkStart w:name="z522" w:id="490"/>
    <w:p>
      <w:pPr>
        <w:spacing w:after="0"/>
        <w:ind w:left="0"/>
        <w:jc w:val="both"/>
      </w:pPr>
      <w:r>
        <w:rPr>
          <w:rFonts w:ascii="Times New Roman"/>
          <w:b w:val="false"/>
          <w:i w:val="false"/>
          <w:color w:val="000000"/>
          <w:sz w:val="28"/>
        </w:rPr>
        <w:t>
      Телефоны ____________________________________________</w:t>
      </w:r>
    </w:p>
    <w:bookmarkEnd w:id="490"/>
    <w:bookmarkStart w:name="z523" w:id="491"/>
    <w:p>
      <w:pPr>
        <w:spacing w:after="0"/>
        <w:ind w:left="0"/>
        <w:jc w:val="both"/>
      </w:pPr>
      <w:r>
        <w:rPr>
          <w:rFonts w:ascii="Times New Roman"/>
          <w:b w:val="false"/>
          <w:i w:val="false"/>
          <w:color w:val="000000"/>
          <w:sz w:val="28"/>
        </w:rPr>
        <w:t>
      Электрондық пошта мекенжайы ________________________</w:t>
      </w:r>
    </w:p>
    <w:bookmarkEnd w:id="491"/>
    <w:bookmarkStart w:name="z524" w:id="492"/>
    <w:p>
      <w:pPr>
        <w:spacing w:after="0"/>
        <w:ind w:left="0"/>
        <w:jc w:val="both"/>
      </w:pPr>
      <w:r>
        <w:rPr>
          <w:rFonts w:ascii="Times New Roman"/>
          <w:b w:val="false"/>
          <w:i w:val="false"/>
          <w:color w:val="000000"/>
          <w:sz w:val="28"/>
        </w:rPr>
        <w:t>
      Орындаушы _________________________________ _______________</w:t>
      </w:r>
    </w:p>
    <w:bookmarkEnd w:id="492"/>
    <w:bookmarkStart w:name="z525" w:id="493"/>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93"/>
    <w:bookmarkStart w:name="z526" w:id="494"/>
    <w:p>
      <w:pPr>
        <w:spacing w:after="0"/>
        <w:ind w:left="0"/>
        <w:jc w:val="both"/>
      </w:pPr>
      <w:r>
        <w:rPr>
          <w:rFonts w:ascii="Times New Roman"/>
          <w:b w:val="false"/>
          <w:i w:val="false"/>
          <w:color w:val="000000"/>
          <w:sz w:val="28"/>
        </w:rPr>
        <w:t>
      Жергілікті бюджеттік бағдарламасы</w:t>
      </w:r>
    </w:p>
    <w:bookmarkEnd w:id="494"/>
    <w:bookmarkStart w:name="z527" w:id="495"/>
    <w:p>
      <w:pPr>
        <w:spacing w:after="0"/>
        <w:ind w:left="0"/>
        <w:jc w:val="both"/>
      </w:pPr>
      <w:r>
        <w:rPr>
          <w:rFonts w:ascii="Times New Roman"/>
          <w:b w:val="false"/>
          <w:i w:val="false"/>
          <w:color w:val="000000"/>
          <w:sz w:val="28"/>
        </w:rPr>
        <w:t>
      әкімшісінің басшысы_____________________ ________________</w:t>
      </w:r>
    </w:p>
    <w:bookmarkEnd w:id="495"/>
    <w:bookmarkStart w:name="z528" w:id="496"/>
    <w:p>
      <w:pPr>
        <w:spacing w:after="0"/>
        <w:ind w:left="0"/>
        <w:jc w:val="both"/>
      </w:pPr>
      <w:r>
        <w:rPr>
          <w:rFonts w:ascii="Times New Roman"/>
          <w:b w:val="false"/>
          <w:i w:val="false"/>
          <w:color w:val="000000"/>
          <w:sz w:val="28"/>
        </w:rPr>
        <w:t>
      тегі, аты және әкесінің аты (ол болған жағдайда) қолы</w:t>
      </w:r>
    </w:p>
    <w:bookmarkEnd w:id="496"/>
    <w:bookmarkStart w:name="z529" w:id="49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497"/>
    <w:bookmarkStart w:name="z530" w:id="498"/>
    <w:p>
      <w:pPr>
        <w:spacing w:after="0"/>
        <w:ind w:left="0"/>
        <w:jc w:val="both"/>
      </w:pPr>
      <w:r>
        <w:rPr>
          <w:rFonts w:ascii="Times New Roman"/>
          <w:b w:val="false"/>
          <w:i w:val="false"/>
          <w:color w:val="000000"/>
          <w:sz w:val="28"/>
        </w:rPr>
        <w:t>
      тұлғаларды қоспағанда) ______________________________</w:t>
      </w:r>
    </w:p>
    <w:bookmarkEnd w:id="498"/>
    <w:bookmarkStart w:name="z531" w:id="499"/>
    <w:p>
      <w:pPr>
        <w:spacing w:after="0"/>
        <w:ind w:left="0"/>
        <w:jc w:val="both"/>
      </w:pPr>
      <w:r>
        <w:rPr>
          <w:rFonts w:ascii="Times New Roman"/>
          <w:b w:val="false"/>
          <w:i w:val="false"/>
          <w:color w:val="000000"/>
          <w:sz w:val="28"/>
        </w:rPr>
        <w:t>
      Қаржы қызметінің басшысы___________________ _________</w:t>
      </w:r>
    </w:p>
    <w:bookmarkEnd w:id="499"/>
    <w:bookmarkStart w:name="z532" w:id="500"/>
    <w:p>
      <w:pPr>
        <w:spacing w:after="0"/>
        <w:ind w:left="0"/>
        <w:jc w:val="both"/>
      </w:pPr>
      <w:r>
        <w:rPr>
          <w:rFonts w:ascii="Times New Roman"/>
          <w:b w:val="false"/>
          <w:i w:val="false"/>
          <w:color w:val="000000"/>
          <w:sz w:val="28"/>
        </w:rPr>
        <w:t>
      тегі, аты және әкесінің аты (ол болған жағдайда) қолы</w:t>
      </w:r>
    </w:p>
    <w:bookmarkEnd w:id="500"/>
    <w:bookmarkStart w:name="z533" w:id="50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501"/>
    <w:bookmarkStart w:name="z534" w:id="502"/>
    <w:p>
      <w:pPr>
        <w:spacing w:after="0"/>
        <w:ind w:left="0"/>
        <w:jc w:val="both"/>
      </w:pPr>
      <w:r>
        <w:rPr>
          <w:rFonts w:ascii="Times New Roman"/>
          <w:b w:val="false"/>
          <w:i w:val="false"/>
          <w:color w:val="000000"/>
          <w:sz w:val="28"/>
        </w:rPr>
        <w:t>
      тұлғаларды қоспағанда) ______________________________</w:t>
      </w:r>
    </w:p>
    <w:bookmarkEnd w:id="502"/>
    <w:bookmarkStart w:name="z535" w:id="50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әкімшілік деректерді өтеусіз негізде жинауға арналған нысанға қосымшада келтірілген.</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"____________ жылғы жағдай</w:t>
            </w:r>
            <w:r>
              <w:br/>
            </w:r>
            <w:r>
              <w:rPr>
                <w:rFonts w:ascii="Times New Roman"/>
                <w:b w:val="false"/>
                <w:i w:val="false"/>
                <w:color w:val="000000"/>
                <w:sz w:val="20"/>
              </w:rPr>
              <w:t>бойынша өткен қаржы жылында</w:t>
            </w:r>
            <w:r>
              <w:br/>
            </w:r>
            <w:r>
              <w:rPr>
                <w:rFonts w:ascii="Times New Roman"/>
                <w:b w:val="false"/>
                <w:i w:val="false"/>
                <w:color w:val="000000"/>
                <w:sz w:val="20"/>
              </w:rPr>
              <w:t>бөлінген және ағымдағы жылы</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шешімі бойынша</w:t>
            </w:r>
            <w:r>
              <w:br/>
            </w:r>
            <w:r>
              <w:rPr>
                <w:rFonts w:ascii="Times New Roman"/>
                <w:b w:val="false"/>
                <w:i w:val="false"/>
                <w:color w:val="000000"/>
                <w:sz w:val="20"/>
              </w:rPr>
              <w:t>түгел пайдалануға рұқсат</w:t>
            </w:r>
            <w:r>
              <w:br/>
            </w:r>
            <w:r>
              <w:rPr>
                <w:rFonts w:ascii="Times New Roman"/>
                <w:b w:val="false"/>
                <w:i w:val="false"/>
                <w:color w:val="000000"/>
                <w:sz w:val="20"/>
              </w:rPr>
              <w:t>етілген нысаналы даму</w:t>
            </w:r>
            <w:r>
              <w:br/>
            </w:r>
            <w:r>
              <w:rPr>
                <w:rFonts w:ascii="Times New Roman"/>
                <w:b w:val="false"/>
                <w:i w:val="false"/>
                <w:color w:val="000000"/>
                <w:sz w:val="20"/>
              </w:rPr>
              <w:t>трансферттерін бюджет</w:t>
            </w:r>
            <w:r>
              <w:br/>
            </w:r>
            <w:r>
              <w:rPr>
                <w:rFonts w:ascii="Times New Roman"/>
                <w:b w:val="false"/>
                <w:i w:val="false"/>
                <w:color w:val="000000"/>
                <w:sz w:val="20"/>
              </w:rPr>
              <w:t>бағдарлама әкімшілерінің түгел</w:t>
            </w:r>
            <w:r>
              <w:br/>
            </w:r>
            <w:r>
              <w:rPr>
                <w:rFonts w:ascii="Times New Roman"/>
                <w:b w:val="false"/>
                <w:i w:val="false"/>
                <w:color w:val="000000"/>
                <w:sz w:val="20"/>
              </w:rPr>
              <w:t>пайдалану туралы ақпараты"</w:t>
            </w:r>
            <w:r>
              <w:br/>
            </w:r>
            <w:r>
              <w:rPr>
                <w:rFonts w:ascii="Times New Roman"/>
                <w:b w:val="false"/>
                <w:i w:val="false"/>
                <w:color w:val="000000"/>
                <w:sz w:val="20"/>
              </w:rPr>
              <w:t>нысанына қосымша</w:t>
            </w:r>
          </w:p>
        </w:tc>
      </w:tr>
    </w:tbl>
    <w:bookmarkStart w:name="z537" w:id="504"/>
    <w:p>
      <w:pPr>
        <w:spacing w:after="0"/>
        <w:ind w:left="0"/>
        <w:jc w:val="left"/>
      </w:pPr>
      <w:r>
        <w:rPr>
          <w:rFonts w:ascii="Times New Roman"/>
          <w:b/>
          <w:i w:val="false"/>
          <w:color w:val="000000"/>
        </w:rPr>
        <w:t xml:space="preserve"> Әкімшілік деректерді өтеусіз негізде жинауға арналған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нысанын толтыру бойынша түсініктеме (3-ТПББӘ, жыл сайын)</w:t>
      </w:r>
    </w:p>
    <w:bookmarkEnd w:id="504"/>
    <w:bookmarkStart w:name="z538" w:id="505"/>
    <w:p>
      <w:pPr>
        <w:spacing w:after="0"/>
        <w:ind w:left="0"/>
        <w:jc w:val="left"/>
      </w:pPr>
      <w:r>
        <w:rPr>
          <w:rFonts w:ascii="Times New Roman"/>
          <w:b/>
          <w:i w:val="false"/>
          <w:color w:val="000000"/>
        </w:rPr>
        <w:t xml:space="preserve"> 1-тарау. Жалпы ережелер</w:t>
      </w:r>
    </w:p>
    <w:bookmarkEnd w:id="505"/>
    <w:bookmarkStart w:name="z539" w:id="50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"Ағымдағы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нысанын (бұдан әрі – Нысан) толтыру бойынша бірыңғай талаптарды айқындайды.</w:t>
      </w:r>
    </w:p>
    <w:bookmarkEnd w:id="506"/>
    <w:bookmarkStart w:name="z540" w:id="507"/>
    <w:p>
      <w:pPr>
        <w:spacing w:after="0"/>
        <w:ind w:left="0"/>
        <w:jc w:val="both"/>
      </w:pPr>
      <w:r>
        <w:rPr>
          <w:rFonts w:ascii="Times New Roman"/>
          <w:b w:val="false"/>
          <w:i w:val="false"/>
          <w:color w:val="000000"/>
          <w:sz w:val="28"/>
        </w:rPr>
        <w:t>
      2. Нысанға жергілікті бюджеттік бағдарламасы әкімшісінің басшысы тегі мен аты-жөнін көрсете отырып, қол қояды.</w:t>
      </w:r>
    </w:p>
    <w:bookmarkEnd w:id="507"/>
    <w:bookmarkStart w:name="z541" w:id="508"/>
    <w:p>
      <w:pPr>
        <w:spacing w:after="0"/>
        <w:ind w:left="0"/>
        <w:jc w:val="both"/>
      </w:pPr>
      <w:r>
        <w:rPr>
          <w:rFonts w:ascii="Times New Roman"/>
          <w:b w:val="false"/>
          <w:i w:val="false"/>
          <w:color w:val="000000"/>
          <w:sz w:val="28"/>
        </w:rPr>
        <w:t>
      3. Нысан қазақ және орыс тілдерінде толтырылады.</w:t>
      </w:r>
    </w:p>
    <w:bookmarkEnd w:id="508"/>
    <w:bookmarkStart w:name="z542" w:id="509"/>
    <w:p>
      <w:pPr>
        <w:spacing w:after="0"/>
        <w:ind w:left="0"/>
        <w:jc w:val="left"/>
      </w:pPr>
      <w:r>
        <w:rPr>
          <w:rFonts w:ascii="Times New Roman"/>
          <w:b/>
          <w:i w:val="false"/>
          <w:color w:val="000000"/>
        </w:rPr>
        <w:t xml:space="preserve"> 2-тарау. Нысанды толтыру бойынша түсініктеме</w:t>
      </w:r>
    </w:p>
    <w:bookmarkEnd w:id="509"/>
    <w:bookmarkStart w:name="z543" w:id="510"/>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510"/>
    <w:bookmarkStart w:name="z544" w:id="511"/>
    <w:p>
      <w:pPr>
        <w:spacing w:after="0"/>
        <w:ind w:left="0"/>
        <w:jc w:val="both"/>
      </w:pPr>
      <w:r>
        <w:rPr>
          <w:rFonts w:ascii="Times New Roman"/>
          <w:b w:val="false"/>
          <w:i w:val="false"/>
          <w:color w:val="000000"/>
          <w:sz w:val="28"/>
        </w:rPr>
        <w:t>
      5. 2-бағанда бюджет бағдарламаның коды көрсетіледі.</w:t>
      </w:r>
    </w:p>
    <w:bookmarkEnd w:id="511"/>
    <w:bookmarkStart w:name="z545" w:id="512"/>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512"/>
    <w:bookmarkStart w:name="z546" w:id="513"/>
    <w:p>
      <w:pPr>
        <w:spacing w:after="0"/>
        <w:ind w:left="0"/>
        <w:jc w:val="both"/>
      </w:pPr>
      <w:r>
        <w:rPr>
          <w:rFonts w:ascii="Times New Roman"/>
          <w:b w:val="false"/>
          <w:i w:val="false"/>
          <w:color w:val="000000"/>
          <w:sz w:val="28"/>
        </w:rPr>
        <w:t>
      7. 4-бағанда инвестициялық жобалардың атауы көрсетіледі.</w:t>
      </w:r>
    </w:p>
    <w:bookmarkEnd w:id="513"/>
    <w:bookmarkStart w:name="z547" w:id="514"/>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514"/>
    <w:bookmarkStart w:name="z548" w:id="515"/>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515"/>
    <w:bookmarkStart w:name="z549" w:id="516"/>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516"/>
    <w:bookmarkStart w:name="z550" w:id="517"/>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517"/>
    <w:bookmarkStart w:name="z551" w:id="518"/>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518"/>
    <w:bookmarkStart w:name="z552" w:id="519"/>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519"/>
    <w:bookmarkStart w:name="z553" w:id="520"/>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555" w:id="521"/>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bookmarkEnd w:id="521"/>
    <w:bookmarkStart w:name="z556" w:id="52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522"/>
    <w:bookmarkStart w:name="z557" w:id="523"/>
    <w:p>
      <w:pPr>
        <w:spacing w:after="0"/>
        <w:ind w:left="0"/>
        <w:jc w:val="both"/>
      </w:pPr>
      <w:r>
        <w:rPr>
          <w:rFonts w:ascii="Times New Roman"/>
          <w:b w:val="false"/>
          <w:i w:val="false"/>
          <w:color w:val="000000"/>
          <w:sz w:val="28"/>
        </w:rPr>
        <w:t>
      Әкімшілік нысанның атауы: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bookmarkEnd w:id="523"/>
    <w:bookmarkStart w:name="z558" w:id="52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көрінісі):2-НТАО </w:t>
      </w:r>
    </w:p>
    <w:bookmarkEnd w:id="524"/>
    <w:bookmarkStart w:name="z559" w:id="525"/>
    <w:p>
      <w:pPr>
        <w:spacing w:after="0"/>
        <w:ind w:left="0"/>
        <w:jc w:val="both"/>
      </w:pPr>
      <w:r>
        <w:rPr>
          <w:rFonts w:ascii="Times New Roman"/>
          <w:b w:val="false"/>
          <w:i w:val="false"/>
          <w:color w:val="000000"/>
          <w:sz w:val="28"/>
        </w:rPr>
        <w:t>
      Кезеңділік: ай сайын</w:t>
      </w:r>
    </w:p>
    <w:bookmarkEnd w:id="525"/>
    <w:bookmarkStart w:name="z560" w:id="526"/>
    <w:p>
      <w:pPr>
        <w:spacing w:after="0"/>
        <w:ind w:left="0"/>
        <w:jc w:val="both"/>
      </w:pPr>
      <w:r>
        <w:rPr>
          <w:rFonts w:ascii="Times New Roman"/>
          <w:b w:val="false"/>
          <w:i w:val="false"/>
          <w:color w:val="000000"/>
          <w:sz w:val="28"/>
        </w:rPr>
        <w:t>
      Есепті кезең: 20__жылға__________</w:t>
      </w:r>
    </w:p>
    <w:bookmarkEnd w:id="526"/>
    <w:bookmarkStart w:name="z561" w:id="5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әкімдерінің аппараты</w:t>
      </w:r>
    </w:p>
    <w:bookmarkEnd w:id="527"/>
    <w:bookmarkStart w:name="z562" w:id="52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4-нен кешіктірмей және есепті қаржы жылынан кейінгі жылдың 18 қаңтарынан кешіктірмей</w:t>
      </w:r>
    </w:p>
    <w:bookmarkEnd w:id="528"/>
    <w:bookmarkStart w:name="z563" w:id="529"/>
    <w:p>
      <w:pPr>
        <w:spacing w:after="0"/>
        <w:ind w:left="0"/>
        <w:jc w:val="both"/>
      </w:pPr>
      <w:r>
        <w:rPr>
          <w:rFonts w:ascii="Times New Roman"/>
          <w:b w:val="false"/>
          <w:i w:val="false"/>
          <w:color w:val="000000"/>
          <w:sz w:val="28"/>
        </w:rPr>
        <w:t xml:space="preserve">
      Бизнес сәйкестендіру нөмірі: </w:t>
      </w:r>
    </w:p>
    <w:bookmarkEnd w:id="529"/>
    <w:bookmarkStart w:name="z564" w:id="530"/>
    <w:p>
      <w:pPr>
        <w:spacing w:after="0"/>
        <w:ind w:left="0"/>
        <w:jc w:val="both"/>
      </w:pPr>
      <w:r>
        <w:rPr>
          <w:rFonts w:ascii="Times New Roman"/>
          <w:b w:val="false"/>
          <w:i w:val="false"/>
          <w:color w:val="000000"/>
          <w:sz w:val="28"/>
        </w:rPr>
        <w:t xml:space="preserve">
      </w:t>
      </w:r>
    </w:p>
    <w:bookmarkEnd w:id="53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5" w:id="531"/>
    <w:p>
      <w:pPr>
        <w:spacing w:after="0"/>
        <w:ind w:left="0"/>
        <w:jc w:val="both"/>
      </w:pPr>
      <w:r>
        <w:rPr>
          <w:rFonts w:ascii="Times New Roman"/>
          <w:b w:val="false"/>
          <w:i w:val="false"/>
          <w:color w:val="000000"/>
          <w:sz w:val="28"/>
        </w:rPr>
        <w:t>
      Жинау түрі: электрондық түрде</w:t>
      </w:r>
    </w:p>
    <w:bookmarkEnd w:id="531"/>
    <w:bookmarkStart w:name="z566" w:id="532"/>
    <w:p>
      <w:pPr>
        <w:spacing w:after="0"/>
        <w:ind w:left="0"/>
        <w:jc w:val="both"/>
      </w:pPr>
      <w:r>
        <w:rPr>
          <w:rFonts w:ascii="Times New Roman"/>
          <w:b w:val="false"/>
          <w:i w:val="false"/>
          <w:color w:val="000000"/>
          <w:sz w:val="28"/>
        </w:rPr>
        <w:t xml:space="preserve">
      Аудандық маңызы бар қала, ауыл, кент, ауылдық округтің атауы: </w:t>
      </w:r>
    </w:p>
    <w:bookmarkEnd w:id="532"/>
    <w:bookmarkStart w:name="z567" w:id="533"/>
    <w:p>
      <w:pPr>
        <w:spacing w:after="0"/>
        <w:ind w:left="0"/>
        <w:jc w:val="both"/>
      </w:pPr>
      <w:r>
        <w:rPr>
          <w:rFonts w:ascii="Times New Roman"/>
          <w:b w:val="false"/>
          <w:i w:val="false"/>
          <w:color w:val="000000"/>
          <w:sz w:val="28"/>
        </w:rPr>
        <w:t>
      _______________________________________________________</w:t>
      </w:r>
    </w:p>
    <w:bookmarkEnd w:id="533"/>
    <w:bookmarkStart w:name="z568" w:id="534"/>
    <w:p>
      <w:pPr>
        <w:spacing w:after="0"/>
        <w:ind w:left="0"/>
        <w:jc w:val="both"/>
      </w:pPr>
      <w:r>
        <w:rPr>
          <w:rFonts w:ascii="Times New Roman"/>
          <w:b w:val="false"/>
          <w:i w:val="false"/>
          <w:color w:val="000000"/>
          <w:sz w:val="28"/>
        </w:rPr>
        <w:t>
      Бюджеттің түрі: _____________________</w:t>
      </w:r>
    </w:p>
    <w:bookmarkEnd w:id="534"/>
    <w:bookmarkStart w:name="z569" w:id="535"/>
    <w:p>
      <w:pPr>
        <w:spacing w:after="0"/>
        <w:ind w:left="0"/>
        <w:jc w:val="both"/>
      </w:pPr>
      <w:r>
        <w:rPr>
          <w:rFonts w:ascii="Times New Roman"/>
          <w:b w:val="false"/>
          <w:i w:val="false"/>
          <w:color w:val="000000"/>
          <w:sz w:val="28"/>
        </w:rPr>
        <w:t>
      Өлшем бірлігі: мың теңге</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36"/>
    <w:p>
      <w:pPr>
        <w:spacing w:after="0"/>
        <w:ind w:left="0"/>
        <w:jc w:val="both"/>
      </w:pPr>
      <w:r>
        <w:rPr>
          <w:rFonts w:ascii="Times New Roman"/>
          <w:b w:val="false"/>
          <w:i w:val="false"/>
          <w:color w:val="000000"/>
          <w:sz w:val="28"/>
        </w:rPr>
        <w:t>
      кестенің жалғасы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37"/>
    <w:p>
      <w:pPr>
        <w:spacing w:after="0"/>
        <w:ind w:left="0"/>
        <w:jc w:val="both"/>
      </w:pPr>
      <w:r>
        <w:rPr>
          <w:rFonts w:ascii="Times New Roman"/>
          <w:b w:val="false"/>
          <w:i w:val="false"/>
          <w:color w:val="000000"/>
          <w:sz w:val="28"/>
        </w:rPr>
        <w:t>
      кестенің жалғасы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38"/>
    <w:p>
      <w:pPr>
        <w:spacing w:after="0"/>
        <w:ind w:left="0"/>
        <w:jc w:val="both"/>
      </w:pPr>
      <w:r>
        <w:rPr>
          <w:rFonts w:ascii="Times New Roman"/>
          <w:b w:val="false"/>
          <w:i w:val="false"/>
          <w:color w:val="000000"/>
          <w:sz w:val="28"/>
        </w:rPr>
        <w:t>
      Атау_________________ Мекенжайы ___________________</w:t>
      </w:r>
    </w:p>
    <w:bookmarkEnd w:id="538"/>
    <w:bookmarkStart w:name="z573" w:id="539"/>
    <w:p>
      <w:pPr>
        <w:spacing w:after="0"/>
        <w:ind w:left="0"/>
        <w:jc w:val="both"/>
      </w:pPr>
      <w:r>
        <w:rPr>
          <w:rFonts w:ascii="Times New Roman"/>
          <w:b w:val="false"/>
          <w:i w:val="false"/>
          <w:color w:val="000000"/>
          <w:sz w:val="28"/>
        </w:rPr>
        <w:t>
      _____________________ ______________________________</w:t>
      </w:r>
    </w:p>
    <w:bookmarkEnd w:id="539"/>
    <w:bookmarkStart w:name="z574" w:id="540"/>
    <w:p>
      <w:pPr>
        <w:spacing w:after="0"/>
        <w:ind w:left="0"/>
        <w:jc w:val="both"/>
      </w:pPr>
      <w:r>
        <w:rPr>
          <w:rFonts w:ascii="Times New Roman"/>
          <w:b w:val="false"/>
          <w:i w:val="false"/>
          <w:color w:val="000000"/>
          <w:sz w:val="28"/>
        </w:rPr>
        <w:t>
      Телефоны ________________________________________________</w:t>
      </w:r>
    </w:p>
    <w:bookmarkEnd w:id="540"/>
    <w:bookmarkStart w:name="z575" w:id="541"/>
    <w:p>
      <w:pPr>
        <w:spacing w:after="0"/>
        <w:ind w:left="0"/>
        <w:jc w:val="both"/>
      </w:pPr>
      <w:r>
        <w:rPr>
          <w:rFonts w:ascii="Times New Roman"/>
          <w:b w:val="false"/>
          <w:i w:val="false"/>
          <w:color w:val="000000"/>
          <w:sz w:val="28"/>
        </w:rPr>
        <w:t>
      Электрондық пошта мекенжайы ______________________________</w:t>
      </w:r>
    </w:p>
    <w:bookmarkEnd w:id="541"/>
    <w:bookmarkStart w:name="z576" w:id="542"/>
    <w:p>
      <w:pPr>
        <w:spacing w:after="0"/>
        <w:ind w:left="0"/>
        <w:jc w:val="both"/>
      </w:pPr>
      <w:r>
        <w:rPr>
          <w:rFonts w:ascii="Times New Roman"/>
          <w:b w:val="false"/>
          <w:i w:val="false"/>
          <w:color w:val="000000"/>
          <w:sz w:val="28"/>
        </w:rPr>
        <w:t>
      Орындаушы ________________________________ _______________</w:t>
      </w:r>
    </w:p>
    <w:bookmarkEnd w:id="542"/>
    <w:bookmarkStart w:name="z577" w:id="543"/>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543"/>
    <w:bookmarkStart w:name="z578" w:id="544"/>
    <w:p>
      <w:pPr>
        <w:spacing w:after="0"/>
        <w:ind w:left="0"/>
        <w:jc w:val="both"/>
      </w:pPr>
      <w:r>
        <w:rPr>
          <w:rFonts w:ascii="Times New Roman"/>
          <w:b w:val="false"/>
          <w:i w:val="false"/>
          <w:color w:val="000000"/>
          <w:sz w:val="28"/>
        </w:rPr>
        <w:t>
      Аудандық маңызы бар қала, ауыл, кент,</w:t>
      </w:r>
    </w:p>
    <w:bookmarkEnd w:id="544"/>
    <w:bookmarkStart w:name="z579" w:id="545"/>
    <w:p>
      <w:pPr>
        <w:spacing w:after="0"/>
        <w:ind w:left="0"/>
        <w:jc w:val="both"/>
      </w:pPr>
      <w:r>
        <w:rPr>
          <w:rFonts w:ascii="Times New Roman"/>
          <w:b w:val="false"/>
          <w:i w:val="false"/>
          <w:color w:val="000000"/>
          <w:sz w:val="28"/>
        </w:rPr>
        <w:t>
      ауылдық округ әкімі_____________________ _______________</w:t>
      </w:r>
    </w:p>
    <w:bookmarkEnd w:id="545"/>
    <w:bookmarkStart w:name="z580" w:id="546"/>
    <w:p>
      <w:pPr>
        <w:spacing w:after="0"/>
        <w:ind w:left="0"/>
        <w:jc w:val="both"/>
      </w:pPr>
      <w:r>
        <w:rPr>
          <w:rFonts w:ascii="Times New Roman"/>
          <w:b w:val="false"/>
          <w:i w:val="false"/>
          <w:color w:val="000000"/>
          <w:sz w:val="28"/>
        </w:rPr>
        <w:t>
      тегі, аты және әкесінің аты (ол болған жағдайда) қолы</w:t>
      </w:r>
    </w:p>
    <w:bookmarkEnd w:id="546"/>
    <w:bookmarkStart w:name="z581" w:id="547"/>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547"/>
    <w:bookmarkStart w:name="z582" w:id="548"/>
    <w:p>
      <w:pPr>
        <w:spacing w:after="0"/>
        <w:ind w:left="0"/>
        <w:jc w:val="both"/>
      </w:pPr>
      <w:r>
        <w:rPr>
          <w:rFonts w:ascii="Times New Roman"/>
          <w:b w:val="false"/>
          <w:i w:val="false"/>
          <w:color w:val="000000"/>
          <w:sz w:val="28"/>
        </w:rPr>
        <w:t>
      _____________________________</w:t>
      </w:r>
    </w:p>
    <w:bookmarkEnd w:id="548"/>
    <w:bookmarkStart w:name="z583" w:id="54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жинауға арналған нысанға қосымшада келтірілген.</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"Ағымдағы нысаналы</w:t>
            </w:r>
            <w:r>
              <w:br/>
            </w:r>
            <w:r>
              <w:rPr>
                <w:rFonts w:ascii="Times New Roman"/>
                <w:b w:val="false"/>
                <w:i w:val="false"/>
                <w:color w:val="000000"/>
                <w:sz w:val="20"/>
              </w:rPr>
              <w:t>трансферттерді, нысаналы даму</w:t>
            </w:r>
            <w:r>
              <w:br/>
            </w:r>
            <w:r>
              <w:rPr>
                <w:rFonts w:ascii="Times New Roman"/>
                <w:b w:val="false"/>
                <w:i w:val="false"/>
                <w:color w:val="000000"/>
                <w:sz w:val="20"/>
              </w:rPr>
              <w:t>трансферттері мен аудандық</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бюджеттен бөлінген және</w:t>
            </w:r>
            <w:r>
              <w:br/>
            </w:r>
            <w:r>
              <w:rPr>
                <w:rFonts w:ascii="Times New Roman"/>
                <w:b w:val="false"/>
                <w:i w:val="false"/>
                <w:color w:val="000000"/>
                <w:sz w:val="20"/>
              </w:rPr>
              <w:t>республикалық бюджеттен</w:t>
            </w:r>
            <w:r>
              <w:br/>
            </w:r>
            <w:r>
              <w:rPr>
                <w:rFonts w:ascii="Times New Roman"/>
                <w:b w:val="false"/>
                <w:i w:val="false"/>
                <w:color w:val="000000"/>
                <w:sz w:val="20"/>
              </w:rPr>
              <w:t>берілетін трансферттер</w:t>
            </w:r>
            <w:r>
              <w:br/>
            </w:r>
            <w:r>
              <w:rPr>
                <w:rFonts w:ascii="Times New Roman"/>
                <w:b w:val="false"/>
                <w:i w:val="false"/>
                <w:color w:val="000000"/>
                <w:sz w:val="20"/>
              </w:rPr>
              <w:t>(кредиттер) есебінен іске</w:t>
            </w:r>
            <w:r>
              <w:br/>
            </w:r>
            <w:r>
              <w:rPr>
                <w:rFonts w:ascii="Times New Roman"/>
                <w:b w:val="false"/>
                <w:i w:val="false"/>
                <w:color w:val="000000"/>
                <w:sz w:val="20"/>
              </w:rPr>
              <w:t>асырылатын кредиттердің іске</w:t>
            </w:r>
            <w:r>
              <w:br/>
            </w:r>
            <w:r>
              <w:rPr>
                <w:rFonts w:ascii="Times New Roman"/>
                <w:b w:val="false"/>
                <w:i w:val="false"/>
                <w:color w:val="000000"/>
                <w:sz w:val="20"/>
              </w:rPr>
              <w:t>асырылу мониторингінің</w:t>
            </w:r>
            <w:r>
              <w:br/>
            </w:r>
            <w:r>
              <w:rPr>
                <w:rFonts w:ascii="Times New Roman"/>
                <w:b w:val="false"/>
                <w:i w:val="false"/>
                <w:color w:val="000000"/>
                <w:sz w:val="20"/>
              </w:rPr>
              <w:t>нәтижелері туралы 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w:t>
            </w:r>
            <w:r>
              <w:br/>
            </w:r>
            <w:r>
              <w:rPr>
                <w:rFonts w:ascii="Times New Roman"/>
                <w:b w:val="false"/>
                <w:i w:val="false"/>
                <w:color w:val="000000"/>
                <w:sz w:val="20"/>
              </w:rPr>
              <w:t>аппаратының есебі" нысанына</w:t>
            </w:r>
            <w:r>
              <w:br/>
            </w:r>
            <w:r>
              <w:rPr>
                <w:rFonts w:ascii="Times New Roman"/>
                <w:b w:val="false"/>
                <w:i w:val="false"/>
                <w:color w:val="000000"/>
                <w:sz w:val="20"/>
              </w:rPr>
              <w:t>қосымша</w:t>
            </w:r>
          </w:p>
        </w:tc>
      </w:tr>
    </w:tbl>
    <w:bookmarkStart w:name="z585" w:id="550"/>
    <w:p>
      <w:pPr>
        <w:spacing w:after="0"/>
        <w:ind w:left="0"/>
        <w:jc w:val="left"/>
      </w:pPr>
      <w:r>
        <w:rPr>
          <w:rFonts w:ascii="Times New Roman"/>
          <w:b/>
          <w:i w:val="false"/>
          <w:color w:val="000000"/>
        </w:rPr>
        <w:t xml:space="preserve"> 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нысанын толтыру бойынша түсініктеме (2-НТАО, ай сайын)</w:t>
      </w:r>
    </w:p>
    <w:bookmarkEnd w:id="550"/>
    <w:bookmarkStart w:name="z586" w:id="551"/>
    <w:p>
      <w:pPr>
        <w:spacing w:after="0"/>
        <w:ind w:left="0"/>
        <w:jc w:val="left"/>
      </w:pPr>
      <w:r>
        <w:rPr>
          <w:rFonts w:ascii="Times New Roman"/>
          <w:b/>
          <w:i w:val="false"/>
          <w:color w:val="000000"/>
        </w:rPr>
        <w:t xml:space="preserve"> 1-тарау. Жалпы ережелер</w:t>
      </w:r>
    </w:p>
    <w:bookmarkEnd w:id="551"/>
    <w:bookmarkStart w:name="z587" w:id="55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нысанын (бұдан әрі – Нысан) толтыру бойынша бірыңғай талаптарды айқындайды.</w:t>
      </w:r>
    </w:p>
    <w:bookmarkEnd w:id="552"/>
    <w:bookmarkStart w:name="z588" w:id="553"/>
    <w:p>
      <w:pPr>
        <w:spacing w:after="0"/>
        <w:ind w:left="0"/>
        <w:jc w:val="both"/>
      </w:pPr>
      <w:r>
        <w:rPr>
          <w:rFonts w:ascii="Times New Roman"/>
          <w:b w:val="false"/>
          <w:i w:val="false"/>
          <w:color w:val="000000"/>
          <w:sz w:val="28"/>
        </w:rPr>
        <w:t>
      2. Нысанға аудандық маңызы бар қала, ауыл, кент, ауылдық округ әкімі тегі мен аты-жөнін көрсете отырып, қол қояды.</w:t>
      </w:r>
    </w:p>
    <w:bookmarkEnd w:id="553"/>
    <w:bookmarkStart w:name="z589" w:id="554"/>
    <w:p>
      <w:pPr>
        <w:spacing w:after="0"/>
        <w:ind w:left="0"/>
        <w:jc w:val="both"/>
      </w:pPr>
      <w:r>
        <w:rPr>
          <w:rFonts w:ascii="Times New Roman"/>
          <w:b w:val="false"/>
          <w:i w:val="false"/>
          <w:color w:val="000000"/>
          <w:sz w:val="28"/>
        </w:rPr>
        <w:t>
      3. Нысан қазақ және орыс тілдерінде толтырылады.</w:t>
      </w:r>
    </w:p>
    <w:bookmarkEnd w:id="554"/>
    <w:bookmarkStart w:name="z590" w:id="555"/>
    <w:p>
      <w:pPr>
        <w:spacing w:after="0"/>
        <w:ind w:left="0"/>
        <w:jc w:val="left"/>
      </w:pPr>
      <w:r>
        <w:rPr>
          <w:rFonts w:ascii="Times New Roman"/>
          <w:b/>
          <w:i w:val="false"/>
          <w:color w:val="000000"/>
        </w:rPr>
        <w:t xml:space="preserve"> 2-тарау. Нысанды толтыру бойынша түсініктеме</w:t>
      </w:r>
    </w:p>
    <w:bookmarkEnd w:id="555"/>
    <w:bookmarkStart w:name="z591" w:id="556"/>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556"/>
    <w:bookmarkStart w:name="z592" w:id="557"/>
    <w:p>
      <w:pPr>
        <w:spacing w:after="0"/>
        <w:ind w:left="0"/>
        <w:jc w:val="both"/>
      </w:pPr>
      <w:r>
        <w:rPr>
          <w:rFonts w:ascii="Times New Roman"/>
          <w:b w:val="false"/>
          <w:i w:val="false"/>
          <w:color w:val="000000"/>
          <w:sz w:val="28"/>
        </w:rPr>
        <w:t>
      5. 2-бағанда бюджет бағдарламаның коды көрсетіледі.</w:t>
      </w:r>
    </w:p>
    <w:bookmarkEnd w:id="557"/>
    <w:bookmarkStart w:name="z593" w:id="558"/>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558"/>
    <w:bookmarkStart w:name="z594" w:id="559"/>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559"/>
    <w:bookmarkStart w:name="z595" w:id="560"/>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560"/>
    <w:bookmarkStart w:name="z596" w:id="561"/>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561"/>
    <w:bookmarkStart w:name="z597" w:id="562"/>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562"/>
    <w:bookmarkStart w:name="z598" w:id="563"/>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563"/>
    <w:bookmarkStart w:name="z599" w:id="564"/>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564"/>
    <w:bookmarkStart w:name="z600" w:id="565"/>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565"/>
    <w:bookmarkStart w:name="z601" w:id="566"/>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566"/>
    <w:bookmarkStart w:name="z602" w:id="567"/>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567"/>
    <w:bookmarkStart w:name="z603" w:id="568"/>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568"/>
    <w:bookmarkStart w:name="z604" w:id="569"/>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569"/>
    <w:bookmarkStart w:name="z605" w:id="570"/>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570"/>
    <w:bookmarkStart w:name="z606" w:id="571"/>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571"/>
    <w:bookmarkStart w:name="z607" w:id="572"/>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572"/>
    <w:bookmarkStart w:name="z608" w:id="573"/>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573"/>
    <w:bookmarkStart w:name="z609" w:id="574"/>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574"/>
    <w:bookmarkStart w:name="z610" w:id="575"/>
    <w:p>
      <w:pPr>
        <w:spacing w:after="0"/>
        <w:ind w:left="0"/>
        <w:jc w:val="both"/>
      </w:pPr>
      <w:r>
        <w:rPr>
          <w:rFonts w:ascii="Times New Roman"/>
          <w:b w:val="false"/>
          <w:i w:val="false"/>
          <w:color w:val="000000"/>
          <w:sz w:val="28"/>
        </w:rPr>
        <w:t>
      23. 25-бағанда есепті кезеңде республикалық бюджеттен бөлінген сомалардың игерілмеу себептері толық сипатталады.</w:t>
      </w:r>
    </w:p>
    <w:bookmarkEnd w:id="575"/>
    <w:bookmarkStart w:name="z611" w:id="576"/>
    <w:p>
      <w:pPr>
        <w:spacing w:after="0"/>
        <w:ind w:left="0"/>
        <w:jc w:val="both"/>
      </w:pPr>
      <w:r>
        <w:rPr>
          <w:rFonts w:ascii="Times New Roman"/>
          <w:b w:val="false"/>
          <w:i w:val="false"/>
          <w:color w:val="000000"/>
          <w:sz w:val="28"/>
        </w:rPr>
        <w:t>
      24. 26-бағанда бір жылға арналған қаржыландыру жоспарының күтілетін орындалмауының себептері сипатталады.</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613" w:id="577"/>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bookmarkEnd w:id="577"/>
    <w:bookmarkStart w:name="z614" w:id="57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578"/>
    <w:bookmarkStart w:name="z615" w:id="579"/>
    <w:p>
      <w:pPr>
        <w:spacing w:after="0"/>
        <w:ind w:left="0"/>
        <w:jc w:val="both"/>
      </w:pPr>
      <w:r>
        <w:rPr>
          <w:rFonts w:ascii="Times New Roman"/>
          <w:b w:val="false"/>
          <w:i w:val="false"/>
          <w:color w:val="000000"/>
          <w:sz w:val="28"/>
        </w:rPr>
        <w:t>
      Әкімшілік нысанның атауы: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bookmarkEnd w:id="579"/>
    <w:bookmarkStart w:name="z616" w:id="58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көрінісі):3-ТПАО </w:t>
      </w:r>
    </w:p>
    <w:bookmarkEnd w:id="580"/>
    <w:bookmarkStart w:name="z617" w:id="581"/>
    <w:p>
      <w:pPr>
        <w:spacing w:after="0"/>
        <w:ind w:left="0"/>
        <w:jc w:val="both"/>
      </w:pPr>
      <w:r>
        <w:rPr>
          <w:rFonts w:ascii="Times New Roman"/>
          <w:b w:val="false"/>
          <w:i w:val="false"/>
          <w:color w:val="000000"/>
          <w:sz w:val="28"/>
        </w:rPr>
        <w:t>
      Кезеңділік: жыл сайын</w:t>
      </w:r>
    </w:p>
    <w:bookmarkEnd w:id="581"/>
    <w:bookmarkStart w:name="z618" w:id="582"/>
    <w:p>
      <w:pPr>
        <w:spacing w:after="0"/>
        <w:ind w:left="0"/>
        <w:jc w:val="both"/>
      </w:pPr>
      <w:r>
        <w:rPr>
          <w:rFonts w:ascii="Times New Roman"/>
          <w:b w:val="false"/>
          <w:i w:val="false"/>
          <w:color w:val="000000"/>
          <w:sz w:val="28"/>
        </w:rPr>
        <w:t>
      Есепті кезең: 20__жылға__________</w:t>
      </w:r>
    </w:p>
    <w:bookmarkEnd w:id="582"/>
    <w:bookmarkStart w:name="z619" w:id="5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әкімдерінің аппараты</w:t>
      </w:r>
    </w:p>
    <w:bookmarkEnd w:id="583"/>
    <w:bookmarkStart w:name="z620" w:id="5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 қаржы жылынан кейінгі жылдың 15 қаңтарына дейін.</w:t>
      </w:r>
    </w:p>
    <w:bookmarkEnd w:id="584"/>
    <w:bookmarkStart w:name="z621" w:id="585"/>
    <w:p>
      <w:pPr>
        <w:spacing w:after="0"/>
        <w:ind w:left="0"/>
        <w:jc w:val="both"/>
      </w:pPr>
      <w:r>
        <w:rPr>
          <w:rFonts w:ascii="Times New Roman"/>
          <w:b w:val="false"/>
          <w:i w:val="false"/>
          <w:color w:val="000000"/>
          <w:sz w:val="28"/>
        </w:rPr>
        <w:t xml:space="preserve">
      Бизнес сәйкестендіру нөмірі: </w:t>
      </w:r>
    </w:p>
    <w:bookmarkEnd w:id="585"/>
    <w:bookmarkStart w:name="z622"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3" w:id="587"/>
    <w:p>
      <w:pPr>
        <w:spacing w:after="0"/>
        <w:ind w:left="0"/>
        <w:jc w:val="both"/>
      </w:pPr>
      <w:r>
        <w:rPr>
          <w:rFonts w:ascii="Times New Roman"/>
          <w:b w:val="false"/>
          <w:i w:val="false"/>
          <w:color w:val="000000"/>
          <w:sz w:val="28"/>
        </w:rPr>
        <w:t>
      Жинау түрі: электрондық түрде</w:t>
      </w:r>
    </w:p>
    <w:bookmarkEnd w:id="587"/>
    <w:bookmarkStart w:name="z624" w:id="588"/>
    <w:p>
      <w:pPr>
        <w:spacing w:after="0"/>
        <w:ind w:left="0"/>
        <w:jc w:val="both"/>
      </w:pPr>
      <w:r>
        <w:rPr>
          <w:rFonts w:ascii="Times New Roman"/>
          <w:b w:val="false"/>
          <w:i w:val="false"/>
          <w:color w:val="000000"/>
          <w:sz w:val="28"/>
        </w:rPr>
        <w:t>
      Бюджеттің түрі: _______________________________________________</w:t>
      </w:r>
    </w:p>
    <w:bookmarkEnd w:id="588"/>
    <w:bookmarkStart w:name="z625" w:id="589"/>
    <w:p>
      <w:pPr>
        <w:spacing w:after="0"/>
        <w:ind w:left="0"/>
        <w:jc w:val="both"/>
      </w:pPr>
      <w:r>
        <w:rPr>
          <w:rFonts w:ascii="Times New Roman"/>
          <w:b w:val="false"/>
          <w:i w:val="false"/>
          <w:color w:val="000000"/>
          <w:sz w:val="28"/>
        </w:rPr>
        <w:t>
      Өлшем бірлігі: мың теңге</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90"/>
    <w:p>
      <w:pPr>
        <w:spacing w:after="0"/>
        <w:ind w:left="0"/>
        <w:jc w:val="both"/>
      </w:pPr>
      <w:r>
        <w:rPr>
          <w:rFonts w:ascii="Times New Roman"/>
          <w:b w:val="false"/>
          <w:i w:val="false"/>
          <w:color w:val="000000"/>
          <w:sz w:val="28"/>
        </w:rPr>
        <w:t>
      Атауы _________________ Мекенжайы ___________________</w:t>
      </w:r>
    </w:p>
    <w:bookmarkEnd w:id="590"/>
    <w:bookmarkStart w:name="z627" w:id="591"/>
    <w:p>
      <w:pPr>
        <w:spacing w:after="0"/>
        <w:ind w:left="0"/>
        <w:jc w:val="both"/>
      </w:pPr>
      <w:r>
        <w:rPr>
          <w:rFonts w:ascii="Times New Roman"/>
          <w:b w:val="false"/>
          <w:i w:val="false"/>
          <w:color w:val="000000"/>
          <w:sz w:val="28"/>
        </w:rPr>
        <w:t>
      _______________________ ______________________________</w:t>
      </w:r>
    </w:p>
    <w:bookmarkEnd w:id="591"/>
    <w:bookmarkStart w:name="z628" w:id="592"/>
    <w:p>
      <w:pPr>
        <w:spacing w:after="0"/>
        <w:ind w:left="0"/>
        <w:jc w:val="both"/>
      </w:pPr>
      <w:r>
        <w:rPr>
          <w:rFonts w:ascii="Times New Roman"/>
          <w:b w:val="false"/>
          <w:i w:val="false"/>
          <w:color w:val="000000"/>
          <w:sz w:val="28"/>
        </w:rPr>
        <w:t>
      Телефоны___________________________________________</w:t>
      </w:r>
    </w:p>
    <w:bookmarkEnd w:id="592"/>
    <w:bookmarkStart w:name="z629" w:id="593"/>
    <w:p>
      <w:pPr>
        <w:spacing w:after="0"/>
        <w:ind w:left="0"/>
        <w:jc w:val="both"/>
      </w:pPr>
      <w:r>
        <w:rPr>
          <w:rFonts w:ascii="Times New Roman"/>
          <w:b w:val="false"/>
          <w:i w:val="false"/>
          <w:color w:val="000000"/>
          <w:sz w:val="28"/>
        </w:rPr>
        <w:t>
      Электрондық пошта мекенжайы_________________________</w:t>
      </w:r>
    </w:p>
    <w:bookmarkEnd w:id="593"/>
    <w:bookmarkStart w:name="z630" w:id="594"/>
    <w:p>
      <w:pPr>
        <w:spacing w:after="0"/>
        <w:ind w:left="0"/>
        <w:jc w:val="both"/>
      </w:pPr>
      <w:r>
        <w:rPr>
          <w:rFonts w:ascii="Times New Roman"/>
          <w:b w:val="false"/>
          <w:i w:val="false"/>
          <w:color w:val="000000"/>
          <w:sz w:val="28"/>
        </w:rPr>
        <w:t>
      Орындаушы _________________________________ _______________</w:t>
      </w:r>
    </w:p>
    <w:bookmarkEnd w:id="594"/>
    <w:bookmarkStart w:name="z631" w:id="59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595"/>
    <w:bookmarkStart w:name="z632" w:id="596"/>
    <w:p>
      <w:pPr>
        <w:spacing w:after="0"/>
        <w:ind w:left="0"/>
        <w:jc w:val="both"/>
      </w:pPr>
      <w:r>
        <w:rPr>
          <w:rFonts w:ascii="Times New Roman"/>
          <w:b w:val="false"/>
          <w:i w:val="false"/>
          <w:color w:val="000000"/>
          <w:sz w:val="28"/>
        </w:rPr>
        <w:t>
      Аудандық маңызы бар қала, ауыл, кент,</w:t>
      </w:r>
    </w:p>
    <w:bookmarkEnd w:id="596"/>
    <w:bookmarkStart w:name="z633" w:id="597"/>
    <w:p>
      <w:pPr>
        <w:spacing w:after="0"/>
        <w:ind w:left="0"/>
        <w:jc w:val="both"/>
      </w:pPr>
      <w:r>
        <w:rPr>
          <w:rFonts w:ascii="Times New Roman"/>
          <w:b w:val="false"/>
          <w:i w:val="false"/>
          <w:color w:val="000000"/>
          <w:sz w:val="28"/>
        </w:rPr>
        <w:t>
      ауылдық округ әкімі _____________________________ ____________</w:t>
      </w:r>
    </w:p>
    <w:bookmarkEnd w:id="597"/>
    <w:bookmarkStart w:name="z634" w:id="598"/>
    <w:p>
      <w:pPr>
        <w:spacing w:after="0"/>
        <w:ind w:left="0"/>
        <w:jc w:val="both"/>
      </w:pPr>
      <w:r>
        <w:rPr>
          <w:rFonts w:ascii="Times New Roman"/>
          <w:b w:val="false"/>
          <w:i w:val="false"/>
          <w:color w:val="000000"/>
          <w:sz w:val="28"/>
        </w:rPr>
        <w:t>
      тегі, аты және әкесінің аты (ол болған жағдайда) қолы</w:t>
      </w:r>
    </w:p>
    <w:bookmarkEnd w:id="598"/>
    <w:bookmarkStart w:name="z635" w:id="599"/>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599"/>
    <w:bookmarkStart w:name="z636" w:id="600"/>
    <w:p>
      <w:pPr>
        <w:spacing w:after="0"/>
        <w:ind w:left="0"/>
        <w:jc w:val="both"/>
      </w:pPr>
      <w:r>
        <w:rPr>
          <w:rFonts w:ascii="Times New Roman"/>
          <w:b w:val="false"/>
          <w:i w:val="false"/>
          <w:color w:val="000000"/>
          <w:sz w:val="28"/>
        </w:rPr>
        <w:t>
      тұлғаларды қоспағанда) ______________________________</w:t>
      </w:r>
    </w:p>
    <w:bookmarkEnd w:id="600"/>
    <w:bookmarkStart w:name="z637" w:id="601"/>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нысанға қосымшада келтірілген.</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ауыл, кент, ауылдық округ</w:t>
            </w:r>
            <w:r>
              <w:br/>
            </w:r>
            <w:r>
              <w:rPr>
                <w:rFonts w:ascii="Times New Roman"/>
                <w:b w:val="false"/>
                <w:i w:val="false"/>
                <w:color w:val="000000"/>
                <w:sz w:val="20"/>
              </w:rPr>
              <w:t>әкімдері аппараттарының өткен</w:t>
            </w:r>
            <w:r>
              <w:br/>
            </w:r>
            <w:r>
              <w:rPr>
                <w:rFonts w:ascii="Times New Roman"/>
                <w:b w:val="false"/>
                <w:i w:val="false"/>
                <w:color w:val="000000"/>
                <w:sz w:val="20"/>
              </w:rPr>
              <w:t>қаржы жылында бөлінген және</w:t>
            </w:r>
            <w:r>
              <w:br/>
            </w:r>
            <w:r>
              <w:rPr>
                <w:rFonts w:ascii="Times New Roman"/>
                <w:b w:val="false"/>
                <w:i w:val="false"/>
                <w:color w:val="000000"/>
                <w:sz w:val="20"/>
              </w:rPr>
              <w:t>ағымдағы жылы жергілікті</w:t>
            </w:r>
            <w:r>
              <w:br/>
            </w:r>
            <w:r>
              <w:rPr>
                <w:rFonts w:ascii="Times New Roman"/>
                <w:b w:val="false"/>
                <w:i w:val="false"/>
                <w:color w:val="000000"/>
                <w:sz w:val="20"/>
              </w:rPr>
              <w:t>атқарушы органдардың шешімі</w:t>
            </w:r>
            <w:r>
              <w:br/>
            </w:r>
            <w:r>
              <w:rPr>
                <w:rFonts w:ascii="Times New Roman"/>
                <w:b w:val="false"/>
                <w:i w:val="false"/>
                <w:color w:val="000000"/>
                <w:sz w:val="20"/>
              </w:rPr>
              <w:t>бойынша түгел пайдалануға</w:t>
            </w:r>
            <w:r>
              <w:br/>
            </w:r>
            <w:r>
              <w:rPr>
                <w:rFonts w:ascii="Times New Roman"/>
                <w:b w:val="false"/>
                <w:i w:val="false"/>
                <w:color w:val="000000"/>
                <w:sz w:val="20"/>
              </w:rPr>
              <w:t>рұқсат етілген нысаналы даму</w:t>
            </w:r>
            <w:r>
              <w:br/>
            </w:r>
            <w:r>
              <w:rPr>
                <w:rFonts w:ascii="Times New Roman"/>
                <w:b w:val="false"/>
                <w:i w:val="false"/>
                <w:color w:val="000000"/>
                <w:sz w:val="20"/>
              </w:rPr>
              <w:t>трансферттерін түгел пайдалану</w:t>
            </w:r>
            <w:r>
              <w:br/>
            </w:r>
            <w:r>
              <w:rPr>
                <w:rFonts w:ascii="Times New Roman"/>
                <w:b w:val="false"/>
                <w:i w:val="false"/>
                <w:color w:val="000000"/>
                <w:sz w:val="20"/>
              </w:rPr>
              <w:t>туралы ақпараты" нысанына</w:t>
            </w:r>
            <w:r>
              <w:br/>
            </w:r>
            <w:r>
              <w:rPr>
                <w:rFonts w:ascii="Times New Roman"/>
                <w:b w:val="false"/>
                <w:i w:val="false"/>
                <w:color w:val="000000"/>
                <w:sz w:val="20"/>
              </w:rPr>
              <w:t>қосымша</w:t>
            </w:r>
          </w:p>
        </w:tc>
      </w:tr>
    </w:tbl>
    <w:bookmarkStart w:name="z639" w:id="602"/>
    <w:p>
      <w:pPr>
        <w:spacing w:after="0"/>
        <w:ind w:left="0"/>
        <w:jc w:val="left"/>
      </w:pPr>
      <w:r>
        <w:rPr>
          <w:rFonts w:ascii="Times New Roman"/>
          <w:b/>
          <w:i w:val="false"/>
          <w:color w:val="000000"/>
        </w:rPr>
        <w:t xml:space="preserve"> 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нысанын толтыру бойынша түсініктеме (3-ТПАО, жыл сайын)</w:t>
      </w:r>
    </w:p>
    <w:bookmarkEnd w:id="602"/>
    <w:bookmarkStart w:name="z640" w:id="603"/>
    <w:p>
      <w:pPr>
        <w:spacing w:after="0"/>
        <w:ind w:left="0"/>
        <w:jc w:val="left"/>
      </w:pPr>
      <w:r>
        <w:rPr>
          <w:rFonts w:ascii="Times New Roman"/>
          <w:b/>
          <w:i w:val="false"/>
          <w:color w:val="000000"/>
        </w:rPr>
        <w:t xml:space="preserve"> 1-тарау. Жалпы ережелер</w:t>
      </w:r>
    </w:p>
    <w:bookmarkEnd w:id="603"/>
    <w:bookmarkStart w:name="z641" w:id="604"/>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нысанын (бұдан әрі – Нысан) толтыру бойынша бірыңғай талаптарды айқындайды.</w:t>
      </w:r>
    </w:p>
    <w:bookmarkEnd w:id="604"/>
    <w:bookmarkStart w:name="z642" w:id="605"/>
    <w:p>
      <w:pPr>
        <w:spacing w:after="0"/>
        <w:ind w:left="0"/>
        <w:jc w:val="both"/>
      </w:pPr>
      <w:r>
        <w:rPr>
          <w:rFonts w:ascii="Times New Roman"/>
          <w:b w:val="false"/>
          <w:i w:val="false"/>
          <w:color w:val="000000"/>
          <w:sz w:val="28"/>
        </w:rPr>
        <w:t>
      2. Нысанға аудандық маңызы бар қала, ауыл, кент, ауылдық округ әкімі тегі мен аты-жөнін көрсете отырып, қол қояды.</w:t>
      </w:r>
    </w:p>
    <w:bookmarkEnd w:id="605"/>
    <w:bookmarkStart w:name="z643" w:id="606"/>
    <w:p>
      <w:pPr>
        <w:spacing w:after="0"/>
        <w:ind w:left="0"/>
        <w:jc w:val="both"/>
      </w:pPr>
      <w:r>
        <w:rPr>
          <w:rFonts w:ascii="Times New Roman"/>
          <w:b w:val="false"/>
          <w:i w:val="false"/>
          <w:color w:val="000000"/>
          <w:sz w:val="28"/>
        </w:rPr>
        <w:t>
      3. Нысан қазақ және орыс тілдерінде толтырылады.</w:t>
      </w:r>
    </w:p>
    <w:bookmarkEnd w:id="606"/>
    <w:bookmarkStart w:name="z644" w:id="607"/>
    <w:p>
      <w:pPr>
        <w:spacing w:after="0"/>
        <w:ind w:left="0"/>
        <w:jc w:val="left"/>
      </w:pPr>
      <w:r>
        <w:rPr>
          <w:rFonts w:ascii="Times New Roman"/>
          <w:b/>
          <w:i w:val="false"/>
          <w:color w:val="000000"/>
        </w:rPr>
        <w:t xml:space="preserve"> 2-тарау. Нысанды толтыру бойынша түсініктеме</w:t>
      </w:r>
    </w:p>
    <w:bookmarkEnd w:id="607"/>
    <w:bookmarkStart w:name="z645" w:id="608"/>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608"/>
    <w:bookmarkStart w:name="z646" w:id="609"/>
    <w:p>
      <w:pPr>
        <w:spacing w:after="0"/>
        <w:ind w:left="0"/>
        <w:jc w:val="both"/>
      </w:pPr>
      <w:r>
        <w:rPr>
          <w:rFonts w:ascii="Times New Roman"/>
          <w:b w:val="false"/>
          <w:i w:val="false"/>
          <w:color w:val="000000"/>
          <w:sz w:val="28"/>
        </w:rPr>
        <w:t>
      5. 2-бағанда бюджет бағдарламаның коды көрсетіледі.</w:t>
      </w:r>
    </w:p>
    <w:bookmarkEnd w:id="609"/>
    <w:bookmarkStart w:name="z647" w:id="610"/>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610"/>
    <w:bookmarkStart w:name="z648" w:id="611"/>
    <w:p>
      <w:pPr>
        <w:spacing w:after="0"/>
        <w:ind w:left="0"/>
        <w:jc w:val="both"/>
      </w:pPr>
      <w:r>
        <w:rPr>
          <w:rFonts w:ascii="Times New Roman"/>
          <w:b w:val="false"/>
          <w:i w:val="false"/>
          <w:color w:val="000000"/>
          <w:sz w:val="28"/>
        </w:rPr>
        <w:t>
      7. 4-бағанда инвестициялық жобалардың атауы көрсетіледі.</w:t>
      </w:r>
    </w:p>
    <w:bookmarkEnd w:id="611"/>
    <w:bookmarkStart w:name="z649" w:id="612"/>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612"/>
    <w:bookmarkStart w:name="z650" w:id="613"/>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613"/>
    <w:bookmarkStart w:name="z651" w:id="614"/>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614"/>
    <w:bookmarkStart w:name="z652" w:id="615"/>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615"/>
    <w:bookmarkStart w:name="z653" w:id="616"/>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616"/>
    <w:bookmarkStart w:name="z654" w:id="617"/>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617"/>
    <w:bookmarkStart w:name="z655" w:id="618"/>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bookmarkStart w:name="z657" w:id="619"/>
    <w:p>
      <w:pPr>
        <w:spacing w:after="0"/>
        <w:ind w:left="0"/>
        <w:jc w:val="both"/>
      </w:pPr>
      <w:r>
        <w:rPr>
          <w:rFonts w:ascii="Times New Roman"/>
          <w:b w:val="false"/>
          <w:i w:val="false"/>
          <w:color w:val="000000"/>
          <w:sz w:val="28"/>
        </w:rPr>
        <w:t>
      Әкімшілік деректер жинауға арналған нысан</w:t>
      </w:r>
    </w:p>
    <w:bookmarkEnd w:id="619"/>
    <w:bookmarkStart w:name="z658" w:id="620"/>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bookmarkEnd w:id="620"/>
    <w:bookmarkStart w:name="z659" w:id="621"/>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621"/>
    <w:bookmarkStart w:name="z660" w:id="622"/>
    <w:p>
      <w:pPr>
        <w:spacing w:after="0"/>
        <w:ind w:left="0"/>
        <w:jc w:val="both"/>
      </w:pPr>
      <w:r>
        <w:rPr>
          <w:rFonts w:ascii="Times New Roman"/>
          <w:b w:val="false"/>
          <w:i w:val="false"/>
          <w:color w:val="000000"/>
          <w:sz w:val="28"/>
        </w:rPr>
        <w:t>
      Әкімшілік нысанның атауы: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bookmarkEnd w:id="622"/>
    <w:bookmarkStart w:name="z661" w:id="6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көрінісі):2-НТА</w:t>
      </w:r>
    </w:p>
    <w:bookmarkEnd w:id="623"/>
    <w:bookmarkStart w:name="z662" w:id="624"/>
    <w:p>
      <w:pPr>
        <w:spacing w:after="0"/>
        <w:ind w:left="0"/>
        <w:jc w:val="both"/>
      </w:pPr>
      <w:r>
        <w:rPr>
          <w:rFonts w:ascii="Times New Roman"/>
          <w:b w:val="false"/>
          <w:i w:val="false"/>
          <w:color w:val="000000"/>
          <w:sz w:val="28"/>
        </w:rPr>
        <w:t>
      Кезеңділік: ай сайын</w:t>
      </w:r>
    </w:p>
    <w:bookmarkEnd w:id="624"/>
    <w:bookmarkStart w:name="z663" w:id="625"/>
    <w:p>
      <w:pPr>
        <w:spacing w:after="0"/>
        <w:ind w:left="0"/>
        <w:jc w:val="both"/>
      </w:pPr>
      <w:r>
        <w:rPr>
          <w:rFonts w:ascii="Times New Roman"/>
          <w:b w:val="false"/>
          <w:i w:val="false"/>
          <w:color w:val="000000"/>
          <w:sz w:val="28"/>
        </w:rPr>
        <w:t>
      Есепті кезең: 20__жылға__________</w:t>
      </w:r>
    </w:p>
    <w:bookmarkEnd w:id="625"/>
    <w:bookmarkStart w:name="z664" w:id="6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ауданның (облыстық маңызы бар қаланың) бюджетті атқару жөніндегі уәкілетті органдар:</w:t>
      </w:r>
    </w:p>
    <w:bookmarkEnd w:id="626"/>
    <w:bookmarkStart w:name="z665" w:id="6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6-інші күнінен кешіктірмей және есепті қаржы жылынан кейінгі жылдың 20-інші қаңтарынан кешіктірмей.</w:t>
      </w:r>
    </w:p>
    <w:bookmarkEnd w:id="627"/>
    <w:bookmarkStart w:name="z666" w:id="628"/>
    <w:p>
      <w:pPr>
        <w:spacing w:after="0"/>
        <w:ind w:left="0"/>
        <w:jc w:val="both"/>
      </w:pPr>
      <w:r>
        <w:rPr>
          <w:rFonts w:ascii="Times New Roman"/>
          <w:b w:val="false"/>
          <w:i w:val="false"/>
          <w:color w:val="000000"/>
          <w:sz w:val="28"/>
        </w:rPr>
        <w:t xml:space="preserve">
      Бизнес сәйкестендіру нөмірі: </w:t>
      </w:r>
    </w:p>
    <w:bookmarkEnd w:id="628"/>
    <w:bookmarkStart w:name="z667"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30"/>
    <w:p>
      <w:pPr>
        <w:spacing w:after="0"/>
        <w:ind w:left="0"/>
        <w:jc w:val="both"/>
      </w:pPr>
      <w:r>
        <w:rPr>
          <w:rFonts w:ascii="Times New Roman"/>
          <w:b w:val="false"/>
          <w:i w:val="false"/>
          <w:color w:val="000000"/>
          <w:sz w:val="28"/>
        </w:rPr>
        <w:t>
      Жинау түрі: электрондық түрде</w:t>
      </w:r>
    </w:p>
    <w:bookmarkEnd w:id="630"/>
    <w:bookmarkStart w:name="z669" w:id="631"/>
    <w:p>
      <w:pPr>
        <w:spacing w:after="0"/>
        <w:ind w:left="0"/>
        <w:jc w:val="both"/>
      </w:pPr>
      <w:r>
        <w:rPr>
          <w:rFonts w:ascii="Times New Roman"/>
          <w:b w:val="false"/>
          <w:i w:val="false"/>
          <w:color w:val="000000"/>
          <w:sz w:val="28"/>
        </w:rPr>
        <w:t>
      Әкімшілік-аумақтық объектілер сыныптамасы бойынша ауданның (облыстық маңызы бар қала) атауы: ___________________</w:t>
      </w:r>
    </w:p>
    <w:bookmarkEnd w:id="631"/>
    <w:bookmarkStart w:name="z670" w:id="632"/>
    <w:p>
      <w:pPr>
        <w:spacing w:after="0"/>
        <w:ind w:left="0"/>
        <w:jc w:val="both"/>
      </w:pPr>
      <w:r>
        <w:rPr>
          <w:rFonts w:ascii="Times New Roman"/>
          <w:b w:val="false"/>
          <w:i w:val="false"/>
          <w:color w:val="000000"/>
          <w:sz w:val="28"/>
        </w:rPr>
        <w:t>
      Бюджеттің түрі: _____________________</w:t>
      </w:r>
    </w:p>
    <w:bookmarkEnd w:id="632"/>
    <w:bookmarkStart w:name="z671" w:id="633"/>
    <w:p>
      <w:pPr>
        <w:spacing w:after="0"/>
        <w:ind w:left="0"/>
        <w:jc w:val="both"/>
      </w:pPr>
      <w:r>
        <w:rPr>
          <w:rFonts w:ascii="Times New Roman"/>
          <w:b w:val="false"/>
          <w:i w:val="false"/>
          <w:color w:val="000000"/>
          <w:sz w:val="28"/>
        </w:rPr>
        <w:t>
      Өлшем бірлігі: мың теңге</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34"/>
    <w:p>
      <w:pPr>
        <w:spacing w:after="0"/>
        <w:ind w:left="0"/>
        <w:jc w:val="both"/>
      </w:pPr>
      <w:r>
        <w:rPr>
          <w:rFonts w:ascii="Times New Roman"/>
          <w:b w:val="false"/>
          <w:i w:val="false"/>
          <w:color w:val="000000"/>
          <w:sz w:val="28"/>
        </w:rPr>
        <w:t>
      кестенің жалғасы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635"/>
    <w:p>
      <w:pPr>
        <w:spacing w:after="0"/>
        <w:ind w:left="0"/>
        <w:jc w:val="both"/>
      </w:pPr>
      <w:r>
        <w:rPr>
          <w:rFonts w:ascii="Times New Roman"/>
          <w:b w:val="false"/>
          <w:i w:val="false"/>
          <w:color w:val="000000"/>
          <w:sz w:val="28"/>
        </w:rPr>
        <w:t>
      кестенің жалғасы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636"/>
    <w:p>
      <w:pPr>
        <w:spacing w:after="0"/>
        <w:ind w:left="0"/>
        <w:jc w:val="both"/>
      </w:pPr>
      <w:r>
        <w:rPr>
          <w:rFonts w:ascii="Times New Roman"/>
          <w:b w:val="false"/>
          <w:i w:val="false"/>
          <w:color w:val="000000"/>
          <w:sz w:val="28"/>
        </w:rPr>
        <w:t>
      кестенің жалғасы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637"/>
    <w:p>
      <w:pPr>
        <w:spacing w:after="0"/>
        <w:ind w:left="0"/>
        <w:jc w:val="both"/>
      </w:pPr>
      <w:r>
        <w:rPr>
          <w:rFonts w:ascii="Times New Roman"/>
          <w:b w:val="false"/>
          <w:i w:val="false"/>
          <w:color w:val="000000"/>
          <w:sz w:val="28"/>
        </w:rPr>
        <w:t>
      Атауы _________________ Мекенжайы ___________________</w:t>
      </w:r>
    </w:p>
    <w:bookmarkEnd w:id="637"/>
    <w:bookmarkStart w:name="z676" w:id="638"/>
    <w:p>
      <w:pPr>
        <w:spacing w:after="0"/>
        <w:ind w:left="0"/>
        <w:jc w:val="both"/>
      </w:pPr>
      <w:r>
        <w:rPr>
          <w:rFonts w:ascii="Times New Roman"/>
          <w:b w:val="false"/>
          <w:i w:val="false"/>
          <w:color w:val="000000"/>
          <w:sz w:val="28"/>
        </w:rPr>
        <w:t>
      _______________________ ______________________________</w:t>
      </w:r>
    </w:p>
    <w:bookmarkEnd w:id="638"/>
    <w:bookmarkStart w:name="z677" w:id="639"/>
    <w:p>
      <w:pPr>
        <w:spacing w:after="0"/>
        <w:ind w:left="0"/>
        <w:jc w:val="both"/>
      </w:pPr>
      <w:r>
        <w:rPr>
          <w:rFonts w:ascii="Times New Roman"/>
          <w:b w:val="false"/>
          <w:i w:val="false"/>
          <w:color w:val="000000"/>
          <w:sz w:val="28"/>
        </w:rPr>
        <w:t>
      Телефоны ____________________________________________</w:t>
      </w:r>
    </w:p>
    <w:bookmarkEnd w:id="639"/>
    <w:bookmarkStart w:name="z678" w:id="640"/>
    <w:p>
      <w:pPr>
        <w:spacing w:after="0"/>
        <w:ind w:left="0"/>
        <w:jc w:val="both"/>
      </w:pPr>
      <w:r>
        <w:rPr>
          <w:rFonts w:ascii="Times New Roman"/>
          <w:b w:val="false"/>
          <w:i w:val="false"/>
          <w:color w:val="000000"/>
          <w:sz w:val="28"/>
        </w:rPr>
        <w:t>
      Электрондық пошта мекенжайы__________________________</w:t>
      </w:r>
    </w:p>
    <w:bookmarkEnd w:id="640"/>
    <w:bookmarkStart w:name="z679" w:id="641"/>
    <w:p>
      <w:pPr>
        <w:spacing w:after="0"/>
        <w:ind w:left="0"/>
        <w:jc w:val="both"/>
      </w:pPr>
      <w:r>
        <w:rPr>
          <w:rFonts w:ascii="Times New Roman"/>
          <w:b w:val="false"/>
          <w:i w:val="false"/>
          <w:color w:val="000000"/>
          <w:sz w:val="28"/>
        </w:rPr>
        <w:t>
      Орындаушы ___________________________________ _____________</w:t>
      </w:r>
    </w:p>
    <w:bookmarkEnd w:id="641"/>
    <w:bookmarkStart w:name="z680" w:id="64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642"/>
    <w:bookmarkStart w:name="z681" w:id="643"/>
    <w:p>
      <w:pPr>
        <w:spacing w:after="0"/>
        <w:ind w:left="0"/>
        <w:jc w:val="both"/>
      </w:pPr>
      <w:r>
        <w:rPr>
          <w:rFonts w:ascii="Times New Roman"/>
          <w:b w:val="false"/>
          <w:i w:val="false"/>
          <w:color w:val="000000"/>
          <w:sz w:val="28"/>
        </w:rPr>
        <w:t>
      Ауданның, облыстық маңызы бар қаланың бюджетті</w:t>
      </w:r>
    </w:p>
    <w:bookmarkEnd w:id="643"/>
    <w:bookmarkStart w:name="z682" w:id="644"/>
    <w:p>
      <w:pPr>
        <w:spacing w:after="0"/>
        <w:ind w:left="0"/>
        <w:jc w:val="both"/>
      </w:pPr>
      <w:r>
        <w:rPr>
          <w:rFonts w:ascii="Times New Roman"/>
          <w:b w:val="false"/>
          <w:i w:val="false"/>
          <w:color w:val="000000"/>
          <w:sz w:val="28"/>
        </w:rPr>
        <w:t>
      атқару жөніндегі уәкілетті органының басшысы</w:t>
      </w:r>
    </w:p>
    <w:bookmarkEnd w:id="644"/>
    <w:bookmarkStart w:name="z683" w:id="645"/>
    <w:p>
      <w:pPr>
        <w:spacing w:after="0"/>
        <w:ind w:left="0"/>
        <w:jc w:val="both"/>
      </w:pPr>
      <w:r>
        <w:rPr>
          <w:rFonts w:ascii="Times New Roman"/>
          <w:b w:val="false"/>
          <w:i w:val="false"/>
          <w:color w:val="000000"/>
          <w:sz w:val="28"/>
        </w:rPr>
        <w:t>
      _____________________________________ ______</w:t>
      </w:r>
    </w:p>
    <w:bookmarkEnd w:id="645"/>
    <w:bookmarkStart w:name="z684" w:id="646"/>
    <w:p>
      <w:pPr>
        <w:spacing w:after="0"/>
        <w:ind w:left="0"/>
        <w:jc w:val="both"/>
      </w:pPr>
      <w:r>
        <w:rPr>
          <w:rFonts w:ascii="Times New Roman"/>
          <w:b w:val="false"/>
          <w:i w:val="false"/>
          <w:color w:val="000000"/>
          <w:sz w:val="28"/>
        </w:rPr>
        <w:t>
      тегі, аты және әкесінің аты (ол болған жағдайда) қолы</w:t>
      </w:r>
    </w:p>
    <w:bookmarkEnd w:id="646"/>
    <w:bookmarkStart w:name="z685" w:id="64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647"/>
    <w:bookmarkStart w:name="z686" w:id="648"/>
    <w:p>
      <w:pPr>
        <w:spacing w:after="0"/>
        <w:ind w:left="0"/>
        <w:jc w:val="both"/>
      </w:pPr>
      <w:r>
        <w:rPr>
          <w:rFonts w:ascii="Times New Roman"/>
          <w:b w:val="false"/>
          <w:i w:val="false"/>
          <w:color w:val="000000"/>
          <w:sz w:val="28"/>
        </w:rPr>
        <w:t>
      тұлғаларды қоспағанда) ______________________________</w:t>
      </w:r>
    </w:p>
    <w:bookmarkEnd w:id="648"/>
    <w:bookmarkStart w:name="z687" w:id="64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нысанға қосымшада келтірілген.</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 жылғы жағдай</w:t>
            </w:r>
            <w:r>
              <w:br/>
            </w:r>
            <w:r>
              <w:rPr>
                <w:rFonts w:ascii="Times New Roman"/>
                <w:b w:val="false"/>
                <w:i w:val="false"/>
                <w:color w:val="000000"/>
                <w:sz w:val="20"/>
              </w:rPr>
              <w:t>бойынша облыстық бюджеттен</w:t>
            </w:r>
            <w:r>
              <w:br/>
            </w:r>
            <w:r>
              <w:rPr>
                <w:rFonts w:ascii="Times New Roman"/>
                <w:b w:val="false"/>
                <w:i w:val="false"/>
                <w:color w:val="000000"/>
                <w:sz w:val="20"/>
              </w:rPr>
              <w:t>бөлінген және республикалық</w:t>
            </w:r>
            <w:r>
              <w:br/>
            </w:r>
            <w:r>
              <w:rPr>
                <w:rFonts w:ascii="Times New Roman"/>
                <w:b w:val="false"/>
                <w:i w:val="false"/>
                <w:color w:val="000000"/>
                <w:sz w:val="20"/>
              </w:rPr>
              <w:t>бюджеттен берілетін</w:t>
            </w:r>
            <w:r>
              <w:br/>
            </w:r>
            <w:r>
              <w:rPr>
                <w:rFonts w:ascii="Times New Roman"/>
                <w:b w:val="false"/>
                <w:i w:val="false"/>
                <w:color w:val="000000"/>
                <w:sz w:val="20"/>
              </w:rPr>
              <w:t>трансферттер (кредиттер)</w:t>
            </w:r>
            <w:r>
              <w:br/>
            </w:r>
            <w:r>
              <w:rPr>
                <w:rFonts w:ascii="Times New Roman"/>
                <w:b w:val="false"/>
                <w:i w:val="false"/>
                <w:color w:val="000000"/>
                <w:sz w:val="20"/>
              </w:rPr>
              <w:t>есебінен іске асырылатын</w:t>
            </w:r>
            <w:r>
              <w:br/>
            </w:r>
            <w:r>
              <w:rPr>
                <w:rFonts w:ascii="Times New Roman"/>
                <w:b w:val="false"/>
                <w:i w:val="false"/>
                <w:color w:val="000000"/>
                <w:sz w:val="20"/>
              </w:rPr>
              <w:t>нысаналы ағымды</w:t>
            </w:r>
            <w:r>
              <w:br/>
            </w:r>
            <w:r>
              <w:rPr>
                <w:rFonts w:ascii="Times New Roman"/>
                <w:b w:val="false"/>
                <w:i w:val="false"/>
                <w:color w:val="000000"/>
                <w:sz w:val="20"/>
              </w:rPr>
              <w:t>трансферттерді, нысаналы даму</w:t>
            </w:r>
            <w:r>
              <w:br/>
            </w:r>
            <w:r>
              <w:rPr>
                <w:rFonts w:ascii="Times New Roman"/>
                <w:b w:val="false"/>
                <w:i w:val="false"/>
                <w:color w:val="000000"/>
                <w:sz w:val="20"/>
              </w:rPr>
              <w:t>трансферттерін және кредиттерді іске асыру</w:t>
            </w:r>
            <w:r>
              <w:br/>
            </w:r>
            <w:r>
              <w:rPr>
                <w:rFonts w:ascii="Times New Roman"/>
                <w:b w:val="false"/>
                <w:i w:val="false"/>
                <w:color w:val="000000"/>
                <w:sz w:val="20"/>
              </w:rPr>
              <w:t>мониторингінің нәтижелері</w:t>
            </w:r>
            <w:r>
              <w:br/>
            </w:r>
            <w:r>
              <w:rPr>
                <w:rFonts w:ascii="Times New Roman"/>
                <w:b w:val="false"/>
                <w:i w:val="false"/>
                <w:color w:val="000000"/>
                <w:sz w:val="20"/>
              </w:rPr>
              <w:t>туралы аудандардың,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органының есебі"</w:t>
            </w:r>
            <w:r>
              <w:br/>
            </w:r>
            <w:r>
              <w:rPr>
                <w:rFonts w:ascii="Times New Roman"/>
                <w:b w:val="false"/>
                <w:i w:val="false"/>
                <w:color w:val="000000"/>
                <w:sz w:val="20"/>
              </w:rPr>
              <w:t>нысанына қосымша</w:t>
            </w:r>
          </w:p>
        </w:tc>
      </w:tr>
    </w:tbl>
    <w:bookmarkStart w:name="z689" w:id="650"/>
    <w:p>
      <w:pPr>
        <w:spacing w:after="0"/>
        <w:ind w:left="0"/>
        <w:jc w:val="left"/>
      </w:pPr>
      <w:r>
        <w:rPr>
          <w:rFonts w:ascii="Times New Roman"/>
          <w:b/>
          <w:i w:val="false"/>
          <w:color w:val="000000"/>
        </w:rPr>
        <w:t xml:space="preserve"> Әкімшілік деректерді өтеусіз негізде жинауға арналған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нысанын толтыру бойынша түсініктеме (2-НТА, ай сайын)</w:t>
      </w:r>
    </w:p>
    <w:bookmarkEnd w:id="650"/>
    <w:bookmarkStart w:name="z690" w:id="651"/>
    <w:p>
      <w:pPr>
        <w:spacing w:after="0"/>
        <w:ind w:left="0"/>
        <w:jc w:val="left"/>
      </w:pPr>
      <w:r>
        <w:rPr>
          <w:rFonts w:ascii="Times New Roman"/>
          <w:b/>
          <w:i w:val="false"/>
          <w:color w:val="000000"/>
        </w:rPr>
        <w:t xml:space="preserve"> 1-тарау. Жалпы ережелер</w:t>
      </w:r>
    </w:p>
    <w:bookmarkEnd w:id="651"/>
    <w:bookmarkStart w:name="z691" w:id="65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(бұдан әрі – Нысан) толтыру бойынша бірыңғай талаптарды айқындайды.</w:t>
      </w:r>
    </w:p>
    <w:bookmarkEnd w:id="652"/>
    <w:bookmarkStart w:name="z692" w:id="653"/>
    <w:p>
      <w:pPr>
        <w:spacing w:after="0"/>
        <w:ind w:left="0"/>
        <w:jc w:val="both"/>
      </w:pPr>
      <w:r>
        <w:rPr>
          <w:rFonts w:ascii="Times New Roman"/>
          <w:b w:val="false"/>
          <w:i w:val="false"/>
          <w:color w:val="000000"/>
          <w:sz w:val="28"/>
        </w:rPr>
        <w:t>
      2. Нысанға ауданның, облыстық маңызы бар қаланың бюджетті атқару жөніндегі уәкілетті органының басшысы тегі мен аты-жөнін көрсете отырып, қол қояды.</w:t>
      </w:r>
    </w:p>
    <w:bookmarkEnd w:id="653"/>
    <w:bookmarkStart w:name="z693" w:id="654"/>
    <w:p>
      <w:pPr>
        <w:spacing w:after="0"/>
        <w:ind w:left="0"/>
        <w:jc w:val="both"/>
      </w:pPr>
      <w:r>
        <w:rPr>
          <w:rFonts w:ascii="Times New Roman"/>
          <w:b w:val="false"/>
          <w:i w:val="false"/>
          <w:color w:val="000000"/>
          <w:sz w:val="28"/>
        </w:rPr>
        <w:t>
      3. Нысан қазақ және орыс тілдерінде толтырылады.</w:t>
      </w:r>
    </w:p>
    <w:bookmarkEnd w:id="654"/>
    <w:bookmarkStart w:name="z694" w:id="655"/>
    <w:p>
      <w:pPr>
        <w:spacing w:after="0"/>
        <w:ind w:left="0"/>
        <w:jc w:val="left"/>
      </w:pPr>
      <w:r>
        <w:rPr>
          <w:rFonts w:ascii="Times New Roman"/>
          <w:b/>
          <w:i w:val="false"/>
          <w:color w:val="000000"/>
        </w:rPr>
        <w:t xml:space="preserve"> 2-тарау. Нысанды толтыру бойынша түсініктеме</w:t>
      </w:r>
    </w:p>
    <w:bookmarkEnd w:id="655"/>
    <w:bookmarkStart w:name="z695" w:id="656"/>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656"/>
    <w:bookmarkStart w:name="z696" w:id="657"/>
    <w:p>
      <w:pPr>
        <w:spacing w:after="0"/>
        <w:ind w:left="0"/>
        <w:jc w:val="both"/>
      </w:pPr>
      <w:r>
        <w:rPr>
          <w:rFonts w:ascii="Times New Roman"/>
          <w:b w:val="false"/>
          <w:i w:val="false"/>
          <w:color w:val="000000"/>
          <w:sz w:val="28"/>
        </w:rPr>
        <w:t>
      5. 2-бағанда бюджет бағдарламаның коды көрсетіледі.</w:t>
      </w:r>
    </w:p>
    <w:bookmarkEnd w:id="657"/>
    <w:bookmarkStart w:name="z697" w:id="658"/>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658"/>
    <w:bookmarkStart w:name="z698" w:id="659"/>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659"/>
    <w:bookmarkStart w:name="z699" w:id="660"/>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660"/>
    <w:bookmarkStart w:name="z700" w:id="661"/>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661"/>
    <w:bookmarkStart w:name="z701" w:id="662"/>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662"/>
    <w:bookmarkStart w:name="z702" w:id="663"/>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663"/>
    <w:bookmarkStart w:name="z703" w:id="664"/>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664"/>
    <w:bookmarkStart w:name="z704" w:id="665"/>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665"/>
    <w:bookmarkStart w:name="z705" w:id="666"/>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666"/>
    <w:bookmarkStart w:name="z706" w:id="667"/>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667"/>
    <w:bookmarkStart w:name="z707" w:id="668"/>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668"/>
    <w:bookmarkStart w:name="z708" w:id="669"/>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669"/>
    <w:bookmarkStart w:name="z709" w:id="670"/>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670"/>
    <w:bookmarkStart w:name="z710" w:id="671"/>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671"/>
    <w:bookmarkStart w:name="z711" w:id="672"/>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672"/>
    <w:bookmarkStart w:name="z712" w:id="673"/>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673"/>
    <w:bookmarkStart w:name="z713" w:id="674"/>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674"/>
    <w:bookmarkStart w:name="z714" w:id="675"/>
    <w:p>
      <w:pPr>
        <w:spacing w:after="0"/>
        <w:ind w:left="0"/>
        <w:jc w:val="both"/>
      </w:pPr>
      <w:r>
        <w:rPr>
          <w:rFonts w:ascii="Times New Roman"/>
          <w:b w:val="false"/>
          <w:i w:val="false"/>
          <w:color w:val="000000"/>
          <w:sz w:val="28"/>
        </w:rPr>
        <w:t>
      21. 25-бағанда есепті кезеңде республикалық бюджеттен бөлінген сомалардың игерілмеу себептері толық сипатталады.</w:t>
      </w:r>
    </w:p>
    <w:bookmarkEnd w:id="675"/>
    <w:bookmarkStart w:name="z715" w:id="676"/>
    <w:p>
      <w:pPr>
        <w:spacing w:after="0"/>
        <w:ind w:left="0"/>
        <w:jc w:val="both"/>
      </w:pPr>
      <w:r>
        <w:rPr>
          <w:rFonts w:ascii="Times New Roman"/>
          <w:b w:val="false"/>
          <w:i w:val="false"/>
          <w:color w:val="000000"/>
          <w:sz w:val="28"/>
        </w:rPr>
        <w:t>
      22. 26-бағанда бір жылға арналған қаржыландыру жоспарының күтілетін орындалмауының себептері сипатталады.</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17" w:id="677"/>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bookmarkEnd w:id="677"/>
    <w:bookmarkStart w:name="z718" w:id="678"/>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678"/>
    <w:bookmarkStart w:name="z719" w:id="679"/>
    <w:p>
      <w:pPr>
        <w:spacing w:after="0"/>
        <w:ind w:left="0"/>
        <w:jc w:val="both"/>
      </w:pPr>
      <w:r>
        <w:rPr>
          <w:rFonts w:ascii="Times New Roman"/>
          <w:b w:val="false"/>
          <w:i w:val="false"/>
          <w:color w:val="000000"/>
          <w:sz w:val="28"/>
        </w:rPr>
        <w:t>
      Әкімшілік нысанның атауы: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bookmarkEnd w:id="679"/>
    <w:bookmarkStart w:name="z720" w:id="68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көрінісі):3-ТПА</w:t>
      </w:r>
    </w:p>
    <w:bookmarkEnd w:id="680"/>
    <w:bookmarkStart w:name="z721" w:id="681"/>
    <w:p>
      <w:pPr>
        <w:spacing w:after="0"/>
        <w:ind w:left="0"/>
        <w:jc w:val="both"/>
      </w:pPr>
      <w:r>
        <w:rPr>
          <w:rFonts w:ascii="Times New Roman"/>
          <w:b w:val="false"/>
          <w:i w:val="false"/>
          <w:color w:val="000000"/>
          <w:sz w:val="28"/>
        </w:rPr>
        <w:t>
      Кезеңділік: жыл сайын</w:t>
      </w:r>
    </w:p>
    <w:bookmarkEnd w:id="681"/>
    <w:bookmarkStart w:name="z722" w:id="682"/>
    <w:p>
      <w:pPr>
        <w:spacing w:after="0"/>
        <w:ind w:left="0"/>
        <w:jc w:val="both"/>
      </w:pPr>
      <w:r>
        <w:rPr>
          <w:rFonts w:ascii="Times New Roman"/>
          <w:b w:val="false"/>
          <w:i w:val="false"/>
          <w:color w:val="000000"/>
          <w:sz w:val="28"/>
        </w:rPr>
        <w:t>
      Есепті кезең: 20__жылға__________</w:t>
      </w:r>
    </w:p>
    <w:bookmarkEnd w:id="682"/>
    <w:bookmarkStart w:name="z723" w:id="6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Ауданның (облыстық маңызы бар қаланың) бюджетті атқару жөніндегі уәкілетті органдар</w:t>
      </w:r>
    </w:p>
    <w:bookmarkEnd w:id="683"/>
    <w:bookmarkStart w:name="z724" w:id="6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20 қаңтарына дейін.</w:t>
      </w:r>
    </w:p>
    <w:bookmarkEnd w:id="684"/>
    <w:bookmarkStart w:name="z725" w:id="685"/>
    <w:p>
      <w:pPr>
        <w:spacing w:after="0"/>
        <w:ind w:left="0"/>
        <w:jc w:val="both"/>
      </w:pPr>
      <w:r>
        <w:rPr>
          <w:rFonts w:ascii="Times New Roman"/>
          <w:b w:val="false"/>
          <w:i w:val="false"/>
          <w:color w:val="000000"/>
          <w:sz w:val="28"/>
        </w:rPr>
        <w:t xml:space="preserve">
      Бизнес сәйкестендіру нөмірі: </w:t>
      </w:r>
    </w:p>
    <w:bookmarkEnd w:id="685"/>
    <w:bookmarkStart w:name="z726"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687"/>
    <w:p>
      <w:pPr>
        <w:spacing w:after="0"/>
        <w:ind w:left="0"/>
        <w:jc w:val="both"/>
      </w:pPr>
      <w:r>
        <w:rPr>
          <w:rFonts w:ascii="Times New Roman"/>
          <w:b w:val="false"/>
          <w:i w:val="false"/>
          <w:color w:val="000000"/>
          <w:sz w:val="28"/>
        </w:rPr>
        <w:t>
      Жинау түрі: электрондық түрде</w:t>
      </w:r>
    </w:p>
    <w:bookmarkEnd w:id="687"/>
    <w:bookmarkStart w:name="z728" w:id="688"/>
    <w:p>
      <w:pPr>
        <w:spacing w:after="0"/>
        <w:ind w:left="0"/>
        <w:jc w:val="both"/>
      </w:pPr>
      <w:r>
        <w:rPr>
          <w:rFonts w:ascii="Times New Roman"/>
          <w:b w:val="false"/>
          <w:i w:val="false"/>
          <w:color w:val="000000"/>
          <w:sz w:val="28"/>
        </w:rPr>
        <w:t>
      Әкімшілік-аумақтық объектілер жіктеуішіне сәйкес аудан (облыстық маңызы бар қала) атауы: ________________________</w:t>
      </w:r>
    </w:p>
    <w:bookmarkEnd w:id="688"/>
    <w:bookmarkStart w:name="z729" w:id="689"/>
    <w:p>
      <w:pPr>
        <w:spacing w:after="0"/>
        <w:ind w:left="0"/>
        <w:jc w:val="both"/>
      </w:pPr>
      <w:r>
        <w:rPr>
          <w:rFonts w:ascii="Times New Roman"/>
          <w:b w:val="false"/>
          <w:i w:val="false"/>
          <w:color w:val="000000"/>
          <w:sz w:val="28"/>
        </w:rPr>
        <w:t>
      Бюджеттің түрі: _____________________</w:t>
      </w:r>
    </w:p>
    <w:bookmarkEnd w:id="689"/>
    <w:bookmarkStart w:name="z730" w:id="690"/>
    <w:p>
      <w:pPr>
        <w:spacing w:after="0"/>
        <w:ind w:left="0"/>
        <w:jc w:val="both"/>
      </w:pPr>
      <w:r>
        <w:rPr>
          <w:rFonts w:ascii="Times New Roman"/>
          <w:b w:val="false"/>
          <w:i w:val="false"/>
          <w:color w:val="000000"/>
          <w:sz w:val="28"/>
        </w:rPr>
        <w:t>
      Өлшем бірлігі: мың теңге</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91"/>
    <w:p>
      <w:pPr>
        <w:spacing w:after="0"/>
        <w:ind w:left="0"/>
        <w:jc w:val="both"/>
      </w:pPr>
      <w:r>
        <w:rPr>
          <w:rFonts w:ascii="Times New Roman"/>
          <w:b w:val="false"/>
          <w:i w:val="false"/>
          <w:color w:val="000000"/>
          <w:sz w:val="28"/>
        </w:rPr>
        <w:t>
      Атауы _________________ Мекенжайы ___________________</w:t>
      </w:r>
    </w:p>
    <w:bookmarkEnd w:id="691"/>
    <w:bookmarkStart w:name="z732" w:id="692"/>
    <w:p>
      <w:pPr>
        <w:spacing w:after="0"/>
        <w:ind w:left="0"/>
        <w:jc w:val="both"/>
      </w:pPr>
      <w:r>
        <w:rPr>
          <w:rFonts w:ascii="Times New Roman"/>
          <w:b w:val="false"/>
          <w:i w:val="false"/>
          <w:color w:val="000000"/>
          <w:sz w:val="28"/>
        </w:rPr>
        <w:t>
      _______________________ ______________________________</w:t>
      </w:r>
    </w:p>
    <w:bookmarkEnd w:id="692"/>
    <w:bookmarkStart w:name="z733" w:id="693"/>
    <w:p>
      <w:pPr>
        <w:spacing w:after="0"/>
        <w:ind w:left="0"/>
        <w:jc w:val="both"/>
      </w:pPr>
      <w:r>
        <w:rPr>
          <w:rFonts w:ascii="Times New Roman"/>
          <w:b w:val="false"/>
          <w:i w:val="false"/>
          <w:color w:val="000000"/>
          <w:sz w:val="28"/>
        </w:rPr>
        <w:t>
      Телефоны _______________________________________________</w:t>
      </w:r>
    </w:p>
    <w:bookmarkEnd w:id="693"/>
    <w:bookmarkStart w:name="z734" w:id="694"/>
    <w:p>
      <w:pPr>
        <w:spacing w:after="0"/>
        <w:ind w:left="0"/>
        <w:jc w:val="both"/>
      </w:pPr>
      <w:r>
        <w:rPr>
          <w:rFonts w:ascii="Times New Roman"/>
          <w:b w:val="false"/>
          <w:i w:val="false"/>
          <w:color w:val="000000"/>
          <w:sz w:val="28"/>
        </w:rPr>
        <w:t>
      Электрондық пошта мекенжайы ____________________________</w:t>
      </w:r>
    </w:p>
    <w:bookmarkEnd w:id="694"/>
    <w:bookmarkStart w:name="z735" w:id="695"/>
    <w:p>
      <w:pPr>
        <w:spacing w:after="0"/>
        <w:ind w:left="0"/>
        <w:jc w:val="both"/>
      </w:pPr>
      <w:r>
        <w:rPr>
          <w:rFonts w:ascii="Times New Roman"/>
          <w:b w:val="false"/>
          <w:i w:val="false"/>
          <w:color w:val="000000"/>
          <w:sz w:val="28"/>
        </w:rPr>
        <w:t>
      Орындаушы _____________________________________ ___________</w:t>
      </w:r>
    </w:p>
    <w:bookmarkEnd w:id="695"/>
    <w:bookmarkStart w:name="z736" w:id="69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696"/>
    <w:bookmarkStart w:name="z737" w:id="697"/>
    <w:p>
      <w:pPr>
        <w:spacing w:after="0"/>
        <w:ind w:left="0"/>
        <w:jc w:val="both"/>
      </w:pPr>
      <w:r>
        <w:rPr>
          <w:rFonts w:ascii="Times New Roman"/>
          <w:b w:val="false"/>
          <w:i w:val="false"/>
          <w:color w:val="000000"/>
          <w:sz w:val="28"/>
        </w:rPr>
        <w:t>
      Ауданның, облыстық маңызы бар қаланың бюджетті</w:t>
      </w:r>
    </w:p>
    <w:bookmarkEnd w:id="697"/>
    <w:bookmarkStart w:name="z738" w:id="698"/>
    <w:p>
      <w:pPr>
        <w:spacing w:after="0"/>
        <w:ind w:left="0"/>
        <w:jc w:val="both"/>
      </w:pPr>
      <w:r>
        <w:rPr>
          <w:rFonts w:ascii="Times New Roman"/>
          <w:b w:val="false"/>
          <w:i w:val="false"/>
          <w:color w:val="000000"/>
          <w:sz w:val="28"/>
        </w:rPr>
        <w:t>
      атқару жөніндегі уәкілетті органының басшысы</w:t>
      </w:r>
    </w:p>
    <w:bookmarkEnd w:id="698"/>
    <w:bookmarkStart w:name="z739" w:id="699"/>
    <w:p>
      <w:pPr>
        <w:spacing w:after="0"/>
        <w:ind w:left="0"/>
        <w:jc w:val="both"/>
      </w:pPr>
      <w:r>
        <w:rPr>
          <w:rFonts w:ascii="Times New Roman"/>
          <w:b w:val="false"/>
          <w:i w:val="false"/>
          <w:color w:val="000000"/>
          <w:sz w:val="28"/>
        </w:rPr>
        <w:t>
      ______________________________ ____________</w:t>
      </w:r>
    </w:p>
    <w:bookmarkEnd w:id="699"/>
    <w:bookmarkStart w:name="z740" w:id="700"/>
    <w:p>
      <w:pPr>
        <w:spacing w:after="0"/>
        <w:ind w:left="0"/>
        <w:jc w:val="both"/>
      </w:pPr>
      <w:r>
        <w:rPr>
          <w:rFonts w:ascii="Times New Roman"/>
          <w:b w:val="false"/>
          <w:i w:val="false"/>
          <w:color w:val="000000"/>
          <w:sz w:val="28"/>
        </w:rPr>
        <w:t>
      тегі, аты және әкесінің аты (ол болған жағдайда) қолы</w:t>
      </w:r>
    </w:p>
    <w:bookmarkEnd w:id="700"/>
    <w:bookmarkStart w:name="z741" w:id="70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701"/>
    <w:bookmarkStart w:name="z742" w:id="702"/>
    <w:p>
      <w:pPr>
        <w:spacing w:after="0"/>
        <w:ind w:left="0"/>
        <w:jc w:val="both"/>
      </w:pPr>
      <w:r>
        <w:rPr>
          <w:rFonts w:ascii="Times New Roman"/>
          <w:b w:val="false"/>
          <w:i w:val="false"/>
          <w:color w:val="000000"/>
          <w:sz w:val="28"/>
        </w:rPr>
        <w:t>
      тұлғаларды қоспағанда) ______________________________</w:t>
      </w:r>
    </w:p>
    <w:bookmarkEnd w:id="702"/>
    <w:bookmarkStart w:name="z743" w:id="70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нысанға қосымшада келтірілген.</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нысанына қосымша</w:t>
            </w:r>
          </w:p>
        </w:tc>
      </w:tr>
    </w:tbl>
    <w:bookmarkStart w:name="z745" w:id="704"/>
    <w:p>
      <w:pPr>
        <w:spacing w:after="0"/>
        <w:ind w:left="0"/>
        <w:jc w:val="left"/>
      </w:pPr>
      <w:r>
        <w:rPr>
          <w:rFonts w:ascii="Times New Roman"/>
          <w:b/>
          <w:i w:val="false"/>
          <w:color w:val="000000"/>
        </w:rPr>
        <w:t xml:space="preserve"> Әкімшілік деректерді өтеусіз негізде жинауға арналған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 толтыру бойынша түсініктеме (3-ТПА, жыл сайын)</w:t>
      </w:r>
    </w:p>
    <w:bookmarkEnd w:id="704"/>
    <w:bookmarkStart w:name="z746" w:id="705"/>
    <w:p>
      <w:pPr>
        <w:spacing w:after="0"/>
        <w:ind w:left="0"/>
        <w:jc w:val="left"/>
      </w:pPr>
      <w:r>
        <w:rPr>
          <w:rFonts w:ascii="Times New Roman"/>
          <w:b/>
          <w:i w:val="false"/>
          <w:color w:val="000000"/>
        </w:rPr>
        <w:t xml:space="preserve"> 1-тарау. Жалпы ережелер</w:t>
      </w:r>
    </w:p>
    <w:bookmarkEnd w:id="705"/>
    <w:bookmarkStart w:name="z747" w:id="70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 (бұдан әрі – Нысан) толтыру бойынша бірыңғай талаптарды айқындайды.</w:t>
      </w:r>
    </w:p>
    <w:bookmarkEnd w:id="706"/>
    <w:bookmarkStart w:name="z748" w:id="707"/>
    <w:p>
      <w:pPr>
        <w:spacing w:after="0"/>
        <w:ind w:left="0"/>
        <w:jc w:val="both"/>
      </w:pPr>
      <w:r>
        <w:rPr>
          <w:rFonts w:ascii="Times New Roman"/>
          <w:b w:val="false"/>
          <w:i w:val="false"/>
          <w:color w:val="000000"/>
          <w:sz w:val="28"/>
        </w:rPr>
        <w:t>
      2. Нысанға ауданның, облыстық маңызы бар қаланың бюджетті атқару жөніндегі уәкілетті органының басшысы тегі мен аты-жөнін көрсете отырып, қол қояды.</w:t>
      </w:r>
    </w:p>
    <w:bookmarkEnd w:id="707"/>
    <w:bookmarkStart w:name="z749" w:id="708"/>
    <w:p>
      <w:pPr>
        <w:spacing w:after="0"/>
        <w:ind w:left="0"/>
        <w:jc w:val="both"/>
      </w:pPr>
      <w:r>
        <w:rPr>
          <w:rFonts w:ascii="Times New Roman"/>
          <w:b w:val="false"/>
          <w:i w:val="false"/>
          <w:color w:val="000000"/>
          <w:sz w:val="28"/>
        </w:rPr>
        <w:t>
      3. Нысан қазақ және орыс тілдерінде толтырылады.</w:t>
      </w:r>
    </w:p>
    <w:bookmarkEnd w:id="708"/>
    <w:bookmarkStart w:name="z750" w:id="709"/>
    <w:p>
      <w:pPr>
        <w:spacing w:after="0"/>
        <w:ind w:left="0"/>
        <w:jc w:val="left"/>
      </w:pPr>
      <w:r>
        <w:rPr>
          <w:rFonts w:ascii="Times New Roman"/>
          <w:b/>
          <w:i w:val="false"/>
          <w:color w:val="000000"/>
        </w:rPr>
        <w:t xml:space="preserve"> 2-тарау. Нысанды толтыру бойынша түсініктеме</w:t>
      </w:r>
    </w:p>
    <w:bookmarkEnd w:id="709"/>
    <w:bookmarkStart w:name="z751" w:id="710"/>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710"/>
    <w:bookmarkStart w:name="z752" w:id="711"/>
    <w:p>
      <w:pPr>
        <w:spacing w:after="0"/>
        <w:ind w:left="0"/>
        <w:jc w:val="both"/>
      </w:pPr>
      <w:r>
        <w:rPr>
          <w:rFonts w:ascii="Times New Roman"/>
          <w:b w:val="false"/>
          <w:i w:val="false"/>
          <w:color w:val="000000"/>
          <w:sz w:val="28"/>
        </w:rPr>
        <w:t>
      5. 2-бағанда бюджет бағдарламаның коды көрсетіледі.</w:t>
      </w:r>
    </w:p>
    <w:bookmarkEnd w:id="711"/>
    <w:bookmarkStart w:name="z753" w:id="712"/>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712"/>
    <w:bookmarkStart w:name="z754" w:id="713"/>
    <w:p>
      <w:pPr>
        <w:spacing w:after="0"/>
        <w:ind w:left="0"/>
        <w:jc w:val="both"/>
      </w:pPr>
      <w:r>
        <w:rPr>
          <w:rFonts w:ascii="Times New Roman"/>
          <w:b w:val="false"/>
          <w:i w:val="false"/>
          <w:color w:val="000000"/>
          <w:sz w:val="28"/>
        </w:rPr>
        <w:t>
      7. 4-бағанда инвестициялық жобалардың атауы көрсетіледі.</w:t>
      </w:r>
    </w:p>
    <w:bookmarkEnd w:id="713"/>
    <w:bookmarkStart w:name="z755" w:id="714"/>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714"/>
    <w:bookmarkStart w:name="z756" w:id="715"/>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715"/>
    <w:bookmarkStart w:name="z757" w:id="716"/>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716"/>
    <w:bookmarkStart w:name="z758" w:id="717"/>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717"/>
    <w:bookmarkStart w:name="z759" w:id="718"/>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718"/>
    <w:bookmarkStart w:name="z760" w:id="719"/>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719"/>
    <w:bookmarkStart w:name="z761" w:id="720"/>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63" w:id="721"/>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721"/>
    <w:bookmarkStart w:name="z764" w:id="72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722"/>
    <w:bookmarkStart w:name="z765" w:id="723"/>
    <w:p>
      <w:pPr>
        <w:spacing w:after="0"/>
        <w:ind w:left="0"/>
        <w:jc w:val="both"/>
      </w:pPr>
      <w:r>
        <w:rPr>
          <w:rFonts w:ascii="Times New Roman"/>
          <w:b w:val="false"/>
          <w:i w:val="false"/>
          <w:color w:val="000000"/>
          <w:sz w:val="28"/>
        </w:rPr>
        <w:t>
      Әкімшілік нысанның атауы: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w:t>
      </w:r>
    </w:p>
    <w:bookmarkEnd w:id="723"/>
    <w:bookmarkStart w:name="z766" w:id="72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көрінісі):2-НТО</w:t>
      </w:r>
    </w:p>
    <w:bookmarkEnd w:id="724"/>
    <w:bookmarkStart w:name="z767" w:id="725"/>
    <w:p>
      <w:pPr>
        <w:spacing w:after="0"/>
        <w:ind w:left="0"/>
        <w:jc w:val="both"/>
      </w:pPr>
      <w:r>
        <w:rPr>
          <w:rFonts w:ascii="Times New Roman"/>
          <w:b w:val="false"/>
          <w:i w:val="false"/>
          <w:color w:val="000000"/>
          <w:sz w:val="28"/>
        </w:rPr>
        <w:t>
      Кезеңділік: ай сайын</w:t>
      </w:r>
    </w:p>
    <w:bookmarkEnd w:id="725"/>
    <w:bookmarkStart w:name="z768" w:id="726"/>
    <w:p>
      <w:pPr>
        <w:spacing w:after="0"/>
        <w:ind w:left="0"/>
        <w:jc w:val="both"/>
      </w:pPr>
      <w:r>
        <w:rPr>
          <w:rFonts w:ascii="Times New Roman"/>
          <w:b w:val="false"/>
          <w:i w:val="false"/>
          <w:color w:val="000000"/>
          <w:sz w:val="28"/>
        </w:rPr>
        <w:t>
      Есепті кезең: 20__жылға__________</w:t>
      </w:r>
    </w:p>
    <w:bookmarkEnd w:id="726"/>
    <w:bookmarkStart w:name="z769" w:id="7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бюджетті атқару жөніндегі уәкілетті органдары:</w:t>
      </w:r>
    </w:p>
    <w:bookmarkEnd w:id="727"/>
    <w:bookmarkStart w:name="z770" w:id="72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8-інші күнінен кешіктірмей және есепті қаржы жылынан кейінгі жылдың 25-інші қаңтарынан кешіктірмей.</w:t>
      </w:r>
    </w:p>
    <w:bookmarkEnd w:id="728"/>
    <w:bookmarkStart w:name="z771" w:id="729"/>
    <w:p>
      <w:pPr>
        <w:spacing w:after="0"/>
        <w:ind w:left="0"/>
        <w:jc w:val="both"/>
      </w:pPr>
      <w:r>
        <w:rPr>
          <w:rFonts w:ascii="Times New Roman"/>
          <w:b w:val="false"/>
          <w:i w:val="false"/>
          <w:color w:val="000000"/>
          <w:sz w:val="28"/>
        </w:rPr>
        <w:t xml:space="preserve">
      Бизнес сәйкестендіру нөмірі: </w:t>
      </w:r>
    </w:p>
    <w:bookmarkEnd w:id="729"/>
    <w:bookmarkStart w:name="z772" w:id="730"/>
    <w:p>
      <w:pPr>
        <w:spacing w:after="0"/>
        <w:ind w:left="0"/>
        <w:jc w:val="both"/>
      </w:pPr>
      <w:r>
        <w:rPr>
          <w:rFonts w:ascii="Times New Roman"/>
          <w:b w:val="false"/>
          <w:i w:val="false"/>
          <w:color w:val="000000"/>
          <w:sz w:val="28"/>
        </w:rPr>
        <w:t xml:space="preserve">
      </w:t>
      </w:r>
    </w:p>
    <w:bookmarkEnd w:id="73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3" w:id="731"/>
    <w:p>
      <w:pPr>
        <w:spacing w:after="0"/>
        <w:ind w:left="0"/>
        <w:jc w:val="both"/>
      </w:pPr>
      <w:r>
        <w:rPr>
          <w:rFonts w:ascii="Times New Roman"/>
          <w:b w:val="false"/>
          <w:i w:val="false"/>
          <w:color w:val="000000"/>
          <w:sz w:val="28"/>
        </w:rPr>
        <w:t>
      Жинау түрі: электрондық түрде</w:t>
      </w:r>
    </w:p>
    <w:bookmarkEnd w:id="731"/>
    <w:bookmarkStart w:name="z774" w:id="732"/>
    <w:p>
      <w:pPr>
        <w:spacing w:after="0"/>
        <w:ind w:left="0"/>
        <w:jc w:val="both"/>
      </w:pPr>
      <w:r>
        <w:rPr>
          <w:rFonts w:ascii="Times New Roman"/>
          <w:b w:val="false"/>
          <w:i w:val="false"/>
          <w:color w:val="000000"/>
          <w:sz w:val="28"/>
        </w:rPr>
        <w:t>
      Әкімшілік-аумақтық объектілер жіктеуішіне сәйкес облыстың, республикалық маңызы бар қаланың және астананың атауы: ____________________________________________________________</w:t>
      </w:r>
    </w:p>
    <w:bookmarkEnd w:id="732"/>
    <w:bookmarkStart w:name="z775" w:id="733"/>
    <w:p>
      <w:pPr>
        <w:spacing w:after="0"/>
        <w:ind w:left="0"/>
        <w:jc w:val="both"/>
      </w:pPr>
      <w:r>
        <w:rPr>
          <w:rFonts w:ascii="Times New Roman"/>
          <w:b w:val="false"/>
          <w:i w:val="false"/>
          <w:color w:val="000000"/>
          <w:sz w:val="28"/>
        </w:rPr>
        <w:t>
      Бюджеттің түрі_______________________________________________</w:t>
      </w:r>
    </w:p>
    <w:bookmarkEnd w:id="733"/>
    <w:bookmarkStart w:name="z776" w:id="734"/>
    <w:p>
      <w:pPr>
        <w:spacing w:after="0"/>
        <w:ind w:left="0"/>
        <w:jc w:val="both"/>
      </w:pPr>
      <w:r>
        <w:rPr>
          <w:rFonts w:ascii="Times New Roman"/>
          <w:b w:val="false"/>
          <w:i w:val="false"/>
          <w:color w:val="000000"/>
          <w:sz w:val="28"/>
        </w:rPr>
        <w:t>
      Өлшем бірлігі: мың теңге</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35"/>
    <w:p>
      <w:pPr>
        <w:spacing w:after="0"/>
        <w:ind w:left="0"/>
        <w:jc w:val="both"/>
      </w:pPr>
      <w:r>
        <w:rPr>
          <w:rFonts w:ascii="Times New Roman"/>
          <w:b w:val="false"/>
          <w:i w:val="false"/>
          <w:color w:val="000000"/>
          <w:sz w:val="28"/>
        </w:rPr>
        <w:t>
      кестенің жалғасы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736"/>
    <w:p>
      <w:pPr>
        <w:spacing w:after="0"/>
        <w:ind w:left="0"/>
        <w:jc w:val="both"/>
      </w:pPr>
      <w:r>
        <w:rPr>
          <w:rFonts w:ascii="Times New Roman"/>
          <w:b w:val="false"/>
          <w:i w:val="false"/>
          <w:color w:val="000000"/>
          <w:sz w:val="28"/>
        </w:rPr>
        <w:t>
      кестенің жалғасы</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737"/>
    <w:p>
      <w:pPr>
        <w:spacing w:after="0"/>
        <w:ind w:left="0"/>
        <w:jc w:val="both"/>
      </w:pPr>
      <w:r>
        <w:rPr>
          <w:rFonts w:ascii="Times New Roman"/>
          <w:b w:val="false"/>
          <w:i w:val="false"/>
          <w:color w:val="000000"/>
          <w:sz w:val="28"/>
        </w:rPr>
        <w:t>
      кестенің жалғасы</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38"/>
    <w:p>
      <w:pPr>
        <w:spacing w:after="0"/>
        <w:ind w:left="0"/>
        <w:jc w:val="both"/>
      </w:pPr>
      <w:r>
        <w:rPr>
          <w:rFonts w:ascii="Times New Roman"/>
          <w:b w:val="false"/>
          <w:i w:val="false"/>
          <w:color w:val="000000"/>
          <w:sz w:val="28"/>
        </w:rPr>
        <w:t>
      Атауы _________________ Мекенжайы ___________________</w:t>
      </w:r>
    </w:p>
    <w:bookmarkEnd w:id="738"/>
    <w:bookmarkStart w:name="z781" w:id="739"/>
    <w:p>
      <w:pPr>
        <w:spacing w:after="0"/>
        <w:ind w:left="0"/>
        <w:jc w:val="both"/>
      </w:pPr>
      <w:r>
        <w:rPr>
          <w:rFonts w:ascii="Times New Roman"/>
          <w:b w:val="false"/>
          <w:i w:val="false"/>
          <w:color w:val="000000"/>
          <w:sz w:val="28"/>
        </w:rPr>
        <w:t>
      _______________________ ______________________________</w:t>
      </w:r>
    </w:p>
    <w:bookmarkEnd w:id="739"/>
    <w:bookmarkStart w:name="z782" w:id="740"/>
    <w:p>
      <w:pPr>
        <w:spacing w:after="0"/>
        <w:ind w:left="0"/>
        <w:jc w:val="both"/>
      </w:pPr>
      <w:r>
        <w:rPr>
          <w:rFonts w:ascii="Times New Roman"/>
          <w:b w:val="false"/>
          <w:i w:val="false"/>
          <w:color w:val="000000"/>
          <w:sz w:val="28"/>
        </w:rPr>
        <w:t>
      Телефоны__________________________________________________</w:t>
      </w:r>
    </w:p>
    <w:bookmarkEnd w:id="740"/>
    <w:bookmarkStart w:name="z783" w:id="741"/>
    <w:p>
      <w:pPr>
        <w:spacing w:after="0"/>
        <w:ind w:left="0"/>
        <w:jc w:val="both"/>
      </w:pPr>
      <w:r>
        <w:rPr>
          <w:rFonts w:ascii="Times New Roman"/>
          <w:b w:val="false"/>
          <w:i w:val="false"/>
          <w:color w:val="000000"/>
          <w:sz w:val="28"/>
        </w:rPr>
        <w:t>
      Электрондық пошта мекенжайы________________________________</w:t>
      </w:r>
    </w:p>
    <w:bookmarkEnd w:id="741"/>
    <w:bookmarkStart w:name="z784" w:id="742"/>
    <w:p>
      <w:pPr>
        <w:spacing w:after="0"/>
        <w:ind w:left="0"/>
        <w:jc w:val="both"/>
      </w:pPr>
      <w:r>
        <w:rPr>
          <w:rFonts w:ascii="Times New Roman"/>
          <w:b w:val="false"/>
          <w:i w:val="false"/>
          <w:color w:val="000000"/>
          <w:sz w:val="28"/>
        </w:rPr>
        <w:t>
      Орындаушы __________________________________ _______________</w:t>
      </w:r>
    </w:p>
    <w:bookmarkEnd w:id="742"/>
    <w:bookmarkStart w:name="z785" w:id="743"/>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43"/>
    <w:bookmarkStart w:name="z786" w:id="744"/>
    <w:p>
      <w:pPr>
        <w:spacing w:after="0"/>
        <w:ind w:left="0"/>
        <w:jc w:val="both"/>
      </w:pPr>
      <w:r>
        <w:rPr>
          <w:rFonts w:ascii="Times New Roman"/>
          <w:b w:val="false"/>
          <w:i w:val="false"/>
          <w:color w:val="000000"/>
          <w:sz w:val="28"/>
        </w:rPr>
        <w:t>
      Бюджетті атқару жөнінде уәкілетті органның басшысы</w:t>
      </w:r>
    </w:p>
    <w:bookmarkEnd w:id="744"/>
    <w:bookmarkStart w:name="z787" w:id="745"/>
    <w:p>
      <w:pPr>
        <w:spacing w:after="0"/>
        <w:ind w:left="0"/>
        <w:jc w:val="both"/>
      </w:pPr>
      <w:r>
        <w:rPr>
          <w:rFonts w:ascii="Times New Roman"/>
          <w:b w:val="false"/>
          <w:i w:val="false"/>
          <w:color w:val="000000"/>
          <w:sz w:val="28"/>
        </w:rPr>
        <w:t>
      ______________________________ _____________</w:t>
      </w:r>
    </w:p>
    <w:bookmarkEnd w:id="745"/>
    <w:bookmarkStart w:name="z788" w:id="746"/>
    <w:p>
      <w:pPr>
        <w:spacing w:after="0"/>
        <w:ind w:left="0"/>
        <w:jc w:val="both"/>
      </w:pPr>
      <w:r>
        <w:rPr>
          <w:rFonts w:ascii="Times New Roman"/>
          <w:b w:val="false"/>
          <w:i w:val="false"/>
          <w:color w:val="000000"/>
          <w:sz w:val="28"/>
        </w:rPr>
        <w:t>
      тегі, аты және әкесінің аты (ол болған жағдайда) қолы</w:t>
      </w:r>
    </w:p>
    <w:bookmarkEnd w:id="746"/>
    <w:bookmarkStart w:name="z789" w:id="747"/>
    <w:p>
      <w:pPr>
        <w:spacing w:after="0"/>
        <w:ind w:left="0"/>
        <w:jc w:val="both"/>
      </w:pPr>
      <w:r>
        <w:rPr>
          <w:rFonts w:ascii="Times New Roman"/>
          <w:b w:val="false"/>
          <w:i w:val="false"/>
          <w:color w:val="000000"/>
          <w:sz w:val="28"/>
        </w:rPr>
        <w:t>
      Облыстың, республикалық маңызы бар қаланың және астананың</w:t>
      </w:r>
    </w:p>
    <w:bookmarkEnd w:id="747"/>
    <w:bookmarkStart w:name="z790" w:id="748"/>
    <w:p>
      <w:pPr>
        <w:spacing w:after="0"/>
        <w:ind w:left="0"/>
        <w:jc w:val="both"/>
      </w:pPr>
      <w:r>
        <w:rPr>
          <w:rFonts w:ascii="Times New Roman"/>
          <w:b w:val="false"/>
          <w:i w:val="false"/>
          <w:color w:val="000000"/>
          <w:sz w:val="28"/>
        </w:rPr>
        <w:t>
      бюджетті атқару жөніндегі уәкілетті органының басшысы</w:t>
      </w:r>
    </w:p>
    <w:bookmarkEnd w:id="748"/>
    <w:bookmarkStart w:name="z791" w:id="749"/>
    <w:p>
      <w:pPr>
        <w:spacing w:after="0"/>
        <w:ind w:left="0"/>
        <w:jc w:val="both"/>
      </w:pPr>
      <w:r>
        <w:rPr>
          <w:rFonts w:ascii="Times New Roman"/>
          <w:b w:val="false"/>
          <w:i w:val="false"/>
          <w:color w:val="000000"/>
          <w:sz w:val="28"/>
        </w:rPr>
        <w:t>
      _______________________________ ___________</w:t>
      </w:r>
    </w:p>
    <w:bookmarkEnd w:id="749"/>
    <w:bookmarkStart w:name="z792" w:id="750"/>
    <w:p>
      <w:pPr>
        <w:spacing w:after="0"/>
        <w:ind w:left="0"/>
        <w:jc w:val="both"/>
      </w:pPr>
      <w:r>
        <w:rPr>
          <w:rFonts w:ascii="Times New Roman"/>
          <w:b w:val="false"/>
          <w:i w:val="false"/>
          <w:color w:val="000000"/>
          <w:sz w:val="28"/>
        </w:rPr>
        <w:t>
      тегі, аты және әкесінің аты (ол болған жағдайда) қолы</w:t>
      </w:r>
    </w:p>
    <w:bookmarkEnd w:id="750"/>
    <w:bookmarkStart w:name="z793" w:id="75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751"/>
    <w:bookmarkStart w:name="z794" w:id="752"/>
    <w:p>
      <w:pPr>
        <w:spacing w:after="0"/>
        <w:ind w:left="0"/>
        <w:jc w:val="both"/>
      </w:pPr>
      <w:r>
        <w:rPr>
          <w:rFonts w:ascii="Times New Roman"/>
          <w:b w:val="false"/>
          <w:i w:val="false"/>
          <w:color w:val="000000"/>
          <w:sz w:val="28"/>
        </w:rPr>
        <w:t>
      тұлғаларды қоспағанда) ______________________________</w:t>
      </w:r>
    </w:p>
    <w:bookmarkEnd w:id="752"/>
    <w:bookmarkStart w:name="z795" w:id="75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нысанға қосымшада келтірілген.</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нысанына қосымша</w:t>
            </w:r>
          </w:p>
        </w:tc>
      </w:tr>
    </w:tbl>
    <w:bookmarkStart w:name="z797" w:id="754"/>
    <w:p>
      <w:pPr>
        <w:spacing w:after="0"/>
        <w:ind w:left="0"/>
        <w:jc w:val="left"/>
      </w:pPr>
      <w:r>
        <w:rPr>
          <w:rFonts w:ascii="Times New Roman"/>
          <w:b/>
          <w:i w:val="false"/>
          <w:color w:val="000000"/>
        </w:rPr>
        <w:t xml:space="preserve"> Әкімшілік деректерді өтеусіз негізде жинауға арналған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 толтыру бойынша түсініктеме  (2-НТО, ай сайын)</w:t>
      </w:r>
    </w:p>
    <w:bookmarkEnd w:id="754"/>
    <w:bookmarkStart w:name="z798" w:id="755"/>
    <w:p>
      <w:pPr>
        <w:spacing w:after="0"/>
        <w:ind w:left="0"/>
        <w:jc w:val="left"/>
      </w:pPr>
      <w:r>
        <w:rPr>
          <w:rFonts w:ascii="Times New Roman"/>
          <w:b/>
          <w:i w:val="false"/>
          <w:color w:val="000000"/>
        </w:rPr>
        <w:t xml:space="preserve"> 1-тарау. Жалпы ережелер</w:t>
      </w:r>
    </w:p>
    <w:bookmarkEnd w:id="755"/>
    <w:bookmarkStart w:name="z799" w:id="75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 (бұдан әрі – Нысан) толтыру бойынша бірыңғай талаптарды айқындайды.</w:t>
      </w:r>
    </w:p>
    <w:bookmarkEnd w:id="756"/>
    <w:bookmarkStart w:name="z800" w:id="757"/>
    <w:p>
      <w:pPr>
        <w:spacing w:after="0"/>
        <w:ind w:left="0"/>
        <w:jc w:val="both"/>
      </w:pPr>
      <w:r>
        <w:rPr>
          <w:rFonts w:ascii="Times New Roman"/>
          <w:b w:val="false"/>
          <w:i w:val="false"/>
          <w:color w:val="000000"/>
          <w:sz w:val="28"/>
        </w:rPr>
        <w:t>
      2. Нысанға бюджетті атқару жөнінде уәкілетті органның және (немесе) облыстың, республикалық маңызы бар қаланың және астананың бюджетті атқару жөніндегі уәкілетті органының басшысы тегі мен аты-жөнін көрсете отырып, қол қояды.</w:t>
      </w:r>
    </w:p>
    <w:bookmarkEnd w:id="757"/>
    <w:bookmarkStart w:name="z801" w:id="758"/>
    <w:p>
      <w:pPr>
        <w:spacing w:after="0"/>
        <w:ind w:left="0"/>
        <w:jc w:val="both"/>
      </w:pPr>
      <w:r>
        <w:rPr>
          <w:rFonts w:ascii="Times New Roman"/>
          <w:b w:val="false"/>
          <w:i w:val="false"/>
          <w:color w:val="000000"/>
          <w:sz w:val="28"/>
        </w:rPr>
        <w:t>
      3. Нысан қазақ және орыс тілдерінде толтырылады.</w:t>
      </w:r>
    </w:p>
    <w:bookmarkEnd w:id="758"/>
    <w:bookmarkStart w:name="z802" w:id="759"/>
    <w:p>
      <w:pPr>
        <w:spacing w:after="0"/>
        <w:ind w:left="0"/>
        <w:jc w:val="left"/>
      </w:pPr>
      <w:r>
        <w:rPr>
          <w:rFonts w:ascii="Times New Roman"/>
          <w:b/>
          <w:i w:val="false"/>
          <w:color w:val="000000"/>
        </w:rPr>
        <w:t xml:space="preserve"> 2-тарау. Нысанды толтыру бойынша түсініктеме</w:t>
      </w:r>
    </w:p>
    <w:bookmarkEnd w:id="759"/>
    <w:bookmarkStart w:name="z803" w:id="760"/>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760"/>
    <w:bookmarkStart w:name="z804" w:id="761"/>
    <w:p>
      <w:pPr>
        <w:spacing w:after="0"/>
        <w:ind w:left="0"/>
        <w:jc w:val="both"/>
      </w:pPr>
      <w:r>
        <w:rPr>
          <w:rFonts w:ascii="Times New Roman"/>
          <w:b w:val="false"/>
          <w:i w:val="false"/>
          <w:color w:val="000000"/>
          <w:sz w:val="28"/>
        </w:rPr>
        <w:t>
      5. 2-бағанда бюджет бағдарламаның коды көрсетіледі.</w:t>
      </w:r>
    </w:p>
    <w:bookmarkEnd w:id="761"/>
    <w:bookmarkStart w:name="z805" w:id="762"/>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762"/>
    <w:bookmarkStart w:name="z806" w:id="763"/>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763"/>
    <w:bookmarkStart w:name="z807" w:id="764"/>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764"/>
    <w:bookmarkStart w:name="z808" w:id="765"/>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765"/>
    <w:bookmarkStart w:name="z809" w:id="766"/>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766"/>
    <w:bookmarkStart w:name="z810" w:id="767"/>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767"/>
    <w:bookmarkStart w:name="z811" w:id="768"/>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768"/>
    <w:bookmarkStart w:name="z812" w:id="769"/>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769"/>
    <w:bookmarkStart w:name="z813" w:id="770"/>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770"/>
    <w:bookmarkStart w:name="z814" w:id="771"/>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771"/>
    <w:bookmarkStart w:name="z815" w:id="772"/>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772"/>
    <w:bookmarkStart w:name="z816" w:id="773"/>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773"/>
    <w:bookmarkStart w:name="z817" w:id="774"/>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774"/>
    <w:bookmarkStart w:name="z818" w:id="775"/>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775"/>
    <w:bookmarkStart w:name="z819" w:id="776"/>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776"/>
    <w:bookmarkStart w:name="z820" w:id="777"/>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777"/>
    <w:bookmarkStart w:name="z821" w:id="778"/>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778"/>
    <w:bookmarkStart w:name="z822" w:id="779"/>
    <w:p>
      <w:pPr>
        <w:spacing w:after="0"/>
        <w:ind w:left="0"/>
        <w:jc w:val="both"/>
      </w:pPr>
      <w:r>
        <w:rPr>
          <w:rFonts w:ascii="Times New Roman"/>
          <w:b w:val="false"/>
          <w:i w:val="false"/>
          <w:color w:val="000000"/>
          <w:sz w:val="28"/>
        </w:rPr>
        <w:t>
      21. 25-бағанда есепті кезеңде республикалық бюджеттен бөлінген сомалардың игерілмеу себептері толық сипатталады.</w:t>
      </w:r>
    </w:p>
    <w:bookmarkEnd w:id="779"/>
    <w:bookmarkStart w:name="z823" w:id="780"/>
    <w:p>
      <w:pPr>
        <w:spacing w:after="0"/>
        <w:ind w:left="0"/>
        <w:jc w:val="both"/>
      </w:pPr>
      <w:r>
        <w:rPr>
          <w:rFonts w:ascii="Times New Roman"/>
          <w:b w:val="false"/>
          <w:i w:val="false"/>
          <w:color w:val="000000"/>
          <w:sz w:val="28"/>
        </w:rPr>
        <w:t>
      22. 26-бағанда бір жылға арналған қаржыландыру жоспарының күтілетін орындалмауының себептері сипатталады.</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825" w:id="781"/>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781"/>
    <w:bookmarkStart w:name="z826" w:id="78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782"/>
    <w:bookmarkStart w:name="z827" w:id="783"/>
    <w:p>
      <w:pPr>
        <w:spacing w:after="0"/>
        <w:ind w:left="0"/>
        <w:jc w:val="both"/>
      </w:pPr>
      <w:r>
        <w:rPr>
          <w:rFonts w:ascii="Times New Roman"/>
          <w:b w:val="false"/>
          <w:i w:val="false"/>
          <w:color w:val="000000"/>
          <w:sz w:val="28"/>
        </w:rPr>
        <w:t>
      Әкімшілік нысанның атауы: Өткен қаржы жылына бөлінген 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w:t>
      </w:r>
    </w:p>
    <w:bookmarkEnd w:id="783"/>
    <w:bookmarkStart w:name="z828" w:id="78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көрінісі):3-ТПО </w:t>
      </w:r>
    </w:p>
    <w:bookmarkEnd w:id="784"/>
    <w:bookmarkStart w:name="z829" w:id="785"/>
    <w:p>
      <w:pPr>
        <w:spacing w:after="0"/>
        <w:ind w:left="0"/>
        <w:jc w:val="both"/>
      </w:pPr>
      <w:r>
        <w:rPr>
          <w:rFonts w:ascii="Times New Roman"/>
          <w:b w:val="false"/>
          <w:i w:val="false"/>
          <w:color w:val="000000"/>
          <w:sz w:val="28"/>
        </w:rPr>
        <w:t>
      Кезеңділік: жылдық</w:t>
      </w:r>
    </w:p>
    <w:bookmarkEnd w:id="785"/>
    <w:bookmarkStart w:name="z830" w:id="786"/>
    <w:p>
      <w:pPr>
        <w:spacing w:after="0"/>
        <w:ind w:left="0"/>
        <w:jc w:val="both"/>
      </w:pPr>
      <w:r>
        <w:rPr>
          <w:rFonts w:ascii="Times New Roman"/>
          <w:b w:val="false"/>
          <w:i w:val="false"/>
          <w:color w:val="000000"/>
          <w:sz w:val="28"/>
        </w:rPr>
        <w:t>
      Есепті кезең: _________ қаржылық жылға</w:t>
      </w:r>
    </w:p>
    <w:bookmarkEnd w:id="786"/>
    <w:bookmarkStart w:name="z831" w:id="7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бюджетті атқару жөніндегі уәкілетті органы</w:t>
      </w:r>
    </w:p>
    <w:bookmarkEnd w:id="787"/>
    <w:bookmarkStart w:name="z832" w:id="7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25 қаңтарына дейін</w:t>
      </w:r>
    </w:p>
    <w:bookmarkEnd w:id="788"/>
    <w:bookmarkStart w:name="z833" w:id="789"/>
    <w:p>
      <w:pPr>
        <w:spacing w:after="0"/>
        <w:ind w:left="0"/>
        <w:jc w:val="both"/>
      </w:pPr>
      <w:r>
        <w:rPr>
          <w:rFonts w:ascii="Times New Roman"/>
          <w:b w:val="false"/>
          <w:i w:val="false"/>
          <w:color w:val="000000"/>
          <w:sz w:val="28"/>
        </w:rPr>
        <w:t xml:space="preserve">
      Бизнес сәйкестендіру нөмірі: </w:t>
      </w:r>
    </w:p>
    <w:bookmarkEnd w:id="789"/>
    <w:bookmarkStart w:name="z834"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791"/>
    <w:p>
      <w:pPr>
        <w:spacing w:after="0"/>
        <w:ind w:left="0"/>
        <w:jc w:val="both"/>
      </w:pPr>
      <w:r>
        <w:rPr>
          <w:rFonts w:ascii="Times New Roman"/>
          <w:b w:val="false"/>
          <w:i w:val="false"/>
          <w:color w:val="000000"/>
          <w:sz w:val="28"/>
        </w:rPr>
        <w:t>
      Жинау түрі: электрондық түрде</w:t>
      </w:r>
    </w:p>
    <w:bookmarkEnd w:id="791"/>
    <w:bookmarkStart w:name="z836" w:id="792"/>
    <w:p>
      <w:pPr>
        <w:spacing w:after="0"/>
        <w:ind w:left="0"/>
        <w:jc w:val="both"/>
      </w:pPr>
      <w:r>
        <w:rPr>
          <w:rFonts w:ascii="Times New Roman"/>
          <w:b w:val="false"/>
          <w:i w:val="false"/>
          <w:color w:val="000000"/>
          <w:sz w:val="28"/>
        </w:rPr>
        <w:t>
      Әкімшілік-аумақтық объектілер жіктеуішіне сәйкес облыстың, республикалық маңызы бар қаланың және астананың атауы: _________________________________________</w:t>
      </w:r>
    </w:p>
    <w:bookmarkEnd w:id="792"/>
    <w:bookmarkStart w:name="z837" w:id="793"/>
    <w:p>
      <w:pPr>
        <w:spacing w:after="0"/>
        <w:ind w:left="0"/>
        <w:jc w:val="both"/>
      </w:pPr>
      <w:r>
        <w:rPr>
          <w:rFonts w:ascii="Times New Roman"/>
          <w:b w:val="false"/>
          <w:i w:val="false"/>
          <w:color w:val="000000"/>
          <w:sz w:val="28"/>
        </w:rPr>
        <w:t>
      Бюджеттің түрі: _____________________</w:t>
      </w:r>
    </w:p>
    <w:bookmarkEnd w:id="793"/>
    <w:bookmarkStart w:name="z838" w:id="794"/>
    <w:p>
      <w:pPr>
        <w:spacing w:after="0"/>
        <w:ind w:left="0"/>
        <w:jc w:val="both"/>
      </w:pPr>
      <w:r>
        <w:rPr>
          <w:rFonts w:ascii="Times New Roman"/>
          <w:b w:val="false"/>
          <w:i w:val="false"/>
          <w:color w:val="000000"/>
          <w:sz w:val="28"/>
        </w:rPr>
        <w:t>
      Өлшем бірлігі: мың теңге</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795"/>
    <w:p>
      <w:pPr>
        <w:spacing w:after="0"/>
        <w:ind w:left="0"/>
        <w:jc w:val="both"/>
      </w:pPr>
      <w:r>
        <w:rPr>
          <w:rFonts w:ascii="Times New Roman"/>
          <w:b w:val="false"/>
          <w:i w:val="false"/>
          <w:color w:val="000000"/>
          <w:sz w:val="28"/>
        </w:rPr>
        <w:t>
      Атауы _________________ Мекенжайы ___________________</w:t>
      </w:r>
    </w:p>
    <w:bookmarkEnd w:id="795"/>
    <w:bookmarkStart w:name="z840" w:id="796"/>
    <w:p>
      <w:pPr>
        <w:spacing w:after="0"/>
        <w:ind w:left="0"/>
        <w:jc w:val="both"/>
      </w:pPr>
      <w:r>
        <w:rPr>
          <w:rFonts w:ascii="Times New Roman"/>
          <w:b w:val="false"/>
          <w:i w:val="false"/>
          <w:color w:val="000000"/>
          <w:sz w:val="28"/>
        </w:rPr>
        <w:t>
      _______________________ ______________________________</w:t>
      </w:r>
    </w:p>
    <w:bookmarkEnd w:id="796"/>
    <w:bookmarkStart w:name="z841" w:id="797"/>
    <w:p>
      <w:pPr>
        <w:spacing w:after="0"/>
        <w:ind w:left="0"/>
        <w:jc w:val="both"/>
      </w:pPr>
      <w:r>
        <w:rPr>
          <w:rFonts w:ascii="Times New Roman"/>
          <w:b w:val="false"/>
          <w:i w:val="false"/>
          <w:color w:val="000000"/>
          <w:sz w:val="28"/>
        </w:rPr>
        <w:t>
      Телефоны __________________________________________________</w:t>
      </w:r>
    </w:p>
    <w:bookmarkEnd w:id="797"/>
    <w:bookmarkStart w:name="z842" w:id="798"/>
    <w:p>
      <w:pPr>
        <w:spacing w:after="0"/>
        <w:ind w:left="0"/>
        <w:jc w:val="both"/>
      </w:pPr>
      <w:r>
        <w:rPr>
          <w:rFonts w:ascii="Times New Roman"/>
          <w:b w:val="false"/>
          <w:i w:val="false"/>
          <w:color w:val="000000"/>
          <w:sz w:val="28"/>
        </w:rPr>
        <w:t>
      Электрондық пошта мекенжайы ________________________________</w:t>
      </w:r>
    </w:p>
    <w:bookmarkEnd w:id="798"/>
    <w:bookmarkStart w:name="z843" w:id="799"/>
    <w:p>
      <w:pPr>
        <w:spacing w:after="0"/>
        <w:ind w:left="0"/>
        <w:jc w:val="both"/>
      </w:pPr>
      <w:r>
        <w:rPr>
          <w:rFonts w:ascii="Times New Roman"/>
          <w:b w:val="false"/>
          <w:i w:val="false"/>
          <w:color w:val="000000"/>
          <w:sz w:val="28"/>
        </w:rPr>
        <w:t xml:space="preserve">
      Орындаушы _________________________________ _______________ </w:t>
      </w:r>
    </w:p>
    <w:bookmarkEnd w:id="799"/>
    <w:bookmarkStart w:name="z844" w:id="80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00"/>
    <w:bookmarkStart w:name="z845" w:id="801"/>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bookmarkEnd w:id="801"/>
    <w:bookmarkStart w:name="z846" w:id="802"/>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bookmarkEnd w:id="802"/>
    <w:bookmarkStart w:name="z847" w:id="803"/>
    <w:p>
      <w:pPr>
        <w:spacing w:after="0"/>
        <w:ind w:left="0"/>
        <w:jc w:val="both"/>
      </w:pPr>
      <w:r>
        <w:rPr>
          <w:rFonts w:ascii="Times New Roman"/>
          <w:b w:val="false"/>
          <w:i w:val="false"/>
          <w:color w:val="000000"/>
          <w:sz w:val="28"/>
        </w:rPr>
        <w:t xml:space="preserve">
      ________________________________________ _____________ </w:t>
      </w:r>
    </w:p>
    <w:bookmarkEnd w:id="803"/>
    <w:bookmarkStart w:name="z848" w:id="804"/>
    <w:p>
      <w:pPr>
        <w:spacing w:after="0"/>
        <w:ind w:left="0"/>
        <w:jc w:val="both"/>
      </w:pPr>
      <w:r>
        <w:rPr>
          <w:rFonts w:ascii="Times New Roman"/>
          <w:b w:val="false"/>
          <w:i w:val="false"/>
          <w:color w:val="000000"/>
          <w:sz w:val="28"/>
        </w:rPr>
        <w:t>
      тегі, аты және әкесінің аты (ол болған жағдайда) қолы</w:t>
      </w:r>
    </w:p>
    <w:bookmarkEnd w:id="804"/>
    <w:bookmarkStart w:name="z849" w:id="805"/>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805"/>
    <w:bookmarkStart w:name="z850" w:id="806"/>
    <w:p>
      <w:pPr>
        <w:spacing w:after="0"/>
        <w:ind w:left="0"/>
        <w:jc w:val="both"/>
      </w:pPr>
      <w:r>
        <w:rPr>
          <w:rFonts w:ascii="Times New Roman"/>
          <w:b w:val="false"/>
          <w:i w:val="false"/>
          <w:color w:val="000000"/>
          <w:sz w:val="28"/>
        </w:rPr>
        <w:t>
      тұлғаларды қоспағанда) ______________________________</w:t>
      </w:r>
    </w:p>
    <w:bookmarkEnd w:id="806"/>
    <w:bookmarkStart w:name="z851" w:id="80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нысанға қосымшада келтірілген.</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нысанына қосымша</w:t>
            </w:r>
          </w:p>
        </w:tc>
      </w:tr>
    </w:tbl>
    <w:bookmarkStart w:name="z853" w:id="808"/>
    <w:p>
      <w:pPr>
        <w:spacing w:after="0"/>
        <w:ind w:left="0"/>
        <w:jc w:val="left"/>
      </w:pPr>
      <w:r>
        <w:rPr>
          <w:rFonts w:ascii="Times New Roman"/>
          <w:b/>
          <w:i w:val="false"/>
          <w:color w:val="000000"/>
        </w:rPr>
        <w:t xml:space="preserve"> Әкімшілік деректерді өтеусіз негізде жинауға арналған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 толтыру бойынша түсініктеме (3-ТПО, жыл сайын)</w:t>
      </w:r>
    </w:p>
    <w:bookmarkEnd w:id="808"/>
    <w:bookmarkStart w:name="z854" w:id="809"/>
    <w:p>
      <w:pPr>
        <w:spacing w:after="0"/>
        <w:ind w:left="0"/>
        <w:jc w:val="left"/>
      </w:pPr>
      <w:r>
        <w:rPr>
          <w:rFonts w:ascii="Times New Roman"/>
          <w:b/>
          <w:i w:val="false"/>
          <w:color w:val="000000"/>
        </w:rPr>
        <w:t xml:space="preserve"> 1-тарау. Жалпы ережелер</w:t>
      </w:r>
    </w:p>
    <w:bookmarkEnd w:id="809"/>
    <w:bookmarkStart w:name="z855" w:id="810"/>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 (бұдан әрі – Нысан) толтыру бойынша бірыңғай талаптарды айқындайды.</w:t>
      </w:r>
    </w:p>
    <w:bookmarkEnd w:id="810"/>
    <w:bookmarkStart w:name="z856" w:id="811"/>
    <w:p>
      <w:pPr>
        <w:spacing w:after="0"/>
        <w:ind w:left="0"/>
        <w:jc w:val="both"/>
      </w:pPr>
      <w:r>
        <w:rPr>
          <w:rFonts w:ascii="Times New Roman"/>
          <w:b w:val="false"/>
          <w:i w:val="false"/>
          <w:color w:val="000000"/>
          <w:sz w:val="28"/>
        </w:rPr>
        <w:t>
      2. Нысанға облыстың, республикалық маңызы бар қаланың және астананың бюджетті атқару жөніндегі уәкілетті органының басшысы тегі мен аты-жөнін көрсете отырып, қол қояды.</w:t>
      </w:r>
    </w:p>
    <w:bookmarkEnd w:id="811"/>
    <w:bookmarkStart w:name="z857" w:id="812"/>
    <w:p>
      <w:pPr>
        <w:spacing w:after="0"/>
        <w:ind w:left="0"/>
        <w:jc w:val="both"/>
      </w:pPr>
      <w:r>
        <w:rPr>
          <w:rFonts w:ascii="Times New Roman"/>
          <w:b w:val="false"/>
          <w:i w:val="false"/>
          <w:color w:val="000000"/>
          <w:sz w:val="28"/>
        </w:rPr>
        <w:t>
      3. Нысан қазақ және орыс тілдерінде толтырылады.</w:t>
      </w:r>
    </w:p>
    <w:bookmarkEnd w:id="812"/>
    <w:bookmarkStart w:name="z858" w:id="813"/>
    <w:p>
      <w:pPr>
        <w:spacing w:after="0"/>
        <w:ind w:left="0"/>
        <w:jc w:val="left"/>
      </w:pPr>
      <w:r>
        <w:rPr>
          <w:rFonts w:ascii="Times New Roman"/>
          <w:b/>
          <w:i w:val="false"/>
          <w:color w:val="000000"/>
        </w:rPr>
        <w:t xml:space="preserve"> 2-тарау. Нысанды толтыру бойынша түсініктеме</w:t>
      </w:r>
    </w:p>
    <w:bookmarkEnd w:id="813"/>
    <w:bookmarkStart w:name="z859" w:id="814"/>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814"/>
    <w:bookmarkStart w:name="z860" w:id="815"/>
    <w:p>
      <w:pPr>
        <w:spacing w:after="0"/>
        <w:ind w:left="0"/>
        <w:jc w:val="both"/>
      </w:pPr>
      <w:r>
        <w:rPr>
          <w:rFonts w:ascii="Times New Roman"/>
          <w:b w:val="false"/>
          <w:i w:val="false"/>
          <w:color w:val="000000"/>
          <w:sz w:val="28"/>
        </w:rPr>
        <w:t>
      5. 2-бағанда бюджет бағдарламаның коды көрсетіледі.</w:t>
      </w:r>
    </w:p>
    <w:bookmarkEnd w:id="815"/>
    <w:bookmarkStart w:name="z861" w:id="816"/>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816"/>
    <w:bookmarkStart w:name="z862" w:id="817"/>
    <w:p>
      <w:pPr>
        <w:spacing w:after="0"/>
        <w:ind w:left="0"/>
        <w:jc w:val="both"/>
      </w:pPr>
      <w:r>
        <w:rPr>
          <w:rFonts w:ascii="Times New Roman"/>
          <w:b w:val="false"/>
          <w:i w:val="false"/>
          <w:color w:val="000000"/>
          <w:sz w:val="28"/>
        </w:rPr>
        <w:t>
      7. 4-бағанда инвестициялық жобалардың атауы көрсетіледі.</w:t>
      </w:r>
    </w:p>
    <w:bookmarkEnd w:id="817"/>
    <w:bookmarkStart w:name="z863" w:id="818"/>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818"/>
    <w:bookmarkStart w:name="z864" w:id="819"/>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819"/>
    <w:bookmarkStart w:name="z865" w:id="820"/>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820"/>
    <w:bookmarkStart w:name="z866" w:id="821"/>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821"/>
    <w:bookmarkStart w:name="z867" w:id="822"/>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822"/>
    <w:bookmarkStart w:name="z868" w:id="823"/>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823"/>
    <w:bookmarkStart w:name="z869" w:id="824"/>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871" w:id="825"/>
    <w:p>
      <w:pPr>
        <w:spacing w:after="0"/>
        <w:ind w:left="0"/>
        <w:jc w:val="both"/>
      </w:pPr>
      <w:r>
        <w:rPr>
          <w:rFonts w:ascii="Times New Roman"/>
          <w:b w:val="false"/>
          <w:i w:val="false"/>
          <w:color w:val="000000"/>
          <w:sz w:val="28"/>
        </w:rPr>
        <w:t>
      Ұсынылады: жоғары тұрған бюджетті атқару жөніндегі орталық уәкілетті органға</w:t>
      </w:r>
    </w:p>
    <w:bookmarkEnd w:id="825"/>
    <w:bookmarkStart w:name="z872" w:id="82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826"/>
    <w:bookmarkStart w:name="z873" w:id="827"/>
    <w:p>
      <w:pPr>
        <w:spacing w:after="0"/>
        <w:ind w:left="0"/>
        <w:jc w:val="both"/>
      </w:pPr>
      <w:r>
        <w:rPr>
          <w:rFonts w:ascii="Times New Roman"/>
          <w:b w:val="false"/>
          <w:i w:val="false"/>
          <w:color w:val="000000"/>
          <w:sz w:val="28"/>
        </w:rPr>
        <w:t>
      Әкімшілік нысанның атауы: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827"/>
    <w:bookmarkStart w:name="z874" w:id="8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1-АНТТ</w:t>
      </w:r>
    </w:p>
    <w:bookmarkEnd w:id="828"/>
    <w:bookmarkStart w:name="z875" w:id="829"/>
    <w:p>
      <w:pPr>
        <w:spacing w:after="0"/>
        <w:ind w:left="0"/>
        <w:jc w:val="both"/>
      </w:pPr>
      <w:r>
        <w:rPr>
          <w:rFonts w:ascii="Times New Roman"/>
          <w:b w:val="false"/>
          <w:i w:val="false"/>
          <w:color w:val="000000"/>
          <w:sz w:val="28"/>
        </w:rPr>
        <w:t>
      Кезеңділік: ай сайын</w:t>
      </w:r>
    </w:p>
    <w:bookmarkEnd w:id="829"/>
    <w:bookmarkStart w:name="z876" w:id="830"/>
    <w:p>
      <w:pPr>
        <w:spacing w:after="0"/>
        <w:ind w:left="0"/>
        <w:jc w:val="both"/>
      </w:pPr>
      <w:r>
        <w:rPr>
          <w:rFonts w:ascii="Times New Roman"/>
          <w:b w:val="false"/>
          <w:i w:val="false"/>
          <w:color w:val="000000"/>
          <w:sz w:val="28"/>
        </w:rPr>
        <w:t xml:space="preserve">
      Есепті кезең: _______ жылдарға </w:t>
      </w:r>
    </w:p>
    <w:bookmarkEnd w:id="830"/>
    <w:bookmarkStart w:name="z877" w:id="8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төмен тұрған бюджетті атқару жөніндегі уәкілетті орган, бюджеттік бағдарламалар әкімшісі</w:t>
      </w:r>
    </w:p>
    <w:bookmarkEnd w:id="831"/>
    <w:bookmarkStart w:name="z878" w:id="83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бюджеттік бағдарламалар әкімшілері үшін – есепті қаржы жылынан кейінгі 7-ші қаңтарынан кешіктірмей; төмен тұрған бюджетті атқару жөніндегі уәкілетті орган үшін – есепті қаржы жылынан кейінгі 12-ші қаңтарынан кешіктірмей </w:t>
      </w:r>
    </w:p>
    <w:bookmarkEnd w:id="832"/>
    <w:bookmarkStart w:name="z879" w:id="833"/>
    <w:p>
      <w:pPr>
        <w:spacing w:after="0"/>
        <w:ind w:left="0"/>
        <w:jc w:val="both"/>
      </w:pPr>
      <w:r>
        <w:rPr>
          <w:rFonts w:ascii="Times New Roman"/>
          <w:b w:val="false"/>
          <w:i w:val="false"/>
          <w:color w:val="000000"/>
          <w:sz w:val="28"/>
        </w:rPr>
        <w:t xml:space="preserve">
      Бизнес сәйкестендіру нөмірі: </w:t>
      </w:r>
    </w:p>
    <w:bookmarkEnd w:id="833"/>
    <w:bookmarkStart w:name="z880" w:id="834"/>
    <w:p>
      <w:pPr>
        <w:spacing w:after="0"/>
        <w:ind w:left="0"/>
        <w:jc w:val="both"/>
      </w:pPr>
      <w:r>
        <w:rPr>
          <w:rFonts w:ascii="Times New Roman"/>
          <w:b w:val="false"/>
          <w:i w:val="false"/>
          <w:color w:val="000000"/>
          <w:sz w:val="28"/>
        </w:rPr>
        <w:t xml:space="preserve">
      </w:t>
      </w:r>
    </w:p>
    <w:bookmarkEnd w:id="83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1" w:id="835"/>
    <w:p>
      <w:pPr>
        <w:spacing w:after="0"/>
        <w:ind w:left="0"/>
        <w:jc w:val="both"/>
      </w:pPr>
      <w:r>
        <w:rPr>
          <w:rFonts w:ascii="Times New Roman"/>
          <w:b w:val="false"/>
          <w:i w:val="false"/>
          <w:color w:val="000000"/>
          <w:sz w:val="28"/>
        </w:rPr>
        <w:t>
      Жинақтау әдісі: электрондық түрде</w:t>
      </w:r>
    </w:p>
    <w:bookmarkEnd w:id="835"/>
    <w:bookmarkStart w:name="z882" w:id="836"/>
    <w:p>
      <w:pPr>
        <w:spacing w:after="0"/>
        <w:ind w:left="0"/>
        <w:jc w:val="both"/>
      </w:pPr>
      <w:r>
        <w:rPr>
          <w:rFonts w:ascii="Times New Roman"/>
          <w:b w:val="false"/>
          <w:i w:val="false"/>
          <w:color w:val="000000"/>
          <w:sz w:val="28"/>
        </w:rPr>
        <w:t>
      Бюджетті атқару жөніндегі орталық уәкілетті органның атауы: ___________________</w:t>
      </w:r>
    </w:p>
    <w:bookmarkEnd w:id="836"/>
    <w:bookmarkStart w:name="z883" w:id="837"/>
    <w:p>
      <w:pPr>
        <w:spacing w:after="0"/>
        <w:ind w:left="0"/>
        <w:jc w:val="both"/>
      </w:pPr>
      <w:r>
        <w:rPr>
          <w:rFonts w:ascii="Times New Roman"/>
          <w:b w:val="false"/>
          <w:i w:val="false"/>
          <w:color w:val="000000"/>
          <w:sz w:val="28"/>
        </w:rPr>
        <w:t>
      Бюджеттің түрі _____________________________________</w:t>
      </w:r>
    </w:p>
    <w:bookmarkEnd w:id="837"/>
    <w:bookmarkStart w:name="z884" w:id="838"/>
    <w:p>
      <w:pPr>
        <w:spacing w:after="0"/>
        <w:ind w:left="0"/>
        <w:jc w:val="both"/>
      </w:pPr>
      <w:r>
        <w:rPr>
          <w:rFonts w:ascii="Times New Roman"/>
          <w:b w:val="false"/>
          <w:i w:val="false"/>
          <w:color w:val="000000"/>
          <w:sz w:val="28"/>
        </w:rPr>
        <w:t>
      Өлшем бірлігі: мың теңге</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 жылға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 жылға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____жылға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39"/>
    <w:p>
      <w:pPr>
        <w:spacing w:after="0"/>
        <w:ind w:left="0"/>
        <w:jc w:val="both"/>
      </w:pPr>
      <w:r>
        <w:rPr>
          <w:rFonts w:ascii="Times New Roman"/>
          <w:b w:val="false"/>
          <w:i w:val="false"/>
          <w:color w:val="000000"/>
          <w:sz w:val="28"/>
        </w:rPr>
        <w:t>
      Кестенің жалғасы</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бюджеттен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40"/>
    <w:p>
      <w:pPr>
        <w:spacing w:after="0"/>
        <w:ind w:left="0"/>
        <w:jc w:val="both"/>
      </w:pPr>
      <w:r>
        <w:rPr>
          <w:rFonts w:ascii="Times New Roman"/>
          <w:b w:val="false"/>
          <w:i w:val="false"/>
          <w:color w:val="000000"/>
          <w:sz w:val="28"/>
        </w:rPr>
        <w:t>
      кестенің жалғасы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 баған-8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 баған+18 баған+19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баңдарлама әкімшісі бюджеттік бағдарламаны (кiшi бағдарламаны) басқаруы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841"/>
    <w:p>
      <w:pPr>
        <w:spacing w:after="0"/>
        <w:ind w:left="0"/>
        <w:jc w:val="both"/>
      </w:pPr>
      <w:r>
        <w:rPr>
          <w:rFonts w:ascii="Times New Roman"/>
          <w:b w:val="false"/>
          <w:i w:val="false"/>
          <w:color w:val="000000"/>
          <w:sz w:val="28"/>
        </w:rPr>
        <w:t xml:space="preserve">
      Бюджетті атқару жөнінде уәкілетті орган басшысы </w:t>
      </w:r>
    </w:p>
    <w:bookmarkEnd w:id="841"/>
    <w:bookmarkStart w:name="z888" w:id="842"/>
    <w:p>
      <w:pPr>
        <w:spacing w:after="0"/>
        <w:ind w:left="0"/>
        <w:jc w:val="both"/>
      </w:pPr>
      <w:r>
        <w:rPr>
          <w:rFonts w:ascii="Times New Roman"/>
          <w:b w:val="false"/>
          <w:i w:val="false"/>
          <w:color w:val="000000"/>
          <w:sz w:val="28"/>
        </w:rPr>
        <w:t>
      ______________________________________ _____</w:t>
      </w:r>
    </w:p>
    <w:bookmarkEnd w:id="842"/>
    <w:bookmarkStart w:name="z889" w:id="843"/>
    <w:p>
      <w:pPr>
        <w:spacing w:after="0"/>
        <w:ind w:left="0"/>
        <w:jc w:val="both"/>
      </w:pPr>
      <w:r>
        <w:rPr>
          <w:rFonts w:ascii="Times New Roman"/>
          <w:b w:val="false"/>
          <w:i w:val="false"/>
          <w:color w:val="000000"/>
          <w:sz w:val="28"/>
        </w:rPr>
        <w:t>
      тегі, аты және әкесінің аты (ол болған жағдайда) қолы</w:t>
      </w:r>
    </w:p>
    <w:bookmarkEnd w:id="843"/>
    <w:bookmarkStart w:name="z890" w:id="844"/>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нысанға қосымшада келтірілген.</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нысанға қосымша</w:t>
            </w:r>
          </w:p>
        </w:tc>
      </w:tr>
    </w:tbl>
    <w:bookmarkStart w:name="z892" w:id="845"/>
    <w:p>
      <w:pPr>
        <w:spacing w:after="0"/>
        <w:ind w:left="0"/>
        <w:jc w:val="left"/>
      </w:pPr>
      <w:r>
        <w:rPr>
          <w:rFonts w:ascii="Times New Roman"/>
          <w:b/>
          <w:i w:val="false"/>
          <w:color w:val="000000"/>
        </w:rPr>
        <w:t xml:space="preserve">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(1-АНТТ, жыл сайын) нысанды толтыру бойынша түсініктеме</w:t>
      </w:r>
    </w:p>
    <w:bookmarkEnd w:id="845"/>
    <w:bookmarkStart w:name="z893" w:id="846"/>
    <w:p>
      <w:pPr>
        <w:spacing w:after="0"/>
        <w:ind w:left="0"/>
        <w:jc w:val="left"/>
      </w:pPr>
      <w:r>
        <w:rPr>
          <w:rFonts w:ascii="Times New Roman"/>
          <w:b/>
          <w:i w:val="false"/>
          <w:color w:val="000000"/>
        </w:rPr>
        <w:t xml:space="preserve"> 1-тарау. Жалпы ережелер</w:t>
      </w:r>
    </w:p>
    <w:bookmarkEnd w:id="846"/>
    <w:bookmarkStart w:name="z894" w:id="847"/>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нысанды (бұдан әрі-Нысан) толтыру бойынша бірыңғай талаптарды айқындайды.</w:t>
      </w:r>
    </w:p>
    <w:bookmarkEnd w:id="847"/>
    <w:bookmarkStart w:name="z895" w:id="848"/>
    <w:p>
      <w:pPr>
        <w:spacing w:after="0"/>
        <w:ind w:left="0"/>
        <w:jc w:val="both"/>
      </w:pPr>
      <w:r>
        <w:rPr>
          <w:rFonts w:ascii="Times New Roman"/>
          <w:b w:val="false"/>
          <w:i w:val="false"/>
          <w:color w:val="000000"/>
          <w:sz w:val="28"/>
        </w:rPr>
        <w:t>
      2. Нысанға бюджетті атқару жөніндегі уәкілетті органның басшысы қол қояды, оның тегі және аты-жөні көрсетіледі.</w:t>
      </w:r>
    </w:p>
    <w:bookmarkEnd w:id="848"/>
    <w:bookmarkStart w:name="z896" w:id="849"/>
    <w:p>
      <w:pPr>
        <w:spacing w:after="0"/>
        <w:ind w:left="0"/>
        <w:jc w:val="both"/>
      </w:pPr>
      <w:r>
        <w:rPr>
          <w:rFonts w:ascii="Times New Roman"/>
          <w:b w:val="false"/>
          <w:i w:val="false"/>
          <w:color w:val="000000"/>
          <w:sz w:val="28"/>
        </w:rPr>
        <w:t>
      3. Нысан қазақ және орыс тілдерінде толтырылады.</w:t>
      </w:r>
    </w:p>
    <w:bookmarkEnd w:id="849"/>
    <w:bookmarkStart w:name="z897" w:id="850"/>
    <w:p>
      <w:pPr>
        <w:spacing w:after="0"/>
        <w:ind w:left="0"/>
        <w:jc w:val="left"/>
      </w:pPr>
      <w:r>
        <w:rPr>
          <w:rFonts w:ascii="Times New Roman"/>
          <w:b/>
          <w:i w:val="false"/>
          <w:color w:val="000000"/>
        </w:rPr>
        <w:t xml:space="preserve"> 2-тарау. Нысанды толтыру бойынша түсініктеме</w:t>
      </w:r>
    </w:p>
    <w:bookmarkEnd w:id="850"/>
    <w:bookmarkStart w:name="z898" w:id="851"/>
    <w:p>
      <w:pPr>
        <w:spacing w:after="0"/>
        <w:ind w:left="0"/>
        <w:jc w:val="both"/>
      </w:pPr>
      <w:r>
        <w:rPr>
          <w:rFonts w:ascii="Times New Roman"/>
          <w:b w:val="false"/>
          <w:i w:val="false"/>
          <w:color w:val="000000"/>
          <w:sz w:val="28"/>
        </w:rPr>
        <w:t>
      4. 1-бағанда бюджеттік бағдарламалар әкімшісінің коды көрсетіледі.</w:t>
      </w:r>
    </w:p>
    <w:bookmarkEnd w:id="851"/>
    <w:bookmarkStart w:name="z899" w:id="852"/>
    <w:p>
      <w:pPr>
        <w:spacing w:after="0"/>
        <w:ind w:left="0"/>
        <w:jc w:val="both"/>
      </w:pPr>
      <w:r>
        <w:rPr>
          <w:rFonts w:ascii="Times New Roman"/>
          <w:b w:val="false"/>
          <w:i w:val="false"/>
          <w:color w:val="000000"/>
          <w:sz w:val="28"/>
        </w:rPr>
        <w:t>
      5. 2-бағанда бағдарламаның коды көрсетіледі.</w:t>
      </w:r>
    </w:p>
    <w:bookmarkEnd w:id="852"/>
    <w:bookmarkStart w:name="z900" w:id="853"/>
    <w:p>
      <w:pPr>
        <w:spacing w:after="0"/>
        <w:ind w:left="0"/>
        <w:jc w:val="both"/>
      </w:pPr>
      <w:r>
        <w:rPr>
          <w:rFonts w:ascii="Times New Roman"/>
          <w:b w:val="false"/>
          <w:i w:val="false"/>
          <w:color w:val="000000"/>
          <w:sz w:val="28"/>
        </w:rPr>
        <w:t>
      6. 3-бағанда кіші бағдарламаның коды көрестіледі.</w:t>
      </w:r>
    </w:p>
    <w:bookmarkEnd w:id="853"/>
    <w:bookmarkStart w:name="z901" w:id="854"/>
    <w:p>
      <w:pPr>
        <w:spacing w:after="0"/>
        <w:ind w:left="0"/>
        <w:jc w:val="both"/>
      </w:pPr>
      <w:r>
        <w:rPr>
          <w:rFonts w:ascii="Times New Roman"/>
          <w:b w:val="false"/>
          <w:i w:val="false"/>
          <w:color w:val="000000"/>
          <w:sz w:val="28"/>
        </w:rPr>
        <w:t>
      7. 4-бағанда бюджеттік бағдарламалар әкімшісінің, бағдарламаның, кіші бағдарламаның, оның ішінде инвестициялық жобаның атауы көрсетіледі.</w:t>
      </w:r>
    </w:p>
    <w:bookmarkEnd w:id="854"/>
    <w:bookmarkStart w:name="z902" w:id="855"/>
    <w:p>
      <w:pPr>
        <w:spacing w:after="0"/>
        <w:ind w:left="0"/>
        <w:jc w:val="both"/>
      </w:pPr>
      <w:r>
        <w:rPr>
          <w:rFonts w:ascii="Times New Roman"/>
          <w:b w:val="false"/>
          <w:i w:val="false"/>
          <w:color w:val="000000"/>
          <w:sz w:val="28"/>
        </w:rPr>
        <w:t>
      8. 5-бағанда республикалық бюджеттің қаржылық жылға бекітілген бюджет сомасы көрсетіледі.</w:t>
      </w:r>
    </w:p>
    <w:bookmarkEnd w:id="855"/>
    <w:bookmarkStart w:name="z903" w:id="856"/>
    <w:p>
      <w:pPr>
        <w:spacing w:after="0"/>
        <w:ind w:left="0"/>
        <w:jc w:val="both"/>
      </w:pPr>
      <w:r>
        <w:rPr>
          <w:rFonts w:ascii="Times New Roman"/>
          <w:b w:val="false"/>
          <w:i w:val="false"/>
          <w:color w:val="000000"/>
          <w:sz w:val="28"/>
        </w:rPr>
        <w:t>
      9. 6-бағанда республикалық бюджеттің қаржылық жылға нақтыланған бюджет сомасы көрсетіледі.</w:t>
      </w:r>
    </w:p>
    <w:bookmarkEnd w:id="856"/>
    <w:bookmarkStart w:name="z904" w:id="857"/>
    <w:p>
      <w:pPr>
        <w:spacing w:after="0"/>
        <w:ind w:left="0"/>
        <w:jc w:val="both"/>
      </w:pPr>
      <w:r>
        <w:rPr>
          <w:rFonts w:ascii="Times New Roman"/>
          <w:b w:val="false"/>
          <w:i w:val="false"/>
          <w:color w:val="000000"/>
          <w:sz w:val="28"/>
        </w:rPr>
        <w:t>
      10. 7-бағанда республикалық бюджеттің қаржылық жылға түзетілген бюджет сомасы көрсетіледі.</w:t>
      </w:r>
    </w:p>
    <w:bookmarkEnd w:id="857"/>
    <w:bookmarkStart w:name="z905" w:id="858"/>
    <w:p>
      <w:pPr>
        <w:spacing w:after="0"/>
        <w:ind w:left="0"/>
        <w:jc w:val="both"/>
      </w:pPr>
      <w:r>
        <w:rPr>
          <w:rFonts w:ascii="Times New Roman"/>
          <w:b w:val="false"/>
          <w:i w:val="false"/>
          <w:color w:val="000000"/>
          <w:sz w:val="28"/>
        </w:rPr>
        <w:t>
      11. 8-бағанда есепті кезең бойынша республикалық бюджеттен және жергілікті бюджеттен бөлінген сомасы көрсетіледі.</w:t>
      </w:r>
    </w:p>
    <w:bookmarkEnd w:id="858"/>
    <w:bookmarkStart w:name="z906" w:id="859"/>
    <w:p>
      <w:pPr>
        <w:spacing w:after="0"/>
        <w:ind w:left="0"/>
        <w:jc w:val="both"/>
      </w:pPr>
      <w:r>
        <w:rPr>
          <w:rFonts w:ascii="Times New Roman"/>
          <w:b w:val="false"/>
          <w:i w:val="false"/>
          <w:color w:val="000000"/>
          <w:sz w:val="28"/>
        </w:rPr>
        <w:t>
      12. 9-бағанда есепті кезең бойынша жергілікті бюджеттің төлемдері бойынша қаржыландыру жоспарының сомасы көрсетіледі.</w:t>
      </w:r>
    </w:p>
    <w:bookmarkEnd w:id="859"/>
    <w:bookmarkStart w:name="z907" w:id="860"/>
    <w:p>
      <w:pPr>
        <w:spacing w:after="0"/>
        <w:ind w:left="0"/>
        <w:jc w:val="both"/>
      </w:pPr>
      <w:r>
        <w:rPr>
          <w:rFonts w:ascii="Times New Roman"/>
          <w:b w:val="false"/>
          <w:i w:val="false"/>
          <w:color w:val="000000"/>
          <w:sz w:val="28"/>
        </w:rPr>
        <w:t>
      13. 10-бағанда қабылданған міндеттемелер сомасы көрсетіледі.</w:t>
      </w:r>
    </w:p>
    <w:bookmarkEnd w:id="860"/>
    <w:bookmarkStart w:name="z908" w:id="861"/>
    <w:p>
      <w:pPr>
        <w:spacing w:after="0"/>
        <w:ind w:left="0"/>
        <w:jc w:val="both"/>
      </w:pPr>
      <w:r>
        <w:rPr>
          <w:rFonts w:ascii="Times New Roman"/>
          <w:b w:val="false"/>
          <w:i w:val="false"/>
          <w:color w:val="000000"/>
          <w:sz w:val="28"/>
        </w:rPr>
        <w:t>
      14. 11-бағанда төленген міндеттемелер сомасы көрсетіледі.</w:t>
      </w:r>
    </w:p>
    <w:bookmarkEnd w:id="861"/>
    <w:bookmarkStart w:name="z909" w:id="862"/>
    <w:p>
      <w:pPr>
        <w:spacing w:after="0"/>
        <w:ind w:left="0"/>
        <w:jc w:val="both"/>
      </w:pPr>
      <w:r>
        <w:rPr>
          <w:rFonts w:ascii="Times New Roman"/>
          <w:b w:val="false"/>
          <w:i w:val="false"/>
          <w:color w:val="000000"/>
          <w:sz w:val="28"/>
        </w:rPr>
        <w:t>
      15. 12-бағанда орындалу пайызды көрсетіледі.</w:t>
      </w:r>
    </w:p>
    <w:bookmarkEnd w:id="862"/>
    <w:bookmarkStart w:name="z910" w:id="863"/>
    <w:p>
      <w:pPr>
        <w:spacing w:after="0"/>
        <w:ind w:left="0"/>
        <w:jc w:val="both"/>
      </w:pPr>
      <w:r>
        <w:rPr>
          <w:rFonts w:ascii="Times New Roman"/>
          <w:b w:val="false"/>
          <w:i w:val="false"/>
          <w:color w:val="000000"/>
          <w:sz w:val="28"/>
        </w:rPr>
        <w:t>
      16. 13-бағанда бір жылдық жоспардан күтілетін орындалу сомасы көрсетіледі.</w:t>
      </w:r>
    </w:p>
    <w:bookmarkEnd w:id="863"/>
    <w:bookmarkStart w:name="z911" w:id="864"/>
    <w:p>
      <w:pPr>
        <w:spacing w:after="0"/>
        <w:ind w:left="0"/>
        <w:jc w:val="both"/>
      </w:pPr>
      <w:r>
        <w:rPr>
          <w:rFonts w:ascii="Times New Roman"/>
          <w:b w:val="false"/>
          <w:i w:val="false"/>
          <w:color w:val="000000"/>
          <w:sz w:val="28"/>
        </w:rPr>
        <w:t>
      17. 14-бағанда бір жылдық жоспардың күтілетін орындалмау сомасы көрсетіледі.</w:t>
      </w:r>
    </w:p>
    <w:bookmarkEnd w:id="864"/>
    <w:bookmarkStart w:name="z912" w:id="865"/>
    <w:p>
      <w:pPr>
        <w:spacing w:after="0"/>
        <w:ind w:left="0"/>
        <w:jc w:val="both"/>
      </w:pPr>
      <w:r>
        <w:rPr>
          <w:rFonts w:ascii="Times New Roman"/>
          <w:b w:val="false"/>
          <w:i w:val="false"/>
          <w:color w:val="000000"/>
          <w:sz w:val="28"/>
        </w:rPr>
        <w:t>
      18. 15-бағанда есептік кезеннің аяғына орындалмаған сомасы көрсетіледі.</w:t>
      </w:r>
    </w:p>
    <w:bookmarkEnd w:id="865"/>
    <w:bookmarkStart w:name="z913" w:id="866"/>
    <w:p>
      <w:pPr>
        <w:spacing w:after="0"/>
        <w:ind w:left="0"/>
        <w:jc w:val="both"/>
      </w:pPr>
      <w:r>
        <w:rPr>
          <w:rFonts w:ascii="Times New Roman"/>
          <w:b w:val="false"/>
          <w:i w:val="false"/>
          <w:color w:val="000000"/>
          <w:sz w:val="28"/>
        </w:rPr>
        <w:t>
      19. 16-бағанда есептік кезеннің бюджет қаражатын үнемдеу сомасы көрсетіледі.</w:t>
      </w:r>
    </w:p>
    <w:bookmarkEnd w:id="866"/>
    <w:bookmarkStart w:name="z914" w:id="867"/>
    <w:p>
      <w:pPr>
        <w:spacing w:after="0"/>
        <w:ind w:left="0"/>
        <w:jc w:val="both"/>
      </w:pPr>
      <w:r>
        <w:rPr>
          <w:rFonts w:ascii="Times New Roman"/>
          <w:b w:val="false"/>
          <w:i w:val="false"/>
          <w:color w:val="000000"/>
          <w:sz w:val="28"/>
        </w:rPr>
        <w:t>
      20. 17-бағанда мемлекеттік сатып алу нәтижелері бойынша үнемдеу сомасы көрсетіледі.</w:t>
      </w:r>
    </w:p>
    <w:bookmarkEnd w:id="867"/>
    <w:bookmarkStart w:name="z915" w:id="868"/>
    <w:p>
      <w:pPr>
        <w:spacing w:after="0"/>
        <w:ind w:left="0"/>
        <w:jc w:val="both"/>
      </w:pPr>
      <w:r>
        <w:rPr>
          <w:rFonts w:ascii="Times New Roman"/>
          <w:b w:val="false"/>
          <w:i w:val="false"/>
          <w:color w:val="000000"/>
          <w:sz w:val="28"/>
        </w:rPr>
        <w:t>
      21. 18-бағанда еңбекақы төлеу қоры бойынша үнемдеу сомасы көрсетіледі.</w:t>
      </w:r>
    </w:p>
    <w:bookmarkEnd w:id="868"/>
    <w:bookmarkStart w:name="z916" w:id="869"/>
    <w:p>
      <w:pPr>
        <w:spacing w:after="0"/>
        <w:ind w:left="0"/>
        <w:jc w:val="both"/>
      </w:pPr>
      <w:r>
        <w:rPr>
          <w:rFonts w:ascii="Times New Roman"/>
          <w:b w:val="false"/>
          <w:i w:val="false"/>
          <w:color w:val="000000"/>
          <w:sz w:val="28"/>
        </w:rPr>
        <w:t>
      22. 19-бағанда өзге де үнемдеу сомасы көрсетіледі.</w:t>
      </w:r>
    </w:p>
    <w:bookmarkEnd w:id="869"/>
    <w:bookmarkStart w:name="z917" w:id="870"/>
    <w:p>
      <w:pPr>
        <w:spacing w:after="0"/>
        <w:ind w:left="0"/>
        <w:jc w:val="both"/>
      </w:pPr>
      <w:r>
        <w:rPr>
          <w:rFonts w:ascii="Times New Roman"/>
          <w:b w:val="false"/>
          <w:i w:val="false"/>
          <w:color w:val="000000"/>
          <w:sz w:val="28"/>
        </w:rPr>
        <w:t>
      23. 20-бағанда есепті кезеңге игерілмеу сомасы көрсетіледі.</w:t>
      </w:r>
    </w:p>
    <w:bookmarkEnd w:id="870"/>
    <w:bookmarkStart w:name="z918" w:id="871"/>
    <w:p>
      <w:pPr>
        <w:spacing w:after="0"/>
        <w:ind w:left="0"/>
        <w:jc w:val="both"/>
      </w:pPr>
      <w:r>
        <w:rPr>
          <w:rFonts w:ascii="Times New Roman"/>
          <w:b w:val="false"/>
          <w:i w:val="false"/>
          <w:color w:val="000000"/>
          <w:sz w:val="28"/>
        </w:rPr>
        <w:t>
      24. 21-бағанда тауарлардың (жұмыстардың, көрсетілетін қызметтердің) өнім берушілерінің орындалмаған шарттық міндеттемелері игерілмеу сомасы көрсетіледі.</w:t>
      </w:r>
    </w:p>
    <w:bookmarkEnd w:id="871"/>
    <w:bookmarkStart w:name="z919" w:id="872"/>
    <w:p>
      <w:pPr>
        <w:spacing w:after="0"/>
        <w:ind w:left="0"/>
        <w:jc w:val="both"/>
      </w:pPr>
      <w:r>
        <w:rPr>
          <w:rFonts w:ascii="Times New Roman"/>
          <w:b w:val="false"/>
          <w:i w:val="false"/>
          <w:color w:val="000000"/>
          <w:sz w:val="28"/>
        </w:rPr>
        <w:t>
      25. 22-бағанда мемлекеттік сатып алу бойынша игерілмеу сомасы көрсетіледі</w:t>
      </w:r>
    </w:p>
    <w:bookmarkEnd w:id="872"/>
    <w:bookmarkStart w:name="z920" w:id="873"/>
    <w:p>
      <w:pPr>
        <w:spacing w:after="0"/>
        <w:ind w:left="0"/>
        <w:jc w:val="both"/>
      </w:pPr>
      <w:r>
        <w:rPr>
          <w:rFonts w:ascii="Times New Roman"/>
          <w:b w:val="false"/>
          <w:i w:val="false"/>
          <w:color w:val="000000"/>
          <w:sz w:val="28"/>
        </w:rPr>
        <w:t>
      26. 23-бағанда бюджеттік бағдарлама әкімшісі бюджеттік бағдарламаны (кiшi бағдарламаны) басқаруы игерілмеу сомасы көрсетіледі.</w:t>
      </w:r>
    </w:p>
    <w:bookmarkEnd w:id="873"/>
    <w:bookmarkStart w:name="z921" w:id="874"/>
    <w:p>
      <w:pPr>
        <w:spacing w:after="0"/>
        <w:ind w:left="0"/>
        <w:jc w:val="both"/>
      </w:pPr>
      <w:r>
        <w:rPr>
          <w:rFonts w:ascii="Times New Roman"/>
          <w:b w:val="false"/>
          <w:i w:val="false"/>
          <w:color w:val="000000"/>
          <w:sz w:val="28"/>
        </w:rPr>
        <w:t>
      27. 24-бағанда өзге де себептермен игерілмеу сомасы көрсетіледі.</w:t>
      </w:r>
    </w:p>
    <w:bookmarkEnd w:id="874"/>
    <w:bookmarkStart w:name="z922" w:id="875"/>
    <w:p>
      <w:pPr>
        <w:spacing w:after="0"/>
        <w:ind w:left="0"/>
        <w:jc w:val="both"/>
      </w:pPr>
      <w:r>
        <w:rPr>
          <w:rFonts w:ascii="Times New Roman"/>
          <w:b w:val="false"/>
          <w:i w:val="false"/>
          <w:color w:val="000000"/>
          <w:sz w:val="28"/>
        </w:rPr>
        <w:t>
      28. 25-бағанда есепті кезеңде игерілмеу сомасы көрсетіледі.</w:t>
      </w:r>
    </w:p>
    <w:bookmarkEnd w:id="875"/>
    <w:bookmarkStart w:name="z923" w:id="876"/>
    <w:p>
      <w:pPr>
        <w:spacing w:after="0"/>
        <w:ind w:left="0"/>
        <w:jc w:val="both"/>
      </w:pPr>
      <w:r>
        <w:rPr>
          <w:rFonts w:ascii="Times New Roman"/>
          <w:b w:val="false"/>
          <w:i w:val="false"/>
          <w:color w:val="000000"/>
          <w:sz w:val="28"/>
        </w:rPr>
        <w:t>
      29. 26-бағанда бір жылға күтілетін игерілмеу сомасы көрсетіледі.</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925" w:id="877"/>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bookmarkEnd w:id="877"/>
    <w:bookmarkStart w:name="z926" w:id="878"/>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878"/>
    <w:bookmarkStart w:name="z927" w:id="879"/>
    <w:p>
      <w:pPr>
        <w:spacing w:after="0"/>
        <w:ind w:left="0"/>
        <w:jc w:val="both"/>
      </w:pPr>
      <w:r>
        <w:rPr>
          <w:rFonts w:ascii="Times New Roman"/>
          <w:b w:val="false"/>
          <w:i w:val="false"/>
          <w:color w:val="000000"/>
          <w:sz w:val="28"/>
        </w:rPr>
        <w:t>
      Әкімшілік нысанның атауы: Бюджеттік бағдарламалардың (кіші бағдарламалардың) іске асырылуы туралы есеп</w:t>
      </w:r>
    </w:p>
    <w:bookmarkEnd w:id="879"/>
    <w:bookmarkStart w:name="z928" w:id="880"/>
    <w:p>
      <w:pPr>
        <w:spacing w:after="0"/>
        <w:ind w:left="0"/>
        <w:jc w:val="both"/>
      </w:pPr>
      <w:r>
        <w:rPr>
          <w:rFonts w:ascii="Times New Roman"/>
          <w:b w:val="false"/>
          <w:i w:val="false"/>
          <w:color w:val="000000"/>
          <w:sz w:val="28"/>
        </w:rPr>
        <w:t>
      Нысанның индексі:4-РББ</w:t>
      </w:r>
    </w:p>
    <w:bookmarkEnd w:id="880"/>
    <w:bookmarkStart w:name="z929" w:id="881"/>
    <w:p>
      <w:pPr>
        <w:spacing w:after="0"/>
        <w:ind w:left="0"/>
        <w:jc w:val="both"/>
      </w:pPr>
      <w:r>
        <w:rPr>
          <w:rFonts w:ascii="Times New Roman"/>
          <w:b w:val="false"/>
          <w:i w:val="false"/>
          <w:color w:val="000000"/>
          <w:sz w:val="28"/>
        </w:rPr>
        <w:t>
      Кезеңділік: жыл сайын</w:t>
      </w:r>
    </w:p>
    <w:bookmarkEnd w:id="881"/>
    <w:bookmarkStart w:name="z930" w:id="882"/>
    <w:p>
      <w:pPr>
        <w:spacing w:after="0"/>
        <w:ind w:left="0"/>
        <w:jc w:val="both"/>
      </w:pPr>
      <w:r>
        <w:rPr>
          <w:rFonts w:ascii="Times New Roman"/>
          <w:b w:val="false"/>
          <w:i w:val="false"/>
          <w:color w:val="000000"/>
          <w:sz w:val="28"/>
        </w:rPr>
        <w:t>
      Есепті кезең: 20__жылға__________</w:t>
      </w:r>
    </w:p>
    <w:bookmarkEnd w:id="882"/>
    <w:bookmarkStart w:name="z931" w:id="8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әкімшілері</w:t>
      </w:r>
    </w:p>
    <w:bookmarkEnd w:id="883"/>
    <w:bookmarkStart w:name="z932" w:id="8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 республикалық маңызы бар қаланың және астананың бюджеттік бағдарламалар әкімшілері үшін – есептi қаржы жылынан кейiнгi жылдың 21 қаңтарына дейін; республикалық бюджеттік бағдарламалардың әкімшілері үшін - есептi қаржы жылынан кейiнгi жылдың 15 ақпанына дейін.</w:t>
      </w:r>
    </w:p>
    <w:bookmarkEnd w:id="884"/>
    <w:bookmarkStart w:name="z933" w:id="885"/>
    <w:p>
      <w:pPr>
        <w:spacing w:after="0"/>
        <w:ind w:left="0"/>
        <w:jc w:val="both"/>
      </w:pPr>
      <w:r>
        <w:rPr>
          <w:rFonts w:ascii="Times New Roman"/>
          <w:b w:val="false"/>
          <w:i w:val="false"/>
          <w:color w:val="000000"/>
          <w:sz w:val="28"/>
        </w:rPr>
        <w:t xml:space="preserve">
      Бизнес сәйкестендіру нөмірі: </w:t>
      </w:r>
    </w:p>
    <w:bookmarkEnd w:id="885"/>
    <w:bookmarkStart w:name="z934" w:id="886"/>
    <w:p>
      <w:pPr>
        <w:spacing w:after="0"/>
        <w:ind w:left="0"/>
        <w:jc w:val="both"/>
      </w:pPr>
      <w:r>
        <w:rPr>
          <w:rFonts w:ascii="Times New Roman"/>
          <w:b w:val="false"/>
          <w:i w:val="false"/>
          <w:color w:val="000000"/>
          <w:sz w:val="28"/>
        </w:rPr>
        <w:t xml:space="preserve">
      </w:t>
      </w:r>
    </w:p>
    <w:bookmarkEnd w:id="88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887"/>
    <w:p>
      <w:pPr>
        <w:spacing w:after="0"/>
        <w:ind w:left="0"/>
        <w:jc w:val="both"/>
      </w:pPr>
      <w:r>
        <w:rPr>
          <w:rFonts w:ascii="Times New Roman"/>
          <w:b w:val="false"/>
          <w:i w:val="false"/>
          <w:color w:val="000000"/>
          <w:sz w:val="28"/>
        </w:rPr>
        <w:t>
      Жинау түрі: қағаз жүзінде</w:t>
      </w:r>
    </w:p>
    <w:bookmarkEnd w:id="887"/>
    <w:bookmarkStart w:name="z936" w:id="888"/>
    <w:p>
      <w:pPr>
        <w:spacing w:after="0"/>
        <w:ind w:left="0"/>
        <w:jc w:val="both"/>
      </w:pPr>
      <w:r>
        <w:rPr>
          <w:rFonts w:ascii="Times New Roman"/>
          <w:b w:val="false"/>
          <w:i w:val="false"/>
          <w:color w:val="000000"/>
          <w:sz w:val="28"/>
        </w:rPr>
        <w:t xml:space="preserve">
      Бюджеттiк бағдарлама әкiмшiсiнiң коды мен атауы </w:t>
      </w:r>
    </w:p>
    <w:bookmarkEnd w:id="888"/>
    <w:bookmarkStart w:name="z937" w:id="889"/>
    <w:p>
      <w:pPr>
        <w:spacing w:after="0"/>
        <w:ind w:left="0"/>
        <w:jc w:val="both"/>
      </w:pPr>
      <w:r>
        <w:rPr>
          <w:rFonts w:ascii="Times New Roman"/>
          <w:b w:val="false"/>
          <w:i w:val="false"/>
          <w:color w:val="000000"/>
          <w:sz w:val="28"/>
        </w:rPr>
        <w:t>
      ________________________________</w:t>
      </w:r>
    </w:p>
    <w:bookmarkEnd w:id="889"/>
    <w:bookmarkStart w:name="z938" w:id="890"/>
    <w:p>
      <w:pPr>
        <w:spacing w:after="0"/>
        <w:ind w:left="0"/>
        <w:jc w:val="both"/>
      </w:pPr>
      <w:r>
        <w:rPr>
          <w:rFonts w:ascii="Times New Roman"/>
          <w:b w:val="false"/>
          <w:i w:val="false"/>
          <w:color w:val="000000"/>
          <w:sz w:val="28"/>
        </w:rPr>
        <w:t xml:space="preserve">
      Бюджеттiк бағдарламаның коды мен атауы </w:t>
      </w:r>
    </w:p>
    <w:bookmarkEnd w:id="890"/>
    <w:bookmarkStart w:name="z939" w:id="891"/>
    <w:p>
      <w:pPr>
        <w:spacing w:after="0"/>
        <w:ind w:left="0"/>
        <w:jc w:val="both"/>
      </w:pPr>
      <w:r>
        <w:rPr>
          <w:rFonts w:ascii="Times New Roman"/>
          <w:b w:val="false"/>
          <w:i w:val="false"/>
          <w:color w:val="000000"/>
          <w:sz w:val="28"/>
        </w:rPr>
        <w:t>
      _______________________________________</w:t>
      </w:r>
    </w:p>
    <w:bookmarkEnd w:id="891"/>
    <w:bookmarkStart w:name="z940" w:id="892"/>
    <w:p>
      <w:pPr>
        <w:spacing w:after="0"/>
        <w:ind w:left="0"/>
        <w:jc w:val="both"/>
      </w:pPr>
      <w:r>
        <w:rPr>
          <w:rFonts w:ascii="Times New Roman"/>
          <w:b w:val="false"/>
          <w:i w:val="false"/>
          <w:color w:val="000000"/>
          <w:sz w:val="28"/>
        </w:rPr>
        <w:t>
      Бюджеттiк бағдарламаның түрi:</w:t>
      </w:r>
    </w:p>
    <w:bookmarkEnd w:id="892"/>
    <w:bookmarkStart w:name="z941" w:id="893"/>
    <w:p>
      <w:pPr>
        <w:spacing w:after="0"/>
        <w:ind w:left="0"/>
        <w:jc w:val="both"/>
      </w:pPr>
      <w:r>
        <w:rPr>
          <w:rFonts w:ascii="Times New Roman"/>
          <w:b w:val="false"/>
          <w:i w:val="false"/>
          <w:color w:val="000000"/>
          <w:sz w:val="28"/>
        </w:rPr>
        <w:t>
      мемлекеттiк басқару деңгейiне қарай_______________________</w:t>
      </w:r>
    </w:p>
    <w:bookmarkEnd w:id="893"/>
    <w:bookmarkStart w:name="z942" w:id="894"/>
    <w:p>
      <w:pPr>
        <w:spacing w:after="0"/>
        <w:ind w:left="0"/>
        <w:jc w:val="both"/>
      </w:pPr>
      <w:r>
        <w:rPr>
          <w:rFonts w:ascii="Times New Roman"/>
          <w:b w:val="false"/>
          <w:i w:val="false"/>
          <w:color w:val="000000"/>
          <w:sz w:val="28"/>
        </w:rPr>
        <w:t>
      мазмұнына қарай _______________________________________</w:t>
      </w:r>
    </w:p>
    <w:bookmarkEnd w:id="894"/>
    <w:bookmarkStart w:name="z943" w:id="895"/>
    <w:p>
      <w:pPr>
        <w:spacing w:after="0"/>
        <w:ind w:left="0"/>
        <w:jc w:val="both"/>
      </w:pPr>
      <w:r>
        <w:rPr>
          <w:rFonts w:ascii="Times New Roman"/>
          <w:b w:val="false"/>
          <w:i w:val="false"/>
          <w:color w:val="000000"/>
          <w:sz w:val="28"/>
        </w:rPr>
        <w:t>
      iске асыру тәсiлiне қарай ____________________________________</w:t>
      </w:r>
    </w:p>
    <w:bookmarkEnd w:id="895"/>
    <w:bookmarkStart w:name="z944" w:id="896"/>
    <w:p>
      <w:pPr>
        <w:spacing w:after="0"/>
        <w:ind w:left="0"/>
        <w:jc w:val="both"/>
      </w:pPr>
      <w:r>
        <w:rPr>
          <w:rFonts w:ascii="Times New Roman"/>
          <w:b w:val="false"/>
          <w:i w:val="false"/>
          <w:color w:val="000000"/>
          <w:sz w:val="28"/>
        </w:rPr>
        <w:t>
      ағымдағы/даму ________________________________________________</w:t>
      </w:r>
    </w:p>
    <w:bookmarkEnd w:id="896"/>
    <w:bookmarkStart w:name="z945" w:id="897"/>
    <w:p>
      <w:pPr>
        <w:spacing w:after="0"/>
        <w:ind w:left="0"/>
        <w:jc w:val="both"/>
      </w:pPr>
      <w:r>
        <w:rPr>
          <w:rFonts w:ascii="Times New Roman"/>
          <w:b w:val="false"/>
          <w:i w:val="false"/>
          <w:color w:val="000000"/>
          <w:sz w:val="28"/>
        </w:rPr>
        <w:t>
      Бюджеттік бағдарламалардың мақсаты _________      </w:t>
      </w:r>
    </w:p>
    <w:bookmarkEnd w:id="897"/>
    <w:bookmarkStart w:name="z946" w:id="898"/>
    <w:p>
      <w:pPr>
        <w:spacing w:after="0"/>
        <w:ind w:left="0"/>
        <w:jc w:val="both"/>
      </w:pPr>
      <w:r>
        <w:rPr>
          <w:rFonts w:ascii="Times New Roman"/>
          <w:b w:val="false"/>
          <w:i w:val="false"/>
          <w:color w:val="000000"/>
          <w:sz w:val="28"/>
        </w:rPr>
        <w:t>
      Бюджеттік бағдарламалардың сипаты _________________________</w:t>
      </w:r>
    </w:p>
    <w:bookmarkEnd w:id="898"/>
    <w:bookmarkStart w:name="z947" w:id="899"/>
    <w:p>
      <w:pPr>
        <w:spacing w:after="0"/>
        <w:ind w:left="0"/>
        <w:jc w:val="both"/>
      </w:pPr>
      <w:r>
        <w:rPr>
          <w:rFonts w:ascii="Times New Roman"/>
          <w:b w:val="false"/>
          <w:i w:val="false"/>
          <w:color w:val="000000"/>
          <w:sz w:val="28"/>
        </w:rPr>
        <w:t>
      Өлшем бірлігі: мың теңге</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900"/>
    <w:p>
      <w:pPr>
        <w:spacing w:after="0"/>
        <w:ind w:left="0"/>
        <w:jc w:val="both"/>
      </w:pPr>
      <w:r>
        <w:rPr>
          <w:rFonts w:ascii="Times New Roman"/>
          <w:b w:val="false"/>
          <w:i w:val="false"/>
          <w:color w:val="000000"/>
          <w:sz w:val="28"/>
        </w:rPr>
        <w:t>
      Бюджеттiк кіші бағдарламалардың коды және атауы ______________</w:t>
      </w:r>
    </w:p>
    <w:bookmarkEnd w:id="900"/>
    <w:bookmarkStart w:name="z949" w:id="901"/>
    <w:p>
      <w:pPr>
        <w:spacing w:after="0"/>
        <w:ind w:left="0"/>
        <w:jc w:val="both"/>
      </w:pPr>
      <w:r>
        <w:rPr>
          <w:rFonts w:ascii="Times New Roman"/>
          <w:b w:val="false"/>
          <w:i w:val="false"/>
          <w:color w:val="000000"/>
          <w:sz w:val="28"/>
        </w:rPr>
        <w:t>
      ___________________________________________________________</w:t>
      </w:r>
    </w:p>
    <w:bookmarkEnd w:id="901"/>
    <w:bookmarkStart w:name="z950" w:id="902"/>
    <w:p>
      <w:pPr>
        <w:spacing w:after="0"/>
        <w:ind w:left="0"/>
        <w:jc w:val="both"/>
      </w:pPr>
      <w:r>
        <w:rPr>
          <w:rFonts w:ascii="Times New Roman"/>
          <w:b w:val="false"/>
          <w:i w:val="false"/>
          <w:color w:val="000000"/>
          <w:sz w:val="28"/>
        </w:rPr>
        <w:t>
      Бюджеттiк кіші бағдарламалардың түрі:</w:t>
      </w:r>
    </w:p>
    <w:bookmarkEnd w:id="902"/>
    <w:bookmarkStart w:name="z951" w:id="903"/>
    <w:p>
      <w:pPr>
        <w:spacing w:after="0"/>
        <w:ind w:left="0"/>
        <w:jc w:val="both"/>
      </w:pPr>
      <w:r>
        <w:rPr>
          <w:rFonts w:ascii="Times New Roman"/>
          <w:b w:val="false"/>
          <w:i w:val="false"/>
          <w:color w:val="000000"/>
          <w:sz w:val="28"/>
        </w:rPr>
        <w:t>
      мазмұнына қарай: ____________________________________________</w:t>
      </w:r>
    </w:p>
    <w:bookmarkEnd w:id="903"/>
    <w:bookmarkStart w:name="z952" w:id="904"/>
    <w:p>
      <w:pPr>
        <w:spacing w:after="0"/>
        <w:ind w:left="0"/>
        <w:jc w:val="both"/>
      </w:pPr>
      <w:r>
        <w:rPr>
          <w:rFonts w:ascii="Times New Roman"/>
          <w:b w:val="false"/>
          <w:i w:val="false"/>
          <w:color w:val="000000"/>
          <w:sz w:val="28"/>
        </w:rPr>
        <w:t>
      ағымдағы/даму ______________________________________________</w:t>
      </w:r>
    </w:p>
    <w:bookmarkEnd w:id="904"/>
    <w:bookmarkStart w:name="z953" w:id="905"/>
    <w:p>
      <w:pPr>
        <w:spacing w:after="0"/>
        <w:ind w:left="0"/>
        <w:jc w:val="both"/>
      </w:pPr>
      <w:r>
        <w:rPr>
          <w:rFonts w:ascii="Times New Roman"/>
          <w:b w:val="false"/>
          <w:i w:val="false"/>
          <w:color w:val="000000"/>
          <w:sz w:val="28"/>
        </w:rPr>
        <w:t>
      Бюджеттік кіші бағдарламалардың сипаты _______________________</w:t>
      </w:r>
    </w:p>
    <w:bookmarkEnd w:id="905"/>
    <w:bookmarkStart w:name="z954" w:id="906"/>
    <w:p>
      <w:pPr>
        <w:spacing w:after="0"/>
        <w:ind w:left="0"/>
        <w:jc w:val="both"/>
      </w:pPr>
      <w:r>
        <w:rPr>
          <w:rFonts w:ascii="Times New Roman"/>
          <w:b w:val="false"/>
          <w:i w:val="false"/>
          <w:color w:val="000000"/>
          <w:sz w:val="28"/>
        </w:rPr>
        <w:t>
      ___________________________________________________________</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907"/>
    <w:p>
      <w:pPr>
        <w:spacing w:after="0"/>
        <w:ind w:left="0"/>
        <w:jc w:val="both"/>
      </w:pPr>
      <w:r>
        <w:rPr>
          <w:rFonts w:ascii="Times New Roman"/>
          <w:b w:val="false"/>
          <w:i w:val="false"/>
          <w:color w:val="000000"/>
          <w:sz w:val="28"/>
        </w:rPr>
        <w:t>
      Бюджеттiк кіші бағдарламалардың коды және атауы ______________</w:t>
      </w:r>
    </w:p>
    <w:bookmarkEnd w:id="907"/>
    <w:bookmarkStart w:name="z956" w:id="908"/>
    <w:p>
      <w:pPr>
        <w:spacing w:after="0"/>
        <w:ind w:left="0"/>
        <w:jc w:val="both"/>
      </w:pPr>
      <w:r>
        <w:rPr>
          <w:rFonts w:ascii="Times New Roman"/>
          <w:b w:val="false"/>
          <w:i w:val="false"/>
          <w:color w:val="000000"/>
          <w:sz w:val="28"/>
        </w:rPr>
        <w:t>
      ___________________________________________________________</w:t>
      </w:r>
    </w:p>
    <w:bookmarkEnd w:id="908"/>
    <w:bookmarkStart w:name="z957" w:id="909"/>
    <w:p>
      <w:pPr>
        <w:spacing w:after="0"/>
        <w:ind w:left="0"/>
        <w:jc w:val="both"/>
      </w:pPr>
      <w:r>
        <w:rPr>
          <w:rFonts w:ascii="Times New Roman"/>
          <w:b w:val="false"/>
          <w:i w:val="false"/>
          <w:color w:val="000000"/>
          <w:sz w:val="28"/>
        </w:rPr>
        <w:t>
      Бюджеттiк кіші бағдарламалардың түрі:</w:t>
      </w:r>
    </w:p>
    <w:bookmarkEnd w:id="909"/>
    <w:bookmarkStart w:name="z958" w:id="910"/>
    <w:p>
      <w:pPr>
        <w:spacing w:after="0"/>
        <w:ind w:left="0"/>
        <w:jc w:val="both"/>
      </w:pPr>
      <w:r>
        <w:rPr>
          <w:rFonts w:ascii="Times New Roman"/>
          <w:b w:val="false"/>
          <w:i w:val="false"/>
          <w:color w:val="000000"/>
          <w:sz w:val="28"/>
        </w:rPr>
        <w:t>
      мазмұнына қарай: ____________________________________________</w:t>
      </w:r>
    </w:p>
    <w:bookmarkEnd w:id="910"/>
    <w:bookmarkStart w:name="z959" w:id="911"/>
    <w:p>
      <w:pPr>
        <w:spacing w:after="0"/>
        <w:ind w:left="0"/>
        <w:jc w:val="both"/>
      </w:pPr>
      <w:r>
        <w:rPr>
          <w:rFonts w:ascii="Times New Roman"/>
          <w:b w:val="false"/>
          <w:i w:val="false"/>
          <w:color w:val="000000"/>
          <w:sz w:val="28"/>
        </w:rPr>
        <w:t>
      ағымдағы/даму ______________________________________________</w:t>
      </w:r>
    </w:p>
    <w:bookmarkEnd w:id="911"/>
    <w:bookmarkStart w:name="z960" w:id="912"/>
    <w:p>
      <w:pPr>
        <w:spacing w:after="0"/>
        <w:ind w:left="0"/>
        <w:jc w:val="both"/>
      </w:pPr>
      <w:r>
        <w:rPr>
          <w:rFonts w:ascii="Times New Roman"/>
          <w:b w:val="false"/>
          <w:i w:val="false"/>
          <w:color w:val="000000"/>
          <w:sz w:val="28"/>
        </w:rPr>
        <w:t>
      Бюджеттік кіші бағдарламалардың сипаты _______________________</w:t>
      </w:r>
    </w:p>
    <w:bookmarkEnd w:id="912"/>
    <w:bookmarkStart w:name="z961" w:id="913"/>
    <w:p>
      <w:pPr>
        <w:spacing w:after="0"/>
        <w:ind w:left="0"/>
        <w:jc w:val="both"/>
      </w:pPr>
      <w:r>
        <w:rPr>
          <w:rFonts w:ascii="Times New Roman"/>
          <w:b w:val="false"/>
          <w:i w:val="false"/>
          <w:color w:val="000000"/>
          <w:sz w:val="28"/>
        </w:rPr>
        <w:t>
      ____________________________________________________________</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2" w:id="914"/>
    <w:p>
      <w:pPr>
        <w:spacing w:after="0"/>
        <w:ind w:left="0"/>
        <w:jc w:val="both"/>
      </w:pPr>
      <w:r>
        <w:rPr>
          <w:rFonts w:ascii="Times New Roman"/>
          <w:b w:val="false"/>
          <w:i w:val="false"/>
          <w:color w:val="000000"/>
          <w:sz w:val="28"/>
        </w:rPr>
        <w:t>
      Атауы _________________ Мекенжайы ___________________</w:t>
      </w:r>
    </w:p>
    <w:bookmarkEnd w:id="914"/>
    <w:bookmarkStart w:name="z963" w:id="915"/>
    <w:p>
      <w:pPr>
        <w:spacing w:after="0"/>
        <w:ind w:left="0"/>
        <w:jc w:val="both"/>
      </w:pPr>
      <w:r>
        <w:rPr>
          <w:rFonts w:ascii="Times New Roman"/>
          <w:b w:val="false"/>
          <w:i w:val="false"/>
          <w:color w:val="000000"/>
          <w:sz w:val="28"/>
        </w:rPr>
        <w:t>
      _______________________ ______________________________</w:t>
      </w:r>
    </w:p>
    <w:bookmarkEnd w:id="915"/>
    <w:bookmarkStart w:name="z964" w:id="916"/>
    <w:p>
      <w:pPr>
        <w:spacing w:after="0"/>
        <w:ind w:left="0"/>
        <w:jc w:val="both"/>
      </w:pPr>
      <w:r>
        <w:rPr>
          <w:rFonts w:ascii="Times New Roman"/>
          <w:b w:val="false"/>
          <w:i w:val="false"/>
          <w:color w:val="000000"/>
          <w:sz w:val="28"/>
        </w:rPr>
        <w:t>
      Телефоны_____________________________________________</w:t>
      </w:r>
    </w:p>
    <w:bookmarkEnd w:id="916"/>
    <w:bookmarkStart w:name="z965" w:id="917"/>
    <w:p>
      <w:pPr>
        <w:spacing w:after="0"/>
        <w:ind w:left="0"/>
        <w:jc w:val="both"/>
      </w:pPr>
      <w:r>
        <w:rPr>
          <w:rFonts w:ascii="Times New Roman"/>
          <w:b w:val="false"/>
          <w:i w:val="false"/>
          <w:color w:val="000000"/>
          <w:sz w:val="28"/>
        </w:rPr>
        <w:t>
      Электрондық пошта мекенжайы______________________________</w:t>
      </w:r>
    </w:p>
    <w:bookmarkEnd w:id="917"/>
    <w:bookmarkStart w:name="z966" w:id="918"/>
    <w:p>
      <w:pPr>
        <w:spacing w:after="0"/>
        <w:ind w:left="0"/>
        <w:jc w:val="both"/>
      </w:pPr>
      <w:r>
        <w:rPr>
          <w:rFonts w:ascii="Times New Roman"/>
          <w:b w:val="false"/>
          <w:i w:val="false"/>
          <w:color w:val="000000"/>
          <w:sz w:val="28"/>
        </w:rPr>
        <w:t xml:space="preserve">
      Орындаушы _____________________________ _______________ </w:t>
      </w:r>
    </w:p>
    <w:bookmarkEnd w:id="918"/>
    <w:bookmarkStart w:name="z967" w:id="91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19"/>
    <w:bookmarkStart w:name="z968" w:id="920"/>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bookmarkEnd w:id="920"/>
    <w:bookmarkStart w:name="z969" w:id="921"/>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bookmarkEnd w:id="921"/>
    <w:bookmarkStart w:name="z970" w:id="922"/>
    <w:p>
      <w:pPr>
        <w:spacing w:after="0"/>
        <w:ind w:left="0"/>
        <w:jc w:val="both"/>
      </w:pPr>
      <w:r>
        <w:rPr>
          <w:rFonts w:ascii="Times New Roman"/>
          <w:b w:val="false"/>
          <w:i w:val="false"/>
          <w:color w:val="000000"/>
          <w:sz w:val="28"/>
        </w:rPr>
        <w:t xml:space="preserve">
      ______________________________ ____________ </w:t>
      </w:r>
    </w:p>
    <w:bookmarkEnd w:id="922"/>
    <w:bookmarkStart w:name="z971" w:id="923"/>
    <w:p>
      <w:pPr>
        <w:spacing w:after="0"/>
        <w:ind w:left="0"/>
        <w:jc w:val="both"/>
      </w:pPr>
      <w:r>
        <w:rPr>
          <w:rFonts w:ascii="Times New Roman"/>
          <w:b w:val="false"/>
          <w:i w:val="false"/>
          <w:color w:val="000000"/>
          <w:sz w:val="28"/>
        </w:rPr>
        <w:t>
      тегі, аты және әкесінің аты (ол болған жағдайда) қолы</w:t>
      </w:r>
    </w:p>
    <w:bookmarkEnd w:id="923"/>
    <w:bookmarkStart w:name="z972" w:id="924"/>
    <w:p>
      <w:pPr>
        <w:spacing w:after="0"/>
        <w:ind w:left="0"/>
        <w:jc w:val="both"/>
      </w:pPr>
      <w:r>
        <w:rPr>
          <w:rFonts w:ascii="Times New Roman"/>
          <w:b w:val="false"/>
          <w:i w:val="false"/>
          <w:color w:val="000000"/>
          <w:sz w:val="28"/>
        </w:rPr>
        <w:t xml:space="preserve">
      Бас бухгалтер ______________________________ _______________ </w:t>
      </w:r>
    </w:p>
    <w:bookmarkEnd w:id="924"/>
    <w:bookmarkStart w:name="z973" w:id="925"/>
    <w:p>
      <w:pPr>
        <w:spacing w:after="0"/>
        <w:ind w:left="0"/>
        <w:jc w:val="both"/>
      </w:pPr>
      <w:r>
        <w:rPr>
          <w:rFonts w:ascii="Times New Roman"/>
          <w:b w:val="false"/>
          <w:i w:val="false"/>
          <w:color w:val="000000"/>
          <w:sz w:val="28"/>
        </w:rPr>
        <w:t>
      тегі, аты және әкесінің аты (ол болған жағдайда) қолы</w:t>
      </w:r>
    </w:p>
    <w:bookmarkEnd w:id="925"/>
    <w:bookmarkStart w:name="z974" w:id="926"/>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926"/>
    <w:bookmarkStart w:name="z975" w:id="927"/>
    <w:p>
      <w:pPr>
        <w:spacing w:after="0"/>
        <w:ind w:left="0"/>
        <w:jc w:val="both"/>
      </w:pPr>
      <w:r>
        <w:rPr>
          <w:rFonts w:ascii="Times New Roman"/>
          <w:b w:val="false"/>
          <w:i w:val="false"/>
          <w:color w:val="000000"/>
          <w:sz w:val="28"/>
        </w:rPr>
        <w:t>
      тұлғаларды қоспағанда) ______________________________</w:t>
      </w:r>
    </w:p>
    <w:bookmarkEnd w:id="927"/>
    <w:bookmarkStart w:name="z976" w:id="92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"Бюджеттік бағдарламалардың (кіші бағдарламалардың) іске асырылуы туралы есеп" нысанға қосымшада келтірілген.</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"Бюджеттік бағдарламалардың (кіші бағдарламалардың) іске асырылуы туралы есеп" нысанына қосымша</w:t>
            </w:r>
          </w:p>
        </w:tc>
      </w:tr>
    </w:tbl>
    <w:bookmarkStart w:name="z978" w:id="929"/>
    <w:p>
      <w:pPr>
        <w:spacing w:after="0"/>
        <w:ind w:left="0"/>
        <w:jc w:val="left"/>
      </w:pPr>
      <w:r>
        <w:rPr>
          <w:rFonts w:ascii="Times New Roman"/>
          <w:b/>
          <w:i w:val="false"/>
          <w:color w:val="000000"/>
        </w:rPr>
        <w:t xml:space="preserve"> Әкімшілік деректерді өтеусіз негізде жинауға арналған "Бюджеттік бағдарламалардың (кіші бағдарламалардың) іске асырылуы туралы есеп" нысанын толтыру бойынша түсініктеме (4-РББ, жыл сайын)</w:t>
      </w:r>
    </w:p>
    <w:bookmarkEnd w:id="929"/>
    <w:bookmarkStart w:name="z979" w:id="930"/>
    <w:p>
      <w:pPr>
        <w:spacing w:after="0"/>
        <w:ind w:left="0"/>
        <w:jc w:val="left"/>
      </w:pPr>
      <w:r>
        <w:rPr>
          <w:rFonts w:ascii="Times New Roman"/>
          <w:b/>
          <w:i w:val="false"/>
          <w:color w:val="000000"/>
        </w:rPr>
        <w:t xml:space="preserve"> 1-тарау. Жалпы ережелер</w:t>
      </w:r>
    </w:p>
    <w:bookmarkEnd w:id="930"/>
    <w:bookmarkStart w:name="z980" w:id="931"/>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(бұдан әрі – Нысан) толтыру бойынша бірыңғай талаптарды айқындайды.</w:t>
      </w:r>
    </w:p>
    <w:bookmarkEnd w:id="931"/>
    <w:bookmarkStart w:name="z981" w:id="932"/>
    <w:p>
      <w:pPr>
        <w:spacing w:after="0"/>
        <w:ind w:left="0"/>
        <w:jc w:val="both"/>
      </w:pPr>
      <w:r>
        <w:rPr>
          <w:rFonts w:ascii="Times New Roman"/>
          <w:b w:val="false"/>
          <w:i w:val="false"/>
          <w:color w:val="000000"/>
          <w:sz w:val="28"/>
        </w:rPr>
        <w:t>
      2. Нысанға Бюджеттік бағдарламалар әкімшісінің басшысы немесе Мәслихат хатшысы немесе ревизиялық комиссияның төрағасы тегі мен аты-жөнін көрсете отырып, қол қояды.</w:t>
      </w:r>
    </w:p>
    <w:bookmarkEnd w:id="932"/>
    <w:bookmarkStart w:name="z982" w:id="933"/>
    <w:p>
      <w:pPr>
        <w:spacing w:after="0"/>
        <w:ind w:left="0"/>
        <w:jc w:val="both"/>
      </w:pPr>
      <w:r>
        <w:rPr>
          <w:rFonts w:ascii="Times New Roman"/>
          <w:b w:val="false"/>
          <w:i w:val="false"/>
          <w:color w:val="000000"/>
          <w:sz w:val="28"/>
        </w:rPr>
        <w:t>
      3. Нысан қазақ және орыс тілдерінде толтырылады.</w:t>
      </w:r>
    </w:p>
    <w:bookmarkEnd w:id="933"/>
    <w:bookmarkStart w:name="z983" w:id="934"/>
    <w:p>
      <w:pPr>
        <w:spacing w:after="0"/>
        <w:ind w:left="0"/>
        <w:jc w:val="left"/>
      </w:pPr>
      <w:r>
        <w:rPr>
          <w:rFonts w:ascii="Times New Roman"/>
          <w:b/>
          <w:i w:val="false"/>
          <w:color w:val="000000"/>
        </w:rPr>
        <w:t xml:space="preserve"> 2-тарау. Нысанды толтыру бойынша түсініктеме</w:t>
      </w:r>
    </w:p>
    <w:bookmarkEnd w:id="934"/>
    <w:bookmarkStart w:name="z984" w:id="935"/>
    <w:p>
      <w:pPr>
        <w:spacing w:after="0"/>
        <w:ind w:left="0"/>
        <w:jc w:val="both"/>
      </w:pPr>
      <w:r>
        <w:rPr>
          <w:rFonts w:ascii="Times New Roman"/>
          <w:b w:val="false"/>
          <w:i w:val="false"/>
          <w:color w:val="000000"/>
          <w:sz w:val="28"/>
        </w:rPr>
        <w:t>
      4.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bookmarkEnd w:id="935"/>
    <w:bookmarkStart w:name="z985" w:id="936"/>
    <w:p>
      <w:pPr>
        <w:spacing w:after="0"/>
        <w:ind w:left="0"/>
        <w:jc w:val="both"/>
      </w:pPr>
      <w:r>
        <w:rPr>
          <w:rFonts w:ascii="Times New Roman"/>
          <w:b w:val="false"/>
          <w:i w:val="false"/>
          <w:color w:val="000000"/>
          <w:sz w:val="28"/>
        </w:rPr>
        <w:t>
      5. "Бюджеттiк бағдарламаның коды мен атауы" деген жолда бірыңғай бюджеттік сыныптамаға сәйкес бюджеттік бағдарламаның коды және атауы көрсетіледі.</w:t>
      </w:r>
    </w:p>
    <w:bookmarkEnd w:id="936"/>
    <w:bookmarkStart w:name="z986" w:id="937"/>
    <w:p>
      <w:pPr>
        <w:spacing w:after="0"/>
        <w:ind w:left="0"/>
        <w:jc w:val="both"/>
      </w:pPr>
      <w:r>
        <w:rPr>
          <w:rFonts w:ascii="Times New Roman"/>
          <w:b w:val="false"/>
          <w:i w:val="false"/>
          <w:color w:val="000000"/>
          <w:sz w:val="28"/>
        </w:rPr>
        <w:t>
      6. "Бюджеттiк бағдарламаның түрi" деген жолда "мемлекеттiк басқару деңгейiне қарай", "мазмұнына қарай", "iске асыру тәсiлiне қарай" "ағымдағы/даму" деген жолдарда бекітілген (қайта бекітілген) бюджеттік бағдарлама деректері көрсетіледі.</w:t>
      </w:r>
    </w:p>
    <w:bookmarkEnd w:id="937"/>
    <w:bookmarkStart w:name="z987" w:id="938"/>
    <w:p>
      <w:pPr>
        <w:spacing w:after="0"/>
        <w:ind w:left="0"/>
        <w:jc w:val="both"/>
      </w:pPr>
      <w:r>
        <w:rPr>
          <w:rFonts w:ascii="Times New Roman"/>
          <w:b w:val="false"/>
          <w:i w:val="false"/>
          <w:color w:val="000000"/>
          <w:sz w:val="28"/>
        </w:rPr>
        <w:t>
      7. "Бюджеттiк бағдарламаның мақсаты" деген жолда бюджеттiк бағдарламаны орындау кезiнде қол жеткiзу болжанатын мемлекеттік органның даму жоспарының стратегиялық мақсаттарымен, облысты, республикалық маңызы бар қаланы дамыту жоспарының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bookmarkEnd w:id="938"/>
    <w:bookmarkStart w:name="z988" w:id="939"/>
    <w:p>
      <w:pPr>
        <w:spacing w:after="0"/>
        <w:ind w:left="0"/>
        <w:jc w:val="both"/>
      </w:pPr>
      <w:r>
        <w:rPr>
          <w:rFonts w:ascii="Times New Roman"/>
          <w:b w:val="false"/>
          <w:i w:val="false"/>
          <w:color w:val="000000"/>
          <w:sz w:val="28"/>
        </w:rPr>
        <w:t>
      8. "Бюджеттік бағдарламаның сипаттамасы (негіздемесі)" деген жол бекітілген (қайта бекітілген) бюджеттік бағдарламаға (кіші бағдарламаға) сәйкес толтырылады.</w:t>
      </w:r>
    </w:p>
    <w:bookmarkEnd w:id="939"/>
    <w:bookmarkStart w:name="z989" w:id="940"/>
    <w:p>
      <w:pPr>
        <w:spacing w:after="0"/>
        <w:ind w:left="0"/>
        <w:jc w:val="both"/>
      </w:pPr>
      <w:r>
        <w:rPr>
          <w:rFonts w:ascii="Times New Roman"/>
          <w:b w:val="false"/>
          <w:i w:val="false"/>
          <w:color w:val="000000"/>
          <w:sz w:val="28"/>
        </w:rPr>
        <w:t>
      9.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bookmarkEnd w:id="940"/>
    <w:bookmarkStart w:name="z990" w:id="941"/>
    <w:p>
      <w:pPr>
        <w:spacing w:after="0"/>
        <w:ind w:left="0"/>
        <w:jc w:val="both"/>
      </w:pPr>
      <w:r>
        <w:rPr>
          <w:rFonts w:ascii="Times New Roman"/>
          <w:b w:val="false"/>
          <w:i w:val="false"/>
          <w:color w:val="000000"/>
          <w:sz w:val="28"/>
        </w:rPr>
        <w:t>
      10. "Бюджеттiк бағдарламаның түпкілікті нәтижелері" деген жолда мемлекеттік органның қызметінің тікелей нәтижелеріне қол жеткізумен негізделген бюджеттік бағдарлама және (немесе) мемлекеттік органның даму жоспарының, облыстың, республикалық маңызы бар қаланың дамыту жоспарының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p>
    <w:bookmarkEnd w:id="941"/>
    <w:bookmarkStart w:name="z991" w:id="942"/>
    <w:p>
      <w:pPr>
        <w:spacing w:after="0"/>
        <w:ind w:left="0"/>
        <w:jc w:val="both"/>
      </w:pPr>
      <w:r>
        <w:rPr>
          <w:rFonts w:ascii="Times New Roman"/>
          <w:b w:val="false"/>
          <w:i w:val="false"/>
          <w:color w:val="000000"/>
          <w:sz w:val="28"/>
        </w:rPr>
        <w:t>
      11. "Бюджеттiк кіші бағдарламаның коды мен атауы" деген жолда бірыңғай бюджеттік сыныптамаға сәйкес бюджеттiк кіші бағдарламаның коды және атауы көрсетіледі.</w:t>
      </w:r>
    </w:p>
    <w:bookmarkEnd w:id="942"/>
    <w:bookmarkStart w:name="z992" w:id="943"/>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bookmarkEnd w:id="943"/>
    <w:bookmarkStart w:name="z993" w:id="944"/>
    <w:p>
      <w:pPr>
        <w:spacing w:after="0"/>
        <w:ind w:left="0"/>
        <w:jc w:val="both"/>
      </w:pP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bookmarkEnd w:id="944"/>
    <w:bookmarkStart w:name="z994" w:id="945"/>
    <w:p>
      <w:pPr>
        <w:spacing w:after="0"/>
        <w:ind w:left="0"/>
        <w:jc w:val="both"/>
      </w:pPr>
      <w:r>
        <w:rPr>
          <w:rFonts w:ascii="Times New Roman"/>
          <w:b w:val="false"/>
          <w:i w:val="false"/>
          <w:color w:val="000000"/>
          <w:sz w:val="28"/>
        </w:rPr>
        <w:t>
      13. "Бюджеттік кіші бағдарламаның сипаттамасы (негіздемесі)" деген жолда кіші бағдарламаның қысқаша сипаттамасы және кіші бағдарламаны іске асырудың бюджеттік бағдарламаның мақсаты мен түпкілікті нәтижелеріне қол жеткізуге ықпалын бағалау келтіріледі.</w:t>
      </w:r>
    </w:p>
    <w:bookmarkEnd w:id="945"/>
    <w:bookmarkStart w:name="z995" w:id="946"/>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bookmarkEnd w:id="946"/>
    <w:bookmarkStart w:name="z996" w:id="947"/>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bookmarkEnd w:id="947"/>
    <w:bookmarkStart w:name="z997" w:id="948"/>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мемлекеттік көрсетілетін қызметтер көлемінің санмен өлшенетін сипаттамасы көрсетіледі.</w:t>
      </w:r>
    </w:p>
    <w:bookmarkEnd w:id="948"/>
    <w:bookmarkStart w:name="z998" w:id="949"/>
    <w:p>
      <w:pPr>
        <w:spacing w:after="0"/>
        <w:ind w:left="0"/>
        <w:jc w:val="both"/>
      </w:pPr>
      <w:r>
        <w:rPr>
          <w:rFonts w:ascii="Times New Roman"/>
          <w:b w:val="false"/>
          <w:i w:val="false"/>
          <w:color w:val="000000"/>
          <w:sz w:val="28"/>
        </w:rPr>
        <w:t>
      Жоспарлы көрсеткіштер бекітілген (қайта бекітілген) бюджеттік бағдарламаға (кіші бағдарламаға) сәйкес толтырылады.</w:t>
      </w:r>
    </w:p>
    <w:bookmarkEnd w:id="949"/>
    <w:bookmarkStart w:name="z999" w:id="950"/>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бекітілген (қайта бекітілген) бюджеттік бағдарламаға (кіші бағдарламаға) сәйкес әрбір кіші бағдарлама бойынша толтырылады.</w:t>
      </w:r>
    </w:p>
    <w:bookmarkEnd w:id="950"/>
    <w:bookmarkStart w:name="z1000" w:id="951"/>
    <w:p>
      <w:pPr>
        <w:spacing w:after="0"/>
        <w:ind w:left="0"/>
        <w:jc w:val="both"/>
      </w:pPr>
      <w:r>
        <w:rPr>
          <w:rFonts w:ascii="Times New Roman"/>
          <w:b w:val="false"/>
          <w:i w:val="false"/>
          <w:color w:val="000000"/>
          <w:sz w:val="28"/>
        </w:rPr>
        <w:t>
      Жоғары тұрған бюджеттен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bookmarkEnd w:id="951"/>
    <w:bookmarkStart w:name="z1001" w:id="952"/>
    <w:p>
      <w:pPr>
        <w:spacing w:after="0"/>
        <w:ind w:left="0"/>
        <w:jc w:val="both"/>
      </w:pPr>
      <w:r>
        <w:rPr>
          <w:rFonts w:ascii="Times New Roman"/>
          <w:b w:val="false"/>
          <w:i w:val="false"/>
          <w:color w:val="000000"/>
          <w:sz w:val="28"/>
        </w:rPr>
        <w:t>
      15. "Бюджеттік кіші бағдарлама бойынша шығыстар жиыны" деген жолда бюджеттік кіші бағдарлама бойынша есепті қаржы жылындағы жоспарлы және нақты шығыстардың қорытынды сомасы мың теңгеде көрсетіледі.</w:t>
      </w:r>
    </w:p>
    <w:bookmarkEnd w:id="952"/>
    <w:bookmarkStart w:name="z1002" w:id="953"/>
    <w:p>
      <w:pPr>
        <w:spacing w:after="0"/>
        <w:ind w:left="0"/>
        <w:jc w:val="both"/>
      </w:pPr>
      <w:r>
        <w:rPr>
          <w:rFonts w:ascii="Times New Roman"/>
          <w:b w:val="false"/>
          <w:i w:val="false"/>
          <w:color w:val="000000"/>
          <w:sz w:val="28"/>
        </w:rPr>
        <w:t>
      Қажет болған кезде бюджеттік кіші бағдарлама бойынша шығыстар бекітілген (қайта бекітілген) бюджеттік бағдарламаға (кіші бағдарламаға) сәйкес бағыттар бөлінісінде көрсетілуі мүмкін.</w:t>
      </w:r>
    </w:p>
    <w:bookmarkEnd w:id="953"/>
    <w:bookmarkStart w:name="z1003" w:id="954"/>
    <w:p>
      <w:pPr>
        <w:spacing w:after="0"/>
        <w:ind w:left="0"/>
        <w:jc w:val="both"/>
      </w:pPr>
      <w:r>
        <w:rPr>
          <w:rFonts w:ascii="Times New Roman"/>
          <w:b w:val="false"/>
          <w:i w:val="false"/>
          <w:color w:val="000000"/>
          <w:sz w:val="28"/>
        </w:rPr>
        <w:t>
      16. Бюджеттік бағдарламаларды (кіші бағдарламаларды) іске асыру туралы есеппен бір уақытта ұсынылатын түсіндірме жазба формасы мыналарды қамтиды:</w:t>
      </w:r>
    </w:p>
    <w:bookmarkEnd w:id="954"/>
    <w:bookmarkStart w:name="z1004" w:id="955"/>
    <w:p>
      <w:pPr>
        <w:spacing w:after="0"/>
        <w:ind w:left="0"/>
        <w:jc w:val="both"/>
      </w:pPr>
      <w:r>
        <w:rPr>
          <w:rFonts w:ascii="Times New Roman"/>
          <w:b w:val="false"/>
          <w:i w:val="false"/>
          <w:color w:val="000000"/>
          <w:sz w:val="28"/>
        </w:rPr>
        <w:t>
      1) бюджеттік бағдарламаның атауы;</w:t>
      </w:r>
    </w:p>
    <w:bookmarkEnd w:id="955"/>
    <w:bookmarkStart w:name="z1005" w:id="956"/>
    <w:p>
      <w:pPr>
        <w:spacing w:after="0"/>
        <w:ind w:left="0"/>
        <w:jc w:val="both"/>
      </w:pPr>
      <w:r>
        <w:rPr>
          <w:rFonts w:ascii="Times New Roman"/>
          <w:b w:val="false"/>
          <w:i w:val="false"/>
          <w:color w:val="000000"/>
          <w:sz w:val="28"/>
        </w:rPr>
        <w:t>
      2) бюджеттік бағдарлама бойынша есепті жылдағы төлемдері бойынша қаржыландыру жоспарының атқарылуы, төлемдер бойынша қаржыландыру жоспарынан міндеттемелердің ауытқуы, бюджет қаражатын үнемдеу сомасы, игерілмеу себептері көрсетілген игерілмеу сомасы;</w:t>
      </w:r>
    </w:p>
    <w:bookmarkEnd w:id="956"/>
    <w:bookmarkStart w:name="z1006" w:id="957"/>
    <w:p>
      <w:pPr>
        <w:spacing w:after="0"/>
        <w:ind w:left="0"/>
        <w:jc w:val="both"/>
      </w:pPr>
      <w:r>
        <w:rPr>
          <w:rFonts w:ascii="Times New Roman"/>
          <w:b w:val="false"/>
          <w:i w:val="false"/>
          <w:color w:val="000000"/>
          <w:sz w:val="28"/>
        </w:rPr>
        <w:t>
      3) бюджеттік бағдарламаның нәтиже көрсеткіштері:</w:t>
      </w:r>
    </w:p>
    <w:bookmarkEnd w:id="957"/>
    <w:bookmarkStart w:name="z1007" w:id="958"/>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бөлінісіндегі ағымды бюджеттік бағдарламалар бойынша көздеген қаражаттар пайдаланылған іс шаралар;</w:t>
      </w:r>
    </w:p>
    <w:bookmarkEnd w:id="958"/>
    <w:bookmarkStart w:name="z1008" w:id="959"/>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 бюджеттік бағдарламасының нәтиже көрсеткіштеріне қол жеткізуді талдау;</w:t>
      </w:r>
    </w:p>
    <w:bookmarkEnd w:id="959"/>
    <w:bookmarkStart w:name="z1009" w:id="960"/>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bookmarkEnd w:id="960"/>
    <w:bookmarkStart w:name="z1010" w:id="961"/>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bookmarkEnd w:id="961"/>
    <w:bookmarkStart w:name="z1011" w:id="962"/>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bookmarkEnd w:id="962"/>
    <w:bookmarkStart w:name="z1012" w:id="963"/>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bookmarkEnd w:id="963"/>
    <w:bookmarkStart w:name="z1013" w:id="964"/>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bookmarkEnd w:id="964"/>
    <w:bookmarkStart w:name="z1014" w:id="965"/>
    <w:p>
      <w:pPr>
        <w:spacing w:after="0"/>
        <w:ind w:left="0"/>
        <w:jc w:val="both"/>
      </w:pPr>
      <w:r>
        <w:rPr>
          <w:rFonts w:ascii="Times New Roman"/>
          <w:b w:val="false"/>
          <w:i w:val="false"/>
          <w:color w:val="000000"/>
          <w:sz w:val="28"/>
        </w:rPr>
        <w:t>
      құрылған жұмыс орнының саны, оның ішінде тұрақты;</w:t>
      </w:r>
    </w:p>
    <w:bookmarkEnd w:id="965"/>
    <w:bookmarkStart w:name="z1015" w:id="966"/>
    <w:p>
      <w:pPr>
        <w:spacing w:after="0"/>
        <w:ind w:left="0"/>
        <w:jc w:val="both"/>
      </w:pPr>
      <w:r>
        <w:rPr>
          <w:rFonts w:ascii="Times New Roman"/>
          <w:b w:val="false"/>
          <w:i w:val="false"/>
          <w:color w:val="000000"/>
          <w:sz w:val="28"/>
        </w:rPr>
        <w:t>
      оңалту рәсімінен өткен кәсіпорындар саны;</w:t>
      </w:r>
    </w:p>
    <w:bookmarkEnd w:id="966"/>
    <w:bookmarkStart w:name="z1016" w:id="967"/>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bookmarkEnd w:id="967"/>
    <w:bookmarkStart w:name="z1017" w:id="968"/>
    <w:p>
      <w:pPr>
        <w:spacing w:after="0"/>
        <w:ind w:left="0"/>
        <w:jc w:val="both"/>
      </w:pPr>
      <w:r>
        <w:rPr>
          <w:rFonts w:ascii="Times New Roman"/>
          <w:b w:val="false"/>
          <w:i w:val="false"/>
          <w:color w:val="000000"/>
          <w:sz w:val="28"/>
        </w:rPr>
        <w:t>
      субсидияланатын қызметтермен қамтылған халықтың саны;</w:t>
      </w:r>
    </w:p>
    <w:bookmarkEnd w:id="968"/>
    <w:bookmarkStart w:name="z1018" w:id="969"/>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bookmarkEnd w:id="969"/>
    <w:bookmarkStart w:name="z1019" w:id="970"/>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bookmarkEnd w:id="970"/>
    <w:bookmarkStart w:name="z1020" w:id="971"/>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bookmarkEnd w:id="971"/>
    <w:bookmarkStart w:name="z1021" w:id="972"/>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bookmarkEnd w:id="972"/>
    <w:bookmarkStart w:name="z1022" w:id="973"/>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bookmarkEnd w:id="973"/>
    <w:bookmarkStart w:name="z1023" w:id="974"/>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bookmarkEnd w:id="974"/>
    <w:bookmarkStart w:name="z1024" w:id="975"/>
    <w:p>
      <w:pPr>
        <w:spacing w:after="0"/>
        <w:ind w:left="0"/>
        <w:jc w:val="both"/>
      </w:pPr>
      <w:r>
        <w:rPr>
          <w:rFonts w:ascii="Times New Roman"/>
          <w:b w:val="false"/>
          <w:i w:val="false"/>
          <w:color w:val="000000"/>
          <w:sz w:val="28"/>
        </w:rPr>
        <w:t>
      бюджеттік инвестициялық жобалар іске асыруға бағытталған бюджеттік бағдарламалар бойынша:</w:t>
      </w:r>
    </w:p>
    <w:bookmarkEnd w:id="975"/>
    <w:bookmarkStart w:name="z1025" w:id="976"/>
    <w:p>
      <w:pPr>
        <w:spacing w:after="0"/>
        <w:ind w:left="0"/>
        <w:jc w:val="both"/>
      </w:pPr>
      <w:r>
        <w:rPr>
          <w:rFonts w:ascii="Times New Roman"/>
          <w:b w:val="false"/>
          <w:i w:val="false"/>
          <w:color w:val="000000"/>
          <w:sz w:val="28"/>
        </w:rPr>
        <w:t>
      іске асырылған бюджеттік инвестициялық жобалардың, оның ішінде есепті жылда пайдалануға берілген объектілердің саны;</w:t>
      </w:r>
    </w:p>
    <w:bookmarkEnd w:id="976"/>
    <w:bookmarkStart w:name="z1026" w:id="977"/>
    <w:p>
      <w:pPr>
        <w:spacing w:after="0"/>
        <w:ind w:left="0"/>
        <w:jc w:val="both"/>
      </w:pPr>
      <w:r>
        <w:rPr>
          <w:rFonts w:ascii="Times New Roman"/>
          <w:b w:val="false"/>
          <w:i w:val="false"/>
          <w:color w:val="000000"/>
          <w:sz w:val="28"/>
        </w:rPr>
        <w:t>
      құрылған жұмыс орнының саны (бюджеттік инвестициялық жобалар іске асыру кезінде және (немесе) объектіні пайдалануға енгізгеннен кейін);</w:t>
      </w:r>
    </w:p>
    <w:bookmarkEnd w:id="977"/>
    <w:bookmarkStart w:name="z1027" w:id="978"/>
    <w:p>
      <w:pPr>
        <w:spacing w:after="0"/>
        <w:ind w:left="0"/>
        <w:jc w:val="both"/>
      </w:pPr>
      <w:r>
        <w:rPr>
          <w:rFonts w:ascii="Times New Roman"/>
          <w:b w:val="false"/>
          <w:i w:val="false"/>
          <w:color w:val="000000"/>
          <w:sz w:val="28"/>
        </w:rPr>
        <w:t>
      бюджеттік инвестициялық жобаларды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бюджеттік инвестициялық жобалардың ықпал етуі;</w:t>
      </w:r>
    </w:p>
    <w:bookmarkEnd w:id="978"/>
    <w:bookmarkStart w:name="z1028" w:id="979"/>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bookmarkEnd w:id="979"/>
    <w:bookmarkStart w:name="z1029" w:id="980"/>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bookmarkEnd w:id="980"/>
    <w:bookmarkStart w:name="z1030" w:id="981"/>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bookmarkEnd w:id="981"/>
    <w:bookmarkStart w:name="z1031" w:id="982"/>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bookmarkEnd w:id="982"/>
    <w:bookmarkStart w:name="z1032" w:id="983"/>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қаражат қалдықтары;</w:t>
      </w:r>
    </w:p>
    <w:bookmarkEnd w:id="983"/>
    <w:bookmarkStart w:name="z1033" w:id="984"/>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bookmarkEnd w:id="984"/>
    <w:bookmarkStart w:name="z1034" w:id="985"/>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bookmarkEnd w:id="985"/>
    <w:bookmarkStart w:name="z1035" w:id="986"/>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bookmarkEnd w:id="986"/>
    <w:bookmarkStart w:name="z1036" w:id="987"/>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bookmarkEnd w:id="987"/>
    <w:bookmarkStart w:name="z1037" w:id="988"/>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bookmarkEnd w:id="988"/>
    <w:bookmarkStart w:name="z1038" w:id="989"/>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bookmarkEnd w:id="989"/>
    <w:bookmarkStart w:name="z1039" w:id="990"/>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bookmarkEnd w:id="990"/>
    <w:bookmarkStart w:name="z1040" w:id="991"/>
    <w:p>
      <w:pPr>
        <w:spacing w:after="0"/>
        <w:ind w:left="0"/>
        <w:jc w:val="both"/>
      </w:pPr>
      <w:r>
        <w:rPr>
          <w:rFonts w:ascii="Times New Roman"/>
          <w:b w:val="false"/>
          <w:i w:val="false"/>
          <w:color w:val="000000"/>
          <w:sz w:val="28"/>
        </w:rPr>
        <w:t>
      іске асырылған бюджеттік инвестициялық жобалардың, оның ішінде есепті жылда пайдалануға берілген объектілердің саны;</w:t>
      </w:r>
    </w:p>
    <w:bookmarkEnd w:id="991"/>
    <w:bookmarkStart w:name="z1041" w:id="992"/>
    <w:p>
      <w:pPr>
        <w:spacing w:after="0"/>
        <w:ind w:left="0"/>
        <w:jc w:val="both"/>
      </w:pPr>
      <w:r>
        <w:rPr>
          <w:rFonts w:ascii="Times New Roman"/>
          <w:b w:val="false"/>
          <w:i w:val="false"/>
          <w:color w:val="000000"/>
          <w:sz w:val="28"/>
        </w:rPr>
        <w:t>
      құрылған жұмыс орнының саны (бюджеттік инвестициялық жобаларды іске асыру кезінде және (немесе) объектіні пайдалануға енгізгеннен кейін);</w:t>
      </w:r>
    </w:p>
    <w:bookmarkEnd w:id="992"/>
    <w:bookmarkStart w:name="z1042" w:id="993"/>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bookmarkEnd w:id="993"/>
    <w:bookmarkStart w:name="z1043" w:id="994"/>
    <w:p>
      <w:pPr>
        <w:spacing w:after="0"/>
        <w:ind w:left="0"/>
        <w:jc w:val="both"/>
      </w:pPr>
      <w:r>
        <w:rPr>
          <w:rFonts w:ascii="Times New Roman"/>
          <w:b w:val="false"/>
          <w:i w:val="false"/>
          <w:color w:val="000000"/>
          <w:sz w:val="28"/>
        </w:rPr>
        <w:t>
      4) соңғы үш жылда бюджеттік бағдарламалар бойынша бюджет қаражатын игеру серпіні;</w:t>
      </w:r>
    </w:p>
    <w:bookmarkEnd w:id="994"/>
    <w:bookmarkStart w:name="z1044" w:id="995"/>
    <w:p>
      <w:pPr>
        <w:spacing w:after="0"/>
        <w:ind w:left="0"/>
        <w:jc w:val="both"/>
      </w:pPr>
      <w:r>
        <w:rPr>
          <w:rFonts w:ascii="Times New Roman"/>
          <w:b w:val="false"/>
          <w:i w:val="false"/>
          <w:color w:val="000000"/>
          <w:sz w:val="28"/>
        </w:rPr>
        <w:t>
      5) бюджет тәртібінің жағдайы туралы (жылдың басымен салыстырғанда дебиторлық және кредиторлық берешектердің болуы туралы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046" w:id="996"/>
    <w:p>
      <w:pPr>
        <w:spacing w:after="0"/>
        <w:ind w:left="0"/>
        <w:jc w:val="both"/>
      </w:pPr>
      <w:r>
        <w:rPr>
          <w:rFonts w:ascii="Times New Roman"/>
          <w:b w:val="false"/>
          <w:i w:val="false"/>
          <w:color w:val="000000"/>
          <w:sz w:val="28"/>
        </w:rPr>
        <w:t>
      Ұсынылады: жоғары тұрған бюджеттің бюджеттік бағдарламалар әкімшілеріне, бюджетті атқару жөніндегі орталық уәкілетті органға</w:t>
      </w:r>
    </w:p>
    <w:bookmarkEnd w:id="996"/>
    <w:bookmarkStart w:name="z1047" w:id="997"/>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997"/>
    <w:bookmarkStart w:name="z1048" w:id="998"/>
    <w:p>
      <w:pPr>
        <w:spacing w:after="0"/>
        <w:ind w:left="0"/>
        <w:jc w:val="both"/>
      </w:pPr>
      <w:r>
        <w:rPr>
          <w:rFonts w:ascii="Times New Roman"/>
          <w:b w:val="false"/>
          <w:i w:val="false"/>
          <w:color w:val="000000"/>
          <w:sz w:val="28"/>
        </w:rPr>
        <w:t>
      Әкімшілік нысанның атауы: Бөлінген ағымдағы нысаналы трансферттерді пайдалану есебінен қол жеткізілген тікелей және түпкілікті нәтижелер туралы есеп</w:t>
      </w:r>
    </w:p>
    <w:bookmarkEnd w:id="998"/>
    <w:bookmarkStart w:name="z1049" w:id="99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көрінісі):5-НТ</w:t>
      </w:r>
    </w:p>
    <w:bookmarkEnd w:id="999"/>
    <w:bookmarkStart w:name="z1050" w:id="1000"/>
    <w:p>
      <w:pPr>
        <w:spacing w:after="0"/>
        <w:ind w:left="0"/>
        <w:jc w:val="both"/>
      </w:pPr>
      <w:r>
        <w:rPr>
          <w:rFonts w:ascii="Times New Roman"/>
          <w:b w:val="false"/>
          <w:i w:val="false"/>
          <w:color w:val="000000"/>
          <w:sz w:val="28"/>
        </w:rPr>
        <w:t>
      Кезеңділік: жыл сайын</w:t>
      </w:r>
    </w:p>
    <w:bookmarkEnd w:id="1000"/>
    <w:bookmarkStart w:name="z1051" w:id="1001"/>
    <w:p>
      <w:pPr>
        <w:spacing w:after="0"/>
        <w:ind w:left="0"/>
        <w:jc w:val="both"/>
      </w:pPr>
      <w:r>
        <w:rPr>
          <w:rFonts w:ascii="Times New Roman"/>
          <w:b w:val="false"/>
          <w:i w:val="false"/>
          <w:color w:val="000000"/>
          <w:sz w:val="28"/>
        </w:rPr>
        <w:t>
      Есепті кезең: 20__жылға__________</w:t>
      </w:r>
    </w:p>
    <w:bookmarkEnd w:id="1001"/>
    <w:bookmarkStart w:name="z1052" w:id="100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w:t>
      </w:r>
    </w:p>
    <w:bookmarkEnd w:id="1002"/>
    <w:bookmarkStart w:name="z1053" w:id="100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 ауданның (облыстық маңызы бар қаланың) бюджеттік бағдарламалар әкімшілері үшін – есептi жылдан кейiнгi жылдың 20 қаңтарына дейін; облыстың (астананың, республикалық маңызы бар қаланың) бюджеттік бағдарламалар әкімшілері үшін – есептi жылдан кейiнгi жылдың 25 қаңтарына дейін; республикалық бюджеттік бағдарламалар әкімшілері үшін - есептiден кейiнгi жылдың 15 ақпанына дейін.</w:t>
      </w:r>
    </w:p>
    <w:bookmarkEnd w:id="1003"/>
    <w:bookmarkStart w:name="z1054" w:id="1004"/>
    <w:p>
      <w:pPr>
        <w:spacing w:after="0"/>
        <w:ind w:left="0"/>
        <w:jc w:val="both"/>
      </w:pPr>
      <w:r>
        <w:rPr>
          <w:rFonts w:ascii="Times New Roman"/>
          <w:b w:val="false"/>
          <w:i w:val="false"/>
          <w:color w:val="000000"/>
          <w:sz w:val="28"/>
        </w:rPr>
        <w:t xml:space="preserve">
      Бизнес сәйкестендіру нөмірі: </w:t>
      </w:r>
    </w:p>
    <w:bookmarkEnd w:id="1004"/>
    <w:bookmarkStart w:name="z1055"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06"/>
    <w:p>
      <w:pPr>
        <w:spacing w:after="0"/>
        <w:ind w:left="0"/>
        <w:jc w:val="both"/>
      </w:pPr>
      <w:r>
        <w:rPr>
          <w:rFonts w:ascii="Times New Roman"/>
          <w:b w:val="false"/>
          <w:i w:val="false"/>
          <w:color w:val="000000"/>
          <w:sz w:val="28"/>
        </w:rPr>
        <w:t>
      Жинау түрі: электрондық түрде</w:t>
      </w:r>
    </w:p>
    <w:bookmarkEnd w:id="1006"/>
    <w:bookmarkStart w:name="z1057" w:id="1007"/>
    <w:p>
      <w:pPr>
        <w:spacing w:after="0"/>
        <w:ind w:left="0"/>
        <w:jc w:val="both"/>
      </w:pPr>
      <w:r>
        <w:rPr>
          <w:rFonts w:ascii="Times New Roman"/>
          <w:b w:val="false"/>
          <w:i w:val="false"/>
          <w:color w:val="000000"/>
          <w:sz w:val="28"/>
        </w:rPr>
        <w:t>
      Мемлекеттік органның атауы ______________________________________</w:t>
      </w:r>
    </w:p>
    <w:bookmarkEnd w:id="1007"/>
    <w:bookmarkStart w:name="z1058" w:id="1008"/>
    <w:p>
      <w:pPr>
        <w:spacing w:after="0"/>
        <w:ind w:left="0"/>
        <w:jc w:val="both"/>
      </w:pPr>
      <w:r>
        <w:rPr>
          <w:rFonts w:ascii="Times New Roman"/>
          <w:b w:val="false"/>
          <w:i w:val="false"/>
          <w:color w:val="000000"/>
          <w:sz w:val="28"/>
        </w:rPr>
        <w:t xml:space="preserve">
      Жоғары тұрған бюджеттен берілген нысаналы трансферттер қаражатының сомасы (мың тенге) ____________________________________________________ </w:t>
      </w:r>
    </w:p>
    <w:bookmarkEnd w:id="1008"/>
    <w:bookmarkStart w:name="z1059" w:id="1009"/>
    <w:p>
      <w:pPr>
        <w:spacing w:after="0"/>
        <w:ind w:left="0"/>
        <w:jc w:val="both"/>
      </w:pPr>
      <w:r>
        <w:rPr>
          <w:rFonts w:ascii="Times New Roman"/>
          <w:b w:val="false"/>
          <w:i w:val="false"/>
          <w:color w:val="000000"/>
          <w:sz w:val="28"/>
        </w:rPr>
        <w:t xml:space="preserve">
       (бюджеттік бағдарламаның (кіші бағдарламаның) атауы) </w:t>
      </w:r>
    </w:p>
    <w:bookmarkEnd w:id="1009"/>
    <w:bookmarkStart w:name="z1060" w:id="1010"/>
    <w:p>
      <w:pPr>
        <w:spacing w:after="0"/>
        <w:ind w:left="0"/>
        <w:jc w:val="both"/>
      </w:pPr>
      <w:r>
        <w:rPr>
          <w:rFonts w:ascii="Times New Roman"/>
          <w:b w:val="false"/>
          <w:i w:val="false"/>
          <w:color w:val="000000"/>
          <w:sz w:val="28"/>
        </w:rPr>
        <w:t xml:space="preserve">
      ___________________________________________________ </w:t>
      </w:r>
    </w:p>
    <w:bookmarkEnd w:id="1010"/>
    <w:bookmarkStart w:name="z1061" w:id="1011"/>
    <w:p>
      <w:pPr>
        <w:spacing w:after="0"/>
        <w:ind w:left="0"/>
        <w:jc w:val="both"/>
      </w:pPr>
      <w:r>
        <w:rPr>
          <w:rFonts w:ascii="Times New Roman"/>
          <w:b w:val="false"/>
          <w:i w:val="false"/>
          <w:color w:val="000000"/>
          <w:sz w:val="28"/>
        </w:rPr>
        <w:t>
       (бюджеттік бағдарламаның (кіші бағдарламаның) коды)</w:t>
      </w:r>
    </w:p>
    <w:bookmarkEnd w:id="1011"/>
    <w:bookmarkStart w:name="z1062" w:id="1012"/>
    <w:p>
      <w:pPr>
        <w:spacing w:after="0"/>
        <w:ind w:left="0"/>
        <w:jc w:val="both"/>
      </w:pPr>
      <w:r>
        <w:rPr>
          <w:rFonts w:ascii="Times New Roman"/>
          <w:b w:val="false"/>
          <w:i w:val="false"/>
          <w:color w:val="000000"/>
          <w:sz w:val="28"/>
        </w:rPr>
        <w:t>
       Өлшем бірлігі: мың теңге</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13"/>
    <w:p>
      <w:pPr>
        <w:spacing w:after="0"/>
        <w:ind w:left="0"/>
        <w:jc w:val="both"/>
      </w:pPr>
      <w:r>
        <w:rPr>
          <w:rFonts w:ascii="Times New Roman"/>
          <w:b w:val="false"/>
          <w:i w:val="false"/>
          <w:color w:val="000000"/>
          <w:sz w:val="28"/>
        </w:rPr>
        <w:t>
      Атауы _________________ Мекенжайы ___________________</w:t>
      </w:r>
    </w:p>
    <w:bookmarkEnd w:id="1013"/>
    <w:bookmarkStart w:name="z1064" w:id="1014"/>
    <w:p>
      <w:pPr>
        <w:spacing w:after="0"/>
        <w:ind w:left="0"/>
        <w:jc w:val="both"/>
      </w:pPr>
      <w:r>
        <w:rPr>
          <w:rFonts w:ascii="Times New Roman"/>
          <w:b w:val="false"/>
          <w:i w:val="false"/>
          <w:color w:val="000000"/>
          <w:sz w:val="28"/>
        </w:rPr>
        <w:t>
      _______________________ ______________________________</w:t>
      </w:r>
    </w:p>
    <w:bookmarkEnd w:id="1014"/>
    <w:bookmarkStart w:name="z1065" w:id="1015"/>
    <w:p>
      <w:pPr>
        <w:spacing w:after="0"/>
        <w:ind w:left="0"/>
        <w:jc w:val="both"/>
      </w:pPr>
      <w:r>
        <w:rPr>
          <w:rFonts w:ascii="Times New Roman"/>
          <w:b w:val="false"/>
          <w:i w:val="false"/>
          <w:color w:val="000000"/>
          <w:sz w:val="28"/>
        </w:rPr>
        <w:t>
      Телефоны __________________________________________________</w:t>
      </w:r>
    </w:p>
    <w:bookmarkEnd w:id="1015"/>
    <w:bookmarkStart w:name="z1066" w:id="1016"/>
    <w:p>
      <w:pPr>
        <w:spacing w:after="0"/>
        <w:ind w:left="0"/>
        <w:jc w:val="both"/>
      </w:pPr>
      <w:r>
        <w:rPr>
          <w:rFonts w:ascii="Times New Roman"/>
          <w:b w:val="false"/>
          <w:i w:val="false"/>
          <w:color w:val="000000"/>
          <w:sz w:val="28"/>
        </w:rPr>
        <w:t>
      Электрондық пошта мекенжайы ________________________________</w:t>
      </w:r>
    </w:p>
    <w:bookmarkEnd w:id="1016"/>
    <w:bookmarkStart w:name="z1067" w:id="1017"/>
    <w:p>
      <w:pPr>
        <w:spacing w:after="0"/>
        <w:ind w:left="0"/>
        <w:jc w:val="both"/>
      </w:pPr>
      <w:r>
        <w:rPr>
          <w:rFonts w:ascii="Times New Roman"/>
          <w:b w:val="false"/>
          <w:i w:val="false"/>
          <w:color w:val="000000"/>
          <w:sz w:val="28"/>
        </w:rPr>
        <w:t xml:space="preserve">
      Орындаушы ____________________________________ _______________ </w:t>
      </w:r>
    </w:p>
    <w:bookmarkEnd w:id="1017"/>
    <w:bookmarkStart w:name="z1068" w:id="101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18"/>
    <w:bookmarkStart w:name="z1069" w:id="1019"/>
    <w:p>
      <w:pPr>
        <w:spacing w:after="0"/>
        <w:ind w:left="0"/>
        <w:jc w:val="both"/>
      </w:pPr>
      <w:r>
        <w:rPr>
          <w:rFonts w:ascii="Times New Roman"/>
          <w:b w:val="false"/>
          <w:i w:val="false"/>
          <w:color w:val="000000"/>
          <w:sz w:val="28"/>
        </w:rPr>
        <w:t xml:space="preserve">
      Бюджеттік бағдарлама әкімшісінің басшысы </w:t>
      </w:r>
    </w:p>
    <w:bookmarkEnd w:id="1019"/>
    <w:bookmarkStart w:name="z1070" w:id="1020"/>
    <w:p>
      <w:pPr>
        <w:spacing w:after="0"/>
        <w:ind w:left="0"/>
        <w:jc w:val="both"/>
      </w:pPr>
      <w:r>
        <w:rPr>
          <w:rFonts w:ascii="Times New Roman"/>
          <w:b w:val="false"/>
          <w:i w:val="false"/>
          <w:color w:val="000000"/>
          <w:sz w:val="28"/>
        </w:rPr>
        <w:t xml:space="preserve">
      ______________________________________ ____________ </w:t>
      </w:r>
    </w:p>
    <w:bookmarkEnd w:id="1020"/>
    <w:bookmarkStart w:name="z1071" w:id="1021"/>
    <w:p>
      <w:pPr>
        <w:spacing w:after="0"/>
        <w:ind w:left="0"/>
        <w:jc w:val="both"/>
      </w:pPr>
      <w:r>
        <w:rPr>
          <w:rFonts w:ascii="Times New Roman"/>
          <w:b w:val="false"/>
          <w:i w:val="false"/>
          <w:color w:val="000000"/>
          <w:sz w:val="28"/>
        </w:rPr>
        <w:t>
      тегі, аты және әкесінің аты (ол болған жағдайда) қолы</w:t>
      </w:r>
    </w:p>
    <w:bookmarkEnd w:id="1021"/>
    <w:bookmarkStart w:name="z1072" w:id="1022"/>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022"/>
    <w:bookmarkStart w:name="z1073" w:id="1023"/>
    <w:p>
      <w:pPr>
        <w:spacing w:after="0"/>
        <w:ind w:left="0"/>
        <w:jc w:val="both"/>
      </w:pPr>
      <w:r>
        <w:rPr>
          <w:rFonts w:ascii="Times New Roman"/>
          <w:b w:val="false"/>
          <w:i w:val="false"/>
          <w:color w:val="000000"/>
          <w:sz w:val="28"/>
        </w:rPr>
        <w:t>
      тұлғаларды қоспағанда) ______________________________</w:t>
      </w:r>
    </w:p>
    <w:bookmarkEnd w:id="1023"/>
    <w:bookmarkStart w:name="z1074" w:id="1024"/>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нысанға қосымшада келтірілген.</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нысанына қосымша</w:t>
            </w:r>
          </w:p>
        </w:tc>
      </w:tr>
    </w:tbl>
    <w:bookmarkStart w:name="z1076" w:id="1025"/>
    <w:p>
      <w:pPr>
        <w:spacing w:after="0"/>
        <w:ind w:left="0"/>
        <w:jc w:val="left"/>
      </w:pPr>
      <w:r>
        <w:rPr>
          <w:rFonts w:ascii="Times New Roman"/>
          <w:b/>
          <w:i w:val="false"/>
          <w:color w:val="000000"/>
        </w:rPr>
        <w:t xml:space="preserve"> 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 толтыру бойынша түсініктеме  (5-НТ, жыл сайын)</w:t>
      </w:r>
    </w:p>
    <w:bookmarkEnd w:id="1025"/>
    <w:bookmarkStart w:name="z1077" w:id="1026"/>
    <w:p>
      <w:pPr>
        <w:spacing w:after="0"/>
        <w:ind w:left="0"/>
        <w:jc w:val="both"/>
      </w:pPr>
      <w:r>
        <w:rPr>
          <w:rFonts w:ascii="Times New Roman"/>
          <w:b w:val="false"/>
          <w:i w:val="false"/>
          <w:color w:val="000000"/>
          <w:sz w:val="28"/>
        </w:rPr>
        <w:t>
      1-тарау. Жалпы ережелер</w:t>
      </w:r>
    </w:p>
    <w:bookmarkEnd w:id="1026"/>
    <w:bookmarkStart w:name="z1078" w:id="1027"/>
    <w:p>
      <w:pPr>
        <w:spacing w:after="0"/>
        <w:ind w:left="0"/>
        <w:jc w:val="both"/>
      </w:pPr>
      <w:r>
        <w:rPr>
          <w:rFonts w:ascii="Times New Roman"/>
          <w:b w:val="false"/>
          <w:i w:val="false"/>
          <w:color w:val="000000"/>
          <w:sz w:val="28"/>
        </w:rPr>
        <w:t>
      1.Осы түсініктеме 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 (бұдан әрі – Нысан) толтыру бойынша бірыңғай талаптарды айқындайды.</w:t>
      </w:r>
    </w:p>
    <w:bookmarkEnd w:id="1027"/>
    <w:bookmarkStart w:name="z1079" w:id="1028"/>
    <w:p>
      <w:pPr>
        <w:spacing w:after="0"/>
        <w:ind w:left="0"/>
        <w:jc w:val="both"/>
      </w:pPr>
      <w:r>
        <w:rPr>
          <w:rFonts w:ascii="Times New Roman"/>
          <w:b w:val="false"/>
          <w:i w:val="false"/>
          <w:color w:val="000000"/>
          <w:sz w:val="28"/>
        </w:rPr>
        <w:t>
      2.Нысанға бюджеттік бағдарлама әкімшісінің басшысы тегі мен аты-жөнін көрсете отырып, қол қояды.</w:t>
      </w:r>
    </w:p>
    <w:bookmarkEnd w:id="1028"/>
    <w:bookmarkStart w:name="z1080" w:id="1029"/>
    <w:p>
      <w:pPr>
        <w:spacing w:after="0"/>
        <w:ind w:left="0"/>
        <w:jc w:val="both"/>
      </w:pPr>
      <w:r>
        <w:rPr>
          <w:rFonts w:ascii="Times New Roman"/>
          <w:b w:val="false"/>
          <w:i w:val="false"/>
          <w:color w:val="000000"/>
          <w:sz w:val="28"/>
        </w:rPr>
        <w:t>
      3.Нысан қазақ және орыс тілдерінде толтырылады.</w:t>
      </w:r>
    </w:p>
    <w:bookmarkEnd w:id="1029"/>
    <w:bookmarkStart w:name="z1081" w:id="1030"/>
    <w:p>
      <w:pPr>
        <w:spacing w:after="0"/>
        <w:ind w:left="0"/>
        <w:jc w:val="both"/>
      </w:pPr>
      <w:r>
        <w:rPr>
          <w:rFonts w:ascii="Times New Roman"/>
          <w:b w:val="false"/>
          <w:i w:val="false"/>
          <w:color w:val="000000"/>
          <w:sz w:val="28"/>
        </w:rPr>
        <w:t>
      2-тарау. Нысанды толтыру бойынша түсініктеме</w:t>
      </w:r>
    </w:p>
    <w:bookmarkEnd w:id="1030"/>
    <w:bookmarkStart w:name="z1082" w:id="1031"/>
    <w:p>
      <w:pPr>
        <w:spacing w:after="0"/>
        <w:ind w:left="0"/>
        <w:jc w:val="both"/>
      </w:pPr>
      <w:r>
        <w:rPr>
          <w:rFonts w:ascii="Times New Roman"/>
          <w:b w:val="false"/>
          <w:i w:val="false"/>
          <w:color w:val="000000"/>
          <w:sz w:val="28"/>
        </w:rPr>
        <w:t>
      4."Есепті кезең" деген жолда есепті қаржы жылы көрсетіледі.</w:t>
      </w:r>
    </w:p>
    <w:bookmarkEnd w:id="1031"/>
    <w:bookmarkStart w:name="z1083" w:id="1032"/>
    <w:p>
      <w:pPr>
        <w:spacing w:after="0"/>
        <w:ind w:left="0"/>
        <w:jc w:val="both"/>
      </w:pPr>
      <w:r>
        <w:rPr>
          <w:rFonts w:ascii="Times New Roman"/>
          <w:b w:val="false"/>
          <w:i w:val="false"/>
          <w:color w:val="000000"/>
          <w:sz w:val="28"/>
        </w:rPr>
        <w:t>
      5."Мемлекеттік органның атауы" деген жолда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bookmarkEnd w:id="1032"/>
    <w:bookmarkStart w:name="z1084" w:id="1033"/>
    <w:p>
      <w:pPr>
        <w:spacing w:after="0"/>
        <w:ind w:left="0"/>
        <w:jc w:val="both"/>
      </w:pPr>
      <w:r>
        <w:rPr>
          <w:rFonts w:ascii="Times New Roman"/>
          <w:b w:val="false"/>
          <w:i w:val="false"/>
          <w:color w:val="000000"/>
          <w:sz w:val="28"/>
        </w:rPr>
        <w:t>
      6."Жоғары тұрған бюджеттен берілген нысаналы трансферттер қаражатының сомасы" деген жолда ағымдағы қаржы жылының 1 қаңтарындағы жағдай бойынша жоғары тұрған бюджеттен бөлінген нысаналы трансферттердің сомасы көрсетіледі.</w:t>
      </w:r>
    </w:p>
    <w:bookmarkEnd w:id="1033"/>
    <w:bookmarkStart w:name="z1085" w:id="1034"/>
    <w:p>
      <w:pPr>
        <w:spacing w:after="0"/>
        <w:ind w:left="0"/>
        <w:jc w:val="both"/>
      </w:pPr>
      <w:r>
        <w:rPr>
          <w:rFonts w:ascii="Times New Roman"/>
          <w:b w:val="false"/>
          <w:i w:val="false"/>
          <w:color w:val="000000"/>
          <w:sz w:val="28"/>
        </w:rPr>
        <w:t>
      7."(бюджеттік бағдарламаның (кіші бағдарламаның) атауы)" және "(бюджеттік бағдарламаның (кіші бағдарламаның) коды)" деген жолдарда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bookmarkEnd w:id="1034"/>
    <w:bookmarkStart w:name="z1086" w:id="1035"/>
    <w:p>
      <w:pPr>
        <w:spacing w:after="0"/>
        <w:ind w:left="0"/>
        <w:jc w:val="both"/>
      </w:pPr>
      <w:r>
        <w:rPr>
          <w:rFonts w:ascii="Times New Roman"/>
          <w:b w:val="false"/>
          <w:i w:val="false"/>
          <w:color w:val="000000"/>
          <w:sz w:val="28"/>
        </w:rPr>
        <w:t>
      8."Тікелей нәтиже" деген жол бойынша:</w:t>
      </w:r>
    </w:p>
    <w:bookmarkEnd w:id="1035"/>
    <w:bookmarkStart w:name="z1087" w:id="1036"/>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p>
    <w:bookmarkEnd w:id="1036"/>
    <w:bookmarkStart w:name="z1088" w:id="1037"/>
    <w:p>
      <w:pPr>
        <w:spacing w:after="0"/>
        <w:ind w:left="0"/>
        <w:jc w:val="both"/>
      </w:pPr>
      <w:r>
        <w:rPr>
          <w:rFonts w:ascii="Times New Roman"/>
          <w:b w:val="false"/>
          <w:i w:val="false"/>
          <w:color w:val="000000"/>
          <w:sz w:val="28"/>
        </w:rPr>
        <w:t>
      "Көрсеткіштердің жоспарлы мәндері" деген бағанда бір жылға жоспарланған жұмыстардың, көрсетілетін қызметтер көлемінің сандық сипаттамасы көрсетіледі;</w:t>
      </w:r>
    </w:p>
    <w:bookmarkEnd w:id="1037"/>
    <w:bookmarkStart w:name="z1089" w:id="1038"/>
    <w:p>
      <w:pPr>
        <w:spacing w:after="0"/>
        <w:ind w:left="0"/>
        <w:jc w:val="both"/>
      </w:pP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жылдың қорытындысы бойынша орындалған жұмыстар, көрсетілген қызметтер көлемінің сандық сипаттамасы көрсетіледі, есепті жылдағы жұмыстар мен қызметтердің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p>
    <w:bookmarkEnd w:id="1038"/>
    <w:bookmarkStart w:name="z1090" w:id="1039"/>
    <w:p>
      <w:pPr>
        <w:spacing w:after="0"/>
        <w:ind w:left="0"/>
        <w:jc w:val="both"/>
      </w:pPr>
      <w:r>
        <w:rPr>
          <w:rFonts w:ascii="Times New Roman"/>
          <w:b w:val="false"/>
          <w:i w:val="false"/>
          <w:color w:val="000000"/>
          <w:sz w:val="28"/>
        </w:rPr>
        <w:t>
      "Жоспар, мың теңге" және "Іс жүзіндегі атқару, мың теңге" деген бағандарда ағымдағы қаржы жылының 1 қаңтарына жоғары тұрған бюджеттен бөлінген нысаналы трансферттердің сомасы және ағымдағы қаржы жылының 1 қаңтарындағы жағдай бойынша олардың іс жүзіндегі атқарылуы көрсетіледі;</w:t>
      </w:r>
    </w:p>
    <w:bookmarkEnd w:id="1039"/>
    <w:bookmarkStart w:name="z1091" w:id="1040"/>
    <w:p>
      <w:pPr>
        <w:spacing w:after="0"/>
        <w:ind w:left="0"/>
        <w:jc w:val="both"/>
      </w:pPr>
      <w:r>
        <w:rPr>
          <w:rFonts w:ascii="Times New Roman"/>
          <w:b w:val="false"/>
          <w:i w:val="false"/>
          <w:color w:val="000000"/>
          <w:sz w:val="28"/>
        </w:rPr>
        <w:t>
      "Атқарылмауы, мың теңге" деген бағанда жоғары тұрған бюджеттен бөлінген нысаналы трансферттердің сомасы мен олардың ағымдағы қаржы жылының 1 қаңтарындағы жағдай бойынша нақты атқарылу сомасы арасындағы айырма көрсетіледі;</w:t>
      </w:r>
    </w:p>
    <w:bookmarkEnd w:id="1040"/>
    <w:bookmarkStart w:name="z1092" w:id="1041"/>
    <w:p>
      <w:pPr>
        <w:spacing w:after="0"/>
        <w:ind w:left="0"/>
        <w:jc w:val="both"/>
      </w:pPr>
      <w:r>
        <w:rPr>
          <w:rFonts w:ascii="Times New Roman"/>
          <w:b w:val="false"/>
          <w:i w:val="false"/>
          <w:color w:val="000000"/>
          <w:sz w:val="28"/>
        </w:rPr>
        <w:t>
      "Бюджет қаражатын үнемдеу" деген бағанда бюджет қаражатын жалпы үнемдеу сомасы көрсетіледі;</w:t>
      </w:r>
    </w:p>
    <w:bookmarkEnd w:id="1041"/>
    <w:bookmarkStart w:name="z1093" w:id="1042"/>
    <w:p>
      <w:pPr>
        <w:spacing w:after="0"/>
        <w:ind w:left="0"/>
        <w:jc w:val="both"/>
      </w:pPr>
      <w:r>
        <w:rPr>
          <w:rFonts w:ascii="Times New Roman"/>
          <w:b w:val="false"/>
          <w:i w:val="false"/>
          <w:color w:val="000000"/>
          <w:sz w:val="28"/>
        </w:rPr>
        <w:t>
      "Игерілмеу, мың теңге"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bookmarkEnd w:id="1042"/>
    <w:bookmarkStart w:name="z1094" w:id="1043"/>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нысаналы трансферттер қаражатын толық игерген кезде игерілмеу немесе асыра орындау сомасына байланысты нысаналы трансферттер бойынша тікелей нәтижелердің жоспарланған көрсеткіштеріне қол жеткізбеу (асыра орындау) себептері толық сипатталады. Жоспарланған іс-шаралар кестесінен қалып қойған жағдайда қалып қою себептері көрсетіледі; </w:t>
      </w:r>
    </w:p>
    <w:bookmarkEnd w:id="1043"/>
    <w:bookmarkStart w:name="z1095" w:id="1044"/>
    <w:p>
      <w:pPr>
        <w:spacing w:after="0"/>
        <w:ind w:left="0"/>
        <w:jc w:val="both"/>
      </w:pPr>
      <w:r>
        <w:rPr>
          <w:rFonts w:ascii="Times New Roman"/>
          <w:b w:val="false"/>
          <w:i w:val="false"/>
          <w:color w:val="000000"/>
          <w:sz w:val="28"/>
        </w:rPr>
        <w:t>
      9."Түпкілікті нәтиже" деген жол бойынша:</w:t>
      </w:r>
    </w:p>
    <w:bookmarkEnd w:id="1044"/>
    <w:bookmarkStart w:name="z1096" w:id="1045"/>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көрсетіледі. Нысаналы даму трансферттері бойынша түпкілікті нәтижелер әрбір бюджеттік инвестициялық жоба бойынша толтырылады;</w:t>
      </w:r>
    </w:p>
    <w:bookmarkEnd w:id="1045"/>
    <w:bookmarkStart w:name="z1097" w:id="1046"/>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көрсетіледі. Нысаналы даму трансферттері бойынша түпкілікті нәтижелер әрбір бюджеттік инвестициялық жоба бойынша толтырылады;</w:t>
      </w:r>
    </w:p>
    <w:bookmarkEnd w:id="1046"/>
    <w:bookmarkStart w:name="z1098" w:id="1047"/>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 </w:t>
      </w:r>
    </w:p>
    <w:bookmarkEnd w:id="1047"/>
    <w:bookmarkStart w:name="z1099" w:id="1048"/>
    <w:p>
      <w:pPr>
        <w:spacing w:after="0"/>
        <w:ind w:left="0"/>
        <w:jc w:val="both"/>
      </w:pPr>
      <w:r>
        <w:rPr>
          <w:rFonts w:ascii="Times New Roman"/>
          <w:b w:val="false"/>
          <w:i w:val="false"/>
          <w:color w:val="000000"/>
          <w:sz w:val="28"/>
        </w:rPr>
        <w:t>
      10.Бөлінген нысаналы трансферттерді пайдалану есебінен қол жеткізілген тікелей және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1048"/>
    <w:bookmarkStart w:name="z1100" w:id="1049"/>
    <w:p>
      <w:pPr>
        <w:spacing w:after="0"/>
        <w:ind w:left="0"/>
        <w:jc w:val="both"/>
      </w:pPr>
      <w:r>
        <w:rPr>
          <w:rFonts w:ascii="Times New Roman"/>
          <w:b w:val="false"/>
          <w:i w:val="false"/>
          <w:color w:val="000000"/>
          <w:sz w:val="28"/>
        </w:rPr>
        <w:t xml:space="preserve">
      11.Түсіндірме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 </w:t>
      </w:r>
    </w:p>
    <w:bookmarkEnd w:id="1049"/>
    <w:bookmarkStart w:name="z1101" w:id="1050"/>
    <w:p>
      <w:pPr>
        <w:spacing w:after="0"/>
        <w:ind w:left="0"/>
        <w:jc w:val="both"/>
      </w:pPr>
      <w:r>
        <w:rPr>
          <w:rFonts w:ascii="Times New Roman"/>
          <w:b w:val="false"/>
          <w:i w:val="false"/>
          <w:color w:val="000000"/>
          <w:sz w:val="28"/>
        </w:rPr>
        <w:t>
      12.Нысаналы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103" w:id="1051"/>
    <w:p>
      <w:pPr>
        <w:spacing w:after="0"/>
        <w:ind w:left="0"/>
        <w:jc w:val="both"/>
      </w:pPr>
      <w:r>
        <w:rPr>
          <w:rFonts w:ascii="Times New Roman"/>
          <w:b w:val="false"/>
          <w:i w:val="false"/>
          <w:color w:val="000000"/>
          <w:sz w:val="28"/>
        </w:rPr>
        <w:t>
      Ұсынылады: бюджетті атқару жөніндегі орталық және жергілікті уәкілетті органға</w:t>
      </w:r>
    </w:p>
    <w:bookmarkEnd w:id="1051"/>
    <w:bookmarkStart w:name="z1104" w:id="105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052"/>
    <w:bookmarkStart w:name="z1105" w:id="1053"/>
    <w:p>
      <w:pPr>
        <w:spacing w:after="0"/>
        <w:ind w:left="0"/>
        <w:jc w:val="both"/>
      </w:pPr>
      <w:r>
        <w:rPr>
          <w:rFonts w:ascii="Times New Roman"/>
          <w:b w:val="false"/>
          <w:i w:val="false"/>
          <w:color w:val="000000"/>
          <w:sz w:val="28"/>
        </w:rPr>
        <w:t>
      Әкімшілік нысанның атауы: Кәсіпкерлік субъектілерінің мемлекеттік қолдау көрсету шеңберінде алынған бюджет қаражатын пайдалану мониторингінің нәтижелері туралы есеп</w:t>
      </w:r>
    </w:p>
    <w:bookmarkEnd w:id="1053"/>
    <w:bookmarkStart w:name="z1106" w:id="10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5-МҚ</w:t>
      </w:r>
    </w:p>
    <w:bookmarkEnd w:id="1054"/>
    <w:bookmarkStart w:name="z1107" w:id="1055"/>
    <w:p>
      <w:pPr>
        <w:spacing w:after="0"/>
        <w:ind w:left="0"/>
        <w:jc w:val="both"/>
      </w:pPr>
      <w:r>
        <w:rPr>
          <w:rFonts w:ascii="Times New Roman"/>
          <w:b w:val="false"/>
          <w:i w:val="false"/>
          <w:color w:val="000000"/>
          <w:sz w:val="28"/>
        </w:rPr>
        <w:t>
      Кезеңділік: жыл сайын</w:t>
      </w:r>
    </w:p>
    <w:bookmarkEnd w:id="1055"/>
    <w:bookmarkStart w:name="z1108" w:id="1056"/>
    <w:p>
      <w:pPr>
        <w:spacing w:after="0"/>
        <w:ind w:left="0"/>
        <w:jc w:val="both"/>
      </w:pPr>
      <w:r>
        <w:rPr>
          <w:rFonts w:ascii="Times New Roman"/>
          <w:b w:val="false"/>
          <w:i w:val="false"/>
          <w:color w:val="000000"/>
          <w:sz w:val="28"/>
        </w:rPr>
        <w:t>
      Есепті кезең: 20__жылға__________</w:t>
      </w:r>
    </w:p>
    <w:bookmarkEnd w:id="1056"/>
    <w:bookmarkStart w:name="z1109" w:id="105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w:t>
      </w:r>
    </w:p>
    <w:bookmarkEnd w:id="1057"/>
    <w:bookmarkStart w:name="z1110" w:id="10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 ауданның (облыстық маңызы бар қаланың) бюджеттік бағдарламалар әкімшілері үшін – есептi жылдан кейiнгi жылдың 20 қаңтарына дейін; облыстың (астананың, республикалық маңызы бар қаланың) бюджеттік бағдарламалар әкімшілері үшін – есептi жылдан кейiнгi жылдың 25 қаңтарына дейін; республикалық бюджеттік бағдарламалар әкімшілері үшін - есептiден кейiнгi жылдың 15 ақпанына дейін.</w:t>
      </w:r>
    </w:p>
    <w:bookmarkEnd w:id="1058"/>
    <w:bookmarkStart w:name="z1111" w:id="1059"/>
    <w:p>
      <w:pPr>
        <w:spacing w:after="0"/>
        <w:ind w:left="0"/>
        <w:jc w:val="both"/>
      </w:pPr>
      <w:r>
        <w:rPr>
          <w:rFonts w:ascii="Times New Roman"/>
          <w:b w:val="false"/>
          <w:i w:val="false"/>
          <w:color w:val="000000"/>
          <w:sz w:val="28"/>
        </w:rPr>
        <w:t xml:space="preserve">
      Бизнес сәйкестендіру нөмірі: </w:t>
      </w:r>
    </w:p>
    <w:bookmarkEnd w:id="1059"/>
    <w:bookmarkStart w:name="z1112"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3" w:id="1061"/>
    <w:p>
      <w:pPr>
        <w:spacing w:after="0"/>
        <w:ind w:left="0"/>
        <w:jc w:val="both"/>
      </w:pPr>
      <w:r>
        <w:rPr>
          <w:rFonts w:ascii="Times New Roman"/>
          <w:b w:val="false"/>
          <w:i w:val="false"/>
          <w:color w:val="000000"/>
          <w:sz w:val="28"/>
        </w:rPr>
        <w:t>
      Жинау түрі: электрондық түрде</w:t>
      </w:r>
    </w:p>
    <w:bookmarkEnd w:id="1061"/>
    <w:bookmarkStart w:name="z1114" w:id="1062"/>
    <w:p>
      <w:pPr>
        <w:spacing w:after="0"/>
        <w:ind w:left="0"/>
        <w:jc w:val="both"/>
      </w:pPr>
      <w:r>
        <w:rPr>
          <w:rFonts w:ascii="Times New Roman"/>
          <w:b w:val="false"/>
          <w:i w:val="false"/>
          <w:color w:val="000000"/>
          <w:sz w:val="28"/>
        </w:rPr>
        <w:t>
      Өлшем бірлігі: мың теңге</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3"/>
          <w:p>
            <w:pPr>
              <w:spacing w:after="20"/>
              <w:ind w:left="20"/>
              <w:jc w:val="both"/>
            </w:pPr>
            <w:r>
              <w:rPr>
                <w:rFonts w:ascii="Times New Roman"/>
                <w:b w:val="false"/>
                <w:i w:val="false"/>
                <w:color w:val="000000"/>
                <w:sz w:val="20"/>
              </w:rPr>
              <w:t>
Ауытқу</w:t>
            </w:r>
          </w:p>
          <w:bookmarkEnd w:id="1063"/>
          <w:p>
            <w:pPr>
              <w:spacing w:after="20"/>
              <w:ind w:left="20"/>
              <w:jc w:val="both"/>
            </w:pPr>
            <w:r>
              <w:rPr>
                <w:rFonts w:ascii="Times New Roman"/>
                <w:b w:val="false"/>
                <w:i w:val="false"/>
                <w:color w:val="000000"/>
                <w:sz w:val="20"/>
              </w:rPr>
              <w:t>
(6 баған-5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1064"/>
    <w:p>
      <w:pPr>
        <w:spacing w:after="0"/>
        <w:ind w:left="0"/>
        <w:jc w:val="both"/>
      </w:pPr>
      <w:r>
        <w:rPr>
          <w:rFonts w:ascii="Times New Roman"/>
          <w:b w:val="false"/>
          <w:i w:val="false"/>
          <w:color w:val="000000"/>
          <w:sz w:val="28"/>
        </w:rPr>
        <w:t>
      Атауы _________________ Мекенжайы ___________________</w:t>
      </w:r>
    </w:p>
    <w:bookmarkEnd w:id="1064"/>
    <w:bookmarkStart w:name="z1117" w:id="1065"/>
    <w:p>
      <w:pPr>
        <w:spacing w:after="0"/>
        <w:ind w:left="0"/>
        <w:jc w:val="both"/>
      </w:pPr>
      <w:r>
        <w:rPr>
          <w:rFonts w:ascii="Times New Roman"/>
          <w:b w:val="false"/>
          <w:i w:val="false"/>
          <w:color w:val="000000"/>
          <w:sz w:val="28"/>
        </w:rPr>
        <w:t>
      _______________________ ______________________________</w:t>
      </w:r>
    </w:p>
    <w:bookmarkEnd w:id="1065"/>
    <w:bookmarkStart w:name="z1118" w:id="1066"/>
    <w:p>
      <w:pPr>
        <w:spacing w:after="0"/>
        <w:ind w:left="0"/>
        <w:jc w:val="both"/>
      </w:pPr>
      <w:r>
        <w:rPr>
          <w:rFonts w:ascii="Times New Roman"/>
          <w:b w:val="false"/>
          <w:i w:val="false"/>
          <w:color w:val="000000"/>
          <w:sz w:val="28"/>
        </w:rPr>
        <w:t>
      Телефоны_____________________________________</w:t>
      </w:r>
    </w:p>
    <w:bookmarkEnd w:id="1066"/>
    <w:bookmarkStart w:name="z1119" w:id="1067"/>
    <w:p>
      <w:pPr>
        <w:spacing w:after="0"/>
        <w:ind w:left="0"/>
        <w:jc w:val="both"/>
      </w:pPr>
      <w:r>
        <w:rPr>
          <w:rFonts w:ascii="Times New Roman"/>
          <w:b w:val="false"/>
          <w:i w:val="false"/>
          <w:color w:val="000000"/>
          <w:sz w:val="28"/>
        </w:rPr>
        <w:t>
      Электрондық пошта мекенжайы__________________</w:t>
      </w:r>
    </w:p>
    <w:bookmarkEnd w:id="1067"/>
    <w:bookmarkStart w:name="z1120" w:id="1068"/>
    <w:p>
      <w:pPr>
        <w:spacing w:after="0"/>
        <w:ind w:left="0"/>
        <w:jc w:val="both"/>
      </w:pPr>
      <w:r>
        <w:rPr>
          <w:rFonts w:ascii="Times New Roman"/>
          <w:b w:val="false"/>
          <w:i w:val="false"/>
          <w:color w:val="000000"/>
          <w:sz w:val="28"/>
        </w:rPr>
        <w:t xml:space="preserve">
      Орындаушы ____________________________________ _______________ </w:t>
      </w:r>
    </w:p>
    <w:bookmarkEnd w:id="1068"/>
    <w:bookmarkStart w:name="z1121" w:id="106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69"/>
    <w:bookmarkStart w:name="z1122" w:id="1070"/>
    <w:p>
      <w:pPr>
        <w:spacing w:after="0"/>
        <w:ind w:left="0"/>
        <w:jc w:val="both"/>
      </w:pPr>
      <w:r>
        <w:rPr>
          <w:rFonts w:ascii="Times New Roman"/>
          <w:b w:val="false"/>
          <w:i w:val="false"/>
          <w:color w:val="000000"/>
          <w:sz w:val="28"/>
        </w:rPr>
        <w:t xml:space="preserve">
      Бюджеттік бағдарлама әкімшісінің басшысы </w:t>
      </w:r>
    </w:p>
    <w:bookmarkEnd w:id="1070"/>
    <w:bookmarkStart w:name="z1123" w:id="1071"/>
    <w:p>
      <w:pPr>
        <w:spacing w:after="0"/>
        <w:ind w:left="0"/>
        <w:jc w:val="both"/>
      </w:pPr>
      <w:r>
        <w:rPr>
          <w:rFonts w:ascii="Times New Roman"/>
          <w:b w:val="false"/>
          <w:i w:val="false"/>
          <w:color w:val="000000"/>
          <w:sz w:val="28"/>
        </w:rPr>
        <w:t xml:space="preserve">
      ______________________________________ ____________ </w:t>
      </w:r>
    </w:p>
    <w:bookmarkEnd w:id="1071"/>
    <w:bookmarkStart w:name="z1124" w:id="1072"/>
    <w:p>
      <w:pPr>
        <w:spacing w:after="0"/>
        <w:ind w:left="0"/>
        <w:jc w:val="both"/>
      </w:pPr>
      <w:r>
        <w:rPr>
          <w:rFonts w:ascii="Times New Roman"/>
          <w:b w:val="false"/>
          <w:i w:val="false"/>
          <w:color w:val="000000"/>
          <w:sz w:val="28"/>
        </w:rPr>
        <w:t>
      тегі, аты және әкесінің аты (ол болған жағдайда) қолы</w:t>
      </w:r>
    </w:p>
    <w:bookmarkEnd w:id="1072"/>
    <w:bookmarkStart w:name="z1125" w:id="1073"/>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073"/>
    <w:bookmarkStart w:name="z1126" w:id="1074"/>
    <w:p>
      <w:pPr>
        <w:spacing w:after="0"/>
        <w:ind w:left="0"/>
        <w:jc w:val="both"/>
      </w:pPr>
      <w:r>
        <w:rPr>
          <w:rFonts w:ascii="Times New Roman"/>
          <w:b w:val="false"/>
          <w:i w:val="false"/>
          <w:color w:val="000000"/>
          <w:sz w:val="28"/>
        </w:rPr>
        <w:t>
      тұлғаларды қоспағанда) ______________________________</w:t>
      </w:r>
    </w:p>
    <w:bookmarkEnd w:id="1074"/>
    <w:bookmarkStart w:name="z1127" w:id="107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нысанға қосымшада келтірілген.</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нысанына қосымша</w:t>
            </w:r>
          </w:p>
        </w:tc>
      </w:tr>
    </w:tbl>
    <w:bookmarkStart w:name="z1129" w:id="1076"/>
    <w:p>
      <w:pPr>
        <w:spacing w:after="0"/>
        <w:ind w:left="0"/>
        <w:jc w:val="left"/>
      </w:pPr>
      <w:r>
        <w:rPr>
          <w:rFonts w:ascii="Times New Roman"/>
          <w:b/>
          <w:i w:val="false"/>
          <w:color w:val="000000"/>
        </w:rPr>
        <w:t xml:space="preserve"> 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нысанын толтыру бойынша түсініктеме (5-МҚ, жыл сайын)</w:t>
      </w:r>
    </w:p>
    <w:bookmarkEnd w:id="1076"/>
    <w:bookmarkStart w:name="z1130" w:id="1077"/>
    <w:p>
      <w:pPr>
        <w:spacing w:after="0"/>
        <w:ind w:left="0"/>
        <w:jc w:val="left"/>
      </w:pPr>
      <w:r>
        <w:rPr>
          <w:rFonts w:ascii="Times New Roman"/>
          <w:b/>
          <w:i w:val="false"/>
          <w:color w:val="000000"/>
        </w:rPr>
        <w:t xml:space="preserve"> 1-тарау. Жалпы ережелер</w:t>
      </w:r>
    </w:p>
    <w:bookmarkEnd w:id="1077"/>
    <w:bookmarkStart w:name="z1131" w:id="107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нысанын (бұдан әрі – Нысан) толтыру бойынша бірыңғай талаптарды айқындайды.</w:t>
      </w:r>
    </w:p>
    <w:bookmarkEnd w:id="1078"/>
    <w:bookmarkStart w:name="z1132" w:id="1079"/>
    <w:p>
      <w:pPr>
        <w:spacing w:after="0"/>
        <w:ind w:left="0"/>
        <w:jc w:val="both"/>
      </w:pPr>
      <w:r>
        <w:rPr>
          <w:rFonts w:ascii="Times New Roman"/>
          <w:b w:val="false"/>
          <w:i w:val="false"/>
          <w:color w:val="000000"/>
          <w:sz w:val="28"/>
        </w:rPr>
        <w:t>
      2. Нысанға бюджеттік бағдарлама әкімшісінің басшысы тегі мен аты-жөнін көрсете отырып, қол қояды.</w:t>
      </w:r>
    </w:p>
    <w:bookmarkEnd w:id="1079"/>
    <w:bookmarkStart w:name="z1133" w:id="1080"/>
    <w:p>
      <w:pPr>
        <w:spacing w:after="0"/>
        <w:ind w:left="0"/>
        <w:jc w:val="both"/>
      </w:pPr>
      <w:r>
        <w:rPr>
          <w:rFonts w:ascii="Times New Roman"/>
          <w:b w:val="false"/>
          <w:i w:val="false"/>
          <w:color w:val="000000"/>
          <w:sz w:val="28"/>
        </w:rPr>
        <w:t>
      3. Нысан қазақ және орыс тілдерінде толтырылады.</w:t>
      </w:r>
    </w:p>
    <w:bookmarkEnd w:id="1080"/>
    <w:bookmarkStart w:name="z1134" w:id="1081"/>
    <w:p>
      <w:pPr>
        <w:spacing w:after="0"/>
        <w:ind w:left="0"/>
        <w:jc w:val="left"/>
      </w:pPr>
      <w:r>
        <w:rPr>
          <w:rFonts w:ascii="Times New Roman"/>
          <w:b/>
          <w:i w:val="false"/>
          <w:color w:val="000000"/>
        </w:rPr>
        <w:t xml:space="preserve"> 2-тарау. Нысанды толтыру бойынша түсініктеме</w:t>
      </w:r>
    </w:p>
    <w:bookmarkEnd w:id="1081"/>
    <w:bookmarkStart w:name="z1135" w:id="1082"/>
    <w:p>
      <w:pPr>
        <w:spacing w:after="0"/>
        <w:ind w:left="0"/>
        <w:jc w:val="both"/>
      </w:pPr>
      <w:r>
        <w:rPr>
          <w:rFonts w:ascii="Times New Roman"/>
          <w:b w:val="false"/>
          <w:i w:val="false"/>
          <w:color w:val="000000"/>
          <w:sz w:val="28"/>
        </w:rPr>
        <w:t>
      4. "Бюджеттік бағдарламалар әкімшісінің коды" бағанында бюджеттік бағдарламалар әкімшісінің коды толтырылады.</w:t>
      </w:r>
    </w:p>
    <w:bookmarkEnd w:id="1082"/>
    <w:bookmarkStart w:name="z1136" w:id="1083"/>
    <w:p>
      <w:pPr>
        <w:spacing w:after="0"/>
        <w:ind w:left="0"/>
        <w:jc w:val="both"/>
      </w:pPr>
      <w:r>
        <w:rPr>
          <w:rFonts w:ascii="Times New Roman"/>
          <w:b w:val="false"/>
          <w:i w:val="false"/>
          <w:color w:val="000000"/>
          <w:sz w:val="28"/>
        </w:rPr>
        <w:t>
      5. "Бюджеттік бағдарламалар әкімшісінің атауы" бағанында төмен тұрған бюджеттің бюджеттік бағдарламасының әкімшісі толтырылады, жиынтық есепте жоғары тұрған бюджеттің бюджеттік бағдарламасының әкімшісі көрсетіледі.</w:t>
      </w:r>
    </w:p>
    <w:bookmarkEnd w:id="1083"/>
    <w:bookmarkStart w:name="z1137" w:id="1084"/>
    <w:p>
      <w:pPr>
        <w:spacing w:after="0"/>
        <w:ind w:left="0"/>
        <w:jc w:val="both"/>
      </w:pPr>
      <w:r>
        <w:rPr>
          <w:rFonts w:ascii="Times New Roman"/>
          <w:b w:val="false"/>
          <w:i w:val="false"/>
          <w:color w:val="000000"/>
          <w:sz w:val="28"/>
        </w:rPr>
        <w:t>
      6. "Мемлекеттік қолдау шарасының атауы" бағанында мемлекеттік қолдау шарасының атауы көрсетіледі.</w:t>
      </w:r>
    </w:p>
    <w:bookmarkEnd w:id="1084"/>
    <w:bookmarkStart w:name="z1138" w:id="1085"/>
    <w:p>
      <w:pPr>
        <w:spacing w:after="0"/>
        <w:ind w:left="0"/>
        <w:jc w:val="both"/>
      </w:pPr>
      <w:r>
        <w:rPr>
          <w:rFonts w:ascii="Times New Roman"/>
          <w:b w:val="false"/>
          <w:i w:val="false"/>
          <w:color w:val="000000"/>
          <w:sz w:val="28"/>
        </w:rPr>
        <w:t>
      7. "Жоспар" бағанында жоспарланған сома көрсетіледі.</w:t>
      </w:r>
    </w:p>
    <w:bookmarkEnd w:id="1085"/>
    <w:bookmarkStart w:name="z1139" w:id="1086"/>
    <w:p>
      <w:pPr>
        <w:spacing w:after="0"/>
        <w:ind w:left="0"/>
        <w:jc w:val="both"/>
      </w:pPr>
      <w:r>
        <w:rPr>
          <w:rFonts w:ascii="Times New Roman"/>
          <w:b w:val="false"/>
          <w:i w:val="false"/>
          <w:color w:val="000000"/>
          <w:sz w:val="28"/>
        </w:rPr>
        <w:t>
      8. "Берілген сома" бағанында қаржы жылы ішінде мемлекеттік қолдау шеңберінде берілген сома көрсетіледі.</w:t>
      </w:r>
    </w:p>
    <w:bookmarkEnd w:id="1086"/>
    <w:bookmarkStart w:name="z1140" w:id="1087"/>
    <w:p>
      <w:pPr>
        <w:spacing w:after="0"/>
        <w:ind w:left="0"/>
        <w:jc w:val="both"/>
      </w:pPr>
      <w:r>
        <w:rPr>
          <w:rFonts w:ascii="Times New Roman"/>
          <w:b w:val="false"/>
          <w:i w:val="false"/>
          <w:color w:val="000000"/>
          <w:sz w:val="28"/>
        </w:rPr>
        <w:t>
      9. "Ауытқу" бағанында берілген соманы шегергендегі жоспарланған сомадан нақты ауытқу көрсетіледі.</w:t>
      </w:r>
    </w:p>
    <w:bookmarkEnd w:id="1087"/>
    <w:bookmarkStart w:name="z1141" w:id="1088"/>
    <w:p>
      <w:pPr>
        <w:spacing w:after="0"/>
        <w:ind w:left="0"/>
        <w:jc w:val="both"/>
      </w:pPr>
      <w:r>
        <w:rPr>
          <w:rFonts w:ascii="Times New Roman"/>
          <w:b w:val="false"/>
          <w:i w:val="false"/>
          <w:color w:val="000000"/>
          <w:sz w:val="28"/>
        </w:rPr>
        <w:t>
      10. "Ескерту" бағанында орындамау себептері егжей-тегжейлі сипатталған.</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143" w:id="1089"/>
    <w:p>
      <w:pPr>
        <w:spacing w:after="0"/>
        <w:ind w:left="0"/>
        <w:jc w:val="both"/>
      </w:pPr>
      <w:r>
        <w:rPr>
          <w:rFonts w:ascii="Times New Roman"/>
          <w:b w:val="false"/>
          <w:i w:val="false"/>
          <w:color w:val="000000"/>
          <w:sz w:val="28"/>
        </w:rPr>
        <w:t>
      Ұсынылады: бюджетті атқару жөніндегі орталық және жергілікті уәкілетті органға</w:t>
      </w:r>
    </w:p>
    <w:bookmarkEnd w:id="1089"/>
    <w:bookmarkStart w:name="z1144" w:id="1090"/>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090"/>
    <w:bookmarkStart w:name="z1145" w:id="1091"/>
    <w:p>
      <w:pPr>
        <w:spacing w:after="0"/>
        <w:ind w:left="0"/>
        <w:jc w:val="both"/>
      </w:pPr>
      <w:r>
        <w:rPr>
          <w:rFonts w:ascii="Times New Roman"/>
          <w:b w:val="false"/>
          <w:i w:val="false"/>
          <w:color w:val="000000"/>
          <w:sz w:val="28"/>
        </w:rPr>
        <w:t>
      Әкімшілік нысанның атауы: Мемлекеттік тапсырманың орындалуы туралы есеп</w:t>
      </w:r>
    </w:p>
    <w:bookmarkEnd w:id="1091"/>
    <w:bookmarkStart w:name="z1146" w:id="10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5-МТ</w:t>
      </w:r>
    </w:p>
    <w:bookmarkEnd w:id="1092"/>
    <w:bookmarkStart w:name="z1147" w:id="1093"/>
    <w:p>
      <w:pPr>
        <w:spacing w:after="0"/>
        <w:ind w:left="0"/>
        <w:jc w:val="both"/>
      </w:pPr>
      <w:r>
        <w:rPr>
          <w:rFonts w:ascii="Times New Roman"/>
          <w:b w:val="false"/>
          <w:i w:val="false"/>
          <w:color w:val="000000"/>
          <w:sz w:val="28"/>
        </w:rPr>
        <w:t>
      Кезеңділік: жыл сайын</w:t>
      </w:r>
    </w:p>
    <w:bookmarkEnd w:id="1093"/>
    <w:bookmarkStart w:name="z1148" w:id="1094"/>
    <w:p>
      <w:pPr>
        <w:spacing w:after="0"/>
        <w:ind w:left="0"/>
        <w:jc w:val="both"/>
      </w:pPr>
      <w:r>
        <w:rPr>
          <w:rFonts w:ascii="Times New Roman"/>
          <w:b w:val="false"/>
          <w:i w:val="false"/>
          <w:color w:val="000000"/>
          <w:sz w:val="28"/>
        </w:rPr>
        <w:t>
      Есепті кезең: 20__жылға__________</w:t>
      </w:r>
    </w:p>
    <w:bookmarkEnd w:id="1094"/>
    <w:bookmarkStart w:name="z1149" w:id="10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1095"/>
    <w:bookmarkStart w:name="z1150" w:id="10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1 ақпанына дейін.</w:t>
      </w:r>
    </w:p>
    <w:bookmarkEnd w:id="1096"/>
    <w:bookmarkStart w:name="z1151" w:id="1097"/>
    <w:p>
      <w:pPr>
        <w:spacing w:after="0"/>
        <w:ind w:left="0"/>
        <w:jc w:val="both"/>
      </w:pPr>
      <w:r>
        <w:rPr>
          <w:rFonts w:ascii="Times New Roman"/>
          <w:b w:val="false"/>
          <w:i w:val="false"/>
          <w:color w:val="000000"/>
          <w:sz w:val="28"/>
        </w:rPr>
        <w:t xml:space="preserve">
      Бизнес сәйкестендіру нөмірі: </w:t>
      </w:r>
    </w:p>
    <w:bookmarkEnd w:id="1097"/>
    <w:bookmarkStart w:name="z1152" w:id="1098"/>
    <w:p>
      <w:pPr>
        <w:spacing w:after="0"/>
        <w:ind w:left="0"/>
        <w:jc w:val="both"/>
      </w:pPr>
      <w:r>
        <w:rPr>
          <w:rFonts w:ascii="Times New Roman"/>
          <w:b w:val="false"/>
          <w:i w:val="false"/>
          <w:color w:val="000000"/>
          <w:sz w:val="28"/>
        </w:rPr>
        <w:t xml:space="preserve">
      </w:t>
      </w:r>
    </w:p>
    <w:bookmarkEnd w:id="109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3" w:id="1099"/>
    <w:p>
      <w:pPr>
        <w:spacing w:after="0"/>
        <w:ind w:left="0"/>
        <w:jc w:val="both"/>
      </w:pPr>
      <w:r>
        <w:rPr>
          <w:rFonts w:ascii="Times New Roman"/>
          <w:b w:val="false"/>
          <w:i w:val="false"/>
          <w:color w:val="000000"/>
          <w:sz w:val="28"/>
        </w:rPr>
        <w:t>
      Жинау түрі: электрондық түрде</w:t>
      </w:r>
    </w:p>
    <w:bookmarkEnd w:id="1099"/>
    <w:bookmarkStart w:name="z1154" w:id="1100"/>
    <w:p>
      <w:pPr>
        <w:spacing w:after="0"/>
        <w:ind w:left="0"/>
        <w:jc w:val="both"/>
      </w:pPr>
      <w:r>
        <w:rPr>
          <w:rFonts w:ascii="Times New Roman"/>
          <w:b w:val="false"/>
          <w:i w:val="false"/>
          <w:color w:val="000000"/>
          <w:sz w:val="28"/>
        </w:rPr>
        <w:t>
      Өлшем бірлігі: мың теңге</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55" w:id="1101"/>
    <w:p>
      <w:pPr>
        <w:spacing w:after="0"/>
        <w:ind w:left="0"/>
        <w:jc w:val="both"/>
      </w:pPr>
      <w:r>
        <w:rPr>
          <w:rFonts w:ascii="Times New Roman"/>
          <w:b w:val="false"/>
          <w:i w:val="false"/>
          <w:color w:val="000000"/>
          <w:sz w:val="28"/>
        </w:rPr>
        <w:t>
      кестенің жалғасы</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56" w:id="1102"/>
    <w:p>
      <w:pPr>
        <w:spacing w:after="0"/>
        <w:ind w:left="0"/>
        <w:jc w:val="both"/>
      </w:pPr>
      <w:r>
        <w:rPr>
          <w:rFonts w:ascii="Times New Roman"/>
          <w:b w:val="false"/>
          <w:i w:val="false"/>
          <w:color w:val="000000"/>
          <w:sz w:val="28"/>
        </w:rPr>
        <w:t>
      Атауы _________________ Мекенжайы ___________________</w:t>
      </w:r>
    </w:p>
    <w:bookmarkEnd w:id="1102"/>
    <w:bookmarkStart w:name="z1157" w:id="1103"/>
    <w:p>
      <w:pPr>
        <w:spacing w:after="0"/>
        <w:ind w:left="0"/>
        <w:jc w:val="both"/>
      </w:pPr>
      <w:r>
        <w:rPr>
          <w:rFonts w:ascii="Times New Roman"/>
          <w:b w:val="false"/>
          <w:i w:val="false"/>
          <w:color w:val="000000"/>
          <w:sz w:val="28"/>
        </w:rPr>
        <w:t>
      _______________________ ______________________________</w:t>
      </w:r>
    </w:p>
    <w:bookmarkEnd w:id="1103"/>
    <w:bookmarkStart w:name="z1158" w:id="1104"/>
    <w:p>
      <w:pPr>
        <w:spacing w:after="0"/>
        <w:ind w:left="0"/>
        <w:jc w:val="both"/>
      </w:pPr>
      <w:r>
        <w:rPr>
          <w:rFonts w:ascii="Times New Roman"/>
          <w:b w:val="false"/>
          <w:i w:val="false"/>
          <w:color w:val="000000"/>
          <w:sz w:val="28"/>
        </w:rPr>
        <w:t>
      Телефоны_____________________________________</w:t>
      </w:r>
    </w:p>
    <w:bookmarkEnd w:id="1104"/>
    <w:bookmarkStart w:name="z1159" w:id="1105"/>
    <w:p>
      <w:pPr>
        <w:spacing w:after="0"/>
        <w:ind w:left="0"/>
        <w:jc w:val="both"/>
      </w:pPr>
      <w:r>
        <w:rPr>
          <w:rFonts w:ascii="Times New Roman"/>
          <w:b w:val="false"/>
          <w:i w:val="false"/>
          <w:color w:val="000000"/>
          <w:sz w:val="28"/>
        </w:rPr>
        <w:t>
      Электрондық пошта мекенжайы__________________</w:t>
      </w:r>
    </w:p>
    <w:bookmarkEnd w:id="1105"/>
    <w:bookmarkStart w:name="z1160" w:id="1106"/>
    <w:p>
      <w:pPr>
        <w:spacing w:after="0"/>
        <w:ind w:left="0"/>
        <w:jc w:val="both"/>
      </w:pPr>
      <w:r>
        <w:rPr>
          <w:rFonts w:ascii="Times New Roman"/>
          <w:b w:val="false"/>
          <w:i w:val="false"/>
          <w:color w:val="000000"/>
          <w:sz w:val="28"/>
        </w:rPr>
        <w:t xml:space="preserve">
      Орындаушы ____________________________________ _______________ </w:t>
      </w:r>
    </w:p>
    <w:bookmarkEnd w:id="1106"/>
    <w:bookmarkStart w:name="z1161" w:id="110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07"/>
    <w:bookmarkStart w:name="z1162" w:id="1108"/>
    <w:p>
      <w:pPr>
        <w:spacing w:after="0"/>
        <w:ind w:left="0"/>
        <w:jc w:val="both"/>
      </w:pPr>
      <w:r>
        <w:rPr>
          <w:rFonts w:ascii="Times New Roman"/>
          <w:b w:val="false"/>
          <w:i w:val="false"/>
          <w:color w:val="000000"/>
          <w:sz w:val="28"/>
        </w:rPr>
        <w:t xml:space="preserve">
      Бюджеттік бағдарлама әкімшісінің басшысы </w:t>
      </w:r>
    </w:p>
    <w:bookmarkEnd w:id="1108"/>
    <w:bookmarkStart w:name="z1163" w:id="1109"/>
    <w:p>
      <w:pPr>
        <w:spacing w:after="0"/>
        <w:ind w:left="0"/>
        <w:jc w:val="both"/>
      </w:pPr>
      <w:r>
        <w:rPr>
          <w:rFonts w:ascii="Times New Roman"/>
          <w:b w:val="false"/>
          <w:i w:val="false"/>
          <w:color w:val="000000"/>
          <w:sz w:val="28"/>
        </w:rPr>
        <w:t xml:space="preserve">
      ______________________________________ ____________ </w:t>
      </w:r>
    </w:p>
    <w:bookmarkEnd w:id="1109"/>
    <w:bookmarkStart w:name="z1164" w:id="1110"/>
    <w:p>
      <w:pPr>
        <w:spacing w:after="0"/>
        <w:ind w:left="0"/>
        <w:jc w:val="both"/>
      </w:pPr>
      <w:r>
        <w:rPr>
          <w:rFonts w:ascii="Times New Roman"/>
          <w:b w:val="false"/>
          <w:i w:val="false"/>
          <w:color w:val="000000"/>
          <w:sz w:val="28"/>
        </w:rPr>
        <w:t>
      тегі, аты және әкесінің аты (ол болған жағдайда) қолы</w:t>
      </w:r>
    </w:p>
    <w:bookmarkEnd w:id="1110"/>
    <w:bookmarkStart w:name="z1165" w:id="111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111"/>
    <w:bookmarkStart w:name="z1166" w:id="1112"/>
    <w:p>
      <w:pPr>
        <w:spacing w:after="0"/>
        <w:ind w:left="0"/>
        <w:jc w:val="both"/>
      </w:pPr>
      <w:r>
        <w:rPr>
          <w:rFonts w:ascii="Times New Roman"/>
          <w:b w:val="false"/>
          <w:i w:val="false"/>
          <w:color w:val="000000"/>
          <w:sz w:val="28"/>
        </w:rPr>
        <w:t>
      тұлғаларды қоспағанда) ______________________________</w:t>
      </w:r>
    </w:p>
    <w:bookmarkEnd w:id="1112"/>
    <w:bookmarkStart w:name="z1167" w:id="111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"Мемлекеттік тапсырманың орындалуы туралы есеп" нысанға қосымшада келтірілген.</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"Мемлекеттік тапсырманың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 қосымша</w:t>
            </w:r>
          </w:p>
        </w:tc>
      </w:tr>
    </w:tbl>
    <w:bookmarkStart w:name="z1169" w:id="1114"/>
    <w:p>
      <w:pPr>
        <w:spacing w:after="0"/>
        <w:ind w:left="0"/>
        <w:jc w:val="left"/>
      </w:pPr>
      <w:r>
        <w:rPr>
          <w:rFonts w:ascii="Times New Roman"/>
          <w:b/>
          <w:i w:val="false"/>
          <w:color w:val="000000"/>
        </w:rPr>
        <w:t xml:space="preserve"> Әкімшілік деректерді өтеусіз негізде жинауға арналған "Мемлекеттік тапсырманың орындалуы туралы есеп" нысанын толтыру бойынша түсініктеме  (5-МТ, жыл сайын)</w:t>
      </w:r>
    </w:p>
    <w:bookmarkEnd w:id="1114"/>
    <w:bookmarkStart w:name="z1170" w:id="1115"/>
    <w:p>
      <w:pPr>
        <w:spacing w:after="0"/>
        <w:ind w:left="0"/>
        <w:jc w:val="left"/>
      </w:pPr>
      <w:r>
        <w:rPr>
          <w:rFonts w:ascii="Times New Roman"/>
          <w:b/>
          <w:i w:val="false"/>
          <w:color w:val="000000"/>
        </w:rPr>
        <w:t xml:space="preserve"> 1-тарау. Жалпы ережелер</w:t>
      </w:r>
    </w:p>
    <w:bookmarkEnd w:id="1115"/>
    <w:bookmarkStart w:name="z1171" w:id="111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"Мемлекеттік тапсырманың орындалуы туралы есеп" нысанын (бұдан әрі – Нысан) толтыру бойынша бірыңғай талаптарды айқындайды.</w:t>
      </w:r>
    </w:p>
    <w:bookmarkEnd w:id="1116"/>
    <w:bookmarkStart w:name="z1172" w:id="1117"/>
    <w:p>
      <w:pPr>
        <w:spacing w:after="0"/>
        <w:ind w:left="0"/>
        <w:jc w:val="both"/>
      </w:pPr>
      <w:r>
        <w:rPr>
          <w:rFonts w:ascii="Times New Roman"/>
          <w:b w:val="false"/>
          <w:i w:val="false"/>
          <w:color w:val="000000"/>
          <w:sz w:val="28"/>
        </w:rPr>
        <w:t>
      2. Нысанға бюджеттік бағдарламалар әкімшісінің басшысы тегі мен аты-жөнін көрсете отырып, қол қояды.</w:t>
      </w:r>
    </w:p>
    <w:bookmarkEnd w:id="1117"/>
    <w:bookmarkStart w:name="z1173" w:id="1118"/>
    <w:p>
      <w:pPr>
        <w:spacing w:after="0"/>
        <w:ind w:left="0"/>
        <w:jc w:val="both"/>
      </w:pPr>
      <w:r>
        <w:rPr>
          <w:rFonts w:ascii="Times New Roman"/>
          <w:b w:val="false"/>
          <w:i w:val="false"/>
          <w:color w:val="000000"/>
          <w:sz w:val="28"/>
        </w:rPr>
        <w:t>
      3. Нысан қазақ және орыс тілдерінде толтырылады.</w:t>
      </w:r>
    </w:p>
    <w:bookmarkEnd w:id="1118"/>
    <w:bookmarkStart w:name="z1174" w:id="1119"/>
    <w:p>
      <w:pPr>
        <w:spacing w:after="0"/>
        <w:ind w:left="0"/>
        <w:jc w:val="left"/>
      </w:pPr>
      <w:r>
        <w:rPr>
          <w:rFonts w:ascii="Times New Roman"/>
          <w:b/>
          <w:i w:val="false"/>
          <w:color w:val="000000"/>
        </w:rPr>
        <w:t xml:space="preserve"> 2-тарау. Нысанды толтыру бойынша түсініктеме</w:t>
      </w:r>
    </w:p>
    <w:bookmarkEnd w:id="1119"/>
    <w:bookmarkStart w:name="z1175" w:id="1120"/>
    <w:p>
      <w:pPr>
        <w:spacing w:after="0"/>
        <w:ind w:left="0"/>
        <w:jc w:val="both"/>
      </w:pPr>
      <w:r>
        <w:rPr>
          <w:rFonts w:ascii="Times New Roman"/>
          <w:b w:val="false"/>
          <w:i w:val="false"/>
          <w:color w:val="000000"/>
          <w:sz w:val="28"/>
        </w:rPr>
        <w:t>
      4. 1-бағанда нөмір реті бойынша толтырылады.</w:t>
      </w:r>
    </w:p>
    <w:bookmarkEnd w:id="1120"/>
    <w:bookmarkStart w:name="z1176" w:id="1121"/>
    <w:p>
      <w:pPr>
        <w:spacing w:after="0"/>
        <w:ind w:left="0"/>
        <w:jc w:val="both"/>
      </w:pPr>
      <w:r>
        <w:rPr>
          <w:rFonts w:ascii="Times New Roman"/>
          <w:b w:val="false"/>
          <w:i w:val="false"/>
          <w:color w:val="000000"/>
          <w:sz w:val="28"/>
        </w:rPr>
        <w:t>
      5. 2-бағанда мемлекеттiк қызметтiң немесе бюджеттік инвестициялық жобаның атауы көрсетіледі.</w:t>
      </w:r>
    </w:p>
    <w:bookmarkEnd w:id="1121"/>
    <w:bookmarkStart w:name="z1177" w:id="1122"/>
    <w:p>
      <w:pPr>
        <w:spacing w:after="0"/>
        <w:ind w:left="0"/>
        <w:jc w:val="both"/>
      </w:pPr>
      <w:r>
        <w:rPr>
          <w:rFonts w:ascii="Times New Roman"/>
          <w:b w:val="false"/>
          <w:i w:val="false"/>
          <w:color w:val="000000"/>
          <w:sz w:val="28"/>
        </w:rPr>
        <w:t>
      6. 3-бағанда мемлекеттiк қызметтiң немесе бюджеттік инвестициялық жобаның сипаттамасы көрсетіледі.</w:t>
      </w:r>
    </w:p>
    <w:bookmarkEnd w:id="1122"/>
    <w:bookmarkStart w:name="z1178" w:id="1123"/>
    <w:p>
      <w:pPr>
        <w:spacing w:after="0"/>
        <w:ind w:left="0"/>
        <w:jc w:val="both"/>
      </w:pPr>
      <w:r>
        <w:rPr>
          <w:rFonts w:ascii="Times New Roman"/>
          <w:b w:val="false"/>
          <w:i w:val="false"/>
          <w:color w:val="000000"/>
          <w:sz w:val="28"/>
        </w:rPr>
        <w:t>
      7. 4-бағанда мемлекеттiк тапсырманы орындауға жауапты заңды тұлғаның атауы көрсетіледі.</w:t>
      </w:r>
    </w:p>
    <w:bookmarkEnd w:id="1123"/>
    <w:bookmarkStart w:name="z1179" w:id="1124"/>
    <w:p>
      <w:pPr>
        <w:spacing w:after="0"/>
        <w:ind w:left="0"/>
        <w:jc w:val="both"/>
      </w:pPr>
      <w:r>
        <w:rPr>
          <w:rFonts w:ascii="Times New Roman"/>
          <w:b w:val="false"/>
          <w:i w:val="false"/>
          <w:color w:val="000000"/>
          <w:sz w:val="28"/>
        </w:rPr>
        <w:t>
      8. 5-бағанда мемлекеттiк тапсырма орындалған республикалық бюджеттiк бағдарламаның атауы көрсетіледі.</w:t>
      </w:r>
    </w:p>
    <w:bookmarkEnd w:id="1124"/>
    <w:bookmarkStart w:name="z1180" w:id="1125"/>
    <w:p>
      <w:pPr>
        <w:spacing w:after="0"/>
        <w:ind w:left="0"/>
        <w:jc w:val="both"/>
      </w:pPr>
      <w:r>
        <w:rPr>
          <w:rFonts w:ascii="Times New Roman"/>
          <w:b w:val="false"/>
          <w:i w:val="false"/>
          <w:color w:val="000000"/>
          <w:sz w:val="28"/>
        </w:rPr>
        <w:t>
      9. 6-бағанда мемлекеттiк тапсырманы орындауға жұмсалған бюджет қаражатының сомасы көрсетіледі.</w:t>
      </w:r>
    </w:p>
    <w:bookmarkEnd w:id="1125"/>
    <w:bookmarkStart w:name="z1181" w:id="1126"/>
    <w:p>
      <w:pPr>
        <w:spacing w:after="0"/>
        <w:ind w:left="0"/>
        <w:jc w:val="both"/>
      </w:pPr>
      <w:r>
        <w:rPr>
          <w:rFonts w:ascii="Times New Roman"/>
          <w:b w:val="false"/>
          <w:i w:val="false"/>
          <w:color w:val="000000"/>
          <w:sz w:val="28"/>
        </w:rPr>
        <w:t>
      10. 7-бағанда мемлекеттiк тапсырманың орындалу мерзiмi көрсетіледі.</w:t>
      </w:r>
    </w:p>
    <w:bookmarkEnd w:id="1126"/>
    <w:bookmarkStart w:name="z1182" w:id="1127"/>
    <w:p>
      <w:pPr>
        <w:spacing w:after="0"/>
        <w:ind w:left="0"/>
        <w:jc w:val="both"/>
      </w:pPr>
      <w:r>
        <w:rPr>
          <w:rFonts w:ascii="Times New Roman"/>
          <w:b w:val="false"/>
          <w:i w:val="false"/>
          <w:color w:val="000000"/>
          <w:sz w:val="28"/>
        </w:rPr>
        <w:t>
      11.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184" w:id="1128"/>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128"/>
    <w:bookmarkStart w:name="z1185" w:id="1129"/>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129"/>
    <w:bookmarkStart w:name="z1186" w:id="1130"/>
    <w:p>
      <w:pPr>
        <w:spacing w:after="0"/>
        <w:ind w:left="0"/>
        <w:jc w:val="both"/>
      </w:pPr>
      <w:r>
        <w:rPr>
          <w:rFonts w:ascii="Times New Roman"/>
          <w:b w:val="false"/>
          <w:i w:val="false"/>
          <w:color w:val="000000"/>
          <w:sz w:val="28"/>
        </w:rPr>
        <w:t>
      Әкімшілік нысанның атауы: Қазақстан Республикасы Үкіметінің резервтерінің ақшасын пайдалану туралы есеп</w:t>
      </w:r>
    </w:p>
    <w:bookmarkEnd w:id="1130"/>
    <w:bookmarkStart w:name="z1187" w:id="113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көрінісі):1-Р</w:t>
      </w:r>
    </w:p>
    <w:bookmarkEnd w:id="1131"/>
    <w:bookmarkStart w:name="z1188" w:id="1132"/>
    <w:p>
      <w:pPr>
        <w:spacing w:after="0"/>
        <w:ind w:left="0"/>
        <w:jc w:val="both"/>
      </w:pPr>
      <w:r>
        <w:rPr>
          <w:rFonts w:ascii="Times New Roman"/>
          <w:b w:val="false"/>
          <w:i w:val="false"/>
          <w:color w:val="000000"/>
          <w:sz w:val="28"/>
        </w:rPr>
        <w:t>
      Кезеңділік: жыл сайын</w:t>
      </w:r>
    </w:p>
    <w:bookmarkEnd w:id="1132"/>
    <w:bookmarkStart w:name="z1189" w:id="1133"/>
    <w:p>
      <w:pPr>
        <w:spacing w:after="0"/>
        <w:ind w:left="0"/>
        <w:jc w:val="both"/>
      </w:pPr>
      <w:r>
        <w:rPr>
          <w:rFonts w:ascii="Times New Roman"/>
          <w:b w:val="false"/>
          <w:i w:val="false"/>
          <w:color w:val="000000"/>
          <w:sz w:val="28"/>
        </w:rPr>
        <w:t>
      Есепті кезең: 20__жылға__________</w:t>
      </w:r>
    </w:p>
    <w:bookmarkEnd w:id="1133"/>
    <w:bookmarkStart w:name="z1190" w:id="113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1134"/>
    <w:bookmarkStart w:name="z1191" w:id="11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мерзімі:қаржы жылы үшін есепті жылдан кейінгі жылдың 1 ақпанына дейін мерзімде</w:t>
      </w:r>
    </w:p>
    <w:bookmarkEnd w:id="1135"/>
    <w:bookmarkStart w:name="z1192" w:id="1136"/>
    <w:p>
      <w:pPr>
        <w:spacing w:after="0"/>
        <w:ind w:left="0"/>
        <w:jc w:val="both"/>
      </w:pPr>
      <w:r>
        <w:rPr>
          <w:rFonts w:ascii="Times New Roman"/>
          <w:b w:val="false"/>
          <w:i w:val="false"/>
          <w:color w:val="000000"/>
          <w:sz w:val="28"/>
        </w:rPr>
        <w:t xml:space="preserve">
      Бизнес сәйкестендіру нөмірі: </w:t>
      </w:r>
    </w:p>
    <w:bookmarkEnd w:id="1136"/>
    <w:bookmarkStart w:name="z1193" w:id="1137"/>
    <w:p>
      <w:pPr>
        <w:spacing w:after="0"/>
        <w:ind w:left="0"/>
        <w:jc w:val="both"/>
      </w:pPr>
      <w:r>
        <w:rPr>
          <w:rFonts w:ascii="Times New Roman"/>
          <w:b w:val="false"/>
          <w:i w:val="false"/>
          <w:color w:val="000000"/>
          <w:sz w:val="28"/>
        </w:rPr>
        <w:t xml:space="preserve">
      </w:t>
      </w:r>
    </w:p>
    <w:bookmarkEnd w:id="113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4" w:id="1138"/>
    <w:p>
      <w:pPr>
        <w:spacing w:after="0"/>
        <w:ind w:left="0"/>
        <w:jc w:val="both"/>
      </w:pPr>
      <w:r>
        <w:rPr>
          <w:rFonts w:ascii="Times New Roman"/>
          <w:b w:val="false"/>
          <w:i w:val="false"/>
          <w:color w:val="000000"/>
          <w:sz w:val="28"/>
        </w:rPr>
        <w:t>
      Жинау түрі: электрондық түрде</w:t>
      </w:r>
    </w:p>
    <w:bookmarkEnd w:id="1138"/>
    <w:bookmarkStart w:name="z1195" w:id="1139"/>
    <w:p>
      <w:pPr>
        <w:spacing w:after="0"/>
        <w:ind w:left="0"/>
        <w:jc w:val="both"/>
      </w:pPr>
      <w:r>
        <w:rPr>
          <w:rFonts w:ascii="Times New Roman"/>
          <w:b w:val="false"/>
          <w:i w:val="false"/>
          <w:color w:val="000000"/>
          <w:sz w:val="28"/>
        </w:rPr>
        <w:t>
      Наименование администратора республиканских бюджетных программ:</w:t>
      </w:r>
    </w:p>
    <w:bookmarkEnd w:id="1139"/>
    <w:bookmarkStart w:name="z1196" w:id="1140"/>
    <w:p>
      <w:pPr>
        <w:spacing w:after="0"/>
        <w:ind w:left="0"/>
        <w:jc w:val="both"/>
      </w:pPr>
      <w:r>
        <w:rPr>
          <w:rFonts w:ascii="Times New Roman"/>
          <w:b w:val="false"/>
          <w:i w:val="false"/>
          <w:color w:val="000000"/>
          <w:sz w:val="28"/>
        </w:rPr>
        <w:t>
      Резерв түрі: ____________________________________________________</w:t>
      </w:r>
    </w:p>
    <w:bookmarkEnd w:id="1140"/>
    <w:bookmarkStart w:name="z1197" w:id="1141"/>
    <w:p>
      <w:pPr>
        <w:spacing w:after="0"/>
        <w:ind w:left="0"/>
        <w:jc w:val="both"/>
      </w:pPr>
      <w:r>
        <w:rPr>
          <w:rFonts w:ascii="Times New Roman"/>
          <w:b w:val="false"/>
          <w:i w:val="false"/>
          <w:color w:val="000000"/>
          <w:sz w:val="28"/>
        </w:rPr>
        <w:t>
      (Төтенше резерв, табиғи және техногендік сипаттағы төтенше жағдайларды жою кезінде халықтың тіршілігін қамтамасыз етуге арналған резерв, шұғыл шығындарға арналған резерв, соттардың шешімдері бойынша міндеттемелерді орындау үшін арналған резерв, облыстық бюджеттер, республикалық маңызы бар қалалар бюджеттерін астана қолма-қол ақша тапшылығын жабуға арналған резерв.)</w:t>
      </w:r>
    </w:p>
    <w:bookmarkEnd w:id="1141"/>
    <w:bookmarkStart w:name="z1198" w:id="1142"/>
    <w:p>
      <w:pPr>
        <w:spacing w:after="0"/>
        <w:ind w:left="0"/>
        <w:jc w:val="both"/>
      </w:pPr>
      <w:r>
        <w:rPr>
          <w:rFonts w:ascii="Times New Roman"/>
          <w:b w:val="false"/>
          <w:i w:val="false"/>
          <w:color w:val="000000"/>
          <w:sz w:val="28"/>
        </w:rPr>
        <w:t>
      Өлшем бірлігі: мың теңге</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қаражат бөлу үшін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бойынша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орындалған жұмыстардың, көрсетілген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143"/>
    <w:p>
      <w:pPr>
        <w:spacing w:after="0"/>
        <w:ind w:left="0"/>
        <w:jc w:val="both"/>
      </w:pPr>
      <w:r>
        <w:rPr>
          <w:rFonts w:ascii="Times New Roman"/>
          <w:b w:val="false"/>
          <w:i w:val="false"/>
          <w:color w:val="000000"/>
          <w:sz w:val="28"/>
        </w:rPr>
        <w:t>
      кестенің жалғасы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шығындарға арналған бюджетте баламалы көздердің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әзірлеу кезінде оларды жоспарлаудың мүмкін емес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144"/>
    <w:p>
      <w:pPr>
        <w:spacing w:after="0"/>
        <w:ind w:left="0"/>
        <w:jc w:val="both"/>
      </w:pPr>
      <w:r>
        <w:rPr>
          <w:rFonts w:ascii="Times New Roman"/>
          <w:b w:val="false"/>
          <w:i w:val="false"/>
          <w:color w:val="000000"/>
          <w:sz w:val="28"/>
        </w:rPr>
        <w:t>
      Атауы _________________ Мекенжайы ___________________</w:t>
      </w:r>
    </w:p>
    <w:bookmarkEnd w:id="1144"/>
    <w:bookmarkStart w:name="z1201" w:id="1145"/>
    <w:p>
      <w:pPr>
        <w:spacing w:after="0"/>
        <w:ind w:left="0"/>
        <w:jc w:val="both"/>
      </w:pPr>
      <w:r>
        <w:rPr>
          <w:rFonts w:ascii="Times New Roman"/>
          <w:b w:val="false"/>
          <w:i w:val="false"/>
          <w:color w:val="000000"/>
          <w:sz w:val="28"/>
        </w:rPr>
        <w:t>
      _______________________ ______________________________</w:t>
      </w:r>
    </w:p>
    <w:bookmarkEnd w:id="1145"/>
    <w:bookmarkStart w:name="z1202" w:id="1146"/>
    <w:p>
      <w:pPr>
        <w:spacing w:after="0"/>
        <w:ind w:left="0"/>
        <w:jc w:val="both"/>
      </w:pPr>
      <w:r>
        <w:rPr>
          <w:rFonts w:ascii="Times New Roman"/>
          <w:b w:val="false"/>
          <w:i w:val="false"/>
          <w:color w:val="000000"/>
          <w:sz w:val="28"/>
        </w:rPr>
        <w:t>
      Телефоны_____________________________________</w:t>
      </w:r>
    </w:p>
    <w:bookmarkEnd w:id="1146"/>
    <w:bookmarkStart w:name="z1203" w:id="1147"/>
    <w:p>
      <w:pPr>
        <w:spacing w:after="0"/>
        <w:ind w:left="0"/>
        <w:jc w:val="both"/>
      </w:pPr>
      <w:r>
        <w:rPr>
          <w:rFonts w:ascii="Times New Roman"/>
          <w:b w:val="false"/>
          <w:i w:val="false"/>
          <w:color w:val="000000"/>
          <w:sz w:val="28"/>
        </w:rPr>
        <w:t>
      Электрондық пошта мекенжайы__________________</w:t>
      </w:r>
    </w:p>
    <w:bookmarkEnd w:id="1147"/>
    <w:bookmarkStart w:name="z1204" w:id="1148"/>
    <w:p>
      <w:pPr>
        <w:spacing w:after="0"/>
        <w:ind w:left="0"/>
        <w:jc w:val="both"/>
      </w:pPr>
      <w:r>
        <w:rPr>
          <w:rFonts w:ascii="Times New Roman"/>
          <w:b w:val="false"/>
          <w:i w:val="false"/>
          <w:color w:val="000000"/>
          <w:sz w:val="28"/>
        </w:rPr>
        <w:t>
      Орындаушы____________________________________________________</w:t>
      </w:r>
    </w:p>
    <w:bookmarkEnd w:id="1148"/>
    <w:bookmarkStart w:name="z1205" w:id="114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49"/>
    <w:bookmarkStart w:name="z1206" w:id="1150"/>
    <w:p>
      <w:pPr>
        <w:spacing w:after="0"/>
        <w:ind w:left="0"/>
        <w:jc w:val="both"/>
      </w:pPr>
      <w:r>
        <w:rPr>
          <w:rFonts w:ascii="Times New Roman"/>
          <w:b w:val="false"/>
          <w:i w:val="false"/>
          <w:color w:val="000000"/>
          <w:sz w:val="28"/>
        </w:rPr>
        <w:t xml:space="preserve">
      Республикалық бюджеттік бағдарлама әкімшісінің басшысы </w:t>
      </w:r>
    </w:p>
    <w:bookmarkEnd w:id="1150"/>
    <w:bookmarkStart w:name="z1207" w:id="1151"/>
    <w:p>
      <w:pPr>
        <w:spacing w:after="0"/>
        <w:ind w:left="0"/>
        <w:jc w:val="both"/>
      </w:pPr>
      <w:r>
        <w:rPr>
          <w:rFonts w:ascii="Times New Roman"/>
          <w:b w:val="false"/>
          <w:i w:val="false"/>
          <w:color w:val="000000"/>
          <w:sz w:val="28"/>
        </w:rPr>
        <w:t xml:space="preserve">
      ______________________________________ ____________ </w:t>
      </w:r>
    </w:p>
    <w:bookmarkEnd w:id="1151"/>
    <w:bookmarkStart w:name="z1208" w:id="1152"/>
    <w:p>
      <w:pPr>
        <w:spacing w:after="0"/>
        <w:ind w:left="0"/>
        <w:jc w:val="both"/>
      </w:pPr>
      <w:r>
        <w:rPr>
          <w:rFonts w:ascii="Times New Roman"/>
          <w:b w:val="false"/>
          <w:i w:val="false"/>
          <w:color w:val="000000"/>
          <w:sz w:val="28"/>
        </w:rPr>
        <w:t>
      тегі, аты және әкесінің аты (ол болған жағдайда) қолы</w:t>
      </w:r>
    </w:p>
    <w:bookmarkEnd w:id="1152"/>
    <w:bookmarkStart w:name="z1209" w:id="1153"/>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153"/>
    <w:bookmarkStart w:name="z1210" w:id="1154"/>
    <w:p>
      <w:pPr>
        <w:spacing w:after="0"/>
        <w:ind w:left="0"/>
        <w:jc w:val="both"/>
      </w:pPr>
      <w:r>
        <w:rPr>
          <w:rFonts w:ascii="Times New Roman"/>
          <w:b w:val="false"/>
          <w:i w:val="false"/>
          <w:color w:val="000000"/>
          <w:sz w:val="28"/>
        </w:rPr>
        <w:t>
      тұлғаларды қоспағанда) ______________________________</w:t>
      </w:r>
    </w:p>
    <w:bookmarkEnd w:id="1154"/>
    <w:bookmarkStart w:name="z1211" w:id="115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"Қазақстан Республикасы Үкіметінің резервтерінің ақшасын пайдалану туралы есеп" әкімшілік деректерді өтеусіз негізде жинауға арналған нысанға қосымшада келтірілген.</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"Қазақстан Республикасы Үкіметінің резервтерінің ақшасын пайдалану туралы есеп" нысанына қосымша</w:t>
            </w:r>
          </w:p>
        </w:tc>
      </w:tr>
    </w:tbl>
    <w:bookmarkStart w:name="z1213" w:id="1156"/>
    <w:p>
      <w:pPr>
        <w:spacing w:after="0"/>
        <w:ind w:left="0"/>
        <w:jc w:val="left"/>
      </w:pPr>
      <w:r>
        <w:rPr>
          <w:rFonts w:ascii="Times New Roman"/>
          <w:b/>
          <w:i w:val="false"/>
          <w:color w:val="000000"/>
        </w:rPr>
        <w:t xml:space="preserve"> Әкімшілік деректерді өтеусіз негізде жинауға арналған "Қазақстан Республикасы Үкіметінің резервтерінің ақшасын пайдалану туралы есеп" нысанын толтыру бойынша түсініктеме  (1-Р, жыл сайын)</w:t>
      </w:r>
    </w:p>
    <w:bookmarkEnd w:id="1156"/>
    <w:bookmarkStart w:name="z1214" w:id="1157"/>
    <w:p>
      <w:pPr>
        <w:spacing w:after="0"/>
        <w:ind w:left="0"/>
        <w:jc w:val="left"/>
      </w:pPr>
      <w:r>
        <w:rPr>
          <w:rFonts w:ascii="Times New Roman"/>
          <w:b/>
          <w:i w:val="false"/>
          <w:color w:val="000000"/>
        </w:rPr>
        <w:t xml:space="preserve"> 1-тарау. Жалпы ережелер</w:t>
      </w:r>
    </w:p>
    <w:bookmarkEnd w:id="1157"/>
    <w:bookmarkStart w:name="z1215" w:id="115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"Қазақстан Республикасы Үкіметінің резервтерінің ақшасын пайдалану туралы есеп" нысанын (бұдан әрі – Нысан) толтыру бойынша бірыңғай талаптарды айқындайды.</w:t>
      </w:r>
    </w:p>
    <w:bookmarkEnd w:id="1158"/>
    <w:bookmarkStart w:name="z1216" w:id="1159"/>
    <w:p>
      <w:pPr>
        <w:spacing w:after="0"/>
        <w:ind w:left="0"/>
        <w:jc w:val="both"/>
      </w:pPr>
      <w:r>
        <w:rPr>
          <w:rFonts w:ascii="Times New Roman"/>
          <w:b w:val="false"/>
          <w:i w:val="false"/>
          <w:color w:val="000000"/>
          <w:sz w:val="28"/>
        </w:rPr>
        <w:t>
      2. Нысанға республикалық бюджеттік бағдарлама әкімшісінің басшысы тегі мен аты-жөнін көрсете отырып, қол қояды.</w:t>
      </w:r>
    </w:p>
    <w:bookmarkEnd w:id="1159"/>
    <w:bookmarkStart w:name="z1217" w:id="1160"/>
    <w:p>
      <w:pPr>
        <w:spacing w:after="0"/>
        <w:ind w:left="0"/>
        <w:jc w:val="both"/>
      </w:pPr>
      <w:r>
        <w:rPr>
          <w:rFonts w:ascii="Times New Roman"/>
          <w:b w:val="false"/>
          <w:i w:val="false"/>
          <w:color w:val="000000"/>
          <w:sz w:val="28"/>
        </w:rPr>
        <w:t>
      3. Нысан қазақ және орыс тілдерінде толтырылады.</w:t>
      </w:r>
    </w:p>
    <w:bookmarkEnd w:id="1160"/>
    <w:bookmarkStart w:name="z1218" w:id="1161"/>
    <w:p>
      <w:pPr>
        <w:spacing w:after="0"/>
        <w:ind w:left="0"/>
        <w:jc w:val="left"/>
      </w:pPr>
      <w:r>
        <w:rPr>
          <w:rFonts w:ascii="Times New Roman"/>
          <w:b/>
          <w:i w:val="false"/>
          <w:color w:val="000000"/>
        </w:rPr>
        <w:t xml:space="preserve"> 2-тарау. Нысанды толтыру бойынша түсініктеме</w:t>
      </w:r>
    </w:p>
    <w:bookmarkEnd w:id="1161"/>
    <w:bookmarkStart w:name="z1219" w:id="1162"/>
    <w:p>
      <w:pPr>
        <w:spacing w:after="0"/>
        <w:ind w:left="0"/>
        <w:jc w:val="both"/>
      </w:pPr>
      <w:r>
        <w:rPr>
          <w:rFonts w:ascii="Times New Roman"/>
          <w:b w:val="false"/>
          <w:i w:val="false"/>
          <w:color w:val="000000"/>
          <w:sz w:val="28"/>
        </w:rPr>
        <w:t>
      4. "№" деген бағанда іс-шараның реттік нөмірі көрсетіледі.</w:t>
      </w:r>
    </w:p>
    <w:bookmarkEnd w:id="1162"/>
    <w:bookmarkStart w:name="z1220" w:id="1163"/>
    <w:p>
      <w:pPr>
        <w:spacing w:after="0"/>
        <w:ind w:left="0"/>
        <w:jc w:val="both"/>
      </w:pPr>
      <w:r>
        <w:rPr>
          <w:rFonts w:ascii="Times New Roman"/>
          <w:b w:val="false"/>
          <w:i w:val="false"/>
          <w:color w:val="000000"/>
          <w:sz w:val="28"/>
        </w:rPr>
        <w:t>
      5. "Резервтен қаражат бөлу үшін негіздеме" деген бағанда қаражат бөлінетін іс-шара толық көрсетіле отырып Қазақстан Республикасы Үкіметі қаулысының нөмірі мен күні көрсетіледі.</w:t>
      </w:r>
    </w:p>
    <w:bookmarkEnd w:id="1163"/>
    <w:bookmarkStart w:name="z1221" w:id="1164"/>
    <w:p>
      <w:pPr>
        <w:spacing w:after="0"/>
        <w:ind w:left="0"/>
        <w:jc w:val="both"/>
      </w:pPr>
      <w:r>
        <w:rPr>
          <w:rFonts w:ascii="Times New Roman"/>
          <w:b w:val="false"/>
          <w:i w:val="false"/>
          <w:color w:val="000000"/>
          <w:sz w:val="28"/>
        </w:rPr>
        <w:t>
      6. "Қазақстан Республикасы Үкіметінің қаулысы бойынша бөлінген сома" бағанында Қазақстан Республикасы Үкіметінің қаулысына сәйкес бөлінген сома көрсетіледі.</w:t>
      </w:r>
    </w:p>
    <w:bookmarkEnd w:id="1164"/>
    <w:bookmarkStart w:name="z1222" w:id="1165"/>
    <w:p>
      <w:pPr>
        <w:spacing w:after="0"/>
        <w:ind w:left="0"/>
        <w:jc w:val="both"/>
      </w:pPr>
      <w:r>
        <w:rPr>
          <w:rFonts w:ascii="Times New Roman"/>
          <w:b w:val="false"/>
          <w:i w:val="false"/>
          <w:color w:val="000000"/>
          <w:sz w:val="28"/>
        </w:rPr>
        <w:t>
      7. "Орындау" бағанында нақты орындалған сомасы көрсетіледі.</w:t>
      </w:r>
    </w:p>
    <w:bookmarkEnd w:id="1165"/>
    <w:bookmarkStart w:name="z1223" w:id="1166"/>
    <w:p>
      <w:pPr>
        <w:spacing w:after="0"/>
        <w:ind w:left="0"/>
        <w:jc w:val="both"/>
      </w:pPr>
      <w:r>
        <w:rPr>
          <w:rFonts w:ascii="Times New Roman"/>
          <w:b w:val="false"/>
          <w:i w:val="false"/>
          <w:color w:val="000000"/>
          <w:sz w:val="28"/>
        </w:rPr>
        <w:t>
      8. "пайызбен" бағанында нақты орындалуы пайызбен көрсетіледі.</w:t>
      </w:r>
    </w:p>
    <w:bookmarkEnd w:id="1166"/>
    <w:bookmarkStart w:name="z1224" w:id="1167"/>
    <w:p>
      <w:pPr>
        <w:spacing w:after="0"/>
        <w:ind w:left="0"/>
        <w:jc w:val="both"/>
      </w:pPr>
      <w:r>
        <w:rPr>
          <w:rFonts w:ascii="Times New Roman"/>
          <w:b w:val="false"/>
          <w:i w:val="false"/>
          <w:color w:val="000000"/>
          <w:sz w:val="28"/>
        </w:rPr>
        <w:t>
      9. "Орындамау сомасы" бағанынд Қазақстан Республикасы Үкіметінің қаулысына сәйкес орындамау сомасы көрсетіледі.</w:t>
      </w:r>
    </w:p>
    <w:bookmarkEnd w:id="1167"/>
    <w:bookmarkStart w:name="z1225" w:id="1168"/>
    <w:p>
      <w:pPr>
        <w:spacing w:after="0"/>
        <w:ind w:left="0"/>
        <w:jc w:val="both"/>
      </w:pPr>
      <w:r>
        <w:rPr>
          <w:rFonts w:ascii="Times New Roman"/>
          <w:b w:val="false"/>
          <w:i w:val="false"/>
          <w:color w:val="000000"/>
          <w:sz w:val="28"/>
        </w:rPr>
        <w:t>
      10. "Сатып алынған тауарлардың, орындалған жұмыстардың, көрсетілген қызметтердің құны" бағанында сатып алынған тауарлардың, орындалған жұмыстардың, көрсетілген қызметтердің құны көрсетіледі.</w:t>
      </w:r>
    </w:p>
    <w:bookmarkEnd w:id="1168"/>
    <w:bookmarkStart w:name="z1226" w:id="1169"/>
    <w:p>
      <w:pPr>
        <w:spacing w:after="0"/>
        <w:ind w:left="0"/>
        <w:jc w:val="both"/>
      </w:pPr>
      <w:r>
        <w:rPr>
          <w:rFonts w:ascii="Times New Roman"/>
          <w:b w:val="false"/>
          <w:i w:val="false"/>
          <w:color w:val="000000"/>
          <w:sz w:val="28"/>
        </w:rPr>
        <w:t>
      11. "Тиісті шығындарға арналған бюджетте баламалы көздердің жоқтығы" бағанында тиісті шығындарға арналған бюджетте баламалы көздердің жоқтығы туралы ақпарат көрсетіледі.</w:t>
      </w:r>
    </w:p>
    <w:bookmarkEnd w:id="1169"/>
    <w:bookmarkStart w:name="z1227" w:id="1170"/>
    <w:p>
      <w:pPr>
        <w:spacing w:after="0"/>
        <w:ind w:left="0"/>
        <w:jc w:val="both"/>
      </w:pPr>
      <w:r>
        <w:rPr>
          <w:rFonts w:ascii="Times New Roman"/>
          <w:b w:val="false"/>
          <w:i w:val="false"/>
          <w:color w:val="000000"/>
          <w:sz w:val="28"/>
        </w:rPr>
        <w:t>
      12. "Бюджетті әзірлеу кезінде оларды жоспарлаудың мүмкін емес себептері" бағанында бюджетті әзірлеу кезінде оларды жоспарлаудың мүмкін емес себептері туралы ақпарат көрсетіледі.</w:t>
      </w:r>
    </w:p>
    <w:bookmarkEnd w:id="1170"/>
    <w:bookmarkStart w:name="z1228" w:id="1171"/>
    <w:p>
      <w:pPr>
        <w:spacing w:after="0"/>
        <w:ind w:left="0"/>
        <w:jc w:val="both"/>
      </w:pPr>
      <w:r>
        <w:rPr>
          <w:rFonts w:ascii="Times New Roman"/>
          <w:b w:val="false"/>
          <w:i w:val="false"/>
          <w:color w:val="000000"/>
          <w:sz w:val="28"/>
        </w:rPr>
        <w:t>
      13. "Түпкілікті нәтиже" бағанында тиісті бюджеттік бағдарламалардың қол жеткізілген түпкілікті нәтижелер туралы ақпарат көрсетіледі. Бюджеттік бағдарламалардың түпкілікті нәтижелерге қол жеткізілмеген жағдайда оларға қол жеткізбеу себептері көрсетіледі.</w:t>
      </w:r>
    </w:p>
    <w:bookmarkEnd w:id="1171"/>
    <w:bookmarkStart w:name="z1229" w:id="1172"/>
    <w:p>
      <w:pPr>
        <w:spacing w:after="0"/>
        <w:ind w:left="0"/>
        <w:jc w:val="both"/>
      </w:pPr>
      <w:r>
        <w:rPr>
          <w:rFonts w:ascii="Times New Roman"/>
          <w:b w:val="false"/>
          <w:i w:val="false"/>
          <w:color w:val="000000"/>
          <w:sz w:val="28"/>
        </w:rPr>
        <w:t>
      14. "Ескертпе" бағанында қажет болған жағдайда өзге де ақпарат көрсетіледі.</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231" w:id="1173"/>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173"/>
    <w:bookmarkStart w:name="z1232" w:id="1174"/>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174"/>
    <w:bookmarkStart w:name="z1233" w:id="1175"/>
    <w:p>
      <w:pPr>
        <w:spacing w:after="0"/>
        <w:ind w:left="0"/>
        <w:jc w:val="both"/>
      </w:pPr>
      <w:r>
        <w:rPr>
          <w:rFonts w:ascii="Times New Roman"/>
          <w:b w:val="false"/>
          <w:i w:val="false"/>
          <w:color w:val="000000"/>
          <w:sz w:val="28"/>
        </w:rPr>
        <w:t>
      Әкімшілік нысанның атауы: Жергілікті атқарушы орган резервтерінің ақшасын пайдалану туралы есеп</w:t>
      </w:r>
    </w:p>
    <w:bookmarkEnd w:id="1175"/>
    <w:bookmarkStart w:name="z1234" w:id="117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2-Р</w:t>
      </w:r>
    </w:p>
    <w:bookmarkEnd w:id="1176"/>
    <w:bookmarkStart w:name="z1235" w:id="1177"/>
    <w:p>
      <w:pPr>
        <w:spacing w:after="0"/>
        <w:ind w:left="0"/>
        <w:jc w:val="both"/>
      </w:pPr>
      <w:r>
        <w:rPr>
          <w:rFonts w:ascii="Times New Roman"/>
          <w:b w:val="false"/>
          <w:i w:val="false"/>
          <w:color w:val="000000"/>
          <w:sz w:val="28"/>
        </w:rPr>
        <w:t>
      Кезеңділік: жыл сайын</w:t>
      </w:r>
    </w:p>
    <w:bookmarkEnd w:id="1177"/>
    <w:bookmarkStart w:name="z1236" w:id="1178"/>
    <w:p>
      <w:pPr>
        <w:spacing w:after="0"/>
        <w:ind w:left="0"/>
        <w:jc w:val="both"/>
      </w:pPr>
      <w:r>
        <w:rPr>
          <w:rFonts w:ascii="Times New Roman"/>
          <w:b w:val="false"/>
          <w:i w:val="false"/>
          <w:color w:val="000000"/>
          <w:sz w:val="28"/>
        </w:rPr>
        <w:t>
      Есепті кезең: 20__жылға__________</w:t>
      </w:r>
    </w:p>
    <w:bookmarkEnd w:id="1178"/>
    <w:bookmarkStart w:name="z1237" w:id="11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жергілікті бюджеттік бағдарламалардың әкімшілері</w:t>
      </w:r>
    </w:p>
    <w:bookmarkEnd w:id="1179"/>
    <w:bookmarkStart w:name="z1238" w:id="118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қаржы жылы үшін есепті жылдан кейінгі жылдың 1 ақпанына дейін мерзімде </w:t>
      </w:r>
    </w:p>
    <w:bookmarkEnd w:id="1180"/>
    <w:bookmarkStart w:name="z1239" w:id="1181"/>
    <w:p>
      <w:pPr>
        <w:spacing w:after="0"/>
        <w:ind w:left="0"/>
        <w:jc w:val="both"/>
      </w:pPr>
      <w:r>
        <w:rPr>
          <w:rFonts w:ascii="Times New Roman"/>
          <w:b w:val="false"/>
          <w:i w:val="false"/>
          <w:color w:val="000000"/>
          <w:sz w:val="28"/>
        </w:rPr>
        <w:t xml:space="preserve">
      Бизнес сәйкестендіру нөмірі: </w:t>
      </w:r>
    </w:p>
    <w:bookmarkEnd w:id="1181"/>
    <w:bookmarkStart w:name="z1240"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83"/>
    <w:p>
      <w:pPr>
        <w:spacing w:after="0"/>
        <w:ind w:left="0"/>
        <w:jc w:val="both"/>
      </w:pPr>
      <w:r>
        <w:rPr>
          <w:rFonts w:ascii="Times New Roman"/>
          <w:b w:val="false"/>
          <w:i w:val="false"/>
          <w:color w:val="000000"/>
          <w:sz w:val="28"/>
        </w:rPr>
        <w:t>
      Жинау түрі: электрондық түрде</w:t>
      </w:r>
    </w:p>
    <w:bookmarkEnd w:id="1183"/>
    <w:bookmarkStart w:name="z1242" w:id="1184"/>
    <w:p>
      <w:pPr>
        <w:spacing w:after="0"/>
        <w:ind w:left="0"/>
        <w:jc w:val="both"/>
      </w:pPr>
      <w:r>
        <w:rPr>
          <w:rFonts w:ascii="Times New Roman"/>
          <w:b w:val="false"/>
          <w:i w:val="false"/>
          <w:color w:val="000000"/>
          <w:sz w:val="28"/>
        </w:rPr>
        <w:t>
      Резерв түрі: ____________________________________________________</w:t>
      </w:r>
    </w:p>
    <w:bookmarkEnd w:id="1184"/>
    <w:bookmarkStart w:name="z1243" w:id="1185"/>
    <w:p>
      <w:pPr>
        <w:spacing w:after="0"/>
        <w:ind w:left="0"/>
        <w:jc w:val="both"/>
      </w:pPr>
      <w:r>
        <w:rPr>
          <w:rFonts w:ascii="Times New Roman"/>
          <w:b w:val="false"/>
          <w:i w:val="false"/>
          <w:color w:val="000000"/>
          <w:sz w:val="28"/>
        </w:rPr>
        <w:t>
      ((Төтенше резерв, табиғи және техногендік сипаттағы төтенше жағдайларды жою кезінде халықтың тіршілігін қамтамасыз етуге арналған резерв, шұғыл шығындарға арналған резерв, соттардың шешімдері бойынша міндеттемелерді орындау үшін арналған резерв, аудандардың (облыстардық маңызы бар қалалардың) бюджеттерін немесе аудандық маңызы бар қалалардың, ауылдардың, кенттердің, ауылдық округтердің бюджеттерін қолма-қол ақша тапшылығын жабуға арналған резерв.)</w:t>
      </w:r>
    </w:p>
    <w:bookmarkEnd w:id="1185"/>
    <w:bookmarkStart w:name="z1244" w:id="1186"/>
    <w:p>
      <w:pPr>
        <w:spacing w:after="0"/>
        <w:ind w:left="0"/>
        <w:jc w:val="both"/>
      </w:pPr>
      <w:r>
        <w:rPr>
          <w:rFonts w:ascii="Times New Roman"/>
          <w:b w:val="false"/>
          <w:i w:val="false"/>
          <w:color w:val="000000"/>
          <w:sz w:val="28"/>
        </w:rPr>
        <w:t>
      Өлшем бірлігі: мың теңге</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қаражат бөлу үшін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 бойынша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орындалған жұмыстардың, көрсетілген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45" w:id="1187"/>
    <w:p>
      <w:pPr>
        <w:spacing w:after="0"/>
        <w:ind w:left="0"/>
        <w:jc w:val="both"/>
      </w:pPr>
      <w:r>
        <w:rPr>
          <w:rFonts w:ascii="Times New Roman"/>
          <w:b w:val="false"/>
          <w:i w:val="false"/>
          <w:color w:val="000000"/>
          <w:sz w:val="28"/>
        </w:rPr>
        <w:t>
       кестенің жалғасы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шығындарға арналған бюджетте баламалы көздердің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әзірлеу кезінде оларды жоспарлаудың мүмкін емес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1188"/>
    <w:p>
      <w:pPr>
        <w:spacing w:after="0"/>
        <w:ind w:left="0"/>
        <w:jc w:val="both"/>
      </w:pPr>
      <w:r>
        <w:rPr>
          <w:rFonts w:ascii="Times New Roman"/>
          <w:b w:val="false"/>
          <w:i w:val="false"/>
          <w:color w:val="000000"/>
          <w:sz w:val="28"/>
        </w:rPr>
        <w:t>
      Атауы _________________ Мекенжайы ___________________</w:t>
      </w:r>
    </w:p>
    <w:bookmarkEnd w:id="1188"/>
    <w:bookmarkStart w:name="z1247" w:id="1189"/>
    <w:p>
      <w:pPr>
        <w:spacing w:after="0"/>
        <w:ind w:left="0"/>
        <w:jc w:val="both"/>
      </w:pPr>
      <w:r>
        <w:rPr>
          <w:rFonts w:ascii="Times New Roman"/>
          <w:b w:val="false"/>
          <w:i w:val="false"/>
          <w:color w:val="000000"/>
          <w:sz w:val="28"/>
        </w:rPr>
        <w:t>
      _______________________ ______________________________</w:t>
      </w:r>
    </w:p>
    <w:bookmarkEnd w:id="1189"/>
    <w:bookmarkStart w:name="z1248" w:id="1190"/>
    <w:p>
      <w:pPr>
        <w:spacing w:after="0"/>
        <w:ind w:left="0"/>
        <w:jc w:val="both"/>
      </w:pPr>
      <w:r>
        <w:rPr>
          <w:rFonts w:ascii="Times New Roman"/>
          <w:b w:val="false"/>
          <w:i w:val="false"/>
          <w:color w:val="000000"/>
          <w:sz w:val="28"/>
        </w:rPr>
        <w:t>
      Телефоны_____________________________________</w:t>
      </w:r>
    </w:p>
    <w:bookmarkEnd w:id="1190"/>
    <w:bookmarkStart w:name="z1249" w:id="1191"/>
    <w:p>
      <w:pPr>
        <w:spacing w:after="0"/>
        <w:ind w:left="0"/>
        <w:jc w:val="both"/>
      </w:pPr>
      <w:r>
        <w:rPr>
          <w:rFonts w:ascii="Times New Roman"/>
          <w:b w:val="false"/>
          <w:i w:val="false"/>
          <w:color w:val="000000"/>
          <w:sz w:val="28"/>
        </w:rPr>
        <w:t>
      Электрондық пошта мекенжайы__________________</w:t>
      </w:r>
    </w:p>
    <w:bookmarkEnd w:id="1191"/>
    <w:bookmarkStart w:name="z1250" w:id="1192"/>
    <w:p>
      <w:pPr>
        <w:spacing w:after="0"/>
        <w:ind w:left="0"/>
        <w:jc w:val="both"/>
      </w:pPr>
      <w:r>
        <w:rPr>
          <w:rFonts w:ascii="Times New Roman"/>
          <w:b w:val="false"/>
          <w:i w:val="false"/>
          <w:color w:val="000000"/>
          <w:sz w:val="28"/>
        </w:rPr>
        <w:t>
      Орындаушы____________________________________________________</w:t>
      </w:r>
    </w:p>
    <w:bookmarkEnd w:id="1192"/>
    <w:bookmarkStart w:name="z1251" w:id="119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93"/>
    <w:bookmarkStart w:name="z1252" w:id="1194"/>
    <w:p>
      <w:pPr>
        <w:spacing w:after="0"/>
        <w:ind w:left="0"/>
        <w:jc w:val="both"/>
      </w:pPr>
      <w:r>
        <w:rPr>
          <w:rFonts w:ascii="Times New Roman"/>
          <w:b w:val="false"/>
          <w:i w:val="false"/>
          <w:color w:val="000000"/>
          <w:sz w:val="28"/>
        </w:rPr>
        <w:t xml:space="preserve">
      Жергілікті бюджеттік бағдарлама әкімшісінің басшысы </w:t>
      </w:r>
    </w:p>
    <w:bookmarkEnd w:id="1194"/>
    <w:bookmarkStart w:name="z1253" w:id="1195"/>
    <w:p>
      <w:pPr>
        <w:spacing w:after="0"/>
        <w:ind w:left="0"/>
        <w:jc w:val="both"/>
      </w:pPr>
      <w:r>
        <w:rPr>
          <w:rFonts w:ascii="Times New Roman"/>
          <w:b w:val="false"/>
          <w:i w:val="false"/>
          <w:color w:val="000000"/>
          <w:sz w:val="28"/>
        </w:rPr>
        <w:t xml:space="preserve">
      ______________________________________ ____________ </w:t>
      </w:r>
    </w:p>
    <w:bookmarkEnd w:id="1195"/>
    <w:bookmarkStart w:name="z1254" w:id="1196"/>
    <w:p>
      <w:pPr>
        <w:spacing w:after="0"/>
        <w:ind w:left="0"/>
        <w:jc w:val="both"/>
      </w:pPr>
      <w:r>
        <w:rPr>
          <w:rFonts w:ascii="Times New Roman"/>
          <w:b w:val="false"/>
          <w:i w:val="false"/>
          <w:color w:val="000000"/>
          <w:sz w:val="28"/>
        </w:rPr>
        <w:t>
      тегі, аты және әкесінің аты (ол болған жағдайда) қолы</w:t>
      </w:r>
    </w:p>
    <w:bookmarkEnd w:id="1196"/>
    <w:bookmarkStart w:name="z1255" w:id="119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197"/>
    <w:bookmarkStart w:name="z1256" w:id="1198"/>
    <w:p>
      <w:pPr>
        <w:spacing w:after="0"/>
        <w:ind w:left="0"/>
        <w:jc w:val="both"/>
      </w:pPr>
      <w:r>
        <w:rPr>
          <w:rFonts w:ascii="Times New Roman"/>
          <w:b w:val="false"/>
          <w:i w:val="false"/>
          <w:color w:val="000000"/>
          <w:sz w:val="28"/>
        </w:rPr>
        <w:t>
      тұлғаларды қоспағанда) ______________________________</w:t>
      </w:r>
    </w:p>
    <w:bookmarkEnd w:id="1198"/>
    <w:bookmarkStart w:name="z1257" w:id="119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"Жергілікті атқарушы орган резервтерінің ақшасын пайдалану туралы есеп" нысанға қосымшада келтірілген.</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"Жергілікті атқарушы орган резервтерінің ақшасын пайдалану туралы есеп" нысанына қосымша</w:t>
            </w:r>
          </w:p>
        </w:tc>
      </w:tr>
    </w:tbl>
    <w:bookmarkStart w:name="z1259" w:id="1200"/>
    <w:p>
      <w:pPr>
        <w:spacing w:after="0"/>
        <w:ind w:left="0"/>
        <w:jc w:val="left"/>
      </w:pPr>
      <w:r>
        <w:rPr>
          <w:rFonts w:ascii="Times New Roman"/>
          <w:b/>
          <w:i w:val="false"/>
          <w:color w:val="000000"/>
        </w:rPr>
        <w:t xml:space="preserve"> Әкімшілік деректерді өтеусіз негізде жинауға арналған "Жергілікті атқарушы орган резервтерінің ақшасын пайдалану туралы есеп" нысанын толтыру бойынша түсініктеме (2-Р, жыл сайын)</w:t>
      </w:r>
    </w:p>
    <w:bookmarkEnd w:id="1200"/>
    <w:bookmarkStart w:name="z1260" w:id="1201"/>
    <w:p>
      <w:pPr>
        <w:spacing w:after="0"/>
        <w:ind w:left="0"/>
        <w:jc w:val="left"/>
      </w:pPr>
      <w:r>
        <w:rPr>
          <w:rFonts w:ascii="Times New Roman"/>
          <w:b/>
          <w:i w:val="false"/>
          <w:color w:val="000000"/>
        </w:rPr>
        <w:t xml:space="preserve"> 1-тарау. Жалпы ережелер</w:t>
      </w:r>
    </w:p>
    <w:bookmarkEnd w:id="1201"/>
    <w:bookmarkStart w:name="z1261" w:id="120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"Жергілікті атқарушы орган резервтерінің ақшасын пайдалану туралы есеп" нысанын (бұдан әрі – Нысан) толтыру бойынша бірыңғай талаптарды айқындайды.</w:t>
      </w:r>
    </w:p>
    <w:bookmarkEnd w:id="1202"/>
    <w:bookmarkStart w:name="z1262" w:id="1203"/>
    <w:p>
      <w:pPr>
        <w:spacing w:after="0"/>
        <w:ind w:left="0"/>
        <w:jc w:val="both"/>
      </w:pPr>
      <w:r>
        <w:rPr>
          <w:rFonts w:ascii="Times New Roman"/>
          <w:b w:val="false"/>
          <w:i w:val="false"/>
          <w:color w:val="000000"/>
          <w:sz w:val="28"/>
        </w:rPr>
        <w:t>
      2. Нысанға жергілікті бюджеттік бағдарлама әкімшісінің басшысы тегі мен аты-жөнін көрсете отырып, қол қояды.</w:t>
      </w:r>
    </w:p>
    <w:bookmarkEnd w:id="1203"/>
    <w:bookmarkStart w:name="z1263" w:id="1204"/>
    <w:p>
      <w:pPr>
        <w:spacing w:after="0"/>
        <w:ind w:left="0"/>
        <w:jc w:val="both"/>
      </w:pPr>
      <w:r>
        <w:rPr>
          <w:rFonts w:ascii="Times New Roman"/>
          <w:b w:val="false"/>
          <w:i w:val="false"/>
          <w:color w:val="000000"/>
          <w:sz w:val="28"/>
        </w:rPr>
        <w:t>
      3. Нысан қазақ және орыс тілдерінде толтырылады.</w:t>
      </w:r>
    </w:p>
    <w:bookmarkEnd w:id="1204"/>
    <w:bookmarkStart w:name="z1264" w:id="1205"/>
    <w:p>
      <w:pPr>
        <w:spacing w:after="0"/>
        <w:ind w:left="0"/>
        <w:jc w:val="left"/>
      </w:pPr>
      <w:r>
        <w:rPr>
          <w:rFonts w:ascii="Times New Roman"/>
          <w:b/>
          <w:i w:val="false"/>
          <w:color w:val="000000"/>
        </w:rPr>
        <w:t xml:space="preserve"> 2-тарау. Нысанды толтыру бойынша түсініктеме</w:t>
      </w:r>
    </w:p>
    <w:bookmarkEnd w:id="1205"/>
    <w:bookmarkStart w:name="z1265" w:id="1206"/>
    <w:p>
      <w:pPr>
        <w:spacing w:after="0"/>
        <w:ind w:left="0"/>
        <w:jc w:val="both"/>
      </w:pPr>
      <w:r>
        <w:rPr>
          <w:rFonts w:ascii="Times New Roman"/>
          <w:b w:val="false"/>
          <w:i w:val="false"/>
          <w:color w:val="000000"/>
          <w:sz w:val="28"/>
        </w:rPr>
        <w:t>
      4. "№" бағанында реті бойынша нөмірі көрсетіледі.</w:t>
      </w:r>
    </w:p>
    <w:bookmarkEnd w:id="1206"/>
    <w:bookmarkStart w:name="z1266" w:id="1207"/>
    <w:p>
      <w:pPr>
        <w:spacing w:after="0"/>
        <w:ind w:left="0"/>
        <w:jc w:val="both"/>
      </w:pPr>
      <w:r>
        <w:rPr>
          <w:rFonts w:ascii="Times New Roman"/>
          <w:b w:val="false"/>
          <w:i w:val="false"/>
          <w:color w:val="000000"/>
          <w:sz w:val="28"/>
        </w:rPr>
        <w:t>
      5. "Резервтен қаражат бөлу үшін негіздеме" бағанында қаражат бөлінетін іс-шараны толық көрсете отырып, жергілікті атқарушы орган қаулысының нөмірі мен күні көрсетіледі.</w:t>
      </w:r>
    </w:p>
    <w:bookmarkEnd w:id="1207"/>
    <w:bookmarkStart w:name="z1267" w:id="1208"/>
    <w:p>
      <w:pPr>
        <w:spacing w:after="0"/>
        <w:ind w:left="0"/>
        <w:jc w:val="both"/>
      </w:pPr>
      <w:r>
        <w:rPr>
          <w:rFonts w:ascii="Times New Roman"/>
          <w:b w:val="false"/>
          <w:i w:val="false"/>
          <w:color w:val="000000"/>
          <w:sz w:val="28"/>
        </w:rPr>
        <w:t>
      6. "Жергілікті атқарушы органның қаулысы бойынша бөлінген сома" бағанында жергілікті атқарушы органның қаулысына сәйкес бөлінген сома көрсетіледі.</w:t>
      </w:r>
    </w:p>
    <w:bookmarkEnd w:id="1208"/>
    <w:bookmarkStart w:name="z1268" w:id="1209"/>
    <w:p>
      <w:pPr>
        <w:spacing w:after="0"/>
        <w:ind w:left="0"/>
        <w:jc w:val="both"/>
      </w:pPr>
      <w:r>
        <w:rPr>
          <w:rFonts w:ascii="Times New Roman"/>
          <w:b w:val="false"/>
          <w:i w:val="false"/>
          <w:color w:val="000000"/>
          <w:sz w:val="28"/>
        </w:rPr>
        <w:t>
      7. "Орындау" бағанында сомасы нақты орындалуы көрсетіледі.</w:t>
      </w:r>
    </w:p>
    <w:bookmarkEnd w:id="1209"/>
    <w:bookmarkStart w:name="z1269" w:id="1210"/>
    <w:p>
      <w:pPr>
        <w:spacing w:after="0"/>
        <w:ind w:left="0"/>
        <w:jc w:val="both"/>
      </w:pPr>
      <w:r>
        <w:rPr>
          <w:rFonts w:ascii="Times New Roman"/>
          <w:b w:val="false"/>
          <w:i w:val="false"/>
          <w:color w:val="000000"/>
          <w:sz w:val="28"/>
        </w:rPr>
        <w:t>
      8. "пайызбен" бағанында нақты орындалуы пайызбен көрсетіледі.</w:t>
      </w:r>
    </w:p>
    <w:bookmarkEnd w:id="1210"/>
    <w:bookmarkStart w:name="z1270" w:id="1211"/>
    <w:p>
      <w:pPr>
        <w:spacing w:after="0"/>
        <w:ind w:left="0"/>
        <w:jc w:val="both"/>
      </w:pPr>
      <w:r>
        <w:rPr>
          <w:rFonts w:ascii="Times New Roman"/>
          <w:b w:val="false"/>
          <w:i w:val="false"/>
          <w:color w:val="000000"/>
          <w:sz w:val="28"/>
        </w:rPr>
        <w:t>
      9. "Орындамау сомасы" бағанында Қазақстан Республикасы Үкіметінің қаулысына сәйкес орындамау сомасы көрсетіледі.</w:t>
      </w:r>
    </w:p>
    <w:bookmarkEnd w:id="1211"/>
    <w:bookmarkStart w:name="z1271" w:id="1212"/>
    <w:p>
      <w:pPr>
        <w:spacing w:after="0"/>
        <w:ind w:left="0"/>
        <w:jc w:val="both"/>
      </w:pPr>
      <w:r>
        <w:rPr>
          <w:rFonts w:ascii="Times New Roman"/>
          <w:b w:val="false"/>
          <w:i w:val="false"/>
          <w:color w:val="000000"/>
          <w:sz w:val="28"/>
        </w:rPr>
        <w:t>
      10. "Сатып алынған тауарлардың, орындалған жұмыстардың, көрсетілген қызметтердің құны" бағанында сатып алынған тауарлардың, орындалған жұмыстардың, көрсетілген қызметтердің құны көрсетіледі.</w:t>
      </w:r>
    </w:p>
    <w:bookmarkEnd w:id="1212"/>
    <w:bookmarkStart w:name="z1272" w:id="1213"/>
    <w:p>
      <w:pPr>
        <w:spacing w:after="0"/>
        <w:ind w:left="0"/>
        <w:jc w:val="both"/>
      </w:pPr>
      <w:r>
        <w:rPr>
          <w:rFonts w:ascii="Times New Roman"/>
          <w:b w:val="false"/>
          <w:i w:val="false"/>
          <w:color w:val="000000"/>
          <w:sz w:val="28"/>
        </w:rPr>
        <w:t>
      11. "Тиісті шығындарға арналған бюджетте баламалы көздердің болмауы" бағанында тиісті шығындарға арналған бюджетте баламалы көздердің болмауы туралы ақпарат көрсетіледі.</w:t>
      </w:r>
    </w:p>
    <w:bookmarkEnd w:id="1213"/>
    <w:bookmarkStart w:name="z1273" w:id="1214"/>
    <w:p>
      <w:pPr>
        <w:spacing w:after="0"/>
        <w:ind w:left="0"/>
        <w:jc w:val="both"/>
      </w:pPr>
      <w:r>
        <w:rPr>
          <w:rFonts w:ascii="Times New Roman"/>
          <w:b w:val="false"/>
          <w:i w:val="false"/>
          <w:color w:val="000000"/>
          <w:sz w:val="28"/>
        </w:rPr>
        <w:t>
      12. "Бюджетті әзірлеу кезінде оларды жоспарлаудың мүмкін емес себептері" бағанында бюджетті әзірлеу кезінде оларды жоспарлаудың мүмкін емес себептері туралы ақпарат көрсетіледі.</w:t>
      </w:r>
    </w:p>
    <w:bookmarkEnd w:id="1214"/>
    <w:bookmarkStart w:name="z1274" w:id="1215"/>
    <w:p>
      <w:pPr>
        <w:spacing w:after="0"/>
        <w:ind w:left="0"/>
        <w:jc w:val="both"/>
      </w:pPr>
      <w:r>
        <w:rPr>
          <w:rFonts w:ascii="Times New Roman"/>
          <w:b w:val="false"/>
          <w:i w:val="false"/>
          <w:color w:val="000000"/>
          <w:sz w:val="28"/>
        </w:rPr>
        <w:t>
      13. "Түпкілікті нәтиже" бағанында тиісті бюджеттік бағдарламалардың қол жеткізілген түпкілікті нәтижелер туралы ақпарат көрсетіледі. Бюджеттік бағдарламалардың түпкілікті нәтижелерге қол жеткізілмеген жағдайда оларға қол жеткізбеу себептері көрсетіледі.</w:t>
      </w:r>
    </w:p>
    <w:bookmarkEnd w:id="1215"/>
    <w:bookmarkStart w:name="z1275" w:id="1216"/>
    <w:p>
      <w:pPr>
        <w:spacing w:after="0"/>
        <w:ind w:left="0"/>
        <w:jc w:val="both"/>
      </w:pPr>
      <w:r>
        <w:rPr>
          <w:rFonts w:ascii="Times New Roman"/>
          <w:b w:val="false"/>
          <w:i w:val="false"/>
          <w:color w:val="000000"/>
          <w:sz w:val="28"/>
        </w:rPr>
        <w:t>
      14. "Ескертпе" бағанында қажет болған жағдайда өзге де ақпарат көрсетіледі.</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275 Бұйрығына</w:t>
            </w:r>
            <w:r>
              <w:br/>
            </w:r>
            <w:r>
              <w:rPr>
                <w:rFonts w:ascii="Times New Roman"/>
                <w:b w:val="false"/>
                <w:i w:val="false"/>
                <w:color w:val="000000"/>
                <w:sz w:val="20"/>
              </w:rPr>
              <w:t>2-қосымша</w:t>
            </w:r>
          </w:p>
        </w:tc>
      </w:tr>
    </w:tbl>
    <w:bookmarkStart w:name="z1277" w:id="1217"/>
    <w:p>
      <w:pPr>
        <w:spacing w:after="0"/>
        <w:ind w:left="0"/>
        <w:jc w:val="left"/>
      </w:pPr>
      <w:r>
        <w:rPr>
          <w:rFonts w:ascii="Times New Roman"/>
          <w:b/>
          <w:i w:val="false"/>
          <w:color w:val="000000"/>
        </w:rPr>
        <w:t xml:space="preserve"> Бюджеттік мониторинг жүргізу қағидалары</w:t>
      </w:r>
    </w:p>
    <w:bookmarkEnd w:id="1217"/>
    <w:bookmarkStart w:name="z1278" w:id="1218"/>
    <w:p>
      <w:pPr>
        <w:spacing w:after="0"/>
        <w:ind w:left="0"/>
        <w:jc w:val="left"/>
      </w:pPr>
      <w:r>
        <w:rPr>
          <w:rFonts w:ascii="Times New Roman"/>
          <w:b/>
          <w:i w:val="false"/>
          <w:color w:val="000000"/>
        </w:rPr>
        <w:t xml:space="preserve"> 1-тарау. Мақсаты мен міндеттері</w:t>
      </w:r>
    </w:p>
    <w:bookmarkEnd w:id="1218"/>
    <w:bookmarkStart w:name="z1279" w:id="1219"/>
    <w:p>
      <w:pPr>
        <w:spacing w:after="0"/>
        <w:ind w:left="0"/>
        <w:jc w:val="both"/>
      </w:pPr>
      <w:r>
        <w:rPr>
          <w:rFonts w:ascii="Times New Roman"/>
          <w:b w:val="false"/>
          <w:i w:val="false"/>
          <w:color w:val="000000"/>
          <w:sz w:val="28"/>
        </w:rPr>
        <w:t xml:space="preserve">
      1. Осы Бюджеттік мониторинг жүргізу қағидалары (бұдан әрі – Қағидалар) Қазақстан Республикасының Бюджет кодексінің 119-бабы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бюджет түсімдерінің атқарылмау себептерін анықтау, міндеттемелерді уақтылы қабылдамау, бюджеттік бағдарламалар бойынша төлемдерді уақтылы жүргізбеу, бюджет түсімдері мен шығыстарының атқарылу болжамдарын жасау мақсатында бюджеттік мониторинг жүргізу тәртібін, бюджеттік бағдарламалардың іске асырылуын талдауды, мемлекеттік тапсырманы орындау және мемлекеттік тапсырманы орындау туралы есептілікті жасау тәртібін, оны ұсыну нысандары мен мерзімдерін, сондай-ақ резервтерді пайдалану туралы есептерді қалыптастыру тәртібін айқындайды.</w:t>
      </w:r>
    </w:p>
    <w:bookmarkEnd w:id="1219"/>
    <w:bookmarkStart w:name="z1280" w:id="1220"/>
    <w:p>
      <w:pPr>
        <w:spacing w:after="0"/>
        <w:ind w:left="0"/>
        <w:jc w:val="both"/>
      </w:pPr>
      <w:r>
        <w:rPr>
          <w:rFonts w:ascii="Times New Roman"/>
          <w:b w:val="false"/>
          <w:i w:val="false"/>
          <w:color w:val="000000"/>
          <w:sz w:val="28"/>
        </w:rPr>
        <w:t>
      Бюджеттік мониторингті мемлекеттік кірістер органдары, салықтық емес түсімдер жөніндегі уәкілетті органдар, негізгі капиталды, трансферттерді, бюджеттік кредиттерді өтеу сомаларын сатудан, мемлекеттің қаржы активтерін, қарыздарды сатудан түсетін түсімдерді өндіріп алуға жауапты және бақылауды жүзеге асыратын уәкілетті мемлекеттік органдар, бюджеттік бағдарламалар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1220"/>
    <w:bookmarkStart w:name="z1281" w:id="1221"/>
    <w:p>
      <w:pPr>
        <w:spacing w:after="0"/>
        <w:ind w:left="0"/>
        <w:jc w:val="both"/>
      </w:pPr>
      <w:r>
        <w:rPr>
          <w:rFonts w:ascii="Times New Roman"/>
          <w:b w:val="false"/>
          <w:i w:val="false"/>
          <w:color w:val="000000"/>
          <w:sz w:val="28"/>
        </w:rPr>
        <w:t>
      2. Осы Қағидалардың әзірлену мақсаты республикалық және жергілікті бюджеттерді тиімді атқару мақсатында бюджет қаражатын пайдалану жөніндегі мониторинг рәсімдерін жүйелеу, сондай-ақ бюджет түсімдерінің атқарылуын қадағалап отыру.</w:t>
      </w:r>
    </w:p>
    <w:bookmarkEnd w:id="1221"/>
    <w:bookmarkStart w:name="z1282" w:id="1222"/>
    <w:p>
      <w:pPr>
        <w:spacing w:after="0"/>
        <w:ind w:left="0"/>
        <w:jc w:val="both"/>
      </w:pPr>
      <w:r>
        <w:rPr>
          <w:rFonts w:ascii="Times New Roman"/>
          <w:b w:val="false"/>
          <w:i w:val="false"/>
          <w:color w:val="000000"/>
          <w:sz w:val="28"/>
        </w:rPr>
        <w:t>
      3. Түсімдердің атқарылуы кезінде және бюджеттік бағдарламаларды (кіші бағдарламаларды) іске асыру кезінде бюджеттік мониторинг міндеттері:</w:t>
      </w:r>
    </w:p>
    <w:bookmarkEnd w:id="1222"/>
    <w:bookmarkStart w:name="z1283" w:id="1223"/>
    <w:p>
      <w:pPr>
        <w:spacing w:after="0"/>
        <w:ind w:left="0"/>
        <w:jc w:val="both"/>
      </w:pPr>
      <w:r>
        <w:rPr>
          <w:rFonts w:ascii="Times New Roman"/>
          <w:b w:val="false"/>
          <w:i w:val="false"/>
          <w:color w:val="000000"/>
          <w:sz w:val="28"/>
        </w:rPr>
        <w:t>
      түсімдердің атқарылуын талдау;</w:t>
      </w:r>
    </w:p>
    <w:bookmarkEnd w:id="1223"/>
    <w:bookmarkStart w:name="z1284" w:id="1224"/>
    <w:p>
      <w:pPr>
        <w:spacing w:after="0"/>
        <w:ind w:left="0"/>
        <w:jc w:val="both"/>
      </w:pPr>
      <w:r>
        <w:rPr>
          <w:rFonts w:ascii="Times New Roman"/>
          <w:b w:val="false"/>
          <w:i w:val="false"/>
          <w:color w:val="000000"/>
          <w:sz w:val="28"/>
        </w:rPr>
        <w:t>
      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bookmarkEnd w:id="1224"/>
    <w:bookmarkStart w:name="z1285" w:id="1225"/>
    <w:p>
      <w:pPr>
        <w:spacing w:after="0"/>
        <w:ind w:left="0"/>
        <w:jc w:val="both"/>
      </w:pPr>
      <w:r>
        <w:rPr>
          <w:rFonts w:ascii="Times New Roman"/>
          <w:b w:val="false"/>
          <w:i w:val="false"/>
          <w:color w:val="000000"/>
          <w:sz w:val="28"/>
        </w:rPr>
        <w:t>
      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bookmarkEnd w:id="1225"/>
    <w:bookmarkStart w:name="z1286" w:id="1226"/>
    <w:p>
      <w:pPr>
        <w:spacing w:after="0"/>
        <w:ind w:left="0"/>
        <w:jc w:val="both"/>
      </w:pPr>
      <w:r>
        <w:rPr>
          <w:rFonts w:ascii="Times New Roman"/>
          <w:b w:val="false"/>
          <w:i w:val="false"/>
          <w:color w:val="000000"/>
          <w:sz w:val="28"/>
        </w:rPr>
        <w:t xml:space="preserve">
      Түсімдерді орындау кезінде және бюджеттік бағдарламаларды (кіші бағдарламаларды) іске асыру кезінде бюджеттік мониторинг міндеттерін орындау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мониторинг бойынша есептілік нысандардың тізімі қалыптастырылады.</w:t>
      </w:r>
    </w:p>
    <w:bookmarkEnd w:id="1226"/>
    <w:bookmarkStart w:name="z1287" w:id="1227"/>
    <w:p>
      <w:pPr>
        <w:spacing w:after="0"/>
        <w:ind w:left="0"/>
        <w:jc w:val="left"/>
      </w:pPr>
      <w:r>
        <w:rPr>
          <w:rFonts w:ascii="Times New Roman"/>
          <w:b/>
          <w:i w:val="false"/>
          <w:color w:val="000000"/>
        </w:rPr>
        <w:t xml:space="preserve"> 2-тарау. Бюджеттің атқарылуын талдау тәртібі</w:t>
      </w:r>
    </w:p>
    <w:bookmarkEnd w:id="1227"/>
    <w:bookmarkStart w:name="z1288" w:id="1228"/>
    <w:p>
      <w:pPr>
        <w:spacing w:after="0"/>
        <w:ind w:left="0"/>
        <w:jc w:val="left"/>
      </w:pPr>
      <w:r>
        <w:rPr>
          <w:rFonts w:ascii="Times New Roman"/>
          <w:b/>
          <w:i w:val="false"/>
          <w:color w:val="000000"/>
        </w:rPr>
        <w:t xml:space="preserve"> 1-параграф. Бюджеттің түсімдерінің атқарылуын талдау</w:t>
      </w:r>
    </w:p>
    <w:bookmarkEnd w:id="1228"/>
    <w:bookmarkStart w:name="z1289" w:id="1229"/>
    <w:p>
      <w:pPr>
        <w:spacing w:after="0"/>
        <w:ind w:left="0"/>
        <w:jc w:val="both"/>
      </w:pPr>
      <w:r>
        <w:rPr>
          <w:rFonts w:ascii="Times New Roman"/>
          <w:b w:val="false"/>
          <w:i w:val="false"/>
          <w:color w:val="000000"/>
          <w:sz w:val="28"/>
        </w:rPr>
        <w:t xml:space="preserve">
      4. Бюджет кірістерінің атқарылуын талдау объектілері: </w:t>
      </w:r>
    </w:p>
    <w:bookmarkEnd w:id="1229"/>
    <w:bookmarkStart w:name="z1290" w:id="1230"/>
    <w:p>
      <w:pPr>
        <w:spacing w:after="0"/>
        <w:ind w:left="0"/>
        <w:jc w:val="both"/>
      </w:pPr>
      <w:r>
        <w:rPr>
          <w:rFonts w:ascii="Times New Roman"/>
          <w:b w:val="false"/>
          <w:i w:val="false"/>
          <w:color w:val="000000"/>
          <w:sz w:val="28"/>
        </w:rPr>
        <w:t>
      салықтық түсімдер;</w:t>
      </w:r>
    </w:p>
    <w:bookmarkEnd w:id="1230"/>
    <w:bookmarkStart w:name="z1291" w:id="1231"/>
    <w:p>
      <w:pPr>
        <w:spacing w:after="0"/>
        <w:ind w:left="0"/>
        <w:jc w:val="both"/>
      </w:pPr>
      <w:r>
        <w:rPr>
          <w:rFonts w:ascii="Times New Roman"/>
          <w:b w:val="false"/>
          <w:i w:val="false"/>
          <w:color w:val="000000"/>
          <w:sz w:val="28"/>
        </w:rPr>
        <w:t xml:space="preserve">
      салықтық емес түсімдер; </w:t>
      </w:r>
    </w:p>
    <w:bookmarkEnd w:id="1231"/>
    <w:bookmarkStart w:name="z1292" w:id="1232"/>
    <w:p>
      <w:pPr>
        <w:spacing w:after="0"/>
        <w:ind w:left="0"/>
        <w:jc w:val="both"/>
      </w:pPr>
      <w:r>
        <w:rPr>
          <w:rFonts w:ascii="Times New Roman"/>
          <w:b w:val="false"/>
          <w:i w:val="false"/>
          <w:color w:val="000000"/>
          <w:sz w:val="28"/>
        </w:rPr>
        <w:t xml:space="preserve">
      негізгі капиталды сатудан түсетін түсімдер; </w:t>
      </w:r>
    </w:p>
    <w:bookmarkEnd w:id="1232"/>
    <w:bookmarkStart w:name="z1293" w:id="1233"/>
    <w:p>
      <w:pPr>
        <w:spacing w:after="0"/>
        <w:ind w:left="0"/>
        <w:jc w:val="both"/>
      </w:pPr>
      <w:r>
        <w:rPr>
          <w:rFonts w:ascii="Times New Roman"/>
          <w:b w:val="false"/>
          <w:i w:val="false"/>
          <w:color w:val="000000"/>
          <w:sz w:val="28"/>
        </w:rPr>
        <w:t>
      арнаулы түсімдер;</w:t>
      </w:r>
    </w:p>
    <w:bookmarkEnd w:id="1233"/>
    <w:bookmarkStart w:name="z1294" w:id="1234"/>
    <w:p>
      <w:pPr>
        <w:spacing w:after="0"/>
        <w:ind w:left="0"/>
        <w:jc w:val="both"/>
      </w:pPr>
      <w:r>
        <w:rPr>
          <w:rFonts w:ascii="Times New Roman"/>
          <w:b w:val="false"/>
          <w:i w:val="false"/>
          <w:color w:val="000000"/>
          <w:sz w:val="28"/>
        </w:rPr>
        <w:t>
      тиісті қаржы жылына арналған бюджет түсімдерінде көзделген ресми трансферттер түсімдері болып табылады.</w:t>
      </w:r>
    </w:p>
    <w:bookmarkEnd w:id="1234"/>
    <w:bookmarkStart w:name="z1295" w:id="1235"/>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1235"/>
    <w:bookmarkStart w:name="z1296" w:id="1236"/>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bookmarkEnd w:id="1236"/>
    <w:bookmarkStart w:name="z1297" w:id="1237"/>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bookmarkEnd w:id="1237"/>
    <w:bookmarkStart w:name="z1298" w:id="1238"/>
    <w:p>
      <w:pPr>
        <w:spacing w:after="0"/>
        <w:ind w:left="0"/>
        <w:jc w:val="both"/>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p>
    <w:bookmarkEnd w:id="1238"/>
    <w:bookmarkStart w:name="z1299" w:id="1239"/>
    <w:p>
      <w:pPr>
        <w:spacing w:after="0"/>
        <w:ind w:left="0"/>
        <w:jc w:val="both"/>
      </w:pPr>
      <w:r>
        <w:rPr>
          <w:rFonts w:ascii="Times New Roman"/>
          <w:b w:val="false"/>
          <w:i w:val="false"/>
          <w:color w:val="000000"/>
          <w:sz w:val="28"/>
        </w:rPr>
        <w:t>
      6. Республикалық бюджеттің кіріс бөлігін талдау кезінде пайдаланылатын негізгі құраушы база бюджетті атқару жөніндегі уәкілетті орган қалыптастыратын есепті деректердің айлық көлемі және Қазақстан Республикасының салықтық және кедендік заңнамаларға сәйкес салық және бюджетке төленетін басқа да төлемдердің толық және уақтылы түсуін қамтамасыз ететін мемлекеттік органдар және салықтық емес түсімдерді, негізгі капиталды сатып алудан түсетін түсімдерді, трансферттерді есептіден кейінгі айдың 15-не дейінгі мерзімде өндіріп алуға жауапты уәкілетті органдар ұсынатын түсімдердің тиісті түрлерін орындамау немесе асыра орындау себептері болып табылады.</w:t>
      </w:r>
    </w:p>
    <w:bookmarkEnd w:id="1239"/>
    <w:bookmarkStart w:name="z1300" w:id="1240"/>
    <w:p>
      <w:pPr>
        <w:spacing w:after="0"/>
        <w:ind w:left="0"/>
        <w:jc w:val="both"/>
      </w:pPr>
      <w:r>
        <w:rPr>
          <w:rFonts w:ascii="Times New Roman"/>
          <w:b w:val="false"/>
          <w:i w:val="false"/>
          <w:color w:val="000000"/>
          <w:sz w:val="28"/>
        </w:rPr>
        <w:t>
      7.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17-сі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p>
    <w:bookmarkEnd w:id="1240"/>
    <w:bookmarkStart w:name="z1301" w:id="1241"/>
    <w:p>
      <w:pPr>
        <w:spacing w:after="0"/>
        <w:ind w:left="0"/>
        <w:jc w:val="both"/>
      </w:pPr>
      <w:r>
        <w:rPr>
          <w:rFonts w:ascii="Times New Roman"/>
          <w:b w:val="false"/>
          <w:i w:val="false"/>
          <w:color w:val="000000"/>
          <w:sz w:val="28"/>
        </w:rPr>
        <w:t>
      Бюджетті атқару жөніндегі орталық уәкілетті органның кірістерді талдау функцияларын жүзеге асыратын құрылымдық бөлімшесі есепті тоқсаннан кейінгі екінші айдың 3-і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Қағидаларға 2-қосымшаға сәйкес нысан бойынша бюджеттің атқарылуын талдау жүргізу жөніндегі функцияларды жүзеге асыратын құрылымдық бөлімшеге ұсынады.</w:t>
      </w:r>
    </w:p>
    <w:bookmarkEnd w:id="1241"/>
    <w:bookmarkStart w:name="z1302" w:id="1242"/>
    <w:p>
      <w:pPr>
        <w:spacing w:after="0"/>
        <w:ind w:left="0"/>
        <w:jc w:val="both"/>
      </w:pPr>
      <w:r>
        <w:rPr>
          <w:rFonts w:ascii="Times New Roman"/>
          <w:b w:val="false"/>
          <w:i w:val="false"/>
          <w:color w:val="000000"/>
          <w:sz w:val="28"/>
        </w:rPr>
        <w:t>
      Республикалық және жергілікті бюджеттерге (облыс бюджеті (республикалық маңызы бар қала, астана), аудан бюджетке (облыстық маңызы бар қала)) түсетін түсімдердің түрлері бойынша жыл басынан жоспарды асыра орындау немесе орындамау себептерін талдау осы Қағидаларға 2-қосымшаға сәйкес нысан бойынша жасалады.</w:t>
      </w:r>
    </w:p>
    <w:bookmarkEnd w:id="1242"/>
    <w:bookmarkStart w:name="z1303" w:id="1243"/>
    <w:p>
      <w:pPr>
        <w:spacing w:after="0"/>
        <w:ind w:left="0"/>
        <w:jc w:val="both"/>
      </w:pPr>
      <w:r>
        <w:rPr>
          <w:rFonts w:ascii="Times New Roman"/>
          <w:b w:val="false"/>
          <w:i w:val="false"/>
          <w:color w:val="000000"/>
          <w:sz w:val="28"/>
        </w:rPr>
        <w:t>
      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3-і күнінен кешіктірмей жергілікті атқарушы органдарға ұсынады.</w:t>
      </w:r>
    </w:p>
    <w:bookmarkEnd w:id="1243"/>
    <w:bookmarkStart w:name="z1304" w:id="1244"/>
    <w:p>
      <w:pPr>
        <w:spacing w:after="0"/>
        <w:ind w:left="0"/>
        <w:jc w:val="both"/>
      </w:pPr>
      <w:r>
        <w:rPr>
          <w:rFonts w:ascii="Times New Roman"/>
          <w:b w:val="false"/>
          <w:i w:val="false"/>
          <w:color w:val="000000"/>
          <w:sz w:val="28"/>
        </w:rPr>
        <w:t xml:space="preserve">
      Бюджетті атқару жөніндегі орталық уәкілетті орган тоқсан сайын, есепті айдан кейінгі екінші айдың 5-і күнінен кешіктірмей республикалық бюджетке түсетін түсімдер жоспарын асыра орындау немесе орындамау себептерін талдауды Қазақстан Республикасының Жоғары аудиторлық палатасына осы Қағидаларға 2-қосымшаға сәйкес ұсынады. </w:t>
      </w:r>
    </w:p>
    <w:bookmarkEnd w:id="1244"/>
    <w:bookmarkStart w:name="z1305" w:id="1245"/>
    <w:p>
      <w:pPr>
        <w:spacing w:after="0"/>
        <w:ind w:left="0"/>
        <w:jc w:val="both"/>
      </w:pPr>
      <w:r>
        <w:rPr>
          <w:rFonts w:ascii="Times New Roman"/>
          <w:b w:val="false"/>
          <w:i w:val="false"/>
          <w:color w:val="000000"/>
          <w:sz w:val="28"/>
        </w:rPr>
        <w:t>
      8. Бюджеттік кредиттерінің өтеуін талдау объектілері бюджетке түсетін түсімдердің түрлері: республикалық және жергілікті бюджеттен (облыс бюджеті (республикалық маңызы бар қала, астана), аудан бюджеттен (облыстық маңызы бар қала) берілген кредиттерді өтеуден, төленген мемлекеттік кепілдіктер бойынша талаптарды қайтару болып табылады.</w:t>
      </w:r>
    </w:p>
    <w:bookmarkEnd w:id="1245"/>
    <w:bookmarkStart w:name="z1306" w:id="1246"/>
    <w:p>
      <w:pPr>
        <w:spacing w:after="0"/>
        <w:ind w:left="0"/>
        <w:jc w:val="both"/>
      </w:pPr>
      <w:r>
        <w:rPr>
          <w:rFonts w:ascii="Times New Roman"/>
          <w:b w:val="false"/>
          <w:i w:val="false"/>
          <w:color w:val="000000"/>
          <w:sz w:val="28"/>
        </w:rPr>
        <w:t>
      Республикалық және жергілікті бюджеттеріне (облыс бюджеті (республикалық маңызы бар қала, астана) бюджеті), аудан бюджетіне (облыстық маңызы бар қала)) бюджеттік кредиттерінің өтеуін бойынша жыл басынан бастап жоспарын асыра орындалу немесе орындалмау себептерін талдау тоқсан сайын осы Қағидаларға 2-қосымшаға сәйкес нысан бойынша жасалады.</w:t>
      </w:r>
    </w:p>
    <w:bookmarkEnd w:id="1246"/>
    <w:bookmarkStart w:name="z1307" w:id="1247"/>
    <w:p>
      <w:pPr>
        <w:spacing w:after="0"/>
        <w:ind w:left="0"/>
        <w:jc w:val="both"/>
      </w:pPr>
      <w:r>
        <w:rPr>
          <w:rFonts w:ascii="Times New Roman"/>
          <w:b w:val="false"/>
          <w:i w:val="false"/>
          <w:color w:val="000000"/>
          <w:sz w:val="28"/>
        </w:rPr>
        <w:t>
      9.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1247"/>
    <w:bookmarkStart w:name="z1308" w:id="1248"/>
    <w:p>
      <w:pPr>
        <w:spacing w:after="0"/>
        <w:ind w:left="0"/>
        <w:jc w:val="both"/>
      </w:pPr>
      <w:r>
        <w:rPr>
          <w:rFonts w:ascii="Times New Roman"/>
          <w:b w:val="false"/>
          <w:i w:val="false"/>
          <w:color w:val="000000"/>
          <w:sz w:val="28"/>
        </w:rPr>
        <w:t>
      Республикалық және жергілікті бюджеттеріне (облыс бюджеті (республикалық маңызы бар қала, астана) бюджеті), аудан бюджетіне (облыстық маңызы бар қала))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Қағидаларға 2-қосымшаға сәйкес нысан бойынша жасалады.</w:t>
      </w:r>
    </w:p>
    <w:bookmarkEnd w:id="1248"/>
    <w:bookmarkStart w:name="z1309" w:id="1249"/>
    <w:p>
      <w:pPr>
        <w:spacing w:after="0"/>
        <w:ind w:left="0"/>
        <w:jc w:val="both"/>
      </w:pPr>
      <w:r>
        <w:rPr>
          <w:rFonts w:ascii="Times New Roman"/>
          <w:b w:val="false"/>
          <w:i w:val="false"/>
          <w:color w:val="000000"/>
          <w:sz w:val="28"/>
        </w:rPr>
        <w:t>
      10.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w:t>
      </w:r>
    </w:p>
    <w:bookmarkEnd w:id="1249"/>
    <w:bookmarkStart w:name="z1310" w:id="1250"/>
    <w:p>
      <w:pPr>
        <w:spacing w:after="0"/>
        <w:ind w:left="0"/>
        <w:jc w:val="both"/>
      </w:pPr>
      <w:r>
        <w:rPr>
          <w:rFonts w:ascii="Times New Roman"/>
          <w:b w:val="false"/>
          <w:i w:val="false"/>
          <w:color w:val="000000"/>
          <w:sz w:val="28"/>
        </w:rPr>
        <w:t>
      Республикалық бюджетіне қарыздар түсімі бойынша жыл басынан бастап жоспарын асыра орындалу немесе орындалмау себептерін талдау тоқсан сайын осы Қағидаларға 2-қосымшаға сәйкес нысан бойынша жасалады.</w:t>
      </w:r>
    </w:p>
    <w:bookmarkEnd w:id="1250"/>
    <w:bookmarkStart w:name="z1311" w:id="1251"/>
    <w:p>
      <w:pPr>
        <w:spacing w:after="0"/>
        <w:ind w:left="0"/>
        <w:jc w:val="both"/>
      </w:pPr>
      <w:r>
        <w:rPr>
          <w:rFonts w:ascii="Times New Roman"/>
          <w:b w:val="false"/>
          <w:i w:val="false"/>
          <w:color w:val="000000"/>
          <w:sz w:val="28"/>
        </w:rPr>
        <w:t>
      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p>
    <w:bookmarkEnd w:id="1251"/>
    <w:bookmarkStart w:name="z1312" w:id="1252"/>
    <w:p>
      <w:pPr>
        <w:spacing w:after="0"/>
        <w:ind w:left="0"/>
        <w:jc w:val="both"/>
      </w:pPr>
      <w:r>
        <w:rPr>
          <w:rFonts w:ascii="Times New Roman"/>
          <w:b w:val="false"/>
          <w:i w:val="false"/>
          <w:color w:val="000000"/>
          <w:sz w:val="28"/>
        </w:rPr>
        <w:t>
      11. Тиісті қаржы жылындағы түсімдер бойынша талдамалық есепте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Қазақстан Ұлттық банкінің төлем құжаттары негізінде шетел валютасындағы шоттар бағдармалық сыртқы қарыздар қаражаты туралы деректер көрсетіледі.</w:t>
      </w:r>
    </w:p>
    <w:bookmarkEnd w:id="1252"/>
    <w:bookmarkStart w:name="z1313" w:id="1253"/>
    <w:p>
      <w:pPr>
        <w:spacing w:after="0"/>
        <w:ind w:left="0"/>
        <w:jc w:val="both"/>
      </w:pPr>
      <w:r>
        <w:rPr>
          <w:rFonts w:ascii="Times New Roman"/>
          <w:b w:val="false"/>
          <w:i w:val="false"/>
          <w:color w:val="000000"/>
          <w:sz w:val="28"/>
        </w:rPr>
        <w:t>
      12.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 айқындалады.</w:t>
      </w:r>
    </w:p>
    <w:bookmarkEnd w:id="1253"/>
    <w:bookmarkStart w:name="z1314" w:id="1254"/>
    <w:p>
      <w:pPr>
        <w:spacing w:after="0"/>
        <w:ind w:left="0"/>
        <w:jc w:val="both"/>
      </w:pPr>
      <w:r>
        <w:rPr>
          <w:rFonts w:ascii="Times New Roman"/>
          <w:b w:val="false"/>
          <w:i w:val="false"/>
          <w:color w:val="000000"/>
          <w:sz w:val="28"/>
        </w:rPr>
        <w:t xml:space="preserve">
      13. Республика бойынша және аумақтар шеңберінде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құрастырылады, және бюджеттің атқарылуы бойынша орталық уәкілетті органмен (жергілікті атқару органдарымен) тоқсан сайын 3-інші күнге кешіктірмей Қазақстан Республикасының Жоғары аудиторлық палатасына табыс етеді.</w:t>
      </w:r>
    </w:p>
    <w:bookmarkEnd w:id="1254"/>
    <w:bookmarkStart w:name="z1315" w:id="1255"/>
    <w:p>
      <w:pPr>
        <w:spacing w:after="0"/>
        <w:ind w:left="0"/>
        <w:jc w:val="both"/>
      </w:pPr>
      <w:r>
        <w:rPr>
          <w:rFonts w:ascii="Times New Roman"/>
          <w:b w:val="false"/>
          <w:i w:val="false"/>
          <w:color w:val="000000"/>
          <w:sz w:val="28"/>
        </w:rPr>
        <w:t>
      14. Өткен жылдың ұқсас кезеңімен салыстырғанда ағымдағы жылдың есепті кезеңінде республикалық және жергілікті бюджеттерге (облыстық бюджет (республикалық маңызы бар қала, астана), аудан бюджетіне (облыстық маңызы бар қала)) мемлекеттің қаржы активтерін сатудан түскен түсімдердің талдау бойынша кірістер түсімдерін талдау осы Қағидаларға 4-қосымшаға сәйкес нысан бойынша жасалады.</w:t>
      </w:r>
    </w:p>
    <w:bookmarkEnd w:id="1255"/>
    <w:bookmarkStart w:name="z1316" w:id="1256"/>
    <w:p>
      <w:pPr>
        <w:spacing w:after="0"/>
        <w:ind w:left="0"/>
        <w:jc w:val="both"/>
      </w:pPr>
      <w:r>
        <w:rPr>
          <w:rFonts w:ascii="Times New Roman"/>
          <w:b w:val="false"/>
          <w:i w:val="false"/>
          <w:color w:val="000000"/>
          <w:sz w:val="28"/>
        </w:rPr>
        <w:t>
      Өткен жылдың ұқсас кезеңімен салыстырғанда ағымдағы жылдың қаржы активтерін сатудан түскен түсімдерді талдауда өткен жылдың ұқсас кезеңімен салыстырғанда есепті жылдың басынан бастап түсімдердің өсу немесе төмендеу себептері көрсетіледі.</w:t>
      </w:r>
    </w:p>
    <w:bookmarkEnd w:id="1256"/>
    <w:bookmarkStart w:name="z1317" w:id="1257"/>
    <w:p>
      <w:pPr>
        <w:spacing w:after="0"/>
        <w:ind w:left="0"/>
        <w:jc w:val="both"/>
      </w:pPr>
      <w:r>
        <w:rPr>
          <w:rFonts w:ascii="Times New Roman"/>
          <w:b w:val="false"/>
          <w:i w:val="false"/>
          <w:color w:val="000000"/>
          <w:sz w:val="28"/>
        </w:rPr>
        <w:t>
      15. Өткен жылдың ұқсас кезеңімен салыстырғанда ағымдағы жылдың есепті кезеңінде республикалық бюджетке түскен қарыздар түсімдерін талдау осы Қағидаларға 4-қосымшаға сәйкес нысан бойынша тоқсан сайын жүзеге асырылады. Ерекшеліктер бөлінісінде өткен жылдың ұқсас кезеңімен салыстырғанда ағымдағы жылдың есепті кезеңінде түскен қарыздар түсімдерін талдауда өткен жылдың ұқсас кезеңімен салыстырғанда есепті жылдың басынан бастап түскен түсімдердің төмендеу немесе өсу себептері көрсетіледі.</w:t>
      </w:r>
    </w:p>
    <w:bookmarkEnd w:id="1257"/>
    <w:bookmarkStart w:name="z1318" w:id="1258"/>
    <w:p>
      <w:pPr>
        <w:spacing w:after="0"/>
        <w:ind w:left="0"/>
        <w:jc w:val="both"/>
      </w:pPr>
      <w:r>
        <w:rPr>
          <w:rFonts w:ascii="Times New Roman"/>
          <w:b w:val="false"/>
          <w:i w:val="false"/>
          <w:color w:val="000000"/>
          <w:sz w:val="28"/>
        </w:rPr>
        <w:t>
      16.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p>
    <w:bookmarkEnd w:id="1258"/>
    <w:bookmarkStart w:name="z1319" w:id="1259"/>
    <w:p>
      <w:pPr>
        <w:spacing w:after="0"/>
        <w:ind w:left="0"/>
        <w:jc w:val="both"/>
      </w:pPr>
      <w:r>
        <w:rPr>
          <w:rFonts w:ascii="Times New Roman"/>
          <w:b w:val="false"/>
          <w:i w:val="false"/>
          <w:color w:val="000000"/>
          <w:sz w:val="28"/>
        </w:rPr>
        <w:t>
      1) есепті жылдан кейінгі жылдың 20 қаңтарына дейін:</w:t>
      </w:r>
    </w:p>
    <w:bookmarkEnd w:id="1259"/>
    <w:bookmarkStart w:name="z1320" w:id="1260"/>
    <w:p>
      <w:pPr>
        <w:spacing w:after="0"/>
        <w:ind w:left="0"/>
        <w:jc w:val="both"/>
      </w:pPr>
      <w:r>
        <w:rPr>
          <w:rFonts w:ascii="Times New Roman"/>
          <w:b w:val="false"/>
          <w:i w:val="false"/>
          <w:color w:val="000000"/>
          <w:sz w:val="28"/>
        </w:rPr>
        <w:t>
      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p>
    <w:bookmarkEnd w:id="1260"/>
    <w:bookmarkStart w:name="z1321" w:id="1261"/>
    <w:p>
      <w:pPr>
        <w:spacing w:after="0"/>
        <w:ind w:left="0"/>
        <w:jc w:val="both"/>
      </w:pPr>
      <w:r>
        <w:rPr>
          <w:rFonts w:ascii="Times New Roman"/>
          <w:b w:val="false"/>
          <w:i w:val="false"/>
          <w:color w:val="000000"/>
          <w:sz w:val="28"/>
        </w:rPr>
        <w:t>
      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p>
    <w:bookmarkEnd w:id="1261"/>
    <w:bookmarkStart w:name="z1322" w:id="1262"/>
    <w:p>
      <w:pPr>
        <w:spacing w:after="0"/>
        <w:ind w:left="0"/>
        <w:jc w:val="both"/>
      </w:pPr>
      <w:r>
        <w:rPr>
          <w:rFonts w:ascii="Times New Roman"/>
          <w:b w:val="false"/>
          <w:i w:val="false"/>
          <w:color w:val="000000"/>
          <w:sz w:val="28"/>
        </w:rPr>
        <w:t>
      2) есепті жылдан кейінгі жылдың 1 ақпанына дейін:</w:t>
      </w:r>
    </w:p>
    <w:bookmarkEnd w:id="1262"/>
    <w:bookmarkStart w:name="z1323" w:id="1263"/>
    <w:p>
      <w:pPr>
        <w:spacing w:after="0"/>
        <w:ind w:left="0"/>
        <w:jc w:val="both"/>
      </w:pPr>
      <w:r>
        <w:rPr>
          <w:rFonts w:ascii="Times New Roman"/>
          <w:b w:val="false"/>
          <w:i w:val="false"/>
          <w:color w:val="000000"/>
          <w:sz w:val="28"/>
        </w:rPr>
        <w:t xml:space="preserve">
      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салықтық және кедендік заңнамадағы өзгерістер, жүйелік сипаттағы емес біржолғы төлемдер және басқа да факторлар); </w:t>
      </w:r>
    </w:p>
    <w:bookmarkEnd w:id="1263"/>
    <w:bookmarkStart w:name="z1324" w:id="1264"/>
    <w:p>
      <w:pPr>
        <w:spacing w:after="0"/>
        <w:ind w:left="0"/>
        <w:jc w:val="both"/>
      </w:pPr>
      <w:r>
        <w:rPr>
          <w:rFonts w:ascii="Times New Roman"/>
          <w:b w:val="false"/>
          <w:i w:val="false"/>
          <w:color w:val="000000"/>
          <w:sz w:val="28"/>
        </w:rPr>
        <w:t>
      салықтың, кедендік және бюджетке төленетін басқа да төлемдердің толық және уақтылы түсуін қамтамасыз ету жөніндегі функцияларды жүзеге асыратын бөлімше:</w:t>
      </w:r>
    </w:p>
    <w:bookmarkEnd w:id="1264"/>
    <w:bookmarkStart w:name="z1325" w:id="1265"/>
    <w:p>
      <w:pPr>
        <w:spacing w:after="0"/>
        <w:ind w:left="0"/>
        <w:jc w:val="both"/>
      </w:pPr>
      <w:r>
        <w:rPr>
          <w:rFonts w:ascii="Times New Roman"/>
          <w:b w:val="false"/>
          <w:i w:val="false"/>
          <w:color w:val="000000"/>
          <w:sz w:val="28"/>
        </w:rPr>
        <w:t>
      ең үлкен бересі сомасы бар борышкерлер бөлінісінде бересінің жалпы азаюына немесе ұлғаюына әсер еткен факторларды көрсете отырып, салықтар мен төлемдер бөлінісінде республикалық және жергілікті бюджеттерге түскен түсімдер бойынша бересі сомасының өзгерістерін алдыңғы жылмен салыстырма талдауды және бересіні азайту бойынша қолданылып отырған шаралар туралы ақпаратты;</w:t>
      </w:r>
    </w:p>
    <w:bookmarkEnd w:id="1265"/>
    <w:bookmarkStart w:name="z1326" w:id="1266"/>
    <w:p>
      <w:pPr>
        <w:spacing w:after="0"/>
        <w:ind w:left="0"/>
        <w:jc w:val="both"/>
      </w:pPr>
      <w:r>
        <w:rPr>
          <w:rFonts w:ascii="Times New Roman"/>
          <w:b w:val="false"/>
          <w:i w:val="false"/>
          <w:color w:val="000000"/>
          <w:sz w:val="28"/>
        </w:rPr>
        <w:t>
      кірістерді әкімшілендіруді жақсарту бойынша қолданылған шаралар тұралы ақпаратты пайдаланады.</w:t>
      </w:r>
    </w:p>
    <w:bookmarkEnd w:id="1266"/>
    <w:bookmarkStart w:name="z1327" w:id="1267"/>
    <w:p>
      <w:pPr>
        <w:spacing w:after="0"/>
        <w:ind w:left="0"/>
        <w:jc w:val="both"/>
      </w:pPr>
      <w:r>
        <w:rPr>
          <w:rFonts w:ascii="Times New Roman"/>
          <w:b w:val="false"/>
          <w:i w:val="false"/>
          <w:color w:val="000000"/>
          <w:sz w:val="28"/>
        </w:rPr>
        <w:t>
      17. Республикалық бюджеттік бағдарламалар әкімшілері бюджетті атқару жөніндегі орталық уәкілетті органның салықтық, салықтық емес түсімдерді өндіріп алуға жауапты ведомствосына есепті жылдан кейінгі жылдың 1 ақпанынан кешіктірмейтін мерзімде жеке сәйкестендiру нөмiрін (бизнес-сәйкестендiру нөмiрін) көрсете отырып, мемлекеттік қолдау алған кәсіпкерлік субъектілерінің тізбесін жібереді.</w:t>
      </w:r>
    </w:p>
    <w:bookmarkEnd w:id="1267"/>
    <w:bookmarkStart w:name="z1328" w:id="1268"/>
    <w:p>
      <w:pPr>
        <w:spacing w:after="0"/>
        <w:ind w:left="0"/>
        <w:jc w:val="both"/>
      </w:pPr>
      <w:r>
        <w:rPr>
          <w:rFonts w:ascii="Times New Roman"/>
          <w:b w:val="false"/>
          <w:i w:val="false"/>
          <w:color w:val="000000"/>
          <w:sz w:val="28"/>
        </w:rPr>
        <w:t>
      Бюджетті атқару жөніндегі орталық уәкілетті органның салықтық, салықтық емес түсімдерді өндiрiп алуға жауапты ведомствосы республикалық бюджеттік бағдарламалар әкімшілерінен алынған тізімдердің негізінде оларға 5 ақпаннан кешіктірмей көрсетілген кәсіпкерлік субъектілерінен бюджетке түскен түсімдер туралы ақпаратты ұсынады.</w:t>
      </w:r>
    </w:p>
    <w:bookmarkEnd w:id="1268"/>
    <w:bookmarkStart w:name="z1329" w:id="1269"/>
    <w:p>
      <w:pPr>
        <w:spacing w:after="0"/>
        <w:ind w:left="0"/>
        <w:jc w:val="left"/>
      </w:pPr>
      <w:r>
        <w:rPr>
          <w:rFonts w:ascii="Times New Roman"/>
          <w:b/>
          <w:i w:val="false"/>
          <w:color w:val="000000"/>
        </w:rPr>
        <w:t xml:space="preserve"> 2-параграф. Бюджеттің шығыс бөлігінің атқарылуын талдау</w:t>
      </w:r>
    </w:p>
    <w:bookmarkEnd w:id="1269"/>
    <w:bookmarkStart w:name="z1330" w:id="1270"/>
    <w:p>
      <w:pPr>
        <w:spacing w:after="0"/>
        <w:ind w:left="0"/>
        <w:jc w:val="both"/>
      </w:pPr>
      <w:r>
        <w:rPr>
          <w:rFonts w:ascii="Times New Roman"/>
          <w:b w:val="false"/>
          <w:i w:val="false"/>
          <w:color w:val="000000"/>
          <w:sz w:val="28"/>
        </w:rPr>
        <w:t>
      18.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мемлекеттік қазынашылық,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1270"/>
    <w:bookmarkStart w:name="z1331" w:id="1271"/>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Қазақстан Республикасының Ұлттық қорынан бөлінген нысаналы трансферттерді қайтару және есепті қаржы жылында бөлінген, Кодекске сәйкес толық пайдалануға рұқсат етілген нысаналы даму трансферттерін қайтару ретінде айқындалады.</w:t>
      </w:r>
    </w:p>
    <w:bookmarkEnd w:id="1271"/>
    <w:bookmarkStart w:name="z1332" w:id="1272"/>
    <w:p>
      <w:pPr>
        <w:spacing w:after="0"/>
        <w:ind w:left="0"/>
        <w:jc w:val="both"/>
      </w:pPr>
      <w:r>
        <w:rPr>
          <w:rFonts w:ascii="Times New Roman"/>
          <w:b w:val="false"/>
          <w:i w:val="false"/>
          <w:color w:val="000000"/>
          <w:sz w:val="28"/>
        </w:rPr>
        <w:t>
      Бұл ретте есепті қаржы жылындағы көзделген бюджет қаражатының 5 (бес) пайызынан аспайтын мөлшерде есепті қаржы жылының қорытындылары бойынша блоктық бюджетті пайдаланатын бюджеттік бағдарламалар әкімшісінің пайдаланылмаған (толық пайдаланылмаған) бюджет қаражаты бюджет қаражатының игерілмеуі болып табылмайды.</w:t>
      </w:r>
    </w:p>
    <w:bookmarkEnd w:id="1272"/>
    <w:bookmarkStart w:name="z1333" w:id="1273"/>
    <w:p>
      <w:pPr>
        <w:spacing w:after="0"/>
        <w:ind w:left="0"/>
        <w:jc w:val="both"/>
      </w:pPr>
      <w:r>
        <w:rPr>
          <w:rFonts w:ascii="Times New Roman"/>
          <w:b w:val="false"/>
          <w:i w:val="false"/>
          <w:color w:val="000000"/>
          <w:sz w:val="28"/>
        </w:rPr>
        <w:t>
      Бюджет қаражатының үнемделуіне:</w:t>
      </w:r>
    </w:p>
    <w:bookmarkEnd w:id="1273"/>
    <w:bookmarkStart w:name="z1334" w:id="1274"/>
    <w:p>
      <w:pPr>
        <w:spacing w:after="0"/>
        <w:ind w:left="0"/>
        <w:jc w:val="both"/>
      </w:pPr>
      <w:r>
        <w:rPr>
          <w:rFonts w:ascii="Times New Roman"/>
          <w:b w:val="false"/>
          <w:i w:val="false"/>
          <w:color w:val="000000"/>
          <w:sz w:val="28"/>
        </w:rPr>
        <w:t>
      мемлекеттік сатып алу нәтижелері бойынша қаражатты үнемдеу;</w:t>
      </w:r>
    </w:p>
    <w:bookmarkEnd w:id="1274"/>
    <w:bookmarkStart w:name="z1335" w:id="1275"/>
    <w:p>
      <w:pPr>
        <w:spacing w:after="0"/>
        <w:ind w:left="0"/>
        <w:jc w:val="both"/>
      </w:pPr>
      <w:r>
        <w:rPr>
          <w:rFonts w:ascii="Times New Roman"/>
          <w:b w:val="false"/>
          <w:i w:val="false"/>
          <w:color w:val="000000"/>
          <w:sz w:val="28"/>
        </w:rPr>
        <w:t>
      еңбекақы төлеу қоры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bookmarkEnd w:id="1275"/>
    <w:bookmarkStart w:name="z1336" w:id="1276"/>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bookmarkEnd w:id="1276"/>
    <w:bookmarkStart w:name="z1337" w:id="1277"/>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Анемесе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bookmarkEnd w:id="1277"/>
    <w:bookmarkStart w:name="z1338" w:id="1278"/>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bookmarkEnd w:id="1278"/>
    <w:bookmarkStart w:name="z1339" w:id="1279"/>
    <w:p>
      <w:pPr>
        <w:spacing w:after="0"/>
        <w:ind w:left="0"/>
        <w:jc w:val="both"/>
      </w:pPr>
      <w:r>
        <w:rPr>
          <w:rFonts w:ascii="Times New Roman"/>
          <w:b w:val="false"/>
          <w:i w:val="false"/>
          <w:color w:val="000000"/>
          <w:sz w:val="28"/>
        </w:rPr>
        <w:t>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оныншы күніне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 (кіші бағдарлама) бөліндісінде қабылданбаған міндеттемелер мен төлемдер бойынша қаржыландыру жоспарының уақтылы орындалмауы туралы ақпарат – ескерту жібереді.</w:t>
      </w:r>
    </w:p>
    <w:bookmarkEnd w:id="1279"/>
    <w:bookmarkStart w:name="z1340" w:id="1280"/>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оныншы күніне Бюджет кодексінің 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bookmarkEnd w:id="1280"/>
    <w:bookmarkStart w:name="z1341" w:id="1281"/>
    <w:p>
      <w:pPr>
        <w:spacing w:after="0"/>
        <w:ind w:left="0"/>
        <w:jc w:val="both"/>
      </w:pPr>
      <w:r>
        <w:rPr>
          <w:rFonts w:ascii="Times New Roman"/>
          <w:b w:val="false"/>
          <w:i w:val="false"/>
          <w:color w:val="000000"/>
          <w:sz w:val="28"/>
        </w:rPr>
        <w:t>
      19. Талдамалы есепті жасау үшін мемлекеттік қазынашылық, бюджетті атқару жөніндегі жергілікті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"е-Минфин" ақпараттық жүйесіне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1281"/>
    <w:bookmarkStart w:name="z1342" w:id="1282"/>
    <w:p>
      <w:pPr>
        <w:spacing w:after="0"/>
        <w:ind w:left="0"/>
        <w:jc w:val="both"/>
      </w:pPr>
      <w:r>
        <w:rPr>
          <w:rFonts w:ascii="Times New Roman"/>
          <w:b w:val="false"/>
          <w:i w:val="false"/>
          <w:color w:val="000000"/>
          <w:sz w:val="28"/>
        </w:rPr>
        <w:t xml:space="preserve">
      20.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мемлекеттік қазынашылыққа, бюджетті атқару жөніндегі жергілікті уәкілетті органдарға немесе аудандық маңызы бар қалалар, ауылдар, кенттер, ауылдық округтер әкімдерінің аппараттарына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1-МББӘ нысаны бойынша (бұдан әрі – 1-МББӘ нысан)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1282"/>
    <w:bookmarkStart w:name="z1343" w:id="1283"/>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1-МУО нысаны бойынша (бұдан әрі – 1-МУО нысан) аудандық маңызы бар қала, ауыл, кент, ауылдық округ бюджетінің атқарылуы туралы талдамалы есепті ұсынады.</w:t>
      </w:r>
    </w:p>
    <w:bookmarkEnd w:id="1283"/>
    <w:bookmarkStart w:name="z1344" w:id="1284"/>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Қағидаларға 7-қосымшаға сәйкес 1-МУО нысаны бойынша аудан (облыстық маңызы бар қала) бюджетінің атқарылуы туралы талдамалы есепті ұсынады.</w:t>
      </w:r>
    </w:p>
    <w:bookmarkEnd w:id="1284"/>
    <w:bookmarkStart w:name="z1345" w:id="1285"/>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15-сі күнінен кешіктірмей және есепті жылға – есепті қаржы жылынан кейінгі жылдың 1 ақпаннан кешіктірмей бюджетті атқару жөніндегі орталық уәкілетті органға осы Қағидаларға 7-қосымшаға сәйкес 1- МУО нысаны бойынша жергілікті бюджеттің атқарылуы туралы талдамалы есепті ұсынады.</w:t>
      </w:r>
    </w:p>
    <w:bookmarkEnd w:id="1285"/>
    <w:bookmarkStart w:name="z1346" w:id="1286"/>
    <w:p>
      <w:pPr>
        <w:spacing w:after="0"/>
        <w:ind w:left="0"/>
        <w:jc w:val="both"/>
      </w:pPr>
      <w:r>
        <w:rPr>
          <w:rFonts w:ascii="Times New Roman"/>
          <w:b w:val="false"/>
          <w:i w:val="false"/>
          <w:color w:val="000000"/>
          <w:sz w:val="28"/>
        </w:rPr>
        <w:t>
      21. Мемлекеттік қазынашылық есепті айдан кейінгі айдың 12-сі күніне кешіктірмей және есепті жылға – есепті қаржы жылынан кейінгі жылдың 25 қаңтарынан кешіктірмей, бюджеттік бағдарламаларды іске асыруға талдау жүргізу үшін республикалық бюджеттік бағдарламалар әкімшісінің есебі негізінде қалыптастырылған бюджеттік бағдарламаны іске асырылуына мониторинг нәтижесі туралы жиынтық есептілікті,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p>
    <w:bookmarkEnd w:id="1286"/>
    <w:bookmarkStart w:name="z1347" w:id="1287"/>
    <w:p>
      <w:pPr>
        <w:spacing w:after="0"/>
        <w:ind w:left="0"/>
        <w:jc w:val="both"/>
      </w:pPr>
      <w:r>
        <w:rPr>
          <w:rFonts w:ascii="Times New Roman"/>
          <w:b w:val="false"/>
          <w:i w:val="false"/>
          <w:color w:val="000000"/>
          <w:sz w:val="28"/>
        </w:rPr>
        <w:t>
      22. Бюджетті атқару жөніндегі орталық уәкілетті органның бюджеттің атқарылуына талдау жүргізу жөніндегі функцияларды жүзеге асыратын құрылымдық бөлімшесі осы Қағидаларға 7-қосымшаға сәйкес республикалық бюджеттің атқарылуы туралы талдамалы есепті АЖ қалыптастырады.</w:t>
      </w:r>
    </w:p>
    <w:bookmarkEnd w:id="1287"/>
    <w:bookmarkStart w:name="z1348" w:id="1288"/>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ай сайын есепті айдан кейінгі айдың 20-күніне дейін тиісті бюджетті әзірлеу немесе нақтылау кезінде есепке алу үшін тиісті бюджеттің атқарылуы туралы талдамалық есептің нәтижелерін осы Қағидаларға 7-қосымшаға сәйкес бюджеттік жоспарлау жөніндегі орталық және жергілікті уәкілетті органдарға ұсынады.</w:t>
      </w:r>
    </w:p>
    <w:bookmarkEnd w:id="1288"/>
    <w:bookmarkStart w:name="z1349" w:id="1289"/>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тоқсан сайын (бірінші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осы Қағидаларға  7-қосымшаға сәйкес республикалық және жергілікті бюджеттердің атқарылуы туралы талдамалы есепті ұсынады.</w:t>
      </w:r>
    </w:p>
    <w:bookmarkEnd w:id="1289"/>
    <w:bookmarkStart w:name="z1350" w:id="1290"/>
    <w:p>
      <w:pPr>
        <w:spacing w:after="0"/>
        <w:ind w:left="0"/>
        <w:jc w:val="both"/>
      </w:pPr>
      <w:r>
        <w:rPr>
          <w:rFonts w:ascii="Times New Roman"/>
          <w:b w:val="false"/>
          <w:i w:val="false"/>
          <w:color w:val="000000"/>
          <w:sz w:val="28"/>
        </w:rPr>
        <w:t>
      Есепті тоқсандағы және қаржы жылының қорытындылары бойынша Қазақстан Республикасының Үкіметіне, сыртқы мемлекеттік аудит және қаржылық бақылаудың уәкілетті органдарына, жергілікті атқарушы органдарға және мемлекеттік жоспарлау жөніндегі орталық уәкілетті органға ұсыну үшін республикалық және жергілікті бюджеттердің атқарылуы туралы талдамалық есеп төлемдер бойынша жоспарлардың орындалмау себептерін және міндеттемелер жөніндегі жоспарға сәйкес міндеттемелерді уақтылы қабылдамау себептерін көрсете отырып, жүргізілген бюджеттік мониторинг нәтижелеріне негізделеді.</w:t>
      </w:r>
    </w:p>
    <w:bookmarkEnd w:id="1290"/>
    <w:bookmarkStart w:name="z1351" w:id="1291"/>
    <w:p>
      <w:pPr>
        <w:spacing w:after="0"/>
        <w:ind w:left="0"/>
        <w:jc w:val="both"/>
      </w:pPr>
      <w:r>
        <w:rPr>
          <w:rFonts w:ascii="Times New Roman"/>
          <w:b w:val="false"/>
          <w:i w:val="false"/>
          <w:color w:val="000000"/>
          <w:sz w:val="28"/>
        </w:rPr>
        <w:t>
      23. Игерілмеу себептеріне мыналар:</w:t>
      </w:r>
    </w:p>
    <w:bookmarkEnd w:id="1291"/>
    <w:bookmarkStart w:name="z1352" w:id="1292"/>
    <w:p>
      <w:pPr>
        <w:spacing w:after="0"/>
        <w:ind w:left="0"/>
        <w:jc w:val="both"/>
      </w:pP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p>
    <w:bookmarkEnd w:id="1292"/>
    <w:bookmarkStart w:name="z1353" w:id="1293"/>
    <w:p>
      <w:pPr>
        <w:spacing w:after="0"/>
        <w:ind w:left="0"/>
        <w:jc w:val="both"/>
      </w:pPr>
      <w:r>
        <w:rPr>
          <w:rFonts w:ascii="Times New Roman"/>
          <w:b w:val="false"/>
          <w:i w:val="false"/>
          <w:color w:val="000000"/>
          <w:sz w:val="28"/>
        </w:rPr>
        <w:t>
      мемлекеттік сатып алу бойынша: өткізілмеген мемлекеттік сатып алу бойынша конкурстар, конкурстық рәсімдерді уақтылы өткізбеу (өткізбеу), конкурстық рәсімдерді өткізу мерзімдерін ауыстыру, конкурстық рәсімдердің ұзақ өткізілуі;</w:t>
      </w:r>
    </w:p>
    <w:bookmarkEnd w:id="1293"/>
    <w:bookmarkStart w:name="z1354" w:id="1294"/>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p>
    <w:bookmarkEnd w:id="1294"/>
    <w:bookmarkStart w:name="z1355" w:id="1295"/>
    <w:p>
      <w:pPr>
        <w:spacing w:after="0"/>
        <w:ind w:left="0"/>
        <w:jc w:val="both"/>
      </w:pPr>
      <w:r>
        <w:rPr>
          <w:rFonts w:ascii="Times New Roman"/>
          <w:b w:val="false"/>
          <w:i w:val="false"/>
          <w:color w:val="000000"/>
          <w:sz w:val="28"/>
        </w:rPr>
        <w:t>
      өзге де себептер: еңсерілмейтін күш жағдаяттары (осы жағдайлар кезiндегi төтенше және тойтаруға болмайтын мән-жайлар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пайызды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 жатады.</w:t>
      </w:r>
    </w:p>
    <w:bookmarkEnd w:id="1295"/>
    <w:bookmarkStart w:name="z1356" w:id="1296"/>
    <w:p>
      <w:pPr>
        <w:spacing w:after="0"/>
        <w:ind w:left="0"/>
        <w:jc w:val="both"/>
      </w:pPr>
      <w:r>
        <w:rPr>
          <w:rFonts w:ascii="Times New Roman"/>
          <w:b w:val="false"/>
          <w:i w:val="false"/>
          <w:color w:val="000000"/>
          <w:sz w:val="28"/>
        </w:rPr>
        <w:t>
      24. 1-МББӘ нысанды бюджеттік бағдарламалардың әкімшілері осы бағдарламалық қамтыммен қалыптастырылатын форматта АЖ-да толтыруға тиіс.</w:t>
      </w:r>
    </w:p>
    <w:bookmarkEnd w:id="1296"/>
    <w:bookmarkStart w:name="z1357" w:id="1297"/>
    <w:p>
      <w:pPr>
        <w:spacing w:after="0"/>
        <w:ind w:left="0"/>
        <w:jc w:val="both"/>
      </w:pPr>
      <w:r>
        <w:rPr>
          <w:rFonts w:ascii="Times New Roman"/>
          <w:b w:val="false"/>
          <w:i w:val="false"/>
          <w:color w:val="000000"/>
          <w:sz w:val="28"/>
        </w:rPr>
        <w:t>
      25. Бюджеттік бағдарламаларды (кіші бағдарламаларды) іске асыру мониторингінің нәтижелері туралы есептегі барлық құн көрсеткіштері бір ондық мәнімен мың теңгеде ұсынылады.</w:t>
      </w:r>
    </w:p>
    <w:bookmarkEnd w:id="1297"/>
    <w:bookmarkStart w:name="z1358" w:id="1298"/>
    <w:p>
      <w:pPr>
        <w:spacing w:after="0"/>
        <w:ind w:left="0"/>
        <w:jc w:val="both"/>
      </w:pPr>
      <w:r>
        <w:rPr>
          <w:rFonts w:ascii="Times New Roman"/>
          <w:b w:val="false"/>
          <w:i w:val="false"/>
          <w:color w:val="000000"/>
          <w:sz w:val="28"/>
        </w:rPr>
        <w:t>
      26.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p>
    <w:bookmarkEnd w:id="1298"/>
    <w:bookmarkStart w:name="z1359" w:id="1299"/>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p>
    <w:bookmarkEnd w:id="1299"/>
    <w:bookmarkStart w:name="z1360" w:id="1300"/>
    <w:p>
      <w:pPr>
        <w:spacing w:after="0"/>
        <w:ind w:left="0"/>
        <w:jc w:val="both"/>
      </w:pPr>
      <w:r>
        <w:rPr>
          <w:rFonts w:ascii="Times New Roman"/>
          <w:b w:val="false"/>
          <w:i w:val="false"/>
          <w:color w:val="000000"/>
          <w:sz w:val="28"/>
        </w:rPr>
        <w:t xml:space="preserve">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300"/>
    <w:bookmarkStart w:name="z1361" w:id="1301"/>
    <w:p>
      <w:pPr>
        <w:spacing w:after="0"/>
        <w:ind w:left="0"/>
        <w:jc w:val="both"/>
      </w:pPr>
      <w:r>
        <w:rPr>
          <w:rFonts w:ascii="Times New Roman"/>
          <w:b w:val="false"/>
          <w:i w:val="false"/>
          <w:color w:val="000000"/>
          <w:sz w:val="28"/>
        </w:rPr>
        <w:t xml:space="preserve">
      республикалық бюджеттен бөлінген бюджет қаражатының игерілмеуі жөнінде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301"/>
    <w:bookmarkStart w:name="z1362" w:id="1302"/>
    <w:p>
      <w:pPr>
        <w:spacing w:after="0"/>
        <w:ind w:left="0"/>
        <w:jc w:val="both"/>
      </w:pPr>
      <w:r>
        <w:rPr>
          <w:rFonts w:ascii="Times New Roman"/>
          <w:b w:val="false"/>
          <w:i w:val="false"/>
          <w:color w:val="000000"/>
          <w:sz w:val="28"/>
        </w:rPr>
        <w:t xml:space="preserve">
      республикалық бюджет қаражатының тиімсіз жұмсалуы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w:t>
      </w:r>
    </w:p>
    <w:bookmarkEnd w:id="1302"/>
    <w:bookmarkStart w:name="z1363" w:id="1303"/>
    <w:p>
      <w:pPr>
        <w:spacing w:after="0"/>
        <w:ind w:left="0"/>
        <w:jc w:val="both"/>
      </w:pPr>
      <w:r>
        <w:rPr>
          <w:rFonts w:ascii="Times New Roman"/>
          <w:b w:val="false"/>
          <w:i w:val="false"/>
          <w:color w:val="000000"/>
          <w:sz w:val="28"/>
        </w:rPr>
        <w:t xml:space="preserve">
      27. Республикалық бюджеттік бағдарламалардың әкімшілері ағымдағы айдың жиырмасы күнінен кешіктірмей мемлекеттік қазынашылыққа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p>
    <w:bookmarkEnd w:id="1303"/>
    <w:bookmarkStart w:name="z1364" w:id="1304"/>
    <w:p>
      <w:pPr>
        <w:spacing w:after="0"/>
        <w:ind w:left="0"/>
        <w:jc w:val="left"/>
      </w:pPr>
      <w:r>
        <w:rPr>
          <w:rFonts w:ascii="Times New Roman"/>
          <w:b/>
          <w:i w:val="false"/>
          <w:color w:val="000000"/>
        </w:rPr>
        <w:t xml:space="preserve">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1304"/>
    <w:bookmarkStart w:name="z1365" w:id="1305"/>
    <w:p>
      <w:pPr>
        <w:spacing w:after="0"/>
        <w:ind w:left="0"/>
        <w:jc w:val="both"/>
      </w:pPr>
      <w:r>
        <w:rPr>
          <w:rFonts w:ascii="Times New Roman"/>
          <w:b w:val="false"/>
          <w:i w:val="false"/>
          <w:color w:val="000000"/>
          <w:sz w:val="28"/>
        </w:rPr>
        <w:t>
      28.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bookmarkEnd w:id="1305"/>
    <w:bookmarkStart w:name="z1366" w:id="1306"/>
    <w:p>
      <w:pPr>
        <w:spacing w:after="0"/>
        <w:ind w:left="0"/>
        <w:jc w:val="both"/>
      </w:pPr>
      <w:r>
        <w:rPr>
          <w:rFonts w:ascii="Times New Roman"/>
          <w:b w:val="false"/>
          <w:i w:val="false"/>
          <w:color w:val="000000"/>
          <w:sz w:val="28"/>
        </w:rPr>
        <w:t>
      29.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End w:id="1306"/>
    <w:bookmarkStart w:name="z1367" w:id="1307"/>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2-НТББӘ нысаны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w:t>
      </w:r>
    </w:p>
    <w:bookmarkEnd w:id="1307"/>
    <w:bookmarkStart w:name="z1368" w:id="1308"/>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bookmarkEnd w:id="1308"/>
    <w:bookmarkStart w:name="z1369" w:id="1309"/>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w:t>
      </w:r>
    </w:p>
    <w:bookmarkEnd w:id="1309"/>
    <w:bookmarkStart w:name="z1370" w:id="1310"/>
    <w:p>
      <w:pPr>
        <w:spacing w:after="0"/>
        <w:ind w:left="0"/>
        <w:jc w:val="both"/>
      </w:pPr>
      <w:r>
        <w:rPr>
          <w:rFonts w:ascii="Times New Roman"/>
          <w:b w:val="false"/>
          <w:i w:val="false"/>
          <w:color w:val="000000"/>
          <w:sz w:val="28"/>
        </w:rPr>
        <w:t xml:space="preserve">
      2) бюджеттік бағдарламалардың әкімшілерінің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ақпаратты 3-ТПББӘ нысаны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310"/>
    <w:bookmarkStart w:name="z1371" w:id="1311"/>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ұсынады.</w:t>
      </w:r>
    </w:p>
    <w:bookmarkEnd w:id="1311"/>
    <w:bookmarkStart w:name="z1372" w:id="1312"/>
    <w:p>
      <w:pPr>
        <w:spacing w:after="0"/>
        <w:ind w:left="0"/>
        <w:jc w:val="both"/>
      </w:pPr>
      <w:r>
        <w:rPr>
          <w:rFonts w:ascii="Times New Roman"/>
          <w:b w:val="false"/>
          <w:i w:val="false"/>
          <w:color w:val="000000"/>
          <w:sz w:val="28"/>
        </w:rPr>
        <w:t>
      30.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312"/>
    <w:bookmarkStart w:name="z1373" w:id="1313"/>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2-НТАО нысаны бойынша:</w:t>
      </w:r>
    </w:p>
    <w:bookmarkEnd w:id="1313"/>
    <w:bookmarkStart w:name="z1374" w:id="1314"/>
    <w:p>
      <w:pPr>
        <w:spacing w:after="0"/>
        <w:ind w:left="0"/>
        <w:jc w:val="both"/>
      </w:pPr>
      <w:r>
        <w:rPr>
          <w:rFonts w:ascii="Times New Roman"/>
          <w:b w:val="false"/>
          <w:i w:val="false"/>
          <w:color w:val="000000"/>
          <w:sz w:val="28"/>
        </w:rPr>
        <w:t>
      есепті айға – есепті айдан кейінгі айдың 4-нен кешіктірмей;</w:t>
      </w:r>
    </w:p>
    <w:bookmarkEnd w:id="1314"/>
    <w:bookmarkStart w:name="z1375" w:id="1315"/>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w:t>
      </w:r>
    </w:p>
    <w:bookmarkEnd w:id="1315"/>
    <w:bookmarkStart w:name="z1376" w:id="1316"/>
    <w:p>
      <w:pPr>
        <w:spacing w:after="0"/>
        <w:ind w:left="0"/>
        <w:jc w:val="both"/>
      </w:pPr>
      <w:r>
        <w:rPr>
          <w:rFonts w:ascii="Times New Roman"/>
          <w:b w:val="false"/>
          <w:i w:val="false"/>
          <w:color w:val="000000"/>
          <w:sz w:val="28"/>
        </w:rPr>
        <w:t xml:space="preserve">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3-ТПАО нысаны (бұдан әрі – 3-ТПАО нысан) бойынша:</w:t>
      </w:r>
    </w:p>
    <w:bookmarkEnd w:id="1316"/>
    <w:bookmarkStart w:name="z1377" w:id="1317"/>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ұсынады.</w:t>
      </w:r>
    </w:p>
    <w:bookmarkEnd w:id="1317"/>
    <w:bookmarkStart w:name="z1378" w:id="1318"/>
    <w:p>
      <w:pPr>
        <w:spacing w:after="0"/>
        <w:ind w:left="0"/>
        <w:jc w:val="both"/>
      </w:pPr>
      <w:r>
        <w:rPr>
          <w:rFonts w:ascii="Times New Roman"/>
          <w:b w:val="false"/>
          <w:i w:val="false"/>
          <w:color w:val="000000"/>
          <w:sz w:val="28"/>
        </w:rPr>
        <w:t>
      31. Ауданның, облыстық маңызы бар қаланың бюджетті атқару жөніндегі уәкілетті органдары облыстың бюджетті атқару жөніндегі уәкілетті органына:</w:t>
      </w:r>
    </w:p>
    <w:bookmarkEnd w:id="1318"/>
    <w:bookmarkStart w:name="z1379" w:id="1319"/>
    <w:p>
      <w:pPr>
        <w:spacing w:after="0"/>
        <w:ind w:left="0"/>
        <w:jc w:val="both"/>
      </w:pPr>
      <w:r>
        <w:rPr>
          <w:rFonts w:ascii="Times New Roman"/>
          <w:b w:val="false"/>
          <w:i w:val="false"/>
          <w:color w:val="000000"/>
          <w:sz w:val="28"/>
        </w:rPr>
        <w:t xml:space="preserve">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w:t>
      </w:r>
    </w:p>
    <w:bookmarkEnd w:id="1319"/>
    <w:bookmarkStart w:name="z1380" w:id="1320"/>
    <w:p>
      <w:pPr>
        <w:spacing w:after="0"/>
        <w:ind w:left="0"/>
        <w:jc w:val="both"/>
      </w:pPr>
      <w:r>
        <w:rPr>
          <w:rFonts w:ascii="Times New Roman"/>
          <w:b w:val="false"/>
          <w:i w:val="false"/>
          <w:color w:val="000000"/>
          <w:sz w:val="28"/>
        </w:rPr>
        <w:t>
      есепті айға – есептіден кейінгі айдың 6-і күнінен кешіктірмей;</w:t>
      </w:r>
    </w:p>
    <w:bookmarkEnd w:id="1320"/>
    <w:bookmarkStart w:name="z1381" w:id="1321"/>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w:t>
      </w:r>
    </w:p>
    <w:bookmarkEnd w:id="1321"/>
    <w:bookmarkStart w:name="z1382" w:id="1322"/>
    <w:p>
      <w:pPr>
        <w:spacing w:after="0"/>
        <w:ind w:left="0"/>
        <w:jc w:val="both"/>
      </w:pPr>
      <w:r>
        <w:rPr>
          <w:rFonts w:ascii="Times New Roman"/>
          <w:b w:val="false"/>
          <w:i w:val="false"/>
          <w:color w:val="000000"/>
          <w:sz w:val="28"/>
        </w:rPr>
        <w:t xml:space="preserve">
      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аудандардың, облыстық маңызы бар қалалардың бюджетті атқару жөніндегі уәкілетті органының ақпаратын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3-ТПА нысаны бойынша:</w:t>
      </w:r>
    </w:p>
    <w:bookmarkEnd w:id="1322"/>
    <w:bookmarkStart w:name="z1383" w:id="1323"/>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ұсынады.</w:t>
      </w:r>
    </w:p>
    <w:bookmarkEnd w:id="1323"/>
    <w:bookmarkStart w:name="z1384" w:id="1324"/>
    <w:p>
      <w:pPr>
        <w:spacing w:after="0"/>
        <w:ind w:left="0"/>
        <w:jc w:val="both"/>
      </w:pPr>
      <w:r>
        <w:rPr>
          <w:rFonts w:ascii="Times New Roman"/>
          <w:b w:val="false"/>
          <w:i w:val="false"/>
          <w:color w:val="000000"/>
          <w:sz w:val="28"/>
        </w:rPr>
        <w:t>
      32.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1324"/>
    <w:bookmarkStart w:name="z1385" w:id="1325"/>
    <w:p>
      <w:pPr>
        <w:spacing w:after="0"/>
        <w:ind w:left="0"/>
        <w:jc w:val="both"/>
      </w:pPr>
      <w:r>
        <w:rPr>
          <w:rFonts w:ascii="Times New Roman"/>
          <w:b w:val="false"/>
          <w:i w:val="false"/>
          <w:color w:val="000000"/>
          <w:sz w:val="28"/>
        </w:rPr>
        <w:t xml:space="preserve">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(бұдан әрі – 2-НТО нысан) бойынша:</w:t>
      </w:r>
    </w:p>
    <w:bookmarkEnd w:id="1325"/>
    <w:bookmarkStart w:name="z1386" w:id="1326"/>
    <w:p>
      <w:pPr>
        <w:spacing w:after="0"/>
        <w:ind w:left="0"/>
        <w:jc w:val="both"/>
      </w:pPr>
      <w:r>
        <w:rPr>
          <w:rFonts w:ascii="Times New Roman"/>
          <w:b w:val="false"/>
          <w:i w:val="false"/>
          <w:color w:val="000000"/>
          <w:sz w:val="28"/>
        </w:rPr>
        <w:t>
      есепті айға – есептіден кейінгі айдың 8-і күнінен кешіктірмей;</w:t>
      </w:r>
    </w:p>
    <w:bookmarkEnd w:id="1326"/>
    <w:bookmarkStart w:name="z1387" w:id="1327"/>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w:t>
      </w:r>
    </w:p>
    <w:bookmarkEnd w:id="1327"/>
    <w:bookmarkStart w:name="z1388" w:id="1328"/>
    <w:p>
      <w:pPr>
        <w:spacing w:after="0"/>
        <w:ind w:left="0"/>
        <w:jc w:val="both"/>
      </w:pPr>
      <w:r>
        <w:rPr>
          <w:rFonts w:ascii="Times New Roman"/>
          <w:b w:val="false"/>
          <w:i w:val="false"/>
          <w:color w:val="000000"/>
          <w:sz w:val="28"/>
        </w:rPr>
        <w:t xml:space="preserve">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w:t>
      </w:r>
    </w:p>
    <w:bookmarkEnd w:id="1328"/>
    <w:bookmarkStart w:name="z1389" w:id="1329"/>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ұсынады.</w:t>
      </w:r>
    </w:p>
    <w:bookmarkEnd w:id="1329"/>
    <w:bookmarkStart w:name="z1390" w:id="1330"/>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bookmarkEnd w:id="1330"/>
    <w:bookmarkStart w:name="z1391" w:id="1331"/>
    <w:p>
      <w:pPr>
        <w:spacing w:after="0"/>
        <w:ind w:left="0"/>
        <w:jc w:val="both"/>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p>
    <w:bookmarkEnd w:id="1331"/>
    <w:bookmarkStart w:name="z1392" w:id="1332"/>
    <w:p>
      <w:pPr>
        <w:spacing w:after="0"/>
        <w:ind w:left="0"/>
        <w:jc w:val="both"/>
      </w:pPr>
      <w:r>
        <w:rPr>
          <w:rFonts w:ascii="Times New Roman"/>
          <w:b w:val="false"/>
          <w:i w:val="false"/>
          <w:color w:val="000000"/>
          <w:sz w:val="28"/>
        </w:rPr>
        <w:t xml:space="preserve">
      33.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1332"/>
    <w:bookmarkStart w:name="z1393" w:id="1333"/>
    <w:p>
      <w:pPr>
        <w:spacing w:after="0"/>
        <w:ind w:left="0"/>
        <w:jc w:val="both"/>
      </w:pPr>
      <w:r>
        <w:rPr>
          <w:rFonts w:ascii="Times New Roman"/>
          <w:b w:val="false"/>
          <w:i w:val="false"/>
          <w:color w:val="000000"/>
          <w:sz w:val="28"/>
        </w:rPr>
        <w:t xml:space="preserve">
      34.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бюджетті атқару жөніндегі уәкілетті орган басшысының электрондық цифрлық қолтаңбасымен куәландырылған АЖ арқылы ұсынылады. </w:t>
      </w:r>
    </w:p>
    <w:bookmarkEnd w:id="1333"/>
    <w:bookmarkStart w:name="z1394" w:id="1334"/>
    <w:p>
      <w:pPr>
        <w:spacing w:after="0"/>
        <w:ind w:left="0"/>
        <w:jc w:val="both"/>
      </w:pPr>
      <w:r>
        <w:rPr>
          <w:rFonts w:ascii="Times New Roman"/>
          <w:b w:val="false"/>
          <w:i w:val="false"/>
          <w:color w:val="000000"/>
          <w:sz w:val="28"/>
        </w:rPr>
        <w:t>
      35.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p>
    <w:bookmarkEnd w:id="1334"/>
    <w:bookmarkStart w:name="z1395" w:id="1335"/>
    <w:p>
      <w:pPr>
        <w:spacing w:after="0"/>
        <w:ind w:left="0"/>
        <w:jc w:val="both"/>
      </w:pPr>
      <w:r>
        <w:rPr>
          <w:rFonts w:ascii="Times New Roman"/>
          <w:b w:val="false"/>
          <w:i w:val="false"/>
          <w:color w:val="000000"/>
          <w:sz w:val="28"/>
        </w:rPr>
        <w:t>
      36.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p>
    <w:bookmarkEnd w:id="1335"/>
    <w:bookmarkStart w:name="z1396" w:id="1336"/>
    <w:p>
      <w:pPr>
        <w:spacing w:after="0"/>
        <w:ind w:left="0"/>
        <w:jc w:val="both"/>
      </w:pPr>
      <w:r>
        <w:rPr>
          <w:rFonts w:ascii="Times New Roman"/>
          <w:b w:val="false"/>
          <w:i w:val="false"/>
          <w:color w:val="000000"/>
          <w:sz w:val="28"/>
        </w:rPr>
        <w:t>
      37.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Қағидаларға 20-қосымшаға сәйкес нысан бойынша бір жылдық жоспардың күтілетін орындалуына болжамдауды жүзеге асырады.</w:t>
      </w:r>
    </w:p>
    <w:bookmarkEnd w:id="1336"/>
    <w:bookmarkStart w:name="z1397" w:id="1337"/>
    <w:p>
      <w:pPr>
        <w:spacing w:after="0"/>
        <w:ind w:left="0"/>
        <w:jc w:val="left"/>
      </w:pPr>
      <w:r>
        <w:rPr>
          <w:rFonts w:ascii="Times New Roman"/>
          <w:b/>
          <w:i w:val="false"/>
          <w:color w:val="000000"/>
        </w:rPr>
        <w:t xml:space="preserve"> 3-тарау. Бюджеттік бағдарламалардың (кіші бағдарламалардың) іске асырылуын талдау тәртібі</w:t>
      </w:r>
    </w:p>
    <w:bookmarkEnd w:id="1337"/>
    <w:bookmarkStart w:name="z1398" w:id="1338"/>
    <w:p>
      <w:pPr>
        <w:spacing w:after="0"/>
        <w:ind w:left="0"/>
        <w:jc w:val="both"/>
      </w:pPr>
      <w:r>
        <w:rPr>
          <w:rFonts w:ascii="Times New Roman"/>
          <w:b w:val="false"/>
          <w:i w:val="false"/>
          <w:color w:val="000000"/>
          <w:sz w:val="28"/>
        </w:rPr>
        <w:t xml:space="preserve">
      38.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есептіден кейінгі жылдың 15 ақпанына дейінгі мерзімде ұсынылады.</w:t>
      </w:r>
    </w:p>
    <w:bookmarkEnd w:id="1338"/>
    <w:bookmarkStart w:name="z1399" w:id="1339"/>
    <w:p>
      <w:pPr>
        <w:spacing w:after="0"/>
        <w:ind w:left="0"/>
        <w:jc w:val="both"/>
      </w:pPr>
      <w:r>
        <w:rPr>
          <w:rFonts w:ascii="Times New Roman"/>
          <w:b w:val="false"/>
          <w:i w:val="false"/>
          <w:color w:val="000000"/>
          <w:sz w:val="28"/>
        </w:rPr>
        <w:t>
      39.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паспортында көзделген нәтижелер көрсеткіштеріне қол жеткізу жөнінде талдау жүргізеді.</w:t>
      </w:r>
    </w:p>
    <w:bookmarkEnd w:id="1339"/>
    <w:bookmarkStart w:name="z1400" w:id="1340"/>
    <w:p>
      <w:pPr>
        <w:spacing w:after="0"/>
        <w:ind w:left="0"/>
        <w:jc w:val="both"/>
      </w:pPr>
      <w:r>
        <w:rPr>
          <w:rFonts w:ascii="Times New Roman"/>
          <w:b w:val="false"/>
          <w:i w:val="false"/>
          <w:color w:val="000000"/>
          <w:sz w:val="28"/>
        </w:rPr>
        <w:t>
      40. Бюджетті атқару жөніндегі уәкілетті орган, аудандық маңызы бар қала, ауыл, кент, ауылдық округ әкімінің аппараты бюджеттік бағдарламалардың паспортында көзделген нәтижелер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p>
    <w:bookmarkEnd w:id="1340"/>
    <w:bookmarkStart w:name="z1401" w:id="1341"/>
    <w:p>
      <w:pPr>
        <w:spacing w:after="0"/>
        <w:ind w:left="0"/>
        <w:jc w:val="left"/>
      </w:pPr>
      <w:r>
        <w:rPr>
          <w:rFonts w:ascii="Times New Roman"/>
          <w:b/>
          <w:i w:val="false"/>
          <w:color w:val="000000"/>
        </w:rPr>
        <w:t xml:space="preserve"> 4-тарау. Нысаналы трансферттерді пайдалану есебінен қол жеткізілген түпкілікті нәтижелер туралы есепті жасау және ұсыну тәртібі</w:t>
      </w:r>
    </w:p>
    <w:bookmarkEnd w:id="1341"/>
    <w:bookmarkStart w:name="z1402" w:id="1342"/>
    <w:p>
      <w:pPr>
        <w:spacing w:after="0"/>
        <w:ind w:left="0"/>
        <w:jc w:val="both"/>
      </w:pPr>
      <w:r>
        <w:rPr>
          <w:rFonts w:ascii="Times New Roman"/>
          <w:b w:val="false"/>
          <w:i w:val="false"/>
          <w:color w:val="000000"/>
          <w:sz w:val="28"/>
        </w:rPr>
        <w:t xml:space="preserve">
      41. Жергілікті бюджеттік бағдарламалар әкімшілері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түпкілікті нәтижелер туралы есепті жасайды.</w:t>
      </w:r>
    </w:p>
    <w:bookmarkEnd w:id="1342"/>
    <w:bookmarkStart w:name="z1403" w:id="134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bookmarkEnd w:id="1343"/>
    <w:bookmarkStart w:name="z1404" w:id="1344"/>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20 қаңтарына дейін облыстың тиісті бюджеттік бағдарламалар әкімшісіне ұсынады.</w:t>
      </w:r>
    </w:p>
    <w:bookmarkEnd w:id="1344"/>
    <w:bookmarkStart w:name="z1405" w:id="1345"/>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bookmarkEnd w:id="1345"/>
    <w:bookmarkStart w:name="z1406" w:id="1346"/>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түпкілікті нәтижелер туралы жиынтық есепті ұсынады.</w:t>
      </w:r>
    </w:p>
    <w:bookmarkEnd w:id="1346"/>
    <w:bookmarkStart w:name="z1407" w:id="1347"/>
    <w:p>
      <w:pPr>
        <w:spacing w:after="0"/>
        <w:ind w:left="0"/>
        <w:jc w:val="both"/>
      </w:pPr>
      <w:r>
        <w:rPr>
          <w:rFonts w:ascii="Times New Roman"/>
          <w:b w:val="false"/>
          <w:i w:val="false"/>
          <w:color w:val="000000"/>
          <w:sz w:val="28"/>
        </w:rPr>
        <w:t>
      Түпкілікті нәтижелердің әрбір көрсеткіші бойынша нәтижелерге қол жеткізу өңірлер мен іс шаралар бөлінісінде көрсетіледі.</w:t>
      </w:r>
    </w:p>
    <w:bookmarkEnd w:id="1347"/>
    <w:bookmarkStart w:name="z1408" w:id="1348"/>
    <w:p>
      <w:pPr>
        <w:spacing w:after="0"/>
        <w:ind w:left="0"/>
        <w:jc w:val="left"/>
      </w:pPr>
      <w:r>
        <w:rPr>
          <w:rFonts w:ascii="Times New Roman"/>
          <w:b/>
          <w:i w:val="false"/>
          <w:color w:val="000000"/>
        </w:rPr>
        <w:t xml:space="preserve"> 5-тарау. Аудандық маңызы бар қала, ауыл, кент, ауылдық округ бюджетінің атқарылуын талдау тәртібі</w:t>
      </w:r>
    </w:p>
    <w:bookmarkEnd w:id="1348"/>
    <w:bookmarkStart w:name="z1409" w:id="1349"/>
    <w:p>
      <w:pPr>
        <w:spacing w:after="0"/>
        <w:ind w:left="0"/>
        <w:jc w:val="both"/>
      </w:pPr>
      <w:r>
        <w:rPr>
          <w:rFonts w:ascii="Times New Roman"/>
          <w:b w:val="false"/>
          <w:i w:val="false"/>
          <w:color w:val="000000"/>
          <w:sz w:val="28"/>
        </w:rPr>
        <w:t>
      42. Аудандық маңызы бар қаланың, ауылдың, кенттің, ауыл округі бюджетін атқаруға талдау жүргізу үшін аудандық маңызы бар қаланың, ауылдың, кенттің, ауыл округі әкімдігінің аппараты есепті жылдан кейінгі айдың 5-і күніне дейінгі мерзімде бюджеттік бағдарламаларды іске асыру туралы жарты жылдықтың және есепті жылдың қорытындылары бойынша есеп жасайды.</w:t>
      </w:r>
    </w:p>
    <w:bookmarkEnd w:id="1349"/>
    <w:bookmarkStart w:name="z1410" w:id="1350"/>
    <w:p>
      <w:pPr>
        <w:spacing w:after="0"/>
        <w:ind w:left="0"/>
        <w:jc w:val="both"/>
      </w:pPr>
      <w:r>
        <w:rPr>
          <w:rFonts w:ascii="Times New Roman"/>
          <w:b w:val="false"/>
          <w:i w:val="false"/>
          <w:color w:val="000000"/>
          <w:sz w:val="28"/>
        </w:rPr>
        <w:t>
      43. Аудандық маңызы бар қаланың, ауылдың, кенттің, ауылдық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bookmarkEnd w:id="1350"/>
    <w:bookmarkStart w:name="z1411" w:id="1351"/>
    <w:p>
      <w:pPr>
        <w:spacing w:after="0"/>
        <w:ind w:left="0"/>
        <w:jc w:val="both"/>
      </w:pPr>
      <w:r>
        <w:rPr>
          <w:rFonts w:ascii="Times New Roman"/>
          <w:b w:val="false"/>
          <w:i w:val="false"/>
          <w:color w:val="000000"/>
          <w:sz w:val="28"/>
        </w:rPr>
        <w:t>
      44. Жергілікті қоғамдастықтың комиссия мүшелері аудандық маңызы бар қаланың, ауылдың, кенттің, ауыл округі әкімінің аппараты ұсынған аудандық маңызы бар қаланың, ауылдың, кенттің, ауылдық округі бюджетінің атқарылуын талдау нәтижелерін қарайды және олардың негізінде жартыжылдықтың және есепті жылдың қорытындылары бойынша есепті кезеңнен кейінгі айдың 15-сі күніне дейін мониторинг нәтижелері туралы есепті жасайды.</w:t>
      </w:r>
    </w:p>
    <w:bookmarkEnd w:id="1351"/>
    <w:bookmarkStart w:name="z1412" w:id="1352"/>
    <w:p>
      <w:pPr>
        <w:spacing w:after="0"/>
        <w:ind w:left="0"/>
        <w:jc w:val="both"/>
      </w:pPr>
      <w:r>
        <w:rPr>
          <w:rFonts w:ascii="Times New Roman"/>
          <w:b w:val="false"/>
          <w:i w:val="false"/>
          <w:color w:val="000000"/>
          <w:sz w:val="28"/>
        </w:rPr>
        <w:t>
      45. Мониторинг нәтижелері туралы есеп аудандық маңызы бар қала, ауыл, кент, ауылдық округ бюджетінің атқарылуы туралы талдамалық ақпаратты (бұдан әрі – Талдамалық ақпарат) қамтиды.</w:t>
      </w:r>
    </w:p>
    <w:bookmarkEnd w:id="1352"/>
    <w:bookmarkStart w:name="z1413" w:id="1353"/>
    <w:p>
      <w:pPr>
        <w:spacing w:after="0"/>
        <w:ind w:left="0"/>
        <w:jc w:val="both"/>
      </w:pPr>
      <w:r>
        <w:rPr>
          <w:rFonts w:ascii="Times New Roman"/>
          <w:b w:val="false"/>
          <w:i w:val="false"/>
          <w:color w:val="000000"/>
          <w:sz w:val="28"/>
        </w:rPr>
        <w:t>
      46. Талдамалық ақпарат мынаны қамтиды:</w:t>
      </w:r>
    </w:p>
    <w:bookmarkEnd w:id="1353"/>
    <w:bookmarkStart w:name="z1414" w:id="1354"/>
    <w:p>
      <w:pPr>
        <w:spacing w:after="0"/>
        <w:ind w:left="0"/>
        <w:jc w:val="both"/>
      </w:pPr>
      <w:r>
        <w:rPr>
          <w:rFonts w:ascii="Times New Roman"/>
          <w:b w:val="false"/>
          <w:i w:val="false"/>
          <w:color w:val="000000"/>
          <w:sz w:val="28"/>
        </w:rPr>
        <w:t>
      1) аудандық маңызы бар қала, ауыл, кент, ауылдық округ бюджетіне түсетін түсімдер бойынша талдамалық деректер;</w:t>
      </w:r>
    </w:p>
    <w:bookmarkEnd w:id="1354"/>
    <w:bookmarkStart w:name="z1415" w:id="1355"/>
    <w:p>
      <w:pPr>
        <w:spacing w:after="0"/>
        <w:ind w:left="0"/>
        <w:jc w:val="both"/>
      </w:pPr>
      <w:r>
        <w:rPr>
          <w:rFonts w:ascii="Times New Roman"/>
          <w:b w:val="false"/>
          <w:i w:val="false"/>
          <w:color w:val="000000"/>
          <w:sz w:val="28"/>
        </w:rPr>
        <w:t>
      2) орындалмау себептерін негіздей отырып, бюджеттік бағдарламаларды іске асыруға арналған жоспарлы және нақты шығыстар;</w:t>
      </w:r>
    </w:p>
    <w:bookmarkEnd w:id="1355"/>
    <w:bookmarkStart w:name="z1416" w:id="1356"/>
    <w:p>
      <w:pPr>
        <w:spacing w:after="0"/>
        <w:ind w:left="0"/>
        <w:jc w:val="both"/>
      </w:pPr>
      <w:r>
        <w:rPr>
          <w:rFonts w:ascii="Times New Roman"/>
          <w:b w:val="false"/>
          <w:i w:val="false"/>
          <w:color w:val="000000"/>
          <w:sz w:val="28"/>
        </w:rPr>
        <w:t>
      3) бюджеттік бағдарламалар нәтижелерінің көрсеткіштеріне қол жеткізу туралы ақпарат;</w:t>
      </w:r>
    </w:p>
    <w:bookmarkEnd w:id="1356"/>
    <w:bookmarkStart w:name="z1417" w:id="1357"/>
    <w:p>
      <w:pPr>
        <w:spacing w:after="0"/>
        <w:ind w:left="0"/>
        <w:jc w:val="both"/>
      </w:pPr>
      <w:r>
        <w:rPr>
          <w:rFonts w:ascii="Times New Roman"/>
          <w:b w:val="false"/>
          <w:i w:val="false"/>
          <w:color w:val="000000"/>
          <w:sz w:val="28"/>
        </w:rPr>
        <w:t>
      4) жүргізілген мониторинг нәтижелері бойынша қорытындылар.</w:t>
      </w:r>
    </w:p>
    <w:bookmarkEnd w:id="1357"/>
    <w:bookmarkStart w:name="z1418" w:id="1358"/>
    <w:p>
      <w:pPr>
        <w:spacing w:after="0"/>
        <w:ind w:left="0"/>
        <w:jc w:val="both"/>
      </w:pPr>
      <w:r>
        <w:rPr>
          <w:rFonts w:ascii="Times New Roman"/>
          <w:b w:val="false"/>
          <w:i w:val="false"/>
          <w:color w:val="000000"/>
          <w:sz w:val="28"/>
        </w:rPr>
        <w:t>
      47.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bookmarkEnd w:id="1358"/>
    <w:bookmarkStart w:name="z1419" w:id="1359"/>
    <w:p>
      <w:pPr>
        <w:spacing w:after="0"/>
        <w:ind w:left="0"/>
        <w:jc w:val="both"/>
      </w:pPr>
      <w:r>
        <w:rPr>
          <w:rFonts w:ascii="Times New Roman"/>
          <w:b w:val="false"/>
          <w:i w:val="false"/>
          <w:color w:val="000000"/>
          <w:sz w:val="28"/>
        </w:rPr>
        <w:t>
      48. Мониторинг нәтижелері туралы есепті талқылау қорытындылары бойынша жергілікті қоғамдастық жиналысы тиісті хаттамамен ресімделетін аудандық маңызы бар қала, ауыл, кент, ауылдық округ бюджетінің тиімді атқарылуы жөнінде ұсынымдар қабылдайды.</w:t>
      </w:r>
    </w:p>
    <w:bookmarkEnd w:id="1359"/>
    <w:bookmarkStart w:name="z1420" w:id="1360"/>
    <w:p>
      <w:pPr>
        <w:spacing w:after="0"/>
        <w:ind w:left="0"/>
        <w:jc w:val="both"/>
      </w:pPr>
      <w:r>
        <w:rPr>
          <w:rFonts w:ascii="Times New Roman"/>
          <w:b w:val="false"/>
          <w:i w:val="false"/>
          <w:color w:val="000000"/>
          <w:sz w:val="28"/>
        </w:rPr>
        <w:t>
      49.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bookmarkEnd w:id="1360"/>
    <w:bookmarkStart w:name="z1421" w:id="1361"/>
    <w:p>
      <w:pPr>
        <w:spacing w:after="0"/>
        <w:ind w:left="0"/>
        <w:jc w:val="both"/>
      </w:pPr>
      <w:r>
        <w:rPr>
          <w:rFonts w:ascii="Times New Roman"/>
          <w:b w:val="false"/>
          <w:i w:val="false"/>
          <w:color w:val="000000"/>
          <w:sz w:val="28"/>
        </w:rPr>
        <w:t>
      50. Аудандық маңызы бар қала, ауыл, кент, ауылдық округ бюджетінің тиімді атқарылуы жөніндегі ұсынымдарды аудандық маңызы бар қаланың, ауылдың, кенттің, ауыл округінің әкімі қарайды және негізделген қорытындысымен есепті кезеңнен кейінгі айдың 25-сі күніне дейін жергілікті қоғамдастықтың кезекті жиналысына шығарылады.</w:t>
      </w:r>
    </w:p>
    <w:bookmarkEnd w:id="1361"/>
    <w:bookmarkStart w:name="z1422" w:id="1362"/>
    <w:p>
      <w:pPr>
        <w:spacing w:after="0"/>
        <w:ind w:left="0"/>
        <w:jc w:val="both"/>
      </w:pPr>
      <w:r>
        <w:rPr>
          <w:rFonts w:ascii="Times New Roman"/>
          <w:b w:val="false"/>
          <w:i w:val="false"/>
          <w:color w:val="000000"/>
          <w:sz w:val="28"/>
        </w:rPr>
        <w:t>
      51. Тиісті жергілікті бюджеттерді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End w:id="1362"/>
    <w:bookmarkStart w:name="z1423" w:id="1363"/>
    <w:p>
      <w:pPr>
        <w:spacing w:after="0"/>
        <w:ind w:left="0"/>
        <w:jc w:val="left"/>
      </w:pPr>
      <w:r>
        <w:rPr>
          <w:rFonts w:ascii="Times New Roman"/>
          <w:b/>
          <w:i w:val="false"/>
          <w:color w:val="000000"/>
        </w:rPr>
        <w:t xml:space="preserve"> 6-тарау. Кәсіпкерлік субъектілерінің мемлекеттік қолдау көрсету шеңберінде алынған бюджет қаражатын пайдалану мониторингінің нәтижелері туралы, мемлекеттік тапсырманың орындалуы туралы есептерді жасау және ұсыну тәртібі</w:t>
      </w:r>
    </w:p>
    <w:bookmarkEnd w:id="1363"/>
    <w:bookmarkStart w:name="z1424" w:id="1364"/>
    <w:p>
      <w:pPr>
        <w:spacing w:after="0"/>
        <w:ind w:left="0"/>
        <w:jc w:val="both"/>
      </w:pPr>
      <w:r>
        <w:rPr>
          <w:rFonts w:ascii="Times New Roman"/>
          <w:b w:val="false"/>
          <w:i w:val="false"/>
          <w:color w:val="000000"/>
          <w:sz w:val="28"/>
        </w:rPr>
        <w:t xml:space="preserve">
      52. Жергілікті бюджеттік бағдарламалардың әкімшілері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5-МҚ нысаны бойынша есепті жылдан кейінгі жылдың 1 ақпанына дейінгі мерзімде мемлекеттік қолдау көрсету шеңберінде алынған бюджет қаражатын кәсіпкерлік субъектілерінің пайдалану мониторингінің нәтижелері туралы есепті жасайды.</w:t>
      </w:r>
    </w:p>
    <w:bookmarkEnd w:id="1364"/>
    <w:bookmarkStart w:name="z1425" w:id="136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бағдарламаларының әкімшілері жыл қорытындысы бойынша ауданның (облыстық маңызы бар қаланың) бюджеттік бағдарламаларының тиісті әкімшісіне есепті жылдан кейінгі жылдың 18 қаңтарына дейін мемлекеттік қолдау көрсету шеңберінде алынған бюджет қаражатының кәсіпкерлік субъектілерін пайдалану мониторингінің нәтижелері туралы есепті электрондық құжат айналымы арқылы ұсынады.</w:t>
      </w:r>
    </w:p>
    <w:bookmarkEnd w:id="1365"/>
    <w:bookmarkStart w:name="z1426" w:id="1366"/>
    <w:p>
      <w:pPr>
        <w:spacing w:after="0"/>
        <w:ind w:left="0"/>
        <w:jc w:val="both"/>
      </w:pPr>
      <w:r>
        <w:rPr>
          <w:rFonts w:ascii="Times New Roman"/>
          <w:b w:val="false"/>
          <w:i w:val="false"/>
          <w:color w:val="000000"/>
          <w:sz w:val="28"/>
        </w:rPr>
        <w:t>
      Ауданның (облыстық маңызы бар қаланың) бюджеттік бағдарламаларының әкімшілері жыл қорытындысы бойынша мемлекеттік қолдау көрсету шеңберінде алынған бюджет қаражатын кәсіпкерлік субъектілерінің пайдалану мониторингінің нәтижелері туралы есепті электрондық құжат айналымы арқылы есепті жылдан кейінгі жылдың 20 қаңтарына дейін облыстың бюджеттік бағдарламаларының тиісті әкімшісіне ұсынады.</w:t>
      </w:r>
    </w:p>
    <w:bookmarkEnd w:id="1366"/>
    <w:bookmarkStart w:name="z1427" w:id="1367"/>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бағдарламаларының әкімшілері жыл қорытындысы бойынша мемлекеттік қолдау көрсету шеңберінде алынған бюджет қаражатын кәсіпкерлік субъектілерінің пайдалану мониторингінің нәтижелері туралы есепті республикалық бюджеттік бағдарламалардың тиісті әкімшісіне есепті жылдан кейінгі жылдың 25 қаңтарына дейін электрондық құжат айналымы арқылы ұсынады.</w:t>
      </w:r>
    </w:p>
    <w:bookmarkEnd w:id="1367"/>
    <w:bookmarkStart w:name="z1428" w:id="1368"/>
    <w:p>
      <w:pPr>
        <w:spacing w:after="0"/>
        <w:ind w:left="0"/>
        <w:jc w:val="both"/>
      </w:pPr>
      <w:r>
        <w:rPr>
          <w:rFonts w:ascii="Times New Roman"/>
          <w:b w:val="false"/>
          <w:i w:val="false"/>
          <w:color w:val="000000"/>
          <w:sz w:val="28"/>
        </w:rPr>
        <w:t>
      Республикалық бюджеттік бағдарламалардың әкімшісі есепті жылдан кейінгі жылдың 1 ақпанына дейін кәсіпкерлік субъектілерінің мемлекеттік қолдау көрсету шеңберінде алынған бюджет қаражатын пайдалану мониторингінің нәтижелері туралы жиынтық есепті бюджетті атқару жөніндегі орталық уәкілетті органға ұсынады.</w:t>
      </w:r>
    </w:p>
    <w:bookmarkEnd w:id="1368"/>
    <w:bookmarkStart w:name="z1429" w:id="1369"/>
    <w:p>
      <w:pPr>
        <w:spacing w:after="0"/>
        <w:ind w:left="0"/>
        <w:jc w:val="both"/>
      </w:pPr>
      <w:r>
        <w:rPr>
          <w:rFonts w:ascii="Times New Roman"/>
          <w:b w:val="false"/>
          <w:i w:val="false"/>
          <w:color w:val="000000"/>
          <w:sz w:val="28"/>
        </w:rPr>
        <w:t xml:space="preserve">
      53. Республикалық бюджеттік бағдарламалардың әкімшілері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5-МТ нысаны бойынша есепті жылдан кейінгі жылдың 1 ақпанына дейінгі мерзімде мемлекеттік тапсырманың орындалуы туралы есепті бюджетті атқару жөніндегі орталық уәкілетті органға ұсынуды.</w:t>
      </w:r>
    </w:p>
    <w:bookmarkEnd w:id="1369"/>
    <w:bookmarkStart w:name="z1430" w:id="1370"/>
    <w:p>
      <w:pPr>
        <w:spacing w:after="0"/>
        <w:ind w:left="0"/>
        <w:jc w:val="left"/>
      </w:pPr>
      <w:r>
        <w:rPr>
          <w:rFonts w:ascii="Times New Roman"/>
          <w:b/>
          <w:i w:val="false"/>
          <w:color w:val="000000"/>
        </w:rPr>
        <w:t xml:space="preserve"> 7-тарау. Қазақстан Республикасы Үкіметінің резервін пайдалану туралы, жергілікті атқарушы органның резервін пайдалану туралы есептерді жасау және ұсыну тәртібі</w:t>
      </w:r>
    </w:p>
    <w:bookmarkEnd w:id="1370"/>
    <w:bookmarkStart w:name="z1431" w:id="1371"/>
    <w:p>
      <w:pPr>
        <w:spacing w:after="0"/>
        <w:ind w:left="0"/>
        <w:jc w:val="both"/>
      </w:pPr>
      <w:r>
        <w:rPr>
          <w:rFonts w:ascii="Times New Roman"/>
          <w:b w:val="false"/>
          <w:i w:val="false"/>
          <w:color w:val="000000"/>
          <w:sz w:val="28"/>
        </w:rPr>
        <w:t>
      54. Қазақстан Республикасы Үкіметінің немесе жергілікті атқарушы органдардың резервтерінен бөлінген ақшаны алатын бюджеттік бағдарламалардың әкімшілері жарты жылға және жыл қорытындылары бойынша олардың пайдаланылуы, орындалған жұмыстардың көлемі мен құны туралы есептерді тиісінше бюджетті атқару жөніндегі орталық немесе жергілікті уәкілетті органдарға ұсынуға тиіс.</w:t>
      </w:r>
    </w:p>
    <w:bookmarkEnd w:id="1371"/>
    <w:bookmarkStart w:name="z1432" w:id="1372"/>
    <w:p>
      <w:pPr>
        <w:spacing w:after="0"/>
        <w:ind w:left="0"/>
        <w:jc w:val="both"/>
      </w:pPr>
      <w:r>
        <w:rPr>
          <w:rFonts w:ascii="Times New Roman"/>
          <w:b w:val="false"/>
          <w:i w:val="false"/>
          <w:color w:val="000000"/>
          <w:sz w:val="28"/>
        </w:rPr>
        <w:t xml:space="preserve">
      55. Бюджетті атқару жөніндегі орталық уәкілетті орган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1-Р нысаны бойынша Қазақстан Республикасы Үкіметінің резервтерінің ақшасын пайдалану туралы есепті ай сайын Қазақстан Республикасының Үкіметіне ұсынады.</w:t>
      </w:r>
    </w:p>
    <w:bookmarkEnd w:id="1372"/>
    <w:bookmarkStart w:name="z1433" w:id="1373"/>
    <w:p>
      <w:pPr>
        <w:spacing w:after="0"/>
        <w:ind w:left="0"/>
        <w:jc w:val="both"/>
      </w:pPr>
      <w:r>
        <w:rPr>
          <w:rFonts w:ascii="Times New Roman"/>
          <w:b w:val="false"/>
          <w:i w:val="false"/>
          <w:color w:val="000000"/>
          <w:sz w:val="28"/>
        </w:rPr>
        <w:t xml:space="preserve">
      56. Бюджетті атқару жөніндегі жергілікті уәкілетті орган ай сайын тиісті жергілікті атқарушы органның әкімдігіне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2-Р нысаны бойынша жергілікті атқарушы орган резервтерінің ақшасын пайдалану туралы есепті ұсынады.</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436" w:id="1374"/>
    <w:p>
      <w:pPr>
        <w:spacing w:after="0"/>
        <w:ind w:left="0"/>
        <w:jc w:val="left"/>
      </w:pPr>
      <w:r>
        <w:rPr>
          <w:rFonts w:ascii="Times New Roman"/>
          <w:b/>
          <w:i w:val="false"/>
          <w:color w:val="000000"/>
        </w:rPr>
        <w:t xml:space="preserve"> Бюджеттік мониторинг бойынша есептілік нысандардың тізімі</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бюджеттеріне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 (2-қосымша)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 бағдармалық сыртқы қарыздар қаражаты туралы деректер (3-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75"/>
          <w:p>
            <w:pPr>
              <w:spacing w:after="20"/>
              <w:ind w:left="20"/>
              <w:jc w:val="both"/>
            </w:pPr>
            <w:r>
              <w:rPr>
                <w:rFonts w:ascii="Times New Roman"/>
                <w:b w:val="false"/>
                <w:i w:val="false"/>
                <w:color w:val="000000"/>
                <w:sz w:val="20"/>
              </w:rPr>
              <w:t xml:space="preserve">
Өткен жылдың ұқсас кезеңімен салыстырғанда ағымдағы жылдың </w:t>
            </w:r>
          </w:p>
          <w:bookmarkEnd w:id="1375"/>
          <w:p>
            <w:pPr>
              <w:spacing w:after="20"/>
              <w:ind w:left="20"/>
              <w:jc w:val="both"/>
            </w:pPr>
            <w:r>
              <w:rPr>
                <w:rFonts w:ascii="Times New Roman"/>
                <w:b w:val="false"/>
                <w:i w:val="false"/>
                <w:color w:val="000000"/>
                <w:sz w:val="20"/>
              </w:rPr>
              <w:t>
есепті кезеңіндегі республикалық және жергілікті (облыс бюджеті (республикалық маңызы бар қала, астана) бюджеті түсімдерін талдау (4-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76"/>
          <w:p>
            <w:pPr>
              <w:spacing w:after="20"/>
              <w:ind w:left="20"/>
              <w:jc w:val="both"/>
            </w:pPr>
            <w:r>
              <w:rPr>
                <w:rFonts w:ascii="Times New Roman"/>
                <w:b w:val="false"/>
                <w:i w:val="false"/>
                <w:color w:val="000000"/>
                <w:sz w:val="20"/>
              </w:rPr>
              <w:t>
Бюджеттік бағдарлама (кіші</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бағдарлама) бөліндісінде қабылданбаған міндеттемелер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төлемдер бойынша қаржыландыру жоспарының уақтылы орындалмауы</w:t>
            </w:r>
          </w:p>
          <w:p>
            <w:pPr>
              <w:spacing w:after="20"/>
              <w:ind w:left="20"/>
              <w:jc w:val="both"/>
            </w:pPr>
            <w:r>
              <w:rPr>
                <w:rFonts w:ascii="Times New Roman"/>
                <w:b w:val="false"/>
                <w:i w:val="false"/>
                <w:color w:val="000000"/>
                <w:sz w:val="20"/>
              </w:rPr>
              <w:t>
 туралы ақпарат - ескерту (5-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(кiшi бағдарламаларды) іске асыру мониторингiнiң нәтижелерi туралы есеп (6-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талдамалық есеп (7-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(8-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77"/>
          <w:p>
            <w:pPr>
              <w:spacing w:after="20"/>
              <w:ind w:left="20"/>
              <w:jc w:val="both"/>
            </w:pPr>
            <w:r>
              <w:rPr>
                <w:rFonts w:ascii="Times New Roman"/>
                <w:b w:val="false"/>
                <w:i w:val="false"/>
                <w:color w:val="000000"/>
                <w:sz w:val="20"/>
              </w:rPr>
              <w:t xml:space="preserve">
Республикалық бюджеттен ___________ жылға бөлінген бюджет қаражатының игерілмеуі бойынша ақпарат </w:t>
            </w:r>
          </w:p>
          <w:bookmarkEnd w:id="1377"/>
          <w:p>
            <w:pPr>
              <w:spacing w:after="20"/>
              <w:ind w:left="20"/>
              <w:jc w:val="both"/>
            </w:pPr>
            <w:r>
              <w:rPr>
                <w:rFonts w:ascii="Times New Roman"/>
                <w:b w:val="false"/>
                <w:i w:val="false"/>
                <w:color w:val="000000"/>
                <w:sz w:val="20"/>
              </w:rPr>
              <w:t>
(9-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жылы _________________________ бюджет қаражатының тиімсіз жұмсалуы туралы деректер (10-қосымша)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20_______ жылғы _______________ жағдай бойынша Төлемдер бойынша қаржыландыру жоспарының күтілетін орындалуы туралы ақпарат (11-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(12-қосымша)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бюджеттік бағдарламалар әкімшілерінің түгел пайдалану туралы ақпараты (13-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(14-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(15-қосымша)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(16-қосымша)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жылына бөлінгенжәне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(17-қосымша)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(18-қосымша)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(19-қосымша)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(20-қосымша)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іске асырылуы туралы есеп (21-қосымша)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ағымдағы нысаналы трансферттерді пайдалану есебінен қол жеткізілген түпкілікті нәтижелер туралы есеп (22-қосымша)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мемлекеттік қолдау көрсету шеңберінде алынған бюджет қаражатын пайдалану мониторингінің нәтижелері туралы есеп (23-қосымша)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 туралы есеп (24-қосымша)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резервтерінің ақшасын пайдалану туралы есеп (25-қосымша)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резервтерінің ақшасын пайдалану туралы есеп (26-қосымша)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443" w:id="1378"/>
    <w:p>
      <w:pPr>
        <w:spacing w:after="0"/>
        <w:ind w:left="0"/>
        <w:jc w:val="both"/>
      </w:pPr>
      <w:r>
        <w:rPr>
          <w:rFonts w:ascii="Times New Roman"/>
          <w:b w:val="false"/>
          <w:i w:val="false"/>
          <w:color w:val="000000"/>
          <w:sz w:val="28"/>
        </w:rPr>
        <w:t xml:space="preserve">
      Ұсынылады: бюджетті атқару жөніндегі орталық уәкілетті органға, жергілікті атқарушы органға </w:t>
      </w:r>
    </w:p>
    <w:bookmarkEnd w:id="1378"/>
    <w:bookmarkStart w:name="z1444" w:id="137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1379"/>
    <w:bookmarkStart w:name="z1445" w:id="1380"/>
    <w:p>
      <w:pPr>
        <w:spacing w:after="0"/>
        <w:ind w:left="0"/>
        <w:jc w:val="both"/>
      </w:pPr>
      <w:r>
        <w:rPr>
          <w:rFonts w:ascii="Times New Roman"/>
          <w:b w:val="false"/>
          <w:i w:val="false"/>
          <w:color w:val="000000"/>
          <w:sz w:val="28"/>
        </w:rPr>
        <w:t>
      Әкімшілік нысанның атауы: Республикалық және жергілікті бюджеттері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түсімдерінің түрлері бойынша жыл басынан жоспарды асыра орындау немесе орындалмау себептерін талдау</w:t>
      </w:r>
    </w:p>
    <w:bookmarkEnd w:id="1380"/>
    <w:bookmarkStart w:name="z1446" w:id="13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атауыныфң қысқаша әріптік-цифрлық көрінісі): 1-ПРиМ</w:t>
      </w:r>
    </w:p>
    <w:bookmarkEnd w:id="1381"/>
    <w:bookmarkStart w:name="z1447" w:id="1382"/>
    <w:p>
      <w:pPr>
        <w:spacing w:after="0"/>
        <w:ind w:left="0"/>
        <w:jc w:val="both"/>
      </w:pPr>
      <w:r>
        <w:rPr>
          <w:rFonts w:ascii="Times New Roman"/>
          <w:b w:val="false"/>
          <w:i w:val="false"/>
          <w:color w:val="000000"/>
          <w:sz w:val="28"/>
        </w:rPr>
        <w:t>
      Жиілігі: тоқсан сайын</w:t>
      </w:r>
    </w:p>
    <w:bookmarkEnd w:id="1382"/>
    <w:bookmarkStart w:name="z1448" w:id="1383"/>
    <w:p>
      <w:pPr>
        <w:spacing w:after="0"/>
        <w:ind w:left="0"/>
        <w:jc w:val="both"/>
      </w:pPr>
      <w:r>
        <w:rPr>
          <w:rFonts w:ascii="Times New Roman"/>
          <w:b w:val="false"/>
          <w:i w:val="false"/>
          <w:color w:val="000000"/>
          <w:sz w:val="28"/>
        </w:rPr>
        <w:t xml:space="preserve">
      Есепті кезең: _______ жылдарға </w:t>
      </w:r>
    </w:p>
    <w:bookmarkEnd w:id="1383"/>
    <w:bookmarkStart w:name="z1449" w:id="13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салықтық, салықтық емес түсімдерді, негізгі капиталды және трансферттерді сатудан түсетін түсімдерді өндіріп алуға жауапты бюджетті атқару жөніндегі орталық уәкілетті органның ведомстволары, құрылымдық бөлімшелері; кірістерді талдау функцияларын жүзеге асыратын бюджетті атқару жөніндегі орталық уәкілетті органның құрылымдық бөлімшесі; бюджетті атқару жөніндегі жергілікті уәкілетті орган</w:t>
      </w:r>
    </w:p>
    <w:bookmarkEnd w:id="1384"/>
    <w:bookmarkStart w:name="z1450" w:id="13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салықтық, салықтық емес түсімдерді, негізгі капиталды және трансферттерді сатудан түсетін түсімдерді өндіріп алуға жауапты бюджетті атқару жөніндегі орталық уәкілетті органның ведомстволары, құрылымдық бөлімшелері үшін – есепті тоқсаннан кейінгі 17-ші айдан кешіктірмей; кірістерді талдау функцияларын жүзеге асыратын бюджетті атқару жөніндегі орталық уәкілетті органның құрылымдық бөлімшесі үшін – есепті тоқсаннан кейінгі екінші айдың 3-ші күнінен кешіктірмей; бюджетті атқару жөніндегі жергілікті уәкілетті орган үшін – есепті тоқсаннан кейінгі екінші айдың 3-ші күнінен кешіктірмей</w:t>
      </w:r>
    </w:p>
    <w:bookmarkEnd w:id="1385"/>
    <w:bookmarkStart w:name="z1451" w:id="1386"/>
    <w:p>
      <w:pPr>
        <w:spacing w:after="0"/>
        <w:ind w:left="0"/>
        <w:jc w:val="both"/>
      </w:pPr>
      <w:r>
        <w:rPr>
          <w:rFonts w:ascii="Times New Roman"/>
          <w:b w:val="false"/>
          <w:i w:val="false"/>
          <w:color w:val="000000"/>
          <w:sz w:val="28"/>
        </w:rPr>
        <w:t xml:space="preserve">
      Бизнес сәйкестендіру нөмірі: </w:t>
      </w:r>
    </w:p>
    <w:bookmarkEnd w:id="1386"/>
    <w:bookmarkStart w:name="z1452" w:id="1387"/>
    <w:p>
      <w:pPr>
        <w:spacing w:after="0"/>
        <w:ind w:left="0"/>
        <w:jc w:val="both"/>
      </w:pPr>
      <w:r>
        <w:rPr>
          <w:rFonts w:ascii="Times New Roman"/>
          <w:b w:val="false"/>
          <w:i w:val="false"/>
          <w:color w:val="000000"/>
          <w:sz w:val="28"/>
        </w:rPr>
        <w:t xml:space="preserve">
      </w:t>
      </w:r>
    </w:p>
    <w:bookmarkEnd w:id="13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3" w:id="1388"/>
    <w:p>
      <w:pPr>
        <w:spacing w:after="0"/>
        <w:ind w:left="0"/>
        <w:jc w:val="both"/>
      </w:pPr>
      <w:r>
        <w:rPr>
          <w:rFonts w:ascii="Times New Roman"/>
          <w:b w:val="false"/>
          <w:i w:val="false"/>
          <w:color w:val="000000"/>
          <w:sz w:val="28"/>
        </w:rPr>
        <w:t>
      Жинақтау әдісі: қағаз жүзінде</w:t>
      </w:r>
    </w:p>
    <w:bookmarkEnd w:id="1388"/>
    <w:bookmarkStart w:name="z1454" w:id="1389"/>
    <w:p>
      <w:pPr>
        <w:spacing w:after="0"/>
        <w:ind w:left="0"/>
        <w:jc w:val="both"/>
      </w:pPr>
      <w:r>
        <w:rPr>
          <w:rFonts w:ascii="Times New Roman"/>
          <w:b w:val="false"/>
          <w:i w:val="false"/>
          <w:color w:val="000000"/>
          <w:sz w:val="28"/>
        </w:rPr>
        <w:t xml:space="preserve">
      Бюджет түрі: _____________________________________ </w:t>
      </w:r>
    </w:p>
    <w:bookmarkEnd w:id="1389"/>
    <w:bookmarkStart w:name="z1455" w:id="1390"/>
    <w:p>
      <w:pPr>
        <w:spacing w:after="0"/>
        <w:ind w:left="0"/>
        <w:jc w:val="both"/>
      </w:pPr>
      <w:r>
        <w:rPr>
          <w:rFonts w:ascii="Times New Roman"/>
          <w:b w:val="false"/>
          <w:i w:val="false"/>
          <w:color w:val="000000"/>
          <w:sz w:val="28"/>
        </w:rPr>
        <w:t>
      Атауы: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bookmarkEnd w:id="1390"/>
    <w:bookmarkStart w:name="z1456" w:id="1391"/>
    <w:p>
      <w:pPr>
        <w:spacing w:after="0"/>
        <w:ind w:left="0"/>
        <w:jc w:val="both"/>
      </w:pPr>
      <w:r>
        <w:rPr>
          <w:rFonts w:ascii="Times New Roman"/>
          <w:b w:val="false"/>
          <w:i w:val="false"/>
          <w:color w:val="000000"/>
          <w:sz w:val="28"/>
        </w:rPr>
        <w:t>
      Өлшем бірлігі: мың теңге</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баған-4-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пайызы (5-баған/4-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1392"/>
    <w:p>
      <w:pPr>
        <w:spacing w:after="0"/>
        <w:ind w:left="0"/>
        <w:jc w:val="both"/>
      </w:pPr>
      <w:r>
        <w:rPr>
          <w:rFonts w:ascii="Times New Roman"/>
          <w:b w:val="false"/>
          <w:i w:val="false"/>
          <w:color w:val="000000"/>
          <w:sz w:val="28"/>
        </w:rPr>
        <w:t>
      Атауы: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bookmarkEnd w:id="1392"/>
    <w:bookmarkStart w:name="z1458" w:id="1393"/>
    <w:p>
      <w:pPr>
        <w:spacing w:after="0"/>
        <w:ind w:left="0"/>
        <w:jc w:val="both"/>
      </w:pPr>
      <w:r>
        <w:rPr>
          <w:rFonts w:ascii="Times New Roman"/>
          <w:b w:val="false"/>
          <w:i w:val="false"/>
          <w:color w:val="000000"/>
          <w:sz w:val="28"/>
        </w:rPr>
        <w:t>
      Өлшем бірлігі: мың теңге</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(5-баған-4-баған)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пайызы (5-баған/4-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9" w:id="1394"/>
    <w:p>
      <w:pPr>
        <w:spacing w:after="0"/>
        <w:ind w:left="0"/>
        <w:jc w:val="both"/>
      </w:pPr>
      <w:r>
        <w:rPr>
          <w:rFonts w:ascii="Times New Roman"/>
          <w:b w:val="false"/>
          <w:i w:val="false"/>
          <w:color w:val="000000"/>
          <w:sz w:val="28"/>
        </w:rPr>
        <w:t>
      Атауы _________________ Мекенжайы ___________________</w:t>
      </w:r>
    </w:p>
    <w:bookmarkEnd w:id="1394"/>
    <w:bookmarkStart w:name="z1460" w:id="1395"/>
    <w:p>
      <w:pPr>
        <w:spacing w:after="0"/>
        <w:ind w:left="0"/>
        <w:jc w:val="both"/>
      </w:pPr>
      <w:r>
        <w:rPr>
          <w:rFonts w:ascii="Times New Roman"/>
          <w:b w:val="false"/>
          <w:i w:val="false"/>
          <w:color w:val="000000"/>
          <w:sz w:val="28"/>
        </w:rPr>
        <w:t>
      _______________________ ______________________________</w:t>
      </w:r>
    </w:p>
    <w:bookmarkEnd w:id="1395"/>
    <w:bookmarkStart w:name="z1461" w:id="1396"/>
    <w:p>
      <w:pPr>
        <w:spacing w:after="0"/>
        <w:ind w:left="0"/>
        <w:jc w:val="both"/>
      </w:pPr>
      <w:r>
        <w:rPr>
          <w:rFonts w:ascii="Times New Roman"/>
          <w:b w:val="false"/>
          <w:i w:val="false"/>
          <w:color w:val="000000"/>
          <w:sz w:val="28"/>
        </w:rPr>
        <w:t>
      Телефоны_____________________________________</w:t>
      </w:r>
    </w:p>
    <w:bookmarkEnd w:id="1396"/>
    <w:bookmarkStart w:name="z1462" w:id="1397"/>
    <w:p>
      <w:pPr>
        <w:spacing w:after="0"/>
        <w:ind w:left="0"/>
        <w:jc w:val="both"/>
      </w:pPr>
      <w:r>
        <w:rPr>
          <w:rFonts w:ascii="Times New Roman"/>
          <w:b w:val="false"/>
          <w:i w:val="false"/>
          <w:color w:val="000000"/>
          <w:sz w:val="28"/>
        </w:rPr>
        <w:t>
      Электрондық пошта мекенжайы__________________</w:t>
      </w:r>
    </w:p>
    <w:bookmarkEnd w:id="1397"/>
    <w:bookmarkStart w:name="z1463" w:id="1398"/>
    <w:p>
      <w:pPr>
        <w:spacing w:after="0"/>
        <w:ind w:left="0"/>
        <w:jc w:val="both"/>
      </w:pPr>
      <w:r>
        <w:rPr>
          <w:rFonts w:ascii="Times New Roman"/>
          <w:b w:val="false"/>
          <w:i w:val="false"/>
          <w:color w:val="000000"/>
          <w:sz w:val="28"/>
        </w:rPr>
        <w:t xml:space="preserve">
      Орындаушы__________________________________________________ </w:t>
      </w:r>
    </w:p>
    <w:bookmarkEnd w:id="1398"/>
    <w:bookmarkStart w:name="z1464" w:id="139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399"/>
    <w:bookmarkStart w:name="z1465" w:id="1400"/>
    <w:p>
      <w:pPr>
        <w:spacing w:after="0"/>
        <w:ind w:left="0"/>
        <w:jc w:val="both"/>
      </w:pPr>
      <w:r>
        <w:rPr>
          <w:rFonts w:ascii="Times New Roman"/>
          <w:b w:val="false"/>
          <w:i w:val="false"/>
          <w:color w:val="000000"/>
          <w:sz w:val="28"/>
        </w:rPr>
        <w:t>
      Басшысы____________________________________________________</w:t>
      </w:r>
    </w:p>
    <w:bookmarkEnd w:id="1400"/>
    <w:bookmarkStart w:name="z1466" w:id="1401"/>
    <w:p>
      <w:pPr>
        <w:spacing w:after="0"/>
        <w:ind w:left="0"/>
        <w:jc w:val="both"/>
      </w:pPr>
      <w:r>
        <w:rPr>
          <w:rFonts w:ascii="Times New Roman"/>
          <w:b w:val="false"/>
          <w:i w:val="false"/>
          <w:color w:val="000000"/>
          <w:sz w:val="28"/>
        </w:rPr>
        <w:t>
      тегі, аты және әкесінің аты (ол болған жағдайда) қолы</w:t>
      </w:r>
    </w:p>
    <w:bookmarkEnd w:id="1401"/>
    <w:bookmarkStart w:name="z1467" w:id="1402"/>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402"/>
    <w:bookmarkStart w:name="z1468" w:id="1403"/>
    <w:p>
      <w:pPr>
        <w:spacing w:after="0"/>
        <w:ind w:left="0"/>
        <w:jc w:val="both"/>
      </w:pPr>
      <w:r>
        <w:rPr>
          <w:rFonts w:ascii="Times New Roman"/>
          <w:b w:val="false"/>
          <w:i w:val="false"/>
          <w:color w:val="000000"/>
          <w:sz w:val="28"/>
        </w:rPr>
        <w:t>
      тұлғаларды қоспағанда) ______________________________</w:t>
      </w:r>
    </w:p>
    <w:bookmarkEnd w:id="1403"/>
    <w:bookmarkStart w:name="z1469" w:id="1404"/>
    <w:p>
      <w:pPr>
        <w:spacing w:after="0"/>
        <w:ind w:left="0"/>
        <w:jc w:val="both"/>
      </w:pPr>
      <w:r>
        <w:rPr>
          <w:rFonts w:ascii="Times New Roman"/>
          <w:b w:val="false"/>
          <w:i w:val="false"/>
          <w:color w:val="000000"/>
          <w:sz w:val="28"/>
        </w:rPr>
        <w:t>
      Ескертпе: бюджетті атқару жөніндегі тиісті жергілікті уәкілетті органдар мен және аудандық маңызы бар қалалар, ауылдар, кенттер, ауылдық округтер әкімдері аппараттары осы нысанды облыс бюджеті, облыстық бюджет, республикалық маңызы бар қала, астана, аудандар (облыстық маңызы бар қала) бюджеттері, аудандық және аудандық маңызы бар қала, ауыл, кент, ауылдық округ бюджеті бөлігінде толтырады.</w:t>
      </w:r>
    </w:p>
    <w:bookmarkEnd w:id="1404"/>
    <w:bookmarkStart w:name="z1470" w:id="1405"/>
    <w:p>
      <w:pPr>
        <w:spacing w:after="0"/>
        <w:ind w:left="0"/>
        <w:jc w:val="both"/>
      </w:pPr>
      <w:r>
        <w:rPr>
          <w:rFonts w:ascii="Times New Roman"/>
          <w:b w:val="false"/>
          <w:i w:val="false"/>
          <w:color w:val="000000"/>
          <w:sz w:val="28"/>
        </w:rPr>
        <w:t>
      Әкімшілік деректерді өтеусіз негізде жинауға арналған нысанды толтыру бойынша түсініктеме әкімшілік деректерді жинауға арналған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нысанға қосымшада келтірілген.</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(республикалық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астананың) бюджеті,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 аудандық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ауылдық округ бюджеті)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 түсімдерінің түрлері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жыл басынан жоспарды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 орындау немесе орындалмау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себептерін талдау" нысанға қосымша</w:t>
            </w:r>
          </w:p>
        </w:tc>
      </w:tr>
    </w:tbl>
    <w:bookmarkStart w:name="z1485" w:id="1406"/>
    <w:p>
      <w:pPr>
        <w:spacing w:after="0"/>
        <w:ind w:left="0"/>
        <w:jc w:val="left"/>
      </w:pPr>
      <w:r>
        <w:rPr>
          <w:rFonts w:ascii="Times New Roman"/>
          <w:b/>
          <w:i w:val="false"/>
          <w:color w:val="000000"/>
        </w:rPr>
        <w:t xml:space="preserve"> Әкімшілік деректерді өтеусіз негізде жинауға арналған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(1-ПРиМ, тоқсан сайын) нысанды толтыру бойынша түсініктеме</w:t>
      </w:r>
    </w:p>
    <w:bookmarkEnd w:id="1406"/>
    <w:bookmarkStart w:name="z1486" w:id="1407"/>
    <w:p>
      <w:pPr>
        <w:spacing w:after="0"/>
        <w:ind w:left="0"/>
        <w:jc w:val="left"/>
      </w:pPr>
      <w:r>
        <w:rPr>
          <w:rFonts w:ascii="Times New Roman"/>
          <w:b/>
          <w:i w:val="false"/>
          <w:color w:val="000000"/>
        </w:rPr>
        <w:t xml:space="preserve"> 1-тарау. Жалпы ережелер</w:t>
      </w:r>
    </w:p>
    <w:bookmarkEnd w:id="1407"/>
    <w:bookmarkStart w:name="z1487" w:id="140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орындалмау себептерін талдау" нысанды (бұдан әрі-Нысан) толтыру бойынша бірыңғай талаптарды айқындайды.</w:t>
      </w:r>
    </w:p>
    <w:bookmarkEnd w:id="1408"/>
    <w:bookmarkStart w:name="z1488" w:id="1409"/>
    <w:p>
      <w:pPr>
        <w:spacing w:after="0"/>
        <w:ind w:left="0"/>
        <w:jc w:val="both"/>
      </w:pPr>
      <w:r>
        <w:rPr>
          <w:rFonts w:ascii="Times New Roman"/>
          <w:b w:val="false"/>
          <w:i w:val="false"/>
          <w:color w:val="000000"/>
          <w:sz w:val="28"/>
        </w:rPr>
        <w:t>
      2. Нысанға бюджетті атқару жөніндегі орталық уәкілетті органның немесе бюджетті атқару жөніндегі жергілікті уәкілетті органның басшысы қол қояды, оның тегі және аты-жөні көрсетіледі.</w:t>
      </w:r>
    </w:p>
    <w:bookmarkEnd w:id="1409"/>
    <w:bookmarkStart w:name="z1489" w:id="1410"/>
    <w:p>
      <w:pPr>
        <w:spacing w:after="0"/>
        <w:ind w:left="0"/>
        <w:jc w:val="both"/>
      </w:pPr>
      <w:r>
        <w:rPr>
          <w:rFonts w:ascii="Times New Roman"/>
          <w:b w:val="false"/>
          <w:i w:val="false"/>
          <w:color w:val="000000"/>
          <w:sz w:val="28"/>
        </w:rPr>
        <w:t>
      3. Нысан қазақ және орыс тілдерінде толтырылады.</w:t>
      </w:r>
    </w:p>
    <w:bookmarkEnd w:id="1410"/>
    <w:bookmarkStart w:name="z1490" w:id="1411"/>
    <w:p>
      <w:pPr>
        <w:spacing w:after="0"/>
        <w:ind w:left="0"/>
        <w:jc w:val="left"/>
      </w:pPr>
      <w:r>
        <w:rPr>
          <w:rFonts w:ascii="Times New Roman"/>
          <w:b/>
          <w:i w:val="false"/>
          <w:color w:val="000000"/>
        </w:rPr>
        <w:t xml:space="preserve"> 2-тарау. Нысанды толтыру бойынша түсініктеме</w:t>
      </w:r>
    </w:p>
    <w:bookmarkEnd w:id="1411"/>
    <w:bookmarkStart w:name="z1491" w:id="1412"/>
    <w:p>
      <w:pPr>
        <w:spacing w:after="0"/>
        <w:ind w:left="0"/>
        <w:jc w:val="both"/>
      </w:pPr>
      <w:r>
        <w:rPr>
          <w:rFonts w:ascii="Times New Roman"/>
          <w:b w:val="false"/>
          <w:i w:val="false"/>
          <w:color w:val="000000"/>
          <w:sz w:val="28"/>
        </w:rPr>
        <w:t>
      4. 1-бағанда реттік нөмірі көрсетіледі.</w:t>
      </w:r>
    </w:p>
    <w:bookmarkEnd w:id="1412"/>
    <w:bookmarkStart w:name="z1492" w:id="1413"/>
    <w:p>
      <w:pPr>
        <w:spacing w:after="0"/>
        <w:ind w:left="0"/>
        <w:jc w:val="both"/>
      </w:pPr>
      <w:r>
        <w:rPr>
          <w:rFonts w:ascii="Times New Roman"/>
          <w:b w:val="false"/>
          <w:i w:val="false"/>
          <w:color w:val="000000"/>
          <w:sz w:val="28"/>
        </w:rPr>
        <w:t>
      5. 2-бағанда түсімдердің бюджеттік сыныптамасының коды көрсетіледі.</w:t>
      </w:r>
    </w:p>
    <w:bookmarkEnd w:id="1413"/>
    <w:bookmarkStart w:name="z1493" w:id="1414"/>
    <w:p>
      <w:pPr>
        <w:spacing w:after="0"/>
        <w:ind w:left="0"/>
        <w:jc w:val="both"/>
      </w:pPr>
      <w:r>
        <w:rPr>
          <w:rFonts w:ascii="Times New Roman"/>
          <w:b w:val="false"/>
          <w:i w:val="false"/>
          <w:color w:val="000000"/>
          <w:sz w:val="28"/>
        </w:rPr>
        <w:t>
      6. 3-бағанда бюджеттік сыныптама кодының атауы көрестіледі.</w:t>
      </w:r>
    </w:p>
    <w:bookmarkEnd w:id="1414"/>
    <w:bookmarkStart w:name="z1494" w:id="1415"/>
    <w:p>
      <w:pPr>
        <w:spacing w:after="0"/>
        <w:ind w:left="0"/>
        <w:jc w:val="both"/>
      </w:pPr>
      <w:r>
        <w:rPr>
          <w:rFonts w:ascii="Times New Roman"/>
          <w:b w:val="false"/>
          <w:i w:val="false"/>
          <w:color w:val="000000"/>
          <w:sz w:val="28"/>
        </w:rPr>
        <w:t>
      7. 4-бағанда есепті күнге түсу жоспары көрсетіледі.</w:t>
      </w:r>
    </w:p>
    <w:bookmarkEnd w:id="1415"/>
    <w:bookmarkStart w:name="z1495" w:id="1416"/>
    <w:p>
      <w:pPr>
        <w:spacing w:after="0"/>
        <w:ind w:left="0"/>
        <w:jc w:val="both"/>
      </w:pPr>
      <w:r>
        <w:rPr>
          <w:rFonts w:ascii="Times New Roman"/>
          <w:b w:val="false"/>
          <w:i w:val="false"/>
          <w:color w:val="000000"/>
          <w:sz w:val="28"/>
        </w:rPr>
        <w:t>
      8. 5-бағанда есепті күнге нақты түсімі көрсетіледі.</w:t>
      </w:r>
    </w:p>
    <w:bookmarkEnd w:id="1416"/>
    <w:bookmarkStart w:name="z1496" w:id="1417"/>
    <w:p>
      <w:pPr>
        <w:spacing w:after="0"/>
        <w:ind w:left="0"/>
        <w:jc w:val="both"/>
      </w:pPr>
      <w:r>
        <w:rPr>
          <w:rFonts w:ascii="Times New Roman"/>
          <w:b w:val="false"/>
          <w:i w:val="false"/>
          <w:color w:val="000000"/>
          <w:sz w:val="28"/>
        </w:rPr>
        <w:t>
      9. 6-бағанда есепті күнге келіп түсу жоспарынан шегергендегі есепті күнге нақты түсімнен ауытқу көрсетіледі</w:t>
      </w:r>
    </w:p>
    <w:bookmarkEnd w:id="1417"/>
    <w:bookmarkStart w:name="z1497" w:id="1418"/>
    <w:p>
      <w:pPr>
        <w:spacing w:after="0"/>
        <w:ind w:left="0"/>
        <w:jc w:val="both"/>
      </w:pPr>
      <w:r>
        <w:rPr>
          <w:rFonts w:ascii="Times New Roman"/>
          <w:b w:val="false"/>
          <w:i w:val="false"/>
          <w:color w:val="000000"/>
          <w:sz w:val="28"/>
        </w:rPr>
        <w:t>
      10. 7-бағанда жоспардың орындалу пайызы көрсетіледі.</w:t>
      </w:r>
    </w:p>
    <w:bookmarkEnd w:id="1418"/>
    <w:bookmarkStart w:name="z1498" w:id="1419"/>
    <w:p>
      <w:pPr>
        <w:spacing w:after="0"/>
        <w:ind w:left="0"/>
        <w:jc w:val="both"/>
      </w:pPr>
      <w:r>
        <w:rPr>
          <w:rFonts w:ascii="Times New Roman"/>
          <w:b w:val="false"/>
          <w:i w:val="false"/>
          <w:color w:val="000000"/>
          <w:sz w:val="28"/>
        </w:rPr>
        <w:t>
      11. 8-бағанда ауытқу себептері көрсетіледі.</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500" w:id="1420"/>
    <w:p>
      <w:pPr>
        <w:spacing w:after="0"/>
        <w:ind w:left="0"/>
        <w:jc w:val="both"/>
      </w:pPr>
      <w:r>
        <w:rPr>
          <w:rFonts w:ascii="Times New Roman"/>
          <w:b w:val="false"/>
          <w:i w:val="false"/>
          <w:color w:val="000000"/>
          <w:sz w:val="28"/>
        </w:rPr>
        <w:t>
      Нысанның атауы: 20__ жылғы 1 қаңтардағы жағдай бойынша шетел валютасындағы шоттар бағдармалық сыртқы қарыздар қаражаты туралы деректер</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421"/>
    <w:p>
      <w:pPr>
        <w:spacing w:after="0"/>
        <w:ind w:left="0"/>
        <w:jc w:val="both"/>
      </w:pPr>
      <w:r>
        <w:rPr>
          <w:rFonts w:ascii="Times New Roman"/>
          <w:b w:val="false"/>
          <w:i w:val="false"/>
          <w:color w:val="000000"/>
          <w:sz w:val="28"/>
        </w:rPr>
        <w:t>
      Бюджетті атқару жөнінде орталық уәкілетті орган құрылымдық бөлімшесінің басшысы</w:t>
      </w:r>
    </w:p>
    <w:bookmarkEnd w:id="1421"/>
    <w:bookmarkStart w:name="z1502" w:id="1422"/>
    <w:p>
      <w:pPr>
        <w:spacing w:after="0"/>
        <w:ind w:left="0"/>
        <w:jc w:val="both"/>
      </w:pPr>
      <w:r>
        <w:rPr>
          <w:rFonts w:ascii="Times New Roman"/>
          <w:b w:val="false"/>
          <w:i w:val="false"/>
          <w:color w:val="000000"/>
          <w:sz w:val="28"/>
        </w:rPr>
        <w:t>
      _______________________________________________</w:t>
      </w:r>
    </w:p>
    <w:bookmarkEnd w:id="1422"/>
    <w:bookmarkStart w:name="z1503" w:id="1423"/>
    <w:p>
      <w:pPr>
        <w:spacing w:after="0"/>
        <w:ind w:left="0"/>
        <w:jc w:val="both"/>
      </w:pPr>
      <w:r>
        <w:rPr>
          <w:rFonts w:ascii="Times New Roman"/>
          <w:b w:val="false"/>
          <w:i w:val="false"/>
          <w:color w:val="000000"/>
          <w:sz w:val="28"/>
        </w:rPr>
        <w:t xml:space="preserve">
      тегі, аты және әкесінің аты (ол болған жағдайда) қолы </w:t>
      </w:r>
    </w:p>
    <w:bookmarkEnd w:id="1423"/>
    <w:bookmarkStart w:name="z1504" w:id="1424"/>
    <w:p>
      <w:pPr>
        <w:spacing w:after="0"/>
        <w:ind w:left="0"/>
        <w:jc w:val="both"/>
      </w:pPr>
      <w:r>
        <w:rPr>
          <w:rFonts w:ascii="Times New Roman"/>
          <w:b w:val="false"/>
          <w:i w:val="false"/>
          <w:color w:val="000000"/>
          <w:sz w:val="28"/>
        </w:rPr>
        <w:t>
      Ескертпе: * Қазақстан Республикасы Ұлттық Банкiнің төлем құжаттары негізінде</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506" w:id="1425"/>
    <w:p>
      <w:pPr>
        <w:spacing w:after="0"/>
        <w:ind w:left="0"/>
        <w:jc w:val="both"/>
      </w:pPr>
      <w:r>
        <w:rPr>
          <w:rFonts w:ascii="Times New Roman"/>
          <w:b w:val="false"/>
          <w:i w:val="false"/>
          <w:color w:val="000000"/>
          <w:sz w:val="28"/>
        </w:rPr>
        <w:t>
      Нысанның атауы: Өткен жылдың ұқсас кезеңімен салыстырғанда ағымдағы жылдың есепті кезеңіндегі республикалық және жергілікті (облыс бюджеті (республикалық маңызы бар қала, астана) бюджеті түсімдерін талдау</w:t>
      </w:r>
    </w:p>
    <w:bookmarkEnd w:id="1425"/>
    <w:bookmarkStart w:name="z1507" w:id="1426"/>
    <w:p>
      <w:pPr>
        <w:spacing w:after="0"/>
        <w:ind w:left="0"/>
        <w:jc w:val="both"/>
      </w:pPr>
      <w:r>
        <w:rPr>
          <w:rFonts w:ascii="Times New Roman"/>
          <w:b w:val="false"/>
          <w:i w:val="false"/>
          <w:color w:val="000000"/>
          <w:sz w:val="28"/>
        </w:rPr>
        <w:t>
      Өлшем бірлігі: мың теңге</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(4-баған-5-баған)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27"/>
          <w:p>
            <w:pPr>
              <w:spacing w:after="20"/>
              <w:ind w:left="20"/>
              <w:jc w:val="both"/>
            </w:pPr>
            <w:r>
              <w:rPr>
                <w:rFonts w:ascii="Times New Roman"/>
                <w:b w:val="false"/>
                <w:i w:val="false"/>
                <w:color w:val="000000"/>
                <w:sz w:val="20"/>
              </w:rPr>
              <w:t>
өсу қарқынының, төмендеудің пайызы</w:t>
            </w:r>
          </w:p>
          <w:bookmarkEnd w:id="1427"/>
          <w:p>
            <w:pPr>
              <w:spacing w:after="20"/>
              <w:ind w:left="20"/>
              <w:jc w:val="both"/>
            </w:pPr>
            <w:r>
              <w:rPr>
                <w:rFonts w:ascii="Times New Roman"/>
                <w:b w:val="false"/>
                <w:i w:val="false"/>
                <w:color w:val="000000"/>
                <w:sz w:val="20"/>
              </w:rPr>
              <w:t>
(5- баған/4- баған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да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9" w:id="1428"/>
    <w:p>
      <w:pPr>
        <w:spacing w:after="0"/>
        <w:ind w:left="0"/>
        <w:jc w:val="both"/>
      </w:pPr>
      <w:r>
        <w:rPr>
          <w:rFonts w:ascii="Times New Roman"/>
          <w:b w:val="false"/>
          <w:i w:val="false"/>
          <w:color w:val="000000"/>
          <w:sz w:val="28"/>
        </w:rPr>
        <w:t>
      Ескертпе: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511" w:id="1429"/>
    <w:p>
      <w:pPr>
        <w:spacing w:after="0"/>
        <w:ind w:left="0"/>
        <w:jc w:val="both"/>
      </w:pPr>
      <w:r>
        <w:rPr>
          <w:rFonts w:ascii="Times New Roman"/>
          <w:b w:val="false"/>
          <w:i w:val="false"/>
          <w:color w:val="000000"/>
          <w:sz w:val="28"/>
        </w:rPr>
        <w:t>
      Нысанның атауы: _____________ 20___ жылғы бюджеттік бағдарлама (кіші бағдарлама) бөліндісінде қабылданбаған міндеттемелер мен төлемдер бойынша қаржыландыру жоспарының уақтылы орындалмауы туралы ақпарат – ескертпе</w:t>
      </w:r>
    </w:p>
    <w:bookmarkEnd w:id="1429"/>
    <w:bookmarkStart w:name="z1512" w:id="1430"/>
    <w:p>
      <w:pPr>
        <w:spacing w:after="0"/>
        <w:ind w:left="0"/>
        <w:jc w:val="both"/>
      </w:pPr>
      <w:r>
        <w:rPr>
          <w:rFonts w:ascii="Times New Roman"/>
          <w:b w:val="false"/>
          <w:i w:val="false"/>
          <w:color w:val="000000"/>
          <w:sz w:val="28"/>
        </w:rPr>
        <w:t>
      Өлшем бірлігі: мың теңге</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 (8-баған/6-бағаан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сомасы (8-баған - 6-баған#)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514" w:id="1431"/>
    <w:p>
      <w:pPr>
        <w:spacing w:after="0"/>
        <w:ind w:left="0"/>
        <w:jc w:val="both"/>
      </w:pPr>
      <w:r>
        <w:rPr>
          <w:rFonts w:ascii="Times New Roman"/>
          <w:b w:val="false"/>
          <w:i w:val="false"/>
          <w:color w:val="000000"/>
          <w:sz w:val="28"/>
        </w:rPr>
        <w:t>
      Ұсынылады: мемлекеттік қазынашылыққа, бюджетті атқару жөніндегі жергілікті уәкілетті органға немесе аудандық маңызы бар қала, ауыл, кент, ауылдық округ әкімінің аппаратына</w:t>
      </w:r>
    </w:p>
    <w:bookmarkEnd w:id="1431"/>
    <w:bookmarkStart w:name="z1515" w:id="143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432"/>
    <w:bookmarkStart w:name="z1516" w:id="1433"/>
    <w:p>
      <w:pPr>
        <w:spacing w:after="0"/>
        <w:ind w:left="0"/>
        <w:jc w:val="both"/>
      </w:pPr>
      <w:r>
        <w:rPr>
          <w:rFonts w:ascii="Times New Roman"/>
          <w:b w:val="false"/>
          <w:i w:val="false"/>
          <w:color w:val="000000"/>
          <w:sz w:val="28"/>
        </w:rPr>
        <w:t>
      Әкімшілік нысанның атауы: Бюджеттік бағдарламаларды (кiшi бағдарламаларды) іске асыру мониторингiнiң нәтижелерi туралы есеп</w:t>
      </w:r>
    </w:p>
    <w:bookmarkEnd w:id="1433"/>
    <w:bookmarkStart w:name="z1517" w:id="14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көрінісі):1-МББӘ нысаны</w:t>
      </w:r>
    </w:p>
    <w:bookmarkEnd w:id="1434"/>
    <w:bookmarkStart w:name="z1518" w:id="1435"/>
    <w:p>
      <w:pPr>
        <w:spacing w:after="0"/>
        <w:ind w:left="0"/>
        <w:jc w:val="both"/>
      </w:pPr>
      <w:r>
        <w:rPr>
          <w:rFonts w:ascii="Times New Roman"/>
          <w:b w:val="false"/>
          <w:i w:val="false"/>
          <w:color w:val="000000"/>
          <w:sz w:val="28"/>
        </w:rPr>
        <w:t>
      Кезеңділік: ай сайын, жыл сайын</w:t>
      </w:r>
    </w:p>
    <w:bookmarkEnd w:id="1435"/>
    <w:bookmarkStart w:name="z1519" w:id="1436"/>
    <w:p>
      <w:pPr>
        <w:spacing w:after="0"/>
        <w:ind w:left="0"/>
        <w:jc w:val="both"/>
      </w:pPr>
      <w:r>
        <w:rPr>
          <w:rFonts w:ascii="Times New Roman"/>
          <w:b w:val="false"/>
          <w:i w:val="false"/>
          <w:color w:val="000000"/>
          <w:sz w:val="28"/>
        </w:rPr>
        <w:t>
      Есепті кезең: 20__жылға__________</w:t>
      </w:r>
    </w:p>
    <w:bookmarkEnd w:id="1436"/>
    <w:bookmarkStart w:name="z1520" w:id="14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бюджеттiк бағдарламалар әкiмшiсi</w:t>
      </w:r>
    </w:p>
    <w:bookmarkEnd w:id="1437"/>
    <w:bookmarkStart w:name="z1521" w:id="143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438"/>
    <w:bookmarkStart w:name="z1522" w:id="1439"/>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bookmarkEnd w:id="1439"/>
    <w:bookmarkStart w:name="z1523" w:id="1440"/>
    <w:p>
      <w:pPr>
        <w:spacing w:after="0"/>
        <w:ind w:left="0"/>
        <w:jc w:val="both"/>
      </w:pPr>
      <w:r>
        <w:rPr>
          <w:rFonts w:ascii="Times New Roman"/>
          <w:b w:val="false"/>
          <w:i w:val="false"/>
          <w:color w:val="000000"/>
          <w:sz w:val="28"/>
        </w:rPr>
        <w:t xml:space="preserve">
      Бизнес сәйкестендіру нөмірі: </w:t>
      </w:r>
    </w:p>
    <w:bookmarkEnd w:id="1440"/>
    <w:bookmarkStart w:name="z1524" w:id="1441"/>
    <w:p>
      <w:pPr>
        <w:spacing w:after="0"/>
        <w:ind w:left="0"/>
        <w:jc w:val="both"/>
      </w:pPr>
      <w:r>
        <w:rPr>
          <w:rFonts w:ascii="Times New Roman"/>
          <w:b w:val="false"/>
          <w:i w:val="false"/>
          <w:color w:val="000000"/>
          <w:sz w:val="28"/>
        </w:rPr>
        <w:t xml:space="preserve">
      </w:t>
      </w:r>
    </w:p>
    <w:bookmarkEnd w:id="144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5" w:id="1442"/>
    <w:p>
      <w:pPr>
        <w:spacing w:after="0"/>
        <w:ind w:left="0"/>
        <w:jc w:val="both"/>
      </w:pPr>
      <w:r>
        <w:rPr>
          <w:rFonts w:ascii="Times New Roman"/>
          <w:b w:val="false"/>
          <w:i w:val="false"/>
          <w:color w:val="000000"/>
          <w:sz w:val="28"/>
        </w:rPr>
        <w:t>
      Жинау түрі: электрондық түрде</w:t>
      </w:r>
    </w:p>
    <w:bookmarkEnd w:id="1442"/>
    <w:bookmarkStart w:name="z1526" w:id="1443"/>
    <w:p>
      <w:pPr>
        <w:spacing w:after="0"/>
        <w:ind w:left="0"/>
        <w:jc w:val="both"/>
      </w:pPr>
      <w:r>
        <w:rPr>
          <w:rFonts w:ascii="Times New Roman"/>
          <w:b w:val="false"/>
          <w:i w:val="false"/>
          <w:color w:val="000000"/>
          <w:sz w:val="28"/>
        </w:rPr>
        <w:t>
      Бюджеттің түрі ___________________</w:t>
      </w:r>
    </w:p>
    <w:bookmarkEnd w:id="1443"/>
    <w:bookmarkStart w:name="z1527" w:id="1444"/>
    <w:p>
      <w:pPr>
        <w:spacing w:after="0"/>
        <w:ind w:left="0"/>
        <w:jc w:val="both"/>
      </w:pPr>
      <w:r>
        <w:rPr>
          <w:rFonts w:ascii="Times New Roman"/>
          <w:b w:val="false"/>
          <w:i w:val="false"/>
          <w:color w:val="000000"/>
          <w:sz w:val="28"/>
        </w:rPr>
        <w:t>
      Өлшем бірлігі: мың теңге</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8" w:id="1445"/>
    <w:p>
      <w:pPr>
        <w:spacing w:after="0"/>
        <w:ind w:left="0"/>
        <w:jc w:val="both"/>
      </w:pPr>
      <w:r>
        <w:rPr>
          <w:rFonts w:ascii="Times New Roman"/>
          <w:b w:val="false"/>
          <w:i w:val="false"/>
          <w:color w:val="000000"/>
          <w:sz w:val="28"/>
        </w:rPr>
        <w:t>
      кестенің жалғасы</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(10 - баған /7-баған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пайызы (12- баған /5-баған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9" w:id="1446"/>
    <w:p>
      <w:pPr>
        <w:spacing w:after="0"/>
        <w:ind w:left="0"/>
        <w:jc w:val="both"/>
      </w:pPr>
      <w:r>
        <w:rPr>
          <w:rFonts w:ascii="Times New Roman"/>
          <w:b w:val="false"/>
          <w:i w:val="false"/>
          <w:color w:val="000000"/>
          <w:sz w:val="28"/>
        </w:rPr>
        <w:t>
      кестенің жалғасы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1447"/>
    <w:p>
      <w:pPr>
        <w:spacing w:after="0"/>
        <w:ind w:left="0"/>
        <w:jc w:val="both"/>
      </w:pPr>
      <w:r>
        <w:rPr>
          <w:rFonts w:ascii="Times New Roman"/>
          <w:b w:val="false"/>
          <w:i w:val="false"/>
          <w:color w:val="000000"/>
          <w:sz w:val="28"/>
        </w:rPr>
        <w:t>
      Атауы _________________ Мекенжайы ___________________</w:t>
      </w:r>
    </w:p>
    <w:bookmarkEnd w:id="1447"/>
    <w:bookmarkStart w:name="z1531" w:id="1448"/>
    <w:p>
      <w:pPr>
        <w:spacing w:after="0"/>
        <w:ind w:left="0"/>
        <w:jc w:val="both"/>
      </w:pPr>
      <w:r>
        <w:rPr>
          <w:rFonts w:ascii="Times New Roman"/>
          <w:b w:val="false"/>
          <w:i w:val="false"/>
          <w:color w:val="000000"/>
          <w:sz w:val="28"/>
        </w:rPr>
        <w:t>
      _______________________ ______________________________</w:t>
      </w:r>
    </w:p>
    <w:bookmarkEnd w:id="1448"/>
    <w:bookmarkStart w:name="z1532" w:id="1449"/>
    <w:p>
      <w:pPr>
        <w:spacing w:after="0"/>
        <w:ind w:left="0"/>
        <w:jc w:val="both"/>
      </w:pPr>
      <w:r>
        <w:rPr>
          <w:rFonts w:ascii="Times New Roman"/>
          <w:b w:val="false"/>
          <w:i w:val="false"/>
          <w:color w:val="000000"/>
          <w:sz w:val="28"/>
        </w:rPr>
        <w:t>
      Телефоны_____________________________________</w:t>
      </w:r>
    </w:p>
    <w:bookmarkEnd w:id="1449"/>
    <w:bookmarkStart w:name="z1533" w:id="1450"/>
    <w:p>
      <w:pPr>
        <w:spacing w:after="0"/>
        <w:ind w:left="0"/>
        <w:jc w:val="both"/>
      </w:pPr>
      <w:r>
        <w:rPr>
          <w:rFonts w:ascii="Times New Roman"/>
          <w:b w:val="false"/>
          <w:i w:val="false"/>
          <w:color w:val="000000"/>
          <w:sz w:val="28"/>
        </w:rPr>
        <w:t>
      Электрондық пошта мекенжайы__________________</w:t>
      </w:r>
    </w:p>
    <w:bookmarkEnd w:id="1450"/>
    <w:bookmarkStart w:name="z1534" w:id="1451"/>
    <w:p>
      <w:pPr>
        <w:spacing w:after="0"/>
        <w:ind w:left="0"/>
        <w:jc w:val="both"/>
      </w:pPr>
      <w:r>
        <w:rPr>
          <w:rFonts w:ascii="Times New Roman"/>
          <w:b w:val="false"/>
          <w:i w:val="false"/>
          <w:color w:val="000000"/>
          <w:sz w:val="28"/>
        </w:rPr>
        <w:t>
      Орындаушы____________________________________________________</w:t>
      </w:r>
    </w:p>
    <w:bookmarkEnd w:id="1451"/>
    <w:bookmarkStart w:name="z1535" w:id="145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452"/>
    <w:bookmarkStart w:name="z1536" w:id="1453"/>
    <w:p>
      <w:pPr>
        <w:spacing w:after="0"/>
        <w:ind w:left="0"/>
        <w:jc w:val="both"/>
      </w:pPr>
      <w:r>
        <w:rPr>
          <w:rFonts w:ascii="Times New Roman"/>
          <w:b w:val="false"/>
          <w:i w:val="false"/>
          <w:color w:val="000000"/>
          <w:sz w:val="28"/>
        </w:rPr>
        <w:t>
      Орталық атқарушы органның аппарат басшысы</w:t>
      </w:r>
    </w:p>
    <w:bookmarkEnd w:id="1453"/>
    <w:bookmarkStart w:name="z1537" w:id="1454"/>
    <w:p>
      <w:pPr>
        <w:spacing w:after="0"/>
        <w:ind w:left="0"/>
        <w:jc w:val="both"/>
      </w:pPr>
      <w:r>
        <w:rPr>
          <w:rFonts w:ascii="Times New Roman"/>
          <w:b w:val="false"/>
          <w:i w:val="false"/>
          <w:color w:val="000000"/>
          <w:sz w:val="28"/>
        </w:rPr>
        <w:t>
      (белгіленген тәртіппен орталық атқарушы аппарат</w:t>
      </w:r>
    </w:p>
    <w:bookmarkEnd w:id="1454"/>
    <w:bookmarkStart w:name="z1538" w:id="1455"/>
    <w:p>
      <w:pPr>
        <w:spacing w:after="0"/>
        <w:ind w:left="0"/>
        <w:jc w:val="both"/>
      </w:pPr>
      <w:r>
        <w:rPr>
          <w:rFonts w:ascii="Times New Roman"/>
          <w:b w:val="false"/>
          <w:i w:val="false"/>
          <w:color w:val="000000"/>
          <w:sz w:val="28"/>
        </w:rPr>
        <w:t>
      басшысының өкілеттіктері жүктелген лауазымды адам)</w:t>
      </w:r>
    </w:p>
    <w:bookmarkEnd w:id="1455"/>
    <w:bookmarkStart w:name="z1539" w:id="1456"/>
    <w:p>
      <w:pPr>
        <w:spacing w:after="0"/>
        <w:ind w:left="0"/>
        <w:jc w:val="both"/>
      </w:pPr>
      <w:r>
        <w:rPr>
          <w:rFonts w:ascii="Times New Roman"/>
          <w:b w:val="false"/>
          <w:i w:val="false"/>
          <w:color w:val="000000"/>
          <w:sz w:val="28"/>
        </w:rPr>
        <w:t>
      немесе мемлекеттік мекеменің басшысы</w:t>
      </w:r>
    </w:p>
    <w:bookmarkEnd w:id="1456"/>
    <w:bookmarkStart w:name="z1540" w:id="1457"/>
    <w:p>
      <w:pPr>
        <w:spacing w:after="0"/>
        <w:ind w:left="0"/>
        <w:jc w:val="both"/>
      </w:pPr>
      <w:r>
        <w:rPr>
          <w:rFonts w:ascii="Times New Roman"/>
          <w:b w:val="false"/>
          <w:i w:val="false"/>
          <w:color w:val="000000"/>
          <w:sz w:val="28"/>
        </w:rPr>
        <w:t>
      ________________________________________ ____________</w:t>
      </w:r>
    </w:p>
    <w:bookmarkEnd w:id="1457"/>
    <w:bookmarkStart w:name="z1541" w:id="1458"/>
    <w:p>
      <w:pPr>
        <w:spacing w:after="0"/>
        <w:ind w:left="0"/>
        <w:jc w:val="both"/>
      </w:pPr>
      <w:r>
        <w:rPr>
          <w:rFonts w:ascii="Times New Roman"/>
          <w:b w:val="false"/>
          <w:i w:val="false"/>
          <w:color w:val="000000"/>
          <w:sz w:val="28"/>
        </w:rPr>
        <w:t>
      тегі, аты және әкесінің аты (ол болған жағдайда) қолы</w:t>
      </w:r>
    </w:p>
    <w:bookmarkEnd w:id="1458"/>
    <w:bookmarkStart w:name="z1542" w:id="1459"/>
    <w:p>
      <w:pPr>
        <w:spacing w:after="0"/>
        <w:ind w:left="0"/>
        <w:jc w:val="both"/>
      </w:pPr>
      <w:r>
        <w:rPr>
          <w:rFonts w:ascii="Times New Roman"/>
          <w:b w:val="false"/>
          <w:i w:val="false"/>
          <w:color w:val="000000"/>
          <w:sz w:val="28"/>
        </w:rPr>
        <w:t>
      Мөрдің орны (жеке кәсіпкерлер болып табылатын</w:t>
      </w:r>
    </w:p>
    <w:bookmarkEnd w:id="1459"/>
    <w:bookmarkStart w:name="z1543" w:id="1460"/>
    <w:p>
      <w:pPr>
        <w:spacing w:after="0"/>
        <w:ind w:left="0"/>
        <w:jc w:val="both"/>
      </w:pPr>
      <w:r>
        <w:rPr>
          <w:rFonts w:ascii="Times New Roman"/>
          <w:b w:val="false"/>
          <w:i w:val="false"/>
          <w:color w:val="000000"/>
          <w:sz w:val="28"/>
        </w:rPr>
        <w:t>
      тұлғаларды қоспағанда) ______________________________</w:t>
      </w:r>
    </w:p>
    <w:bookmarkEnd w:id="1460"/>
    <w:bookmarkStart w:name="z1544" w:id="1461"/>
    <w:p>
      <w:pPr>
        <w:spacing w:after="0"/>
        <w:ind w:left="0"/>
        <w:jc w:val="both"/>
      </w:pPr>
      <w:r>
        <w:rPr>
          <w:rFonts w:ascii="Times New Roman"/>
          <w:b w:val="false"/>
          <w:i w:val="false"/>
          <w:color w:val="000000"/>
          <w:sz w:val="28"/>
        </w:rPr>
        <w:t>
      Қаржы қызметінің басшысы _______________________ _______________</w:t>
      </w:r>
    </w:p>
    <w:bookmarkEnd w:id="1461"/>
    <w:bookmarkStart w:name="z1545" w:id="1462"/>
    <w:p>
      <w:pPr>
        <w:spacing w:after="0"/>
        <w:ind w:left="0"/>
        <w:jc w:val="both"/>
      </w:pPr>
      <w:r>
        <w:rPr>
          <w:rFonts w:ascii="Times New Roman"/>
          <w:b w:val="false"/>
          <w:i w:val="false"/>
          <w:color w:val="000000"/>
          <w:sz w:val="28"/>
        </w:rPr>
        <w:t>
      тегі, аты және әкесінің аты (ол болған жағдайда) қолы</w:t>
      </w:r>
    </w:p>
    <w:bookmarkEnd w:id="1462"/>
    <w:bookmarkStart w:name="z1546" w:id="1463"/>
    <w:p>
      <w:pPr>
        <w:spacing w:after="0"/>
        <w:ind w:left="0"/>
        <w:jc w:val="both"/>
      </w:pPr>
      <w:r>
        <w:rPr>
          <w:rFonts w:ascii="Times New Roman"/>
          <w:b w:val="false"/>
          <w:i w:val="false"/>
          <w:color w:val="000000"/>
          <w:sz w:val="28"/>
        </w:rPr>
        <w:t>
      Мөрдің орны (жеке кәсіпкерлер болып табылатын</w:t>
      </w:r>
    </w:p>
    <w:bookmarkEnd w:id="1463"/>
    <w:bookmarkStart w:name="z1547" w:id="1464"/>
    <w:p>
      <w:pPr>
        <w:spacing w:after="0"/>
        <w:ind w:left="0"/>
        <w:jc w:val="both"/>
      </w:pPr>
      <w:r>
        <w:rPr>
          <w:rFonts w:ascii="Times New Roman"/>
          <w:b w:val="false"/>
          <w:i w:val="false"/>
          <w:color w:val="000000"/>
          <w:sz w:val="28"/>
        </w:rPr>
        <w:t>
      тұлғаларды қоспағанда) ______________________________</w:t>
      </w:r>
    </w:p>
    <w:bookmarkEnd w:id="1464"/>
    <w:bookmarkStart w:name="z1548" w:id="146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"Бюджеттік бағдарламаларды (кiшi бағдарламаларды) іске асыру мониторингiнiң нәтижелерi туралы есеп" әкімшілік деректерді өтеусіз негізде жинауға арналған нысанға қосымшада келтірілген.</w:t>
      </w:r>
    </w:p>
    <w:bookmarkEnd w:id="1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нысанына қосымша</w:t>
            </w:r>
          </w:p>
        </w:tc>
      </w:tr>
    </w:tbl>
    <w:bookmarkStart w:name="z1550" w:id="1466"/>
    <w:p>
      <w:pPr>
        <w:spacing w:after="0"/>
        <w:ind w:left="0"/>
        <w:jc w:val="left"/>
      </w:pPr>
      <w:r>
        <w:rPr>
          <w:rFonts w:ascii="Times New Roman"/>
          <w:b/>
          <w:i w:val="false"/>
          <w:color w:val="000000"/>
        </w:rPr>
        <w:t xml:space="preserve">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толтыру бойынша түсініктеме (1-МББӘ, ай сайын, жыл сайын)</w:t>
      </w:r>
    </w:p>
    <w:bookmarkEnd w:id="1466"/>
    <w:bookmarkStart w:name="z1551" w:id="1467"/>
    <w:p>
      <w:pPr>
        <w:spacing w:after="0"/>
        <w:ind w:left="0"/>
        <w:jc w:val="left"/>
      </w:pPr>
      <w:r>
        <w:rPr>
          <w:rFonts w:ascii="Times New Roman"/>
          <w:b/>
          <w:i w:val="false"/>
          <w:color w:val="000000"/>
        </w:rPr>
        <w:t xml:space="preserve"> 1-тарау. Жалпы ережелер</w:t>
      </w:r>
    </w:p>
    <w:bookmarkEnd w:id="1467"/>
    <w:bookmarkStart w:name="z1552" w:id="146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(бұдан әрі – Нысан) толтыру бойынша бірыңғай талаптарды айқындайды.</w:t>
      </w:r>
    </w:p>
    <w:bookmarkEnd w:id="1468"/>
    <w:bookmarkStart w:name="z1553" w:id="1469"/>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аппарат басшысының өкілеттіктері жүктелген лауазымды адам) немесе мемлекеттік мекеменің басшысы тегі мен аты-жөнін көрсете отырып, қол қояды.</w:t>
      </w:r>
    </w:p>
    <w:bookmarkEnd w:id="1469"/>
    <w:bookmarkStart w:name="z1554" w:id="1470"/>
    <w:p>
      <w:pPr>
        <w:spacing w:after="0"/>
        <w:ind w:left="0"/>
        <w:jc w:val="both"/>
      </w:pPr>
      <w:r>
        <w:rPr>
          <w:rFonts w:ascii="Times New Roman"/>
          <w:b w:val="false"/>
          <w:i w:val="false"/>
          <w:color w:val="000000"/>
          <w:sz w:val="28"/>
        </w:rPr>
        <w:t>
      3. Нысан қазақ және орыс тілдерінде толтырылады.</w:t>
      </w:r>
    </w:p>
    <w:bookmarkEnd w:id="1470"/>
    <w:bookmarkStart w:name="z1555" w:id="1471"/>
    <w:p>
      <w:pPr>
        <w:spacing w:after="0"/>
        <w:ind w:left="0"/>
        <w:jc w:val="left"/>
      </w:pPr>
      <w:r>
        <w:rPr>
          <w:rFonts w:ascii="Times New Roman"/>
          <w:b/>
          <w:i w:val="false"/>
          <w:color w:val="000000"/>
        </w:rPr>
        <w:t xml:space="preserve"> 2-тарау. Нысанды толтыру бойынша түсініктеме</w:t>
      </w:r>
    </w:p>
    <w:bookmarkEnd w:id="1471"/>
    <w:bookmarkStart w:name="z1556" w:id="1472"/>
    <w:p>
      <w:pPr>
        <w:spacing w:after="0"/>
        <w:ind w:left="0"/>
        <w:jc w:val="both"/>
      </w:pPr>
      <w:r>
        <w:rPr>
          <w:rFonts w:ascii="Times New Roman"/>
          <w:b w:val="false"/>
          <w:i w:val="false"/>
          <w:color w:val="000000"/>
          <w:sz w:val="28"/>
        </w:rPr>
        <w:t>
      4. 1-11, 13 және 14-бағандарды толтырылмайды (осы бағандардың мазмұны АЖ-дан автоматты түрде алынады) және түзету құқығынсыз оқу режимінде пайдаланылады.</w:t>
      </w:r>
    </w:p>
    <w:bookmarkEnd w:id="1472"/>
    <w:bookmarkStart w:name="z1557" w:id="1473"/>
    <w:p>
      <w:pPr>
        <w:spacing w:after="0"/>
        <w:ind w:left="0"/>
        <w:jc w:val="both"/>
      </w:pPr>
      <w:r>
        <w:rPr>
          <w:rFonts w:ascii="Times New Roman"/>
          <w:b w:val="false"/>
          <w:i w:val="false"/>
          <w:color w:val="000000"/>
          <w:sz w:val="28"/>
        </w:rPr>
        <w:t>
      5. 12-бағанда бюджет шығыстары жөніндегі бір жылдағы күтілетін атқарылуды әрбір бюджеттік бағдарлама (кіші бағдарлама) бойынша 1 тамыздағы (жеті айының қорытындысынан бастап) жағдай бойынша және ағымдағы жылдың соңына дейін бюджеттік бағдарламаларды іске асыру туралы есептен бастап көрсетіледі.</w:t>
      </w:r>
    </w:p>
    <w:bookmarkEnd w:id="1473"/>
    <w:bookmarkStart w:name="z1558" w:id="1474"/>
    <w:p>
      <w:pPr>
        <w:spacing w:after="0"/>
        <w:ind w:left="0"/>
        <w:jc w:val="both"/>
      </w:pPr>
      <w:r>
        <w:rPr>
          <w:rFonts w:ascii="Times New Roman"/>
          <w:b w:val="false"/>
          <w:i w:val="false"/>
          <w:color w:val="000000"/>
          <w:sz w:val="28"/>
        </w:rPr>
        <w:t>
      6. 15-бағанда төлемдер бойынша жоспардың орындалмауы көрсетіледі.</w:t>
      </w:r>
    </w:p>
    <w:bookmarkEnd w:id="1474"/>
    <w:bookmarkStart w:name="z1559" w:id="1475"/>
    <w:p>
      <w:pPr>
        <w:spacing w:after="0"/>
        <w:ind w:left="0"/>
        <w:jc w:val="both"/>
      </w:pPr>
      <w:r>
        <w:rPr>
          <w:rFonts w:ascii="Times New Roman"/>
          <w:b w:val="false"/>
          <w:i w:val="false"/>
          <w:color w:val="000000"/>
          <w:sz w:val="28"/>
        </w:rPr>
        <w:t>
      7. 17,18 және 19-бағандарда қалыптасқан бюджет қаражатын жалпы үнемдеу сомасы 16-бағанда көрсетіледі.</w:t>
      </w:r>
    </w:p>
    <w:bookmarkEnd w:id="1475"/>
    <w:bookmarkStart w:name="z1560" w:id="1476"/>
    <w:p>
      <w:pPr>
        <w:spacing w:after="0"/>
        <w:ind w:left="0"/>
        <w:jc w:val="both"/>
      </w:pPr>
      <w:r>
        <w:rPr>
          <w:rFonts w:ascii="Times New Roman"/>
          <w:b w:val="false"/>
          <w:i w:val="false"/>
          <w:color w:val="000000"/>
          <w:sz w:val="28"/>
        </w:rPr>
        <w:t>
      8. 17-бағанда мемлекеттік сатып алу нәтижесі бойынша бюджет қаражатын үнемдеу көрсетіледі.</w:t>
      </w:r>
    </w:p>
    <w:bookmarkEnd w:id="1476"/>
    <w:bookmarkStart w:name="z1561" w:id="1477"/>
    <w:p>
      <w:pPr>
        <w:spacing w:after="0"/>
        <w:ind w:left="0"/>
        <w:jc w:val="both"/>
      </w:pPr>
      <w:r>
        <w:rPr>
          <w:rFonts w:ascii="Times New Roman"/>
          <w:b w:val="false"/>
          <w:i w:val="false"/>
          <w:color w:val="000000"/>
          <w:sz w:val="28"/>
        </w:rPr>
        <w:t>
      9. 18-бағанда еңбекақы төлеу қоры бойынша үнемдеу көрсетіледі.</w:t>
      </w:r>
    </w:p>
    <w:bookmarkEnd w:id="1477"/>
    <w:bookmarkStart w:name="z1562" w:id="1478"/>
    <w:p>
      <w:pPr>
        <w:spacing w:after="0"/>
        <w:ind w:left="0"/>
        <w:jc w:val="both"/>
      </w:pPr>
      <w:r>
        <w:rPr>
          <w:rFonts w:ascii="Times New Roman"/>
          <w:b w:val="false"/>
          <w:i w:val="false"/>
          <w:color w:val="000000"/>
          <w:sz w:val="28"/>
        </w:rPr>
        <w:t>
      10. 19-бағанда өзге де бюджет қаражатын үнемдеу көрсетіледі.</w:t>
      </w:r>
    </w:p>
    <w:bookmarkEnd w:id="1478"/>
    <w:bookmarkStart w:name="z1563" w:id="1479"/>
    <w:p>
      <w:pPr>
        <w:spacing w:after="0"/>
        <w:ind w:left="0"/>
        <w:jc w:val="both"/>
      </w:pPr>
      <w:r>
        <w:rPr>
          <w:rFonts w:ascii="Times New Roman"/>
          <w:b w:val="false"/>
          <w:i w:val="false"/>
          <w:color w:val="000000"/>
          <w:sz w:val="28"/>
        </w:rPr>
        <w:t>
      11. 20-бағанда Қазақстан Республикасының Үкіметі немесе жергілікті атқарушы орган резервінің бөлінбеген қалдығы көрсетіледі.</w:t>
      </w:r>
    </w:p>
    <w:bookmarkEnd w:id="1479"/>
    <w:bookmarkStart w:name="z1564" w:id="1480"/>
    <w:p>
      <w:pPr>
        <w:spacing w:after="0"/>
        <w:ind w:left="0"/>
        <w:jc w:val="both"/>
      </w:pPr>
      <w:r>
        <w:rPr>
          <w:rFonts w:ascii="Times New Roman"/>
          <w:b w:val="false"/>
          <w:i w:val="false"/>
          <w:color w:val="000000"/>
          <w:sz w:val="28"/>
        </w:rPr>
        <w:t>
      12. 21-бағанда Қазақстан Республикасы Президентінің бастамаларына арналған резервтің бөлінбеген қалдығы көрсетіледі.</w:t>
      </w:r>
    </w:p>
    <w:bookmarkEnd w:id="1480"/>
    <w:bookmarkStart w:name="z1565" w:id="1481"/>
    <w:p>
      <w:pPr>
        <w:spacing w:after="0"/>
        <w:ind w:left="0"/>
        <w:jc w:val="both"/>
      </w:pPr>
      <w:r>
        <w:rPr>
          <w:rFonts w:ascii="Times New Roman"/>
          <w:b w:val="false"/>
          <w:i w:val="false"/>
          <w:color w:val="000000"/>
          <w:sz w:val="28"/>
        </w:rPr>
        <w:t>
      13. 22-бағанда есепті кезеңде бюджет қаражатының игерілмеу көлемі көрсетіледі.</w:t>
      </w:r>
    </w:p>
    <w:bookmarkEnd w:id="1481"/>
    <w:bookmarkStart w:name="z1566" w:id="1482"/>
    <w:p>
      <w:pPr>
        <w:spacing w:after="0"/>
        <w:ind w:left="0"/>
        <w:jc w:val="both"/>
      </w:pPr>
      <w:r>
        <w:rPr>
          <w:rFonts w:ascii="Times New Roman"/>
          <w:b w:val="false"/>
          <w:i w:val="false"/>
          <w:color w:val="000000"/>
          <w:sz w:val="28"/>
        </w:rPr>
        <w:t>
      14. 23, 24, 25 және 26-бағандарда Қағидалардың 23-тармағында жазылған жеке, себептер бойынша қалыптасқан сомалар көрсетіледі.</w:t>
      </w:r>
    </w:p>
    <w:bookmarkEnd w:id="1482"/>
    <w:bookmarkStart w:name="z1567" w:id="1483"/>
    <w:p>
      <w:pPr>
        <w:spacing w:after="0"/>
        <w:ind w:left="0"/>
        <w:jc w:val="both"/>
      </w:pPr>
      <w:r>
        <w:rPr>
          <w:rFonts w:ascii="Times New Roman"/>
          <w:b w:val="false"/>
          <w:i w:val="false"/>
          <w:color w:val="000000"/>
          <w:sz w:val="28"/>
        </w:rPr>
        <w:t>
      15. 27 және 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569" w:id="1484"/>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bookmarkEnd w:id="1484"/>
    <w:bookmarkStart w:name="z1570" w:id="1485"/>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485"/>
    <w:bookmarkStart w:name="z1571" w:id="1486"/>
    <w:p>
      <w:pPr>
        <w:spacing w:after="0"/>
        <w:ind w:left="0"/>
        <w:jc w:val="both"/>
      </w:pPr>
      <w:r>
        <w:rPr>
          <w:rFonts w:ascii="Times New Roman"/>
          <w:b w:val="false"/>
          <w:i w:val="false"/>
          <w:color w:val="000000"/>
          <w:sz w:val="28"/>
        </w:rPr>
        <w:t>
      Әкімшілік нысанның атауы: _______________ бюджеттің атқарылуы туралы талдамалық есеп</w:t>
      </w:r>
    </w:p>
    <w:bookmarkEnd w:id="1486"/>
    <w:bookmarkStart w:name="z1572" w:id="148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1-МУО нысаны</w:t>
      </w:r>
    </w:p>
    <w:bookmarkEnd w:id="1487"/>
    <w:bookmarkStart w:name="z1573" w:id="1488"/>
    <w:p>
      <w:pPr>
        <w:spacing w:after="0"/>
        <w:ind w:left="0"/>
        <w:jc w:val="both"/>
      </w:pPr>
      <w:r>
        <w:rPr>
          <w:rFonts w:ascii="Times New Roman"/>
          <w:b w:val="false"/>
          <w:i w:val="false"/>
          <w:color w:val="000000"/>
          <w:sz w:val="28"/>
        </w:rPr>
        <w:t>
      Кезеңділік: ай сайын, тоқсан сайын, жыл сайын</w:t>
      </w:r>
    </w:p>
    <w:bookmarkEnd w:id="1488"/>
    <w:bookmarkStart w:name="z1574" w:id="1489"/>
    <w:p>
      <w:pPr>
        <w:spacing w:after="0"/>
        <w:ind w:left="0"/>
        <w:jc w:val="both"/>
      </w:pPr>
      <w:r>
        <w:rPr>
          <w:rFonts w:ascii="Times New Roman"/>
          <w:b w:val="false"/>
          <w:i w:val="false"/>
          <w:color w:val="000000"/>
          <w:sz w:val="28"/>
        </w:rPr>
        <w:t>
      Есепті кезең: 20__жылға__________</w:t>
      </w:r>
    </w:p>
    <w:bookmarkEnd w:id="1489"/>
    <w:bookmarkStart w:name="z1575" w:id="149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 атқару жөніндегі уәкілетті органдар, аудандық маңызы бар қала, ауыл, кент, ауылдық округ аппараттары</w:t>
      </w:r>
    </w:p>
    <w:bookmarkEnd w:id="1490"/>
    <w:bookmarkStart w:name="z1576" w:id="14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bookmarkEnd w:id="1491"/>
    <w:bookmarkStart w:name="z1577" w:id="1492"/>
    <w:p>
      <w:pPr>
        <w:spacing w:after="0"/>
        <w:ind w:left="0"/>
        <w:jc w:val="both"/>
      </w:pPr>
      <w:r>
        <w:rPr>
          <w:rFonts w:ascii="Times New Roman"/>
          <w:b w:val="false"/>
          <w:i w:val="false"/>
          <w:color w:val="000000"/>
          <w:sz w:val="28"/>
        </w:rPr>
        <w:t xml:space="preserve">
      Бизнес сәйкестендіру нөмірі: </w:t>
      </w:r>
    </w:p>
    <w:bookmarkEnd w:id="1492"/>
    <w:bookmarkStart w:name="z1578" w:id="1493"/>
    <w:p>
      <w:pPr>
        <w:spacing w:after="0"/>
        <w:ind w:left="0"/>
        <w:jc w:val="both"/>
      </w:pPr>
      <w:r>
        <w:rPr>
          <w:rFonts w:ascii="Times New Roman"/>
          <w:b w:val="false"/>
          <w:i w:val="false"/>
          <w:color w:val="000000"/>
          <w:sz w:val="28"/>
        </w:rPr>
        <w:t xml:space="preserve">
      </w:t>
      </w:r>
    </w:p>
    <w:bookmarkEnd w:id="149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9" w:id="1494"/>
    <w:p>
      <w:pPr>
        <w:spacing w:after="0"/>
        <w:ind w:left="0"/>
        <w:jc w:val="both"/>
      </w:pPr>
      <w:r>
        <w:rPr>
          <w:rFonts w:ascii="Times New Roman"/>
          <w:b w:val="false"/>
          <w:i w:val="false"/>
          <w:color w:val="000000"/>
          <w:sz w:val="28"/>
        </w:rPr>
        <w:t>
      Жинау түрі: электрондық түрде</w:t>
      </w:r>
    </w:p>
    <w:bookmarkEnd w:id="1494"/>
    <w:bookmarkStart w:name="z1580" w:id="1495"/>
    <w:p>
      <w:pPr>
        <w:spacing w:after="0"/>
        <w:ind w:left="0"/>
        <w:jc w:val="both"/>
      </w:pPr>
      <w:r>
        <w:rPr>
          <w:rFonts w:ascii="Times New Roman"/>
          <w:b w:val="false"/>
          <w:i w:val="false"/>
          <w:color w:val="000000"/>
          <w:sz w:val="28"/>
        </w:rPr>
        <w:t>
      Бюджеттің түрі ___________________</w:t>
      </w:r>
    </w:p>
    <w:bookmarkEnd w:id="1495"/>
    <w:bookmarkStart w:name="z1581" w:id="1496"/>
    <w:p>
      <w:pPr>
        <w:spacing w:after="0"/>
        <w:ind w:left="0"/>
        <w:jc w:val="both"/>
      </w:pPr>
      <w:r>
        <w:rPr>
          <w:rFonts w:ascii="Times New Roman"/>
          <w:b w:val="false"/>
          <w:i w:val="false"/>
          <w:color w:val="000000"/>
          <w:sz w:val="28"/>
        </w:rPr>
        <w:t>
      Өлшем бірлігі: мың теңге</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бюджеттік инвестициялар бөлінісінде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2" w:id="1497"/>
    <w:p>
      <w:pPr>
        <w:spacing w:after="0"/>
        <w:ind w:left="0"/>
        <w:jc w:val="both"/>
      </w:pPr>
      <w:r>
        <w:rPr>
          <w:rFonts w:ascii="Times New Roman"/>
          <w:b w:val="false"/>
          <w:i w:val="false"/>
          <w:color w:val="000000"/>
          <w:sz w:val="28"/>
        </w:rPr>
        <w:t>
      кестенің жалғасы</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(10 - баған /7-баған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пайызы (12- баған /5-баған х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498"/>
    <w:p>
      <w:pPr>
        <w:spacing w:after="0"/>
        <w:ind w:left="0"/>
        <w:jc w:val="both"/>
      </w:pPr>
      <w:r>
        <w:rPr>
          <w:rFonts w:ascii="Times New Roman"/>
          <w:b w:val="false"/>
          <w:i w:val="false"/>
          <w:color w:val="000000"/>
          <w:sz w:val="28"/>
        </w:rPr>
        <w:t>
      кестенің жалғасы</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 игерілмеу (15-баған-16-баған -20-баған-21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4" w:id="1499"/>
    <w:p>
      <w:pPr>
        <w:spacing w:after="0"/>
        <w:ind w:left="0"/>
        <w:jc w:val="both"/>
      </w:pPr>
      <w:r>
        <w:rPr>
          <w:rFonts w:ascii="Times New Roman"/>
          <w:b w:val="false"/>
          <w:i w:val="false"/>
          <w:color w:val="000000"/>
          <w:sz w:val="28"/>
        </w:rPr>
        <w:t>
      Атауы _________________ Мекенжайы ___________________</w:t>
      </w:r>
    </w:p>
    <w:bookmarkEnd w:id="1499"/>
    <w:bookmarkStart w:name="z1585" w:id="1500"/>
    <w:p>
      <w:pPr>
        <w:spacing w:after="0"/>
        <w:ind w:left="0"/>
        <w:jc w:val="both"/>
      </w:pPr>
      <w:r>
        <w:rPr>
          <w:rFonts w:ascii="Times New Roman"/>
          <w:b w:val="false"/>
          <w:i w:val="false"/>
          <w:color w:val="000000"/>
          <w:sz w:val="28"/>
        </w:rPr>
        <w:t>
      _______________________ ______________________________</w:t>
      </w:r>
    </w:p>
    <w:bookmarkEnd w:id="1500"/>
    <w:bookmarkStart w:name="z1586" w:id="1501"/>
    <w:p>
      <w:pPr>
        <w:spacing w:after="0"/>
        <w:ind w:left="0"/>
        <w:jc w:val="both"/>
      </w:pPr>
      <w:r>
        <w:rPr>
          <w:rFonts w:ascii="Times New Roman"/>
          <w:b w:val="false"/>
          <w:i w:val="false"/>
          <w:color w:val="000000"/>
          <w:sz w:val="28"/>
        </w:rPr>
        <w:t>
      Телефоны_____________________________________</w:t>
      </w:r>
    </w:p>
    <w:bookmarkEnd w:id="1501"/>
    <w:bookmarkStart w:name="z1587" w:id="1502"/>
    <w:p>
      <w:pPr>
        <w:spacing w:after="0"/>
        <w:ind w:left="0"/>
        <w:jc w:val="both"/>
      </w:pPr>
      <w:r>
        <w:rPr>
          <w:rFonts w:ascii="Times New Roman"/>
          <w:b w:val="false"/>
          <w:i w:val="false"/>
          <w:color w:val="000000"/>
          <w:sz w:val="28"/>
        </w:rPr>
        <w:t>
      Электрондық пошта мекенжайы__________________</w:t>
      </w:r>
    </w:p>
    <w:bookmarkEnd w:id="1502"/>
    <w:bookmarkStart w:name="z1588" w:id="1503"/>
    <w:p>
      <w:pPr>
        <w:spacing w:after="0"/>
        <w:ind w:left="0"/>
        <w:jc w:val="both"/>
      </w:pPr>
      <w:r>
        <w:rPr>
          <w:rFonts w:ascii="Times New Roman"/>
          <w:b w:val="false"/>
          <w:i w:val="false"/>
          <w:color w:val="000000"/>
          <w:sz w:val="28"/>
        </w:rPr>
        <w:t>
      Орындаушы ____________________________________ _______________</w:t>
      </w:r>
    </w:p>
    <w:bookmarkEnd w:id="1503"/>
    <w:bookmarkStart w:name="z1589" w:id="150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504"/>
    <w:bookmarkStart w:name="z1590" w:id="1505"/>
    <w:p>
      <w:pPr>
        <w:spacing w:after="0"/>
        <w:ind w:left="0"/>
        <w:jc w:val="both"/>
      </w:pPr>
      <w:r>
        <w:rPr>
          <w:rFonts w:ascii="Times New Roman"/>
          <w:b w:val="false"/>
          <w:i w:val="false"/>
          <w:color w:val="000000"/>
          <w:sz w:val="28"/>
        </w:rPr>
        <w:t>
      Бюджетті атқару жөнінде уәкілетті органның</w:t>
      </w:r>
    </w:p>
    <w:bookmarkEnd w:id="1505"/>
    <w:bookmarkStart w:name="z1591" w:id="1506"/>
    <w:p>
      <w:pPr>
        <w:spacing w:after="0"/>
        <w:ind w:left="0"/>
        <w:jc w:val="both"/>
      </w:pPr>
      <w:r>
        <w:rPr>
          <w:rFonts w:ascii="Times New Roman"/>
          <w:b w:val="false"/>
          <w:i w:val="false"/>
          <w:color w:val="000000"/>
          <w:sz w:val="28"/>
        </w:rPr>
        <w:t>
      немесе аудандық маңызы бар қала, ауыл, кент,</w:t>
      </w:r>
    </w:p>
    <w:bookmarkEnd w:id="1506"/>
    <w:bookmarkStart w:name="z1592" w:id="1507"/>
    <w:p>
      <w:pPr>
        <w:spacing w:after="0"/>
        <w:ind w:left="0"/>
        <w:jc w:val="both"/>
      </w:pPr>
      <w:r>
        <w:rPr>
          <w:rFonts w:ascii="Times New Roman"/>
          <w:b w:val="false"/>
          <w:i w:val="false"/>
          <w:color w:val="000000"/>
          <w:sz w:val="28"/>
        </w:rPr>
        <w:t>
      ауылдық округ әкімі аппаратының басшысы</w:t>
      </w:r>
    </w:p>
    <w:bookmarkEnd w:id="1507"/>
    <w:bookmarkStart w:name="z1593" w:id="1508"/>
    <w:p>
      <w:pPr>
        <w:spacing w:after="0"/>
        <w:ind w:left="0"/>
        <w:jc w:val="both"/>
      </w:pPr>
      <w:r>
        <w:rPr>
          <w:rFonts w:ascii="Times New Roman"/>
          <w:b w:val="false"/>
          <w:i w:val="false"/>
          <w:color w:val="000000"/>
          <w:sz w:val="28"/>
        </w:rPr>
        <w:t>
      ______________________________________ ____________</w:t>
      </w:r>
    </w:p>
    <w:bookmarkEnd w:id="1508"/>
    <w:bookmarkStart w:name="z1594" w:id="1509"/>
    <w:p>
      <w:pPr>
        <w:spacing w:after="0"/>
        <w:ind w:left="0"/>
        <w:jc w:val="both"/>
      </w:pPr>
      <w:r>
        <w:rPr>
          <w:rFonts w:ascii="Times New Roman"/>
          <w:b w:val="false"/>
          <w:i w:val="false"/>
          <w:color w:val="000000"/>
          <w:sz w:val="28"/>
        </w:rPr>
        <w:t>
      тегі, аты және әкесінің аты (ол болған жағдайда) қолы</w:t>
      </w:r>
    </w:p>
    <w:bookmarkEnd w:id="1509"/>
    <w:bookmarkStart w:name="z1595" w:id="1510"/>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510"/>
    <w:bookmarkStart w:name="z1596" w:id="1511"/>
    <w:p>
      <w:pPr>
        <w:spacing w:after="0"/>
        <w:ind w:left="0"/>
        <w:jc w:val="both"/>
      </w:pPr>
      <w:r>
        <w:rPr>
          <w:rFonts w:ascii="Times New Roman"/>
          <w:b w:val="false"/>
          <w:i w:val="false"/>
          <w:color w:val="000000"/>
          <w:sz w:val="28"/>
        </w:rPr>
        <w:t>
      тұлғаларды қоспағанда) ______________________________</w:t>
      </w:r>
    </w:p>
    <w:bookmarkEnd w:id="1511"/>
    <w:bookmarkStart w:name="z1597" w:id="151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"_______________ бюджеттің атқарылуы туралы талдамалық есеп" әкімшілік деректерді өтеусіз негізде жинауға арналған нысанға қосымшада келтірілген.</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"_______________ бюджеттің</w:t>
            </w:r>
            <w:r>
              <w:br/>
            </w:r>
            <w:r>
              <w:rPr>
                <w:rFonts w:ascii="Times New Roman"/>
                <w:b w:val="false"/>
                <w:i w:val="false"/>
                <w:color w:val="000000"/>
                <w:sz w:val="20"/>
              </w:rPr>
              <w:t>атқарылуы туралы талдамалық</w:t>
            </w:r>
            <w:r>
              <w:br/>
            </w:r>
            <w:r>
              <w:rPr>
                <w:rFonts w:ascii="Times New Roman"/>
                <w:b w:val="false"/>
                <w:i w:val="false"/>
                <w:color w:val="000000"/>
                <w:sz w:val="20"/>
              </w:rPr>
              <w:t>есеп" нысанына қосымша</w:t>
            </w:r>
          </w:p>
        </w:tc>
      </w:tr>
    </w:tbl>
    <w:bookmarkStart w:name="z1599" w:id="1513"/>
    <w:p>
      <w:pPr>
        <w:spacing w:after="0"/>
        <w:ind w:left="0"/>
        <w:jc w:val="left"/>
      </w:pPr>
      <w:r>
        <w:rPr>
          <w:rFonts w:ascii="Times New Roman"/>
          <w:b/>
          <w:i w:val="false"/>
          <w:color w:val="000000"/>
        </w:rPr>
        <w:t xml:space="preserve"> Әкімшілік деректерді өтеусіз негізде жинауға арналған "_______________ бюджеттің  атқарылуы туралы талдамалық есеп" нысанын толтыру бойынша түсініктеме (1-МУО, ай сайын, тоқсан сайын, жыл сайын)</w:t>
      </w:r>
    </w:p>
    <w:bookmarkEnd w:id="1513"/>
    <w:bookmarkStart w:name="z1600" w:id="1514"/>
    <w:p>
      <w:pPr>
        <w:spacing w:after="0"/>
        <w:ind w:left="0"/>
        <w:jc w:val="left"/>
      </w:pPr>
      <w:r>
        <w:rPr>
          <w:rFonts w:ascii="Times New Roman"/>
          <w:b/>
          <w:i w:val="false"/>
          <w:color w:val="000000"/>
        </w:rPr>
        <w:t xml:space="preserve"> 1-тарау. Жалпы ережелер</w:t>
      </w:r>
    </w:p>
    <w:bookmarkEnd w:id="1514"/>
    <w:bookmarkStart w:name="z1601" w:id="1515"/>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"_______________ бюджеттің атқарылуы туралы талдамалық есеп" нысанын (бұдан әрі – Нысан) толтыру бойынша бірыңғай талаптарды айқындайды.</w:t>
      </w:r>
    </w:p>
    <w:bookmarkEnd w:id="1515"/>
    <w:bookmarkStart w:name="z1602" w:id="1516"/>
    <w:p>
      <w:pPr>
        <w:spacing w:after="0"/>
        <w:ind w:left="0"/>
        <w:jc w:val="both"/>
      </w:pPr>
      <w:r>
        <w:rPr>
          <w:rFonts w:ascii="Times New Roman"/>
          <w:b w:val="false"/>
          <w:i w:val="false"/>
          <w:color w:val="000000"/>
          <w:sz w:val="28"/>
        </w:rPr>
        <w:t>
      2. Нысанға Бюджетті атқару жөнінде уәкілетті органның немесе аудандық маңызы бар қала, ауыл, кент, ауылдық округ әкімі аппаратының басшысы тегі мен аты-жөнін көрсете отырып, қол қояды.</w:t>
      </w:r>
    </w:p>
    <w:bookmarkEnd w:id="1516"/>
    <w:bookmarkStart w:name="z1603" w:id="1517"/>
    <w:p>
      <w:pPr>
        <w:spacing w:after="0"/>
        <w:ind w:left="0"/>
        <w:jc w:val="both"/>
      </w:pPr>
      <w:r>
        <w:rPr>
          <w:rFonts w:ascii="Times New Roman"/>
          <w:b w:val="false"/>
          <w:i w:val="false"/>
          <w:color w:val="000000"/>
          <w:sz w:val="28"/>
        </w:rPr>
        <w:t>
      3. Нысан қазақ және орыс тілдерінде толтырылады.</w:t>
      </w:r>
    </w:p>
    <w:bookmarkEnd w:id="1517"/>
    <w:bookmarkStart w:name="z1604" w:id="1518"/>
    <w:p>
      <w:pPr>
        <w:spacing w:after="0"/>
        <w:ind w:left="0"/>
        <w:jc w:val="left"/>
      </w:pPr>
      <w:r>
        <w:rPr>
          <w:rFonts w:ascii="Times New Roman"/>
          <w:b/>
          <w:i w:val="false"/>
          <w:color w:val="000000"/>
        </w:rPr>
        <w:t xml:space="preserve"> 2-тарау. Нысанды толтыру бойынша түсініктеме</w:t>
      </w:r>
    </w:p>
    <w:bookmarkEnd w:id="1518"/>
    <w:bookmarkStart w:name="z1605" w:id="1519"/>
    <w:p>
      <w:pPr>
        <w:spacing w:after="0"/>
        <w:ind w:left="0"/>
        <w:jc w:val="both"/>
      </w:pPr>
      <w:r>
        <w:rPr>
          <w:rFonts w:ascii="Times New Roman"/>
          <w:b w:val="false"/>
          <w:i w:val="false"/>
          <w:color w:val="000000"/>
          <w:sz w:val="28"/>
        </w:rPr>
        <w:t>
      4. 1-11, 13 және 14-бағандарды толтырылмайды (осы бағандардың мазмұны АЖ-дан автоматты түрде алынады) және түзету құқығынсыз оқу режимінде пайдаланылады.</w:t>
      </w:r>
    </w:p>
    <w:bookmarkEnd w:id="1519"/>
    <w:bookmarkStart w:name="z1606" w:id="1520"/>
    <w:p>
      <w:pPr>
        <w:spacing w:after="0"/>
        <w:ind w:left="0"/>
        <w:jc w:val="both"/>
      </w:pPr>
      <w:r>
        <w:rPr>
          <w:rFonts w:ascii="Times New Roman"/>
          <w:b w:val="false"/>
          <w:i w:val="false"/>
          <w:color w:val="000000"/>
          <w:sz w:val="28"/>
        </w:rPr>
        <w:t>
      5. 12-бағанда бюджет шығыстары жөніндегі бір жылдағы күтілетін атқарылуды әрбір бюджеттік бағдарлама (кіші бағдарлама) бойынша 1 тамыздағы (жеті айының қорытындысынан бастап) жағдай бойынша және ағымдағы жылдың соңына дейін бюджеттік бағдарламаларды іске асыру туралы есептен бастап көрсетіледі.</w:t>
      </w:r>
    </w:p>
    <w:bookmarkEnd w:id="1520"/>
    <w:bookmarkStart w:name="z1607" w:id="1521"/>
    <w:p>
      <w:pPr>
        <w:spacing w:after="0"/>
        <w:ind w:left="0"/>
        <w:jc w:val="both"/>
      </w:pPr>
      <w:r>
        <w:rPr>
          <w:rFonts w:ascii="Times New Roman"/>
          <w:b w:val="false"/>
          <w:i w:val="false"/>
          <w:color w:val="000000"/>
          <w:sz w:val="28"/>
        </w:rPr>
        <w:t>
      6. 15-бағанда төлемдер бойынша жоспардың орындалмауы көрсетіледі.</w:t>
      </w:r>
    </w:p>
    <w:bookmarkEnd w:id="1521"/>
    <w:bookmarkStart w:name="z1608" w:id="1522"/>
    <w:p>
      <w:pPr>
        <w:spacing w:after="0"/>
        <w:ind w:left="0"/>
        <w:jc w:val="both"/>
      </w:pPr>
      <w:r>
        <w:rPr>
          <w:rFonts w:ascii="Times New Roman"/>
          <w:b w:val="false"/>
          <w:i w:val="false"/>
          <w:color w:val="000000"/>
          <w:sz w:val="28"/>
        </w:rPr>
        <w:t>
      7. 17,18 және 19-бағандарда қалыптасқан бюджет қаражатын жалпы үнемдеу сомасы 16-бағанда көрсетіледі.</w:t>
      </w:r>
    </w:p>
    <w:bookmarkEnd w:id="1522"/>
    <w:bookmarkStart w:name="z1609" w:id="1523"/>
    <w:p>
      <w:pPr>
        <w:spacing w:after="0"/>
        <w:ind w:left="0"/>
        <w:jc w:val="both"/>
      </w:pPr>
      <w:r>
        <w:rPr>
          <w:rFonts w:ascii="Times New Roman"/>
          <w:b w:val="false"/>
          <w:i w:val="false"/>
          <w:color w:val="000000"/>
          <w:sz w:val="28"/>
        </w:rPr>
        <w:t>
      8. 17-бағанда мемлекеттік сатып алу нәтижесі бойынша бюджет қаражатын үнемдеу көрсетіледі.</w:t>
      </w:r>
    </w:p>
    <w:bookmarkEnd w:id="1523"/>
    <w:bookmarkStart w:name="z1610" w:id="1524"/>
    <w:p>
      <w:pPr>
        <w:spacing w:after="0"/>
        <w:ind w:left="0"/>
        <w:jc w:val="both"/>
      </w:pPr>
      <w:r>
        <w:rPr>
          <w:rFonts w:ascii="Times New Roman"/>
          <w:b w:val="false"/>
          <w:i w:val="false"/>
          <w:color w:val="000000"/>
          <w:sz w:val="28"/>
        </w:rPr>
        <w:t>
      9. 18-бағанда еңбекақы төлеу қоры бойынша үнемдеу көрсетіледі.</w:t>
      </w:r>
    </w:p>
    <w:bookmarkEnd w:id="1524"/>
    <w:bookmarkStart w:name="z1611" w:id="1525"/>
    <w:p>
      <w:pPr>
        <w:spacing w:after="0"/>
        <w:ind w:left="0"/>
        <w:jc w:val="both"/>
      </w:pPr>
      <w:r>
        <w:rPr>
          <w:rFonts w:ascii="Times New Roman"/>
          <w:b w:val="false"/>
          <w:i w:val="false"/>
          <w:color w:val="000000"/>
          <w:sz w:val="28"/>
        </w:rPr>
        <w:t>
      10. 19-бағанда өзге де бюджет қаражатын үнемдеу көрсетіледі.</w:t>
      </w:r>
    </w:p>
    <w:bookmarkEnd w:id="1525"/>
    <w:bookmarkStart w:name="z1612" w:id="1526"/>
    <w:p>
      <w:pPr>
        <w:spacing w:after="0"/>
        <w:ind w:left="0"/>
        <w:jc w:val="both"/>
      </w:pPr>
      <w:r>
        <w:rPr>
          <w:rFonts w:ascii="Times New Roman"/>
          <w:b w:val="false"/>
          <w:i w:val="false"/>
          <w:color w:val="000000"/>
          <w:sz w:val="28"/>
        </w:rPr>
        <w:t>
      11. 20-бағанда Қазақстан Республикасының Үкіметі немесе жергілікті атқарушы орган резервінің бөлінбеген қалдығы көрсетіледі.</w:t>
      </w:r>
    </w:p>
    <w:bookmarkEnd w:id="1526"/>
    <w:bookmarkStart w:name="z1613" w:id="1527"/>
    <w:p>
      <w:pPr>
        <w:spacing w:after="0"/>
        <w:ind w:left="0"/>
        <w:jc w:val="both"/>
      </w:pPr>
      <w:r>
        <w:rPr>
          <w:rFonts w:ascii="Times New Roman"/>
          <w:b w:val="false"/>
          <w:i w:val="false"/>
          <w:color w:val="000000"/>
          <w:sz w:val="28"/>
        </w:rPr>
        <w:t>
      12. 21-бағанда Қазақстан Республикасы Президентінің бастамаларына арналған резервтің бөлінбеген қалдығы көрсетіледі.</w:t>
      </w:r>
    </w:p>
    <w:bookmarkEnd w:id="1527"/>
    <w:bookmarkStart w:name="z1614" w:id="1528"/>
    <w:p>
      <w:pPr>
        <w:spacing w:after="0"/>
        <w:ind w:left="0"/>
        <w:jc w:val="both"/>
      </w:pPr>
      <w:r>
        <w:rPr>
          <w:rFonts w:ascii="Times New Roman"/>
          <w:b w:val="false"/>
          <w:i w:val="false"/>
          <w:color w:val="000000"/>
          <w:sz w:val="28"/>
        </w:rPr>
        <w:t>
      13. 22-бағанда есепті кезеңде бюджет қаражатының игерілмеу көлемі көрсетіледі.</w:t>
      </w:r>
    </w:p>
    <w:bookmarkEnd w:id="1528"/>
    <w:bookmarkStart w:name="z1615" w:id="1529"/>
    <w:p>
      <w:pPr>
        <w:spacing w:after="0"/>
        <w:ind w:left="0"/>
        <w:jc w:val="both"/>
      </w:pPr>
      <w:r>
        <w:rPr>
          <w:rFonts w:ascii="Times New Roman"/>
          <w:b w:val="false"/>
          <w:i w:val="false"/>
          <w:color w:val="000000"/>
          <w:sz w:val="28"/>
        </w:rPr>
        <w:t>
      14. 23, 24, 25 және 26-бағандарда Қағидалардың 23-тармағында жазылған жеке, себептер бойынша қалыптасқан сомалар көрсетіледі.</w:t>
      </w:r>
    </w:p>
    <w:bookmarkEnd w:id="1529"/>
    <w:bookmarkStart w:name="z1616" w:id="1530"/>
    <w:p>
      <w:pPr>
        <w:spacing w:after="0"/>
        <w:ind w:left="0"/>
        <w:jc w:val="both"/>
      </w:pPr>
      <w:r>
        <w:rPr>
          <w:rFonts w:ascii="Times New Roman"/>
          <w:b w:val="false"/>
          <w:i w:val="false"/>
          <w:color w:val="000000"/>
          <w:sz w:val="28"/>
        </w:rPr>
        <w:t>
      15. 27 және 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bookmarkEnd w:id="1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618" w:id="1531"/>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bookmarkEnd w:id="1531"/>
    <w:bookmarkStart w:name="z1619" w:id="1532"/>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End w:id="1532"/>
    <w:bookmarkStart w:name="z1620" w:id="1533"/>
    <w:p>
      <w:pPr>
        <w:spacing w:after="0"/>
        <w:ind w:left="0"/>
        <w:jc w:val="both"/>
      </w:pPr>
      <w:r>
        <w:rPr>
          <w:rFonts w:ascii="Times New Roman"/>
          <w:b w:val="false"/>
          <w:i w:val="false"/>
          <w:color w:val="000000"/>
          <w:sz w:val="28"/>
        </w:rPr>
        <w:t>
      Әкімшілік нысанның атауы: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bookmarkEnd w:id="1533"/>
    <w:bookmarkStart w:name="z1621" w:id="15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 НДТТП</w:t>
      </w:r>
    </w:p>
    <w:bookmarkEnd w:id="1534"/>
    <w:bookmarkStart w:name="z1622" w:id="1535"/>
    <w:p>
      <w:pPr>
        <w:spacing w:after="0"/>
        <w:ind w:left="0"/>
        <w:jc w:val="both"/>
      </w:pPr>
      <w:r>
        <w:rPr>
          <w:rFonts w:ascii="Times New Roman"/>
          <w:b w:val="false"/>
          <w:i w:val="false"/>
          <w:color w:val="000000"/>
          <w:sz w:val="28"/>
        </w:rPr>
        <w:t>
      Жиілігі: жыл сайын</w:t>
      </w:r>
    </w:p>
    <w:bookmarkEnd w:id="1535"/>
    <w:bookmarkStart w:name="z1623" w:id="1536"/>
    <w:p>
      <w:pPr>
        <w:spacing w:after="0"/>
        <w:ind w:left="0"/>
        <w:jc w:val="both"/>
      </w:pPr>
      <w:r>
        <w:rPr>
          <w:rFonts w:ascii="Times New Roman"/>
          <w:b w:val="false"/>
          <w:i w:val="false"/>
          <w:color w:val="000000"/>
          <w:sz w:val="28"/>
        </w:rPr>
        <w:t xml:space="preserve">
      Есепті кезең: _______ жылдарға </w:t>
      </w:r>
    </w:p>
    <w:bookmarkEnd w:id="1536"/>
    <w:bookmarkStart w:name="z1624" w:id="15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төмен тұрған бюджетті атқару жөніндегі уәкілетті орган, бюджеттік бағдарламалар әкімшісі</w:t>
      </w:r>
    </w:p>
    <w:bookmarkEnd w:id="1537"/>
    <w:bookmarkStart w:name="z1625" w:id="153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бюджеттік бағдарламалар әкімшілері үшін – есепті қаржы жылынан кейінгі 7-ші қаңтарынан кешіктірмей; төмен тұрған бюджетті атқару жөніндегі уәкілетті орган үшін – есепті қаржы жылынан кейінгі 12-ші қаңтарынан кешіктірмей </w:t>
      </w:r>
    </w:p>
    <w:bookmarkEnd w:id="1538"/>
    <w:bookmarkStart w:name="z1626" w:id="1539"/>
    <w:p>
      <w:pPr>
        <w:spacing w:after="0"/>
        <w:ind w:left="0"/>
        <w:jc w:val="both"/>
      </w:pPr>
      <w:r>
        <w:rPr>
          <w:rFonts w:ascii="Times New Roman"/>
          <w:b w:val="false"/>
          <w:i w:val="false"/>
          <w:color w:val="000000"/>
          <w:sz w:val="28"/>
        </w:rPr>
        <w:t xml:space="preserve">
      Бизнес сәйкестендіру нөмірі: </w:t>
      </w:r>
    </w:p>
    <w:bookmarkEnd w:id="1539"/>
    <w:bookmarkStart w:name="z1627" w:id="1540"/>
    <w:p>
      <w:pPr>
        <w:spacing w:after="0"/>
        <w:ind w:left="0"/>
        <w:jc w:val="both"/>
      </w:pPr>
      <w:r>
        <w:rPr>
          <w:rFonts w:ascii="Times New Roman"/>
          <w:b w:val="false"/>
          <w:i w:val="false"/>
          <w:color w:val="000000"/>
          <w:sz w:val="28"/>
        </w:rPr>
        <w:t xml:space="preserve">
      </w:t>
      </w:r>
    </w:p>
    <w:bookmarkEnd w:id="154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8" w:id="1541"/>
    <w:p>
      <w:pPr>
        <w:spacing w:after="0"/>
        <w:ind w:left="0"/>
        <w:jc w:val="both"/>
      </w:pPr>
      <w:r>
        <w:rPr>
          <w:rFonts w:ascii="Times New Roman"/>
          <w:b w:val="false"/>
          <w:i w:val="false"/>
          <w:color w:val="000000"/>
          <w:sz w:val="28"/>
        </w:rPr>
        <w:t>
      Жинақтау әдісі: қағаз жүзінде</w:t>
      </w:r>
    </w:p>
    <w:bookmarkEnd w:id="1541"/>
    <w:bookmarkStart w:name="z1629" w:id="1542"/>
    <w:p>
      <w:pPr>
        <w:spacing w:after="0"/>
        <w:ind w:left="0"/>
        <w:jc w:val="both"/>
      </w:pPr>
      <w:r>
        <w:rPr>
          <w:rFonts w:ascii="Times New Roman"/>
          <w:b w:val="false"/>
          <w:i w:val="false"/>
          <w:color w:val="000000"/>
          <w:sz w:val="28"/>
        </w:rPr>
        <w:t xml:space="preserve">
      Бюджеттің түрі: _____________________________________ </w:t>
      </w:r>
    </w:p>
    <w:bookmarkEnd w:id="1542"/>
    <w:bookmarkStart w:name="z1630" w:id="1543"/>
    <w:p>
      <w:pPr>
        <w:spacing w:after="0"/>
        <w:ind w:left="0"/>
        <w:jc w:val="both"/>
      </w:pPr>
      <w:r>
        <w:rPr>
          <w:rFonts w:ascii="Times New Roman"/>
          <w:b w:val="false"/>
          <w:i w:val="false"/>
          <w:color w:val="000000"/>
          <w:sz w:val="28"/>
        </w:rPr>
        <w:t>
      Өлшем бірлігі: мың теңге</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 жергілікті бюджет қалдығы есебінен Қазақстан Республикасы Үкіметінің немесе жергілікті атқарушы органның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(8-баған -6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1" w:id="1544"/>
    <w:p>
      <w:pPr>
        <w:spacing w:after="0"/>
        <w:ind w:left="0"/>
        <w:jc w:val="both"/>
      </w:pPr>
      <w:r>
        <w:rPr>
          <w:rFonts w:ascii="Times New Roman"/>
          <w:b w:val="false"/>
          <w:i w:val="false"/>
          <w:color w:val="000000"/>
          <w:sz w:val="28"/>
        </w:rPr>
        <w:t>
      Атауы _________________ Мекенжайы ___________________</w:t>
      </w:r>
    </w:p>
    <w:bookmarkEnd w:id="1544"/>
    <w:bookmarkStart w:name="z1632" w:id="1545"/>
    <w:p>
      <w:pPr>
        <w:spacing w:after="0"/>
        <w:ind w:left="0"/>
        <w:jc w:val="both"/>
      </w:pPr>
      <w:r>
        <w:rPr>
          <w:rFonts w:ascii="Times New Roman"/>
          <w:b w:val="false"/>
          <w:i w:val="false"/>
          <w:color w:val="000000"/>
          <w:sz w:val="28"/>
        </w:rPr>
        <w:t>
      _______________________ ______________________________</w:t>
      </w:r>
    </w:p>
    <w:bookmarkEnd w:id="1545"/>
    <w:bookmarkStart w:name="z1633" w:id="1546"/>
    <w:p>
      <w:pPr>
        <w:spacing w:after="0"/>
        <w:ind w:left="0"/>
        <w:jc w:val="both"/>
      </w:pPr>
      <w:r>
        <w:rPr>
          <w:rFonts w:ascii="Times New Roman"/>
          <w:b w:val="false"/>
          <w:i w:val="false"/>
          <w:color w:val="000000"/>
          <w:sz w:val="28"/>
        </w:rPr>
        <w:t>
      Телефоны_____________________________________</w:t>
      </w:r>
    </w:p>
    <w:bookmarkEnd w:id="1546"/>
    <w:bookmarkStart w:name="z1634" w:id="1547"/>
    <w:p>
      <w:pPr>
        <w:spacing w:after="0"/>
        <w:ind w:left="0"/>
        <w:jc w:val="both"/>
      </w:pPr>
      <w:r>
        <w:rPr>
          <w:rFonts w:ascii="Times New Roman"/>
          <w:b w:val="false"/>
          <w:i w:val="false"/>
          <w:color w:val="000000"/>
          <w:sz w:val="28"/>
        </w:rPr>
        <w:t>
      Электрондық пошта мекенжайы__________________</w:t>
      </w:r>
    </w:p>
    <w:bookmarkEnd w:id="1547"/>
    <w:bookmarkStart w:name="z1635" w:id="1548"/>
    <w:p>
      <w:pPr>
        <w:spacing w:after="0"/>
        <w:ind w:left="0"/>
        <w:jc w:val="both"/>
      </w:pPr>
      <w:r>
        <w:rPr>
          <w:rFonts w:ascii="Times New Roman"/>
          <w:b w:val="false"/>
          <w:i w:val="false"/>
          <w:color w:val="000000"/>
          <w:sz w:val="28"/>
        </w:rPr>
        <w:t xml:space="preserve">
      Орындаушы__________________________________________________ </w:t>
      </w:r>
    </w:p>
    <w:bookmarkEnd w:id="1548"/>
    <w:bookmarkStart w:name="z1636" w:id="154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549"/>
    <w:bookmarkStart w:name="z1637" w:id="1550"/>
    <w:p>
      <w:pPr>
        <w:spacing w:after="0"/>
        <w:ind w:left="0"/>
        <w:jc w:val="both"/>
      </w:pPr>
      <w:r>
        <w:rPr>
          <w:rFonts w:ascii="Times New Roman"/>
          <w:b w:val="false"/>
          <w:i w:val="false"/>
          <w:color w:val="000000"/>
          <w:sz w:val="28"/>
        </w:rPr>
        <w:t>
      Бюджетті атқару жөніндегі уәкілетті органның басшысы</w:t>
      </w:r>
    </w:p>
    <w:bookmarkEnd w:id="1550"/>
    <w:bookmarkStart w:name="z1638" w:id="1551"/>
    <w:p>
      <w:pPr>
        <w:spacing w:after="0"/>
        <w:ind w:left="0"/>
        <w:jc w:val="both"/>
      </w:pPr>
      <w:r>
        <w:rPr>
          <w:rFonts w:ascii="Times New Roman"/>
          <w:b w:val="false"/>
          <w:i w:val="false"/>
          <w:color w:val="000000"/>
          <w:sz w:val="28"/>
        </w:rPr>
        <w:t>
      ______________________________________________________</w:t>
      </w:r>
    </w:p>
    <w:bookmarkEnd w:id="1551"/>
    <w:bookmarkStart w:name="z1639" w:id="1552"/>
    <w:p>
      <w:pPr>
        <w:spacing w:after="0"/>
        <w:ind w:left="0"/>
        <w:jc w:val="both"/>
      </w:pPr>
      <w:r>
        <w:rPr>
          <w:rFonts w:ascii="Times New Roman"/>
          <w:b w:val="false"/>
          <w:i w:val="false"/>
          <w:color w:val="000000"/>
          <w:sz w:val="28"/>
        </w:rPr>
        <w:t>
      тегі, аты және әкесінің аты (ол болған жағдайда) қолы</w:t>
      </w:r>
    </w:p>
    <w:bookmarkEnd w:id="1552"/>
    <w:bookmarkStart w:name="z1640" w:id="1553"/>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553"/>
    <w:bookmarkStart w:name="z1641" w:id="1554"/>
    <w:p>
      <w:pPr>
        <w:spacing w:after="0"/>
        <w:ind w:left="0"/>
        <w:jc w:val="both"/>
      </w:pPr>
      <w:r>
        <w:rPr>
          <w:rFonts w:ascii="Times New Roman"/>
          <w:b w:val="false"/>
          <w:i w:val="false"/>
          <w:color w:val="000000"/>
          <w:sz w:val="28"/>
        </w:rPr>
        <w:t>
      тұлғаларды қоспағанда) ______________________________</w:t>
      </w:r>
    </w:p>
    <w:bookmarkEnd w:id="1554"/>
    <w:bookmarkStart w:name="z1642" w:id="155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нысанға қосымшада келтірілген.</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нысанға қосымша</w:t>
            </w:r>
          </w:p>
        </w:tc>
      </w:tr>
    </w:tbl>
    <w:bookmarkStart w:name="z1644" w:id="1556"/>
    <w:p>
      <w:pPr>
        <w:spacing w:after="0"/>
        <w:ind w:left="0"/>
        <w:jc w:val="left"/>
      </w:pPr>
      <w:r>
        <w:rPr>
          <w:rFonts w:ascii="Times New Roman"/>
          <w:b/>
          <w:i w:val="false"/>
          <w:color w:val="000000"/>
        </w:rPr>
        <w:t xml:space="preserve"> 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(1- НДТТП, жыл сайын) нысанды толтыру бойынша түсініктеме</w:t>
      </w:r>
    </w:p>
    <w:bookmarkEnd w:id="1556"/>
    <w:bookmarkStart w:name="z1645" w:id="1557"/>
    <w:p>
      <w:pPr>
        <w:spacing w:after="0"/>
        <w:ind w:left="0"/>
        <w:jc w:val="both"/>
      </w:pPr>
      <w:r>
        <w:rPr>
          <w:rFonts w:ascii="Times New Roman"/>
          <w:b w:val="false"/>
          <w:i w:val="false"/>
          <w:color w:val="000000"/>
          <w:sz w:val="28"/>
        </w:rPr>
        <w:t>
      1-тарау. Жалпы ережелер</w:t>
      </w:r>
    </w:p>
    <w:bookmarkEnd w:id="1557"/>
    <w:bookmarkStart w:name="z1646" w:id="155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нысанды (бұдан әрі-Нысан) толтыру бойынша бірыңғай талаптарды айқындайды.</w:t>
      </w:r>
    </w:p>
    <w:bookmarkEnd w:id="1558"/>
    <w:bookmarkStart w:name="z1647" w:id="1559"/>
    <w:p>
      <w:pPr>
        <w:spacing w:after="0"/>
        <w:ind w:left="0"/>
        <w:jc w:val="both"/>
      </w:pPr>
      <w:r>
        <w:rPr>
          <w:rFonts w:ascii="Times New Roman"/>
          <w:b w:val="false"/>
          <w:i w:val="false"/>
          <w:color w:val="000000"/>
          <w:sz w:val="28"/>
        </w:rPr>
        <w:t>
      2. Нысанға бюджетті атқару жөніндегі уәкілетті органның басшысы қол қояды, оның тегі және аты-жөні көрсетіледі.</w:t>
      </w:r>
    </w:p>
    <w:bookmarkEnd w:id="1559"/>
    <w:bookmarkStart w:name="z1648" w:id="1560"/>
    <w:p>
      <w:pPr>
        <w:spacing w:after="0"/>
        <w:ind w:left="0"/>
        <w:jc w:val="both"/>
      </w:pPr>
      <w:r>
        <w:rPr>
          <w:rFonts w:ascii="Times New Roman"/>
          <w:b w:val="false"/>
          <w:i w:val="false"/>
          <w:color w:val="000000"/>
          <w:sz w:val="28"/>
        </w:rPr>
        <w:t>
      3. Нысан қазақ және орыс тілдерінде толтырылады.</w:t>
      </w:r>
    </w:p>
    <w:bookmarkEnd w:id="1560"/>
    <w:bookmarkStart w:name="z1649" w:id="1561"/>
    <w:p>
      <w:pPr>
        <w:spacing w:after="0"/>
        <w:ind w:left="0"/>
        <w:jc w:val="both"/>
      </w:pPr>
      <w:r>
        <w:rPr>
          <w:rFonts w:ascii="Times New Roman"/>
          <w:b w:val="false"/>
          <w:i w:val="false"/>
          <w:color w:val="000000"/>
          <w:sz w:val="28"/>
        </w:rPr>
        <w:t>
      2-тарау. Нысанды толтыру бойынша түсініктеме</w:t>
      </w:r>
    </w:p>
    <w:bookmarkEnd w:id="1561"/>
    <w:bookmarkStart w:name="z1650" w:id="1562"/>
    <w:p>
      <w:pPr>
        <w:spacing w:after="0"/>
        <w:ind w:left="0"/>
        <w:jc w:val="both"/>
      </w:pPr>
      <w:r>
        <w:rPr>
          <w:rFonts w:ascii="Times New Roman"/>
          <w:b w:val="false"/>
          <w:i w:val="false"/>
          <w:color w:val="000000"/>
          <w:sz w:val="28"/>
        </w:rPr>
        <w:t>
      4. 1-бағанда бюджеттік бағдарламалар әкімшісінің коды көрсетіледі.</w:t>
      </w:r>
    </w:p>
    <w:bookmarkEnd w:id="1562"/>
    <w:bookmarkStart w:name="z1651" w:id="1563"/>
    <w:p>
      <w:pPr>
        <w:spacing w:after="0"/>
        <w:ind w:left="0"/>
        <w:jc w:val="both"/>
      </w:pPr>
      <w:r>
        <w:rPr>
          <w:rFonts w:ascii="Times New Roman"/>
          <w:b w:val="false"/>
          <w:i w:val="false"/>
          <w:color w:val="000000"/>
          <w:sz w:val="28"/>
        </w:rPr>
        <w:t>
      5. 2-бағанда бағдарламаның коды көрсетіледі.</w:t>
      </w:r>
    </w:p>
    <w:bookmarkEnd w:id="1563"/>
    <w:bookmarkStart w:name="z1652" w:id="1564"/>
    <w:p>
      <w:pPr>
        <w:spacing w:after="0"/>
        <w:ind w:left="0"/>
        <w:jc w:val="both"/>
      </w:pPr>
      <w:r>
        <w:rPr>
          <w:rFonts w:ascii="Times New Roman"/>
          <w:b w:val="false"/>
          <w:i w:val="false"/>
          <w:color w:val="000000"/>
          <w:sz w:val="28"/>
        </w:rPr>
        <w:t>
      6. 3-бағанда кіші бағдарламаның коды көрестіледі.</w:t>
      </w:r>
    </w:p>
    <w:bookmarkEnd w:id="1564"/>
    <w:bookmarkStart w:name="z1653" w:id="1565"/>
    <w:p>
      <w:pPr>
        <w:spacing w:after="0"/>
        <w:ind w:left="0"/>
        <w:jc w:val="both"/>
      </w:pPr>
      <w:r>
        <w:rPr>
          <w:rFonts w:ascii="Times New Roman"/>
          <w:b w:val="false"/>
          <w:i w:val="false"/>
          <w:color w:val="000000"/>
          <w:sz w:val="28"/>
        </w:rPr>
        <w:t>
      7. 4-бағанда бюджеттік бағдарламалар әкімшісінің, бағдарламаның, кіші бағдарламаның, оның ішінде инвестициялық жобаның атауы көрсетіледі.</w:t>
      </w:r>
    </w:p>
    <w:bookmarkEnd w:id="1565"/>
    <w:bookmarkStart w:name="z1654" w:id="1566"/>
    <w:p>
      <w:pPr>
        <w:spacing w:after="0"/>
        <w:ind w:left="0"/>
        <w:jc w:val="both"/>
      </w:pPr>
      <w:r>
        <w:rPr>
          <w:rFonts w:ascii="Times New Roman"/>
          <w:b w:val="false"/>
          <w:i w:val="false"/>
          <w:color w:val="000000"/>
          <w:sz w:val="28"/>
        </w:rPr>
        <w:t>
      8. 5-бағанда қаржы жылы үшін жергілікті бюджет қалдығы есебінен Қазақстан Республикасы Үкіметінің немесе жергілікті атқарушы органның шешімі бойынша түгел пайдалануға рұқсат етілген сомасы көрсетіледі.</w:t>
      </w:r>
    </w:p>
    <w:bookmarkEnd w:id="1566"/>
    <w:bookmarkStart w:name="z1655" w:id="1567"/>
    <w:p>
      <w:pPr>
        <w:spacing w:after="0"/>
        <w:ind w:left="0"/>
        <w:jc w:val="both"/>
      </w:pPr>
      <w:r>
        <w:rPr>
          <w:rFonts w:ascii="Times New Roman"/>
          <w:b w:val="false"/>
          <w:i w:val="false"/>
          <w:color w:val="000000"/>
          <w:sz w:val="28"/>
        </w:rPr>
        <w:t>
      9. 6-бағанда қабылданған міндеттемелер сомасы көрсетіледі.</w:t>
      </w:r>
    </w:p>
    <w:bookmarkEnd w:id="1567"/>
    <w:bookmarkStart w:name="z1656" w:id="1568"/>
    <w:p>
      <w:pPr>
        <w:spacing w:after="0"/>
        <w:ind w:left="0"/>
        <w:jc w:val="both"/>
      </w:pPr>
      <w:r>
        <w:rPr>
          <w:rFonts w:ascii="Times New Roman"/>
          <w:b w:val="false"/>
          <w:i w:val="false"/>
          <w:color w:val="000000"/>
          <w:sz w:val="28"/>
        </w:rPr>
        <w:t>
      10. 7-бағанда төленген міндеттемелер сомасы көрсетіледі.</w:t>
      </w:r>
    </w:p>
    <w:bookmarkEnd w:id="1568"/>
    <w:bookmarkStart w:name="z1657" w:id="1569"/>
    <w:p>
      <w:pPr>
        <w:spacing w:after="0"/>
        <w:ind w:left="0"/>
        <w:jc w:val="both"/>
      </w:pPr>
      <w:r>
        <w:rPr>
          <w:rFonts w:ascii="Times New Roman"/>
          <w:b w:val="false"/>
          <w:i w:val="false"/>
          <w:color w:val="000000"/>
          <w:sz w:val="28"/>
        </w:rPr>
        <w:t>
      11. 8-бағанда есепті кезеңдегі игерілмеген сомасы көрсетіледі.</w:t>
      </w:r>
    </w:p>
    <w:bookmarkEnd w:id="1569"/>
    <w:bookmarkStart w:name="z1658" w:id="1570"/>
    <w:p>
      <w:pPr>
        <w:spacing w:after="0"/>
        <w:ind w:left="0"/>
        <w:jc w:val="both"/>
      </w:pPr>
      <w:r>
        <w:rPr>
          <w:rFonts w:ascii="Times New Roman"/>
          <w:b w:val="false"/>
          <w:i w:val="false"/>
          <w:color w:val="000000"/>
          <w:sz w:val="28"/>
        </w:rPr>
        <w:t>
      12. 9-бағанда жоғары тұрған бюджет кірісіне қайтарылған сомасы көрсетіледі.</w:t>
      </w:r>
    </w:p>
    <w:bookmarkEnd w:id="1570"/>
    <w:bookmarkStart w:name="z1659" w:id="1571"/>
    <w:p>
      <w:pPr>
        <w:spacing w:after="0"/>
        <w:ind w:left="0"/>
        <w:jc w:val="both"/>
      </w:pPr>
      <w:r>
        <w:rPr>
          <w:rFonts w:ascii="Times New Roman"/>
          <w:b w:val="false"/>
          <w:i w:val="false"/>
          <w:color w:val="000000"/>
          <w:sz w:val="28"/>
        </w:rPr>
        <w:t>
      13. 10-бағанда игерілмеу себептері (игерілмеген қаражаттың төлем тапсырмасының нөмірі мен аударылған күнін көрсете отырып) көрсетіледі.</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1661" w:id="1572"/>
    <w:p>
      <w:pPr>
        <w:spacing w:after="0"/>
        <w:ind w:left="0"/>
        <w:jc w:val="both"/>
      </w:pPr>
      <w:r>
        <w:rPr>
          <w:rFonts w:ascii="Times New Roman"/>
          <w:b w:val="false"/>
          <w:i w:val="false"/>
          <w:color w:val="000000"/>
          <w:sz w:val="28"/>
        </w:rPr>
        <w:t>
      Нысанның атауы: Республикалық бюджеттен _______ жылға бөлінген бюджет қаражатының игерілмеуі бойынша ақпарат</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- 3- баған - 4- баған - 5-баған)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2" w:id="1573"/>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bookmarkEnd w:id="1573"/>
    <w:bookmarkStart w:name="z1663" w:id="1574"/>
    <w:p>
      <w:pPr>
        <w:spacing w:after="0"/>
        <w:ind w:left="0"/>
        <w:jc w:val="both"/>
      </w:pPr>
      <w:r>
        <w:rPr>
          <w:rFonts w:ascii="Times New Roman"/>
          <w:b w:val="false"/>
          <w:i w:val="false"/>
          <w:color w:val="000000"/>
          <w:sz w:val="28"/>
        </w:rPr>
        <w:t xml:space="preserve">
      бөлімшесінің басшысы ____________ _____________________ </w:t>
      </w:r>
    </w:p>
    <w:bookmarkEnd w:id="1574"/>
    <w:bookmarkStart w:name="z1664" w:id="1575"/>
    <w:p>
      <w:pPr>
        <w:spacing w:after="0"/>
        <w:ind w:left="0"/>
        <w:jc w:val="both"/>
      </w:pPr>
      <w:r>
        <w:rPr>
          <w:rFonts w:ascii="Times New Roman"/>
          <w:b w:val="false"/>
          <w:i w:val="false"/>
          <w:color w:val="000000"/>
          <w:sz w:val="28"/>
        </w:rPr>
        <w:t>
      тегі, аты және әкесінің аты (ол болған жағдайда) қолы</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bookmarkStart w:name="z1666" w:id="1576"/>
    <w:p>
      <w:pPr>
        <w:spacing w:after="0"/>
        <w:ind w:left="0"/>
        <w:jc w:val="both"/>
      </w:pPr>
      <w:r>
        <w:rPr>
          <w:rFonts w:ascii="Times New Roman"/>
          <w:b w:val="false"/>
          <w:i w:val="false"/>
          <w:color w:val="000000"/>
          <w:sz w:val="28"/>
        </w:rPr>
        <w:t>
      Нысанның атауы: __________ жылы _________________________ бюджет қаражатының тиімсіз жұмсалуы туралы деректер</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квазимемлекеттік сектор субъектілерінің қолма-қол ақшаны бақылау шотының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квазимемлекеттік сектор субъектілерінің қолма-қол ақшаны бақылау шотының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7" w:id="1577"/>
    <w:p>
      <w:pPr>
        <w:spacing w:after="0"/>
        <w:ind w:left="0"/>
        <w:jc w:val="both"/>
      </w:pPr>
      <w:r>
        <w:rPr>
          <w:rFonts w:ascii="Times New Roman"/>
          <w:b w:val="false"/>
          <w:i w:val="false"/>
          <w:color w:val="000000"/>
          <w:sz w:val="28"/>
        </w:rPr>
        <w:t>
      Ескертпе: * - бюджетті атқару жөніндегі орталық уәкілетті орган толтырады</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669" w:id="1578"/>
    <w:p>
      <w:pPr>
        <w:spacing w:after="0"/>
        <w:ind w:left="0"/>
        <w:jc w:val="both"/>
      </w:pPr>
      <w:r>
        <w:rPr>
          <w:rFonts w:ascii="Times New Roman"/>
          <w:b w:val="false"/>
          <w:i w:val="false"/>
          <w:color w:val="000000"/>
          <w:sz w:val="28"/>
        </w:rPr>
        <w:t xml:space="preserve">
      Ұсынылады: бюджетті атқару жөніндегі орталық уәкілетті органға </w:t>
      </w:r>
    </w:p>
    <w:bookmarkEnd w:id="1578"/>
    <w:bookmarkStart w:name="z1670" w:id="1579"/>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579"/>
    <w:bookmarkStart w:name="z1671" w:id="1580"/>
    <w:p>
      <w:pPr>
        <w:spacing w:after="0"/>
        <w:ind w:left="0"/>
        <w:jc w:val="both"/>
      </w:pPr>
      <w:r>
        <w:rPr>
          <w:rFonts w:ascii="Times New Roman"/>
          <w:b w:val="false"/>
          <w:i w:val="false"/>
          <w:color w:val="000000"/>
          <w:sz w:val="28"/>
        </w:rPr>
        <w:t>
      Әкімшілік нысанның атауы: 20_______ жылғы _______________ жағдай бойынша төлемдер бойынша қаржыландыру жоспарының күтілетін орындалуы туралы ақпарат</w:t>
      </w:r>
    </w:p>
    <w:bookmarkEnd w:id="1580"/>
    <w:bookmarkStart w:name="z1672" w:id="15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көрінісі):1-ТҚЖРБӘА</w:t>
      </w:r>
    </w:p>
    <w:bookmarkEnd w:id="1581"/>
    <w:bookmarkStart w:name="z1673" w:id="1582"/>
    <w:p>
      <w:pPr>
        <w:spacing w:after="0"/>
        <w:ind w:left="0"/>
        <w:jc w:val="both"/>
      </w:pPr>
      <w:r>
        <w:rPr>
          <w:rFonts w:ascii="Times New Roman"/>
          <w:b w:val="false"/>
          <w:i w:val="false"/>
          <w:color w:val="000000"/>
          <w:sz w:val="28"/>
        </w:rPr>
        <w:t>
      Кезеңділік: ай сайын</w:t>
      </w:r>
    </w:p>
    <w:bookmarkEnd w:id="1582"/>
    <w:bookmarkStart w:name="z1674" w:id="1583"/>
    <w:p>
      <w:pPr>
        <w:spacing w:after="0"/>
        <w:ind w:left="0"/>
        <w:jc w:val="both"/>
      </w:pPr>
      <w:r>
        <w:rPr>
          <w:rFonts w:ascii="Times New Roman"/>
          <w:b w:val="false"/>
          <w:i w:val="false"/>
          <w:color w:val="000000"/>
          <w:sz w:val="28"/>
        </w:rPr>
        <w:t>
      Есепті кезең: 20__жылға__________</w:t>
      </w:r>
    </w:p>
    <w:bookmarkEnd w:id="1583"/>
    <w:bookmarkStart w:name="z1675" w:id="158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республикалық бюджеттік бағдарламалар әкімшілері </w:t>
      </w:r>
    </w:p>
    <w:bookmarkEnd w:id="1584"/>
    <w:bookmarkStart w:name="z1676" w:id="15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ағымдағы 20- күнінен кешіктірмей</w:t>
      </w:r>
    </w:p>
    <w:bookmarkEnd w:id="1585"/>
    <w:bookmarkStart w:name="z1677" w:id="1586"/>
    <w:p>
      <w:pPr>
        <w:spacing w:after="0"/>
        <w:ind w:left="0"/>
        <w:jc w:val="both"/>
      </w:pPr>
      <w:r>
        <w:rPr>
          <w:rFonts w:ascii="Times New Roman"/>
          <w:b w:val="false"/>
          <w:i w:val="false"/>
          <w:color w:val="000000"/>
          <w:sz w:val="28"/>
        </w:rPr>
        <w:t xml:space="preserve">
      Бизнес сәйкестендіру нөмірі: </w:t>
      </w:r>
    </w:p>
    <w:bookmarkEnd w:id="1586"/>
    <w:bookmarkStart w:name="z1678" w:id="1587"/>
    <w:p>
      <w:pPr>
        <w:spacing w:after="0"/>
        <w:ind w:left="0"/>
        <w:jc w:val="both"/>
      </w:pPr>
      <w:r>
        <w:rPr>
          <w:rFonts w:ascii="Times New Roman"/>
          <w:b w:val="false"/>
          <w:i w:val="false"/>
          <w:color w:val="000000"/>
          <w:sz w:val="28"/>
        </w:rPr>
        <w:t xml:space="preserve">
      </w:t>
      </w:r>
    </w:p>
    <w:bookmarkEnd w:id="15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9" w:id="1588"/>
    <w:p>
      <w:pPr>
        <w:spacing w:after="0"/>
        <w:ind w:left="0"/>
        <w:jc w:val="both"/>
      </w:pPr>
      <w:r>
        <w:rPr>
          <w:rFonts w:ascii="Times New Roman"/>
          <w:b w:val="false"/>
          <w:i w:val="false"/>
          <w:color w:val="000000"/>
          <w:sz w:val="28"/>
        </w:rPr>
        <w:t>
      Жинау түрі: электрондық түрде</w:t>
      </w:r>
    </w:p>
    <w:bookmarkEnd w:id="1588"/>
    <w:bookmarkStart w:name="z1680" w:id="1589"/>
    <w:p>
      <w:pPr>
        <w:spacing w:after="0"/>
        <w:ind w:left="0"/>
        <w:jc w:val="both"/>
      </w:pPr>
      <w:r>
        <w:rPr>
          <w:rFonts w:ascii="Times New Roman"/>
          <w:b w:val="false"/>
          <w:i w:val="false"/>
          <w:color w:val="000000"/>
          <w:sz w:val="28"/>
        </w:rPr>
        <w:t>
      Бюджеттің түрі: республикалық</w:t>
      </w:r>
    </w:p>
    <w:bookmarkEnd w:id="1589"/>
    <w:bookmarkStart w:name="z1681" w:id="1590"/>
    <w:p>
      <w:pPr>
        <w:spacing w:after="0"/>
        <w:ind w:left="0"/>
        <w:jc w:val="both"/>
      </w:pPr>
      <w:r>
        <w:rPr>
          <w:rFonts w:ascii="Times New Roman"/>
          <w:b w:val="false"/>
          <w:i w:val="false"/>
          <w:color w:val="000000"/>
          <w:sz w:val="28"/>
        </w:rPr>
        <w:t>
      Өлшем бірлігі: мың теңге</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 7-баған / 5-баған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пайызы 8-баған / 6-баған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2" w:id="1591"/>
    <w:p>
      <w:pPr>
        <w:spacing w:after="0"/>
        <w:ind w:left="0"/>
        <w:jc w:val="both"/>
      </w:pPr>
      <w:r>
        <w:rPr>
          <w:rFonts w:ascii="Times New Roman"/>
          <w:b w:val="false"/>
          <w:i w:val="false"/>
          <w:color w:val="000000"/>
          <w:sz w:val="28"/>
        </w:rPr>
        <w:t>
      Атауы _________________ Мекенжайы ___________________</w:t>
      </w:r>
    </w:p>
    <w:bookmarkEnd w:id="1591"/>
    <w:bookmarkStart w:name="z1683" w:id="1592"/>
    <w:p>
      <w:pPr>
        <w:spacing w:after="0"/>
        <w:ind w:left="0"/>
        <w:jc w:val="both"/>
      </w:pPr>
      <w:r>
        <w:rPr>
          <w:rFonts w:ascii="Times New Roman"/>
          <w:b w:val="false"/>
          <w:i w:val="false"/>
          <w:color w:val="000000"/>
          <w:sz w:val="28"/>
        </w:rPr>
        <w:t>
      _______________________ ______________________________</w:t>
      </w:r>
    </w:p>
    <w:bookmarkEnd w:id="1592"/>
    <w:bookmarkStart w:name="z1684" w:id="1593"/>
    <w:p>
      <w:pPr>
        <w:spacing w:after="0"/>
        <w:ind w:left="0"/>
        <w:jc w:val="both"/>
      </w:pPr>
      <w:r>
        <w:rPr>
          <w:rFonts w:ascii="Times New Roman"/>
          <w:b w:val="false"/>
          <w:i w:val="false"/>
          <w:color w:val="000000"/>
          <w:sz w:val="28"/>
        </w:rPr>
        <w:t>
      Телефоны_____________________________________</w:t>
      </w:r>
    </w:p>
    <w:bookmarkEnd w:id="1593"/>
    <w:bookmarkStart w:name="z1685" w:id="1594"/>
    <w:p>
      <w:pPr>
        <w:spacing w:after="0"/>
        <w:ind w:left="0"/>
        <w:jc w:val="both"/>
      </w:pPr>
      <w:r>
        <w:rPr>
          <w:rFonts w:ascii="Times New Roman"/>
          <w:b w:val="false"/>
          <w:i w:val="false"/>
          <w:color w:val="000000"/>
          <w:sz w:val="28"/>
        </w:rPr>
        <w:t>
      Электрондық пошта мекенжайы__________________</w:t>
      </w:r>
    </w:p>
    <w:bookmarkEnd w:id="1594"/>
    <w:bookmarkStart w:name="z1686" w:id="1595"/>
    <w:p>
      <w:pPr>
        <w:spacing w:after="0"/>
        <w:ind w:left="0"/>
        <w:jc w:val="both"/>
      </w:pPr>
      <w:r>
        <w:rPr>
          <w:rFonts w:ascii="Times New Roman"/>
          <w:b w:val="false"/>
          <w:i w:val="false"/>
          <w:color w:val="000000"/>
          <w:sz w:val="28"/>
        </w:rPr>
        <w:t>
      Орындаушы____________________________________________________</w:t>
      </w:r>
    </w:p>
    <w:bookmarkEnd w:id="1595"/>
    <w:bookmarkStart w:name="z1687" w:id="159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596"/>
    <w:bookmarkStart w:name="z1688" w:id="1597"/>
    <w:p>
      <w:pPr>
        <w:spacing w:after="0"/>
        <w:ind w:left="0"/>
        <w:jc w:val="both"/>
      </w:pPr>
      <w:r>
        <w:rPr>
          <w:rFonts w:ascii="Times New Roman"/>
          <w:b w:val="false"/>
          <w:i w:val="false"/>
          <w:color w:val="000000"/>
          <w:sz w:val="28"/>
        </w:rPr>
        <w:t xml:space="preserve">
      Орталық атқарушы органның аппарат </w:t>
      </w:r>
    </w:p>
    <w:bookmarkEnd w:id="1597"/>
    <w:bookmarkStart w:name="z1689" w:id="1598"/>
    <w:p>
      <w:pPr>
        <w:spacing w:after="0"/>
        <w:ind w:left="0"/>
        <w:jc w:val="both"/>
      </w:pPr>
      <w:r>
        <w:rPr>
          <w:rFonts w:ascii="Times New Roman"/>
          <w:b w:val="false"/>
          <w:i w:val="false"/>
          <w:color w:val="000000"/>
          <w:sz w:val="28"/>
        </w:rPr>
        <w:t xml:space="preserve">
      басшысы (белгіленген тәртіппен орталық </w:t>
      </w:r>
    </w:p>
    <w:bookmarkEnd w:id="1598"/>
    <w:bookmarkStart w:name="z1690" w:id="1599"/>
    <w:p>
      <w:pPr>
        <w:spacing w:after="0"/>
        <w:ind w:left="0"/>
        <w:jc w:val="both"/>
      </w:pPr>
      <w:r>
        <w:rPr>
          <w:rFonts w:ascii="Times New Roman"/>
          <w:b w:val="false"/>
          <w:i w:val="false"/>
          <w:color w:val="000000"/>
          <w:sz w:val="28"/>
        </w:rPr>
        <w:t xml:space="preserve">
      атқарушы орган аппарат басшысының </w:t>
      </w:r>
    </w:p>
    <w:bookmarkEnd w:id="1599"/>
    <w:bookmarkStart w:name="z1691" w:id="1600"/>
    <w:p>
      <w:pPr>
        <w:spacing w:after="0"/>
        <w:ind w:left="0"/>
        <w:jc w:val="both"/>
      </w:pPr>
      <w:r>
        <w:rPr>
          <w:rFonts w:ascii="Times New Roman"/>
          <w:b w:val="false"/>
          <w:i w:val="false"/>
          <w:color w:val="000000"/>
          <w:sz w:val="28"/>
        </w:rPr>
        <w:t xml:space="preserve">
      өкілеттіктері жүктелген лауазымды тұлға) </w:t>
      </w:r>
    </w:p>
    <w:bookmarkEnd w:id="1600"/>
    <w:bookmarkStart w:name="z1692" w:id="1601"/>
    <w:p>
      <w:pPr>
        <w:spacing w:after="0"/>
        <w:ind w:left="0"/>
        <w:jc w:val="both"/>
      </w:pPr>
      <w:r>
        <w:rPr>
          <w:rFonts w:ascii="Times New Roman"/>
          <w:b w:val="false"/>
          <w:i w:val="false"/>
          <w:color w:val="000000"/>
          <w:sz w:val="28"/>
        </w:rPr>
        <w:t xml:space="preserve">
      немесе мемлекеттік мекеме басшысы _____________________________ </w:t>
      </w:r>
    </w:p>
    <w:bookmarkEnd w:id="1601"/>
    <w:bookmarkStart w:name="z1693" w:id="1602"/>
    <w:p>
      <w:pPr>
        <w:spacing w:after="0"/>
        <w:ind w:left="0"/>
        <w:jc w:val="both"/>
      </w:pPr>
      <w:r>
        <w:rPr>
          <w:rFonts w:ascii="Times New Roman"/>
          <w:b w:val="false"/>
          <w:i w:val="false"/>
          <w:color w:val="000000"/>
          <w:sz w:val="28"/>
        </w:rPr>
        <w:t>
      тегі, аты және әкесінің аты (ол болған жағдайда) қолы</w:t>
      </w:r>
    </w:p>
    <w:bookmarkEnd w:id="1602"/>
    <w:bookmarkStart w:name="z1694" w:id="1603"/>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603"/>
    <w:bookmarkStart w:name="z1695" w:id="1604"/>
    <w:p>
      <w:pPr>
        <w:spacing w:after="0"/>
        <w:ind w:left="0"/>
        <w:jc w:val="both"/>
      </w:pPr>
      <w:r>
        <w:rPr>
          <w:rFonts w:ascii="Times New Roman"/>
          <w:b w:val="false"/>
          <w:i w:val="false"/>
          <w:color w:val="000000"/>
          <w:sz w:val="28"/>
        </w:rPr>
        <w:t>
      тұлғаларды қоспағанда) ______________________________</w:t>
      </w:r>
    </w:p>
    <w:bookmarkEnd w:id="1604"/>
    <w:bookmarkStart w:name="z1696" w:id="1605"/>
    <w:p>
      <w:pPr>
        <w:spacing w:after="0"/>
        <w:ind w:left="0"/>
        <w:jc w:val="both"/>
      </w:pPr>
      <w:r>
        <w:rPr>
          <w:rFonts w:ascii="Times New Roman"/>
          <w:b w:val="false"/>
          <w:i w:val="false"/>
          <w:color w:val="000000"/>
          <w:sz w:val="28"/>
        </w:rPr>
        <w:t xml:space="preserve">
      Қаржы қызметінің басшысы__________ _____________________ </w:t>
      </w:r>
    </w:p>
    <w:bookmarkEnd w:id="1605"/>
    <w:bookmarkStart w:name="z1697" w:id="1606"/>
    <w:p>
      <w:pPr>
        <w:spacing w:after="0"/>
        <w:ind w:left="0"/>
        <w:jc w:val="both"/>
      </w:pPr>
      <w:r>
        <w:rPr>
          <w:rFonts w:ascii="Times New Roman"/>
          <w:b w:val="false"/>
          <w:i w:val="false"/>
          <w:color w:val="000000"/>
          <w:sz w:val="28"/>
        </w:rPr>
        <w:t>
      тегі, аты және әкесінің аты (ол болған жағдайда) қолы</w:t>
      </w:r>
    </w:p>
    <w:bookmarkEnd w:id="1606"/>
    <w:bookmarkStart w:name="z1698" w:id="1607"/>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607"/>
    <w:bookmarkStart w:name="z1699" w:id="1608"/>
    <w:p>
      <w:pPr>
        <w:spacing w:after="0"/>
        <w:ind w:left="0"/>
        <w:jc w:val="both"/>
      </w:pPr>
      <w:r>
        <w:rPr>
          <w:rFonts w:ascii="Times New Roman"/>
          <w:b w:val="false"/>
          <w:i w:val="false"/>
          <w:color w:val="000000"/>
          <w:sz w:val="28"/>
        </w:rPr>
        <w:t>
      тұлғаларды қоспағанда) ______________________________</w:t>
      </w:r>
    </w:p>
    <w:bookmarkEnd w:id="1608"/>
    <w:bookmarkStart w:name="z1700" w:id="1609"/>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"20_______ жылғы _______________ жағдай бойынша төлемдер бойынша қаржыландыру жоспарының күтілетін орындалуы туралы ақпарат" әкімшілік деректерді өтеусіз негізде жинауға арналған нысанға қосымшада келтірілген.</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"20_______ жылғы _______________ жағдай бойынша төлемдер бойынша қаржыландыру жоспарының күтілетін орындалуы туралы ақпарат" нысанына қосымша</w:t>
            </w:r>
          </w:p>
        </w:tc>
      </w:tr>
    </w:tbl>
    <w:bookmarkStart w:name="z1702" w:id="1610"/>
    <w:p>
      <w:pPr>
        <w:spacing w:after="0"/>
        <w:ind w:left="0"/>
        <w:jc w:val="left"/>
      </w:pPr>
      <w:r>
        <w:rPr>
          <w:rFonts w:ascii="Times New Roman"/>
          <w:b/>
          <w:i w:val="false"/>
          <w:color w:val="000000"/>
        </w:rPr>
        <w:t xml:space="preserve"> Әкімшілік деректерді өтеусіз негізде жинауға арналған "20_______ жылғы _______________ жағдай бойынша төлемдер бойынша қаржыландыру жоспарының күтілетін орындалуы туралы ақпарат" нысанын толтыру бойынша түсініктеме (1-ТҚЖРБӘА, ай сайын)</w:t>
      </w:r>
    </w:p>
    <w:bookmarkEnd w:id="1610"/>
    <w:bookmarkStart w:name="z1703" w:id="1611"/>
    <w:p>
      <w:pPr>
        <w:spacing w:after="0"/>
        <w:ind w:left="0"/>
        <w:jc w:val="left"/>
      </w:pPr>
      <w:r>
        <w:rPr>
          <w:rFonts w:ascii="Times New Roman"/>
          <w:b/>
          <w:i w:val="false"/>
          <w:color w:val="000000"/>
        </w:rPr>
        <w:t xml:space="preserve"> 1-тарау. Жалпы ережелер</w:t>
      </w:r>
    </w:p>
    <w:bookmarkEnd w:id="1611"/>
    <w:bookmarkStart w:name="z1704" w:id="1612"/>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"20_______ жылғы _______________ жағдай бойынша төлемдер бойынша қаржыландыру жоспарының күтілетін орындалуы туралы ақпарат" нысанын (бұдан әрі – Нысан) толтыру бойынша бірыңғай талаптарды айқындайды.</w:t>
      </w:r>
    </w:p>
    <w:bookmarkEnd w:id="1612"/>
    <w:bookmarkStart w:name="z1705" w:id="1613"/>
    <w:p>
      <w:pPr>
        <w:spacing w:after="0"/>
        <w:ind w:left="0"/>
        <w:jc w:val="both"/>
      </w:pPr>
      <w:r>
        <w:rPr>
          <w:rFonts w:ascii="Times New Roman"/>
          <w:b w:val="false"/>
          <w:i w:val="false"/>
          <w:color w:val="000000"/>
          <w:sz w:val="28"/>
        </w:rPr>
        <w:t>
      2. Нысанға орталық атқарушы органның аппарат басшысы (белгіленген тәртіппен орталық атқарушы орган аппарат басшысының өкілеттіктері жүктелген лауазымды тұлға) немесе мемлекеттік мекеме басшысы тегі мен аты-жөнін көрсете отырып, қол қояды.</w:t>
      </w:r>
    </w:p>
    <w:bookmarkEnd w:id="1613"/>
    <w:bookmarkStart w:name="z1706" w:id="1614"/>
    <w:p>
      <w:pPr>
        <w:spacing w:after="0"/>
        <w:ind w:left="0"/>
        <w:jc w:val="both"/>
      </w:pPr>
      <w:r>
        <w:rPr>
          <w:rFonts w:ascii="Times New Roman"/>
          <w:b w:val="false"/>
          <w:i w:val="false"/>
          <w:color w:val="000000"/>
          <w:sz w:val="28"/>
        </w:rPr>
        <w:t>
      3. Нысан қазақ және орыс тілдерінде толтырылады.</w:t>
      </w:r>
    </w:p>
    <w:bookmarkEnd w:id="1614"/>
    <w:bookmarkStart w:name="z1707" w:id="1615"/>
    <w:p>
      <w:pPr>
        <w:spacing w:after="0"/>
        <w:ind w:left="0"/>
        <w:jc w:val="left"/>
      </w:pPr>
      <w:r>
        <w:rPr>
          <w:rFonts w:ascii="Times New Roman"/>
          <w:b/>
          <w:i w:val="false"/>
          <w:color w:val="000000"/>
        </w:rPr>
        <w:t xml:space="preserve"> 2-тарау. Нысанды толтыру бойынша түсініктеме</w:t>
      </w:r>
    </w:p>
    <w:bookmarkEnd w:id="1615"/>
    <w:bookmarkStart w:name="z1708" w:id="1616"/>
    <w:p>
      <w:pPr>
        <w:spacing w:after="0"/>
        <w:ind w:left="0"/>
        <w:jc w:val="both"/>
      </w:pPr>
      <w:r>
        <w:rPr>
          <w:rFonts w:ascii="Times New Roman"/>
          <w:b w:val="false"/>
          <w:i w:val="false"/>
          <w:color w:val="000000"/>
          <w:sz w:val="28"/>
        </w:rPr>
        <w:t>
      4. 1, 2, 3 және 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p>
    <w:bookmarkEnd w:id="1616"/>
    <w:bookmarkStart w:name="z1709" w:id="1617"/>
    <w:p>
      <w:pPr>
        <w:spacing w:after="0"/>
        <w:ind w:left="0"/>
        <w:jc w:val="both"/>
      </w:pPr>
      <w:r>
        <w:rPr>
          <w:rFonts w:ascii="Times New Roman"/>
          <w:b w:val="false"/>
          <w:i w:val="false"/>
          <w:color w:val="000000"/>
          <w:sz w:val="28"/>
        </w:rPr>
        <w:t>
      5. 5 және 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p>
    <w:bookmarkEnd w:id="1617"/>
    <w:bookmarkStart w:name="z1710" w:id="1618"/>
    <w:p>
      <w:pPr>
        <w:spacing w:after="0"/>
        <w:ind w:left="0"/>
        <w:jc w:val="both"/>
      </w:pPr>
      <w:r>
        <w:rPr>
          <w:rFonts w:ascii="Times New Roman"/>
          <w:b w:val="false"/>
          <w:i w:val="false"/>
          <w:color w:val="000000"/>
          <w:sz w:val="28"/>
        </w:rPr>
        <w:t>
      6. 7 және 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p>
    <w:bookmarkEnd w:id="1618"/>
    <w:bookmarkStart w:name="z1711" w:id="1619"/>
    <w:p>
      <w:pPr>
        <w:spacing w:after="0"/>
        <w:ind w:left="0"/>
        <w:jc w:val="both"/>
      </w:pPr>
      <w:r>
        <w:rPr>
          <w:rFonts w:ascii="Times New Roman"/>
          <w:b w:val="false"/>
          <w:i w:val="false"/>
          <w:color w:val="000000"/>
          <w:sz w:val="28"/>
        </w:rPr>
        <w:t>
      7. 9 және 10-бағандарда әрбір бюджеттік бағдарлама (кіші бағдарлама) бойынша шығыстар жөнінде күтілетін атқарылудың пайызы көрсетіледі.</w:t>
      </w:r>
    </w:p>
    <w:bookmarkEnd w:id="1619"/>
    <w:bookmarkStart w:name="z1712" w:id="1620"/>
    <w:p>
      <w:pPr>
        <w:spacing w:after="0"/>
        <w:ind w:left="0"/>
        <w:jc w:val="both"/>
      </w:pPr>
      <w:r>
        <w:rPr>
          <w:rFonts w:ascii="Times New Roman"/>
          <w:b w:val="false"/>
          <w:i w:val="false"/>
          <w:color w:val="000000"/>
          <w:sz w:val="28"/>
        </w:rPr>
        <w:t>
      8. 11 және 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714" w:id="1621"/>
    <w:p>
      <w:pPr>
        <w:spacing w:after="0"/>
        <w:ind w:left="0"/>
        <w:jc w:val="both"/>
      </w:pPr>
      <w:r>
        <w:rPr>
          <w:rFonts w:ascii="Times New Roman"/>
          <w:b w:val="false"/>
          <w:i w:val="false"/>
          <w:color w:val="000000"/>
          <w:sz w:val="28"/>
        </w:rPr>
        <w:t>
      Ұсынылады: бюджетті атқару жөніндегі уәкілетті органға</w:t>
      </w:r>
    </w:p>
    <w:bookmarkEnd w:id="1621"/>
    <w:bookmarkStart w:name="z1715" w:id="162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622"/>
    <w:bookmarkStart w:name="z1716" w:id="1623"/>
    <w:p>
      <w:pPr>
        <w:spacing w:after="0"/>
        <w:ind w:left="0"/>
        <w:jc w:val="both"/>
      </w:pPr>
      <w:r>
        <w:rPr>
          <w:rFonts w:ascii="Times New Roman"/>
          <w:b w:val="false"/>
          <w:i w:val="false"/>
          <w:color w:val="000000"/>
          <w:sz w:val="28"/>
        </w:rPr>
        <w:t>
      Әкімшілік нысанның атауы: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bookmarkEnd w:id="1623"/>
    <w:bookmarkStart w:name="z1717" w:id="162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2-НТББӘ</w:t>
      </w:r>
    </w:p>
    <w:bookmarkEnd w:id="1624"/>
    <w:bookmarkStart w:name="z1718" w:id="1625"/>
    <w:p>
      <w:pPr>
        <w:spacing w:after="0"/>
        <w:ind w:left="0"/>
        <w:jc w:val="both"/>
      </w:pPr>
      <w:r>
        <w:rPr>
          <w:rFonts w:ascii="Times New Roman"/>
          <w:b w:val="false"/>
          <w:i w:val="false"/>
          <w:color w:val="000000"/>
          <w:sz w:val="28"/>
        </w:rPr>
        <w:t>
      Кезеңділік: ай сайын</w:t>
      </w:r>
    </w:p>
    <w:bookmarkEnd w:id="1625"/>
    <w:bookmarkStart w:name="z1719" w:id="1626"/>
    <w:p>
      <w:pPr>
        <w:spacing w:after="0"/>
        <w:ind w:left="0"/>
        <w:jc w:val="both"/>
      </w:pPr>
      <w:r>
        <w:rPr>
          <w:rFonts w:ascii="Times New Roman"/>
          <w:b w:val="false"/>
          <w:i w:val="false"/>
          <w:color w:val="000000"/>
          <w:sz w:val="28"/>
        </w:rPr>
        <w:t>
      Есепті кезең: 20__жылға__________</w:t>
      </w:r>
    </w:p>
    <w:bookmarkEnd w:id="1626"/>
    <w:bookmarkStart w:name="z1720" w:id="16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әкімшісі</w:t>
      </w:r>
    </w:p>
    <w:bookmarkEnd w:id="1627"/>
    <w:bookmarkStart w:name="z1721" w:id="162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есепті айдан кейінгі 4 күнінен кешіктірмей және есепті қаржы жылынан кейінгі жылдың 18 қаңтарынан кешіктірмей.</w:t>
      </w:r>
    </w:p>
    <w:bookmarkEnd w:id="1628"/>
    <w:bookmarkStart w:name="z1722" w:id="1629"/>
    <w:p>
      <w:pPr>
        <w:spacing w:after="0"/>
        <w:ind w:left="0"/>
        <w:jc w:val="both"/>
      </w:pPr>
      <w:r>
        <w:rPr>
          <w:rFonts w:ascii="Times New Roman"/>
          <w:b w:val="false"/>
          <w:i w:val="false"/>
          <w:color w:val="000000"/>
          <w:sz w:val="28"/>
        </w:rPr>
        <w:t xml:space="preserve">
      Бизнес сәйкестендіру нөмірі: </w:t>
      </w:r>
    </w:p>
    <w:bookmarkEnd w:id="1629"/>
    <w:bookmarkStart w:name="z1723" w:id="1630"/>
    <w:p>
      <w:pPr>
        <w:spacing w:after="0"/>
        <w:ind w:left="0"/>
        <w:jc w:val="both"/>
      </w:pPr>
      <w:r>
        <w:rPr>
          <w:rFonts w:ascii="Times New Roman"/>
          <w:b w:val="false"/>
          <w:i w:val="false"/>
          <w:color w:val="000000"/>
          <w:sz w:val="28"/>
        </w:rPr>
        <w:t xml:space="preserve">
      </w:t>
      </w:r>
    </w:p>
    <w:bookmarkEnd w:id="163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4" w:id="1631"/>
    <w:p>
      <w:pPr>
        <w:spacing w:after="0"/>
        <w:ind w:left="0"/>
        <w:jc w:val="both"/>
      </w:pPr>
      <w:r>
        <w:rPr>
          <w:rFonts w:ascii="Times New Roman"/>
          <w:b w:val="false"/>
          <w:i w:val="false"/>
          <w:color w:val="000000"/>
          <w:sz w:val="28"/>
        </w:rPr>
        <w:t>
      Жинау түрі: электрондық түрде</w:t>
      </w:r>
    </w:p>
    <w:bookmarkEnd w:id="1631"/>
    <w:bookmarkStart w:name="z1725" w:id="1632"/>
    <w:p>
      <w:pPr>
        <w:spacing w:after="0"/>
        <w:ind w:left="0"/>
        <w:jc w:val="both"/>
      </w:pPr>
      <w:r>
        <w:rPr>
          <w:rFonts w:ascii="Times New Roman"/>
          <w:b w:val="false"/>
          <w:i w:val="false"/>
          <w:color w:val="000000"/>
          <w:sz w:val="28"/>
        </w:rPr>
        <w:t>
      Бюджеттің түрі _____________________________________</w:t>
      </w:r>
    </w:p>
    <w:bookmarkEnd w:id="1632"/>
    <w:bookmarkStart w:name="z1726" w:id="1633"/>
    <w:p>
      <w:pPr>
        <w:spacing w:after="0"/>
        <w:ind w:left="0"/>
        <w:jc w:val="both"/>
      </w:pPr>
      <w:r>
        <w:rPr>
          <w:rFonts w:ascii="Times New Roman"/>
          <w:b w:val="false"/>
          <w:i w:val="false"/>
          <w:color w:val="000000"/>
          <w:sz w:val="28"/>
        </w:rPr>
        <w:t>
      Өлшем бірлігі: мың теңге</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7" w:id="1634"/>
    <w:p>
      <w:pPr>
        <w:spacing w:after="0"/>
        <w:ind w:left="0"/>
        <w:jc w:val="both"/>
      </w:pPr>
      <w:r>
        <w:rPr>
          <w:rFonts w:ascii="Times New Roman"/>
          <w:b w:val="false"/>
          <w:i w:val="false"/>
          <w:color w:val="000000"/>
          <w:sz w:val="28"/>
        </w:rPr>
        <w:t>
      кестенің жалғасы</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635"/>
    <w:p>
      <w:pPr>
        <w:spacing w:after="0"/>
        <w:ind w:left="0"/>
        <w:jc w:val="both"/>
      </w:pPr>
      <w:r>
        <w:rPr>
          <w:rFonts w:ascii="Times New Roman"/>
          <w:b w:val="false"/>
          <w:i w:val="false"/>
          <w:color w:val="000000"/>
          <w:sz w:val="28"/>
        </w:rPr>
        <w:t>
      кестенің жалғасы</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 16-баған)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9" w:id="1636"/>
    <w:p>
      <w:pPr>
        <w:spacing w:after="0"/>
        <w:ind w:left="0"/>
        <w:jc w:val="both"/>
      </w:pPr>
      <w:r>
        <w:rPr>
          <w:rFonts w:ascii="Times New Roman"/>
          <w:b w:val="false"/>
          <w:i w:val="false"/>
          <w:color w:val="000000"/>
          <w:sz w:val="28"/>
        </w:rPr>
        <w:t>
      Атауы _________________ Мекенжайы ___________________</w:t>
      </w:r>
    </w:p>
    <w:bookmarkEnd w:id="1636"/>
    <w:bookmarkStart w:name="z1730" w:id="1637"/>
    <w:p>
      <w:pPr>
        <w:spacing w:after="0"/>
        <w:ind w:left="0"/>
        <w:jc w:val="both"/>
      </w:pPr>
      <w:r>
        <w:rPr>
          <w:rFonts w:ascii="Times New Roman"/>
          <w:b w:val="false"/>
          <w:i w:val="false"/>
          <w:color w:val="000000"/>
          <w:sz w:val="28"/>
        </w:rPr>
        <w:t>
      _______________________ ______________________________</w:t>
      </w:r>
    </w:p>
    <w:bookmarkEnd w:id="1637"/>
    <w:bookmarkStart w:name="z1731" w:id="1638"/>
    <w:p>
      <w:pPr>
        <w:spacing w:after="0"/>
        <w:ind w:left="0"/>
        <w:jc w:val="both"/>
      </w:pPr>
      <w:r>
        <w:rPr>
          <w:rFonts w:ascii="Times New Roman"/>
          <w:b w:val="false"/>
          <w:i w:val="false"/>
          <w:color w:val="000000"/>
          <w:sz w:val="28"/>
        </w:rPr>
        <w:t>
      Телефоны__________________________________________________</w:t>
      </w:r>
    </w:p>
    <w:bookmarkEnd w:id="1638"/>
    <w:bookmarkStart w:name="z1732" w:id="1639"/>
    <w:p>
      <w:pPr>
        <w:spacing w:after="0"/>
        <w:ind w:left="0"/>
        <w:jc w:val="both"/>
      </w:pPr>
      <w:r>
        <w:rPr>
          <w:rFonts w:ascii="Times New Roman"/>
          <w:b w:val="false"/>
          <w:i w:val="false"/>
          <w:color w:val="000000"/>
          <w:sz w:val="28"/>
        </w:rPr>
        <w:t>
      Электрондық пошта мекенжайы________________________________</w:t>
      </w:r>
    </w:p>
    <w:bookmarkEnd w:id="1639"/>
    <w:bookmarkStart w:name="z1733" w:id="1640"/>
    <w:p>
      <w:pPr>
        <w:spacing w:after="0"/>
        <w:ind w:left="0"/>
        <w:jc w:val="both"/>
      </w:pPr>
      <w:r>
        <w:rPr>
          <w:rFonts w:ascii="Times New Roman"/>
          <w:b w:val="false"/>
          <w:i w:val="false"/>
          <w:color w:val="000000"/>
          <w:sz w:val="28"/>
        </w:rPr>
        <w:t>
      Орындаушы ____________________________________ _______________</w:t>
      </w:r>
    </w:p>
    <w:bookmarkEnd w:id="1640"/>
    <w:bookmarkStart w:name="z1734" w:id="1641"/>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641"/>
    <w:bookmarkStart w:name="z1735" w:id="1642"/>
    <w:p>
      <w:pPr>
        <w:spacing w:after="0"/>
        <w:ind w:left="0"/>
        <w:jc w:val="both"/>
      </w:pPr>
      <w:r>
        <w:rPr>
          <w:rFonts w:ascii="Times New Roman"/>
          <w:b w:val="false"/>
          <w:i w:val="false"/>
          <w:color w:val="000000"/>
          <w:sz w:val="28"/>
        </w:rPr>
        <w:t>
      Жергілікті бюджеттік бағдарлама</w:t>
      </w:r>
    </w:p>
    <w:bookmarkEnd w:id="1642"/>
    <w:bookmarkStart w:name="z1736" w:id="1643"/>
    <w:p>
      <w:pPr>
        <w:spacing w:after="0"/>
        <w:ind w:left="0"/>
        <w:jc w:val="both"/>
      </w:pPr>
      <w:r>
        <w:rPr>
          <w:rFonts w:ascii="Times New Roman"/>
          <w:b w:val="false"/>
          <w:i w:val="false"/>
          <w:color w:val="000000"/>
          <w:sz w:val="28"/>
        </w:rPr>
        <w:t>
      әкімшісінің басшысы____________________ ________________</w:t>
      </w:r>
    </w:p>
    <w:bookmarkEnd w:id="1643"/>
    <w:bookmarkStart w:name="z1737" w:id="1644"/>
    <w:p>
      <w:pPr>
        <w:spacing w:after="0"/>
        <w:ind w:left="0"/>
        <w:jc w:val="both"/>
      </w:pPr>
      <w:r>
        <w:rPr>
          <w:rFonts w:ascii="Times New Roman"/>
          <w:b w:val="false"/>
          <w:i w:val="false"/>
          <w:color w:val="000000"/>
          <w:sz w:val="28"/>
        </w:rPr>
        <w:t>
      тегі, аты және әкесінің аты (ол болған жағдайда) қолы</w:t>
      </w:r>
    </w:p>
    <w:bookmarkEnd w:id="1644"/>
    <w:bookmarkStart w:name="z1738" w:id="1645"/>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645"/>
    <w:bookmarkStart w:name="z1739" w:id="1646"/>
    <w:p>
      <w:pPr>
        <w:spacing w:after="0"/>
        <w:ind w:left="0"/>
        <w:jc w:val="both"/>
      </w:pPr>
      <w:r>
        <w:rPr>
          <w:rFonts w:ascii="Times New Roman"/>
          <w:b w:val="false"/>
          <w:i w:val="false"/>
          <w:color w:val="000000"/>
          <w:sz w:val="28"/>
        </w:rPr>
        <w:t>
      тұлғаларды қоспағанда) ______________________________</w:t>
      </w:r>
    </w:p>
    <w:bookmarkEnd w:id="1646"/>
    <w:bookmarkStart w:name="z1740" w:id="1647"/>
    <w:p>
      <w:pPr>
        <w:spacing w:after="0"/>
        <w:ind w:left="0"/>
        <w:jc w:val="both"/>
      </w:pPr>
      <w:r>
        <w:rPr>
          <w:rFonts w:ascii="Times New Roman"/>
          <w:b w:val="false"/>
          <w:i w:val="false"/>
          <w:color w:val="000000"/>
          <w:sz w:val="28"/>
        </w:rPr>
        <w:t>
      Қаржы қызметінің басшысы</w:t>
      </w:r>
    </w:p>
    <w:bookmarkEnd w:id="1647"/>
    <w:bookmarkStart w:name="z1741" w:id="1648"/>
    <w:p>
      <w:pPr>
        <w:spacing w:after="0"/>
        <w:ind w:left="0"/>
        <w:jc w:val="both"/>
      </w:pPr>
      <w:r>
        <w:rPr>
          <w:rFonts w:ascii="Times New Roman"/>
          <w:b w:val="false"/>
          <w:i w:val="false"/>
          <w:color w:val="000000"/>
          <w:sz w:val="28"/>
        </w:rPr>
        <w:t>
      __________________________ ________________</w:t>
      </w:r>
    </w:p>
    <w:bookmarkEnd w:id="1648"/>
    <w:bookmarkStart w:name="z1742" w:id="1649"/>
    <w:p>
      <w:pPr>
        <w:spacing w:after="0"/>
        <w:ind w:left="0"/>
        <w:jc w:val="both"/>
      </w:pPr>
      <w:r>
        <w:rPr>
          <w:rFonts w:ascii="Times New Roman"/>
          <w:b w:val="false"/>
          <w:i w:val="false"/>
          <w:color w:val="000000"/>
          <w:sz w:val="28"/>
        </w:rPr>
        <w:t>
      тегі, аты және әкесінің аты (ол болған жағдайда) қолы</w:t>
      </w:r>
    </w:p>
    <w:bookmarkEnd w:id="1649"/>
    <w:bookmarkStart w:name="z1743" w:id="1650"/>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650"/>
    <w:bookmarkStart w:name="z1744" w:id="1651"/>
    <w:p>
      <w:pPr>
        <w:spacing w:after="0"/>
        <w:ind w:left="0"/>
        <w:jc w:val="both"/>
      </w:pPr>
      <w:r>
        <w:rPr>
          <w:rFonts w:ascii="Times New Roman"/>
          <w:b w:val="false"/>
          <w:i w:val="false"/>
          <w:color w:val="000000"/>
          <w:sz w:val="28"/>
        </w:rPr>
        <w:t>
      тұлғаларды қоспағанда) ______________________________</w:t>
      </w:r>
    </w:p>
    <w:bookmarkEnd w:id="1651"/>
    <w:bookmarkStart w:name="z1745" w:id="1652"/>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әкімшілік деректерді өтеусіз негізде жинауға арналған нысанға қосымшада келтірілген.</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нысанына қосымша</w:t>
            </w:r>
          </w:p>
        </w:tc>
      </w:tr>
    </w:tbl>
    <w:bookmarkStart w:name="z1747" w:id="1653"/>
    <w:p>
      <w:pPr>
        <w:spacing w:after="0"/>
        <w:ind w:left="0"/>
        <w:jc w:val="left"/>
      </w:pPr>
      <w:r>
        <w:rPr>
          <w:rFonts w:ascii="Times New Roman"/>
          <w:b/>
          <w:i w:val="false"/>
          <w:color w:val="000000"/>
        </w:rPr>
        <w:t xml:space="preserve"> Әкімшілік деректерді өтеусіз негізде жинауға арналған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нысанын толтыру бойынша түсініктеме (2-НТББӘ, ай сайын, жыл сайын)</w:t>
      </w:r>
    </w:p>
    <w:bookmarkEnd w:id="1653"/>
    <w:bookmarkStart w:name="z1748" w:id="1654"/>
    <w:p>
      <w:pPr>
        <w:spacing w:after="0"/>
        <w:ind w:left="0"/>
        <w:jc w:val="left"/>
      </w:pPr>
      <w:r>
        <w:rPr>
          <w:rFonts w:ascii="Times New Roman"/>
          <w:b/>
          <w:i w:val="false"/>
          <w:color w:val="000000"/>
        </w:rPr>
        <w:t xml:space="preserve"> 1-тарау. Жалпы ережелер</w:t>
      </w:r>
    </w:p>
    <w:bookmarkEnd w:id="1654"/>
    <w:bookmarkStart w:name="z1749" w:id="1655"/>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 нысанын (бұдан әрі – Нысан) толтыру бойынша бірыңғай талаптарды айқындайды.</w:t>
      </w:r>
    </w:p>
    <w:bookmarkEnd w:id="1655"/>
    <w:bookmarkStart w:name="z1750" w:id="1656"/>
    <w:p>
      <w:pPr>
        <w:spacing w:after="0"/>
        <w:ind w:left="0"/>
        <w:jc w:val="both"/>
      </w:pPr>
      <w:r>
        <w:rPr>
          <w:rFonts w:ascii="Times New Roman"/>
          <w:b w:val="false"/>
          <w:i w:val="false"/>
          <w:color w:val="000000"/>
          <w:sz w:val="28"/>
        </w:rPr>
        <w:t>
      2. Нысанға жергілікті бюджеттік бағдарлама әкімшісінің басшысы тегі мен аты-жөнін көрсете отырып, қол қояды.</w:t>
      </w:r>
    </w:p>
    <w:bookmarkEnd w:id="1656"/>
    <w:bookmarkStart w:name="z1751" w:id="1657"/>
    <w:p>
      <w:pPr>
        <w:spacing w:after="0"/>
        <w:ind w:left="0"/>
        <w:jc w:val="both"/>
      </w:pPr>
      <w:r>
        <w:rPr>
          <w:rFonts w:ascii="Times New Roman"/>
          <w:b w:val="false"/>
          <w:i w:val="false"/>
          <w:color w:val="000000"/>
          <w:sz w:val="28"/>
        </w:rPr>
        <w:t>
      3. Нысан қазақ және орыс тілдерінде толтырылады.</w:t>
      </w:r>
    </w:p>
    <w:bookmarkEnd w:id="1657"/>
    <w:bookmarkStart w:name="z1752" w:id="1658"/>
    <w:p>
      <w:pPr>
        <w:spacing w:after="0"/>
        <w:ind w:left="0"/>
        <w:jc w:val="left"/>
      </w:pPr>
      <w:r>
        <w:rPr>
          <w:rFonts w:ascii="Times New Roman"/>
          <w:b/>
          <w:i w:val="false"/>
          <w:color w:val="000000"/>
        </w:rPr>
        <w:t xml:space="preserve"> 2-тарау. Нысанды толтыру бойынша түсініктеме</w:t>
      </w:r>
    </w:p>
    <w:bookmarkEnd w:id="1658"/>
    <w:bookmarkStart w:name="z1753" w:id="1659"/>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659"/>
    <w:bookmarkStart w:name="z1754" w:id="1660"/>
    <w:p>
      <w:pPr>
        <w:spacing w:after="0"/>
        <w:ind w:left="0"/>
        <w:jc w:val="both"/>
      </w:pPr>
      <w:r>
        <w:rPr>
          <w:rFonts w:ascii="Times New Roman"/>
          <w:b w:val="false"/>
          <w:i w:val="false"/>
          <w:color w:val="000000"/>
          <w:sz w:val="28"/>
        </w:rPr>
        <w:t>
      5. 2-бағанда бюджет бағдарламаның коды көрсетіледі.</w:t>
      </w:r>
    </w:p>
    <w:bookmarkEnd w:id="1660"/>
    <w:bookmarkStart w:name="z1755" w:id="1661"/>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1661"/>
    <w:bookmarkStart w:name="z1756" w:id="1662"/>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1662"/>
    <w:bookmarkStart w:name="z1757" w:id="1663"/>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1663"/>
    <w:bookmarkStart w:name="z1758" w:id="1664"/>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1664"/>
    <w:bookmarkStart w:name="z1759" w:id="1665"/>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1665"/>
    <w:bookmarkStart w:name="z1760" w:id="1666"/>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1666"/>
    <w:bookmarkStart w:name="z1761" w:id="1667"/>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1667"/>
    <w:bookmarkStart w:name="z1762" w:id="1668"/>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1668"/>
    <w:bookmarkStart w:name="z1763" w:id="1669"/>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669"/>
    <w:bookmarkStart w:name="z1764" w:id="1670"/>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670"/>
    <w:bookmarkStart w:name="z1765" w:id="1671"/>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1671"/>
    <w:bookmarkStart w:name="z1766" w:id="1672"/>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1672"/>
    <w:bookmarkStart w:name="z1767" w:id="1673"/>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1673"/>
    <w:bookmarkStart w:name="z1768" w:id="1674"/>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1674"/>
    <w:bookmarkStart w:name="z1769" w:id="1675"/>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1675"/>
    <w:bookmarkStart w:name="z1770" w:id="1676"/>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1676"/>
    <w:bookmarkStart w:name="z1771" w:id="1677"/>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1677"/>
    <w:bookmarkStart w:name="z1772" w:id="1678"/>
    <w:p>
      <w:pPr>
        <w:spacing w:after="0"/>
        <w:ind w:left="0"/>
        <w:jc w:val="both"/>
      </w:pPr>
      <w:r>
        <w:rPr>
          <w:rFonts w:ascii="Times New Roman"/>
          <w:b w:val="false"/>
          <w:i w:val="false"/>
          <w:color w:val="000000"/>
          <w:sz w:val="28"/>
        </w:rPr>
        <w:t>
      23. 25-бағанда есепті кезеңде республикалық бюджеттен бөлінген сомалардың игерілмеу себептері толық сипатталады.</w:t>
      </w:r>
    </w:p>
    <w:bookmarkEnd w:id="1678"/>
    <w:bookmarkStart w:name="z1773" w:id="1679"/>
    <w:p>
      <w:pPr>
        <w:spacing w:after="0"/>
        <w:ind w:left="0"/>
        <w:jc w:val="both"/>
      </w:pPr>
      <w:r>
        <w:rPr>
          <w:rFonts w:ascii="Times New Roman"/>
          <w:b w:val="false"/>
          <w:i w:val="false"/>
          <w:color w:val="000000"/>
          <w:sz w:val="28"/>
        </w:rPr>
        <w:t>
      24. 26-бағанда бір жылға арналған қаржыландыру жоспарының күтілетін орындалмауының себептері сипатталады.</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775" w:id="1680"/>
    <w:p>
      <w:pPr>
        <w:spacing w:after="0"/>
        <w:ind w:left="0"/>
        <w:jc w:val="both"/>
      </w:pPr>
      <w:r>
        <w:rPr>
          <w:rFonts w:ascii="Times New Roman"/>
          <w:b w:val="false"/>
          <w:i w:val="false"/>
          <w:color w:val="000000"/>
          <w:sz w:val="28"/>
        </w:rPr>
        <w:t>
      Ұсынылады: бюджетті атқару жөніндегі уәкілетті органға</w:t>
      </w:r>
    </w:p>
    <w:bookmarkEnd w:id="1680"/>
    <w:bookmarkStart w:name="z1776" w:id="168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1681"/>
    <w:bookmarkStart w:name="z1777" w:id="1682"/>
    <w:p>
      <w:pPr>
        <w:spacing w:after="0"/>
        <w:ind w:left="0"/>
        <w:jc w:val="both"/>
      </w:pPr>
      <w:r>
        <w:rPr>
          <w:rFonts w:ascii="Times New Roman"/>
          <w:b w:val="false"/>
          <w:i w:val="false"/>
          <w:color w:val="000000"/>
          <w:sz w:val="28"/>
        </w:rPr>
        <w:t>
      Әкімшілік нысанның атауы: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w:t>
      </w:r>
    </w:p>
    <w:bookmarkEnd w:id="1682"/>
    <w:bookmarkStart w:name="z1778" w:id="168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3-ТПББӘ</w:t>
      </w:r>
    </w:p>
    <w:bookmarkEnd w:id="1683"/>
    <w:bookmarkStart w:name="z1779" w:id="1684"/>
    <w:p>
      <w:pPr>
        <w:spacing w:after="0"/>
        <w:ind w:left="0"/>
        <w:jc w:val="both"/>
      </w:pPr>
      <w:r>
        <w:rPr>
          <w:rFonts w:ascii="Times New Roman"/>
          <w:b w:val="false"/>
          <w:i w:val="false"/>
          <w:color w:val="000000"/>
          <w:sz w:val="28"/>
        </w:rPr>
        <w:t>
      Кезеңділік: жыл сайын</w:t>
      </w:r>
    </w:p>
    <w:bookmarkEnd w:id="1684"/>
    <w:bookmarkStart w:name="z1780" w:id="1685"/>
    <w:p>
      <w:pPr>
        <w:spacing w:after="0"/>
        <w:ind w:left="0"/>
        <w:jc w:val="both"/>
      </w:pPr>
      <w:r>
        <w:rPr>
          <w:rFonts w:ascii="Times New Roman"/>
          <w:b w:val="false"/>
          <w:i w:val="false"/>
          <w:color w:val="000000"/>
          <w:sz w:val="28"/>
        </w:rPr>
        <w:t>
      Есепті кезең: 20__жылға__________</w:t>
      </w:r>
    </w:p>
    <w:bookmarkEnd w:id="1685"/>
    <w:bookmarkStart w:name="z1781" w:id="168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әкімшісі</w:t>
      </w:r>
    </w:p>
    <w:bookmarkEnd w:id="1686"/>
    <w:bookmarkStart w:name="z1782" w:id="16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қаржы жылдың 15 қаңтарына дейін</w:t>
      </w:r>
    </w:p>
    <w:bookmarkEnd w:id="1687"/>
    <w:bookmarkStart w:name="z1783" w:id="1688"/>
    <w:p>
      <w:pPr>
        <w:spacing w:after="0"/>
        <w:ind w:left="0"/>
        <w:jc w:val="both"/>
      </w:pPr>
      <w:r>
        <w:rPr>
          <w:rFonts w:ascii="Times New Roman"/>
          <w:b w:val="false"/>
          <w:i w:val="false"/>
          <w:color w:val="000000"/>
          <w:sz w:val="28"/>
        </w:rPr>
        <w:t xml:space="preserve">
      Бизнес сәйкестендіру нөмірі: </w:t>
      </w:r>
    </w:p>
    <w:bookmarkEnd w:id="1688"/>
    <w:bookmarkStart w:name="z1784" w:id="1689"/>
    <w:p>
      <w:pPr>
        <w:spacing w:after="0"/>
        <w:ind w:left="0"/>
        <w:jc w:val="both"/>
      </w:pPr>
      <w:r>
        <w:rPr>
          <w:rFonts w:ascii="Times New Roman"/>
          <w:b w:val="false"/>
          <w:i w:val="false"/>
          <w:color w:val="000000"/>
          <w:sz w:val="28"/>
        </w:rPr>
        <w:t xml:space="preserve">
      </w:t>
      </w:r>
    </w:p>
    <w:bookmarkEnd w:id="168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5" w:id="1690"/>
    <w:p>
      <w:pPr>
        <w:spacing w:after="0"/>
        <w:ind w:left="0"/>
        <w:jc w:val="both"/>
      </w:pPr>
      <w:r>
        <w:rPr>
          <w:rFonts w:ascii="Times New Roman"/>
          <w:b w:val="false"/>
          <w:i w:val="false"/>
          <w:color w:val="000000"/>
          <w:sz w:val="28"/>
        </w:rPr>
        <w:t>
      Жинау түрі: электрондық түрде</w:t>
      </w:r>
    </w:p>
    <w:bookmarkEnd w:id="1690"/>
    <w:bookmarkStart w:name="z1786" w:id="1691"/>
    <w:p>
      <w:pPr>
        <w:spacing w:after="0"/>
        <w:ind w:left="0"/>
        <w:jc w:val="both"/>
      </w:pPr>
      <w:r>
        <w:rPr>
          <w:rFonts w:ascii="Times New Roman"/>
          <w:b w:val="false"/>
          <w:i w:val="false"/>
          <w:color w:val="000000"/>
          <w:sz w:val="28"/>
        </w:rPr>
        <w:t>
      Бюджеттің түрі: _________________________________________________</w:t>
      </w:r>
    </w:p>
    <w:bookmarkEnd w:id="1691"/>
    <w:bookmarkStart w:name="z1787" w:id="1692"/>
    <w:p>
      <w:pPr>
        <w:spacing w:after="0"/>
        <w:ind w:left="0"/>
        <w:jc w:val="both"/>
      </w:pPr>
      <w:r>
        <w:rPr>
          <w:rFonts w:ascii="Times New Roman"/>
          <w:b w:val="false"/>
          <w:i w:val="false"/>
          <w:color w:val="000000"/>
          <w:sz w:val="28"/>
        </w:rPr>
        <w:t>
      Өлшем бірлігі: мың теңге</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8" w:id="1693"/>
    <w:p>
      <w:pPr>
        <w:spacing w:after="0"/>
        <w:ind w:left="0"/>
        <w:jc w:val="both"/>
      </w:pPr>
      <w:r>
        <w:rPr>
          <w:rFonts w:ascii="Times New Roman"/>
          <w:b w:val="false"/>
          <w:i w:val="false"/>
          <w:color w:val="000000"/>
          <w:sz w:val="28"/>
        </w:rPr>
        <w:t>
      Атауы _________________ Мекенжайы ___________________</w:t>
      </w:r>
    </w:p>
    <w:bookmarkEnd w:id="1693"/>
    <w:bookmarkStart w:name="z1789" w:id="1694"/>
    <w:p>
      <w:pPr>
        <w:spacing w:after="0"/>
        <w:ind w:left="0"/>
        <w:jc w:val="both"/>
      </w:pPr>
      <w:r>
        <w:rPr>
          <w:rFonts w:ascii="Times New Roman"/>
          <w:b w:val="false"/>
          <w:i w:val="false"/>
          <w:color w:val="000000"/>
          <w:sz w:val="28"/>
        </w:rPr>
        <w:t>
      _______________________ ______________________________</w:t>
      </w:r>
    </w:p>
    <w:bookmarkEnd w:id="1694"/>
    <w:bookmarkStart w:name="z1790" w:id="1695"/>
    <w:p>
      <w:pPr>
        <w:spacing w:after="0"/>
        <w:ind w:left="0"/>
        <w:jc w:val="both"/>
      </w:pPr>
      <w:r>
        <w:rPr>
          <w:rFonts w:ascii="Times New Roman"/>
          <w:b w:val="false"/>
          <w:i w:val="false"/>
          <w:color w:val="000000"/>
          <w:sz w:val="28"/>
        </w:rPr>
        <w:t>
      Телефоны ____________________________________________</w:t>
      </w:r>
    </w:p>
    <w:bookmarkEnd w:id="1695"/>
    <w:bookmarkStart w:name="z1791" w:id="1696"/>
    <w:p>
      <w:pPr>
        <w:spacing w:after="0"/>
        <w:ind w:left="0"/>
        <w:jc w:val="both"/>
      </w:pPr>
      <w:r>
        <w:rPr>
          <w:rFonts w:ascii="Times New Roman"/>
          <w:b w:val="false"/>
          <w:i w:val="false"/>
          <w:color w:val="000000"/>
          <w:sz w:val="28"/>
        </w:rPr>
        <w:t>
      Электрондық пошта мекенжайы ________________________</w:t>
      </w:r>
    </w:p>
    <w:bookmarkEnd w:id="1696"/>
    <w:bookmarkStart w:name="z1792" w:id="1697"/>
    <w:p>
      <w:pPr>
        <w:spacing w:after="0"/>
        <w:ind w:left="0"/>
        <w:jc w:val="both"/>
      </w:pPr>
      <w:r>
        <w:rPr>
          <w:rFonts w:ascii="Times New Roman"/>
          <w:b w:val="false"/>
          <w:i w:val="false"/>
          <w:color w:val="000000"/>
          <w:sz w:val="28"/>
        </w:rPr>
        <w:t>
      Орындаушы _________________________________ _______________</w:t>
      </w:r>
    </w:p>
    <w:bookmarkEnd w:id="1697"/>
    <w:bookmarkStart w:name="z1793" w:id="169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698"/>
    <w:bookmarkStart w:name="z1794" w:id="1699"/>
    <w:p>
      <w:pPr>
        <w:spacing w:after="0"/>
        <w:ind w:left="0"/>
        <w:jc w:val="both"/>
      </w:pPr>
      <w:r>
        <w:rPr>
          <w:rFonts w:ascii="Times New Roman"/>
          <w:b w:val="false"/>
          <w:i w:val="false"/>
          <w:color w:val="000000"/>
          <w:sz w:val="28"/>
        </w:rPr>
        <w:t>
      Жергілікті бюджеттік бағдарламасы</w:t>
      </w:r>
    </w:p>
    <w:bookmarkEnd w:id="1699"/>
    <w:bookmarkStart w:name="z1795" w:id="1700"/>
    <w:p>
      <w:pPr>
        <w:spacing w:after="0"/>
        <w:ind w:left="0"/>
        <w:jc w:val="both"/>
      </w:pPr>
      <w:r>
        <w:rPr>
          <w:rFonts w:ascii="Times New Roman"/>
          <w:b w:val="false"/>
          <w:i w:val="false"/>
          <w:color w:val="000000"/>
          <w:sz w:val="28"/>
        </w:rPr>
        <w:t>
      әкімшісінің басшысы_____________________ ________________</w:t>
      </w:r>
    </w:p>
    <w:bookmarkEnd w:id="1700"/>
    <w:bookmarkStart w:name="z1796" w:id="1701"/>
    <w:p>
      <w:pPr>
        <w:spacing w:after="0"/>
        <w:ind w:left="0"/>
        <w:jc w:val="both"/>
      </w:pPr>
      <w:r>
        <w:rPr>
          <w:rFonts w:ascii="Times New Roman"/>
          <w:b w:val="false"/>
          <w:i w:val="false"/>
          <w:color w:val="000000"/>
          <w:sz w:val="28"/>
        </w:rPr>
        <w:t>
      тегі, аты және әкесінің аты (ол болған жағдайда) қолы</w:t>
      </w:r>
    </w:p>
    <w:bookmarkEnd w:id="1701"/>
    <w:bookmarkStart w:name="z1797" w:id="1702"/>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702"/>
    <w:bookmarkStart w:name="z1798" w:id="1703"/>
    <w:p>
      <w:pPr>
        <w:spacing w:after="0"/>
        <w:ind w:left="0"/>
        <w:jc w:val="both"/>
      </w:pPr>
      <w:r>
        <w:rPr>
          <w:rFonts w:ascii="Times New Roman"/>
          <w:b w:val="false"/>
          <w:i w:val="false"/>
          <w:color w:val="000000"/>
          <w:sz w:val="28"/>
        </w:rPr>
        <w:t>
      тұлғаларды қоспағанда) ______________________________</w:t>
      </w:r>
    </w:p>
    <w:bookmarkEnd w:id="1703"/>
    <w:bookmarkStart w:name="z1799" w:id="1704"/>
    <w:p>
      <w:pPr>
        <w:spacing w:after="0"/>
        <w:ind w:left="0"/>
        <w:jc w:val="both"/>
      </w:pPr>
      <w:r>
        <w:rPr>
          <w:rFonts w:ascii="Times New Roman"/>
          <w:b w:val="false"/>
          <w:i w:val="false"/>
          <w:color w:val="000000"/>
          <w:sz w:val="28"/>
        </w:rPr>
        <w:t>
      Қаржы қызметінің басшысы___________________ _________</w:t>
      </w:r>
    </w:p>
    <w:bookmarkEnd w:id="1704"/>
    <w:bookmarkStart w:name="z1800" w:id="1705"/>
    <w:p>
      <w:pPr>
        <w:spacing w:after="0"/>
        <w:ind w:left="0"/>
        <w:jc w:val="both"/>
      </w:pPr>
      <w:r>
        <w:rPr>
          <w:rFonts w:ascii="Times New Roman"/>
          <w:b w:val="false"/>
          <w:i w:val="false"/>
          <w:color w:val="000000"/>
          <w:sz w:val="28"/>
        </w:rPr>
        <w:t>
      тегі, аты және әкесінің аты (ол болған жағдайда) (қолы)</w:t>
      </w:r>
    </w:p>
    <w:bookmarkEnd w:id="1705"/>
    <w:bookmarkStart w:name="z1801" w:id="1706"/>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706"/>
    <w:bookmarkStart w:name="z1802" w:id="1707"/>
    <w:p>
      <w:pPr>
        <w:spacing w:after="0"/>
        <w:ind w:left="0"/>
        <w:jc w:val="both"/>
      </w:pPr>
      <w:r>
        <w:rPr>
          <w:rFonts w:ascii="Times New Roman"/>
          <w:b w:val="false"/>
          <w:i w:val="false"/>
          <w:color w:val="000000"/>
          <w:sz w:val="28"/>
        </w:rPr>
        <w:t>
      тұлғаларды қоспағанда) ______________________________</w:t>
      </w:r>
    </w:p>
    <w:bookmarkEnd w:id="1707"/>
    <w:bookmarkStart w:name="z1803" w:id="170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әкімшілік деректерді өтеусіз негізде жинауға арналған нысанға қосымшада келтірілген.</w:t>
      </w:r>
    </w:p>
    <w:bookmarkEnd w:id="1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нысанына қосымша</w:t>
            </w:r>
          </w:p>
        </w:tc>
      </w:tr>
    </w:tbl>
    <w:bookmarkStart w:name="z1805" w:id="1709"/>
    <w:p>
      <w:pPr>
        <w:spacing w:after="0"/>
        <w:ind w:left="0"/>
        <w:jc w:val="left"/>
      </w:pPr>
      <w:r>
        <w:rPr>
          <w:rFonts w:ascii="Times New Roman"/>
          <w:b/>
          <w:i w:val="false"/>
          <w:color w:val="000000"/>
        </w:rPr>
        <w:t xml:space="preserve"> Әкімшілік деректерді өтеусіз негізде жинауға арналған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нысанын толтыру бойынша түсініктеме (3-ТПББӘ, жыл сайын)</w:t>
      </w:r>
    </w:p>
    <w:bookmarkEnd w:id="1709"/>
    <w:bookmarkStart w:name="z1806" w:id="1710"/>
    <w:p>
      <w:pPr>
        <w:spacing w:after="0"/>
        <w:ind w:left="0"/>
        <w:jc w:val="left"/>
      </w:pPr>
      <w:r>
        <w:rPr>
          <w:rFonts w:ascii="Times New Roman"/>
          <w:b/>
          <w:i w:val="false"/>
          <w:color w:val="000000"/>
        </w:rPr>
        <w:t xml:space="preserve"> 1-тарау. Жалпы ережелер</w:t>
      </w:r>
    </w:p>
    <w:bookmarkEnd w:id="1710"/>
    <w:bookmarkStart w:name="z1807" w:id="1711"/>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бюджет бағдарлама әкімшілерінің түгел пайдалану туралы ақпараты" нысанын (бұдан әрі – Нысан) толтыру бойынша бірыңғай талаптарды айқындайды.</w:t>
      </w:r>
    </w:p>
    <w:bookmarkEnd w:id="1711"/>
    <w:bookmarkStart w:name="z1808" w:id="1712"/>
    <w:p>
      <w:pPr>
        <w:spacing w:after="0"/>
        <w:ind w:left="0"/>
        <w:jc w:val="both"/>
      </w:pPr>
      <w:r>
        <w:rPr>
          <w:rFonts w:ascii="Times New Roman"/>
          <w:b w:val="false"/>
          <w:i w:val="false"/>
          <w:color w:val="000000"/>
          <w:sz w:val="28"/>
        </w:rPr>
        <w:t>
      2. Нысанға жергілікті бюджеттік бағдарламасы әкімшісінің басшысы тегі мен аты-жөнін көрсете отырып, қол қояды.</w:t>
      </w:r>
    </w:p>
    <w:bookmarkEnd w:id="1712"/>
    <w:bookmarkStart w:name="z1809" w:id="1713"/>
    <w:p>
      <w:pPr>
        <w:spacing w:after="0"/>
        <w:ind w:left="0"/>
        <w:jc w:val="both"/>
      </w:pPr>
      <w:r>
        <w:rPr>
          <w:rFonts w:ascii="Times New Roman"/>
          <w:b w:val="false"/>
          <w:i w:val="false"/>
          <w:color w:val="000000"/>
          <w:sz w:val="28"/>
        </w:rPr>
        <w:t>
      3. Нысан қазақ және орыс тілдерінде толтырылады.</w:t>
      </w:r>
    </w:p>
    <w:bookmarkEnd w:id="1713"/>
    <w:bookmarkStart w:name="z1810" w:id="1714"/>
    <w:p>
      <w:pPr>
        <w:spacing w:after="0"/>
        <w:ind w:left="0"/>
        <w:jc w:val="left"/>
      </w:pPr>
      <w:r>
        <w:rPr>
          <w:rFonts w:ascii="Times New Roman"/>
          <w:b/>
          <w:i w:val="false"/>
          <w:color w:val="000000"/>
        </w:rPr>
        <w:t xml:space="preserve"> 2-тарау. Нысанды толтыру бойынша түсініктеме</w:t>
      </w:r>
    </w:p>
    <w:bookmarkEnd w:id="1714"/>
    <w:bookmarkStart w:name="z1811" w:id="1715"/>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715"/>
    <w:bookmarkStart w:name="z1812" w:id="1716"/>
    <w:p>
      <w:pPr>
        <w:spacing w:after="0"/>
        <w:ind w:left="0"/>
        <w:jc w:val="both"/>
      </w:pPr>
      <w:r>
        <w:rPr>
          <w:rFonts w:ascii="Times New Roman"/>
          <w:b w:val="false"/>
          <w:i w:val="false"/>
          <w:color w:val="000000"/>
          <w:sz w:val="28"/>
        </w:rPr>
        <w:t>
      5. 2-бағанда бюджет бағдарламаның коды көрсетіледі.</w:t>
      </w:r>
    </w:p>
    <w:bookmarkEnd w:id="1716"/>
    <w:bookmarkStart w:name="z1813" w:id="1717"/>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1717"/>
    <w:bookmarkStart w:name="z1814" w:id="1718"/>
    <w:p>
      <w:pPr>
        <w:spacing w:after="0"/>
        <w:ind w:left="0"/>
        <w:jc w:val="both"/>
      </w:pPr>
      <w:r>
        <w:rPr>
          <w:rFonts w:ascii="Times New Roman"/>
          <w:b w:val="false"/>
          <w:i w:val="false"/>
          <w:color w:val="000000"/>
          <w:sz w:val="28"/>
        </w:rPr>
        <w:t>
      7. инвестициялық жобалардың атауы көрсетіледі.</w:t>
      </w:r>
    </w:p>
    <w:bookmarkEnd w:id="1718"/>
    <w:bookmarkStart w:name="z1815" w:id="1719"/>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1719"/>
    <w:bookmarkStart w:name="z1816" w:id="1720"/>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1720"/>
    <w:bookmarkStart w:name="z1817" w:id="1721"/>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1721"/>
    <w:bookmarkStart w:name="z1818" w:id="1722"/>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1722"/>
    <w:bookmarkStart w:name="z1819" w:id="1723"/>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1723"/>
    <w:bookmarkStart w:name="z1820" w:id="1724"/>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1724"/>
    <w:bookmarkStart w:name="z1821" w:id="1725"/>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1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823" w:id="1726"/>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bookmarkEnd w:id="1726"/>
    <w:bookmarkStart w:name="z1824" w:id="1727"/>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727"/>
    <w:bookmarkStart w:name="z1825" w:id="1728"/>
    <w:p>
      <w:pPr>
        <w:spacing w:after="0"/>
        <w:ind w:left="0"/>
        <w:jc w:val="both"/>
      </w:pPr>
      <w:r>
        <w:rPr>
          <w:rFonts w:ascii="Times New Roman"/>
          <w:b w:val="false"/>
          <w:i w:val="false"/>
          <w:color w:val="000000"/>
          <w:sz w:val="28"/>
        </w:rPr>
        <w:t>
      Әкімшілік нысанның атауы: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w:t>
      </w:r>
    </w:p>
    <w:bookmarkEnd w:id="1728"/>
    <w:bookmarkStart w:name="z1826" w:id="172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 2-НТАО </w:t>
      </w:r>
    </w:p>
    <w:bookmarkEnd w:id="1729"/>
    <w:bookmarkStart w:name="z1827" w:id="1730"/>
    <w:p>
      <w:pPr>
        <w:spacing w:after="0"/>
        <w:ind w:left="0"/>
        <w:jc w:val="both"/>
      </w:pPr>
      <w:r>
        <w:rPr>
          <w:rFonts w:ascii="Times New Roman"/>
          <w:b w:val="false"/>
          <w:i w:val="false"/>
          <w:color w:val="000000"/>
          <w:sz w:val="28"/>
        </w:rPr>
        <w:t>
      Кезеңділік: ай сайын</w:t>
      </w:r>
    </w:p>
    <w:bookmarkEnd w:id="1730"/>
    <w:bookmarkStart w:name="z1828" w:id="1731"/>
    <w:p>
      <w:pPr>
        <w:spacing w:after="0"/>
        <w:ind w:left="0"/>
        <w:jc w:val="both"/>
      </w:pPr>
      <w:r>
        <w:rPr>
          <w:rFonts w:ascii="Times New Roman"/>
          <w:b w:val="false"/>
          <w:i w:val="false"/>
          <w:color w:val="000000"/>
          <w:sz w:val="28"/>
        </w:rPr>
        <w:t>
      Есепті кезең: 20__жылға__________</w:t>
      </w:r>
    </w:p>
    <w:bookmarkEnd w:id="1731"/>
    <w:bookmarkStart w:name="z1829" w:id="17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әкімдерінің аппараты</w:t>
      </w:r>
    </w:p>
    <w:bookmarkEnd w:id="1732"/>
    <w:bookmarkStart w:name="z1830" w:id="173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4-нен кешіктірмей және есепті қаржы жылынан кейінгі жылдың 18 қаңтарынан кешіктірмей</w:t>
      </w:r>
    </w:p>
    <w:bookmarkEnd w:id="1733"/>
    <w:bookmarkStart w:name="z1831" w:id="1734"/>
    <w:p>
      <w:pPr>
        <w:spacing w:after="0"/>
        <w:ind w:left="0"/>
        <w:jc w:val="both"/>
      </w:pPr>
      <w:r>
        <w:rPr>
          <w:rFonts w:ascii="Times New Roman"/>
          <w:b w:val="false"/>
          <w:i w:val="false"/>
          <w:color w:val="000000"/>
          <w:sz w:val="28"/>
        </w:rPr>
        <w:t xml:space="preserve">
      Бизнес сәйкестендіру нөмірі: </w:t>
      </w:r>
    </w:p>
    <w:bookmarkEnd w:id="1734"/>
    <w:bookmarkStart w:name="z1832" w:id="1735"/>
    <w:p>
      <w:pPr>
        <w:spacing w:after="0"/>
        <w:ind w:left="0"/>
        <w:jc w:val="both"/>
      </w:pPr>
      <w:r>
        <w:rPr>
          <w:rFonts w:ascii="Times New Roman"/>
          <w:b w:val="false"/>
          <w:i w:val="false"/>
          <w:color w:val="000000"/>
          <w:sz w:val="28"/>
        </w:rPr>
        <w:t xml:space="preserve">
      </w:t>
      </w:r>
    </w:p>
    <w:bookmarkEnd w:id="173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3" w:id="1736"/>
    <w:p>
      <w:pPr>
        <w:spacing w:after="0"/>
        <w:ind w:left="0"/>
        <w:jc w:val="both"/>
      </w:pPr>
      <w:r>
        <w:rPr>
          <w:rFonts w:ascii="Times New Roman"/>
          <w:b w:val="false"/>
          <w:i w:val="false"/>
          <w:color w:val="000000"/>
          <w:sz w:val="28"/>
        </w:rPr>
        <w:t>
      Жинау түрі: электрондық түрде</w:t>
      </w:r>
    </w:p>
    <w:bookmarkEnd w:id="1736"/>
    <w:bookmarkStart w:name="z1834" w:id="1737"/>
    <w:p>
      <w:pPr>
        <w:spacing w:after="0"/>
        <w:ind w:left="0"/>
        <w:jc w:val="both"/>
      </w:pPr>
      <w:r>
        <w:rPr>
          <w:rFonts w:ascii="Times New Roman"/>
          <w:b w:val="false"/>
          <w:i w:val="false"/>
          <w:color w:val="000000"/>
          <w:sz w:val="28"/>
        </w:rPr>
        <w:t xml:space="preserve">
      Аудандық маңызы бар қала, ауыл, кент, ауылдық округтің атауы: </w:t>
      </w:r>
    </w:p>
    <w:bookmarkEnd w:id="1737"/>
    <w:bookmarkStart w:name="z1835" w:id="1738"/>
    <w:p>
      <w:pPr>
        <w:spacing w:after="0"/>
        <w:ind w:left="0"/>
        <w:jc w:val="both"/>
      </w:pPr>
      <w:r>
        <w:rPr>
          <w:rFonts w:ascii="Times New Roman"/>
          <w:b w:val="false"/>
          <w:i w:val="false"/>
          <w:color w:val="000000"/>
          <w:sz w:val="28"/>
        </w:rPr>
        <w:t>
      _______________________________________________________</w:t>
      </w:r>
    </w:p>
    <w:bookmarkEnd w:id="1738"/>
    <w:bookmarkStart w:name="z1836" w:id="1739"/>
    <w:p>
      <w:pPr>
        <w:spacing w:after="0"/>
        <w:ind w:left="0"/>
        <w:jc w:val="both"/>
      </w:pPr>
      <w:r>
        <w:rPr>
          <w:rFonts w:ascii="Times New Roman"/>
          <w:b w:val="false"/>
          <w:i w:val="false"/>
          <w:color w:val="000000"/>
          <w:sz w:val="28"/>
        </w:rPr>
        <w:t>
      Бюджеттің түрі: _____________________</w:t>
      </w:r>
    </w:p>
    <w:bookmarkEnd w:id="1739"/>
    <w:bookmarkStart w:name="z1837" w:id="1740"/>
    <w:p>
      <w:pPr>
        <w:spacing w:after="0"/>
        <w:ind w:left="0"/>
        <w:jc w:val="both"/>
      </w:pPr>
      <w:r>
        <w:rPr>
          <w:rFonts w:ascii="Times New Roman"/>
          <w:b w:val="false"/>
          <w:i w:val="false"/>
          <w:color w:val="000000"/>
          <w:sz w:val="28"/>
        </w:rPr>
        <w:t>
      Өлшем бірлігі: мың теңге</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1741"/>
    <w:p>
      <w:pPr>
        <w:spacing w:after="0"/>
        <w:ind w:left="0"/>
        <w:jc w:val="both"/>
      </w:pPr>
      <w:r>
        <w:rPr>
          <w:rFonts w:ascii="Times New Roman"/>
          <w:b w:val="false"/>
          <w:i w:val="false"/>
          <w:color w:val="000000"/>
          <w:sz w:val="28"/>
        </w:rPr>
        <w:t>
      кестенің жалғасы</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9" w:id="1742"/>
    <w:p>
      <w:pPr>
        <w:spacing w:after="0"/>
        <w:ind w:left="0"/>
        <w:jc w:val="both"/>
      </w:pPr>
      <w:r>
        <w:rPr>
          <w:rFonts w:ascii="Times New Roman"/>
          <w:b w:val="false"/>
          <w:i w:val="false"/>
          <w:color w:val="000000"/>
          <w:sz w:val="28"/>
        </w:rPr>
        <w:t>
      кестенің жалғасы</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0" w:id="1743"/>
    <w:p>
      <w:pPr>
        <w:spacing w:after="0"/>
        <w:ind w:left="0"/>
        <w:jc w:val="both"/>
      </w:pPr>
      <w:r>
        <w:rPr>
          <w:rFonts w:ascii="Times New Roman"/>
          <w:b w:val="false"/>
          <w:i w:val="false"/>
          <w:color w:val="000000"/>
          <w:sz w:val="28"/>
        </w:rPr>
        <w:t>
      Атау_________________ Мекенжайы ___________________</w:t>
      </w:r>
    </w:p>
    <w:bookmarkEnd w:id="1743"/>
    <w:bookmarkStart w:name="z1841" w:id="1744"/>
    <w:p>
      <w:pPr>
        <w:spacing w:after="0"/>
        <w:ind w:left="0"/>
        <w:jc w:val="both"/>
      </w:pPr>
      <w:r>
        <w:rPr>
          <w:rFonts w:ascii="Times New Roman"/>
          <w:b w:val="false"/>
          <w:i w:val="false"/>
          <w:color w:val="000000"/>
          <w:sz w:val="28"/>
        </w:rPr>
        <w:t>
      _____________________ ______________________________</w:t>
      </w:r>
    </w:p>
    <w:bookmarkEnd w:id="1744"/>
    <w:bookmarkStart w:name="z1842" w:id="1745"/>
    <w:p>
      <w:pPr>
        <w:spacing w:after="0"/>
        <w:ind w:left="0"/>
        <w:jc w:val="both"/>
      </w:pPr>
      <w:r>
        <w:rPr>
          <w:rFonts w:ascii="Times New Roman"/>
          <w:b w:val="false"/>
          <w:i w:val="false"/>
          <w:color w:val="000000"/>
          <w:sz w:val="28"/>
        </w:rPr>
        <w:t>
      Телефоны ________________________________________________</w:t>
      </w:r>
    </w:p>
    <w:bookmarkEnd w:id="1745"/>
    <w:bookmarkStart w:name="z1843" w:id="1746"/>
    <w:p>
      <w:pPr>
        <w:spacing w:after="0"/>
        <w:ind w:left="0"/>
        <w:jc w:val="both"/>
      </w:pPr>
      <w:r>
        <w:rPr>
          <w:rFonts w:ascii="Times New Roman"/>
          <w:b w:val="false"/>
          <w:i w:val="false"/>
          <w:color w:val="000000"/>
          <w:sz w:val="28"/>
        </w:rPr>
        <w:t>
      Электрондық пошта мекенжайы ______________________________</w:t>
      </w:r>
    </w:p>
    <w:bookmarkEnd w:id="1746"/>
    <w:bookmarkStart w:name="z1844" w:id="1747"/>
    <w:p>
      <w:pPr>
        <w:spacing w:after="0"/>
        <w:ind w:left="0"/>
        <w:jc w:val="both"/>
      </w:pPr>
      <w:r>
        <w:rPr>
          <w:rFonts w:ascii="Times New Roman"/>
          <w:b w:val="false"/>
          <w:i w:val="false"/>
          <w:color w:val="000000"/>
          <w:sz w:val="28"/>
        </w:rPr>
        <w:t>
      Орындаушы ________________________________ _______________</w:t>
      </w:r>
    </w:p>
    <w:bookmarkEnd w:id="1747"/>
    <w:bookmarkStart w:name="z1845" w:id="174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748"/>
    <w:bookmarkStart w:name="z1846" w:id="1749"/>
    <w:p>
      <w:pPr>
        <w:spacing w:after="0"/>
        <w:ind w:left="0"/>
        <w:jc w:val="both"/>
      </w:pPr>
      <w:r>
        <w:rPr>
          <w:rFonts w:ascii="Times New Roman"/>
          <w:b w:val="false"/>
          <w:i w:val="false"/>
          <w:color w:val="000000"/>
          <w:sz w:val="28"/>
        </w:rPr>
        <w:t>
      Аудандық маңызы бар қала, ауыл, кент,</w:t>
      </w:r>
    </w:p>
    <w:bookmarkEnd w:id="1749"/>
    <w:bookmarkStart w:name="z1847" w:id="1750"/>
    <w:p>
      <w:pPr>
        <w:spacing w:after="0"/>
        <w:ind w:left="0"/>
        <w:jc w:val="both"/>
      </w:pPr>
      <w:r>
        <w:rPr>
          <w:rFonts w:ascii="Times New Roman"/>
          <w:b w:val="false"/>
          <w:i w:val="false"/>
          <w:color w:val="000000"/>
          <w:sz w:val="28"/>
        </w:rPr>
        <w:t>
      ауылдық округ әкімі_____________________ _______________</w:t>
      </w:r>
    </w:p>
    <w:bookmarkEnd w:id="1750"/>
    <w:bookmarkStart w:name="z1848" w:id="1751"/>
    <w:p>
      <w:pPr>
        <w:spacing w:after="0"/>
        <w:ind w:left="0"/>
        <w:jc w:val="both"/>
      </w:pPr>
      <w:r>
        <w:rPr>
          <w:rFonts w:ascii="Times New Roman"/>
          <w:b w:val="false"/>
          <w:i w:val="false"/>
          <w:color w:val="000000"/>
          <w:sz w:val="28"/>
        </w:rPr>
        <w:t>
      тегі, аты және әкесінің аты (ол болған жағдайда) қолы</w:t>
      </w:r>
    </w:p>
    <w:bookmarkEnd w:id="1751"/>
    <w:bookmarkStart w:name="z1849" w:id="1752"/>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 _____________________________</w:t>
      </w:r>
    </w:p>
    <w:bookmarkEnd w:id="1752"/>
    <w:bookmarkStart w:name="z1850" w:id="175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әкімшілік деректерді өтеусіз негізде жинауға арналған нысанға қосымшада келтірілген.</w:t>
      </w:r>
    </w:p>
    <w:bookmarkEnd w:id="1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нысанына қосымша</w:t>
            </w:r>
          </w:p>
        </w:tc>
      </w:tr>
    </w:tbl>
    <w:bookmarkStart w:name="z1852" w:id="1754"/>
    <w:p>
      <w:pPr>
        <w:spacing w:after="0"/>
        <w:ind w:left="0"/>
        <w:jc w:val="left"/>
      </w:pPr>
      <w:r>
        <w:rPr>
          <w:rFonts w:ascii="Times New Roman"/>
          <w:b/>
          <w:i w:val="false"/>
          <w:color w:val="000000"/>
        </w:rPr>
        <w:t xml:space="preserve"> 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нысанын толтыру бойынша түсініктеме (2-НТАО, ай сайын)</w:t>
      </w:r>
    </w:p>
    <w:bookmarkEnd w:id="1754"/>
    <w:bookmarkStart w:name="z1853" w:id="1755"/>
    <w:p>
      <w:pPr>
        <w:spacing w:after="0"/>
        <w:ind w:left="0"/>
        <w:jc w:val="left"/>
      </w:pPr>
      <w:r>
        <w:rPr>
          <w:rFonts w:ascii="Times New Roman"/>
          <w:b/>
          <w:i w:val="false"/>
          <w:color w:val="000000"/>
        </w:rPr>
        <w:t xml:space="preserve"> 1-тарау. Жалпы ережелер</w:t>
      </w:r>
    </w:p>
    <w:bookmarkEnd w:id="1755"/>
    <w:bookmarkStart w:name="z1854" w:id="175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нысанын (бұдан әрі – Нысан) толтыру бойынша бірыңғай талаптарды айқындайды.</w:t>
      </w:r>
    </w:p>
    <w:bookmarkEnd w:id="1756"/>
    <w:bookmarkStart w:name="z1855" w:id="1757"/>
    <w:p>
      <w:pPr>
        <w:spacing w:after="0"/>
        <w:ind w:left="0"/>
        <w:jc w:val="both"/>
      </w:pPr>
      <w:r>
        <w:rPr>
          <w:rFonts w:ascii="Times New Roman"/>
          <w:b w:val="false"/>
          <w:i w:val="false"/>
          <w:color w:val="000000"/>
          <w:sz w:val="28"/>
        </w:rPr>
        <w:t>
      2. Нысанға аудандық маңызы бар қала, ауыл, кент, ауылдық округ әкімі тегі мен аты-жөнін көрсете отырып, қол қояды.</w:t>
      </w:r>
    </w:p>
    <w:bookmarkEnd w:id="1757"/>
    <w:bookmarkStart w:name="z1856" w:id="1758"/>
    <w:p>
      <w:pPr>
        <w:spacing w:after="0"/>
        <w:ind w:left="0"/>
        <w:jc w:val="both"/>
      </w:pPr>
      <w:r>
        <w:rPr>
          <w:rFonts w:ascii="Times New Roman"/>
          <w:b w:val="false"/>
          <w:i w:val="false"/>
          <w:color w:val="000000"/>
          <w:sz w:val="28"/>
        </w:rPr>
        <w:t>
      3. Нысан қазақ және орыс тілдерінде толтырылады.</w:t>
      </w:r>
    </w:p>
    <w:bookmarkEnd w:id="1758"/>
    <w:bookmarkStart w:name="z1857" w:id="1759"/>
    <w:p>
      <w:pPr>
        <w:spacing w:after="0"/>
        <w:ind w:left="0"/>
        <w:jc w:val="left"/>
      </w:pPr>
      <w:r>
        <w:rPr>
          <w:rFonts w:ascii="Times New Roman"/>
          <w:b/>
          <w:i w:val="false"/>
          <w:color w:val="000000"/>
        </w:rPr>
        <w:t xml:space="preserve"> 2-тарау. Нысанды толтыру бойынша түсініктеме</w:t>
      </w:r>
    </w:p>
    <w:bookmarkEnd w:id="1759"/>
    <w:bookmarkStart w:name="z1858" w:id="1760"/>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760"/>
    <w:bookmarkStart w:name="z1859" w:id="1761"/>
    <w:p>
      <w:pPr>
        <w:spacing w:after="0"/>
        <w:ind w:left="0"/>
        <w:jc w:val="both"/>
      </w:pPr>
      <w:r>
        <w:rPr>
          <w:rFonts w:ascii="Times New Roman"/>
          <w:b w:val="false"/>
          <w:i w:val="false"/>
          <w:color w:val="000000"/>
          <w:sz w:val="28"/>
        </w:rPr>
        <w:t>
      5. 2-бағанда бюджет бағдарламаның коды көрсетіледі.</w:t>
      </w:r>
    </w:p>
    <w:bookmarkEnd w:id="1761"/>
    <w:bookmarkStart w:name="z1860" w:id="1762"/>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1762"/>
    <w:bookmarkStart w:name="z1861" w:id="1763"/>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1763"/>
    <w:bookmarkStart w:name="z1862" w:id="1764"/>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1764"/>
    <w:bookmarkStart w:name="z1863" w:id="1765"/>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1765"/>
    <w:bookmarkStart w:name="z1864" w:id="1766"/>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1766"/>
    <w:bookmarkStart w:name="z1865" w:id="1767"/>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1767"/>
    <w:bookmarkStart w:name="z1866" w:id="1768"/>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1768"/>
    <w:bookmarkStart w:name="z1867" w:id="1769"/>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1769"/>
    <w:bookmarkStart w:name="z1868" w:id="1770"/>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770"/>
    <w:bookmarkStart w:name="z1869" w:id="1771"/>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771"/>
    <w:bookmarkStart w:name="z1870" w:id="1772"/>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1772"/>
    <w:bookmarkStart w:name="z1871" w:id="1773"/>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1773"/>
    <w:bookmarkStart w:name="z1872" w:id="1774"/>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1774"/>
    <w:bookmarkStart w:name="z1873" w:id="1775"/>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1775"/>
    <w:bookmarkStart w:name="z1874" w:id="1776"/>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1776"/>
    <w:bookmarkStart w:name="z1875" w:id="1777"/>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1777"/>
    <w:bookmarkStart w:name="z1876" w:id="1778"/>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1778"/>
    <w:bookmarkStart w:name="z1877" w:id="1779"/>
    <w:p>
      <w:pPr>
        <w:spacing w:after="0"/>
        <w:ind w:left="0"/>
        <w:jc w:val="both"/>
      </w:pPr>
      <w:r>
        <w:rPr>
          <w:rFonts w:ascii="Times New Roman"/>
          <w:b w:val="false"/>
          <w:i w:val="false"/>
          <w:color w:val="000000"/>
          <w:sz w:val="28"/>
        </w:rPr>
        <w:t>
      23. 25-бағанда есепті кезеңде республикалық бюджеттен бөлінген сомалардың игерілмеу себептері толық сипатталады.</w:t>
      </w:r>
    </w:p>
    <w:bookmarkEnd w:id="1779"/>
    <w:bookmarkStart w:name="z1878" w:id="1780"/>
    <w:p>
      <w:pPr>
        <w:spacing w:after="0"/>
        <w:ind w:left="0"/>
        <w:jc w:val="both"/>
      </w:pPr>
      <w:r>
        <w:rPr>
          <w:rFonts w:ascii="Times New Roman"/>
          <w:b w:val="false"/>
          <w:i w:val="false"/>
          <w:color w:val="000000"/>
          <w:sz w:val="28"/>
        </w:rPr>
        <w:t>
      24. 26-бағанда бір жылға арналған қаржыландыру жоспарының күтілетін орындалмауының себептері сипатталады.</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880" w:id="1781"/>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bookmarkEnd w:id="1781"/>
    <w:bookmarkStart w:name="z1881" w:id="178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782"/>
    <w:bookmarkStart w:name="z1882" w:id="1783"/>
    <w:p>
      <w:pPr>
        <w:spacing w:after="0"/>
        <w:ind w:left="0"/>
        <w:jc w:val="both"/>
      </w:pPr>
      <w:r>
        <w:rPr>
          <w:rFonts w:ascii="Times New Roman"/>
          <w:b w:val="false"/>
          <w:i w:val="false"/>
          <w:color w:val="000000"/>
          <w:sz w:val="28"/>
        </w:rPr>
        <w:t>
      Әкімшілік нысанның атауы: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bookmarkEnd w:id="1783"/>
    <w:bookmarkStart w:name="z1883" w:id="178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көрінісі):3-ТПАО </w:t>
      </w:r>
    </w:p>
    <w:bookmarkEnd w:id="1784"/>
    <w:bookmarkStart w:name="z1884" w:id="1785"/>
    <w:p>
      <w:pPr>
        <w:spacing w:after="0"/>
        <w:ind w:left="0"/>
        <w:jc w:val="both"/>
      </w:pPr>
      <w:r>
        <w:rPr>
          <w:rFonts w:ascii="Times New Roman"/>
          <w:b w:val="false"/>
          <w:i w:val="false"/>
          <w:color w:val="000000"/>
          <w:sz w:val="28"/>
        </w:rPr>
        <w:t>
      Кезеңділік: жыл сайын</w:t>
      </w:r>
    </w:p>
    <w:bookmarkEnd w:id="1785"/>
    <w:bookmarkStart w:name="z1885" w:id="1786"/>
    <w:p>
      <w:pPr>
        <w:spacing w:after="0"/>
        <w:ind w:left="0"/>
        <w:jc w:val="both"/>
      </w:pPr>
      <w:r>
        <w:rPr>
          <w:rFonts w:ascii="Times New Roman"/>
          <w:b w:val="false"/>
          <w:i w:val="false"/>
          <w:color w:val="000000"/>
          <w:sz w:val="28"/>
        </w:rPr>
        <w:t>
      Есепті кезең: 20__жылға__________</w:t>
      </w:r>
    </w:p>
    <w:bookmarkEnd w:id="1786"/>
    <w:bookmarkStart w:name="z1886" w:id="17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аудандық маңызы бар қала, ауыл, кент, ауылдық округ әкімдерінің аппараты</w:t>
      </w:r>
    </w:p>
    <w:bookmarkEnd w:id="1787"/>
    <w:bookmarkStart w:name="z1887" w:id="17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 қаржы жылынан кейінгі жылдың 15 қаңтарына дейін.</w:t>
      </w:r>
    </w:p>
    <w:bookmarkEnd w:id="1788"/>
    <w:bookmarkStart w:name="z1888" w:id="1789"/>
    <w:p>
      <w:pPr>
        <w:spacing w:after="0"/>
        <w:ind w:left="0"/>
        <w:jc w:val="both"/>
      </w:pPr>
      <w:r>
        <w:rPr>
          <w:rFonts w:ascii="Times New Roman"/>
          <w:b w:val="false"/>
          <w:i w:val="false"/>
          <w:color w:val="000000"/>
          <w:sz w:val="28"/>
        </w:rPr>
        <w:t xml:space="preserve">
      Бизнес сәйкестендіру нөмірі: </w:t>
      </w:r>
    </w:p>
    <w:bookmarkEnd w:id="1789"/>
    <w:bookmarkStart w:name="z1889" w:id="1790"/>
    <w:p>
      <w:pPr>
        <w:spacing w:after="0"/>
        <w:ind w:left="0"/>
        <w:jc w:val="both"/>
      </w:pPr>
      <w:r>
        <w:rPr>
          <w:rFonts w:ascii="Times New Roman"/>
          <w:b w:val="false"/>
          <w:i w:val="false"/>
          <w:color w:val="000000"/>
          <w:sz w:val="28"/>
        </w:rPr>
        <w:t xml:space="preserve">
      </w:t>
      </w:r>
    </w:p>
    <w:bookmarkEnd w:id="179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0" w:id="1791"/>
    <w:p>
      <w:pPr>
        <w:spacing w:after="0"/>
        <w:ind w:left="0"/>
        <w:jc w:val="both"/>
      </w:pPr>
      <w:r>
        <w:rPr>
          <w:rFonts w:ascii="Times New Roman"/>
          <w:b w:val="false"/>
          <w:i w:val="false"/>
          <w:color w:val="000000"/>
          <w:sz w:val="28"/>
        </w:rPr>
        <w:t>
      Жинау түрі: электрондық түрде</w:t>
      </w:r>
    </w:p>
    <w:bookmarkEnd w:id="1791"/>
    <w:bookmarkStart w:name="z1891" w:id="1792"/>
    <w:p>
      <w:pPr>
        <w:spacing w:after="0"/>
        <w:ind w:left="0"/>
        <w:jc w:val="both"/>
      </w:pPr>
      <w:r>
        <w:rPr>
          <w:rFonts w:ascii="Times New Roman"/>
          <w:b w:val="false"/>
          <w:i w:val="false"/>
          <w:color w:val="000000"/>
          <w:sz w:val="28"/>
        </w:rPr>
        <w:t>
      Аудандық маңызы бар қала, ауыл, кент, ауылдық округтің атауы</w:t>
      </w:r>
    </w:p>
    <w:bookmarkEnd w:id="1792"/>
    <w:bookmarkStart w:name="z1892" w:id="1793"/>
    <w:p>
      <w:pPr>
        <w:spacing w:after="0"/>
        <w:ind w:left="0"/>
        <w:jc w:val="both"/>
      </w:pPr>
      <w:r>
        <w:rPr>
          <w:rFonts w:ascii="Times New Roman"/>
          <w:b w:val="false"/>
          <w:i w:val="false"/>
          <w:color w:val="000000"/>
          <w:sz w:val="28"/>
        </w:rPr>
        <w:t>
      Бюджеттің түрі: _______________________________________________</w:t>
      </w:r>
    </w:p>
    <w:bookmarkEnd w:id="1793"/>
    <w:bookmarkStart w:name="z1893" w:id="1794"/>
    <w:p>
      <w:pPr>
        <w:spacing w:after="0"/>
        <w:ind w:left="0"/>
        <w:jc w:val="both"/>
      </w:pPr>
      <w:r>
        <w:rPr>
          <w:rFonts w:ascii="Times New Roman"/>
          <w:b w:val="false"/>
          <w:i w:val="false"/>
          <w:color w:val="000000"/>
          <w:sz w:val="28"/>
        </w:rPr>
        <w:t>
      Өлшем бірлігі: мың теңге</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1795"/>
    <w:p>
      <w:pPr>
        <w:spacing w:after="0"/>
        <w:ind w:left="0"/>
        <w:jc w:val="both"/>
      </w:pPr>
      <w:r>
        <w:rPr>
          <w:rFonts w:ascii="Times New Roman"/>
          <w:b w:val="false"/>
          <w:i w:val="false"/>
          <w:color w:val="000000"/>
          <w:sz w:val="28"/>
        </w:rPr>
        <w:t>
      Атауы _________________ Мекенжайы ___________________</w:t>
      </w:r>
    </w:p>
    <w:bookmarkEnd w:id="1795"/>
    <w:bookmarkStart w:name="z1895" w:id="1796"/>
    <w:p>
      <w:pPr>
        <w:spacing w:after="0"/>
        <w:ind w:left="0"/>
        <w:jc w:val="both"/>
      </w:pPr>
      <w:r>
        <w:rPr>
          <w:rFonts w:ascii="Times New Roman"/>
          <w:b w:val="false"/>
          <w:i w:val="false"/>
          <w:color w:val="000000"/>
          <w:sz w:val="28"/>
        </w:rPr>
        <w:t>
      _______________________ ______________________________</w:t>
      </w:r>
    </w:p>
    <w:bookmarkEnd w:id="1796"/>
    <w:bookmarkStart w:name="z1896" w:id="1797"/>
    <w:p>
      <w:pPr>
        <w:spacing w:after="0"/>
        <w:ind w:left="0"/>
        <w:jc w:val="both"/>
      </w:pPr>
      <w:r>
        <w:rPr>
          <w:rFonts w:ascii="Times New Roman"/>
          <w:b w:val="false"/>
          <w:i w:val="false"/>
          <w:color w:val="000000"/>
          <w:sz w:val="28"/>
        </w:rPr>
        <w:t>
      Телефоны___________________________________________</w:t>
      </w:r>
    </w:p>
    <w:bookmarkEnd w:id="1797"/>
    <w:bookmarkStart w:name="z1897" w:id="1798"/>
    <w:p>
      <w:pPr>
        <w:spacing w:after="0"/>
        <w:ind w:left="0"/>
        <w:jc w:val="both"/>
      </w:pPr>
      <w:r>
        <w:rPr>
          <w:rFonts w:ascii="Times New Roman"/>
          <w:b w:val="false"/>
          <w:i w:val="false"/>
          <w:color w:val="000000"/>
          <w:sz w:val="28"/>
        </w:rPr>
        <w:t>
      Электрондық пошта мекенжайы_________________________</w:t>
      </w:r>
    </w:p>
    <w:bookmarkEnd w:id="1798"/>
    <w:bookmarkStart w:name="z1898" w:id="1799"/>
    <w:p>
      <w:pPr>
        <w:spacing w:after="0"/>
        <w:ind w:left="0"/>
        <w:jc w:val="both"/>
      </w:pPr>
      <w:r>
        <w:rPr>
          <w:rFonts w:ascii="Times New Roman"/>
          <w:b w:val="false"/>
          <w:i w:val="false"/>
          <w:color w:val="000000"/>
          <w:sz w:val="28"/>
        </w:rPr>
        <w:t>
      Орындаушы _________________________________ _______________</w:t>
      </w:r>
    </w:p>
    <w:bookmarkEnd w:id="1799"/>
    <w:bookmarkStart w:name="z1899" w:id="180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800"/>
    <w:bookmarkStart w:name="z1900" w:id="1801"/>
    <w:p>
      <w:pPr>
        <w:spacing w:after="0"/>
        <w:ind w:left="0"/>
        <w:jc w:val="both"/>
      </w:pPr>
      <w:r>
        <w:rPr>
          <w:rFonts w:ascii="Times New Roman"/>
          <w:b w:val="false"/>
          <w:i w:val="false"/>
          <w:color w:val="000000"/>
          <w:sz w:val="28"/>
        </w:rPr>
        <w:t>
      Аудандық маңызы бар қала, ауыл, кент,</w:t>
      </w:r>
    </w:p>
    <w:bookmarkEnd w:id="1801"/>
    <w:bookmarkStart w:name="z1901" w:id="1802"/>
    <w:p>
      <w:pPr>
        <w:spacing w:after="0"/>
        <w:ind w:left="0"/>
        <w:jc w:val="both"/>
      </w:pPr>
      <w:r>
        <w:rPr>
          <w:rFonts w:ascii="Times New Roman"/>
          <w:b w:val="false"/>
          <w:i w:val="false"/>
          <w:color w:val="000000"/>
          <w:sz w:val="28"/>
        </w:rPr>
        <w:t>
      ауылдық округ әкімі _____________________________ ____________</w:t>
      </w:r>
    </w:p>
    <w:bookmarkEnd w:id="1802"/>
    <w:bookmarkStart w:name="z1902" w:id="1803"/>
    <w:p>
      <w:pPr>
        <w:spacing w:after="0"/>
        <w:ind w:left="0"/>
        <w:jc w:val="both"/>
      </w:pPr>
      <w:r>
        <w:rPr>
          <w:rFonts w:ascii="Times New Roman"/>
          <w:b w:val="false"/>
          <w:i w:val="false"/>
          <w:color w:val="000000"/>
          <w:sz w:val="28"/>
        </w:rPr>
        <w:t>
      тегі, аты және әкесінің аты (ол болған жағдайда) қолы</w:t>
      </w:r>
    </w:p>
    <w:bookmarkEnd w:id="1803"/>
    <w:bookmarkStart w:name="z1903" w:id="1804"/>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804"/>
    <w:bookmarkStart w:name="z1904" w:id="1805"/>
    <w:p>
      <w:pPr>
        <w:spacing w:after="0"/>
        <w:ind w:left="0"/>
        <w:jc w:val="both"/>
      </w:pPr>
      <w:r>
        <w:rPr>
          <w:rFonts w:ascii="Times New Roman"/>
          <w:b w:val="false"/>
          <w:i w:val="false"/>
          <w:color w:val="000000"/>
          <w:sz w:val="28"/>
        </w:rPr>
        <w:t>
      тұлғаларды қоспағанда) ______________________________</w:t>
      </w:r>
    </w:p>
    <w:bookmarkEnd w:id="1805"/>
    <w:bookmarkStart w:name="z1905" w:id="1806"/>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әкімшілік деректерді өтеусіз негізде жинауға арналған нысанға қосымшада келтірілген.</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нысанына қосымша</w:t>
            </w:r>
          </w:p>
        </w:tc>
      </w:tr>
    </w:tbl>
    <w:bookmarkStart w:name="z1907" w:id="1807"/>
    <w:p>
      <w:pPr>
        <w:spacing w:after="0"/>
        <w:ind w:left="0"/>
        <w:jc w:val="left"/>
      </w:pPr>
      <w:r>
        <w:rPr>
          <w:rFonts w:ascii="Times New Roman"/>
          <w:b/>
          <w:i w:val="false"/>
          <w:color w:val="000000"/>
        </w:rPr>
        <w:t xml:space="preserve"> 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нысанын толтыру бойынша түсініктеме (3-ТПАО, жыл сайын)</w:t>
      </w:r>
    </w:p>
    <w:bookmarkEnd w:id="1807"/>
    <w:bookmarkStart w:name="z1908" w:id="1808"/>
    <w:p>
      <w:pPr>
        <w:spacing w:after="0"/>
        <w:ind w:left="0"/>
        <w:jc w:val="left"/>
      </w:pPr>
      <w:r>
        <w:rPr>
          <w:rFonts w:ascii="Times New Roman"/>
          <w:b/>
          <w:i w:val="false"/>
          <w:color w:val="000000"/>
        </w:rPr>
        <w:t xml:space="preserve"> 1-тарау. Жалпы ережелер</w:t>
      </w:r>
    </w:p>
    <w:bookmarkEnd w:id="1808"/>
    <w:bookmarkStart w:name="z1909" w:id="1809"/>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 нысанын (бұдан әрі – Нысан) толтыру бойынша бірыңғай талаптарды айқындайды.</w:t>
      </w:r>
    </w:p>
    <w:bookmarkEnd w:id="1809"/>
    <w:bookmarkStart w:name="z1910" w:id="1810"/>
    <w:p>
      <w:pPr>
        <w:spacing w:after="0"/>
        <w:ind w:left="0"/>
        <w:jc w:val="both"/>
      </w:pPr>
      <w:r>
        <w:rPr>
          <w:rFonts w:ascii="Times New Roman"/>
          <w:b w:val="false"/>
          <w:i w:val="false"/>
          <w:color w:val="000000"/>
          <w:sz w:val="28"/>
        </w:rPr>
        <w:t>
      2. Нысанға аудандық маңызы бар қала, ауыл, кент, ауылдық округ әкімі тегі мен аты-жөнін көрсете отырып, қол қояды.</w:t>
      </w:r>
    </w:p>
    <w:bookmarkEnd w:id="1810"/>
    <w:bookmarkStart w:name="z1911" w:id="1811"/>
    <w:p>
      <w:pPr>
        <w:spacing w:after="0"/>
        <w:ind w:left="0"/>
        <w:jc w:val="both"/>
      </w:pPr>
      <w:r>
        <w:rPr>
          <w:rFonts w:ascii="Times New Roman"/>
          <w:b w:val="false"/>
          <w:i w:val="false"/>
          <w:color w:val="000000"/>
          <w:sz w:val="28"/>
        </w:rPr>
        <w:t>
      3. Нысан қазақ және орыс тілдерінде толтырылады.</w:t>
      </w:r>
    </w:p>
    <w:bookmarkEnd w:id="1811"/>
    <w:bookmarkStart w:name="z1912" w:id="1812"/>
    <w:p>
      <w:pPr>
        <w:spacing w:after="0"/>
        <w:ind w:left="0"/>
        <w:jc w:val="left"/>
      </w:pPr>
      <w:r>
        <w:rPr>
          <w:rFonts w:ascii="Times New Roman"/>
          <w:b/>
          <w:i w:val="false"/>
          <w:color w:val="000000"/>
        </w:rPr>
        <w:t xml:space="preserve"> 2-тарау. Нысанды толтыру бойынша түсініктеме</w:t>
      </w:r>
    </w:p>
    <w:bookmarkEnd w:id="1812"/>
    <w:bookmarkStart w:name="z1913" w:id="1813"/>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813"/>
    <w:bookmarkStart w:name="z1914" w:id="1814"/>
    <w:p>
      <w:pPr>
        <w:spacing w:after="0"/>
        <w:ind w:left="0"/>
        <w:jc w:val="both"/>
      </w:pPr>
      <w:r>
        <w:rPr>
          <w:rFonts w:ascii="Times New Roman"/>
          <w:b w:val="false"/>
          <w:i w:val="false"/>
          <w:color w:val="000000"/>
          <w:sz w:val="28"/>
        </w:rPr>
        <w:t>
      5. 2-бағанда бюджет бағдарламаның коды көрсетіледі;</w:t>
      </w:r>
    </w:p>
    <w:bookmarkEnd w:id="1814"/>
    <w:bookmarkStart w:name="z1915" w:id="1815"/>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1815"/>
    <w:bookmarkStart w:name="z1916" w:id="1816"/>
    <w:p>
      <w:pPr>
        <w:spacing w:after="0"/>
        <w:ind w:left="0"/>
        <w:jc w:val="both"/>
      </w:pPr>
      <w:r>
        <w:rPr>
          <w:rFonts w:ascii="Times New Roman"/>
          <w:b w:val="false"/>
          <w:i w:val="false"/>
          <w:color w:val="000000"/>
          <w:sz w:val="28"/>
        </w:rPr>
        <w:t>
      7. инвестициялық жобалардың атауы көрсетіледі;</w:t>
      </w:r>
    </w:p>
    <w:bookmarkEnd w:id="1816"/>
    <w:bookmarkStart w:name="z1917" w:id="1817"/>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1817"/>
    <w:bookmarkStart w:name="z1918" w:id="1818"/>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1818"/>
    <w:bookmarkStart w:name="z1919" w:id="1819"/>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1819"/>
    <w:bookmarkStart w:name="z1920" w:id="1820"/>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1820"/>
    <w:bookmarkStart w:name="z1921" w:id="1821"/>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1821"/>
    <w:bookmarkStart w:name="z1922" w:id="1822"/>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1822"/>
    <w:bookmarkStart w:name="z1923" w:id="1823"/>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925" w:id="1824"/>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bookmarkEnd w:id="1824"/>
    <w:bookmarkStart w:name="z1926" w:id="1825"/>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825"/>
    <w:bookmarkStart w:name="z1927" w:id="1826"/>
    <w:p>
      <w:pPr>
        <w:spacing w:after="0"/>
        <w:ind w:left="0"/>
        <w:jc w:val="both"/>
      </w:pPr>
      <w:r>
        <w:rPr>
          <w:rFonts w:ascii="Times New Roman"/>
          <w:b w:val="false"/>
          <w:i w:val="false"/>
          <w:color w:val="000000"/>
          <w:sz w:val="28"/>
        </w:rPr>
        <w:t>
      Әкімшілік нысанның атауы: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bookmarkEnd w:id="1826"/>
    <w:bookmarkStart w:name="z1928" w:id="182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көрінісі):2-НТА</w:t>
      </w:r>
    </w:p>
    <w:bookmarkEnd w:id="1827"/>
    <w:bookmarkStart w:name="z1929" w:id="1828"/>
    <w:p>
      <w:pPr>
        <w:spacing w:after="0"/>
        <w:ind w:left="0"/>
        <w:jc w:val="both"/>
      </w:pPr>
      <w:r>
        <w:rPr>
          <w:rFonts w:ascii="Times New Roman"/>
          <w:b w:val="false"/>
          <w:i w:val="false"/>
          <w:color w:val="000000"/>
          <w:sz w:val="28"/>
        </w:rPr>
        <w:t>
      Кезеңділік: ай сайын</w:t>
      </w:r>
    </w:p>
    <w:bookmarkEnd w:id="1828"/>
    <w:bookmarkStart w:name="z1930" w:id="1829"/>
    <w:p>
      <w:pPr>
        <w:spacing w:after="0"/>
        <w:ind w:left="0"/>
        <w:jc w:val="both"/>
      </w:pPr>
      <w:r>
        <w:rPr>
          <w:rFonts w:ascii="Times New Roman"/>
          <w:b w:val="false"/>
          <w:i w:val="false"/>
          <w:color w:val="000000"/>
          <w:sz w:val="28"/>
        </w:rPr>
        <w:t>
      Есепті кезең: 20__жылға__________</w:t>
      </w:r>
    </w:p>
    <w:bookmarkEnd w:id="1829"/>
    <w:bookmarkStart w:name="z1931" w:id="18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ауданның (облыстық маңызы бар қаланың) бюджетті атқару жөніндегі уәкілетті органдар:</w:t>
      </w:r>
    </w:p>
    <w:bookmarkEnd w:id="1830"/>
    <w:bookmarkStart w:name="z1932" w:id="18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6-інші күнінен кешіктірмей және есепті қаржы жылынан кейінгі жылдың 20-інші қаңтарынан кешіктірмей.</w:t>
      </w:r>
    </w:p>
    <w:bookmarkEnd w:id="1831"/>
    <w:bookmarkStart w:name="z1933" w:id="1832"/>
    <w:p>
      <w:pPr>
        <w:spacing w:after="0"/>
        <w:ind w:left="0"/>
        <w:jc w:val="both"/>
      </w:pPr>
      <w:r>
        <w:rPr>
          <w:rFonts w:ascii="Times New Roman"/>
          <w:b w:val="false"/>
          <w:i w:val="false"/>
          <w:color w:val="000000"/>
          <w:sz w:val="28"/>
        </w:rPr>
        <w:t xml:space="preserve">
      Бизнес сәйкестендіру нөмірі: </w:t>
      </w:r>
    </w:p>
    <w:bookmarkEnd w:id="1832"/>
    <w:bookmarkStart w:name="z1934" w:id="1833"/>
    <w:p>
      <w:pPr>
        <w:spacing w:after="0"/>
        <w:ind w:left="0"/>
        <w:jc w:val="both"/>
      </w:pPr>
      <w:r>
        <w:rPr>
          <w:rFonts w:ascii="Times New Roman"/>
          <w:b w:val="false"/>
          <w:i w:val="false"/>
          <w:color w:val="000000"/>
          <w:sz w:val="28"/>
        </w:rPr>
        <w:t xml:space="preserve">
      </w:t>
      </w:r>
    </w:p>
    <w:bookmarkEnd w:id="183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5" w:id="1834"/>
    <w:p>
      <w:pPr>
        <w:spacing w:after="0"/>
        <w:ind w:left="0"/>
        <w:jc w:val="both"/>
      </w:pPr>
      <w:r>
        <w:rPr>
          <w:rFonts w:ascii="Times New Roman"/>
          <w:b w:val="false"/>
          <w:i w:val="false"/>
          <w:color w:val="000000"/>
          <w:sz w:val="28"/>
        </w:rPr>
        <w:t>
      Жинау түрі: электрондық түрде</w:t>
      </w:r>
    </w:p>
    <w:bookmarkEnd w:id="1834"/>
    <w:bookmarkStart w:name="z1936" w:id="1835"/>
    <w:p>
      <w:pPr>
        <w:spacing w:after="0"/>
        <w:ind w:left="0"/>
        <w:jc w:val="both"/>
      </w:pPr>
      <w:r>
        <w:rPr>
          <w:rFonts w:ascii="Times New Roman"/>
          <w:b w:val="false"/>
          <w:i w:val="false"/>
          <w:color w:val="000000"/>
          <w:sz w:val="28"/>
        </w:rPr>
        <w:t>
      Аудан (облыстық маңызы бар қала) атауы: ___________________</w:t>
      </w:r>
    </w:p>
    <w:bookmarkEnd w:id="1835"/>
    <w:bookmarkStart w:name="z1937" w:id="1836"/>
    <w:p>
      <w:pPr>
        <w:spacing w:after="0"/>
        <w:ind w:left="0"/>
        <w:jc w:val="both"/>
      </w:pPr>
      <w:r>
        <w:rPr>
          <w:rFonts w:ascii="Times New Roman"/>
          <w:b w:val="false"/>
          <w:i w:val="false"/>
          <w:color w:val="000000"/>
          <w:sz w:val="28"/>
        </w:rPr>
        <w:t>
      Бюджеттің түрі: _____________________</w:t>
      </w:r>
    </w:p>
    <w:bookmarkEnd w:id="1836"/>
    <w:bookmarkStart w:name="z1938" w:id="1837"/>
    <w:p>
      <w:pPr>
        <w:spacing w:after="0"/>
        <w:ind w:left="0"/>
        <w:jc w:val="both"/>
      </w:pPr>
      <w:r>
        <w:rPr>
          <w:rFonts w:ascii="Times New Roman"/>
          <w:b w:val="false"/>
          <w:i w:val="false"/>
          <w:color w:val="000000"/>
          <w:sz w:val="28"/>
        </w:rPr>
        <w:t>
      Өлшем бірлігі: мың теңге</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9" w:id="1838"/>
    <w:p>
      <w:pPr>
        <w:spacing w:after="0"/>
        <w:ind w:left="0"/>
        <w:jc w:val="both"/>
      </w:pPr>
      <w:r>
        <w:rPr>
          <w:rFonts w:ascii="Times New Roman"/>
          <w:b w:val="false"/>
          <w:i w:val="false"/>
          <w:color w:val="000000"/>
          <w:sz w:val="28"/>
        </w:rPr>
        <w:t>
      кестенің жалғасы</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0" w:id="1839"/>
    <w:p>
      <w:pPr>
        <w:spacing w:after="0"/>
        <w:ind w:left="0"/>
        <w:jc w:val="both"/>
      </w:pPr>
      <w:r>
        <w:rPr>
          <w:rFonts w:ascii="Times New Roman"/>
          <w:b w:val="false"/>
          <w:i w:val="false"/>
          <w:color w:val="000000"/>
          <w:sz w:val="28"/>
        </w:rPr>
        <w:t>
      кестенің жалғасы</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1" w:id="1840"/>
    <w:p>
      <w:pPr>
        <w:spacing w:after="0"/>
        <w:ind w:left="0"/>
        <w:jc w:val="both"/>
      </w:pPr>
      <w:r>
        <w:rPr>
          <w:rFonts w:ascii="Times New Roman"/>
          <w:b w:val="false"/>
          <w:i w:val="false"/>
          <w:color w:val="000000"/>
          <w:sz w:val="28"/>
        </w:rPr>
        <w:t>
      кестенің жалғасы</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2" w:id="1841"/>
    <w:p>
      <w:pPr>
        <w:spacing w:after="0"/>
        <w:ind w:left="0"/>
        <w:jc w:val="both"/>
      </w:pPr>
      <w:r>
        <w:rPr>
          <w:rFonts w:ascii="Times New Roman"/>
          <w:b w:val="false"/>
          <w:i w:val="false"/>
          <w:color w:val="000000"/>
          <w:sz w:val="28"/>
        </w:rPr>
        <w:t>
      Атауы _________________ Мекенжайы ___________________</w:t>
      </w:r>
    </w:p>
    <w:bookmarkEnd w:id="1841"/>
    <w:bookmarkStart w:name="z1943" w:id="1842"/>
    <w:p>
      <w:pPr>
        <w:spacing w:after="0"/>
        <w:ind w:left="0"/>
        <w:jc w:val="both"/>
      </w:pPr>
      <w:r>
        <w:rPr>
          <w:rFonts w:ascii="Times New Roman"/>
          <w:b w:val="false"/>
          <w:i w:val="false"/>
          <w:color w:val="000000"/>
          <w:sz w:val="28"/>
        </w:rPr>
        <w:t>
      _______________________ ______________________________</w:t>
      </w:r>
    </w:p>
    <w:bookmarkEnd w:id="1842"/>
    <w:bookmarkStart w:name="z1944" w:id="1843"/>
    <w:p>
      <w:pPr>
        <w:spacing w:after="0"/>
        <w:ind w:left="0"/>
        <w:jc w:val="both"/>
      </w:pPr>
      <w:r>
        <w:rPr>
          <w:rFonts w:ascii="Times New Roman"/>
          <w:b w:val="false"/>
          <w:i w:val="false"/>
          <w:color w:val="000000"/>
          <w:sz w:val="28"/>
        </w:rPr>
        <w:t>
      Телефоны ____________________________________________</w:t>
      </w:r>
    </w:p>
    <w:bookmarkEnd w:id="1843"/>
    <w:bookmarkStart w:name="z1945" w:id="1844"/>
    <w:p>
      <w:pPr>
        <w:spacing w:after="0"/>
        <w:ind w:left="0"/>
        <w:jc w:val="both"/>
      </w:pPr>
      <w:r>
        <w:rPr>
          <w:rFonts w:ascii="Times New Roman"/>
          <w:b w:val="false"/>
          <w:i w:val="false"/>
          <w:color w:val="000000"/>
          <w:sz w:val="28"/>
        </w:rPr>
        <w:t>
      Электрондық пошта мекенжайы__________________________</w:t>
      </w:r>
    </w:p>
    <w:bookmarkEnd w:id="1844"/>
    <w:bookmarkStart w:name="z1946" w:id="1845"/>
    <w:p>
      <w:pPr>
        <w:spacing w:after="0"/>
        <w:ind w:left="0"/>
        <w:jc w:val="both"/>
      </w:pPr>
      <w:r>
        <w:rPr>
          <w:rFonts w:ascii="Times New Roman"/>
          <w:b w:val="false"/>
          <w:i w:val="false"/>
          <w:color w:val="000000"/>
          <w:sz w:val="28"/>
        </w:rPr>
        <w:t>
      Орындаушы ___________________________________ _____________</w:t>
      </w:r>
    </w:p>
    <w:bookmarkEnd w:id="1845"/>
    <w:bookmarkStart w:name="z1947" w:id="184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846"/>
    <w:bookmarkStart w:name="z1948" w:id="1847"/>
    <w:p>
      <w:pPr>
        <w:spacing w:after="0"/>
        <w:ind w:left="0"/>
        <w:jc w:val="both"/>
      </w:pPr>
      <w:r>
        <w:rPr>
          <w:rFonts w:ascii="Times New Roman"/>
          <w:b w:val="false"/>
          <w:i w:val="false"/>
          <w:color w:val="000000"/>
          <w:sz w:val="28"/>
        </w:rPr>
        <w:t>
      Ауданның, облыстық маңызы бар қаланың бюджетті</w:t>
      </w:r>
    </w:p>
    <w:bookmarkEnd w:id="1847"/>
    <w:bookmarkStart w:name="z1949" w:id="1848"/>
    <w:p>
      <w:pPr>
        <w:spacing w:after="0"/>
        <w:ind w:left="0"/>
        <w:jc w:val="both"/>
      </w:pPr>
      <w:r>
        <w:rPr>
          <w:rFonts w:ascii="Times New Roman"/>
          <w:b w:val="false"/>
          <w:i w:val="false"/>
          <w:color w:val="000000"/>
          <w:sz w:val="28"/>
        </w:rPr>
        <w:t>
      атқару жөніндегі уәкілетті органының басшысы</w:t>
      </w:r>
    </w:p>
    <w:bookmarkEnd w:id="1848"/>
    <w:bookmarkStart w:name="z1950" w:id="1849"/>
    <w:p>
      <w:pPr>
        <w:spacing w:after="0"/>
        <w:ind w:left="0"/>
        <w:jc w:val="both"/>
      </w:pPr>
      <w:r>
        <w:rPr>
          <w:rFonts w:ascii="Times New Roman"/>
          <w:b w:val="false"/>
          <w:i w:val="false"/>
          <w:color w:val="000000"/>
          <w:sz w:val="28"/>
        </w:rPr>
        <w:t>
      _____________________________________ ______</w:t>
      </w:r>
    </w:p>
    <w:bookmarkEnd w:id="1849"/>
    <w:bookmarkStart w:name="z1951" w:id="1850"/>
    <w:p>
      <w:pPr>
        <w:spacing w:after="0"/>
        <w:ind w:left="0"/>
        <w:jc w:val="both"/>
      </w:pPr>
      <w:r>
        <w:rPr>
          <w:rFonts w:ascii="Times New Roman"/>
          <w:b w:val="false"/>
          <w:i w:val="false"/>
          <w:color w:val="000000"/>
          <w:sz w:val="28"/>
        </w:rPr>
        <w:t>
      тегі, аты және әкесінің аты (ол болған жағдайда) қолы</w:t>
      </w:r>
    </w:p>
    <w:bookmarkEnd w:id="1850"/>
    <w:bookmarkStart w:name="z1952" w:id="185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851"/>
    <w:bookmarkStart w:name="z1953" w:id="1852"/>
    <w:p>
      <w:pPr>
        <w:spacing w:after="0"/>
        <w:ind w:left="0"/>
        <w:jc w:val="both"/>
      </w:pPr>
      <w:r>
        <w:rPr>
          <w:rFonts w:ascii="Times New Roman"/>
          <w:b w:val="false"/>
          <w:i w:val="false"/>
          <w:color w:val="000000"/>
          <w:sz w:val="28"/>
        </w:rPr>
        <w:t>
      тұлғаларды қоспағанда) ______________________________</w:t>
      </w:r>
    </w:p>
    <w:bookmarkEnd w:id="1852"/>
    <w:bookmarkStart w:name="z1954" w:id="185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әкімшілік деректерді өтеусіз негізде жинауға арналған нысанға қосымшада келтірілген.</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нысанына қосымша</w:t>
            </w:r>
          </w:p>
        </w:tc>
      </w:tr>
    </w:tbl>
    <w:bookmarkStart w:name="z1956" w:id="1854"/>
    <w:p>
      <w:pPr>
        <w:spacing w:after="0"/>
        <w:ind w:left="0"/>
        <w:jc w:val="left"/>
      </w:pPr>
      <w:r>
        <w:rPr>
          <w:rFonts w:ascii="Times New Roman"/>
          <w:b/>
          <w:i w:val="false"/>
          <w:color w:val="000000"/>
        </w:rPr>
        <w:t xml:space="preserve"> Әкімшілік деректерді өтеусіз негізде жинауға арналған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 нысанын толтыру бойынша түсініктеме (2-НТА, ай сайын)</w:t>
      </w:r>
    </w:p>
    <w:bookmarkEnd w:id="1854"/>
    <w:bookmarkStart w:name="z1957" w:id="1855"/>
    <w:p>
      <w:pPr>
        <w:spacing w:after="0"/>
        <w:ind w:left="0"/>
        <w:jc w:val="left"/>
      </w:pPr>
      <w:r>
        <w:rPr>
          <w:rFonts w:ascii="Times New Roman"/>
          <w:b/>
          <w:i w:val="false"/>
          <w:color w:val="000000"/>
        </w:rPr>
        <w:t xml:space="preserve"> 1-тарау. Жалпы ережелер</w:t>
      </w:r>
    </w:p>
    <w:bookmarkEnd w:id="1855"/>
    <w:bookmarkStart w:name="z1958" w:id="185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(кiшi бағдарламаларды) іске асыру мониторингiнiң нәтижелерi туралы есеп" нысанын (бұдан әрі – Нысан) толтыру бойынша бірыңғай талаптарды айқындайды.</w:t>
      </w:r>
    </w:p>
    <w:bookmarkEnd w:id="1856"/>
    <w:bookmarkStart w:name="z1959" w:id="1857"/>
    <w:p>
      <w:pPr>
        <w:spacing w:after="0"/>
        <w:ind w:left="0"/>
        <w:jc w:val="both"/>
      </w:pPr>
      <w:r>
        <w:rPr>
          <w:rFonts w:ascii="Times New Roman"/>
          <w:b w:val="false"/>
          <w:i w:val="false"/>
          <w:color w:val="000000"/>
          <w:sz w:val="28"/>
        </w:rPr>
        <w:t>
      2. Нысанға ауданның, облыстық маңызы бар қаланың бюджетті атқару жөніндегі уәкілетті органының басшысы тегі мен аты-жөнін көрсете отырып, қол қояды.</w:t>
      </w:r>
    </w:p>
    <w:bookmarkEnd w:id="1857"/>
    <w:bookmarkStart w:name="z1960" w:id="185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858"/>
    <w:bookmarkStart w:name="z1961" w:id="1859"/>
    <w:p>
      <w:pPr>
        <w:spacing w:after="0"/>
        <w:ind w:left="0"/>
        <w:jc w:val="left"/>
      </w:pPr>
      <w:r>
        <w:rPr>
          <w:rFonts w:ascii="Times New Roman"/>
          <w:b/>
          <w:i w:val="false"/>
          <w:color w:val="000000"/>
        </w:rPr>
        <w:t xml:space="preserve"> 2-тарау. Нысанды толтыру бойынша түсініктеме</w:t>
      </w:r>
    </w:p>
    <w:bookmarkEnd w:id="1859"/>
    <w:bookmarkStart w:name="z1962" w:id="1860"/>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860"/>
    <w:bookmarkStart w:name="z1963" w:id="1861"/>
    <w:p>
      <w:pPr>
        <w:spacing w:after="0"/>
        <w:ind w:left="0"/>
        <w:jc w:val="both"/>
      </w:pPr>
      <w:r>
        <w:rPr>
          <w:rFonts w:ascii="Times New Roman"/>
          <w:b w:val="false"/>
          <w:i w:val="false"/>
          <w:color w:val="000000"/>
          <w:sz w:val="28"/>
        </w:rPr>
        <w:t>
      5. 2-бағанда бюджет бағдарламаның коды көрсетіледі;</w:t>
      </w:r>
    </w:p>
    <w:bookmarkEnd w:id="1861"/>
    <w:bookmarkStart w:name="z1964" w:id="1862"/>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1862"/>
    <w:bookmarkStart w:name="z1965" w:id="1863"/>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1863"/>
    <w:bookmarkStart w:name="z1966" w:id="1864"/>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1864"/>
    <w:bookmarkStart w:name="z1967" w:id="1865"/>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1865"/>
    <w:bookmarkStart w:name="z1968" w:id="1866"/>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1866"/>
    <w:bookmarkStart w:name="z1969" w:id="1867"/>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1867"/>
    <w:bookmarkStart w:name="z1970" w:id="1868"/>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1868"/>
    <w:bookmarkStart w:name="z1971" w:id="1869"/>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1869"/>
    <w:bookmarkStart w:name="z1972" w:id="1870"/>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870"/>
    <w:bookmarkStart w:name="z1973" w:id="1871"/>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871"/>
    <w:bookmarkStart w:name="z1974" w:id="1872"/>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1872"/>
    <w:bookmarkStart w:name="z1975" w:id="1873"/>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1873"/>
    <w:bookmarkStart w:name="z1976" w:id="1874"/>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1874"/>
    <w:bookmarkStart w:name="z1977" w:id="1875"/>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1875"/>
    <w:bookmarkStart w:name="z1978" w:id="1876"/>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1876"/>
    <w:bookmarkStart w:name="z1979" w:id="1877"/>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1877"/>
    <w:bookmarkStart w:name="z1980" w:id="1878"/>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1878"/>
    <w:bookmarkStart w:name="z1981" w:id="1879"/>
    <w:p>
      <w:pPr>
        <w:spacing w:after="0"/>
        <w:ind w:left="0"/>
        <w:jc w:val="both"/>
      </w:pPr>
      <w:r>
        <w:rPr>
          <w:rFonts w:ascii="Times New Roman"/>
          <w:b w:val="false"/>
          <w:i w:val="false"/>
          <w:color w:val="000000"/>
          <w:sz w:val="28"/>
        </w:rPr>
        <w:t>
      21. 25-бағанда есепті кезеңде республикалық бюджеттен бөлінген сомалардың игерілмеу себептері толық сипатталады;</w:t>
      </w:r>
    </w:p>
    <w:bookmarkEnd w:id="1879"/>
    <w:bookmarkStart w:name="z1982" w:id="1880"/>
    <w:p>
      <w:pPr>
        <w:spacing w:after="0"/>
        <w:ind w:left="0"/>
        <w:jc w:val="both"/>
      </w:pPr>
      <w:r>
        <w:rPr>
          <w:rFonts w:ascii="Times New Roman"/>
          <w:b w:val="false"/>
          <w:i w:val="false"/>
          <w:color w:val="000000"/>
          <w:sz w:val="28"/>
        </w:rPr>
        <w:t>
      22. 26-бағанда бір жылға арналған қаржыландыру жоспарының күтілетін орындалмауының себептері сипатталады.</w:t>
      </w:r>
    </w:p>
    <w:bookmarkEnd w:id="1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1984" w:id="1881"/>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bookmarkEnd w:id="1881"/>
    <w:bookmarkStart w:name="z1985" w:id="188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882"/>
    <w:bookmarkStart w:name="z1986" w:id="1883"/>
    <w:p>
      <w:pPr>
        <w:spacing w:after="0"/>
        <w:ind w:left="0"/>
        <w:jc w:val="both"/>
      </w:pPr>
      <w:r>
        <w:rPr>
          <w:rFonts w:ascii="Times New Roman"/>
          <w:b w:val="false"/>
          <w:i w:val="false"/>
          <w:color w:val="000000"/>
          <w:sz w:val="28"/>
        </w:rPr>
        <w:t>
      Әкімшілік нысанның атауы: ____________ жылғы жағдай бойынша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bookmarkEnd w:id="1883"/>
    <w:bookmarkStart w:name="z1987" w:id="188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көрінісі):3-ТПА</w:t>
      </w:r>
    </w:p>
    <w:bookmarkEnd w:id="1884"/>
    <w:bookmarkStart w:name="z1988" w:id="1885"/>
    <w:p>
      <w:pPr>
        <w:spacing w:after="0"/>
        <w:ind w:left="0"/>
        <w:jc w:val="both"/>
      </w:pPr>
      <w:r>
        <w:rPr>
          <w:rFonts w:ascii="Times New Roman"/>
          <w:b w:val="false"/>
          <w:i w:val="false"/>
          <w:color w:val="000000"/>
          <w:sz w:val="28"/>
        </w:rPr>
        <w:t>
      Кезеңділік: жыл сайын</w:t>
      </w:r>
    </w:p>
    <w:bookmarkEnd w:id="1885"/>
    <w:bookmarkStart w:name="z1989" w:id="1886"/>
    <w:p>
      <w:pPr>
        <w:spacing w:after="0"/>
        <w:ind w:left="0"/>
        <w:jc w:val="both"/>
      </w:pPr>
      <w:r>
        <w:rPr>
          <w:rFonts w:ascii="Times New Roman"/>
          <w:b w:val="false"/>
          <w:i w:val="false"/>
          <w:color w:val="000000"/>
          <w:sz w:val="28"/>
        </w:rPr>
        <w:t>
      Есепті кезең: 20__жылға__________</w:t>
      </w:r>
    </w:p>
    <w:bookmarkEnd w:id="1886"/>
    <w:bookmarkStart w:name="z1990" w:id="18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Ауданның (облыстық маңызы бар қаланың) бюджетті атқару жөніндегі уәкілетті органдар</w:t>
      </w:r>
    </w:p>
    <w:bookmarkEnd w:id="1887"/>
    <w:bookmarkStart w:name="z1991" w:id="18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20 қаңтарына дейін.</w:t>
      </w:r>
    </w:p>
    <w:bookmarkEnd w:id="1888"/>
    <w:bookmarkStart w:name="z1992" w:id="1889"/>
    <w:p>
      <w:pPr>
        <w:spacing w:after="0"/>
        <w:ind w:left="0"/>
        <w:jc w:val="both"/>
      </w:pPr>
      <w:r>
        <w:rPr>
          <w:rFonts w:ascii="Times New Roman"/>
          <w:b w:val="false"/>
          <w:i w:val="false"/>
          <w:color w:val="000000"/>
          <w:sz w:val="28"/>
        </w:rPr>
        <w:t xml:space="preserve">
      Бизнес сәйкестендіру нөмірі: </w:t>
      </w:r>
    </w:p>
    <w:bookmarkEnd w:id="1889"/>
    <w:bookmarkStart w:name="z1993" w:id="1890"/>
    <w:p>
      <w:pPr>
        <w:spacing w:after="0"/>
        <w:ind w:left="0"/>
        <w:jc w:val="both"/>
      </w:pPr>
      <w:r>
        <w:rPr>
          <w:rFonts w:ascii="Times New Roman"/>
          <w:b w:val="false"/>
          <w:i w:val="false"/>
          <w:color w:val="000000"/>
          <w:sz w:val="28"/>
        </w:rPr>
        <w:t xml:space="preserve">
      </w:t>
      </w:r>
    </w:p>
    <w:bookmarkEnd w:id="189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4" w:id="1891"/>
    <w:p>
      <w:pPr>
        <w:spacing w:after="0"/>
        <w:ind w:left="0"/>
        <w:jc w:val="both"/>
      </w:pPr>
      <w:r>
        <w:rPr>
          <w:rFonts w:ascii="Times New Roman"/>
          <w:b w:val="false"/>
          <w:i w:val="false"/>
          <w:color w:val="000000"/>
          <w:sz w:val="28"/>
        </w:rPr>
        <w:t>
      Жинау түрі: электрондық түрде</w:t>
      </w:r>
    </w:p>
    <w:bookmarkEnd w:id="1891"/>
    <w:bookmarkStart w:name="z1995" w:id="1892"/>
    <w:p>
      <w:pPr>
        <w:spacing w:after="0"/>
        <w:ind w:left="0"/>
        <w:jc w:val="both"/>
      </w:pPr>
      <w:r>
        <w:rPr>
          <w:rFonts w:ascii="Times New Roman"/>
          <w:b w:val="false"/>
          <w:i w:val="false"/>
          <w:color w:val="000000"/>
          <w:sz w:val="28"/>
        </w:rPr>
        <w:t>
      Әкімшілік-аумақтық объектілер жіктеуішіне сәйкес аудан (облыстық маңызы бар қала) атауы: ________________________</w:t>
      </w:r>
    </w:p>
    <w:bookmarkEnd w:id="1892"/>
    <w:bookmarkStart w:name="z1996" w:id="1893"/>
    <w:p>
      <w:pPr>
        <w:spacing w:after="0"/>
        <w:ind w:left="0"/>
        <w:jc w:val="both"/>
      </w:pPr>
      <w:r>
        <w:rPr>
          <w:rFonts w:ascii="Times New Roman"/>
          <w:b w:val="false"/>
          <w:i w:val="false"/>
          <w:color w:val="000000"/>
          <w:sz w:val="28"/>
        </w:rPr>
        <w:t>
      Бюджеттің түрі: _____________________</w:t>
      </w:r>
    </w:p>
    <w:bookmarkEnd w:id="1893"/>
    <w:bookmarkStart w:name="z1997" w:id="1894"/>
    <w:p>
      <w:pPr>
        <w:spacing w:after="0"/>
        <w:ind w:left="0"/>
        <w:jc w:val="both"/>
      </w:pPr>
      <w:r>
        <w:rPr>
          <w:rFonts w:ascii="Times New Roman"/>
          <w:b w:val="false"/>
          <w:i w:val="false"/>
          <w:color w:val="000000"/>
          <w:sz w:val="28"/>
        </w:rPr>
        <w:t>
      Өлшем бірлігі: мың теңге</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8" w:id="1895"/>
    <w:p>
      <w:pPr>
        <w:spacing w:after="0"/>
        <w:ind w:left="0"/>
        <w:jc w:val="both"/>
      </w:pPr>
      <w:r>
        <w:rPr>
          <w:rFonts w:ascii="Times New Roman"/>
          <w:b w:val="false"/>
          <w:i w:val="false"/>
          <w:color w:val="000000"/>
          <w:sz w:val="28"/>
        </w:rPr>
        <w:t>
      Атауы _________________ Мекенжайы ___________________</w:t>
      </w:r>
    </w:p>
    <w:bookmarkEnd w:id="1895"/>
    <w:bookmarkStart w:name="z1999" w:id="1896"/>
    <w:p>
      <w:pPr>
        <w:spacing w:after="0"/>
        <w:ind w:left="0"/>
        <w:jc w:val="both"/>
      </w:pPr>
      <w:r>
        <w:rPr>
          <w:rFonts w:ascii="Times New Roman"/>
          <w:b w:val="false"/>
          <w:i w:val="false"/>
          <w:color w:val="000000"/>
          <w:sz w:val="28"/>
        </w:rPr>
        <w:t>
      _______________________ ______________________________</w:t>
      </w:r>
    </w:p>
    <w:bookmarkEnd w:id="1896"/>
    <w:bookmarkStart w:name="z2000" w:id="1897"/>
    <w:p>
      <w:pPr>
        <w:spacing w:after="0"/>
        <w:ind w:left="0"/>
        <w:jc w:val="both"/>
      </w:pPr>
      <w:r>
        <w:rPr>
          <w:rFonts w:ascii="Times New Roman"/>
          <w:b w:val="false"/>
          <w:i w:val="false"/>
          <w:color w:val="000000"/>
          <w:sz w:val="28"/>
        </w:rPr>
        <w:t>
      Телефоны _______________________________________________</w:t>
      </w:r>
    </w:p>
    <w:bookmarkEnd w:id="1897"/>
    <w:bookmarkStart w:name="z2001" w:id="1898"/>
    <w:p>
      <w:pPr>
        <w:spacing w:after="0"/>
        <w:ind w:left="0"/>
        <w:jc w:val="both"/>
      </w:pPr>
      <w:r>
        <w:rPr>
          <w:rFonts w:ascii="Times New Roman"/>
          <w:b w:val="false"/>
          <w:i w:val="false"/>
          <w:color w:val="000000"/>
          <w:sz w:val="28"/>
        </w:rPr>
        <w:t>
      Электрондық пошта мекенжайы ____________________________</w:t>
      </w:r>
    </w:p>
    <w:bookmarkEnd w:id="1898"/>
    <w:bookmarkStart w:name="z2002" w:id="1899"/>
    <w:p>
      <w:pPr>
        <w:spacing w:after="0"/>
        <w:ind w:left="0"/>
        <w:jc w:val="both"/>
      </w:pPr>
      <w:r>
        <w:rPr>
          <w:rFonts w:ascii="Times New Roman"/>
          <w:b w:val="false"/>
          <w:i w:val="false"/>
          <w:color w:val="000000"/>
          <w:sz w:val="28"/>
        </w:rPr>
        <w:t>
      Орындаушы _____________________________________ ___________</w:t>
      </w:r>
    </w:p>
    <w:bookmarkEnd w:id="1899"/>
    <w:bookmarkStart w:name="z2003" w:id="190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900"/>
    <w:bookmarkStart w:name="z2004" w:id="1901"/>
    <w:p>
      <w:pPr>
        <w:spacing w:after="0"/>
        <w:ind w:left="0"/>
        <w:jc w:val="both"/>
      </w:pPr>
      <w:r>
        <w:rPr>
          <w:rFonts w:ascii="Times New Roman"/>
          <w:b w:val="false"/>
          <w:i w:val="false"/>
          <w:color w:val="000000"/>
          <w:sz w:val="28"/>
        </w:rPr>
        <w:t>
      Ауданның, облыстық маңызы бар қаланың бюджетті</w:t>
      </w:r>
    </w:p>
    <w:bookmarkEnd w:id="1901"/>
    <w:bookmarkStart w:name="z2005" w:id="1902"/>
    <w:p>
      <w:pPr>
        <w:spacing w:after="0"/>
        <w:ind w:left="0"/>
        <w:jc w:val="both"/>
      </w:pPr>
      <w:r>
        <w:rPr>
          <w:rFonts w:ascii="Times New Roman"/>
          <w:b w:val="false"/>
          <w:i w:val="false"/>
          <w:color w:val="000000"/>
          <w:sz w:val="28"/>
        </w:rPr>
        <w:t>
      атқару жөніндегі уәкілетті органының басшысы</w:t>
      </w:r>
    </w:p>
    <w:bookmarkEnd w:id="1902"/>
    <w:bookmarkStart w:name="z2006" w:id="1903"/>
    <w:p>
      <w:pPr>
        <w:spacing w:after="0"/>
        <w:ind w:left="0"/>
        <w:jc w:val="both"/>
      </w:pPr>
      <w:r>
        <w:rPr>
          <w:rFonts w:ascii="Times New Roman"/>
          <w:b w:val="false"/>
          <w:i w:val="false"/>
          <w:color w:val="000000"/>
          <w:sz w:val="28"/>
        </w:rPr>
        <w:t>
      ______________________________ ____________</w:t>
      </w:r>
    </w:p>
    <w:bookmarkEnd w:id="1903"/>
    <w:bookmarkStart w:name="z2007" w:id="1904"/>
    <w:p>
      <w:pPr>
        <w:spacing w:after="0"/>
        <w:ind w:left="0"/>
        <w:jc w:val="both"/>
      </w:pPr>
      <w:r>
        <w:rPr>
          <w:rFonts w:ascii="Times New Roman"/>
          <w:b w:val="false"/>
          <w:i w:val="false"/>
          <w:color w:val="000000"/>
          <w:sz w:val="28"/>
        </w:rPr>
        <w:t>
      тегі, аты және әкесінің аты (ол болған жағдайда) қолы</w:t>
      </w:r>
    </w:p>
    <w:bookmarkEnd w:id="1904"/>
    <w:bookmarkStart w:name="z2008" w:id="1905"/>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905"/>
    <w:bookmarkStart w:name="z2009" w:id="1906"/>
    <w:p>
      <w:pPr>
        <w:spacing w:after="0"/>
        <w:ind w:left="0"/>
        <w:jc w:val="both"/>
      </w:pPr>
      <w:r>
        <w:rPr>
          <w:rFonts w:ascii="Times New Roman"/>
          <w:b w:val="false"/>
          <w:i w:val="false"/>
          <w:color w:val="000000"/>
          <w:sz w:val="28"/>
        </w:rPr>
        <w:t>
      тұлғаларды қоспағанда) ______________________________</w:t>
      </w:r>
    </w:p>
    <w:bookmarkEnd w:id="1906"/>
    <w:bookmarkStart w:name="z2010" w:id="190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әкімшілік деректерді өтеусіз негізде жинауға арналған нысанға қосымшада келтірілген</w:t>
      </w:r>
    </w:p>
    <w:bookmarkEnd w:id="1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нысанына қосымша</w:t>
            </w:r>
          </w:p>
        </w:tc>
      </w:tr>
    </w:tbl>
    <w:bookmarkStart w:name="z2012" w:id="1908"/>
    <w:p>
      <w:pPr>
        <w:spacing w:after="0"/>
        <w:ind w:left="0"/>
        <w:jc w:val="left"/>
      </w:pPr>
      <w:r>
        <w:rPr>
          <w:rFonts w:ascii="Times New Roman"/>
          <w:b/>
          <w:i w:val="false"/>
          <w:color w:val="000000"/>
        </w:rPr>
        <w:t xml:space="preserve"> Әкімшілік деректерді өтеусіз негізде жинауға арналған "____________ жылғы жағдай бойынша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 толтыру бойынша түсініктеме (3-ТПА, жыл сайын)</w:t>
      </w:r>
    </w:p>
    <w:bookmarkEnd w:id="1908"/>
    <w:bookmarkStart w:name="z2013" w:id="1909"/>
    <w:p>
      <w:pPr>
        <w:spacing w:after="0"/>
        <w:ind w:left="0"/>
        <w:jc w:val="left"/>
      </w:pPr>
      <w:r>
        <w:rPr>
          <w:rFonts w:ascii="Times New Roman"/>
          <w:b/>
          <w:i w:val="false"/>
          <w:color w:val="000000"/>
        </w:rPr>
        <w:t xml:space="preserve"> 1-тарау. Жалпы ережелер</w:t>
      </w:r>
    </w:p>
    <w:bookmarkEnd w:id="1909"/>
    <w:bookmarkStart w:name="z2014" w:id="1910"/>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 жылғы жағдай бойынша өткен қаржы жылына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 нысанын (бұдан әрі – Нысан) толтыру бойынша бірыңғай талаптарды айқындайды.</w:t>
      </w:r>
    </w:p>
    <w:bookmarkEnd w:id="1910"/>
    <w:bookmarkStart w:name="z2015" w:id="1911"/>
    <w:p>
      <w:pPr>
        <w:spacing w:after="0"/>
        <w:ind w:left="0"/>
        <w:jc w:val="both"/>
      </w:pPr>
      <w:r>
        <w:rPr>
          <w:rFonts w:ascii="Times New Roman"/>
          <w:b w:val="false"/>
          <w:i w:val="false"/>
          <w:color w:val="000000"/>
          <w:sz w:val="28"/>
        </w:rPr>
        <w:t>
      2. Нысанға ауданның, облыстық маңызы бар қаланың бюджетті атқару жөніндегі уәкілетті органының басшысы тегі мен аты-жөнін көрсете отырып, қол қояды.</w:t>
      </w:r>
    </w:p>
    <w:bookmarkEnd w:id="1911"/>
    <w:bookmarkStart w:name="z2016" w:id="1912"/>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912"/>
    <w:bookmarkStart w:name="z2017" w:id="1913"/>
    <w:p>
      <w:pPr>
        <w:spacing w:after="0"/>
        <w:ind w:left="0"/>
        <w:jc w:val="left"/>
      </w:pPr>
      <w:r>
        <w:rPr>
          <w:rFonts w:ascii="Times New Roman"/>
          <w:b/>
          <w:i w:val="false"/>
          <w:color w:val="000000"/>
        </w:rPr>
        <w:t xml:space="preserve"> 2-тарау. Нысанды толтыру бойынша түсініктеме</w:t>
      </w:r>
    </w:p>
    <w:bookmarkEnd w:id="1913"/>
    <w:bookmarkStart w:name="z2018" w:id="1914"/>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914"/>
    <w:bookmarkStart w:name="z2019" w:id="1915"/>
    <w:p>
      <w:pPr>
        <w:spacing w:after="0"/>
        <w:ind w:left="0"/>
        <w:jc w:val="both"/>
      </w:pPr>
      <w:r>
        <w:rPr>
          <w:rFonts w:ascii="Times New Roman"/>
          <w:b w:val="false"/>
          <w:i w:val="false"/>
          <w:color w:val="000000"/>
          <w:sz w:val="28"/>
        </w:rPr>
        <w:t>
      5. 2-бағанда бюджет бағдарламаның коды көрсетіледі;</w:t>
      </w:r>
    </w:p>
    <w:bookmarkEnd w:id="1915"/>
    <w:bookmarkStart w:name="z2020" w:id="1916"/>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1916"/>
    <w:bookmarkStart w:name="z2021" w:id="1917"/>
    <w:p>
      <w:pPr>
        <w:spacing w:after="0"/>
        <w:ind w:left="0"/>
        <w:jc w:val="both"/>
      </w:pPr>
      <w:r>
        <w:rPr>
          <w:rFonts w:ascii="Times New Roman"/>
          <w:b w:val="false"/>
          <w:i w:val="false"/>
          <w:color w:val="000000"/>
          <w:sz w:val="28"/>
        </w:rPr>
        <w:t>
      7. инвестициялық жобалардың атауы көрсетіледі;</w:t>
      </w:r>
    </w:p>
    <w:bookmarkEnd w:id="1917"/>
    <w:bookmarkStart w:name="z2022" w:id="1918"/>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1918"/>
    <w:bookmarkStart w:name="z2023" w:id="1919"/>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1919"/>
    <w:bookmarkStart w:name="z2024" w:id="1920"/>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1920"/>
    <w:bookmarkStart w:name="z2025" w:id="1921"/>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1921"/>
    <w:bookmarkStart w:name="z2026" w:id="1922"/>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1922"/>
    <w:bookmarkStart w:name="z2027" w:id="1923"/>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1923"/>
    <w:bookmarkStart w:name="z2028" w:id="1924"/>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031" w:id="1925"/>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925"/>
    <w:bookmarkStart w:name="z2032" w:id="192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926"/>
    <w:bookmarkStart w:name="z2033" w:id="1927"/>
    <w:p>
      <w:pPr>
        <w:spacing w:after="0"/>
        <w:ind w:left="0"/>
        <w:jc w:val="both"/>
      </w:pPr>
      <w:r>
        <w:rPr>
          <w:rFonts w:ascii="Times New Roman"/>
          <w:b w:val="false"/>
          <w:i w:val="false"/>
          <w:color w:val="000000"/>
          <w:sz w:val="28"/>
        </w:rPr>
        <w:t>
      Әкімшілік нысанның атауы: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w:t>
      </w:r>
    </w:p>
    <w:bookmarkEnd w:id="1927"/>
    <w:bookmarkStart w:name="z2034" w:id="19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көрінісі):2-НТО</w:t>
      </w:r>
    </w:p>
    <w:bookmarkEnd w:id="1928"/>
    <w:bookmarkStart w:name="z2035" w:id="1929"/>
    <w:p>
      <w:pPr>
        <w:spacing w:after="0"/>
        <w:ind w:left="0"/>
        <w:jc w:val="both"/>
      </w:pPr>
      <w:r>
        <w:rPr>
          <w:rFonts w:ascii="Times New Roman"/>
          <w:b w:val="false"/>
          <w:i w:val="false"/>
          <w:color w:val="000000"/>
          <w:sz w:val="28"/>
        </w:rPr>
        <w:t>
      Кезеңділік: ай сайын</w:t>
      </w:r>
    </w:p>
    <w:bookmarkEnd w:id="1929"/>
    <w:bookmarkStart w:name="z2036" w:id="1930"/>
    <w:p>
      <w:pPr>
        <w:spacing w:after="0"/>
        <w:ind w:left="0"/>
        <w:jc w:val="both"/>
      </w:pPr>
      <w:r>
        <w:rPr>
          <w:rFonts w:ascii="Times New Roman"/>
          <w:b w:val="false"/>
          <w:i w:val="false"/>
          <w:color w:val="000000"/>
          <w:sz w:val="28"/>
        </w:rPr>
        <w:t>
      Есепті кезең: 20__жылға__________</w:t>
      </w:r>
    </w:p>
    <w:bookmarkEnd w:id="1930"/>
    <w:bookmarkStart w:name="z2037" w:id="19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бюджетті атқару жөніндегі уәкілетті органдары:</w:t>
      </w:r>
    </w:p>
    <w:bookmarkEnd w:id="1931"/>
    <w:bookmarkStart w:name="z2038" w:id="19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8-інші күнінен кешіктірмей және есепті қаржы жылынан кейінгі жылдың 25-інші қаңтарынан кешіктірмей.</w:t>
      </w:r>
    </w:p>
    <w:bookmarkEnd w:id="1932"/>
    <w:bookmarkStart w:name="z2039" w:id="1933"/>
    <w:p>
      <w:pPr>
        <w:spacing w:after="0"/>
        <w:ind w:left="0"/>
        <w:jc w:val="both"/>
      </w:pPr>
      <w:r>
        <w:rPr>
          <w:rFonts w:ascii="Times New Roman"/>
          <w:b w:val="false"/>
          <w:i w:val="false"/>
          <w:color w:val="000000"/>
          <w:sz w:val="28"/>
        </w:rPr>
        <w:t xml:space="preserve">
      Бизнес сәйкестендіру нөмірі: </w:t>
      </w:r>
    </w:p>
    <w:bookmarkEnd w:id="1933"/>
    <w:bookmarkStart w:name="z2040" w:id="1934"/>
    <w:p>
      <w:pPr>
        <w:spacing w:after="0"/>
        <w:ind w:left="0"/>
        <w:jc w:val="both"/>
      </w:pPr>
      <w:r>
        <w:rPr>
          <w:rFonts w:ascii="Times New Roman"/>
          <w:b w:val="false"/>
          <w:i w:val="false"/>
          <w:color w:val="000000"/>
          <w:sz w:val="28"/>
        </w:rPr>
        <w:t xml:space="preserve">
      </w:t>
      </w:r>
    </w:p>
    <w:bookmarkEnd w:id="193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1" w:id="1935"/>
    <w:p>
      <w:pPr>
        <w:spacing w:after="0"/>
        <w:ind w:left="0"/>
        <w:jc w:val="both"/>
      </w:pPr>
      <w:r>
        <w:rPr>
          <w:rFonts w:ascii="Times New Roman"/>
          <w:b w:val="false"/>
          <w:i w:val="false"/>
          <w:color w:val="000000"/>
          <w:sz w:val="28"/>
        </w:rPr>
        <w:t>
      Жинау түрі: электрондық түрде</w:t>
      </w:r>
    </w:p>
    <w:bookmarkEnd w:id="1935"/>
    <w:bookmarkStart w:name="z2042" w:id="1936"/>
    <w:p>
      <w:pPr>
        <w:spacing w:after="0"/>
        <w:ind w:left="0"/>
        <w:jc w:val="both"/>
      </w:pPr>
      <w:r>
        <w:rPr>
          <w:rFonts w:ascii="Times New Roman"/>
          <w:b w:val="false"/>
          <w:i w:val="false"/>
          <w:color w:val="000000"/>
          <w:sz w:val="28"/>
        </w:rPr>
        <w:t>
      Әкімшілік-аумақтық объектілер жіктеуішіне сәйкес облыстың, республикалық маңызы бар қаланың және астананың атауы:____________________________________________________________</w:t>
      </w:r>
    </w:p>
    <w:bookmarkEnd w:id="1936"/>
    <w:bookmarkStart w:name="z2043" w:id="1937"/>
    <w:p>
      <w:pPr>
        <w:spacing w:after="0"/>
        <w:ind w:left="0"/>
        <w:jc w:val="both"/>
      </w:pPr>
      <w:r>
        <w:rPr>
          <w:rFonts w:ascii="Times New Roman"/>
          <w:b w:val="false"/>
          <w:i w:val="false"/>
          <w:color w:val="000000"/>
          <w:sz w:val="28"/>
        </w:rPr>
        <w:t>
      Бюджеттің түрі_______________________________________________</w:t>
      </w:r>
    </w:p>
    <w:bookmarkEnd w:id="1937"/>
    <w:bookmarkStart w:name="z2044" w:id="1938"/>
    <w:p>
      <w:pPr>
        <w:spacing w:after="0"/>
        <w:ind w:left="0"/>
        <w:jc w:val="both"/>
      </w:pPr>
      <w:r>
        <w:rPr>
          <w:rFonts w:ascii="Times New Roman"/>
          <w:b w:val="false"/>
          <w:i w:val="false"/>
          <w:color w:val="000000"/>
          <w:sz w:val="28"/>
        </w:rPr>
        <w:t>
      Өлшем бірлігі: мың теңге</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5" w:id="1939"/>
    <w:p>
      <w:pPr>
        <w:spacing w:after="0"/>
        <w:ind w:left="0"/>
        <w:jc w:val="both"/>
      </w:pPr>
      <w:r>
        <w:rPr>
          <w:rFonts w:ascii="Times New Roman"/>
          <w:b w:val="false"/>
          <w:i w:val="false"/>
          <w:color w:val="000000"/>
          <w:sz w:val="28"/>
        </w:rPr>
        <w:t>
      кестенің жалғасы</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6" w:id="1940"/>
    <w:p>
      <w:pPr>
        <w:spacing w:after="0"/>
        <w:ind w:left="0"/>
        <w:jc w:val="both"/>
      </w:pPr>
      <w:r>
        <w:rPr>
          <w:rFonts w:ascii="Times New Roman"/>
          <w:b w:val="false"/>
          <w:i w:val="false"/>
          <w:color w:val="000000"/>
          <w:sz w:val="28"/>
        </w:rPr>
        <w:t>
      кестенің жалғасы</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7" w:id="1941"/>
    <w:p>
      <w:pPr>
        <w:spacing w:after="0"/>
        <w:ind w:left="0"/>
        <w:jc w:val="both"/>
      </w:pPr>
      <w:r>
        <w:rPr>
          <w:rFonts w:ascii="Times New Roman"/>
          <w:b w:val="false"/>
          <w:i w:val="false"/>
          <w:color w:val="000000"/>
          <w:sz w:val="28"/>
        </w:rPr>
        <w:t>
      кестенің жалғасы</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1942"/>
    <w:p>
      <w:pPr>
        <w:spacing w:after="0"/>
        <w:ind w:left="0"/>
        <w:jc w:val="both"/>
      </w:pPr>
      <w:r>
        <w:rPr>
          <w:rFonts w:ascii="Times New Roman"/>
          <w:b w:val="false"/>
          <w:i w:val="false"/>
          <w:color w:val="000000"/>
          <w:sz w:val="28"/>
        </w:rPr>
        <w:t>
      Атауы _________________ Мекенжайы ___________________</w:t>
      </w:r>
    </w:p>
    <w:bookmarkEnd w:id="1942"/>
    <w:bookmarkStart w:name="z2049" w:id="1943"/>
    <w:p>
      <w:pPr>
        <w:spacing w:after="0"/>
        <w:ind w:left="0"/>
        <w:jc w:val="both"/>
      </w:pPr>
      <w:r>
        <w:rPr>
          <w:rFonts w:ascii="Times New Roman"/>
          <w:b w:val="false"/>
          <w:i w:val="false"/>
          <w:color w:val="000000"/>
          <w:sz w:val="28"/>
        </w:rPr>
        <w:t>
      _______________________ ______________________________</w:t>
      </w:r>
    </w:p>
    <w:bookmarkEnd w:id="1943"/>
    <w:bookmarkStart w:name="z2050" w:id="1944"/>
    <w:p>
      <w:pPr>
        <w:spacing w:after="0"/>
        <w:ind w:left="0"/>
        <w:jc w:val="both"/>
      </w:pPr>
      <w:r>
        <w:rPr>
          <w:rFonts w:ascii="Times New Roman"/>
          <w:b w:val="false"/>
          <w:i w:val="false"/>
          <w:color w:val="000000"/>
          <w:sz w:val="28"/>
        </w:rPr>
        <w:t>
      Телефоны__________________________________________________</w:t>
      </w:r>
    </w:p>
    <w:bookmarkEnd w:id="1944"/>
    <w:bookmarkStart w:name="z2051" w:id="1945"/>
    <w:p>
      <w:pPr>
        <w:spacing w:after="0"/>
        <w:ind w:left="0"/>
        <w:jc w:val="both"/>
      </w:pPr>
      <w:r>
        <w:rPr>
          <w:rFonts w:ascii="Times New Roman"/>
          <w:b w:val="false"/>
          <w:i w:val="false"/>
          <w:color w:val="000000"/>
          <w:sz w:val="28"/>
        </w:rPr>
        <w:t>
      Электрондық пошта мекенжайы________________________________</w:t>
      </w:r>
    </w:p>
    <w:bookmarkEnd w:id="1945"/>
    <w:bookmarkStart w:name="z2052" w:id="1946"/>
    <w:p>
      <w:pPr>
        <w:spacing w:after="0"/>
        <w:ind w:left="0"/>
        <w:jc w:val="both"/>
      </w:pPr>
      <w:r>
        <w:rPr>
          <w:rFonts w:ascii="Times New Roman"/>
          <w:b w:val="false"/>
          <w:i w:val="false"/>
          <w:color w:val="000000"/>
          <w:sz w:val="28"/>
        </w:rPr>
        <w:t>
      Орындаушы __________________________________ _______________</w:t>
      </w:r>
    </w:p>
    <w:bookmarkEnd w:id="1946"/>
    <w:bookmarkStart w:name="z2053" w:id="194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947"/>
    <w:bookmarkStart w:name="z2054" w:id="1948"/>
    <w:p>
      <w:pPr>
        <w:spacing w:after="0"/>
        <w:ind w:left="0"/>
        <w:jc w:val="both"/>
      </w:pPr>
      <w:r>
        <w:rPr>
          <w:rFonts w:ascii="Times New Roman"/>
          <w:b w:val="false"/>
          <w:i w:val="false"/>
          <w:color w:val="000000"/>
          <w:sz w:val="28"/>
        </w:rPr>
        <w:t>
      Бюджетті атқару жөнінде уәкілетті органның басшысы</w:t>
      </w:r>
    </w:p>
    <w:bookmarkEnd w:id="1948"/>
    <w:bookmarkStart w:name="z2055" w:id="1949"/>
    <w:p>
      <w:pPr>
        <w:spacing w:after="0"/>
        <w:ind w:left="0"/>
        <w:jc w:val="both"/>
      </w:pPr>
      <w:r>
        <w:rPr>
          <w:rFonts w:ascii="Times New Roman"/>
          <w:b w:val="false"/>
          <w:i w:val="false"/>
          <w:color w:val="000000"/>
          <w:sz w:val="28"/>
        </w:rPr>
        <w:t>
      ______________________________ _____________</w:t>
      </w:r>
    </w:p>
    <w:bookmarkEnd w:id="1949"/>
    <w:bookmarkStart w:name="z2056" w:id="1950"/>
    <w:p>
      <w:pPr>
        <w:spacing w:after="0"/>
        <w:ind w:left="0"/>
        <w:jc w:val="both"/>
      </w:pPr>
      <w:r>
        <w:rPr>
          <w:rFonts w:ascii="Times New Roman"/>
          <w:b w:val="false"/>
          <w:i w:val="false"/>
          <w:color w:val="000000"/>
          <w:sz w:val="28"/>
        </w:rPr>
        <w:t>
      тегі, аты және әкесінің аты (ол болған жағдайда) қолы</w:t>
      </w:r>
    </w:p>
    <w:bookmarkEnd w:id="1950"/>
    <w:bookmarkStart w:name="z2057" w:id="1951"/>
    <w:p>
      <w:pPr>
        <w:spacing w:after="0"/>
        <w:ind w:left="0"/>
        <w:jc w:val="both"/>
      </w:pPr>
      <w:r>
        <w:rPr>
          <w:rFonts w:ascii="Times New Roman"/>
          <w:b w:val="false"/>
          <w:i w:val="false"/>
          <w:color w:val="000000"/>
          <w:sz w:val="28"/>
        </w:rPr>
        <w:t>
      Облыстың, республикалық маңызы бар қаланың және астананың</w:t>
      </w:r>
    </w:p>
    <w:bookmarkEnd w:id="1951"/>
    <w:bookmarkStart w:name="z2058" w:id="1952"/>
    <w:p>
      <w:pPr>
        <w:spacing w:after="0"/>
        <w:ind w:left="0"/>
        <w:jc w:val="both"/>
      </w:pPr>
      <w:r>
        <w:rPr>
          <w:rFonts w:ascii="Times New Roman"/>
          <w:b w:val="false"/>
          <w:i w:val="false"/>
          <w:color w:val="000000"/>
          <w:sz w:val="28"/>
        </w:rPr>
        <w:t>
      бюджетті атқару жөніндегі уәкілетті органының басшысы</w:t>
      </w:r>
    </w:p>
    <w:bookmarkEnd w:id="1952"/>
    <w:bookmarkStart w:name="z2059" w:id="1953"/>
    <w:p>
      <w:pPr>
        <w:spacing w:after="0"/>
        <w:ind w:left="0"/>
        <w:jc w:val="both"/>
      </w:pPr>
      <w:r>
        <w:rPr>
          <w:rFonts w:ascii="Times New Roman"/>
          <w:b w:val="false"/>
          <w:i w:val="false"/>
          <w:color w:val="000000"/>
          <w:sz w:val="28"/>
        </w:rPr>
        <w:t>
      _______________________________ ___________</w:t>
      </w:r>
    </w:p>
    <w:bookmarkEnd w:id="1953"/>
    <w:bookmarkStart w:name="z2060" w:id="1954"/>
    <w:p>
      <w:pPr>
        <w:spacing w:after="0"/>
        <w:ind w:left="0"/>
        <w:jc w:val="both"/>
      </w:pPr>
      <w:r>
        <w:rPr>
          <w:rFonts w:ascii="Times New Roman"/>
          <w:b w:val="false"/>
          <w:i w:val="false"/>
          <w:color w:val="000000"/>
          <w:sz w:val="28"/>
        </w:rPr>
        <w:t>
      тегі, аты және әкесінің аты (ол болған жағдайда) қолы</w:t>
      </w:r>
    </w:p>
    <w:bookmarkEnd w:id="1954"/>
    <w:bookmarkStart w:name="z2061" w:id="1955"/>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1955"/>
    <w:bookmarkStart w:name="z2062" w:id="1956"/>
    <w:p>
      <w:pPr>
        <w:spacing w:after="0"/>
        <w:ind w:left="0"/>
        <w:jc w:val="both"/>
      </w:pPr>
      <w:r>
        <w:rPr>
          <w:rFonts w:ascii="Times New Roman"/>
          <w:b w:val="false"/>
          <w:i w:val="false"/>
          <w:color w:val="000000"/>
          <w:sz w:val="28"/>
        </w:rPr>
        <w:t>
      тұлғаларды қоспағанда) ______________________________</w:t>
      </w:r>
    </w:p>
    <w:bookmarkEnd w:id="1956"/>
    <w:bookmarkStart w:name="z2063" w:id="195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әкімшілік деректерді өтеусіз негізде жинауға арналған нысанға қосымшада келтірілген.</w:t>
      </w:r>
    </w:p>
    <w:bookmarkEnd w:id="1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нысанына қосымша</w:t>
            </w:r>
          </w:p>
        </w:tc>
      </w:tr>
    </w:tbl>
    <w:bookmarkStart w:name="z2065" w:id="1958"/>
    <w:p>
      <w:pPr>
        <w:spacing w:after="0"/>
        <w:ind w:left="0"/>
        <w:jc w:val="left"/>
      </w:pPr>
      <w:r>
        <w:rPr>
          <w:rFonts w:ascii="Times New Roman"/>
          <w:b/>
          <w:i w:val="false"/>
          <w:color w:val="000000"/>
        </w:rPr>
        <w:t xml:space="preserve"> Әкімшілік деректерді өтеусіз негізде жинауға арналған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 толтыру бойынша түсініктеме  (2-НТО, ай сайын)</w:t>
      </w:r>
    </w:p>
    <w:bookmarkEnd w:id="1958"/>
    <w:bookmarkStart w:name="z2066" w:id="1959"/>
    <w:p>
      <w:pPr>
        <w:spacing w:after="0"/>
        <w:ind w:left="0"/>
        <w:jc w:val="left"/>
      </w:pPr>
      <w:r>
        <w:rPr>
          <w:rFonts w:ascii="Times New Roman"/>
          <w:b/>
          <w:i w:val="false"/>
          <w:color w:val="000000"/>
        </w:rPr>
        <w:t xml:space="preserve"> 1-тарау. Жалпы ережелер</w:t>
      </w:r>
    </w:p>
    <w:bookmarkEnd w:id="1959"/>
    <w:bookmarkStart w:name="z2067" w:id="1960"/>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нысанын (бұдан әрі – Нысан) толтыру бойынша бірыңғай талаптарды айқындайды.</w:t>
      </w:r>
    </w:p>
    <w:bookmarkEnd w:id="1960"/>
    <w:bookmarkStart w:name="z2068" w:id="1961"/>
    <w:p>
      <w:pPr>
        <w:spacing w:after="0"/>
        <w:ind w:left="0"/>
        <w:jc w:val="both"/>
      </w:pPr>
      <w:r>
        <w:rPr>
          <w:rFonts w:ascii="Times New Roman"/>
          <w:b w:val="false"/>
          <w:i w:val="false"/>
          <w:color w:val="000000"/>
          <w:sz w:val="28"/>
        </w:rPr>
        <w:t>
      2. Нысанға бюджетті атқару жөнінде уәкілетті органның және (немесе) облыстың, республикалық маңызы бар қаланың және астананың бюджетті атқару жөніндегі уәкілетті органының басшысы тегі мен аты-жөнін көрсете отырып, қол қояды.</w:t>
      </w:r>
    </w:p>
    <w:bookmarkEnd w:id="1961"/>
    <w:bookmarkStart w:name="z2069" w:id="1962"/>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962"/>
    <w:bookmarkStart w:name="z2070" w:id="1963"/>
    <w:p>
      <w:pPr>
        <w:spacing w:after="0"/>
        <w:ind w:left="0"/>
        <w:jc w:val="left"/>
      </w:pPr>
      <w:r>
        <w:rPr>
          <w:rFonts w:ascii="Times New Roman"/>
          <w:b/>
          <w:i w:val="false"/>
          <w:color w:val="000000"/>
        </w:rPr>
        <w:t xml:space="preserve"> 2-тарау. Нысанды толтыру бойынша түсініктеме</w:t>
      </w:r>
    </w:p>
    <w:bookmarkEnd w:id="1963"/>
    <w:bookmarkStart w:name="z2071" w:id="1964"/>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1964"/>
    <w:bookmarkStart w:name="z2072" w:id="1965"/>
    <w:p>
      <w:pPr>
        <w:spacing w:after="0"/>
        <w:ind w:left="0"/>
        <w:jc w:val="both"/>
      </w:pPr>
      <w:r>
        <w:rPr>
          <w:rFonts w:ascii="Times New Roman"/>
          <w:b w:val="false"/>
          <w:i w:val="false"/>
          <w:color w:val="000000"/>
          <w:sz w:val="28"/>
        </w:rPr>
        <w:t>
      5. 2-бағанда бюджет бағдарламаның коды көрсетіледі;</w:t>
      </w:r>
    </w:p>
    <w:bookmarkEnd w:id="1965"/>
    <w:bookmarkStart w:name="z2073" w:id="1966"/>
    <w:p>
      <w:pPr>
        <w:spacing w:after="0"/>
        <w:ind w:left="0"/>
        <w:jc w:val="both"/>
      </w:pPr>
      <w:r>
        <w:rPr>
          <w:rFonts w:ascii="Times New Roman"/>
          <w:b w:val="false"/>
          <w:i w:val="false"/>
          <w:color w:val="000000"/>
          <w:sz w:val="28"/>
        </w:rPr>
        <w:t>
      6. 3-бағанда инвестициялық жобалардың атауы көрсетіледі;</w:t>
      </w:r>
    </w:p>
    <w:bookmarkEnd w:id="1966"/>
    <w:bookmarkStart w:name="z2074" w:id="1967"/>
    <w:p>
      <w:pPr>
        <w:spacing w:after="0"/>
        <w:ind w:left="0"/>
        <w:jc w:val="both"/>
      </w:pPr>
      <w:r>
        <w:rPr>
          <w:rFonts w:ascii="Times New Roman"/>
          <w:b w:val="false"/>
          <w:i w:val="false"/>
          <w:color w:val="000000"/>
          <w:sz w:val="28"/>
        </w:rPr>
        <w:t>
      7. 4-бағанда 1-2-бағандардағы кодтарына сәйкес келетін бірыңғай бюджеттік сыныптамасына сәйкес бюджет шығыстары кодтарының атауы көрсетіледі;</w:t>
      </w:r>
    </w:p>
    <w:bookmarkEnd w:id="1967"/>
    <w:bookmarkStart w:name="z2075" w:id="1968"/>
    <w:p>
      <w:pPr>
        <w:spacing w:after="0"/>
        <w:ind w:left="0"/>
        <w:jc w:val="both"/>
      </w:pPr>
      <w:r>
        <w:rPr>
          <w:rFonts w:ascii="Times New Roman"/>
          <w:b w:val="false"/>
          <w:i w:val="false"/>
          <w:color w:val="000000"/>
          <w:sz w:val="28"/>
        </w:rPr>
        <w:t>
      8. 5, 6 және 7-бағандарда бекітілген, нақтыланған және түзетілген республикалық бюджеттің сомалары көрсетіледі;</w:t>
      </w:r>
    </w:p>
    <w:bookmarkEnd w:id="1968"/>
    <w:bookmarkStart w:name="z2076" w:id="1969"/>
    <w:p>
      <w:pPr>
        <w:spacing w:after="0"/>
        <w:ind w:left="0"/>
        <w:jc w:val="both"/>
      </w:pPr>
      <w:r>
        <w:rPr>
          <w:rFonts w:ascii="Times New Roman"/>
          <w:b w:val="false"/>
          <w:i w:val="false"/>
          <w:color w:val="000000"/>
          <w:sz w:val="28"/>
        </w:rPr>
        <w:t>
      9. 8-бағанда Республикалық бюджеттен есепті кезеңде бөлінген нысаналы трансфертер мен кредиттердің сомасы көрсетіледі;</w:t>
      </w:r>
    </w:p>
    <w:bookmarkEnd w:id="1969"/>
    <w:bookmarkStart w:name="z2077" w:id="1970"/>
    <w:p>
      <w:pPr>
        <w:spacing w:after="0"/>
        <w:ind w:left="0"/>
        <w:jc w:val="both"/>
      </w:pPr>
      <w:r>
        <w:rPr>
          <w:rFonts w:ascii="Times New Roman"/>
          <w:b w:val="false"/>
          <w:i w:val="false"/>
          <w:color w:val="000000"/>
          <w:sz w:val="28"/>
        </w:rPr>
        <w:t>
      10. 9-бағанда жергілікті бюджеттің есепті кезеңдегі төлемдер бойынша қаржыландыру жоспары көрсетіледі;</w:t>
      </w:r>
    </w:p>
    <w:bookmarkEnd w:id="1970"/>
    <w:bookmarkStart w:name="z2078" w:id="1971"/>
    <w:p>
      <w:pPr>
        <w:spacing w:after="0"/>
        <w:ind w:left="0"/>
        <w:jc w:val="both"/>
      </w:pPr>
      <w:r>
        <w:rPr>
          <w:rFonts w:ascii="Times New Roman"/>
          <w:b w:val="false"/>
          <w:i w:val="false"/>
          <w:color w:val="000000"/>
          <w:sz w:val="28"/>
        </w:rPr>
        <w:t>
      11. 10-бағанда қазынашылық органдарында қабылданған міндеттемелер көрсетіледі;</w:t>
      </w:r>
    </w:p>
    <w:bookmarkEnd w:id="1971"/>
    <w:bookmarkStart w:name="z2079" w:id="1972"/>
    <w:p>
      <w:pPr>
        <w:spacing w:after="0"/>
        <w:ind w:left="0"/>
        <w:jc w:val="both"/>
      </w:pPr>
      <w:r>
        <w:rPr>
          <w:rFonts w:ascii="Times New Roman"/>
          <w:b w:val="false"/>
          <w:i w:val="false"/>
          <w:color w:val="000000"/>
          <w:sz w:val="28"/>
        </w:rPr>
        <w:t>
      12. 11-бағанда төленген міндеттемелердің сомасы көрсетіледі;</w:t>
      </w:r>
    </w:p>
    <w:bookmarkEnd w:id="1972"/>
    <w:bookmarkStart w:name="z2080" w:id="1973"/>
    <w:p>
      <w:pPr>
        <w:spacing w:after="0"/>
        <w:ind w:left="0"/>
        <w:jc w:val="both"/>
      </w:pPr>
      <w:r>
        <w:rPr>
          <w:rFonts w:ascii="Times New Roman"/>
          <w:b w:val="false"/>
          <w:i w:val="false"/>
          <w:color w:val="000000"/>
          <w:sz w:val="28"/>
        </w:rPr>
        <w:t>
      13. 12-бағанда республикалық бюджеттен есепті кезеңде бөлінген соманың атқарылу пайызы көрсетіледі;</w:t>
      </w:r>
    </w:p>
    <w:bookmarkEnd w:id="1973"/>
    <w:bookmarkStart w:name="z2081" w:id="1974"/>
    <w:p>
      <w:pPr>
        <w:spacing w:after="0"/>
        <w:ind w:left="0"/>
        <w:jc w:val="both"/>
      </w:pPr>
      <w:r>
        <w:rPr>
          <w:rFonts w:ascii="Times New Roman"/>
          <w:b w:val="false"/>
          <w:i w:val="false"/>
          <w:color w:val="000000"/>
          <w:sz w:val="28"/>
        </w:rPr>
        <w:t>
      14. 13-бағанда 7-айдың қорытындыларынан бастап және қаржы жылының аяғына дейін бір жылдық қаржыландыру жоспарының күтілетін орындалуы көрсетіледі;</w:t>
      </w:r>
    </w:p>
    <w:bookmarkEnd w:id="1974"/>
    <w:bookmarkStart w:name="z2082" w:id="1975"/>
    <w:p>
      <w:pPr>
        <w:spacing w:after="0"/>
        <w:ind w:left="0"/>
        <w:jc w:val="both"/>
      </w:pPr>
      <w:r>
        <w:rPr>
          <w:rFonts w:ascii="Times New Roman"/>
          <w:b w:val="false"/>
          <w:i w:val="false"/>
          <w:color w:val="000000"/>
          <w:sz w:val="28"/>
        </w:rPr>
        <w:t>
      15. 14-бағанда 7-айдың қорытындыларынан бастап және қаржы жылының аяғына дейін бір жылдық қаржыландыру жоспарының күтілетін орындалмауы көрсетіледі;</w:t>
      </w:r>
    </w:p>
    <w:bookmarkEnd w:id="1975"/>
    <w:bookmarkStart w:name="z2083" w:id="1976"/>
    <w:p>
      <w:pPr>
        <w:spacing w:after="0"/>
        <w:ind w:left="0"/>
        <w:jc w:val="both"/>
      </w:pPr>
      <w:r>
        <w:rPr>
          <w:rFonts w:ascii="Times New Roman"/>
          <w:b w:val="false"/>
          <w:i w:val="false"/>
          <w:color w:val="000000"/>
          <w:sz w:val="28"/>
        </w:rPr>
        <w:t>
      16.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bookmarkEnd w:id="1976"/>
    <w:bookmarkStart w:name="z2084" w:id="1977"/>
    <w:p>
      <w:pPr>
        <w:spacing w:after="0"/>
        <w:ind w:left="0"/>
        <w:jc w:val="both"/>
      </w:pPr>
      <w:r>
        <w:rPr>
          <w:rFonts w:ascii="Times New Roman"/>
          <w:b w:val="false"/>
          <w:i w:val="false"/>
          <w:color w:val="000000"/>
          <w:sz w:val="28"/>
        </w:rPr>
        <w:t>
      17. 16-бағанда есепті кезеңдегі бюджет қаражатын үнемдеудің жалпы сомасы көрсетіледі;</w:t>
      </w:r>
    </w:p>
    <w:bookmarkEnd w:id="1977"/>
    <w:bookmarkStart w:name="z2085" w:id="1978"/>
    <w:p>
      <w:pPr>
        <w:spacing w:after="0"/>
        <w:ind w:left="0"/>
        <w:jc w:val="both"/>
      </w:pPr>
      <w:r>
        <w:rPr>
          <w:rFonts w:ascii="Times New Roman"/>
          <w:b w:val="false"/>
          <w:i w:val="false"/>
          <w:color w:val="000000"/>
          <w:sz w:val="28"/>
        </w:rPr>
        <w:t>
      18. 17-бағанда мемлекеттік сатып алу нәтижелері бойынша қалыптасқан қаражаттың үнемделген сомасы көрсетіледі;</w:t>
      </w:r>
    </w:p>
    <w:bookmarkEnd w:id="1978"/>
    <w:bookmarkStart w:name="z2086" w:id="1979"/>
    <w:p>
      <w:pPr>
        <w:spacing w:after="0"/>
        <w:ind w:left="0"/>
        <w:jc w:val="both"/>
      </w:pPr>
      <w:r>
        <w:rPr>
          <w:rFonts w:ascii="Times New Roman"/>
          <w:b w:val="false"/>
          <w:i w:val="false"/>
          <w:color w:val="000000"/>
          <w:sz w:val="28"/>
        </w:rPr>
        <w:t>
      19. 18-бағанда еңбекақы төлеу қоры бойынша үнемдеу сомасы көрсетіледі;</w:t>
      </w:r>
    </w:p>
    <w:bookmarkEnd w:id="1979"/>
    <w:bookmarkStart w:name="z2087" w:id="1980"/>
    <w:p>
      <w:pPr>
        <w:spacing w:after="0"/>
        <w:ind w:left="0"/>
        <w:jc w:val="both"/>
      </w:pPr>
      <w:r>
        <w:rPr>
          <w:rFonts w:ascii="Times New Roman"/>
          <w:b w:val="false"/>
          <w:i w:val="false"/>
          <w:color w:val="000000"/>
          <w:sz w:val="28"/>
        </w:rPr>
        <w:t>
      20. 19-бағанда бюджет қаражатын басқа да үнемдеу көрсетіледі;</w:t>
      </w:r>
    </w:p>
    <w:bookmarkEnd w:id="1980"/>
    <w:bookmarkStart w:name="z2088" w:id="1981"/>
    <w:p>
      <w:pPr>
        <w:spacing w:after="0"/>
        <w:ind w:left="0"/>
        <w:jc w:val="both"/>
      </w:pPr>
      <w:r>
        <w:rPr>
          <w:rFonts w:ascii="Times New Roman"/>
          <w:b w:val="false"/>
          <w:i w:val="false"/>
          <w:color w:val="000000"/>
          <w:sz w:val="28"/>
        </w:rPr>
        <w:t>
      21. 20-бағанда есепті кезеңдегі бюджет қаражатының игерілмеу көлемі;</w:t>
      </w:r>
    </w:p>
    <w:bookmarkEnd w:id="1981"/>
    <w:bookmarkStart w:name="z2089" w:id="1982"/>
    <w:p>
      <w:pPr>
        <w:spacing w:after="0"/>
        <w:ind w:left="0"/>
        <w:jc w:val="both"/>
      </w:pPr>
      <w:r>
        <w:rPr>
          <w:rFonts w:ascii="Times New Roman"/>
          <w:b w:val="false"/>
          <w:i w:val="false"/>
          <w:color w:val="000000"/>
          <w:sz w:val="28"/>
        </w:rPr>
        <w:t>
      22. 21, 22, 23 және 24-бағандарда Қағидалардың 23-тармағында айтылған себептер бойынша қалыптасқан сомалар көрсетіледі;</w:t>
      </w:r>
    </w:p>
    <w:bookmarkEnd w:id="1982"/>
    <w:bookmarkStart w:name="z2090" w:id="1983"/>
    <w:p>
      <w:pPr>
        <w:spacing w:after="0"/>
        <w:ind w:left="0"/>
        <w:jc w:val="both"/>
      </w:pPr>
      <w:r>
        <w:rPr>
          <w:rFonts w:ascii="Times New Roman"/>
          <w:b w:val="false"/>
          <w:i w:val="false"/>
          <w:color w:val="000000"/>
          <w:sz w:val="28"/>
        </w:rPr>
        <w:t>
      21. 25-бағанда есепті кезеңде республикалық бюджеттен бөлінген сомалардың игерілмеу себептері толық сипатталады;</w:t>
      </w:r>
    </w:p>
    <w:bookmarkEnd w:id="1983"/>
    <w:bookmarkStart w:name="z2091" w:id="1984"/>
    <w:p>
      <w:pPr>
        <w:spacing w:after="0"/>
        <w:ind w:left="0"/>
        <w:jc w:val="both"/>
      </w:pPr>
      <w:r>
        <w:rPr>
          <w:rFonts w:ascii="Times New Roman"/>
          <w:b w:val="false"/>
          <w:i w:val="false"/>
          <w:color w:val="000000"/>
          <w:sz w:val="28"/>
        </w:rPr>
        <w:t>
      22. 26-бағанда бір жылға арналған қаржыландыру жоспарының күтілетін орындалмауының себептері сипатталады.</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093" w:id="1985"/>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985"/>
    <w:bookmarkStart w:name="z2094" w:id="198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1986"/>
    <w:bookmarkStart w:name="z2095" w:id="1987"/>
    <w:p>
      <w:pPr>
        <w:spacing w:after="0"/>
        <w:ind w:left="0"/>
        <w:jc w:val="both"/>
      </w:pPr>
      <w:r>
        <w:rPr>
          <w:rFonts w:ascii="Times New Roman"/>
          <w:b w:val="false"/>
          <w:i w:val="false"/>
          <w:color w:val="000000"/>
          <w:sz w:val="28"/>
        </w:rPr>
        <w:t>
      Әкімшілік нысанның атауы: ____________ жылғы жағдай бойынша өткен қаржы жылына бөлінген 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w:t>
      </w:r>
    </w:p>
    <w:bookmarkEnd w:id="1987"/>
    <w:bookmarkStart w:name="z2096" w:id="198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(нысан атауының қысқаша әріптік-цифрлық көрінісі):3-ТПО </w:t>
      </w:r>
    </w:p>
    <w:bookmarkEnd w:id="1988"/>
    <w:bookmarkStart w:name="z2097" w:id="1989"/>
    <w:p>
      <w:pPr>
        <w:spacing w:after="0"/>
        <w:ind w:left="0"/>
        <w:jc w:val="both"/>
      </w:pPr>
      <w:r>
        <w:rPr>
          <w:rFonts w:ascii="Times New Roman"/>
          <w:b w:val="false"/>
          <w:i w:val="false"/>
          <w:color w:val="000000"/>
          <w:sz w:val="28"/>
        </w:rPr>
        <w:t>
      Кезеңділік: жылдық</w:t>
      </w:r>
    </w:p>
    <w:bookmarkEnd w:id="1989"/>
    <w:bookmarkStart w:name="z2098" w:id="1990"/>
    <w:p>
      <w:pPr>
        <w:spacing w:after="0"/>
        <w:ind w:left="0"/>
        <w:jc w:val="both"/>
      </w:pPr>
      <w:r>
        <w:rPr>
          <w:rFonts w:ascii="Times New Roman"/>
          <w:b w:val="false"/>
          <w:i w:val="false"/>
          <w:color w:val="000000"/>
          <w:sz w:val="28"/>
        </w:rPr>
        <w:t>
      Есепті кезең: 20__жылға__________</w:t>
      </w:r>
    </w:p>
    <w:bookmarkEnd w:id="1990"/>
    <w:bookmarkStart w:name="z2099" w:id="19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бюджетті атқару жөніндегі уәкілетті органы</w:t>
      </w:r>
    </w:p>
    <w:bookmarkEnd w:id="1991"/>
    <w:bookmarkStart w:name="z2100" w:id="19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25 қаңтарына дейін</w:t>
      </w:r>
    </w:p>
    <w:bookmarkEnd w:id="1992"/>
    <w:bookmarkStart w:name="z2101" w:id="1993"/>
    <w:p>
      <w:pPr>
        <w:spacing w:after="0"/>
        <w:ind w:left="0"/>
        <w:jc w:val="both"/>
      </w:pPr>
      <w:r>
        <w:rPr>
          <w:rFonts w:ascii="Times New Roman"/>
          <w:b w:val="false"/>
          <w:i w:val="false"/>
          <w:color w:val="000000"/>
          <w:sz w:val="28"/>
        </w:rPr>
        <w:t xml:space="preserve">
      Бизнес сәйкестендіру нөмірі: </w:t>
      </w:r>
    </w:p>
    <w:bookmarkEnd w:id="1993"/>
    <w:bookmarkStart w:name="z2102" w:id="1994"/>
    <w:p>
      <w:pPr>
        <w:spacing w:after="0"/>
        <w:ind w:left="0"/>
        <w:jc w:val="both"/>
      </w:pPr>
      <w:r>
        <w:rPr>
          <w:rFonts w:ascii="Times New Roman"/>
          <w:b w:val="false"/>
          <w:i w:val="false"/>
          <w:color w:val="000000"/>
          <w:sz w:val="28"/>
        </w:rPr>
        <w:t xml:space="preserve">
      </w:t>
      </w:r>
    </w:p>
    <w:bookmarkEnd w:id="199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3" w:id="1995"/>
    <w:p>
      <w:pPr>
        <w:spacing w:after="0"/>
        <w:ind w:left="0"/>
        <w:jc w:val="both"/>
      </w:pPr>
      <w:r>
        <w:rPr>
          <w:rFonts w:ascii="Times New Roman"/>
          <w:b w:val="false"/>
          <w:i w:val="false"/>
          <w:color w:val="000000"/>
          <w:sz w:val="28"/>
        </w:rPr>
        <w:t>
      Жинау түрі: электрондық түрде</w:t>
      </w:r>
    </w:p>
    <w:bookmarkEnd w:id="1995"/>
    <w:bookmarkStart w:name="z2104" w:id="1996"/>
    <w:p>
      <w:pPr>
        <w:spacing w:after="0"/>
        <w:ind w:left="0"/>
        <w:jc w:val="both"/>
      </w:pPr>
      <w:r>
        <w:rPr>
          <w:rFonts w:ascii="Times New Roman"/>
          <w:b w:val="false"/>
          <w:i w:val="false"/>
          <w:color w:val="000000"/>
          <w:sz w:val="28"/>
        </w:rPr>
        <w:t>
      Әкімшілік-аумақтық объектілер жіктеуішіне сәйкес облыстың, республикалық маңызы бар қаланың және астананың атауы: _________________________________________</w:t>
      </w:r>
    </w:p>
    <w:bookmarkEnd w:id="1996"/>
    <w:bookmarkStart w:name="z2105" w:id="1997"/>
    <w:p>
      <w:pPr>
        <w:spacing w:after="0"/>
        <w:ind w:left="0"/>
        <w:jc w:val="both"/>
      </w:pPr>
      <w:r>
        <w:rPr>
          <w:rFonts w:ascii="Times New Roman"/>
          <w:b w:val="false"/>
          <w:i w:val="false"/>
          <w:color w:val="000000"/>
          <w:sz w:val="28"/>
        </w:rPr>
        <w:t>
      Бюджеттің түрі: _____________________</w:t>
      </w:r>
    </w:p>
    <w:bookmarkEnd w:id="1997"/>
    <w:bookmarkStart w:name="z2106" w:id="1998"/>
    <w:p>
      <w:pPr>
        <w:spacing w:after="0"/>
        <w:ind w:left="0"/>
        <w:jc w:val="both"/>
      </w:pPr>
      <w:r>
        <w:rPr>
          <w:rFonts w:ascii="Times New Roman"/>
          <w:b w:val="false"/>
          <w:i w:val="false"/>
          <w:color w:val="000000"/>
          <w:sz w:val="28"/>
        </w:rPr>
        <w:t>
      Өлшем бірлігі: мың теңге</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7" w:id="1999"/>
    <w:p>
      <w:pPr>
        <w:spacing w:after="0"/>
        <w:ind w:left="0"/>
        <w:jc w:val="both"/>
      </w:pPr>
      <w:r>
        <w:rPr>
          <w:rFonts w:ascii="Times New Roman"/>
          <w:b w:val="false"/>
          <w:i w:val="false"/>
          <w:color w:val="000000"/>
          <w:sz w:val="28"/>
        </w:rPr>
        <w:t>
      Атауы _________________ Мекенжайы ___________________</w:t>
      </w:r>
    </w:p>
    <w:bookmarkEnd w:id="1999"/>
    <w:bookmarkStart w:name="z2108" w:id="2000"/>
    <w:p>
      <w:pPr>
        <w:spacing w:after="0"/>
        <w:ind w:left="0"/>
        <w:jc w:val="both"/>
      </w:pPr>
      <w:r>
        <w:rPr>
          <w:rFonts w:ascii="Times New Roman"/>
          <w:b w:val="false"/>
          <w:i w:val="false"/>
          <w:color w:val="000000"/>
          <w:sz w:val="28"/>
        </w:rPr>
        <w:t>
      _______________________ ______________________________</w:t>
      </w:r>
    </w:p>
    <w:bookmarkEnd w:id="2000"/>
    <w:bookmarkStart w:name="z2109" w:id="2001"/>
    <w:p>
      <w:pPr>
        <w:spacing w:after="0"/>
        <w:ind w:left="0"/>
        <w:jc w:val="both"/>
      </w:pPr>
      <w:r>
        <w:rPr>
          <w:rFonts w:ascii="Times New Roman"/>
          <w:b w:val="false"/>
          <w:i w:val="false"/>
          <w:color w:val="000000"/>
          <w:sz w:val="28"/>
        </w:rPr>
        <w:t>
      Телефоны __________________________________________________</w:t>
      </w:r>
    </w:p>
    <w:bookmarkEnd w:id="2001"/>
    <w:bookmarkStart w:name="z2110" w:id="2002"/>
    <w:p>
      <w:pPr>
        <w:spacing w:after="0"/>
        <w:ind w:left="0"/>
        <w:jc w:val="both"/>
      </w:pPr>
      <w:r>
        <w:rPr>
          <w:rFonts w:ascii="Times New Roman"/>
          <w:b w:val="false"/>
          <w:i w:val="false"/>
          <w:color w:val="000000"/>
          <w:sz w:val="28"/>
        </w:rPr>
        <w:t>
      Электрондық пошта мекенжайы ________________________________</w:t>
      </w:r>
    </w:p>
    <w:bookmarkEnd w:id="2002"/>
    <w:bookmarkStart w:name="z2111" w:id="2003"/>
    <w:p>
      <w:pPr>
        <w:spacing w:after="0"/>
        <w:ind w:left="0"/>
        <w:jc w:val="both"/>
      </w:pPr>
      <w:r>
        <w:rPr>
          <w:rFonts w:ascii="Times New Roman"/>
          <w:b w:val="false"/>
          <w:i w:val="false"/>
          <w:color w:val="000000"/>
          <w:sz w:val="28"/>
        </w:rPr>
        <w:t xml:space="preserve">
      Орындаушы _________________________________ _______________ </w:t>
      </w:r>
    </w:p>
    <w:bookmarkEnd w:id="2003"/>
    <w:bookmarkStart w:name="z2112" w:id="200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004"/>
    <w:bookmarkStart w:name="z2113" w:id="2005"/>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bookmarkEnd w:id="2005"/>
    <w:bookmarkStart w:name="z2114" w:id="2006"/>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bookmarkEnd w:id="2006"/>
    <w:bookmarkStart w:name="z2115" w:id="2007"/>
    <w:p>
      <w:pPr>
        <w:spacing w:after="0"/>
        <w:ind w:left="0"/>
        <w:jc w:val="both"/>
      </w:pPr>
      <w:r>
        <w:rPr>
          <w:rFonts w:ascii="Times New Roman"/>
          <w:b w:val="false"/>
          <w:i w:val="false"/>
          <w:color w:val="000000"/>
          <w:sz w:val="28"/>
        </w:rPr>
        <w:t xml:space="preserve">
      ________________________________________ _____________ </w:t>
      </w:r>
    </w:p>
    <w:bookmarkEnd w:id="2007"/>
    <w:bookmarkStart w:name="z2116" w:id="2008"/>
    <w:p>
      <w:pPr>
        <w:spacing w:after="0"/>
        <w:ind w:left="0"/>
        <w:jc w:val="both"/>
      </w:pPr>
      <w:r>
        <w:rPr>
          <w:rFonts w:ascii="Times New Roman"/>
          <w:b w:val="false"/>
          <w:i w:val="false"/>
          <w:color w:val="000000"/>
          <w:sz w:val="28"/>
        </w:rPr>
        <w:t>
      тегі, аты және әкесінің аты ((ол болған жағдайда) қолы</w:t>
      </w:r>
    </w:p>
    <w:bookmarkEnd w:id="2008"/>
    <w:bookmarkStart w:name="z2117" w:id="2009"/>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009"/>
    <w:bookmarkStart w:name="z2118" w:id="2010"/>
    <w:p>
      <w:pPr>
        <w:spacing w:after="0"/>
        <w:ind w:left="0"/>
        <w:jc w:val="both"/>
      </w:pPr>
      <w:r>
        <w:rPr>
          <w:rFonts w:ascii="Times New Roman"/>
          <w:b w:val="false"/>
          <w:i w:val="false"/>
          <w:color w:val="000000"/>
          <w:sz w:val="28"/>
        </w:rPr>
        <w:t>
      тұлғаларды қоспағанда) ______________________________</w:t>
      </w:r>
    </w:p>
    <w:bookmarkEnd w:id="2010"/>
    <w:bookmarkStart w:name="z2119" w:id="2011"/>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"_____________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әкімшілік деректерді өтеусіз негізде жинауға арналған нысанға қосымшада келтірілген.</w:t>
      </w:r>
    </w:p>
    <w:bookmarkEnd w:id="2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"_____________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нысанына қосымша</w:t>
            </w:r>
          </w:p>
        </w:tc>
      </w:tr>
    </w:tbl>
    <w:bookmarkStart w:name="z2121" w:id="2012"/>
    <w:p>
      <w:pPr>
        <w:spacing w:after="0"/>
        <w:ind w:left="0"/>
        <w:jc w:val="left"/>
      </w:pPr>
      <w:r>
        <w:rPr>
          <w:rFonts w:ascii="Times New Roman"/>
          <w:b/>
          <w:i w:val="false"/>
          <w:color w:val="000000"/>
        </w:rPr>
        <w:t xml:space="preserve"> Әкімшілік деректерді өтеусіз негізде жинауға арналған "____________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 толтыру бойынша түсініктеме (3-ТПО, жыл сайын)</w:t>
      </w:r>
    </w:p>
    <w:bookmarkEnd w:id="2012"/>
    <w:bookmarkStart w:name="z2122" w:id="2013"/>
    <w:p>
      <w:pPr>
        <w:spacing w:after="0"/>
        <w:ind w:left="0"/>
        <w:jc w:val="left"/>
      </w:pPr>
      <w:r>
        <w:rPr>
          <w:rFonts w:ascii="Times New Roman"/>
          <w:b/>
          <w:i w:val="false"/>
          <w:color w:val="000000"/>
        </w:rPr>
        <w:t xml:space="preserve"> 1-тарау. Жалпы ережелер</w:t>
      </w:r>
    </w:p>
    <w:bookmarkEnd w:id="2013"/>
    <w:bookmarkStart w:name="z2123" w:id="2014"/>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"____________ жылғы жағдай бойынша өткен қаржы жылына бөлінген және ағымдағы жылы Қазақстан Республикасы Үкіметінің шешімі бойынша түгел пайдалануға рұқсат етілген нысаналы даму трансферттерін түгел пайдалану туралы облыстардың (республикалық маңызы бар қалалардың және астананың) бюджетті атқару жөніндегі уәкілетті органының ақпараты" нысанын (бұдан әрі – Нысан) толтыру бойынша бірыңғай талаптарды айқындайды.</w:t>
      </w:r>
    </w:p>
    <w:bookmarkEnd w:id="2014"/>
    <w:bookmarkStart w:name="z2124" w:id="2015"/>
    <w:p>
      <w:pPr>
        <w:spacing w:after="0"/>
        <w:ind w:left="0"/>
        <w:jc w:val="both"/>
      </w:pPr>
      <w:r>
        <w:rPr>
          <w:rFonts w:ascii="Times New Roman"/>
          <w:b w:val="false"/>
          <w:i w:val="false"/>
          <w:color w:val="000000"/>
          <w:sz w:val="28"/>
        </w:rPr>
        <w:t>
      2. Нысанға облыстың, республикалық маңызы бар қаланың және астананың бюджетті атқару жөніндегі уәкілетті органының басшысы тегі мен аты-жөнін көрсете отырып, қол қояды.</w:t>
      </w:r>
    </w:p>
    <w:bookmarkEnd w:id="2015"/>
    <w:bookmarkStart w:name="z2125" w:id="2016"/>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016"/>
    <w:bookmarkStart w:name="z2126" w:id="2017"/>
    <w:p>
      <w:pPr>
        <w:spacing w:after="0"/>
        <w:ind w:left="0"/>
        <w:jc w:val="left"/>
      </w:pPr>
      <w:r>
        <w:rPr>
          <w:rFonts w:ascii="Times New Roman"/>
          <w:b/>
          <w:i w:val="false"/>
          <w:color w:val="000000"/>
        </w:rPr>
        <w:t xml:space="preserve"> 2-тарау. Нысанды толтыру бойынша түсініктеме</w:t>
      </w:r>
    </w:p>
    <w:bookmarkEnd w:id="2017"/>
    <w:bookmarkStart w:name="z2127" w:id="2018"/>
    <w:p>
      <w:pPr>
        <w:spacing w:after="0"/>
        <w:ind w:left="0"/>
        <w:jc w:val="both"/>
      </w:pPr>
      <w:r>
        <w:rPr>
          <w:rFonts w:ascii="Times New Roman"/>
          <w:b w:val="false"/>
          <w:i w:val="false"/>
          <w:color w:val="000000"/>
          <w:sz w:val="28"/>
        </w:rPr>
        <w:t>
      4. 1-бағанда республикалық бюджеттік бағдарламалар әкімшісінің коды көрсетіледі;</w:t>
      </w:r>
    </w:p>
    <w:bookmarkEnd w:id="2018"/>
    <w:bookmarkStart w:name="z2128" w:id="2019"/>
    <w:p>
      <w:pPr>
        <w:spacing w:after="0"/>
        <w:ind w:left="0"/>
        <w:jc w:val="both"/>
      </w:pPr>
      <w:r>
        <w:rPr>
          <w:rFonts w:ascii="Times New Roman"/>
          <w:b w:val="false"/>
          <w:i w:val="false"/>
          <w:color w:val="000000"/>
          <w:sz w:val="28"/>
        </w:rPr>
        <w:t>
      5. 2-бағанда бюджет бағдарламаның коды көрсетіледі;</w:t>
      </w:r>
    </w:p>
    <w:bookmarkEnd w:id="2019"/>
    <w:bookmarkStart w:name="z2129" w:id="2020"/>
    <w:p>
      <w:pPr>
        <w:spacing w:after="0"/>
        <w:ind w:left="0"/>
        <w:jc w:val="both"/>
      </w:pPr>
      <w:r>
        <w:rPr>
          <w:rFonts w:ascii="Times New Roman"/>
          <w:b w:val="false"/>
          <w:i w:val="false"/>
          <w:color w:val="000000"/>
          <w:sz w:val="28"/>
        </w:rPr>
        <w:t>
      6. 3-бағанда бюджет кіші бағдарламаның коды көрсетіледі;</w:t>
      </w:r>
    </w:p>
    <w:bookmarkEnd w:id="2020"/>
    <w:bookmarkStart w:name="z2130" w:id="2021"/>
    <w:p>
      <w:pPr>
        <w:spacing w:after="0"/>
        <w:ind w:left="0"/>
        <w:jc w:val="both"/>
      </w:pPr>
      <w:r>
        <w:rPr>
          <w:rFonts w:ascii="Times New Roman"/>
          <w:b w:val="false"/>
          <w:i w:val="false"/>
          <w:color w:val="000000"/>
          <w:sz w:val="28"/>
        </w:rPr>
        <w:t>
      7. инвестициялық жобалардың атауы көрсетіледі;</w:t>
      </w:r>
    </w:p>
    <w:bookmarkEnd w:id="2021"/>
    <w:bookmarkStart w:name="z2131" w:id="2022"/>
    <w:p>
      <w:pPr>
        <w:spacing w:after="0"/>
        <w:ind w:left="0"/>
        <w:jc w:val="both"/>
      </w:pPr>
      <w:r>
        <w:rPr>
          <w:rFonts w:ascii="Times New Roman"/>
          <w:b w:val="false"/>
          <w:i w:val="false"/>
          <w:color w:val="000000"/>
          <w:sz w:val="28"/>
        </w:rPr>
        <w:t>
      8. 5-бағанда 1-2-бағандардағы кодтарына сәйкес келетін бірыңғай бюджеттік сыныптамасына сәйкес бюджет шығыстары кодтарының атауы көрсетіледі;</w:t>
      </w:r>
    </w:p>
    <w:bookmarkEnd w:id="2022"/>
    <w:bookmarkStart w:name="z2132" w:id="2023"/>
    <w:p>
      <w:pPr>
        <w:spacing w:after="0"/>
        <w:ind w:left="0"/>
        <w:jc w:val="both"/>
      </w:pPr>
      <w:r>
        <w:rPr>
          <w:rFonts w:ascii="Times New Roman"/>
          <w:b w:val="false"/>
          <w:i w:val="false"/>
          <w:color w:val="000000"/>
          <w:sz w:val="28"/>
        </w:rPr>
        <w:t>
      9.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w:t>
      </w:r>
    </w:p>
    <w:bookmarkEnd w:id="2023"/>
    <w:bookmarkStart w:name="z2133" w:id="2024"/>
    <w:p>
      <w:pPr>
        <w:spacing w:after="0"/>
        <w:ind w:left="0"/>
        <w:jc w:val="both"/>
      </w:pPr>
      <w:r>
        <w:rPr>
          <w:rFonts w:ascii="Times New Roman"/>
          <w:b w:val="false"/>
          <w:i w:val="false"/>
          <w:color w:val="000000"/>
          <w:sz w:val="28"/>
        </w:rPr>
        <w:t>
      10. 7-бағанда қазынашылық органдарында қабылданған міндеттемелер көрсетіледі;</w:t>
      </w:r>
    </w:p>
    <w:bookmarkEnd w:id="2024"/>
    <w:bookmarkStart w:name="z2134" w:id="2025"/>
    <w:p>
      <w:pPr>
        <w:spacing w:after="0"/>
        <w:ind w:left="0"/>
        <w:jc w:val="both"/>
      </w:pPr>
      <w:r>
        <w:rPr>
          <w:rFonts w:ascii="Times New Roman"/>
          <w:b w:val="false"/>
          <w:i w:val="false"/>
          <w:color w:val="000000"/>
          <w:sz w:val="28"/>
        </w:rPr>
        <w:t>
      11. 8-бағанда төленген міндеттемелер сомасы көрсетіледі;</w:t>
      </w:r>
    </w:p>
    <w:bookmarkEnd w:id="2025"/>
    <w:bookmarkStart w:name="z2135" w:id="2026"/>
    <w:p>
      <w:pPr>
        <w:spacing w:after="0"/>
        <w:ind w:left="0"/>
        <w:jc w:val="both"/>
      </w:pPr>
      <w:r>
        <w:rPr>
          <w:rFonts w:ascii="Times New Roman"/>
          <w:b w:val="false"/>
          <w:i w:val="false"/>
          <w:color w:val="000000"/>
          <w:sz w:val="28"/>
        </w:rPr>
        <w:t>
      12. 9-бағанда бюджет қаражатының игерілмеген көлемі көрсетіледі;</w:t>
      </w:r>
    </w:p>
    <w:bookmarkEnd w:id="2026"/>
    <w:bookmarkStart w:name="z2136" w:id="2027"/>
    <w:p>
      <w:pPr>
        <w:spacing w:after="0"/>
        <w:ind w:left="0"/>
        <w:jc w:val="both"/>
      </w:pPr>
      <w:r>
        <w:rPr>
          <w:rFonts w:ascii="Times New Roman"/>
          <w:b w:val="false"/>
          <w:i w:val="false"/>
          <w:color w:val="000000"/>
          <w:sz w:val="28"/>
        </w:rPr>
        <w:t>
      13.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bookmarkEnd w:id="2027"/>
    <w:bookmarkStart w:name="z2137" w:id="2028"/>
    <w:p>
      <w:pPr>
        <w:spacing w:after="0"/>
        <w:ind w:left="0"/>
        <w:jc w:val="both"/>
      </w:pPr>
      <w:r>
        <w:rPr>
          <w:rFonts w:ascii="Times New Roman"/>
          <w:b w:val="false"/>
          <w:i w:val="false"/>
          <w:color w:val="000000"/>
          <w:sz w:val="28"/>
        </w:rPr>
        <w:t>
      14. 11-бағанда есепті кезеңге бөлінген сомалардың игерілмеу себептері толық сипатталады.</w:t>
      </w:r>
    </w:p>
    <w:bookmarkEnd w:id="2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139" w:id="2029"/>
    <w:p>
      <w:pPr>
        <w:spacing w:after="0"/>
        <w:ind w:left="0"/>
        <w:jc w:val="both"/>
      </w:pPr>
      <w:r>
        <w:rPr>
          <w:rFonts w:ascii="Times New Roman"/>
          <w:b w:val="false"/>
          <w:i w:val="false"/>
          <w:color w:val="000000"/>
          <w:sz w:val="28"/>
        </w:rPr>
        <w:t>
      Ұсынылады: жоғары тұрған бюджетті атқару жөніндегі орталық уәкілетті органға</w:t>
      </w:r>
    </w:p>
    <w:bookmarkEnd w:id="2029"/>
    <w:bookmarkStart w:name="z2140" w:id="2030"/>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030"/>
    <w:bookmarkStart w:name="z2141" w:id="2031"/>
    <w:p>
      <w:pPr>
        <w:spacing w:after="0"/>
        <w:ind w:left="0"/>
        <w:jc w:val="both"/>
      </w:pPr>
      <w:r>
        <w:rPr>
          <w:rFonts w:ascii="Times New Roman"/>
          <w:b w:val="false"/>
          <w:i w:val="false"/>
          <w:color w:val="000000"/>
          <w:sz w:val="28"/>
        </w:rPr>
        <w:t>
       Әкімшілік нысанның атауы: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2031"/>
    <w:bookmarkStart w:name="z2142" w:id="20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1-АНТТ</w:t>
      </w:r>
    </w:p>
    <w:bookmarkEnd w:id="2032"/>
    <w:bookmarkStart w:name="z2143" w:id="2033"/>
    <w:p>
      <w:pPr>
        <w:spacing w:after="0"/>
        <w:ind w:left="0"/>
        <w:jc w:val="both"/>
      </w:pPr>
      <w:r>
        <w:rPr>
          <w:rFonts w:ascii="Times New Roman"/>
          <w:b w:val="false"/>
          <w:i w:val="false"/>
          <w:color w:val="000000"/>
          <w:sz w:val="28"/>
        </w:rPr>
        <w:t>
      Кезеңділік: ай сайын</w:t>
      </w:r>
    </w:p>
    <w:bookmarkEnd w:id="2033"/>
    <w:bookmarkStart w:name="z2144" w:id="2034"/>
    <w:p>
      <w:pPr>
        <w:spacing w:after="0"/>
        <w:ind w:left="0"/>
        <w:jc w:val="both"/>
      </w:pPr>
      <w:r>
        <w:rPr>
          <w:rFonts w:ascii="Times New Roman"/>
          <w:b w:val="false"/>
          <w:i w:val="false"/>
          <w:color w:val="000000"/>
          <w:sz w:val="28"/>
        </w:rPr>
        <w:t xml:space="preserve">
      Есепті кезең: _______ жылдарға </w:t>
      </w:r>
    </w:p>
    <w:bookmarkEnd w:id="2034"/>
    <w:bookmarkStart w:name="z2145" w:id="20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төмен тұрған бюджетті атқару жөніндегі уәкілетті орган, бюджеттік бағдарламалар әкімшісі</w:t>
      </w:r>
    </w:p>
    <w:bookmarkEnd w:id="2035"/>
    <w:bookmarkStart w:name="z2146" w:id="203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бюджеттік бағдарламалар әкімшілері үшін – есепті қаржы жылынан кейінгі 7-ші қаңтарынан кешіктірмей; төмен тұрған бюджетті атқару жөніндегі уәкілетті орган үшін – есепті қаржы жылынан кейінгі 12-ші қаңтарынан кешіктірмей </w:t>
      </w:r>
    </w:p>
    <w:bookmarkEnd w:id="2036"/>
    <w:bookmarkStart w:name="z2147" w:id="2037"/>
    <w:p>
      <w:pPr>
        <w:spacing w:after="0"/>
        <w:ind w:left="0"/>
        <w:jc w:val="both"/>
      </w:pPr>
      <w:r>
        <w:rPr>
          <w:rFonts w:ascii="Times New Roman"/>
          <w:b w:val="false"/>
          <w:i w:val="false"/>
          <w:color w:val="000000"/>
          <w:sz w:val="28"/>
        </w:rPr>
        <w:t xml:space="preserve">
      Бизнес сәйкестендіру нөмірі: </w:t>
      </w:r>
    </w:p>
    <w:bookmarkEnd w:id="2037"/>
    <w:bookmarkStart w:name="z2148" w:id="2038"/>
    <w:p>
      <w:pPr>
        <w:spacing w:after="0"/>
        <w:ind w:left="0"/>
        <w:jc w:val="both"/>
      </w:pPr>
      <w:r>
        <w:rPr>
          <w:rFonts w:ascii="Times New Roman"/>
          <w:b w:val="false"/>
          <w:i w:val="false"/>
          <w:color w:val="000000"/>
          <w:sz w:val="28"/>
        </w:rPr>
        <w:t xml:space="preserve">
      </w:t>
      </w:r>
    </w:p>
    <w:bookmarkEnd w:id="203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9" w:id="2039"/>
    <w:p>
      <w:pPr>
        <w:spacing w:after="0"/>
        <w:ind w:left="0"/>
        <w:jc w:val="both"/>
      </w:pPr>
      <w:r>
        <w:rPr>
          <w:rFonts w:ascii="Times New Roman"/>
          <w:b w:val="false"/>
          <w:i w:val="false"/>
          <w:color w:val="000000"/>
          <w:sz w:val="28"/>
        </w:rPr>
        <w:t>
      Жинақтау әдісі: электрондық түрде</w:t>
      </w:r>
    </w:p>
    <w:bookmarkEnd w:id="2039"/>
    <w:bookmarkStart w:name="z2150" w:id="2040"/>
    <w:p>
      <w:pPr>
        <w:spacing w:after="0"/>
        <w:ind w:left="0"/>
        <w:jc w:val="both"/>
      </w:pPr>
      <w:r>
        <w:rPr>
          <w:rFonts w:ascii="Times New Roman"/>
          <w:b w:val="false"/>
          <w:i w:val="false"/>
          <w:color w:val="000000"/>
          <w:sz w:val="28"/>
        </w:rPr>
        <w:t>
      Бюджетті атқару жөніндегі орталық уәкілетті органның атауы: ___________________</w:t>
      </w:r>
    </w:p>
    <w:bookmarkEnd w:id="2040"/>
    <w:bookmarkStart w:name="z2151" w:id="2041"/>
    <w:p>
      <w:pPr>
        <w:spacing w:after="0"/>
        <w:ind w:left="0"/>
        <w:jc w:val="both"/>
      </w:pPr>
      <w:r>
        <w:rPr>
          <w:rFonts w:ascii="Times New Roman"/>
          <w:b w:val="false"/>
          <w:i w:val="false"/>
          <w:color w:val="000000"/>
          <w:sz w:val="28"/>
        </w:rPr>
        <w:t>
      Бюджеттің түрі _____________________________________</w:t>
      </w:r>
    </w:p>
    <w:bookmarkEnd w:id="2041"/>
    <w:bookmarkStart w:name="z2152" w:id="2042"/>
    <w:p>
      <w:pPr>
        <w:spacing w:after="0"/>
        <w:ind w:left="0"/>
        <w:jc w:val="both"/>
      </w:pPr>
      <w:r>
        <w:rPr>
          <w:rFonts w:ascii="Times New Roman"/>
          <w:b w:val="false"/>
          <w:i w:val="false"/>
          <w:color w:val="000000"/>
          <w:sz w:val="28"/>
        </w:rPr>
        <w:t>
      Өлшем бірлігі: мың теңге</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 жылға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 жылға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____жылға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3" w:id="2043"/>
    <w:p>
      <w:pPr>
        <w:spacing w:after="0"/>
        <w:ind w:left="0"/>
        <w:jc w:val="both"/>
      </w:pPr>
      <w:r>
        <w:rPr>
          <w:rFonts w:ascii="Times New Roman"/>
          <w:b w:val="false"/>
          <w:i w:val="false"/>
          <w:color w:val="000000"/>
          <w:sz w:val="28"/>
        </w:rPr>
        <w:t>
      кестенің жалғасы</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бюджеттен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 (11-баған/8-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2044"/>
    <w:p>
      <w:pPr>
        <w:spacing w:after="0"/>
        <w:ind w:left="0"/>
        <w:jc w:val="both"/>
      </w:pPr>
      <w:r>
        <w:rPr>
          <w:rFonts w:ascii="Times New Roman"/>
          <w:b w:val="false"/>
          <w:i w:val="false"/>
          <w:color w:val="000000"/>
          <w:sz w:val="28"/>
        </w:rPr>
        <w:t>
      кестенің жалғасы</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(11баған-8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(17баған+18баған+19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баңдарлама әкімшісі бюджеттік бағдарламаны (кiшi бағдарламаны) басқаруы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2045"/>
    <w:p>
      <w:pPr>
        <w:spacing w:after="0"/>
        <w:ind w:left="0"/>
        <w:jc w:val="both"/>
      </w:pPr>
      <w:r>
        <w:rPr>
          <w:rFonts w:ascii="Times New Roman"/>
          <w:b w:val="false"/>
          <w:i w:val="false"/>
          <w:color w:val="000000"/>
          <w:sz w:val="28"/>
        </w:rPr>
        <w:t xml:space="preserve">
      Бюджетті атқару жөнінде уәкілетті орган басшысы </w:t>
      </w:r>
    </w:p>
    <w:bookmarkEnd w:id="2045"/>
    <w:bookmarkStart w:name="z2156" w:id="2046"/>
    <w:p>
      <w:pPr>
        <w:spacing w:after="0"/>
        <w:ind w:left="0"/>
        <w:jc w:val="both"/>
      </w:pPr>
      <w:r>
        <w:rPr>
          <w:rFonts w:ascii="Times New Roman"/>
          <w:b w:val="false"/>
          <w:i w:val="false"/>
          <w:color w:val="000000"/>
          <w:sz w:val="28"/>
        </w:rPr>
        <w:t>
      ______________________________________ ___________</w:t>
      </w:r>
    </w:p>
    <w:bookmarkEnd w:id="2046"/>
    <w:bookmarkStart w:name="z2157" w:id="2047"/>
    <w:p>
      <w:pPr>
        <w:spacing w:after="0"/>
        <w:ind w:left="0"/>
        <w:jc w:val="both"/>
      </w:pPr>
      <w:r>
        <w:rPr>
          <w:rFonts w:ascii="Times New Roman"/>
          <w:b w:val="false"/>
          <w:i w:val="false"/>
          <w:color w:val="000000"/>
          <w:sz w:val="28"/>
        </w:rPr>
        <w:t>
      тегі, аты және әкесінің аты (ол болған жағдайда) қолы</w:t>
      </w:r>
    </w:p>
    <w:bookmarkEnd w:id="2047"/>
    <w:bookmarkStart w:name="z2158" w:id="2048"/>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нысанға қосымшада келтірілген.</w:t>
      </w:r>
    </w:p>
    <w:bookmarkEnd w:id="2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нысанға қосымша</w:t>
            </w:r>
          </w:p>
        </w:tc>
      </w:tr>
    </w:tbl>
    <w:bookmarkStart w:name="z2160" w:id="2049"/>
    <w:p>
      <w:pPr>
        <w:spacing w:after="0"/>
        <w:ind w:left="0"/>
        <w:jc w:val="left"/>
      </w:pPr>
      <w:r>
        <w:rPr>
          <w:rFonts w:ascii="Times New Roman"/>
          <w:b/>
          <w:i w:val="false"/>
          <w:color w:val="000000"/>
        </w:rPr>
        <w:t xml:space="preserve">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(1-АНТТ, жыл сайын) нысанды толтыру бойынша түсініктеме</w:t>
      </w:r>
    </w:p>
    <w:bookmarkEnd w:id="2049"/>
    <w:bookmarkStart w:name="z2161" w:id="2050"/>
    <w:p>
      <w:pPr>
        <w:spacing w:after="0"/>
        <w:ind w:left="0"/>
        <w:jc w:val="left"/>
      </w:pPr>
      <w:r>
        <w:rPr>
          <w:rFonts w:ascii="Times New Roman"/>
          <w:b/>
          <w:i w:val="false"/>
          <w:color w:val="000000"/>
        </w:rPr>
        <w:t xml:space="preserve"> 1-тарау. Жалпы ережелер</w:t>
      </w:r>
    </w:p>
    <w:bookmarkEnd w:id="2050"/>
    <w:bookmarkStart w:name="z2162" w:id="2051"/>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"Облыстардың, республикалық маңызы бар қаланың, астананың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 нысанды (бұдан әрі-Нысан) толтыру бойынша бірыңғай талаптарды айқындайды.</w:t>
      </w:r>
    </w:p>
    <w:bookmarkEnd w:id="2051"/>
    <w:bookmarkStart w:name="z2163" w:id="2052"/>
    <w:p>
      <w:pPr>
        <w:spacing w:after="0"/>
        <w:ind w:left="0"/>
        <w:jc w:val="both"/>
      </w:pPr>
      <w:r>
        <w:rPr>
          <w:rFonts w:ascii="Times New Roman"/>
          <w:b w:val="false"/>
          <w:i w:val="false"/>
          <w:color w:val="000000"/>
          <w:sz w:val="28"/>
        </w:rPr>
        <w:t>
      2. Нысанға бюджетті атқару жөніндегі уәкілетті органның басшысы қол қояды, оның тегі және аты-жөні көрсетіледі.</w:t>
      </w:r>
    </w:p>
    <w:bookmarkEnd w:id="2052"/>
    <w:bookmarkStart w:name="z2164" w:id="2053"/>
    <w:p>
      <w:pPr>
        <w:spacing w:after="0"/>
        <w:ind w:left="0"/>
        <w:jc w:val="both"/>
      </w:pPr>
      <w:r>
        <w:rPr>
          <w:rFonts w:ascii="Times New Roman"/>
          <w:b w:val="false"/>
          <w:i w:val="false"/>
          <w:color w:val="000000"/>
          <w:sz w:val="28"/>
        </w:rPr>
        <w:t>
      3. Нысан қазақ және орыс тілдерінде толтырылады.</w:t>
      </w:r>
    </w:p>
    <w:bookmarkEnd w:id="2053"/>
    <w:bookmarkStart w:name="z2165" w:id="2054"/>
    <w:p>
      <w:pPr>
        <w:spacing w:after="0"/>
        <w:ind w:left="0"/>
        <w:jc w:val="left"/>
      </w:pPr>
      <w:r>
        <w:rPr>
          <w:rFonts w:ascii="Times New Roman"/>
          <w:b/>
          <w:i w:val="false"/>
          <w:color w:val="000000"/>
        </w:rPr>
        <w:t xml:space="preserve"> 2-тарау. Нысанды толтыру бойынша түсініктеме</w:t>
      </w:r>
    </w:p>
    <w:bookmarkEnd w:id="2054"/>
    <w:bookmarkStart w:name="z2166" w:id="2055"/>
    <w:p>
      <w:pPr>
        <w:spacing w:after="0"/>
        <w:ind w:left="0"/>
        <w:jc w:val="both"/>
      </w:pPr>
      <w:r>
        <w:rPr>
          <w:rFonts w:ascii="Times New Roman"/>
          <w:b w:val="false"/>
          <w:i w:val="false"/>
          <w:color w:val="000000"/>
          <w:sz w:val="28"/>
        </w:rPr>
        <w:t>
      4. 1-бағанда бюджеттік бағдарламалар әкімшісінің коды көрсетіледі.</w:t>
      </w:r>
    </w:p>
    <w:bookmarkEnd w:id="2055"/>
    <w:bookmarkStart w:name="z2167" w:id="2056"/>
    <w:p>
      <w:pPr>
        <w:spacing w:after="0"/>
        <w:ind w:left="0"/>
        <w:jc w:val="both"/>
      </w:pPr>
      <w:r>
        <w:rPr>
          <w:rFonts w:ascii="Times New Roman"/>
          <w:b w:val="false"/>
          <w:i w:val="false"/>
          <w:color w:val="000000"/>
          <w:sz w:val="28"/>
        </w:rPr>
        <w:t>
      5. 2-бағанда бағдарламаның коды көрсетіледі.</w:t>
      </w:r>
    </w:p>
    <w:bookmarkEnd w:id="2056"/>
    <w:bookmarkStart w:name="z2168" w:id="2057"/>
    <w:p>
      <w:pPr>
        <w:spacing w:after="0"/>
        <w:ind w:left="0"/>
        <w:jc w:val="both"/>
      </w:pPr>
      <w:r>
        <w:rPr>
          <w:rFonts w:ascii="Times New Roman"/>
          <w:b w:val="false"/>
          <w:i w:val="false"/>
          <w:color w:val="000000"/>
          <w:sz w:val="28"/>
        </w:rPr>
        <w:t>
      6. 3-бағанда кіші бағдарламаның коды көрестіледі.</w:t>
      </w:r>
    </w:p>
    <w:bookmarkEnd w:id="2057"/>
    <w:bookmarkStart w:name="z2169" w:id="2058"/>
    <w:p>
      <w:pPr>
        <w:spacing w:after="0"/>
        <w:ind w:left="0"/>
        <w:jc w:val="both"/>
      </w:pPr>
      <w:r>
        <w:rPr>
          <w:rFonts w:ascii="Times New Roman"/>
          <w:b w:val="false"/>
          <w:i w:val="false"/>
          <w:color w:val="000000"/>
          <w:sz w:val="28"/>
        </w:rPr>
        <w:t>
      7. 4-бағанда бюджеттік бағдарламалар әкімшісінің, бағдарламаның, кіші бағдарламаның, оның ішінде инвестициялық жобаның атауы көрсетіледі.</w:t>
      </w:r>
    </w:p>
    <w:bookmarkEnd w:id="2058"/>
    <w:bookmarkStart w:name="z2170" w:id="2059"/>
    <w:p>
      <w:pPr>
        <w:spacing w:after="0"/>
        <w:ind w:left="0"/>
        <w:jc w:val="both"/>
      </w:pPr>
      <w:r>
        <w:rPr>
          <w:rFonts w:ascii="Times New Roman"/>
          <w:b w:val="false"/>
          <w:i w:val="false"/>
          <w:color w:val="000000"/>
          <w:sz w:val="28"/>
        </w:rPr>
        <w:t>
      8. 5-бағанда республикалық бюджеттің қаржылық жылға бекітілген бюджет сомасы көрсетіледі.</w:t>
      </w:r>
    </w:p>
    <w:bookmarkEnd w:id="2059"/>
    <w:bookmarkStart w:name="z2171" w:id="2060"/>
    <w:p>
      <w:pPr>
        <w:spacing w:after="0"/>
        <w:ind w:left="0"/>
        <w:jc w:val="both"/>
      </w:pPr>
      <w:r>
        <w:rPr>
          <w:rFonts w:ascii="Times New Roman"/>
          <w:b w:val="false"/>
          <w:i w:val="false"/>
          <w:color w:val="000000"/>
          <w:sz w:val="28"/>
        </w:rPr>
        <w:t>
      9. 6-бағанда республикалық бюджеттің қаржылық жылға нақтыланған бюджет сомасы көрсетіледі.</w:t>
      </w:r>
    </w:p>
    <w:bookmarkEnd w:id="2060"/>
    <w:bookmarkStart w:name="z2172" w:id="2061"/>
    <w:p>
      <w:pPr>
        <w:spacing w:after="0"/>
        <w:ind w:left="0"/>
        <w:jc w:val="both"/>
      </w:pPr>
      <w:r>
        <w:rPr>
          <w:rFonts w:ascii="Times New Roman"/>
          <w:b w:val="false"/>
          <w:i w:val="false"/>
          <w:color w:val="000000"/>
          <w:sz w:val="28"/>
        </w:rPr>
        <w:t>
      10. 7-бағанда республикалық бюджеттің қаржылық жылға түзетілген бюджет сомасы көрсетіледі.</w:t>
      </w:r>
    </w:p>
    <w:bookmarkEnd w:id="2061"/>
    <w:bookmarkStart w:name="z2173" w:id="2062"/>
    <w:p>
      <w:pPr>
        <w:spacing w:after="0"/>
        <w:ind w:left="0"/>
        <w:jc w:val="both"/>
      </w:pPr>
      <w:r>
        <w:rPr>
          <w:rFonts w:ascii="Times New Roman"/>
          <w:b w:val="false"/>
          <w:i w:val="false"/>
          <w:color w:val="000000"/>
          <w:sz w:val="28"/>
        </w:rPr>
        <w:t>
      11. 8-бағанда есепті кезең бойынша республикалық бюджеттен және жергілікті бюджеттен бөлінген сомасы көрсетіледі.</w:t>
      </w:r>
    </w:p>
    <w:bookmarkEnd w:id="2062"/>
    <w:bookmarkStart w:name="z2174" w:id="2063"/>
    <w:p>
      <w:pPr>
        <w:spacing w:after="0"/>
        <w:ind w:left="0"/>
        <w:jc w:val="both"/>
      </w:pPr>
      <w:r>
        <w:rPr>
          <w:rFonts w:ascii="Times New Roman"/>
          <w:b w:val="false"/>
          <w:i w:val="false"/>
          <w:color w:val="000000"/>
          <w:sz w:val="28"/>
        </w:rPr>
        <w:t>
      12. 9-бағанда есепті кезең бойынша жергілікті бюджеттің төлемдері бойынша қаржыландыру жоспарының сомасы көрсетіледі.</w:t>
      </w:r>
    </w:p>
    <w:bookmarkEnd w:id="2063"/>
    <w:bookmarkStart w:name="z2175" w:id="2064"/>
    <w:p>
      <w:pPr>
        <w:spacing w:after="0"/>
        <w:ind w:left="0"/>
        <w:jc w:val="both"/>
      </w:pPr>
      <w:r>
        <w:rPr>
          <w:rFonts w:ascii="Times New Roman"/>
          <w:b w:val="false"/>
          <w:i w:val="false"/>
          <w:color w:val="000000"/>
          <w:sz w:val="28"/>
        </w:rPr>
        <w:t>
      13. 10-бағанда қабылданған міндеттемелер сомасы көрсетіледі.</w:t>
      </w:r>
    </w:p>
    <w:bookmarkEnd w:id="2064"/>
    <w:bookmarkStart w:name="z2176" w:id="2065"/>
    <w:p>
      <w:pPr>
        <w:spacing w:after="0"/>
        <w:ind w:left="0"/>
        <w:jc w:val="both"/>
      </w:pPr>
      <w:r>
        <w:rPr>
          <w:rFonts w:ascii="Times New Roman"/>
          <w:b w:val="false"/>
          <w:i w:val="false"/>
          <w:color w:val="000000"/>
          <w:sz w:val="28"/>
        </w:rPr>
        <w:t>
      14. 11-бағанда төленген міндеттемелер сомасы көрсетіледі.</w:t>
      </w:r>
    </w:p>
    <w:bookmarkEnd w:id="2065"/>
    <w:bookmarkStart w:name="z2177" w:id="2066"/>
    <w:p>
      <w:pPr>
        <w:spacing w:after="0"/>
        <w:ind w:left="0"/>
        <w:jc w:val="both"/>
      </w:pPr>
      <w:r>
        <w:rPr>
          <w:rFonts w:ascii="Times New Roman"/>
          <w:b w:val="false"/>
          <w:i w:val="false"/>
          <w:color w:val="000000"/>
          <w:sz w:val="28"/>
        </w:rPr>
        <w:t>
      15. 12-бағанда орындалу пайызды көрсетіледі.</w:t>
      </w:r>
    </w:p>
    <w:bookmarkEnd w:id="2066"/>
    <w:bookmarkStart w:name="z2178" w:id="2067"/>
    <w:p>
      <w:pPr>
        <w:spacing w:after="0"/>
        <w:ind w:left="0"/>
        <w:jc w:val="both"/>
      </w:pPr>
      <w:r>
        <w:rPr>
          <w:rFonts w:ascii="Times New Roman"/>
          <w:b w:val="false"/>
          <w:i w:val="false"/>
          <w:color w:val="000000"/>
          <w:sz w:val="28"/>
        </w:rPr>
        <w:t>
      16. 13-бағанда бір жылдық жоспардан күтілетін орындалу сомасы көрсетіледі.</w:t>
      </w:r>
    </w:p>
    <w:bookmarkEnd w:id="2067"/>
    <w:bookmarkStart w:name="z2179" w:id="2068"/>
    <w:p>
      <w:pPr>
        <w:spacing w:after="0"/>
        <w:ind w:left="0"/>
        <w:jc w:val="both"/>
      </w:pPr>
      <w:r>
        <w:rPr>
          <w:rFonts w:ascii="Times New Roman"/>
          <w:b w:val="false"/>
          <w:i w:val="false"/>
          <w:color w:val="000000"/>
          <w:sz w:val="28"/>
        </w:rPr>
        <w:t>
      17. 14-бағанда бір жылдық жоспардың күтілетін орындалмау сомасы көрсетіледі.</w:t>
      </w:r>
    </w:p>
    <w:bookmarkEnd w:id="2068"/>
    <w:bookmarkStart w:name="z2180" w:id="2069"/>
    <w:p>
      <w:pPr>
        <w:spacing w:after="0"/>
        <w:ind w:left="0"/>
        <w:jc w:val="both"/>
      </w:pPr>
      <w:r>
        <w:rPr>
          <w:rFonts w:ascii="Times New Roman"/>
          <w:b w:val="false"/>
          <w:i w:val="false"/>
          <w:color w:val="000000"/>
          <w:sz w:val="28"/>
        </w:rPr>
        <w:t>
      18. 15-бағанда есептік кезеннің аяғына орындалмаған сомасы көрсетіледі.</w:t>
      </w:r>
    </w:p>
    <w:bookmarkEnd w:id="2069"/>
    <w:bookmarkStart w:name="z2181" w:id="2070"/>
    <w:p>
      <w:pPr>
        <w:spacing w:after="0"/>
        <w:ind w:left="0"/>
        <w:jc w:val="both"/>
      </w:pPr>
      <w:r>
        <w:rPr>
          <w:rFonts w:ascii="Times New Roman"/>
          <w:b w:val="false"/>
          <w:i w:val="false"/>
          <w:color w:val="000000"/>
          <w:sz w:val="28"/>
        </w:rPr>
        <w:t>
      19. 16-бағанда есептік кезеннің бюджет қаражатын үнемдеу сомасы көрсетіледі.</w:t>
      </w:r>
    </w:p>
    <w:bookmarkEnd w:id="2070"/>
    <w:bookmarkStart w:name="z2182" w:id="2071"/>
    <w:p>
      <w:pPr>
        <w:spacing w:after="0"/>
        <w:ind w:left="0"/>
        <w:jc w:val="both"/>
      </w:pPr>
      <w:r>
        <w:rPr>
          <w:rFonts w:ascii="Times New Roman"/>
          <w:b w:val="false"/>
          <w:i w:val="false"/>
          <w:color w:val="000000"/>
          <w:sz w:val="28"/>
        </w:rPr>
        <w:t>
      20. 17-бағанда мемлекеттік сатып алу нәтижелері бойынша үнемдеу сомасы көрсетіледі.</w:t>
      </w:r>
    </w:p>
    <w:bookmarkEnd w:id="2071"/>
    <w:bookmarkStart w:name="z2183" w:id="2072"/>
    <w:p>
      <w:pPr>
        <w:spacing w:after="0"/>
        <w:ind w:left="0"/>
        <w:jc w:val="both"/>
      </w:pPr>
      <w:r>
        <w:rPr>
          <w:rFonts w:ascii="Times New Roman"/>
          <w:b w:val="false"/>
          <w:i w:val="false"/>
          <w:color w:val="000000"/>
          <w:sz w:val="28"/>
        </w:rPr>
        <w:t>
      21. 18-бағанда еңбекақы төлеу қоры бойынша үнемдеу сомасы көрсетіледі.</w:t>
      </w:r>
    </w:p>
    <w:bookmarkEnd w:id="2072"/>
    <w:bookmarkStart w:name="z2184" w:id="2073"/>
    <w:p>
      <w:pPr>
        <w:spacing w:after="0"/>
        <w:ind w:left="0"/>
        <w:jc w:val="both"/>
      </w:pPr>
      <w:r>
        <w:rPr>
          <w:rFonts w:ascii="Times New Roman"/>
          <w:b w:val="false"/>
          <w:i w:val="false"/>
          <w:color w:val="000000"/>
          <w:sz w:val="28"/>
        </w:rPr>
        <w:t>
      22. 19-бағанда өзге де үнемдеу сомасы көрсетіледі.</w:t>
      </w:r>
    </w:p>
    <w:bookmarkEnd w:id="2073"/>
    <w:bookmarkStart w:name="z2185" w:id="2074"/>
    <w:p>
      <w:pPr>
        <w:spacing w:after="0"/>
        <w:ind w:left="0"/>
        <w:jc w:val="both"/>
      </w:pPr>
      <w:r>
        <w:rPr>
          <w:rFonts w:ascii="Times New Roman"/>
          <w:b w:val="false"/>
          <w:i w:val="false"/>
          <w:color w:val="000000"/>
          <w:sz w:val="28"/>
        </w:rPr>
        <w:t>
      23. 20-бағанда есепті кезеңге игерілмеу сомасы көрсетіледі.</w:t>
      </w:r>
    </w:p>
    <w:bookmarkEnd w:id="2074"/>
    <w:bookmarkStart w:name="z2186" w:id="2075"/>
    <w:p>
      <w:pPr>
        <w:spacing w:after="0"/>
        <w:ind w:left="0"/>
        <w:jc w:val="both"/>
      </w:pPr>
      <w:r>
        <w:rPr>
          <w:rFonts w:ascii="Times New Roman"/>
          <w:b w:val="false"/>
          <w:i w:val="false"/>
          <w:color w:val="000000"/>
          <w:sz w:val="28"/>
        </w:rPr>
        <w:t>
      24. 21-бағанда тауарлардың (жұмыстардың, көрсетілетін қызметтердің) өнім берушілерінің орындалмаған шарттық міндеттемелері игерілмеу сомасы көрсетіледі.</w:t>
      </w:r>
    </w:p>
    <w:bookmarkEnd w:id="2075"/>
    <w:bookmarkStart w:name="z2187" w:id="2076"/>
    <w:p>
      <w:pPr>
        <w:spacing w:after="0"/>
        <w:ind w:left="0"/>
        <w:jc w:val="both"/>
      </w:pPr>
      <w:r>
        <w:rPr>
          <w:rFonts w:ascii="Times New Roman"/>
          <w:b w:val="false"/>
          <w:i w:val="false"/>
          <w:color w:val="000000"/>
          <w:sz w:val="28"/>
        </w:rPr>
        <w:t>
      25. 22-бағанда мемлекеттік сатып алу бойынша игерілмеу сомасы көрсетіледі</w:t>
      </w:r>
    </w:p>
    <w:bookmarkEnd w:id="2076"/>
    <w:bookmarkStart w:name="z2188" w:id="2077"/>
    <w:p>
      <w:pPr>
        <w:spacing w:after="0"/>
        <w:ind w:left="0"/>
        <w:jc w:val="both"/>
      </w:pPr>
      <w:r>
        <w:rPr>
          <w:rFonts w:ascii="Times New Roman"/>
          <w:b w:val="false"/>
          <w:i w:val="false"/>
          <w:color w:val="000000"/>
          <w:sz w:val="28"/>
        </w:rPr>
        <w:t>
      26. 23-бағанда бюджеттік бағдарлама әкімшісі бюджеттік бағдарламаны (кiшi бағдарламаны) басқаруы игерілмеу сомасы көрсетіледі.</w:t>
      </w:r>
    </w:p>
    <w:bookmarkEnd w:id="2077"/>
    <w:bookmarkStart w:name="z2189" w:id="2078"/>
    <w:p>
      <w:pPr>
        <w:spacing w:after="0"/>
        <w:ind w:left="0"/>
        <w:jc w:val="both"/>
      </w:pPr>
      <w:r>
        <w:rPr>
          <w:rFonts w:ascii="Times New Roman"/>
          <w:b w:val="false"/>
          <w:i w:val="false"/>
          <w:color w:val="000000"/>
          <w:sz w:val="28"/>
        </w:rPr>
        <w:t>
      27. 24-бағанда өзге де себептермен игерілмеу сомасы көрсетіледі.</w:t>
      </w:r>
    </w:p>
    <w:bookmarkEnd w:id="2078"/>
    <w:bookmarkStart w:name="z2190" w:id="2079"/>
    <w:p>
      <w:pPr>
        <w:spacing w:after="0"/>
        <w:ind w:left="0"/>
        <w:jc w:val="both"/>
      </w:pPr>
      <w:r>
        <w:rPr>
          <w:rFonts w:ascii="Times New Roman"/>
          <w:b w:val="false"/>
          <w:i w:val="false"/>
          <w:color w:val="000000"/>
          <w:sz w:val="28"/>
        </w:rPr>
        <w:t>
      28. 25-бағанда есепті кезеңде игерілмеу сомасы көрсетіледі.</w:t>
      </w:r>
    </w:p>
    <w:bookmarkEnd w:id="2079"/>
    <w:bookmarkStart w:name="z2191" w:id="2080"/>
    <w:p>
      <w:pPr>
        <w:spacing w:after="0"/>
        <w:ind w:left="0"/>
        <w:jc w:val="both"/>
      </w:pPr>
      <w:r>
        <w:rPr>
          <w:rFonts w:ascii="Times New Roman"/>
          <w:b w:val="false"/>
          <w:i w:val="false"/>
          <w:color w:val="000000"/>
          <w:sz w:val="28"/>
        </w:rPr>
        <w:t>
      29. 26-бағанда бір жылға күтілетін игерілмеу сомасы көрсетіледі.</w:t>
      </w:r>
    </w:p>
    <w:bookmarkEnd w:id="2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193" w:id="2081"/>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bookmarkEnd w:id="2081"/>
    <w:bookmarkStart w:name="z2194" w:id="208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www.minfin.gov.kz интернет-ресурсында орналастырылған </w:t>
      </w:r>
    </w:p>
    <w:bookmarkEnd w:id="2082"/>
    <w:bookmarkStart w:name="z2195" w:id="2083"/>
    <w:p>
      <w:pPr>
        <w:spacing w:after="0"/>
        <w:ind w:left="0"/>
        <w:jc w:val="both"/>
      </w:pPr>
      <w:r>
        <w:rPr>
          <w:rFonts w:ascii="Times New Roman"/>
          <w:b w:val="false"/>
          <w:i w:val="false"/>
          <w:color w:val="000000"/>
          <w:sz w:val="28"/>
        </w:rPr>
        <w:t>
      Әкімшілік нысанның атауы: Бюджеттік бағдарламалардың іске асырылуы туралы есеп</w:t>
      </w:r>
    </w:p>
    <w:bookmarkEnd w:id="2083"/>
    <w:bookmarkStart w:name="z2196" w:id="208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w:t>
      </w:r>
    </w:p>
    <w:bookmarkEnd w:id="2084"/>
    <w:bookmarkStart w:name="z2197" w:id="2085"/>
    <w:p>
      <w:pPr>
        <w:spacing w:after="0"/>
        <w:ind w:left="0"/>
        <w:jc w:val="both"/>
      </w:pPr>
      <w:r>
        <w:rPr>
          <w:rFonts w:ascii="Times New Roman"/>
          <w:b w:val="false"/>
          <w:i w:val="false"/>
          <w:color w:val="000000"/>
          <w:sz w:val="28"/>
        </w:rPr>
        <w:t>
      Нысанның индексі:4-РББ</w:t>
      </w:r>
    </w:p>
    <w:bookmarkEnd w:id="2085"/>
    <w:bookmarkStart w:name="z2198" w:id="2086"/>
    <w:p>
      <w:pPr>
        <w:spacing w:after="0"/>
        <w:ind w:left="0"/>
        <w:jc w:val="both"/>
      </w:pPr>
      <w:r>
        <w:rPr>
          <w:rFonts w:ascii="Times New Roman"/>
          <w:b w:val="false"/>
          <w:i w:val="false"/>
          <w:color w:val="000000"/>
          <w:sz w:val="28"/>
        </w:rPr>
        <w:t>
      Кезеңділік: жыл сайын</w:t>
      </w:r>
    </w:p>
    <w:bookmarkEnd w:id="2086"/>
    <w:bookmarkStart w:name="z2199" w:id="2087"/>
    <w:p>
      <w:pPr>
        <w:spacing w:after="0"/>
        <w:ind w:left="0"/>
        <w:jc w:val="both"/>
      </w:pPr>
      <w:r>
        <w:rPr>
          <w:rFonts w:ascii="Times New Roman"/>
          <w:b w:val="false"/>
          <w:i w:val="false"/>
          <w:color w:val="000000"/>
          <w:sz w:val="28"/>
        </w:rPr>
        <w:t>
      Есепті кезең: 20__жылға__________</w:t>
      </w:r>
    </w:p>
    <w:bookmarkEnd w:id="2087"/>
    <w:bookmarkStart w:name="z2200" w:id="208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 әкімшілері</w:t>
      </w:r>
    </w:p>
    <w:bookmarkEnd w:id="2088"/>
    <w:bookmarkStart w:name="z2201" w:id="208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 республикалық маңызы бар қаланың және астананың бюджеттік бағдарламалар әкімшілері үшін – есептi қаржы жылынан кейiнгi жылдың 21 қаңтарына дейін; республикалық бюджеттік бағдарламалардың әкімшілері үшін - есептi қаржы жылынан кейiнгi жылдың 15 ақпанына дейін.</w:t>
      </w:r>
    </w:p>
    <w:bookmarkEnd w:id="2089"/>
    <w:bookmarkStart w:name="z2202" w:id="2090"/>
    <w:p>
      <w:pPr>
        <w:spacing w:after="0"/>
        <w:ind w:left="0"/>
        <w:jc w:val="both"/>
      </w:pPr>
      <w:r>
        <w:rPr>
          <w:rFonts w:ascii="Times New Roman"/>
          <w:b w:val="false"/>
          <w:i w:val="false"/>
          <w:color w:val="000000"/>
          <w:sz w:val="28"/>
        </w:rPr>
        <w:t xml:space="preserve">
      Бизнес сәйкестендіру нөмірі: </w:t>
      </w:r>
    </w:p>
    <w:bookmarkEnd w:id="2090"/>
    <w:bookmarkStart w:name="z2203" w:id="2091"/>
    <w:p>
      <w:pPr>
        <w:spacing w:after="0"/>
        <w:ind w:left="0"/>
        <w:jc w:val="both"/>
      </w:pPr>
      <w:r>
        <w:rPr>
          <w:rFonts w:ascii="Times New Roman"/>
          <w:b w:val="false"/>
          <w:i w:val="false"/>
          <w:color w:val="000000"/>
          <w:sz w:val="28"/>
        </w:rPr>
        <w:t xml:space="preserve">
      </w:t>
      </w:r>
    </w:p>
    <w:bookmarkEnd w:id="209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4" w:id="2092"/>
    <w:p>
      <w:pPr>
        <w:spacing w:after="0"/>
        <w:ind w:left="0"/>
        <w:jc w:val="both"/>
      </w:pPr>
      <w:r>
        <w:rPr>
          <w:rFonts w:ascii="Times New Roman"/>
          <w:b w:val="false"/>
          <w:i w:val="false"/>
          <w:color w:val="000000"/>
          <w:sz w:val="28"/>
        </w:rPr>
        <w:t>
      Жинау түрі: қағаз жүзінде</w:t>
      </w:r>
    </w:p>
    <w:bookmarkEnd w:id="2092"/>
    <w:bookmarkStart w:name="z2205" w:id="2093"/>
    <w:p>
      <w:pPr>
        <w:spacing w:after="0"/>
        <w:ind w:left="0"/>
        <w:jc w:val="both"/>
      </w:pPr>
      <w:r>
        <w:rPr>
          <w:rFonts w:ascii="Times New Roman"/>
          <w:b w:val="false"/>
          <w:i w:val="false"/>
          <w:color w:val="000000"/>
          <w:sz w:val="28"/>
        </w:rPr>
        <w:t>
      Бюджеттiк бағдарлама әкiмшiсiнiң коды мен атауы ___________________________</w:t>
      </w:r>
    </w:p>
    <w:bookmarkEnd w:id="2093"/>
    <w:bookmarkStart w:name="z2206" w:id="2094"/>
    <w:p>
      <w:pPr>
        <w:spacing w:after="0"/>
        <w:ind w:left="0"/>
        <w:jc w:val="both"/>
      </w:pPr>
      <w:r>
        <w:rPr>
          <w:rFonts w:ascii="Times New Roman"/>
          <w:b w:val="false"/>
          <w:i w:val="false"/>
          <w:color w:val="000000"/>
          <w:sz w:val="28"/>
        </w:rPr>
        <w:t>
      Бюджеттiк бағдарламаның коды мен атауы __________________________________</w:t>
      </w:r>
    </w:p>
    <w:bookmarkEnd w:id="2094"/>
    <w:bookmarkStart w:name="z2207" w:id="2095"/>
    <w:p>
      <w:pPr>
        <w:spacing w:after="0"/>
        <w:ind w:left="0"/>
        <w:jc w:val="both"/>
      </w:pPr>
      <w:r>
        <w:rPr>
          <w:rFonts w:ascii="Times New Roman"/>
          <w:b w:val="false"/>
          <w:i w:val="false"/>
          <w:color w:val="000000"/>
          <w:sz w:val="28"/>
        </w:rPr>
        <w:t>
      Мемлекеттік орган функциясының (функцияларының) коды және атауы (мемлекеттік органдар функцияларының тізіліміне сәйкес): ___________________________________</w:t>
      </w:r>
    </w:p>
    <w:bookmarkEnd w:id="2095"/>
    <w:bookmarkStart w:name="z2208" w:id="2096"/>
    <w:p>
      <w:pPr>
        <w:spacing w:after="0"/>
        <w:ind w:left="0"/>
        <w:jc w:val="both"/>
      </w:pPr>
      <w:r>
        <w:rPr>
          <w:rFonts w:ascii="Times New Roman"/>
          <w:b w:val="false"/>
          <w:i w:val="false"/>
          <w:color w:val="000000"/>
          <w:sz w:val="28"/>
        </w:rPr>
        <w:t>
      Мемлекеттік қызмет (мемлекеттік қызмет тізіліміне сәйкес) коды және атауы: ______</w:t>
      </w:r>
    </w:p>
    <w:bookmarkEnd w:id="2096"/>
    <w:bookmarkStart w:name="z2209" w:id="2097"/>
    <w:p>
      <w:pPr>
        <w:spacing w:after="0"/>
        <w:ind w:left="0"/>
        <w:jc w:val="both"/>
      </w:pPr>
      <w:r>
        <w:rPr>
          <w:rFonts w:ascii="Times New Roman"/>
          <w:b w:val="false"/>
          <w:i w:val="false"/>
          <w:color w:val="000000"/>
          <w:sz w:val="28"/>
        </w:rPr>
        <w:t>
      Сыныптамасы (негіздемесі), оның ішінде ағымдағы мәртебесі: ___________________</w:t>
      </w:r>
    </w:p>
    <w:bookmarkEnd w:id="2097"/>
    <w:bookmarkStart w:name="z2210" w:id="2098"/>
    <w:p>
      <w:pPr>
        <w:spacing w:after="0"/>
        <w:ind w:left="0"/>
        <w:jc w:val="both"/>
      </w:pPr>
      <w:r>
        <w:rPr>
          <w:rFonts w:ascii="Times New Roman"/>
          <w:b w:val="false"/>
          <w:i w:val="false"/>
          <w:color w:val="000000"/>
          <w:sz w:val="28"/>
        </w:rPr>
        <w:t>
      _________________________________________________________________________</w:t>
      </w:r>
    </w:p>
    <w:bookmarkEnd w:id="2098"/>
    <w:bookmarkStart w:name="z2211" w:id="2099"/>
    <w:p>
      <w:pPr>
        <w:spacing w:after="0"/>
        <w:ind w:left="0"/>
        <w:jc w:val="both"/>
      </w:pPr>
      <w:r>
        <w:rPr>
          <w:rFonts w:ascii="Times New Roman"/>
          <w:b w:val="false"/>
          <w:i w:val="false"/>
          <w:color w:val="000000"/>
          <w:sz w:val="28"/>
        </w:rPr>
        <w:t>
      _________________________________________________________________________</w:t>
      </w:r>
    </w:p>
    <w:bookmarkEnd w:id="2099"/>
    <w:bookmarkStart w:name="z2212" w:id="2100"/>
    <w:p>
      <w:pPr>
        <w:spacing w:after="0"/>
        <w:ind w:left="0"/>
        <w:jc w:val="both"/>
      </w:pPr>
      <w:r>
        <w:rPr>
          <w:rFonts w:ascii="Times New Roman"/>
          <w:b w:val="false"/>
          <w:i w:val="false"/>
          <w:color w:val="000000"/>
          <w:sz w:val="28"/>
        </w:rPr>
        <w:t>
      _________________________________________________________________________</w:t>
      </w:r>
    </w:p>
    <w:bookmarkEnd w:id="2100"/>
    <w:bookmarkStart w:name="z2213" w:id="2101"/>
    <w:p>
      <w:pPr>
        <w:spacing w:after="0"/>
        <w:ind w:left="0"/>
        <w:jc w:val="both"/>
      </w:pPr>
      <w:r>
        <w:rPr>
          <w:rFonts w:ascii="Times New Roman"/>
          <w:b w:val="false"/>
          <w:i w:val="false"/>
          <w:color w:val="000000"/>
          <w:sz w:val="28"/>
        </w:rPr>
        <w:t>
      Бюджеттiк бағдарламаның түрi:</w:t>
      </w:r>
    </w:p>
    <w:bookmarkEnd w:id="2101"/>
    <w:bookmarkStart w:name="z2214" w:id="2102"/>
    <w:p>
      <w:pPr>
        <w:spacing w:after="0"/>
        <w:ind w:left="0"/>
        <w:jc w:val="both"/>
      </w:pPr>
      <w:r>
        <w:rPr>
          <w:rFonts w:ascii="Times New Roman"/>
          <w:b w:val="false"/>
          <w:i w:val="false"/>
          <w:color w:val="000000"/>
          <w:sz w:val="28"/>
        </w:rPr>
        <w:t>
      мазмұнына қарай _______________________________________</w:t>
      </w:r>
    </w:p>
    <w:bookmarkEnd w:id="2102"/>
    <w:bookmarkStart w:name="z2215" w:id="2103"/>
    <w:p>
      <w:pPr>
        <w:spacing w:after="0"/>
        <w:ind w:left="0"/>
        <w:jc w:val="both"/>
      </w:pPr>
      <w:r>
        <w:rPr>
          <w:rFonts w:ascii="Times New Roman"/>
          <w:b w:val="false"/>
          <w:i w:val="false"/>
          <w:color w:val="000000"/>
          <w:sz w:val="28"/>
        </w:rPr>
        <w:t>
      мемлекеттiк басқару деңгейiне қарай_______________________</w:t>
      </w:r>
    </w:p>
    <w:bookmarkEnd w:id="2103"/>
    <w:bookmarkStart w:name="z2216" w:id="2104"/>
    <w:p>
      <w:pPr>
        <w:spacing w:after="0"/>
        <w:ind w:left="0"/>
        <w:jc w:val="both"/>
      </w:pPr>
      <w:r>
        <w:rPr>
          <w:rFonts w:ascii="Times New Roman"/>
          <w:b w:val="false"/>
          <w:i w:val="false"/>
          <w:color w:val="000000"/>
          <w:sz w:val="28"/>
        </w:rPr>
        <w:t>
      iске асыру тәсiлiне қарай ____________________________________</w:t>
      </w:r>
    </w:p>
    <w:bookmarkEnd w:id="2104"/>
    <w:bookmarkStart w:name="z2217" w:id="2105"/>
    <w:p>
      <w:pPr>
        <w:spacing w:after="0"/>
        <w:ind w:left="0"/>
        <w:jc w:val="both"/>
      </w:pPr>
      <w:r>
        <w:rPr>
          <w:rFonts w:ascii="Times New Roman"/>
          <w:b w:val="false"/>
          <w:i w:val="false"/>
          <w:color w:val="000000"/>
          <w:sz w:val="28"/>
        </w:rPr>
        <w:t>
      ағымдағы/даму ________________________________________________</w:t>
      </w:r>
    </w:p>
    <w:bookmarkEnd w:id="2105"/>
    <w:bookmarkStart w:name="z2218" w:id="2106"/>
    <w:p>
      <w:pPr>
        <w:spacing w:after="0"/>
        <w:ind w:left="0"/>
        <w:jc w:val="both"/>
      </w:pPr>
      <w:r>
        <w:rPr>
          <w:rFonts w:ascii="Times New Roman"/>
          <w:b w:val="false"/>
          <w:i w:val="false"/>
          <w:color w:val="000000"/>
          <w:sz w:val="28"/>
        </w:rPr>
        <w:t>
      Өлшем бірлігі: мың теңге</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9" w:id="2107"/>
    <w:p>
      <w:pPr>
        <w:spacing w:after="0"/>
        <w:ind w:left="0"/>
        <w:jc w:val="both"/>
      </w:pPr>
      <w:r>
        <w:rPr>
          <w:rFonts w:ascii="Times New Roman"/>
          <w:b w:val="false"/>
          <w:i w:val="false"/>
          <w:color w:val="000000"/>
          <w:sz w:val="28"/>
        </w:rPr>
        <w:t>
      Код и наименование бюджетной подпрограммы__________________________</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0" w:id="2108"/>
    <w:p>
      <w:pPr>
        <w:spacing w:after="0"/>
        <w:ind w:left="0"/>
        <w:jc w:val="both"/>
      </w:pPr>
      <w:r>
        <w:rPr>
          <w:rFonts w:ascii="Times New Roman"/>
          <w:b w:val="false"/>
          <w:i w:val="false"/>
          <w:color w:val="000000"/>
          <w:sz w:val="28"/>
        </w:rPr>
        <w:t>
      Бюджеттiк кіші бағдарламалардың коды және атауы ______________</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1" w:id="2109"/>
    <w:p>
      <w:pPr>
        <w:spacing w:after="0"/>
        <w:ind w:left="0"/>
        <w:jc w:val="both"/>
      </w:pPr>
      <w:r>
        <w:rPr>
          <w:rFonts w:ascii="Times New Roman"/>
          <w:b w:val="false"/>
          <w:i w:val="false"/>
          <w:color w:val="000000"/>
          <w:sz w:val="28"/>
        </w:rPr>
        <w:t>
      Атауы _________________ Мекенжайы ___________________</w:t>
      </w:r>
    </w:p>
    <w:bookmarkEnd w:id="2109"/>
    <w:bookmarkStart w:name="z2222" w:id="2110"/>
    <w:p>
      <w:pPr>
        <w:spacing w:after="0"/>
        <w:ind w:left="0"/>
        <w:jc w:val="both"/>
      </w:pPr>
      <w:r>
        <w:rPr>
          <w:rFonts w:ascii="Times New Roman"/>
          <w:b w:val="false"/>
          <w:i w:val="false"/>
          <w:color w:val="000000"/>
          <w:sz w:val="28"/>
        </w:rPr>
        <w:t>
      _______________________ ______________________________</w:t>
      </w:r>
    </w:p>
    <w:bookmarkEnd w:id="2110"/>
    <w:bookmarkStart w:name="z2223" w:id="2111"/>
    <w:p>
      <w:pPr>
        <w:spacing w:after="0"/>
        <w:ind w:left="0"/>
        <w:jc w:val="both"/>
      </w:pPr>
      <w:r>
        <w:rPr>
          <w:rFonts w:ascii="Times New Roman"/>
          <w:b w:val="false"/>
          <w:i w:val="false"/>
          <w:color w:val="000000"/>
          <w:sz w:val="28"/>
        </w:rPr>
        <w:t>
      Телефоны_____________________________________________</w:t>
      </w:r>
    </w:p>
    <w:bookmarkEnd w:id="2111"/>
    <w:bookmarkStart w:name="z2224" w:id="2112"/>
    <w:p>
      <w:pPr>
        <w:spacing w:after="0"/>
        <w:ind w:left="0"/>
        <w:jc w:val="both"/>
      </w:pPr>
      <w:r>
        <w:rPr>
          <w:rFonts w:ascii="Times New Roman"/>
          <w:b w:val="false"/>
          <w:i w:val="false"/>
          <w:color w:val="000000"/>
          <w:sz w:val="28"/>
        </w:rPr>
        <w:t>
      Электрондық пошта мекенжайы______________________________</w:t>
      </w:r>
    </w:p>
    <w:bookmarkEnd w:id="2112"/>
    <w:bookmarkStart w:name="z2225" w:id="2113"/>
    <w:p>
      <w:pPr>
        <w:spacing w:after="0"/>
        <w:ind w:left="0"/>
        <w:jc w:val="both"/>
      </w:pPr>
      <w:r>
        <w:rPr>
          <w:rFonts w:ascii="Times New Roman"/>
          <w:b w:val="false"/>
          <w:i w:val="false"/>
          <w:color w:val="000000"/>
          <w:sz w:val="28"/>
        </w:rPr>
        <w:t xml:space="preserve">
      Орындаушы _____________________________ _______________ </w:t>
      </w:r>
    </w:p>
    <w:bookmarkEnd w:id="2113"/>
    <w:bookmarkStart w:name="z2226" w:id="211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114"/>
    <w:bookmarkStart w:name="z2227" w:id="2115"/>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bookmarkEnd w:id="2115"/>
    <w:bookmarkStart w:name="z2228" w:id="2116"/>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bookmarkEnd w:id="2116"/>
    <w:bookmarkStart w:name="z2229" w:id="2117"/>
    <w:p>
      <w:pPr>
        <w:spacing w:after="0"/>
        <w:ind w:left="0"/>
        <w:jc w:val="both"/>
      </w:pPr>
      <w:r>
        <w:rPr>
          <w:rFonts w:ascii="Times New Roman"/>
          <w:b w:val="false"/>
          <w:i w:val="false"/>
          <w:color w:val="000000"/>
          <w:sz w:val="28"/>
        </w:rPr>
        <w:t xml:space="preserve">
      ______________________________ ____________ </w:t>
      </w:r>
    </w:p>
    <w:bookmarkEnd w:id="2117"/>
    <w:bookmarkStart w:name="z2230" w:id="2118"/>
    <w:p>
      <w:pPr>
        <w:spacing w:after="0"/>
        <w:ind w:left="0"/>
        <w:jc w:val="both"/>
      </w:pPr>
      <w:r>
        <w:rPr>
          <w:rFonts w:ascii="Times New Roman"/>
          <w:b w:val="false"/>
          <w:i w:val="false"/>
          <w:color w:val="000000"/>
          <w:sz w:val="28"/>
        </w:rPr>
        <w:t>
      тегі, аты және әкесінің аты (ол болған жағдайда) қолы</w:t>
      </w:r>
    </w:p>
    <w:bookmarkEnd w:id="2118"/>
    <w:bookmarkStart w:name="z2231" w:id="2119"/>
    <w:p>
      <w:pPr>
        <w:spacing w:after="0"/>
        <w:ind w:left="0"/>
        <w:jc w:val="both"/>
      </w:pPr>
      <w:r>
        <w:rPr>
          <w:rFonts w:ascii="Times New Roman"/>
          <w:b w:val="false"/>
          <w:i w:val="false"/>
          <w:color w:val="000000"/>
          <w:sz w:val="28"/>
        </w:rPr>
        <w:t xml:space="preserve">
      Бас бухгалтер ______________________________ _______________ </w:t>
      </w:r>
    </w:p>
    <w:bookmarkEnd w:id="2119"/>
    <w:bookmarkStart w:name="z2232" w:id="2120"/>
    <w:p>
      <w:pPr>
        <w:spacing w:after="0"/>
        <w:ind w:left="0"/>
        <w:jc w:val="both"/>
      </w:pPr>
      <w:r>
        <w:rPr>
          <w:rFonts w:ascii="Times New Roman"/>
          <w:b w:val="false"/>
          <w:i w:val="false"/>
          <w:color w:val="000000"/>
          <w:sz w:val="28"/>
        </w:rPr>
        <w:t>
      тегі, аты және әкесінің аты (ол болған жағдайда) қолы</w:t>
      </w:r>
    </w:p>
    <w:bookmarkEnd w:id="2120"/>
    <w:bookmarkStart w:name="z2233" w:id="212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121"/>
    <w:bookmarkStart w:name="z2234" w:id="2122"/>
    <w:p>
      <w:pPr>
        <w:spacing w:after="0"/>
        <w:ind w:left="0"/>
        <w:jc w:val="both"/>
      </w:pPr>
      <w:r>
        <w:rPr>
          <w:rFonts w:ascii="Times New Roman"/>
          <w:b w:val="false"/>
          <w:i w:val="false"/>
          <w:color w:val="000000"/>
          <w:sz w:val="28"/>
        </w:rPr>
        <w:t>
      тұлғаларды қоспағанда) ______________________________</w:t>
      </w:r>
    </w:p>
    <w:bookmarkEnd w:id="2122"/>
    <w:bookmarkStart w:name="z2235" w:id="212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"Бюджеттік бағдарламалардың (кіші бағдарламалардың) іске асырылуы туралы есеп" әкімшілік деректерді өтеусіз негізде жинауға арналған нысанға қосымшада келтірілген.</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"Бюджеттік бағдарламалардың іске асырылуы туралы есеп" нысанына қосымша</w:t>
            </w:r>
          </w:p>
        </w:tc>
      </w:tr>
    </w:tbl>
    <w:bookmarkStart w:name="z2237" w:id="2124"/>
    <w:p>
      <w:pPr>
        <w:spacing w:after="0"/>
        <w:ind w:left="0"/>
        <w:jc w:val="left"/>
      </w:pPr>
      <w:r>
        <w:rPr>
          <w:rFonts w:ascii="Times New Roman"/>
          <w:b/>
          <w:i w:val="false"/>
          <w:color w:val="000000"/>
        </w:rPr>
        <w:t xml:space="preserve"> Әкімшілік деректерді өтеусіз негізде жинауға арналған "Бюджеттік бағдарламалардың  іске асырылуы туралы есеп" нысанын толтыру бойынша түсініктеме (4-ББА, жыл сайын)</w:t>
      </w:r>
    </w:p>
    <w:bookmarkEnd w:id="2124"/>
    <w:bookmarkStart w:name="z2238" w:id="2125"/>
    <w:p>
      <w:pPr>
        <w:spacing w:after="0"/>
        <w:ind w:left="0"/>
        <w:jc w:val="left"/>
      </w:pPr>
      <w:r>
        <w:rPr>
          <w:rFonts w:ascii="Times New Roman"/>
          <w:b/>
          <w:i w:val="false"/>
          <w:color w:val="000000"/>
        </w:rPr>
        <w:t xml:space="preserve"> 1-тарау. Жалпы ережелер</w:t>
      </w:r>
    </w:p>
    <w:bookmarkEnd w:id="2125"/>
    <w:bookmarkStart w:name="z2239" w:id="212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"Бюджеттік бағдарламаларды іске асыру мониторингiнiң нәтижелерi туралы есеп" нысанын (бұдан әрі – Нысан) толтыру бойынша бірыңғай талаптарды айқындайды.</w:t>
      </w:r>
    </w:p>
    <w:bookmarkEnd w:id="2126"/>
    <w:bookmarkStart w:name="z2240" w:id="2127"/>
    <w:p>
      <w:pPr>
        <w:spacing w:after="0"/>
        <w:ind w:left="0"/>
        <w:jc w:val="both"/>
      </w:pPr>
      <w:r>
        <w:rPr>
          <w:rFonts w:ascii="Times New Roman"/>
          <w:b w:val="false"/>
          <w:i w:val="false"/>
          <w:color w:val="000000"/>
          <w:sz w:val="28"/>
        </w:rPr>
        <w:t>
      2. Нысанға Бюджеттік бағдарламалар әкімшісінің басшысы немесе Мәслихат хатшысы немесе ревизиялық комиссияның төрағасы тегі мен аты-жөнін көрсете отырып, қол қояды.</w:t>
      </w:r>
    </w:p>
    <w:bookmarkEnd w:id="2127"/>
    <w:bookmarkStart w:name="z2241" w:id="212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128"/>
    <w:bookmarkStart w:name="z2242" w:id="2129"/>
    <w:p>
      <w:pPr>
        <w:spacing w:after="0"/>
        <w:ind w:left="0"/>
        <w:jc w:val="left"/>
      </w:pPr>
      <w:r>
        <w:rPr>
          <w:rFonts w:ascii="Times New Roman"/>
          <w:b/>
          <w:i w:val="false"/>
          <w:color w:val="000000"/>
        </w:rPr>
        <w:t xml:space="preserve"> 2-тарау. Нысанды толтыру бойынша түсініктеме</w:t>
      </w:r>
    </w:p>
    <w:bookmarkEnd w:id="2129"/>
    <w:bookmarkStart w:name="z2243" w:id="2130"/>
    <w:p>
      <w:pPr>
        <w:spacing w:after="0"/>
        <w:ind w:left="0"/>
        <w:jc w:val="both"/>
      </w:pPr>
      <w:r>
        <w:rPr>
          <w:rFonts w:ascii="Times New Roman"/>
          <w:b w:val="false"/>
          <w:i w:val="false"/>
          <w:color w:val="000000"/>
          <w:sz w:val="28"/>
        </w:rPr>
        <w:t>
      4. "Бюджеттiк бағдарлама әкiмшiсiнiң коды мен атауы" жолында бірыңғай бюджетттік сыныптамаға сәйкес бюджеттiк бағдарлама әкiмшiсiнiң толық атауы және оның коды көрсетіледі;</w:t>
      </w:r>
    </w:p>
    <w:bookmarkEnd w:id="2130"/>
    <w:bookmarkStart w:name="z2244" w:id="2131"/>
    <w:p>
      <w:pPr>
        <w:spacing w:after="0"/>
        <w:ind w:left="0"/>
        <w:jc w:val="both"/>
      </w:pPr>
      <w:r>
        <w:rPr>
          <w:rFonts w:ascii="Times New Roman"/>
          <w:b w:val="false"/>
          <w:i w:val="false"/>
          <w:color w:val="000000"/>
          <w:sz w:val="28"/>
        </w:rPr>
        <w:t>
      5. "Бюджеттiк бағдарламаның коды мен атауы" жолында бірыңғай бюджеттік сыныптамаға сәйкес бюджеттік бағдарламаның коды және атауы көрсетіледі;</w:t>
      </w:r>
    </w:p>
    <w:bookmarkEnd w:id="2131"/>
    <w:bookmarkStart w:name="z2245" w:id="2132"/>
    <w:p>
      <w:pPr>
        <w:spacing w:after="0"/>
        <w:ind w:left="0"/>
        <w:jc w:val="both"/>
      </w:pPr>
      <w:r>
        <w:rPr>
          <w:rFonts w:ascii="Times New Roman"/>
          <w:b w:val="false"/>
          <w:i w:val="false"/>
          <w:color w:val="000000"/>
          <w:sz w:val="28"/>
        </w:rPr>
        <w:t>
      6. "Мемлекеттік орган функциясының (функцияларының) коды және атауы жолында (мемлекеттік органдар функцияларының тізіліміне сәйкес)" Қазақстан Республикасының заңдарына сәйкес белгіленген мемлекеттік орган функцияларының (функцияларының) коды мен атауы, сондай-ақ Қазақстан Республикасының Әкімшілік рәсімдер туралы заңнамасына сәйкес қалыптастырылатын мемлекеттік органдар функцияларының тізілімі негізінде көрсетіледі.</w:t>
      </w:r>
    </w:p>
    <w:bookmarkEnd w:id="2132"/>
    <w:bookmarkStart w:name="z2246" w:id="2133"/>
    <w:p>
      <w:pPr>
        <w:spacing w:after="0"/>
        <w:ind w:left="0"/>
        <w:jc w:val="both"/>
      </w:pPr>
      <w:r>
        <w:rPr>
          <w:rFonts w:ascii="Times New Roman"/>
          <w:b w:val="false"/>
          <w:i w:val="false"/>
          <w:color w:val="000000"/>
          <w:sz w:val="28"/>
        </w:rPr>
        <w:t>
      7. "Мемлекеттік көрсетілетін қызметтің коды және атауы (мемлекеттік көрсетілетін қызметтер тізіліміне сәйкес)" деген жолда Қазақстан Республикасының Мемлекеттік көрсетілетін қызметтер саласындағы заңнамасына сәйкес қалыптастырылатын мемлекеттік көрсетілетін қызметтер тізілімінің негізінде мемлекеттік көрсетілетін қызметтің коды мен атауы көрсетіледі.</w:t>
      </w:r>
    </w:p>
    <w:bookmarkEnd w:id="2133"/>
    <w:bookmarkStart w:name="z2247" w:id="2134"/>
    <w:p>
      <w:pPr>
        <w:spacing w:after="0"/>
        <w:ind w:left="0"/>
        <w:jc w:val="both"/>
      </w:pPr>
      <w:r>
        <w:rPr>
          <w:rFonts w:ascii="Times New Roman"/>
          <w:b w:val="false"/>
          <w:i w:val="false"/>
          <w:color w:val="000000"/>
          <w:sz w:val="28"/>
        </w:rPr>
        <w:t>
      8. "Сипаттама (негіздеме), оның ішінде ағымдағы мәртебе"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ашылады. Бюджеттік бағдарламаның сипаттамасы (негіздемесі) бюджеттік бағдарламаның мақсаты, нысаналы индикаторлар мен түпкілікті нәтижелердің сәйкес келмеу себептері көрсетіледі.</w:t>
      </w:r>
    </w:p>
    <w:bookmarkEnd w:id="2134"/>
    <w:bookmarkStart w:name="z2248" w:id="2135"/>
    <w:p>
      <w:pPr>
        <w:spacing w:after="0"/>
        <w:ind w:left="0"/>
        <w:jc w:val="both"/>
      </w:pPr>
      <w:r>
        <w:rPr>
          <w:rFonts w:ascii="Times New Roman"/>
          <w:b w:val="false"/>
          <w:i w:val="false"/>
          <w:color w:val="000000"/>
          <w:sz w:val="28"/>
        </w:rPr>
        <w:t>
      9. "Бюджеттік бағдарламаның түрі" жолында "мазмұнына қарай" жолы бойынша Бюджеттік кодекстің 14-бабының 1-тармағына сәйкес бюджеттік бағдарламаның бағыты көрсетіледі, "мемлекеттік басқару деңгейіне байланысты" жолы бойынша басқару деңгейіне байланысты Бюджеттік бағдарламаның түрі, жол бойынша көрсетіледі "іске асыру тәсіліне қарай" Жеке бюджеттік бағдарлама не бөлінетін бағдарлама көрсетіледі, "ағымдағы/даму" жолы бойынша ағымдағы бюджеттік бағдарлама не бюджеттік даму бағдарламасы көрсетіледі.</w:t>
      </w:r>
    </w:p>
    <w:bookmarkEnd w:id="2135"/>
    <w:bookmarkStart w:name="z2249" w:id="2136"/>
    <w:p>
      <w:pPr>
        <w:spacing w:after="0"/>
        <w:ind w:left="0"/>
        <w:jc w:val="both"/>
      </w:pPr>
      <w:r>
        <w:rPr>
          <w:rFonts w:ascii="Times New Roman"/>
          <w:b w:val="false"/>
          <w:i w:val="false"/>
          <w:color w:val="000000"/>
          <w:sz w:val="28"/>
        </w:rPr>
        <w:t>
      10. "Бюджеттік бағдарлама бойынша шығыстарының жиыны" жолында есепті қаржы жылындағы жоспарлы және нақты бюджеттік бағдарлама бойынша шығыстардың қорытынды сомасы мың теңгеде көрсетіледі;</w:t>
      </w:r>
    </w:p>
    <w:bookmarkEnd w:id="2136"/>
    <w:bookmarkStart w:name="z2250" w:id="2137"/>
    <w:p>
      <w:pPr>
        <w:spacing w:after="0"/>
        <w:ind w:left="0"/>
        <w:jc w:val="both"/>
      </w:pPr>
      <w:r>
        <w:rPr>
          <w:rFonts w:ascii="Times New Roman"/>
          <w:b w:val="false"/>
          <w:i w:val="false"/>
          <w:color w:val="000000"/>
          <w:sz w:val="28"/>
        </w:rPr>
        <w:t>
      11. "Бюджеттік бағдарламаның түпкілікті нәтижелері" деген жолда бюджеттік бағдарлама паспортының көрсеткіштері, мемлекеттік органның даму жоспары немесе облыстың, республикалық маңызы бар қаланың, астананың даму жоспары құжаттарының нысаналы индикаторының нәтижесі немесе Қазақстан Республикасының заңнамалық актілерінде айқындалған функцияларды, өкілеттіктер мен құзыреттерді іске асыру, жоспарланатын бюджет қаражатының көлеміне қарай қызмет бағыттары көрсетіледі, оларға мыналар бойынша қол жеткізуге бюджеттік бағдарламаның іс-шараларын іске асыру қорытындылары. Жоспарлы көрсеткіштер бюджеттік бағдарламаның паспортына сәйкес толтырылады.</w:t>
      </w:r>
    </w:p>
    <w:bookmarkEnd w:id="2137"/>
    <w:bookmarkStart w:name="z2251" w:id="2138"/>
    <w:p>
      <w:pPr>
        <w:spacing w:after="0"/>
        <w:ind w:left="0"/>
        <w:jc w:val="both"/>
      </w:pPr>
      <w:r>
        <w:rPr>
          <w:rFonts w:ascii="Times New Roman"/>
          <w:b w:val="false"/>
          <w:i w:val="false"/>
          <w:color w:val="000000"/>
          <w:sz w:val="28"/>
        </w:rPr>
        <w:t>
      12. "Бюджеттiк кіші бағдарламаның коды мен атауы" жолында бірыңғай бюджеттік сыныптамаға сәйкес бюджеттiк кіші бағдарламаның коды және атауы көрсетіледі. Бюджеттік бағдарламада кіші бағдарламалар болмаған жағдайда, бюджеттік бағдарламада бұл жол көрсетілмейді;</w:t>
      </w:r>
    </w:p>
    <w:bookmarkEnd w:id="2138"/>
    <w:bookmarkStart w:name="z2252" w:id="2139"/>
    <w:p>
      <w:pPr>
        <w:spacing w:after="0"/>
        <w:ind w:left="0"/>
        <w:jc w:val="both"/>
      </w:pPr>
      <w:r>
        <w:rPr>
          <w:rFonts w:ascii="Times New Roman"/>
          <w:b w:val="false"/>
          <w:i w:val="false"/>
          <w:color w:val="000000"/>
          <w:sz w:val="28"/>
        </w:rPr>
        <w:t>
      13. "Іс шаралар көрсеткіштері" кестесінде сәйкес есепті қаржылық жыл бойынша іс шаранын нәтижесі көрсетіледі. Жоспарлы көрсеткіштер бюджеттік бағдарлама паспортына сәйкес толтырылады.</w:t>
      </w:r>
    </w:p>
    <w:bookmarkEnd w:id="2139"/>
    <w:bookmarkStart w:name="z2253" w:id="2140"/>
    <w:p>
      <w:pPr>
        <w:spacing w:after="0"/>
        <w:ind w:left="0"/>
        <w:jc w:val="both"/>
      </w:pPr>
      <w:r>
        <w:rPr>
          <w:rFonts w:ascii="Times New Roman"/>
          <w:b w:val="false"/>
          <w:i w:val="false"/>
          <w:color w:val="000000"/>
          <w:sz w:val="28"/>
        </w:rPr>
        <w:t>
      Бюджет бағдарламада кіші бағдарлама болатын жағдайда осы кесте әрбір бюджеттік кіші бағдарлама бойынша бюджеттік бағдарлама паспортына сәйкес толтырылады.</w:t>
      </w:r>
    </w:p>
    <w:bookmarkEnd w:id="2140"/>
    <w:bookmarkStart w:name="z2254" w:id="2141"/>
    <w:p>
      <w:pPr>
        <w:spacing w:after="0"/>
        <w:ind w:left="0"/>
        <w:jc w:val="both"/>
      </w:pPr>
      <w:r>
        <w:rPr>
          <w:rFonts w:ascii="Times New Roman"/>
          <w:b w:val="false"/>
          <w:i w:val="false"/>
          <w:color w:val="000000"/>
          <w:sz w:val="28"/>
        </w:rPr>
        <w:t>
      14. "Бюджеттік кіші бағдарлама бойынша шығыстар жиыны" жолында бюджеттік кіші бағдарлама бойынша есепті қаржы жылындағы жоспарлы және нақты шығыстардың қорытынды сомасы мың теңгеде көрсетіледі.</w:t>
      </w:r>
    </w:p>
    <w:bookmarkEnd w:id="2141"/>
    <w:bookmarkStart w:name="z2255" w:id="2142"/>
    <w:p>
      <w:pPr>
        <w:spacing w:after="0"/>
        <w:ind w:left="0"/>
        <w:jc w:val="both"/>
      </w:pPr>
      <w:r>
        <w:rPr>
          <w:rFonts w:ascii="Times New Roman"/>
          <w:b w:val="false"/>
          <w:i w:val="false"/>
          <w:color w:val="000000"/>
          <w:sz w:val="28"/>
        </w:rPr>
        <w:t>
      Қажет болған кезде бюджеттік кіші бағдарлама бойынша шығыстар бекітілген (қайта бекітілген) бюджеттік бағдарлама паспортына сәйкес бағыттар бөлінісінде көрсетілуі мүмкін.</w:t>
      </w:r>
    </w:p>
    <w:bookmarkEnd w:id="2142"/>
    <w:bookmarkStart w:name="z2256" w:id="2143"/>
    <w:p>
      <w:pPr>
        <w:spacing w:after="0"/>
        <w:ind w:left="0"/>
        <w:jc w:val="both"/>
      </w:pPr>
      <w:r>
        <w:rPr>
          <w:rFonts w:ascii="Times New Roman"/>
          <w:b w:val="false"/>
          <w:i w:val="false"/>
          <w:color w:val="000000"/>
          <w:sz w:val="28"/>
        </w:rPr>
        <w:t>
      15. Бюджеттік бағдарламаларды (кіші бағдарламаларды) іске асыру туралы есеппен бір уақытта ұсынылатын түсіндірме жазба формасы мыналарды қамтиды:</w:t>
      </w:r>
    </w:p>
    <w:bookmarkEnd w:id="2143"/>
    <w:bookmarkStart w:name="z2257" w:id="2144"/>
    <w:p>
      <w:pPr>
        <w:spacing w:after="0"/>
        <w:ind w:left="0"/>
        <w:jc w:val="both"/>
      </w:pPr>
      <w:r>
        <w:rPr>
          <w:rFonts w:ascii="Times New Roman"/>
          <w:b w:val="false"/>
          <w:i w:val="false"/>
          <w:color w:val="000000"/>
          <w:sz w:val="28"/>
        </w:rPr>
        <w:t>
      1) бюджеттік бағдарламаның атауы;</w:t>
      </w:r>
    </w:p>
    <w:bookmarkEnd w:id="2144"/>
    <w:bookmarkStart w:name="z2258" w:id="2145"/>
    <w:p>
      <w:pPr>
        <w:spacing w:after="0"/>
        <w:ind w:left="0"/>
        <w:jc w:val="both"/>
      </w:pPr>
      <w:r>
        <w:rPr>
          <w:rFonts w:ascii="Times New Roman"/>
          <w:b w:val="false"/>
          <w:i w:val="false"/>
          <w:color w:val="000000"/>
          <w:sz w:val="28"/>
        </w:rPr>
        <w:t>
      2) бюджеттік бағдарлама паспортында көзделген нәтижелер көрсеткіштері:</w:t>
      </w:r>
    </w:p>
    <w:bookmarkEnd w:id="2145"/>
    <w:bookmarkStart w:name="z2259" w:id="2146"/>
    <w:p>
      <w:pPr>
        <w:spacing w:after="0"/>
        <w:ind w:left="0"/>
        <w:jc w:val="both"/>
      </w:pPr>
      <w:r>
        <w:rPr>
          <w:rFonts w:ascii="Times New Roman"/>
          <w:b w:val="false"/>
          <w:i w:val="false"/>
          <w:color w:val="000000"/>
          <w:sz w:val="28"/>
        </w:rPr>
        <w:t>
      қол жеткізілген түпкiлiктi нәтиже көрсеткiштерiн сипаттай отырып, сондай-ақ қол жеткізілмеген немесе асыра орындалған көрсеткiштерi себептерін көрсете отырып, қол жеткізілмеген немесе асыра орындалған көрсеткіштердің бюджеттік бағдарлама паспортында көзделген нәтижелер көрсеткіштеріне қол жеткізуді талдау;</w:t>
      </w:r>
    </w:p>
    <w:bookmarkEnd w:id="2146"/>
    <w:bookmarkStart w:name="z2260" w:id="2147"/>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бюджеттік бағдарлама паспортында көзделген нәтижелер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bookmarkEnd w:id="2147"/>
    <w:bookmarkStart w:name="z2261" w:id="2148"/>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bookmarkEnd w:id="2148"/>
    <w:bookmarkStart w:name="z2262" w:id="2149"/>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bookmarkEnd w:id="2149"/>
    <w:bookmarkStart w:name="z2263" w:id="2150"/>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bookmarkEnd w:id="2150"/>
    <w:bookmarkStart w:name="z2264" w:id="2151"/>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bookmarkEnd w:id="2151"/>
    <w:bookmarkStart w:name="z2265" w:id="2152"/>
    <w:p>
      <w:pPr>
        <w:spacing w:after="0"/>
        <w:ind w:left="0"/>
        <w:jc w:val="both"/>
      </w:pPr>
      <w:r>
        <w:rPr>
          <w:rFonts w:ascii="Times New Roman"/>
          <w:b w:val="false"/>
          <w:i w:val="false"/>
          <w:color w:val="000000"/>
          <w:sz w:val="28"/>
        </w:rPr>
        <w:t>
      құрылған жұмыс орнының саны, оның ішінде тұрақты;</w:t>
      </w:r>
    </w:p>
    <w:bookmarkEnd w:id="2152"/>
    <w:bookmarkStart w:name="z2266" w:id="2153"/>
    <w:p>
      <w:pPr>
        <w:spacing w:after="0"/>
        <w:ind w:left="0"/>
        <w:jc w:val="both"/>
      </w:pPr>
      <w:r>
        <w:rPr>
          <w:rFonts w:ascii="Times New Roman"/>
          <w:b w:val="false"/>
          <w:i w:val="false"/>
          <w:color w:val="000000"/>
          <w:sz w:val="28"/>
        </w:rPr>
        <w:t>
      оңалту рәсімінен өткен кәсіпорындар саны;</w:t>
      </w:r>
    </w:p>
    <w:bookmarkEnd w:id="2153"/>
    <w:bookmarkStart w:name="z2267" w:id="2154"/>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bookmarkEnd w:id="2154"/>
    <w:bookmarkStart w:name="z2268" w:id="2155"/>
    <w:p>
      <w:pPr>
        <w:spacing w:after="0"/>
        <w:ind w:left="0"/>
        <w:jc w:val="both"/>
      </w:pPr>
      <w:r>
        <w:rPr>
          <w:rFonts w:ascii="Times New Roman"/>
          <w:b w:val="false"/>
          <w:i w:val="false"/>
          <w:color w:val="000000"/>
          <w:sz w:val="28"/>
        </w:rPr>
        <w:t>
      субсидияланатын қызметтермен қамтылған халықтың саны;</w:t>
      </w:r>
    </w:p>
    <w:bookmarkEnd w:id="2155"/>
    <w:bookmarkStart w:name="z2269" w:id="2156"/>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bookmarkEnd w:id="2156"/>
    <w:bookmarkStart w:name="z2270" w:id="2157"/>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bookmarkEnd w:id="2157"/>
    <w:bookmarkStart w:name="z2271" w:id="2158"/>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bookmarkEnd w:id="2158"/>
    <w:bookmarkStart w:name="z2272" w:id="2159"/>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bookmarkEnd w:id="2159"/>
    <w:bookmarkStart w:name="z2273" w:id="2160"/>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bookmarkEnd w:id="2160"/>
    <w:bookmarkStart w:name="z2274" w:id="2161"/>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bookmarkEnd w:id="2161"/>
    <w:bookmarkStart w:name="z2275" w:id="2162"/>
    <w:p>
      <w:pPr>
        <w:spacing w:after="0"/>
        <w:ind w:left="0"/>
        <w:jc w:val="both"/>
      </w:pPr>
      <w:r>
        <w:rPr>
          <w:rFonts w:ascii="Times New Roman"/>
          <w:b w:val="false"/>
          <w:i w:val="false"/>
          <w:color w:val="000000"/>
          <w:sz w:val="28"/>
        </w:rPr>
        <w:t>
      бюджеттік инвестициялық жобалар іске асыруға бағытталған бюджеттік бағдарламалар бойынша:</w:t>
      </w:r>
    </w:p>
    <w:bookmarkEnd w:id="2162"/>
    <w:bookmarkStart w:name="z2276" w:id="2163"/>
    <w:p>
      <w:pPr>
        <w:spacing w:after="0"/>
        <w:ind w:left="0"/>
        <w:jc w:val="both"/>
      </w:pPr>
      <w:r>
        <w:rPr>
          <w:rFonts w:ascii="Times New Roman"/>
          <w:b w:val="false"/>
          <w:i w:val="false"/>
          <w:color w:val="000000"/>
          <w:sz w:val="28"/>
        </w:rPr>
        <w:t>
      іске асырылған бюджеттік инвестициялық жобалардың, оның ішінде есепті жылда пайдалануға берілген объектілердің саны;</w:t>
      </w:r>
    </w:p>
    <w:bookmarkEnd w:id="2163"/>
    <w:bookmarkStart w:name="z2277" w:id="2164"/>
    <w:p>
      <w:pPr>
        <w:spacing w:after="0"/>
        <w:ind w:left="0"/>
        <w:jc w:val="both"/>
      </w:pPr>
      <w:r>
        <w:rPr>
          <w:rFonts w:ascii="Times New Roman"/>
          <w:b w:val="false"/>
          <w:i w:val="false"/>
          <w:color w:val="000000"/>
          <w:sz w:val="28"/>
        </w:rPr>
        <w:t>
      құрылған жұмыс орнының саны (бюджеттік инвестициялық жобалар іске асыру кезінде және (немесе) объектіні пайдалануға енгізгеннен кейін);</w:t>
      </w:r>
    </w:p>
    <w:bookmarkEnd w:id="2164"/>
    <w:bookmarkStart w:name="z2278" w:id="2165"/>
    <w:p>
      <w:pPr>
        <w:spacing w:after="0"/>
        <w:ind w:left="0"/>
        <w:jc w:val="both"/>
      </w:pPr>
      <w:r>
        <w:rPr>
          <w:rFonts w:ascii="Times New Roman"/>
          <w:b w:val="false"/>
          <w:i w:val="false"/>
          <w:color w:val="000000"/>
          <w:sz w:val="28"/>
        </w:rPr>
        <w:t>
      бюджеттік инвестициялық жобаларды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бюджеттік инвестициялық жобалардың ықпал етуі;</w:t>
      </w:r>
    </w:p>
    <w:bookmarkEnd w:id="2165"/>
    <w:bookmarkStart w:name="z2279" w:id="2166"/>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bookmarkEnd w:id="2166"/>
    <w:bookmarkStart w:name="z2280" w:id="2167"/>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bookmarkEnd w:id="2167"/>
    <w:bookmarkStart w:name="z2281" w:id="2168"/>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bookmarkEnd w:id="2168"/>
    <w:bookmarkStart w:name="z2282" w:id="2169"/>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bookmarkEnd w:id="2169"/>
    <w:bookmarkStart w:name="z2283" w:id="2170"/>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қаражат қалдықтары;</w:t>
      </w:r>
    </w:p>
    <w:bookmarkEnd w:id="2170"/>
    <w:bookmarkStart w:name="z2284" w:id="2171"/>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bookmarkEnd w:id="2171"/>
    <w:bookmarkStart w:name="z2285" w:id="2172"/>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bookmarkEnd w:id="2172"/>
    <w:bookmarkStart w:name="z2286" w:id="2173"/>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bookmarkEnd w:id="2173"/>
    <w:bookmarkStart w:name="z2287" w:id="2174"/>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bookmarkEnd w:id="2174"/>
    <w:bookmarkStart w:name="z2288" w:id="2175"/>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bookmarkEnd w:id="2175"/>
    <w:bookmarkStart w:name="z2289" w:id="2176"/>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bookmarkEnd w:id="2176"/>
    <w:bookmarkStart w:name="z2290" w:id="2177"/>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bookmarkEnd w:id="2177"/>
    <w:bookmarkStart w:name="z2291" w:id="2178"/>
    <w:p>
      <w:pPr>
        <w:spacing w:after="0"/>
        <w:ind w:left="0"/>
        <w:jc w:val="both"/>
      </w:pPr>
      <w:r>
        <w:rPr>
          <w:rFonts w:ascii="Times New Roman"/>
          <w:b w:val="false"/>
          <w:i w:val="false"/>
          <w:color w:val="000000"/>
          <w:sz w:val="28"/>
        </w:rPr>
        <w:t>
      іске асырылған бюджеттік инвестициялық жобалардың, оның ішінде есепті жылда пайдалануға берілген объектілердің саны;</w:t>
      </w:r>
    </w:p>
    <w:bookmarkEnd w:id="2178"/>
    <w:bookmarkStart w:name="z2292" w:id="2179"/>
    <w:p>
      <w:pPr>
        <w:spacing w:after="0"/>
        <w:ind w:left="0"/>
        <w:jc w:val="both"/>
      </w:pPr>
      <w:r>
        <w:rPr>
          <w:rFonts w:ascii="Times New Roman"/>
          <w:b w:val="false"/>
          <w:i w:val="false"/>
          <w:color w:val="000000"/>
          <w:sz w:val="28"/>
        </w:rPr>
        <w:t>
      құрылған жұмыс орнының саны (бюджеттік инвестициялық жобаларды іске асыру кезінде және (немесе) объектіні пайдалануға енгізгеннен кейін);</w:t>
      </w:r>
    </w:p>
    <w:bookmarkEnd w:id="2179"/>
    <w:bookmarkStart w:name="z2293" w:id="2180"/>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bookmarkEnd w:id="2180"/>
    <w:bookmarkStart w:name="z2294" w:id="2181"/>
    <w:p>
      <w:pPr>
        <w:spacing w:after="0"/>
        <w:ind w:left="0"/>
        <w:jc w:val="both"/>
      </w:pPr>
      <w:r>
        <w:rPr>
          <w:rFonts w:ascii="Times New Roman"/>
          <w:b w:val="false"/>
          <w:i w:val="false"/>
          <w:color w:val="000000"/>
          <w:sz w:val="28"/>
        </w:rPr>
        <w:t>
      3) бюджет бағдарламаның (бюджеттік кіші бағдарлама) мақсат;</w:t>
      </w:r>
    </w:p>
    <w:bookmarkEnd w:id="2181"/>
    <w:bookmarkStart w:name="z2295" w:id="2182"/>
    <w:p>
      <w:pPr>
        <w:spacing w:after="0"/>
        <w:ind w:left="0"/>
        <w:jc w:val="both"/>
      </w:pPr>
      <w:r>
        <w:rPr>
          <w:rFonts w:ascii="Times New Roman"/>
          <w:b w:val="false"/>
          <w:i w:val="false"/>
          <w:color w:val="000000"/>
          <w:sz w:val="28"/>
        </w:rPr>
        <w:t>
      4) бюджет бағдарламаның (бюджеттік кіші бағдарлама) іске асырудан әсер;</w:t>
      </w:r>
    </w:p>
    <w:bookmarkEnd w:id="2182"/>
    <w:bookmarkStart w:name="z2296" w:id="2183"/>
    <w:p>
      <w:pPr>
        <w:spacing w:after="0"/>
        <w:ind w:left="0"/>
        <w:jc w:val="both"/>
      </w:pPr>
      <w:r>
        <w:rPr>
          <w:rFonts w:ascii="Times New Roman"/>
          <w:b w:val="false"/>
          <w:i w:val="false"/>
          <w:color w:val="000000"/>
          <w:sz w:val="28"/>
        </w:rPr>
        <w:t>
      5) соңғы үш жылда бюджеттік бағдарламалар бойынша бюджет қаражатын игеру серпіні;</w:t>
      </w:r>
    </w:p>
    <w:bookmarkEnd w:id="2183"/>
    <w:bookmarkStart w:name="z2297" w:id="2184"/>
    <w:p>
      <w:pPr>
        <w:spacing w:after="0"/>
        <w:ind w:left="0"/>
        <w:jc w:val="both"/>
      </w:pPr>
      <w:r>
        <w:rPr>
          <w:rFonts w:ascii="Times New Roman"/>
          <w:b w:val="false"/>
          <w:i w:val="false"/>
          <w:color w:val="000000"/>
          <w:sz w:val="28"/>
        </w:rPr>
        <w:t>
      6) бюджет тәртібінің жағдайы туралы (жылдың басымен салыстырғанда дебиторлық және кредиторлық берешектердің болуы туралы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299" w:id="2185"/>
    <w:p>
      <w:pPr>
        <w:spacing w:after="0"/>
        <w:ind w:left="0"/>
        <w:jc w:val="both"/>
      </w:pPr>
      <w:r>
        <w:rPr>
          <w:rFonts w:ascii="Times New Roman"/>
          <w:b w:val="false"/>
          <w:i w:val="false"/>
          <w:color w:val="000000"/>
          <w:sz w:val="28"/>
        </w:rPr>
        <w:t>
      Ұсынылады: жоғары тұрған бюджеттің бюджеттік бағдарламалар әкімшілеріне, бюджетті атқару жөніндегі орталық уәкілетті органға</w:t>
      </w:r>
    </w:p>
    <w:bookmarkEnd w:id="2185"/>
    <w:bookmarkStart w:name="z2300" w:id="2186"/>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186"/>
    <w:bookmarkStart w:name="z2301" w:id="2187"/>
    <w:p>
      <w:pPr>
        <w:spacing w:after="0"/>
        <w:ind w:left="0"/>
        <w:jc w:val="both"/>
      </w:pPr>
      <w:r>
        <w:rPr>
          <w:rFonts w:ascii="Times New Roman"/>
          <w:b w:val="false"/>
          <w:i w:val="false"/>
          <w:color w:val="000000"/>
          <w:sz w:val="28"/>
        </w:rPr>
        <w:t>
      Әкімшілік нысанның атауы: Бөлінген ағымдағы нысаналы трансферттерді пайдалану есебінен қол жеткізілген тікелей және түпкілікті нәтижелер туралы есеп</w:t>
      </w:r>
    </w:p>
    <w:bookmarkEnd w:id="2187"/>
    <w:bookmarkStart w:name="z2302" w:id="218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көрінісі):5-НТ</w:t>
      </w:r>
    </w:p>
    <w:bookmarkEnd w:id="2188"/>
    <w:bookmarkStart w:name="z2303" w:id="2189"/>
    <w:p>
      <w:pPr>
        <w:spacing w:after="0"/>
        <w:ind w:left="0"/>
        <w:jc w:val="both"/>
      </w:pPr>
      <w:r>
        <w:rPr>
          <w:rFonts w:ascii="Times New Roman"/>
          <w:b w:val="false"/>
          <w:i w:val="false"/>
          <w:color w:val="000000"/>
          <w:sz w:val="28"/>
        </w:rPr>
        <w:t>
      Кезеңділік: жыл сайын</w:t>
      </w:r>
    </w:p>
    <w:bookmarkEnd w:id="2189"/>
    <w:bookmarkStart w:name="z2304" w:id="2190"/>
    <w:p>
      <w:pPr>
        <w:spacing w:after="0"/>
        <w:ind w:left="0"/>
        <w:jc w:val="both"/>
      </w:pPr>
      <w:r>
        <w:rPr>
          <w:rFonts w:ascii="Times New Roman"/>
          <w:b w:val="false"/>
          <w:i w:val="false"/>
          <w:color w:val="000000"/>
          <w:sz w:val="28"/>
        </w:rPr>
        <w:t>
      Есепті кезең: 20__жылға__________</w:t>
      </w:r>
    </w:p>
    <w:bookmarkEnd w:id="2190"/>
    <w:bookmarkStart w:name="z2305" w:id="21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w:t>
      </w:r>
    </w:p>
    <w:bookmarkEnd w:id="2191"/>
    <w:bookmarkStart w:name="z2306" w:id="21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 ауданның (облыстық маңызы бар қаланың) бюджеттік бағдарламалар әкімшілері үшін – есептi жылдан кейiнгi жылдың 20 қаңтарына дейін; облыстың (астананың, республикалық маңызы бар қаланың) бюджеттік бағдарламалар әкімшілері үшін – есептi жылдан кейiнгi жылдың 25 қаңтарына дейін; республикалық бюджеттік бағдарламалар әкімшілері үшін - есептiден кейiнгi жылдың 15 ақпанына дейін.</w:t>
      </w:r>
    </w:p>
    <w:bookmarkEnd w:id="2192"/>
    <w:bookmarkStart w:name="z2307" w:id="2193"/>
    <w:p>
      <w:pPr>
        <w:spacing w:after="0"/>
        <w:ind w:left="0"/>
        <w:jc w:val="both"/>
      </w:pPr>
      <w:r>
        <w:rPr>
          <w:rFonts w:ascii="Times New Roman"/>
          <w:b w:val="false"/>
          <w:i w:val="false"/>
          <w:color w:val="000000"/>
          <w:sz w:val="28"/>
        </w:rPr>
        <w:t xml:space="preserve">
      Бизнес сәйкестендіру нөмірі: </w:t>
      </w:r>
    </w:p>
    <w:bookmarkEnd w:id="2193"/>
    <w:bookmarkStart w:name="z2308" w:id="2194"/>
    <w:p>
      <w:pPr>
        <w:spacing w:after="0"/>
        <w:ind w:left="0"/>
        <w:jc w:val="both"/>
      </w:pPr>
      <w:r>
        <w:rPr>
          <w:rFonts w:ascii="Times New Roman"/>
          <w:b w:val="false"/>
          <w:i w:val="false"/>
          <w:color w:val="000000"/>
          <w:sz w:val="28"/>
        </w:rPr>
        <w:t xml:space="preserve">
      </w:t>
      </w:r>
    </w:p>
    <w:bookmarkEnd w:id="219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9" w:id="2195"/>
    <w:p>
      <w:pPr>
        <w:spacing w:after="0"/>
        <w:ind w:left="0"/>
        <w:jc w:val="both"/>
      </w:pPr>
      <w:r>
        <w:rPr>
          <w:rFonts w:ascii="Times New Roman"/>
          <w:b w:val="false"/>
          <w:i w:val="false"/>
          <w:color w:val="000000"/>
          <w:sz w:val="28"/>
        </w:rPr>
        <w:t>
      Жинау түрі: электрондық түрде</w:t>
      </w:r>
    </w:p>
    <w:bookmarkEnd w:id="2195"/>
    <w:bookmarkStart w:name="z2310" w:id="2196"/>
    <w:p>
      <w:pPr>
        <w:spacing w:after="0"/>
        <w:ind w:left="0"/>
        <w:jc w:val="both"/>
      </w:pPr>
      <w:r>
        <w:rPr>
          <w:rFonts w:ascii="Times New Roman"/>
          <w:b w:val="false"/>
          <w:i w:val="false"/>
          <w:color w:val="000000"/>
          <w:sz w:val="28"/>
        </w:rPr>
        <w:t>
      Мемлекеттік органның атауы ______________________________________</w:t>
      </w:r>
    </w:p>
    <w:bookmarkEnd w:id="2196"/>
    <w:bookmarkStart w:name="z2311" w:id="2197"/>
    <w:p>
      <w:pPr>
        <w:spacing w:after="0"/>
        <w:ind w:left="0"/>
        <w:jc w:val="both"/>
      </w:pPr>
      <w:r>
        <w:rPr>
          <w:rFonts w:ascii="Times New Roman"/>
          <w:b w:val="false"/>
          <w:i w:val="false"/>
          <w:color w:val="000000"/>
          <w:sz w:val="28"/>
        </w:rPr>
        <w:t xml:space="preserve">
      Жоғары тұрған бюджеттен берілген нысаналы трансферттер қаражатының сомасы (мың тенге) ____________________________________________________ </w:t>
      </w:r>
    </w:p>
    <w:bookmarkEnd w:id="2197"/>
    <w:bookmarkStart w:name="z2312" w:id="2198"/>
    <w:p>
      <w:pPr>
        <w:spacing w:after="0"/>
        <w:ind w:left="0"/>
        <w:jc w:val="both"/>
      </w:pPr>
      <w:r>
        <w:rPr>
          <w:rFonts w:ascii="Times New Roman"/>
          <w:b w:val="false"/>
          <w:i w:val="false"/>
          <w:color w:val="000000"/>
          <w:sz w:val="28"/>
        </w:rPr>
        <w:t xml:space="preserve">
       (бюджеттік бағдарламаның (кіші бағдарламаның) атауы) </w:t>
      </w:r>
    </w:p>
    <w:bookmarkEnd w:id="2198"/>
    <w:bookmarkStart w:name="z2313" w:id="2199"/>
    <w:p>
      <w:pPr>
        <w:spacing w:after="0"/>
        <w:ind w:left="0"/>
        <w:jc w:val="both"/>
      </w:pPr>
      <w:r>
        <w:rPr>
          <w:rFonts w:ascii="Times New Roman"/>
          <w:b w:val="false"/>
          <w:i w:val="false"/>
          <w:color w:val="000000"/>
          <w:sz w:val="28"/>
        </w:rPr>
        <w:t xml:space="preserve">
      ___________________________________________________ </w:t>
      </w:r>
    </w:p>
    <w:bookmarkEnd w:id="2199"/>
    <w:bookmarkStart w:name="z2314" w:id="2200"/>
    <w:p>
      <w:pPr>
        <w:spacing w:after="0"/>
        <w:ind w:left="0"/>
        <w:jc w:val="both"/>
      </w:pPr>
      <w:r>
        <w:rPr>
          <w:rFonts w:ascii="Times New Roman"/>
          <w:b w:val="false"/>
          <w:i w:val="false"/>
          <w:color w:val="000000"/>
          <w:sz w:val="28"/>
        </w:rPr>
        <w:t>
       (бюджеттік бағдарламаның (кіші бағдарламаның) коды)</w:t>
      </w:r>
    </w:p>
    <w:bookmarkEnd w:id="2200"/>
    <w:bookmarkStart w:name="z2315" w:id="2201"/>
    <w:p>
      <w:pPr>
        <w:spacing w:after="0"/>
        <w:ind w:left="0"/>
        <w:jc w:val="both"/>
      </w:pPr>
      <w:r>
        <w:rPr>
          <w:rFonts w:ascii="Times New Roman"/>
          <w:b w:val="false"/>
          <w:i w:val="false"/>
          <w:color w:val="000000"/>
          <w:sz w:val="28"/>
        </w:rPr>
        <w:t>
       Өлшем бірлігі: мың теңге</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2202"/>
    <w:p>
      <w:pPr>
        <w:spacing w:after="0"/>
        <w:ind w:left="0"/>
        <w:jc w:val="both"/>
      </w:pPr>
      <w:r>
        <w:rPr>
          <w:rFonts w:ascii="Times New Roman"/>
          <w:b w:val="false"/>
          <w:i w:val="false"/>
          <w:color w:val="000000"/>
          <w:sz w:val="28"/>
        </w:rPr>
        <w:t>
      Атауы _________________ Мекенжайы ___________________</w:t>
      </w:r>
    </w:p>
    <w:bookmarkEnd w:id="2202"/>
    <w:bookmarkStart w:name="z2317" w:id="2203"/>
    <w:p>
      <w:pPr>
        <w:spacing w:after="0"/>
        <w:ind w:left="0"/>
        <w:jc w:val="both"/>
      </w:pPr>
      <w:r>
        <w:rPr>
          <w:rFonts w:ascii="Times New Roman"/>
          <w:b w:val="false"/>
          <w:i w:val="false"/>
          <w:color w:val="000000"/>
          <w:sz w:val="28"/>
        </w:rPr>
        <w:t>
      _______________________ ______________________________</w:t>
      </w:r>
    </w:p>
    <w:bookmarkEnd w:id="2203"/>
    <w:bookmarkStart w:name="z2318" w:id="2204"/>
    <w:p>
      <w:pPr>
        <w:spacing w:after="0"/>
        <w:ind w:left="0"/>
        <w:jc w:val="both"/>
      </w:pPr>
      <w:r>
        <w:rPr>
          <w:rFonts w:ascii="Times New Roman"/>
          <w:b w:val="false"/>
          <w:i w:val="false"/>
          <w:color w:val="000000"/>
          <w:sz w:val="28"/>
        </w:rPr>
        <w:t>
      Телефоны __________________________________________________</w:t>
      </w:r>
    </w:p>
    <w:bookmarkEnd w:id="2204"/>
    <w:bookmarkStart w:name="z2319" w:id="2205"/>
    <w:p>
      <w:pPr>
        <w:spacing w:after="0"/>
        <w:ind w:left="0"/>
        <w:jc w:val="both"/>
      </w:pPr>
      <w:r>
        <w:rPr>
          <w:rFonts w:ascii="Times New Roman"/>
          <w:b w:val="false"/>
          <w:i w:val="false"/>
          <w:color w:val="000000"/>
          <w:sz w:val="28"/>
        </w:rPr>
        <w:t>
      Электрондық пошта мекенжайы ________________________________</w:t>
      </w:r>
    </w:p>
    <w:bookmarkEnd w:id="2205"/>
    <w:bookmarkStart w:name="z2320" w:id="2206"/>
    <w:p>
      <w:pPr>
        <w:spacing w:after="0"/>
        <w:ind w:left="0"/>
        <w:jc w:val="both"/>
      </w:pPr>
      <w:r>
        <w:rPr>
          <w:rFonts w:ascii="Times New Roman"/>
          <w:b w:val="false"/>
          <w:i w:val="false"/>
          <w:color w:val="000000"/>
          <w:sz w:val="28"/>
        </w:rPr>
        <w:t xml:space="preserve">
      Орындаушы ____________________________________ _______________ </w:t>
      </w:r>
    </w:p>
    <w:bookmarkEnd w:id="2206"/>
    <w:bookmarkStart w:name="z2321" w:id="220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207"/>
    <w:bookmarkStart w:name="z2322" w:id="2208"/>
    <w:p>
      <w:pPr>
        <w:spacing w:after="0"/>
        <w:ind w:left="0"/>
        <w:jc w:val="both"/>
      </w:pPr>
      <w:r>
        <w:rPr>
          <w:rFonts w:ascii="Times New Roman"/>
          <w:b w:val="false"/>
          <w:i w:val="false"/>
          <w:color w:val="000000"/>
          <w:sz w:val="28"/>
        </w:rPr>
        <w:t xml:space="preserve">
      Бюджеттік бағдарлама әкімшісінің басшысы </w:t>
      </w:r>
    </w:p>
    <w:bookmarkEnd w:id="2208"/>
    <w:bookmarkStart w:name="z2323" w:id="2209"/>
    <w:p>
      <w:pPr>
        <w:spacing w:after="0"/>
        <w:ind w:left="0"/>
        <w:jc w:val="both"/>
      </w:pPr>
      <w:r>
        <w:rPr>
          <w:rFonts w:ascii="Times New Roman"/>
          <w:b w:val="false"/>
          <w:i w:val="false"/>
          <w:color w:val="000000"/>
          <w:sz w:val="28"/>
        </w:rPr>
        <w:t xml:space="preserve">
      ______________________________________ ____________ </w:t>
      </w:r>
    </w:p>
    <w:bookmarkEnd w:id="2209"/>
    <w:bookmarkStart w:name="z2324" w:id="2210"/>
    <w:p>
      <w:pPr>
        <w:spacing w:after="0"/>
        <w:ind w:left="0"/>
        <w:jc w:val="both"/>
      </w:pPr>
      <w:r>
        <w:rPr>
          <w:rFonts w:ascii="Times New Roman"/>
          <w:b w:val="false"/>
          <w:i w:val="false"/>
          <w:color w:val="000000"/>
          <w:sz w:val="28"/>
        </w:rPr>
        <w:t>
      тегі, аты және әкесінің аты (ол болған жағдайда) қолы</w:t>
      </w:r>
    </w:p>
    <w:bookmarkEnd w:id="2210"/>
    <w:bookmarkStart w:name="z2325" w:id="221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211"/>
    <w:bookmarkStart w:name="z2326" w:id="2212"/>
    <w:p>
      <w:pPr>
        <w:spacing w:after="0"/>
        <w:ind w:left="0"/>
        <w:jc w:val="both"/>
      </w:pPr>
      <w:r>
        <w:rPr>
          <w:rFonts w:ascii="Times New Roman"/>
          <w:b w:val="false"/>
          <w:i w:val="false"/>
          <w:color w:val="000000"/>
          <w:sz w:val="28"/>
        </w:rPr>
        <w:t>
      тұлғаларды қоспағанда) ______________________________</w:t>
      </w:r>
    </w:p>
    <w:bookmarkEnd w:id="2212"/>
    <w:bookmarkStart w:name="z2327" w:id="221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"Бөлінген ағымдағы нысаналы трансферттерді пайдалану есебінен қол жеткізілген тікелей және түпкілікті нәтижелер туралы есеп" әкімшілік деректерді өтеусіз негізде жинауға арналған нысанға қосымшада келтірілген.</w:t>
      </w:r>
    </w:p>
    <w:bookmarkEnd w:id="2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нысанына қосымша</w:t>
            </w:r>
          </w:p>
        </w:tc>
      </w:tr>
    </w:tbl>
    <w:bookmarkStart w:name="z2329" w:id="2214"/>
    <w:p>
      <w:pPr>
        <w:spacing w:after="0"/>
        <w:ind w:left="0"/>
        <w:jc w:val="left"/>
      </w:pPr>
      <w:r>
        <w:rPr>
          <w:rFonts w:ascii="Times New Roman"/>
          <w:b/>
          <w:i w:val="false"/>
          <w:color w:val="000000"/>
        </w:rPr>
        <w:t xml:space="preserve"> 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 толтыру бойынша түсініктеме  (5-НТ, жыл сайын)</w:t>
      </w:r>
    </w:p>
    <w:bookmarkEnd w:id="2214"/>
    <w:bookmarkStart w:name="z2330" w:id="2215"/>
    <w:p>
      <w:pPr>
        <w:spacing w:after="0"/>
        <w:ind w:left="0"/>
        <w:jc w:val="left"/>
      </w:pPr>
      <w:r>
        <w:rPr>
          <w:rFonts w:ascii="Times New Roman"/>
          <w:b/>
          <w:i w:val="false"/>
          <w:color w:val="000000"/>
        </w:rPr>
        <w:t xml:space="preserve"> 1-тарау. Жалпы ережелер</w:t>
      </w:r>
    </w:p>
    <w:bookmarkEnd w:id="2215"/>
    <w:bookmarkStart w:name="z2331" w:id="221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"Бөлінген ағымдағы нысаналы трансферттерді пайдалану есебінен қол жеткізілген тікелей және түпкілікті нәтижелер туралы есеп" нысанын (бұдан әрі – Нысан) толтыру бойынша бірыңғай талаптарды айқындайды.</w:t>
      </w:r>
    </w:p>
    <w:bookmarkEnd w:id="2216"/>
    <w:bookmarkStart w:name="z2332" w:id="2217"/>
    <w:p>
      <w:pPr>
        <w:spacing w:after="0"/>
        <w:ind w:left="0"/>
        <w:jc w:val="both"/>
      </w:pPr>
      <w:r>
        <w:rPr>
          <w:rFonts w:ascii="Times New Roman"/>
          <w:b w:val="false"/>
          <w:i w:val="false"/>
          <w:color w:val="000000"/>
          <w:sz w:val="28"/>
        </w:rPr>
        <w:t>
      2. Нысанға бюджеттік бағдарлама әкімшісінің басшысы тегі мен аты-жөнін көрсете отырып, қол қояды.</w:t>
      </w:r>
    </w:p>
    <w:bookmarkEnd w:id="2217"/>
    <w:bookmarkStart w:name="z2333" w:id="221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218"/>
    <w:bookmarkStart w:name="z2334" w:id="2219"/>
    <w:p>
      <w:pPr>
        <w:spacing w:after="0"/>
        <w:ind w:left="0"/>
        <w:jc w:val="left"/>
      </w:pPr>
      <w:r>
        <w:rPr>
          <w:rFonts w:ascii="Times New Roman"/>
          <w:b/>
          <w:i w:val="false"/>
          <w:color w:val="000000"/>
        </w:rPr>
        <w:t xml:space="preserve"> 2-тарау. Нысанды толтыру бойынша түсініктеме</w:t>
      </w:r>
    </w:p>
    <w:bookmarkEnd w:id="2219"/>
    <w:bookmarkStart w:name="z2335" w:id="2220"/>
    <w:p>
      <w:pPr>
        <w:spacing w:after="0"/>
        <w:ind w:left="0"/>
        <w:jc w:val="both"/>
      </w:pPr>
      <w:r>
        <w:rPr>
          <w:rFonts w:ascii="Times New Roman"/>
          <w:b w:val="false"/>
          <w:i w:val="false"/>
          <w:color w:val="000000"/>
          <w:sz w:val="28"/>
        </w:rPr>
        <w:t>
      4. "Есепті кезең" жолында есепті қаржы жылы көрсетіледі;</w:t>
      </w:r>
    </w:p>
    <w:bookmarkEnd w:id="2220"/>
    <w:bookmarkStart w:name="z2336" w:id="2221"/>
    <w:p>
      <w:pPr>
        <w:spacing w:after="0"/>
        <w:ind w:left="0"/>
        <w:jc w:val="both"/>
      </w:pPr>
      <w:r>
        <w:rPr>
          <w:rFonts w:ascii="Times New Roman"/>
          <w:b w:val="false"/>
          <w:i w:val="false"/>
          <w:color w:val="000000"/>
          <w:sz w:val="28"/>
        </w:rPr>
        <w:t>
      5. "Мемлекеттік органның атауы" жолында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bookmarkEnd w:id="2221"/>
    <w:bookmarkStart w:name="z2337" w:id="2222"/>
    <w:p>
      <w:pPr>
        <w:spacing w:after="0"/>
        <w:ind w:left="0"/>
        <w:jc w:val="both"/>
      </w:pPr>
      <w:r>
        <w:rPr>
          <w:rFonts w:ascii="Times New Roman"/>
          <w:b w:val="false"/>
          <w:i w:val="false"/>
          <w:color w:val="000000"/>
          <w:sz w:val="28"/>
        </w:rPr>
        <w:t>
      6. "Жоғары тұрған бюджеттен берілген нысаналы трансферттер қаражатының сомасы" жолында ағымдағы қаржы жылының 1 қаңтарындағы жағдай бойынша жоғары тұрған бюджеттен бөлінген нысаналы трансферттердің сомасы көрсетіледі;</w:t>
      </w:r>
    </w:p>
    <w:bookmarkEnd w:id="2222"/>
    <w:bookmarkStart w:name="z2338" w:id="2223"/>
    <w:p>
      <w:pPr>
        <w:spacing w:after="0"/>
        <w:ind w:left="0"/>
        <w:jc w:val="both"/>
      </w:pPr>
      <w:r>
        <w:rPr>
          <w:rFonts w:ascii="Times New Roman"/>
          <w:b w:val="false"/>
          <w:i w:val="false"/>
          <w:color w:val="000000"/>
          <w:sz w:val="28"/>
        </w:rPr>
        <w:t>
      7. "(бюджеттік бағдарламаның (кіші бағдарламаның) атауы)" және "(бюджеттік бағдарламаның (кіші бағдарламаның) коды)" жолындарда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bookmarkEnd w:id="2223"/>
    <w:bookmarkStart w:name="z2339" w:id="2224"/>
    <w:p>
      <w:pPr>
        <w:spacing w:after="0"/>
        <w:ind w:left="0"/>
        <w:jc w:val="both"/>
      </w:pPr>
      <w:r>
        <w:rPr>
          <w:rFonts w:ascii="Times New Roman"/>
          <w:b w:val="false"/>
          <w:i w:val="false"/>
          <w:color w:val="000000"/>
          <w:sz w:val="28"/>
        </w:rPr>
        <w:t>
      8. "Түпкілікті нәтиже" жолы бойынша:</w:t>
      </w:r>
    </w:p>
    <w:bookmarkEnd w:id="2224"/>
    <w:bookmarkStart w:name="z2340" w:id="2225"/>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көрсетіледі. Нысаналы даму трансферттері бойынша түпкілікті нәтижелер әрбір бюджеттік инвестициялық жоба бойынша толтырылады;</w:t>
      </w:r>
    </w:p>
    <w:bookmarkEnd w:id="2225"/>
    <w:bookmarkStart w:name="z2341" w:id="2226"/>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көрсетіледі. Нысаналы даму трансферттері бойынша түпкілікті нәтижелер әрбір бюджеттік инвестициялық жоба бойынша толтырылады;</w:t>
      </w:r>
    </w:p>
    <w:bookmarkEnd w:id="2226"/>
    <w:bookmarkStart w:name="z2342" w:id="2227"/>
    <w:p>
      <w:pPr>
        <w:spacing w:after="0"/>
        <w:ind w:left="0"/>
        <w:jc w:val="both"/>
      </w:pPr>
      <w:r>
        <w:rPr>
          <w:rFonts w:ascii="Times New Roman"/>
          <w:b w:val="false"/>
          <w:i w:val="false"/>
          <w:color w:val="000000"/>
          <w:sz w:val="28"/>
        </w:rPr>
        <w:t>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w:t>
      </w:r>
    </w:p>
    <w:bookmarkEnd w:id="2227"/>
    <w:bookmarkStart w:name="z2343" w:id="2228"/>
    <w:p>
      <w:pPr>
        <w:spacing w:after="0"/>
        <w:ind w:left="0"/>
        <w:jc w:val="both"/>
      </w:pPr>
      <w:r>
        <w:rPr>
          <w:rFonts w:ascii="Times New Roman"/>
          <w:b w:val="false"/>
          <w:i w:val="false"/>
          <w:color w:val="000000"/>
          <w:sz w:val="28"/>
        </w:rPr>
        <w:t>
      9. Бөлінген нысаналы трансферттерді пайдалану есебінен қол жеткізілген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2228"/>
    <w:bookmarkStart w:name="z2344" w:id="2229"/>
    <w:p>
      <w:pPr>
        <w:spacing w:after="0"/>
        <w:ind w:left="0"/>
        <w:jc w:val="both"/>
      </w:pPr>
      <w:r>
        <w:rPr>
          <w:rFonts w:ascii="Times New Roman"/>
          <w:b w:val="false"/>
          <w:i w:val="false"/>
          <w:color w:val="000000"/>
          <w:sz w:val="28"/>
        </w:rPr>
        <w:t>
      10. 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w:t>
      </w:r>
    </w:p>
    <w:bookmarkEnd w:id="2229"/>
    <w:bookmarkStart w:name="z2345" w:id="2230"/>
    <w:p>
      <w:pPr>
        <w:spacing w:after="0"/>
        <w:ind w:left="0"/>
        <w:jc w:val="both"/>
      </w:pPr>
      <w:r>
        <w:rPr>
          <w:rFonts w:ascii="Times New Roman"/>
          <w:b w:val="false"/>
          <w:i w:val="false"/>
          <w:color w:val="000000"/>
          <w:sz w:val="28"/>
        </w:rPr>
        <w:t>
      11. 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End w:id="2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347" w:id="2231"/>
    <w:p>
      <w:pPr>
        <w:spacing w:after="0"/>
        <w:ind w:left="0"/>
        <w:jc w:val="both"/>
      </w:pPr>
      <w:r>
        <w:rPr>
          <w:rFonts w:ascii="Times New Roman"/>
          <w:b w:val="false"/>
          <w:i w:val="false"/>
          <w:color w:val="000000"/>
          <w:sz w:val="28"/>
        </w:rPr>
        <w:t>
      Ұсынылады: бюджетті атқару жөніндегі орталық және жергілікті уәкілетті органға</w:t>
      </w:r>
    </w:p>
    <w:bookmarkEnd w:id="2231"/>
    <w:bookmarkStart w:name="z2348" w:id="223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232"/>
    <w:bookmarkStart w:name="z2349" w:id="2233"/>
    <w:p>
      <w:pPr>
        <w:spacing w:after="0"/>
        <w:ind w:left="0"/>
        <w:jc w:val="both"/>
      </w:pPr>
      <w:r>
        <w:rPr>
          <w:rFonts w:ascii="Times New Roman"/>
          <w:b w:val="false"/>
          <w:i w:val="false"/>
          <w:color w:val="000000"/>
          <w:sz w:val="28"/>
        </w:rPr>
        <w:t>
      Әкімшілік нысанның атауы: Кәсіпкерлік субъектілерінің мемлекеттік қолдау көрсету шеңберінде алынған бюджет қаражатын пайдалану мониторингінің нәтижелері туралы есеп</w:t>
      </w:r>
    </w:p>
    <w:bookmarkEnd w:id="2233"/>
    <w:bookmarkStart w:name="z2350" w:id="22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5-МҚ</w:t>
      </w:r>
    </w:p>
    <w:bookmarkEnd w:id="2234"/>
    <w:bookmarkStart w:name="z2351" w:id="2235"/>
    <w:p>
      <w:pPr>
        <w:spacing w:after="0"/>
        <w:ind w:left="0"/>
        <w:jc w:val="both"/>
      </w:pPr>
      <w:r>
        <w:rPr>
          <w:rFonts w:ascii="Times New Roman"/>
          <w:b w:val="false"/>
          <w:i w:val="false"/>
          <w:color w:val="000000"/>
          <w:sz w:val="28"/>
        </w:rPr>
        <w:t>
      Кезеңділік: жыл сайын</w:t>
      </w:r>
    </w:p>
    <w:bookmarkEnd w:id="2235"/>
    <w:bookmarkStart w:name="z2352" w:id="2236"/>
    <w:p>
      <w:pPr>
        <w:spacing w:after="0"/>
        <w:ind w:left="0"/>
        <w:jc w:val="both"/>
      </w:pPr>
      <w:r>
        <w:rPr>
          <w:rFonts w:ascii="Times New Roman"/>
          <w:b w:val="false"/>
          <w:i w:val="false"/>
          <w:color w:val="000000"/>
          <w:sz w:val="28"/>
        </w:rPr>
        <w:t>
      Есепті кезең: 20__жылға__________</w:t>
      </w:r>
    </w:p>
    <w:bookmarkEnd w:id="2236"/>
    <w:bookmarkStart w:name="z2353" w:id="22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w:t>
      </w:r>
    </w:p>
    <w:bookmarkEnd w:id="2237"/>
    <w:bookmarkStart w:name="z2354" w:id="223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 ауданның (облыстық маңызы бар қаланың) бюджеттік бағдарламалар әкімшілері үшін – есептi жылдан кейiнгi жылдың 20 қаңтарына дейін; облыстың (астананың, республикалық маңызы бар қаланың) бюджеттік бағдарламалар әкімшілері үшін – есептi жылдан кейiнгi жылдың 25 қаңтарына дейін; республикалық бюджеттік бағдарламалар әкімшілері үшін - есептiден кейiнгi жылдың 15 ақпанына дейін.</w:t>
      </w:r>
    </w:p>
    <w:bookmarkEnd w:id="2238"/>
    <w:bookmarkStart w:name="z2355" w:id="2239"/>
    <w:p>
      <w:pPr>
        <w:spacing w:after="0"/>
        <w:ind w:left="0"/>
        <w:jc w:val="both"/>
      </w:pPr>
      <w:r>
        <w:rPr>
          <w:rFonts w:ascii="Times New Roman"/>
          <w:b w:val="false"/>
          <w:i w:val="false"/>
          <w:color w:val="000000"/>
          <w:sz w:val="28"/>
        </w:rPr>
        <w:t xml:space="preserve">
      Бизнес сәйкестендіру нөмірі: </w:t>
      </w:r>
    </w:p>
    <w:bookmarkEnd w:id="2239"/>
    <w:bookmarkStart w:name="z2356" w:id="2240"/>
    <w:p>
      <w:pPr>
        <w:spacing w:after="0"/>
        <w:ind w:left="0"/>
        <w:jc w:val="both"/>
      </w:pPr>
      <w:r>
        <w:rPr>
          <w:rFonts w:ascii="Times New Roman"/>
          <w:b w:val="false"/>
          <w:i w:val="false"/>
          <w:color w:val="000000"/>
          <w:sz w:val="28"/>
        </w:rPr>
        <w:t xml:space="preserve">
      </w:t>
      </w:r>
    </w:p>
    <w:bookmarkEnd w:id="224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7" w:id="2241"/>
    <w:p>
      <w:pPr>
        <w:spacing w:after="0"/>
        <w:ind w:left="0"/>
        <w:jc w:val="both"/>
      </w:pPr>
      <w:r>
        <w:rPr>
          <w:rFonts w:ascii="Times New Roman"/>
          <w:b w:val="false"/>
          <w:i w:val="false"/>
          <w:color w:val="000000"/>
          <w:sz w:val="28"/>
        </w:rPr>
        <w:t>
      Жинау түрі: электрондық түрде</w:t>
      </w:r>
    </w:p>
    <w:bookmarkEnd w:id="2241"/>
    <w:bookmarkStart w:name="z2358" w:id="2242"/>
    <w:p>
      <w:pPr>
        <w:spacing w:after="0"/>
        <w:ind w:left="0"/>
        <w:jc w:val="both"/>
      </w:pPr>
      <w:r>
        <w:rPr>
          <w:rFonts w:ascii="Times New Roman"/>
          <w:b w:val="false"/>
          <w:i w:val="false"/>
          <w:color w:val="000000"/>
          <w:sz w:val="28"/>
        </w:rPr>
        <w:t>
      Өлшем бірлігі: мың теңге</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243"/>
          <w:p>
            <w:pPr>
              <w:spacing w:after="20"/>
              <w:ind w:left="20"/>
              <w:jc w:val="both"/>
            </w:pPr>
            <w:r>
              <w:rPr>
                <w:rFonts w:ascii="Times New Roman"/>
                <w:b w:val="false"/>
                <w:i w:val="false"/>
                <w:color w:val="000000"/>
                <w:sz w:val="20"/>
              </w:rPr>
              <w:t>
Ауытқу</w:t>
            </w:r>
          </w:p>
          <w:bookmarkEnd w:id="2243"/>
          <w:p>
            <w:pPr>
              <w:spacing w:after="20"/>
              <w:ind w:left="20"/>
              <w:jc w:val="both"/>
            </w:pPr>
            <w:r>
              <w:rPr>
                <w:rFonts w:ascii="Times New Roman"/>
                <w:b w:val="false"/>
                <w:i w:val="false"/>
                <w:color w:val="000000"/>
                <w:sz w:val="20"/>
              </w:rPr>
              <w:t>
(6 баған-5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0" w:id="2244"/>
    <w:p>
      <w:pPr>
        <w:spacing w:after="0"/>
        <w:ind w:left="0"/>
        <w:jc w:val="both"/>
      </w:pPr>
      <w:r>
        <w:rPr>
          <w:rFonts w:ascii="Times New Roman"/>
          <w:b w:val="false"/>
          <w:i w:val="false"/>
          <w:color w:val="000000"/>
          <w:sz w:val="28"/>
        </w:rPr>
        <w:t>
      Атауы _________________ Мекенжайы ___________________</w:t>
      </w:r>
    </w:p>
    <w:bookmarkEnd w:id="2244"/>
    <w:bookmarkStart w:name="z2361" w:id="2245"/>
    <w:p>
      <w:pPr>
        <w:spacing w:after="0"/>
        <w:ind w:left="0"/>
        <w:jc w:val="both"/>
      </w:pPr>
      <w:r>
        <w:rPr>
          <w:rFonts w:ascii="Times New Roman"/>
          <w:b w:val="false"/>
          <w:i w:val="false"/>
          <w:color w:val="000000"/>
          <w:sz w:val="28"/>
        </w:rPr>
        <w:t>
      _______________________ ______________________________</w:t>
      </w:r>
    </w:p>
    <w:bookmarkEnd w:id="2245"/>
    <w:bookmarkStart w:name="z2362" w:id="2246"/>
    <w:p>
      <w:pPr>
        <w:spacing w:after="0"/>
        <w:ind w:left="0"/>
        <w:jc w:val="both"/>
      </w:pPr>
      <w:r>
        <w:rPr>
          <w:rFonts w:ascii="Times New Roman"/>
          <w:b w:val="false"/>
          <w:i w:val="false"/>
          <w:color w:val="000000"/>
          <w:sz w:val="28"/>
        </w:rPr>
        <w:t>
      Телефоны_____________________________________</w:t>
      </w:r>
    </w:p>
    <w:bookmarkEnd w:id="2246"/>
    <w:bookmarkStart w:name="z2363" w:id="2247"/>
    <w:p>
      <w:pPr>
        <w:spacing w:after="0"/>
        <w:ind w:left="0"/>
        <w:jc w:val="both"/>
      </w:pPr>
      <w:r>
        <w:rPr>
          <w:rFonts w:ascii="Times New Roman"/>
          <w:b w:val="false"/>
          <w:i w:val="false"/>
          <w:color w:val="000000"/>
          <w:sz w:val="28"/>
        </w:rPr>
        <w:t>
      Электрондық пошта мекенжайы__________________</w:t>
      </w:r>
    </w:p>
    <w:bookmarkEnd w:id="2247"/>
    <w:bookmarkStart w:name="z2364" w:id="2248"/>
    <w:p>
      <w:pPr>
        <w:spacing w:after="0"/>
        <w:ind w:left="0"/>
        <w:jc w:val="both"/>
      </w:pPr>
      <w:r>
        <w:rPr>
          <w:rFonts w:ascii="Times New Roman"/>
          <w:b w:val="false"/>
          <w:i w:val="false"/>
          <w:color w:val="000000"/>
          <w:sz w:val="28"/>
        </w:rPr>
        <w:t xml:space="preserve">
      Орындаушы ____________________________________ _______________ </w:t>
      </w:r>
    </w:p>
    <w:bookmarkEnd w:id="2248"/>
    <w:bookmarkStart w:name="z2365" w:id="224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249"/>
    <w:bookmarkStart w:name="z2366" w:id="2250"/>
    <w:p>
      <w:pPr>
        <w:spacing w:after="0"/>
        <w:ind w:left="0"/>
        <w:jc w:val="both"/>
      </w:pPr>
      <w:r>
        <w:rPr>
          <w:rFonts w:ascii="Times New Roman"/>
          <w:b w:val="false"/>
          <w:i w:val="false"/>
          <w:color w:val="000000"/>
          <w:sz w:val="28"/>
        </w:rPr>
        <w:t xml:space="preserve">
      Бюджеттік бағдарлама әкімшісінің басшысы </w:t>
      </w:r>
    </w:p>
    <w:bookmarkEnd w:id="2250"/>
    <w:bookmarkStart w:name="z2367" w:id="2251"/>
    <w:p>
      <w:pPr>
        <w:spacing w:after="0"/>
        <w:ind w:left="0"/>
        <w:jc w:val="both"/>
      </w:pPr>
      <w:r>
        <w:rPr>
          <w:rFonts w:ascii="Times New Roman"/>
          <w:b w:val="false"/>
          <w:i w:val="false"/>
          <w:color w:val="000000"/>
          <w:sz w:val="28"/>
        </w:rPr>
        <w:t xml:space="preserve">
      ______________________________________ ____________ </w:t>
      </w:r>
    </w:p>
    <w:bookmarkEnd w:id="2251"/>
    <w:bookmarkStart w:name="z2368" w:id="2252"/>
    <w:p>
      <w:pPr>
        <w:spacing w:after="0"/>
        <w:ind w:left="0"/>
        <w:jc w:val="both"/>
      </w:pPr>
      <w:r>
        <w:rPr>
          <w:rFonts w:ascii="Times New Roman"/>
          <w:b w:val="false"/>
          <w:i w:val="false"/>
          <w:color w:val="000000"/>
          <w:sz w:val="28"/>
        </w:rPr>
        <w:t>
      тегі, аты және әкесінің аты (ол болған жағдайда) қолы</w:t>
      </w:r>
    </w:p>
    <w:bookmarkEnd w:id="2252"/>
    <w:bookmarkStart w:name="z2369" w:id="2253"/>
    <w:p>
      <w:pPr>
        <w:spacing w:after="0"/>
        <w:ind w:left="0"/>
        <w:jc w:val="both"/>
      </w:pPr>
      <w:r>
        <w:rPr>
          <w:rFonts w:ascii="Times New Roman"/>
          <w:b w:val="false"/>
          <w:i w:val="false"/>
          <w:color w:val="000000"/>
          <w:sz w:val="28"/>
        </w:rPr>
        <w:t>
      Мөрдің орны (жеке кәсіпкерлер болып табылатын</w:t>
      </w:r>
    </w:p>
    <w:bookmarkEnd w:id="2253"/>
    <w:bookmarkStart w:name="z2370" w:id="2254"/>
    <w:p>
      <w:pPr>
        <w:spacing w:after="0"/>
        <w:ind w:left="0"/>
        <w:jc w:val="both"/>
      </w:pPr>
      <w:r>
        <w:rPr>
          <w:rFonts w:ascii="Times New Roman"/>
          <w:b w:val="false"/>
          <w:i w:val="false"/>
          <w:color w:val="000000"/>
          <w:sz w:val="28"/>
        </w:rPr>
        <w:t>
      тұлғаларды қоспағанда) ______________________________</w:t>
      </w:r>
    </w:p>
    <w:bookmarkEnd w:id="2254"/>
    <w:bookmarkStart w:name="z2371" w:id="2255"/>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"Кәсіпкерлік субъектілерінің мемлекеттік қолдау көрсету шеңберінде алынған бюджет қаражатын пайдалану мониторингінің нәтижелері туралы есеп" әкімшілік деректерді өтеусіз негізде жинауға арналған нысанға қосымшада келтірілген.</w:t>
      </w:r>
    </w:p>
    <w:bookmarkEnd w:id="2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нысанына қосымша</w:t>
            </w:r>
          </w:p>
        </w:tc>
      </w:tr>
    </w:tbl>
    <w:bookmarkStart w:name="z2373" w:id="2256"/>
    <w:p>
      <w:pPr>
        <w:spacing w:after="0"/>
        <w:ind w:left="0"/>
        <w:jc w:val="left"/>
      </w:pPr>
      <w:r>
        <w:rPr>
          <w:rFonts w:ascii="Times New Roman"/>
          <w:b/>
          <w:i w:val="false"/>
          <w:color w:val="000000"/>
        </w:rPr>
        <w:t xml:space="preserve"> 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нысанын толтыру бойынша түсініктеме (5-МҚ, жыл сайын)</w:t>
      </w:r>
    </w:p>
    <w:bookmarkEnd w:id="2256"/>
    <w:bookmarkStart w:name="z2374" w:id="2257"/>
    <w:p>
      <w:pPr>
        <w:spacing w:after="0"/>
        <w:ind w:left="0"/>
        <w:jc w:val="left"/>
      </w:pPr>
      <w:r>
        <w:rPr>
          <w:rFonts w:ascii="Times New Roman"/>
          <w:b/>
          <w:i w:val="false"/>
          <w:color w:val="000000"/>
        </w:rPr>
        <w:t xml:space="preserve"> 1-тарау. Жалпы ережелер</w:t>
      </w:r>
    </w:p>
    <w:bookmarkEnd w:id="2257"/>
    <w:bookmarkStart w:name="z2375" w:id="2258"/>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"Кәсіпкерлік субъектілерінің мемлекеттік қолдау көрсету шеңберінде алынған бюджет қаражатын пайдалану мониторингінің нәтижелері туралы есеп " нысанын (бұдан әрі – Нысан) толтыру бойынша бірыңғай талаптарды айқындайды.</w:t>
      </w:r>
    </w:p>
    <w:bookmarkEnd w:id="2258"/>
    <w:bookmarkStart w:name="z2376" w:id="2259"/>
    <w:p>
      <w:pPr>
        <w:spacing w:after="0"/>
        <w:ind w:left="0"/>
        <w:jc w:val="both"/>
      </w:pPr>
      <w:r>
        <w:rPr>
          <w:rFonts w:ascii="Times New Roman"/>
          <w:b w:val="false"/>
          <w:i w:val="false"/>
          <w:color w:val="000000"/>
          <w:sz w:val="28"/>
        </w:rPr>
        <w:t>
      2. Нысанға бюджеттік бағдарлама әкімшісінің басшысы тегі мен аты-жөнін көрсете отырып, қол қояды.</w:t>
      </w:r>
    </w:p>
    <w:bookmarkEnd w:id="2259"/>
    <w:bookmarkStart w:name="z2377" w:id="2260"/>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260"/>
    <w:bookmarkStart w:name="z2378" w:id="2261"/>
    <w:p>
      <w:pPr>
        <w:spacing w:after="0"/>
        <w:ind w:left="0"/>
        <w:jc w:val="left"/>
      </w:pPr>
      <w:r>
        <w:rPr>
          <w:rFonts w:ascii="Times New Roman"/>
          <w:b/>
          <w:i w:val="false"/>
          <w:color w:val="000000"/>
        </w:rPr>
        <w:t xml:space="preserve"> 2-тарау. Нысанды толтыру бойынша түсініктеме</w:t>
      </w:r>
    </w:p>
    <w:bookmarkEnd w:id="2261"/>
    <w:bookmarkStart w:name="z2379" w:id="2262"/>
    <w:p>
      <w:pPr>
        <w:spacing w:after="0"/>
        <w:ind w:left="0"/>
        <w:jc w:val="both"/>
      </w:pPr>
      <w:r>
        <w:rPr>
          <w:rFonts w:ascii="Times New Roman"/>
          <w:b w:val="false"/>
          <w:i w:val="false"/>
          <w:color w:val="000000"/>
          <w:sz w:val="28"/>
        </w:rPr>
        <w:t>
      4. "Бюджеттік бағдарламалар әкімшісінің коды" бағанында бюджеттік бағдарламалар әкімшісінің коды толтырылады;</w:t>
      </w:r>
    </w:p>
    <w:bookmarkEnd w:id="2262"/>
    <w:bookmarkStart w:name="z2380" w:id="2263"/>
    <w:p>
      <w:pPr>
        <w:spacing w:after="0"/>
        <w:ind w:left="0"/>
        <w:jc w:val="both"/>
      </w:pPr>
      <w:r>
        <w:rPr>
          <w:rFonts w:ascii="Times New Roman"/>
          <w:b w:val="false"/>
          <w:i w:val="false"/>
          <w:color w:val="000000"/>
          <w:sz w:val="28"/>
        </w:rPr>
        <w:t>
      5. "Бюджеттік бағдарламалар әкімшісінің атауы" бағанында төмен тұрған бюджеттің бюджеттік бағдарламасының әкімшісі толтырылады, жиынтық есепте жоғары тұрған бюджеттің бюджеттік бағдарламасының әкімшісі көрсетіледі;</w:t>
      </w:r>
    </w:p>
    <w:bookmarkEnd w:id="2263"/>
    <w:bookmarkStart w:name="z2381" w:id="2264"/>
    <w:p>
      <w:pPr>
        <w:spacing w:after="0"/>
        <w:ind w:left="0"/>
        <w:jc w:val="both"/>
      </w:pPr>
      <w:r>
        <w:rPr>
          <w:rFonts w:ascii="Times New Roman"/>
          <w:b w:val="false"/>
          <w:i w:val="false"/>
          <w:color w:val="000000"/>
          <w:sz w:val="28"/>
        </w:rPr>
        <w:t>
      6. "Мемлекеттік қолдау шарасының атауы" бағанында мемлекеттік қолдау шарасының атауы көрсетіледі;</w:t>
      </w:r>
    </w:p>
    <w:bookmarkEnd w:id="2264"/>
    <w:bookmarkStart w:name="z2382" w:id="2265"/>
    <w:p>
      <w:pPr>
        <w:spacing w:after="0"/>
        <w:ind w:left="0"/>
        <w:jc w:val="both"/>
      </w:pPr>
      <w:r>
        <w:rPr>
          <w:rFonts w:ascii="Times New Roman"/>
          <w:b w:val="false"/>
          <w:i w:val="false"/>
          <w:color w:val="000000"/>
          <w:sz w:val="28"/>
        </w:rPr>
        <w:t>
      7. "Жоспар" бағанында жоспарланған сома көрсетіледі;</w:t>
      </w:r>
    </w:p>
    <w:bookmarkEnd w:id="2265"/>
    <w:bookmarkStart w:name="z2383" w:id="2266"/>
    <w:p>
      <w:pPr>
        <w:spacing w:after="0"/>
        <w:ind w:left="0"/>
        <w:jc w:val="both"/>
      </w:pPr>
      <w:r>
        <w:rPr>
          <w:rFonts w:ascii="Times New Roman"/>
          <w:b w:val="false"/>
          <w:i w:val="false"/>
          <w:color w:val="000000"/>
          <w:sz w:val="28"/>
        </w:rPr>
        <w:t>
      8. "Берілген сома" бағанында қаржы жылы ішінде мемлекеттік қолдау шеңберінде берілген сома көрсетіледі.</w:t>
      </w:r>
    </w:p>
    <w:bookmarkEnd w:id="2266"/>
    <w:bookmarkStart w:name="z2384" w:id="2267"/>
    <w:p>
      <w:pPr>
        <w:spacing w:after="0"/>
        <w:ind w:left="0"/>
        <w:jc w:val="both"/>
      </w:pPr>
      <w:r>
        <w:rPr>
          <w:rFonts w:ascii="Times New Roman"/>
          <w:b w:val="false"/>
          <w:i w:val="false"/>
          <w:color w:val="000000"/>
          <w:sz w:val="28"/>
        </w:rPr>
        <w:t>
      9. "Ауытқу" бағанында берілген соманы шегергендегі жоспарланған сомадан нақты ауытқу көрсетіледі;</w:t>
      </w:r>
    </w:p>
    <w:bookmarkEnd w:id="2267"/>
    <w:bookmarkStart w:name="z2385" w:id="2268"/>
    <w:p>
      <w:pPr>
        <w:spacing w:after="0"/>
        <w:ind w:left="0"/>
        <w:jc w:val="both"/>
      </w:pPr>
      <w:r>
        <w:rPr>
          <w:rFonts w:ascii="Times New Roman"/>
          <w:b w:val="false"/>
          <w:i w:val="false"/>
          <w:color w:val="000000"/>
          <w:sz w:val="28"/>
        </w:rPr>
        <w:t>
      10. "Ескертпе" бағанында орындамау себептері егжей-тегжейлі сипатталған.</w:t>
      </w:r>
    </w:p>
    <w:bookmarkEnd w:id="2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387" w:id="2269"/>
    <w:p>
      <w:pPr>
        <w:spacing w:after="0"/>
        <w:ind w:left="0"/>
        <w:jc w:val="both"/>
      </w:pPr>
      <w:r>
        <w:rPr>
          <w:rFonts w:ascii="Times New Roman"/>
          <w:b w:val="false"/>
          <w:i w:val="false"/>
          <w:color w:val="000000"/>
          <w:sz w:val="28"/>
        </w:rPr>
        <w:t>
      Ұсынылады: бюджетті атқару жөніндегі орталық және жергілікті уәкілетті органға</w:t>
      </w:r>
    </w:p>
    <w:bookmarkEnd w:id="2269"/>
    <w:bookmarkStart w:name="z2388" w:id="2270"/>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270"/>
    <w:bookmarkStart w:name="z2389" w:id="2271"/>
    <w:p>
      <w:pPr>
        <w:spacing w:after="0"/>
        <w:ind w:left="0"/>
        <w:jc w:val="both"/>
      </w:pPr>
      <w:r>
        <w:rPr>
          <w:rFonts w:ascii="Times New Roman"/>
          <w:b w:val="false"/>
          <w:i w:val="false"/>
          <w:color w:val="000000"/>
          <w:sz w:val="28"/>
        </w:rPr>
        <w:t>
      Әкімшілік нысанның атауы: Мемлекеттік тапсырманың орындалуы туралы есеп</w:t>
      </w:r>
    </w:p>
    <w:bookmarkEnd w:id="2271"/>
    <w:bookmarkStart w:name="z2390" w:id="22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5-МТ</w:t>
      </w:r>
    </w:p>
    <w:bookmarkEnd w:id="2272"/>
    <w:bookmarkStart w:name="z2391" w:id="2273"/>
    <w:p>
      <w:pPr>
        <w:spacing w:after="0"/>
        <w:ind w:left="0"/>
        <w:jc w:val="both"/>
      </w:pPr>
      <w:r>
        <w:rPr>
          <w:rFonts w:ascii="Times New Roman"/>
          <w:b w:val="false"/>
          <w:i w:val="false"/>
          <w:color w:val="000000"/>
          <w:sz w:val="28"/>
        </w:rPr>
        <w:t>
      Кезеңділік: жыл сайын</w:t>
      </w:r>
    </w:p>
    <w:bookmarkEnd w:id="2273"/>
    <w:bookmarkStart w:name="z2392" w:id="2274"/>
    <w:p>
      <w:pPr>
        <w:spacing w:after="0"/>
        <w:ind w:left="0"/>
        <w:jc w:val="both"/>
      </w:pPr>
      <w:r>
        <w:rPr>
          <w:rFonts w:ascii="Times New Roman"/>
          <w:b w:val="false"/>
          <w:i w:val="false"/>
          <w:color w:val="000000"/>
          <w:sz w:val="28"/>
        </w:rPr>
        <w:t>
      Есепті кезең: 20__жылға__________</w:t>
      </w:r>
    </w:p>
    <w:bookmarkEnd w:id="2274"/>
    <w:bookmarkStart w:name="z2393" w:id="22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2275"/>
    <w:bookmarkStart w:name="z2394" w:id="22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есептiден кейiнгi жылдың 1 ақпанынан кешіктірмей.</w:t>
      </w:r>
    </w:p>
    <w:bookmarkEnd w:id="2276"/>
    <w:bookmarkStart w:name="z2395" w:id="2277"/>
    <w:p>
      <w:pPr>
        <w:spacing w:after="0"/>
        <w:ind w:left="0"/>
        <w:jc w:val="both"/>
      </w:pPr>
      <w:r>
        <w:rPr>
          <w:rFonts w:ascii="Times New Roman"/>
          <w:b w:val="false"/>
          <w:i w:val="false"/>
          <w:color w:val="000000"/>
          <w:sz w:val="28"/>
        </w:rPr>
        <w:t xml:space="preserve">
      Бизнес сәйкестендіру нөмірі: </w:t>
      </w:r>
    </w:p>
    <w:bookmarkEnd w:id="2277"/>
    <w:bookmarkStart w:name="z2396" w:id="2278"/>
    <w:p>
      <w:pPr>
        <w:spacing w:after="0"/>
        <w:ind w:left="0"/>
        <w:jc w:val="both"/>
      </w:pPr>
      <w:r>
        <w:rPr>
          <w:rFonts w:ascii="Times New Roman"/>
          <w:b w:val="false"/>
          <w:i w:val="false"/>
          <w:color w:val="000000"/>
          <w:sz w:val="28"/>
        </w:rPr>
        <w:t xml:space="preserve">
      </w:t>
      </w:r>
    </w:p>
    <w:bookmarkEnd w:id="227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7" w:id="2279"/>
    <w:p>
      <w:pPr>
        <w:spacing w:after="0"/>
        <w:ind w:left="0"/>
        <w:jc w:val="both"/>
      </w:pPr>
      <w:r>
        <w:rPr>
          <w:rFonts w:ascii="Times New Roman"/>
          <w:b w:val="false"/>
          <w:i w:val="false"/>
          <w:color w:val="000000"/>
          <w:sz w:val="28"/>
        </w:rPr>
        <w:t>
      Жинау түрі: электрондық түрде</w:t>
      </w:r>
    </w:p>
    <w:bookmarkEnd w:id="2279"/>
    <w:bookmarkStart w:name="z2398" w:id="2280"/>
    <w:p>
      <w:pPr>
        <w:spacing w:after="0"/>
        <w:ind w:left="0"/>
        <w:jc w:val="both"/>
      </w:pPr>
      <w:r>
        <w:rPr>
          <w:rFonts w:ascii="Times New Roman"/>
          <w:b w:val="false"/>
          <w:i w:val="false"/>
          <w:color w:val="000000"/>
          <w:sz w:val="28"/>
        </w:rPr>
        <w:t>
      Өлшем бірлігі: мың теңге</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бюджеттік инвестициялық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шеңберінде орындалған республикалық бюджеттік бағдарламаның (кіші бағдарламаның)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жалпы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 және тікелей нәтижелер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(орындаушыға) берілетін мемлекеттік тапсырманың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қосалқы мердігердің (бірлесіп орындаушының)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пайдаланылған бюджет қаражатының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алушылардың мемлекеттік тапсырманы орындауға пайдаланған бюджет қаражатының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9" w:id="2281"/>
    <w:p>
      <w:pPr>
        <w:spacing w:after="0"/>
        <w:ind w:left="0"/>
        <w:jc w:val="both"/>
      </w:pPr>
      <w:r>
        <w:rPr>
          <w:rFonts w:ascii="Times New Roman"/>
          <w:b w:val="false"/>
          <w:i w:val="false"/>
          <w:color w:val="000000"/>
          <w:sz w:val="28"/>
        </w:rPr>
        <w:t>
      кестенің жалғасы</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(орындаушының) мемлекеттік тапсырмасын орындауға пайдаланылған бюджет қаражатының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себебі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 бойынша нәтижелер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 кезеңі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0" w:id="2282"/>
    <w:p>
      <w:pPr>
        <w:spacing w:after="0"/>
        <w:ind w:left="0"/>
        <w:jc w:val="both"/>
      </w:pPr>
      <w:r>
        <w:rPr>
          <w:rFonts w:ascii="Times New Roman"/>
          <w:b w:val="false"/>
          <w:i w:val="false"/>
          <w:color w:val="000000"/>
          <w:sz w:val="28"/>
        </w:rPr>
        <w:t>
      Атауы _________________ Мекенжайы ___________________</w:t>
      </w:r>
    </w:p>
    <w:bookmarkEnd w:id="2282"/>
    <w:bookmarkStart w:name="z2401" w:id="2283"/>
    <w:p>
      <w:pPr>
        <w:spacing w:after="0"/>
        <w:ind w:left="0"/>
        <w:jc w:val="both"/>
      </w:pPr>
      <w:r>
        <w:rPr>
          <w:rFonts w:ascii="Times New Roman"/>
          <w:b w:val="false"/>
          <w:i w:val="false"/>
          <w:color w:val="000000"/>
          <w:sz w:val="28"/>
        </w:rPr>
        <w:t>
      _______________________ ______________________________</w:t>
      </w:r>
    </w:p>
    <w:bookmarkEnd w:id="2283"/>
    <w:bookmarkStart w:name="z2402" w:id="2284"/>
    <w:p>
      <w:pPr>
        <w:spacing w:after="0"/>
        <w:ind w:left="0"/>
        <w:jc w:val="both"/>
      </w:pPr>
      <w:r>
        <w:rPr>
          <w:rFonts w:ascii="Times New Roman"/>
          <w:b w:val="false"/>
          <w:i w:val="false"/>
          <w:color w:val="000000"/>
          <w:sz w:val="28"/>
        </w:rPr>
        <w:t>
      Телефоны_____________________________________</w:t>
      </w:r>
    </w:p>
    <w:bookmarkEnd w:id="2284"/>
    <w:bookmarkStart w:name="z2403" w:id="2285"/>
    <w:p>
      <w:pPr>
        <w:spacing w:after="0"/>
        <w:ind w:left="0"/>
        <w:jc w:val="both"/>
      </w:pPr>
      <w:r>
        <w:rPr>
          <w:rFonts w:ascii="Times New Roman"/>
          <w:b w:val="false"/>
          <w:i w:val="false"/>
          <w:color w:val="000000"/>
          <w:sz w:val="28"/>
        </w:rPr>
        <w:t>
      Электрондық пошта мекенжайы__________________</w:t>
      </w:r>
    </w:p>
    <w:bookmarkEnd w:id="2285"/>
    <w:bookmarkStart w:name="z2404" w:id="2286"/>
    <w:p>
      <w:pPr>
        <w:spacing w:after="0"/>
        <w:ind w:left="0"/>
        <w:jc w:val="both"/>
      </w:pPr>
      <w:r>
        <w:rPr>
          <w:rFonts w:ascii="Times New Roman"/>
          <w:b w:val="false"/>
          <w:i w:val="false"/>
          <w:color w:val="000000"/>
          <w:sz w:val="28"/>
        </w:rPr>
        <w:t xml:space="preserve">
      Орындаушы ____________________________________ _______________ </w:t>
      </w:r>
    </w:p>
    <w:bookmarkEnd w:id="2286"/>
    <w:bookmarkStart w:name="z2405" w:id="228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2287"/>
    <w:bookmarkStart w:name="z2406" w:id="2288"/>
    <w:p>
      <w:pPr>
        <w:spacing w:after="0"/>
        <w:ind w:left="0"/>
        <w:jc w:val="both"/>
      </w:pPr>
      <w:r>
        <w:rPr>
          <w:rFonts w:ascii="Times New Roman"/>
          <w:b w:val="false"/>
          <w:i w:val="false"/>
          <w:color w:val="000000"/>
          <w:sz w:val="28"/>
        </w:rPr>
        <w:t xml:space="preserve">
      Бюджеттік бағдарлама әкімшісінің басшысы </w:t>
      </w:r>
    </w:p>
    <w:bookmarkEnd w:id="2288"/>
    <w:bookmarkStart w:name="z2407" w:id="2289"/>
    <w:p>
      <w:pPr>
        <w:spacing w:after="0"/>
        <w:ind w:left="0"/>
        <w:jc w:val="both"/>
      </w:pPr>
      <w:r>
        <w:rPr>
          <w:rFonts w:ascii="Times New Roman"/>
          <w:b w:val="false"/>
          <w:i w:val="false"/>
          <w:color w:val="000000"/>
          <w:sz w:val="28"/>
        </w:rPr>
        <w:t xml:space="preserve">
      ______________________________________ ____________ </w:t>
      </w:r>
    </w:p>
    <w:bookmarkEnd w:id="2289"/>
    <w:bookmarkStart w:name="z2408" w:id="2290"/>
    <w:p>
      <w:pPr>
        <w:spacing w:after="0"/>
        <w:ind w:left="0"/>
        <w:jc w:val="both"/>
      </w:pPr>
      <w:r>
        <w:rPr>
          <w:rFonts w:ascii="Times New Roman"/>
          <w:b w:val="false"/>
          <w:i w:val="false"/>
          <w:color w:val="000000"/>
          <w:sz w:val="28"/>
        </w:rPr>
        <w:t>
      тегі, аты және әкесінің аты (ол болған жағдайда) қолы</w:t>
      </w:r>
    </w:p>
    <w:bookmarkEnd w:id="2290"/>
    <w:bookmarkStart w:name="z2409" w:id="229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291"/>
    <w:bookmarkStart w:name="z2410" w:id="2292"/>
    <w:p>
      <w:pPr>
        <w:spacing w:after="0"/>
        <w:ind w:left="0"/>
        <w:jc w:val="both"/>
      </w:pPr>
      <w:r>
        <w:rPr>
          <w:rFonts w:ascii="Times New Roman"/>
          <w:b w:val="false"/>
          <w:i w:val="false"/>
          <w:color w:val="000000"/>
          <w:sz w:val="28"/>
        </w:rPr>
        <w:t>
      тұлғаларды қоспағанда) ______________________________</w:t>
      </w:r>
    </w:p>
    <w:bookmarkEnd w:id="2292"/>
    <w:bookmarkStart w:name="z2411" w:id="229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"Мемлекеттік тапсырманың орындалуы туралы есеп" әкімшілік деректерді өтеусіз негізде жинауға арналған нысанға қосымшада келтірілген</w:t>
      </w:r>
    </w:p>
    <w:bookmarkEnd w:id="2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"Мемлекеттік тапсырманың орындалуы туралы есеп" нысанына қосымша</w:t>
            </w:r>
          </w:p>
        </w:tc>
      </w:tr>
    </w:tbl>
    <w:bookmarkStart w:name="z2413" w:id="2294"/>
    <w:p>
      <w:pPr>
        <w:spacing w:after="0"/>
        <w:ind w:left="0"/>
        <w:jc w:val="left"/>
      </w:pPr>
      <w:r>
        <w:rPr>
          <w:rFonts w:ascii="Times New Roman"/>
          <w:b/>
          <w:i w:val="false"/>
          <w:color w:val="000000"/>
        </w:rPr>
        <w:t xml:space="preserve"> Әкімшілік деректерді өтеусіз негізде жинауға арналған "Мемлекеттік тапсырманың  орындалуы туралы есеп" нысанын толтыру бойынша түсініктеме  (5-МТ, жыл сайын)</w:t>
      </w:r>
    </w:p>
    <w:bookmarkEnd w:id="2294"/>
    <w:bookmarkStart w:name="z2414" w:id="2295"/>
    <w:p>
      <w:pPr>
        <w:spacing w:after="0"/>
        <w:ind w:left="0"/>
        <w:jc w:val="left"/>
      </w:pPr>
      <w:r>
        <w:rPr>
          <w:rFonts w:ascii="Times New Roman"/>
          <w:b/>
          <w:i w:val="false"/>
          <w:color w:val="000000"/>
        </w:rPr>
        <w:t xml:space="preserve"> 1-тарау. Жалпы ережелер</w:t>
      </w:r>
    </w:p>
    <w:bookmarkEnd w:id="2295"/>
    <w:bookmarkStart w:name="z2415" w:id="229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"Мемлекеттік тапсырманың орындалуы туралы есеп" нысанын (бұдан әрі – Нысан) толтыру бойынша бірыңғай талаптарды айқындайды.</w:t>
      </w:r>
    </w:p>
    <w:bookmarkEnd w:id="2296"/>
    <w:bookmarkStart w:name="z2416" w:id="2297"/>
    <w:p>
      <w:pPr>
        <w:spacing w:after="0"/>
        <w:ind w:left="0"/>
        <w:jc w:val="both"/>
      </w:pPr>
      <w:r>
        <w:rPr>
          <w:rFonts w:ascii="Times New Roman"/>
          <w:b w:val="false"/>
          <w:i w:val="false"/>
          <w:color w:val="000000"/>
          <w:sz w:val="28"/>
        </w:rPr>
        <w:t>
      2. Нысанға бюджеттік бағдарлама әкімшісінің басшысы тегі мен аты-жөнін көрсете отырып, қол қояды.</w:t>
      </w:r>
    </w:p>
    <w:bookmarkEnd w:id="2297"/>
    <w:bookmarkStart w:name="z2417" w:id="229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298"/>
    <w:bookmarkStart w:name="z2418" w:id="2299"/>
    <w:p>
      <w:pPr>
        <w:spacing w:after="0"/>
        <w:ind w:left="0"/>
        <w:jc w:val="left"/>
      </w:pPr>
      <w:r>
        <w:rPr>
          <w:rFonts w:ascii="Times New Roman"/>
          <w:b/>
          <w:i w:val="false"/>
          <w:color w:val="000000"/>
        </w:rPr>
        <w:t xml:space="preserve"> 2-тарау. Нысанды толтыру бойынша түсініктеме</w:t>
      </w:r>
    </w:p>
    <w:bookmarkEnd w:id="2299"/>
    <w:bookmarkStart w:name="z2419" w:id="2300"/>
    <w:p>
      <w:pPr>
        <w:spacing w:after="0"/>
        <w:ind w:left="0"/>
        <w:jc w:val="both"/>
      </w:pPr>
      <w:r>
        <w:rPr>
          <w:rFonts w:ascii="Times New Roman"/>
          <w:b w:val="false"/>
          <w:i w:val="false"/>
          <w:color w:val="000000"/>
          <w:sz w:val="28"/>
        </w:rPr>
        <w:t>
      4. "№" бағанында реттік нөмірі көрсетіледі;</w:t>
      </w:r>
    </w:p>
    <w:bookmarkEnd w:id="2300"/>
    <w:bookmarkStart w:name="z2420" w:id="2301"/>
    <w:p>
      <w:pPr>
        <w:spacing w:after="0"/>
        <w:ind w:left="0"/>
        <w:jc w:val="both"/>
      </w:pPr>
      <w:r>
        <w:rPr>
          <w:rFonts w:ascii="Times New Roman"/>
          <w:b w:val="false"/>
          <w:i w:val="false"/>
          <w:color w:val="000000"/>
          <w:sz w:val="28"/>
        </w:rPr>
        <w:t>
      5. "Мемлекеттік көрсетілетін қызметтің немесе бюджеттік инвестициялық жобаның атауы" бағанында мемлекеттік көрсетілетін қызметтің немесе бюджеттік инвестициялық жобаның атауы көрсетіледі;</w:t>
      </w:r>
    </w:p>
    <w:bookmarkEnd w:id="2301"/>
    <w:bookmarkStart w:name="z2421" w:id="2302"/>
    <w:p>
      <w:pPr>
        <w:spacing w:after="0"/>
        <w:ind w:left="0"/>
        <w:jc w:val="both"/>
      </w:pPr>
      <w:r>
        <w:rPr>
          <w:rFonts w:ascii="Times New Roman"/>
          <w:b w:val="false"/>
          <w:i w:val="false"/>
          <w:color w:val="000000"/>
          <w:sz w:val="28"/>
        </w:rPr>
        <w:t>
      6. "Мемлекеттік тапсырма шеңберінде орындалған республикалық бюджеттік бағдарламаның (кіші бағдарламаның) атауы" бағанында мемлекеттік тапсырма шеңберінде орындалған республикалық бюджеттік бағдарламаның атауы көрсетіледі;</w:t>
      </w:r>
    </w:p>
    <w:bookmarkEnd w:id="2302"/>
    <w:bookmarkStart w:name="z2422" w:id="2303"/>
    <w:p>
      <w:pPr>
        <w:spacing w:after="0"/>
        <w:ind w:left="0"/>
        <w:jc w:val="both"/>
      </w:pPr>
      <w:r>
        <w:rPr>
          <w:rFonts w:ascii="Times New Roman"/>
          <w:b w:val="false"/>
          <w:i w:val="false"/>
          <w:color w:val="000000"/>
          <w:sz w:val="28"/>
        </w:rPr>
        <w:t>
      7. "Бюджет қаражатының жалпы сомасы, мың теңге" бағанында мемлекеттік тапсырманы орындауға бөлінген бюджет қаражатының жалпы сомасы көрсетіледі;</w:t>
      </w:r>
    </w:p>
    <w:bookmarkEnd w:id="2303"/>
    <w:bookmarkStart w:name="z2423" w:id="2304"/>
    <w:p>
      <w:pPr>
        <w:spacing w:after="0"/>
        <w:ind w:left="0"/>
        <w:jc w:val="both"/>
      </w:pPr>
      <w:r>
        <w:rPr>
          <w:rFonts w:ascii="Times New Roman"/>
          <w:b w:val="false"/>
          <w:i w:val="false"/>
          <w:color w:val="000000"/>
          <w:sz w:val="28"/>
        </w:rPr>
        <w:t>
      8. "Түпкілікті нәтижелер көрсеткіштері" жолында мемлекеттік көрсетілетін қызметтер немесе бюджеттік инвестициялық жобалар бойынша түпкілікті нәтижелердің жоспарланатын көрсеткіштері және іс шаралар көрсетіледі;</w:t>
      </w:r>
    </w:p>
    <w:bookmarkEnd w:id="2304"/>
    <w:bookmarkStart w:name="z2424" w:id="2305"/>
    <w:p>
      <w:pPr>
        <w:spacing w:after="0"/>
        <w:ind w:left="0"/>
        <w:jc w:val="both"/>
      </w:pPr>
      <w:r>
        <w:rPr>
          <w:rFonts w:ascii="Times New Roman"/>
          <w:b w:val="false"/>
          <w:i w:val="false"/>
          <w:color w:val="000000"/>
          <w:sz w:val="28"/>
        </w:rPr>
        <w:t>
      9. "Қосалқы мердігерге (орындаушыға) берілетін мемлекеттік тапсырманың көлемі" жолында:</w:t>
      </w:r>
    </w:p>
    <w:bookmarkEnd w:id="2305"/>
    <w:bookmarkStart w:name="z2425" w:id="2306"/>
    <w:p>
      <w:pPr>
        <w:spacing w:after="0"/>
        <w:ind w:left="0"/>
        <w:jc w:val="both"/>
      </w:pPr>
      <w:r>
        <w:rPr>
          <w:rFonts w:ascii="Times New Roman"/>
          <w:b w:val="false"/>
          <w:i w:val="false"/>
          <w:color w:val="000000"/>
          <w:sz w:val="28"/>
        </w:rPr>
        <w:t>
      "Сома, мың теңге" және "пайызбен" деген бағандарында қосалқы мердігерге (орындаушыға) берілетін сома және мемлекеттік тапсырманы орындауға арналған жалпы соманың пайызы көрсетіледі;</w:t>
      </w:r>
    </w:p>
    <w:bookmarkEnd w:id="2306"/>
    <w:bookmarkStart w:name="z2426" w:id="2307"/>
    <w:p>
      <w:pPr>
        <w:spacing w:after="0"/>
        <w:ind w:left="0"/>
        <w:jc w:val="both"/>
      </w:pPr>
      <w:r>
        <w:rPr>
          <w:rFonts w:ascii="Times New Roman"/>
          <w:b w:val="false"/>
          <w:i w:val="false"/>
          <w:color w:val="000000"/>
          <w:sz w:val="28"/>
        </w:rPr>
        <w:t>
      10. "Бизнес сәйкестендіру нөмірі және қосалқы мердігердің (бірлесіп орындаушының) атауы" бағанында бизнес сәйкестендіру нөмірі және қосалқы мердігердің (бірлесіп орындаушының) атауы көрсетіледі;</w:t>
      </w:r>
    </w:p>
    <w:bookmarkEnd w:id="2307"/>
    <w:bookmarkStart w:name="z2427" w:id="2308"/>
    <w:p>
      <w:pPr>
        <w:spacing w:after="0"/>
        <w:ind w:left="0"/>
        <w:jc w:val="both"/>
      </w:pPr>
      <w:r>
        <w:rPr>
          <w:rFonts w:ascii="Times New Roman"/>
          <w:b w:val="false"/>
          <w:i w:val="false"/>
          <w:color w:val="000000"/>
          <w:sz w:val="28"/>
        </w:rPr>
        <w:t>
      11. "Мемлекеттік тапсырманы орындауға пайдаланылған бюджет қаражатының сомасы" жолында:</w:t>
      </w:r>
    </w:p>
    <w:bookmarkEnd w:id="2308"/>
    <w:bookmarkStart w:name="z2428" w:id="2309"/>
    <w:p>
      <w:pPr>
        <w:spacing w:after="0"/>
        <w:ind w:left="0"/>
        <w:jc w:val="both"/>
      </w:pPr>
      <w:r>
        <w:rPr>
          <w:rFonts w:ascii="Times New Roman"/>
          <w:b w:val="false"/>
          <w:i w:val="false"/>
          <w:color w:val="000000"/>
          <w:sz w:val="28"/>
        </w:rPr>
        <w:t>
      "Түпкілікті нәтижелерге қол жеткізу кезеңі" бағанында мемлекеттік тапсырманы орындауға түпкілікті нәтижелерге нақты қол жеткізу көрсеткіштері және іс шаралар көрсетіледі;</w:t>
      </w:r>
    </w:p>
    <w:bookmarkEnd w:id="2309"/>
    <w:bookmarkStart w:name="z2429" w:id="2310"/>
    <w:p>
      <w:pPr>
        <w:spacing w:after="0"/>
        <w:ind w:left="0"/>
        <w:jc w:val="both"/>
      </w:pPr>
      <w:r>
        <w:rPr>
          <w:rFonts w:ascii="Times New Roman"/>
          <w:b w:val="false"/>
          <w:i w:val="false"/>
          <w:color w:val="000000"/>
          <w:sz w:val="28"/>
        </w:rPr>
        <w:t>
      "Сомасы, мың теңге" бағанында ағымдағы қаржы жылының 1 қаңтарындағы жағдай бойынша мемлекеттік тапсырманы орындауға нақты орындалған (пайдаланылған) сома көрсетіледі;</w:t>
      </w:r>
    </w:p>
    <w:bookmarkEnd w:id="2310"/>
    <w:bookmarkStart w:name="z2430" w:id="2311"/>
    <w:p>
      <w:pPr>
        <w:spacing w:after="0"/>
        <w:ind w:left="0"/>
        <w:jc w:val="both"/>
      </w:pPr>
      <w:r>
        <w:rPr>
          <w:rFonts w:ascii="Times New Roman"/>
          <w:b w:val="false"/>
          <w:i w:val="false"/>
          <w:color w:val="000000"/>
          <w:sz w:val="28"/>
        </w:rPr>
        <w:t>
      "пайызбен" бағанында мемлекеттік тапсырманы орындауға соманың нақты орындалуының пайызы көрсетіледі;</w:t>
      </w:r>
    </w:p>
    <w:bookmarkEnd w:id="2311"/>
    <w:bookmarkStart w:name="z2431" w:id="2312"/>
    <w:p>
      <w:pPr>
        <w:spacing w:after="0"/>
        <w:ind w:left="0"/>
        <w:jc w:val="both"/>
      </w:pPr>
      <w:r>
        <w:rPr>
          <w:rFonts w:ascii="Times New Roman"/>
          <w:b w:val="false"/>
          <w:i w:val="false"/>
          <w:color w:val="000000"/>
          <w:sz w:val="28"/>
        </w:rPr>
        <w:t>
      12. "Квазимемлекеттік сектор субъектілері және бюджет қаражатын өзге де алушылардың мемлекеттік тапсырманы орындауға пайдаланған бюджет қаражатының сомасы" жолында:</w:t>
      </w:r>
    </w:p>
    <w:bookmarkEnd w:id="2312"/>
    <w:bookmarkStart w:name="z2432" w:id="2313"/>
    <w:p>
      <w:pPr>
        <w:spacing w:after="0"/>
        <w:ind w:left="0"/>
        <w:jc w:val="both"/>
      </w:pPr>
      <w:r>
        <w:rPr>
          <w:rFonts w:ascii="Times New Roman"/>
          <w:b w:val="false"/>
          <w:i w:val="false"/>
          <w:color w:val="000000"/>
          <w:sz w:val="28"/>
        </w:rPr>
        <w:t>
      "Түпкілікті нәтижелерге қол жеткізу кезеңі" бағанында квазимемлекеттік сектор субъектілерінің және бюджет қаражатын өзге де алушылардың мемлекеттік тапсырманы орындауына нақты түпкілікті нәтижелерге қол жеткізу көрсеткіштері және іс шаралар көрсетіледі;</w:t>
      </w:r>
    </w:p>
    <w:bookmarkEnd w:id="2313"/>
    <w:bookmarkStart w:name="z2433" w:id="2314"/>
    <w:p>
      <w:pPr>
        <w:spacing w:after="0"/>
        <w:ind w:left="0"/>
        <w:jc w:val="both"/>
      </w:pPr>
      <w:r>
        <w:rPr>
          <w:rFonts w:ascii="Times New Roman"/>
          <w:b w:val="false"/>
          <w:i w:val="false"/>
          <w:color w:val="000000"/>
          <w:sz w:val="28"/>
        </w:rPr>
        <w:t>
      "Сомасы, мың теңге" бағанында ағымдағы қаржы жылының 1 қаңтарындағы жағдай бойынша квазимемлекеттік сектор субъектілерінің және бюджет қаражатын өзге де алушылардың мемлекеттік тапсырманы орындауға нақты орындалған (пайдаланылған) сомасы көрсетіледі;</w:t>
      </w:r>
    </w:p>
    <w:bookmarkEnd w:id="2314"/>
    <w:bookmarkStart w:name="z2434" w:id="2315"/>
    <w:p>
      <w:pPr>
        <w:spacing w:after="0"/>
        <w:ind w:left="0"/>
        <w:jc w:val="both"/>
      </w:pPr>
      <w:r>
        <w:rPr>
          <w:rFonts w:ascii="Times New Roman"/>
          <w:b w:val="false"/>
          <w:i w:val="false"/>
          <w:color w:val="000000"/>
          <w:sz w:val="28"/>
        </w:rPr>
        <w:t>
      "пайызбен" бағанында ағымдағы қаржы жылының 1 қаңтарындағы жағдай бойынша квазимемлекеттік сектор субъектілерінің және бюджет қаражатын өзге де алушылардың мемлекеттік тапсырманы орындауға нақты орындауының (пайдаланылғандарының) пайызы көрсетіледі;</w:t>
      </w:r>
    </w:p>
    <w:bookmarkEnd w:id="2315"/>
    <w:bookmarkStart w:name="z2435" w:id="2316"/>
    <w:p>
      <w:pPr>
        <w:spacing w:after="0"/>
        <w:ind w:left="0"/>
        <w:jc w:val="both"/>
      </w:pPr>
      <w:r>
        <w:rPr>
          <w:rFonts w:ascii="Times New Roman"/>
          <w:b w:val="false"/>
          <w:i w:val="false"/>
          <w:color w:val="000000"/>
          <w:sz w:val="28"/>
        </w:rPr>
        <w:t>
      13. "Қосалқы мердігердің (орындаушының) мемлекеттік тапсырмасын орындауға пайдаланылған бюджет қаражатының сомасы" жолында:</w:t>
      </w:r>
    </w:p>
    <w:bookmarkEnd w:id="2316"/>
    <w:bookmarkStart w:name="z2436" w:id="2317"/>
    <w:p>
      <w:pPr>
        <w:spacing w:after="0"/>
        <w:ind w:left="0"/>
        <w:jc w:val="both"/>
      </w:pPr>
      <w:r>
        <w:rPr>
          <w:rFonts w:ascii="Times New Roman"/>
          <w:b w:val="false"/>
          <w:i w:val="false"/>
          <w:color w:val="000000"/>
          <w:sz w:val="28"/>
        </w:rPr>
        <w:t>
      "Түпкілікті нәтижелерге қол жеткізу кезеңі" бағанында қосалқы мердігердің (бірлесіп орындаушының) мемлекеттік тапсырмасын орындауға түпкілікті нәтижелерге нақты қол жеткізу көрсеткіштері және іс шаралар көрсетіледі;</w:t>
      </w:r>
    </w:p>
    <w:bookmarkEnd w:id="2317"/>
    <w:bookmarkStart w:name="z2437" w:id="2318"/>
    <w:p>
      <w:pPr>
        <w:spacing w:after="0"/>
        <w:ind w:left="0"/>
        <w:jc w:val="both"/>
      </w:pPr>
      <w:r>
        <w:rPr>
          <w:rFonts w:ascii="Times New Roman"/>
          <w:b w:val="false"/>
          <w:i w:val="false"/>
          <w:color w:val="000000"/>
          <w:sz w:val="28"/>
        </w:rPr>
        <w:t>
      "Сомасы, мың теңге" бағанында ағымдағы қаржы жылының 1 қаңтарындағы жағдай бойынша қосалқы мердігердің (бірлесіп орындаушының) мемлекеттік тапсырмасын орындауға нақты орындалған (пайдаланылған) сома көрсетіледі;</w:t>
      </w:r>
    </w:p>
    <w:bookmarkEnd w:id="2318"/>
    <w:bookmarkStart w:name="z2438" w:id="2319"/>
    <w:p>
      <w:pPr>
        <w:spacing w:after="0"/>
        <w:ind w:left="0"/>
        <w:jc w:val="both"/>
      </w:pPr>
      <w:r>
        <w:rPr>
          <w:rFonts w:ascii="Times New Roman"/>
          <w:b w:val="false"/>
          <w:i w:val="false"/>
          <w:color w:val="000000"/>
          <w:sz w:val="28"/>
        </w:rPr>
        <w:t>
      "пайызбен" бағанында ағымдағы қаржы жылының 1 қаңтарындағы жағдай бойынша қосалқы мердігердің (бірлесіп орындаушының) мемлекеттік тапсырмасын орындауға арналған соманың нақты орындалуының пайызы көрсетіледі;</w:t>
      </w:r>
    </w:p>
    <w:bookmarkEnd w:id="2319"/>
    <w:bookmarkStart w:name="z2439" w:id="2320"/>
    <w:p>
      <w:pPr>
        <w:spacing w:after="0"/>
        <w:ind w:left="0"/>
        <w:jc w:val="both"/>
      </w:pPr>
      <w:r>
        <w:rPr>
          <w:rFonts w:ascii="Times New Roman"/>
          <w:b w:val="false"/>
          <w:i w:val="false"/>
          <w:color w:val="000000"/>
          <w:sz w:val="28"/>
        </w:rPr>
        <w:t>
      14. "Орындамау, мың теңге" бағанында мемлекеттік тапсырманы орындауға нақты орындамаудың (пайдаланылмағандардың) жалпы сомасы көрсетіледі;</w:t>
      </w:r>
    </w:p>
    <w:bookmarkEnd w:id="2320"/>
    <w:bookmarkStart w:name="z2440" w:id="2321"/>
    <w:p>
      <w:pPr>
        <w:spacing w:after="0"/>
        <w:ind w:left="0"/>
        <w:jc w:val="both"/>
      </w:pPr>
      <w:r>
        <w:rPr>
          <w:rFonts w:ascii="Times New Roman"/>
          <w:b w:val="false"/>
          <w:i w:val="false"/>
          <w:color w:val="000000"/>
          <w:sz w:val="28"/>
        </w:rPr>
        <w:t>
      15. "Бюджет қаражатын үнемдеу, мың теңге" жолында бюджет қаражатын үнемдеудің жалпы сомасы көрсетіледі;</w:t>
      </w:r>
    </w:p>
    <w:bookmarkEnd w:id="2321"/>
    <w:bookmarkStart w:name="z2441" w:id="2322"/>
    <w:p>
      <w:pPr>
        <w:spacing w:after="0"/>
        <w:ind w:left="0"/>
        <w:jc w:val="both"/>
      </w:pPr>
      <w:r>
        <w:rPr>
          <w:rFonts w:ascii="Times New Roman"/>
          <w:b w:val="false"/>
          <w:i w:val="false"/>
          <w:color w:val="000000"/>
          <w:sz w:val="28"/>
        </w:rPr>
        <w:t>
      16. "Үнемдеу себебі" жолында үнемдеу себебі көрсетіледі;</w:t>
      </w:r>
    </w:p>
    <w:bookmarkEnd w:id="2322"/>
    <w:bookmarkStart w:name="z2442" w:id="2323"/>
    <w:p>
      <w:pPr>
        <w:spacing w:after="0"/>
        <w:ind w:left="0"/>
        <w:jc w:val="both"/>
      </w:pPr>
      <w:r>
        <w:rPr>
          <w:rFonts w:ascii="Times New Roman"/>
          <w:b w:val="false"/>
          <w:i w:val="false"/>
          <w:color w:val="000000"/>
          <w:sz w:val="28"/>
        </w:rPr>
        <w:t>
      17. "Игерілмеу, мың теңге" бағанында ағымдағы қаржы жылының 1 қаңтарындағы жағдай бойынша бюджет қаражатын үнемдеуді қоспағанда, орындамау сомасы ретінде айқындалатын игерілмеу сомасы көрсетіледі;</w:t>
      </w:r>
    </w:p>
    <w:bookmarkEnd w:id="2323"/>
    <w:bookmarkStart w:name="z2443" w:id="2324"/>
    <w:p>
      <w:pPr>
        <w:spacing w:after="0"/>
        <w:ind w:left="0"/>
        <w:jc w:val="both"/>
      </w:pPr>
      <w:r>
        <w:rPr>
          <w:rFonts w:ascii="Times New Roman"/>
          <w:b w:val="false"/>
          <w:i w:val="false"/>
          <w:color w:val="000000"/>
          <w:sz w:val="28"/>
        </w:rPr>
        <w:t>
      18. "Игерілмеу, пайызбен" бағанында ағымдағы қаржы жылының 1 қаңтарындағы жағдай бойынша бюджет қаражатын үнемдеуді қоспағанда, орындамау сомасы ретінде айқындалатын игерілмеу пайызы көрсетіледі;</w:t>
      </w:r>
    </w:p>
    <w:bookmarkEnd w:id="2324"/>
    <w:bookmarkStart w:name="z2444" w:id="2325"/>
    <w:p>
      <w:pPr>
        <w:spacing w:after="0"/>
        <w:ind w:left="0"/>
        <w:jc w:val="both"/>
      </w:pPr>
      <w:r>
        <w:rPr>
          <w:rFonts w:ascii="Times New Roman"/>
          <w:b w:val="false"/>
          <w:i w:val="false"/>
          <w:color w:val="000000"/>
          <w:sz w:val="28"/>
        </w:rPr>
        <w:t>
      19. "Орындалған мемлекеттік тапсырма бойынша нәтижелер туралы ақпарат" бағанында мақсаттар мен міндеттерге қол жеткізу, мемлекеттік қызмет көрсетудің тиімділігі немесе мемлекеттік тапсырма нысанында бюджеттік инвестициялық жобаны іске асыру, мемлекеттік тапсырманың нәтижесін іс жүзінде қолдану және оның есепті қаржы жылындағы елдің әлеуметтік-экономикалық дамуына әсері туралы ақпарат көрсетіледі.</w:t>
      </w:r>
    </w:p>
    <w:bookmarkEnd w:id="2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446" w:id="2326"/>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2326"/>
    <w:bookmarkStart w:name="z2447" w:id="2327"/>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327"/>
    <w:bookmarkStart w:name="z2448" w:id="2328"/>
    <w:p>
      <w:pPr>
        <w:spacing w:after="0"/>
        <w:ind w:left="0"/>
        <w:jc w:val="both"/>
      </w:pPr>
      <w:r>
        <w:rPr>
          <w:rFonts w:ascii="Times New Roman"/>
          <w:b w:val="false"/>
          <w:i w:val="false"/>
          <w:color w:val="000000"/>
          <w:sz w:val="28"/>
        </w:rPr>
        <w:t>
      Әкімшілік нысанның атауы: Қазақстан Республикасы Үкіметінің резервтерінің ақшасын пайдалану туралы есеп</w:t>
      </w:r>
    </w:p>
    <w:bookmarkEnd w:id="2328"/>
    <w:bookmarkStart w:name="z2449" w:id="232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1-Р</w:t>
      </w:r>
    </w:p>
    <w:bookmarkEnd w:id="2329"/>
    <w:bookmarkStart w:name="z2450" w:id="2330"/>
    <w:p>
      <w:pPr>
        <w:spacing w:after="0"/>
        <w:ind w:left="0"/>
        <w:jc w:val="both"/>
      </w:pPr>
      <w:r>
        <w:rPr>
          <w:rFonts w:ascii="Times New Roman"/>
          <w:b w:val="false"/>
          <w:i w:val="false"/>
          <w:color w:val="000000"/>
          <w:sz w:val="28"/>
        </w:rPr>
        <w:t>
      Кезеңділік: жыл сайын</w:t>
      </w:r>
    </w:p>
    <w:bookmarkEnd w:id="2330"/>
    <w:bookmarkStart w:name="z2451" w:id="2331"/>
    <w:p>
      <w:pPr>
        <w:spacing w:after="0"/>
        <w:ind w:left="0"/>
        <w:jc w:val="both"/>
      </w:pPr>
      <w:r>
        <w:rPr>
          <w:rFonts w:ascii="Times New Roman"/>
          <w:b w:val="false"/>
          <w:i w:val="false"/>
          <w:color w:val="000000"/>
          <w:sz w:val="28"/>
        </w:rPr>
        <w:t>
      Есепті кезең: 20__жылға__________</w:t>
      </w:r>
    </w:p>
    <w:bookmarkEnd w:id="2331"/>
    <w:bookmarkStart w:name="z2452" w:id="233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бюджеттік бағдарламалардың әкімшілері</w:t>
      </w:r>
    </w:p>
    <w:bookmarkEnd w:id="2332"/>
    <w:bookmarkStart w:name="z2453" w:id="233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мерзімі:қаржы жылы үшін есепті жылдан кейінгі жылдың 1 ақпанына дейін мерзімде</w:t>
      </w:r>
    </w:p>
    <w:bookmarkEnd w:id="2333"/>
    <w:bookmarkStart w:name="z2454" w:id="2334"/>
    <w:p>
      <w:pPr>
        <w:spacing w:after="0"/>
        <w:ind w:left="0"/>
        <w:jc w:val="both"/>
      </w:pPr>
      <w:r>
        <w:rPr>
          <w:rFonts w:ascii="Times New Roman"/>
          <w:b w:val="false"/>
          <w:i w:val="false"/>
          <w:color w:val="000000"/>
          <w:sz w:val="28"/>
        </w:rPr>
        <w:t xml:space="preserve">
      Бизнес сәйкестендіру нөмірі: </w:t>
      </w:r>
    </w:p>
    <w:bookmarkEnd w:id="2334"/>
    <w:bookmarkStart w:name="z2455" w:id="2335"/>
    <w:p>
      <w:pPr>
        <w:spacing w:after="0"/>
        <w:ind w:left="0"/>
        <w:jc w:val="both"/>
      </w:pPr>
      <w:r>
        <w:rPr>
          <w:rFonts w:ascii="Times New Roman"/>
          <w:b w:val="false"/>
          <w:i w:val="false"/>
          <w:color w:val="000000"/>
          <w:sz w:val="28"/>
        </w:rPr>
        <w:t xml:space="preserve">
      </w:t>
      </w:r>
    </w:p>
    <w:bookmarkEnd w:id="233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6" w:id="2336"/>
    <w:p>
      <w:pPr>
        <w:spacing w:after="0"/>
        <w:ind w:left="0"/>
        <w:jc w:val="both"/>
      </w:pPr>
      <w:r>
        <w:rPr>
          <w:rFonts w:ascii="Times New Roman"/>
          <w:b w:val="false"/>
          <w:i w:val="false"/>
          <w:color w:val="000000"/>
          <w:sz w:val="28"/>
        </w:rPr>
        <w:t>
      Жинау түрі: электрондық түрде</w:t>
      </w:r>
    </w:p>
    <w:bookmarkEnd w:id="2336"/>
    <w:bookmarkStart w:name="z2457" w:id="2337"/>
    <w:p>
      <w:pPr>
        <w:spacing w:after="0"/>
        <w:ind w:left="0"/>
        <w:jc w:val="both"/>
      </w:pPr>
      <w:r>
        <w:rPr>
          <w:rFonts w:ascii="Times New Roman"/>
          <w:b w:val="false"/>
          <w:i w:val="false"/>
          <w:color w:val="000000"/>
          <w:sz w:val="28"/>
        </w:rPr>
        <w:t>
      Наименование администратора республиканских бюджетных программ:</w:t>
      </w:r>
    </w:p>
    <w:bookmarkEnd w:id="2337"/>
    <w:bookmarkStart w:name="z2458" w:id="2338"/>
    <w:p>
      <w:pPr>
        <w:spacing w:after="0"/>
        <w:ind w:left="0"/>
        <w:jc w:val="both"/>
      </w:pPr>
      <w:r>
        <w:rPr>
          <w:rFonts w:ascii="Times New Roman"/>
          <w:b w:val="false"/>
          <w:i w:val="false"/>
          <w:color w:val="000000"/>
          <w:sz w:val="28"/>
        </w:rPr>
        <w:t>
      Резерв түрі: ____________________________________________________</w:t>
      </w:r>
    </w:p>
    <w:bookmarkEnd w:id="2338"/>
    <w:bookmarkStart w:name="z2459" w:id="2339"/>
    <w:p>
      <w:pPr>
        <w:spacing w:after="0"/>
        <w:ind w:left="0"/>
        <w:jc w:val="both"/>
      </w:pPr>
      <w:r>
        <w:rPr>
          <w:rFonts w:ascii="Times New Roman"/>
          <w:b w:val="false"/>
          <w:i w:val="false"/>
          <w:color w:val="000000"/>
          <w:sz w:val="28"/>
        </w:rPr>
        <w:t>
      (Төтенше резерв, табиғи және техногендік сипаттағы төтенше жағдайларды жою кезінде халықтың тіршілігін қамтамасыз етуге арналған резерв, шұғыл шығындарға арналған резерв, соттардың шешімдері бойынша міндеттемелерді орындау үшін арналған резерв, облыстық бюджеттер, республикалық маңызы бар қалалар бюджеттерін астана қолма-қол ақша тапшылығын жабуға арналған резерв.)</w:t>
      </w:r>
    </w:p>
    <w:bookmarkEnd w:id="2339"/>
    <w:bookmarkStart w:name="z2460" w:id="2340"/>
    <w:p>
      <w:pPr>
        <w:spacing w:after="0"/>
        <w:ind w:left="0"/>
        <w:jc w:val="both"/>
      </w:pPr>
      <w:r>
        <w:rPr>
          <w:rFonts w:ascii="Times New Roman"/>
          <w:b w:val="false"/>
          <w:i w:val="false"/>
          <w:color w:val="000000"/>
          <w:sz w:val="28"/>
        </w:rPr>
        <w:t>
      Өлшем бірлігі: мың теңге</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қаражат бөлу үшін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бойынша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орындалған жұмыстардың, көрсетілген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1" w:id="2341"/>
    <w:p>
      <w:pPr>
        <w:spacing w:after="0"/>
        <w:ind w:left="0"/>
        <w:jc w:val="both"/>
      </w:pPr>
      <w:r>
        <w:rPr>
          <w:rFonts w:ascii="Times New Roman"/>
          <w:b w:val="false"/>
          <w:i w:val="false"/>
          <w:color w:val="000000"/>
          <w:sz w:val="28"/>
        </w:rPr>
        <w:t>
      кестенің жалғасы</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шығындарға арналған бюджетте баламалы көздердің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әзірлеу кезінде оларды жоспарлаудың мүмкін емес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2" w:id="2342"/>
    <w:p>
      <w:pPr>
        <w:spacing w:after="0"/>
        <w:ind w:left="0"/>
        <w:jc w:val="both"/>
      </w:pPr>
      <w:r>
        <w:rPr>
          <w:rFonts w:ascii="Times New Roman"/>
          <w:b w:val="false"/>
          <w:i w:val="false"/>
          <w:color w:val="000000"/>
          <w:sz w:val="28"/>
        </w:rPr>
        <w:t>
      Атауы _________________ Мекенжайы ___________________</w:t>
      </w:r>
    </w:p>
    <w:bookmarkEnd w:id="2342"/>
    <w:bookmarkStart w:name="z2463" w:id="2343"/>
    <w:p>
      <w:pPr>
        <w:spacing w:after="0"/>
        <w:ind w:left="0"/>
        <w:jc w:val="both"/>
      </w:pPr>
      <w:r>
        <w:rPr>
          <w:rFonts w:ascii="Times New Roman"/>
          <w:b w:val="false"/>
          <w:i w:val="false"/>
          <w:color w:val="000000"/>
          <w:sz w:val="28"/>
        </w:rPr>
        <w:t>
      _______________________ ______________________________</w:t>
      </w:r>
    </w:p>
    <w:bookmarkEnd w:id="2343"/>
    <w:bookmarkStart w:name="z2464" w:id="2344"/>
    <w:p>
      <w:pPr>
        <w:spacing w:after="0"/>
        <w:ind w:left="0"/>
        <w:jc w:val="both"/>
      </w:pPr>
      <w:r>
        <w:rPr>
          <w:rFonts w:ascii="Times New Roman"/>
          <w:b w:val="false"/>
          <w:i w:val="false"/>
          <w:color w:val="000000"/>
          <w:sz w:val="28"/>
        </w:rPr>
        <w:t>
      Телефоны_____________________________________</w:t>
      </w:r>
    </w:p>
    <w:bookmarkEnd w:id="2344"/>
    <w:bookmarkStart w:name="z2465" w:id="2345"/>
    <w:p>
      <w:pPr>
        <w:spacing w:after="0"/>
        <w:ind w:left="0"/>
        <w:jc w:val="both"/>
      </w:pPr>
      <w:r>
        <w:rPr>
          <w:rFonts w:ascii="Times New Roman"/>
          <w:b w:val="false"/>
          <w:i w:val="false"/>
          <w:color w:val="000000"/>
          <w:sz w:val="28"/>
        </w:rPr>
        <w:t>
      Электрондық пошта мекенжайы__________________</w:t>
      </w:r>
    </w:p>
    <w:bookmarkEnd w:id="2345"/>
    <w:bookmarkStart w:name="z2466" w:id="2346"/>
    <w:p>
      <w:pPr>
        <w:spacing w:after="0"/>
        <w:ind w:left="0"/>
        <w:jc w:val="both"/>
      </w:pPr>
      <w:r>
        <w:rPr>
          <w:rFonts w:ascii="Times New Roman"/>
          <w:b w:val="false"/>
          <w:i w:val="false"/>
          <w:color w:val="000000"/>
          <w:sz w:val="28"/>
        </w:rPr>
        <w:t>
      Орындаушы____________________________________________________</w:t>
      </w:r>
    </w:p>
    <w:bookmarkEnd w:id="2346"/>
    <w:bookmarkStart w:name="z2467" w:id="234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347"/>
    <w:bookmarkStart w:name="z2468" w:id="2348"/>
    <w:p>
      <w:pPr>
        <w:spacing w:after="0"/>
        <w:ind w:left="0"/>
        <w:jc w:val="both"/>
      </w:pPr>
      <w:r>
        <w:rPr>
          <w:rFonts w:ascii="Times New Roman"/>
          <w:b w:val="false"/>
          <w:i w:val="false"/>
          <w:color w:val="000000"/>
          <w:sz w:val="28"/>
        </w:rPr>
        <w:t xml:space="preserve">
      Республикалық бюджеттік бағдарлама әкімшісінің басшысы </w:t>
      </w:r>
    </w:p>
    <w:bookmarkEnd w:id="2348"/>
    <w:bookmarkStart w:name="z2469" w:id="2349"/>
    <w:p>
      <w:pPr>
        <w:spacing w:after="0"/>
        <w:ind w:left="0"/>
        <w:jc w:val="both"/>
      </w:pPr>
      <w:r>
        <w:rPr>
          <w:rFonts w:ascii="Times New Roman"/>
          <w:b w:val="false"/>
          <w:i w:val="false"/>
          <w:color w:val="000000"/>
          <w:sz w:val="28"/>
        </w:rPr>
        <w:t xml:space="preserve">
      ______________________________________ ____________ </w:t>
      </w:r>
    </w:p>
    <w:bookmarkEnd w:id="2349"/>
    <w:bookmarkStart w:name="z2470" w:id="2350"/>
    <w:p>
      <w:pPr>
        <w:spacing w:after="0"/>
        <w:ind w:left="0"/>
        <w:jc w:val="both"/>
      </w:pPr>
      <w:r>
        <w:rPr>
          <w:rFonts w:ascii="Times New Roman"/>
          <w:b w:val="false"/>
          <w:i w:val="false"/>
          <w:color w:val="000000"/>
          <w:sz w:val="28"/>
        </w:rPr>
        <w:t>
      тегі, аты және әкесінің аты (ол болған жағдайда) қолы</w:t>
      </w:r>
    </w:p>
    <w:bookmarkEnd w:id="2350"/>
    <w:bookmarkStart w:name="z2471" w:id="2351"/>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351"/>
    <w:bookmarkStart w:name="z2472" w:id="2352"/>
    <w:p>
      <w:pPr>
        <w:spacing w:after="0"/>
        <w:ind w:left="0"/>
        <w:jc w:val="both"/>
      </w:pPr>
      <w:r>
        <w:rPr>
          <w:rFonts w:ascii="Times New Roman"/>
          <w:b w:val="false"/>
          <w:i w:val="false"/>
          <w:color w:val="000000"/>
          <w:sz w:val="28"/>
        </w:rPr>
        <w:t>
      тұлғаларды қоспағанда) ______________________________</w:t>
      </w:r>
    </w:p>
    <w:bookmarkEnd w:id="2352"/>
    <w:bookmarkStart w:name="z2473" w:id="2353"/>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"Қазақстан Республикасы Үкіметінің резервтерінің ақшасын пайдалану туралы есеп" әкімшілік деректерді өтеусіз негізде жинауға арналған нысанға қосымшада келтірілген.</w:t>
      </w:r>
    </w:p>
    <w:bookmarkEnd w:id="2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"Қазақстан Республикасы Үкіметінің резервтерінің ақшасын пайдалану туралы есеп" нысанына қосымша</w:t>
            </w:r>
          </w:p>
        </w:tc>
      </w:tr>
    </w:tbl>
    <w:bookmarkStart w:name="z2475" w:id="2354"/>
    <w:p>
      <w:pPr>
        <w:spacing w:after="0"/>
        <w:ind w:left="0"/>
        <w:jc w:val="left"/>
      </w:pPr>
      <w:r>
        <w:rPr>
          <w:rFonts w:ascii="Times New Roman"/>
          <w:b/>
          <w:i w:val="false"/>
          <w:color w:val="000000"/>
        </w:rPr>
        <w:t xml:space="preserve"> Әкімшілік деректерді өтеусіз негізде жинауға арналған "Қазақстан Республикасы Үкіметінің резервтерінің ақшасын пайдалану туралы есеп" нысанын толтыру бойынша түсініктеме (1-Р, жыл сайын)</w:t>
      </w:r>
    </w:p>
    <w:bookmarkEnd w:id="2354"/>
    <w:bookmarkStart w:name="z2476" w:id="2355"/>
    <w:p>
      <w:pPr>
        <w:spacing w:after="0"/>
        <w:ind w:left="0"/>
        <w:jc w:val="left"/>
      </w:pPr>
      <w:r>
        <w:rPr>
          <w:rFonts w:ascii="Times New Roman"/>
          <w:b/>
          <w:i w:val="false"/>
          <w:color w:val="000000"/>
        </w:rPr>
        <w:t xml:space="preserve"> 1-тарау. Жалпы ережелер</w:t>
      </w:r>
    </w:p>
    <w:bookmarkEnd w:id="2355"/>
    <w:bookmarkStart w:name="z2477" w:id="2356"/>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"Қазақстан Республикасы Үкіметінің резервтерінің ақшасын пайдалану туралы есеп" нысанын (бұдан әрі – Нысан) толтыру бойынша бірыңғай талаптарды айқындайды.</w:t>
      </w:r>
    </w:p>
    <w:bookmarkEnd w:id="2356"/>
    <w:bookmarkStart w:name="z2478" w:id="2357"/>
    <w:p>
      <w:pPr>
        <w:spacing w:after="0"/>
        <w:ind w:left="0"/>
        <w:jc w:val="both"/>
      </w:pPr>
      <w:r>
        <w:rPr>
          <w:rFonts w:ascii="Times New Roman"/>
          <w:b w:val="false"/>
          <w:i w:val="false"/>
          <w:color w:val="000000"/>
          <w:sz w:val="28"/>
        </w:rPr>
        <w:t>
      2. Нысанға республикалық бюджеттік бағдарлама әкімшісінің басшысы тегі мен аты-жөнін көрсете отырып, қол қояды.</w:t>
      </w:r>
    </w:p>
    <w:bookmarkEnd w:id="2357"/>
    <w:bookmarkStart w:name="z2479" w:id="235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358"/>
    <w:bookmarkStart w:name="z2480" w:id="2359"/>
    <w:p>
      <w:pPr>
        <w:spacing w:after="0"/>
        <w:ind w:left="0"/>
        <w:jc w:val="left"/>
      </w:pPr>
      <w:r>
        <w:rPr>
          <w:rFonts w:ascii="Times New Roman"/>
          <w:b/>
          <w:i w:val="false"/>
          <w:color w:val="000000"/>
        </w:rPr>
        <w:t xml:space="preserve"> 2-тарау. Нысанды толтыру бойынша түсініктеме</w:t>
      </w:r>
    </w:p>
    <w:bookmarkEnd w:id="2359"/>
    <w:bookmarkStart w:name="z2481" w:id="2360"/>
    <w:p>
      <w:pPr>
        <w:spacing w:after="0"/>
        <w:ind w:left="0"/>
        <w:jc w:val="both"/>
      </w:pPr>
      <w:r>
        <w:rPr>
          <w:rFonts w:ascii="Times New Roman"/>
          <w:b w:val="false"/>
          <w:i w:val="false"/>
          <w:color w:val="000000"/>
          <w:sz w:val="28"/>
        </w:rPr>
        <w:t>
      4. "№" деген бағанда іс-шараның реттік нөмірі көрсетіледі;</w:t>
      </w:r>
    </w:p>
    <w:bookmarkEnd w:id="2360"/>
    <w:bookmarkStart w:name="z2482" w:id="2361"/>
    <w:p>
      <w:pPr>
        <w:spacing w:after="0"/>
        <w:ind w:left="0"/>
        <w:jc w:val="both"/>
      </w:pPr>
      <w:r>
        <w:rPr>
          <w:rFonts w:ascii="Times New Roman"/>
          <w:b w:val="false"/>
          <w:i w:val="false"/>
          <w:color w:val="000000"/>
          <w:sz w:val="28"/>
        </w:rPr>
        <w:t>
      5. "Резервтен қаражат бөлу үшін негіздеме" деген бағанда қаражат бөлінетін іс-шара толық көрсетіле отырып Қазақстан Республикасы Үкіметі қаулысының нөмірі мен күні көрсетіледі;</w:t>
      </w:r>
    </w:p>
    <w:bookmarkEnd w:id="2361"/>
    <w:bookmarkStart w:name="z2483" w:id="2362"/>
    <w:p>
      <w:pPr>
        <w:spacing w:after="0"/>
        <w:ind w:left="0"/>
        <w:jc w:val="both"/>
      </w:pPr>
      <w:r>
        <w:rPr>
          <w:rFonts w:ascii="Times New Roman"/>
          <w:b w:val="false"/>
          <w:i w:val="false"/>
          <w:color w:val="000000"/>
          <w:sz w:val="28"/>
        </w:rPr>
        <w:t>
      6. "Қазақстан Республикасы Үкіметінің қаулысы бойынша бөлінген сома" бағанында Қазақстан Республикасы Үкіметінің қаулысына сәйкес бөлінген сома көрсетіледі;</w:t>
      </w:r>
    </w:p>
    <w:bookmarkEnd w:id="2362"/>
    <w:bookmarkStart w:name="z2484" w:id="2363"/>
    <w:p>
      <w:pPr>
        <w:spacing w:after="0"/>
        <w:ind w:left="0"/>
        <w:jc w:val="both"/>
      </w:pPr>
      <w:r>
        <w:rPr>
          <w:rFonts w:ascii="Times New Roman"/>
          <w:b w:val="false"/>
          <w:i w:val="false"/>
          <w:color w:val="000000"/>
          <w:sz w:val="28"/>
        </w:rPr>
        <w:t>
      7. "Орындау" бағанында нақты орындалған сомасы көрсетіледі;</w:t>
      </w:r>
    </w:p>
    <w:bookmarkEnd w:id="2363"/>
    <w:bookmarkStart w:name="z2485" w:id="2364"/>
    <w:p>
      <w:pPr>
        <w:spacing w:after="0"/>
        <w:ind w:left="0"/>
        <w:jc w:val="both"/>
      </w:pPr>
      <w:r>
        <w:rPr>
          <w:rFonts w:ascii="Times New Roman"/>
          <w:b w:val="false"/>
          <w:i w:val="false"/>
          <w:color w:val="000000"/>
          <w:sz w:val="28"/>
        </w:rPr>
        <w:t>
      8. "пайызбен" бағанында нақты орындалуы пайызбен көрсетіледі;</w:t>
      </w:r>
    </w:p>
    <w:bookmarkEnd w:id="2364"/>
    <w:bookmarkStart w:name="z2486" w:id="2365"/>
    <w:p>
      <w:pPr>
        <w:spacing w:after="0"/>
        <w:ind w:left="0"/>
        <w:jc w:val="both"/>
      </w:pPr>
      <w:r>
        <w:rPr>
          <w:rFonts w:ascii="Times New Roman"/>
          <w:b w:val="false"/>
          <w:i w:val="false"/>
          <w:color w:val="000000"/>
          <w:sz w:val="28"/>
        </w:rPr>
        <w:t>
      9. "Орындамау сомасы" бағанында Қазақстан Республикасы Үкіметінің қаулысына сәйкес орындамау сомасы көрсетіледі;</w:t>
      </w:r>
    </w:p>
    <w:bookmarkEnd w:id="2365"/>
    <w:bookmarkStart w:name="z2487" w:id="2366"/>
    <w:p>
      <w:pPr>
        <w:spacing w:after="0"/>
        <w:ind w:left="0"/>
        <w:jc w:val="both"/>
      </w:pPr>
      <w:r>
        <w:rPr>
          <w:rFonts w:ascii="Times New Roman"/>
          <w:b w:val="false"/>
          <w:i w:val="false"/>
          <w:color w:val="000000"/>
          <w:sz w:val="28"/>
        </w:rPr>
        <w:t>
      10. "Сатып алынған тауарлардың, орындалған жұмыстардың, көрсетілген қызметтердің құны" бағанында сатып алынған тауарлардың, орындалған жұмыстардың, көрсетілген қызметтердің құны көрсетіледі;</w:t>
      </w:r>
    </w:p>
    <w:bookmarkEnd w:id="2366"/>
    <w:bookmarkStart w:name="z2488" w:id="2367"/>
    <w:p>
      <w:pPr>
        <w:spacing w:after="0"/>
        <w:ind w:left="0"/>
        <w:jc w:val="both"/>
      </w:pPr>
      <w:r>
        <w:rPr>
          <w:rFonts w:ascii="Times New Roman"/>
          <w:b w:val="false"/>
          <w:i w:val="false"/>
          <w:color w:val="000000"/>
          <w:sz w:val="28"/>
        </w:rPr>
        <w:t>
      11. "Тиісті шығындарға арналған бюджетте баламалы көздердің жоқтығы" бағанында тиісті шығындарға арналған бюджетте баламалы көздердің жоқтығы туралы ақпарат көрсетіледі;</w:t>
      </w:r>
    </w:p>
    <w:bookmarkEnd w:id="2367"/>
    <w:bookmarkStart w:name="z2489" w:id="2368"/>
    <w:p>
      <w:pPr>
        <w:spacing w:after="0"/>
        <w:ind w:left="0"/>
        <w:jc w:val="both"/>
      </w:pPr>
      <w:r>
        <w:rPr>
          <w:rFonts w:ascii="Times New Roman"/>
          <w:b w:val="false"/>
          <w:i w:val="false"/>
          <w:color w:val="000000"/>
          <w:sz w:val="28"/>
        </w:rPr>
        <w:t>
      12. "Бюджетті әзірлеу кезінде оларды жоспарлаудың мүмкін емес себептері" бағанда бюджетті әзірлеу кезінде оларды жоспарлаудың мүмкін емес себептері туралы ақпарат көрсетіледі;</w:t>
      </w:r>
    </w:p>
    <w:bookmarkEnd w:id="2368"/>
    <w:bookmarkStart w:name="z2490" w:id="2369"/>
    <w:p>
      <w:pPr>
        <w:spacing w:after="0"/>
        <w:ind w:left="0"/>
        <w:jc w:val="both"/>
      </w:pPr>
      <w:r>
        <w:rPr>
          <w:rFonts w:ascii="Times New Roman"/>
          <w:b w:val="false"/>
          <w:i w:val="false"/>
          <w:color w:val="000000"/>
          <w:sz w:val="28"/>
        </w:rPr>
        <w:t>
      13. "Түпкілікті нәтиже" бағанында тиісті бюджеттік бағдарламалардың паспорттарында көзделген қол жеткізілген түпкілікті нәтижелер туралы ақпарат көрсетіледі. Бюджеттік бағдарламалардың паспорттарында көзделген түпкілікті нәтижелерге қол жеткізілмеген жағдайда оларға қол жеткізбеу себептері көрсетіледі "Ескертпе" бағанында тиісті бюджеттік бағдарламалардың паспорттарында көзделген қол жеткізілген түпкілікті нәтижелер туралы ақпарат көрсетіледі. Бюджеттік бағдарламалардың паспорттарында көзделген түпкілікті нәтижелерге қол жеткізілмеген жағдайда оларға қол жеткізбеу себептері көрсетіледі;</w:t>
      </w:r>
    </w:p>
    <w:bookmarkEnd w:id="2369"/>
    <w:bookmarkStart w:name="z2491" w:id="2370"/>
    <w:p>
      <w:pPr>
        <w:spacing w:after="0"/>
        <w:ind w:left="0"/>
        <w:jc w:val="both"/>
      </w:pPr>
      <w:r>
        <w:rPr>
          <w:rFonts w:ascii="Times New Roman"/>
          <w:b w:val="false"/>
          <w:i w:val="false"/>
          <w:color w:val="000000"/>
          <w:sz w:val="28"/>
        </w:rPr>
        <w:t>
      14. "Ескертпе" бағанында қажет болған жағдайда өзге де ақпарат көрсетіледі.</w:t>
      </w:r>
    </w:p>
    <w:bookmarkEnd w:id="2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493" w:id="2371"/>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2371"/>
    <w:bookmarkStart w:name="z2494" w:id="2372"/>
    <w:p>
      <w:pPr>
        <w:spacing w:after="0"/>
        <w:ind w:left="0"/>
        <w:jc w:val="both"/>
      </w:pPr>
      <w:r>
        <w:rPr>
          <w:rFonts w:ascii="Times New Roman"/>
          <w:b w:val="false"/>
          <w:i w:val="false"/>
          <w:color w:val="000000"/>
          <w:sz w:val="28"/>
        </w:rPr>
        <w:t>
      Әкімшілік деректерді өтеусіз негізде жинауға арналған нысан: www.minfin.gov.kz интернет-ресурсында орналастырылған</w:t>
      </w:r>
    </w:p>
    <w:bookmarkEnd w:id="2372"/>
    <w:bookmarkStart w:name="z2495" w:id="2373"/>
    <w:p>
      <w:pPr>
        <w:spacing w:after="0"/>
        <w:ind w:left="0"/>
        <w:jc w:val="both"/>
      </w:pPr>
      <w:r>
        <w:rPr>
          <w:rFonts w:ascii="Times New Roman"/>
          <w:b w:val="false"/>
          <w:i w:val="false"/>
          <w:color w:val="000000"/>
          <w:sz w:val="28"/>
        </w:rPr>
        <w:t>
      Әкімшілік нысанның атауы: Жергілікті атқарушы орган резервтерінің ақшасын пайдалану туралы есеп</w:t>
      </w:r>
    </w:p>
    <w:bookmarkEnd w:id="2373"/>
    <w:bookmarkStart w:name="z2496" w:id="237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көрінісі):2-Р</w:t>
      </w:r>
    </w:p>
    <w:bookmarkEnd w:id="2374"/>
    <w:bookmarkStart w:name="z2497" w:id="2375"/>
    <w:p>
      <w:pPr>
        <w:spacing w:after="0"/>
        <w:ind w:left="0"/>
        <w:jc w:val="both"/>
      </w:pPr>
      <w:r>
        <w:rPr>
          <w:rFonts w:ascii="Times New Roman"/>
          <w:b w:val="false"/>
          <w:i w:val="false"/>
          <w:color w:val="000000"/>
          <w:sz w:val="28"/>
        </w:rPr>
        <w:t>
      Кезеңділік: жыл сайын</w:t>
      </w:r>
    </w:p>
    <w:bookmarkEnd w:id="2375"/>
    <w:bookmarkStart w:name="z2498" w:id="2376"/>
    <w:p>
      <w:pPr>
        <w:spacing w:after="0"/>
        <w:ind w:left="0"/>
        <w:jc w:val="both"/>
      </w:pPr>
      <w:r>
        <w:rPr>
          <w:rFonts w:ascii="Times New Roman"/>
          <w:b w:val="false"/>
          <w:i w:val="false"/>
          <w:color w:val="000000"/>
          <w:sz w:val="28"/>
        </w:rPr>
        <w:t>
      Есепті кезең: 20__жылға__________</w:t>
      </w:r>
    </w:p>
    <w:bookmarkEnd w:id="2376"/>
    <w:bookmarkStart w:name="z2499" w:id="23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жергілікті бюджеттік бағдарламалардың әкімшілері</w:t>
      </w:r>
    </w:p>
    <w:bookmarkEnd w:id="2377"/>
    <w:bookmarkStart w:name="z2500" w:id="237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қаржы жылы үшін есепті жылдан кейінгі жылдың 1 ақпанына дейін мерзімде </w:t>
      </w:r>
    </w:p>
    <w:bookmarkEnd w:id="2378"/>
    <w:bookmarkStart w:name="z2501" w:id="2379"/>
    <w:p>
      <w:pPr>
        <w:spacing w:after="0"/>
        <w:ind w:left="0"/>
        <w:jc w:val="both"/>
      </w:pPr>
      <w:r>
        <w:rPr>
          <w:rFonts w:ascii="Times New Roman"/>
          <w:b w:val="false"/>
          <w:i w:val="false"/>
          <w:color w:val="000000"/>
          <w:sz w:val="28"/>
        </w:rPr>
        <w:t xml:space="preserve">
      Бизнес сәйкестендіру нөмірі: </w:t>
      </w:r>
    </w:p>
    <w:bookmarkEnd w:id="2379"/>
    <w:bookmarkStart w:name="z2502" w:id="2380"/>
    <w:p>
      <w:pPr>
        <w:spacing w:after="0"/>
        <w:ind w:left="0"/>
        <w:jc w:val="both"/>
      </w:pPr>
      <w:r>
        <w:rPr>
          <w:rFonts w:ascii="Times New Roman"/>
          <w:b w:val="false"/>
          <w:i w:val="false"/>
          <w:color w:val="000000"/>
          <w:sz w:val="28"/>
        </w:rPr>
        <w:t xml:space="preserve">
      </w:t>
      </w:r>
    </w:p>
    <w:bookmarkEnd w:id="238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3" w:id="2381"/>
    <w:p>
      <w:pPr>
        <w:spacing w:after="0"/>
        <w:ind w:left="0"/>
        <w:jc w:val="both"/>
      </w:pPr>
      <w:r>
        <w:rPr>
          <w:rFonts w:ascii="Times New Roman"/>
          <w:b w:val="false"/>
          <w:i w:val="false"/>
          <w:color w:val="000000"/>
          <w:sz w:val="28"/>
        </w:rPr>
        <w:t>
      Жинау түрі: электрондық түрде</w:t>
      </w:r>
    </w:p>
    <w:bookmarkEnd w:id="2381"/>
    <w:bookmarkStart w:name="z2504" w:id="2382"/>
    <w:p>
      <w:pPr>
        <w:spacing w:after="0"/>
        <w:ind w:left="0"/>
        <w:jc w:val="both"/>
      </w:pPr>
      <w:r>
        <w:rPr>
          <w:rFonts w:ascii="Times New Roman"/>
          <w:b w:val="false"/>
          <w:i w:val="false"/>
          <w:color w:val="000000"/>
          <w:sz w:val="28"/>
        </w:rPr>
        <w:t>
      Резерв түрі: ____________________________________________________</w:t>
      </w:r>
    </w:p>
    <w:bookmarkEnd w:id="2382"/>
    <w:bookmarkStart w:name="z2505" w:id="2383"/>
    <w:p>
      <w:pPr>
        <w:spacing w:after="0"/>
        <w:ind w:left="0"/>
        <w:jc w:val="both"/>
      </w:pPr>
      <w:r>
        <w:rPr>
          <w:rFonts w:ascii="Times New Roman"/>
          <w:b w:val="false"/>
          <w:i w:val="false"/>
          <w:color w:val="000000"/>
          <w:sz w:val="28"/>
        </w:rPr>
        <w:t>
      ((Төтенше резерв, табиғи және техногендік сипаттағы төтенше жағдайларды жою кезінде халықтың тіршілігін қамтамасыз етуге арналған резерв, шұғыл шығындарға арналған резерв, соттардың шешімдері бойынша міндеттемелерді орындау үшін арналған резерв, аудандардың (облыстардық маңызы бар қалалардың) бюджеттерін немесе аудандық маңызы бар қалалардың, ауылдардың, кенттердің, ауылдық округтердің бюджеттерін қолма-қол ақша тапшылығын жабуға арналған резерв.)</w:t>
      </w:r>
    </w:p>
    <w:bookmarkEnd w:id="2383"/>
    <w:bookmarkStart w:name="z2506" w:id="2384"/>
    <w:p>
      <w:pPr>
        <w:spacing w:after="0"/>
        <w:ind w:left="0"/>
        <w:jc w:val="both"/>
      </w:pPr>
      <w:r>
        <w:rPr>
          <w:rFonts w:ascii="Times New Roman"/>
          <w:b w:val="false"/>
          <w:i w:val="false"/>
          <w:color w:val="000000"/>
          <w:sz w:val="28"/>
        </w:rPr>
        <w:t>
      Өлшем бірлігі: мың теңге</w:t>
      </w:r>
    </w:p>
    <w:bookmarkEnd w:id="2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қаражат бөлу үшін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 бойынша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орындалған жұмыстардың, көрсетілген қызметтердің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07" w:id="2385"/>
    <w:p>
      <w:pPr>
        <w:spacing w:after="0"/>
        <w:ind w:left="0"/>
        <w:jc w:val="both"/>
      </w:pPr>
      <w:r>
        <w:rPr>
          <w:rFonts w:ascii="Times New Roman"/>
          <w:b w:val="false"/>
          <w:i w:val="false"/>
          <w:color w:val="000000"/>
          <w:sz w:val="28"/>
        </w:rPr>
        <w:t>
      кестенің жалғасы</w:t>
      </w:r>
    </w:p>
    <w:bookmarkEnd w:id="2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шығындарға арналған бюджетте баламалы көздердің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әзірлеу кезінде оларды жоспарлаудың мүмкін емес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2386"/>
    <w:p>
      <w:pPr>
        <w:spacing w:after="0"/>
        <w:ind w:left="0"/>
        <w:jc w:val="both"/>
      </w:pPr>
      <w:r>
        <w:rPr>
          <w:rFonts w:ascii="Times New Roman"/>
          <w:b w:val="false"/>
          <w:i w:val="false"/>
          <w:color w:val="000000"/>
          <w:sz w:val="28"/>
        </w:rPr>
        <w:t>
      Атауы _________________ Мекенжайы ___________________</w:t>
      </w:r>
    </w:p>
    <w:bookmarkEnd w:id="2386"/>
    <w:bookmarkStart w:name="z2509" w:id="2387"/>
    <w:p>
      <w:pPr>
        <w:spacing w:after="0"/>
        <w:ind w:left="0"/>
        <w:jc w:val="both"/>
      </w:pPr>
      <w:r>
        <w:rPr>
          <w:rFonts w:ascii="Times New Roman"/>
          <w:b w:val="false"/>
          <w:i w:val="false"/>
          <w:color w:val="000000"/>
          <w:sz w:val="28"/>
        </w:rPr>
        <w:t>
      _______________________ ______________________________</w:t>
      </w:r>
    </w:p>
    <w:bookmarkEnd w:id="2387"/>
    <w:bookmarkStart w:name="z2510" w:id="2388"/>
    <w:p>
      <w:pPr>
        <w:spacing w:after="0"/>
        <w:ind w:left="0"/>
        <w:jc w:val="both"/>
      </w:pPr>
      <w:r>
        <w:rPr>
          <w:rFonts w:ascii="Times New Roman"/>
          <w:b w:val="false"/>
          <w:i w:val="false"/>
          <w:color w:val="000000"/>
          <w:sz w:val="28"/>
        </w:rPr>
        <w:t>
      Телефоны_____________________________________</w:t>
      </w:r>
    </w:p>
    <w:bookmarkEnd w:id="2388"/>
    <w:bookmarkStart w:name="z2511" w:id="2389"/>
    <w:p>
      <w:pPr>
        <w:spacing w:after="0"/>
        <w:ind w:left="0"/>
        <w:jc w:val="both"/>
      </w:pPr>
      <w:r>
        <w:rPr>
          <w:rFonts w:ascii="Times New Roman"/>
          <w:b w:val="false"/>
          <w:i w:val="false"/>
          <w:color w:val="000000"/>
          <w:sz w:val="28"/>
        </w:rPr>
        <w:t>
      Электрондық пошта мекенжайы__________________</w:t>
      </w:r>
    </w:p>
    <w:bookmarkEnd w:id="2389"/>
    <w:bookmarkStart w:name="z2512" w:id="2390"/>
    <w:p>
      <w:pPr>
        <w:spacing w:after="0"/>
        <w:ind w:left="0"/>
        <w:jc w:val="both"/>
      </w:pPr>
      <w:r>
        <w:rPr>
          <w:rFonts w:ascii="Times New Roman"/>
          <w:b w:val="false"/>
          <w:i w:val="false"/>
          <w:color w:val="000000"/>
          <w:sz w:val="28"/>
        </w:rPr>
        <w:t>
      Орындаушы____________________________________________________</w:t>
      </w:r>
    </w:p>
    <w:bookmarkEnd w:id="2390"/>
    <w:bookmarkStart w:name="z2513" w:id="239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391"/>
    <w:bookmarkStart w:name="z2514" w:id="2392"/>
    <w:p>
      <w:pPr>
        <w:spacing w:after="0"/>
        <w:ind w:left="0"/>
        <w:jc w:val="both"/>
      </w:pPr>
      <w:r>
        <w:rPr>
          <w:rFonts w:ascii="Times New Roman"/>
          <w:b w:val="false"/>
          <w:i w:val="false"/>
          <w:color w:val="000000"/>
          <w:sz w:val="28"/>
        </w:rPr>
        <w:t xml:space="preserve">
      Жергілікті бюджеттік бағдарлама әкімшісінің басшысы </w:t>
      </w:r>
    </w:p>
    <w:bookmarkEnd w:id="2392"/>
    <w:bookmarkStart w:name="z2515" w:id="2393"/>
    <w:p>
      <w:pPr>
        <w:spacing w:after="0"/>
        <w:ind w:left="0"/>
        <w:jc w:val="both"/>
      </w:pPr>
      <w:r>
        <w:rPr>
          <w:rFonts w:ascii="Times New Roman"/>
          <w:b w:val="false"/>
          <w:i w:val="false"/>
          <w:color w:val="000000"/>
          <w:sz w:val="28"/>
        </w:rPr>
        <w:t xml:space="preserve">
      ______________________________________ ____________ </w:t>
      </w:r>
    </w:p>
    <w:bookmarkEnd w:id="2393"/>
    <w:bookmarkStart w:name="z2516" w:id="2394"/>
    <w:p>
      <w:pPr>
        <w:spacing w:after="0"/>
        <w:ind w:left="0"/>
        <w:jc w:val="both"/>
      </w:pPr>
      <w:r>
        <w:rPr>
          <w:rFonts w:ascii="Times New Roman"/>
          <w:b w:val="false"/>
          <w:i w:val="false"/>
          <w:color w:val="000000"/>
          <w:sz w:val="28"/>
        </w:rPr>
        <w:t>
      тегі, аты және әкесінің аты (ол болған жағдайда) қолы</w:t>
      </w:r>
    </w:p>
    <w:bookmarkEnd w:id="2394"/>
    <w:bookmarkStart w:name="z2517" w:id="2395"/>
    <w:p>
      <w:pPr>
        <w:spacing w:after="0"/>
        <w:ind w:left="0"/>
        <w:jc w:val="both"/>
      </w:pPr>
      <w:r>
        <w:rPr>
          <w:rFonts w:ascii="Times New Roman"/>
          <w:b w:val="false"/>
          <w:i w:val="false"/>
          <w:color w:val="000000"/>
          <w:sz w:val="28"/>
        </w:rPr>
        <w:t xml:space="preserve">
      Мөрдің орны (жеке кәсіпкерлер болып табылатын </w:t>
      </w:r>
    </w:p>
    <w:bookmarkEnd w:id="2395"/>
    <w:bookmarkStart w:name="z2518" w:id="2396"/>
    <w:p>
      <w:pPr>
        <w:spacing w:after="0"/>
        <w:ind w:left="0"/>
        <w:jc w:val="both"/>
      </w:pPr>
      <w:r>
        <w:rPr>
          <w:rFonts w:ascii="Times New Roman"/>
          <w:b w:val="false"/>
          <w:i w:val="false"/>
          <w:color w:val="000000"/>
          <w:sz w:val="28"/>
        </w:rPr>
        <w:t>
      тұлғаларды қоспағанда) ______________________________</w:t>
      </w:r>
    </w:p>
    <w:bookmarkEnd w:id="2396"/>
    <w:bookmarkStart w:name="z2519" w:id="239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түсініктеме "Жергілікті атқарушы орган резервтерінің ақшасын пайдалану туралы есеп" әкімшілік деректерді өтеусіз негізде жинауға арналған нысанға қосымшада келтірілген.</w:t>
      </w:r>
    </w:p>
    <w:bookmarkEnd w:id="2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 "Жергілікті атқарушы орган резервтерінің ақшасын пайдалану туралы есеп" нысанына қосымша</w:t>
            </w:r>
          </w:p>
        </w:tc>
      </w:tr>
    </w:tbl>
    <w:bookmarkStart w:name="z2521" w:id="2398"/>
    <w:p>
      <w:pPr>
        <w:spacing w:after="0"/>
        <w:ind w:left="0"/>
        <w:jc w:val="left"/>
      </w:pPr>
      <w:r>
        <w:rPr>
          <w:rFonts w:ascii="Times New Roman"/>
          <w:b/>
          <w:i w:val="false"/>
          <w:color w:val="000000"/>
        </w:rPr>
        <w:t xml:space="preserve"> Әкімшілік деректерді өтеусіз негізде жинауға арналған "Жергілікті атқарушы орган резервтерінің ақшасын пайдалану туралы есеп" нысанын толтыру бойынша түсініктеме (2-Р, жыл сайын)</w:t>
      </w:r>
    </w:p>
    <w:bookmarkEnd w:id="2398"/>
    <w:bookmarkStart w:name="z2522" w:id="2399"/>
    <w:p>
      <w:pPr>
        <w:spacing w:after="0"/>
        <w:ind w:left="0"/>
        <w:jc w:val="left"/>
      </w:pPr>
      <w:r>
        <w:rPr>
          <w:rFonts w:ascii="Times New Roman"/>
          <w:b/>
          <w:i w:val="false"/>
          <w:color w:val="000000"/>
        </w:rPr>
        <w:t xml:space="preserve"> 1-тарау. Жалпы ережелер</w:t>
      </w:r>
    </w:p>
    <w:bookmarkEnd w:id="2399"/>
    <w:bookmarkStart w:name="z2523" w:id="2400"/>
    <w:p>
      <w:pPr>
        <w:spacing w:after="0"/>
        <w:ind w:left="0"/>
        <w:jc w:val="both"/>
      </w:pPr>
      <w:r>
        <w:rPr>
          <w:rFonts w:ascii="Times New Roman"/>
          <w:b w:val="false"/>
          <w:i w:val="false"/>
          <w:color w:val="000000"/>
          <w:sz w:val="28"/>
        </w:rPr>
        <w:t>
      1. Осы түсініктеме әкімшілік деректерді өтеусіз негізде жинауға арналған "Жергілікті атқарушы орган резервтерінің ақшасын пайдалану туралы есеп" нысанын (бұдан әрі – Нысан) толтыру бойынша бірыңғай талаптарды айқындайды.</w:t>
      </w:r>
    </w:p>
    <w:bookmarkEnd w:id="2400"/>
    <w:bookmarkStart w:name="z2524" w:id="2401"/>
    <w:p>
      <w:pPr>
        <w:spacing w:after="0"/>
        <w:ind w:left="0"/>
        <w:jc w:val="both"/>
      </w:pPr>
      <w:r>
        <w:rPr>
          <w:rFonts w:ascii="Times New Roman"/>
          <w:b w:val="false"/>
          <w:i w:val="false"/>
          <w:color w:val="000000"/>
          <w:sz w:val="28"/>
        </w:rPr>
        <w:t>
      2. Нысанға жергілікті бюджеттік бағдарлама әкімшісінің басшысы тегі мен аты-жөнін көрсете отырып, қол қояды.</w:t>
      </w:r>
    </w:p>
    <w:bookmarkEnd w:id="2401"/>
    <w:bookmarkStart w:name="z2525" w:id="2402"/>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402"/>
    <w:bookmarkStart w:name="z2526" w:id="2403"/>
    <w:p>
      <w:pPr>
        <w:spacing w:after="0"/>
        <w:ind w:left="0"/>
        <w:jc w:val="left"/>
      </w:pPr>
      <w:r>
        <w:rPr>
          <w:rFonts w:ascii="Times New Roman"/>
          <w:b/>
          <w:i w:val="false"/>
          <w:color w:val="000000"/>
        </w:rPr>
        <w:t xml:space="preserve"> 2-тарау. Нысанды толтыру бойынша түсініктеме</w:t>
      </w:r>
    </w:p>
    <w:bookmarkEnd w:id="2403"/>
    <w:bookmarkStart w:name="z2527" w:id="2404"/>
    <w:p>
      <w:pPr>
        <w:spacing w:after="0"/>
        <w:ind w:left="0"/>
        <w:jc w:val="both"/>
      </w:pPr>
      <w:r>
        <w:rPr>
          <w:rFonts w:ascii="Times New Roman"/>
          <w:b w:val="false"/>
          <w:i w:val="false"/>
          <w:color w:val="000000"/>
          <w:sz w:val="28"/>
        </w:rPr>
        <w:t>
      4. "№" бағанында реті бойынша нөмірі көрсетіледі;</w:t>
      </w:r>
    </w:p>
    <w:bookmarkEnd w:id="2404"/>
    <w:bookmarkStart w:name="z2528" w:id="2405"/>
    <w:p>
      <w:pPr>
        <w:spacing w:after="0"/>
        <w:ind w:left="0"/>
        <w:jc w:val="both"/>
      </w:pPr>
      <w:r>
        <w:rPr>
          <w:rFonts w:ascii="Times New Roman"/>
          <w:b w:val="false"/>
          <w:i w:val="false"/>
          <w:color w:val="000000"/>
          <w:sz w:val="28"/>
        </w:rPr>
        <w:t>
      5. "Резервтен қаражат бөлу үшін негіздеме" бағанында қаражат бөлінетін іс-шараны толық көрсете отырып, жергілікті атқарушы орган қаулысының нөмірі мен күні көрсетіледі;</w:t>
      </w:r>
    </w:p>
    <w:bookmarkEnd w:id="2405"/>
    <w:bookmarkStart w:name="z2529" w:id="2406"/>
    <w:p>
      <w:pPr>
        <w:spacing w:after="0"/>
        <w:ind w:left="0"/>
        <w:jc w:val="both"/>
      </w:pPr>
      <w:r>
        <w:rPr>
          <w:rFonts w:ascii="Times New Roman"/>
          <w:b w:val="false"/>
          <w:i w:val="false"/>
          <w:color w:val="000000"/>
          <w:sz w:val="28"/>
        </w:rPr>
        <w:t>
      6. "Жергілікті атқарушы органның қаулысы бойынша бөлінген сома" бағанында жергілікті атқарушы органның қаулысына сәйкес бөлінген сома көрсетіледі;</w:t>
      </w:r>
    </w:p>
    <w:bookmarkEnd w:id="2406"/>
    <w:bookmarkStart w:name="z2530" w:id="2407"/>
    <w:p>
      <w:pPr>
        <w:spacing w:after="0"/>
        <w:ind w:left="0"/>
        <w:jc w:val="both"/>
      </w:pPr>
      <w:r>
        <w:rPr>
          <w:rFonts w:ascii="Times New Roman"/>
          <w:b w:val="false"/>
          <w:i w:val="false"/>
          <w:color w:val="000000"/>
          <w:sz w:val="28"/>
        </w:rPr>
        <w:t>
      7. "Орындау" бағанында сомасы нақты орындалуы көрсетіледі;</w:t>
      </w:r>
    </w:p>
    <w:bookmarkEnd w:id="2407"/>
    <w:bookmarkStart w:name="z2531" w:id="2408"/>
    <w:p>
      <w:pPr>
        <w:spacing w:after="0"/>
        <w:ind w:left="0"/>
        <w:jc w:val="both"/>
      </w:pPr>
      <w:r>
        <w:rPr>
          <w:rFonts w:ascii="Times New Roman"/>
          <w:b w:val="false"/>
          <w:i w:val="false"/>
          <w:color w:val="000000"/>
          <w:sz w:val="28"/>
        </w:rPr>
        <w:t>
      8. "пайызбен" бағанында нақты орындалуы пайызбен көрсетіледі;</w:t>
      </w:r>
    </w:p>
    <w:bookmarkEnd w:id="2408"/>
    <w:bookmarkStart w:name="z2532" w:id="2409"/>
    <w:p>
      <w:pPr>
        <w:spacing w:after="0"/>
        <w:ind w:left="0"/>
        <w:jc w:val="both"/>
      </w:pPr>
      <w:r>
        <w:rPr>
          <w:rFonts w:ascii="Times New Roman"/>
          <w:b w:val="false"/>
          <w:i w:val="false"/>
          <w:color w:val="000000"/>
          <w:sz w:val="28"/>
        </w:rPr>
        <w:t>
      9. "Орындамау сомасы" бағанында Қазақстан Республикасы Үкіметінің қаулысына сәйкес орындамау сомасы көрсетіледі;</w:t>
      </w:r>
    </w:p>
    <w:bookmarkEnd w:id="2409"/>
    <w:bookmarkStart w:name="z2533" w:id="2410"/>
    <w:p>
      <w:pPr>
        <w:spacing w:after="0"/>
        <w:ind w:left="0"/>
        <w:jc w:val="both"/>
      </w:pPr>
      <w:r>
        <w:rPr>
          <w:rFonts w:ascii="Times New Roman"/>
          <w:b w:val="false"/>
          <w:i w:val="false"/>
          <w:color w:val="000000"/>
          <w:sz w:val="28"/>
        </w:rPr>
        <w:t>
      10. "Сатып алынған тауарлардың, орындалған жұмыстардың, көрсетілген қызметтердің құны" бағанында сатып алынған тауарлардың, орындалған жұмыстардың, көрсетілген қызметтердің құны көрсетіледі;</w:t>
      </w:r>
    </w:p>
    <w:bookmarkEnd w:id="2410"/>
    <w:bookmarkStart w:name="z2534" w:id="2411"/>
    <w:p>
      <w:pPr>
        <w:spacing w:after="0"/>
        <w:ind w:left="0"/>
        <w:jc w:val="both"/>
      </w:pPr>
      <w:r>
        <w:rPr>
          <w:rFonts w:ascii="Times New Roman"/>
          <w:b w:val="false"/>
          <w:i w:val="false"/>
          <w:color w:val="000000"/>
          <w:sz w:val="28"/>
        </w:rPr>
        <w:t>
      11. "Тиісті шығындарға арналған бюджетте баламалы көздердің болмауы" бағанында тиісті шығындарға арналған бюджетте баламалы көздердің болмауы туралы ақпарат көрсетіледі;</w:t>
      </w:r>
    </w:p>
    <w:bookmarkEnd w:id="2411"/>
    <w:bookmarkStart w:name="z2535" w:id="2412"/>
    <w:p>
      <w:pPr>
        <w:spacing w:after="0"/>
        <w:ind w:left="0"/>
        <w:jc w:val="both"/>
      </w:pPr>
      <w:r>
        <w:rPr>
          <w:rFonts w:ascii="Times New Roman"/>
          <w:b w:val="false"/>
          <w:i w:val="false"/>
          <w:color w:val="000000"/>
          <w:sz w:val="28"/>
        </w:rPr>
        <w:t>
      12. "Бюджетті әзірлеу кезінде оларды жоспарлаудың мүмкін емес себептері" бағанында бюджетті әзірлеу кезінде оларды жоспарлаудың мүмкін емес себептері туралы ақпарат көрсетіледі;</w:t>
      </w:r>
    </w:p>
    <w:bookmarkEnd w:id="2412"/>
    <w:bookmarkStart w:name="z2536" w:id="2413"/>
    <w:p>
      <w:pPr>
        <w:spacing w:after="0"/>
        <w:ind w:left="0"/>
        <w:jc w:val="both"/>
      </w:pPr>
      <w:r>
        <w:rPr>
          <w:rFonts w:ascii="Times New Roman"/>
          <w:b w:val="false"/>
          <w:i w:val="false"/>
          <w:color w:val="000000"/>
          <w:sz w:val="28"/>
        </w:rPr>
        <w:t>
      13. "Түпкілікті нәтиже" бағанында тиісті бюджеттік бағдарламалардың паспорттарында көзделген қол жеткізілген түпкілікті нәтижелер туралы ақпарат көрсетіледі. Бюджеттік бағдарламалардың паспорттарында көзделген түпкілікті нәтижелерге қол жеткізілмеген жағдайда оларға қол жеткізбеу себептері көрсетіледі.</w:t>
      </w:r>
    </w:p>
    <w:bookmarkEnd w:id="2413"/>
    <w:bookmarkStart w:name="z2537" w:id="2414"/>
    <w:p>
      <w:pPr>
        <w:spacing w:after="0"/>
        <w:ind w:left="0"/>
        <w:jc w:val="both"/>
      </w:pPr>
      <w:r>
        <w:rPr>
          <w:rFonts w:ascii="Times New Roman"/>
          <w:b w:val="false"/>
          <w:i w:val="false"/>
          <w:color w:val="000000"/>
          <w:sz w:val="28"/>
        </w:rPr>
        <w:t>
      14. "Ескертпе" бағанында қажет болған жағдайда өзге де ақпарат көрсетіледі.</w:t>
      </w:r>
    </w:p>
    <w:bookmarkEnd w:id="2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