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d134" w14:textId="56ad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есептілікті жасау және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28 мамырдағы № 262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4-тармағына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2025 қаржы жылына арналған бюджеттік есептілікті жасау және ұсыну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Бюджеттік есептілікті жасау және ұсыну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 2026 жылғы 1 қаңтардан бастап қолданысқа енгізілетін осы бұйрықтың 1-тармағының үшінші абзацын қоспағанда, алғашқы ресми жарияланған күнінен кейін күнтізбелік он күн өткен соң қолданысқа енгізіледі.</w:t>
      </w:r>
    </w:p>
    <w:bookmarkEnd w:id="7"/>
    <w:bookmarkStart w:name="z12" w:id="8"/>
    <w:p>
      <w:pPr>
        <w:spacing w:after="0"/>
        <w:ind w:left="0"/>
        <w:jc w:val="both"/>
      </w:pPr>
      <w:r>
        <w:rPr>
          <w:rFonts w:ascii="Times New Roman"/>
          <w:b w:val="false"/>
          <w:i w:val="false"/>
          <w:color w:val="000000"/>
          <w:sz w:val="28"/>
        </w:rPr>
        <w:t xml:space="preserve">
      Бұл ретте,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 2025 жылғы 31 желтоқсанды қоса алғанда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Стратегиялық жоспарлау және</w:t>
      </w:r>
    </w:p>
    <w:bookmarkEnd w:id="11"/>
    <w:bookmarkStart w:name="z17" w:id="12"/>
    <w:p>
      <w:pPr>
        <w:spacing w:after="0"/>
        <w:ind w:left="0"/>
        <w:jc w:val="both"/>
      </w:pPr>
      <w:r>
        <w:rPr>
          <w:rFonts w:ascii="Times New Roman"/>
          <w:b w:val="false"/>
          <w:i w:val="false"/>
          <w:color w:val="000000"/>
          <w:sz w:val="28"/>
        </w:rPr>
        <w:t>
      реформалар агенттiгi</w:t>
      </w:r>
    </w:p>
    <w:bookmarkEnd w:id="12"/>
    <w:bookmarkStart w:name="z18" w:id="13"/>
    <w:p>
      <w:pPr>
        <w:spacing w:after="0"/>
        <w:ind w:left="0"/>
        <w:jc w:val="both"/>
      </w:pPr>
      <w:r>
        <w:rPr>
          <w:rFonts w:ascii="Times New Roman"/>
          <w:b w:val="false"/>
          <w:i w:val="false"/>
          <w:color w:val="000000"/>
          <w:sz w:val="28"/>
        </w:rPr>
        <w:t>
      Ұлттық статистика бюросы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28 мамырдағы</w:t>
            </w:r>
            <w:r>
              <w:br/>
            </w:r>
            <w:r>
              <w:rPr>
                <w:rFonts w:ascii="Times New Roman"/>
                <w:b w:val="false"/>
                <w:i w:val="false"/>
                <w:color w:val="000000"/>
                <w:sz w:val="20"/>
              </w:rPr>
              <w:t>№ 262 Бұйрығына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2025 қаржы жылына арналған бюджеттiк есептiлiктi  жасау және ұсыну қағидалары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2025 қаржы жылына арналған Бюджеттiк есептiлiктi жасау және ұсыну қағидалар (бұдан әрі – Қағидалар) Қазақстан Республикасы Бюджет кодексінің (бұдан әрі – Бюджет кодексі) 118-бабының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168-бабына</w:t>
      </w:r>
      <w:r>
        <w:rPr>
          <w:rFonts w:ascii="Times New Roman"/>
          <w:b w:val="false"/>
          <w:i w:val="false"/>
          <w:color w:val="000000"/>
          <w:sz w:val="28"/>
        </w:rPr>
        <w:t xml:space="preserve"> сәйкес әзірленді, бюджеттік есептілікті жасау және ұсыну тәртібін айқындайды және бюджетті атқару жөніндегі орталық уәкілетті орган бекітеді.</w:t>
      </w:r>
    </w:p>
    <w:bookmarkEnd w:id="16"/>
    <w:bookmarkStart w:name="z23" w:id="17"/>
    <w:p>
      <w:pPr>
        <w:spacing w:after="0"/>
        <w:ind w:left="0"/>
        <w:jc w:val="both"/>
      </w:pPr>
      <w:r>
        <w:rPr>
          <w:rFonts w:ascii="Times New Roman"/>
          <w:b w:val="false"/>
          <w:i w:val="false"/>
          <w:color w:val="000000"/>
          <w:sz w:val="28"/>
        </w:rPr>
        <w:t>
      2. Республикалық және жергілікті бюджеттер есебінен ұсталатын бюджеттен тыс қорлары, мемлекеттік мекемелер мен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осы Қағидаларда белгіленген көлемде және нысандар бойынша есептер жасайды.</w:t>
      </w:r>
    </w:p>
    <w:bookmarkEnd w:id="17"/>
    <w:bookmarkStart w:name="z24" w:id="18"/>
    <w:p>
      <w:pPr>
        <w:spacing w:after="0"/>
        <w:ind w:left="0"/>
        <w:jc w:val="both"/>
      </w:pPr>
      <w:r>
        <w:rPr>
          <w:rFonts w:ascii="Times New Roman"/>
          <w:b w:val="false"/>
          <w:i w:val="false"/>
          <w:color w:val="000000"/>
          <w:sz w:val="28"/>
        </w:rPr>
        <w:t>
      3. Ведомстволық бағынысты мемлекеттік мекемелердің, бюджеттен тыс қорлардың, мемлекеттік мекемелердің және бюджеттік бағдарламалар әкімшілерінің бюджеттік есептілігі ақпараттық жүйе (бұдан әрі – АЖ) арқылы ұсынылады.</w:t>
      </w:r>
    </w:p>
    <w:bookmarkEnd w:id="18"/>
    <w:bookmarkStart w:name="z25" w:id="19"/>
    <w:p>
      <w:pPr>
        <w:spacing w:after="0"/>
        <w:ind w:left="0"/>
        <w:jc w:val="both"/>
      </w:pPr>
      <w:r>
        <w:rPr>
          <w:rFonts w:ascii="Times New Roman"/>
          <w:b w:val="false"/>
          <w:i w:val="false"/>
          <w:color w:val="000000"/>
          <w:sz w:val="28"/>
        </w:rPr>
        <w:t>
      4. Бюджеттік есептілік жыл сайын есептіліктен кейінгі жылғы 1 қаңтардағы жағдай бойынша 1 қаңтардан бастап 31 желтоқсанды қоса алғандағы күнтізбелік кезеңге, тоқсан сайын есептілік ағымдағы қаржы жылының 1 сәуіріндегі, 1 шілдесіндегі және 1 қазанындағы жағдай бойынша, ай сайын есептіден кейінгі айдың 1 жасалады.</w:t>
      </w:r>
    </w:p>
    <w:bookmarkEnd w:id="19"/>
    <w:bookmarkStart w:name="z26" w:id="20"/>
    <w:p>
      <w:pPr>
        <w:spacing w:after="0"/>
        <w:ind w:left="0"/>
        <w:jc w:val="both"/>
      </w:pPr>
      <w:r>
        <w:rPr>
          <w:rFonts w:ascii="Times New Roman"/>
          <w:b w:val="false"/>
          <w:i w:val="false"/>
          <w:color w:val="000000"/>
          <w:sz w:val="28"/>
        </w:rPr>
        <w:t>
      5. Есептердің нысандары оларда көзделген көрсеткіштерге нақты сәйкестендіріліп толтырылады. Бекітілген есеп нысандарында көрсеткіштерді және олардың кодтарын өзгертуге немесе оларға қосымша көрсеткіштер енгізуге жол берілмейді.</w:t>
      </w:r>
    </w:p>
    <w:bookmarkEnd w:id="20"/>
    <w:bookmarkStart w:name="z27" w:id="21"/>
    <w:p>
      <w:pPr>
        <w:spacing w:after="0"/>
        <w:ind w:left="0"/>
        <w:jc w:val="both"/>
      </w:pPr>
      <w:r>
        <w:rPr>
          <w:rFonts w:ascii="Times New Roman"/>
          <w:b w:val="false"/>
          <w:i w:val="false"/>
          <w:color w:val="000000"/>
          <w:sz w:val="28"/>
        </w:rPr>
        <w:t>
      Ағымдағы есепті кезеңге, сонымен бірге өткен кезеңге жататын (оларды бекіткеннен кейін) есептілік деректерінің өзгеруі деректердің алшақтығы анықталған кезеңде жасалған бюджеттік есептілікте жүргізіледі.</w:t>
      </w:r>
    </w:p>
    <w:bookmarkEnd w:id="21"/>
    <w:bookmarkStart w:name="z28" w:id="22"/>
    <w:p>
      <w:pPr>
        <w:spacing w:after="0"/>
        <w:ind w:left="0"/>
        <w:jc w:val="both"/>
      </w:pPr>
      <w:r>
        <w:rPr>
          <w:rFonts w:ascii="Times New Roman"/>
          <w:b w:val="false"/>
          <w:i w:val="false"/>
          <w:color w:val="000000"/>
          <w:sz w:val="28"/>
        </w:rPr>
        <w:t>
      6. Есептілікті ұсыну үшін белгіленген мерзім демалыс (жұмыс істемейтін) күнімен сәйкес келген жағдайда бюджеттік есептілік одан кейінгі бірінші жұмыс күні ұсынылады.</w:t>
      </w:r>
    </w:p>
    <w:bookmarkEnd w:id="22"/>
    <w:bookmarkStart w:name="z29" w:id="23"/>
    <w:p>
      <w:pPr>
        <w:spacing w:after="0"/>
        <w:ind w:left="0"/>
        <w:jc w:val="both"/>
      </w:pPr>
      <w:r>
        <w:rPr>
          <w:rFonts w:ascii="Times New Roman"/>
          <w:b w:val="false"/>
          <w:i w:val="false"/>
          <w:color w:val="000000"/>
          <w:sz w:val="28"/>
        </w:rPr>
        <w:t xml:space="preserve">
      7. Бюджеттiк есептiлiк нысандарының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23"/>
    <w:bookmarkStart w:name="z30" w:id="24"/>
    <w:p>
      <w:pPr>
        <w:spacing w:after="0"/>
        <w:ind w:left="0"/>
        <w:jc w:val="both"/>
      </w:pPr>
      <w:r>
        <w:rPr>
          <w:rFonts w:ascii="Times New Roman"/>
          <w:b w:val="false"/>
          <w:i w:val="false"/>
          <w:color w:val="000000"/>
          <w:sz w:val="28"/>
        </w:rPr>
        <w:t>
      8. Бюджеттік есептілікті жасаған кезде Бюджет кодексіне және осы Қағидаларда айтылған бюджеттік есептілік нысандарын толтыру тәртібін басшылыққа алу қажет.</w:t>
      </w:r>
    </w:p>
    <w:bookmarkEnd w:id="24"/>
    <w:bookmarkStart w:name="z31" w:id="25"/>
    <w:p>
      <w:pPr>
        <w:spacing w:after="0"/>
        <w:ind w:left="0"/>
        <w:jc w:val="left"/>
      </w:pPr>
      <w:r>
        <w:rPr>
          <w:rFonts w:ascii="Times New Roman"/>
          <w:b/>
          <w:i w:val="false"/>
          <w:color w:val="000000"/>
        </w:rPr>
        <w:t xml:space="preserve"> 2-тарау. Мемлекеттік мекемелердің, бюджеттік бағдарламалар әкімшілерінің, бюджеттен тыс қорлардың бюджеттік есептiлiктi жасау және ұсыну тәртібі</w:t>
      </w:r>
    </w:p>
    <w:bookmarkEnd w:id="25"/>
    <w:bookmarkStart w:name="z32" w:id="26"/>
    <w:p>
      <w:pPr>
        <w:spacing w:after="0"/>
        <w:ind w:left="0"/>
        <w:jc w:val="both"/>
      </w:pPr>
      <w:r>
        <w:rPr>
          <w:rFonts w:ascii="Times New Roman"/>
          <w:b w:val="false"/>
          <w:i w:val="false"/>
          <w:color w:val="000000"/>
          <w:sz w:val="28"/>
        </w:rPr>
        <w:t>
      9. Мемлекеттік мекемелер мен бюджеттік бағдарламалардың әкімшілері мынадай есептердің түрлерін жасайды және ұсынады:</w:t>
      </w:r>
    </w:p>
    <w:bookmarkEnd w:id="26"/>
    <w:bookmarkStart w:name="z33" w:id="27"/>
    <w:p>
      <w:pPr>
        <w:spacing w:after="0"/>
        <w:ind w:left="0"/>
        <w:jc w:val="both"/>
      </w:pPr>
      <w:r>
        <w:rPr>
          <w:rFonts w:ascii="Times New Roman"/>
          <w:b w:val="false"/>
          <w:i w:val="false"/>
          <w:color w:val="000000"/>
          <w:sz w:val="28"/>
        </w:rPr>
        <w:t xml:space="preserve">
      тауарларды (жұмыстарды, көрсетілетін қызметтерді) сатудан түсетін түсімдер мен ақшаны жұмсау жоспарының орындалуы туралы есеп – 1-АҚ нысаны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1-АҚ нысаны);</w:t>
      </w:r>
    </w:p>
    <w:bookmarkEnd w:id="27"/>
    <w:bookmarkStart w:name="z34" w:id="28"/>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 түсімдері және олардың жұмсалуы туралы есеп – 2-ДК нысаны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2-ДК нысаны);</w:t>
      </w:r>
    </w:p>
    <w:bookmarkEnd w:id="28"/>
    <w:bookmarkStart w:name="z35" w:id="29"/>
    <w:p>
      <w:pPr>
        <w:spacing w:after="0"/>
        <w:ind w:left="0"/>
        <w:jc w:val="both"/>
      </w:pPr>
      <w:r>
        <w:rPr>
          <w:rFonts w:ascii="Times New Roman"/>
          <w:b w:val="false"/>
          <w:i w:val="false"/>
          <w:color w:val="000000"/>
          <w:sz w:val="28"/>
        </w:rPr>
        <w:t xml:space="preserve">
      өкілдік шығындарға бөлінген қаражаттың пайдаланылуы туралы есеп – 3-ӨШ нысаны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(бұдан әрі – 3-ӨШ нысаны);</w:t>
      </w:r>
    </w:p>
    <w:bookmarkEnd w:id="29"/>
    <w:bookmarkStart w:name="z36" w:id="30"/>
    <w:p>
      <w:pPr>
        <w:spacing w:after="0"/>
        <w:ind w:left="0"/>
        <w:jc w:val="both"/>
      </w:pPr>
      <w:r>
        <w:rPr>
          <w:rFonts w:ascii="Times New Roman"/>
          <w:b w:val="false"/>
          <w:i w:val="false"/>
          <w:color w:val="000000"/>
          <w:sz w:val="28"/>
        </w:rPr>
        <w:t xml:space="preserve">
      қаржыландыру жоспарының орындалуы туралы есеп 4-20 нысан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4-20-нысаны);</w:t>
      </w:r>
    </w:p>
    <w:bookmarkEnd w:id="30"/>
    <w:bookmarkStart w:name="z37" w:id="31"/>
    <w:p>
      <w:pPr>
        <w:spacing w:after="0"/>
        <w:ind w:left="0"/>
        <w:jc w:val="both"/>
      </w:pPr>
      <w:r>
        <w:rPr>
          <w:rFonts w:ascii="Times New Roman"/>
          <w:b w:val="false"/>
          <w:i w:val="false"/>
          <w:color w:val="000000"/>
          <w:sz w:val="28"/>
        </w:rPr>
        <w:t xml:space="preserve">
      Мемлекеттік әлеуметтік сақтандыру қорының түсімдері мен шығыстары туралы есеп 8-МӘСҚ нысан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(бұдан әрі – 8-МӘСҚ нысаны);</w:t>
      </w:r>
    </w:p>
    <w:bookmarkEnd w:id="31"/>
    <w:bookmarkStart w:name="z38" w:id="32"/>
    <w:p>
      <w:pPr>
        <w:spacing w:after="0"/>
        <w:ind w:left="0"/>
        <w:jc w:val="both"/>
      </w:pPr>
      <w:r>
        <w:rPr>
          <w:rFonts w:ascii="Times New Roman"/>
          <w:b w:val="false"/>
          <w:i w:val="false"/>
          <w:color w:val="000000"/>
          <w:sz w:val="28"/>
        </w:rPr>
        <w:t xml:space="preserve">
      Әлеуметтік медициналық сақтандыру орының түсімдері мен шығыстары туралы есеп 8-ӘлМСҚ нысан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(бұдан әрі-8 – ӘлМСҚ нысаны);</w:t>
      </w:r>
    </w:p>
    <w:bookmarkEnd w:id="32"/>
    <w:bookmarkStart w:name="z39" w:id="33"/>
    <w:p>
      <w:pPr>
        <w:spacing w:after="0"/>
        <w:ind w:left="0"/>
        <w:jc w:val="both"/>
      </w:pPr>
      <w:r>
        <w:rPr>
          <w:rFonts w:ascii="Times New Roman"/>
          <w:b w:val="false"/>
          <w:i w:val="false"/>
          <w:color w:val="000000"/>
          <w:sz w:val="28"/>
        </w:rPr>
        <w:t xml:space="preserve">
      Білім беру инфрақұрылымын қолдау қорының түсімдері мен шығыстары туралы есеп 9-БИҚҚ нысаны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(бұдан әрі – 9-БИҚҚ нысаны);</w:t>
      </w:r>
    </w:p>
    <w:bookmarkEnd w:id="33"/>
    <w:bookmarkStart w:name="z40" w:id="34"/>
    <w:p>
      <w:pPr>
        <w:spacing w:after="0"/>
        <w:ind w:left="0"/>
        <w:jc w:val="both"/>
      </w:pPr>
      <w:r>
        <w:rPr>
          <w:rFonts w:ascii="Times New Roman"/>
          <w:b w:val="false"/>
          <w:i w:val="false"/>
          <w:color w:val="000000"/>
          <w:sz w:val="28"/>
        </w:rPr>
        <w:t xml:space="preserve">
      Арнаулы мемлекеттік қорының (бұдан әрі – АМҚ) түсімдері мен шығыстары туралы есеп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10-АМҚ нысаны бойынша (бұдан әрі - 10-АМҚ нысаны);</w:t>
      </w:r>
    </w:p>
    <w:bookmarkEnd w:id="34"/>
    <w:bookmarkStart w:name="z41" w:id="35"/>
    <w:p>
      <w:pPr>
        <w:spacing w:after="0"/>
        <w:ind w:left="0"/>
        <w:jc w:val="both"/>
      </w:pPr>
      <w:r>
        <w:rPr>
          <w:rFonts w:ascii="Times New Roman"/>
          <w:b w:val="false"/>
          <w:i w:val="false"/>
          <w:color w:val="000000"/>
          <w:sz w:val="28"/>
        </w:rPr>
        <w:t xml:space="preserve">
      АМҚ түсімдері мен шығыстары туралы есеп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11-арнаулы мемлекеттік қоры-тиісті саланың орталық уәкілетті органы/тиісті саланың жергілікті уәкілетті органы/активтерді қайтару жөніндегі уәкілетті орган нысаны бойынша (бұдан әрі - 11-АМҚ-ОУО/ЖУО/УО нысаны).</w:t>
      </w:r>
    </w:p>
    <w:bookmarkEnd w:id="35"/>
    <w:bookmarkStart w:name="z42" w:id="36"/>
    <w:p>
      <w:pPr>
        <w:spacing w:after="0"/>
        <w:ind w:left="0"/>
        <w:jc w:val="both"/>
      </w:pPr>
      <w:r>
        <w:rPr>
          <w:rFonts w:ascii="Times New Roman"/>
          <w:b w:val="false"/>
          <w:i w:val="false"/>
          <w:color w:val="000000"/>
          <w:sz w:val="28"/>
        </w:rPr>
        <w:t>
      10. Бюджет кодексінің 13-тарауына сәйкес бюджеттен тыс қорға Мемлекеттік әлеуметтік сақтандыру қоры, Әлеуметтік медициналық сақтандыру қоры, Жәбірленушілерге өтемақы қоры, Арнаулы мемлекеттік қоры жатады.</w:t>
      </w:r>
    </w:p>
    <w:bookmarkEnd w:id="36"/>
    <w:bookmarkStart w:name="z43" w:id="37"/>
    <w:p>
      <w:pPr>
        <w:spacing w:after="0"/>
        <w:ind w:left="0"/>
        <w:jc w:val="both"/>
      </w:pPr>
      <w:r>
        <w:rPr>
          <w:rFonts w:ascii="Times New Roman"/>
          <w:b w:val="false"/>
          <w:i w:val="false"/>
          <w:color w:val="000000"/>
          <w:sz w:val="28"/>
        </w:rPr>
        <w:t>
      Бюджеттен тыс қорлар тиісті бюджеттік бағдарламалар әкімшілеріне мынадай есептердің түрлерін ұсынады:</w:t>
      </w:r>
    </w:p>
    <w:bookmarkEnd w:id="37"/>
    <w:bookmarkStart w:name="z44" w:id="38"/>
    <w:p>
      <w:pPr>
        <w:spacing w:after="0"/>
        <w:ind w:left="0"/>
        <w:jc w:val="both"/>
      </w:pPr>
      <w:r>
        <w:rPr>
          <w:rFonts w:ascii="Times New Roman"/>
          <w:b w:val="false"/>
          <w:i w:val="false"/>
          <w:color w:val="000000"/>
          <w:sz w:val="28"/>
        </w:rPr>
        <w:t>
      8-МӘСҚ нысаны;</w:t>
      </w:r>
    </w:p>
    <w:bookmarkEnd w:id="38"/>
    <w:bookmarkStart w:name="z45" w:id="39"/>
    <w:p>
      <w:pPr>
        <w:spacing w:after="0"/>
        <w:ind w:left="0"/>
        <w:jc w:val="both"/>
      </w:pPr>
      <w:r>
        <w:rPr>
          <w:rFonts w:ascii="Times New Roman"/>
          <w:b w:val="false"/>
          <w:i w:val="false"/>
          <w:color w:val="000000"/>
          <w:sz w:val="28"/>
        </w:rPr>
        <w:t>
      8-ӘМСҚ нысаны.</w:t>
      </w:r>
    </w:p>
    <w:bookmarkEnd w:id="39"/>
    <w:bookmarkStart w:name="z46" w:id="40"/>
    <w:p>
      <w:pPr>
        <w:spacing w:after="0"/>
        <w:ind w:left="0"/>
        <w:jc w:val="both"/>
      </w:pPr>
      <w:r>
        <w:rPr>
          <w:rFonts w:ascii="Times New Roman"/>
          <w:b w:val="false"/>
          <w:i w:val="false"/>
          <w:color w:val="000000"/>
          <w:sz w:val="28"/>
        </w:rPr>
        <w:t>
      11. Республикалық бюджеттік бағдарламалардың әкімшілері ведомстволық бағынысты мемлекеттік мекемелердің, бюджеттен тыс қорлардың бюджеттік есептілігіне ескертулер болған және өзгерістер енгізу қажеттілігі болған жағдайда тиісті өзгерістер енгізу үшін АЖ-де қайтару себептерін көрсете отырып қайтарады. Ведомстволық бағынысты мемлекеттік мекемелер, бюджеттен тыс қорлар бюджеттік есептілікке тиісті өзгерістер енгізгеннен кейін оны республикалық бюджеттік бағдарламалар әкімшісіне АЖ арқылы қайта жібереді.</w:t>
      </w:r>
    </w:p>
    <w:bookmarkEnd w:id="40"/>
    <w:bookmarkStart w:name="z47" w:id="41"/>
    <w:p>
      <w:pPr>
        <w:spacing w:after="0"/>
        <w:ind w:left="0"/>
        <w:jc w:val="both"/>
      </w:pPr>
      <w:r>
        <w:rPr>
          <w:rFonts w:ascii="Times New Roman"/>
          <w:b w:val="false"/>
          <w:i w:val="false"/>
          <w:color w:val="000000"/>
          <w:sz w:val="28"/>
        </w:rPr>
        <w:t>
      Республикалық бюджеттік бағдарламалар әкімшісінің бюджеттік есептілігіне ескертулер болған және өзгерістер енгізу қажеттілігі болған жағдайда, мемлекеттік қазынашылық қайтару себептерін көрсете отырып, тиісті өзгерістер енгізу үшін АЖ арқылы Республикалық бюджеттік бағдарламалар әкімшісінің бюджеттік есептілігін қайтарады. Республикалық бюджеттік бағдарламалар әкімшісі бюджеттік есептілікке тиісті өзгерістер енгізгеннен кейін оны мемлекеттік қазынашылыққа қайта жібереді.</w:t>
      </w:r>
    </w:p>
    <w:bookmarkEnd w:id="41"/>
    <w:bookmarkStart w:name="z48" w:id="42"/>
    <w:p>
      <w:pPr>
        <w:spacing w:after="0"/>
        <w:ind w:left="0"/>
        <w:jc w:val="both"/>
      </w:pPr>
      <w:r>
        <w:rPr>
          <w:rFonts w:ascii="Times New Roman"/>
          <w:b w:val="false"/>
          <w:i w:val="false"/>
          <w:color w:val="000000"/>
          <w:sz w:val="28"/>
        </w:rPr>
        <w:t>
      12. Жергілікті бюджеттік бағдарламалар әкімшісі ведомстволық бағынысты мемлекеттік мекемелердің бюджеттік есептілігіне ескертулер болған және өзгерістер енгізу қажеттілігі болған жағдайда, АЖ-де жергілікті бюджеттік бағдарламалар әкімшісінің бюджеттік есептілігін қайтару себептерін көрсете отырып, тиісті өзгерістер енгізу үшін қайтарады. Ведомстволық бағынысты мемлекеттік мекемелер бюджеттік есептілікке тиісті өзгерістер енгізгеннен кейін оны жергілікті бюджеттік бағдарламалар әкімшісіне қайта жібереді.</w:t>
      </w:r>
    </w:p>
    <w:bookmarkEnd w:id="42"/>
    <w:bookmarkStart w:name="z49" w:id="43"/>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жергілікті бюджеттік бағдарламалар әкімшісінің есебіне ескертулер болған және өзгерістер енгізу қажеттілігі болған жағдайда, соңғысы бюджеттік есептілікке түзетулерді ұқсас тәртіппен енгізіледі.</w:t>
      </w:r>
    </w:p>
    <w:bookmarkEnd w:id="43"/>
    <w:bookmarkStart w:name="z50" w:id="44"/>
    <w:p>
      <w:pPr>
        <w:spacing w:after="0"/>
        <w:ind w:left="0"/>
        <w:jc w:val="both"/>
      </w:pPr>
      <w:r>
        <w:rPr>
          <w:rFonts w:ascii="Times New Roman"/>
          <w:b w:val="false"/>
          <w:i w:val="false"/>
          <w:color w:val="000000"/>
          <w:sz w:val="28"/>
        </w:rPr>
        <w:t xml:space="preserve">
      13. Республикалық бюджеттік бағдарламалар әкімшілері үшін бюджеттік есептілікті ұсыну мерзімін мемлекеттік қазынашылық белгілейді. </w:t>
      </w:r>
    </w:p>
    <w:bookmarkEnd w:id="44"/>
    <w:bookmarkStart w:name="z51" w:id="45"/>
    <w:p>
      <w:pPr>
        <w:spacing w:after="0"/>
        <w:ind w:left="0"/>
        <w:jc w:val="both"/>
      </w:pPr>
      <w:r>
        <w:rPr>
          <w:rFonts w:ascii="Times New Roman"/>
          <w:b w:val="false"/>
          <w:i w:val="false"/>
          <w:color w:val="000000"/>
          <w:sz w:val="28"/>
        </w:rPr>
        <w:t>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w:t>
      </w:r>
    </w:p>
    <w:bookmarkEnd w:id="45"/>
    <w:bookmarkStart w:name="z52" w:id="46"/>
    <w:p>
      <w:pPr>
        <w:spacing w:after="0"/>
        <w:ind w:left="0"/>
        <w:jc w:val="both"/>
      </w:pPr>
      <w:r>
        <w:rPr>
          <w:rFonts w:ascii="Times New Roman"/>
          <w:b w:val="false"/>
          <w:i w:val="false"/>
          <w:color w:val="000000"/>
          <w:sz w:val="28"/>
        </w:rPr>
        <w:t>
      Жергілікті бюджеттік бағдарламалардың әкімшілері бюджеттік есептілікті тиісті бюджетті атқару жөніндегі жергілікті уәкілетті органға (аудандық маңызы бар қала, ауыл, кент, ауылдық округ әкімі аппаратына) ұсынады.</w:t>
      </w:r>
    </w:p>
    <w:bookmarkEnd w:id="46"/>
    <w:bookmarkStart w:name="z53" w:id="47"/>
    <w:p>
      <w:pPr>
        <w:spacing w:after="0"/>
        <w:ind w:left="0"/>
        <w:jc w:val="both"/>
      </w:pPr>
      <w:r>
        <w:rPr>
          <w:rFonts w:ascii="Times New Roman"/>
          <w:b w:val="false"/>
          <w:i w:val="false"/>
          <w:color w:val="000000"/>
          <w:sz w:val="28"/>
        </w:rPr>
        <w:t>
      14. Республикалық бюджеттiк бағдарламалардың әкiмшiлерi мемлекеттік қазынашылыққа республикалық бюджеттің атқарылуы туралы есептi дайындау үшiн қажеттi ақпаратты береді.</w:t>
      </w:r>
    </w:p>
    <w:bookmarkEnd w:id="47"/>
    <w:bookmarkStart w:name="z54" w:id="48"/>
    <w:p>
      <w:pPr>
        <w:spacing w:after="0"/>
        <w:ind w:left="0"/>
        <w:jc w:val="both"/>
      </w:pPr>
      <w:r>
        <w:rPr>
          <w:rFonts w:ascii="Times New Roman"/>
          <w:b w:val="false"/>
          <w:i w:val="false"/>
          <w:color w:val="000000"/>
          <w:sz w:val="28"/>
        </w:rPr>
        <w:t>
      15. Республикалық және жергілікті бюджеттер есебінен ұсталатын аумақтық ішкі істер органдары бюджетті атқару жөніндегі жергілікті уәкілетті органдарға жергілікті бюджеттен бөлінген қаражат бойынша бюджеттік есептілікті нысандардың толық көлемінде, ал республикалық бюджеттен бөлінген қаражат бойынша – республикалық бюджеттік бағдарламалардың әкімшісіне ұсынады.</w:t>
      </w:r>
    </w:p>
    <w:bookmarkEnd w:id="48"/>
    <w:bookmarkStart w:name="z55" w:id="49"/>
    <w:p>
      <w:pPr>
        <w:spacing w:after="0"/>
        <w:ind w:left="0"/>
        <w:jc w:val="both"/>
      </w:pPr>
      <w:r>
        <w:rPr>
          <w:rFonts w:ascii="Times New Roman"/>
          <w:b w:val="false"/>
          <w:i w:val="false"/>
          <w:color w:val="000000"/>
          <w:sz w:val="28"/>
        </w:rPr>
        <w:t>
      16. Бір бағыныстан екінші бағынысқа берілетін мемлекеттік мекемелер жылдық есеп нысандарының көлемінде беру күні есеп жасайды және оны жоғары тұрған органға бұрынғы бағынысы бойынша және жаңа бағынысы бойынша ұсынады.</w:t>
      </w:r>
    </w:p>
    <w:bookmarkEnd w:id="49"/>
    <w:bookmarkStart w:name="z56" w:id="50"/>
    <w:p>
      <w:pPr>
        <w:spacing w:after="0"/>
        <w:ind w:left="0"/>
        <w:jc w:val="left"/>
      </w:pPr>
      <w:r>
        <w:rPr>
          <w:rFonts w:ascii="Times New Roman"/>
          <w:b/>
          <w:i w:val="false"/>
          <w:color w:val="000000"/>
        </w:rPr>
        <w:t xml:space="preserve"> 3-тарау. Өкілдік шығындарға бөлінген қаражаттың пайдаланылуы туралы, қаржыландыру жоспарының орындалуы туралы есептерді жасау және ұсыну тәртібі</w:t>
      </w:r>
    </w:p>
    <w:bookmarkEnd w:id="50"/>
    <w:bookmarkStart w:name="z57" w:id="51"/>
    <w:p>
      <w:pPr>
        <w:spacing w:after="0"/>
        <w:ind w:left="0"/>
        <w:jc w:val="both"/>
      </w:pPr>
      <w:r>
        <w:rPr>
          <w:rFonts w:ascii="Times New Roman"/>
          <w:b w:val="false"/>
          <w:i w:val="false"/>
          <w:color w:val="000000"/>
          <w:sz w:val="28"/>
        </w:rPr>
        <w:t>
      17. 3-ӨШ нысанын өкілдік шығындарға қаражат алған бюджеттік бағдарламалардың әкімшілері жарты жылда бір рет және жыл сайын береді.</w:t>
      </w:r>
    </w:p>
    <w:bookmarkEnd w:id="51"/>
    <w:bookmarkStart w:name="z58" w:id="52"/>
    <w:p>
      <w:pPr>
        <w:spacing w:after="0"/>
        <w:ind w:left="0"/>
        <w:jc w:val="both"/>
      </w:pPr>
      <w:r>
        <w:rPr>
          <w:rFonts w:ascii="Times New Roman"/>
          <w:b w:val="false"/>
          <w:i w:val="false"/>
          <w:color w:val="000000"/>
          <w:sz w:val="28"/>
        </w:rPr>
        <w:t>
      18. Қазақстан Республикасы Сыртқы істер министрлігі жасаған Іс-шаралар жоспарына сәйкес өкілдік шығындарға қаражат алған республикалық бюджеттік бағдарламалардың әкімшілері 3-ӨШ нысанын жиынтық түрде Қазақстан Республикасы Сыртқы істер министрлігіне ұсынуы тиіс.</w:t>
      </w:r>
    </w:p>
    <w:bookmarkEnd w:id="52"/>
    <w:bookmarkStart w:name="z59" w:id="53"/>
    <w:p>
      <w:pPr>
        <w:spacing w:after="0"/>
        <w:ind w:left="0"/>
        <w:jc w:val="both"/>
      </w:pPr>
      <w:r>
        <w:rPr>
          <w:rFonts w:ascii="Times New Roman"/>
          <w:b w:val="false"/>
          <w:i w:val="false"/>
          <w:color w:val="000000"/>
          <w:sz w:val="28"/>
        </w:rPr>
        <w:t>
      19. Республикалық бюджеттік бағдарламалардың әкiмшiлерi қалыптастырылған 4-20 нысандарын есептіден кейінгі жылдың 1 шілдесіндегі және 1 қаңтарындағы жағдай бойынша АЖ арқылы ұсынылатын бюджеттік есептілік құрамында жібереді.</w:t>
      </w:r>
    </w:p>
    <w:bookmarkEnd w:id="53"/>
    <w:bookmarkStart w:name="z60" w:id="54"/>
    <w:p>
      <w:pPr>
        <w:spacing w:after="0"/>
        <w:ind w:left="0"/>
        <w:jc w:val="both"/>
      </w:pPr>
      <w:r>
        <w:rPr>
          <w:rFonts w:ascii="Times New Roman"/>
          <w:b w:val="false"/>
          <w:i w:val="false"/>
          <w:color w:val="000000"/>
          <w:sz w:val="28"/>
        </w:rPr>
        <w:t>
      Жергілікті бюджеттік бағдарламалардың әкімшілері қазынашылық органдарынан есептіден кейінгі жылдың 1 қаңтарындағы және 1 шілдесіндегі жағдай бойынша 4-20 нысанын алады, оны қолмен және елтаңбалы мөр бедерімен растайды және оны есеп құрамында бюджетті атқару жөніндегі тиісті жергілікті уәкілетті органға (аудандық маңызы бар қала, ауыл, кент, ауылдық округ әкімінің аппаратына) береді.</w:t>
      </w:r>
    </w:p>
    <w:bookmarkEnd w:id="54"/>
    <w:bookmarkStart w:name="z61" w:id="55"/>
    <w:p>
      <w:pPr>
        <w:spacing w:after="0"/>
        <w:ind w:left="0"/>
        <w:jc w:val="both"/>
      </w:pPr>
      <w:r>
        <w:rPr>
          <w:rFonts w:ascii="Times New Roman"/>
          <w:b w:val="false"/>
          <w:i w:val="false"/>
          <w:color w:val="000000"/>
          <w:sz w:val="28"/>
        </w:rPr>
        <w:t>
      20. Нысаналы трансферттер алатын тиісті бюджеттік бағдарламалар әкімшілері, республикалық бюджеттен нысаналы трансферттер алынған республикалық бюджеттік бағдарламалардың әкімшілеріне тоқсан сайын нысаналы трансферттер қаражатының іс жүзіндегі шығыстары туралы ақпаратпен бірге 4-20 нысанын ұсынады.</w:t>
      </w:r>
    </w:p>
    <w:bookmarkEnd w:id="55"/>
    <w:bookmarkStart w:name="z62" w:id="56"/>
    <w:p>
      <w:pPr>
        <w:spacing w:after="0"/>
        <w:ind w:left="0"/>
        <w:jc w:val="both"/>
      </w:pPr>
      <w:r>
        <w:rPr>
          <w:rFonts w:ascii="Times New Roman"/>
          <w:b w:val="false"/>
          <w:i w:val="false"/>
          <w:color w:val="000000"/>
          <w:sz w:val="28"/>
        </w:rPr>
        <w:t>
      21. "Қазынашылық-клиент" ақпараттық жүйе арқылы қызмет көрсетiлетiн бюджеттік бағдарламалардың әкімшілері және мемлекеттiк мекемелер № 4-20 нысанын дербес қалыптастырады.</w:t>
      </w:r>
    </w:p>
    <w:bookmarkEnd w:id="56"/>
    <w:bookmarkStart w:name="z63" w:id="57"/>
    <w:p>
      <w:pPr>
        <w:spacing w:after="0"/>
        <w:ind w:left="0"/>
        <w:jc w:val="left"/>
      </w:pPr>
      <w:r>
        <w:rPr>
          <w:rFonts w:ascii="Times New Roman"/>
          <w:b/>
          <w:i w:val="false"/>
          <w:color w:val="000000"/>
        </w:rPr>
        <w:t xml:space="preserve"> 4-тарау. Бюджетті атқару жөніндегі уәкілетті органдардың, аудандық маңызы бар қалалар, ауылдар, кенттер, ауылдық округтер әкімдері аппараттарының бюджеттік есептілік ұсыну тәртібі</w:t>
      </w:r>
    </w:p>
    <w:bookmarkEnd w:id="57"/>
    <w:bookmarkStart w:name="z64" w:id="58"/>
    <w:p>
      <w:pPr>
        <w:spacing w:after="0"/>
        <w:ind w:left="0"/>
        <w:jc w:val="both"/>
      </w:pPr>
      <w:r>
        <w:rPr>
          <w:rFonts w:ascii="Times New Roman"/>
          <w:b w:val="false"/>
          <w:i w:val="false"/>
          <w:color w:val="000000"/>
          <w:sz w:val="28"/>
        </w:rPr>
        <w:t>
      22.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қалыптастырады және ұсынады:</w:t>
      </w:r>
    </w:p>
    <w:bookmarkEnd w:id="58"/>
    <w:bookmarkStart w:name="z65" w:id="59"/>
    <w:p>
      <w:pPr>
        <w:spacing w:after="0"/>
        <w:ind w:left="0"/>
        <w:jc w:val="both"/>
      </w:pPr>
      <w:r>
        <w:rPr>
          <w:rFonts w:ascii="Times New Roman"/>
          <w:b w:val="false"/>
          <w:i w:val="false"/>
          <w:color w:val="000000"/>
          <w:sz w:val="28"/>
        </w:rPr>
        <w:t xml:space="preserve">
      республикалық, тиісті жергілікті бюджеттердің, мемлекеттік бюджеттің атқарылуы туралы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(бұдан әрі – бюджеттің атқарылуы туралы есеп);</w:t>
      </w:r>
    </w:p>
    <w:bookmarkEnd w:id="59"/>
    <w:bookmarkStart w:name="z66" w:id="60"/>
    <w:p>
      <w:pPr>
        <w:spacing w:after="0"/>
        <w:ind w:left="0"/>
        <w:jc w:val="both"/>
      </w:pPr>
      <w:r>
        <w:rPr>
          <w:rFonts w:ascii="Times New Roman"/>
          <w:b w:val="false"/>
          <w:i w:val="false"/>
          <w:color w:val="000000"/>
          <w:sz w:val="28"/>
        </w:rPr>
        <w:t xml:space="preserve">
      шоғырландырылған бюджеттің атқарылуы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w:t>
      </w:r>
    </w:p>
    <w:bookmarkEnd w:id="60"/>
    <w:bookmarkStart w:name="z67" w:id="61"/>
    <w:p>
      <w:pPr>
        <w:spacing w:after="0"/>
        <w:ind w:left="0"/>
        <w:jc w:val="both"/>
      </w:pPr>
      <w:r>
        <w:rPr>
          <w:rFonts w:ascii="Times New Roman"/>
          <w:b w:val="false"/>
          <w:i w:val="false"/>
          <w:color w:val="000000"/>
          <w:sz w:val="28"/>
        </w:rPr>
        <w:t xml:space="preserve">
      Қазақстан Республикасы Ұлттық қорының қолма-қол ақшаны бақылау шотындағы ақшаның қозғалысы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w:t>
      </w:r>
    </w:p>
    <w:bookmarkEnd w:id="61"/>
    <w:bookmarkStart w:name="z68" w:id="62"/>
    <w:p>
      <w:pPr>
        <w:spacing w:after="0"/>
        <w:ind w:left="0"/>
        <w:jc w:val="both"/>
      </w:pPr>
      <w:r>
        <w:rPr>
          <w:rFonts w:ascii="Times New Roman"/>
          <w:b w:val="false"/>
          <w:i w:val="false"/>
          <w:color w:val="000000"/>
          <w:sz w:val="28"/>
        </w:rPr>
        <w:t xml:space="preserve">
      Жәбірленушілерге өтемақы қорының түсімдері мен пайдаланылуы және жәбірленушілерге жүргізілген өтемақы төлемдері туралы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w:t>
      </w:r>
    </w:p>
    <w:bookmarkEnd w:id="62"/>
    <w:bookmarkStart w:name="z69" w:id="63"/>
    <w:p>
      <w:pPr>
        <w:spacing w:after="0"/>
        <w:ind w:left="0"/>
        <w:jc w:val="both"/>
      </w:pPr>
      <w:r>
        <w:rPr>
          <w:rFonts w:ascii="Times New Roman"/>
          <w:b w:val="false"/>
          <w:i w:val="false"/>
          <w:color w:val="000000"/>
          <w:sz w:val="28"/>
        </w:rPr>
        <w:t xml:space="preserve">
      1-АҚ-УО нысаны бойынша тауарларды (жұмыстарды, көрсетілетін қызметтерді) сатудан түсетін түсімдер мен ақша шығыстары жоспарларының орындалуы туралы есеп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(бұдан әрі –1-АҚ-УО нысаны);</w:t>
      </w:r>
    </w:p>
    <w:bookmarkEnd w:id="63"/>
    <w:bookmarkStart w:name="z70" w:id="64"/>
    <w:p>
      <w:pPr>
        <w:spacing w:after="0"/>
        <w:ind w:left="0"/>
        <w:jc w:val="both"/>
      </w:pPr>
      <w:r>
        <w:rPr>
          <w:rFonts w:ascii="Times New Roman"/>
          <w:b w:val="false"/>
          <w:i w:val="false"/>
          <w:color w:val="000000"/>
          <w:sz w:val="28"/>
        </w:rPr>
        <w:t>
      2-ДҚ нысанын;</w:t>
      </w:r>
    </w:p>
    <w:bookmarkEnd w:id="64"/>
    <w:bookmarkStart w:name="z71" w:id="65"/>
    <w:p>
      <w:pPr>
        <w:spacing w:after="0"/>
        <w:ind w:left="0"/>
        <w:jc w:val="both"/>
      </w:pPr>
      <w:r>
        <w:rPr>
          <w:rFonts w:ascii="Times New Roman"/>
          <w:b w:val="false"/>
          <w:i w:val="false"/>
          <w:color w:val="000000"/>
          <w:sz w:val="28"/>
        </w:rPr>
        <w:t xml:space="preserve">
      республикалық бюджет көрсеткіштерінің орындалуы туралы деректер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65"/>
    <w:bookmarkStart w:name="z72" w:id="66"/>
    <w:p>
      <w:pPr>
        <w:spacing w:after="0"/>
        <w:ind w:left="0"/>
        <w:jc w:val="both"/>
      </w:pPr>
      <w:r>
        <w:rPr>
          <w:rFonts w:ascii="Times New Roman"/>
          <w:b w:val="false"/>
          <w:i w:val="false"/>
          <w:color w:val="000000"/>
          <w:sz w:val="28"/>
        </w:rPr>
        <w:t xml:space="preserve">
      есепті деректерді тексеріп салыстыру актісі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66"/>
    <w:bookmarkStart w:name="z73" w:id="67"/>
    <w:p>
      <w:pPr>
        <w:spacing w:after="0"/>
        <w:ind w:left="0"/>
        <w:jc w:val="both"/>
      </w:pPr>
      <w:r>
        <w:rPr>
          <w:rFonts w:ascii="Times New Roman"/>
          <w:b w:val="false"/>
          <w:i w:val="false"/>
          <w:color w:val="000000"/>
          <w:sz w:val="28"/>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6-БДБ-нысан бойынша.</w:t>
      </w:r>
    </w:p>
    <w:bookmarkEnd w:id="67"/>
    <w:bookmarkStart w:name="z74" w:id="68"/>
    <w:p>
      <w:pPr>
        <w:spacing w:after="0"/>
        <w:ind w:left="0"/>
        <w:jc w:val="left"/>
      </w:pPr>
      <w:r>
        <w:rPr>
          <w:rFonts w:ascii="Times New Roman"/>
          <w:b/>
          <w:i w:val="false"/>
          <w:color w:val="000000"/>
        </w:rPr>
        <w:t xml:space="preserve"> 5-тарау. Тауарларды (жұмыстарды, көрсетілетін қызметтерді) өткізуден түсетін ақша түсімдері мен шығыстары жоспарларының орындалуы туралы,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ақшаның түсімі мен жұмсалуы туралы есептерді жасау және ұсыну тәртібі</w:t>
      </w:r>
    </w:p>
    <w:bookmarkEnd w:id="68"/>
    <w:bookmarkStart w:name="z75" w:id="69"/>
    <w:p>
      <w:pPr>
        <w:spacing w:after="0"/>
        <w:ind w:left="0"/>
        <w:jc w:val="both"/>
      </w:pPr>
      <w:r>
        <w:rPr>
          <w:rFonts w:ascii="Times New Roman"/>
          <w:b w:val="false"/>
          <w:i w:val="false"/>
          <w:color w:val="000000"/>
          <w:sz w:val="28"/>
        </w:rPr>
        <w:t>
      23. Жаңа қаржы жылының 1 шілдесіндегі және 1 қаңтарындағы жағдай бойынша мемлекеттік мекемелер, бюджеттік бағдарламалардың әкімшілері:</w:t>
      </w:r>
    </w:p>
    <w:bookmarkEnd w:id="69"/>
    <w:bookmarkStart w:name="z76" w:id="70"/>
    <w:p>
      <w:pPr>
        <w:spacing w:after="0"/>
        <w:ind w:left="0"/>
        <w:jc w:val="both"/>
      </w:pPr>
      <w:r>
        <w:rPr>
          <w:rFonts w:ascii="Times New Roman"/>
          <w:b w:val="false"/>
          <w:i w:val="false"/>
          <w:color w:val="000000"/>
          <w:sz w:val="28"/>
        </w:rPr>
        <w:t>
      1-АҚ нысанын;</w:t>
      </w:r>
    </w:p>
    <w:bookmarkEnd w:id="70"/>
    <w:bookmarkStart w:name="z77" w:id="71"/>
    <w:p>
      <w:pPr>
        <w:spacing w:after="0"/>
        <w:ind w:left="0"/>
        <w:jc w:val="both"/>
      </w:pPr>
      <w:r>
        <w:rPr>
          <w:rFonts w:ascii="Times New Roman"/>
          <w:b w:val="false"/>
          <w:i w:val="false"/>
          <w:color w:val="000000"/>
          <w:sz w:val="28"/>
        </w:rPr>
        <w:t>
      2-ДҚ нысанын жасайды.</w:t>
      </w:r>
    </w:p>
    <w:bookmarkEnd w:id="71"/>
    <w:bookmarkStart w:name="z78" w:id="72"/>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1-АҚ УО нысандарын және 2-ДҚ нысандарын мемлекеттік қазынашылыққа 1 шілдедегі жағдай бойынша – 15 тамыздан кешіктірмей, өткен қаржы жылындағы жағдай бойынша – есепті қаржы жылынан кейінгі жылдың 20 ақпанынан кешіктірмей ұсынады;</w:t>
      </w:r>
    </w:p>
    <w:bookmarkEnd w:id="72"/>
    <w:bookmarkStart w:name="z79" w:id="73"/>
    <w:p>
      <w:pPr>
        <w:spacing w:after="0"/>
        <w:ind w:left="0"/>
        <w:jc w:val="both"/>
      </w:pPr>
      <w:r>
        <w:rPr>
          <w:rFonts w:ascii="Times New Roman"/>
          <w:b w:val="false"/>
          <w:i w:val="false"/>
          <w:color w:val="000000"/>
          <w:sz w:val="28"/>
        </w:rPr>
        <w:t>
      Мемлекеттік қазынашылыққа республикалық және жергілікті бюджеттер бойынша (облыстар бөлінісінде) 1-АҚ-УО нысандарын және 2-ДҚ нысандарын бюджетті атқару жөніндегі орталық уәкілетті органның мемлекеттік бюджеттің атқарылуы туралы есепті қалыптастыруға жауапты құрылымдық бөлімшесіне есепті жылдың 1 шілдесіндегі жағдай бойынша – 20 тамыздан кешіктірмей, есепті қаржы жылы бойынша – есепті қаржы жылынан кейінгі жылдың 25 ақпанынан кешіктірмей ұсынады.</w:t>
      </w:r>
    </w:p>
    <w:bookmarkEnd w:id="73"/>
    <w:bookmarkStart w:name="z80" w:id="74"/>
    <w:p>
      <w:pPr>
        <w:spacing w:after="0"/>
        <w:ind w:left="0"/>
        <w:jc w:val="both"/>
      </w:pPr>
      <w:r>
        <w:rPr>
          <w:rFonts w:ascii="Times New Roman"/>
          <w:b w:val="false"/>
          <w:i w:val="false"/>
          <w:color w:val="000000"/>
          <w:sz w:val="28"/>
        </w:rPr>
        <w:t>
      24. Бюджетті атқару жөніндегі орталық уәкілетті органның мемлекеттік бюджеттің атқарылуы туралы есепті қалыптастыруға жауапты құрылымдық бөлімшесі мемлекеттік қазынашылық ұсынған есептердің негізінде:</w:t>
      </w:r>
    </w:p>
    <w:bookmarkEnd w:id="74"/>
    <w:bookmarkStart w:name="z81" w:id="75"/>
    <w:p>
      <w:pPr>
        <w:spacing w:after="0"/>
        <w:ind w:left="0"/>
        <w:jc w:val="both"/>
      </w:pPr>
      <w:r>
        <w:rPr>
          <w:rFonts w:ascii="Times New Roman"/>
          <w:b w:val="false"/>
          <w:i w:val="false"/>
          <w:color w:val="000000"/>
          <w:sz w:val="28"/>
        </w:rPr>
        <w:t>
      1-АҚ- УО нысанын (қолдармен бекітпестен);</w:t>
      </w:r>
    </w:p>
    <w:bookmarkEnd w:id="75"/>
    <w:bookmarkStart w:name="z82" w:id="76"/>
    <w:p>
      <w:pPr>
        <w:spacing w:after="0"/>
        <w:ind w:left="0"/>
        <w:jc w:val="both"/>
      </w:pPr>
      <w:r>
        <w:rPr>
          <w:rFonts w:ascii="Times New Roman"/>
          <w:b w:val="false"/>
          <w:i w:val="false"/>
          <w:color w:val="000000"/>
          <w:sz w:val="28"/>
        </w:rPr>
        <w:t>
      мемлекеттік, республикалық және жергілікті бюджеттер бойынша 2-ДҚ нысанын (қолдармен бекітпестен) қалыптастырады.</w:t>
      </w:r>
    </w:p>
    <w:bookmarkEnd w:id="76"/>
    <w:bookmarkStart w:name="z83" w:id="77"/>
    <w:p>
      <w:pPr>
        <w:spacing w:after="0"/>
        <w:ind w:left="0"/>
        <w:jc w:val="both"/>
      </w:pPr>
      <w:r>
        <w:rPr>
          <w:rFonts w:ascii="Times New Roman"/>
          <w:b w:val="false"/>
          <w:i w:val="false"/>
          <w:color w:val="000000"/>
          <w:sz w:val="28"/>
        </w:rPr>
        <w:t>
      25. 1-АҚ-УО нысандары және 1-АҚ нысандары осы Қағидаларда айқындалған құрылым, республикалық немесе жергілікті бюджет есебінен ұсталатын, сатудан түсетін ақшасы өзінің иелігінде қалатын мемлекеттік мекемелер тауарларының (жұмыстарының, көрсетілетін қызметтерінің) тізбесі сыныптауышына сәйкес тауарлардың, (жұмыстардың, көрсетілетін қызметтердің) кодтары бойынша, сондай-ақ бюджет шығыстарының функционалдық және экономикалық сыныптамаларының кодтарын есепке ала отырып қалыптастырылады.</w:t>
      </w:r>
    </w:p>
    <w:bookmarkEnd w:id="77"/>
    <w:bookmarkStart w:name="z84" w:id="78"/>
    <w:p>
      <w:pPr>
        <w:spacing w:after="0"/>
        <w:ind w:left="0"/>
        <w:jc w:val="left"/>
      </w:pPr>
      <w:r>
        <w:rPr>
          <w:rFonts w:ascii="Times New Roman"/>
          <w:b/>
          <w:i w:val="false"/>
          <w:color w:val="000000"/>
        </w:rPr>
        <w:t xml:space="preserve"> 6-тарау. Бюджеттің атқарылуы туралы есепті қалыптастыру тәртібі</w:t>
      </w:r>
    </w:p>
    <w:bookmarkEnd w:id="78"/>
    <w:bookmarkStart w:name="z85" w:id="79"/>
    <w:p>
      <w:pPr>
        <w:spacing w:after="0"/>
        <w:ind w:left="0"/>
        <w:jc w:val="both"/>
      </w:pPr>
      <w:r>
        <w:rPr>
          <w:rFonts w:ascii="Times New Roman"/>
          <w:b w:val="false"/>
          <w:i w:val="false"/>
          <w:color w:val="000000"/>
          <w:sz w:val="28"/>
        </w:rPr>
        <w:t>
      26. Бюджеттің атқарылуы туралы есепті бюджетті атқару жөніндегі орталық, жергілікті уәкілетті органдар және аудандық маңызы бар қалалар, ауылдар, кенттер, ауылдық округтер әкімдері аппараттары жасайды.</w:t>
      </w:r>
    </w:p>
    <w:bookmarkEnd w:id="79"/>
    <w:bookmarkStart w:name="z86" w:id="80"/>
    <w:p>
      <w:pPr>
        <w:spacing w:after="0"/>
        <w:ind w:left="0"/>
        <w:jc w:val="both"/>
      </w:pPr>
      <w:r>
        <w:rPr>
          <w:rFonts w:ascii="Times New Roman"/>
          <w:b w:val="false"/>
          <w:i w:val="false"/>
          <w:color w:val="000000"/>
          <w:sz w:val="28"/>
        </w:rPr>
        <w:t>
      27. Бюджеттің атқарылуы туралы есеп кассалық негізде жүзеге асырылатын есепті кезең үшін тиісті бюджеттің түсімдері мен шығыстары бойынша барлық операцияларды көрсетеді.</w:t>
      </w:r>
    </w:p>
    <w:bookmarkEnd w:id="80"/>
    <w:bookmarkStart w:name="z87" w:id="81"/>
    <w:p>
      <w:pPr>
        <w:spacing w:after="0"/>
        <w:ind w:left="0"/>
        <w:jc w:val="both"/>
      </w:pPr>
      <w:r>
        <w:rPr>
          <w:rFonts w:ascii="Times New Roman"/>
          <w:b w:val="false"/>
          <w:i w:val="false"/>
          <w:color w:val="000000"/>
          <w:sz w:val="28"/>
        </w:rPr>
        <w:t>
      28. Бюджеттің атқарылуы туралы есеп Бюджеттік кодекспен анықталған бюджет құрылымы, бюджет түсiмдерi сыныптамасының, Қазақстан Республикасы Бірыңғай бюджеттік сыныптама бюджет шығыстарының функционалдық, экономикалық сыныптамасының кодтары бойынша қалыптастырылады және тиісті қаржы жылына арналған республикалық бюджет туралы заңға немесе жергілікті бюджет туралы мәслихаттың шешіміне, Қазақстан Республикасы Үкіметінің республикалық бюджет туралы заңды іске асыру туралы, жергілікті атқарушы органның жергілікті бюджет туралы мәслихаттың шешімін іске асыру туралы қаулысына немесе аудандық маңызы бар қала, ауыл, кент, ауылдық округ әкімінің шешіміне сәйкес жасалады.</w:t>
      </w:r>
    </w:p>
    <w:bookmarkEnd w:id="81"/>
    <w:bookmarkStart w:name="z88" w:id="82"/>
    <w:p>
      <w:pPr>
        <w:spacing w:after="0"/>
        <w:ind w:left="0"/>
        <w:jc w:val="both"/>
      </w:pPr>
      <w:r>
        <w:rPr>
          <w:rFonts w:ascii="Times New Roman"/>
          <w:b w:val="false"/>
          <w:i w:val="false"/>
          <w:color w:val="000000"/>
          <w:sz w:val="28"/>
        </w:rPr>
        <w:t xml:space="preserve">
      29. Мерзімділігі бойынша бюджеттің атқарылуы туралы есеп ай сайын және жыл қорытындысы бойынша жасалады. </w:t>
      </w:r>
    </w:p>
    <w:bookmarkEnd w:id="82"/>
    <w:bookmarkStart w:name="z89" w:id="83"/>
    <w:p>
      <w:pPr>
        <w:spacing w:after="0"/>
        <w:ind w:left="0"/>
        <w:jc w:val="both"/>
      </w:pPr>
      <w:r>
        <w:rPr>
          <w:rFonts w:ascii="Times New Roman"/>
          <w:b w:val="false"/>
          <w:i w:val="false"/>
          <w:color w:val="000000"/>
          <w:sz w:val="28"/>
        </w:rPr>
        <w:t>
      30. Бюджеттің түсімдерін қамтитын бюджеттің атқарылуы туралы есептің бөлімдері бюджет түсімдері сыныптамасының санаттары, сыныптары, кіші сыныптары және ерекшеліктері бойынша деректерді қамтиды.</w:t>
      </w:r>
    </w:p>
    <w:bookmarkEnd w:id="83"/>
    <w:bookmarkStart w:name="z90" w:id="84"/>
    <w:p>
      <w:pPr>
        <w:spacing w:after="0"/>
        <w:ind w:left="0"/>
        <w:jc w:val="both"/>
      </w:pPr>
      <w:r>
        <w:rPr>
          <w:rFonts w:ascii="Times New Roman"/>
          <w:b w:val="false"/>
          <w:i w:val="false"/>
          <w:color w:val="000000"/>
          <w:sz w:val="28"/>
        </w:rPr>
        <w:t>
      31. Бюджет шығыстарын қамтитын республикалық бюджеттің атқарылуы туралы есептің бөлімдері бюджет шығыстары сыныптамасының функционалдық топтары, функционалдық кіші топтары, бюджеттік бағдарламалар әкімшілері, бюджеттік бағдарламалары, кіші бағдарламалары бойынша деректерді қамтиды.</w:t>
      </w:r>
    </w:p>
    <w:bookmarkEnd w:id="84"/>
    <w:bookmarkStart w:name="z91" w:id="85"/>
    <w:p>
      <w:pPr>
        <w:spacing w:after="0"/>
        <w:ind w:left="0"/>
        <w:jc w:val="both"/>
      </w:pPr>
      <w:r>
        <w:rPr>
          <w:rFonts w:ascii="Times New Roman"/>
          <w:b w:val="false"/>
          <w:i w:val="false"/>
          <w:color w:val="000000"/>
          <w:sz w:val="28"/>
        </w:rPr>
        <w:t>
      Бюджеттің шығыстарын қамтитын жергілікті бюджеттің атқарылуы туралы есептің бөлімдері бюджет шығыстары сыныптамасының функционалдық топтары, функционалдық кіші топтары, бюджеттік бағдарламалар әкімшілері, бюджеттік бағдарламалары, кіші бағдарламалары бойынша деректерді қамтиды.</w:t>
      </w:r>
    </w:p>
    <w:bookmarkEnd w:id="85"/>
    <w:bookmarkStart w:name="z92" w:id="86"/>
    <w:p>
      <w:pPr>
        <w:spacing w:after="0"/>
        <w:ind w:left="0"/>
        <w:jc w:val="both"/>
      </w:pPr>
      <w:r>
        <w:rPr>
          <w:rFonts w:ascii="Times New Roman"/>
          <w:b w:val="false"/>
          <w:i w:val="false"/>
          <w:color w:val="000000"/>
          <w:sz w:val="28"/>
        </w:rPr>
        <w:t>
      32. Бюджеттің атқарылуы туралы есеп түсімдердің бөлімі, кіші бөлімі, санаты, сыныбы және кіші сыныбы бойынша, бюджет шығыстарының бөлімі, кіші бөлімі, функционалдық тобы, функционалдық кіші тобы, бюджеттік бағдарламалар әкімшісі, бюджеттік бағдарлама, кіші бағдарлама бойынша аралық қорытындыларды қамтиды.</w:t>
      </w:r>
    </w:p>
    <w:bookmarkEnd w:id="86"/>
    <w:bookmarkStart w:name="z93" w:id="87"/>
    <w:p>
      <w:pPr>
        <w:spacing w:after="0"/>
        <w:ind w:left="0"/>
        <w:jc w:val="left"/>
      </w:pPr>
      <w:r>
        <w:rPr>
          <w:rFonts w:ascii="Times New Roman"/>
          <w:b/>
          <w:i w:val="false"/>
          <w:color w:val="000000"/>
        </w:rPr>
        <w:t xml:space="preserve"> 7-тарау. Бюджеттердің атқарылуы туралы есептің құрылымы</w:t>
      </w:r>
    </w:p>
    <w:bookmarkEnd w:id="87"/>
    <w:bookmarkStart w:name="z94" w:id="88"/>
    <w:p>
      <w:pPr>
        <w:spacing w:after="0"/>
        <w:ind w:left="0"/>
        <w:jc w:val="both"/>
      </w:pPr>
      <w:r>
        <w:rPr>
          <w:rFonts w:ascii="Times New Roman"/>
          <w:b w:val="false"/>
          <w:i w:val="false"/>
          <w:color w:val="000000"/>
          <w:sz w:val="28"/>
        </w:rPr>
        <w:t>
      33. Бюджеттің атқарылуы туралы есеп мынадай бөлімдерді (кіші бөлімді) қамтиды:</w:t>
      </w:r>
    </w:p>
    <w:bookmarkEnd w:id="88"/>
    <w:bookmarkStart w:name="z95" w:id="89"/>
    <w:p>
      <w:pPr>
        <w:spacing w:after="0"/>
        <w:ind w:left="0"/>
        <w:jc w:val="both"/>
      </w:pPr>
      <w:r>
        <w:rPr>
          <w:rFonts w:ascii="Times New Roman"/>
          <w:b w:val="false"/>
          <w:i w:val="false"/>
          <w:color w:val="000000"/>
          <w:sz w:val="28"/>
        </w:rPr>
        <w:t>
      1) кірістер (I)</w:t>
      </w:r>
    </w:p>
    <w:bookmarkEnd w:id="89"/>
    <w:bookmarkStart w:name="z96" w:id="90"/>
    <w:p>
      <w:pPr>
        <w:spacing w:after="0"/>
        <w:ind w:left="0"/>
        <w:jc w:val="both"/>
      </w:pPr>
      <w:r>
        <w:rPr>
          <w:rFonts w:ascii="Times New Roman"/>
          <w:b w:val="false"/>
          <w:i w:val="false"/>
          <w:color w:val="000000"/>
          <w:sz w:val="28"/>
        </w:rPr>
        <w:t>
      салықтық түсімдер;</w:t>
      </w:r>
    </w:p>
    <w:bookmarkEnd w:id="90"/>
    <w:bookmarkStart w:name="z97" w:id="91"/>
    <w:p>
      <w:pPr>
        <w:spacing w:after="0"/>
        <w:ind w:left="0"/>
        <w:jc w:val="both"/>
      </w:pPr>
      <w:r>
        <w:rPr>
          <w:rFonts w:ascii="Times New Roman"/>
          <w:b w:val="false"/>
          <w:i w:val="false"/>
          <w:color w:val="000000"/>
          <w:sz w:val="28"/>
        </w:rPr>
        <w:t>
      салықтық емес түсімдер;</w:t>
      </w:r>
    </w:p>
    <w:bookmarkEnd w:id="91"/>
    <w:bookmarkStart w:name="z98" w:id="92"/>
    <w:p>
      <w:pPr>
        <w:spacing w:after="0"/>
        <w:ind w:left="0"/>
        <w:jc w:val="both"/>
      </w:pPr>
      <w:r>
        <w:rPr>
          <w:rFonts w:ascii="Times New Roman"/>
          <w:b w:val="false"/>
          <w:i w:val="false"/>
          <w:color w:val="000000"/>
          <w:sz w:val="28"/>
        </w:rPr>
        <w:t>
      негізгі капиталды сатудан түсетін түсімдер;</w:t>
      </w:r>
    </w:p>
    <w:bookmarkEnd w:id="92"/>
    <w:bookmarkStart w:name="z99" w:id="93"/>
    <w:p>
      <w:pPr>
        <w:spacing w:after="0"/>
        <w:ind w:left="0"/>
        <w:jc w:val="both"/>
      </w:pPr>
      <w:r>
        <w:rPr>
          <w:rFonts w:ascii="Times New Roman"/>
          <w:b w:val="false"/>
          <w:i w:val="false"/>
          <w:color w:val="000000"/>
          <w:sz w:val="28"/>
        </w:rPr>
        <w:t>
      трансферттер түсімі;</w:t>
      </w:r>
    </w:p>
    <w:bookmarkEnd w:id="93"/>
    <w:bookmarkStart w:name="z100" w:id="94"/>
    <w:p>
      <w:pPr>
        <w:spacing w:after="0"/>
        <w:ind w:left="0"/>
        <w:jc w:val="both"/>
      </w:pPr>
      <w:r>
        <w:rPr>
          <w:rFonts w:ascii="Times New Roman"/>
          <w:b w:val="false"/>
          <w:i w:val="false"/>
          <w:color w:val="000000"/>
          <w:sz w:val="28"/>
        </w:rPr>
        <w:t>
      2) шығындар (II);</w:t>
      </w:r>
    </w:p>
    <w:bookmarkEnd w:id="94"/>
    <w:bookmarkStart w:name="z101" w:id="95"/>
    <w:p>
      <w:pPr>
        <w:spacing w:after="0"/>
        <w:ind w:left="0"/>
        <w:jc w:val="both"/>
      </w:pPr>
      <w:r>
        <w:rPr>
          <w:rFonts w:ascii="Times New Roman"/>
          <w:b w:val="false"/>
          <w:i w:val="false"/>
          <w:color w:val="000000"/>
          <w:sz w:val="28"/>
        </w:rPr>
        <w:t>
      3) таза бюджеттік кредит беру (III):</w:t>
      </w:r>
    </w:p>
    <w:bookmarkEnd w:id="95"/>
    <w:bookmarkStart w:name="z102" w:id="96"/>
    <w:p>
      <w:pPr>
        <w:spacing w:after="0"/>
        <w:ind w:left="0"/>
        <w:jc w:val="both"/>
      </w:pPr>
      <w:r>
        <w:rPr>
          <w:rFonts w:ascii="Times New Roman"/>
          <w:b w:val="false"/>
          <w:i w:val="false"/>
          <w:color w:val="000000"/>
          <w:sz w:val="28"/>
        </w:rPr>
        <w:t>
      бюджеттік кредиттер;</w:t>
      </w:r>
    </w:p>
    <w:bookmarkEnd w:id="96"/>
    <w:bookmarkStart w:name="z103" w:id="97"/>
    <w:p>
      <w:pPr>
        <w:spacing w:after="0"/>
        <w:ind w:left="0"/>
        <w:jc w:val="both"/>
      </w:pPr>
      <w:r>
        <w:rPr>
          <w:rFonts w:ascii="Times New Roman"/>
          <w:b w:val="false"/>
          <w:i w:val="false"/>
          <w:color w:val="000000"/>
          <w:sz w:val="28"/>
        </w:rPr>
        <w:t>
      бюджеттік кредиттерді өтеу;</w:t>
      </w:r>
    </w:p>
    <w:bookmarkEnd w:id="97"/>
    <w:bookmarkStart w:name="z104" w:id="98"/>
    <w:p>
      <w:pPr>
        <w:spacing w:after="0"/>
        <w:ind w:left="0"/>
        <w:jc w:val="both"/>
      </w:pPr>
      <w:r>
        <w:rPr>
          <w:rFonts w:ascii="Times New Roman"/>
          <w:b w:val="false"/>
          <w:i w:val="false"/>
          <w:color w:val="000000"/>
          <w:sz w:val="28"/>
        </w:rPr>
        <w:t>
      4) қаржы активтерімен операциялар бойынша сальдо (IV):</w:t>
      </w:r>
    </w:p>
    <w:bookmarkEnd w:id="98"/>
    <w:bookmarkStart w:name="z105" w:id="99"/>
    <w:p>
      <w:pPr>
        <w:spacing w:after="0"/>
        <w:ind w:left="0"/>
        <w:jc w:val="both"/>
      </w:pPr>
      <w:r>
        <w:rPr>
          <w:rFonts w:ascii="Times New Roman"/>
          <w:b w:val="false"/>
          <w:i w:val="false"/>
          <w:color w:val="000000"/>
          <w:sz w:val="28"/>
        </w:rPr>
        <w:t>
      қаржы активтерін сатып алу;</w:t>
      </w:r>
    </w:p>
    <w:bookmarkEnd w:id="99"/>
    <w:bookmarkStart w:name="z106" w:id="100"/>
    <w:p>
      <w:pPr>
        <w:spacing w:after="0"/>
        <w:ind w:left="0"/>
        <w:jc w:val="both"/>
      </w:pPr>
      <w:r>
        <w:rPr>
          <w:rFonts w:ascii="Times New Roman"/>
          <w:b w:val="false"/>
          <w:i w:val="false"/>
          <w:color w:val="000000"/>
          <w:sz w:val="28"/>
        </w:rPr>
        <w:t>
      мемлекеттің қаржы активтерін сатудан түсетін түсімдер;</w:t>
      </w:r>
    </w:p>
    <w:bookmarkEnd w:id="100"/>
    <w:bookmarkStart w:name="z107" w:id="101"/>
    <w:p>
      <w:pPr>
        <w:spacing w:after="0"/>
        <w:ind w:left="0"/>
        <w:jc w:val="both"/>
      </w:pPr>
      <w:r>
        <w:rPr>
          <w:rFonts w:ascii="Times New Roman"/>
          <w:b w:val="false"/>
          <w:i w:val="false"/>
          <w:color w:val="000000"/>
          <w:sz w:val="28"/>
        </w:rPr>
        <w:t>
      5) бюджет тапшылығы (профициті) (V);</w:t>
      </w:r>
    </w:p>
    <w:bookmarkEnd w:id="101"/>
    <w:bookmarkStart w:name="z108" w:id="102"/>
    <w:p>
      <w:pPr>
        <w:spacing w:after="0"/>
        <w:ind w:left="0"/>
        <w:jc w:val="both"/>
      </w:pPr>
      <w:r>
        <w:rPr>
          <w:rFonts w:ascii="Times New Roman"/>
          <w:b w:val="false"/>
          <w:i w:val="false"/>
          <w:color w:val="000000"/>
          <w:sz w:val="28"/>
        </w:rPr>
        <w:t>
      6) бюджеттің мұнайға қатысты емес тапшылығы (профициті) (VI);</w:t>
      </w:r>
    </w:p>
    <w:bookmarkEnd w:id="102"/>
    <w:bookmarkStart w:name="z109" w:id="103"/>
    <w:p>
      <w:pPr>
        <w:spacing w:after="0"/>
        <w:ind w:left="0"/>
        <w:jc w:val="both"/>
      </w:pPr>
      <w:r>
        <w:rPr>
          <w:rFonts w:ascii="Times New Roman"/>
          <w:b w:val="false"/>
          <w:i w:val="false"/>
          <w:color w:val="000000"/>
          <w:sz w:val="28"/>
        </w:rPr>
        <w:t>
      7) бюджет тапшылығын қаржыландыру (профицитін пайдалану) (VII):</w:t>
      </w:r>
    </w:p>
    <w:bookmarkEnd w:id="103"/>
    <w:bookmarkStart w:name="z110" w:id="104"/>
    <w:p>
      <w:pPr>
        <w:spacing w:after="0"/>
        <w:ind w:left="0"/>
        <w:jc w:val="both"/>
      </w:pPr>
      <w:r>
        <w:rPr>
          <w:rFonts w:ascii="Times New Roman"/>
          <w:b w:val="false"/>
          <w:i w:val="false"/>
          <w:color w:val="000000"/>
          <w:sz w:val="28"/>
        </w:rPr>
        <w:t>
      қарыздар түсімі;</w:t>
      </w:r>
    </w:p>
    <w:bookmarkEnd w:id="104"/>
    <w:bookmarkStart w:name="z111" w:id="105"/>
    <w:p>
      <w:pPr>
        <w:spacing w:after="0"/>
        <w:ind w:left="0"/>
        <w:jc w:val="both"/>
      </w:pPr>
      <w:r>
        <w:rPr>
          <w:rFonts w:ascii="Times New Roman"/>
          <w:b w:val="false"/>
          <w:i w:val="false"/>
          <w:color w:val="000000"/>
          <w:sz w:val="28"/>
        </w:rPr>
        <w:t>
      қарыздарды өтеу;</w:t>
      </w:r>
    </w:p>
    <w:bookmarkEnd w:id="105"/>
    <w:bookmarkStart w:name="z112" w:id="106"/>
    <w:p>
      <w:pPr>
        <w:spacing w:after="0"/>
        <w:ind w:left="0"/>
        <w:jc w:val="both"/>
      </w:pPr>
      <w:r>
        <w:rPr>
          <w:rFonts w:ascii="Times New Roman"/>
          <w:b w:val="false"/>
          <w:i w:val="false"/>
          <w:color w:val="000000"/>
          <w:sz w:val="28"/>
        </w:rPr>
        <w:t>
      бюджет қаражатының пайдаланылатын қалдықтары;</w:t>
      </w:r>
    </w:p>
    <w:bookmarkEnd w:id="106"/>
    <w:bookmarkStart w:name="z113" w:id="107"/>
    <w:p>
      <w:pPr>
        <w:spacing w:after="0"/>
        <w:ind w:left="0"/>
        <w:jc w:val="both"/>
      </w:pPr>
      <w:r>
        <w:rPr>
          <w:rFonts w:ascii="Times New Roman"/>
          <w:b w:val="false"/>
          <w:i w:val="false"/>
          <w:color w:val="000000"/>
          <w:sz w:val="28"/>
        </w:rPr>
        <w:t>
      8) "Бюджет қаражатының қалдықтары" анықтамалық бөлімі:</w:t>
      </w:r>
    </w:p>
    <w:bookmarkEnd w:id="107"/>
    <w:bookmarkStart w:name="z114" w:id="108"/>
    <w:p>
      <w:pPr>
        <w:spacing w:after="0"/>
        <w:ind w:left="0"/>
        <w:jc w:val="both"/>
      </w:pPr>
      <w:r>
        <w:rPr>
          <w:rFonts w:ascii="Times New Roman"/>
          <w:b w:val="false"/>
          <w:i w:val="false"/>
          <w:color w:val="000000"/>
          <w:sz w:val="28"/>
        </w:rPr>
        <w:t>
      қаржы жылының басындағы бюджет қаражатының қалдықтары;</w:t>
      </w:r>
    </w:p>
    <w:bookmarkEnd w:id="108"/>
    <w:bookmarkStart w:name="z115" w:id="109"/>
    <w:p>
      <w:pPr>
        <w:spacing w:after="0"/>
        <w:ind w:left="0"/>
        <w:jc w:val="both"/>
      </w:pPr>
      <w:r>
        <w:rPr>
          <w:rFonts w:ascii="Times New Roman"/>
          <w:b w:val="false"/>
          <w:i w:val="false"/>
          <w:color w:val="000000"/>
          <w:sz w:val="28"/>
        </w:rPr>
        <w:t>
      есепті кезеңнің соңындағы бюджет қаражатының қалдықтары.</w:t>
      </w:r>
    </w:p>
    <w:bookmarkEnd w:id="109"/>
    <w:bookmarkStart w:name="z116" w:id="110"/>
    <w:p>
      <w:pPr>
        <w:spacing w:after="0"/>
        <w:ind w:left="0"/>
        <w:jc w:val="both"/>
      </w:pPr>
      <w:r>
        <w:rPr>
          <w:rFonts w:ascii="Times New Roman"/>
          <w:b w:val="false"/>
          <w:i w:val="false"/>
          <w:color w:val="000000"/>
          <w:sz w:val="28"/>
        </w:rPr>
        <w:t xml:space="preserve">
      34. Республикалық бюджеттің қолма-қол ақшаны бақылау шотына қолма-қол ақша тапшылығын болжау нәтижесінде уақытша бос бюджет ақшасы жергілікті бюджеттердің қолма-қол ақшаны бақылау шотынан, квазимемлекеттік сектор субъектілерінің қолма-қол ақшаны бақылау шотынан республикалық бюджеттің қолма-қол ақшаны бақылау шотына тартылған жағдайда, тартылған/алынған уақытша бос бюджет ақшасының сомасы жергілікті бюджеттер көрсеткіштерінің орындалуы туралы деректер, республикалық бюджет көрсеткіштерінің орындалуы туралы деректер мемлекеттік қазынашылық ұсынатын есептерде "Бюджет қаражатының қалдықтары: *Уақытша тартылған/алынған бюджет қаражатының қалдықтары" анықтамалық бөлімінде көрсетіледі. </w:t>
      </w:r>
    </w:p>
    <w:bookmarkEnd w:id="110"/>
    <w:bookmarkStart w:name="z117" w:id="111"/>
    <w:p>
      <w:pPr>
        <w:spacing w:after="0"/>
        <w:ind w:left="0"/>
        <w:jc w:val="both"/>
      </w:pPr>
      <w:r>
        <w:rPr>
          <w:rFonts w:ascii="Times New Roman"/>
          <w:b w:val="false"/>
          <w:i w:val="false"/>
          <w:color w:val="000000"/>
          <w:sz w:val="28"/>
        </w:rPr>
        <w:t>
      Тартылған/алынған уақытша бос бюджет ақшасының сомасы 1 шілдедегі және 1 қаңтардағы жағдай бойынша бюджеттің атқарылуы туралы деректерде көрсетілмейді.</w:t>
      </w:r>
    </w:p>
    <w:bookmarkEnd w:id="111"/>
    <w:bookmarkStart w:name="z118" w:id="112"/>
    <w:p>
      <w:pPr>
        <w:spacing w:after="0"/>
        <w:ind w:left="0"/>
        <w:jc w:val="both"/>
      </w:pPr>
      <w:r>
        <w:rPr>
          <w:rFonts w:ascii="Times New Roman"/>
          <w:b w:val="false"/>
          <w:i w:val="false"/>
          <w:color w:val="000000"/>
          <w:sz w:val="28"/>
        </w:rPr>
        <w:t>
      Бюджеттің атқарылуы туралы есептерде тартылған/алынған уақытша бос бюджет ақшасының сомасы "Бюджет қаражатының қалдықтары: *Уақытша тартылған/алынған бюджет қаражатының қалдықтары" анықтамалық бөлімінде көрсетілмейді.</w:t>
      </w:r>
    </w:p>
    <w:bookmarkEnd w:id="112"/>
    <w:bookmarkStart w:name="z119" w:id="113"/>
    <w:p>
      <w:pPr>
        <w:spacing w:after="0"/>
        <w:ind w:left="0"/>
        <w:jc w:val="both"/>
      </w:pPr>
      <w:r>
        <w:rPr>
          <w:rFonts w:ascii="Times New Roman"/>
          <w:b w:val="false"/>
          <w:i w:val="false"/>
          <w:color w:val="000000"/>
          <w:sz w:val="28"/>
        </w:rPr>
        <w:t>
      35. I "Кiрiстер" бөлiмi бюджетке түсетiн түсiмдердi көрсетедi және бюджетке түсетiн түсiмдер сыныптамасының бастапқы төрт санаты бойынша бюджетке түсетiн түсiмдердi қамтитын мынадай төрт кiшi бөлiмнен тұрады: "Салық түсiмдерi", "Салықтық емес түсiмдер", "Негiзгi капиталды сатудан түскен түсiмдер", "Трансферттер түсiмдерi".</w:t>
      </w:r>
    </w:p>
    <w:bookmarkEnd w:id="113"/>
    <w:bookmarkStart w:name="z120" w:id="114"/>
    <w:p>
      <w:pPr>
        <w:spacing w:after="0"/>
        <w:ind w:left="0"/>
        <w:jc w:val="both"/>
      </w:pPr>
      <w:r>
        <w:rPr>
          <w:rFonts w:ascii="Times New Roman"/>
          <w:b w:val="false"/>
          <w:i w:val="false"/>
          <w:color w:val="000000"/>
          <w:sz w:val="28"/>
        </w:rPr>
        <w:t>
      36. II "Шығындар" бөлiмi қайтарымсыз негiзде жүзеге асырылатын бюджеттен төленетін төлемдердi көрсететiн шығыстардың функционалдық сыныптамасының 1, 2, 3, 4, 5, 6, 7, 8, 9, 10, 11, 12, 13, 14 және 15 функционалдық топтарынан тұрады.</w:t>
      </w:r>
    </w:p>
    <w:bookmarkEnd w:id="114"/>
    <w:bookmarkStart w:name="z121" w:id="115"/>
    <w:p>
      <w:pPr>
        <w:spacing w:after="0"/>
        <w:ind w:left="0"/>
        <w:jc w:val="both"/>
      </w:pPr>
      <w:r>
        <w:rPr>
          <w:rFonts w:ascii="Times New Roman"/>
          <w:b w:val="false"/>
          <w:i w:val="false"/>
          <w:color w:val="000000"/>
          <w:sz w:val="28"/>
        </w:rPr>
        <w:t>
      37. III "Таза бюджеттiк кредит беру" бөлiмi "Бюджеттiк кредиттер" және "Бюджеттiк кредиттердi өтеу" кiшi бөлiмдерi арасындағы айырманы көрсетеді, онда тиісінше қайтарымды негiзде жүзеге асырылатын, бюджеттен төленетін төлемдер мен бұрын берiлген кредиттер бойынша борышты өтеу есебiне бюджетке түсетiн түсiмдер көрсетiледі.</w:t>
      </w:r>
    </w:p>
    <w:bookmarkEnd w:id="115"/>
    <w:bookmarkStart w:name="z122" w:id="116"/>
    <w:p>
      <w:pPr>
        <w:spacing w:after="0"/>
        <w:ind w:left="0"/>
        <w:jc w:val="both"/>
      </w:pPr>
      <w:r>
        <w:rPr>
          <w:rFonts w:ascii="Times New Roman"/>
          <w:b w:val="false"/>
          <w:i w:val="false"/>
          <w:color w:val="000000"/>
          <w:sz w:val="28"/>
        </w:rPr>
        <w:t>
      Таза бюджеттік кредит беру К = (bk - pk) формуласы бойынша анықталады, мұнда</w:t>
      </w:r>
    </w:p>
    <w:bookmarkEnd w:id="116"/>
    <w:bookmarkStart w:name="z123" w:id="117"/>
    <w:p>
      <w:pPr>
        <w:spacing w:after="0"/>
        <w:ind w:left="0"/>
        <w:jc w:val="both"/>
      </w:pPr>
      <w:r>
        <w:rPr>
          <w:rFonts w:ascii="Times New Roman"/>
          <w:b w:val="false"/>
          <w:i w:val="false"/>
          <w:color w:val="000000"/>
          <w:sz w:val="28"/>
        </w:rPr>
        <w:t>
      К – таза бюджеттік кредит беру;</w:t>
      </w:r>
    </w:p>
    <w:bookmarkEnd w:id="117"/>
    <w:bookmarkStart w:name="z124" w:id="118"/>
    <w:p>
      <w:pPr>
        <w:spacing w:after="0"/>
        <w:ind w:left="0"/>
        <w:jc w:val="both"/>
      </w:pPr>
      <w:r>
        <w:rPr>
          <w:rFonts w:ascii="Times New Roman"/>
          <w:b w:val="false"/>
          <w:i w:val="false"/>
          <w:color w:val="000000"/>
          <w:sz w:val="28"/>
        </w:rPr>
        <w:t>
      bk – бюджеттік кредиттер;</w:t>
      </w:r>
    </w:p>
    <w:bookmarkEnd w:id="118"/>
    <w:bookmarkStart w:name="z125" w:id="119"/>
    <w:p>
      <w:pPr>
        <w:spacing w:after="0"/>
        <w:ind w:left="0"/>
        <w:jc w:val="both"/>
      </w:pPr>
      <w:r>
        <w:rPr>
          <w:rFonts w:ascii="Times New Roman"/>
          <w:b w:val="false"/>
          <w:i w:val="false"/>
          <w:color w:val="000000"/>
          <w:sz w:val="28"/>
        </w:rPr>
        <w:t>
      pk – бюджеттік кредиттерді өтеу.</w:t>
      </w:r>
    </w:p>
    <w:bookmarkEnd w:id="119"/>
    <w:bookmarkStart w:name="z126" w:id="120"/>
    <w:p>
      <w:pPr>
        <w:spacing w:after="0"/>
        <w:ind w:left="0"/>
        <w:jc w:val="both"/>
      </w:pPr>
      <w:r>
        <w:rPr>
          <w:rFonts w:ascii="Times New Roman"/>
          <w:b w:val="false"/>
          <w:i w:val="false"/>
          <w:color w:val="000000"/>
          <w:sz w:val="28"/>
        </w:rPr>
        <w:t>
      38. ІV "Қаржы активтерімен жасалатын операциялар бойынша сальдо" бөлiмi "Қаржы активтерiн сатып алу" және "Мемлекеттiң қаржы активтерiн сатудан түскен түсiм" кiшi бөлiмдерi арасындағы айырманы көрсетедi, мұнда тиiсiнше қаржы активтерін сатып алуға арналған шығыстар мен мемлекеттiң қаржы активтерiн сатудан бюджетке түскен түсiмдер көрсетiледі.</w:t>
      </w:r>
    </w:p>
    <w:bookmarkEnd w:id="120"/>
    <w:bookmarkStart w:name="z127" w:id="121"/>
    <w:p>
      <w:pPr>
        <w:spacing w:after="0"/>
        <w:ind w:left="0"/>
        <w:jc w:val="both"/>
      </w:pPr>
      <w:r>
        <w:rPr>
          <w:rFonts w:ascii="Times New Roman"/>
          <w:b w:val="false"/>
          <w:i w:val="false"/>
          <w:color w:val="000000"/>
          <w:sz w:val="28"/>
        </w:rPr>
        <w:t xml:space="preserve">
      Қаржы активтерімен жасалатын операциялар бойынша сальдо </w:t>
      </w:r>
    </w:p>
    <w:bookmarkEnd w:id="121"/>
    <w:bookmarkStart w:name="z128" w:id="122"/>
    <w:p>
      <w:pPr>
        <w:spacing w:after="0"/>
        <w:ind w:left="0"/>
        <w:jc w:val="both"/>
      </w:pPr>
      <w:r>
        <w:rPr>
          <w:rFonts w:ascii="Times New Roman"/>
          <w:b w:val="false"/>
          <w:i w:val="false"/>
          <w:color w:val="000000"/>
          <w:sz w:val="28"/>
        </w:rPr>
        <w:t>
      S = (nf – pf) формуласы бойынша айқындалады, мұндағы</w:t>
      </w:r>
    </w:p>
    <w:bookmarkEnd w:id="122"/>
    <w:bookmarkStart w:name="z129" w:id="123"/>
    <w:p>
      <w:pPr>
        <w:spacing w:after="0"/>
        <w:ind w:left="0"/>
        <w:jc w:val="both"/>
      </w:pPr>
      <w:r>
        <w:rPr>
          <w:rFonts w:ascii="Times New Roman"/>
          <w:b w:val="false"/>
          <w:i w:val="false"/>
          <w:color w:val="000000"/>
          <w:sz w:val="28"/>
        </w:rPr>
        <w:t>
      S – қаржы активтерімен жасалатын операциялар бойынша сальдо;</w:t>
      </w:r>
    </w:p>
    <w:bookmarkEnd w:id="123"/>
    <w:bookmarkStart w:name="z130" w:id="124"/>
    <w:p>
      <w:pPr>
        <w:spacing w:after="0"/>
        <w:ind w:left="0"/>
        <w:jc w:val="both"/>
      </w:pPr>
      <w:r>
        <w:rPr>
          <w:rFonts w:ascii="Times New Roman"/>
          <w:b w:val="false"/>
          <w:i w:val="false"/>
          <w:color w:val="000000"/>
          <w:sz w:val="28"/>
        </w:rPr>
        <w:t>
      nf – қаржы активтерін сатып алу;</w:t>
      </w:r>
    </w:p>
    <w:bookmarkEnd w:id="124"/>
    <w:bookmarkStart w:name="z131" w:id="125"/>
    <w:p>
      <w:pPr>
        <w:spacing w:after="0"/>
        <w:ind w:left="0"/>
        <w:jc w:val="both"/>
      </w:pPr>
      <w:r>
        <w:rPr>
          <w:rFonts w:ascii="Times New Roman"/>
          <w:b w:val="false"/>
          <w:i w:val="false"/>
          <w:color w:val="000000"/>
          <w:sz w:val="28"/>
        </w:rPr>
        <w:t>
      pf – қаржы активтерін сатудан түскен түсімдер.</w:t>
      </w:r>
    </w:p>
    <w:bookmarkEnd w:id="125"/>
    <w:bookmarkStart w:name="z132" w:id="126"/>
    <w:p>
      <w:pPr>
        <w:spacing w:after="0"/>
        <w:ind w:left="0"/>
        <w:jc w:val="both"/>
      </w:pPr>
      <w:r>
        <w:rPr>
          <w:rFonts w:ascii="Times New Roman"/>
          <w:b w:val="false"/>
          <w:i w:val="false"/>
          <w:color w:val="000000"/>
          <w:sz w:val="28"/>
        </w:rPr>
        <w:t>
      39. V "Бюджет тапшылығы (профицитi)" бөлiмi кірістер мен шығындар, таза бюджеттік кредит беру мен қаржы активтерімен жасалатын операциялар бойынша сальдо арасындағы айырмаға тең бюджет тапшылығын (профицитiн) көрсетедi.</w:t>
      </w:r>
    </w:p>
    <w:bookmarkEnd w:id="126"/>
    <w:bookmarkStart w:name="z133" w:id="127"/>
    <w:p>
      <w:pPr>
        <w:spacing w:after="0"/>
        <w:ind w:left="0"/>
        <w:jc w:val="both"/>
      </w:pPr>
      <w:r>
        <w:rPr>
          <w:rFonts w:ascii="Times New Roman"/>
          <w:b w:val="false"/>
          <w:i w:val="false"/>
          <w:color w:val="000000"/>
          <w:sz w:val="28"/>
        </w:rPr>
        <w:t>
      Бюджет тапшылығы (профициті) Db(Pb) = D-Z-К-S формуласы бойынша анықталады, мұнда</w:t>
      </w:r>
    </w:p>
    <w:bookmarkEnd w:id="127"/>
    <w:bookmarkStart w:name="z134" w:id="128"/>
    <w:p>
      <w:pPr>
        <w:spacing w:after="0"/>
        <w:ind w:left="0"/>
        <w:jc w:val="both"/>
      </w:pPr>
      <w:r>
        <w:rPr>
          <w:rFonts w:ascii="Times New Roman"/>
          <w:b w:val="false"/>
          <w:i w:val="false"/>
          <w:color w:val="000000"/>
          <w:sz w:val="28"/>
        </w:rPr>
        <w:t>
      Db – бюджет тапшылығы;</w:t>
      </w:r>
    </w:p>
    <w:bookmarkEnd w:id="128"/>
    <w:bookmarkStart w:name="z135" w:id="129"/>
    <w:p>
      <w:pPr>
        <w:spacing w:after="0"/>
        <w:ind w:left="0"/>
        <w:jc w:val="both"/>
      </w:pPr>
      <w:r>
        <w:rPr>
          <w:rFonts w:ascii="Times New Roman"/>
          <w:b w:val="false"/>
          <w:i w:val="false"/>
          <w:color w:val="000000"/>
          <w:sz w:val="28"/>
        </w:rPr>
        <w:t>
      Pb – бюджеттің профициті;</w:t>
      </w:r>
    </w:p>
    <w:bookmarkEnd w:id="129"/>
    <w:bookmarkStart w:name="z136" w:id="130"/>
    <w:p>
      <w:pPr>
        <w:spacing w:after="0"/>
        <w:ind w:left="0"/>
        <w:jc w:val="both"/>
      </w:pPr>
      <w:r>
        <w:rPr>
          <w:rFonts w:ascii="Times New Roman"/>
          <w:b w:val="false"/>
          <w:i w:val="false"/>
          <w:color w:val="000000"/>
          <w:sz w:val="28"/>
        </w:rPr>
        <w:t>
      D – кірістер;</w:t>
      </w:r>
    </w:p>
    <w:bookmarkEnd w:id="130"/>
    <w:bookmarkStart w:name="z137" w:id="131"/>
    <w:p>
      <w:pPr>
        <w:spacing w:after="0"/>
        <w:ind w:left="0"/>
        <w:jc w:val="both"/>
      </w:pPr>
      <w:r>
        <w:rPr>
          <w:rFonts w:ascii="Times New Roman"/>
          <w:b w:val="false"/>
          <w:i w:val="false"/>
          <w:color w:val="000000"/>
          <w:sz w:val="28"/>
        </w:rPr>
        <w:t>
      Z – шығындар;</w:t>
      </w:r>
    </w:p>
    <w:bookmarkEnd w:id="131"/>
    <w:bookmarkStart w:name="z138" w:id="132"/>
    <w:p>
      <w:pPr>
        <w:spacing w:after="0"/>
        <w:ind w:left="0"/>
        <w:jc w:val="both"/>
      </w:pPr>
      <w:r>
        <w:rPr>
          <w:rFonts w:ascii="Times New Roman"/>
          <w:b w:val="false"/>
          <w:i w:val="false"/>
          <w:color w:val="000000"/>
          <w:sz w:val="28"/>
        </w:rPr>
        <w:t>
      К – таза бюджеттік кредит беру;</w:t>
      </w:r>
    </w:p>
    <w:bookmarkEnd w:id="132"/>
    <w:bookmarkStart w:name="z139" w:id="133"/>
    <w:p>
      <w:pPr>
        <w:spacing w:after="0"/>
        <w:ind w:left="0"/>
        <w:jc w:val="both"/>
      </w:pPr>
      <w:r>
        <w:rPr>
          <w:rFonts w:ascii="Times New Roman"/>
          <w:b w:val="false"/>
          <w:i w:val="false"/>
          <w:color w:val="000000"/>
          <w:sz w:val="28"/>
        </w:rPr>
        <w:t>
      S – қаржы активтерімен жасалатын операциялар бойынша сальдо.</w:t>
      </w:r>
    </w:p>
    <w:bookmarkEnd w:id="133"/>
    <w:bookmarkStart w:name="z140" w:id="134"/>
    <w:p>
      <w:pPr>
        <w:spacing w:after="0"/>
        <w:ind w:left="0"/>
        <w:jc w:val="both"/>
      </w:pPr>
      <w:r>
        <w:rPr>
          <w:rFonts w:ascii="Times New Roman"/>
          <w:b w:val="false"/>
          <w:i w:val="false"/>
          <w:color w:val="000000"/>
          <w:sz w:val="28"/>
        </w:rPr>
        <w:t>
      Алынған көлемнің теріс белгісі бары бюджет тапшылығы, оң белгісі бары – профициті болып табылады.</w:t>
      </w:r>
    </w:p>
    <w:bookmarkEnd w:id="134"/>
    <w:bookmarkStart w:name="z141" w:id="135"/>
    <w:p>
      <w:pPr>
        <w:spacing w:after="0"/>
        <w:ind w:left="0"/>
        <w:jc w:val="both"/>
      </w:pPr>
      <w:r>
        <w:rPr>
          <w:rFonts w:ascii="Times New Roman"/>
          <w:b w:val="false"/>
          <w:i w:val="false"/>
          <w:color w:val="000000"/>
          <w:sz w:val="28"/>
        </w:rPr>
        <w:t>
      40. VI "Бюджеттің мұнайға қатысты емес тапшылығы (профициті)" бөлімі қарыздарды өтеудi қоспағанда,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 бюджеттің мұнайға қатысты емес тапшылығын (профицитін) көрсетеді.</w:t>
      </w:r>
    </w:p>
    <w:bookmarkEnd w:id="135"/>
    <w:bookmarkStart w:name="z142" w:id="136"/>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bookmarkEnd w:id="136"/>
    <w:bookmarkStart w:name="z143" w:id="137"/>
    <w:p>
      <w:pPr>
        <w:spacing w:after="0"/>
        <w:ind w:left="0"/>
        <w:jc w:val="both"/>
      </w:pPr>
      <w:r>
        <w:rPr>
          <w:rFonts w:ascii="Times New Roman"/>
          <w:b w:val="false"/>
          <w:i w:val="false"/>
          <w:color w:val="000000"/>
          <w:sz w:val="28"/>
        </w:rPr>
        <w:t>
      NDb (NPb) = D - T (NF) - VTP - Z - К - S, мұнда</w:t>
      </w:r>
    </w:p>
    <w:bookmarkEnd w:id="137"/>
    <w:bookmarkStart w:name="z144" w:id="138"/>
    <w:p>
      <w:pPr>
        <w:spacing w:after="0"/>
        <w:ind w:left="0"/>
        <w:jc w:val="both"/>
      </w:pPr>
      <w:r>
        <w:rPr>
          <w:rFonts w:ascii="Times New Roman"/>
          <w:b w:val="false"/>
          <w:i w:val="false"/>
          <w:color w:val="000000"/>
          <w:sz w:val="28"/>
        </w:rPr>
        <w:t>
      NDb – бюджеттің мұнайға қатысты емес тапшылығы;</w:t>
      </w:r>
    </w:p>
    <w:bookmarkEnd w:id="138"/>
    <w:bookmarkStart w:name="z145" w:id="139"/>
    <w:p>
      <w:pPr>
        <w:spacing w:after="0"/>
        <w:ind w:left="0"/>
        <w:jc w:val="both"/>
      </w:pPr>
      <w:r>
        <w:rPr>
          <w:rFonts w:ascii="Times New Roman"/>
          <w:b w:val="false"/>
          <w:i w:val="false"/>
          <w:color w:val="000000"/>
          <w:sz w:val="28"/>
        </w:rPr>
        <w:t>
      NPb – бюджеттің мұнайға қатысты емес профициті;</w:t>
      </w:r>
    </w:p>
    <w:bookmarkEnd w:id="139"/>
    <w:bookmarkStart w:name="z146" w:id="140"/>
    <w:p>
      <w:pPr>
        <w:spacing w:after="0"/>
        <w:ind w:left="0"/>
        <w:jc w:val="both"/>
      </w:pPr>
      <w:r>
        <w:rPr>
          <w:rFonts w:ascii="Times New Roman"/>
          <w:b w:val="false"/>
          <w:i w:val="false"/>
          <w:color w:val="000000"/>
          <w:sz w:val="28"/>
        </w:rPr>
        <w:t>
      D - кірістер;</w:t>
      </w:r>
    </w:p>
    <w:bookmarkEnd w:id="140"/>
    <w:bookmarkStart w:name="z147" w:id="141"/>
    <w:p>
      <w:pPr>
        <w:spacing w:after="0"/>
        <w:ind w:left="0"/>
        <w:jc w:val="both"/>
      </w:pPr>
      <w:r>
        <w:rPr>
          <w:rFonts w:ascii="Times New Roman"/>
          <w:b w:val="false"/>
          <w:i w:val="false"/>
          <w:color w:val="000000"/>
          <w:sz w:val="28"/>
        </w:rPr>
        <w:t>
      T (NF) – Қазақстан Республикасының Ұлттық қорынан трансферттер түсімі;</w:t>
      </w:r>
    </w:p>
    <w:bookmarkEnd w:id="141"/>
    <w:bookmarkStart w:name="z148" w:id="142"/>
    <w:p>
      <w:pPr>
        <w:spacing w:after="0"/>
        <w:ind w:left="0"/>
        <w:jc w:val="both"/>
      </w:pPr>
      <w:r>
        <w:rPr>
          <w:rFonts w:ascii="Times New Roman"/>
          <w:b w:val="false"/>
          <w:i w:val="false"/>
          <w:color w:val="000000"/>
          <w:sz w:val="28"/>
        </w:rPr>
        <w:t>
      VTP – шикі мұнайға салынатын кедендік әкету бажы;</w:t>
      </w:r>
    </w:p>
    <w:bookmarkEnd w:id="142"/>
    <w:bookmarkStart w:name="z149" w:id="143"/>
    <w:p>
      <w:pPr>
        <w:spacing w:after="0"/>
        <w:ind w:left="0"/>
        <w:jc w:val="both"/>
      </w:pPr>
      <w:r>
        <w:rPr>
          <w:rFonts w:ascii="Times New Roman"/>
          <w:b w:val="false"/>
          <w:i w:val="false"/>
          <w:color w:val="000000"/>
          <w:sz w:val="28"/>
        </w:rPr>
        <w:t>
      Z – шығындар;</w:t>
      </w:r>
    </w:p>
    <w:bookmarkEnd w:id="143"/>
    <w:bookmarkStart w:name="z150" w:id="144"/>
    <w:p>
      <w:pPr>
        <w:spacing w:after="0"/>
        <w:ind w:left="0"/>
        <w:jc w:val="both"/>
      </w:pPr>
      <w:r>
        <w:rPr>
          <w:rFonts w:ascii="Times New Roman"/>
          <w:b w:val="false"/>
          <w:i w:val="false"/>
          <w:color w:val="000000"/>
          <w:sz w:val="28"/>
        </w:rPr>
        <w:t>
      К – таза бюджеттік кредит беру;</w:t>
      </w:r>
    </w:p>
    <w:bookmarkEnd w:id="144"/>
    <w:bookmarkStart w:name="z151" w:id="145"/>
    <w:p>
      <w:pPr>
        <w:spacing w:after="0"/>
        <w:ind w:left="0"/>
        <w:jc w:val="both"/>
      </w:pPr>
      <w:r>
        <w:rPr>
          <w:rFonts w:ascii="Times New Roman"/>
          <w:b w:val="false"/>
          <w:i w:val="false"/>
          <w:color w:val="000000"/>
          <w:sz w:val="28"/>
        </w:rPr>
        <w:t>
      S – қаржы активтерімен операциялар бойынша сальдо.</w:t>
      </w:r>
    </w:p>
    <w:bookmarkEnd w:id="145"/>
    <w:bookmarkStart w:name="z152" w:id="146"/>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bookmarkEnd w:id="146"/>
    <w:bookmarkStart w:name="z153" w:id="147"/>
    <w:p>
      <w:pPr>
        <w:spacing w:after="0"/>
        <w:ind w:left="0"/>
        <w:jc w:val="both"/>
      </w:pPr>
      <w:r>
        <w:rPr>
          <w:rFonts w:ascii="Times New Roman"/>
          <w:b w:val="false"/>
          <w:i w:val="false"/>
          <w:color w:val="000000"/>
          <w:sz w:val="28"/>
        </w:rPr>
        <w:t>
      41. VII "Бюджет тапшылығын қаржыландыру (профицитті пайдалану)" бөлімі: "Қарыздар түсімі", "Қарыздарды өтеу", "Бюджет қаражатының пайдаланылатын қалдықтары" деген кіші бөлімдерден тұрады және қарыз алу мен бюджет қаражатының пайдаланылатын қалдықтары есебінен бюджет тапшылығын жабуды қамтамасыз етуді немесе қарыздар бойынша негізгі борышты өтеуге бюджет профицитін, қарыздар қаражатын, бюджет қаражатының пайдаланылатын қалдықтарын жұмсауды көрсетеді.</w:t>
      </w:r>
    </w:p>
    <w:bookmarkEnd w:id="147"/>
    <w:bookmarkStart w:name="z154" w:id="148"/>
    <w:p>
      <w:pPr>
        <w:spacing w:after="0"/>
        <w:ind w:left="0"/>
        <w:jc w:val="both"/>
      </w:pPr>
      <w:r>
        <w:rPr>
          <w:rFonts w:ascii="Times New Roman"/>
          <w:b w:val="false"/>
          <w:i w:val="false"/>
          <w:color w:val="000000"/>
          <w:sz w:val="28"/>
        </w:rPr>
        <w:t>
      Тапшылықты қаржыландыру (профицитті пайдалану) мынадай формулалар бойынша анықталады:</w:t>
      </w:r>
    </w:p>
    <w:bookmarkEnd w:id="148"/>
    <w:bookmarkStart w:name="z155" w:id="149"/>
    <w:p>
      <w:pPr>
        <w:spacing w:after="0"/>
        <w:ind w:left="0"/>
        <w:jc w:val="both"/>
      </w:pPr>
      <w:r>
        <w:rPr>
          <w:rFonts w:ascii="Times New Roman"/>
          <w:b w:val="false"/>
          <w:i w:val="false"/>
          <w:color w:val="000000"/>
          <w:sz w:val="28"/>
        </w:rPr>
        <w:t>
      Fd (Fp) = N + O - R, мұнда</w:t>
      </w:r>
    </w:p>
    <w:bookmarkEnd w:id="149"/>
    <w:bookmarkStart w:name="z156" w:id="150"/>
    <w:p>
      <w:pPr>
        <w:spacing w:after="0"/>
        <w:ind w:left="0"/>
        <w:jc w:val="both"/>
      </w:pPr>
      <w:r>
        <w:rPr>
          <w:rFonts w:ascii="Times New Roman"/>
          <w:b w:val="false"/>
          <w:i w:val="false"/>
          <w:color w:val="000000"/>
          <w:sz w:val="28"/>
        </w:rPr>
        <w:t>
      Fd – бюджет тапшылығын қаржыландыру көлемі. Оң белгісі бар бюджет тапшылығын қаржыландыру мәні оның тапшылығының көлеміне сәйкес келеді;</w:t>
      </w:r>
    </w:p>
    <w:bookmarkEnd w:id="150"/>
    <w:bookmarkStart w:name="z157" w:id="151"/>
    <w:p>
      <w:pPr>
        <w:spacing w:after="0"/>
        <w:ind w:left="0"/>
        <w:jc w:val="both"/>
      </w:pPr>
      <w:r>
        <w:rPr>
          <w:rFonts w:ascii="Times New Roman"/>
          <w:b w:val="false"/>
          <w:i w:val="false"/>
          <w:color w:val="000000"/>
          <w:sz w:val="28"/>
        </w:rPr>
        <w:t>
      Fp – бюджеттің профицитін қаржыландыру көлемі. Теріс белгісі бар бюджет профицитін пайдалану мәні оның профицитінің көлеміне сәйкес келеді;</w:t>
      </w:r>
    </w:p>
    <w:bookmarkEnd w:id="151"/>
    <w:bookmarkStart w:name="z158" w:id="152"/>
    <w:p>
      <w:pPr>
        <w:spacing w:after="0"/>
        <w:ind w:left="0"/>
        <w:jc w:val="both"/>
      </w:pPr>
      <w:r>
        <w:rPr>
          <w:rFonts w:ascii="Times New Roman"/>
          <w:b w:val="false"/>
          <w:i w:val="false"/>
          <w:color w:val="000000"/>
          <w:sz w:val="28"/>
        </w:rPr>
        <w:t>
      N – алынған қарыздардың сомасы;</w:t>
      </w:r>
    </w:p>
    <w:bookmarkEnd w:id="152"/>
    <w:bookmarkStart w:name="z159" w:id="153"/>
    <w:p>
      <w:pPr>
        <w:spacing w:after="0"/>
        <w:ind w:left="0"/>
        <w:jc w:val="both"/>
      </w:pPr>
      <w:r>
        <w:rPr>
          <w:rFonts w:ascii="Times New Roman"/>
          <w:b w:val="false"/>
          <w:i w:val="false"/>
          <w:color w:val="000000"/>
          <w:sz w:val="28"/>
        </w:rPr>
        <w:t>
      O – бюджет қаражатының пайдаланылған қалдықтарының сомасы;</w:t>
      </w:r>
    </w:p>
    <w:bookmarkEnd w:id="153"/>
    <w:bookmarkStart w:name="z160" w:id="154"/>
    <w:p>
      <w:pPr>
        <w:spacing w:after="0"/>
        <w:ind w:left="0"/>
        <w:jc w:val="both"/>
      </w:pPr>
      <w:r>
        <w:rPr>
          <w:rFonts w:ascii="Times New Roman"/>
          <w:b w:val="false"/>
          <w:i w:val="false"/>
          <w:color w:val="000000"/>
          <w:sz w:val="28"/>
        </w:rPr>
        <w:t>
      R – қарыздар бойынша негізгі борышты өтеу сомасы.</w:t>
      </w:r>
    </w:p>
    <w:bookmarkEnd w:id="154"/>
    <w:bookmarkStart w:name="z161" w:id="155"/>
    <w:p>
      <w:pPr>
        <w:spacing w:after="0"/>
        <w:ind w:left="0"/>
        <w:jc w:val="both"/>
      </w:pPr>
      <w:r>
        <w:rPr>
          <w:rFonts w:ascii="Times New Roman"/>
          <w:b w:val="false"/>
          <w:i w:val="false"/>
          <w:color w:val="000000"/>
          <w:sz w:val="28"/>
        </w:rPr>
        <w:t>
      42. Бюджет қаражатының пайдаланылатын сомасы O = R - Db (Pb,) - N формуласы бойынша анықталады, мұнда</w:t>
      </w:r>
    </w:p>
    <w:bookmarkEnd w:id="155"/>
    <w:bookmarkStart w:name="z162" w:id="156"/>
    <w:p>
      <w:pPr>
        <w:spacing w:after="0"/>
        <w:ind w:left="0"/>
        <w:jc w:val="both"/>
      </w:pPr>
      <w:r>
        <w:rPr>
          <w:rFonts w:ascii="Times New Roman"/>
          <w:b w:val="false"/>
          <w:i w:val="false"/>
          <w:color w:val="000000"/>
          <w:sz w:val="28"/>
        </w:rPr>
        <w:t>
      R, Db, Pb, N осы Қағидалардың 39, 41-тармақтары формулаларының құрауыштарына сәйкес келеді.</w:t>
      </w:r>
    </w:p>
    <w:bookmarkEnd w:id="156"/>
    <w:bookmarkStart w:name="z163" w:id="157"/>
    <w:p>
      <w:pPr>
        <w:spacing w:after="0"/>
        <w:ind w:left="0"/>
        <w:jc w:val="both"/>
      </w:pPr>
      <w:r>
        <w:rPr>
          <w:rFonts w:ascii="Times New Roman"/>
          <w:b w:val="false"/>
          <w:i w:val="false"/>
          <w:color w:val="000000"/>
          <w:sz w:val="28"/>
        </w:rPr>
        <w:t>
      Тапшылықты жабуға (профицитті пайдалануға) бюджет қаражаты қалдықтарының пайдаланылатын сомасы оң белгімен, ал пайдаланылмайтыны – теріс белгімен есепке алынады.</w:t>
      </w:r>
    </w:p>
    <w:bookmarkEnd w:id="157"/>
    <w:bookmarkStart w:name="z164" w:id="158"/>
    <w:p>
      <w:pPr>
        <w:spacing w:after="0"/>
        <w:ind w:left="0"/>
        <w:jc w:val="both"/>
      </w:pPr>
      <w:r>
        <w:rPr>
          <w:rFonts w:ascii="Times New Roman"/>
          <w:b w:val="false"/>
          <w:i w:val="false"/>
          <w:color w:val="000000"/>
          <w:sz w:val="28"/>
        </w:rPr>
        <w:t>
      43.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p>
    <w:bookmarkEnd w:id="158"/>
    <w:bookmarkStart w:name="z165" w:id="159"/>
    <w:p>
      <w:pPr>
        <w:spacing w:after="0"/>
        <w:ind w:left="0"/>
        <w:jc w:val="both"/>
      </w:pPr>
      <w:r>
        <w:rPr>
          <w:rFonts w:ascii="Times New Roman"/>
          <w:b w:val="false"/>
          <w:i w:val="false"/>
          <w:color w:val="000000"/>
          <w:sz w:val="28"/>
        </w:rPr>
        <w:t>
      44. Бюджет қаражатының еркін қалдықтары – бұл:</w:t>
      </w:r>
    </w:p>
    <w:bookmarkEnd w:id="159"/>
    <w:bookmarkStart w:name="z166" w:id="160"/>
    <w:p>
      <w:pPr>
        <w:spacing w:after="0"/>
        <w:ind w:left="0"/>
        <w:jc w:val="both"/>
      </w:pPr>
      <w:r>
        <w:rPr>
          <w:rFonts w:ascii="Times New Roman"/>
          <w:b w:val="false"/>
          <w:i w:val="false"/>
          <w:color w:val="000000"/>
          <w:sz w:val="28"/>
        </w:rPr>
        <w:t>
      1) алынған қарыздар бойынша негізгі борышқа қызмет көрсетуге және өтеуге;</w:t>
      </w:r>
    </w:p>
    <w:bookmarkEnd w:id="160"/>
    <w:bookmarkStart w:name="z167" w:id="161"/>
    <w:p>
      <w:pPr>
        <w:spacing w:after="0"/>
        <w:ind w:left="0"/>
        <w:jc w:val="both"/>
      </w:pPr>
      <w:r>
        <w:rPr>
          <w:rFonts w:ascii="Times New Roman"/>
          <w:b w:val="false"/>
          <w:i w:val="false"/>
          <w:color w:val="000000"/>
          <w:sz w:val="28"/>
        </w:rPr>
        <w:t>
      2) іске асыру мерзімі бір жылдан асатын бюджеттік даму бағдарламалары және дайындау және беру мерзімі бір қаржы жылынан асатын активтерді және басқа да тауарларды, көрсетілу мерзімі бір қаржы жылынан асатын қызметтерді сатып алуды көздейтін ағымдағы бюджеттік бағдарламалар бойынша өткен қаржы жылының қабылданған міндеттемелерінің төленбеген бөлігін қаржыландыруға;</w:t>
      </w:r>
    </w:p>
    <w:bookmarkEnd w:id="161"/>
    <w:bookmarkStart w:name="z168" w:id="162"/>
    <w:p>
      <w:pPr>
        <w:spacing w:after="0"/>
        <w:ind w:left="0"/>
        <w:jc w:val="both"/>
      </w:pPr>
      <w:r>
        <w:rPr>
          <w:rFonts w:ascii="Times New Roman"/>
          <w:b w:val="false"/>
          <w:i w:val="false"/>
          <w:color w:val="000000"/>
          <w:sz w:val="28"/>
        </w:rPr>
        <w:t>
      3) бюджеттік инвестицияларды іске асыру кезеңіне сәйкес келетін бюджеттік инвестицияларды одан әрі қаржыландыруға;</w:t>
      </w:r>
    </w:p>
    <w:bookmarkEnd w:id="162"/>
    <w:bookmarkStart w:name="z169" w:id="163"/>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 (кіші бағдарламаларды) одан әрі қаржыландыруға;</w:t>
      </w:r>
    </w:p>
    <w:bookmarkEnd w:id="163"/>
    <w:bookmarkStart w:name="z170" w:id="164"/>
    <w:p>
      <w:pPr>
        <w:spacing w:after="0"/>
        <w:ind w:left="0"/>
        <w:jc w:val="both"/>
      </w:pPr>
      <w:r>
        <w:rPr>
          <w:rFonts w:ascii="Times New Roman"/>
          <w:b w:val="false"/>
          <w:i w:val="false"/>
          <w:color w:val="000000"/>
          <w:sz w:val="28"/>
        </w:rPr>
        <w:t>
      5) өткен қаржы жылында міндеттемелер қабылданбаған бюджеттік бағдарламаларды (кіші бағдарламаларды) тиісті бюджет комиссиясының ұсынысы бойынша және бюджеттік мониторинг негізінде олардың нысаналы мақсатын өзгертпей одан әрі қаржыландыруға;</w:t>
      </w:r>
    </w:p>
    <w:bookmarkEnd w:id="164"/>
    <w:bookmarkStart w:name="z171" w:id="165"/>
    <w:p>
      <w:pPr>
        <w:spacing w:after="0"/>
        <w:ind w:left="0"/>
        <w:jc w:val="both"/>
      </w:pPr>
      <w:r>
        <w:rPr>
          <w:rFonts w:ascii="Times New Roman"/>
          <w:b w:val="false"/>
          <w:i w:val="false"/>
          <w:color w:val="000000"/>
          <w:sz w:val="28"/>
        </w:rPr>
        <w:t>
      6) республикалық, облыстық немесе аудандық (облыстық маңызы бар қаланың) бюджеттен бөлінген нысаналы трансферттердің өткен қаржы жылында пайдаланылмаған (толық пайдаланылмаған) сомаларын қайтаруға;</w:t>
      </w:r>
    </w:p>
    <w:bookmarkEnd w:id="165"/>
    <w:bookmarkStart w:name="z172" w:id="166"/>
    <w:p>
      <w:pPr>
        <w:spacing w:after="0"/>
        <w:ind w:left="0"/>
        <w:jc w:val="both"/>
      </w:pPr>
      <w:r>
        <w:rPr>
          <w:rFonts w:ascii="Times New Roman"/>
          <w:b w:val="false"/>
          <w:i w:val="false"/>
          <w:color w:val="000000"/>
          <w:sz w:val="28"/>
        </w:rPr>
        <w:t>
      7) жалпы сипаттағы трансферттер көлемдері туралы заңда (облыстық мәслихаттың шешімінде) белгіленген ең төменгі көлемдерден төмен көлемде жергілікті бюджеттен шығыстардың жекелеген бағыттарын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жергілікті атқарушы органдардың қайтаруға;</w:t>
      </w:r>
    </w:p>
    <w:bookmarkEnd w:id="166"/>
    <w:bookmarkStart w:name="z173" w:id="167"/>
    <w:p>
      <w:pPr>
        <w:spacing w:after="0"/>
        <w:ind w:left="0"/>
        <w:jc w:val="both"/>
      </w:pPr>
      <w:r>
        <w:rPr>
          <w:rFonts w:ascii="Times New Roman"/>
          <w:b w:val="false"/>
          <w:i w:val="false"/>
          <w:color w:val="000000"/>
          <w:sz w:val="28"/>
        </w:rPr>
        <w:t>
      8) Қазақстан Республикасының Ұлттық қорынан республикалық бюджетке нысаналы трансферт түрінде тартылған пайдаланылмаған қаражат бөлігін Қазақстан Республикасының Ұлттық қорына қайтаруға.</w:t>
      </w:r>
    </w:p>
    <w:bookmarkEnd w:id="167"/>
    <w:bookmarkStart w:name="z174" w:id="168"/>
    <w:p>
      <w:pPr>
        <w:spacing w:after="0"/>
        <w:ind w:left="0"/>
        <w:jc w:val="both"/>
      </w:pPr>
      <w:r>
        <w:rPr>
          <w:rFonts w:ascii="Times New Roman"/>
          <w:b w:val="false"/>
          <w:i w:val="false"/>
          <w:color w:val="000000"/>
          <w:sz w:val="28"/>
        </w:rPr>
        <w:t>
      45. Қаржы жылының басына бюджет қаражатының қалдық сомасы есепке қолмен енгiзiледi, ағымдағы қаржы жылының басынан бастап және соңына дейін өзгерiссiз қалады және ол есептің анықтамалық бөлiмiнде "Бюджет түсімдерінің атқарылуы және (немесе) бюджеттік бағдарламалар (кіші бағдарламалар) бойынша төленген міндеттемелер" бағанында көрсетiледi.</w:t>
      </w:r>
    </w:p>
    <w:bookmarkEnd w:id="168"/>
    <w:bookmarkStart w:name="z175" w:id="169"/>
    <w:p>
      <w:pPr>
        <w:spacing w:after="0"/>
        <w:ind w:left="0"/>
        <w:jc w:val="both"/>
      </w:pPr>
      <w:r>
        <w:rPr>
          <w:rFonts w:ascii="Times New Roman"/>
          <w:b w:val="false"/>
          <w:i w:val="false"/>
          <w:color w:val="000000"/>
          <w:sz w:val="28"/>
        </w:rPr>
        <w:t>
      46. Қаржы жылының басында қалдық сомасы бар "Бюджет қаражатының пайдаланылған қалдық сомасы" жолы бойынша есепте көрсетiлетiн сома анықтамалық бөлiмде көрсетiлген есептi кезеңнiң соңындағы жағдай бойынша бюджет қаражаттары қалдықтарының сомасын құрайды. Егер бюджет қаражатының пайдаланылатын қалдықтарының сомасында терiс белгi болса, онда оның абсолюттiк шамасы қаржы жылының басына қалдық сомасымен жинақталады, егер оң белгi болса, онда ол қаржы жылының басына қалдық сомасынан алынады.</w:t>
      </w:r>
    </w:p>
    <w:bookmarkEnd w:id="169"/>
    <w:bookmarkStart w:name="z176" w:id="170"/>
    <w:p>
      <w:pPr>
        <w:spacing w:after="0"/>
        <w:ind w:left="0"/>
        <w:jc w:val="both"/>
      </w:pPr>
      <w:r>
        <w:rPr>
          <w:rFonts w:ascii="Times New Roman"/>
          <w:b w:val="false"/>
          <w:i w:val="false"/>
          <w:color w:val="000000"/>
          <w:sz w:val="28"/>
        </w:rPr>
        <w:t>
      Есепте "Бюджет қаражатының пайдаланылған қалдықтары" жолында көрсетілетін сома "Қаржы жылының басына бюджет қаражатының қалдықтары" жолы бойынша "Бюджет қаражатының қалдықтар" анықтамалық бөлімінде көрсетілетін сомадан аспайды.</w:t>
      </w:r>
    </w:p>
    <w:bookmarkEnd w:id="170"/>
    <w:bookmarkStart w:name="z177" w:id="171"/>
    <w:p>
      <w:pPr>
        <w:spacing w:after="0"/>
        <w:ind w:left="0"/>
        <w:jc w:val="both"/>
      </w:pPr>
      <w:r>
        <w:rPr>
          <w:rFonts w:ascii="Times New Roman"/>
          <w:b w:val="false"/>
          <w:i w:val="false"/>
          <w:color w:val="000000"/>
          <w:sz w:val="28"/>
        </w:rPr>
        <w:t>
      47. Есепті кезеңнің соңына бюджет қаражатының қалдықтары мынадай түрде анықталады:</w:t>
      </w:r>
    </w:p>
    <w:bookmarkEnd w:id="171"/>
    <w:bookmarkStart w:name="z178" w:id="172"/>
    <w:p>
      <w:pPr>
        <w:spacing w:after="0"/>
        <w:ind w:left="0"/>
        <w:jc w:val="both"/>
      </w:pPr>
      <w:r>
        <w:rPr>
          <w:rFonts w:ascii="Times New Roman"/>
          <w:b w:val="false"/>
          <w:i w:val="false"/>
          <w:color w:val="000000"/>
          <w:sz w:val="28"/>
        </w:rPr>
        <w:t>
      О k = О H – O ± О п (О о), мұнда</w:t>
      </w:r>
    </w:p>
    <w:bookmarkEnd w:id="172"/>
    <w:bookmarkStart w:name="z179" w:id="173"/>
    <w:p>
      <w:pPr>
        <w:spacing w:after="0"/>
        <w:ind w:left="0"/>
        <w:jc w:val="both"/>
      </w:pPr>
      <w:r>
        <w:rPr>
          <w:rFonts w:ascii="Times New Roman"/>
          <w:b w:val="false"/>
          <w:i w:val="false"/>
          <w:color w:val="000000"/>
          <w:sz w:val="28"/>
        </w:rPr>
        <w:t>
      О K – есептi кезеңнiң соңындағы бюджет қаражатының қалдықтары;</w:t>
      </w:r>
    </w:p>
    <w:bookmarkEnd w:id="173"/>
    <w:bookmarkStart w:name="z180" w:id="174"/>
    <w:p>
      <w:pPr>
        <w:spacing w:after="0"/>
        <w:ind w:left="0"/>
        <w:jc w:val="both"/>
      </w:pPr>
      <w:r>
        <w:rPr>
          <w:rFonts w:ascii="Times New Roman"/>
          <w:b w:val="false"/>
          <w:i w:val="false"/>
          <w:color w:val="000000"/>
          <w:sz w:val="28"/>
        </w:rPr>
        <w:t>
      О H – қаржы жылының басындағы бюджет қаражатының қалдықтары;</w:t>
      </w:r>
    </w:p>
    <w:bookmarkEnd w:id="174"/>
    <w:bookmarkStart w:name="z181" w:id="175"/>
    <w:p>
      <w:pPr>
        <w:spacing w:after="0"/>
        <w:ind w:left="0"/>
        <w:jc w:val="both"/>
      </w:pPr>
      <w:r>
        <w:rPr>
          <w:rFonts w:ascii="Times New Roman"/>
          <w:b w:val="false"/>
          <w:i w:val="false"/>
          <w:color w:val="000000"/>
          <w:sz w:val="28"/>
        </w:rPr>
        <w:t>
      O – бюджет қаражатының пайдаланылған қалдықтарының сомасы;</w:t>
      </w:r>
    </w:p>
    <w:bookmarkEnd w:id="175"/>
    <w:bookmarkStart w:name="z182" w:id="176"/>
    <w:p>
      <w:pPr>
        <w:spacing w:after="0"/>
        <w:ind w:left="0"/>
        <w:jc w:val="both"/>
      </w:pPr>
      <w:r>
        <w:rPr>
          <w:rFonts w:ascii="Times New Roman"/>
          <w:b w:val="false"/>
          <w:i w:val="false"/>
          <w:color w:val="000000"/>
          <w:sz w:val="28"/>
        </w:rPr>
        <w:t>
      О п – тартылған уақытша бос бюджет ақшасының сомасы, оң белгісімен есепке алынады;</w:t>
      </w:r>
    </w:p>
    <w:bookmarkEnd w:id="176"/>
    <w:bookmarkStart w:name="z183" w:id="177"/>
    <w:p>
      <w:pPr>
        <w:spacing w:after="0"/>
        <w:ind w:left="0"/>
        <w:jc w:val="both"/>
      </w:pPr>
      <w:r>
        <w:rPr>
          <w:rFonts w:ascii="Times New Roman"/>
          <w:b w:val="false"/>
          <w:i w:val="false"/>
          <w:color w:val="000000"/>
          <w:sz w:val="28"/>
        </w:rPr>
        <w:t>
      О о – алынған уақытша бос бюджет ақшасының сомасы, теріс белгісімен есепке алынады.</w:t>
      </w:r>
    </w:p>
    <w:bookmarkEnd w:id="177"/>
    <w:bookmarkStart w:name="z184" w:id="178"/>
    <w:p>
      <w:pPr>
        <w:spacing w:after="0"/>
        <w:ind w:left="0"/>
        <w:jc w:val="both"/>
      </w:pPr>
      <w:r>
        <w:rPr>
          <w:rFonts w:ascii="Times New Roman"/>
          <w:b w:val="false"/>
          <w:i w:val="false"/>
          <w:color w:val="000000"/>
          <w:sz w:val="28"/>
        </w:rPr>
        <w:t>
      48. "Бюджет қаражатының қалдықтары" анықтамалық бөлімі қаржы жылының басына және есепті кезеңнің соңына қалған бюджет қаражатының қалдықтарын көрсетеді.</w:t>
      </w:r>
    </w:p>
    <w:bookmarkEnd w:id="178"/>
    <w:bookmarkStart w:name="z185" w:id="179"/>
    <w:p>
      <w:pPr>
        <w:spacing w:after="0"/>
        <w:ind w:left="0"/>
        <w:jc w:val="left"/>
      </w:pPr>
      <w:r>
        <w:rPr>
          <w:rFonts w:ascii="Times New Roman"/>
          <w:b/>
          <w:i w:val="false"/>
          <w:color w:val="000000"/>
        </w:rPr>
        <w:t xml:space="preserve"> 8-тарау. Бюджеттің атқарылуы туралы есептерді толтыру тәртібі</w:t>
      </w:r>
    </w:p>
    <w:bookmarkEnd w:id="179"/>
    <w:bookmarkStart w:name="z186" w:id="180"/>
    <w:p>
      <w:pPr>
        <w:spacing w:after="0"/>
        <w:ind w:left="0"/>
        <w:jc w:val="both"/>
      </w:pPr>
      <w:r>
        <w:rPr>
          <w:rFonts w:ascii="Times New Roman"/>
          <w:b w:val="false"/>
          <w:i w:val="false"/>
          <w:color w:val="000000"/>
          <w:sz w:val="28"/>
        </w:rPr>
        <w:t>
      49. Мына: республикалық, облыстық, республикалық маңызы бар қаланың, астананың, аудандық (облыстық маңызы бар қаланың) аудандық маңызы бар қала, ауыл, кент, ауылдық округ бюджеттерінiң атқарылуы туралы есептер - барлық алынған, оның ішінде басқа деңгейдегі бюджеттерден түскен түсімдерді және барлық жүргізілген шығыстарды, оның iшiнде жоғары тұрған бюджеттен түскен түсiмдер мен басқа да деңгейдегі бюджеттерге берiлген трансферттер есебiнен жүргізілген шығыстарды да қамтиды.</w:t>
      </w:r>
    </w:p>
    <w:bookmarkEnd w:id="180"/>
    <w:bookmarkStart w:name="z187" w:id="181"/>
    <w:p>
      <w:pPr>
        <w:spacing w:after="0"/>
        <w:ind w:left="0"/>
        <w:jc w:val="both"/>
      </w:pPr>
      <w:r>
        <w:rPr>
          <w:rFonts w:ascii="Times New Roman"/>
          <w:b w:val="false"/>
          <w:i w:val="false"/>
          <w:color w:val="000000"/>
          <w:sz w:val="28"/>
        </w:rPr>
        <w:t>
      50. Республикалық бюджеттiң бір айдағы (жылдағы) көрсеткіштерінің орыналуы туралы деректерді мемлекеттік қазынашылық жасайды.</w:t>
      </w:r>
    </w:p>
    <w:bookmarkEnd w:id="181"/>
    <w:bookmarkStart w:name="z188" w:id="182"/>
    <w:p>
      <w:pPr>
        <w:spacing w:after="0"/>
        <w:ind w:left="0"/>
        <w:jc w:val="both"/>
      </w:pPr>
      <w:r>
        <w:rPr>
          <w:rFonts w:ascii="Times New Roman"/>
          <w:b w:val="false"/>
          <w:i w:val="false"/>
          <w:color w:val="000000"/>
          <w:sz w:val="28"/>
        </w:rPr>
        <w:t>
      51. Шоғырландырылған бюджет – өздерінің арасында өзара өтелетін операцияларды есепке алмағанда,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Мемлекеттік әлеуметтік сақтандыру қорының түсімдері мен шығыстарын, Әлеуметтік медициналық сақтандыру қорының түсімдері мен шығыстарын, Арнаулы мемлекеттік қорының түсімдері мен шығыстарын, Білім беру инфрақұрылымын қолдау қорының түсімдері мен шығыстарын біріктіретін мемлекеттің орталықтандырылған ақша қоры.</w:t>
      </w:r>
    </w:p>
    <w:bookmarkEnd w:id="182"/>
    <w:bookmarkStart w:name="z189" w:id="183"/>
    <w:p>
      <w:pPr>
        <w:spacing w:after="0"/>
        <w:ind w:left="0"/>
        <w:jc w:val="left"/>
      </w:pPr>
      <w:r>
        <w:rPr>
          <w:rFonts w:ascii="Times New Roman"/>
          <w:b/>
          <w:i w:val="false"/>
          <w:color w:val="000000"/>
        </w:rPr>
        <w:t xml:space="preserve"> 9-тарау. Бюджеттердiң атқарылуы туралы есептерде жоғары тұрған бюджеттен алынған және жоғары тұрған бюджетке берілген трансферттердiң көрсетiлу тәртiбi</w:t>
      </w:r>
    </w:p>
    <w:bookmarkEnd w:id="183"/>
    <w:bookmarkStart w:name="z190" w:id="184"/>
    <w:p>
      <w:pPr>
        <w:spacing w:after="0"/>
        <w:ind w:left="0"/>
        <w:jc w:val="both"/>
      </w:pPr>
      <w:r>
        <w:rPr>
          <w:rFonts w:ascii="Times New Roman"/>
          <w:b w:val="false"/>
          <w:i w:val="false"/>
          <w:color w:val="000000"/>
          <w:sz w:val="28"/>
        </w:rPr>
        <w:t>
      52. Республикалық бюджеттiң, облыстық бюджеттiң, республикалық маңызы бар қала бюджетiнiң, астана, аудандық бюджетiнiң (облыстық маңызы бар қаланың), аудандық маңызы бар қала, ауыл, кент, ауылдық округ бюджеттерінiң атқарылуы туралы есептердi жасау кезiнде трансферттер бойынша есеп айырысулар ашық түрде ескерiледi.</w:t>
      </w:r>
    </w:p>
    <w:bookmarkEnd w:id="184"/>
    <w:bookmarkStart w:name="z191" w:id="185"/>
    <w:p>
      <w:pPr>
        <w:spacing w:after="0"/>
        <w:ind w:left="0"/>
        <w:jc w:val="both"/>
      </w:pPr>
      <w:r>
        <w:rPr>
          <w:rFonts w:ascii="Times New Roman"/>
          <w:b w:val="false"/>
          <w:i w:val="false"/>
          <w:color w:val="000000"/>
          <w:sz w:val="28"/>
        </w:rPr>
        <w:t>
      53. Жоғары тұрған бюджеттiң атқарылуы туралы есептi жасау кезiнде төмен тұрған бюджеттерге бөлiнген трансферттер "Шығындар" бөлiмiнде, ал төмен тұрған бюджеттен алынған трансферттер – "Кiрiстер" бөлiмiнде "Трансферттердiң түсiмi" кіші бөлiмiнде ескерiледi.</w:t>
      </w:r>
    </w:p>
    <w:bookmarkEnd w:id="185"/>
    <w:bookmarkStart w:name="z192" w:id="186"/>
    <w:p>
      <w:pPr>
        <w:spacing w:after="0"/>
        <w:ind w:left="0"/>
        <w:jc w:val="both"/>
      </w:pPr>
      <w:r>
        <w:rPr>
          <w:rFonts w:ascii="Times New Roman"/>
          <w:b w:val="false"/>
          <w:i w:val="false"/>
          <w:color w:val="000000"/>
          <w:sz w:val="28"/>
        </w:rPr>
        <w:t>
      54. Төмен тұрған бюджеттiң атқарылуы туралы есепте жоғары тұрған бюджеттен алынған трансферттер "Кiрiстер" бөлiмiнде "Трансферттердiң түсiмi" кіші бөлiмiнде, ал жоғары тұрған бюджетке берiлген трансферттер – "Шығындар" бөлiмiнде көрсетiледi.</w:t>
      </w:r>
    </w:p>
    <w:bookmarkEnd w:id="186"/>
    <w:bookmarkStart w:name="z193" w:id="187"/>
    <w:p>
      <w:pPr>
        <w:spacing w:after="0"/>
        <w:ind w:left="0"/>
        <w:jc w:val="both"/>
      </w:pPr>
      <w:r>
        <w:rPr>
          <w:rFonts w:ascii="Times New Roman"/>
          <w:b w:val="false"/>
          <w:i w:val="false"/>
          <w:color w:val="000000"/>
          <w:sz w:val="28"/>
        </w:rPr>
        <w:t>
      55. Аудан (облыстық маңызы бар қаланың) бюджетiнiң атқарылуы туралы есептi жасау кезiнде трансферттер бойынша аудандық (облыстық маңызы бар қаланың) бюджет және аудандық маңызы бар қалалар, ауылдар, кенттер, ауылдық округтер бюджеттерінің арасындағы есеп айырысулар есепке енгiзiлмейдi.</w:t>
      </w:r>
    </w:p>
    <w:bookmarkEnd w:id="187"/>
    <w:bookmarkStart w:name="z194" w:id="188"/>
    <w:p>
      <w:pPr>
        <w:spacing w:after="0"/>
        <w:ind w:left="0"/>
        <w:jc w:val="both"/>
      </w:pPr>
      <w:r>
        <w:rPr>
          <w:rFonts w:ascii="Times New Roman"/>
          <w:b w:val="false"/>
          <w:i w:val="false"/>
          <w:color w:val="000000"/>
          <w:sz w:val="28"/>
        </w:rPr>
        <w:t>
      56. Облыс бюджетiнiң атқарылуы туралы есептi жасау кезiнде трансферттер бойынша облыстық бюджет және аудандар (облыстық маңызы бар қалалардың) бюджеттерiнiң арасындағы есеп айырысулар есепке енгiзiлмейдi.</w:t>
      </w:r>
    </w:p>
    <w:bookmarkEnd w:id="188"/>
    <w:bookmarkStart w:name="z195" w:id="189"/>
    <w:p>
      <w:pPr>
        <w:spacing w:after="0"/>
        <w:ind w:left="0"/>
        <w:jc w:val="both"/>
      </w:pPr>
      <w:r>
        <w:rPr>
          <w:rFonts w:ascii="Times New Roman"/>
          <w:b w:val="false"/>
          <w:i w:val="false"/>
          <w:color w:val="000000"/>
          <w:sz w:val="28"/>
        </w:rPr>
        <w:t>
      57. Мемлекеттiк бюджеттiң атқарылуы туралы есептi жасау кезiнде трансферттер бойынша республикалық және облыстық бюджеттердің, республикалық маңызы бар қалалар және астана бюджеттерiнің арасындағы есеп айырысулар оған енгiзiлмейдi.</w:t>
      </w:r>
    </w:p>
    <w:bookmarkEnd w:id="189"/>
    <w:bookmarkStart w:name="z196" w:id="190"/>
    <w:p>
      <w:pPr>
        <w:spacing w:after="0"/>
        <w:ind w:left="0"/>
        <w:jc w:val="both"/>
      </w:pPr>
      <w:r>
        <w:rPr>
          <w:rFonts w:ascii="Times New Roman"/>
          <w:b w:val="false"/>
          <w:i w:val="false"/>
          <w:color w:val="000000"/>
          <w:sz w:val="28"/>
        </w:rPr>
        <w:t>
      58. Шоғырландырылған, мемлекеттiк бюджеттердің, облыс бюджетiнiң және аудан (облыстық маңызы бар қаланың) бюджетiнiң атқарылуы туралы есептерден жоғарыда аталған сомаларды алып тастау оларды екi рет есепке алуды болдырмау мақсатында: кiрiстерде – жоғары тұрған бюджетте түсiм көзi бойынша және төмен тұрған бюджетте және шығыстарда алынған трансферттер ретiнде - жоғары тұрған бюджеттен бөлiнген трансферттер ретiнде және олардың есебiнен жүргiзiлген төмен тұрған бюджеттiң шығыстары ретiнде жүргiзiледi.</w:t>
      </w:r>
    </w:p>
    <w:bookmarkEnd w:id="190"/>
    <w:bookmarkStart w:name="z197" w:id="191"/>
    <w:p>
      <w:pPr>
        <w:spacing w:after="0"/>
        <w:ind w:left="0"/>
        <w:jc w:val="left"/>
      </w:pPr>
      <w:r>
        <w:rPr>
          <w:rFonts w:ascii="Times New Roman"/>
          <w:b/>
          <w:i w:val="false"/>
          <w:color w:val="000000"/>
        </w:rPr>
        <w:t xml:space="preserve"> 10-тарау. Бюджеттердiң атқарылуы туралы есептерде жоғары тұрған бюджеттен алынған бюджет кредиттерiнiң көрсетiлу тәртiбi</w:t>
      </w:r>
    </w:p>
    <w:bookmarkEnd w:id="191"/>
    <w:bookmarkStart w:name="z198" w:id="192"/>
    <w:p>
      <w:pPr>
        <w:spacing w:after="0"/>
        <w:ind w:left="0"/>
        <w:jc w:val="both"/>
      </w:pPr>
      <w:r>
        <w:rPr>
          <w:rFonts w:ascii="Times New Roman"/>
          <w:b w:val="false"/>
          <w:i w:val="false"/>
          <w:color w:val="000000"/>
          <w:sz w:val="28"/>
        </w:rPr>
        <w:t>
      59. Төмен тұрған бюджет үшiн бюджеттiк кредиттер бюджет тапшылығын қаржыландыру көзi болып табылады және төмен тұрған бюджеттiң атқарылуы туралы есепте "Бюджет тапшылығын (профициттi пайдалану) қаржыландыру" бөлiмiнде "Қарыздардың түсуi" кіші бөлімінде, жоғары тұрған бюджеттiң есебiнде "Таза бюджеттiк кредит беру" бөлiмiнiң "Бюджеттiк кредиттер" кіші бөлімінде көрсетiледi.</w:t>
      </w:r>
    </w:p>
    <w:bookmarkEnd w:id="192"/>
    <w:bookmarkStart w:name="z199" w:id="193"/>
    <w:p>
      <w:pPr>
        <w:spacing w:after="0"/>
        <w:ind w:left="0"/>
        <w:jc w:val="both"/>
      </w:pPr>
      <w:r>
        <w:rPr>
          <w:rFonts w:ascii="Times New Roman"/>
          <w:b w:val="false"/>
          <w:i w:val="false"/>
          <w:color w:val="000000"/>
          <w:sz w:val="28"/>
        </w:rPr>
        <w:t>
      Осыған байланысты, жоғары тұрған бюджеттен алынатын бюджеттiк кредит төмен тұрған бюджетке жоғары тұрған бюджеттiң өз кiрiсі есебiнен бөлiнедi және жоғары тұрған бюджеттiң атқарылуы туралы есепте бiр рет кiрiстер түсiмдерiнiң көзi бойынша ескерiлген болатын, ал алынған кредиттi жұмсау төмен тұрған бюджеттiң атқарылуы туралы есепте шығыстардың бағытына байланысты функционалдық топтар бойынша есепке алынады, мемлекеттiк бюджеттiң немесе облыс бюджетiнiң атқарылуы туралы есепте бюджеттiк кредиттердi беру есепке алынбайды. Осыған ұқсас жоғары тұрған бюджетке төмен тұрған бюджеттiң бюджет кредиттерiн өтеуi есепке алынбайды.</w:t>
      </w:r>
    </w:p>
    <w:bookmarkEnd w:id="193"/>
    <w:bookmarkStart w:name="z200" w:id="194"/>
    <w:p>
      <w:pPr>
        <w:spacing w:after="0"/>
        <w:ind w:left="0"/>
        <w:jc w:val="both"/>
      </w:pPr>
      <w:r>
        <w:rPr>
          <w:rFonts w:ascii="Times New Roman"/>
          <w:b w:val="false"/>
          <w:i w:val="false"/>
          <w:color w:val="000000"/>
          <w:sz w:val="28"/>
        </w:rPr>
        <w:t>
      60. Жоғары тұрған бюджеттен алынған кредиттер бойынша сыйақы төмен тұрған бюджеттiң меншiктi түсiмдерi есебiнен төленедi және жоғары тұрған бюджетке салықтық емес түсiмдер болып табылады, олар қосалқы шоттан жалтару үшiн мемлекеттiк, шоғырландырылған бюджеттердің, облыс бюджетінiң және аудан (облыстық маңызы бар қаланың) бюджетінiң атқарылуы туралы есептi қалыптастыру кезiнде алып тасталады.</w:t>
      </w:r>
    </w:p>
    <w:bookmarkEnd w:id="194"/>
    <w:bookmarkStart w:name="z201" w:id="195"/>
    <w:p>
      <w:pPr>
        <w:spacing w:after="0"/>
        <w:ind w:left="0"/>
        <w:jc w:val="both"/>
      </w:pPr>
      <w:r>
        <w:rPr>
          <w:rFonts w:ascii="Times New Roman"/>
          <w:b w:val="false"/>
          <w:i w:val="false"/>
          <w:color w:val="000000"/>
          <w:sz w:val="28"/>
        </w:rPr>
        <w:t>
      61. Қарыз қаражаты есебiнен жоғары тұрған бюджеттен төмен тұрған бюджетке кредиттердi бөлу кезiнде оған қызмет көрсетуге арналған шығыстар сомасы сондай-ақ мемлекеттiк, шоғырландырылған, облыс бюджетiнiң және аудан (облыстық маңызы бар қаланың) бюджетiнiң атқарылуы туралы есептi қалыптастыру кезiнде алып тастауға жатады.</w:t>
      </w:r>
    </w:p>
    <w:bookmarkEnd w:id="195"/>
    <w:bookmarkStart w:name="z202" w:id="196"/>
    <w:p>
      <w:pPr>
        <w:spacing w:after="0"/>
        <w:ind w:left="0"/>
        <w:jc w:val="left"/>
      </w:pPr>
      <w:r>
        <w:rPr>
          <w:rFonts w:ascii="Times New Roman"/>
          <w:b/>
          <w:i w:val="false"/>
          <w:color w:val="000000"/>
        </w:rPr>
        <w:t xml:space="preserve"> 11-тарау. Бюджеттердiң атқарылуы туралы есептерде бөлiнетiн бюджеттiк бағдарламалардың көрсетiлу тәртiбi</w:t>
      </w:r>
    </w:p>
    <w:bookmarkEnd w:id="196"/>
    <w:bookmarkStart w:name="z203" w:id="197"/>
    <w:p>
      <w:pPr>
        <w:spacing w:after="0"/>
        <w:ind w:left="0"/>
        <w:jc w:val="both"/>
      </w:pPr>
      <w:r>
        <w:rPr>
          <w:rFonts w:ascii="Times New Roman"/>
          <w:b w:val="false"/>
          <w:i w:val="false"/>
          <w:color w:val="000000"/>
          <w:sz w:val="28"/>
        </w:rPr>
        <w:t>
      62. Бөлiнетiн бюджеттiк бағдарламалар бюджетте бiр бюджеттiк бағдарламалар әкiмшiсi бойынша бекiтiледi және Үкiметтiң, жергiлiктi атқарушы органдар мен орталық мемлекеттік органдардың нормативтiк құқықтық актiлерi негізінде әртүрлi бюджеттiк бағдарламалар әкiмшiлерi арасында бөлiнедi.</w:t>
      </w:r>
    </w:p>
    <w:bookmarkEnd w:id="197"/>
    <w:bookmarkStart w:name="z204" w:id="198"/>
    <w:p>
      <w:pPr>
        <w:spacing w:after="0"/>
        <w:ind w:left="0"/>
        <w:jc w:val="both"/>
      </w:pPr>
      <w:r>
        <w:rPr>
          <w:rFonts w:ascii="Times New Roman"/>
          <w:b w:val="false"/>
          <w:i w:val="false"/>
          <w:color w:val="000000"/>
          <w:sz w:val="28"/>
        </w:rPr>
        <w:t>
      63. Бюджеттiң атқарылуы туралы есепте бөлiнетiн бюджеттiк бағдарламалардың есебiнен шығатын шығыстар, олар бөлiнген сол бюджеттiк бағдарламалар әкiмшiлерi шығыстарының құрамында есепке алынады.</w:t>
      </w:r>
    </w:p>
    <w:bookmarkEnd w:id="198"/>
    <w:bookmarkStart w:name="z205" w:id="199"/>
    <w:p>
      <w:pPr>
        <w:spacing w:after="0"/>
        <w:ind w:left="0"/>
        <w:jc w:val="left"/>
      </w:pPr>
      <w:r>
        <w:rPr>
          <w:rFonts w:ascii="Times New Roman"/>
          <w:b/>
          <w:i w:val="false"/>
          <w:color w:val="000000"/>
        </w:rPr>
        <w:t xml:space="preserve"> 12-тарау. Мемлекеттiк, шоғырландырылған бюджеттердiң, облыс бюджетiнiң және аудан (облыстық маңызы бар қаланың) бюджетiнiң атқарылуы туралы есептердi жасау тәртiбi</w:t>
      </w:r>
    </w:p>
    <w:bookmarkEnd w:id="199"/>
    <w:bookmarkStart w:name="z206" w:id="200"/>
    <w:p>
      <w:pPr>
        <w:spacing w:after="0"/>
        <w:ind w:left="0"/>
        <w:jc w:val="both"/>
      </w:pPr>
      <w:r>
        <w:rPr>
          <w:rFonts w:ascii="Times New Roman"/>
          <w:b w:val="false"/>
          <w:i w:val="false"/>
          <w:color w:val="000000"/>
          <w:sz w:val="28"/>
        </w:rPr>
        <w:t>
      64. Мемлекеттiк бюджеттiң атқарылуы туралы есептің жасалуы республикалық және жергiлiктi бюджеттердiң атқарылуы туралы есептердiң негiзiнде, облыс бюджетiнiң атқарылуы туралы есептiң жасалуы, облыстық бюджеттiң, аудандардың (облыстық маңызы бар қалалардың) бюджеттерiнiң атқарылуы туралы есептердiң негiзiнде, ал аудан (облыстық маңызы бар қаланың) бюджетiнiң атқарылуы туралы есептiң жасалуы олардың арасындағы өзара өтелетiн операцияларды есепке алмастан, аудандық бюджеттiң, аудандық маңызы бар қала, ауыл, кент, ауылдық округ бюджеттерінің атқарылуы туралы есептердiң негiзiнде жүргiзiледi.</w:t>
      </w:r>
    </w:p>
    <w:bookmarkEnd w:id="200"/>
    <w:bookmarkStart w:name="z207" w:id="201"/>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End w:id="201"/>
    <w:bookmarkStart w:name="z208" w:id="202"/>
    <w:p>
      <w:pPr>
        <w:spacing w:after="0"/>
        <w:ind w:left="0"/>
        <w:jc w:val="both"/>
      </w:pPr>
      <w:r>
        <w:rPr>
          <w:rFonts w:ascii="Times New Roman"/>
          <w:b w:val="false"/>
          <w:i w:val="false"/>
          <w:color w:val="000000"/>
          <w:sz w:val="28"/>
        </w:rPr>
        <w:t>
      1) республикалық бюджеттің атқарылуы туралы есептің;</w:t>
      </w:r>
    </w:p>
    <w:bookmarkEnd w:id="202"/>
    <w:bookmarkStart w:name="z209" w:id="203"/>
    <w:p>
      <w:pPr>
        <w:spacing w:after="0"/>
        <w:ind w:left="0"/>
        <w:jc w:val="both"/>
      </w:pPr>
      <w:r>
        <w:rPr>
          <w:rFonts w:ascii="Times New Roman"/>
          <w:b w:val="false"/>
          <w:i w:val="false"/>
          <w:color w:val="000000"/>
          <w:sz w:val="28"/>
        </w:rPr>
        <w:t>
      2) облыстардың, республикалық маңызы бар қалалар және астана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bookmarkEnd w:id="203"/>
    <w:bookmarkStart w:name="z210" w:id="204"/>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w:t>
      </w:r>
    </w:p>
    <w:bookmarkEnd w:id="204"/>
    <w:bookmarkStart w:name="z211" w:id="205"/>
    <w:p>
      <w:pPr>
        <w:spacing w:after="0"/>
        <w:ind w:left="0"/>
        <w:jc w:val="both"/>
      </w:pPr>
      <w:r>
        <w:rPr>
          <w:rFonts w:ascii="Times New Roman"/>
          <w:b w:val="false"/>
          <w:i w:val="false"/>
          <w:color w:val="000000"/>
          <w:sz w:val="28"/>
        </w:rPr>
        <w:t>
      4) Жәбірленушілерге өтемақы қорының түсімдері мен пайдаланыл уы және жәбірленушілерге жүргізілген өтемақы төлемдері туралы есептің;</w:t>
      </w:r>
    </w:p>
    <w:bookmarkEnd w:id="205"/>
    <w:bookmarkStart w:name="z212" w:id="206"/>
    <w:p>
      <w:pPr>
        <w:spacing w:after="0"/>
        <w:ind w:left="0"/>
        <w:jc w:val="both"/>
      </w:pPr>
      <w:r>
        <w:rPr>
          <w:rFonts w:ascii="Times New Roman"/>
          <w:b w:val="false"/>
          <w:i w:val="false"/>
          <w:color w:val="000000"/>
          <w:sz w:val="28"/>
        </w:rPr>
        <w:t>
      5) Мемлекеттік әлеуметтік сақтандыру қорының түсімдері мен шығыстары туралы есептің;</w:t>
      </w:r>
    </w:p>
    <w:bookmarkEnd w:id="206"/>
    <w:bookmarkStart w:name="z213" w:id="207"/>
    <w:p>
      <w:pPr>
        <w:spacing w:after="0"/>
        <w:ind w:left="0"/>
        <w:jc w:val="both"/>
      </w:pPr>
      <w:r>
        <w:rPr>
          <w:rFonts w:ascii="Times New Roman"/>
          <w:b w:val="false"/>
          <w:i w:val="false"/>
          <w:color w:val="000000"/>
          <w:sz w:val="28"/>
        </w:rPr>
        <w:t>
      6) Әлеуметтік медициналық сақтандыру қорының түсімдері мен шығыстары туралы есептің;</w:t>
      </w:r>
    </w:p>
    <w:bookmarkEnd w:id="207"/>
    <w:bookmarkStart w:name="z214" w:id="208"/>
    <w:p>
      <w:pPr>
        <w:spacing w:after="0"/>
        <w:ind w:left="0"/>
        <w:jc w:val="both"/>
      </w:pPr>
      <w:r>
        <w:rPr>
          <w:rFonts w:ascii="Times New Roman"/>
          <w:b w:val="false"/>
          <w:i w:val="false"/>
          <w:color w:val="000000"/>
          <w:sz w:val="28"/>
        </w:rPr>
        <w:t>
      7) Білім беру инфрақұрылымын қолдау қорының түсімдері мен шығыстары туралы есептің;</w:t>
      </w:r>
    </w:p>
    <w:bookmarkEnd w:id="208"/>
    <w:bookmarkStart w:name="z215" w:id="209"/>
    <w:p>
      <w:pPr>
        <w:spacing w:after="0"/>
        <w:ind w:left="0"/>
        <w:jc w:val="both"/>
      </w:pPr>
      <w:r>
        <w:rPr>
          <w:rFonts w:ascii="Times New Roman"/>
          <w:b w:val="false"/>
          <w:i w:val="false"/>
          <w:color w:val="000000"/>
          <w:sz w:val="28"/>
        </w:rPr>
        <w:t>
      8) Арнаулы мемлекеттік қорының түсімдері мен шығыстары туралы есептің негізінде жүргізіледі.</w:t>
      </w:r>
    </w:p>
    <w:bookmarkEnd w:id="209"/>
    <w:bookmarkStart w:name="z216" w:id="210"/>
    <w:p>
      <w:pPr>
        <w:spacing w:after="0"/>
        <w:ind w:left="0"/>
        <w:jc w:val="both"/>
      </w:pPr>
      <w:r>
        <w:rPr>
          <w:rFonts w:ascii="Times New Roman"/>
          <w:b w:val="false"/>
          <w:i w:val="false"/>
          <w:color w:val="000000"/>
          <w:sz w:val="28"/>
        </w:rPr>
        <w:t>
      Өзара өтелетін операцияларға қосарланған есепті болғызбау мақсатында бюджеттің бір деңгейінен басқасына берілетін, трансферттер, бюджеттік кредиттер және басқа да ақша сомаларын алып тастаумен байланысты, шоғырландырылған, мемлекеттік бюджеттерді, облыс бюджетін және аудан (облыстық маңызы бар қаланың) бюджетін, сондай-ақ олардың атқарылуы туралы есептерді қалыптастыру кезінде жүзеге асырылатын операциялар жатады.</w:t>
      </w:r>
    </w:p>
    <w:bookmarkEnd w:id="210"/>
    <w:bookmarkStart w:name="z217" w:id="211"/>
    <w:p>
      <w:pPr>
        <w:spacing w:after="0"/>
        <w:ind w:left="0"/>
        <w:jc w:val="both"/>
      </w:pPr>
      <w:r>
        <w:rPr>
          <w:rFonts w:ascii="Times New Roman"/>
          <w:b w:val="false"/>
          <w:i w:val="false"/>
          <w:color w:val="000000"/>
          <w:sz w:val="28"/>
        </w:rPr>
        <w:t>
      65. Бюджетаралық қатынастар трансферттермен және бюджеттiк кредиттермен реттеледi, шоғырландырылған, мемлекеттiк бюджеттердің, облыс бюджетiнiң және аудан (облыстық маңызы бар қаланың) бюджетiнiң атқарылуы туралы есептердi жасау кезiнде олар бойынша қосарлы шотты алып тастау мақсатында олар республикалық және облыстардың, республикалық маңызы бар қалалардың және астананың бюджеттерін, облыстық және аудандық (облыстық маңызы бар қалалардың) бюджеттердi арифметикалық қосу жолымен алынған сомадан алып тастауға жатады.</w:t>
      </w:r>
    </w:p>
    <w:bookmarkEnd w:id="211"/>
    <w:bookmarkStart w:name="z218" w:id="212"/>
    <w:p>
      <w:pPr>
        <w:spacing w:after="0"/>
        <w:ind w:left="0"/>
        <w:jc w:val="both"/>
      </w:pPr>
      <w:r>
        <w:rPr>
          <w:rFonts w:ascii="Times New Roman"/>
          <w:b w:val="false"/>
          <w:i w:val="false"/>
          <w:color w:val="000000"/>
          <w:sz w:val="28"/>
        </w:rPr>
        <w:t>
      66. Мемлекеттік, шоғырландырылған бюджеттердің, облыс бюджетінің атқарылуы туралы есеп осы Қағидаларға 19-қосымшаға сәйкес қалыптастырылады:</w:t>
      </w:r>
    </w:p>
    <w:bookmarkEnd w:id="212"/>
    <w:bookmarkStart w:name="z219" w:id="213"/>
    <w:p>
      <w:pPr>
        <w:spacing w:after="0"/>
        <w:ind w:left="0"/>
        <w:jc w:val="left"/>
      </w:pPr>
      <w:r>
        <w:rPr>
          <w:rFonts w:ascii="Times New Roman"/>
          <w:b/>
          <w:i w:val="false"/>
          <w:color w:val="000000"/>
        </w:rPr>
        <w:t xml:space="preserve"> 13-тарау. Бюджетті атқару жөніндегі уәкілетті органдардың және аудандық маңызы бар қалалардың, ауылдардың, кенттердің, ауылдық округтердің әкімдері аппараттарының бюджеттердің атқарылуы туралы есептердi ұсыну тәртiбi</w:t>
      </w:r>
    </w:p>
    <w:bookmarkEnd w:id="213"/>
    <w:bookmarkStart w:name="z220" w:id="214"/>
    <w:p>
      <w:pPr>
        <w:spacing w:after="0"/>
        <w:ind w:left="0"/>
        <w:jc w:val="both"/>
      </w:pPr>
      <w:r>
        <w:rPr>
          <w:rFonts w:ascii="Times New Roman"/>
          <w:b w:val="false"/>
          <w:i w:val="false"/>
          <w:color w:val="000000"/>
          <w:sz w:val="28"/>
        </w:rPr>
        <w:t>
      67. Есепті айдағы (жылдағы) әрбір деңгейдегі жергілікті бюджет көрсеткіштерінің атқарылуы туралы деректерді 1-27-нысанға (бұдан әрі – 1-27-нысаны) сәйкес мемлекеттік қазынашылық органдары осы Қағидаларға 20-қосымшаға бойынша жасайды.</w:t>
      </w:r>
    </w:p>
    <w:bookmarkEnd w:id="214"/>
    <w:bookmarkStart w:name="z221" w:id="215"/>
    <w:p>
      <w:pPr>
        <w:spacing w:after="0"/>
        <w:ind w:left="0"/>
        <w:jc w:val="both"/>
      </w:pPr>
      <w:r>
        <w:rPr>
          <w:rFonts w:ascii="Times New Roman"/>
          <w:b w:val="false"/>
          <w:i w:val="false"/>
          <w:color w:val="000000"/>
          <w:sz w:val="28"/>
        </w:rPr>
        <w:t>
      68. Мемлкеттік қазынашылық органы бюджетті атқару жөніндегі жергілікті уәкілетті органға, аудандық маңызы бар қала, ауыл, кент, ауылдық округ әкімінің аппаратына:</w:t>
      </w:r>
    </w:p>
    <w:bookmarkEnd w:id="215"/>
    <w:bookmarkStart w:name="z222" w:id="216"/>
    <w:p>
      <w:pPr>
        <w:spacing w:after="0"/>
        <w:ind w:left="0"/>
        <w:jc w:val="both"/>
      </w:pPr>
      <w:r>
        <w:rPr>
          <w:rFonts w:ascii="Times New Roman"/>
          <w:b w:val="false"/>
          <w:i w:val="false"/>
          <w:color w:val="000000"/>
          <w:sz w:val="28"/>
        </w:rPr>
        <w:t>
      1) есепті айдағы жергілікті бюджет көрсеткіштерінің атқарылуы туралы деректер – бюджет түсімдерін санаттары, сыныптары, қосымша сыныптары мен бюджет түсімдерін жіктеу ерекшелігі бойынша және бюджет шығыстарын функционалдық топтары, функционалдық кіші топтары, бюджеттік бағдарламалар әкімшілері, бағдарламалар, кіші бағдарламалар бойынша толық көлемде электрондық деректер базасы түрінде есептіден кейінгі айдың екінші жұмыс күнінен кешіктірмей;</w:t>
      </w:r>
    </w:p>
    <w:bookmarkEnd w:id="216"/>
    <w:bookmarkStart w:name="z223" w:id="217"/>
    <w:p>
      <w:pPr>
        <w:spacing w:after="0"/>
        <w:ind w:left="0"/>
        <w:jc w:val="both"/>
      </w:pPr>
      <w:r>
        <w:rPr>
          <w:rFonts w:ascii="Times New Roman"/>
          <w:b w:val="false"/>
          <w:i w:val="false"/>
          <w:color w:val="000000"/>
          <w:sz w:val="28"/>
        </w:rPr>
        <w:t>
      2) есепті жылғы жергілікті бюджет көрсеткіштерінің атқарылуы туралы деректер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электрондық дерекқор түрiнде есептi қаржы жылынан кейiнгi жылдың 10 қаңтарынан кешіктірмей ұсынады.</w:t>
      </w:r>
    </w:p>
    <w:bookmarkEnd w:id="217"/>
    <w:bookmarkStart w:name="z224" w:id="218"/>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өз билігіндегі есеп көрсеткіштерін жергілікті бюджет көрсеткіштерінің атқарылуы туралы ұсынылған деректермен салыстырып тексеру жүргізеді.</w:t>
      </w:r>
    </w:p>
    <w:bookmarkEnd w:id="218"/>
    <w:bookmarkStart w:name="z225" w:id="219"/>
    <w:p>
      <w:pPr>
        <w:spacing w:after="0"/>
        <w:ind w:left="0"/>
        <w:jc w:val="both"/>
      </w:pPr>
      <w:r>
        <w:rPr>
          <w:rFonts w:ascii="Times New Roman"/>
          <w:b w:val="false"/>
          <w:i w:val="false"/>
          <w:color w:val="000000"/>
          <w:sz w:val="28"/>
        </w:rPr>
        <w:t>
      Бұл ретте, нысан бойынша бюджет қаражаты түсімдерінің, шығыстарының және қалдықтарының сомасын салыстыру актісі жасалады. Содан кейін алшақтық себептерін анықтау және оларды жою бойынша бірлескен жұмыс жүргізіледі.</w:t>
      </w:r>
    </w:p>
    <w:bookmarkEnd w:id="219"/>
    <w:bookmarkStart w:name="z226" w:id="220"/>
    <w:p>
      <w:pPr>
        <w:spacing w:after="0"/>
        <w:ind w:left="0"/>
        <w:jc w:val="both"/>
      </w:pPr>
      <w:r>
        <w:rPr>
          <w:rFonts w:ascii="Times New Roman"/>
          <w:b w:val="false"/>
          <w:i w:val="false"/>
          <w:color w:val="000000"/>
          <w:sz w:val="28"/>
        </w:rPr>
        <w:t>
      69. 1-27-нысан бойынша деректерге осы Қағидаларға 21-қосымшаға сәйкес өзара өтелетін операциялар жөніндегі деректер қоса беріледі.</w:t>
      </w:r>
    </w:p>
    <w:bookmarkEnd w:id="220"/>
    <w:bookmarkStart w:name="z227" w:id="221"/>
    <w:p>
      <w:pPr>
        <w:spacing w:after="0"/>
        <w:ind w:left="0"/>
        <w:jc w:val="both"/>
      </w:pPr>
      <w:r>
        <w:rPr>
          <w:rFonts w:ascii="Times New Roman"/>
          <w:b w:val="false"/>
          <w:i w:val="false"/>
          <w:color w:val="000000"/>
          <w:sz w:val="28"/>
        </w:rPr>
        <w:t>
      70. Төмен тұрған деңгейдегі бюджеттiң атқарылуы туралы есепті оның атқарылуы жөніндегі уәкілетті орган немесе аудандық маңызы бар қала, ауыл, кент, ауылдық округ әкімінің аппараты жоғары тұрған деңгейдегі бюджеттi атқару жөніндегі уәкілетті органға қағаз жеткізгіште және бюджеттiң түсiмдерi мен шығыстары туралы электрондық дерекқор (бұдан әрi - электрондық дерекқор) түрiнде бередi.</w:t>
      </w:r>
    </w:p>
    <w:bookmarkEnd w:id="221"/>
    <w:bookmarkStart w:name="z228" w:id="222"/>
    <w:p>
      <w:pPr>
        <w:spacing w:after="0"/>
        <w:ind w:left="0"/>
        <w:jc w:val="both"/>
      </w:pPr>
      <w:r>
        <w:rPr>
          <w:rFonts w:ascii="Times New Roman"/>
          <w:b w:val="false"/>
          <w:i w:val="false"/>
          <w:color w:val="000000"/>
          <w:sz w:val="28"/>
        </w:rPr>
        <w:t>
      71. Облыстың, республикалық маңызы бар қаланың, астананың бюджеттi атқару жөнiндегi жергiлiктi уәкілетті органдары бюджеттi атқару жөнiндегi орталық уәкiлеттi органға мыналарды:</w:t>
      </w:r>
    </w:p>
    <w:bookmarkEnd w:id="222"/>
    <w:bookmarkStart w:name="z229" w:id="223"/>
    <w:p>
      <w:pPr>
        <w:spacing w:after="0"/>
        <w:ind w:left="0"/>
        <w:jc w:val="both"/>
      </w:pPr>
      <w:r>
        <w:rPr>
          <w:rFonts w:ascii="Times New Roman"/>
          <w:b w:val="false"/>
          <w:i w:val="false"/>
          <w:color w:val="000000"/>
          <w:sz w:val="28"/>
        </w:rPr>
        <w:t>
      1) облыстың, республикалық маңызы бар қаланың, астананың бюджетінің атқарылуы туралы ай сайынғы есепті – толық көлемде есептіден кейінгі айдың 8 – күнінен кешіктірмей АЖ арқылы,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қамтиды, оны кейіннен осы Қағидалардың 30 және 31-тармақтарына сәйкес қалыптасқан мемлекеттік органдардың электрондық құжат айналымының бірыңғай жүйесі арқылы растай отырып, есептіден кейінгі айдың аяғына дейін;</w:t>
      </w:r>
    </w:p>
    <w:bookmarkEnd w:id="223"/>
    <w:bookmarkStart w:name="z230" w:id="224"/>
    <w:p>
      <w:pPr>
        <w:spacing w:after="0"/>
        <w:ind w:left="0"/>
        <w:jc w:val="both"/>
      </w:pPr>
      <w:r>
        <w:rPr>
          <w:rFonts w:ascii="Times New Roman"/>
          <w:b w:val="false"/>
          <w:i w:val="false"/>
          <w:color w:val="000000"/>
          <w:sz w:val="28"/>
        </w:rPr>
        <w:t>
      2) облыс, республикалық маңызы бар қала, астана бюджетiнiң атқарылуы туралы жыл сайынғы есепті – толық көлемде АЖ арқылы есептіден кейінгі жылдың 1 ақпанынан кешіктірмей,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қамтиды, ал осы Қағидалардың 30 және 31-тармақтарына сәйкес қағаз жеткізгіште есептiден кейінгі жылдың 10 наурызына дейін ұсынады.</w:t>
      </w:r>
    </w:p>
    <w:bookmarkEnd w:id="224"/>
    <w:bookmarkStart w:name="z231" w:id="225"/>
    <w:p>
      <w:pPr>
        <w:spacing w:after="0"/>
        <w:ind w:left="0"/>
        <w:jc w:val="both"/>
      </w:pPr>
      <w:r>
        <w:rPr>
          <w:rFonts w:ascii="Times New Roman"/>
          <w:b w:val="false"/>
          <w:i w:val="false"/>
          <w:color w:val="000000"/>
          <w:sz w:val="28"/>
        </w:rPr>
        <w:t>
      72. Бюджеттi атқару жөніндегі облыстың жергiлiктi атқарушы органына ауданның (облыстық маңызы бар қаланың) бюджетiнiң атқарылуы туралы ай сайын, жыл сайын есептi ұсыну мерзiмi соңынан белгiленедi.</w:t>
      </w:r>
    </w:p>
    <w:bookmarkEnd w:id="225"/>
    <w:bookmarkStart w:name="z232" w:id="226"/>
    <w:p>
      <w:pPr>
        <w:spacing w:after="0"/>
        <w:ind w:left="0"/>
        <w:jc w:val="both"/>
      </w:pPr>
      <w:r>
        <w:rPr>
          <w:rFonts w:ascii="Times New Roman"/>
          <w:b w:val="false"/>
          <w:i w:val="false"/>
          <w:color w:val="000000"/>
          <w:sz w:val="28"/>
        </w:rPr>
        <w:t>
      73. Бюджетті атқару жөніндегі ауданның (облыстық маңызы бар қаланың) жергiлiктi уәкілетті органына аудандық маңызы бар қала, ауыл, кент, ауылдық округ бюджетінің атқарылуы туралы ай сайынғы, жыл сайынғы есепті ұсыну мерзімі.</w:t>
      </w:r>
    </w:p>
    <w:bookmarkEnd w:id="226"/>
    <w:bookmarkStart w:name="z233" w:id="227"/>
    <w:p>
      <w:pPr>
        <w:spacing w:after="0"/>
        <w:ind w:left="0"/>
        <w:jc w:val="both"/>
      </w:pPr>
      <w:r>
        <w:rPr>
          <w:rFonts w:ascii="Times New Roman"/>
          <w:b w:val="false"/>
          <w:i w:val="false"/>
          <w:color w:val="000000"/>
          <w:sz w:val="28"/>
        </w:rPr>
        <w:t>
      74. Мемлекеттік қазынашылық мемлекеттiк бюджеттiң атқарылуы туралы есептi қалыптастыру үшiн жауапты бюджеттi атқару жөнiндегi орталық уәкiлеттi органның құрылымдық бөлiмшесiне мыналарды:</w:t>
      </w:r>
    </w:p>
    <w:bookmarkEnd w:id="227"/>
    <w:bookmarkStart w:name="z234" w:id="228"/>
    <w:p>
      <w:pPr>
        <w:spacing w:after="0"/>
        <w:ind w:left="0"/>
        <w:jc w:val="both"/>
      </w:pPr>
      <w:r>
        <w:rPr>
          <w:rFonts w:ascii="Times New Roman"/>
          <w:b w:val="false"/>
          <w:i w:val="false"/>
          <w:color w:val="000000"/>
          <w:sz w:val="28"/>
        </w:rPr>
        <w:t>
      1) есепті айдағы республикалық бюджет көрсеткіштерінің атқарылуы туралы айлық есеп деректерін, сыртқы қарыздар есебінен есепті кезеңнің соңғы айының кассалық операцияларын есепке алмастан – есептіден кейінгі айдың 3 – інен кешіктірмей; сыртқы қарыздар есебінен есепті кезеңнің соңғы айының кассалық операцияларын ескере отырып – есептіден кейінгі айдың 8 – нен кешіктірмей.</w:t>
      </w:r>
    </w:p>
    <w:bookmarkEnd w:id="228"/>
    <w:bookmarkStart w:name="z235" w:id="229"/>
    <w:p>
      <w:pPr>
        <w:spacing w:after="0"/>
        <w:ind w:left="0"/>
        <w:jc w:val="both"/>
      </w:pPr>
      <w:r>
        <w:rPr>
          <w:rFonts w:ascii="Times New Roman"/>
          <w:b w:val="false"/>
          <w:i w:val="false"/>
          <w:color w:val="000000"/>
          <w:sz w:val="28"/>
        </w:rPr>
        <w:t>
      Есепті қаржы жылынан кейінгі келесі жылдың 1 қаңтарындағы жағдай бойынша сыртқы қарыздар есебiнен есептi кезеңнiң соңғы айының кассалық операцияларын ескере отырып, республикалық бюджет көрсеткiштерiнiң атқарылуы туралы деректер Қазақстан Республикасы Үкіметінің республикалық бюджеттің атқарылуы туралы жылдық есебіне материалдарды талдау және дайындау үшін пайдаланылады.</w:t>
      </w:r>
    </w:p>
    <w:bookmarkEnd w:id="229"/>
    <w:bookmarkStart w:name="z236" w:id="230"/>
    <w:p>
      <w:pPr>
        <w:spacing w:after="0"/>
        <w:ind w:left="0"/>
        <w:jc w:val="both"/>
      </w:pPr>
      <w:r>
        <w:rPr>
          <w:rFonts w:ascii="Times New Roman"/>
          <w:b w:val="false"/>
          <w:i w:val="false"/>
          <w:color w:val="000000"/>
          <w:sz w:val="28"/>
        </w:rPr>
        <w:t>
      2) мемлекеттік қазынашылық органдарының есептерінің және республикалық бюджеттік бағдарламалар әкімшілерінің бюджеттік есептілік деректерімен салыстырылған есептi жылдағы республикалық бюджет көрсеткiштерiнiң атқарылуы туралы деректерді – есептi қаржы жылынан кейiнгi жылдың 1 ақпанына дейiн.</w:t>
      </w:r>
    </w:p>
    <w:bookmarkEnd w:id="230"/>
    <w:bookmarkStart w:name="z237" w:id="231"/>
    <w:p>
      <w:pPr>
        <w:spacing w:after="0"/>
        <w:ind w:left="0"/>
        <w:jc w:val="both"/>
      </w:pPr>
      <w:r>
        <w:rPr>
          <w:rFonts w:ascii="Times New Roman"/>
          <w:b w:val="false"/>
          <w:i w:val="false"/>
          <w:color w:val="000000"/>
          <w:sz w:val="28"/>
        </w:rPr>
        <w:t>
      75. Жергілікті бюджеттер бойынша даму бюджеттік бағдарламаларының атқарылуы туралы ай сайынғы, жыл сайынғы есепті бюджетті атқару жөніндегі жергілікті уәкілетті органдар, аудандық маңызы бар қалалар, ауылдар, кенттер, ауылдық округтер әкімдерінің аппараттары инвестициялық жобалар, концессиялық жобаларды бірлесе қаржыландыру, заңды тұлғалардың жарғылық капиталын қалыптастыруға және ұлғайтуға берілген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көрсетілетін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6-ДББ нысан бойынша қалыптастырады.</w:t>
      </w:r>
    </w:p>
    <w:bookmarkEnd w:id="231"/>
    <w:bookmarkStart w:name="z238" w:id="232"/>
    <w:p>
      <w:pPr>
        <w:spacing w:after="0"/>
        <w:ind w:left="0"/>
        <w:jc w:val="both"/>
      </w:pPr>
      <w:r>
        <w:rPr>
          <w:rFonts w:ascii="Times New Roman"/>
          <w:b w:val="false"/>
          <w:i w:val="false"/>
          <w:color w:val="000000"/>
          <w:sz w:val="28"/>
        </w:rPr>
        <w:t>
      Жергілікті (жиынтық) бюджеттер бойынша бюджеттік даму бағдарламаларының атқарылуы туралы ай сайынғы, жыл сайынғы есепті бюджетті атқару жөніндегі орталық уәкілетті органның мемлекеттік бюджеттің атқарылуы туралы есепті қалыптастыру үшін жауапты құрылымдық бөлімшесі жергілікті бюджеттер бойынша бюджеттік даму бағдарламаларының атқарылуы туралы есептердің негізінде қалыптастырады.</w:t>
      </w:r>
    </w:p>
    <w:bookmarkEnd w:id="232"/>
    <w:bookmarkStart w:name="z239" w:id="233"/>
    <w:p>
      <w:pPr>
        <w:spacing w:after="0"/>
        <w:ind w:left="0"/>
        <w:jc w:val="both"/>
      </w:pPr>
      <w:r>
        <w:rPr>
          <w:rFonts w:ascii="Times New Roman"/>
          <w:b w:val="false"/>
          <w:i w:val="false"/>
          <w:color w:val="000000"/>
          <w:sz w:val="28"/>
        </w:rPr>
        <w:t>
      Басым республикалық бюджеттік инвестициялардың атқарылуы туралы ай сайынғы, жыл сайынғы есепті мемлекеттік қазынашылық, осы Қағидаларға 22-қосымшаға сәйкес нысан бойынша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қалыптастырады және есепті айдан кейінгі айдың 12-нен кешіктірілмей бюджетті атқару жөніндегі орталық уәкілетті органның мемлекеттік бюджеттің атқарылуы туралы есепті қалыптастыруға жауапты құрылымдық бөлімшесіне ұсынылады.</w:t>
      </w:r>
    </w:p>
    <w:bookmarkEnd w:id="233"/>
    <w:bookmarkStart w:name="z240" w:id="234"/>
    <w:p>
      <w:pPr>
        <w:spacing w:after="0"/>
        <w:ind w:left="0"/>
        <w:jc w:val="both"/>
      </w:pPr>
      <w:r>
        <w:rPr>
          <w:rFonts w:ascii="Times New Roman"/>
          <w:b w:val="false"/>
          <w:i w:val="false"/>
          <w:color w:val="000000"/>
          <w:sz w:val="28"/>
        </w:rPr>
        <w:t>
      76. Басым республикалық бюджеттік инвестициялардың атқарылуы туралы есепті жасау үшін мемлекеттік қазынашылық есепті айдан кейінгі айдың алғашқы бес жұмыс күні ішінде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АЖ-ге инвестициялық жобалардың жылдық сомалары бойынша деректерді жүктейді.</w:t>
      </w:r>
    </w:p>
    <w:bookmarkEnd w:id="234"/>
    <w:bookmarkStart w:name="z241" w:id="235"/>
    <w:p>
      <w:pPr>
        <w:spacing w:after="0"/>
        <w:ind w:left="0"/>
        <w:jc w:val="both"/>
      </w:pPr>
      <w:r>
        <w:rPr>
          <w:rFonts w:ascii="Times New Roman"/>
          <w:b w:val="false"/>
          <w:i w:val="false"/>
          <w:color w:val="000000"/>
          <w:sz w:val="28"/>
        </w:rPr>
        <w:t>
      Республикалық бюджеттік бағдарламалардың әкімшілері есепті айдан кейінгі ағымдағы айдың оныншы күнінен кешіктірмей мемлекеттік қазынашылық осы Қағидаларға 23-қосымшаға сәйкес 7-БИЖ нысаны бойынша АЖ-де қалыптастырылған инвестициялық жобаларды іске асыруға бағытталған бюджеттік даму бағдарламаларын атқару туралы есепті электрондық түрде ұсынады.</w:t>
      </w:r>
    </w:p>
    <w:bookmarkEnd w:id="235"/>
    <w:bookmarkStart w:name="z242" w:id="236"/>
    <w:p>
      <w:pPr>
        <w:spacing w:after="0"/>
        <w:ind w:left="0"/>
        <w:jc w:val="both"/>
      </w:pPr>
      <w:r>
        <w:rPr>
          <w:rFonts w:ascii="Times New Roman"/>
          <w:b w:val="false"/>
          <w:i w:val="false"/>
          <w:color w:val="000000"/>
          <w:sz w:val="28"/>
        </w:rPr>
        <w:t>
      77. Республикалық, мемлекеттiк және жергiлiктi бюджеттердiң атқарылуы туралы ай сайынғы есептi бюджеттi атқару жөнiндегi орталық уәкiлеттi орган Қазақстан Республикасының Үкіметіне есепті айдан кейінгі айдың 20-нан кешіктірмей ұсынады.</w:t>
      </w:r>
    </w:p>
    <w:bookmarkEnd w:id="236"/>
    <w:bookmarkStart w:name="z243" w:id="237"/>
    <w:p>
      <w:pPr>
        <w:spacing w:after="0"/>
        <w:ind w:left="0"/>
        <w:jc w:val="both"/>
      </w:pPr>
      <w:r>
        <w:rPr>
          <w:rFonts w:ascii="Times New Roman"/>
          <w:b w:val="false"/>
          <w:i w:val="false"/>
          <w:color w:val="000000"/>
          <w:sz w:val="28"/>
        </w:rPr>
        <w:t>
      Республикалық бюджеттiң атқарылуы туралы ай сайынғы есеп есептi айдан кейiнгi айдың 15-не Қазақстан Республикасының Жоғары аудиторлық палатасына ұсынылады.</w:t>
      </w:r>
    </w:p>
    <w:bookmarkEnd w:id="237"/>
    <w:bookmarkStart w:name="z244" w:id="238"/>
    <w:p>
      <w:pPr>
        <w:spacing w:after="0"/>
        <w:ind w:left="0"/>
        <w:jc w:val="both"/>
      </w:pPr>
      <w:r>
        <w:rPr>
          <w:rFonts w:ascii="Times New Roman"/>
          <w:b w:val="false"/>
          <w:i w:val="false"/>
          <w:color w:val="000000"/>
          <w:sz w:val="28"/>
        </w:rPr>
        <w:t>
      Республикалық, мемлекеттiк және жергiлiктi бюджеттердiң атқарылуы туралы ай сайынғы есеп есептi айдан кейiнгi айдың 20-на мемлекеттік жоспарлау жөніндегі орталық уәкілетті органға және ішкі мемлекеттік аудит жөніндегі уәкілетті органға ұсынылады.</w:t>
      </w:r>
    </w:p>
    <w:bookmarkEnd w:id="238"/>
    <w:bookmarkStart w:name="z245" w:id="239"/>
    <w:p>
      <w:pPr>
        <w:spacing w:after="0"/>
        <w:ind w:left="0"/>
        <w:jc w:val="both"/>
      </w:pPr>
      <w:r>
        <w:rPr>
          <w:rFonts w:ascii="Times New Roman"/>
          <w:b w:val="false"/>
          <w:i w:val="false"/>
          <w:color w:val="000000"/>
          <w:sz w:val="28"/>
        </w:rPr>
        <w:t>
      78. Мемлекеттiк және жергiлiктi бюджеттердiң атқарылуы туралы жыл сайынғы есептi бюджеттi атқару жөнiндегi орталық уәкiлеттi орган Қазақстан Республикасының Үкiметiне, Қазақстан Республикасы Президентiнiң Әкiмшiлiгiне, мемлекеттік жоспарлау жөніндегі орталық уәкілетті органға өткен қаржы жылына арналған республикалық бюджеттiң атқарылуы туралы Қазақстан Республикасының Үкiметi мен Қазақстан Республикасының Жоғары аудиторлық палатасының есептерiн Қазақстан Республикасының Парламентi бекiткеннен кейiн он жұмыс күнiнiң iшiнде ұсынады.</w:t>
      </w:r>
    </w:p>
    <w:bookmarkEnd w:id="239"/>
    <w:bookmarkStart w:name="z246" w:id="240"/>
    <w:p>
      <w:pPr>
        <w:spacing w:after="0"/>
        <w:ind w:left="0"/>
        <w:jc w:val="both"/>
      </w:pPr>
      <w:r>
        <w:rPr>
          <w:rFonts w:ascii="Times New Roman"/>
          <w:b w:val="false"/>
          <w:i w:val="false"/>
          <w:color w:val="000000"/>
          <w:sz w:val="28"/>
        </w:rPr>
        <w:t>
      79. Мемлекеттік, республикалық және жергілікті бюджеттердің атқарылуы туралы (облыстардың, республикалық маңызы бар қалалардың, астананың бөлінісінде жиынтық) ай сайынғы, жыл сайынғы есептерді, басым республикалық бюджеттік инвестициялардың атқарылуы туралы есептерді, жергілікті (жиынтық) бюджеттер бойынша бюджеттік даму бағдарламаларының атқарылуы туралы есептерді бюджетті атқару жөніндегі орталық уәкілетті орган нысандар бойынша электрондық түрде ілеспе хатпен тиісті мемлекеттік органдарға жібереді.</w:t>
      </w:r>
    </w:p>
    <w:bookmarkEnd w:id="240"/>
    <w:bookmarkStart w:name="z247" w:id="241"/>
    <w:p>
      <w:pPr>
        <w:spacing w:after="0"/>
        <w:ind w:left="0"/>
        <w:jc w:val="both"/>
      </w:pPr>
      <w:r>
        <w:rPr>
          <w:rFonts w:ascii="Times New Roman"/>
          <w:b w:val="false"/>
          <w:i w:val="false"/>
          <w:color w:val="000000"/>
          <w:sz w:val="28"/>
        </w:rPr>
        <w:t>
      Мемлекеттік, республикалық және жергiлiктi бюджеттердің атқарылуы туралы есептердің (облыстардың, республикалық маңызы бар қалалардың, астананың бюджеттерінің атқарылуы туралы жиынтық есептің) бюджет түсімдерін қамтитын бөлімдері бюджет түсімдері сыныптамасының санаттары, сыныптары, кіші сыныптары мен ерекшеліктері жөніндегі деректерді қамтиды.</w:t>
      </w:r>
    </w:p>
    <w:bookmarkEnd w:id="241"/>
    <w:bookmarkStart w:name="z248" w:id="242"/>
    <w:p>
      <w:pPr>
        <w:spacing w:after="0"/>
        <w:ind w:left="0"/>
        <w:jc w:val="both"/>
      </w:pPr>
      <w:r>
        <w:rPr>
          <w:rFonts w:ascii="Times New Roman"/>
          <w:b w:val="false"/>
          <w:i w:val="false"/>
          <w:color w:val="000000"/>
          <w:sz w:val="28"/>
        </w:rPr>
        <w:t>
      Есептердің бюджет шығыстарын қамтитын бөлімдері бюджет шығыстары сыныптамасының функционалдық топтары, функционалдық кіші топтары, бюджеттік бағдарламалардың әкімшілері, бюджеттік бағдарламалар мен кіші бағдарламалар жөніндегі деректерді қамтиды.</w:t>
      </w:r>
    </w:p>
    <w:bookmarkEnd w:id="242"/>
    <w:bookmarkStart w:name="z249" w:id="243"/>
    <w:p>
      <w:pPr>
        <w:spacing w:after="0"/>
        <w:ind w:left="0"/>
        <w:jc w:val="both"/>
      </w:pPr>
      <w:r>
        <w:rPr>
          <w:rFonts w:ascii="Times New Roman"/>
          <w:b w:val="false"/>
          <w:i w:val="false"/>
          <w:color w:val="000000"/>
          <w:sz w:val="28"/>
        </w:rPr>
        <w:t>
      80. Облыстардың, республикалық маңызы бар қалалардың, астананың бюджеттерінiң атқарылуы туралы есептерді бюджеттi атқару жөнiндегi уәкiлеттi орган тиісті мемлекеттік органдарға біріктірілген нысанда жібереді, онда облыстардың, республикалық маңызы бар қалалардың, астананың бюджеттерінiң атқарылуы туралы есептердің бюджет түсімдерін қамтитын бөлімдері бюджет түсімдері сыныптамасының санаттарын қамтиды, ал бюджет шығыстарын қамтитын бөлімдері бюджет шығыстары сыныптамасының функционалдық топтарын қамтиды.</w:t>
      </w:r>
    </w:p>
    <w:bookmarkEnd w:id="243"/>
    <w:bookmarkStart w:name="z250" w:id="244"/>
    <w:p>
      <w:pPr>
        <w:spacing w:after="0"/>
        <w:ind w:left="0"/>
        <w:jc w:val="both"/>
      </w:pPr>
      <w:r>
        <w:rPr>
          <w:rFonts w:ascii="Times New Roman"/>
          <w:b w:val="false"/>
          <w:i w:val="false"/>
          <w:color w:val="000000"/>
          <w:sz w:val="28"/>
        </w:rPr>
        <w:t>
      81. Мемлекеттік, республикалық, жергiлiктi бюджеттердің, облыстардың, республикалық маңызы бар қалалардың, астананың бюджеттерінің атқарылуы туралы ай сайынғы, жыл сайынғы есептер (облыстардың, республикалық маңызы бар қалалардың, астананың және аудандардың (облыстық маңызы бар қалалардың) бюджеттерінің атқарылуы туралы жиынтық есеп) электрондық түрде, осы Қағидаларға 33-тармаққа сәйкес бюджет құрылымы бойынша бюджет түсімдері сыныптамасының санаттары, сыныптары, кіші сыныптары мен ерекшеліктері бойынша бюджет түсімдерін және бюджет шығыстары сыныптамасының функционалдық топтары, функционалдық кіші топтары, бюджеттік бағдарламалардың әкімшілері, бағдарламалар, кіші бағдарламалар мен ерекшеліктері бойынша бюджет шығыстарын көрсете отырып, сондай-ақ бюджет шығыстарының экономикалық сыныптамасының санаттары, сыныптары, кіші сыныптары мен ерекшеліктері және бюджеттік бағдарламалардың әкімшілері бөлінісінде қалыптастырылады.</w:t>
      </w:r>
    </w:p>
    <w:bookmarkEnd w:id="244"/>
    <w:bookmarkStart w:name="z251" w:id="245"/>
    <w:p>
      <w:pPr>
        <w:spacing w:after="0"/>
        <w:ind w:left="0"/>
        <w:jc w:val="both"/>
      </w:pPr>
      <w:r>
        <w:rPr>
          <w:rFonts w:ascii="Times New Roman"/>
          <w:b w:val="false"/>
          <w:i w:val="false"/>
          <w:color w:val="000000"/>
          <w:sz w:val="28"/>
        </w:rPr>
        <w:t>
      Мемлекеттік, (облыстар, республикалық маңызы бар қалалар, астана бюджеттерінің атқарылуы туралы жиынтық есеп) жергiлiктi бюджеттердің атқарылуы туралы ай сайынғы, жыл сайынғы есептер бюджеттi атқару жөнiндегi орталық уәкiлеттi органның мемлекеттік бюджеттiң атқарылуы туралы есепті қалыптастыруға жауапты құрылымдық бөлімшесі:</w:t>
      </w:r>
    </w:p>
    <w:bookmarkEnd w:id="245"/>
    <w:bookmarkStart w:name="z252" w:id="246"/>
    <w:p>
      <w:pPr>
        <w:spacing w:after="0"/>
        <w:ind w:left="0"/>
        <w:jc w:val="both"/>
      </w:pPr>
      <w:r>
        <w:rPr>
          <w:rFonts w:ascii="Times New Roman"/>
          <w:b w:val="false"/>
          <w:i w:val="false"/>
          <w:color w:val="000000"/>
          <w:sz w:val="28"/>
        </w:rPr>
        <w:t>
      1) мемлекеттік қазынашылық ұсынған республикалық бюджеттің көрсеткіштерінің атқарылуы туралы деректерінің;</w:t>
      </w:r>
    </w:p>
    <w:bookmarkEnd w:id="246"/>
    <w:bookmarkStart w:name="z253" w:id="247"/>
    <w:p>
      <w:pPr>
        <w:spacing w:after="0"/>
        <w:ind w:left="0"/>
        <w:jc w:val="both"/>
      </w:pPr>
      <w:r>
        <w:rPr>
          <w:rFonts w:ascii="Times New Roman"/>
          <w:b w:val="false"/>
          <w:i w:val="false"/>
          <w:color w:val="000000"/>
          <w:sz w:val="28"/>
        </w:rPr>
        <w:t>
      2) жергілікті уәкілетті органдары ұсынған жергiлiктi бюджеттердің атқарылуы туралы есептердің;</w:t>
      </w:r>
    </w:p>
    <w:bookmarkEnd w:id="247"/>
    <w:bookmarkStart w:name="z254" w:id="248"/>
    <w:p>
      <w:pPr>
        <w:spacing w:after="0"/>
        <w:ind w:left="0"/>
        <w:jc w:val="both"/>
      </w:pPr>
      <w:r>
        <w:rPr>
          <w:rFonts w:ascii="Times New Roman"/>
          <w:b w:val="false"/>
          <w:i w:val="false"/>
          <w:color w:val="000000"/>
          <w:sz w:val="28"/>
        </w:rPr>
        <w:t>
      3) мемлекеттік қазынашылық ұсынған 1-27 нысан бойынша жергiлiктi бюджеттердің көрсеткіштерінің атқарылуы туралы деректерінің;</w:t>
      </w:r>
    </w:p>
    <w:bookmarkEnd w:id="248"/>
    <w:bookmarkStart w:name="z255" w:id="249"/>
    <w:p>
      <w:pPr>
        <w:spacing w:after="0"/>
        <w:ind w:left="0"/>
        <w:jc w:val="both"/>
      </w:pPr>
      <w:r>
        <w:rPr>
          <w:rFonts w:ascii="Times New Roman"/>
          <w:b w:val="false"/>
          <w:i w:val="false"/>
          <w:color w:val="000000"/>
          <w:sz w:val="28"/>
        </w:rPr>
        <w:t>
      4) орталық уәкiлеттi органның Қазақстан Республикасының Бiрыңғай бюджеттiк сыныптамасын әзірлеу функцияларын жүзеге асыратын құрылымдық бөлімшесі әзірлеген және АЖ-не енгізілген өзара өтелетін операциялар бойынша кодтарының кестесінің негізінде жасайды.</w:t>
      </w:r>
    </w:p>
    <w:bookmarkEnd w:id="249"/>
    <w:bookmarkStart w:name="z256" w:id="250"/>
    <w:p>
      <w:pPr>
        <w:spacing w:after="0"/>
        <w:ind w:left="0"/>
        <w:jc w:val="both"/>
      </w:pPr>
      <w:r>
        <w:rPr>
          <w:rFonts w:ascii="Times New Roman"/>
          <w:b w:val="false"/>
          <w:i w:val="false"/>
          <w:color w:val="000000"/>
          <w:sz w:val="28"/>
        </w:rPr>
        <w:t>
      82. Шоғырландырылған бюджеттің атқарылуы туралы ай сайынғы, жыл сайынғы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w:t>
      </w:r>
    </w:p>
    <w:bookmarkEnd w:id="250"/>
    <w:bookmarkStart w:name="z257" w:id="251"/>
    <w:p>
      <w:pPr>
        <w:spacing w:after="0"/>
        <w:ind w:left="0"/>
        <w:jc w:val="both"/>
      </w:pPr>
      <w:r>
        <w:rPr>
          <w:rFonts w:ascii="Times New Roman"/>
          <w:b w:val="false"/>
          <w:i w:val="false"/>
          <w:color w:val="000000"/>
          <w:sz w:val="28"/>
        </w:rPr>
        <w:t>
      1) мемлекеттік қазынашылық ұсынған республикалық бюджет көрсеткіштерінің атқарылуы туралы деректердің;</w:t>
      </w:r>
    </w:p>
    <w:bookmarkEnd w:id="251"/>
    <w:bookmarkStart w:name="z258" w:id="252"/>
    <w:p>
      <w:pPr>
        <w:spacing w:after="0"/>
        <w:ind w:left="0"/>
        <w:jc w:val="both"/>
      </w:pPr>
      <w:r>
        <w:rPr>
          <w:rFonts w:ascii="Times New Roman"/>
          <w:b w:val="false"/>
          <w:i w:val="false"/>
          <w:color w:val="000000"/>
          <w:sz w:val="28"/>
        </w:rPr>
        <w:t>
      2) облыстың, республикалық маңызы бар қалалардың, астананың бюджетті атқару жөніндегі жергілікті уәкілетті органдары ұсынған,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және астана бойынша жиынтық) есептің;</w:t>
      </w:r>
    </w:p>
    <w:bookmarkEnd w:id="252"/>
    <w:bookmarkStart w:name="z259" w:id="253"/>
    <w:p>
      <w:pPr>
        <w:spacing w:after="0"/>
        <w:ind w:left="0"/>
        <w:jc w:val="both"/>
      </w:pPr>
      <w:r>
        <w:rPr>
          <w:rFonts w:ascii="Times New Roman"/>
          <w:b w:val="false"/>
          <w:i w:val="false"/>
          <w:color w:val="000000"/>
          <w:sz w:val="28"/>
        </w:rPr>
        <w:t>
      3) мемлекеттік қазынашылық ұсынған Қазақстан Республикасы Ұлттық қорының түсімдері және оның пайдаланылуы туралы есептің;</w:t>
      </w:r>
    </w:p>
    <w:bookmarkEnd w:id="253"/>
    <w:bookmarkStart w:name="z260" w:id="254"/>
    <w:p>
      <w:pPr>
        <w:spacing w:after="0"/>
        <w:ind w:left="0"/>
        <w:jc w:val="both"/>
      </w:pPr>
      <w:r>
        <w:rPr>
          <w:rFonts w:ascii="Times New Roman"/>
          <w:b w:val="false"/>
          <w:i w:val="false"/>
          <w:color w:val="000000"/>
          <w:sz w:val="28"/>
        </w:rPr>
        <w:t>
      4) бюджетті атқару жөніндегі орталық уәкілетті органның Қазақстан Республикасы Ұлттық қорының қалыптастырылуы мен пайдаланылуы туралы жылдық есепті жасау функциясын жүзеге асыратын құрылымдық бөлімшесі ұсынған Ұлттық қорды басқарудан түскен инвестициялық кірістердің және Ұлттық Қорды басқаруға және жыл сайынғы сыртқы аудитті жүргізуге байланысты шығыстарды өтеудің жоспарлы көрсеткіштерінің;</w:t>
      </w:r>
    </w:p>
    <w:bookmarkEnd w:id="254"/>
    <w:bookmarkStart w:name="z261" w:id="255"/>
    <w:p>
      <w:pPr>
        <w:spacing w:after="0"/>
        <w:ind w:left="0"/>
        <w:jc w:val="both"/>
      </w:pPr>
      <w:r>
        <w:rPr>
          <w:rFonts w:ascii="Times New Roman"/>
          <w:b w:val="false"/>
          <w:i w:val="false"/>
          <w:color w:val="000000"/>
          <w:sz w:val="28"/>
        </w:rPr>
        <w:t>
      5) мемлекеттік қазынашылық ұсынған Жәбірленушілерге өтемақы қорының түсімдері мен оның пайдаланылуы және жәбірленушілерге жүргізілген өтемақы төлемдері туралы есептің;</w:t>
      </w:r>
    </w:p>
    <w:bookmarkEnd w:id="255"/>
    <w:bookmarkStart w:name="z262" w:id="256"/>
    <w:p>
      <w:pPr>
        <w:spacing w:after="0"/>
        <w:ind w:left="0"/>
        <w:jc w:val="both"/>
      </w:pPr>
      <w:r>
        <w:rPr>
          <w:rFonts w:ascii="Times New Roman"/>
          <w:b w:val="false"/>
          <w:i w:val="false"/>
          <w:color w:val="000000"/>
          <w:sz w:val="28"/>
        </w:rPr>
        <w:t>
      6) Мемлекеттік әлеуметтік сақтандыру қорының түсімдері мен шығыстары туралы есептің;</w:t>
      </w:r>
    </w:p>
    <w:bookmarkEnd w:id="256"/>
    <w:bookmarkStart w:name="z263" w:id="257"/>
    <w:p>
      <w:pPr>
        <w:spacing w:after="0"/>
        <w:ind w:left="0"/>
        <w:jc w:val="both"/>
      </w:pPr>
      <w:r>
        <w:rPr>
          <w:rFonts w:ascii="Times New Roman"/>
          <w:b w:val="false"/>
          <w:i w:val="false"/>
          <w:color w:val="000000"/>
          <w:sz w:val="28"/>
        </w:rPr>
        <w:t>
      7) Әлеуметтік медициналық сақтандыру қорының түсімдері мен шығыстары туралы есептің;</w:t>
      </w:r>
    </w:p>
    <w:bookmarkEnd w:id="257"/>
    <w:bookmarkStart w:name="z264" w:id="258"/>
    <w:p>
      <w:pPr>
        <w:spacing w:after="0"/>
        <w:ind w:left="0"/>
        <w:jc w:val="both"/>
      </w:pPr>
      <w:r>
        <w:rPr>
          <w:rFonts w:ascii="Times New Roman"/>
          <w:b w:val="false"/>
          <w:i w:val="false"/>
          <w:color w:val="000000"/>
          <w:sz w:val="28"/>
        </w:rPr>
        <w:t>
      8) Білім беру инфрақұрылымын қолдау қорының түсімдері мен шығыстары туралы есептің;</w:t>
      </w:r>
    </w:p>
    <w:bookmarkEnd w:id="258"/>
    <w:bookmarkStart w:name="z265" w:id="259"/>
    <w:p>
      <w:pPr>
        <w:spacing w:after="0"/>
        <w:ind w:left="0"/>
        <w:jc w:val="both"/>
      </w:pPr>
      <w:r>
        <w:rPr>
          <w:rFonts w:ascii="Times New Roman"/>
          <w:b w:val="false"/>
          <w:i w:val="false"/>
          <w:color w:val="000000"/>
          <w:sz w:val="28"/>
        </w:rPr>
        <w:t>
      9) Арнаулы мемлекеттік қорының түсімдері мен шығыстары туралы есептің негізінде жасалады.</w:t>
      </w:r>
    </w:p>
    <w:bookmarkEnd w:id="259"/>
    <w:bookmarkStart w:name="z266" w:id="260"/>
    <w:p>
      <w:pPr>
        <w:spacing w:after="0"/>
        <w:ind w:left="0"/>
        <w:jc w:val="both"/>
      </w:pPr>
      <w:r>
        <w:rPr>
          <w:rFonts w:ascii="Times New Roman"/>
          <w:b w:val="false"/>
          <w:i w:val="false"/>
          <w:color w:val="000000"/>
          <w:sz w:val="28"/>
        </w:rPr>
        <w:t>
      83. Шоғырландырылған бюджеттің атқарылуы туралы ай сайынғы, жыл сайынғы есеп мемлекеттік және жергілікті бюджеттердің атқарылуы туралы есептер үшін осы Қағидаларда белгіленген мерзімдерде жасалады және бюджетті атқару жөніндегі орталық уәкілетті орган электрондық түрде (біріктірілген түрде) ілеспе хатпен Қазақстан Республикасының Үкіметіне ұсынады.</w:t>
      </w:r>
    </w:p>
    <w:bookmarkEnd w:id="260"/>
    <w:bookmarkStart w:name="z267" w:id="261"/>
    <w:p>
      <w:pPr>
        <w:spacing w:after="0"/>
        <w:ind w:left="0"/>
        <w:jc w:val="left"/>
      </w:pPr>
      <w:r>
        <w:rPr>
          <w:rFonts w:ascii="Times New Roman"/>
          <w:b/>
          <w:i w:val="false"/>
          <w:color w:val="000000"/>
        </w:rPr>
        <w:t xml:space="preserve"> 14-тарау. Қазақстан Республикасының Ұлттық қорының қолма-қол ақшаны бақылау шотындағы  ақша қозғалысы туралы есепті жасау мен ұсыну тәртібі</w:t>
      </w:r>
    </w:p>
    <w:bookmarkEnd w:id="261"/>
    <w:bookmarkStart w:name="z268" w:id="262"/>
    <w:p>
      <w:pPr>
        <w:spacing w:after="0"/>
        <w:ind w:left="0"/>
        <w:jc w:val="both"/>
      </w:pPr>
      <w:r>
        <w:rPr>
          <w:rFonts w:ascii="Times New Roman"/>
          <w:b w:val="false"/>
          <w:i w:val="false"/>
          <w:color w:val="000000"/>
          <w:sz w:val="28"/>
        </w:rPr>
        <w:t>
      84. Қазақстан Республикасы Ұлттық Қорының қолма-қол ақшаны бақылау шотындағы ақша қозғалысы туралы ай сайынғы, жыл сайынғы есепті бюджеттi атқару жөнiндегi орталық уәкiлеттi органның мемлекеттік бюджеттiң атқарылуы туралы есепті қалыптастыруға жауапты құрылымдық бөлімшесі жасайды және ол өзіне мынадай бөлімдерді қамтиды:</w:t>
      </w:r>
    </w:p>
    <w:bookmarkEnd w:id="262"/>
    <w:bookmarkStart w:name="z269" w:id="263"/>
    <w:p>
      <w:pPr>
        <w:spacing w:after="0"/>
        <w:ind w:left="0"/>
        <w:jc w:val="both"/>
      </w:pPr>
      <w:r>
        <w:rPr>
          <w:rFonts w:ascii="Times New Roman"/>
          <w:b w:val="false"/>
          <w:i w:val="false"/>
          <w:color w:val="000000"/>
          <w:sz w:val="28"/>
        </w:rPr>
        <w:t>
      1) кірістер (І);</w:t>
      </w:r>
    </w:p>
    <w:bookmarkEnd w:id="263"/>
    <w:bookmarkStart w:name="z270" w:id="264"/>
    <w:p>
      <w:pPr>
        <w:spacing w:after="0"/>
        <w:ind w:left="0"/>
        <w:jc w:val="both"/>
      </w:pPr>
      <w:r>
        <w:rPr>
          <w:rFonts w:ascii="Times New Roman"/>
          <w:b w:val="false"/>
          <w:i w:val="false"/>
          <w:color w:val="000000"/>
          <w:sz w:val="28"/>
        </w:rPr>
        <w:t>
      2) қаржы активтерін сатудан түсетін түсімдер (ІІ);</w:t>
      </w:r>
    </w:p>
    <w:bookmarkEnd w:id="264"/>
    <w:bookmarkStart w:name="z271" w:id="265"/>
    <w:p>
      <w:pPr>
        <w:spacing w:after="0"/>
        <w:ind w:left="0"/>
        <w:jc w:val="both"/>
      </w:pPr>
      <w:r>
        <w:rPr>
          <w:rFonts w:ascii="Times New Roman"/>
          <w:b w:val="false"/>
          <w:i w:val="false"/>
          <w:color w:val="000000"/>
          <w:sz w:val="28"/>
        </w:rPr>
        <w:t>
      3) Қазақстан Республикасы Ұлттық қорының қолма-қол ақшаны бақылау шотына түскен түсімдердің жиыны (ІІІ);</w:t>
      </w:r>
    </w:p>
    <w:bookmarkEnd w:id="265"/>
    <w:bookmarkStart w:name="z272" w:id="266"/>
    <w:p>
      <w:pPr>
        <w:spacing w:after="0"/>
        <w:ind w:left="0"/>
        <w:jc w:val="both"/>
      </w:pPr>
      <w:r>
        <w:rPr>
          <w:rFonts w:ascii="Times New Roman"/>
          <w:b w:val="false"/>
          <w:i w:val="false"/>
          <w:color w:val="000000"/>
          <w:sz w:val="28"/>
        </w:rPr>
        <w:t>
      4) Қазақстан Республикасы Ұлттық қорының қолма-қол ақшаны бақылау шотынан аударымдар (IV);</w:t>
      </w:r>
    </w:p>
    <w:bookmarkEnd w:id="266"/>
    <w:bookmarkStart w:name="z273" w:id="267"/>
    <w:p>
      <w:pPr>
        <w:spacing w:after="0"/>
        <w:ind w:left="0"/>
        <w:jc w:val="both"/>
      </w:pPr>
      <w:r>
        <w:rPr>
          <w:rFonts w:ascii="Times New Roman"/>
          <w:b w:val="false"/>
          <w:i w:val="false"/>
          <w:color w:val="000000"/>
          <w:sz w:val="28"/>
        </w:rPr>
        <w:t>
      5) түсімдер мен аударымдар сальдосы (V);</w:t>
      </w:r>
    </w:p>
    <w:bookmarkEnd w:id="267"/>
    <w:bookmarkStart w:name="z274" w:id="268"/>
    <w:p>
      <w:pPr>
        <w:spacing w:after="0"/>
        <w:ind w:left="0"/>
        <w:jc w:val="both"/>
      </w:pPr>
      <w:r>
        <w:rPr>
          <w:rFonts w:ascii="Times New Roman"/>
          <w:b w:val="false"/>
          <w:i w:val="false"/>
          <w:color w:val="000000"/>
          <w:sz w:val="28"/>
        </w:rPr>
        <w:t>
      6) қаржы жылының басындағы Қазақстан Республикасы Ұлттық қорының қолма-қол ақшаны бақылау шотындағы ақша қалдығы (VI);</w:t>
      </w:r>
    </w:p>
    <w:bookmarkEnd w:id="268"/>
    <w:bookmarkStart w:name="z275" w:id="269"/>
    <w:p>
      <w:pPr>
        <w:spacing w:after="0"/>
        <w:ind w:left="0"/>
        <w:jc w:val="both"/>
      </w:pPr>
      <w:r>
        <w:rPr>
          <w:rFonts w:ascii="Times New Roman"/>
          <w:b w:val="false"/>
          <w:i w:val="false"/>
          <w:color w:val="000000"/>
          <w:sz w:val="28"/>
        </w:rPr>
        <w:t>
      7) есепті кезеңнің аяғындағы Қазақстан Республикасы Ұлттық қорының қолма-қол ақшаны бақылау шотындағы ақша қалдығы (VIІ).</w:t>
      </w:r>
    </w:p>
    <w:bookmarkEnd w:id="269"/>
    <w:bookmarkStart w:name="z276" w:id="270"/>
    <w:p>
      <w:pPr>
        <w:spacing w:after="0"/>
        <w:ind w:left="0"/>
        <w:jc w:val="both"/>
      </w:pPr>
      <w:r>
        <w:rPr>
          <w:rFonts w:ascii="Times New Roman"/>
          <w:b w:val="false"/>
          <w:i w:val="false"/>
          <w:color w:val="000000"/>
          <w:sz w:val="28"/>
        </w:rPr>
        <w:t>
      85. Мемлекеттік қазынашылық Қазақстан Республикасы Ұлттық қорының қолма-қол ақшаны бақылау шотындағы ақша қозғалысы туралы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бөлімшесіне есептi айдан кейінгі айдың 5 күнінен кешiктiрмей ұсынады.</w:t>
      </w:r>
    </w:p>
    <w:bookmarkEnd w:id="270"/>
    <w:bookmarkStart w:name="z277" w:id="271"/>
    <w:p>
      <w:pPr>
        <w:spacing w:after="0"/>
        <w:ind w:left="0"/>
        <w:jc w:val="left"/>
      </w:pPr>
      <w:r>
        <w:rPr>
          <w:rFonts w:ascii="Times New Roman"/>
          <w:b/>
          <w:i w:val="false"/>
          <w:color w:val="000000"/>
        </w:rPr>
        <w:t xml:space="preserve"> 15-тарау. Бюджеттен тыс қорлардың, Білім беру инфрақұрылымын қолдау қорының түсімдері мен шығыстары туралы есептерді жасау және ұсыну тәртібі</w:t>
      </w:r>
    </w:p>
    <w:bookmarkEnd w:id="271"/>
    <w:bookmarkStart w:name="z278" w:id="272"/>
    <w:p>
      <w:pPr>
        <w:spacing w:after="0"/>
        <w:ind w:left="0"/>
        <w:jc w:val="both"/>
      </w:pPr>
      <w:r>
        <w:rPr>
          <w:rFonts w:ascii="Times New Roman"/>
          <w:b w:val="false"/>
          <w:i w:val="false"/>
          <w:color w:val="000000"/>
          <w:sz w:val="28"/>
        </w:rPr>
        <w:t>
      86. Мемлекеттік әлеуметтік сақтандыру қоры есепті республикалық бюджеттік бағдарламалар әкімшісіне 8-МӘСҚ нысанын ай сайын есепті кезеңнен кейінгі айдың 7-і күніне дейінгі мерзімде және тиісті қаржы жылы үшін есептіден кейінгі жылдың 27 қаңтарына дейінгі мерзімде ұсынады.</w:t>
      </w:r>
    </w:p>
    <w:bookmarkEnd w:id="272"/>
    <w:bookmarkStart w:name="z279" w:id="273"/>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8-МӘСҚ нысанын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bookmarkEnd w:id="273"/>
    <w:bookmarkStart w:name="z280" w:id="274"/>
    <w:p>
      <w:pPr>
        <w:spacing w:after="0"/>
        <w:ind w:left="0"/>
        <w:jc w:val="both"/>
      </w:pPr>
      <w:r>
        <w:rPr>
          <w:rFonts w:ascii="Times New Roman"/>
          <w:b w:val="false"/>
          <w:i w:val="false"/>
          <w:color w:val="000000"/>
          <w:sz w:val="28"/>
        </w:rPr>
        <w:t>
      Мемлекеттік әлеуметтік сақтандыру қорының түсімдері мен шығыстары туралы ай сайынғы, жыл сайынғы есеп мына бөлімдерді қамтиды:</w:t>
      </w:r>
    </w:p>
    <w:bookmarkEnd w:id="274"/>
    <w:bookmarkStart w:name="z281" w:id="275"/>
    <w:p>
      <w:pPr>
        <w:spacing w:after="0"/>
        <w:ind w:left="0"/>
        <w:jc w:val="both"/>
      </w:pPr>
      <w:r>
        <w:rPr>
          <w:rFonts w:ascii="Times New Roman"/>
          <w:b w:val="false"/>
          <w:i w:val="false"/>
          <w:color w:val="000000"/>
          <w:sz w:val="28"/>
        </w:rPr>
        <w:t>
      1) Түсімдер, барлығы (I),</w:t>
      </w:r>
    </w:p>
    <w:bookmarkEnd w:id="275"/>
    <w:bookmarkStart w:name="z282" w:id="276"/>
    <w:p>
      <w:pPr>
        <w:spacing w:after="0"/>
        <w:ind w:left="0"/>
        <w:jc w:val="both"/>
      </w:pPr>
      <w:r>
        <w:rPr>
          <w:rFonts w:ascii="Times New Roman"/>
          <w:b w:val="false"/>
          <w:i w:val="false"/>
          <w:color w:val="000000"/>
          <w:sz w:val="28"/>
        </w:rPr>
        <w:t>
      2) Шығыстар (II);</w:t>
      </w:r>
    </w:p>
    <w:bookmarkEnd w:id="276"/>
    <w:bookmarkStart w:name="z283" w:id="277"/>
    <w:p>
      <w:pPr>
        <w:spacing w:after="0"/>
        <w:ind w:left="0"/>
        <w:jc w:val="both"/>
      </w:pPr>
      <w:r>
        <w:rPr>
          <w:rFonts w:ascii="Times New Roman"/>
          <w:b w:val="false"/>
          <w:i w:val="false"/>
          <w:color w:val="000000"/>
          <w:sz w:val="28"/>
        </w:rPr>
        <w:t>
      3) Түсімдер мен шығыстар сальдосы (III);</w:t>
      </w:r>
    </w:p>
    <w:bookmarkEnd w:id="277"/>
    <w:bookmarkStart w:name="z284" w:id="278"/>
    <w:p>
      <w:pPr>
        <w:spacing w:after="0"/>
        <w:ind w:left="0"/>
        <w:jc w:val="both"/>
      </w:pPr>
      <w:r>
        <w:rPr>
          <w:rFonts w:ascii="Times New Roman"/>
          <w:b w:val="false"/>
          <w:i w:val="false"/>
          <w:color w:val="000000"/>
          <w:sz w:val="28"/>
        </w:rPr>
        <w:t>
      4) Қаржы жылының басындағы Мемлекеттік әлеуметтік сақтандыру қорының ақша қалдығы (IV);</w:t>
      </w:r>
    </w:p>
    <w:bookmarkEnd w:id="278"/>
    <w:bookmarkStart w:name="z285" w:id="279"/>
    <w:p>
      <w:pPr>
        <w:spacing w:after="0"/>
        <w:ind w:left="0"/>
        <w:jc w:val="both"/>
      </w:pPr>
      <w:r>
        <w:rPr>
          <w:rFonts w:ascii="Times New Roman"/>
          <w:b w:val="false"/>
          <w:i w:val="false"/>
          <w:color w:val="000000"/>
          <w:sz w:val="28"/>
        </w:rPr>
        <w:t>
      5) Есепті кезеңнің соңындағы Мемлекеттік әлеуметтік сақтандыру қорының ақша қалдығы (V);</w:t>
      </w:r>
    </w:p>
    <w:bookmarkEnd w:id="279"/>
    <w:bookmarkStart w:name="z286" w:id="280"/>
    <w:p>
      <w:pPr>
        <w:spacing w:after="0"/>
        <w:ind w:left="0"/>
        <w:jc w:val="both"/>
      </w:pPr>
      <w:r>
        <w:rPr>
          <w:rFonts w:ascii="Times New Roman"/>
          <w:b w:val="false"/>
          <w:i w:val="false"/>
          <w:color w:val="000000"/>
          <w:sz w:val="28"/>
        </w:rPr>
        <w:t>
      87. Әлеуметтік медициналық сақтандыру қоры есепті республикалық бюджеттік бағдарламалар әкімшісіне 8-ӘлМСҚ нысанын ай сайын есепті кезеңнен кейінгі айдың 7-і күніне дейінгі мерзімде және тиісті қаржы жылы үшін есептіден кейінгі жылдың 27 қаңтарына дейінгі мерзімде ұсынады.</w:t>
      </w:r>
    </w:p>
    <w:bookmarkEnd w:id="280"/>
    <w:bookmarkStart w:name="z287" w:id="281"/>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8-ӘлМСҚ нысанын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bookmarkEnd w:id="281"/>
    <w:bookmarkStart w:name="z288" w:id="282"/>
    <w:p>
      <w:pPr>
        <w:spacing w:after="0"/>
        <w:ind w:left="0"/>
        <w:jc w:val="both"/>
      </w:pPr>
      <w:r>
        <w:rPr>
          <w:rFonts w:ascii="Times New Roman"/>
          <w:b w:val="false"/>
          <w:i w:val="false"/>
          <w:color w:val="000000"/>
          <w:sz w:val="28"/>
        </w:rPr>
        <w:t>
      Әлеуметтік медициналық сақтандыру қорының түсімдері мен шығыстары туралы ай сайынғы, жыл сайынғы есеп мына бөлімдерді қамтиды:</w:t>
      </w:r>
    </w:p>
    <w:bookmarkEnd w:id="282"/>
    <w:bookmarkStart w:name="z289" w:id="283"/>
    <w:p>
      <w:pPr>
        <w:spacing w:after="0"/>
        <w:ind w:left="0"/>
        <w:jc w:val="both"/>
      </w:pPr>
      <w:r>
        <w:rPr>
          <w:rFonts w:ascii="Times New Roman"/>
          <w:b w:val="false"/>
          <w:i w:val="false"/>
          <w:color w:val="000000"/>
          <w:sz w:val="28"/>
        </w:rPr>
        <w:t>
      1) Түсімдер, барлығы (I),</w:t>
      </w:r>
    </w:p>
    <w:bookmarkEnd w:id="283"/>
    <w:bookmarkStart w:name="z290" w:id="284"/>
    <w:p>
      <w:pPr>
        <w:spacing w:after="0"/>
        <w:ind w:left="0"/>
        <w:jc w:val="both"/>
      </w:pPr>
      <w:r>
        <w:rPr>
          <w:rFonts w:ascii="Times New Roman"/>
          <w:b w:val="false"/>
          <w:i w:val="false"/>
          <w:color w:val="000000"/>
          <w:sz w:val="28"/>
        </w:rPr>
        <w:t>
      оның ішінде нысаналы жарна:</w:t>
      </w:r>
    </w:p>
    <w:bookmarkEnd w:id="284"/>
    <w:bookmarkStart w:name="z291" w:id="285"/>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 көрсетуге ақы төлеу үшін;</w:t>
      </w:r>
    </w:p>
    <w:bookmarkEnd w:id="285"/>
    <w:bookmarkStart w:name="z292" w:id="286"/>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w:t>
      </w:r>
    </w:p>
    <w:bookmarkEnd w:id="286"/>
    <w:bookmarkStart w:name="z293" w:id="287"/>
    <w:p>
      <w:pPr>
        <w:spacing w:after="0"/>
        <w:ind w:left="0"/>
        <w:jc w:val="both"/>
      </w:pPr>
      <w:r>
        <w:rPr>
          <w:rFonts w:ascii="Times New Roman"/>
          <w:b w:val="false"/>
          <w:i w:val="false"/>
          <w:color w:val="000000"/>
          <w:sz w:val="28"/>
        </w:rPr>
        <w:t>
      2) Шығыстар (II);</w:t>
      </w:r>
    </w:p>
    <w:bookmarkEnd w:id="287"/>
    <w:bookmarkStart w:name="z294" w:id="288"/>
    <w:p>
      <w:pPr>
        <w:spacing w:after="0"/>
        <w:ind w:left="0"/>
        <w:jc w:val="both"/>
      </w:pPr>
      <w:r>
        <w:rPr>
          <w:rFonts w:ascii="Times New Roman"/>
          <w:b w:val="false"/>
          <w:i w:val="false"/>
          <w:color w:val="000000"/>
          <w:sz w:val="28"/>
        </w:rPr>
        <w:t>
      3) Түсімдер мен шығыстар сальдосы (III);</w:t>
      </w:r>
    </w:p>
    <w:bookmarkEnd w:id="288"/>
    <w:bookmarkStart w:name="z295" w:id="289"/>
    <w:p>
      <w:pPr>
        <w:spacing w:after="0"/>
        <w:ind w:left="0"/>
        <w:jc w:val="both"/>
      </w:pPr>
      <w:r>
        <w:rPr>
          <w:rFonts w:ascii="Times New Roman"/>
          <w:b w:val="false"/>
          <w:i w:val="false"/>
          <w:color w:val="000000"/>
          <w:sz w:val="28"/>
        </w:rPr>
        <w:t>
      4) Қаржы жылының басындағы Әлеуметтік медициналық сақтандыру қорының ақша қалдығы (IV);</w:t>
      </w:r>
    </w:p>
    <w:bookmarkEnd w:id="289"/>
    <w:bookmarkStart w:name="z296" w:id="290"/>
    <w:p>
      <w:pPr>
        <w:spacing w:after="0"/>
        <w:ind w:left="0"/>
        <w:jc w:val="both"/>
      </w:pPr>
      <w:r>
        <w:rPr>
          <w:rFonts w:ascii="Times New Roman"/>
          <w:b w:val="false"/>
          <w:i w:val="false"/>
          <w:color w:val="000000"/>
          <w:sz w:val="28"/>
        </w:rPr>
        <w:t>
      5) Есепті кезеңнің соңындағы Әлеуметтік медициналық сақтандыру қорының ақша қалдығы (V).</w:t>
      </w:r>
    </w:p>
    <w:bookmarkEnd w:id="290"/>
    <w:bookmarkStart w:name="z297" w:id="291"/>
    <w:p>
      <w:pPr>
        <w:spacing w:after="0"/>
        <w:ind w:left="0"/>
        <w:jc w:val="both"/>
      </w:pPr>
      <w:r>
        <w:rPr>
          <w:rFonts w:ascii="Times New Roman"/>
          <w:b w:val="false"/>
          <w:i w:val="false"/>
          <w:color w:val="000000"/>
          <w:sz w:val="28"/>
        </w:rPr>
        <w:t>
      88. Жәбірленушілерге өтемақы қорының түсімдері және оның пайдаланылуы туралы ай сайынғы, жыл сайынғы есепті мемлекеттік қазынашылық жасайды және ол өзіне мынадай бөлімдерді қамтиды:</w:t>
      </w:r>
    </w:p>
    <w:bookmarkEnd w:id="291"/>
    <w:bookmarkStart w:name="z298" w:id="292"/>
    <w:p>
      <w:pPr>
        <w:spacing w:after="0"/>
        <w:ind w:left="0"/>
        <w:jc w:val="both"/>
      </w:pPr>
      <w:r>
        <w:rPr>
          <w:rFonts w:ascii="Times New Roman"/>
          <w:b w:val="false"/>
          <w:i w:val="false"/>
          <w:color w:val="000000"/>
          <w:sz w:val="28"/>
        </w:rPr>
        <w:t>
      1) Кірістер (І);</w:t>
      </w:r>
    </w:p>
    <w:bookmarkEnd w:id="292"/>
    <w:bookmarkStart w:name="z299" w:id="293"/>
    <w:p>
      <w:pPr>
        <w:spacing w:after="0"/>
        <w:ind w:left="0"/>
        <w:jc w:val="both"/>
      </w:pPr>
      <w:r>
        <w:rPr>
          <w:rFonts w:ascii="Times New Roman"/>
          <w:b w:val="false"/>
          <w:i w:val="false"/>
          <w:color w:val="000000"/>
          <w:sz w:val="28"/>
        </w:rPr>
        <w:t>
      2) Жәбірленушілерге өтемақы қорының қолма-қол ақшаны бақылау шотынан төлемдер (ІІ);</w:t>
      </w:r>
    </w:p>
    <w:bookmarkEnd w:id="293"/>
    <w:bookmarkStart w:name="z300" w:id="294"/>
    <w:p>
      <w:pPr>
        <w:spacing w:after="0"/>
        <w:ind w:left="0"/>
        <w:jc w:val="both"/>
      </w:pPr>
      <w:r>
        <w:rPr>
          <w:rFonts w:ascii="Times New Roman"/>
          <w:b w:val="false"/>
          <w:i w:val="false"/>
          <w:color w:val="000000"/>
          <w:sz w:val="28"/>
        </w:rPr>
        <w:t>
      3) Кірістер мен төлемдер сальдосы (III);</w:t>
      </w:r>
    </w:p>
    <w:bookmarkEnd w:id="294"/>
    <w:bookmarkStart w:name="z301" w:id="295"/>
    <w:p>
      <w:pPr>
        <w:spacing w:after="0"/>
        <w:ind w:left="0"/>
        <w:jc w:val="both"/>
      </w:pPr>
      <w:r>
        <w:rPr>
          <w:rFonts w:ascii="Times New Roman"/>
          <w:b w:val="false"/>
          <w:i w:val="false"/>
          <w:color w:val="000000"/>
          <w:sz w:val="28"/>
        </w:rPr>
        <w:t>
      4) Қаржы жылының басындағы Жәбірленушілерге өтемақы қорының қолма-қол ақшаны бақылау шотындағы ақша қалдығы (IV);</w:t>
      </w:r>
    </w:p>
    <w:bookmarkEnd w:id="295"/>
    <w:bookmarkStart w:name="z302" w:id="296"/>
    <w:p>
      <w:pPr>
        <w:spacing w:after="0"/>
        <w:ind w:left="0"/>
        <w:jc w:val="both"/>
      </w:pPr>
      <w:r>
        <w:rPr>
          <w:rFonts w:ascii="Times New Roman"/>
          <w:b w:val="false"/>
          <w:i w:val="false"/>
          <w:color w:val="000000"/>
          <w:sz w:val="28"/>
        </w:rPr>
        <w:t>
      5) Есепті кезеңнің аяғындағы Жәбірленушілерге өтемақы қорының қолма-қол ақшаны бақылау шотындағы ақша қалдығы (V).</w:t>
      </w:r>
    </w:p>
    <w:bookmarkEnd w:id="296"/>
    <w:bookmarkStart w:name="z303" w:id="297"/>
    <w:p>
      <w:pPr>
        <w:spacing w:after="0"/>
        <w:ind w:left="0"/>
        <w:jc w:val="both"/>
      </w:pPr>
      <w:r>
        <w:rPr>
          <w:rFonts w:ascii="Times New Roman"/>
          <w:b w:val="false"/>
          <w:i w:val="false"/>
          <w:color w:val="000000"/>
          <w:sz w:val="28"/>
        </w:rPr>
        <w:t>
      89. Білім беру инфрақұрылымын қолдау қорының түсімдері мен шығыстары туралы ай сайынғы, жыл сайынғы есепті білім саласындағы орталық уәкілетті орган жасайды және ол мына бөлімдерді қамтиды:</w:t>
      </w:r>
    </w:p>
    <w:bookmarkEnd w:id="297"/>
    <w:bookmarkStart w:name="z304" w:id="298"/>
    <w:p>
      <w:pPr>
        <w:spacing w:after="0"/>
        <w:ind w:left="0"/>
        <w:jc w:val="both"/>
      </w:pPr>
      <w:r>
        <w:rPr>
          <w:rFonts w:ascii="Times New Roman"/>
          <w:b w:val="false"/>
          <w:i w:val="false"/>
          <w:color w:val="000000"/>
          <w:sz w:val="28"/>
        </w:rPr>
        <w:t>
      1) кірістер (I),</w:t>
      </w:r>
    </w:p>
    <w:bookmarkEnd w:id="298"/>
    <w:bookmarkStart w:name="z305" w:id="299"/>
    <w:p>
      <w:pPr>
        <w:spacing w:after="0"/>
        <w:ind w:left="0"/>
        <w:jc w:val="both"/>
      </w:pPr>
      <w:r>
        <w:rPr>
          <w:rFonts w:ascii="Times New Roman"/>
          <w:b w:val="false"/>
          <w:i w:val="false"/>
          <w:color w:val="000000"/>
          <w:sz w:val="28"/>
        </w:rPr>
        <w:t>
      2) Білім беру инфрақұрылымын қолдау қорының шығыстары (II);</w:t>
      </w:r>
    </w:p>
    <w:bookmarkEnd w:id="299"/>
    <w:bookmarkStart w:name="z306" w:id="300"/>
    <w:p>
      <w:pPr>
        <w:spacing w:after="0"/>
        <w:ind w:left="0"/>
        <w:jc w:val="both"/>
      </w:pPr>
      <w:r>
        <w:rPr>
          <w:rFonts w:ascii="Times New Roman"/>
          <w:b w:val="false"/>
          <w:i w:val="false"/>
          <w:color w:val="000000"/>
          <w:sz w:val="28"/>
        </w:rPr>
        <w:t>
      3) кірістер мен шығыстар сальдосы (III);</w:t>
      </w:r>
    </w:p>
    <w:bookmarkEnd w:id="300"/>
    <w:bookmarkStart w:name="z307" w:id="301"/>
    <w:p>
      <w:pPr>
        <w:spacing w:after="0"/>
        <w:ind w:left="0"/>
        <w:jc w:val="both"/>
      </w:pPr>
      <w:r>
        <w:rPr>
          <w:rFonts w:ascii="Times New Roman"/>
          <w:b w:val="false"/>
          <w:i w:val="false"/>
          <w:color w:val="000000"/>
          <w:sz w:val="28"/>
        </w:rPr>
        <w:t>
      4) қаржы жылының басындағы Білім беру инфрақұрылымын қолдау қорының ақша қалдығы (IV);</w:t>
      </w:r>
    </w:p>
    <w:bookmarkEnd w:id="301"/>
    <w:bookmarkStart w:name="z308" w:id="302"/>
    <w:p>
      <w:pPr>
        <w:spacing w:after="0"/>
        <w:ind w:left="0"/>
        <w:jc w:val="both"/>
      </w:pPr>
      <w:r>
        <w:rPr>
          <w:rFonts w:ascii="Times New Roman"/>
          <w:b w:val="false"/>
          <w:i w:val="false"/>
          <w:color w:val="000000"/>
          <w:sz w:val="28"/>
        </w:rPr>
        <w:t>
      5) есепті кезеңнің соңындағы Білім беру инфрақұрылымын қолдау қорының ақша қалдығы (V).</w:t>
      </w:r>
    </w:p>
    <w:bookmarkEnd w:id="302"/>
    <w:bookmarkStart w:name="z309" w:id="303"/>
    <w:p>
      <w:pPr>
        <w:spacing w:after="0"/>
        <w:ind w:left="0"/>
        <w:jc w:val="both"/>
      </w:pPr>
      <w:r>
        <w:rPr>
          <w:rFonts w:ascii="Times New Roman"/>
          <w:b w:val="false"/>
          <w:i w:val="false"/>
          <w:color w:val="000000"/>
          <w:sz w:val="28"/>
        </w:rPr>
        <w:t>
      Білім саласындағы орталық уәкілетті орган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bookmarkEnd w:id="303"/>
    <w:bookmarkStart w:name="z310" w:id="304"/>
    <w:p>
      <w:pPr>
        <w:spacing w:after="0"/>
        <w:ind w:left="0"/>
        <w:jc w:val="both"/>
      </w:pPr>
      <w:r>
        <w:rPr>
          <w:rFonts w:ascii="Times New Roman"/>
          <w:b w:val="false"/>
          <w:i w:val="false"/>
          <w:color w:val="000000"/>
          <w:sz w:val="28"/>
        </w:rPr>
        <w:t>
      90. Арнаулы мемлекеттік қорының түсімдері мен шығыстары туралы ай сайынғы, жыл сайынғы есепті мемлекеттік мүлік жөніндегі уәкілетті орган, тиісті саланың орталық уәкілетті орган, тиісті саланың жергілікті уәкілетті орган, активтерді қайтару жөніндегі уәкілетті орган жасайды және бөлімдерді қамтиды:</w:t>
      </w:r>
    </w:p>
    <w:bookmarkEnd w:id="304"/>
    <w:bookmarkStart w:name="z311" w:id="305"/>
    <w:p>
      <w:pPr>
        <w:spacing w:after="0"/>
        <w:ind w:left="0"/>
        <w:jc w:val="both"/>
      </w:pPr>
      <w:r>
        <w:rPr>
          <w:rFonts w:ascii="Times New Roman"/>
          <w:b w:val="false"/>
          <w:i w:val="false"/>
          <w:color w:val="000000"/>
          <w:sz w:val="28"/>
        </w:rPr>
        <w:t>
      1. мемлекеттік мүлік жөніндегі уәкілетті орган үшін:</w:t>
      </w:r>
    </w:p>
    <w:bookmarkEnd w:id="305"/>
    <w:bookmarkStart w:name="z312" w:id="306"/>
    <w:p>
      <w:pPr>
        <w:spacing w:after="0"/>
        <w:ind w:left="0"/>
        <w:jc w:val="both"/>
      </w:pPr>
      <w:r>
        <w:rPr>
          <w:rFonts w:ascii="Times New Roman"/>
          <w:b w:val="false"/>
          <w:i w:val="false"/>
          <w:color w:val="000000"/>
          <w:sz w:val="28"/>
        </w:rPr>
        <w:t xml:space="preserve">
      1) Арнаулы мемлекеттік қордың кірістері </w:t>
      </w:r>
    </w:p>
    <w:bookmarkEnd w:id="306"/>
    <w:bookmarkStart w:name="z313" w:id="307"/>
    <w:p>
      <w:pPr>
        <w:spacing w:after="0"/>
        <w:ind w:left="0"/>
        <w:jc w:val="both"/>
      </w:pPr>
      <w:r>
        <w:rPr>
          <w:rFonts w:ascii="Times New Roman"/>
          <w:b w:val="false"/>
          <w:i w:val="false"/>
          <w:color w:val="000000"/>
          <w:sz w:val="28"/>
        </w:rPr>
        <w:t>
      салықтық емес түсімдер, барлығы (I),</w:t>
      </w:r>
    </w:p>
    <w:bookmarkEnd w:id="307"/>
    <w:bookmarkStart w:name="z314" w:id="308"/>
    <w:p>
      <w:pPr>
        <w:spacing w:after="0"/>
        <w:ind w:left="0"/>
        <w:jc w:val="both"/>
      </w:pPr>
      <w:r>
        <w:rPr>
          <w:rFonts w:ascii="Times New Roman"/>
          <w:b w:val="false"/>
          <w:i w:val="false"/>
          <w:color w:val="000000"/>
          <w:sz w:val="28"/>
        </w:rPr>
        <w:t>
      2) Арнаулы мемлекеттік қордың шығыстары, барлығы (II);</w:t>
      </w:r>
    </w:p>
    <w:bookmarkEnd w:id="308"/>
    <w:bookmarkStart w:name="z315" w:id="309"/>
    <w:p>
      <w:pPr>
        <w:spacing w:after="0"/>
        <w:ind w:left="0"/>
        <w:jc w:val="both"/>
      </w:pPr>
      <w:r>
        <w:rPr>
          <w:rFonts w:ascii="Times New Roman"/>
          <w:b w:val="false"/>
          <w:i w:val="false"/>
          <w:color w:val="000000"/>
          <w:sz w:val="28"/>
        </w:rPr>
        <w:t>
      3) кірістер мен шығыстар сальдосы (III);</w:t>
      </w:r>
    </w:p>
    <w:bookmarkEnd w:id="309"/>
    <w:bookmarkStart w:name="z316" w:id="310"/>
    <w:p>
      <w:pPr>
        <w:spacing w:after="0"/>
        <w:ind w:left="0"/>
        <w:jc w:val="both"/>
      </w:pPr>
      <w:r>
        <w:rPr>
          <w:rFonts w:ascii="Times New Roman"/>
          <w:b w:val="false"/>
          <w:i w:val="false"/>
          <w:color w:val="000000"/>
          <w:sz w:val="28"/>
        </w:rPr>
        <w:t>
      4) қаржы жылының басындағы Арнаулы мемлекеттік қордың қолма-қол ақшаны бақылау шотындағы ақша қалдығы (IV);</w:t>
      </w:r>
    </w:p>
    <w:bookmarkEnd w:id="310"/>
    <w:bookmarkStart w:name="z317" w:id="311"/>
    <w:p>
      <w:pPr>
        <w:spacing w:after="0"/>
        <w:ind w:left="0"/>
        <w:jc w:val="both"/>
      </w:pPr>
      <w:r>
        <w:rPr>
          <w:rFonts w:ascii="Times New Roman"/>
          <w:b w:val="false"/>
          <w:i w:val="false"/>
          <w:color w:val="000000"/>
          <w:sz w:val="28"/>
        </w:rPr>
        <w:t>
      5) есепті кезеңнің аяғындағы Арнаулы мемлекеттік қордың қолма-қол ақшаны бақылау шотындағы ақша қалдығы (V).</w:t>
      </w:r>
    </w:p>
    <w:bookmarkEnd w:id="311"/>
    <w:bookmarkStart w:name="z318" w:id="312"/>
    <w:p>
      <w:pPr>
        <w:spacing w:after="0"/>
        <w:ind w:left="0"/>
        <w:jc w:val="both"/>
      </w:pPr>
      <w:r>
        <w:rPr>
          <w:rFonts w:ascii="Times New Roman"/>
          <w:b w:val="false"/>
          <w:i w:val="false"/>
          <w:color w:val="000000"/>
          <w:sz w:val="28"/>
        </w:rPr>
        <w:t>
      2. тиісті саланың орталық және жергілікті уәкілетті органдары және активтерді қайтару жөніндегі уәкілетті орган үшін:</w:t>
      </w:r>
    </w:p>
    <w:bookmarkEnd w:id="312"/>
    <w:bookmarkStart w:name="z319" w:id="313"/>
    <w:p>
      <w:pPr>
        <w:spacing w:after="0"/>
        <w:ind w:left="0"/>
        <w:jc w:val="both"/>
      </w:pPr>
      <w:r>
        <w:rPr>
          <w:rFonts w:ascii="Times New Roman"/>
          <w:b w:val="false"/>
          <w:i w:val="false"/>
          <w:color w:val="000000"/>
          <w:sz w:val="28"/>
        </w:rPr>
        <w:t>
      1) тиісті саланың орталық уәкілетті органы/тиісті саланың жергілікті уәкілетті органы/активтерді қайтару жөніндегі уәкілетті органы Арнаулы мемлекеттік қорының қолма-қол ақшаны бақылау шотындағы түсімдері, барлығы (I);</w:t>
      </w:r>
    </w:p>
    <w:bookmarkEnd w:id="313"/>
    <w:bookmarkStart w:name="z320" w:id="314"/>
    <w:p>
      <w:pPr>
        <w:spacing w:after="0"/>
        <w:ind w:left="0"/>
        <w:jc w:val="both"/>
      </w:pPr>
      <w:r>
        <w:rPr>
          <w:rFonts w:ascii="Times New Roman"/>
          <w:b w:val="false"/>
          <w:i w:val="false"/>
          <w:color w:val="000000"/>
          <w:sz w:val="28"/>
        </w:rPr>
        <w:t>
      2) тиісті саланың орталық уәкілетті органы/тиісті саланың жергілікті уәкілетті органы/активтерді қайтару жөніндегі уәкілетті органы Арнаулы мемлекеттік қорының қолма-қол ақшаны бақылау шотындағы шығыстар, барлығы (II);</w:t>
      </w:r>
    </w:p>
    <w:bookmarkEnd w:id="314"/>
    <w:bookmarkStart w:name="z321" w:id="315"/>
    <w:p>
      <w:pPr>
        <w:spacing w:after="0"/>
        <w:ind w:left="0"/>
        <w:jc w:val="both"/>
      </w:pPr>
      <w:r>
        <w:rPr>
          <w:rFonts w:ascii="Times New Roman"/>
          <w:b w:val="false"/>
          <w:i w:val="false"/>
          <w:color w:val="000000"/>
          <w:sz w:val="28"/>
        </w:rPr>
        <w:t>
      3) Түсімдер мен шығыстардың сальдосы (III);</w:t>
      </w:r>
    </w:p>
    <w:bookmarkEnd w:id="315"/>
    <w:bookmarkStart w:name="z322" w:id="316"/>
    <w:p>
      <w:pPr>
        <w:spacing w:after="0"/>
        <w:ind w:left="0"/>
        <w:jc w:val="both"/>
      </w:pPr>
      <w:r>
        <w:rPr>
          <w:rFonts w:ascii="Times New Roman"/>
          <w:b w:val="false"/>
          <w:i w:val="false"/>
          <w:color w:val="000000"/>
          <w:sz w:val="28"/>
        </w:rPr>
        <w:t>
      4) Қаржы жылының басындағы тиісті саланың орталық уәкілетті органы/тиісті саланың жергілікті уәкілетті органы/активтерді қайтару жөніндегі уәкілетті органы Арнаулы мемлекеттік қорының қолма-қол ақшаны бақылау шотындағы ақша қалдығы (IV);</w:t>
      </w:r>
    </w:p>
    <w:bookmarkEnd w:id="316"/>
    <w:bookmarkStart w:name="z323" w:id="317"/>
    <w:p>
      <w:pPr>
        <w:spacing w:after="0"/>
        <w:ind w:left="0"/>
        <w:jc w:val="both"/>
      </w:pPr>
      <w:r>
        <w:rPr>
          <w:rFonts w:ascii="Times New Roman"/>
          <w:b w:val="false"/>
          <w:i w:val="false"/>
          <w:color w:val="000000"/>
          <w:sz w:val="28"/>
        </w:rPr>
        <w:t>
      5) Есепті кезеңнің аяғындағы тиісті саланың орталық уәкілетті органы/тиісті саланың жергілікті уәкілетті органы/активтерді қайтару жөніндегі уәкілетті органы Арнаулы мемлекеттік қорының қолма-қол ақшаны бақылау шотындағы ақша қалдығы (V).</w:t>
      </w:r>
    </w:p>
    <w:bookmarkEnd w:id="317"/>
    <w:bookmarkStart w:name="z324" w:id="318"/>
    <w:p>
      <w:pPr>
        <w:spacing w:after="0"/>
        <w:ind w:left="0"/>
        <w:jc w:val="both"/>
      </w:pPr>
      <w:r>
        <w:rPr>
          <w:rFonts w:ascii="Times New Roman"/>
          <w:b w:val="false"/>
          <w:i w:val="false"/>
          <w:color w:val="000000"/>
          <w:sz w:val="28"/>
        </w:rPr>
        <w:t>
      Арнаулы мемлекеттік қорының қолма-қол ақшаны бақылау шоты бойынша есепті мемлекеттік мүлік жөніндегі уәкілетті орган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10-АМҚ нысаны сәйкес ұсынады.</w:t>
      </w:r>
    </w:p>
    <w:bookmarkEnd w:id="318"/>
    <w:bookmarkStart w:name="z325" w:id="319"/>
    <w:p>
      <w:pPr>
        <w:spacing w:after="0"/>
        <w:ind w:left="0"/>
        <w:jc w:val="both"/>
      </w:pPr>
      <w:r>
        <w:rPr>
          <w:rFonts w:ascii="Times New Roman"/>
          <w:b w:val="false"/>
          <w:i w:val="false"/>
          <w:color w:val="000000"/>
          <w:sz w:val="28"/>
        </w:rPr>
        <w:t>
      Тиісті саланың орталық уәкілетті органының қолма-қол ақшаны бақылау шоты бойынша есепті тиісті саланың орталық уәкілетті органы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11-АМҚ-ОУО/ЖУО/УО нысаны сәйкес ұсынады.</w:t>
      </w:r>
    </w:p>
    <w:bookmarkEnd w:id="319"/>
    <w:bookmarkStart w:name="z326" w:id="320"/>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шоты бойынша есепті тиісті саланың жергілікті уәкілетті органы тиісті саланың орталық уәкілетті органына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11-АМҚ-ОУО/ЖУО/УО нысаны сәйкес ұсынады.</w:t>
      </w:r>
    </w:p>
    <w:bookmarkEnd w:id="320"/>
    <w:bookmarkStart w:name="z327" w:id="321"/>
    <w:p>
      <w:pPr>
        <w:spacing w:after="0"/>
        <w:ind w:left="0"/>
        <w:jc w:val="both"/>
      </w:pPr>
      <w:r>
        <w:rPr>
          <w:rFonts w:ascii="Times New Roman"/>
          <w:b w:val="false"/>
          <w:i w:val="false"/>
          <w:color w:val="000000"/>
          <w:sz w:val="28"/>
        </w:rPr>
        <w:t>
      Активтерді қайтару жөніндегі уәкілетті органның қолма-қол ақшаны бақылау шоты бойынша есепті активтерді қайтару жөніндегі уәкілетті орган бюджетті атқару жөніндегі орталық уәкілетті органға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11-АМҚ-ОУО/ЖУО/УО нысаны сәйкес ұсынады.</w:t>
      </w:r>
    </w:p>
    <w:bookmarkEnd w:id="321"/>
    <w:bookmarkStart w:name="z328" w:id="322"/>
    <w:p>
      <w:pPr>
        <w:spacing w:after="0"/>
        <w:ind w:left="0"/>
        <w:jc w:val="left"/>
      </w:pPr>
      <w:r>
        <w:rPr>
          <w:rFonts w:ascii="Times New Roman"/>
          <w:b/>
          <w:i w:val="false"/>
          <w:color w:val="000000"/>
        </w:rPr>
        <w:t xml:space="preserve"> 16-тарау. Қорытынды ережелер</w:t>
      </w:r>
    </w:p>
    <w:bookmarkEnd w:id="322"/>
    <w:bookmarkStart w:name="z329" w:id="323"/>
    <w:p>
      <w:pPr>
        <w:spacing w:after="0"/>
        <w:ind w:left="0"/>
        <w:jc w:val="both"/>
      </w:pPr>
      <w:r>
        <w:rPr>
          <w:rFonts w:ascii="Times New Roman"/>
          <w:b w:val="false"/>
          <w:i w:val="false"/>
          <w:color w:val="000000"/>
          <w:sz w:val="28"/>
        </w:rPr>
        <w:t>
      91. Бюджеттік және қаржылық есептіліктерді үйлестіру мақсатында есептердің осы нысандарын өзара салыстырып тексеру жүргізіледі.</w:t>
      </w:r>
    </w:p>
    <w:bookmarkEnd w:id="323"/>
    <w:bookmarkStart w:name="z330" w:id="324"/>
    <w:p>
      <w:pPr>
        <w:spacing w:after="0"/>
        <w:ind w:left="0"/>
        <w:jc w:val="both"/>
      </w:pPr>
      <w:r>
        <w:rPr>
          <w:rFonts w:ascii="Times New Roman"/>
          <w:b w:val="false"/>
          <w:i w:val="false"/>
          <w:color w:val="000000"/>
          <w:sz w:val="28"/>
        </w:rPr>
        <w:t>
      Бюджеттік және шоғырландырылған қаржылық есептілікпен салыстырып тексеру үшін мынадай:</w:t>
      </w:r>
    </w:p>
    <w:bookmarkEnd w:id="324"/>
    <w:bookmarkStart w:name="z331" w:id="325"/>
    <w:p>
      <w:pPr>
        <w:spacing w:after="0"/>
        <w:ind w:left="0"/>
        <w:jc w:val="both"/>
      </w:pPr>
      <w:r>
        <w:rPr>
          <w:rFonts w:ascii="Times New Roman"/>
          <w:b w:val="false"/>
          <w:i w:val="false"/>
          <w:color w:val="000000"/>
          <w:sz w:val="28"/>
        </w:rPr>
        <w:t>
      1-АҚ нысаны бойынша тауарларды (жұмыстарды, көрсетілетін қызметтерді) сатудан түсетін түсімдер мен ақшаны жұмсау жоспарының орындалуы туралы есеп;</w:t>
      </w:r>
    </w:p>
    <w:bookmarkEnd w:id="325"/>
    <w:bookmarkStart w:name="z332" w:id="326"/>
    <w:p>
      <w:pPr>
        <w:spacing w:after="0"/>
        <w:ind w:left="0"/>
        <w:jc w:val="both"/>
      </w:pPr>
      <w:r>
        <w:rPr>
          <w:rFonts w:ascii="Times New Roman"/>
          <w:b w:val="false"/>
          <w:i w:val="false"/>
          <w:color w:val="000000"/>
          <w:sz w:val="28"/>
        </w:rPr>
        <w:t>
      1-АҚ-УО нысаны бойынша тауарларды (жұмыстарды, көрсетілетін қызметтерді) сатудан түсетін түсімдер мен ақшаны жұмсау жоспарының орындалуы туралы есеп;</w:t>
      </w:r>
    </w:p>
    <w:bookmarkEnd w:id="326"/>
    <w:bookmarkStart w:name="z333" w:id="327"/>
    <w:p>
      <w:pPr>
        <w:spacing w:after="0"/>
        <w:ind w:left="0"/>
        <w:jc w:val="both"/>
      </w:pPr>
      <w:r>
        <w:rPr>
          <w:rFonts w:ascii="Times New Roman"/>
          <w:b w:val="false"/>
          <w:i w:val="false"/>
          <w:color w:val="000000"/>
          <w:sz w:val="28"/>
        </w:rPr>
        <w:t>
      2-ДҚ нысаны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bookmarkEnd w:id="327"/>
    <w:bookmarkStart w:name="z334" w:id="328"/>
    <w:p>
      <w:pPr>
        <w:spacing w:after="0"/>
        <w:ind w:left="0"/>
        <w:jc w:val="both"/>
      </w:pPr>
      <w:r>
        <w:rPr>
          <w:rFonts w:ascii="Times New Roman"/>
          <w:b w:val="false"/>
          <w:i w:val="false"/>
          <w:color w:val="000000"/>
          <w:sz w:val="28"/>
        </w:rPr>
        <w:t>
      4-20-нысан бойынша қаржыландыру жоспарының орындалуы туралы есеп;</w:t>
      </w:r>
    </w:p>
    <w:bookmarkEnd w:id="328"/>
    <w:bookmarkStart w:name="z335" w:id="329"/>
    <w:p>
      <w:pPr>
        <w:spacing w:after="0"/>
        <w:ind w:left="0"/>
        <w:jc w:val="both"/>
      </w:pPr>
      <w:r>
        <w:rPr>
          <w:rFonts w:ascii="Times New Roman"/>
          <w:b w:val="false"/>
          <w:i w:val="false"/>
          <w:color w:val="000000"/>
          <w:sz w:val="28"/>
        </w:rPr>
        <w:t>
      республикалық бюджет көрсеткіштерінің атқарылуы туралы деректер;</w:t>
      </w:r>
    </w:p>
    <w:bookmarkEnd w:id="329"/>
    <w:bookmarkStart w:name="z336" w:id="330"/>
    <w:p>
      <w:pPr>
        <w:spacing w:after="0"/>
        <w:ind w:left="0"/>
        <w:jc w:val="both"/>
      </w:pPr>
      <w:r>
        <w:rPr>
          <w:rFonts w:ascii="Times New Roman"/>
          <w:b w:val="false"/>
          <w:i w:val="false"/>
          <w:color w:val="000000"/>
          <w:sz w:val="28"/>
        </w:rPr>
        <w:t>
      1-27-нысан бойынша жергілікті бюджет көрсеткіштерінің атқарылуы туралы деректер пайдаланылады.</w:t>
      </w:r>
    </w:p>
    <w:bookmarkEnd w:id="330"/>
    <w:bookmarkStart w:name="z337" w:id="331"/>
    <w:p>
      <w:pPr>
        <w:spacing w:after="0"/>
        <w:ind w:left="0"/>
        <w:jc w:val="both"/>
      </w:pPr>
      <w:r>
        <w:rPr>
          <w:rFonts w:ascii="Times New Roman"/>
          <w:b w:val="false"/>
          <w:i w:val="false"/>
          <w:color w:val="000000"/>
          <w:sz w:val="28"/>
        </w:rPr>
        <w:t>
      Алшақтықтар табылған кезде алшақтықтардың себептерін айқындау және оларды жою бойынша жұмыстар жүргізіледі.</w:t>
      </w:r>
    </w:p>
    <w:bookmarkEnd w:id="331"/>
    <w:bookmarkStart w:name="z338" w:id="332"/>
    <w:p>
      <w:pPr>
        <w:spacing w:after="0"/>
        <w:ind w:left="0"/>
        <w:jc w:val="both"/>
      </w:pPr>
      <w:r>
        <w:rPr>
          <w:rFonts w:ascii="Times New Roman"/>
          <w:b w:val="false"/>
          <w:i w:val="false"/>
          <w:color w:val="000000"/>
          <w:sz w:val="28"/>
        </w:rPr>
        <w:t>
      92. Мемлекеттік мекемелердің жыл сайынғы және жарты жыл сайын бюджеттік есептеріне есепті кезеңде тауарларды (жұмыстарды, көрсетілетін қызметтерді) сатудан түскен ақша түсімдері мен шығыстары жоспарының орындалуына, сондай-ақ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қаражат түсімдері мен шығыстарына әсер еткен негізгі факторлар баяндалған ақпарат қоса беріледі.</w:t>
      </w:r>
    </w:p>
    <w:bookmarkEnd w:id="332"/>
    <w:bookmarkStart w:name="z339" w:id="333"/>
    <w:p>
      <w:pPr>
        <w:spacing w:after="0"/>
        <w:ind w:left="0"/>
        <w:jc w:val="both"/>
      </w:pPr>
      <w:r>
        <w:rPr>
          <w:rFonts w:ascii="Times New Roman"/>
          <w:b w:val="false"/>
          <w:i w:val="false"/>
          <w:color w:val="000000"/>
          <w:sz w:val="28"/>
        </w:rPr>
        <w:t>
      93. Жыл сайынғы және жарты жыл сайынғы есептерге ақпарат қаржылық есептілікке түсіндірме жазбаның құрамында көрініс табады және қысқаша жазылуы және мына бөлімдер бойынша: жалпы ережелер мен бюджеттік есептілік нысандары жөніндегі түсіндірмені қамтуы тиіс.</w:t>
      </w:r>
    </w:p>
    <w:bookmarkEnd w:id="333"/>
    <w:bookmarkStart w:name="z340" w:id="334"/>
    <w:p>
      <w:pPr>
        <w:spacing w:after="0"/>
        <w:ind w:left="0"/>
        <w:jc w:val="both"/>
      </w:pPr>
      <w:r>
        <w:rPr>
          <w:rFonts w:ascii="Times New Roman"/>
          <w:b w:val="false"/>
          <w:i w:val="false"/>
          <w:color w:val="000000"/>
          <w:sz w:val="28"/>
        </w:rPr>
        <w:t>
      94. Бюджеттің атқарылуы туралы айлық (жылдық) есептерді, бюджеттің түсімдері мен шығыстары туралы электрондық дерекқорды қалыптастыру және ұсыну бойынша бюджетті атқару жөніндегі орталық уәкілетті органның құрылымдық бөлімшелерінің арасындағы өзара қарым-қатынастарды бюджетті атқару жөніндегі орталық уәкілетті орган реттейді.</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bookmarkStart w:name="z342" w:id="335"/>
    <w:p>
      <w:pPr>
        <w:spacing w:after="0"/>
        <w:ind w:left="0"/>
        <w:jc w:val="left"/>
      </w:pPr>
      <w:r>
        <w:rPr>
          <w:rFonts w:ascii="Times New Roman"/>
          <w:b/>
          <w:i w:val="false"/>
          <w:color w:val="000000"/>
        </w:rPr>
        <w:t xml:space="preserve"> Бюджеттік есептілікті жасау нысандарының тізбесі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1-АҚ нысаны* (2-қосымша)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 </w:t>
            </w:r>
          </w:p>
          <w:bookmarkEnd w:id="336"/>
          <w:p>
            <w:pPr>
              <w:spacing w:after="20"/>
              <w:ind w:left="20"/>
              <w:jc w:val="both"/>
            </w:pPr>
            <w:r>
              <w:rPr>
                <w:rFonts w:ascii="Times New Roman"/>
                <w:b w:val="false"/>
                <w:i w:val="false"/>
                <w:color w:val="000000"/>
                <w:sz w:val="20"/>
              </w:rPr>
              <w:t>
(3-қосымша)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xml:space="preserve">
Өкілдік шығындар бөлінген қаражаттың пайдаланылуы туралы есеп 3-ӨШ нысаны </w:t>
            </w:r>
          </w:p>
          <w:bookmarkEnd w:id="337"/>
          <w:p>
            <w:pPr>
              <w:spacing w:after="20"/>
              <w:ind w:left="20"/>
              <w:jc w:val="both"/>
            </w:pPr>
            <w:r>
              <w:rPr>
                <w:rFonts w:ascii="Times New Roman"/>
                <w:b w:val="false"/>
                <w:i w:val="false"/>
                <w:color w:val="000000"/>
                <w:sz w:val="20"/>
              </w:rPr>
              <w:t>
(4-қосымша)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жоспарының орындалуы туралы есеп – 4-20-нысан (5-қосымша)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xml:space="preserve">
Мемлекеттік әлеуметтік сақтандыру қорының түсімдері мен шығыстары туралы есеп </w:t>
            </w:r>
          </w:p>
          <w:bookmarkEnd w:id="338"/>
          <w:p>
            <w:pPr>
              <w:spacing w:after="20"/>
              <w:ind w:left="20"/>
              <w:jc w:val="both"/>
            </w:pPr>
            <w:r>
              <w:rPr>
                <w:rFonts w:ascii="Times New Roman"/>
                <w:b w:val="false"/>
                <w:i w:val="false"/>
                <w:color w:val="000000"/>
                <w:sz w:val="20"/>
              </w:rPr>
              <w:t>
8-МӘСҚ (6-қосымша)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түсімдері мен шығыстары туралы есеп 8-ӘлМСҚ (7-қосымша)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 мен шығыстары туралы есеп – 9-ЖАҚБ нысаны (8-қосымша)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xml:space="preserve">
Арнаулы мемлекеттік қорының түсімдері мен шығыстары туралы есеп – 10-АМҚ нысаны </w:t>
            </w:r>
          </w:p>
          <w:bookmarkEnd w:id="339"/>
          <w:p>
            <w:pPr>
              <w:spacing w:after="20"/>
              <w:ind w:left="20"/>
              <w:jc w:val="both"/>
            </w:pPr>
            <w:r>
              <w:rPr>
                <w:rFonts w:ascii="Times New Roman"/>
                <w:b w:val="false"/>
                <w:i w:val="false"/>
                <w:color w:val="000000"/>
                <w:sz w:val="20"/>
              </w:rPr>
              <w:t>
(9-қосымша)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Арнаулы мемлекеттік қорының түсімдері мен шығыстары туралы есеп – 11-АМҚ-ОУО/ЖУО/УО нысаны</w:t>
            </w:r>
          </w:p>
          <w:bookmarkEnd w:id="340"/>
          <w:p>
            <w:pPr>
              <w:spacing w:after="20"/>
              <w:ind w:left="20"/>
              <w:jc w:val="both"/>
            </w:pPr>
            <w:r>
              <w:rPr>
                <w:rFonts w:ascii="Times New Roman"/>
                <w:b w:val="false"/>
                <w:i w:val="false"/>
                <w:color w:val="000000"/>
                <w:sz w:val="20"/>
              </w:rPr>
              <w:t>
(10-қосымша)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 (11-қосымша)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 (12-қосымша)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 (13-қосымша)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xml:space="preserve">
Жәбірленушілерге өтемақы қорының түсімдері мен пайдаланылуы және жәбірленушілерге жүргізілген өтемақы төлемдері туралы есеп </w:t>
            </w:r>
          </w:p>
          <w:bookmarkEnd w:id="341"/>
          <w:p>
            <w:pPr>
              <w:spacing w:after="20"/>
              <w:ind w:left="20"/>
              <w:jc w:val="both"/>
            </w:pPr>
            <w:r>
              <w:rPr>
                <w:rFonts w:ascii="Times New Roman"/>
                <w:b w:val="false"/>
                <w:i w:val="false"/>
                <w:color w:val="000000"/>
                <w:sz w:val="20"/>
              </w:rPr>
              <w:t>
(14-қосымша)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2"/>
          <w:p>
            <w:pPr>
              <w:spacing w:after="20"/>
              <w:ind w:left="20"/>
              <w:jc w:val="both"/>
            </w:pPr>
            <w:r>
              <w:rPr>
                <w:rFonts w:ascii="Times New Roman"/>
                <w:b w:val="false"/>
                <w:i w:val="false"/>
                <w:color w:val="000000"/>
                <w:sz w:val="20"/>
              </w:rPr>
              <w:t>
1-АҚ нысаны бойынша тауарларды (жұмыстарды, көрсетілетін қызметтерді) сатудан түсетін түсімдер мен ақшаны жұмсау жоспарының орындалуы туралы есеп – 1-АҚ-УО нысаны**</w:t>
            </w:r>
          </w:p>
          <w:bookmarkEnd w:id="342"/>
          <w:p>
            <w:pPr>
              <w:spacing w:after="20"/>
              <w:ind w:left="20"/>
              <w:jc w:val="both"/>
            </w:pPr>
            <w:r>
              <w:rPr>
                <w:rFonts w:ascii="Times New Roman"/>
                <w:b w:val="false"/>
                <w:i w:val="false"/>
                <w:color w:val="000000"/>
                <w:sz w:val="20"/>
              </w:rPr>
              <w:t>
(15-қосымша)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______жылдарға арналған республикалық бюджет көрсеткіштерінің атқарылуы туралы деректер</w:t>
            </w:r>
          </w:p>
          <w:bookmarkEnd w:id="343"/>
          <w:p>
            <w:pPr>
              <w:spacing w:after="20"/>
              <w:ind w:left="20"/>
              <w:jc w:val="both"/>
            </w:pPr>
            <w:r>
              <w:rPr>
                <w:rFonts w:ascii="Times New Roman"/>
                <w:b w:val="false"/>
                <w:i w:val="false"/>
                <w:color w:val="000000"/>
                <w:sz w:val="20"/>
              </w:rPr>
              <w:t>
(16-қосымша)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4"/>
          <w:p>
            <w:pPr>
              <w:spacing w:after="20"/>
              <w:ind w:left="20"/>
              <w:jc w:val="both"/>
            </w:pPr>
            <w:r>
              <w:rPr>
                <w:rFonts w:ascii="Times New Roman"/>
                <w:b w:val="false"/>
                <w:i w:val="false"/>
                <w:color w:val="000000"/>
                <w:sz w:val="20"/>
              </w:rPr>
              <w:t xml:space="preserve">
Есепті деректерді салыстырып тексеру актісі </w:t>
            </w:r>
          </w:p>
          <w:bookmarkEnd w:id="344"/>
          <w:p>
            <w:pPr>
              <w:spacing w:after="20"/>
              <w:ind w:left="20"/>
              <w:jc w:val="both"/>
            </w:pPr>
            <w:r>
              <w:rPr>
                <w:rFonts w:ascii="Times New Roman"/>
                <w:b w:val="false"/>
                <w:i w:val="false"/>
                <w:color w:val="000000"/>
                <w:sz w:val="20"/>
              </w:rPr>
              <w:t>
(17-қосымша)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 6-БДБ-нысан (18-қосымша)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жылдарға арналған ________________________ (жергілікті бюджеттің атауы) бюджет көрсеткіштерінің атқарылуы туралы деректер (20-қосымша)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5"/>
          <w:p>
            <w:pPr>
              <w:spacing w:after="20"/>
              <w:ind w:left="20"/>
              <w:jc w:val="both"/>
            </w:pPr>
            <w:r>
              <w:rPr>
                <w:rFonts w:ascii="Times New Roman"/>
                <w:b w:val="false"/>
                <w:i w:val="false"/>
                <w:color w:val="000000"/>
                <w:sz w:val="20"/>
              </w:rPr>
              <w:t>
________________ жылдарға арналған ________________________________ (жергілікті бюджеттің атауы) бюджет көрсеткіштерінің атқарылуы туралы деректер (тек қана өзара өтелетiн төлемдер кодтар)</w:t>
            </w:r>
          </w:p>
          <w:bookmarkEnd w:id="345"/>
          <w:p>
            <w:pPr>
              <w:spacing w:after="20"/>
              <w:ind w:left="20"/>
              <w:jc w:val="both"/>
            </w:pPr>
            <w:r>
              <w:rPr>
                <w:rFonts w:ascii="Times New Roman"/>
                <w:b w:val="false"/>
                <w:i w:val="false"/>
                <w:color w:val="000000"/>
                <w:sz w:val="20"/>
              </w:rPr>
              <w:t>
 (21-қосымша)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6"/>
          <w:p>
            <w:pPr>
              <w:spacing w:after="20"/>
              <w:ind w:left="20"/>
              <w:jc w:val="both"/>
            </w:pPr>
            <w:r>
              <w:rPr>
                <w:rFonts w:ascii="Times New Roman"/>
                <w:b w:val="false"/>
                <w:i w:val="false"/>
                <w:color w:val="000000"/>
                <w:sz w:val="20"/>
              </w:rPr>
              <w:t xml:space="preserve">
Басым республикалық бюджеттік инвестициялардың атқарылуы туралы есеп </w:t>
            </w:r>
          </w:p>
          <w:bookmarkEnd w:id="346"/>
          <w:p>
            <w:pPr>
              <w:spacing w:after="20"/>
              <w:ind w:left="20"/>
              <w:jc w:val="both"/>
            </w:pPr>
            <w:r>
              <w:rPr>
                <w:rFonts w:ascii="Times New Roman"/>
                <w:b w:val="false"/>
                <w:i w:val="false"/>
                <w:color w:val="000000"/>
                <w:sz w:val="20"/>
              </w:rPr>
              <w:t>
(22-қосымша)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 7-БИЖ нысаны (23-қосымша)</w:t>
            </w:r>
          </w:p>
        </w:tc>
      </w:tr>
    </w:tbl>
    <w:bookmarkStart w:name="z354" w:id="347"/>
    <w:p>
      <w:pPr>
        <w:spacing w:after="0"/>
        <w:ind w:left="0"/>
        <w:jc w:val="both"/>
      </w:pPr>
      <w:r>
        <w:rPr>
          <w:rFonts w:ascii="Times New Roman"/>
          <w:b w:val="false"/>
          <w:i w:val="false"/>
          <w:color w:val="000000"/>
          <w:sz w:val="28"/>
        </w:rPr>
        <w:t>
      Ескертпе:</w:t>
      </w:r>
    </w:p>
    <w:bookmarkEnd w:id="347"/>
    <w:bookmarkStart w:name="z355" w:id="348"/>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bookmarkEnd w:id="348"/>
    <w:bookmarkStart w:name="z356" w:id="349"/>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аппараты.</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59" w:id="350"/>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 мемлекеттік қазынашылыққа</w:t>
      </w:r>
    </w:p>
    <w:bookmarkEnd w:id="350"/>
    <w:bookmarkStart w:name="z360" w:id="351"/>
    <w:p>
      <w:pPr>
        <w:spacing w:after="0"/>
        <w:ind w:left="0"/>
        <w:jc w:val="both"/>
      </w:pPr>
      <w:r>
        <w:rPr>
          <w:rFonts w:ascii="Times New Roman"/>
          <w:b w:val="false"/>
          <w:i w:val="false"/>
          <w:color w:val="000000"/>
          <w:sz w:val="28"/>
        </w:rPr>
        <w:t>
      Әкімшілік нысанның атауы: Тауарларды (жұмыстарды, көрсетілетін қызметті) өткізуінен түскен түсімдері мен ақша шығыстары жоспарларының орындалуы туралы есеп</w:t>
      </w:r>
    </w:p>
    <w:bookmarkEnd w:id="351"/>
    <w:bookmarkStart w:name="z361" w:id="35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1-МУО</w:t>
      </w:r>
    </w:p>
    <w:bookmarkEnd w:id="352"/>
    <w:bookmarkStart w:name="z362" w:id="353"/>
    <w:p>
      <w:pPr>
        <w:spacing w:after="0"/>
        <w:ind w:left="0"/>
        <w:jc w:val="both"/>
      </w:pPr>
      <w:r>
        <w:rPr>
          <w:rFonts w:ascii="Times New Roman"/>
          <w:b w:val="false"/>
          <w:i w:val="false"/>
          <w:color w:val="000000"/>
          <w:sz w:val="28"/>
        </w:rPr>
        <w:t>
      Кезеңділік: жарты жыл сайын, жыл сайын</w:t>
      </w:r>
    </w:p>
    <w:bookmarkEnd w:id="353"/>
    <w:bookmarkStart w:name="z363" w:id="354"/>
    <w:p>
      <w:pPr>
        <w:spacing w:after="0"/>
        <w:ind w:left="0"/>
        <w:jc w:val="both"/>
      </w:pPr>
      <w:r>
        <w:rPr>
          <w:rFonts w:ascii="Times New Roman"/>
          <w:b w:val="false"/>
          <w:i w:val="false"/>
          <w:color w:val="000000"/>
          <w:sz w:val="28"/>
        </w:rPr>
        <w:t>
      Есепті кезең: 20__жылға__________</w:t>
      </w:r>
    </w:p>
    <w:bookmarkEnd w:id="354"/>
    <w:bookmarkStart w:name="z364" w:id="35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мекемелер, бюджеттік бағдарламалар әкімшілері</w:t>
      </w:r>
    </w:p>
    <w:bookmarkEnd w:id="355"/>
    <w:bookmarkStart w:name="z365" w:id="35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мемлекеттік мекемелер үшін ағымдағы қаржы жылының 5 шілдеден кешіктірмей және есепті қаржы жылынан кейінгі жылдың 20 қаңтарынан кешіктірмей; бюджеттік бағдарламалар әкімшілері үшін ағымдағы қаржы жылының 15 шілдеден кешіктірмей және есепті қаржы жылынан кейінгі жылдың 25 қаңтарынан кешіктірмей</w:t>
      </w:r>
    </w:p>
    <w:bookmarkEnd w:id="356"/>
    <w:bookmarkStart w:name="z366" w:id="357"/>
    <w:p>
      <w:pPr>
        <w:spacing w:after="0"/>
        <w:ind w:left="0"/>
        <w:jc w:val="both"/>
      </w:pPr>
      <w:r>
        <w:rPr>
          <w:rFonts w:ascii="Times New Roman"/>
          <w:b w:val="false"/>
          <w:i w:val="false"/>
          <w:color w:val="000000"/>
          <w:sz w:val="28"/>
        </w:rPr>
        <w:t xml:space="preserve">
      Бизнес сәйкестендіру нөмер: </w:t>
      </w:r>
    </w:p>
    <w:bookmarkEnd w:id="357"/>
    <w:bookmarkStart w:name="z367"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59"/>
    <w:p>
      <w:pPr>
        <w:spacing w:after="0"/>
        <w:ind w:left="0"/>
        <w:jc w:val="both"/>
      </w:pPr>
      <w:r>
        <w:rPr>
          <w:rFonts w:ascii="Times New Roman"/>
          <w:b w:val="false"/>
          <w:i w:val="false"/>
          <w:color w:val="000000"/>
          <w:sz w:val="28"/>
        </w:rPr>
        <w:t>
      Жинау түрі: электронды түрде</w:t>
      </w:r>
    </w:p>
    <w:bookmarkEnd w:id="359"/>
    <w:bookmarkStart w:name="z369" w:id="360"/>
    <w:p>
      <w:pPr>
        <w:spacing w:after="0"/>
        <w:ind w:left="0"/>
        <w:jc w:val="both"/>
      </w:pPr>
      <w:r>
        <w:rPr>
          <w:rFonts w:ascii="Times New Roman"/>
          <w:b w:val="false"/>
          <w:i w:val="false"/>
          <w:color w:val="000000"/>
          <w:sz w:val="28"/>
        </w:rPr>
        <w:t>
      Бюджеттің түрі_________________</w:t>
      </w:r>
    </w:p>
    <w:bookmarkEnd w:id="360"/>
    <w:bookmarkStart w:name="z370" w:id="361"/>
    <w:p>
      <w:pPr>
        <w:spacing w:after="0"/>
        <w:ind w:left="0"/>
        <w:jc w:val="both"/>
      </w:pPr>
      <w:r>
        <w:rPr>
          <w:rFonts w:ascii="Times New Roman"/>
          <w:b w:val="false"/>
          <w:i w:val="false"/>
          <w:color w:val="000000"/>
          <w:sz w:val="28"/>
        </w:rPr>
        <w:t>
      Өлшем бірлігі: мың теңге</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өткізудентүсетін түсімдердің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жылдықжоспарға орындалу пайызбен (10-баған/8- баған х100)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орындалу пайызбен (10- баған /9-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қаражат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аяғындағы ақшақалдығы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62"/>
    <w:p>
      <w:pPr>
        <w:spacing w:after="0"/>
        <w:ind w:left="0"/>
        <w:jc w:val="both"/>
      </w:pPr>
      <w:r>
        <w:rPr>
          <w:rFonts w:ascii="Times New Roman"/>
          <w:b w:val="false"/>
          <w:i w:val="false"/>
          <w:color w:val="000000"/>
          <w:sz w:val="28"/>
        </w:rPr>
        <w:t>
      Атауы: _________________ Мекенжайы: ___________________</w:t>
      </w:r>
    </w:p>
    <w:bookmarkEnd w:id="362"/>
    <w:bookmarkStart w:name="z372" w:id="363"/>
    <w:p>
      <w:pPr>
        <w:spacing w:after="0"/>
        <w:ind w:left="0"/>
        <w:jc w:val="both"/>
      </w:pPr>
      <w:r>
        <w:rPr>
          <w:rFonts w:ascii="Times New Roman"/>
          <w:b w:val="false"/>
          <w:i w:val="false"/>
          <w:color w:val="000000"/>
          <w:sz w:val="28"/>
        </w:rPr>
        <w:t>
      _______________________ ______________________________</w:t>
      </w:r>
    </w:p>
    <w:bookmarkEnd w:id="363"/>
    <w:bookmarkStart w:name="z373" w:id="364"/>
    <w:p>
      <w:pPr>
        <w:spacing w:after="0"/>
        <w:ind w:left="0"/>
        <w:jc w:val="both"/>
      </w:pPr>
      <w:r>
        <w:rPr>
          <w:rFonts w:ascii="Times New Roman"/>
          <w:b w:val="false"/>
          <w:i w:val="false"/>
          <w:color w:val="000000"/>
          <w:sz w:val="28"/>
        </w:rPr>
        <w:t>
      Телефоны: _____________________________________</w:t>
      </w:r>
    </w:p>
    <w:bookmarkEnd w:id="364"/>
    <w:bookmarkStart w:name="z374" w:id="365"/>
    <w:p>
      <w:pPr>
        <w:spacing w:after="0"/>
        <w:ind w:left="0"/>
        <w:jc w:val="both"/>
      </w:pPr>
      <w:r>
        <w:rPr>
          <w:rFonts w:ascii="Times New Roman"/>
          <w:b w:val="false"/>
          <w:i w:val="false"/>
          <w:color w:val="000000"/>
          <w:sz w:val="28"/>
        </w:rPr>
        <w:t>
      Электрондық пошта мекенжайы: __________________</w:t>
      </w:r>
    </w:p>
    <w:bookmarkEnd w:id="365"/>
    <w:bookmarkStart w:name="z375" w:id="366"/>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w:t>
      </w:r>
    </w:p>
    <w:bookmarkEnd w:id="366"/>
    <w:bookmarkStart w:name="z376" w:id="367"/>
    <w:p>
      <w:pPr>
        <w:spacing w:after="0"/>
        <w:ind w:left="0"/>
        <w:jc w:val="both"/>
      </w:pPr>
      <w:r>
        <w:rPr>
          <w:rFonts w:ascii="Times New Roman"/>
          <w:b w:val="false"/>
          <w:i w:val="false"/>
          <w:color w:val="000000"/>
          <w:sz w:val="28"/>
        </w:rPr>
        <w:t>
      ________________________________________ ____________</w:t>
      </w:r>
    </w:p>
    <w:bookmarkEnd w:id="367"/>
    <w:bookmarkStart w:name="z377" w:id="368"/>
    <w:p>
      <w:pPr>
        <w:spacing w:after="0"/>
        <w:ind w:left="0"/>
        <w:jc w:val="both"/>
      </w:pPr>
      <w:r>
        <w:rPr>
          <w:rFonts w:ascii="Times New Roman"/>
          <w:b w:val="false"/>
          <w:i w:val="false"/>
          <w:color w:val="000000"/>
          <w:sz w:val="28"/>
        </w:rPr>
        <w:t>
      тегі, аты және әкесінің аты (ол болған жағдайда) қолы</w:t>
      </w:r>
    </w:p>
    <w:bookmarkEnd w:id="368"/>
    <w:bookmarkStart w:name="z378" w:id="369"/>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w:t>
      </w:r>
    </w:p>
    <w:bookmarkEnd w:id="369"/>
    <w:bookmarkStart w:name="z379" w:id="370"/>
    <w:p>
      <w:pPr>
        <w:spacing w:after="0"/>
        <w:ind w:left="0"/>
        <w:jc w:val="both"/>
      </w:pPr>
      <w:r>
        <w:rPr>
          <w:rFonts w:ascii="Times New Roman"/>
          <w:b w:val="false"/>
          <w:i w:val="false"/>
          <w:color w:val="000000"/>
          <w:sz w:val="28"/>
        </w:rPr>
        <w:t>
      ________________________________________ ____________</w:t>
      </w:r>
    </w:p>
    <w:bookmarkEnd w:id="370"/>
    <w:bookmarkStart w:name="z380" w:id="371"/>
    <w:p>
      <w:pPr>
        <w:spacing w:after="0"/>
        <w:ind w:left="0"/>
        <w:jc w:val="both"/>
      </w:pPr>
      <w:r>
        <w:rPr>
          <w:rFonts w:ascii="Times New Roman"/>
          <w:b w:val="false"/>
          <w:i w:val="false"/>
          <w:color w:val="000000"/>
          <w:sz w:val="28"/>
        </w:rPr>
        <w:t>
      тегі, аты және әкесінің аты (ол болған жағдайда) қолы</w:t>
      </w:r>
    </w:p>
    <w:bookmarkEnd w:id="371"/>
    <w:bookmarkStart w:name="z381" w:id="372"/>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w:t>
      </w:r>
    </w:p>
    <w:bookmarkEnd w:id="372"/>
    <w:bookmarkStart w:name="z382" w:id="373"/>
    <w:p>
      <w:pPr>
        <w:spacing w:after="0"/>
        <w:ind w:left="0"/>
        <w:jc w:val="both"/>
      </w:pPr>
      <w:r>
        <w:rPr>
          <w:rFonts w:ascii="Times New Roman"/>
          <w:b w:val="false"/>
          <w:i w:val="false"/>
          <w:color w:val="000000"/>
          <w:sz w:val="28"/>
        </w:rPr>
        <w:t>
      қоспағанда):</w:t>
      </w:r>
    </w:p>
    <w:bookmarkEnd w:id="373"/>
    <w:bookmarkStart w:name="z383" w:id="374"/>
    <w:p>
      <w:pPr>
        <w:spacing w:after="0"/>
        <w:ind w:left="0"/>
        <w:jc w:val="both"/>
      </w:pPr>
      <w:r>
        <w:rPr>
          <w:rFonts w:ascii="Times New Roman"/>
          <w:b w:val="false"/>
          <w:i w:val="false"/>
          <w:color w:val="000000"/>
          <w:sz w:val="28"/>
        </w:rPr>
        <w:t>
      _______________________________</w:t>
      </w:r>
    </w:p>
    <w:bookmarkEnd w:id="374"/>
    <w:bookmarkStart w:name="z384" w:id="375"/>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"Тауарларды (жұмыстарды, көрсетілетін қызметті) өткізуінен түскен түсімдері мен ақша шығыстары жоспарларының орындалуы туралы есеп" әкімшілік деректерді өтеусіз негізде жинауға арналған нысанға қосымшада келтірілген.</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қызметті) өткізуден</w:t>
            </w:r>
            <w:r>
              <w:br/>
            </w:r>
            <w:r>
              <w:rPr>
                <w:rFonts w:ascii="Times New Roman"/>
                <w:b w:val="false"/>
                <w:i w:val="false"/>
                <w:color w:val="000000"/>
                <w:sz w:val="20"/>
              </w:rPr>
              <w:t>түскен түсімдер мен ақша</w:t>
            </w:r>
            <w:r>
              <w:br/>
            </w:r>
            <w:r>
              <w:rPr>
                <w:rFonts w:ascii="Times New Roman"/>
                <w:b w:val="false"/>
                <w:i w:val="false"/>
                <w:color w:val="000000"/>
                <w:sz w:val="20"/>
              </w:rPr>
              <w:t>шығыстары жоспарларының</w:t>
            </w:r>
            <w:r>
              <w:br/>
            </w:r>
            <w:r>
              <w:rPr>
                <w:rFonts w:ascii="Times New Roman"/>
                <w:b w:val="false"/>
                <w:i w:val="false"/>
                <w:color w:val="000000"/>
                <w:sz w:val="20"/>
              </w:rPr>
              <w:t>орындалуы туралы есеп"</w:t>
            </w:r>
            <w:r>
              <w:br/>
            </w:r>
            <w:r>
              <w:rPr>
                <w:rFonts w:ascii="Times New Roman"/>
                <w:b w:val="false"/>
                <w:i w:val="false"/>
                <w:color w:val="000000"/>
                <w:sz w:val="20"/>
              </w:rPr>
              <w:t>нысанына қосымша</w:t>
            </w:r>
          </w:p>
        </w:tc>
      </w:tr>
    </w:tbl>
    <w:bookmarkStart w:name="z386" w:id="376"/>
    <w:p>
      <w:pPr>
        <w:spacing w:after="0"/>
        <w:ind w:left="0"/>
        <w:jc w:val="left"/>
      </w:pPr>
      <w:r>
        <w:rPr>
          <w:rFonts w:ascii="Times New Roman"/>
          <w:b/>
          <w:i w:val="false"/>
          <w:color w:val="000000"/>
        </w:rPr>
        <w:t xml:space="preserve"> Әкімшілік деректерді өтеусіз негізде жинауға арналған "Тауарларды (жұмыстарды, көрсетілетін қызметті) өткізуінен түскен түсімдері мен ақша шығыстары жоспарларының орындалуы туралы есеп" нысанын толтыру бойынша түсіндірме (1-МУО, ай сайын, жыл сайын)</w:t>
      </w:r>
    </w:p>
    <w:bookmarkEnd w:id="376"/>
    <w:bookmarkStart w:name="z387" w:id="377"/>
    <w:p>
      <w:pPr>
        <w:spacing w:after="0"/>
        <w:ind w:left="0"/>
        <w:jc w:val="left"/>
      </w:pPr>
      <w:r>
        <w:rPr>
          <w:rFonts w:ascii="Times New Roman"/>
          <w:b/>
          <w:i w:val="false"/>
          <w:color w:val="000000"/>
        </w:rPr>
        <w:t xml:space="preserve"> 1-тарау. Жалпы ережелер</w:t>
      </w:r>
    </w:p>
    <w:bookmarkEnd w:id="377"/>
    <w:bookmarkStart w:name="z388" w:id="378"/>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"Тауарларды (жұмыстарды, көрсетілетін қызметті) өткізуден түскен түсімдер мен ақша шығыстары жоспарларының орындалуы туралы есеп" нысанын (бұдан әрі – Нысан) толтыру бойынша бірыңғай талаптарды айқындайды.</w:t>
      </w:r>
    </w:p>
    <w:bookmarkEnd w:id="378"/>
    <w:bookmarkStart w:name="z389" w:id="379"/>
    <w:p>
      <w:pPr>
        <w:spacing w:after="0"/>
        <w:ind w:left="0"/>
        <w:jc w:val="both"/>
      </w:pPr>
      <w:r>
        <w:rPr>
          <w:rFonts w:ascii="Times New Roman"/>
          <w:b w:val="false"/>
          <w:i w:val="false"/>
          <w:color w:val="000000"/>
          <w:sz w:val="28"/>
        </w:rPr>
        <w:t>
      2. Нысанға мемлекеттік мекеменің немесе бюджеттік бағдарламалар әкімшісінің басшысы тегі мен аты-жөнін көрсете отырып, қол қояды.</w:t>
      </w:r>
    </w:p>
    <w:bookmarkEnd w:id="379"/>
    <w:bookmarkStart w:name="z390" w:id="380"/>
    <w:p>
      <w:pPr>
        <w:spacing w:after="0"/>
        <w:ind w:left="0"/>
        <w:jc w:val="both"/>
      </w:pPr>
      <w:r>
        <w:rPr>
          <w:rFonts w:ascii="Times New Roman"/>
          <w:b w:val="false"/>
          <w:i w:val="false"/>
          <w:color w:val="000000"/>
          <w:sz w:val="28"/>
        </w:rPr>
        <w:t>
      3. Нысан қазақ және орыс тілдерінде толтырылады.</w:t>
      </w:r>
    </w:p>
    <w:bookmarkEnd w:id="380"/>
    <w:bookmarkStart w:name="z391" w:id="381"/>
    <w:p>
      <w:pPr>
        <w:spacing w:after="0"/>
        <w:ind w:left="0"/>
        <w:jc w:val="left"/>
      </w:pPr>
      <w:r>
        <w:rPr>
          <w:rFonts w:ascii="Times New Roman"/>
          <w:b/>
          <w:i w:val="false"/>
          <w:color w:val="000000"/>
        </w:rPr>
        <w:t xml:space="preserve"> 2-тарау. Нысанды толтыру бойынша түсіндірме</w:t>
      </w:r>
    </w:p>
    <w:bookmarkEnd w:id="381"/>
    <w:bookmarkStart w:name="z392" w:id="382"/>
    <w:p>
      <w:pPr>
        <w:spacing w:after="0"/>
        <w:ind w:left="0"/>
        <w:jc w:val="both"/>
      </w:pPr>
      <w:r>
        <w:rPr>
          <w:rFonts w:ascii="Times New Roman"/>
          <w:b w:val="false"/>
          <w:i w:val="false"/>
          <w:color w:val="000000"/>
          <w:sz w:val="28"/>
        </w:rPr>
        <w:t>
      4. 1, 2, 3 және 4-бағандарда функционалдық топтың, бюджеттік бағдарламалар әкімшілерінің, бюджеттік бағдарламалардың, кіші бюджеттік бағдарламалардың кодтары көрсетіледі.</w:t>
      </w:r>
    </w:p>
    <w:bookmarkEnd w:id="382"/>
    <w:bookmarkStart w:name="z393" w:id="383"/>
    <w:p>
      <w:pPr>
        <w:spacing w:after="0"/>
        <w:ind w:left="0"/>
        <w:jc w:val="both"/>
      </w:pPr>
      <w:r>
        <w:rPr>
          <w:rFonts w:ascii="Times New Roman"/>
          <w:b w:val="false"/>
          <w:i w:val="false"/>
          <w:color w:val="000000"/>
          <w:sz w:val="28"/>
        </w:rPr>
        <w:t>
      5. 5 және 6-бағандарда тауарлардың (жұмыстарды, көрсетілетін қызметтерді) өткізуден түсетін түсімдердің коды және жол/ерекшелік коды көрсетіледі.</w:t>
      </w:r>
    </w:p>
    <w:bookmarkEnd w:id="383"/>
    <w:bookmarkStart w:name="z394" w:id="384"/>
    <w:p>
      <w:pPr>
        <w:spacing w:after="0"/>
        <w:ind w:left="0"/>
        <w:jc w:val="both"/>
      </w:pPr>
      <w:r>
        <w:rPr>
          <w:rFonts w:ascii="Times New Roman"/>
          <w:b w:val="false"/>
          <w:i w:val="false"/>
          <w:color w:val="000000"/>
          <w:sz w:val="28"/>
        </w:rPr>
        <w:t>
      6. 7-бағанда атауы көрсетіледі.</w:t>
      </w:r>
    </w:p>
    <w:bookmarkEnd w:id="384"/>
    <w:bookmarkStart w:name="z395" w:id="385"/>
    <w:p>
      <w:pPr>
        <w:spacing w:after="0"/>
        <w:ind w:left="0"/>
        <w:jc w:val="both"/>
      </w:pPr>
      <w:r>
        <w:rPr>
          <w:rFonts w:ascii="Times New Roman"/>
          <w:b w:val="false"/>
          <w:i w:val="false"/>
          <w:color w:val="000000"/>
          <w:sz w:val="28"/>
        </w:rPr>
        <w:t>
      Кіріс бөлігі:</w:t>
      </w:r>
    </w:p>
    <w:bookmarkEnd w:id="385"/>
    <w:bookmarkStart w:name="z396" w:id="386"/>
    <w:p>
      <w:pPr>
        <w:spacing w:after="0"/>
        <w:ind w:left="0"/>
        <w:jc w:val="both"/>
      </w:pPr>
      <w:r>
        <w:rPr>
          <w:rFonts w:ascii="Times New Roman"/>
          <w:b w:val="false"/>
          <w:i w:val="false"/>
          <w:color w:val="000000"/>
          <w:sz w:val="28"/>
        </w:rPr>
        <w:t>
      010 "Түсімдердің барлығы" деген жол бойынша қаржы жылының басындағы ақша қалдығын және ағымдағы жылғы түсімдер сомасын қамтитын түсімдердің жалпы сомасы көрсетіледі;</w:t>
      </w:r>
    </w:p>
    <w:bookmarkEnd w:id="386"/>
    <w:bookmarkStart w:name="z397" w:id="387"/>
    <w:p>
      <w:pPr>
        <w:spacing w:after="0"/>
        <w:ind w:left="0"/>
        <w:jc w:val="both"/>
      </w:pPr>
      <w:r>
        <w:rPr>
          <w:rFonts w:ascii="Times New Roman"/>
          <w:b w:val="false"/>
          <w:i w:val="false"/>
          <w:color w:val="000000"/>
          <w:sz w:val="28"/>
        </w:rPr>
        <w:t>
      011 "Қаржы жылының басындағы қаражат қалдығы" деген жол бойынша қаржы жылының басындағы ақша қалдығы көрсетіледі;</w:t>
      </w:r>
    </w:p>
    <w:bookmarkEnd w:id="387"/>
    <w:bookmarkStart w:name="z398" w:id="388"/>
    <w:p>
      <w:pPr>
        <w:spacing w:after="0"/>
        <w:ind w:left="0"/>
        <w:jc w:val="both"/>
      </w:pPr>
      <w:r>
        <w:rPr>
          <w:rFonts w:ascii="Times New Roman"/>
          <w:b w:val="false"/>
          <w:i w:val="false"/>
          <w:color w:val="000000"/>
          <w:sz w:val="28"/>
        </w:rPr>
        <w:t>
      012 "Ағымдағы жылдың түсімдері" деген жол бойынша ағымдағы жыл түсімдерінің сомасы көрсетіледі.</w:t>
      </w:r>
    </w:p>
    <w:bookmarkEnd w:id="388"/>
    <w:bookmarkStart w:name="z399" w:id="389"/>
    <w:p>
      <w:pPr>
        <w:spacing w:after="0"/>
        <w:ind w:left="0"/>
        <w:jc w:val="both"/>
      </w:pPr>
      <w:r>
        <w:rPr>
          <w:rFonts w:ascii="Times New Roman"/>
          <w:b w:val="false"/>
          <w:i w:val="false"/>
          <w:color w:val="000000"/>
          <w:sz w:val="28"/>
        </w:rPr>
        <w:t>
      Шығыс бөлігі:</w:t>
      </w:r>
    </w:p>
    <w:bookmarkEnd w:id="389"/>
    <w:bookmarkStart w:name="z400" w:id="390"/>
    <w:p>
      <w:pPr>
        <w:spacing w:after="0"/>
        <w:ind w:left="0"/>
        <w:jc w:val="both"/>
      </w:pPr>
      <w:r>
        <w:rPr>
          <w:rFonts w:ascii="Times New Roman"/>
          <w:b w:val="false"/>
          <w:i w:val="false"/>
          <w:color w:val="000000"/>
          <w:sz w:val="28"/>
        </w:rPr>
        <w:t>
      020 "Шығыстардың барлығы, оның ішінде ерекшеліктер бойынша" деген жол бойынша шығыстардың экономикалық сыныптамасының барлық ерекшеліктері бойынша кассалық шығыстардың жалпы сомасы, оның ішінде бюджетке аударылған сома көрсетіледі;</w:t>
      </w:r>
    </w:p>
    <w:bookmarkEnd w:id="390"/>
    <w:bookmarkStart w:name="z401" w:id="391"/>
    <w:p>
      <w:pPr>
        <w:spacing w:after="0"/>
        <w:ind w:left="0"/>
        <w:jc w:val="both"/>
      </w:pPr>
      <w:r>
        <w:rPr>
          <w:rFonts w:ascii="Times New Roman"/>
          <w:b w:val="false"/>
          <w:i w:val="false"/>
          <w:color w:val="000000"/>
          <w:sz w:val="28"/>
        </w:rPr>
        <w:t>
      021 "оның ішінде бюджеттің кірісіне аударылды" деген жол бойынша 020-жолдың тиісті ерекшелігі бойынша көрсетілген тиісті бюджеттің кірісіне енгізілген сома анықтамалық ретінде енгізіледі;</w:t>
      </w:r>
    </w:p>
    <w:bookmarkEnd w:id="391"/>
    <w:bookmarkStart w:name="z402" w:id="392"/>
    <w:p>
      <w:pPr>
        <w:spacing w:after="0"/>
        <w:ind w:left="0"/>
        <w:jc w:val="both"/>
      </w:pPr>
      <w:r>
        <w:rPr>
          <w:rFonts w:ascii="Times New Roman"/>
          <w:b w:val="false"/>
          <w:i w:val="false"/>
          <w:color w:val="000000"/>
          <w:sz w:val="28"/>
        </w:rPr>
        <w:t>
      030 "Ағымдағы қаржы жылы есепті кезеңінің соңындағы ақша қалдығы" деген жол бойынша ағымдағы қаржы жылы есепті кезеңінің соңындағы ақша қалдығы көрсетіледі.</w:t>
      </w:r>
    </w:p>
    <w:bookmarkEnd w:id="392"/>
    <w:bookmarkStart w:name="z403" w:id="393"/>
    <w:p>
      <w:pPr>
        <w:spacing w:after="0"/>
        <w:ind w:left="0"/>
        <w:jc w:val="both"/>
      </w:pPr>
      <w:r>
        <w:rPr>
          <w:rFonts w:ascii="Times New Roman"/>
          <w:b w:val="false"/>
          <w:i w:val="false"/>
          <w:color w:val="000000"/>
          <w:sz w:val="28"/>
        </w:rPr>
        <w:t>
      7. 8, 9 және 10-бағандарда жылдық жоспар, есепті кезеңге арналған жоспар, орындауы көрсетіледі.</w:t>
      </w:r>
    </w:p>
    <w:bookmarkEnd w:id="393"/>
    <w:bookmarkStart w:name="z404" w:id="394"/>
    <w:p>
      <w:pPr>
        <w:spacing w:after="0"/>
        <w:ind w:left="0"/>
        <w:jc w:val="both"/>
      </w:pPr>
      <w:r>
        <w:rPr>
          <w:rFonts w:ascii="Times New Roman"/>
          <w:b w:val="false"/>
          <w:i w:val="false"/>
          <w:color w:val="000000"/>
          <w:sz w:val="28"/>
        </w:rPr>
        <w:t>
      8. 11 және 12-бағандарда жылдық жоспарға орындалу пайызбен және есепті кезең жоспарына орындалу пайызбен көрсетіледі.</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06" w:id="395"/>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 мемлекеттік қазынашылыққа</w:t>
      </w:r>
    </w:p>
    <w:bookmarkEnd w:id="395"/>
    <w:bookmarkStart w:name="z407" w:id="396"/>
    <w:p>
      <w:pPr>
        <w:spacing w:after="0"/>
        <w:ind w:left="0"/>
        <w:jc w:val="both"/>
      </w:pPr>
      <w:r>
        <w:rPr>
          <w:rFonts w:ascii="Times New Roman"/>
          <w:b w:val="false"/>
          <w:i w:val="false"/>
          <w:color w:val="000000"/>
          <w:sz w:val="28"/>
        </w:rPr>
        <w:t>
      Әкімшілік нысанның атауы: _____________ жылға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bookmarkEnd w:id="396"/>
    <w:bookmarkStart w:name="z408" w:id="39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2-ДҚ</w:t>
      </w:r>
    </w:p>
    <w:bookmarkEnd w:id="397"/>
    <w:bookmarkStart w:name="z409" w:id="398"/>
    <w:p>
      <w:pPr>
        <w:spacing w:after="0"/>
        <w:ind w:left="0"/>
        <w:jc w:val="both"/>
      </w:pPr>
      <w:r>
        <w:rPr>
          <w:rFonts w:ascii="Times New Roman"/>
          <w:b w:val="false"/>
          <w:i w:val="false"/>
          <w:color w:val="000000"/>
          <w:sz w:val="28"/>
        </w:rPr>
        <w:t>
      Кезеңділік: жарты жыл сайын, жыл сайын</w:t>
      </w:r>
    </w:p>
    <w:bookmarkEnd w:id="398"/>
    <w:bookmarkStart w:name="z410" w:id="399"/>
    <w:p>
      <w:pPr>
        <w:spacing w:after="0"/>
        <w:ind w:left="0"/>
        <w:jc w:val="both"/>
      </w:pPr>
      <w:r>
        <w:rPr>
          <w:rFonts w:ascii="Times New Roman"/>
          <w:b w:val="false"/>
          <w:i w:val="false"/>
          <w:color w:val="000000"/>
          <w:sz w:val="28"/>
        </w:rPr>
        <w:t>
      Есепті кезең: 20__жылға__________</w:t>
      </w:r>
    </w:p>
    <w:bookmarkEnd w:id="399"/>
    <w:bookmarkStart w:name="z411" w:id="40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бюджеттік бағдарламалар әкімшісі, аудандық маңызы бар қала, ауыл, кент, ауылдық округ әкімінің аппараты, бюджеттi атқару жөнiндегi жергiлiктi уәкiлеттi орган, мемлекеттік қазынашылық</w:t>
      </w:r>
    </w:p>
    <w:bookmarkEnd w:id="400"/>
    <w:bookmarkStart w:name="z412" w:id="40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мемлекеттік мекемелер үшін ағымдағы қаржы жылының 5 шілдеден кешіктірмей және есепті қаржы жылынан кейінгі жылдың 20 қаңтарынан кешіктірмей; бюджеттік бағдарламалар әкімшілері үшін, аудандық маңызы бар қалалар, ауылдар, кенттер, ауылдық округтер әкімдері аппараттары үшін ағымдағы қаржы жылының 15 шілдеден кешіктірмей және есепті қаржы жылынан кейінгі жылдың 25 қаңтарынан кешіктірмей; ауданның (облыстық маңызы бар қаланың) бюджетін атқару жөніндегі жергілікті уәкілетті органдар үшін ағымдағы қаржы жылының 25 шілдеден кешіктірмей және есепті қаржы жылынан кейінгі жылдың 7 ақпанынан кешіктірмей; облыс, республикалық маңызы бар қала, астана бюджетін атқару жөніндегі жергілікті уәкілетті органдар үшін ағымдағы қаржы жылының 15 тамызынан кешіктірмей және есепті қаржы жылынан кейінгі жылдың 20 ақпанынан кешіктірмей; мемлекеттік қазынашылық үшін ағымдағы қаржы жылының 20 тамызынан кешіктірмей және есепті қаржы жылынан кейінгі жылдың 25 ақпанынан кешіктірмей</w:t>
      </w:r>
    </w:p>
    <w:bookmarkEnd w:id="401"/>
    <w:bookmarkStart w:name="z413" w:id="402"/>
    <w:p>
      <w:pPr>
        <w:spacing w:after="0"/>
        <w:ind w:left="0"/>
        <w:jc w:val="both"/>
      </w:pPr>
      <w:r>
        <w:rPr>
          <w:rFonts w:ascii="Times New Roman"/>
          <w:b w:val="false"/>
          <w:i w:val="false"/>
          <w:color w:val="000000"/>
          <w:sz w:val="28"/>
        </w:rPr>
        <w:t>
      Бизнес сәйкестендіру нөмер:</w:t>
      </w:r>
    </w:p>
    <w:bookmarkEnd w:id="402"/>
    <w:bookmarkStart w:name="z414"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404"/>
    <w:p>
      <w:pPr>
        <w:spacing w:after="0"/>
        <w:ind w:left="0"/>
        <w:jc w:val="both"/>
      </w:pPr>
      <w:r>
        <w:rPr>
          <w:rFonts w:ascii="Times New Roman"/>
          <w:b w:val="false"/>
          <w:i w:val="false"/>
          <w:color w:val="000000"/>
          <w:sz w:val="28"/>
        </w:rPr>
        <w:t>
      Жинау түрі: электронды түрде</w:t>
      </w:r>
    </w:p>
    <w:bookmarkEnd w:id="404"/>
    <w:bookmarkStart w:name="z416" w:id="405"/>
    <w:p>
      <w:pPr>
        <w:spacing w:after="0"/>
        <w:ind w:left="0"/>
        <w:jc w:val="both"/>
      </w:pPr>
      <w:r>
        <w:rPr>
          <w:rFonts w:ascii="Times New Roman"/>
          <w:b w:val="false"/>
          <w:i w:val="false"/>
          <w:color w:val="000000"/>
          <w:sz w:val="28"/>
        </w:rPr>
        <w:t>
      Бюджеттің түрі_________________</w:t>
      </w:r>
    </w:p>
    <w:bookmarkEnd w:id="405"/>
    <w:bookmarkStart w:name="z417" w:id="406"/>
    <w:p>
      <w:pPr>
        <w:spacing w:after="0"/>
        <w:ind w:left="0"/>
        <w:jc w:val="both"/>
      </w:pPr>
      <w:r>
        <w:rPr>
          <w:rFonts w:ascii="Times New Roman"/>
          <w:b w:val="false"/>
          <w:i w:val="false"/>
          <w:color w:val="000000"/>
          <w:sz w:val="28"/>
        </w:rPr>
        <w:t>
      Өлшем бірлігі: мың теңге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аяғына ақша қалдығы (3- баған -7-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жылдың басына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кірісіне аударылғаны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407"/>
    <w:p>
      <w:pPr>
        <w:spacing w:after="0"/>
        <w:ind w:left="0"/>
        <w:jc w:val="both"/>
      </w:pPr>
      <w:r>
        <w:rPr>
          <w:rFonts w:ascii="Times New Roman"/>
          <w:b w:val="false"/>
          <w:i w:val="false"/>
          <w:color w:val="000000"/>
          <w:sz w:val="28"/>
        </w:rPr>
        <w:t>
      Атауы: _________________ Мекенжайы: _______________________</w:t>
      </w:r>
    </w:p>
    <w:bookmarkEnd w:id="407"/>
    <w:bookmarkStart w:name="z419" w:id="408"/>
    <w:p>
      <w:pPr>
        <w:spacing w:after="0"/>
        <w:ind w:left="0"/>
        <w:jc w:val="both"/>
      </w:pPr>
      <w:r>
        <w:rPr>
          <w:rFonts w:ascii="Times New Roman"/>
          <w:b w:val="false"/>
          <w:i w:val="false"/>
          <w:color w:val="000000"/>
          <w:sz w:val="28"/>
        </w:rPr>
        <w:t>
      ______________________________ ___________________________________</w:t>
      </w:r>
    </w:p>
    <w:bookmarkEnd w:id="408"/>
    <w:bookmarkStart w:name="z420" w:id="409"/>
    <w:p>
      <w:pPr>
        <w:spacing w:after="0"/>
        <w:ind w:left="0"/>
        <w:jc w:val="both"/>
      </w:pPr>
      <w:r>
        <w:rPr>
          <w:rFonts w:ascii="Times New Roman"/>
          <w:b w:val="false"/>
          <w:i w:val="false"/>
          <w:color w:val="000000"/>
          <w:sz w:val="28"/>
        </w:rPr>
        <w:t>
      Телефон: ______________________________________</w:t>
      </w:r>
    </w:p>
    <w:bookmarkEnd w:id="409"/>
    <w:bookmarkStart w:name="z421" w:id="410"/>
    <w:p>
      <w:pPr>
        <w:spacing w:after="0"/>
        <w:ind w:left="0"/>
        <w:jc w:val="both"/>
      </w:pPr>
      <w:r>
        <w:rPr>
          <w:rFonts w:ascii="Times New Roman"/>
          <w:b w:val="false"/>
          <w:i w:val="false"/>
          <w:color w:val="000000"/>
          <w:sz w:val="28"/>
        </w:rPr>
        <w:t>
      Электронной пошта мекенжайы: _______________________</w:t>
      </w:r>
    </w:p>
    <w:bookmarkEnd w:id="410"/>
    <w:bookmarkStart w:name="z422" w:id="411"/>
    <w:p>
      <w:pPr>
        <w:spacing w:after="0"/>
        <w:ind w:left="0"/>
        <w:jc w:val="both"/>
      </w:pPr>
      <w:r>
        <w:rPr>
          <w:rFonts w:ascii="Times New Roman"/>
          <w:b w:val="false"/>
          <w:i w:val="false"/>
          <w:color w:val="000000"/>
          <w:sz w:val="28"/>
        </w:rPr>
        <w:t>
      Мемлекеттік қазынашылықтың /бюджетті атқару жөніндегі</w:t>
      </w:r>
    </w:p>
    <w:bookmarkEnd w:id="411"/>
    <w:bookmarkStart w:name="z423" w:id="412"/>
    <w:p>
      <w:pPr>
        <w:spacing w:after="0"/>
        <w:ind w:left="0"/>
        <w:jc w:val="both"/>
      </w:pPr>
      <w:r>
        <w:rPr>
          <w:rFonts w:ascii="Times New Roman"/>
          <w:b w:val="false"/>
          <w:i w:val="false"/>
          <w:color w:val="000000"/>
          <w:sz w:val="28"/>
        </w:rPr>
        <w:t>
      жергілікті уәкілетті органның/ аудандық маңызы бар қала, ауыл, кент,</w:t>
      </w:r>
    </w:p>
    <w:bookmarkEnd w:id="412"/>
    <w:bookmarkStart w:name="z424" w:id="413"/>
    <w:p>
      <w:pPr>
        <w:spacing w:after="0"/>
        <w:ind w:left="0"/>
        <w:jc w:val="both"/>
      </w:pPr>
      <w:r>
        <w:rPr>
          <w:rFonts w:ascii="Times New Roman"/>
          <w:b w:val="false"/>
          <w:i w:val="false"/>
          <w:color w:val="000000"/>
          <w:sz w:val="28"/>
        </w:rPr>
        <w:t>
      ауылдық округ әкімі аппаратының басшысы:</w:t>
      </w:r>
    </w:p>
    <w:bookmarkEnd w:id="413"/>
    <w:bookmarkStart w:name="z425" w:id="414"/>
    <w:p>
      <w:pPr>
        <w:spacing w:after="0"/>
        <w:ind w:left="0"/>
        <w:jc w:val="both"/>
      </w:pPr>
      <w:r>
        <w:rPr>
          <w:rFonts w:ascii="Times New Roman"/>
          <w:b w:val="false"/>
          <w:i w:val="false"/>
          <w:color w:val="000000"/>
          <w:sz w:val="28"/>
        </w:rPr>
        <w:t>
      ________________________________________ ____________</w:t>
      </w:r>
    </w:p>
    <w:bookmarkEnd w:id="414"/>
    <w:bookmarkStart w:name="z426" w:id="415"/>
    <w:p>
      <w:pPr>
        <w:spacing w:after="0"/>
        <w:ind w:left="0"/>
        <w:jc w:val="both"/>
      </w:pPr>
      <w:r>
        <w:rPr>
          <w:rFonts w:ascii="Times New Roman"/>
          <w:b w:val="false"/>
          <w:i w:val="false"/>
          <w:color w:val="000000"/>
          <w:sz w:val="28"/>
        </w:rPr>
        <w:t>
      тегі, аты және әкесінің аты (ол болған жағдайда) қолы</w:t>
      </w:r>
    </w:p>
    <w:bookmarkEnd w:id="415"/>
    <w:bookmarkStart w:name="z427" w:id="416"/>
    <w:p>
      <w:pPr>
        <w:spacing w:after="0"/>
        <w:ind w:left="0"/>
        <w:jc w:val="both"/>
      </w:pPr>
      <w:r>
        <w:rPr>
          <w:rFonts w:ascii="Times New Roman"/>
          <w:b w:val="false"/>
          <w:i w:val="false"/>
          <w:color w:val="000000"/>
          <w:sz w:val="28"/>
        </w:rPr>
        <w:t>
      Есепті қалыптастыруға жауапты, құрылымдық бөлiмше басшысы:</w:t>
      </w:r>
    </w:p>
    <w:bookmarkEnd w:id="416"/>
    <w:bookmarkStart w:name="z428" w:id="417"/>
    <w:p>
      <w:pPr>
        <w:spacing w:after="0"/>
        <w:ind w:left="0"/>
        <w:jc w:val="both"/>
      </w:pPr>
      <w:r>
        <w:rPr>
          <w:rFonts w:ascii="Times New Roman"/>
          <w:b w:val="false"/>
          <w:i w:val="false"/>
          <w:color w:val="000000"/>
          <w:sz w:val="28"/>
        </w:rPr>
        <w:t>
      ________________________________________ ____________</w:t>
      </w:r>
    </w:p>
    <w:bookmarkEnd w:id="417"/>
    <w:bookmarkStart w:name="z429" w:id="418"/>
    <w:p>
      <w:pPr>
        <w:spacing w:after="0"/>
        <w:ind w:left="0"/>
        <w:jc w:val="both"/>
      </w:pPr>
      <w:r>
        <w:rPr>
          <w:rFonts w:ascii="Times New Roman"/>
          <w:b w:val="false"/>
          <w:i w:val="false"/>
          <w:color w:val="000000"/>
          <w:sz w:val="28"/>
        </w:rPr>
        <w:t>
      тегі, аты және әкесінің аты (ол болған жағдайда) қолы</w:t>
      </w:r>
    </w:p>
    <w:bookmarkEnd w:id="418"/>
    <w:bookmarkStart w:name="z430" w:id="419"/>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w:t>
      </w:r>
    </w:p>
    <w:bookmarkEnd w:id="419"/>
    <w:bookmarkStart w:name="z431" w:id="420"/>
    <w:p>
      <w:pPr>
        <w:spacing w:after="0"/>
        <w:ind w:left="0"/>
        <w:jc w:val="both"/>
      </w:pPr>
      <w:r>
        <w:rPr>
          <w:rFonts w:ascii="Times New Roman"/>
          <w:b w:val="false"/>
          <w:i w:val="false"/>
          <w:color w:val="000000"/>
          <w:sz w:val="28"/>
        </w:rPr>
        <w:t>
      ________________________________________ ____________</w:t>
      </w:r>
    </w:p>
    <w:bookmarkEnd w:id="420"/>
    <w:bookmarkStart w:name="z432" w:id="421"/>
    <w:p>
      <w:pPr>
        <w:spacing w:after="0"/>
        <w:ind w:left="0"/>
        <w:jc w:val="both"/>
      </w:pPr>
      <w:r>
        <w:rPr>
          <w:rFonts w:ascii="Times New Roman"/>
          <w:b w:val="false"/>
          <w:i w:val="false"/>
          <w:color w:val="000000"/>
          <w:sz w:val="28"/>
        </w:rPr>
        <w:t>
      тегі, аты және әкесінің аты (ол болған жағдайда) қолы</w:t>
      </w:r>
    </w:p>
    <w:bookmarkEnd w:id="421"/>
    <w:bookmarkStart w:name="z433" w:id="422"/>
    <w:p>
      <w:pPr>
        <w:spacing w:after="0"/>
        <w:ind w:left="0"/>
        <w:jc w:val="both"/>
      </w:pPr>
      <w:r>
        <w:rPr>
          <w:rFonts w:ascii="Times New Roman"/>
          <w:b w:val="false"/>
          <w:i w:val="false"/>
          <w:color w:val="000000"/>
          <w:sz w:val="28"/>
        </w:rPr>
        <w:t>
      Мемлекеттік мекеменің / бюджеттік бағдарламалар әкімшісінің бас бухгалтері:</w:t>
      </w:r>
    </w:p>
    <w:bookmarkEnd w:id="422"/>
    <w:bookmarkStart w:name="z434" w:id="423"/>
    <w:p>
      <w:pPr>
        <w:spacing w:after="0"/>
        <w:ind w:left="0"/>
        <w:jc w:val="both"/>
      </w:pPr>
      <w:r>
        <w:rPr>
          <w:rFonts w:ascii="Times New Roman"/>
          <w:b w:val="false"/>
          <w:i w:val="false"/>
          <w:color w:val="000000"/>
          <w:sz w:val="28"/>
        </w:rPr>
        <w:t>
      ________________________________________ ____________</w:t>
      </w:r>
    </w:p>
    <w:bookmarkEnd w:id="423"/>
    <w:bookmarkStart w:name="z435" w:id="424"/>
    <w:p>
      <w:pPr>
        <w:spacing w:after="0"/>
        <w:ind w:left="0"/>
        <w:jc w:val="both"/>
      </w:pPr>
      <w:r>
        <w:rPr>
          <w:rFonts w:ascii="Times New Roman"/>
          <w:b w:val="false"/>
          <w:i w:val="false"/>
          <w:color w:val="000000"/>
          <w:sz w:val="28"/>
        </w:rPr>
        <w:t>
      тегі, аты және әкесінің аты (ол болған жағдайда) қолы</w:t>
      </w:r>
    </w:p>
    <w:bookmarkEnd w:id="424"/>
    <w:bookmarkStart w:name="z436" w:id="425"/>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425"/>
    <w:bookmarkStart w:name="z437" w:id="426"/>
    <w:p>
      <w:pPr>
        <w:spacing w:after="0"/>
        <w:ind w:left="0"/>
        <w:jc w:val="both"/>
      </w:pPr>
      <w:r>
        <w:rPr>
          <w:rFonts w:ascii="Times New Roman"/>
          <w:b w:val="false"/>
          <w:i w:val="false"/>
          <w:color w:val="000000"/>
          <w:sz w:val="28"/>
        </w:rPr>
        <w:t>
      ______________________________</w:t>
      </w:r>
    </w:p>
    <w:bookmarkEnd w:id="426"/>
    <w:bookmarkStart w:name="z438" w:id="427"/>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"______лға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әкімшілік деректерді өтеусіз негізде жинауға арналған нысанға қосымшада келтірілген.</w:t>
      </w:r>
    </w:p>
    <w:bookmarkEnd w:id="427"/>
    <w:bookmarkStart w:name="z439" w:id="428"/>
    <w:p>
      <w:pPr>
        <w:spacing w:after="0"/>
        <w:ind w:left="0"/>
        <w:jc w:val="both"/>
      </w:pPr>
      <w:r>
        <w:rPr>
          <w:rFonts w:ascii="Times New Roman"/>
          <w:b w:val="false"/>
          <w:i w:val="false"/>
          <w:color w:val="000000"/>
          <w:sz w:val="28"/>
        </w:rPr>
        <w:t>
      .</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"Филантропиялық қызметтен</w:t>
            </w:r>
            <w:r>
              <w:br/>
            </w:r>
            <w:r>
              <w:rPr>
                <w:rFonts w:ascii="Times New Roman"/>
                <w:b w:val="false"/>
                <w:i w:val="false"/>
                <w:color w:val="000000"/>
                <w:sz w:val="20"/>
              </w:rPr>
              <w:t>және (немесе) демеушілік</w:t>
            </w:r>
            <w:r>
              <w:br/>
            </w:r>
            <w:r>
              <w:rPr>
                <w:rFonts w:ascii="Times New Roman"/>
                <w:b w:val="false"/>
                <w:i w:val="false"/>
                <w:color w:val="000000"/>
                <w:sz w:val="20"/>
              </w:rPr>
              <w:t>қызметтен және (немесе)</w:t>
            </w:r>
            <w:r>
              <w:br/>
            </w:r>
            <w:r>
              <w:rPr>
                <w:rFonts w:ascii="Times New Roman"/>
                <w:b w:val="false"/>
                <w:i w:val="false"/>
                <w:color w:val="000000"/>
                <w:sz w:val="20"/>
              </w:rPr>
              <w:t>меценаттық қызметтен және</w:t>
            </w:r>
            <w:r>
              <w:br/>
            </w:r>
            <w:r>
              <w:rPr>
                <w:rFonts w:ascii="Times New Roman"/>
                <w:b w:val="false"/>
                <w:i w:val="false"/>
                <w:color w:val="000000"/>
                <w:sz w:val="20"/>
              </w:rPr>
              <w:t>(немесе) кіші отанға қолдау</w:t>
            </w:r>
            <w:r>
              <w:br/>
            </w:r>
            <w:r>
              <w:rPr>
                <w:rFonts w:ascii="Times New Roman"/>
                <w:b w:val="false"/>
                <w:i w:val="false"/>
                <w:color w:val="000000"/>
                <w:sz w:val="20"/>
              </w:rPr>
              <w:t>көрсету жөніндегі қызметтен</w:t>
            </w:r>
            <w:r>
              <w:br/>
            </w:r>
            <w:r>
              <w:rPr>
                <w:rFonts w:ascii="Times New Roman"/>
                <w:b w:val="false"/>
                <w:i w:val="false"/>
                <w:color w:val="000000"/>
                <w:sz w:val="20"/>
              </w:rPr>
              <w:t>ақша түсімі және олардың</w:t>
            </w:r>
            <w:r>
              <w:br/>
            </w:r>
            <w:r>
              <w:rPr>
                <w:rFonts w:ascii="Times New Roman"/>
                <w:b w:val="false"/>
                <w:i w:val="false"/>
                <w:color w:val="000000"/>
                <w:sz w:val="20"/>
              </w:rPr>
              <w:t>жұмсалуы туралы есеп"</w:t>
            </w:r>
            <w:r>
              <w:br/>
            </w:r>
            <w:r>
              <w:rPr>
                <w:rFonts w:ascii="Times New Roman"/>
                <w:b w:val="false"/>
                <w:i w:val="false"/>
                <w:color w:val="000000"/>
                <w:sz w:val="20"/>
              </w:rPr>
              <w:t>нысанына қосымша</w:t>
            </w:r>
          </w:p>
        </w:tc>
      </w:tr>
    </w:tbl>
    <w:bookmarkStart w:name="z441" w:id="429"/>
    <w:p>
      <w:pPr>
        <w:spacing w:after="0"/>
        <w:ind w:left="0"/>
        <w:jc w:val="left"/>
      </w:pPr>
      <w:r>
        <w:rPr>
          <w:rFonts w:ascii="Times New Roman"/>
          <w:b/>
          <w:i w:val="false"/>
          <w:color w:val="000000"/>
        </w:rPr>
        <w:t xml:space="preserve"> Әкімшілік деректерді өтеусіз негізде жинауға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нысанын толтыру бойынша түсіндірме (2-ДҚ, жарты жыл сайын, жыл сайын)</w:t>
      </w:r>
    </w:p>
    <w:bookmarkEnd w:id="429"/>
    <w:bookmarkStart w:name="z442" w:id="430"/>
    <w:p>
      <w:pPr>
        <w:spacing w:after="0"/>
        <w:ind w:left="0"/>
        <w:jc w:val="left"/>
      </w:pPr>
      <w:r>
        <w:rPr>
          <w:rFonts w:ascii="Times New Roman"/>
          <w:b/>
          <w:i w:val="false"/>
          <w:color w:val="000000"/>
        </w:rPr>
        <w:t xml:space="preserve"> 1-тарау. Жалпы ережелер</w:t>
      </w:r>
    </w:p>
    <w:bookmarkEnd w:id="430"/>
    <w:bookmarkStart w:name="z443" w:id="431"/>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нысанын (бұдан әрі – Нысан) толтыру бойынша бірыңғай талаптарды айқындайды.</w:t>
      </w:r>
    </w:p>
    <w:bookmarkEnd w:id="431"/>
    <w:bookmarkStart w:name="z444" w:id="432"/>
    <w:p>
      <w:pPr>
        <w:spacing w:after="0"/>
        <w:ind w:left="0"/>
        <w:jc w:val="both"/>
      </w:pPr>
      <w:r>
        <w:rPr>
          <w:rFonts w:ascii="Times New Roman"/>
          <w:b w:val="false"/>
          <w:i w:val="false"/>
          <w:color w:val="000000"/>
          <w:sz w:val="28"/>
        </w:rPr>
        <w:t>
      2. Нысанға мемлекеттік мекеменің, бюджеттік бағдарлама әкімшісінің, бюджетті атқару жөніндегі жергілікті уәкілетті органның, аудандық маңызы бар қала, ауыл, кент, ауылдық округ әкімі аппаратының басшысы немесе мемлекеттік қазынашылықтың басшысы тегі мен аты-жөнін көрсете отырып, қол қояды.</w:t>
      </w:r>
    </w:p>
    <w:bookmarkEnd w:id="432"/>
    <w:bookmarkStart w:name="z445" w:id="433"/>
    <w:p>
      <w:pPr>
        <w:spacing w:after="0"/>
        <w:ind w:left="0"/>
        <w:jc w:val="both"/>
      </w:pPr>
      <w:r>
        <w:rPr>
          <w:rFonts w:ascii="Times New Roman"/>
          <w:b w:val="false"/>
          <w:i w:val="false"/>
          <w:color w:val="000000"/>
          <w:sz w:val="28"/>
        </w:rPr>
        <w:t>
      3. Нысан қазақ және орыс тілдерінде толтырылады.</w:t>
      </w:r>
    </w:p>
    <w:bookmarkEnd w:id="433"/>
    <w:bookmarkStart w:name="z446" w:id="434"/>
    <w:p>
      <w:pPr>
        <w:spacing w:after="0"/>
        <w:ind w:left="0"/>
        <w:jc w:val="left"/>
      </w:pPr>
      <w:r>
        <w:rPr>
          <w:rFonts w:ascii="Times New Roman"/>
          <w:b/>
          <w:i w:val="false"/>
          <w:color w:val="000000"/>
        </w:rPr>
        <w:t xml:space="preserve"> 2-тарау. Нысанды толтыру бойынша түсініктеме</w:t>
      </w:r>
    </w:p>
    <w:bookmarkEnd w:id="434"/>
    <w:bookmarkStart w:name="z447" w:id="435"/>
    <w:p>
      <w:pPr>
        <w:spacing w:after="0"/>
        <w:ind w:left="0"/>
        <w:jc w:val="both"/>
      </w:pPr>
      <w:r>
        <w:rPr>
          <w:rFonts w:ascii="Times New Roman"/>
          <w:b w:val="false"/>
          <w:i w:val="false"/>
          <w:color w:val="000000"/>
          <w:sz w:val="28"/>
        </w:rPr>
        <w:t>
      4. 1 және 2-бағандарда бюджеттік бағдарламалар әкімшісінің коды мен атауы көрсетіледі.</w:t>
      </w:r>
    </w:p>
    <w:bookmarkEnd w:id="435"/>
    <w:bookmarkStart w:name="z448" w:id="436"/>
    <w:p>
      <w:pPr>
        <w:spacing w:after="0"/>
        <w:ind w:left="0"/>
        <w:jc w:val="both"/>
      </w:pPr>
      <w:r>
        <w:rPr>
          <w:rFonts w:ascii="Times New Roman"/>
          <w:b w:val="false"/>
          <w:i w:val="false"/>
          <w:color w:val="000000"/>
          <w:sz w:val="28"/>
        </w:rPr>
        <w:t>
      5. 3-бағанда жыл басына қалдық сомасын есепке ала отырып, жыл басынан бастап өсу қорытындысымен ағымдағы қаржы жылының есепті кезеңіндегі ақша түсімінің сомасы көрсетіледі.</w:t>
      </w:r>
    </w:p>
    <w:bookmarkEnd w:id="436"/>
    <w:bookmarkStart w:name="z449" w:id="437"/>
    <w:p>
      <w:pPr>
        <w:spacing w:after="0"/>
        <w:ind w:left="0"/>
        <w:jc w:val="both"/>
      </w:pPr>
      <w:r>
        <w:rPr>
          <w:rFonts w:ascii="Times New Roman"/>
          <w:b w:val="false"/>
          <w:i w:val="false"/>
          <w:color w:val="000000"/>
          <w:sz w:val="28"/>
        </w:rPr>
        <w:t>
      6. 4-бағанда қаржы жылының басындағы ақша қалдығы көрсетіледі.</w:t>
      </w:r>
    </w:p>
    <w:bookmarkEnd w:id="437"/>
    <w:bookmarkStart w:name="z450" w:id="438"/>
    <w:p>
      <w:pPr>
        <w:spacing w:after="0"/>
        <w:ind w:left="0"/>
        <w:jc w:val="both"/>
      </w:pPr>
      <w:r>
        <w:rPr>
          <w:rFonts w:ascii="Times New Roman"/>
          <w:b w:val="false"/>
          <w:i w:val="false"/>
          <w:color w:val="000000"/>
          <w:sz w:val="28"/>
        </w:rPr>
        <w:t>
      7. 5 және 6-бағандарда бюджет шығыстарының экономикалық сыныптамасы ерекшелігінің коды мен атауы көрсетіледі.</w:t>
      </w:r>
    </w:p>
    <w:bookmarkEnd w:id="438"/>
    <w:bookmarkStart w:name="z451" w:id="439"/>
    <w:p>
      <w:pPr>
        <w:spacing w:after="0"/>
        <w:ind w:left="0"/>
        <w:jc w:val="both"/>
      </w:pPr>
      <w:r>
        <w:rPr>
          <w:rFonts w:ascii="Times New Roman"/>
          <w:b w:val="false"/>
          <w:i w:val="false"/>
          <w:color w:val="000000"/>
          <w:sz w:val="28"/>
        </w:rPr>
        <w:t>
      8. 7-бағанда жыл басынан бастап өсу қорытындысымен ағымдағы қаржы жылының есепті кезеңіндегі ақшаның жүргізілген жұмсалуының сомасы көрсетіледі.</w:t>
      </w:r>
    </w:p>
    <w:bookmarkEnd w:id="439"/>
    <w:bookmarkStart w:name="z452" w:id="440"/>
    <w:p>
      <w:pPr>
        <w:spacing w:after="0"/>
        <w:ind w:left="0"/>
        <w:jc w:val="both"/>
      </w:pPr>
      <w:r>
        <w:rPr>
          <w:rFonts w:ascii="Times New Roman"/>
          <w:b w:val="false"/>
          <w:i w:val="false"/>
          <w:color w:val="000000"/>
          <w:sz w:val="28"/>
        </w:rPr>
        <w:t>
      9. 8-бағанда бюджет кірісіне аударылған сома көрсетіледі.</w:t>
      </w:r>
    </w:p>
    <w:bookmarkEnd w:id="440"/>
    <w:bookmarkStart w:name="z453" w:id="441"/>
    <w:p>
      <w:pPr>
        <w:spacing w:after="0"/>
        <w:ind w:left="0"/>
        <w:jc w:val="both"/>
      </w:pPr>
      <w:r>
        <w:rPr>
          <w:rFonts w:ascii="Times New Roman"/>
          <w:b w:val="false"/>
          <w:i w:val="false"/>
          <w:color w:val="000000"/>
          <w:sz w:val="28"/>
        </w:rPr>
        <w:t>
      10. 9-бағанда есепті кезеңде түскен және мақсатына сай жұмсалған ақша сомасының айырмасы ретінде анықталатын есепті кезең аяғындағы ақша қалдығы көрсетіледі.</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55" w:id="442"/>
    <w:p>
      <w:pPr>
        <w:spacing w:after="0"/>
        <w:ind w:left="0"/>
        <w:jc w:val="both"/>
      </w:pPr>
      <w:r>
        <w:rPr>
          <w:rFonts w:ascii="Times New Roman"/>
          <w:b w:val="false"/>
          <w:i w:val="false"/>
          <w:color w:val="000000"/>
          <w:sz w:val="28"/>
        </w:rPr>
        <w:t>
      Ұсынылады: Қазақстан Республикасы Сыртқы істер министрлігіне</w:t>
      </w:r>
    </w:p>
    <w:bookmarkEnd w:id="442"/>
    <w:bookmarkStart w:name="z456" w:id="443"/>
    <w:p>
      <w:pPr>
        <w:spacing w:after="0"/>
        <w:ind w:left="0"/>
        <w:jc w:val="both"/>
      </w:pPr>
      <w:r>
        <w:rPr>
          <w:rFonts w:ascii="Times New Roman"/>
          <w:b w:val="false"/>
          <w:i w:val="false"/>
          <w:color w:val="000000"/>
          <w:sz w:val="28"/>
        </w:rPr>
        <w:t>
      Әкімшілік нысанның атауы: Өкілдік шығындарға бөлінген қаражаттың пайдаланылуы туралы есеп</w:t>
      </w:r>
    </w:p>
    <w:bookmarkEnd w:id="443"/>
    <w:bookmarkStart w:name="z457" w:id="44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3-ӨШ</w:t>
      </w:r>
    </w:p>
    <w:bookmarkEnd w:id="444"/>
    <w:bookmarkStart w:name="z458" w:id="445"/>
    <w:p>
      <w:pPr>
        <w:spacing w:after="0"/>
        <w:ind w:left="0"/>
        <w:jc w:val="both"/>
      </w:pPr>
      <w:r>
        <w:rPr>
          <w:rFonts w:ascii="Times New Roman"/>
          <w:b w:val="false"/>
          <w:i w:val="false"/>
          <w:color w:val="000000"/>
          <w:sz w:val="28"/>
        </w:rPr>
        <w:t>
      Кезеңділік: жарты жыл сайын, жыл сайын</w:t>
      </w:r>
    </w:p>
    <w:bookmarkEnd w:id="445"/>
    <w:bookmarkStart w:name="z459" w:id="446"/>
    <w:p>
      <w:pPr>
        <w:spacing w:after="0"/>
        <w:ind w:left="0"/>
        <w:jc w:val="both"/>
      </w:pPr>
      <w:r>
        <w:rPr>
          <w:rFonts w:ascii="Times New Roman"/>
          <w:b w:val="false"/>
          <w:i w:val="false"/>
          <w:color w:val="000000"/>
          <w:sz w:val="28"/>
        </w:rPr>
        <w:t>
      Есепті кезең: на ______ 20___ года</w:t>
      </w:r>
    </w:p>
    <w:bookmarkEnd w:id="446"/>
    <w:bookmarkStart w:name="z460" w:id="44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 әкімшілері</w:t>
      </w:r>
    </w:p>
    <w:bookmarkEnd w:id="447"/>
    <w:bookmarkStart w:name="z461" w:id="44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15-не дейін.</w:t>
      </w:r>
    </w:p>
    <w:bookmarkEnd w:id="448"/>
    <w:bookmarkStart w:name="z462" w:id="449"/>
    <w:p>
      <w:pPr>
        <w:spacing w:after="0"/>
        <w:ind w:left="0"/>
        <w:jc w:val="both"/>
      </w:pPr>
      <w:r>
        <w:rPr>
          <w:rFonts w:ascii="Times New Roman"/>
          <w:b w:val="false"/>
          <w:i w:val="false"/>
          <w:color w:val="000000"/>
          <w:sz w:val="28"/>
        </w:rPr>
        <w:t>
      Бизнес сәйкестендіру нөмер:</w:t>
      </w:r>
    </w:p>
    <w:bookmarkEnd w:id="449"/>
    <w:bookmarkStart w:name="z463" w:id="450"/>
    <w:p>
      <w:pPr>
        <w:spacing w:after="0"/>
        <w:ind w:left="0"/>
        <w:jc w:val="both"/>
      </w:pPr>
      <w:r>
        <w:rPr>
          <w:rFonts w:ascii="Times New Roman"/>
          <w:b w:val="false"/>
          <w:i w:val="false"/>
          <w:color w:val="000000"/>
          <w:sz w:val="28"/>
        </w:rPr>
        <w:t xml:space="preserve">
      </w:t>
      </w:r>
    </w:p>
    <w:bookmarkEnd w:id="450"/>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4" w:id="451"/>
    <w:p>
      <w:pPr>
        <w:spacing w:after="0"/>
        <w:ind w:left="0"/>
        <w:jc w:val="both"/>
      </w:pPr>
      <w:r>
        <w:rPr>
          <w:rFonts w:ascii="Times New Roman"/>
          <w:b w:val="false"/>
          <w:i w:val="false"/>
          <w:color w:val="000000"/>
          <w:sz w:val="28"/>
        </w:rPr>
        <w:t>
      Жинау түрі: электронды түрде</w:t>
      </w:r>
    </w:p>
    <w:bookmarkEnd w:id="451"/>
    <w:bookmarkStart w:name="z465" w:id="452"/>
    <w:p>
      <w:pPr>
        <w:spacing w:after="0"/>
        <w:ind w:left="0"/>
        <w:jc w:val="both"/>
      </w:pPr>
      <w:r>
        <w:rPr>
          <w:rFonts w:ascii="Times New Roman"/>
          <w:b w:val="false"/>
          <w:i w:val="false"/>
          <w:color w:val="000000"/>
          <w:sz w:val="28"/>
        </w:rPr>
        <w:t>
      Бюджеттің түрі_________________</w:t>
      </w:r>
    </w:p>
    <w:bookmarkEnd w:id="452"/>
    <w:bookmarkStart w:name="z466" w:id="453"/>
    <w:p>
      <w:pPr>
        <w:spacing w:after="0"/>
        <w:ind w:left="0"/>
        <w:jc w:val="both"/>
      </w:pPr>
      <w:r>
        <w:rPr>
          <w:rFonts w:ascii="Times New Roman"/>
          <w:b w:val="false"/>
          <w:i w:val="false"/>
          <w:color w:val="000000"/>
          <w:sz w:val="28"/>
        </w:rPr>
        <w:t>
      Өлшем бірлігі: мың теңге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міндеттемелердің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шешімімен көзделген жағдайларда іс-шараларға қатысу үшін Қазақстан Республикасына шақырылған тұлғалардың тұруыжәне межеліжеріне дейін көлік шығындарын төле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түскі астар, кешкі астар кофе-брейктер, фуршеттер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 жүргізу кезіндегі музыкалық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Кәдесыйларды, естелік сыйлықтарды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қызметінеақы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рұқсат еткен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54"/>
    <w:p>
      <w:pPr>
        <w:spacing w:after="0"/>
        <w:ind w:left="0"/>
        <w:jc w:val="both"/>
      </w:pPr>
      <w:r>
        <w:rPr>
          <w:rFonts w:ascii="Times New Roman"/>
          <w:b w:val="false"/>
          <w:i w:val="false"/>
          <w:color w:val="000000"/>
          <w:sz w:val="28"/>
        </w:rPr>
        <w:t>
      Анықтама ретінде: Міндеттемелерді қабылдауға арналған жоспарлы</w:t>
      </w:r>
    </w:p>
    <w:bookmarkEnd w:id="454"/>
    <w:bookmarkStart w:name="z468" w:id="455"/>
    <w:p>
      <w:pPr>
        <w:spacing w:after="0"/>
        <w:ind w:left="0"/>
        <w:jc w:val="both"/>
      </w:pPr>
      <w:r>
        <w:rPr>
          <w:rFonts w:ascii="Times New Roman"/>
          <w:b w:val="false"/>
          <w:i w:val="false"/>
          <w:color w:val="000000"/>
          <w:sz w:val="28"/>
        </w:rPr>
        <w:t>
      Тағайындаулар: _____________________________________________________</w:t>
      </w:r>
    </w:p>
    <w:bookmarkEnd w:id="455"/>
    <w:bookmarkStart w:name="z469" w:id="456"/>
    <w:p>
      <w:pPr>
        <w:spacing w:after="0"/>
        <w:ind w:left="0"/>
        <w:jc w:val="both"/>
      </w:pPr>
      <w:r>
        <w:rPr>
          <w:rFonts w:ascii="Times New Roman"/>
          <w:b w:val="false"/>
          <w:i w:val="false"/>
          <w:color w:val="000000"/>
          <w:sz w:val="28"/>
        </w:rPr>
        <w:t>
      Атауы: _________________ Мекенжайы: ___________________</w:t>
      </w:r>
    </w:p>
    <w:bookmarkEnd w:id="456"/>
    <w:bookmarkStart w:name="z470" w:id="457"/>
    <w:p>
      <w:pPr>
        <w:spacing w:after="0"/>
        <w:ind w:left="0"/>
        <w:jc w:val="both"/>
      </w:pPr>
      <w:r>
        <w:rPr>
          <w:rFonts w:ascii="Times New Roman"/>
          <w:b w:val="false"/>
          <w:i w:val="false"/>
          <w:color w:val="000000"/>
          <w:sz w:val="28"/>
        </w:rPr>
        <w:t>
      ______________________ ______________________________</w:t>
      </w:r>
    </w:p>
    <w:bookmarkEnd w:id="457"/>
    <w:bookmarkStart w:name="z471" w:id="458"/>
    <w:p>
      <w:pPr>
        <w:spacing w:after="0"/>
        <w:ind w:left="0"/>
        <w:jc w:val="both"/>
      </w:pPr>
      <w:r>
        <w:rPr>
          <w:rFonts w:ascii="Times New Roman"/>
          <w:b w:val="false"/>
          <w:i w:val="false"/>
          <w:color w:val="000000"/>
          <w:sz w:val="28"/>
        </w:rPr>
        <w:t>
      Телефоны: _____________________________________</w:t>
      </w:r>
    </w:p>
    <w:bookmarkEnd w:id="458"/>
    <w:bookmarkStart w:name="z472" w:id="459"/>
    <w:p>
      <w:pPr>
        <w:spacing w:after="0"/>
        <w:ind w:left="0"/>
        <w:jc w:val="both"/>
      </w:pPr>
      <w:r>
        <w:rPr>
          <w:rFonts w:ascii="Times New Roman"/>
          <w:b w:val="false"/>
          <w:i w:val="false"/>
          <w:color w:val="000000"/>
          <w:sz w:val="28"/>
        </w:rPr>
        <w:t>
      Электрондық пошта мекенжайы: __________________</w:t>
      </w:r>
    </w:p>
    <w:bookmarkEnd w:id="459"/>
    <w:bookmarkStart w:name="z473" w:id="460"/>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w:t>
      </w:r>
    </w:p>
    <w:bookmarkEnd w:id="460"/>
    <w:bookmarkStart w:name="z474" w:id="461"/>
    <w:p>
      <w:pPr>
        <w:spacing w:after="0"/>
        <w:ind w:left="0"/>
        <w:jc w:val="both"/>
      </w:pPr>
      <w:r>
        <w:rPr>
          <w:rFonts w:ascii="Times New Roman"/>
          <w:b w:val="false"/>
          <w:i w:val="false"/>
          <w:color w:val="000000"/>
          <w:sz w:val="28"/>
        </w:rPr>
        <w:t>
      ________________________________________ ____________</w:t>
      </w:r>
    </w:p>
    <w:bookmarkEnd w:id="461"/>
    <w:bookmarkStart w:name="z475" w:id="462"/>
    <w:p>
      <w:pPr>
        <w:spacing w:after="0"/>
        <w:ind w:left="0"/>
        <w:jc w:val="both"/>
      </w:pPr>
      <w:r>
        <w:rPr>
          <w:rFonts w:ascii="Times New Roman"/>
          <w:b w:val="false"/>
          <w:i w:val="false"/>
          <w:color w:val="000000"/>
          <w:sz w:val="28"/>
        </w:rPr>
        <w:t>
      тегі, аты және әкесінің аты (ол болған жағдайда) қолы</w:t>
      </w:r>
    </w:p>
    <w:bookmarkEnd w:id="462"/>
    <w:bookmarkStart w:name="z476" w:id="463"/>
    <w:p>
      <w:pPr>
        <w:spacing w:after="0"/>
        <w:ind w:left="0"/>
        <w:jc w:val="both"/>
      </w:pPr>
      <w:r>
        <w:rPr>
          <w:rFonts w:ascii="Times New Roman"/>
          <w:b w:val="false"/>
          <w:i w:val="false"/>
          <w:color w:val="000000"/>
          <w:sz w:val="28"/>
        </w:rPr>
        <w:t>
      Мемлекеттік мекеменің / бюджеттік бағдарламалар әкімшісінің</w:t>
      </w:r>
    </w:p>
    <w:bookmarkEnd w:id="463"/>
    <w:bookmarkStart w:name="z477" w:id="464"/>
    <w:p>
      <w:pPr>
        <w:spacing w:after="0"/>
        <w:ind w:left="0"/>
        <w:jc w:val="both"/>
      </w:pPr>
      <w:r>
        <w:rPr>
          <w:rFonts w:ascii="Times New Roman"/>
          <w:b w:val="false"/>
          <w:i w:val="false"/>
          <w:color w:val="000000"/>
          <w:sz w:val="28"/>
        </w:rPr>
        <w:t>
      бас бухгалтері: ________________________________________ ____________</w:t>
      </w:r>
    </w:p>
    <w:bookmarkEnd w:id="464"/>
    <w:bookmarkStart w:name="z478" w:id="465"/>
    <w:p>
      <w:pPr>
        <w:spacing w:after="0"/>
        <w:ind w:left="0"/>
        <w:jc w:val="both"/>
      </w:pPr>
      <w:r>
        <w:rPr>
          <w:rFonts w:ascii="Times New Roman"/>
          <w:b w:val="false"/>
          <w:i w:val="false"/>
          <w:color w:val="000000"/>
          <w:sz w:val="28"/>
        </w:rPr>
        <w:t>
                                    тегі, аты және әкесінің аты (ол болған жағдайда) қолы</w:t>
      </w:r>
    </w:p>
    <w:bookmarkEnd w:id="465"/>
    <w:bookmarkStart w:name="z479" w:id="466"/>
    <w:p>
      <w:pPr>
        <w:spacing w:after="0"/>
        <w:ind w:left="0"/>
        <w:jc w:val="both"/>
      </w:pPr>
      <w:r>
        <w:rPr>
          <w:rFonts w:ascii="Times New Roman"/>
          <w:b w:val="false"/>
          <w:i w:val="false"/>
          <w:color w:val="000000"/>
          <w:sz w:val="28"/>
        </w:rPr>
        <w:t>
      Мөрдің орны (жеке кәсіпкерлер болып табылатын</w:t>
      </w:r>
    </w:p>
    <w:bookmarkEnd w:id="466"/>
    <w:bookmarkStart w:name="z480" w:id="467"/>
    <w:p>
      <w:pPr>
        <w:spacing w:after="0"/>
        <w:ind w:left="0"/>
        <w:jc w:val="both"/>
      </w:pPr>
      <w:r>
        <w:rPr>
          <w:rFonts w:ascii="Times New Roman"/>
          <w:b w:val="false"/>
          <w:i w:val="false"/>
          <w:color w:val="000000"/>
          <w:sz w:val="28"/>
        </w:rPr>
        <w:t>
      тұлғаларды қоспағанда): ______________________________</w:t>
      </w:r>
    </w:p>
    <w:bookmarkEnd w:id="467"/>
    <w:bookmarkStart w:name="z481" w:id="468"/>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"Өкілдік шығындарға бөлінген қаражаттың пайдаланылуы туралы есеп" әкімшілік деректерді өтеусіз негізде жинауға арналған нысанға қосымшаға сәйкес жүзеге асырылады.</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"Өкілдік шығындарға бөлінген</w:t>
            </w:r>
            <w:r>
              <w:br/>
            </w:r>
            <w:r>
              <w:rPr>
                <w:rFonts w:ascii="Times New Roman"/>
                <w:b w:val="false"/>
                <w:i w:val="false"/>
                <w:color w:val="000000"/>
                <w:sz w:val="20"/>
              </w:rPr>
              <w:t>қаражаттың пайдаланылуы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83" w:id="469"/>
    <w:p>
      <w:pPr>
        <w:spacing w:after="0"/>
        <w:ind w:left="0"/>
        <w:jc w:val="left"/>
      </w:pPr>
      <w:r>
        <w:rPr>
          <w:rFonts w:ascii="Times New Roman"/>
          <w:b/>
          <w:i w:val="false"/>
          <w:color w:val="000000"/>
        </w:rPr>
        <w:t xml:space="preserve"> Әкімшілік деректерді өтеусіз негізде жинауға арналған "Өкілдік шығындарға бөлінген қаражаттың пайдаланылуы туралы есеп" нысанын толтыру бойынша түсіндірме (3-ӨШ, жарты жыл сайын, жыл сайын)</w:t>
      </w:r>
    </w:p>
    <w:bookmarkEnd w:id="469"/>
    <w:bookmarkStart w:name="z484" w:id="470"/>
    <w:p>
      <w:pPr>
        <w:spacing w:after="0"/>
        <w:ind w:left="0"/>
        <w:jc w:val="left"/>
      </w:pPr>
      <w:r>
        <w:rPr>
          <w:rFonts w:ascii="Times New Roman"/>
          <w:b/>
          <w:i w:val="false"/>
          <w:color w:val="000000"/>
        </w:rPr>
        <w:t xml:space="preserve"> 1-тарау. Жалпы ережелер</w:t>
      </w:r>
    </w:p>
    <w:bookmarkEnd w:id="470"/>
    <w:bookmarkStart w:name="z485" w:id="471"/>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"Өкілдік шығындарға бөлінген қаражаттың пайдаланылуы туралы есеп" нысанын (бұдан әрі – Нысан) толтыру бойынша бірыңғай талаптарды айқындайды.</w:t>
      </w:r>
    </w:p>
    <w:bookmarkEnd w:id="471"/>
    <w:bookmarkStart w:name="z486" w:id="472"/>
    <w:p>
      <w:pPr>
        <w:spacing w:after="0"/>
        <w:ind w:left="0"/>
        <w:jc w:val="both"/>
      </w:pPr>
      <w:r>
        <w:rPr>
          <w:rFonts w:ascii="Times New Roman"/>
          <w:b w:val="false"/>
          <w:i w:val="false"/>
          <w:color w:val="000000"/>
          <w:sz w:val="28"/>
        </w:rPr>
        <w:t>
      2. Нысанға мемлекеттік мекеменің немесе бюджеттік бағдарламалар әкімшісінің басшысы тегі мен аты-жөнін көрсете отырып, қол қояды.</w:t>
      </w:r>
    </w:p>
    <w:bookmarkEnd w:id="472"/>
    <w:bookmarkStart w:name="z487" w:id="473"/>
    <w:p>
      <w:pPr>
        <w:spacing w:after="0"/>
        <w:ind w:left="0"/>
        <w:jc w:val="both"/>
      </w:pPr>
      <w:r>
        <w:rPr>
          <w:rFonts w:ascii="Times New Roman"/>
          <w:b w:val="false"/>
          <w:i w:val="false"/>
          <w:color w:val="000000"/>
          <w:sz w:val="28"/>
        </w:rPr>
        <w:t>
      3. Нысан қазақ және орыс тілдерінде толтырылады.</w:t>
      </w:r>
    </w:p>
    <w:bookmarkEnd w:id="473"/>
    <w:bookmarkStart w:name="z488" w:id="474"/>
    <w:p>
      <w:pPr>
        <w:spacing w:after="0"/>
        <w:ind w:left="0"/>
        <w:jc w:val="left"/>
      </w:pPr>
      <w:r>
        <w:rPr>
          <w:rFonts w:ascii="Times New Roman"/>
          <w:b/>
          <w:i w:val="false"/>
          <w:color w:val="000000"/>
        </w:rPr>
        <w:t xml:space="preserve"> 2-тарау. Нысанды толтыру бойынша түсіндірме</w:t>
      </w:r>
    </w:p>
    <w:bookmarkEnd w:id="474"/>
    <w:bookmarkStart w:name="z489" w:id="475"/>
    <w:p>
      <w:pPr>
        <w:spacing w:after="0"/>
        <w:ind w:left="0"/>
        <w:jc w:val="both"/>
      </w:pPr>
      <w:r>
        <w:rPr>
          <w:rFonts w:ascii="Times New Roman"/>
          <w:b w:val="false"/>
          <w:i w:val="false"/>
          <w:color w:val="000000"/>
          <w:sz w:val="28"/>
        </w:rPr>
        <w:t>
      4. "Смета бойынша бекітілді" деген 3-бағанда іс-шараларды ұйымдастыруға және өткізуге арналған шығыстардың сметасы бойынша бекітілген өкілдік шығыстардың сомасы көрсетіледі.</w:t>
      </w:r>
    </w:p>
    <w:bookmarkEnd w:id="475"/>
    <w:bookmarkStart w:name="z490" w:id="476"/>
    <w:p>
      <w:pPr>
        <w:spacing w:after="0"/>
        <w:ind w:left="0"/>
        <w:jc w:val="both"/>
      </w:pPr>
      <w:r>
        <w:rPr>
          <w:rFonts w:ascii="Times New Roman"/>
          <w:b w:val="false"/>
          <w:i w:val="false"/>
          <w:color w:val="000000"/>
          <w:sz w:val="28"/>
        </w:rPr>
        <w:t>
      5. "Төленген міндеттемелер" деген 4-бағанда төленген міндеттемелердің сомасы көрсетіледі.</w:t>
      </w:r>
    </w:p>
    <w:bookmarkEnd w:id="476"/>
    <w:bookmarkStart w:name="z491" w:id="477"/>
    <w:p>
      <w:pPr>
        <w:spacing w:after="0"/>
        <w:ind w:left="0"/>
        <w:jc w:val="both"/>
      </w:pPr>
      <w:r>
        <w:rPr>
          <w:rFonts w:ascii="Times New Roman"/>
          <w:b w:val="false"/>
          <w:i w:val="false"/>
          <w:color w:val="000000"/>
          <w:sz w:val="28"/>
        </w:rPr>
        <w:t>
      6. "Орындалмаған міндеттемелердің қалдығы" деген 5-бағанда орындалмаған міндеттемелердің қалдығы көрсетіледі.</w:t>
      </w:r>
    </w:p>
    <w:bookmarkEnd w:id="477"/>
    <w:bookmarkStart w:name="z492" w:id="478"/>
    <w:p>
      <w:pPr>
        <w:spacing w:after="0"/>
        <w:ind w:left="0"/>
        <w:jc w:val="both"/>
      </w:pPr>
      <w:r>
        <w:rPr>
          <w:rFonts w:ascii="Times New Roman"/>
          <w:b w:val="false"/>
          <w:i w:val="false"/>
          <w:color w:val="000000"/>
          <w:sz w:val="28"/>
        </w:rPr>
        <w:t>
      7. Бұдан басқа міндеттемелерді қабылдауға арналған жоспарлы тағайындаулардың сомасы анықтама ретінде көрсетіледі.</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95" w:id="479"/>
    <w:p>
      <w:pPr>
        <w:spacing w:after="0"/>
        <w:ind w:left="0"/>
        <w:jc w:val="both"/>
      </w:pPr>
      <w:r>
        <w:rPr>
          <w:rFonts w:ascii="Times New Roman"/>
          <w:b w:val="false"/>
          <w:i w:val="false"/>
          <w:color w:val="000000"/>
          <w:sz w:val="28"/>
        </w:rPr>
        <w:t>
      Нысанның атауы: Қаржыландыру жоспарының орындалуы туралы есеп</w:t>
      </w:r>
    </w:p>
    <w:bookmarkEnd w:id="479"/>
    <w:bookmarkStart w:name="z496" w:id="480"/>
    <w:p>
      <w:pPr>
        <w:spacing w:after="0"/>
        <w:ind w:left="0"/>
        <w:jc w:val="both"/>
      </w:pPr>
      <w:r>
        <w:rPr>
          <w:rFonts w:ascii="Times New Roman"/>
          <w:b w:val="false"/>
          <w:i w:val="false"/>
          <w:color w:val="000000"/>
          <w:sz w:val="28"/>
        </w:rPr>
        <w:t>
      Нысанның индексі: 4-20</w:t>
      </w:r>
    </w:p>
    <w:bookmarkEnd w:id="480"/>
    <w:bookmarkStart w:name="z497" w:id="481"/>
    <w:p>
      <w:pPr>
        <w:spacing w:after="0"/>
        <w:ind w:left="0"/>
        <w:jc w:val="both"/>
      </w:pPr>
      <w:r>
        <w:rPr>
          <w:rFonts w:ascii="Times New Roman"/>
          <w:b w:val="false"/>
          <w:i w:val="false"/>
          <w:color w:val="000000"/>
          <w:sz w:val="28"/>
        </w:rPr>
        <w:t>
      Кезеңділік: ай сайын</w:t>
      </w:r>
    </w:p>
    <w:bookmarkEnd w:id="481"/>
    <w:bookmarkStart w:name="z498" w:id="482"/>
    <w:p>
      <w:pPr>
        <w:spacing w:after="0"/>
        <w:ind w:left="0"/>
        <w:jc w:val="both"/>
      </w:pPr>
      <w:r>
        <w:rPr>
          <w:rFonts w:ascii="Times New Roman"/>
          <w:b w:val="false"/>
          <w:i w:val="false"/>
          <w:color w:val="000000"/>
          <w:sz w:val="28"/>
        </w:rPr>
        <w:t>
      Есепті кезең: 20__жылға__________</w:t>
      </w:r>
    </w:p>
    <w:bookmarkEnd w:id="482"/>
    <w:bookmarkStart w:name="z499" w:id="483"/>
    <w:p>
      <w:pPr>
        <w:spacing w:after="0"/>
        <w:ind w:left="0"/>
        <w:jc w:val="both"/>
      </w:pPr>
      <w:r>
        <w:rPr>
          <w:rFonts w:ascii="Times New Roman"/>
          <w:b w:val="false"/>
          <w:i w:val="false"/>
          <w:color w:val="000000"/>
          <w:sz w:val="28"/>
        </w:rPr>
        <w:t>
      Қаржыландыру көзі:__________________________________________</w:t>
      </w:r>
    </w:p>
    <w:bookmarkEnd w:id="483"/>
    <w:bookmarkStart w:name="z500" w:id="484"/>
    <w:p>
      <w:pPr>
        <w:spacing w:after="0"/>
        <w:ind w:left="0"/>
        <w:jc w:val="both"/>
      </w:pPr>
      <w:r>
        <w:rPr>
          <w:rFonts w:ascii="Times New Roman"/>
          <w:b w:val="false"/>
          <w:i w:val="false"/>
          <w:color w:val="000000"/>
          <w:sz w:val="28"/>
        </w:rPr>
        <w:t>
      Бюджеттік бағдарламалардың әкімшісі:________________________</w:t>
      </w:r>
    </w:p>
    <w:bookmarkEnd w:id="484"/>
    <w:bookmarkStart w:name="z501" w:id="485"/>
    <w:p>
      <w:pPr>
        <w:spacing w:after="0"/>
        <w:ind w:left="0"/>
        <w:jc w:val="both"/>
      </w:pPr>
      <w:r>
        <w:rPr>
          <w:rFonts w:ascii="Times New Roman"/>
          <w:b w:val="false"/>
          <w:i w:val="false"/>
          <w:color w:val="000000"/>
          <w:sz w:val="28"/>
        </w:rPr>
        <w:t>
      Мемлекеттік мекеменің атауы:________________________________</w:t>
      </w:r>
    </w:p>
    <w:bookmarkEnd w:id="485"/>
    <w:bookmarkStart w:name="z502" w:id="486"/>
    <w:p>
      <w:pPr>
        <w:spacing w:after="0"/>
        <w:ind w:left="0"/>
        <w:jc w:val="both"/>
      </w:pPr>
      <w:r>
        <w:rPr>
          <w:rFonts w:ascii="Times New Roman"/>
          <w:b w:val="false"/>
          <w:i w:val="false"/>
          <w:color w:val="000000"/>
          <w:sz w:val="28"/>
        </w:rPr>
        <w:t>
      Бюджет түрі:________________________________________________</w:t>
      </w:r>
    </w:p>
    <w:bookmarkEnd w:id="486"/>
    <w:bookmarkStart w:name="z503" w:id="487"/>
    <w:p>
      <w:pPr>
        <w:spacing w:after="0"/>
        <w:ind w:left="0"/>
        <w:jc w:val="both"/>
      </w:pPr>
      <w:r>
        <w:rPr>
          <w:rFonts w:ascii="Times New Roman"/>
          <w:b w:val="false"/>
          <w:i w:val="false"/>
          <w:color w:val="000000"/>
          <w:sz w:val="28"/>
        </w:rPr>
        <w:t>
      Өлшем бірлігі: мың теңге</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 Кіші бағдарлама Ерекшелік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8"/>
          <w:p>
            <w:pPr>
              <w:spacing w:after="20"/>
              <w:ind w:left="20"/>
              <w:jc w:val="both"/>
            </w:pPr>
            <w:r>
              <w:rPr>
                <w:rFonts w:ascii="Times New Roman"/>
                <w:b w:val="false"/>
                <w:i w:val="false"/>
                <w:color w:val="000000"/>
                <w:sz w:val="20"/>
              </w:rPr>
              <w:t>
Бір жылға арналған міндеттемелер мен</w:t>
            </w:r>
          </w:p>
          <w:bookmarkEnd w:id="488"/>
          <w:p>
            <w:pPr>
              <w:spacing w:after="20"/>
              <w:ind w:left="20"/>
              <w:jc w:val="both"/>
            </w:pPr>
            <w:r>
              <w:rPr>
                <w:rFonts w:ascii="Times New Roman"/>
                <w:b w:val="false"/>
                <w:i w:val="false"/>
                <w:color w:val="000000"/>
                <w:sz w:val="20"/>
              </w:rPr>
              <w:t>
төлемдер бойынша қаржыландырудың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қаржыландырудың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қабылданған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 w:id="489"/>
    <w:p>
      <w:pPr>
        <w:spacing w:after="0"/>
        <w:ind w:left="0"/>
        <w:jc w:val="both"/>
      </w:pPr>
      <w:r>
        <w:rPr>
          <w:rFonts w:ascii="Times New Roman"/>
          <w:b w:val="false"/>
          <w:i w:val="false"/>
          <w:color w:val="000000"/>
          <w:sz w:val="28"/>
        </w:rPr>
        <w:t>
      кестенің жалғасы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қалған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90"/>
    <w:p>
      <w:pPr>
        <w:spacing w:after="0"/>
        <w:ind w:left="0"/>
        <w:jc w:val="both"/>
      </w:pPr>
      <w:r>
        <w:rPr>
          <w:rFonts w:ascii="Times New Roman"/>
          <w:b w:val="false"/>
          <w:i w:val="false"/>
          <w:color w:val="000000"/>
          <w:sz w:val="28"/>
        </w:rPr>
        <w:t>
      Мемлекеттік қазынашылық органының басшысы:</w:t>
      </w:r>
    </w:p>
    <w:bookmarkEnd w:id="490"/>
    <w:bookmarkStart w:name="z507" w:id="491"/>
    <w:p>
      <w:pPr>
        <w:spacing w:after="0"/>
        <w:ind w:left="0"/>
        <w:jc w:val="both"/>
      </w:pPr>
      <w:r>
        <w:rPr>
          <w:rFonts w:ascii="Times New Roman"/>
          <w:b w:val="false"/>
          <w:i w:val="false"/>
          <w:color w:val="000000"/>
          <w:sz w:val="28"/>
        </w:rPr>
        <w:t>
      ________________________________________ ____________</w:t>
      </w:r>
    </w:p>
    <w:bookmarkEnd w:id="491"/>
    <w:bookmarkStart w:name="z508" w:id="492"/>
    <w:p>
      <w:pPr>
        <w:spacing w:after="0"/>
        <w:ind w:left="0"/>
        <w:jc w:val="both"/>
      </w:pPr>
      <w:r>
        <w:rPr>
          <w:rFonts w:ascii="Times New Roman"/>
          <w:b w:val="false"/>
          <w:i w:val="false"/>
          <w:color w:val="000000"/>
          <w:sz w:val="28"/>
        </w:rPr>
        <w:t>
      тегі, аты және әкесінің аты (ол болған жағдайда) қолы</w:t>
      </w:r>
    </w:p>
    <w:bookmarkEnd w:id="492"/>
    <w:bookmarkStart w:name="z509" w:id="493"/>
    <w:p>
      <w:pPr>
        <w:spacing w:after="0"/>
        <w:ind w:left="0"/>
        <w:jc w:val="both"/>
      </w:pPr>
      <w:r>
        <w:rPr>
          <w:rFonts w:ascii="Times New Roman"/>
          <w:b w:val="false"/>
          <w:i w:val="false"/>
          <w:color w:val="000000"/>
          <w:sz w:val="28"/>
        </w:rPr>
        <w:t>
      Мемлекеттік қазынашылық органның орындаушысы:</w:t>
      </w:r>
    </w:p>
    <w:bookmarkEnd w:id="493"/>
    <w:bookmarkStart w:name="z510" w:id="494"/>
    <w:p>
      <w:pPr>
        <w:spacing w:after="0"/>
        <w:ind w:left="0"/>
        <w:jc w:val="both"/>
      </w:pPr>
      <w:r>
        <w:rPr>
          <w:rFonts w:ascii="Times New Roman"/>
          <w:b w:val="false"/>
          <w:i w:val="false"/>
          <w:color w:val="000000"/>
          <w:sz w:val="28"/>
        </w:rPr>
        <w:t>
      ________________________________________ ____________</w:t>
      </w:r>
    </w:p>
    <w:bookmarkEnd w:id="494"/>
    <w:bookmarkStart w:name="z511" w:id="495"/>
    <w:p>
      <w:pPr>
        <w:spacing w:after="0"/>
        <w:ind w:left="0"/>
        <w:jc w:val="both"/>
      </w:pPr>
      <w:r>
        <w:rPr>
          <w:rFonts w:ascii="Times New Roman"/>
          <w:b w:val="false"/>
          <w:i w:val="false"/>
          <w:color w:val="000000"/>
          <w:sz w:val="28"/>
        </w:rPr>
        <w:t>
      тегі, аты және әкесінің аты (ол болған жағдайда) қолы</w:t>
      </w:r>
    </w:p>
    <w:bookmarkEnd w:id="495"/>
    <w:bookmarkStart w:name="z512" w:id="496"/>
    <w:p>
      <w:pPr>
        <w:spacing w:after="0"/>
        <w:ind w:left="0"/>
        <w:jc w:val="both"/>
      </w:pPr>
      <w:r>
        <w:rPr>
          <w:rFonts w:ascii="Times New Roman"/>
          <w:b w:val="false"/>
          <w:i w:val="false"/>
          <w:color w:val="000000"/>
          <w:sz w:val="28"/>
        </w:rPr>
        <w:t>
      Мөрдің орны ______________________________</w:t>
      </w:r>
    </w:p>
    <w:bookmarkEnd w:id="496"/>
    <w:bookmarkStart w:name="z513" w:id="497"/>
    <w:p>
      <w:pPr>
        <w:spacing w:after="0"/>
        <w:ind w:left="0"/>
        <w:jc w:val="both"/>
      </w:pPr>
      <w:r>
        <w:rPr>
          <w:rFonts w:ascii="Times New Roman"/>
          <w:b w:val="false"/>
          <w:i w:val="false"/>
          <w:color w:val="000000"/>
          <w:sz w:val="28"/>
        </w:rPr>
        <w:t>
      Мемлекеттік мекеменің басшысы:</w:t>
      </w:r>
    </w:p>
    <w:bookmarkEnd w:id="497"/>
    <w:bookmarkStart w:name="z514" w:id="498"/>
    <w:p>
      <w:pPr>
        <w:spacing w:after="0"/>
        <w:ind w:left="0"/>
        <w:jc w:val="both"/>
      </w:pPr>
      <w:r>
        <w:rPr>
          <w:rFonts w:ascii="Times New Roman"/>
          <w:b w:val="false"/>
          <w:i w:val="false"/>
          <w:color w:val="000000"/>
          <w:sz w:val="28"/>
        </w:rPr>
        <w:t>
      ________________________________________ ____________</w:t>
      </w:r>
    </w:p>
    <w:bookmarkEnd w:id="498"/>
    <w:bookmarkStart w:name="z515" w:id="499"/>
    <w:p>
      <w:pPr>
        <w:spacing w:after="0"/>
        <w:ind w:left="0"/>
        <w:jc w:val="both"/>
      </w:pPr>
      <w:r>
        <w:rPr>
          <w:rFonts w:ascii="Times New Roman"/>
          <w:b w:val="false"/>
          <w:i w:val="false"/>
          <w:color w:val="000000"/>
          <w:sz w:val="28"/>
        </w:rPr>
        <w:t>
      тегі, аты және әкесінің аты (ол болған жағдайда) қолы</w:t>
      </w:r>
    </w:p>
    <w:bookmarkEnd w:id="499"/>
    <w:bookmarkStart w:name="z516" w:id="500"/>
    <w:p>
      <w:pPr>
        <w:spacing w:after="0"/>
        <w:ind w:left="0"/>
        <w:jc w:val="both"/>
      </w:pPr>
      <w:r>
        <w:rPr>
          <w:rFonts w:ascii="Times New Roman"/>
          <w:b w:val="false"/>
          <w:i w:val="false"/>
          <w:color w:val="000000"/>
          <w:sz w:val="28"/>
        </w:rPr>
        <w:t>
      Мемлекеттік мекеменің бас бухгалтері:</w:t>
      </w:r>
    </w:p>
    <w:bookmarkEnd w:id="500"/>
    <w:bookmarkStart w:name="z517" w:id="501"/>
    <w:p>
      <w:pPr>
        <w:spacing w:after="0"/>
        <w:ind w:left="0"/>
        <w:jc w:val="both"/>
      </w:pPr>
      <w:r>
        <w:rPr>
          <w:rFonts w:ascii="Times New Roman"/>
          <w:b w:val="false"/>
          <w:i w:val="false"/>
          <w:color w:val="000000"/>
          <w:sz w:val="28"/>
        </w:rPr>
        <w:t>
      ________________________________________ ____________</w:t>
      </w:r>
    </w:p>
    <w:bookmarkEnd w:id="501"/>
    <w:bookmarkStart w:name="z518" w:id="502"/>
    <w:p>
      <w:pPr>
        <w:spacing w:after="0"/>
        <w:ind w:left="0"/>
        <w:jc w:val="both"/>
      </w:pPr>
      <w:r>
        <w:rPr>
          <w:rFonts w:ascii="Times New Roman"/>
          <w:b w:val="false"/>
          <w:i w:val="false"/>
          <w:color w:val="000000"/>
          <w:sz w:val="28"/>
        </w:rPr>
        <w:t>
      тегі, аты және әкесінің аты (ол болған жағдайда) қолы</w:t>
      </w:r>
    </w:p>
    <w:bookmarkEnd w:id="502"/>
    <w:bookmarkStart w:name="z519" w:id="503"/>
    <w:p>
      <w:pPr>
        <w:spacing w:after="0"/>
        <w:ind w:left="0"/>
        <w:jc w:val="both"/>
      </w:pPr>
      <w:r>
        <w:rPr>
          <w:rFonts w:ascii="Times New Roman"/>
          <w:b w:val="false"/>
          <w:i w:val="false"/>
          <w:color w:val="000000"/>
          <w:sz w:val="28"/>
        </w:rPr>
        <w:t>
      Мөрдің орны ______________________________</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521" w:id="504"/>
    <w:p>
      <w:pPr>
        <w:spacing w:after="0"/>
        <w:ind w:left="0"/>
        <w:jc w:val="both"/>
      </w:pPr>
      <w:r>
        <w:rPr>
          <w:rFonts w:ascii="Times New Roman"/>
          <w:b w:val="false"/>
          <w:i w:val="false"/>
          <w:color w:val="000000"/>
          <w:sz w:val="28"/>
        </w:rPr>
        <w:t>
      Ұсынылады: бюджеттік бағдарламалардың әкімшісі, бюджетті атқару жөніндегі орталық уәкілетті органға</w:t>
      </w:r>
    </w:p>
    <w:bookmarkEnd w:id="504"/>
    <w:bookmarkStart w:name="z522" w:id="50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505"/>
    <w:bookmarkStart w:name="z523" w:id="506"/>
    <w:p>
      <w:pPr>
        <w:spacing w:after="0"/>
        <w:ind w:left="0"/>
        <w:jc w:val="both"/>
      </w:pPr>
      <w:r>
        <w:rPr>
          <w:rFonts w:ascii="Times New Roman"/>
          <w:b w:val="false"/>
          <w:i w:val="false"/>
          <w:color w:val="000000"/>
          <w:sz w:val="28"/>
        </w:rPr>
        <w:t>
      Әкімшілік нысанның атауы: Мемлекеттік әлеуметтік сақтандыру қорының түсімдері мен шығыстары туралы есеп</w:t>
      </w:r>
    </w:p>
    <w:bookmarkEnd w:id="506"/>
    <w:bookmarkStart w:name="z524" w:id="50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8-МӘСҚ</w:t>
      </w:r>
    </w:p>
    <w:bookmarkEnd w:id="507"/>
    <w:bookmarkStart w:name="z525" w:id="508"/>
    <w:p>
      <w:pPr>
        <w:spacing w:after="0"/>
        <w:ind w:left="0"/>
        <w:jc w:val="both"/>
      </w:pPr>
      <w:r>
        <w:rPr>
          <w:rFonts w:ascii="Times New Roman"/>
          <w:b w:val="false"/>
          <w:i w:val="false"/>
          <w:color w:val="000000"/>
          <w:sz w:val="28"/>
        </w:rPr>
        <w:t>
      Кезеңділік: ай сайын, жыл сайын</w:t>
      </w:r>
    </w:p>
    <w:bookmarkEnd w:id="508"/>
    <w:bookmarkStart w:name="z526" w:id="509"/>
    <w:p>
      <w:pPr>
        <w:spacing w:after="0"/>
        <w:ind w:left="0"/>
        <w:jc w:val="both"/>
      </w:pPr>
      <w:r>
        <w:rPr>
          <w:rFonts w:ascii="Times New Roman"/>
          <w:b w:val="false"/>
          <w:i w:val="false"/>
          <w:color w:val="000000"/>
          <w:sz w:val="28"/>
        </w:rPr>
        <w:t>
      Есепті кезең: 20__жылға__________</w:t>
      </w:r>
    </w:p>
    <w:bookmarkEnd w:id="509"/>
    <w:bookmarkStart w:name="z527" w:id="51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әлеуметтік сақтандыру қоры, бюджеттік бағдарламалардың әкімшісі</w:t>
      </w:r>
    </w:p>
    <w:bookmarkEnd w:id="510"/>
    <w:bookmarkStart w:name="z528" w:id="51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Мемлекеттік әлеуметтік сақтандыру қоры ай сайын есепті кезеңнен кейінгі айдың 7-і күніне дейінгі мерзімде және тиісті қаржы жылы үшін есептіден кейінгі жылдың 27 қаңтарына дейінгі мерзімде; бюджеттік бағдарламалардың әкімшісі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bookmarkEnd w:id="511"/>
    <w:bookmarkStart w:name="z529" w:id="512"/>
    <w:p>
      <w:pPr>
        <w:spacing w:after="0"/>
        <w:ind w:left="0"/>
        <w:jc w:val="both"/>
      </w:pPr>
      <w:r>
        <w:rPr>
          <w:rFonts w:ascii="Times New Roman"/>
          <w:b w:val="false"/>
          <w:i w:val="false"/>
          <w:color w:val="000000"/>
          <w:sz w:val="28"/>
        </w:rPr>
        <w:t xml:space="preserve">
      Бизнес сәйкестендіру нөмер: </w:t>
      </w:r>
    </w:p>
    <w:bookmarkEnd w:id="512"/>
    <w:bookmarkStart w:name="z530" w:id="513"/>
    <w:p>
      <w:pPr>
        <w:spacing w:after="0"/>
        <w:ind w:left="0"/>
        <w:jc w:val="both"/>
      </w:pPr>
      <w:r>
        <w:rPr>
          <w:rFonts w:ascii="Times New Roman"/>
          <w:b w:val="false"/>
          <w:i w:val="false"/>
          <w:color w:val="000000"/>
          <w:sz w:val="28"/>
        </w:rPr>
        <w:t xml:space="preserve">
      </w:t>
      </w:r>
    </w:p>
    <w:bookmarkEnd w:id="513"/>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1" w:id="514"/>
    <w:p>
      <w:pPr>
        <w:spacing w:after="0"/>
        <w:ind w:left="0"/>
        <w:jc w:val="both"/>
      </w:pPr>
      <w:r>
        <w:rPr>
          <w:rFonts w:ascii="Times New Roman"/>
          <w:b w:val="false"/>
          <w:i w:val="false"/>
          <w:color w:val="000000"/>
          <w:sz w:val="28"/>
        </w:rPr>
        <w:t>
      Жинау түрі: электронды түрде</w:t>
      </w:r>
    </w:p>
    <w:bookmarkEnd w:id="514"/>
    <w:bookmarkStart w:name="z532" w:id="515"/>
    <w:p>
      <w:pPr>
        <w:spacing w:after="0"/>
        <w:ind w:left="0"/>
        <w:jc w:val="both"/>
      </w:pPr>
      <w:r>
        <w:rPr>
          <w:rFonts w:ascii="Times New Roman"/>
          <w:b w:val="false"/>
          <w:i w:val="false"/>
          <w:color w:val="000000"/>
          <w:sz w:val="28"/>
        </w:rPr>
        <w:t>
      Өлшем бірлігі: мың теңге</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516"/>
    <w:p>
      <w:pPr>
        <w:spacing w:after="0"/>
        <w:ind w:left="0"/>
        <w:jc w:val="both"/>
      </w:pPr>
      <w:r>
        <w:rPr>
          <w:rFonts w:ascii="Times New Roman"/>
          <w:b w:val="false"/>
          <w:i w:val="false"/>
          <w:color w:val="000000"/>
          <w:sz w:val="28"/>
        </w:rPr>
        <w:t>
      Атауы: _________________ Мекенжайы: __________________</w:t>
      </w:r>
    </w:p>
    <w:bookmarkEnd w:id="516"/>
    <w:bookmarkStart w:name="z534" w:id="517"/>
    <w:p>
      <w:pPr>
        <w:spacing w:after="0"/>
        <w:ind w:left="0"/>
        <w:jc w:val="both"/>
      </w:pPr>
      <w:r>
        <w:rPr>
          <w:rFonts w:ascii="Times New Roman"/>
          <w:b w:val="false"/>
          <w:i w:val="false"/>
          <w:color w:val="000000"/>
          <w:sz w:val="28"/>
        </w:rPr>
        <w:t>
      _______________________ ______________________________</w:t>
      </w:r>
    </w:p>
    <w:bookmarkEnd w:id="517"/>
    <w:bookmarkStart w:name="z535" w:id="518"/>
    <w:p>
      <w:pPr>
        <w:spacing w:after="0"/>
        <w:ind w:left="0"/>
        <w:jc w:val="both"/>
      </w:pPr>
      <w:r>
        <w:rPr>
          <w:rFonts w:ascii="Times New Roman"/>
          <w:b w:val="false"/>
          <w:i w:val="false"/>
          <w:color w:val="000000"/>
          <w:sz w:val="28"/>
        </w:rPr>
        <w:t>
      Телефоны: _____________________________________</w:t>
      </w:r>
    </w:p>
    <w:bookmarkEnd w:id="518"/>
    <w:bookmarkStart w:name="z536" w:id="519"/>
    <w:p>
      <w:pPr>
        <w:spacing w:after="0"/>
        <w:ind w:left="0"/>
        <w:jc w:val="both"/>
      </w:pPr>
      <w:r>
        <w:rPr>
          <w:rFonts w:ascii="Times New Roman"/>
          <w:b w:val="false"/>
          <w:i w:val="false"/>
          <w:color w:val="000000"/>
          <w:sz w:val="28"/>
        </w:rPr>
        <w:t>
      Электрондық пошта мекенжайы: __________________</w:t>
      </w:r>
    </w:p>
    <w:bookmarkEnd w:id="519"/>
    <w:bookmarkStart w:name="z537" w:id="520"/>
    <w:p>
      <w:pPr>
        <w:spacing w:after="0"/>
        <w:ind w:left="0"/>
        <w:jc w:val="both"/>
      </w:pPr>
      <w:r>
        <w:rPr>
          <w:rFonts w:ascii="Times New Roman"/>
          <w:b w:val="false"/>
          <w:i w:val="false"/>
          <w:color w:val="000000"/>
          <w:sz w:val="28"/>
        </w:rPr>
        <w:t>
      Орындаушы: ____________________________________________________</w:t>
      </w:r>
    </w:p>
    <w:bookmarkEnd w:id="520"/>
    <w:bookmarkStart w:name="z538" w:id="521"/>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521"/>
    <w:bookmarkStart w:name="z539" w:id="522"/>
    <w:p>
      <w:pPr>
        <w:spacing w:after="0"/>
        <w:ind w:left="0"/>
        <w:jc w:val="both"/>
      </w:pPr>
      <w:r>
        <w:rPr>
          <w:rFonts w:ascii="Times New Roman"/>
          <w:b w:val="false"/>
          <w:i w:val="false"/>
          <w:color w:val="000000"/>
          <w:sz w:val="28"/>
        </w:rPr>
        <w:t>
      Басшы: ____________________________________________________</w:t>
      </w:r>
    </w:p>
    <w:bookmarkEnd w:id="522"/>
    <w:bookmarkStart w:name="z540" w:id="523"/>
    <w:p>
      <w:pPr>
        <w:spacing w:after="0"/>
        <w:ind w:left="0"/>
        <w:jc w:val="both"/>
      </w:pPr>
      <w:r>
        <w:rPr>
          <w:rFonts w:ascii="Times New Roman"/>
          <w:b w:val="false"/>
          <w:i w:val="false"/>
          <w:color w:val="000000"/>
          <w:sz w:val="28"/>
        </w:rPr>
        <w:t>
      тегі, аты және әкесінің аты (ол болған жағдайда) қолы</w:t>
      </w:r>
    </w:p>
    <w:bookmarkEnd w:id="523"/>
    <w:bookmarkStart w:name="z541" w:id="524"/>
    <w:p>
      <w:pPr>
        <w:spacing w:after="0"/>
        <w:ind w:left="0"/>
        <w:jc w:val="both"/>
      </w:pPr>
      <w:r>
        <w:rPr>
          <w:rFonts w:ascii="Times New Roman"/>
          <w:b w:val="false"/>
          <w:i w:val="false"/>
          <w:color w:val="000000"/>
          <w:sz w:val="28"/>
        </w:rPr>
        <w:t>
      Бас бухгалтер: ____________________________________________________</w:t>
      </w:r>
    </w:p>
    <w:bookmarkEnd w:id="524"/>
    <w:bookmarkStart w:name="z542" w:id="525"/>
    <w:p>
      <w:pPr>
        <w:spacing w:after="0"/>
        <w:ind w:left="0"/>
        <w:jc w:val="both"/>
      </w:pPr>
      <w:r>
        <w:rPr>
          <w:rFonts w:ascii="Times New Roman"/>
          <w:b w:val="false"/>
          <w:i w:val="false"/>
          <w:color w:val="000000"/>
          <w:sz w:val="28"/>
        </w:rPr>
        <w:t>
      тегі, аты және әкесінің аты (ол болған жағдайда) қолы</w:t>
      </w:r>
    </w:p>
    <w:bookmarkEnd w:id="525"/>
    <w:bookmarkStart w:name="z543" w:id="526"/>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526"/>
    <w:bookmarkStart w:name="z544" w:id="527"/>
    <w:p>
      <w:pPr>
        <w:spacing w:after="0"/>
        <w:ind w:left="0"/>
        <w:jc w:val="both"/>
      </w:pPr>
      <w:r>
        <w:rPr>
          <w:rFonts w:ascii="Times New Roman"/>
          <w:b w:val="false"/>
          <w:i w:val="false"/>
          <w:color w:val="000000"/>
          <w:sz w:val="28"/>
        </w:rPr>
        <w:t>
      _____________________________</w:t>
      </w:r>
    </w:p>
    <w:bookmarkEnd w:id="527"/>
    <w:bookmarkStart w:name="z545" w:id="528"/>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"Мемлекеттік әлеуметтік сақтандыру қорының түсімдері мен шығыстары туралы есеп" әкімшілік деректерді өтеусіз негізде жинауға арналған нысанға қосымшада келтірілген.</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қорының түсімдері</w:t>
            </w:r>
            <w:r>
              <w:br/>
            </w:r>
            <w:r>
              <w:rPr>
                <w:rFonts w:ascii="Times New Roman"/>
                <w:b w:val="false"/>
                <w:i w:val="false"/>
                <w:color w:val="000000"/>
                <w:sz w:val="20"/>
              </w:rPr>
              <w:t>мен шығыстары туралы</w:t>
            </w:r>
            <w:r>
              <w:br/>
            </w:r>
            <w:r>
              <w:rPr>
                <w:rFonts w:ascii="Times New Roman"/>
                <w:b w:val="false"/>
                <w:i w:val="false"/>
                <w:color w:val="000000"/>
                <w:sz w:val="20"/>
              </w:rPr>
              <w:t>есеп" нысанына</w:t>
            </w:r>
            <w:r>
              <w:br/>
            </w:r>
            <w:r>
              <w:rPr>
                <w:rFonts w:ascii="Times New Roman"/>
                <w:b w:val="false"/>
                <w:i w:val="false"/>
                <w:color w:val="000000"/>
                <w:sz w:val="20"/>
              </w:rPr>
              <w:t xml:space="preserve"> қосымша</w:t>
            </w:r>
          </w:p>
        </w:tc>
      </w:tr>
    </w:tbl>
    <w:bookmarkStart w:name="z547" w:id="529"/>
    <w:p>
      <w:pPr>
        <w:spacing w:after="0"/>
        <w:ind w:left="0"/>
        <w:jc w:val="left"/>
      </w:pPr>
      <w:r>
        <w:rPr>
          <w:rFonts w:ascii="Times New Roman"/>
          <w:b/>
          <w:i w:val="false"/>
          <w:color w:val="000000"/>
        </w:rPr>
        <w:t xml:space="preserve"> Әкімшілік деректерді өтеусіз негізде жинауға арналған "Мемлекеттік әлеуметтік сақтандыру қорының түсімдері мен шығыстары туралы есеп" нысанын толтыру бойынша түсіндірме (8-МӘСҚ, ай сайын, жыл сайын)</w:t>
      </w:r>
    </w:p>
    <w:bookmarkEnd w:id="529"/>
    <w:bookmarkStart w:name="z548" w:id="530"/>
    <w:p>
      <w:pPr>
        <w:spacing w:after="0"/>
        <w:ind w:left="0"/>
        <w:jc w:val="left"/>
      </w:pPr>
      <w:r>
        <w:rPr>
          <w:rFonts w:ascii="Times New Roman"/>
          <w:b/>
          <w:i w:val="false"/>
          <w:color w:val="000000"/>
        </w:rPr>
        <w:t xml:space="preserve"> 1-тарау. Жалпы ережелер</w:t>
      </w:r>
    </w:p>
    <w:bookmarkEnd w:id="530"/>
    <w:bookmarkStart w:name="z549" w:id="531"/>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"Мемлекеттік әлеуметтік сақтандыру қорының түсімдері мен шығыстары туралы есеп" нысанын (бұдан әрі – Нысан) толтыру бойынша бірыңғай талаптарды айқындайды.</w:t>
      </w:r>
    </w:p>
    <w:bookmarkEnd w:id="531"/>
    <w:bookmarkStart w:name="z550" w:id="532"/>
    <w:p>
      <w:pPr>
        <w:spacing w:after="0"/>
        <w:ind w:left="0"/>
        <w:jc w:val="both"/>
      </w:pPr>
      <w:r>
        <w:rPr>
          <w:rFonts w:ascii="Times New Roman"/>
          <w:b w:val="false"/>
          <w:i w:val="false"/>
          <w:color w:val="000000"/>
          <w:sz w:val="28"/>
        </w:rPr>
        <w:t>
      2. Нысанға Мемлекеттік әлеуметтік сақтандыру қорының немесе бюджеттік бағдарлама әкімшісінің басшысы тегі мен аты-жөнін көрсете отырып, қол қояды.</w:t>
      </w:r>
    </w:p>
    <w:bookmarkEnd w:id="532"/>
    <w:bookmarkStart w:name="z551" w:id="533"/>
    <w:p>
      <w:pPr>
        <w:spacing w:after="0"/>
        <w:ind w:left="0"/>
        <w:jc w:val="both"/>
      </w:pPr>
      <w:r>
        <w:rPr>
          <w:rFonts w:ascii="Times New Roman"/>
          <w:b w:val="false"/>
          <w:i w:val="false"/>
          <w:color w:val="000000"/>
          <w:sz w:val="28"/>
        </w:rPr>
        <w:t>
      3. Нысан қазақ және орыс тілдерінде толтырылады.</w:t>
      </w:r>
    </w:p>
    <w:bookmarkEnd w:id="533"/>
    <w:bookmarkStart w:name="z552" w:id="534"/>
    <w:p>
      <w:pPr>
        <w:spacing w:after="0"/>
        <w:ind w:left="0"/>
        <w:jc w:val="left"/>
      </w:pPr>
      <w:r>
        <w:rPr>
          <w:rFonts w:ascii="Times New Roman"/>
          <w:b/>
          <w:i w:val="false"/>
          <w:color w:val="000000"/>
        </w:rPr>
        <w:t xml:space="preserve"> 2-тарау. Нысанды толтыру бойынша түсіндірме</w:t>
      </w:r>
    </w:p>
    <w:bookmarkEnd w:id="534"/>
    <w:bookmarkStart w:name="z553" w:id="535"/>
    <w:p>
      <w:pPr>
        <w:spacing w:after="0"/>
        <w:ind w:left="0"/>
        <w:jc w:val="both"/>
      </w:pPr>
      <w:r>
        <w:rPr>
          <w:rFonts w:ascii="Times New Roman"/>
          <w:b w:val="false"/>
          <w:i w:val="false"/>
          <w:color w:val="000000"/>
          <w:sz w:val="28"/>
        </w:rPr>
        <w:t>
      4. I "Түсімдер" бөлімі Мемлекеттік әлеуметтік сақтандыру қорына түсетін түсімдер сомасын көрсетеді.</w:t>
      </w:r>
    </w:p>
    <w:bookmarkEnd w:id="535"/>
    <w:bookmarkStart w:name="z554" w:id="536"/>
    <w:p>
      <w:pPr>
        <w:spacing w:after="0"/>
        <w:ind w:left="0"/>
        <w:jc w:val="both"/>
      </w:pPr>
      <w:r>
        <w:rPr>
          <w:rFonts w:ascii="Times New Roman"/>
          <w:b w:val="false"/>
          <w:i w:val="false"/>
          <w:color w:val="000000"/>
          <w:sz w:val="28"/>
        </w:rPr>
        <w:t>
      5. II "Шығыстар" бөлімі Мемлекеттік әлеуметтік сақтандыру қорында жүргізілген төлемдер сомасын көрсетеді.</w:t>
      </w:r>
    </w:p>
    <w:bookmarkEnd w:id="536"/>
    <w:bookmarkStart w:name="z555" w:id="537"/>
    <w:p>
      <w:pPr>
        <w:spacing w:after="0"/>
        <w:ind w:left="0"/>
        <w:jc w:val="both"/>
      </w:pPr>
      <w:r>
        <w:rPr>
          <w:rFonts w:ascii="Times New Roman"/>
          <w:b w:val="false"/>
          <w:i w:val="false"/>
          <w:color w:val="000000"/>
          <w:sz w:val="28"/>
        </w:rPr>
        <w:t>
      6. III "Түсімдер мен шығыстар сальдосы" бөлімі I "Түсімдер" және II "Шығыстар" бөлімдері арасындағы айырма сомасын көрсетеді.</w:t>
      </w:r>
    </w:p>
    <w:bookmarkEnd w:id="537"/>
    <w:bookmarkStart w:name="z556" w:id="538"/>
    <w:p>
      <w:pPr>
        <w:spacing w:after="0"/>
        <w:ind w:left="0"/>
        <w:jc w:val="both"/>
      </w:pPr>
      <w:r>
        <w:rPr>
          <w:rFonts w:ascii="Times New Roman"/>
          <w:b w:val="false"/>
          <w:i w:val="false"/>
          <w:color w:val="000000"/>
          <w:sz w:val="28"/>
        </w:rPr>
        <w:t>
      7. IV "Қаржы жылының басындағы Мемлекеттік әлеуметтік сақтандыру қорының ақша қалдығы" бөлімі қаржы жылының басындағы Мемлекеттік әлеуметтік сақтандыру қорының ақша қалдығының сомасын көрсетеді.</w:t>
      </w:r>
    </w:p>
    <w:bookmarkEnd w:id="538"/>
    <w:bookmarkStart w:name="z557" w:id="539"/>
    <w:p>
      <w:pPr>
        <w:spacing w:after="0"/>
        <w:ind w:left="0"/>
        <w:jc w:val="both"/>
      </w:pPr>
      <w:r>
        <w:rPr>
          <w:rFonts w:ascii="Times New Roman"/>
          <w:b w:val="false"/>
          <w:i w:val="false"/>
          <w:color w:val="000000"/>
          <w:sz w:val="28"/>
        </w:rPr>
        <w:t>
      8. V "Есепті кезеңнің соңындағы Мемлекеттік әлеуметтік сақтандыру қорының ақша қалдығы" бөлімі III "Түсімдер мен шығыстар сальдосы" және IV "Қаржы жылының басындағы Мемлекеттік әлеуметтік сақтандыру қорының ақша қалдығы" бөлімдерінің жиынтық сомасын көрсетеді.</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559" w:id="540"/>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540"/>
    <w:bookmarkStart w:name="z560" w:id="54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541"/>
    <w:bookmarkStart w:name="z561" w:id="542"/>
    <w:p>
      <w:pPr>
        <w:spacing w:after="0"/>
        <w:ind w:left="0"/>
        <w:jc w:val="both"/>
      </w:pPr>
      <w:r>
        <w:rPr>
          <w:rFonts w:ascii="Times New Roman"/>
          <w:b w:val="false"/>
          <w:i w:val="false"/>
          <w:color w:val="000000"/>
          <w:sz w:val="28"/>
        </w:rPr>
        <w:t>
      Әкімшілік нысанның атауы: Әлеуметтік медициналық сақтандыру қорының түсімдері мен шығыстары туралы есеп</w:t>
      </w:r>
    </w:p>
    <w:bookmarkEnd w:id="542"/>
    <w:bookmarkStart w:name="z562" w:id="54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8-ӘлМСҚ</w:t>
      </w:r>
    </w:p>
    <w:bookmarkEnd w:id="543"/>
    <w:bookmarkStart w:name="z563" w:id="544"/>
    <w:p>
      <w:pPr>
        <w:spacing w:after="0"/>
        <w:ind w:left="0"/>
        <w:jc w:val="both"/>
      </w:pPr>
      <w:r>
        <w:rPr>
          <w:rFonts w:ascii="Times New Roman"/>
          <w:b w:val="false"/>
          <w:i w:val="false"/>
          <w:color w:val="000000"/>
          <w:sz w:val="28"/>
        </w:rPr>
        <w:t>
      Кезеңділік: ай сайын, жыл сайын</w:t>
      </w:r>
    </w:p>
    <w:bookmarkEnd w:id="544"/>
    <w:bookmarkStart w:name="z564" w:id="545"/>
    <w:p>
      <w:pPr>
        <w:spacing w:after="0"/>
        <w:ind w:left="0"/>
        <w:jc w:val="both"/>
      </w:pPr>
      <w:r>
        <w:rPr>
          <w:rFonts w:ascii="Times New Roman"/>
          <w:b w:val="false"/>
          <w:i w:val="false"/>
          <w:color w:val="000000"/>
          <w:sz w:val="28"/>
        </w:rPr>
        <w:t>
      Есепті кезең: 20__жылға__________</w:t>
      </w:r>
    </w:p>
    <w:bookmarkEnd w:id="545"/>
    <w:bookmarkStart w:name="z565" w:id="54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Әлеуметтік медициналық сақтандыру қоры, бюджеттік бағдарламалардың әкімшісі</w:t>
      </w:r>
    </w:p>
    <w:bookmarkEnd w:id="546"/>
    <w:bookmarkStart w:name="z566" w:id="54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Әлеуметтік медициналық сақтандыру қоры ай сайын есепті кезеңнен кейінгі айдың 7-і күніне дейінгі мерзімде және тиісті қаржы жылы үшін есептіден кейінгі жылдың 27 қаңтарына дейінгі мерзімде; бюджеттік бағдарламалардың әкімшісі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bookmarkEnd w:id="547"/>
    <w:bookmarkStart w:name="z567" w:id="548"/>
    <w:p>
      <w:pPr>
        <w:spacing w:after="0"/>
        <w:ind w:left="0"/>
        <w:jc w:val="both"/>
      </w:pPr>
      <w:r>
        <w:rPr>
          <w:rFonts w:ascii="Times New Roman"/>
          <w:b w:val="false"/>
          <w:i w:val="false"/>
          <w:color w:val="000000"/>
          <w:sz w:val="28"/>
        </w:rPr>
        <w:t xml:space="preserve">
      Бизнес сәйкестендіру нөмер: </w:t>
      </w:r>
    </w:p>
    <w:bookmarkEnd w:id="548"/>
    <w:bookmarkStart w:name="z568" w:id="549"/>
    <w:p>
      <w:pPr>
        <w:spacing w:after="0"/>
        <w:ind w:left="0"/>
        <w:jc w:val="both"/>
      </w:pPr>
      <w:r>
        <w:rPr>
          <w:rFonts w:ascii="Times New Roman"/>
          <w:b w:val="false"/>
          <w:i w:val="false"/>
          <w:color w:val="000000"/>
          <w:sz w:val="28"/>
        </w:rPr>
        <w:t xml:space="preserve">
      </w:t>
      </w:r>
    </w:p>
    <w:bookmarkEnd w:id="549"/>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9" w:id="550"/>
    <w:p>
      <w:pPr>
        <w:spacing w:after="0"/>
        <w:ind w:left="0"/>
        <w:jc w:val="both"/>
      </w:pPr>
      <w:r>
        <w:rPr>
          <w:rFonts w:ascii="Times New Roman"/>
          <w:b w:val="false"/>
          <w:i w:val="false"/>
          <w:color w:val="000000"/>
          <w:sz w:val="28"/>
        </w:rPr>
        <w:t>
      Жинау түрі: электронды түрде</w:t>
      </w:r>
    </w:p>
    <w:bookmarkEnd w:id="550"/>
    <w:bookmarkStart w:name="z570" w:id="551"/>
    <w:p>
      <w:pPr>
        <w:spacing w:after="0"/>
        <w:ind w:left="0"/>
        <w:jc w:val="both"/>
      </w:pPr>
      <w:r>
        <w:rPr>
          <w:rFonts w:ascii="Times New Roman"/>
          <w:b w:val="false"/>
          <w:i w:val="false"/>
          <w:color w:val="000000"/>
          <w:sz w:val="28"/>
        </w:rPr>
        <w:t>
      Өлшем бірлігі: мың теңге</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көрсетуге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көрсеткені үшін денсаулық сақтау субъектілерінің қызметтеріне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Әлеуметтік медициналық сақтандыру қорының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Әлеуметтік медициналық сақтандыру қорының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52"/>
    <w:p>
      <w:pPr>
        <w:spacing w:after="0"/>
        <w:ind w:left="0"/>
        <w:jc w:val="both"/>
      </w:pPr>
      <w:r>
        <w:rPr>
          <w:rFonts w:ascii="Times New Roman"/>
          <w:b w:val="false"/>
          <w:i w:val="false"/>
          <w:color w:val="000000"/>
          <w:sz w:val="28"/>
        </w:rPr>
        <w:t>
      Атауы: _________________ Мекенжайы: __________________</w:t>
      </w:r>
    </w:p>
    <w:bookmarkEnd w:id="552"/>
    <w:bookmarkStart w:name="z572" w:id="553"/>
    <w:p>
      <w:pPr>
        <w:spacing w:after="0"/>
        <w:ind w:left="0"/>
        <w:jc w:val="both"/>
      </w:pPr>
      <w:r>
        <w:rPr>
          <w:rFonts w:ascii="Times New Roman"/>
          <w:b w:val="false"/>
          <w:i w:val="false"/>
          <w:color w:val="000000"/>
          <w:sz w:val="28"/>
        </w:rPr>
        <w:t>
      _______________________ ______________________________</w:t>
      </w:r>
    </w:p>
    <w:bookmarkEnd w:id="553"/>
    <w:bookmarkStart w:name="z573" w:id="554"/>
    <w:p>
      <w:pPr>
        <w:spacing w:after="0"/>
        <w:ind w:left="0"/>
        <w:jc w:val="both"/>
      </w:pPr>
      <w:r>
        <w:rPr>
          <w:rFonts w:ascii="Times New Roman"/>
          <w:b w:val="false"/>
          <w:i w:val="false"/>
          <w:color w:val="000000"/>
          <w:sz w:val="28"/>
        </w:rPr>
        <w:t>
      Телефоны: _____________________________________</w:t>
      </w:r>
    </w:p>
    <w:bookmarkEnd w:id="554"/>
    <w:bookmarkStart w:name="z574" w:id="555"/>
    <w:p>
      <w:pPr>
        <w:spacing w:after="0"/>
        <w:ind w:left="0"/>
        <w:jc w:val="both"/>
      </w:pPr>
      <w:r>
        <w:rPr>
          <w:rFonts w:ascii="Times New Roman"/>
          <w:b w:val="false"/>
          <w:i w:val="false"/>
          <w:color w:val="000000"/>
          <w:sz w:val="28"/>
        </w:rPr>
        <w:t>
      Электрондық пошта мекенжайы: __________________</w:t>
      </w:r>
    </w:p>
    <w:bookmarkEnd w:id="555"/>
    <w:bookmarkStart w:name="z575" w:id="556"/>
    <w:p>
      <w:pPr>
        <w:spacing w:after="0"/>
        <w:ind w:left="0"/>
        <w:jc w:val="both"/>
      </w:pPr>
      <w:r>
        <w:rPr>
          <w:rFonts w:ascii="Times New Roman"/>
          <w:b w:val="false"/>
          <w:i w:val="false"/>
          <w:color w:val="000000"/>
          <w:sz w:val="28"/>
        </w:rPr>
        <w:t>
      Орындаушы: ____________________________________________________</w:t>
      </w:r>
    </w:p>
    <w:bookmarkEnd w:id="556"/>
    <w:bookmarkStart w:name="z576" w:id="557"/>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557"/>
    <w:bookmarkStart w:name="z577" w:id="558"/>
    <w:p>
      <w:pPr>
        <w:spacing w:after="0"/>
        <w:ind w:left="0"/>
        <w:jc w:val="both"/>
      </w:pPr>
      <w:r>
        <w:rPr>
          <w:rFonts w:ascii="Times New Roman"/>
          <w:b w:val="false"/>
          <w:i w:val="false"/>
          <w:color w:val="000000"/>
          <w:sz w:val="28"/>
        </w:rPr>
        <w:t>
      Басшы: ____________________________________________________</w:t>
      </w:r>
    </w:p>
    <w:bookmarkEnd w:id="558"/>
    <w:bookmarkStart w:name="z578" w:id="559"/>
    <w:p>
      <w:pPr>
        <w:spacing w:after="0"/>
        <w:ind w:left="0"/>
        <w:jc w:val="both"/>
      </w:pPr>
      <w:r>
        <w:rPr>
          <w:rFonts w:ascii="Times New Roman"/>
          <w:b w:val="false"/>
          <w:i w:val="false"/>
          <w:color w:val="000000"/>
          <w:sz w:val="28"/>
        </w:rPr>
        <w:t>
      тегі, аты және әкесінің аты (ол болған жағдайда) қолы</w:t>
      </w:r>
    </w:p>
    <w:bookmarkEnd w:id="559"/>
    <w:bookmarkStart w:name="z579" w:id="560"/>
    <w:p>
      <w:pPr>
        <w:spacing w:after="0"/>
        <w:ind w:left="0"/>
        <w:jc w:val="both"/>
      </w:pPr>
      <w:r>
        <w:rPr>
          <w:rFonts w:ascii="Times New Roman"/>
          <w:b w:val="false"/>
          <w:i w:val="false"/>
          <w:color w:val="000000"/>
          <w:sz w:val="28"/>
        </w:rPr>
        <w:t>
      Бас бухгалтер: ____________________________________________________</w:t>
      </w:r>
    </w:p>
    <w:bookmarkEnd w:id="560"/>
    <w:bookmarkStart w:name="z580" w:id="561"/>
    <w:p>
      <w:pPr>
        <w:spacing w:after="0"/>
        <w:ind w:left="0"/>
        <w:jc w:val="both"/>
      </w:pPr>
      <w:r>
        <w:rPr>
          <w:rFonts w:ascii="Times New Roman"/>
          <w:b w:val="false"/>
          <w:i w:val="false"/>
          <w:color w:val="000000"/>
          <w:sz w:val="28"/>
        </w:rPr>
        <w:t>
      тегі, аты және әкесінің аты (ол болған жағдайда) қолы</w:t>
      </w:r>
    </w:p>
    <w:bookmarkEnd w:id="561"/>
    <w:bookmarkStart w:name="z581" w:id="562"/>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562"/>
    <w:bookmarkStart w:name="z582" w:id="563"/>
    <w:p>
      <w:pPr>
        <w:spacing w:after="0"/>
        <w:ind w:left="0"/>
        <w:jc w:val="both"/>
      </w:pPr>
      <w:r>
        <w:rPr>
          <w:rFonts w:ascii="Times New Roman"/>
          <w:b w:val="false"/>
          <w:i w:val="false"/>
          <w:color w:val="000000"/>
          <w:sz w:val="28"/>
        </w:rPr>
        <w:t>
      ______________________________</w:t>
      </w:r>
    </w:p>
    <w:bookmarkEnd w:id="563"/>
    <w:bookmarkStart w:name="z583" w:id="564"/>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"Әлеуметтік медициналық сақтандыру қорының түсімдері мен шығыстары туралы есеп" әкімшілік деректерді өтеусіз негізде жинауға арналған нысанға қосымшада келтірілген.</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қорының</w:t>
            </w:r>
            <w:r>
              <w:br/>
            </w:r>
            <w:r>
              <w:rPr>
                <w:rFonts w:ascii="Times New Roman"/>
                <w:b w:val="false"/>
                <w:i w:val="false"/>
                <w:color w:val="000000"/>
                <w:sz w:val="20"/>
              </w:rPr>
              <w:t>түсімдерімен шығыстары</w:t>
            </w:r>
            <w:r>
              <w:br/>
            </w:r>
            <w:r>
              <w:rPr>
                <w:rFonts w:ascii="Times New Roman"/>
                <w:b w:val="false"/>
                <w:i w:val="false"/>
                <w:color w:val="000000"/>
                <w:sz w:val="20"/>
              </w:rPr>
              <w:t>туралы есеп"нысанына</w:t>
            </w:r>
            <w:r>
              <w:br/>
            </w:r>
            <w:r>
              <w:rPr>
                <w:rFonts w:ascii="Times New Roman"/>
                <w:b w:val="false"/>
                <w:i w:val="false"/>
                <w:color w:val="000000"/>
                <w:sz w:val="20"/>
              </w:rPr>
              <w:t>қосымша</w:t>
            </w:r>
          </w:p>
        </w:tc>
      </w:tr>
    </w:tbl>
    <w:bookmarkStart w:name="z585" w:id="565"/>
    <w:p>
      <w:pPr>
        <w:spacing w:after="0"/>
        <w:ind w:left="0"/>
        <w:jc w:val="left"/>
      </w:pPr>
      <w:r>
        <w:rPr>
          <w:rFonts w:ascii="Times New Roman"/>
          <w:b/>
          <w:i w:val="false"/>
          <w:color w:val="000000"/>
        </w:rPr>
        <w:t xml:space="preserve"> Әкімшілік деректерді өтеусіз негізде жинауға арналған "Әлеуметтік медициналық сақтандыру қорының түсімдері мен шығыстары туралы есеп" нысанын толтыру бойынша түсіндірме (8-ӘМСҚ ай сайын, жыл сайын)</w:t>
      </w:r>
    </w:p>
    <w:bookmarkEnd w:id="565"/>
    <w:bookmarkStart w:name="z586" w:id="566"/>
    <w:p>
      <w:pPr>
        <w:spacing w:after="0"/>
        <w:ind w:left="0"/>
        <w:jc w:val="left"/>
      </w:pPr>
      <w:r>
        <w:rPr>
          <w:rFonts w:ascii="Times New Roman"/>
          <w:b/>
          <w:i w:val="false"/>
          <w:color w:val="000000"/>
        </w:rPr>
        <w:t xml:space="preserve"> 1-тарау. Жалпы ережелер</w:t>
      </w:r>
    </w:p>
    <w:bookmarkEnd w:id="566"/>
    <w:bookmarkStart w:name="z587" w:id="567"/>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"Әлеуметтік медициналық сақтандыру қорының түсімдері мен шығыстары туралы есеп" нысанын (бұдан әрі – Нысан) толтыру бойынша бірыңғай талаптарды айқындайды.</w:t>
      </w:r>
    </w:p>
    <w:bookmarkEnd w:id="567"/>
    <w:bookmarkStart w:name="z588" w:id="568"/>
    <w:p>
      <w:pPr>
        <w:spacing w:after="0"/>
        <w:ind w:left="0"/>
        <w:jc w:val="both"/>
      </w:pPr>
      <w:r>
        <w:rPr>
          <w:rFonts w:ascii="Times New Roman"/>
          <w:b w:val="false"/>
          <w:i w:val="false"/>
          <w:color w:val="000000"/>
          <w:sz w:val="28"/>
        </w:rPr>
        <w:t>
      2. Нысанға Әлеуметтік медициналық сақтандыру қорының басшысы немесе бюджеттік бағдарлама әкімшісінің басшысы тегі мен аты-жөнін көрсете отырып, қол қояды.</w:t>
      </w:r>
    </w:p>
    <w:bookmarkEnd w:id="568"/>
    <w:bookmarkStart w:name="z589" w:id="569"/>
    <w:p>
      <w:pPr>
        <w:spacing w:after="0"/>
        <w:ind w:left="0"/>
        <w:jc w:val="both"/>
      </w:pPr>
      <w:r>
        <w:rPr>
          <w:rFonts w:ascii="Times New Roman"/>
          <w:b w:val="false"/>
          <w:i w:val="false"/>
          <w:color w:val="000000"/>
          <w:sz w:val="28"/>
        </w:rPr>
        <w:t>
      3. Нысан қазақ және орыс тілдерінде толтырылады.</w:t>
      </w:r>
    </w:p>
    <w:bookmarkEnd w:id="569"/>
    <w:bookmarkStart w:name="z590" w:id="570"/>
    <w:p>
      <w:pPr>
        <w:spacing w:after="0"/>
        <w:ind w:left="0"/>
        <w:jc w:val="left"/>
      </w:pPr>
      <w:r>
        <w:rPr>
          <w:rFonts w:ascii="Times New Roman"/>
          <w:b/>
          <w:i w:val="false"/>
          <w:color w:val="000000"/>
        </w:rPr>
        <w:t xml:space="preserve"> 2-тарау. Нысанды толтыру бойынша түсіндірме</w:t>
      </w:r>
    </w:p>
    <w:bookmarkEnd w:id="570"/>
    <w:bookmarkStart w:name="z591" w:id="571"/>
    <w:p>
      <w:pPr>
        <w:spacing w:after="0"/>
        <w:ind w:left="0"/>
        <w:jc w:val="both"/>
      </w:pPr>
      <w:r>
        <w:rPr>
          <w:rFonts w:ascii="Times New Roman"/>
          <w:b w:val="false"/>
          <w:i w:val="false"/>
          <w:color w:val="000000"/>
          <w:sz w:val="28"/>
        </w:rPr>
        <w:t>
      4. I "Түсімдер" бөлімі республикалық бюджеттен берілетін нысаналы жарнаның жеке жолын көрсете отырып, Әлеуметтік медициналық сақтандыру қорына түсетін түсімдер сомасын көрсетеді.</w:t>
      </w:r>
    </w:p>
    <w:bookmarkEnd w:id="571"/>
    <w:bookmarkStart w:name="z592" w:id="572"/>
    <w:p>
      <w:pPr>
        <w:spacing w:after="0"/>
        <w:ind w:left="0"/>
        <w:jc w:val="both"/>
      </w:pPr>
      <w:r>
        <w:rPr>
          <w:rFonts w:ascii="Times New Roman"/>
          <w:b w:val="false"/>
          <w:i w:val="false"/>
          <w:color w:val="000000"/>
          <w:sz w:val="28"/>
        </w:rPr>
        <w:t>
      5. II "Шығыстар" бөлімі Әлеуметтік медициналық сақтандыру қорыына жүргізілген төлемдер сомасын көрсетеді.</w:t>
      </w:r>
    </w:p>
    <w:bookmarkEnd w:id="572"/>
    <w:bookmarkStart w:name="z593" w:id="573"/>
    <w:p>
      <w:pPr>
        <w:spacing w:after="0"/>
        <w:ind w:left="0"/>
        <w:jc w:val="both"/>
      </w:pPr>
      <w:r>
        <w:rPr>
          <w:rFonts w:ascii="Times New Roman"/>
          <w:b w:val="false"/>
          <w:i w:val="false"/>
          <w:color w:val="000000"/>
          <w:sz w:val="28"/>
        </w:rPr>
        <w:t>
      6. III "Түсімдер мен шығыстар сальдосы" бөлімі І "Түсімдер" және II "Шығыстар" бөлімдері арасындағы айырма сомасын көрсетеді.</w:t>
      </w:r>
    </w:p>
    <w:bookmarkEnd w:id="573"/>
    <w:bookmarkStart w:name="z594" w:id="574"/>
    <w:p>
      <w:pPr>
        <w:spacing w:after="0"/>
        <w:ind w:left="0"/>
        <w:jc w:val="both"/>
      </w:pPr>
      <w:r>
        <w:rPr>
          <w:rFonts w:ascii="Times New Roman"/>
          <w:b w:val="false"/>
          <w:i w:val="false"/>
          <w:color w:val="000000"/>
          <w:sz w:val="28"/>
        </w:rPr>
        <w:t>
      7. IV "Қаржы жылының басындағы Әлеуметтік медициналық сақтандыру қорының ақша қалдығы" бөлімі қаржы жылының басындағы Әлеуметтік медициналық сақтандыру қорының ақша қалдығының сомасын көрсетеді.</w:t>
      </w:r>
    </w:p>
    <w:bookmarkEnd w:id="574"/>
    <w:bookmarkStart w:name="z595" w:id="575"/>
    <w:p>
      <w:pPr>
        <w:spacing w:after="0"/>
        <w:ind w:left="0"/>
        <w:jc w:val="both"/>
      </w:pPr>
      <w:r>
        <w:rPr>
          <w:rFonts w:ascii="Times New Roman"/>
          <w:b w:val="false"/>
          <w:i w:val="false"/>
          <w:color w:val="000000"/>
          <w:sz w:val="28"/>
        </w:rPr>
        <w:t>
      8. V "Есепті кезеңнің соңындағы Әлеуметтік медициналық сақтандыру қорының ақша қалдығы" бөлімі III "Түсімдер мен шығыстар сальдосы" және IV "Қаржы жылының басындағы Әлеуметтік медициналық сақтандыру қорының ақша қалдығы" бөлімдерінің жиынтық сомасын көрсетеді.</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597" w:id="576"/>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576"/>
    <w:bookmarkStart w:name="z598" w:id="57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577"/>
    <w:bookmarkStart w:name="z599" w:id="578"/>
    <w:p>
      <w:pPr>
        <w:spacing w:after="0"/>
        <w:ind w:left="0"/>
        <w:jc w:val="both"/>
      </w:pPr>
      <w:r>
        <w:rPr>
          <w:rFonts w:ascii="Times New Roman"/>
          <w:b w:val="false"/>
          <w:i w:val="false"/>
          <w:color w:val="000000"/>
          <w:sz w:val="28"/>
        </w:rPr>
        <w:t>
      Әкімшілік нысанның атауы: Білім беру инфрақұрылымын қолдау қорының түсімдері мен шығыстары туралы есеп</w:t>
      </w:r>
    </w:p>
    <w:bookmarkEnd w:id="578"/>
    <w:bookmarkStart w:name="z600" w:id="57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көрінісі):9-БИҚҚ</w:t>
      </w:r>
    </w:p>
    <w:bookmarkEnd w:id="579"/>
    <w:bookmarkStart w:name="z601" w:id="580"/>
    <w:p>
      <w:pPr>
        <w:spacing w:after="0"/>
        <w:ind w:left="0"/>
        <w:jc w:val="both"/>
      </w:pPr>
      <w:r>
        <w:rPr>
          <w:rFonts w:ascii="Times New Roman"/>
          <w:b w:val="false"/>
          <w:i w:val="false"/>
          <w:color w:val="000000"/>
          <w:sz w:val="28"/>
        </w:rPr>
        <w:t>
      Кезеңділік: ай сайын, жыл сайын</w:t>
      </w:r>
    </w:p>
    <w:bookmarkEnd w:id="580"/>
    <w:bookmarkStart w:name="z602" w:id="581"/>
    <w:p>
      <w:pPr>
        <w:spacing w:after="0"/>
        <w:ind w:left="0"/>
        <w:jc w:val="both"/>
      </w:pPr>
      <w:r>
        <w:rPr>
          <w:rFonts w:ascii="Times New Roman"/>
          <w:b w:val="false"/>
          <w:i w:val="false"/>
          <w:color w:val="000000"/>
          <w:sz w:val="28"/>
        </w:rPr>
        <w:t>
      Есепті кезең: 20__жылға__________</w:t>
      </w:r>
    </w:p>
    <w:bookmarkEnd w:id="581"/>
    <w:bookmarkStart w:name="z603" w:id="58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білім саласындағы орталық уәкілетті орган</w:t>
      </w:r>
    </w:p>
    <w:bookmarkEnd w:id="582"/>
    <w:bookmarkStart w:name="z604" w:id="58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10-күніне дейінгі мерзімде және тиісті қаржы жылы үшін есепті жылдан кейінгі жылдың 1 ақпанына дейінгі мерзімде.</w:t>
      </w:r>
    </w:p>
    <w:bookmarkEnd w:id="583"/>
    <w:bookmarkStart w:name="z605" w:id="584"/>
    <w:p>
      <w:pPr>
        <w:spacing w:after="0"/>
        <w:ind w:left="0"/>
        <w:jc w:val="both"/>
      </w:pPr>
      <w:r>
        <w:rPr>
          <w:rFonts w:ascii="Times New Roman"/>
          <w:b w:val="false"/>
          <w:i w:val="false"/>
          <w:color w:val="000000"/>
          <w:sz w:val="28"/>
        </w:rPr>
        <w:t>
      Бизнес сәйкестендіру нөмер:</w:t>
      </w:r>
    </w:p>
    <w:bookmarkEnd w:id="584"/>
    <w:bookmarkStart w:name="z606"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7" w:id="586"/>
    <w:p>
      <w:pPr>
        <w:spacing w:after="0"/>
        <w:ind w:left="0"/>
        <w:jc w:val="both"/>
      </w:pPr>
      <w:r>
        <w:rPr>
          <w:rFonts w:ascii="Times New Roman"/>
          <w:b w:val="false"/>
          <w:i w:val="false"/>
          <w:color w:val="000000"/>
          <w:sz w:val="28"/>
        </w:rPr>
        <w:t>
      Жинау түрі: электронды түрде</w:t>
      </w:r>
    </w:p>
    <w:bookmarkEnd w:id="586"/>
    <w:bookmarkStart w:name="z608" w:id="587"/>
    <w:p>
      <w:pPr>
        <w:spacing w:after="0"/>
        <w:ind w:left="0"/>
        <w:jc w:val="both"/>
      </w:pPr>
      <w:r>
        <w:rPr>
          <w:rFonts w:ascii="Times New Roman"/>
          <w:b w:val="false"/>
          <w:i w:val="false"/>
          <w:color w:val="000000"/>
          <w:sz w:val="28"/>
        </w:rPr>
        <w:t>
      Өлшем бірлігі: мың теңге</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8"/>
          <w:p>
            <w:pPr>
              <w:spacing w:after="20"/>
              <w:ind w:left="20"/>
              <w:jc w:val="both"/>
            </w:pPr>
            <w:r>
              <w:rPr>
                <w:rFonts w:ascii="Times New Roman"/>
                <w:b w:val="false"/>
                <w:i w:val="false"/>
                <w:color w:val="000000"/>
                <w:sz w:val="20"/>
              </w:rPr>
              <w:t xml:space="preserve">
 Салықтық емес түсімдер, барлығы – </w:t>
            </w:r>
          </w:p>
          <w:bookmarkEnd w:id="588"/>
          <w:p>
            <w:pPr>
              <w:spacing w:after="20"/>
              <w:ind w:left="20"/>
              <w:jc w:val="both"/>
            </w:pPr>
            <w:r>
              <w:rPr>
                <w:rFonts w:ascii="Times New Roman"/>
                <w:b w:val="false"/>
                <w:i w:val="false"/>
                <w:color w:val="000000"/>
                <w:sz w:val="20"/>
              </w:rPr>
              <w:t>
оның ішінде түсімдер коды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Білім беру инфрақұрылымын қолдау қорының шығыстары,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9"/>
          <w:p>
            <w:pPr>
              <w:spacing w:after="20"/>
              <w:ind w:left="20"/>
              <w:jc w:val="both"/>
            </w:pPr>
            <w:r>
              <w:rPr>
                <w:rFonts w:ascii="Times New Roman"/>
                <w:b w:val="false"/>
                <w:i w:val="false"/>
                <w:color w:val="000000"/>
                <w:sz w:val="20"/>
              </w:rPr>
              <w:t xml:space="preserve">
 оның ішінде өңірлер бойынша, барлығы- </w:t>
            </w:r>
          </w:p>
          <w:bookmarkEnd w:id="589"/>
          <w:p>
            <w:pPr>
              <w:spacing w:after="20"/>
              <w:ind w:left="20"/>
              <w:jc w:val="both"/>
            </w:pPr>
            <w:r>
              <w:rPr>
                <w:rFonts w:ascii="Times New Roman"/>
                <w:b w:val="false"/>
                <w:i w:val="false"/>
                <w:color w:val="000000"/>
                <w:sz w:val="20"/>
              </w:rPr>
              <w:t>
оның ішінде жобалар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Кірістер мен шығыстар сальдосы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Білім беру инфрақұрылымын қолдау қорының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Қаржы жылының соңындағы Білім беру инфрақұрылымын қолдау қорының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590"/>
    <w:p>
      <w:pPr>
        <w:spacing w:after="0"/>
        <w:ind w:left="0"/>
        <w:jc w:val="both"/>
      </w:pPr>
      <w:r>
        <w:rPr>
          <w:rFonts w:ascii="Times New Roman"/>
          <w:b w:val="false"/>
          <w:i w:val="false"/>
          <w:color w:val="000000"/>
          <w:sz w:val="28"/>
        </w:rPr>
        <w:t>
      Атауы: _________________ Мекенжайы: ___________________</w:t>
      </w:r>
    </w:p>
    <w:bookmarkEnd w:id="590"/>
    <w:bookmarkStart w:name="z612" w:id="591"/>
    <w:p>
      <w:pPr>
        <w:spacing w:after="0"/>
        <w:ind w:left="0"/>
        <w:jc w:val="both"/>
      </w:pPr>
      <w:r>
        <w:rPr>
          <w:rFonts w:ascii="Times New Roman"/>
          <w:b w:val="false"/>
          <w:i w:val="false"/>
          <w:color w:val="000000"/>
          <w:sz w:val="28"/>
        </w:rPr>
        <w:t>
      _______________________ ______________________________</w:t>
      </w:r>
    </w:p>
    <w:bookmarkEnd w:id="591"/>
    <w:bookmarkStart w:name="z613" w:id="592"/>
    <w:p>
      <w:pPr>
        <w:spacing w:after="0"/>
        <w:ind w:left="0"/>
        <w:jc w:val="both"/>
      </w:pPr>
      <w:r>
        <w:rPr>
          <w:rFonts w:ascii="Times New Roman"/>
          <w:b w:val="false"/>
          <w:i w:val="false"/>
          <w:color w:val="000000"/>
          <w:sz w:val="28"/>
        </w:rPr>
        <w:t>
      Телефоны: ___________________________________________</w:t>
      </w:r>
    </w:p>
    <w:bookmarkEnd w:id="592"/>
    <w:bookmarkStart w:name="z614" w:id="593"/>
    <w:p>
      <w:pPr>
        <w:spacing w:after="0"/>
        <w:ind w:left="0"/>
        <w:jc w:val="both"/>
      </w:pPr>
      <w:r>
        <w:rPr>
          <w:rFonts w:ascii="Times New Roman"/>
          <w:b w:val="false"/>
          <w:i w:val="false"/>
          <w:color w:val="000000"/>
          <w:sz w:val="28"/>
        </w:rPr>
        <w:t>
      Электрондық пошта мекенжайы: _______________________</w:t>
      </w:r>
    </w:p>
    <w:bookmarkEnd w:id="593"/>
    <w:bookmarkStart w:name="z615" w:id="594"/>
    <w:p>
      <w:pPr>
        <w:spacing w:after="0"/>
        <w:ind w:left="0"/>
        <w:jc w:val="both"/>
      </w:pPr>
      <w:r>
        <w:rPr>
          <w:rFonts w:ascii="Times New Roman"/>
          <w:b w:val="false"/>
          <w:i w:val="false"/>
          <w:color w:val="000000"/>
          <w:sz w:val="28"/>
        </w:rPr>
        <w:t>
      Білім беру саласындағы уәкілетті органның басшысы:</w:t>
      </w:r>
    </w:p>
    <w:bookmarkEnd w:id="594"/>
    <w:bookmarkStart w:name="z616" w:id="595"/>
    <w:p>
      <w:pPr>
        <w:spacing w:after="0"/>
        <w:ind w:left="0"/>
        <w:jc w:val="both"/>
      </w:pPr>
      <w:r>
        <w:rPr>
          <w:rFonts w:ascii="Times New Roman"/>
          <w:b w:val="false"/>
          <w:i w:val="false"/>
          <w:color w:val="000000"/>
          <w:sz w:val="28"/>
        </w:rPr>
        <w:t>
      ________________________________________ ____________</w:t>
      </w:r>
    </w:p>
    <w:bookmarkEnd w:id="595"/>
    <w:bookmarkStart w:name="z617" w:id="596"/>
    <w:p>
      <w:pPr>
        <w:spacing w:after="0"/>
        <w:ind w:left="0"/>
        <w:jc w:val="both"/>
      </w:pPr>
      <w:r>
        <w:rPr>
          <w:rFonts w:ascii="Times New Roman"/>
          <w:b w:val="false"/>
          <w:i w:val="false"/>
          <w:color w:val="000000"/>
          <w:sz w:val="28"/>
        </w:rPr>
        <w:t>
      тегі, аты және әкесінің аты (ол болған жағдайда) қолы</w:t>
      </w:r>
    </w:p>
    <w:bookmarkEnd w:id="596"/>
    <w:bookmarkStart w:name="z618" w:id="597"/>
    <w:p>
      <w:pPr>
        <w:spacing w:after="0"/>
        <w:ind w:left="0"/>
        <w:jc w:val="both"/>
      </w:pPr>
      <w:r>
        <w:rPr>
          <w:rFonts w:ascii="Times New Roman"/>
          <w:b w:val="false"/>
          <w:i w:val="false"/>
          <w:color w:val="000000"/>
          <w:sz w:val="28"/>
        </w:rPr>
        <w:t>
      Деректерді қалыптастыруға жауапты білім беру саласындағы орталық уәкілетті</w:t>
      </w:r>
    </w:p>
    <w:bookmarkEnd w:id="597"/>
    <w:bookmarkStart w:name="z619" w:id="598"/>
    <w:p>
      <w:pPr>
        <w:spacing w:after="0"/>
        <w:ind w:left="0"/>
        <w:jc w:val="both"/>
      </w:pPr>
      <w:r>
        <w:rPr>
          <w:rFonts w:ascii="Times New Roman"/>
          <w:b w:val="false"/>
          <w:i w:val="false"/>
          <w:color w:val="000000"/>
          <w:sz w:val="28"/>
        </w:rPr>
        <w:t>
      органның құрылымдық бөлімшесінің басшысы:</w:t>
      </w:r>
    </w:p>
    <w:bookmarkEnd w:id="598"/>
    <w:bookmarkStart w:name="z620" w:id="599"/>
    <w:p>
      <w:pPr>
        <w:spacing w:after="0"/>
        <w:ind w:left="0"/>
        <w:jc w:val="both"/>
      </w:pPr>
      <w:r>
        <w:rPr>
          <w:rFonts w:ascii="Times New Roman"/>
          <w:b w:val="false"/>
          <w:i w:val="false"/>
          <w:color w:val="000000"/>
          <w:sz w:val="28"/>
        </w:rPr>
        <w:t>
      ________________________________________ ____________</w:t>
      </w:r>
    </w:p>
    <w:bookmarkEnd w:id="599"/>
    <w:bookmarkStart w:name="z621" w:id="600"/>
    <w:p>
      <w:pPr>
        <w:spacing w:after="0"/>
        <w:ind w:left="0"/>
        <w:jc w:val="both"/>
      </w:pPr>
      <w:r>
        <w:rPr>
          <w:rFonts w:ascii="Times New Roman"/>
          <w:b w:val="false"/>
          <w:i w:val="false"/>
          <w:color w:val="000000"/>
          <w:sz w:val="28"/>
        </w:rPr>
        <w:t>
      тегі, аты және әкесінің аты (ол болған жағдайда) қолы</w:t>
      </w:r>
    </w:p>
    <w:bookmarkEnd w:id="600"/>
    <w:bookmarkStart w:name="z622" w:id="601"/>
    <w:p>
      <w:pPr>
        <w:spacing w:after="0"/>
        <w:ind w:left="0"/>
        <w:jc w:val="both"/>
      </w:pPr>
      <w:r>
        <w:rPr>
          <w:rFonts w:ascii="Times New Roman"/>
          <w:b w:val="false"/>
          <w:i w:val="false"/>
          <w:color w:val="000000"/>
          <w:sz w:val="28"/>
        </w:rPr>
        <w:t>
      Мөрдің орны (жеке кәсіпкерлер болып табылатын</w:t>
      </w:r>
    </w:p>
    <w:bookmarkEnd w:id="601"/>
    <w:bookmarkStart w:name="z623" w:id="602"/>
    <w:p>
      <w:pPr>
        <w:spacing w:after="0"/>
        <w:ind w:left="0"/>
        <w:jc w:val="both"/>
      </w:pPr>
      <w:r>
        <w:rPr>
          <w:rFonts w:ascii="Times New Roman"/>
          <w:b w:val="false"/>
          <w:i w:val="false"/>
          <w:color w:val="000000"/>
          <w:sz w:val="28"/>
        </w:rPr>
        <w:t>
      тұлғаларды қоспағанда): ______________________________</w:t>
      </w:r>
    </w:p>
    <w:bookmarkEnd w:id="602"/>
    <w:bookmarkStart w:name="z624" w:id="60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"Білім беру инфрақұрылымын қолдау қорының түсімдері мен шығыстары туралы есеп" әкімшілік деректерді өтеусіз негізде жинауға арналған нысанға қосымшада келтірілген.</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"Білім беру инфрақұрылымын</w:t>
            </w:r>
            <w:r>
              <w:br/>
            </w:r>
            <w:r>
              <w:rPr>
                <w:rFonts w:ascii="Times New Roman"/>
                <w:b w:val="false"/>
                <w:i w:val="false"/>
                <w:color w:val="000000"/>
                <w:sz w:val="20"/>
              </w:rPr>
              <w:t>қолдау қорының түсімдерімен</w:t>
            </w:r>
            <w:r>
              <w:br/>
            </w:r>
            <w:r>
              <w:rPr>
                <w:rFonts w:ascii="Times New Roman"/>
                <w:b w:val="false"/>
                <w:i w:val="false"/>
                <w:color w:val="000000"/>
                <w:sz w:val="20"/>
              </w:rPr>
              <w:t>шығыстары туралы есеп"</w:t>
            </w:r>
            <w:r>
              <w:br/>
            </w:r>
            <w:r>
              <w:rPr>
                <w:rFonts w:ascii="Times New Roman"/>
                <w:b w:val="false"/>
                <w:i w:val="false"/>
                <w:color w:val="000000"/>
                <w:sz w:val="20"/>
              </w:rPr>
              <w:t>нысанына қосымша</w:t>
            </w:r>
          </w:p>
        </w:tc>
      </w:tr>
    </w:tbl>
    <w:bookmarkStart w:name="z626" w:id="604"/>
    <w:p>
      <w:pPr>
        <w:spacing w:after="0"/>
        <w:ind w:left="0"/>
        <w:jc w:val="left"/>
      </w:pPr>
      <w:r>
        <w:rPr>
          <w:rFonts w:ascii="Times New Roman"/>
          <w:b/>
          <w:i w:val="false"/>
          <w:color w:val="000000"/>
        </w:rPr>
        <w:t xml:space="preserve"> Әкімшілік деректерді өтеусіз негізде жинауға арналған "Білім беру инфрақұрылымын қолдау қорының түсімдері мен шығыстары туралы есеп" нысанын толтыру бойынша түсіндірме (9-БИҚҚ, ай сайын, жыл сайын)</w:t>
      </w:r>
    </w:p>
    <w:bookmarkEnd w:id="604"/>
    <w:bookmarkStart w:name="z627" w:id="605"/>
    <w:p>
      <w:pPr>
        <w:spacing w:after="0"/>
        <w:ind w:left="0"/>
        <w:jc w:val="left"/>
      </w:pPr>
      <w:r>
        <w:rPr>
          <w:rFonts w:ascii="Times New Roman"/>
          <w:b/>
          <w:i w:val="false"/>
          <w:color w:val="000000"/>
        </w:rPr>
        <w:t xml:space="preserve"> 1-тарау. Жалпы ережелер</w:t>
      </w:r>
    </w:p>
    <w:bookmarkEnd w:id="605"/>
    <w:bookmarkStart w:name="z628" w:id="606"/>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"Білім беру инфрақұрылымын қолдау қорының түсімдері мен шығыстары туралы есеп" нысанын (бұдан әрі – Нысан) толтыру бойынша бірыңғай талаптарды айқындайды.</w:t>
      </w:r>
    </w:p>
    <w:bookmarkEnd w:id="606"/>
    <w:bookmarkStart w:name="z629" w:id="607"/>
    <w:p>
      <w:pPr>
        <w:spacing w:after="0"/>
        <w:ind w:left="0"/>
        <w:jc w:val="both"/>
      </w:pPr>
      <w:r>
        <w:rPr>
          <w:rFonts w:ascii="Times New Roman"/>
          <w:b w:val="false"/>
          <w:i w:val="false"/>
          <w:color w:val="000000"/>
          <w:sz w:val="28"/>
        </w:rPr>
        <w:t>
      2. Нысанға білім беру саласындағы уәкілетті органның басшысы немесе деректерді қалыптастыруға жауапты білім беру саласындағы орталық уәкілетті органның құрылымдық бөлімшесінің басшысы тегі мен аты-жөнін көрсете отырып, қол қояды.</w:t>
      </w:r>
    </w:p>
    <w:bookmarkEnd w:id="607"/>
    <w:bookmarkStart w:name="z630" w:id="608"/>
    <w:p>
      <w:pPr>
        <w:spacing w:after="0"/>
        <w:ind w:left="0"/>
        <w:jc w:val="both"/>
      </w:pPr>
      <w:r>
        <w:rPr>
          <w:rFonts w:ascii="Times New Roman"/>
          <w:b w:val="false"/>
          <w:i w:val="false"/>
          <w:color w:val="000000"/>
          <w:sz w:val="28"/>
        </w:rPr>
        <w:t>
      3. Нысан қазақ және орыс тілдерінде толтырылады.</w:t>
      </w:r>
    </w:p>
    <w:bookmarkEnd w:id="608"/>
    <w:bookmarkStart w:name="z631" w:id="609"/>
    <w:p>
      <w:pPr>
        <w:spacing w:after="0"/>
        <w:ind w:left="0"/>
        <w:jc w:val="left"/>
      </w:pPr>
      <w:r>
        <w:rPr>
          <w:rFonts w:ascii="Times New Roman"/>
          <w:b/>
          <w:i w:val="false"/>
          <w:color w:val="000000"/>
        </w:rPr>
        <w:t xml:space="preserve"> 2-тарау. Нысанды толтыру бойынша түсіндірме</w:t>
      </w:r>
    </w:p>
    <w:bookmarkEnd w:id="609"/>
    <w:bookmarkStart w:name="z632" w:id="610"/>
    <w:p>
      <w:pPr>
        <w:spacing w:after="0"/>
        <w:ind w:left="0"/>
        <w:jc w:val="both"/>
      </w:pPr>
      <w:r>
        <w:rPr>
          <w:rFonts w:ascii="Times New Roman"/>
          <w:b w:val="false"/>
          <w:i w:val="false"/>
          <w:color w:val="000000"/>
          <w:sz w:val="28"/>
        </w:rPr>
        <w:t>
      4. I "Кірістер" бөлімі бюджет түсімдері сыныптамасының санаттары, сыныптары, кіші сыныптары және ерекшеліктері бойынша Білім беру инфрақұрылымын қолдау қорынан түсетін салықтық емес түсімдер сомасын көрсетеді.</w:t>
      </w:r>
    </w:p>
    <w:bookmarkEnd w:id="610"/>
    <w:bookmarkStart w:name="z633" w:id="611"/>
    <w:p>
      <w:pPr>
        <w:spacing w:after="0"/>
        <w:ind w:left="0"/>
        <w:jc w:val="both"/>
      </w:pPr>
      <w:r>
        <w:rPr>
          <w:rFonts w:ascii="Times New Roman"/>
          <w:b w:val="false"/>
          <w:i w:val="false"/>
          <w:color w:val="000000"/>
          <w:sz w:val="28"/>
        </w:rPr>
        <w:t>
      5. II "Білім беру инфрақұрылымын қолдау қорының шығыстары" бөлімі Білім беру инфрақұрылымын қолдау қоры шотынан жүргізілген төлемдер сомасын көрсетеді, оның ішінде өңірлер және жобалар бойынша.</w:t>
      </w:r>
    </w:p>
    <w:bookmarkEnd w:id="611"/>
    <w:bookmarkStart w:name="z634" w:id="612"/>
    <w:p>
      <w:pPr>
        <w:spacing w:after="0"/>
        <w:ind w:left="0"/>
        <w:jc w:val="both"/>
      </w:pPr>
      <w:r>
        <w:rPr>
          <w:rFonts w:ascii="Times New Roman"/>
          <w:b w:val="false"/>
          <w:i w:val="false"/>
          <w:color w:val="000000"/>
          <w:sz w:val="28"/>
        </w:rPr>
        <w:t>
      6. III "Кірістер мен шығыстар сальдосы" бөлімі I "Кірістер" және II "Білім беру инфрақұрылымын қолдау қоры шығыстары" бөлімдері арасындағы айырма сомасын көрсетеді.</w:t>
      </w:r>
    </w:p>
    <w:bookmarkEnd w:id="612"/>
    <w:bookmarkStart w:name="z635" w:id="613"/>
    <w:p>
      <w:pPr>
        <w:spacing w:after="0"/>
        <w:ind w:left="0"/>
        <w:jc w:val="both"/>
      </w:pPr>
      <w:r>
        <w:rPr>
          <w:rFonts w:ascii="Times New Roman"/>
          <w:b w:val="false"/>
          <w:i w:val="false"/>
          <w:color w:val="000000"/>
          <w:sz w:val="28"/>
        </w:rPr>
        <w:t>
      7. IV "Қаржы жылының басындағы Білім беру инфрақұрылымын қолдау қорының шотындағы ақша қалдығы" бөлімі қаржы жылының басындағы Білім беру инфрақұрылымын қолдау қорының ақша қалдығының сомасын көрсетеді.</w:t>
      </w:r>
    </w:p>
    <w:bookmarkEnd w:id="613"/>
    <w:bookmarkStart w:name="z636" w:id="614"/>
    <w:p>
      <w:pPr>
        <w:spacing w:after="0"/>
        <w:ind w:left="0"/>
        <w:jc w:val="both"/>
      </w:pPr>
      <w:r>
        <w:rPr>
          <w:rFonts w:ascii="Times New Roman"/>
          <w:b w:val="false"/>
          <w:i w:val="false"/>
          <w:color w:val="000000"/>
          <w:sz w:val="28"/>
        </w:rPr>
        <w:t>
      8. V "Есепті кезеңнің соңындағы Білім беру инфрақұрылымын қолдау қорының шотындағы ақша қалдығы" бөлімі III "Кірістер мен шығыстар сальдосы" және IV "Қаржы жылының басындағы Білім беру инфрақұрылымын қолдау қорының шотындағы ақша қалдығы" бөлімдерінің жиынтық сомасын көрсетеді.</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9" w:id="615"/>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615"/>
    <w:bookmarkStart w:name="z640" w:id="61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616"/>
    <w:bookmarkStart w:name="z641" w:id="617"/>
    <w:p>
      <w:pPr>
        <w:spacing w:after="0"/>
        <w:ind w:left="0"/>
        <w:jc w:val="both"/>
      </w:pPr>
      <w:r>
        <w:rPr>
          <w:rFonts w:ascii="Times New Roman"/>
          <w:b w:val="false"/>
          <w:i w:val="false"/>
          <w:color w:val="000000"/>
          <w:sz w:val="28"/>
        </w:rPr>
        <w:t>
      Әкімшілік нысанның атауы: Арнаулы мемлекеттік қорының түсімдері мен шығыстары туралы есеп</w:t>
      </w:r>
    </w:p>
    <w:bookmarkEnd w:id="617"/>
    <w:bookmarkStart w:name="z642" w:id="61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10-АМҚ</w:t>
      </w:r>
    </w:p>
    <w:bookmarkEnd w:id="618"/>
    <w:bookmarkStart w:name="z643" w:id="619"/>
    <w:p>
      <w:pPr>
        <w:spacing w:after="0"/>
        <w:ind w:left="0"/>
        <w:jc w:val="both"/>
      </w:pPr>
      <w:r>
        <w:rPr>
          <w:rFonts w:ascii="Times New Roman"/>
          <w:b w:val="false"/>
          <w:i w:val="false"/>
          <w:color w:val="000000"/>
          <w:sz w:val="28"/>
        </w:rPr>
        <w:t>
      Кезеңділік: ай сайын, жыл сайын</w:t>
      </w:r>
    </w:p>
    <w:bookmarkEnd w:id="619"/>
    <w:bookmarkStart w:name="z644" w:id="620"/>
    <w:p>
      <w:pPr>
        <w:spacing w:after="0"/>
        <w:ind w:left="0"/>
        <w:jc w:val="both"/>
      </w:pPr>
      <w:r>
        <w:rPr>
          <w:rFonts w:ascii="Times New Roman"/>
          <w:b w:val="false"/>
          <w:i w:val="false"/>
          <w:color w:val="000000"/>
          <w:sz w:val="28"/>
        </w:rPr>
        <w:t>
      Есепті кезең: 20__жылға__________</w:t>
      </w:r>
    </w:p>
    <w:bookmarkEnd w:id="620"/>
    <w:bookmarkStart w:name="z645" w:id="62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мүлікті басқару жөніндегі уәкілетті орган</w:t>
      </w:r>
    </w:p>
    <w:bookmarkEnd w:id="621"/>
    <w:bookmarkStart w:name="z646" w:id="6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w:t>
      </w:r>
    </w:p>
    <w:bookmarkEnd w:id="622"/>
    <w:bookmarkStart w:name="z647" w:id="623"/>
    <w:p>
      <w:pPr>
        <w:spacing w:after="0"/>
        <w:ind w:left="0"/>
        <w:jc w:val="both"/>
      </w:pPr>
      <w:r>
        <w:rPr>
          <w:rFonts w:ascii="Times New Roman"/>
          <w:b w:val="false"/>
          <w:i w:val="false"/>
          <w:color w:val="000000"/>
          <w:sz w:val="28"/>
        </w:rPr>
        <w:t>
      Бизнес сәйкестендіру нөмер:</w:t>
      </w:r>
    </w:p>
    <w:bookmarkEnd w:id="623"/>
    <w:bookmarkStart w:name="z648" w:id="624"/>
    <w:p>
      <w:pPr>
        <w:spacing w:after="0"/>
        <w:ind w:left="0"/>
        <w:jc w:val="both"/>
      </w:pPr>
      <w:r>
        <w:rPr>
          <w:rFonts w:ascii="Times New Roman"/>
          <w:b w:val="false"/>
          <w:i w:val="false"/>
          <w:color w:val="000000"/>
          <w:sz w:val="28"/>
        </w:rPr>
        <w:t xml:space="preserve">
      </w:t>
      </w:r>
    </w:p>
    <w:bookmarkEnd w:id="624"/>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9" w:id="625"/>
    <w:p>
      <w:pPr>
        <w:spacing w:after="0"/>
        <w:ind w:left="0"/>
        <w:jc w:val="both"/>
      </w:pPr>
      <w:r>
        <w:rPr>
          <w:rFonts w:ascii="Times New Roman"/>
          <w:b w:val="false"/>
          <w:i w:val="false"/>
          <w:color w:val="000000"/>
          <w:sz w:val="28"/>
        </w:rPr>
        <w:t>
      Жинау түрі: электронды түрде</w:t>
      </w:r>
    </w:p>
    <w:bookmarkEnd w:id="625"/>
    <w:bookmarkStart w:name="z650" w:id="626"/>
    <w:p>
      <w:pPr>
        <w:spacing w:after="0"/>
        <w:ind w:left="0"/>
        <w:jc w:val="both"/>
      </w:pPr>
      <w:r>
        <w:rPr>
          <w:rFonts w:ascii="Times New Roman"/>
          <w:b w:val="false"/>
          <w:i w:val="false"/>
          <w:color w:val="000000"/>
          <w:sz w:val="28"/>
        </w:rPr>
        <w:t>
      Өлшем бірлігі: мың теңге</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сыныптамасының коды (Санаты, Сыныбы, Кіші сыныбы,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Арнаулы мемлекеттік қорының кірістері – салықтық емес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түсімдер коды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Арнаулы мемлекеттік қорының шығыстары,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Кірістер мен шығыстар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Арнаулы мемлекеттік қорының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Арнаулы мемлекеттік қорының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627"/>
    <w:p>
      <w:pPr>
        <w:spacing w:after="0"/>
        <w:ind w:left="0"/>
        <w:jc w:val="both"/>
      </w:pPr>
      <w:r>
        <w:rPr>
          <w:rFonts w:ascii="Times New Roman"/>
          <w:b w:val="false"/>
          <w:i w:val="false"/>
          <w:color w:val="000000"/>
          <w:sz w:val="28"/>
        </w:rPr>
        <w:t>
      Атауы: _________________ Мекенжайы: ___________________</w:t>
      </w:r>
    </w:p>
    <w:bookmarkEnd w:id="627"/>
    <w:bookmarkStart w:name="z652" w:id="628"/>
    <w:p>
      <w:pPr>
        <w:spacing w:after="0"/>
        <w:ind w:left="0"/>
        <w:jc w:val="both"/>
      </w:pPr>
      <w:r>
        <w:rPr>
          <w:rFonts w:ascii="Times New Roman"/>
          <w:b w:val="false"/>
          <w:i w:val="false"/>
          <w:color w:val="000000"/>
          <w:sz w:val="28"/>
        </w:rPr>
        <w:t>
      _______________________ _____________________________</w:t>
      </w:r>
    </w:p>
    <w:bookmarkEnd w:id="628"/>
    <w:bookmarkStart w:name="z653" w:id="629"/>
    <w:p>
      <w:pPr>
        <w:spacing w:after="0"/>
        <w:ind w:left="0"/>
        <w:jc w:val="both"/>
      </w:pPr>
      <w:r>
        <w:rPr>
          <w:rFonts w:ascii="Times New Roman"/>
          <w:b w:val="false"/>
          <w:i w:val="false"/>
          <w:color w:val="000000"/>
          <w:sz w:val="28"/>
        </w:rPr>
        <w:t>
      Телефоны: ___________________________________________</w:t>
      </w:r>
    </w:p>
    <w:bookmarkEnd w:id="629"/>
    <w:bookmarkStart w:name="z654" w:id="630"/>
    <w:p>
      <w:pPr>
        <w:spacing w:after="0"/>
        <w:ind w:left="0"/>
        <w:jc w:val="both"/>
      </w:pPr>
      <w:r>
        <w:rPr>
          <w:rFonts w:ascii="Times New Roman"/>
          <w:b w:val="false"/>
          <w:i w:val="false"/>
          <w:color w:val="000000"/>
          <w:sz w:val="28"/>
        </w:rPr>
        <w:t>
      Электрондық пошта мекенжайы: _______________________</w:t>
      </w:r>
    </w:p>
    <w:bookmarkEnd w:id="630"/>
    <w:bookmarkStart w:name="z655" w:id="631"/>
    <w:p>
      <w:pPr>
        <w:spacing w:after="0"/>
        <w:ind w:left="0"/>
        <w:jc w:val="both"/>
      </w:pPr>
      <w:r>
        <w:rPr>
          <w:rFonts w:ascii="Times New Roman"/>
          <w:b w:val="false"/>
          <w:i w:val="false"/>
          <w:color w:val="000000"/>
          <w:sz w:val="28"/>
        </w:rPr>
        <w:t>
      Мемлекеттік мүлік жөніндегі уәкілетті органның басшысы:</w:t>
      </w:r>
    </w:p>
    <w:bookmarkEnd w:id="631"/>
    <w:bookmarkStart w:name="z656" w:id="632"/>
    <w:p>
      <w:pPr>
        <w:spacing w:after="0"/>
        <w:ind w:left="0"/>
        <w:jc w:val="both"/>
      </w:pPr>
      <w:r>
        <w:rPr>
          <w:rFonts w:ascii="Times New Roman"/>
          <w:b w:val="false"/>
          <w:i w:val="false"/>
          <w:color w:val="000000"/>
          <w:sz w:val="28"/>
        </w:rPr>
        <w:t>
      ________________________________________ ____________</w:t>
      </w:r>
    </w:p>
    <w:bookmarkEnd w:id="632"/>
    <w:bookmarkStart w:name="z657" w:id="633"/>
    <w:p>
      <w:pPr>
        <w:spacing w:after="0"/>
        <w:ind w:left="0"/>
        <w:jc w:val="both"/>
      </w:pPr>
      <w:r>
        <w:rPr>
          <w:rFonts w:ascii="Times New Roman"/>
          <w:b w:val="false"/>
          <w:i w:val="false"/>
          <w:color w:val="000000"/>
          <w:sz w:val="28"/>
        </w:rPr>
        <w:t>
      тегі, аты және әкесінің аты (ол болған жағдайда) қолы</w:t>
      </w:r>
    </w:p>
    <w:bookmarkEnd w:id="633"/>
    <w:bookmarkStart w:name="z658" w:id="634"/>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634"/>
    <w:bookmarkStart w:name="z659" w:id="635"/>
    <w:p>
      <w:pPr>
        <w:spacing w:after="0"/>
        <w:ind w:left="0"/>
        <w:jc w:val="both"/>
      </w:pPr>
      <w:r>
        <w:rPr>
          <w:rFonts w:ascii="Times New Roman"/>
          <w:b w:val="false"/>
          <w:i w:val="false"/>
          <w:color w:val="000000"/>
          <w:sz w:val="28"/>
        </w:rPr>
        <w:t>
      ________________________________________ ____________</w:t>
      </w:r>
    </w:p>
    <w:bookmarkEnd w:id="635"/>
    <w:bookmarkStart w:name="z660" w:id="636"/>
    <w:p>
      <w:pPr>
        <w:spacing w:after="0"/>
        <w:ind w:left="0"/>
        <w:jc w:val="both"/>
      </w:pPr>
      <w:r>
        <w:rPr>
          <w:rFonts w:ascii="Times New Roman"/>
          <w:b w:val="false"/>
          <w:i w:val="false"/>
          <w:color w:val="000000"/>
          <w:sz w:val="28"/>
        </w:rPr>
        <w:t>
      тегі, аты және әкесінің аты (ол болған жағдайда) қолы</w:t>
      </w:r>
    </w:p>
    <w:bookmarkEnd w:id="636"/>
    <w:bookmarkStart w:name="z661" w:id="637"/>
    <w:p>
      <w:pPr>
        <w:spacing w:after="0"/>
        <w:ind w:left="0"/>
        <w:jc w:val="both"/>
      </w:pPr>
      <w:r>
        <w:rPr>
          <w:rFonts w:ascii="Times New Roman"/>
          <w:b w:val="false"/>
          <w:i w:val="false"/>
          <w:color w:val="000000"/>
          <w:sz w:val="28"/>
        </w:rPr>
        <w:t>
      Мөрдің орны (жеке кәсіпкерлер болып табылатын</w:t>
      </w:r>
    </w:p>
    <w:bookmarkEnd w:id="637"/>
    <w:bookmarkStart w:name="z662" w:id="638"/>
    <w:p>
      <w:pPr>
        <w:spacing w:after="0"/>
        <w:ind w:left="0"/>
        <w:jc w:val="both"/>
      </w:pPr>
      <w:r>
        <w:rPr>
          <w:rFonts w:ascii="Times New Roman"/>
          <w:b w:val="false"/>
          <w:i w:val="false"/>
          <w:color w:val="000000"/>
          <w:sz w:val="28"/>
        </w:rPr>
        <w:t>
      тұлғаларды қоспағанда): ______________________________</w:t>
      </w:r>
    </w:p>
    <w:bookmarkEnd w:id="638"/>
    <w:bookmarkStart w:name="z663" w:id="639"/>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"Арнаулы мемлекеттік қорының түсімдері мен шығыстары туралы есеп" әкімшілік деректерді өтеусіз негізде жинауға арналған нысанға қосымшада келтірілген.</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"Арнаулы мемлекеттік қордың</w:t>
            </w:r>
            <w:r>
              <w:br/>
            </w:r>
            <w:r>
              <w:rPr>
                <w:rFonts w:ascii="Times New Roman"/>
                <w:b w:val="false"/>
                <w:i w:val="false"/>
                <w:color w:val="000000"/>
                <w:sz w:val="20"/>
              </w:rPr>
              <w:t>түсімдері мен шығыстары</w:t>
            </w:r>
            <w:r>
              <w:br/>
            </w:r>
            <w:r>
              <w:rPr>
                <w:rFonts w:ascii="Times New Roman"/>
                <w:b w:val="false"/>
                <w:i w:val="false"/>
                <w:color w:val="000000"/>
                <w:sz w:val="20"/>
              </w:rPr>
              <w:t>туралы есеп" нысаны</w:t>
            </w:r>
            <w:r>
              <w:br/>
            </w:r>
            <w:r>
              <w:rPr>
                <w:rFonts w:ascii="Times New Roman"/>
                <w:b w:val="false"/>
                <w:i w:val="false"/>
                <w:color w:val="000000"/>
                <w:sz w:val="20"/>
              </w:rPr>
              <w:t>қосымша</w:t>
            </w:r>
          </w:p>
        </w:tc>
      </w:tr>
    </w:tbl>
    <w:bookmarkStart w:name="z665" w:id="640"/>
    <w:p>
      <w:pPr>
        <w:spacing w:after="0"/>
        <w:ind w:left="0"/>
        <w:jc w:val="left"/>
      </w:pPr>
      <w:r>
        <w:rPr>
          <w:rFonts w:ascii="Times New Roman"/>
          <w:b/>
          <w:i w:val="false"/>
          <w:color w:val="000000"/>
        </w:rPr>
        <w:t xml:space="preserve"> Әкімшілік деректерді өтеусіз негізде жинауға арналған  "Арнаулы мемлекеттік қорының түсімдері мен шығыстары туралы есеп" нысанын толтыру бойынша түсіндірме (10-АМҚ, ай сайын, жыл сайын)</w:t>
      </w:r>
    </w:p>
    <w:bookmarkEnd w:id="640"/>
    <w:bookmarkStart w:name="z666" w:id="641"/>
    <w:p>
      <w:pPr>
        <w:spacing w:after="0"/>
        <w:ind w:left="0"/>
        <w:jc w:val="left"/>
      </w:pPr>
      <w:r>
        <w:rPr>
          <w:rFonts w:ascii="Times New Roman"/>
          <w:b/>
          <w:i w:val="false"/>
          <w:color w:val="000000"/>
        </w:rPr>
        <w:t xml:space="preserve"> 1-тарау. Жалпы ережелер</w:t>
      </w:r>
    </w:p>
    <w:bookmarkEnd w:id="641"/>
    <w:bookmarkStart w:name="z667" w:id="642"/>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"Арнаулы мемлекеттік қорының түсімдері мен шығыстары туралы есеп" нысанын (бұдан әрі – Нысан) толтыру бойынша бірыңғай талаптарды айқындайды.</w:t>
      </w:r>
    </w:p>
    <w:bookmarkEnd w:id="642"/>
    <w:bookmarkStart w:name="z668" w:id="643"/>
    <w:p>
      <w:pPr>
        <w:spacing w:after="0"/>
        <w:ind w:left="0"/>
        <w:jc w:val="both"/>
      </w:pPr>
      <w:r>
        <w:rPr>
          <w:rFonts w:ascii="Times New Roman"/>
          <w:b w:val="false"/>
          <w:i w:val="false"/>
          <w:color w:val="000000"/>
          <w:sz w:val="28"/>
        </w:rPr>
        <w:t>
      2. Нысанға мемлекеттік мүлік жөніндегі уәкілетті органның басшысы немесе есепті қалыптастыруға жауапты құрылымдық бөлімшесінің басшысы тегі мен аты-жөнін көрсете отырып, қол қояды.</w:t>
      </w:r>
    </w:p>
    <w:bookmarkEnd w:id="643"/>
    <w:bookmarkStart w:name="z669" w:id="644"/>
    <w:p>
      <w:pPr>
        <w:spacing w:after="0"/>
        <w:ind w:left="0"/>
        <w:jc w:val="both"/>
      </w:pPr>
      <w:r>
        <w:rPr>
          <w:rFonts w:ascii="Times New Roman"/>
          <w:b w:val="false"/>
          <w:i w:val="false"/>
          <w:color w:val="000000"/>
          <w:sz w:val="28"/>
        </w:rPr>
        <w:t>
      3. Нысан қазақ және орыс тілдерінде толтырылады.</w:t>
      </w:r>
    </w:p>
    <w:bookmarkEnd w:id="644"/>
    <w:bookmarkStart w:name="z670" w:id="645"/>
    <w:p>
      <w:pPr>
        <w:spacing w:after="0"/>
        <w:ind w:left="0"/>
        <w:jc w:val="left"/>
      </w:pPr>
      <w:r>
        <w:rPr>
          <w:rFonts w:ascii="Times New Roman"/>
          <w:b/>
          <w:i w:val="false"/>
          <w:color w:val="000000"/>
        </w:rPr>
        <w:t xml:space="preserve"> 2-тарау. Нысанды толтыру бойынша түсіндірме</w:t>
      </w:r>
    </w:p>
    <w:bookmarkEnd w:id="645"/>
    <w:bookmarkStart w:name="z671" w:id="646"/>
    <w:p>
      <w:pPr>
        <w:spacing w:after="0"/>
        <w:ind w:left="0"/>
        <w:jc w:val="both"/>
      </w:pPr>
      <w:r>
        <w:rPr>
          <w:rFonts w:ascii="Times New Roman"/>
          <w:b w:val="false"/>
          <w:i w:val="false"/>
          <w:color w:val="000000"/>
          <w:sz w:val="28"/>
        </w:rPr>
        <w:t>
      4. I "Арнаулы мемлекеттік қордың кірістері - салықтық емес түсімдер, барлығы" бөлімі бюджет түсімдері сыныптамасының санаттары, сыныптары, кіші сыныптары және ерекшеліктері бойынша Арнаулы мемлекеттік қордың салықтық емес түсімдердің сомаларын көрсетеді.</w:t>
      </w:r>
    </w:p>
    <w:bookmarkEnd w:id="646"/>
    <w:bookmarkStart w:name="z672" w:id="647"/>
    <w:p>
      <w:pPr>
        <w:spacing w:after="0"/>
        <w:ind w:left="0"/>
        <w:jc w:val="both"/>
      </w:pPr>
      <w:r>
        <w:rPr>
          <w:rFonts w:ascii="Times New Roman"/>
          <w:b w:val="false"/>
          <w:i w:val="false"/>
          <w:color w:val="000000"/>
          <w:sz w:val="28"/>
        </w:rPr>
        <w:t>
      5. II "Арнаулы мемлекеттік қордың шығыстары, барлығы" бөлімі Арнаулы мемлекеттік қор шотынан жүргізілген төлемдер сомасын көрсетеді.</w:t>
      </w:r>
    </w:p>
    <w:bookmarkEnd w:id="647"/>
    <w:bookmarkStart w:name="z673" w:id="648"/>
    <w:p>
      <w:pPr>
        <w:spacing w:after="0"/>
        <w:ind w:left="0"/>
        <w:jc w:val="both"/>
      </w:pPr>
      <w:r>
        <w:rPr>
          <w:rFonts w:ascii="Times New Roman"/>
          <w:b w:val="false"/>
          <w:i w:val="false"/>
          <w:color w:val="000000"/>
          <w:sz w:val="28"/>
        </w:rPr>
        <w:t>
      6. III "Кірістер мен шығыстар сальдосы" бөлімі I "Арнаулы мемлекеттік қордың кірістері - салықтық емес түсімдер, барлығы" және II "Арнаулы мемлекеттік қордың шығыстары, барлығы" бөлімдері арасындағы айырмашылықтың сомасын көрсетеді.</w:t>
      </w:r>
    </w:p>
    <w:bookmarkEnd w:id="648"/>
    <w:bookmarkStart w:name="z674" w:id="649"/>
    <w:p>
      <w:pPr>
        <w:spacing w:after="0"/>
        <w:ind w:left="0"/>
        <w:jc w:val="both"/>
      </w:pPr>
      <w:r>
        <w:rPr>
          <w:rFonts w:ascii="Times New Roman"/>
          <w:b w:val="false"/>
          <w:i w:val="false"/>
          <w:color w:val="000000"/>
          <w:sz w:val="28"/>
        </w:rPr>
        <w:t>
      7. IV "Қаржы жылының басындағы Арнаулы мемлекеттік қордың қолма-қол ақшаны бақылау шотындағы ақша қалдығы" бөлімі қаржы жылының басындағы Арнаулы мемлекеттік қордың ақша қалдығының сомасын көрсетеді.</w:t>
      </w:r>
    </w:p>
    <w:bookmarkEnd w:id="649"/>
    <w:bookmarkStart w:name="z675" w:id="650"/>
    <w:p>
      <w:pPr>
        <w:spacing w:after="0"/>
        <w:ind w:left="0"/>
        <w:jc w:val="both"/>
      </w:pPr>
      <w:r>
        <w:rPr>
          <w:rFonts w:ascii="Times New Roman"/>
          <w:b w:val="false"/>
          <w:i w:val="false"/>
          <w:color w:val="000000"/>
          <w:sz w:val="28"/>
        </w:rPr>
        <w:t>
      8. V "Есепті кезеңнің соңындағы Арнаулы мемлекеттік қордың қолма-қол ақшаны бақылау шотындағы ақша қалдығы" бөлімі III "Кірістер мен шығыстар сальдосы" және IV "Қаржы жылының басындағы Арнаулы мемлекеттік қордың қолма-қол ақшаны бақылау шотындағы ақша қалдығы" бөлімдерінің қорытынды сомасын көрсетеді.</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677" w:id="651"/>
    <w:p>
      <w:pPr>
        <w:spacing w:after="0"/>
        <w:ind w:left="0"/>
        <w:jc w:val="both"/>
      </w:pPr>
      <w:r>
        <w:rPr>
          <w:rFonts w:ascii="Times New Roman"/>
          <w:b w:val="false"/>
          <w:i w:val="false"/>
          <w:color w:val="000000"/>
          <w:sz w:val="28"/>
        </w:rPr>
        <w:t>
      Ұсынылады: бюджетті атқару жөніндегі орталық уәкілетті органға/тиісті саланың орталық уәкілетті органына</w:t>
      </w:r>
    </w:p>
    <w:bookmarkEnd w:id="651"/>
    <w:bookmarkStart w:name="z678" w:id="65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652"/>
    <w:bookmarkStart w:name="z679" w:id="653"/>
    <w:p>
      <w:pPr>
        <w:spacing w:after="0"/>
        <w:ind w:left="0"/>
        <w:jc w:val="both"/>
      </w:pPr>
      <w:r>
        <w:rPr>
          <w:rFonts w:ascii="Times New Roman"/>
          <w:b w:val="false"/>
          <w:i w:val="false"/>
          <w:color w:val="000000"/>
          <w:sz w:val="28"/>
        </w:rPr>
        <w:t>
      Әкімшілік нысанның атауы: Арнаулы мемлекеттік қордың түсімдері мен шығыстары туралы есеп</w:t>
      </w:r>
    </w:p>
    <w:bookmarkEnd w:id="653"/>
    <w:bookmarkStart w:name="z680" w:id="65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көрінісі):11-АМҚ-ОУО/ЖУО/УО</w:t>
      </w:r>
    </w:p>
    <w:bookmarkEnd w:id="654"/>
    <w:bookmarkStart w:name="z681" w:id="655"/>
    <w:p>
      <w:pPr>
        <w:spacing w:after="0"/>
        <w:ind w:left="0"/>
        <w:jc w:val="both"/>
      </w:pPr>
      <w:r>
        <w:rPr>
          <w:rFonts w:ascii="Times New Roman"/>
          <w:b w:val="false"/>
          <w:i w:val="false"/>
          <w:color w:val="000000"/>
          <w:sz w:val="28"/>
        </w:rPr>
        <w:t>
      Кезеңділік: ай сайын, жыл сайын</w:t>
      </w:r>
    </w:p>
    <w:bookmarkEnd w:id="655"/>
    <w:bookmarkStart w:name="z682" w:id="656"/>
    <w:p>
      <w:pPr>
        <w:spacing w:after="0"/>
        <w:ind w:left="0"/>
        <w:jc w:val="both"/>
      </w:pPr>
      <w:r>
        <w:rPr>
          <w:rFonts w:ascii="Times New Roman"/>
          <w:b w:val="false"/>
          <w:i w:val="false"/>
          <w:color w:val="000000"/>
          <w:sz w:val="28"/>
        </w:rPr>
        <w:t>
      Есепті кезең: 20__жылға__________</w:t>
      </w:r>
    </w:p>
    <w:bookmarkEnd w:id="656"/>
    <w:bookmarkStart w:name="z683" w:id="65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тиісті саланың орталық уәкілетті органы/тиісті саланың жергілікті уәкілетті органы/активтерді қайтару жөніндегі уәкілетті органы</w:t>
      </w:r>
    </w:p>
    <w:bookmarkEnd w:id="657"/>
    <w:bookmarkStart w:name="z684" w:id="65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тиісті саланың орталық уәкілетті органы үшін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тиісті саланың жергілікті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активтерді қайтару жөніндегі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w:t>
      </w:r>
    </w:p>
    <w:bookmarkEnd w:id="658"/>
    <w:bookmarkStart w:name="z685" w:id="659"/>
    <w:p>
      <w:pPr>
        <w:spacing w:after="0"/>
        <w:ind w:left="0"/>
        <w:jc w:val="both"/>
      </w:pPr>
      <w:r>
        <w:rPr>
          <w:rFonts w:ascii="Times New Roman"/>
          <w:b w:val="false"/>
          <w:i w:val="false"/>
          <w:color w:val="000000"/>
          <w:sz w:val="28"/>
        </w:rPr>
        <w:t xml:space="preserve">
      Бизнес сәйкестендіру нөмер: </w:t>
      </w:r>
    </w:p>
    <w:bookmarkEnd w:id="659"/>
    <w:bookmarkStart w:name="z686" w:id="660"/>
    <w:p>
      <w:pPr>
        <w:spacing w:after="0"/>
        <w:ind w:left="0"/>
        <w:jc w:val="both"/>
      </w:pPr>
      <w:r>
        <w:rPr>
          <w:rFonts w:ascii="Times New Roman"/>
          <w:b w:val="false"/>
          <w:i w:val="false"/>
          <w:color w:val="000000"/>
          <w:sz w:val="28"/>
        </w:rPr>
        <w:t xml:space="preserve">
      </w:t>
      </w:r>
    </w:p>
    <w:bookmarkEnd w:id="660"/>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7" w:id="661"/>
    <w:p>
      <w:pPr>
        <w:spacing w:after="0"/>
        <w:ind w:left="0"/>
        <w:jc w:val="both"/>
      </w:pPr>
      <w:r>
        <w:rPr>
          <w:rFonts w:ascii="Times New Roman"/>
          <w:b w:val="false"/>
          <w:i w:val="false"/>
          <w:color w:val="000000"/>
          <w:sz w:val="28"/>
        </w:rPr>
        <w:t xml:space="preserve">
      Жинау түрі: электронды түрде     </w:t>
      </w:r>
    </w:p>
    <w:bookmarkEnd w:id="661"/>
    <w:bookmarkStart w:name="z688" w:id="662"/>
    <w:p>
      <w:pPr>
        <w:spacing w:after="0"/>
        <w:ind w:left="0"/>
        <w:jc w:val="both"/>
      </w:pPr>
      <w:r>
        <w:rPr>
          <w:rFonts w:ascii="Times New Roman"/>
          <w:b w:val="false"/>
          <w:i w:val="false"/>
          <w:color w:val="000000"/>
          <w:sz w:val="28"/>
        </w:rPr>
        <w:t>
      Өлшем бірлігі: мың теңге</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уәкілетті органнан қайтарулар,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шотынан шығыстар,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3"/>
          <w:p>
            <w:pPr>
              <w:spacing w:after="20"/>
              <w:ind w:left="20"/>
              <w:jc w:val="both"/>
            </w:pPr>
            <w:r>
              <w:rPr>
                <w:rFonts w:ascii="Times New Roman"/>
                <w:b w:val="false"/>
                <w:i w:val="false"/>
                <w:color w:val="000000"/>
                <w:sz w:val="20"/>
              </w:rPr>
              <w:t>
оның ішінде өңірлер бойынша, барлығы – ,</w:t>
            </w:r>
          </w:p>
          <w:bookmarkEnd w:id="663"/>
          <w:p>
            <w:pPr>
              <w:spacing w:after="20"/>
              <w:ind w:left="20"/>
              <w:jc w:val="both"/>
            </w:pPr>
            <w:r>
              <w:rPr>
                <w:rFonts w:ascii="Times New Roman"/>
                <w:b w:val="false"/>
                <w:i w:val="false"/>
                <w:color w:val="000000"/>
                <w:sz w:val="20"/>
              </w:rPr>
              <w:t>
оның ішінде жобалар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шығыстардың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664"/>
    <w:p>
      <w:pPr>
        <w:spacing w:after="0"/>
        <w:ind w:left="0"/>
        <w:jc w:val="both"/>
      </w:pPr>
      <w:r>
        <w:rPr>
          <w:rFonts w:ascii="Times New Roman"/>
          <w:b w:val="false"/>
          <w:i w:val="false"/>
          <w:color w:val="000000"/>
          <w:sz w:val="28"/>
        </w:rPr>
        <w:t>
      Атауы: _________________ Мекенжайы: ___________________</w:t>
      </w:r>
    </w:p>
    <w:bookmarkEnd w:id="664"/>
    <w:bookmarkStart w:name="z691" w:id="665"/>
    <w:p>
      <w:pPr>
        <w:spacing w:after="0"/>
        <w:ind w:left="0"/>
        <w:jc w:val="both"/>
      </w:pPr>
      <w:r>
        <w:rPr>
          <w:rFonts w:ascii="Times New Roman"/>
          <w:b w:val="false"/>
          <w:i w:val="false"/>
          <w:color w:val="000000"/>
          <w:sz w:val="28"/>
        </w:rPr>
        <w:t>
      _______________________ ______________________________</w:t>
      </w:r>
    </w:p>
    <w:bookmarkEnd w:id="665"/>
    <w:bookmarkStart w:name="z692" w:id="666"/>
    <w:p>
      <w:pPr>
        <w:spacing w:after="0"/>
        <w:ind w:left="0"/>
        <w:jc w:val="both"/>
      </w:pPr>
      <w:r>
        <w:rPr>
          <w:rFonts w:ascii="Times New Roman"/>
          <w:b w:val="false"/>
          <w:i w:val="false"/>
          <w:color w:val="000000"/>
          <w:sz w:val="28"/>
        </w:rPr>
        <w:t>
      Телефоны: ___________________________________________</w:t>
      </w:r>
    </w:p>
    <w:bookmarkEnd w:id="666"/>
    <w:bookmarkStart w:name="z693" w:id="667"/>
    <w:p>
      <w:pPr>
        <w:spacing w:after="0"/>
        <w:ind w:left="0"/>
        <w:jc w:val="both"/>
      </w:pPr>
      <w:r>
        <w:rPr>
          <w:rFonts w:ascii="Times New Roman"/>
          <w:b w:val="false"/>
          <w:i w:val="false"/>
          <w:color w:val="000000"/>
          <w:sz w:val="28"/>
        </w:rPr>
        <w:t>
      Электрондық пошта мекенжайы: _______________________</w:t>
      </w:r>
    </w:p>
    <w:bookmarkEnd w:id="667"/>
    <w:bookmarkStart w:name="z694" w:id="668"/>
    <w:p>
      <w:pPr>
        <w:spacing w:after="0"/>
        <w:ind w:left="0"/>
        <w:jc w:val="both"/>
      </w:pPr>
      <w:r>
        <w:rPr>
          <w:rFonts w:ascii="Times New Roman"/>
          <w:b w:val="false"/>
          <w:i w:val="false"/>
          <w:color w:val="000000"/>
          <w:sz w:val="28"/>
        </w:rPr>
        <w:t>
      Тиісті саланың орталық уәкілетті органының/тиісті саланың жергілікті уәкілетті</w:t>
      </w:r>
    </w:p>
    <w:bookmarkEnd w:id="668"/>
    <w:bookmarkStart w:name="z695" w:id="669"/>
    <w:p>
      <w:pPr>
        <w:spacing w:after="0"/>
        <w:ind w:left="0"/>
        <w:jc w:val="both"/>
      </w:pPr>
      <w:r>
        <w:rPr>
          <w:rFonts w:ascii="Times New Roman"/>
          <w:b w:val="false"/>
          <w:i w:val="false"/>
          <w:color w:val="000000"/>
          <w:sz w:val="28"/>
        </w:rPr>
        <w:t>
      органының/активтерді қайтару жөніндегі уәкілетті органның басшысы:</w:t>
      </w:r>
    </w:p>
    <w:bookmarkEnd w:id="669"/>
    <w:bookmarkStart w:name="z696" w:id="670"/>
    <w:p>
      <w:pPr>
        <w:spacing w:after="0"/>
        <w:ind w:left="0"/>
        <w:jc w:val="both"/>
      </w:pPr>
      <w:r>
        <w:rPr>
          <w:rFonts w:ascii="Times New Roman"/>
          <w:b w:val="false"/>
          <w:i w:val="false"/>
          <w:color w:val="000000"/>
          <w:sz w:val="28"/>
        </w:rPr>
        <w:t>
      ________________________________________ ____________</w:t>
      </w:r>
    </w:p>
    <w:bookmarkEnd w:id="670"/>
    <w:bookmarkStart w:name="z697" w:id="671"/>
    <w:p>
      <w:pPr>
        <w:spacing w:after="0"/>
        <w:ind w:left="0"/>
        <w:jc w:val="both"/>
      </w:pPr>
      <w:r>
        <w:rPr>
          <w:rFonts w:ascii="Times New Roman"/>
          <w:b w:val="false"/>
          <w:i w:val="false"/>
          <w:color w:val="000000"/>
          <w:sz w:val="28"/>
        </w:rPr>
        <w:t>
      тегі, аты және әкесінің аты (ол болған жағдайда) қолы</w:t>
      </w:r>
    </w:p>
    <w:bookmarkEnd w:id="671"/>
    <w:bookmarkStart w:name="z698" w:id="672"/>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672"/>
    <w:bookmarkStart w:name="z699" w:id="673"/>
    <w:p>
      <w:pPr>
        <w:spacing w:after="0"/>
        <w:ind w:left="0"/>
        <w:jc w:val="both"/>
      </w:pPr>
      <w:r>
        <w:rPr>
          <w:rFonts w:ascii="Times New Roman"/>
          <w:b w:val="false"/>
          <w:i w:val="false"/>
          <w:color w:val="000000"/>
          <w:sz w:val="28"/>
        </w:rPr>
        <w:t>
      ________________________________________ ____________</w:t>
      </w:r>
    </w:p>
    <w:bookmarkEnd w:id="673"/>
    <w:bookmarkStart w:name="z700" w:id="674"/>
    <w:p>
      <w:pPr>
        <w:spacing w:after="0"/>
        <w:ind w:left="0"/>
        <w:jc w:val="both"/>
      </w:pPr>
      <w:r>
        <w:rPr>
          <w:rFonts w:ascii="Times New Roman"/>
          <w:b w:val="false"/>
          <w:i w:val="false"/>
          <w:color w:val="000000"/>
          <w:sz w:val="28"/>
        </w:rPr>
        <w:t>
      тегі, аты және әкесінің аты (ол болған жағдайда) қолы</w:t>
      </w:r>
    </w:p>
    <w:bookmarkEnd w:id="674"/>
    <w:bookmarkStart w:name="z701" w:id="675"/>
    <w:p>
      <w:pPr>
        <w:spacing w:after="0"/>
        <w:ind w:left="0"/>
        <w:jc w:val="both"/>
      </w:pPr>
      <w:r>
        <w:rPr>
          <w:rFonts w:ascii="Times New Roman"/>
          <w:b w:val="false"/>
          <w:i w:val="false"/>
          <w:color w:val="000000"/>
          <w:sz w:val="28"/>
        </w:rPr>
        <w:t>
      Ескертпе: аббревиатуралардың толық жазылуы:</w:t>
      </w:r>
    </w:p>
    <w:bookmarkEnd w:id="675"/>
    <w:bookmarkStart w:name="z702" w:id="676"/>
    <w:p>
      <w:pPr>
        <w:spacing w:after="0"/>
        <w:ind w:left="0"/>
        <w:jc w:val="both"/>
      </w:pPr>
      <w:r>
        <w:rPr>
          <w:rFonts w:ascii="Times New Roman"/>
          <w:b w:val="false"/>
          <w:i w:val="false"/>
          <w:color w:val="000000"/>
          <w:sz w:val="28"/>
        </w:rPr>
        <w:t>
      * – тиісті саланың орталық уәкілетті органы үшін;</w:t>
      </w:r>
    </w:p>
    <w:bookmarkEnd w:id="676"/>
    <w:bookmarkStart w:name="z703" w:id="677"/>
    <w:p>
      <w:pPr>
        <w:spacing w:after="0"/>
        <w:ind w:left="0"/>
        <w:jc w:val="both"/>
      </w:pPr>
      <w:r>
        <w:rPr>
          <w:rFonts w:ascii="Times New Roman"/>
          <w:b w:val="false"/>
          <w:i w:val="false"/>
          <w:color w:val="000000"/>
          <w:sz w:val="28"/>
        </w:rPr>
        <w:t>
      ** – тиісті саланың орталық және жергілікті уәкілетті органдары үшін.</w:t>
      </w:r>
    </w:p>
    <w:bookmarkEnd w:id="677"/>
    <w:bookmarkStart w:name="z704" w:id="678"/>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"Арнаулы мемлекеттік қордың түсімдері мен шығыстары туралы есеп" әкімшілік деректерді өтеусіз негізде жинауға арналған нысанға қосымшада келтірілген.</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"Арнаулы мемлекеттік қордың</w:t>
            </w:r>
            <w:r>
              <w:br/>
            </w:r>
            <w:r>
              <w:rPr>
                <w:rFonts w:ascii="Times New Roman"/>
                <w:b w:val="false"/>
                <w:i w:val="false"/>
                <w:color w:val="000000"/>
                <w:sz w:val="20"/>
              </w:rPr>
              <w:t>түсімдері мен шығыстары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06" w:id="679"/>
    <w:p>
      <w:pPr>
        <w:spacing w:after="0"/>
        <w:ind w:left="0"/>
        <w:jc w:val="left"/>
      </w:pPr>
      <w:r>
        <w:rPr>
          <w:rFonts w:ascii="Times New Roman"/>
          <w:b/>
          <w:i w:val="false"/>
          <w:color w:val="000000"/>
        </w:rPr>
        <w:t xml:space="preserve"> Әкімшілік деректерді өтеусіз негізде жинауға арналған  "Арнаулы мемлекеттік қордың түсімдері мен шығыстары туралы есеп" нысанын толтыру бойынша түсіндірме (11-АМҚ-ОУО/ЖУО/УО, ай сайын, жыл сайын)</w:t>
      </w:r>
    </w:p>
    <w:bookmarkEnd w:id="679"/>
    <w:bookmarkStart w:name="z707" w:id="680"/>
    <w:p>
      <w:pPr>
        <w:spacing w:after="0"/>
        <w:ind w:left="0"/>
        <w:jc w:val="left"/>
      </w:pPr>
      <w:r>
        <w:rPr>
          <w:rFonts w:ascii="Times New Roman"/>
          <w:b/>
          <w:i w:val="false"/>
          <w:color w:val="000000"/>
        </w:rPr>
        <w:t xml:space="preserve"> 1-тарау. Жалпы ережелер</w:t>
      </w:r>
    </w:p>
    <w:bookmarkEnd w:id="680"/>
    <w:bookmarkStart w:name="z708" w:id="681"/>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"Арнаулы мемлекеттік қордың түсімдері мен шығыстары туралы есеп" нысанын (бұдан әрі – Нысан) толтыру бойынша бірыңғай талаптарды айқындайды.</w:t>
      </w:r>
    </w:p>
    <w:bookmarkEnd w:id="681"/>
    <w:bookmarkStart w:name="z709" w:id="682"/>
    <w:p>
      <w:pPr>
        <w:spacing w:after="0"/>
        <w:ind w:left="0"/>
        <w:jc w:val="both"/>
      </w:pPr>
      <w:r>
        <w:rPr>
          <w:rFonts w:ascii="Times New Roman"/>
          <w:b w:val="false"/>
          <w:i w:val="false"/>
          <w:color w:val="000000"/>
          <w:sz w:val="28"/>
        </w:rPr>
        <w:t>
      2. Нысанға тиісті саланың орталық уәкілетті органының/тиісті саланың жергілікті уәкілетті органының/активтерді қайтару жөніндегі уәкілетті органның басшысы немесе есепті қалыптастыруға жауапты құрылымдық бөлімшесінің басшысы тегі мен аты-жөнін көрсете отырып, қол қояды.</w:t>
      </w:r>
    </w:p>
    <w:bookmarkEnd w:id="682"/>
    <w:bookmarkStart w:name="z710" w:id="683"/>
    <w:p>
      <w:pPr>
        <w:spacing w:after="0"/>
        <w:ind w:left="0"/>
        <w:jc w:val="left"/>
      </w:pPr>
      <w:r>
        <w:rPr>
          <w:rFonts w:ascii="Times New Roman"/>
          <w:b/>
          <w:i w:val="false"/>
          <w:color w:val="000000"/>
        </w:rPr>
        <w:t xml:space="preserve"> 2-тарау. Нысанды толтыру бойынша түсіндірме</w:t>
      </w:r>
    </w:p>
    <w:bookmarkEnd w:id="683"/>
    <w:bookmarkStart w:name="z711" w:id="684"/>
    <w:p>
      <w:pPr>
        <w:spacing w:after="0"/>
        <w:ind w:left="0"/>
        <w:jc w:val="both"/>
      </w:pPr>
      <w:r>
        <w:rPr>
          <w:rFonts w:ascii="Times New Roman"/>
          <w:b w:val="false"/>
          <w:i w:val="false"/>
          <w:color w:val="000000"/>
          <w:sz w:val="28"/>
        </w:rPr>
        <w:t>
      3. 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 түсімдері, барлығы"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салықтық емес түсімдердің сомаларын көрсетеді.</w:t>
      </w:r>
    </w:p>
    <w:bookmarkEnd w:id="684"/>
    <w:bookmarkStart w:name="z712" w:id="685"/>
    <w:p>
      <w:pPr>
        <w:spacing w:after="0"/>
        <w:ind w:left="0"/>
        <w:jc w:val="both"/>
      </w:pPr>
      <w:r>
        <w:rPr>
          <w:rFonts w:ascii="Times New Roman"/>
          <w:b w:val="false"/>
          <w:i w:val="false"/>
          <w:color w:val="000000"/>
          <w:sz w:val="28"/>
        </w:rPr>
        <w:t>
      4. II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шотынан шығыстар, барлығы" бөлімі жүргізілген төлемдер сомасын, оның ішінде өңірлер бойынша және жобалар бойынша, бюджет шығыстарының функционалдық және экономикалық сыныптамаларының кодтары бойынша (бюджеттік бағдарламаның әкімшісі, бағдарлама, кіші бағдарлама, ерекшелік) көрсетеді.</w:t>
      </w:r>
    </w:p>
    <w:bookmarkEnd w:id="685"/>
    <w:bookmarkStart w:name="z713" w:id="686"/>
    <w:p>
      <w:pPr>
        <w:spacing w:after="0"/>
        <w:ind w:left="0"/>
        <w:jc w:val="both"/>
      </w:pPr>
      <w:r>
        <w:rPr>
          <w:rFonts w:ascii="Times New Roman"/>
          <w:b w:val="false"/>
          <w:i w:val="false"/>
          <w:color w:val="000000"/>
          <w:sz w:val="28"/>
        </w:rPr>
        <w:t>
      5. III "Түсімдер мен шығыстардың сальдосы"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 түсімдері, барлығы" және II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шотынан шығыстар, барлығы" бөлімдерінің арасындағы айырма сомасын көрсетеді.</w:t>
      </w:r>
    </w:p>
    <w:bookmarkEnd w:id="686"/>
    <w:bookmarkStart w:name="z714" w:id="687"/>
    <w:p>
      <w:pPr>
        <w:spacing w:after="0"/>
        <w:ind w:left="0"/>
        <w:jc w:val="both"/>
      </w:pPr>
      <w:r>
        <w:rPr>
          <w:rFonts w:ascii="Times New Roman"/>
          <w:b w:val="false"/>
          <w:i w:val="false"/>
          <w:color w:val="000000"/>
          <w:sz w:val="28"/>
        </w:rPr>
        <w:t>
      6. IV "Қаржы жылының басындағы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қаржы жылының басындағы ақша қалдығының сомасын көрсетеді.</w:t>
      </w:r>
    </w:p>
    <w:bookmarkEnd w:id="687"/>
    <w:bookmarkStart w:name="z715" w:id="688"/>
    <w:p>
      <w:pPr>
        <w:spacing w:after="0"/>
        <w:ind w:left="0"/>
        <w:jc w:val="both"/>
      </w:pPr>
      <w:r>
        <w:rPr>
          <w:rFonts w:ascii="Times New Roman"/>
          <w:b w:val="false"/>
          <w:i w:val="false"/>
          <w:color w:val="000000"/>
          <w:sz w:val="28"/>
        </w:rPr>
        <w:t>
      7. V "Есепті кезеңнің аяғындағы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III "Түсімдер мен шығыстардың сальдосы" және IV "Қаржы жылының басындағы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 бөлімдерінің қорытынды сомасын көрсетеді.</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11-қосымша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8" w:id="689"/>
    <w:p>
      <w:pPr>
        <w:spacing w:after="0"/>
        <w:ind w:left="0"/>
        <w:jc w:val="both"/>
      </w:pPr>
      <w:r>
        <w:rPr>
          <w:rFonts w:ascii="Times New Roman"/>
          <w:b w:val="false"/>
          <w:i w:val="false"/>
          <w:color w:val="000000"/>
          <w:sz w:val="28"/>
        </w:rPr>
        <w:t>
      Ұсынылады: жоғары тұрған бюджетті атқару жөніндегі уәкілетті органға</w:t>
      </w:r>
    </w:p>
    <w:bookmarkEnd w:id="689"/>
    <w:bookmarkStart w:name="z719" w:id="69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www.minfin.gov.kz</w:t>
      </w:r>
    </w:p>
    <w:bookmarkEnd w:id="690"/>
    <w:bookmarkStart w:name="z720" w:id="691"/>
    <w:p>
      <w:pPr>
        <w:spacing w:after="0"/>
        <w:ind w:left="0"/>
        <w:jc w:val="both"/>
      </w:pPr>
      <w:r>
        <w:rPr>
          <w:rFonts w:ascii="Times New Roman"/>
          <w:b w:val="false"/>
          <w:i w:val="false"/>
          <w:color w:val="000000"/>
          <w:sz w:val="28"/>
        </w:rPr>
        <w:t>
      Әкімшілік нысанның атауы: ____________________ бюджеттің атқарылуы туралы есеп</w:t>
      </w:r>
    </w:p>
    <w:bookmarkEnd w:id="691"/>
    <w:bookmarkStart w:name="z721" w:id="69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көрінісі):7-ОИБ</w:t>
      </w:r>
    </w:p>
    <w:bookmarkEnd w:id="692"/>
    <w:bookmarkStart w:name="z722" w:id="693"/>
    <w:p>
      <w:pPr>
        <w:spacing w:after="0"/>
        <w:ind w:left="0"/>
        <w:jc w:val="both"/>
      </w:pPr>
      <w:r>
        <w:rPr>
          <w:rFonts w:ascii="Times New Roman"/>
          <w:b w:val="false"/>
          <w:i w:val="false"/>
          <w:color w:val="000000"/>
          <w:sz w:val="28"/>
        </w:rPr>
        <w:t>
      Кезеңділік: ай сайын, жыл сайын</w:t>
      </w:r>
    </w:p>
    <w:bookmarkEnd w:id="693"/>
    <w:bookmarkStart w:name="z723" w:id="694"/>
    <w:p>
      <w:pPr>
        <w:spacing w:after="0"/>
        <w:ind w:left="0"/>
        <w:jc w:val="both"/>
      </w:pPr>
      <w:r>
        <w:rPr>
          <w:rFonts w:ascii="Times New Roman"/>
          <w:b w:val="false"/>
          <w:i w:val="false"/>
          <w:color w:val="000000"/>
          <w:sz w:val="28"/>
        </w:rPr>
        <w:t>
      Есепті кезең: 20__жылға__________</w:t>
      </w:r>
    </w:p>
    <w:bookmarkEnd w:id="694"/>
    <w:bookmarkStart w:name="z724" w:id="69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аудандық маңызы бар қалалар, ауылдар, кенттер, ауылдық округтер әкімдерінің аппараттары; бюджетті атқару жөніндегі жергілікті уәкілетті органдар</w:t>
      </w:r>
    </w:p>
    <w:bookmarkEnd w:id="695"/>
    <w:bookmarkStart w:name="z725" w:id="69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 ауыл, кент, ауылдық округ әкімдері аппараттары үшін аудан(облыстық маңызы бар қаланың) бюджетінің атқарылуы жөніндегі уәкілетті органы белгілейді;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белгіленеді; (астана, республикалық маңызы бар қала) облыс бюджетінің атқарылуы жөніндегі уәкілетті орган үшін – есепті кезеңнен кейінгі айдың 8 күнінен кешіктірмей және есепті жылдан кейінгі жылдың 1 ақпанынан кешіктірмей; мемлекеттік қазынашылық үшін - сыртқы қарыздар есебінен есепті кезеңнің соңғы айының кассалық операцияларын есепке алмастан - есептіден кейінгі айдың 3-інен кешіктірмей; сыртқы қарыздар есебінен есепті кезеңнің соңғы айының кассалық операцияларын ескере отырып - есептіден кейінгі айдың 8-інен кешіктірмей.</w:t>
      </w:r>
    </w:p>
    <w:bookmarkEnd w:id="696"/>
    <w:bookmarkStart w:name="z726" w:id="697"/>
    <w:p>
      <w:pPr>
        <w:spacing w:after="0"/>
        <w:ind w:left="0"/>
        <w:jc w:val="both"/>
      </w:pPr>
      <w:r>
        <w:rPr>
          <w:rFonts w:ascii="Times New Roman"/>
          <w:b w:val="false"/>
          <w:i w:val="false"/>
          <w:color w:val="000000"/>
          <w:sz w:val="28"/>
        </w:rPr>
        <w:t xml:space="preserve">
      Бизнес сәйкестендіру нөмер: </w:t>
      </w:r>
    </w:p>
    <w:bookmarkEnd w:id="697"/>
    <w:bookmarkStart w:name="z727" w:id="698"/>
    <w:p>
      <w:pPr>
        <w:spacing w:after="0"/>
        <w:ind w:left="0"/>
        <w:jc w:val="both"/>
      </w:pPr>
      <w:r>
        <w:rPr>
          <w:rFonts w:ascii="Times New Roman"/>
          <w:b w:val="false"/>
          <w:i w:val="false"/>
          <w:color w:val="000000"/>
          <w:sz w:val="28"/>
        </w:rPr>
        <w:t xml:space="preserve">
      </w:t>
      </w:r>
    </w:p>
    <w:bookmarkEnd w:id="698"/>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8" w:id="699"/>
    <w:p>
      <w:pPr>
        <w:spacing w:after="0"/>
        <w:ind w:left="0"/>
        <w:jc w:val="both"/>
      </w:pPr>
      <w:r>
        <w:rPr>
          <w:rFonts w:ascii="Times New Roman"/>
          <w:b w:val="false"/>
          <w:i w:val="false"/>
          <w:color w:val="000000"/>
          <w:sz w:val="28"/>
        </w:rPr>
        <w:t>
      Жинау түрі: электронды түрде</w:t>
      </w:r>
    </w:p>
    <w:bookmarkEnd w:id="699"/>
    <w:bookmarkStart w:name="z729" w:id="700"/>
    <w:p>
      <w:pPr>
        <w:spacing w:after="0"/>
        <w:ind w:left="0"/>
        <w:jc w:val="both"/>
      </w:pPr>
      <w:r>
        <w:rPr>
          <w:rFonts w:ascii="Times New Roman"/>
          <w:b w:val="false"/>
          <w:i w:val="false"/>
          <w:color w:val="000000"/>
          <w:sz w:val="28"/>
        </w:rPr>
        <w:t>
      Республика (облыс, қала, аудан, аудандық маңызы бар қала, ауыл, кент, ауылдық округ): ________________________  Өлшем бірлігі: мың теңге</w:t>
      </w:r>
    </w:p>
    <w:bookmarkEnd w:id="7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701"/>
    <w:p>
      <w:pPr>
        <w:spacing w:after="0"/>
        <w:ind w:left="0"/>
        <w:jc w:val="both"/>
      </w:pPr>
      <w:r>
        <w:rPr>
          <w:rFonts w:ascii="Times New Roman"/>
          <w:b w:val="false"/>
          <w:i w:val="false"/>
          <w:color w:val="000000"/>
          <w:sz w:val="28"/>
        </w:rPr>
        <w:t>
      кестенің жалғасы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міндеттемелер (10-баған: 6- баған), пайызбен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пайызбен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702"/>
    <w:p>
      <w:pPr>
        <w:spacing w:after="0"/>
        <w:ind w:left="0"/>
        <w:jc w:val="both"/>
      </w:pPr>
      <w:r>
        <w:rPr>
          <w:rFonts w:ascii="Times New Roman"/>
          <w:b w:val="false"/>
          <w:i w:val="false"/>
          <w:color w:val="000000"/>
          <w:sz w:val="28"/>
        </w:rPr>
        <w:t>
      Атауы: _________________ Мекенжайы: ___________________</w:t>
      </w:r>
    </w:p>
    <w:bookmarkEnd w:id="702"/>
    <w:bookmarkStart w:name="z732" w:id="703"/>
    <w:p>
      <w:pPr>
        <w:spacing w:after="0"/>
        <w:ind w:left="0"/>
        <w:jc w:val="both"/>
      </w:pPr>
      <w:r>
        <w:rPr>
          <w:rFonts w:ascii="Times New Roman"/>
          <w:b w:val="false"/>
          <w:i w:val="false"/>
          <w:color w:val="000000"/>
          <w:sz w:val="28"/>
        </w:rPr>
        <w:t>
      _______________________ ______________________________</w:t>
      </w:r>
    </w:p>
    <w:bookmarkEnd w:id="703"/>
    <w:bookmarkStart w:name="z733" w:id="704"/>
    <w:p>
      <w:pPr>
        <w:spacing w:after="0"/>
        <w:ind w:left="0"/>
        <w:jc w:val="both"/>
      </w:pPr>
      <w:r>
        <w:rPr>
          <w:rFonts w:ascii="Times New Roman"/>
          <w:b w:val="false"/>
          <w:i w:val="false"/>
          <w:color w:val="000000"/>
          <w:sz w:val="28"/>
        </w:rPr>
        <w:t>
      Телефон: ___________________________________________</w:t>
      </w:r>
    </w:p>
    <w:bookmarkEnd w:id="704"/>
    <w:bookmarkStart w:name="z734" w:id="705"/>
    <w:p>
      <w:pPr>
        <w:spacing w:after="0"/>
        <w:ind w:left="0"/>
        <w:jc w:val="both"/>
      </w:pPr>
      <w:r>
        <w:rPr>
          <w:rFonts w:ascii="Times New Roman"/>
          <w:b w:val="false"/>
          <w:i w:val="false"/>
          <w:color w:val="000000"/>
          <w:sz w:val="28"/>
        </w:rPr>
        <w:t>
      Электрондық пошта мекенжайы: ______________________________</w:t>
      </w:r>
    </w:p>
    <w:bookmarkEnd w:id="705"/>
    <w:bookmarkStart w:name="z735" w:id="706"/>
    <w:p>
      <w:pPr>
        <w:spacing w:after="0"/>
        <w:ind w:left="0"/>
        <w:jc w:val="both"/>
      </w:pPr>
      <w:r>
        <w:rPr>
          <w:rFonts w:ascii="Times New Roman"/>
          <w:b w:val="false"/>
          <w:i w:val="false"/>
          <w:color w:val="000000"/>
          <w:sz w:val="28"/>
        </w:rPr>
        <w:t>
      Орындаушы: ________________________________________ ____________</w:t>
      </w:r>
    </w:p>
    <w:bookmarkEnd w:id="706"/>
    <w:bookmarkStart w:name="z736" w:id="707"/>
    <w:p>
      <w:pPr>
        <w:spacing w:after="0"/>
        <w:ind w:left="0"/>
        <w:jc w:val="both"/>
      </w:pPr>
      <w:r>
        <w:rPr>
          <w:rFonts w:ascii="Times New Roman"/>
          <w:b w:val="false"/>
          <w:i w:val="false"/>
          <w:color w:val="000000"/>
          <w:sz w:val="28"/>
        </w:rPr>
        <w:t>
      тегі, аты және әкесінің аты (ол болған жағдайда) қолы</w:t>
      </w:r>
    </w:p>
    <w:bookmarkEnd w:id="707"/>
    <w:bookmarkStart w:name="z737" w:id="708"/>
    <w:p>
      <w:pPr>
        <w:spacing w:after="0"/>
        <w:ind w:left="0"/>
        <w:jc w:val="both"/>
      </w:pPr>
      <w:r>
        <w:rPr>
          <w:rFonts w:ascii="Times New Roman"/>
          <w:b w:val="false"/>
          <w:i w:val="false"/>
          <w:color w:val="000000"/>
          <w:sz w:val="28"/>
        </w:rPr>
        <w:t>
      Облыстың, республикалық маңызы бар қаланың, астананың ауданның әкімі</w:t>
      </w:r>
    </w:p>
    <w:bookmarkEnd w:id="708"/>
    <w:bookmarkStart w:name="z738" w:id="709"/>
    <w:p>
      <w:pPr>
        <w:spacing w:after="0"/>
        <w:ind w:left="0"/>
        <w:jc w:val="both"/>
      </w:pPr>
      <w:r>
        <w:rPr>
          <w:rFonts w:ascii="Times New Roman"/>
          <w:b w:val="false"/>
          <w:i w:val="false"/>
          <w:color w:val="000000"/>
          <w:sz w:val="28"/>
        </w:rPr>
        <w:t>
      (облыстық маңызы бар қала):  _______________________________ ________</w:t>
      </w:r>
    </w:p>
    <w:bookmarkEnd w:id="709"/>
    <w:bookmarkStart w:name="z739" w:id="710"/>
    <w:p>
      <w:pPr>
        <w:spacing w:after="0"/>
        <w:ind w:left="0"/>
        <w:jc w:val="both"/>
      </w:pPr>
      <w:r>
        <w:rPr>
          <w:rFonts w:ascii="Times New Roman"/>
          <w:b w:val="false"/>
          <w:i w:val="false"/>
          <w:color w:val="000000"/>
          <w:sz w:val="28"/>
        </w:rPr>
        <w:t>
                                       тегі, аты және әкесінің аты (ол болған жағдайда) қолы</w:t>
      </w:r>
    </w:p>
    <w:bookmarkEnd w:id="710"/>
    <w:bookmarkStart w:name="z740" w:id="711"/>
    <w:p>
      <w:pPr>
        <w:spacing w:after="0"/>
        <w:ind w:left="0"/>
        <w:jc w:val="both"/>
      </w:pPr>
      <w:r>
        <w:rPr>
          <w:rFonts w:ascii="Times New Roman"/>
          <w:b w:val="false"/>
          <w:i w:val="false"/>
          <w:color w:val="000000"/>
          <w:sz w:val="28"/>
        </w:rPr>
        <w:t>
      Бюджетті атқару жөніндегі жергілікті уәкілетті органның/аудандық маңызы бар қала,</w:t>
      </w:r>
    </w:p>
    <w:bookmarkEnd w:id="711"/>
    <w:bookmarkStart w:name="z741" w:id="712"/>
    <w:p>
      <w:pPr>
        <w:spacing w:after="0"/>
        <w:ind w:left="0"/>
        <w:jc w:val="both"/>
      </w:pPr>
      <w:r>
        <w:rPr>
          <w:rFonts w:ascii="Times New Roman"/>
          <w:b w:val="false"/>
          <w:i w:val="false"/>
          <w:color w:val="000000"/>
          <w:sz w:val="28"/>
        </w:rPr>
        <w:t>
      ауыл, кент, ауылдық округ әкімдер аппаратының басшысы:</w:t>
      </w:r>
    </w:p>
    <w:bookmarkEnd w:id="712"/>
    <w:bookmarkStart w:name="z742" w:id="713"/>
    <w:p>
      <w:pPr>
        <w:spacing w:after="0"/>
        <w:ind w:left="0"/>
        <w:jc w:val="both"/>
      </w:pPr>
      <w:r>
        <w:rPr>
          <w:rFonts w:ascii="Times New Roman"/>
          <w:b w:val="false"/>
          <w:i w:val="false"/>
          <w:color w:val="000000"/>
          <w:sz w:val="28"/>
        </w:rPr>
        <w:t>
      ________________________________________ ____________</w:t>
      </w:r>
    </w:p>
    <w:bookmarkEnd w:id="713"/>
    <w:bookmarkStart w:name="z743" w:id="714"/>
    <w:p>
      <w:pPr>
        <w:spacing w:after="0"/>
        <w:ind w:left="0"/>
        <w:jc w:val="both"/>
      </w:pPr>
      <w:r>
        <w:rPr>
          <w:rFonts w:ascii="Times New Roman"/>
          <w:b w:val="false"/>
          <w:i w:val="false"/>
          <w:color w:val="000000"/>
          <w:sz w:val="28"/>
        </w:rPr>
        <w:t>
       тегі, аты және әкесінің аты (ол болған жағдайда) қолы</w:t>
      </w:r>
    </w:p>
    <w:bookmarkEnd w:id="714"/>
    <w:bookmarkStart w:name="z744" w:id="715"/>
    <w:p>
      <w:pPr>
        <w:spacing w:after="0"/>
        <w:ind w:left="0"/>
        <w:jc w:val="both"/>
      </w:pPr>
      <w:r>
        <w:rPr>
          <w:rFonts w:ascii="Times New Roman"/>
          <w:b w:val="false"/>
          <w:i w:val="false"/>
          <w:color w:val="000000"/>
          <w:sz w:val="28"/>
        </w:rPr>
        <w:t>
      Есепті қалыптастыруға жауапты құрылымдық бөлімшенің басшысы:</w:t>
      </w:r>
    </w:p>
    <w:bookmarkEnd w:id="715"/>
    <w:bookmarkStart w:name="z745" w:id="716"/>
    <w:p>
      <w:pPr>
        <w:spacing w:after="0"/>
        <w:ind w:left="0"/>
        <w:jc w:val="both"/>
      </w:pPr>
      <w:r>
        <w:rPr>
          <w:rFonts w:ascii="Times New Roman"/>
          <w:b w:val="false"/>
          <w:i w:val="false"/>
          <w:color w:val="000000"/>
          <w:sz w:val="28"/>
        </w:rPr>
        <w:t>
      ________________________________________ ____________</w:t>
      </w:r>
    </w:p>
    <w:bookmarkEnd w:id="716"/>
    <w:bookmarkStart w:name="z746" w:id="717"/>
    <w:p>
      <w:pPr>
        <w:spacing w:after="0"/>
        <w:ind w:left="0"/>
        <w:jc w:val="both"/>
      </w:pPr>
      <w:r>
        <w:rPr>
          <w:rFonts w:ascii="Times New Roman"/>
          <w:b w:val="false"/>
          <w:i w:val="false"/>
          <w:color w:val="000000"/>
          <w:sz w:val="28"/>
        </w:rPr>
        <w:t>
      тегі, аты және әкесінің аты (ол болған жағдайда) қолы</w:t>
      </w:r>
    </w:p>
    <w:bookmarkEnd w:id="717"/>
    <w:bookmarkStart w:name="z747" w:id="718"/>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718"/>
    <w:bookmarkStart w:name="z748" w:id="719"/>
    <w:p>
      <w:pPr>
        <w:spacing w:after="0"/>
        <w:ind w:left="0"/>
        <w:jc w:val="both"/>
      </w:pPr>
      <w:r>
        <w:rPr>
          <w:rFonts w:ascii="Times New Roman"/>
          <w:b w:val="false"/>
          <w:i w:val="false"/>
          <w:color w:val="000000"/>
          <w:sz w:val="28"/>
        </w:rPr>
        <w:t>
      _____________________________</w:t>
      </w:r>
    </w:p>
    <w:bookmarkEnd w:id="719"/>
    <w:bookmarkStart w:name="z749" w:id="720"/>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 бюджеттің атқарылуы туралы есеп" әкімшілік деректерді өтеусіз негізде жинауға арналған нысанға қосымшада келтірілген.</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"____________________</w:t>
            </w:r>
            <w:r>
              <w:br/>
            </w:r>
            <w:r>
              <w:rPr>
                <w:rFonts w:ascii="Times New Roman"/>
                <w:b w:val="false"/>
                <w:i w:val="false"/>
                <w:color w:val="000000"/>
                <w:sz w:val="20"/>
              </w:rPr>
              <w:t>бюджеттің атқарылуы</w:t>
            </w:r>
            <w:r>
              <w:br/>
            </w:r>
            <w:r>
              <w:rPr>
                <w:rFonts w:ascii="Times New Roman"/>
                <w:b w:val="false"/>
                <w:i w:val="false"/>
                <w:color w:val="000000"/>
                <w:sz w:val="20"/>
              </w:rPr>
              <w:t>туралы есеп" қосымша</w:t>
            </w:r>
          </w:p>
        </w:tc>
      </w:tr>
    </w:tbl>
    <w:bookmarkStart w:name="z751" w:id="721"/>
    <w:p>
      <w:pPr>
        <w:spacing w:after="0"/>
        <w:ind w:left="0"/>
        <w:jc w:val="left"/>
      </w:pPr>
      <w:r>
        <w:rPr>
          <w:rFonts w:ascii="Times New Roman"/>
          <w:b/>
          <w:i w:val="false"/>
          <w:color w:val="000000"/>
        </w:rPr>
        <w:t xml:space="preserve"> Әкімшілік деректерді өтеусіз негізде жинауға арналған "____________________ бюджеттің атқарылуы туралы есеп" нысанын толтыру бойынша түсіндірме (7-ОИБ, ай сайын, жыл сайын)</w:t>
      </w:r>
    </w:p>
    <w:bookmarkEnd w:id="721"/>
    <w:bookmarkStart w:name="z752" w:id="722"/>
    <w:p>
      <w:pPr>
        <w:spacing w:after="0"/>
        <w:ind w:left="0"/>
        <w:jc w:val="left"/>
      </w:pPr>
      <w:r>
        <w:rPr>
          <w:rFonts w:ascii="Times New Roman"/>
          <w:b/>
          <w:i w:val="false"/>
          <w:color w:val="000000"/>
        </w:rPr>
        <w:t xml:space="preserve"> 1-тарау. Жалпы ережелер</w:t>
      </w:r>
    </w:p>
    <w:bookmarkEnd w:id="722"/>
    <w:bookmarkStart w:name="z753" w:id="723"/>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"___________ бюджеттің атқарылуы туралы есеп" нысанын (бұдан әрі – Нысан) толтыру бойынша бірыңғай талаптарды айқындайды.</w:t>
      </w:r>
    </w:p>
    <w:bookmarkEnd w:id="723"/>
    <w:bookmarkStart w:name="z754" w:id="724"/>
    <w:p>
      <w:pPr>
        <w:spacing w:after="0"/>
        <w:ind w:left="0"/>
        <w:jc w:val="both"/>
      </w:pPr>
      <w:r>
        <w:rPr>
          <w:rFonts w:ascii="Times New Roman"/>
          <w:b w:val="false"/>
          <w:i w:val="false"/>
          <w:color w:val="000000"/>
          <w:sz w:val="28"/>
        </w:rPr>
        <w:t>
      2. Нысанға бюджетті атқару жөніндегі жергілікті уәкілетті органның/ аудандық маңызы бар қала, ауыл, кент, ауылдық округ әкімдер аппаратының немесе есепті қалыптастыруға жауапты құрылымдық бөлімшенің басшысы тегі мен аты-жөнін көрсете отырып, қол қояды.</w:t>
      </w:r>
    </w:p>
    <w:bookmarkEnd w:id="724"/>
    <w:bookmarkStart w:name="z755" w:id="725"/>
    <w:p>
      <w:pPr>
        <w:spacing w:after="0"/>
        <w:ind w:left="0"/>
        <w:jc w:val="left"/>
      </w:pPr>
      <w:r>
        <w:rPr>
          <w:rFonts w:ascii="Times New Roman"/>
          <w:b/>
          <w:i w:val="false"/>
          <w:color w:val="000000"/>
        </w:rPr>
        <w:t xml:space="preserve"> 2-тарау. Нысанды толтыру бойынша түсіндірме</w:t>
      </w:r>
    </w:p>
    <w:bookmarkEnd w:id="725"/>
    <w:bookmarkStart w:name="z756" w:id="726"/>
    <w:p>
      <w:pPr>
        <w:spacing w:after="0"/>
        <w:ind w:left="0"/>
        <w:jc w:val="both"/>
      </w:pPr>
      <w:r>
        <w:rPr>
          <w:rFonts w:ascii="Times New Roman"/>
          <w:b w:val="false"/>
          <w:i w:val="false"/>
          <w:color w:val="000000"/>
          <w:sz w:val="28"/>
        </w:rPr>
        <w:t>
      3. 1-бағанда мыналардың:</w:t>
      </w:r>
    </w:p>
    <w:bookmarkEnd w:id="726"/>
    <w:bookmarkStart w:name="z757" w:id="727"/>
    <w:p>
      <w:pPr>
        <w:spacing w:after="0"/>
        <w:ind w:left="0"/>
        <w:jc w:val="both"/>
      </w:pPr>
      <w:r>
        <w:rPr>
          <w:rFonts w:ascii="Times New Roman"/>
          <w:b w:val="false"/>
          <w:i w:val="false"/>
          <w:color w:val="000000"/>
          <w:sz w:val="28"/>
        </w:rPr>
        <w:t>
      бюджет түсiмдерiнiң сыныптамасы - санаты, сыныбы, кіші сыныбы, ерекшелiгi;</w:t>
      </w:r>
    </w:p>
    <w:bookmarkEnd w:id="727"/>
    <w:bookmarkStart w:name="z758" w:id="728"/>
    <w:p>
      <w:pPr>
        <w:spacing w:after="0"/>
        <w:ind w:left="0"/>
        <w:jc w:val="both"/>
      </w:pPr>
      <w:r>
        <w:rPr>
          <w:rFonts w:ascii="Times New Roman"/>
          <w:b w:val="false"/>
          <w:i w:val="false"/>
          <w:color w:val="000000"/>
          <w:sz w:val="28"/>
        </w:rPr>
        <w:t>
      бюджет шығыстарының функционалдық және экономикалық сыныптамасы - функционалдық тобы, функционалдық кіші тобы, бюджеттік бағдарламаның әкiмшiсi, бюджеттік бағдарлама, кiшi бағдарлама, ерекшелiгi кодтары толтырылады.</w:t>
      </w:r>
    </w:p>
    <w:bookmarkEnd w:id="728"/>
    <w:bookmarkStart w:name="z759" w:id="729"/>
    <w:p>
      <w:pPr>
        <w:spacing w:after="0"/>
        <w:ind w:left="0"/>
        <w:jc w:val="both"/>
      </w:pPr>
      <w:r>
        <w:rPr>
          <w:rFonts w:ascii="Times New Roman"/>
          <w:b w:val="false"/>
          <w:i w:val="false"/>
          <w:color w:val="000000"/>
          <w:sz w:val="28"/>
        </w:rPr>
        <w:t>
      4. 2-бағанда түсiмдер сыныптамасы, бюджет шығыстарының функционалдық және экономикалық сыныптамасы көрсеткiштерiнiң атауы көрсетiледi.</w:t>
      </w:r>
    </w:p>
    <w:bookmarkEnd w:id="729"/>
    <w:bookmarkStart w:name="z760" w:id="730"/>
    <w:p>
      <w:pPr>
        <w:spacing w:after="0"/>
        <w:ind w:left="0"/>
        <w:jc w:val="both"/>
      </w:pPr>
      <w:r>
        <w:rPr>
          <w:rFonts w:ascii="Times New Roman"/>
          <w:b w:val="false"/>
          <w:i w:val="false"/>
          <w:color w:val="000000"/>
          <w:sz w:val="28"/>
        </w:rPr>
        <w:t>
      5. 3-бағанда мәслихат бекiткен есептi қаржы жылына арналған бюджет сомасы көрсетiледi.</w:t>
      </w:r>
    </w:p>
    <w:bookmarkEnd w:id="730"/>
    <w:bookmarkStart w:name="z761" w:id="731"/>
    <w:p>
      <w:pPr>
        <w:spacing w:after="0"/>
        <w:ind w:left="0"/>
        <w:jc w:val="both"/>
      </w:pPr>
      <w:r>
        <w:rPr>
          <w:rFonts w:ascii="Times New Roman"/>
          <w:b w:val="false"/>
          <w:i w:val="false"/>
          <w:color w:val="000000"/>
          <w:sz w:val="28"/>
        </w:rPr>
        <w:t>
      6. 4-бағанда оның атқарылу барысында мәслихат қабылдаған өзгерiстер мен толықтыруларды ескере отырып, есептi қаржы жылына арналған нақтыланған бюджеттiң сомасы көрсетiледi.</w:t>
      </w:r>
    </w:p>
    <w:bookmarkEnd w:id="731"/>
    <w:bookmarkStart w:name="z762" w:id="732"/>
    <w:p>
      <w:pPr>
        <w:spacing w:after="0"/>
        <w:ind w:left="0"/>
        <w:jc w:val="both"/>
      </w:pPr>
      <w:r>
        <w:rPr>
          <w:rFonts w:ascii="Times New Roman"/>
          <w:b w:val="false"/>
          <w:i w:val="false"/>
          <w:color w:val="000000"/>
          <w:sz w:val="28"/>
        </w:rPr>
        <w:t>
      7. 5-бағанда есептi қаржы жылына арналған түзетiлген бюджеттiң - мәслихатта нақтыланбай жергiлiктi атқарушы органдар енгiзген өзгерiстер мен толықтырулар ескерiлген бекiтiлген немесе нақтыланған бюджеттiң сомасы көрсетiледi.</w:t>
      </w:r>
    </w:p>
    <w:bookmarkEnd w:id="732"/>
    <w:bookmarkStart w:name="z763" w:id="733"/>
    <w:p>
      <w:pPr>
        <w:spacing w:after="0"/>
        <w:ind w:left="0"/>
        <w:jc w:val="both"/>
      </w:pPr>
      <w:r>
        <w:rPr>
          <w:rFonts w:ascii="Times New Roman"/>
          <w:b w:val="false"/>
          <w:i w:val="false"/>
          <w:color w:val="000000"/>
          <w:sz w:val="28"/>
        </w:rPr>
        <w:t>
      8. 6 және 7-бағандарда жыл басынан бастап үдеу қорытындысымен есептi кезеңге арналған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(қоса алғанда) деңгейiне дейiнгі төлемдер бойынша бюджеттiк бағдарламаларды қаржыландырудың жиынтық жоспарының сомасы көрсетiледi.</w:t>
      </w:r>
    </w:p>
    <w:bookmarkEnd w:id="733"/>
    <w:bookmarkStart w:name="z764" w:id="734"/>
    <w:p>
      <w:pPr>
        <w:spacing w:after="0"/>
        <w:ind w:left="0"/>
        <w:jc w:val="both"/>
      </w:pPr>
      <w:r>
        <w:rPr>
          <w:rFonts w:ascii="Times New Roman"/>
          <w:b w:val="false"/>
          <w:i w:val="false"/>
          <w:color w:val="000000"/>
          <w:sz w:val="28"/>
        </w:rPr>
        <w:t>
      9. 8-бағанда қабылданған міндеттемелердің сомасы көрсетіледі.</w:t>
      </w:r>
    </w:p>
    <w:bookmarkEnd w:id="734"/>
    <w:bookmarkStart w:name="z765" w:id="735"/>
    <w:p>
      <w:pPr>
        <w:spacing w:after="0"/>
        <w:ind w:left="0"/>
        <w:jc w:val="both"/>
      </w:pPr>
      <w:r>
        <w:rPr>
          <w:rFonts w:ascii="Times New Roman"/>
          <w:b w:val="false"/>
          <w:i w:val="false"/>
          <w:color w:val="000000"/>
          <w:sz w:val="28"/>
        </w:rPr>
        <w:t>
      10. 9-бағанда төленбеген міндеттемелердің сомасы көрсетіледі.</w:t>
      </w:r>
    </w:p>
    <w:bookmarkEnd w:id="735"/>
    <w:bookmarkStart w:name="z766" w:id="736"/>
    <w:p>
      <w:pPr>
        <w:spacing w:after="0"/>
        <w:ind w:left="0"/>
        <w:jc w:val="both"/>
      </w:pPr>
      <w:r>
        <w:rPr>
          <w:rFonts w:ascii="Times New Roman"/>
          <w:b w:val="false"/>
          <w:i w:val="false"/>
          <w:color w:val="000000"/>
          <w:sz w:val="28"/>
        </w:rPr>
        <w:t>
      11. 10-бағанда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bookmarkEnd w:id="736"/>
    <w:bookmarkStart w:name="z767" w:id="737"/>
    <w:p>
      <w:pPr>
        <w:spacing w:after="0"/>
        <w:ind w:left="0"/>
        <w:jc w:val="both"/>
      </w:pPr>
      <w:r>
        <w:rPr>
          <w:rFonts w:ascii="Times New Roman"/>
          <w:b w:val="false"/>
          <w:i w:val="false"/>
          <w:color w:val="000000"/>
          <w:sz w:val="28"/>
        </w:rPr>
        <w:t>
      12. 11-бағанда есептi кезеңге бюджеттiң түсiмдерi мен қаржыландырудың жиынтық жоспарының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bookmarkEnd w:id="737"/>
    <w:bookmarkStart w:name="z768" w:id="738"/>
    <w:p>
      <w:pPr>
        <w:spacing w:after="0"/>
        <w:ind w:left="0"/>
        <w:jc w:val="both"/>
      </w:pPr>
      <w:r>
        <w:rPr>
          <w:rFonts w:ascii="Times New Roman"/>
          <w:b w:val="false"/>
          <w:i w:val="false"/>
          <w:color w:val="000000"/>
          <w:sz w:val="28"/>
        </w:rPr>
        <w:t>
      13. 12-бағанда есептi қаржы жылында атқарылған (бекiтiлген, нақтыланған,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bookmarkEnd w:id="738"/>
    <w:bookmarkStart w:name="z769" w:id="739"/>
    <w:p>
      <w:pPr>
        <w:spacing w:after="0"/>
        <w:ind w:left="0"/>
        <w:jc w:val="both"/>
      </w:pPr>
      <w:r>
        <w:rPr>
          <w:rFonts w:ascii="Times New Roman"/>
          <w:b w:val="false"/>
          <w:i w:val="false"/>
          <w:color w:val="000000"/>
          <w:sz w:val="28"/>
        </w:rPr>
        <w:t>
      14. Есепте бюджет түсімдері мен шығыстары теңгерімделмеген, шығыстардың функционалдық және экономикалық сыныптамаларының арасында алшақтық болған жағдайда, олардың пайда болу себептері көрсетіле отырып, АЖ арқылы ұсынылатын түсіндірме жазба жасалады.</w:t>
      </w:r>
    </w:p>
    <w:bookmarkEnd w:id="739"/>
    <w:bookmarkStart w:name="z770" w:id="740"/>
    <w:p>
      <w:pPr>
        <w:spacing w:after="0"/>
        <w:ind w:left="0"/>
        <w:jc w:val="both"/>
      </w:pPr>
      <w:r>
        <w:rPr>
          <w:rFonts w:ascii="Times New Roman"/>
          <w:b w:val="false"/>
          <w:i w:val="false"/>
          <w:color w:val="000000"/>
          <w:sz w:val="28"/>
        </w:rPr>
        <w:t>
      15. Көрсетілген бағандар бойынша ерекшеліктер деңгейіне дейінгі есепті деректер 1-27-нысан бойынша ведомствоның аумақтық бөлімшелері ұсынған деректерге негізделеді.</w:t>
      </w:r>
    </w:p>
    <w:bookmarkEnd w:id="740"/>
    <w:bookmarkStart w:name="z771" w:id="741"/>
    <w:p>
      <w:pPr>
        <w:spacing w:after="0"/>
        <w:ind w:left="0"/>
        <w:jc w:val="both"/>
      </w:pPr>
      <w:r>
        <w:rPr>
          <w:rFonts w:ascii="Times New Roman"/>
          <w:b w:val="false"/>
          <w:i w:val="false"/>
          <w:color w:val="000000"/>
          <w:sz w:val="28"/>
        </w:rPr>
        <w:t>
      Қалған бағандар бойынша деректер кіші бағдарламалар деңгейіне дейін ұсынылады.</w:t>
      </w:r>
    </w:p>
    <w:bookmarkEnd w:id="741"/>
    <w:bookmarkStart w:name="z772" w:id="742"/>
    <w:p>
      <w:pPr>
        <w:spacing w:after="0"/>
        <w:ind w:left="0"/>
        <w:jc w:val="both"/>
      </w:pPr>
      <w:r>
        <w:rPr>
          <w:rFonts w:ascii="Times New Roman"/>
          <w:b w:val="false"/>
          <w:i w:val="false"/>
          <w:color w:val="000000"/>
          <w:sz w:val="28"/>
        </w:rPr>
        <w:t>
      16. Тоқсан сайын, облыс, республикалық маңызы бар қала, астана бюджетiнiң атқарылуы туралы есепке қол жеткізілген нәтижелерді көрсете отырып, бюджет түсімдері мен шығыстары бойынша іс жүзінде қалыптасқан соманы түсіндіре отырып, түсіндірме жазба қоса беріледі.</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12-қосымша</w:t>
            </w:r>
          </w:p>
        </w:tc>
      </w:tr>
    </w:tbl>
    <w:bookmarkStart w:name="z774" w:id="743"/>
    <w:p>
      <w:pPr>
        <w:spacing w:after="0"/>
        <w:ind w:left="0"/>
        <w:jc w:val="both"/>
      </w:pPr>
      <w:r>
        <w:rPr>
          <w:rFonts w:ascii="Times New Roman"/>
          <w:b w:val="false"/>
          <w:i w:val="false"/>
          <w:color w:val="000000"/>
          <w:sz w:val="28"/>
        </w:rPr>
        <w:t>
      Нысан интернет – ресурста орналастырылған: www.minfin.gov.kz</w:t>
      </w:r>
    </w:p>
    <w:bookmarkEnd w:id="743"/>
    <w:bookmarkStart w:name="z775" w:id="744"/>
    <w:p>
      <w:pPr>
        <w:spacing w:after="0"/>
        <w:ind w:left="0"/>
        <w:jc w:val="both"/>
      </w:pPr>
      <w:r>
        <w:rPr>
          <w:rFonts w:ascii="Times New Roman"/>
          <w:b w:val="false"/>
          <w:i w:val="false"/>
          <w:color w:val="000000"/>
          <w:sz w:val="28"/>
        </w:rPr>
        <w:t>
      Нысанның атауы: _____________ жылға арналған шоғырландырылған бюджетінің атқарылуы туралы есеп</w:t>
      </w:r>
    </w:p>
    <w:bookmarkEnd w:id="744"/>
    <w:bookmarkStart w:name="z776" w:id="745"/>
    <w:p>
      <w:pPr>
        <w:spacing w:after="0"/>
        <w:ind w:left="0"/>
        <w:jc w:val="both"/>
      </w:pPr>
      <w:r>
        <w:rPr>
          <w:rFonts w:ascii="Times New Roman"/>
          <w:b w:val="false"/>
          <w:i w:val="false"/>
          <w:color w:val="000000"/>
          <w:sz w:val="28"/>
        </w:rPr>
        <w:t>
      Кезеңділік: ай сайын, жыл сайын</w:t>
      </w:r>
    </w:p>
    <w:bookmarkEnd w:id="745"/>
    <w:bookmarkStart w:name="z777" w:id="746"/>
    <w:p>
      <w:pPr>
        <w:spacing w:after="0"/>
        <w:ind w:left="0"/>
        <w:jc w:val="both"/>
      </w:pPr>
      <w:r>
        <w:rPr>
          <w:rFonts w:ascii="Times New Roman"/>
          <w:b w:val="false"/>
          <w:i w:val="false"/>
          <w:color w:val="000000"/>
          <w:sz w:val="28"/>
        </w:rPr>
        <w:t>
      Есепті кезең: 20__жылға__________</w:t>
      </w:r>
    </w:p>
    <w:bookmarkEnd w:id="746"/>
    <w:bookmarkStart w:name="z778" w:id="747"/>
    <w:p>
      <w:pPr>
        <w:spacing w:after="0"/>
        <w:ind w:left="0"/>
        <w:jc w:val="both"/>
      </w:pPr>
      <w:r>
        <w:rPr>
          <w:rFonts w:ascii="Times New Roman"/>
          <w:b w:val="false"/>
          <w:i w:val="false"/>
          <w:color w:val="000000"/>
          <w:sz w:val="28"/>
        </w:rPr>
        <w:t>
      Өлшем бірлігі: мың теңге</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Ұлттық қорды басқарудан түсетін инвестициялық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Екінші деңгейдегі банктердің кредиттік портфельдерінің, активтерінің сапасын жақсартуға маманданған ұйымның сатуынан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Республикасының заңнамасында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Мемлекеттік әлеуметтік сақтандыру қоры на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Әлеуметтік медициналық сақтандыру қорына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Жәбірленушілерге өтемақы қорының қолма-қол ақшаны бақылау шотынан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 Ұлттық қорды басқаруға және жыл сайынғы сыртқы аудитті жүргізуге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Мемлекеттік әлеуметтік сақтандыру қорының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ХI Әлеуметтік медициналық сақтандыру қорының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Білім беру инфрақұрылымын қолдау қорының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Арнаулы мемлекеттік қордың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кешен және жер қойнауын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жылының басындағы бюджет қаражатының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 w:id="748"/>
    <w:p>
      <w:pPr>
        <w:spacing w:after="0"/>
        <w:ind w:left="0"/>
        <w:jc w:val="both"/>
      </w:pPr>
      <w:r>
        <w:rPr>
          <w:rFonts w:ascii="Times New Roman"/>
          <w:b w:val="false"/>
          <w:i w:val="false"/>
          <w:color w:val="000000"/>
          <w:sz w:val="28"/>
        </w:rPr>
        <w:t>
      Ескертпе: нысанды толтыру бойынша түсініктеме "Шоғырландырылған бюджеттің атқарылуы туралы есеп" нысанға қосымшаға сәйкес жүзеге асырылады.</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 бюджеттің</w:t>
            </w:r>
            <w:r>
              <w:br/>
            </w:r>
            <w:r>
              <w:rPr>
                <w:rFonts w:ascii="Times New Roman"/>
                <w:b w:val="false"/>
                <w:i w:val="false"/>
                <w:color w:val="000000"/>
                <w:sz w:val="20"/>
              </w:rPr>
              <w:t>атқарылуы туралы есеп"</w:t>
            </w:r>
            <w:r>
              <w:br/>
            </w:r>
            <w:r>
              <w:rPr>
                <w:rFonts w:ascii="Times New Roman"/>
                <w:b w:val="false"/>
                <w:i w:val="false"/>
                <w:color w:val="000000"/>
                <w:sz w:val="20"/>
              </w:rPr>
              <w:t>нысанына қосымша</w:t>
            </w:r>
          </w:p>
        </w:tc>
      </w:tr>
    </w:tbl>
    <w:bookmarkStart w:name="z781" w:id="749"/>
    <w:p>
      <w:pPr>
        <w:spacing w:after="0"/>
        <w:ind w:left="0"/>
        <w:jc w:val="left"/>
      </w:pPr>
      <w:r>
        <w:rPr>
          <w:rFonts w:ascii="Times New Roman"/>
          <w:b/>
          <w:i w:val="false"/>
          <w:color w:val="000000"/>
        </w:rPr>
        <w:t xml:space="preserve">  "Шоғырландырылған бюджеттің атқарылуы туралы есеп" нысанын толтыру бойынша түсіндірме (ай сайын, жыл сайын)</w:t>
      </w:r>
    </w:p>
    <w:bookmarkEnd w:id="749"/>
    <w:bookmarkStart w:name="z782" w:id="750"/>
    <w:p>
      <w:pPr>
        <w:spacing w:after="0"/>
        <w:ind w:left="0"/>
        <w:jc w:val="left"/>
      </w:pPr>
      <w:r>
        <w:rPr>
          <w:rFonts w:ascii="Times New Roman"/>
          <w:b/>
          <w:i w:val="false"/>
          <w:color w:val="000000"/>
        </w:rPr>
        <w:t xml:space="preserve"> 1-тарау. Жалпы ережелер</w:t>
      </w:r>
    </w:p>
    <w:bookmarkEnd w:id="750"/>
    <w:bookmarkStart w:name="z783" w:id="751"/>
    <w:p>
      <w:pPr>
        <w:spacing w:after="0"/>
        <w:ind w:left="0"/>
        <w:jc w:val="both"/>
      </w:pPr>
      <w:r>
        <w:rPr>
          <w:rFonts w:ascii="Times New Roman"/>
          <w:b w:val="false"/>
          <w:i w:val="false"/>
          <w:color w:val="000000"/>
          <w:sz w:val="28"/>
        </w:rPr>
        <w:t>
      1. Осы түсіндірме "Шоғырландырылған бюджеттің атқарылуы туралы есеп" нысанын (бұдан әрі – Нысан) толтыру бойынша бірыңғай талаптарды айқындайды.</w:t>
      </w:r>
    </w:p>
    <w:bookmarkEnd w:id="751"/>
    <w:bookmarkStart w:name="z784" w:id="752"/>
    <w:p>
      <w:pPr>
        <w:spacing w:after="0"/>
        <w:ind w:left="0"/>
        <w:jc w:val="both"/>
      </w:pPr>
      <w:r>
        <w:rPr>
          <w:rFonts w:ascii="Times New Roman"/>
          <w:b w:val="false"/>
          <w:i w:val="false"/>
          <w:color w:val="000000"/>
          <w:sz w:val="28"/>
        </w:rPr>
        <w:t>
      2. 1-бағанда мыналардың:</w:t>
      </w:r>
    </w:p>
    <w:bookmarkEnd w:id="752"/>
    <w:bookmarkStart w:name="z785" w:id="753"/>
    <w:p>
      <w:pPr>
        <w:spacing w:after="0"/>
        <w:ind w:left="0"/>
        <w:jc w:val="both"/>
      </w:pPr>
      <w:r>
        <w:rPr>
          <w:rFonts w:ascii="Times New Roman"/>
          <w:b w:val="false"/>
          <w:i w:val="false"/>
          <w:color w:val="000000"/>
          <w:sz w:val="28"/>
        </w:rPr>
        <w:t>
      бюджет түсімдерінің сыныптамасы – санатының;</w:t>
      </w:r>
    </w:p>
    <w:bookmarkEnd w:id="753"/>
    <w:bookmarkStart w:name="z786" w:id="754"/>
    <w:p>
      <w:pPr>
        <w:spacing w:after="0"/>
        <w:ind w:left="0"/>
        <w:jc w:val="both"/>
      </w:pPr>
      <w:r>
        <w:rPr>
          <w:rFonts w:ascii="Times New Roman"/>
          <w:b w:val="false"/>
          <w:i w:val="false"/>
          <w:color w:val="000000"/>
          <w:sz w:val="28"/>
        </w:rPr>
        <w:t>
      шығыстардың функционалдық сыныптамасы – функционалдық тобының кодтары толтырылады.</w:t>
      </w:r>
    </w:p>
    <w:bookmarkEnd w:id="754"/>
    <w:bookmarkStart w:name="z787" w:id="755"/>
    <w:p>
      <w:pPr>
        <w:spacing w:after="0"/>
        <w:ind w:left="0"/>
        <w:jc w:val="both"/>
      </w:pPr>
      <w:r>
        <w:rPr>
          <w:rFonts w:ascii="Times New Roman"/>
          <w:b w:val="false"/>
          <w:i w:val="false"/>
          <w:color w:val="000000"/>
          <w:sz w:val="28"/>
        </w:rPr>
        <w:t>
      3. 2-бағанда бюджет түсімдерінің сыныптамасы, шығыстарының функционалдық сыныптамасы көрсеткіштерінің атауы көрсетіледі.</w:t>
      </w:r>
    </w:p>
    <w:bookmarkEnd w:id="755"/>
    <w:bookmarkStart w:name="z788" w:id="756"/>
    <w:p>
      <w:pPr>
        <w:spacing w:after="0"/>
        <w:ind w:left="0"/>
        <w:jc w:val="both"/>
      </w:pPr>
      <w:r>
        <w:rPr>
          <w:rFonts w:ascii="Times New Roman"/>
          <w:b w:val="false"/>
          <w:i w:val="false"/>
          <w:color w:val="000000"/>
          <w:sz w:val="28"/>
        </w:rPr>
        <w:t>
      4. 3-бағанда есепті қаржы жылына арналған бекітілген (түзетілген) бюджеттің сомасы көрсетіледі.</w:t>
      </w:r>
    </w:p>
    <w:bookmarkEnd w:id="756"/>
    <w:bookmarkStart w:name="z789" w:id="757"/>
    <w:p>
      <w:pPr>
        <w:spacing w:after="0"/>
        <w:ind w:left="0"/>
        <w:jc w:val="both"/>
      </w:pPr>
      <w:r>
        <w:rPr>
          <w:rFonts w:ascii="Times New Roman"/>
          <w:b w:val="false"/>
          <w:i w:val="false"/>
          <w:color w:val="000000"/>
          <w:sz w:val="28"/>
        </w:rPr>
        <w:t>
      5. 4-бағанда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bookmarkEnd w:id="757"/>
    <w:bookmarkStart w:name="z790" w:id="758"/>
    <w:p>
      <w:pPr>
        <w:spacing w:after="0"/>
        <w:ind w:left="0"/>
        <w:jc w:val="both"/>
      </w:pPr>
      <w:r>
        <w:rPr>
          <w:rFonts w:ascii="Times New Roman"/>
          <w:b w:val="false"/>
          <w:i w:val="false"/>
          <w:color w:val="000000"/>
          <w:sz w:val="28"/>
        </w:rPr>
        <w:t>
      6. 5-бағанда есептi қаржы жылында атқарылған (бекiтiлген,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bookmarkEnd w:id="758"/>
    <w:bookmarkStart w:name="z791" w:id="759"/>
    <w:p>
      <w:pPr>
        <w:spacing w:after="0"/>
        <w:ind w:left="0"/>
        <w:jc w:val="both"/>
      </w:pPr>
      <w:r>
        <w:rPr>
          <w:rFonts w:ascii="Times New Roman"/>
          <w:b w:val="false"/>
          <w:i w:val="false"/>
          <w:color w:val="000000"/>
          <w:sz w:val="28"/>
        </w:rPr>
        <w:t>
      7. Шоғырландырылған бюджеттің атқарылуы туралы есеп өзіне мынадай бөлімдерді (кіші бөлімдерді) қамтиды:</w:t>
      </w:r>
    </w:p>
    <w:bookmarkEnd w:id="759"/>
    <w:bookmarkStart w:name="z792" w:id="760"/>
    <w:p>
      <w:pPr>
        <w:spacing w:after="0"/>
        <w:ind w:left="0"/>
        <w:jc w:val="both"/>
      </w:pPr>
      <w:r>
        <w:rPr>
          <w:rFonts w:ascii="Times New Roman"/>
          <w:b w:val="false"/>
          <w:i w:val="false"/>
          <w:color w:val="000000"/>
          <w:sz w:val="28"/>
        </w:rPr>
        <w:t>
      1) кірістер (I):</w:t>
      </w:r>
    </w:p>
    <w:bookmarkEnd w:id="760"/>
    <w:bookmarkStart w:name="z793" w:id="761"/>
    <w:p>
      <w:pPr>
        <w:spacing w:after="0"/>
        <w:ind w:left="0"/>
        <w:jc w:val="both"/>
      </w:pPr>
      <w:r>
        <w:rPr>
          <w:rFonts w:ascii="Times New Roman"/>
          <w:b w:val="false"/>
          <w:i w:val="false"/>
          <w:color w:val="000000"/>
          <w:sz w:val="28"/>
        </w:rPr>
        <w:t>
      салықтық түсімдер;</w:t>
      </w:r>
    </w:p>
    <w:bookmarkEnd w:id="761"/>
    <w:bookmarkStart w:name="z794" w:id="762"/>
    <w:p>
      <w:pPr>
        <w:spacing w:after="0"/>
        <w:ind w:left="0"/>
        <w:jc w:val="both"/>
      </w:pPr>
      <w:r>
        <w:rPr>
          <w:rFonts w:ascii="Times New Roman"/>
          <w:b w:val="false"/>
          <w:i w:val="false"/>
          <w:color w:val="000000"/>
          <w:sz w:val="28"/>
        </w:rPr>
        <w:t>
      салықтық емес түсімдер;</w:t>
      </w:r>
    </w:p>
    <w:bookmarkEnd w:id="762"/>
    <w:bookmarkStart w:name="z795" w:id="763"/>
    <w:p>
      <w:pPr>
        <w:spacing w:after="0"/>
        <w:ind w:left="0"/>
        <w:jc w:val="both"/>
      </w:pPr>
      <w:r>
        <w:rPr>
          <w:rFonts w:ascii="Times New Roman"/>
          <w:b w:val="false"/>
          <w:i w:val="false"/>
          <w:color w:val="000000"/>
          <w:sz w:val="28"/>
        </w:rPr>
        <w:t>
      негізгі капиталды сатудан түсетін түсімдер;</w:t>
      </w:r>
    </w:p>
    <w:bookmarkEnd w:id="763"/>
    <w:bookmarkStart w:name="z796" w:id="764"/>
    <w:p>
      <w:pPr>
        <w:spacing w:after="0"/>
        <w:ind w:left="0"/>
        <w:jc w:val="both"/>
      </w:pPr>
      <w:r>
        <w:rPr>
          <w:rFonts w:ascii="Times New Roman"/>
          <w:b w:val="false"/>
          <w:i w:val="false"/>
          <w:color w:val="000000"/>
          <w:sz w:val="28"/>
        </w:rPr>
        <w:t>
      трансферттер түсімдері;</w:t>
      </w:r>
    </w:p>
    <w:bookmarkEnd w:id="764"/>
    <w:bookmarkStart w:name="z797" w:id="765"/>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 (II);</w:t>
      </w:r>
    </w:p>
    <w:bookmarkEnd w:id="765"/>
    <w:bookmarkStart w:name="z798" w:id="766"/>
    <w:p>
      <w:pPr>
        <w:spacing w:after="0"/>
        <w:ind w:left="0"/>
        <w:jc w:val="both"/>
      </w:pPr>
      <w:r>
        <w:rPr>
          <w:rFonts w:ascii="Times New Roman"/>
          <w:b w:val="false"/>
          <w:i w:val="false"/>
          <w:color w:val="000000"/>
          <w:sz w:val="28"/>
        </w:rPr>
        <w:t>
      3) Екінші деңгейдегі банктердің кредиттік портфельдерінің, активтерінің сапасын жақсартуға маманданған ұйымның сатудан түсетін түсімдер(III);</w:t>
      </w:r>
    </w:p>
    <w:bookmarkEnd w:id="766"/>
    <w:bookmarkStart w:name="z799" w:id="767"/>
    <w:p>
      <w:pPr>
        <w:spacing w:after="0"/>
        <w:ind w:left="0"/>
        <w:jc w:val="both"/>
      </w:pPr>
      <w:r>
        <w:rPr>
          <w:rFonts w:ascii="Times New Roman"/>
          <w:b w:val="false"/>
          <w:i w:val="false"/>
          <w:color w:val="000000"/>
          <w:sz w:val="28"/>
        </w:rPr>
        <w:t>
      4) Қазақстан Республикасының заңнамасында тыйым салынбаған өзге де түсімдер мен кірістер (IV);</w:t>
      </w:r>
    </w:p>
    <w:bookmarkEnd w:id="767"/>
    <w:bookmarkStart w:name="z800" w:id="768"/>
    <w:p>
      <w:pPr>
        <w:spacing w:after="0"/>
        <w:ind w:left="0"/>
        <w:jc w:val="both"/>
      </w:pPr>
      <w:r>
        <w:rPr>
          <w:rFonts w:ascii="Times New Roman"/>
          <w:b w:val="false"/>
          <w:i w:val="false"/>
          <w:color w:val="000000"/>
          <w:sz w:val="28"/>
        </w:rPr>
        <w:t>
      5) Мемлекеттік әлеуметтік сақтандыру қорына түсетін түсімдер (V);</w:t>
      </w:r>
    </w:p>
    <w:bookmarkEnd w:id="768"/>
    <w:bookmarkStart w:name="z801" w:id="769"/>
    <w:p>
      <w:pPr>
        <w:spacing w:after="0"/>
        <w:ind w:left="0"/>
        <w:jc w:val="both"/>
      </w:pPr>
      <w:r>
        <w:rPr>
          <w:rFonts w:ascii="Times New Roman"/>
          <w:b w:val="false"/>
          <w:i w:val="false"/>
          <w:color w:val="000000"/>
          <w:sz w:val="28"/>
        </w:rPr>
        <w:t>
      6) Әлеуметтік медициналық сақтандыру қорына түсетін түсімдер шығындар (VI):</w:t>
      </w:r>
    </w:p>
    <w:bookmarkEnd w:id="769"/>
    <w:bookmarkStart w:name="z802" w:id="770"/>
    <w:p>
      <w:pPr>
        <w:spacing w:after="0"/>
        <w:ind w:left="0"/>
        <w:jc w:val="both"/>
      </w:pPr>
      <w:r>
        <w:rPr>
          <w:rFonts w:ascii="Times New Roman"/>
          <w:b w:val="false"/>
          <w:i w:val="false"/>
          <w:color w:val="000000"/>
          <w:sz w:val="28"/>
        </w:rPr>
        <w:t>
      7) шығындары (VII);</w:t>
      </w:r>
    </w:p>
    <w:bookmarkEnd w:id="770"/>
    <w:bookmarkStart w:name="z803" w:id="771"/>
    <w:p>
      <w:pPr>
        <w:spacing w:after="0"/>
        <w:ind w:left="0"/>
        <w:jc w:val="both"/>
      </w:pPr>
      <w:r>
        <w:rPr>
          <w:rFonts w:ascii="Times New Roman"/>
          <w:b w:val="false"/>
          <w:i w:val="false"/>
          <w:color w:val="000000"/>
          <w:sz w:val="28"/>
        </w:rPr>
        <w:t>
      8) Жәбірленушілерге өтемақы қорының қолма-қол ақшаны бақылау шотынан төлемдер (VIII);</w:t>
      </w:r>
    </w:p>
    <w:bookmarkEnd w:id="771"/>
    <w:bookmarkStart w:name="z804" w:id="772"/>
    <w:p>
      <w:pPr>
        <w:spacing w:after="0"/>
        <w:ind w:left="0"/>
        <w:jc w:val="both"/>
      </w:pPr>
      <w:r>
        <w:rPr>
          <w:rFonts w:ascii="Times New Roman"/>
          <w:b w:val="false"/>
          <w:i w:val="false"/>
          <w:color w:val="000000"/>
          <w:sz w:val="28"/>
        </w:rPr>
        <w:t>
      9) Қазақстан Республикасы Ұлттық қорды басқарумен және жыл сайынғы сыртқы аудитті жүргізумен байланысты шығыстарды жабу (IХ);</w:t>
      </w:r>
    </w:p>
    <w:bookmarkEnd w:id="772"/>
    <w:bookmarkStart w:name="z805" w:id="773"/>
    <w:p>
      <w:pPr>
        <w:spacing w:after="0"/>
        <w:ind w:left="0"/>
        <w:jc w:val="both"/>
      </w:pPr>
      <w:r>
        <w:rPr>
          <w:rFonts w:ascii="Times New Roman"/>
          <w:b w:val="false"/>
          <w:i w:val="false"/>
          <w:color w:val="000000"/>
          <w:sz w:val="28"/>
        </w:rPr>
        <w:t>
      10) Мемлекеттік әлеуметтік сақтандыру қорының шығыстары (Х);</w:t>
      </w:r>
    </w:p>
    <w:bookmarkEnd w:id="773"/>
    <w:bookmarkStart w:name="z806" w:id="774"/>
    <w:p>
      <w:pPr>
        <w:spacing w:after="0"/>
        <w:ind w:left="0"/>
        <w:jc w:val="both"/>
      </w:pPr>
      <w:r>
        <w:rPr>
          <w:rFonts w:ascii="Times New Roman"/>
          <w:b w:val="false"/>
          <w:i w:val="false"/>
          <w:color w:val="000000"/>
          <w:sz w:val="28"/>
        </w:rPr>
        <w:t>
      11) Әлеуметтік медициналық сақтандыру қорының шығыстары (ХI);</w:t>
      </w:r>
    </w:p>
    <w:bookmarkEnd w:id="774"/>
    <w:bookmarkStart w:name="z807" w:id="775"/>
    <w:p>
      <w:pPr>
        <w:spacing w:after="0"/>
        <w:ind w:left="0"/>
        <w:jc w:val="both"/>
      </w:pPr>
      <w:r>
        <w:rPr>
          <w:rFonts w:ascii="Times New Roman"/>
          <w:b w:val="false"/>
          <w:i w:val="false"/>
          <w:color w:val="000000"/>
          <w:sz w:val="28"/>
        </w:rPr>
        <w:t>
      12) Білім беру инфрақұрылымын қолдау қорының шығыстары (ХII);</w:t>
      </w:r>
    </w:p>
    <w:bookmarkEnd w:id="775"/>
    <w:bookmarkStart w:name="z808" w:id="776"/>
    <w:p>
      <w:pPr>
        <w:spacing w:after="0"/>
        <w:ind w:left="0"/>
        <w:jc w:val="both"/>
      </w:pPr>
      <w:r>
        <w:rPr>
          <w:rFonts w:ascii="Times New Roman"/>
          <w:b w:val="false"/>
          <w:i w:val="false"/>
          <w:color w:val="000000"/>
          <w:sz w:val="28"/>
        </w:rPr>
        <w:t>
      13) Арнаулы мемлекеттік қорының шығыстары (ХIII):</w:t>
      </w:r>
    </w:p>
    <w:bookmarkEnd w:id="776"/>
    <w:bookmarkStart w:name="z809" w:id="777"/>
    <w:p>
      <w:pPr>
        <w:spacing w:after="0"/>
        <w:ind w:left="0"/>
        <w:jc w:val="both"/>
      </w:pPr>
      <w:r>
        <w:rPr>
          <w:rFonts w:ascii="Times New Roman"/>
          <w:b w:val="false"/>
          <w:i w:val="false"/>
          <w:color w:val="000000"/>
          <w:sz w:val="28"/>
        </w:rPr>
        <w:t>
      14) таза бюджеттік кредит беру (XIV):</w:t>
      </w:r>
    </w:p>
    <w:bookmarkEnd w:id="777"/>
    <w:bookmarkStart w:name="z810" w:id="778"/>
    <w:p>
      <w:pPr>
        <w:spacing w:after="0"/>
        <w:ind w:left="0"/>
        <w:jc w:val="both"/>
      </w:pPr>
      <w:r>
        <w:rPr>
          <w:rFonts w:ascii="Times New Roman"/>
          <w:b w:val="false"/>
          <w:i w:val="false"/>
          <w:color w:val="000000"/>
          <w:sz w:val="28"/>
        </w:rPr>
        <w:t xml:space="preserve">
      бюджеттік кредиттер; </w:t>
      </w:r>
    </w:p>
    <w:bookmarkEnd w:id="778"/>
    <w:bookmarkStart w:name="z811" w:id="779"/>
    <w:p>
      <w:pPr>
        <w:spacing w:after="0"/>
        <w:ind w:left="0"/>
        <w:jc w:val="both"/>
      </w:pPr>
      <w:r>
        <w:rPr>
          <w:rFonts w:ascii="Times New Roman"/>
          <w:b w:val="false"/>
          <w:i w:val="false"/>
          <w:color w:val="000000"/>
          <w:sz w:val="28"/>
        </w:rPr>
        <w:t>
      бюджеттік кредиттерді өтеу;</w:t>
      </w:r>
    </w:p>
    <w:bookmarkEnd w:id="779"/>
    <w:bookmarkStart w:name="z812" w:id="780"/>
    <w:p>
      <w:pPr>
        <w:spacing w:after="0"/>
        <w:ind w:left="0"/>
        <w:jc w:val="both"/>
      </w:pPr>
      <w:r>
        <w:rPr>
          <w:rFonts w:ascii="Times New Roman"/>
          <w:b w:val="false"/>
          <w:i w:val="false"/>
          <w:color w:val="000000"/>
          <w:sz w:val="28"/>
        </w:rPr>
        <w:t>
      15) қаржы активтерімен операциялар бойынша сальдо (XV):</w:t>
      </w:r>
    </w:p>
    <w:bookmarkEnd w:id="780"/>
    <w:bookmarkStart w:name="z813" w:id="781"/>
    <w:p>
      <w:pPr>
        <w:spacing w:after="0"/>
        <w:ind w:left="0"/>
        <w:jc w:val="both"/>
      </w:pPr>
      <w:r>
        <w:rPr>
          <w:rFonts w:ascii="Times New Roman"/>
          <w:b w:val="false"/>
          <w:i w:val="false"/>
          <w:color w:val="000000"/>
          <w:sz w:val="28"/>
        </w:rPr>
        <w:t>
      қаржы активтерін сатып алу;</w:t>
      </w:r>
    </w:p>
    <w:bookmarkEnd w:id="781"/>
    <w:bookmarkStart w:name="z814" w:id="782"/>
    <w:p>
      <w:pPr>
        <w:spacing w:after="0"/>
        <w:ind w:left="0"/>
        <w:jc w:val="both"/>
      </w:pPr>
      <w:r>
        <w:rPr>
          <w:rFonts w:ascii="Times New Roman"/>
          <w:b w:val="false"/>
          <w:i w:val="false"/>
          <w:color w:val="000000"/>
          <w:sz w:val="28"/>
        </w:rPr>
        <w:t>
      мемлекеттің қаржы активтерін сатудан түсетін түсімдер;</w:t>
      </w:r>
    </w:p>
    <w:bookmarkEnd w:id="782"/>
    <w:bookmarkStart w:name="z815" w:id="783"/>
    <w:p>
      <w:pPr>
        <w:spacing w:after="0"/>
        <w:ind w:left="0"/>
        <w:jc w:val="both"/>
      </w:pPr>
      <w:r>
        <w:rPr>
          <w:rFonts w:ascii="Times New Roman"/>
          <w:b w:val="false"/>
          <w:i w:val="false"/>
          <w:color w:val="000000"/>
          <w:sz w:val="28"/>
        </w:rPr>
        <w:t>
      16) бюджет тапшылығы (профициті) (XVI);</w:t>
      </w:r>
    </w:p>
    <w:bookmarkEnd w:id="783"/>
    <w:bookmarkStart w:name="z816" w:id="784"/>
    <w:p>
      <w:pPr>
        <w:spacing w:after="0"/>
        <w:ind w:left="0"/>
        <w:jc w:val="both"/>
      </w:pPr>
      <w:r>
        <w:rPr>
          <w:rFonts w:ascii="Times New Roman"/>
          <w:b w:val="false"/>
          <w:i w:val="false"/>
          <w:color w:val="000000"/>
          <w:sz w:val="28"/>
        </w:rPr>
        <w:t>
      17) бюджеттің мұнайға қатысты емес тапшылығы (профициті) (XVII);</w:t>
      </w:r>
    </w:p>
    <w:bookmarkEnd w:id="784"/>
    <w:bookmarkStart w:name="z817" w:id="785"/>
    <w:p>
      <w:pPr>
        <w:spacing w:after="0"/>
        <w:ind w:left="0"/>
        <w:jc w:val="both"/>
      </w:pPr>
      <w:r>
        <w:rPr>
          <w:rFonts w:ascii="Times New Roman"/>
          <w:b w:val="false"/>
          <w:i w:val="false"/>
          <w:color w:val="000000"/>
          <w:sz w:val="28"/>
        </w:rPr>
        <w:t>
      18) бюджет тапшылығын қаржыландыру (профицитті пайдалану) (XVIII);</w:t>
      </w:r>
    </w:p>
    <w:bookmarkEnd w:id="785"/>
    <w:bookmarkStart w:name="z818" w:id="786"/>
    <w:p>
      <w:pPr>
        <w:spacing w:after="0"/>
        <w:ind w:left="0"/>
        <w:jc w:val="both"/>
      </w:pPr>
      <w:r>
        <w:rPr>
          <w:rFonts w:ascii="Times New Roman"/>
          <w:b w:val="false"/>
          <w:i w:val="false"/>
          <w:color w:val="000000"/>
          <w:sz w:val="28"/>
        </w:rPr>
        <w:t>
      қарыздар түсімі;</w:t>
      </w:r>
    </w:p>
    <w:bookmarkEnd w:id="786"/>
    <w:bookmarkStart w:name="z819" w:id="787"/>
    <w:p>
      <w:pPr>
        <w:spacing w:after="0"/>
        <w:ind w:left="0"/>
        <w:jc w:val="both"/>
      </w:pPr>
      <w:r>
        <w:rPr>
          <w:rFonts w:ascii="Times New Roman"/>
          <w:b w:val="false"/>
          <w:i w:val="false"/>
          <w:color w:val="000000"/>
          <w:sz w:val="28"/>
        </w:rPr>
        <w:t>
      қарыздарды өтеу;</w:t>
      </w:r>
    </w:p>
    <w:bookmarkEnd w:id="787"/>
    <w:bookmarkStart w:name="z820" w:id="788"/>
    <w:p>
      <w:pPr>
        <w:spacing w:after="0"/>
        <w:ind w:left="0"/>
        <w:jc w:val="both"/>
      </w:pPr>
      <w:r>
        <w:rPr>
          <w:rFonts w:ascii="Times New Roman"/>
          <w:b w:val="false"/>
          <w:i w:val="false"/>
          <w:color w:val="000000"/>
          <w:sz w:val="28"/>
        </w:rPr>
        <w:t>
      бюджет қаражатының пайдаланылатын қалдықтары;</w:t>
      </w:r>
    </w:p>
    <w:bookmarkEnd w:id="788"/>
    <w:bookmarkStart w:name="z821" w:id="789"/>
    <w:p>
      <w:pPr>
        <w:spacing w:after="0"/>
        <w:ind w:left="0"/>
        <w:jc w:val="both"/>
      </w:pPr>
      <w:r>
        <w:rPr>
          <w:rFonts w:ascii="Times New Roman"/>
          <w:b w:val="false"/>
          <w:i w:val="false"/>
          <w:color w:val="000000"/>
          <w:sz w:val="28"/>
        </w:rPr>
        <w:t>
      19) "Бюджет қаражатының қалдықтары" анықтамалық бөлімі:</w:t>
      </w:r>
    </w:p>
    <w:bookmarkEnd w:id="789"/>
    <w:bookmarkStart w:name="z822" w:id="790"/>
    <w:p>
      <w:pPr>
        <w:spacing w:after="0"/>
        <w:ind w:left="0"/>
        <w:jc w:val="both"/>
      </w:pPr>
      <w:r>
        <w:rPr>
          <w:rFonts w:ascii="Times New Roman"/>
          <w:b w:val="false"/>
          <w:i w:val="false"/>
          <w:color w:val="000000"/>
          <w:sz w:val="28"/>
        </w:rPr>
        <w:t>
      қаржы жылының басындағы бюджет қаражатының қалдықтары;</w:t>
      </w:r>
    </w:p>
    <w:bookmarkEnd w:id="790"/>
    <w:bookmarkStart w:name="z823" w:id="791"/>
    <w:p>
      <w:pPr>
        <w:spacing w:after="0"/>
        <w:ind w:left="0"/>
        <w:jc w:val="both"/>
      </w:pPr>
      <w:r>
        <w:rPr>
          <w:rFonts w:ascii="Times New Roman"/>
          <w:b w:val="false"/>
          <w:i w:val="false"/>
          <w:color w:val="000000"/>
          <w:sz w:val="28"/>
        </w:rPr>
        <w:t>
      есепті кезең соңындағы бюджет қаражатының қалдықтары.</w:t>
      </w:r>
    </w:p>
    <w:bookmarkEnd w:id="791"/>
    <w:bookmarkStart w:name="z824" w:id="792"/>
    <w:p>
      <w:pPr>
        <w:spacing w:after="0"/>
        <w:ind w:left="0"/>
        <w:jc w:val="both"/>
      </w:pPr>
      <w:r>
        <w:rPr>
          <w:rFonts w:ascii="Times New Roman"/>
          <w:b w:val="false"/>
          <w:i w:val="false"/>
          <w:color w:val="000000"/>
          <w:sz w:val="28"/>
        </w:rPr>
        <w:t>
      Бюджет тапшылығы (профициті) мынадай формула бойынша анқталады:</w:t>
      </w:r>
    </w:p>
    <w:bookmarkEnd w:id="792"/>
    <w:bookmarkStart w:name="z825" w:id="793"/>
    <w:p>
      <w:pPr>
        <w:spacing w:after="0"/>
        <w:ind w:left="0"/>
        <w:jc w:val="both"/>
      </w:pPr>
      <w:r>
        <w:rPr>
          <w:rFonts w:ascii="Times New Roman"/>
          <w:b w:val="false"/>
          <w:i w:val="false"/>
          <w:color w:val="000000"/>
          <w:sz w:val="28"/>
        </w:rPr>
        <w:t>
      Db(Pb) = D+Ip+Id+Dgfss+Dfsms-Z-Pr-Wk-K-S-Rfgss-Rfsms - Rfpio - Rsgf, мұнда:</w:t>
      </w:r>
    </w:p>
    <w:bookmarkEnd w:id="793"/>
    <w:bookmarkStart w:name="z826" w:id="794"/>
    <w:p>
      <w:pPr>
        <w:spacing w:after="0"/>
        <w:ind w:left="0"/>
        <w:jc w:val="both"/>
      </w:pPr>
      <w:r>
        <w:rPr>
          <w:rFonts w:ascii="Times New Roman"/>
          <w:b w:val="false"/>
          <w:i w:val="false"/>
          <w:color w:val="000000"/>
          <w:sz w:val="28"/>
        </w:rPr>
        <w:t>
      Ip – Қазақстан Республикасының заңнамасында тыйым салынбаған өзге де түсімдер мен кірістер;</w:t>
      </w:r>
    </w:p>
    <w:bookmarkEnd w:id="794"/>
    <w:bookmarkStart w:name="z827" w:id="795"/>
    <w:p>
      <w:pPr>
        <w:spacing w:after="0"/>
        <w:ind w:left="0"/>
        <w:jc w:val="both"/>
      </w:pPr>
      <w:r>
        <w:rPr>
          <w:rFonts w:ascii="Times New Roman"/>
          <w:b w:val="false"/>
          <w:i w:val="false"/>
          <w:color w:val="000000"/>
          <w:sz w:val="28"/>
        </w:rPr>
        <w:t>
      Id – Қазақстан Республикасының Ұлттық қорын басқарудан түсетін инвестициялық кірістер;</w:t>
      </w:r>
    </w:p>
    <w:bookmarkEnd w:id="795"/>
    <w:bookmarkStart w:name="z828" w:id="796"/>
    <w:p>
      <w:pPr>
        <w:spacing w:after="0"/>
        <w:ind w:left="0"/>
        <w:jc w:val="both"/>
      </w:pPr>
      <w:r>
        <w:rPr>
          <w:rFonts w:ascii="Times New Roman"/>
          <w:b w:val="false"/>
          <w:i w:val="false"/>
          <w:color w:val="000000"/>
          <w:sz w:val="28"/>
        </w:rPr>
        <w:t>
      Dgfss – Мемлекеттік әлеуметтік сақтандыру қорына түсімдер;</w:t>
      </w:r>
    </w:p>
    <w:bookmarkEnd w:id="796"/>
    <w:bookmarkStart w:name="z829" w:id="797"/>
    <w:p>
      <w:pPr>
        <w:spacing w:after="0"/>
        <w:ind w:left="0"/>
        <w:jc w:val="both"/>
      </w:pPr>
      <w:r>
        <w:rPr>
          <w:rFonts w:ascii="Times New Roman"/>
          <w:b w:val="false"/>
          <w:i w:val="false"/>
          <w:color w:val="000000"/>
          <w:sz w:val="28"/>
        </w:rPr>
        <w:t>
      Dfsms – Әлеуметтік медициналық сақтандыру қорына түсімдер;</w:t>
      </w:r>
    </w:p>
    <w:bookmarkEnd w:id="797"/>
    <w:bookmarkStart w:name="z830" w:id="798"/>
    <w:p>
      <w:pPr>
        <w:spacing w:after="0"/>
        <w:ind w:left="0"/>
        <w:jc w:val="both"/>
      </w:pPr>
      <w:r>
        <w:rPr>
          <w:rFonts w:ascii="Times New Roman"/>
          <w:b w:val="false"/>
          <w:i w:val="false"/>
          <w:color w:val="000000"/>
          <w:sz w:val="28"/>
        </w:rPr>
        <w:t>
      Pr – Ұлттық қорды басқарумен және жыл сайынғы сыртқы аудитті жүргізумен байланысты шығыстарды жабу;</w:t>
      </w:r>
    </w:p>
    <w:bookmarkEnd w:id="798"/>
    <w:bookmarkStart w:name="z831" w:id="799"/>
    <w:p>
      <w:pPr>
        <w:spacing w:after="0"/>
        <w:ind w:left="0"/>
        <w:jc w:val="both"/>
      </w:pPr>
      <w:r>
        <w:rPr>
          <w:rFonts w:ascii="Times New Roman"/>
          <w:b w:val="false"/>
          <w:i w:val="false"/>
          <w:color w:val="000000"/>
          <w:sz w:val="28"/>
        </w:rPr>
        <w:t>
      Wk – Жәбірленушілерге өтемақы қоры қолма-қол ақшаны бақылау шотына төлеу;</w:t>
      </w:r>
    </w:p>
    <w:bookmarkEnd w:id="799"/>
    <w:bookmarkStart w:name="z832" w:id="800"/>
    <w:p>
      <w:pPr>
        <w:spacing w:after="0"/>
        <w:ind w:left="0"/>
        <w:jc w:val="both"/>
      </w:pPr>
      <w:r>
        <w:rPr>
          <w:rFonts w:ascii="Times New Roman"/>
          <w:b w:val="false"/>
          <w:i w:val="false"/>
          <w:color w:val="000000"/>
          <w:sz w:val="28"/>
        </w:rPr>
        <w:t>
      Rgfss – Мемлекеттік әлеуметтік сақтандыру қорының шығыстары;</w:t>
      </w:r>
    </w:p>
    <w:bookmarkEnd w:id="800"/>
    <w:bookmarkStart w:name="z833" w:id="801"/>
    <w:p>
      <w:pPr>
        <w:spacing w:after="0"/>
        <w:ind w:left="0"/>
        <w:jc w:val="both"/>
      </w:pPr>
      <w:r>
        <w:rPr>
          <w:rFonts w:ascii="Times New Roman"/>
          <w:b w:val="false"/>
          <w:i w:val="false"/>
          <w:color w:val="000000"/>
          <w:sz w:val="28"/>
        </w:rPr>
        <w:t>
      Rfsms – Әлеуметтік медициналық сақтандыру қорының шығыстары;</w:t>
      </w:r>
    </w:p>
    <w:bookmarkEnd w:id="801"/>
    <w:bookmarkStart w:name="z834" w:id="802"/>
    <w:p>
      <w:pPr>
        <w:spacing w:after="0"/>
        <w:ind w:left="0"/>
        <w:jc w:val="both"/>
      </w:pPr>
      <w:r>
        <w:rPr>
          <w:rFonts w:ascii="Times New Roman"/>
          <w:b w:val="false"/>
          <w:i w:val="false"/>
          <w:color w:val="000000"/>
          <w:sz w:val="28"/>
        </w:rPr>
        <w:t>
      Rfpio – Білім беру инфрақұрылымын қолдау қорының шығыстары;</w:t>
      </w:r>
    </w:p>
    <w:bookmarkEnd w:id="802"/>
    <w:bookmarkStart w:name="z835" w:id="803"/>
    <w:p>
      <w:pPr>
        <w:spacing w:after="0"/>
        <w:ind w:left="0"/>
        <w:jc w:val="both"/>
      </w:pPr>
      <w:r>
        <w:rPr>
          <w:rFonts w:ascii="Times New Roman"/>
          <w:b w:val="false"/>
          <w:i w:val="false"/>
          <w:color w:val="000000"/>
          <w:sz w:val="28"/>
        </w:rPr>
        <w:t>
      Rsgf – Арнаулы мемлекеттік қорының шығыстары.</w:t>
      </w:r>
    </w:p>
    <w:bookmarkEnd w:id="803"/>
    <w:bookmarkStart w:name="z836" w:id="804"/>
    <w:p>
      <w:pPr>
        <w:spacing w:after="0"/>
        <w:ind w:left="0"/>
        <w:jc w:val="both"/>
      </w:pPr>
      <w:r>
        <w:rPr>
          <w:rFonts w:ascii="Times New Roman"/>
          <w:b w:val="false"/>
          <w:i w:val="false"/>
          <w:color w:val="000000"/>
          <w:sz w:val="28"/>
        </w:rPr>
        <w:t>
      Теріс белгісімен алынған шама тапшылық, оң белгісімен алынған шама – бюджеттің профициті болып табылады.</w:t>
      </w:r>
    </w:p>
    <w:bookmarkEnd w:id="804"/>
    <w:bookmarkStart w:name="z837" w:id="805"/>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bookmarkEnd w:id="805"/>
    <w:bookmarkStart w:name="z838" w:id="806"/>
    <w:p>
      <w:pPr>
        <w:spacing w:after="0"/>
        <w:ind w:left="0"/>
        <w:jc w:val="both"/>
      </w:pPr>
      <w:r>
        <w:rPr>
          <w:rFonts w:ascii="Times New Roman"/>
          <w:b w:val="false"/>
          <w:i w:val="false"/>
          <w:color w:val="000000"/>
          <w:sz w:val="28"/>
        </w:rPr>
        <w:t>
      NDb(NPb) = D - T (NF) - VTP + Ip + Id + Dgfss +Dfsms – Z – Pr – Wk -K – S – Rgfss – Rfsms- Rfpio - Rsgf.</w:t>
      </w:r>
    </w:p>
    <w:bookmarkEnd w:id="806"/>
    <w:bookmarkStart w:name="z839" w:id="807"/>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13-қосымша</w:t>
            </w:r>
          </w:p>
        </w:tc>
      </w:tr>
    </w:tbl>
    <w:bookmarkStart w:name="z841" w:id="808"/>
    <w:p>
      <w:pPr>
        <w:spacing w:after="0"/>
        <w:ind w:left="0"/>
        <w:jc w:val="both"/>
      </w:pPr>
      <w:r>
        <w:rPr>
          <w:rFonts w:ascii="Times New Roman"/>
          <w:b w:val="false"/>
          <w:i w:val="false"/>
          <w:color w:val="000000"/>
          <w:sz w:val="28"/>
        </w:rPr>
        <w:t>
      Нысан интернет – ресурста орналастырылған: www.minfin.gov.kz</w:t>
      </w:r>
    </w:p>
    <w:bookmarkEnd w:id="808"/>
    <w:bookmarkStart w:name="z842" w:id="809"/>
    <w:p>
      <w:pPr>
        <w:spacing w:after="0"/>
        <w:ind w:left="0"/>
        <w:jc w:val="both"/>
      </w:pPr>
      <w:r>
        <w:rPr>
          <w:rFonts w:ascii="Times New Roman"/>
          <w:b w:val="false"/>
          <w:i w:val="false"/>
          <w:color w:val="000000"/>
          <w:sz w:val="28"/>
        </w:rPr>
        <w:t>
      Нысанның атауы:_________________ жылға арналған Қазақстан Республикасы Ұлттық қорының қолма – қол ақшаны бақылау шотындағы ақша қозғалысы туралы есеп</w:t>
      </w:r>
    </w:p>
    <w:bookmarkEnd w:id="809"/>
    <w:bookmarkStart w:name="z843" w:id="810"/>
    <w:p>
      <w:pPr>
        <w:spacing w:after="0"/>
        <w:ind w:left="0"/>
        <w:jc w:val="both"/>
      </w:pPr>
      <w:r>
        <w:rPr>
          <w:rFonts w:ascii="Times New Roman"/>
          <w:b w:val="false"/>
          <w:i w:val="false"/>
          <w:color w:val="000000"/>
          <w:sz w:val="28"/>
        </w:rPr>
        <w:t>
      Мерзімділік: ай сайын, жыл сайын</w:t>
      </w:r>
    </w:p>
    <w:bookmarkEnd w:id="810"/>
    <w:bookmarkStart w:name="z844" w:id="811"/>
    <w:p>
      <w:pPr>
        <w:spacing w:after="0"/>
        <w:ind w:left="0"/>
        <w:jc w:val="both"/>
      </w:pPr>
      <w:r>
        <w:rPr>
          <w:rFonts w:ascii="Times New Roman"/>
          <w:b w:val="false"/>
          <w:i w:val="false"/>
          <w:color w:val="000000"/>
          <w:sz w:val="28"/>
        </w:rPr>
        <w:t>
      Есепті кезең: 20__жылға__________</w:t>
      </w:r>
    </w:p>
    <w:bookmarkEnd w:id="811"/>
    <w:bookmarkStart w:name="z845" w:id="812"/>
    <w:p>
      <w:pPr>
        <w:spacing w:after="0"/>
        <w:ind w:left="0"/>
        <w:jc w:val="both"/>
      </w:pPr>
      <w:r>
        <w:rPr>
          <w:rFonts w:ascii="Times New Roman"/>
          <w:b w:val="false"/>
          <w:i w:val="false"/>
          <w:color w:val="000000"/>
          <w:sz w:val="28"/>
        </w:rPr>
        <w:t>
      Өлшем бірлігі: мың теңге</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 есепті кезең үшін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атқару, пайызбен (4-баған/3- баған*100)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 бойынша мұнай секторын ұйымдастырудан түскен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түскен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бәсекелі ортаға беруден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Қазақстан Республикасы Ұлттық қорының қолма-қол ақшаны бақылау шотына түскен түсімдер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қолма-қол ақшаны бақылау шотына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Түсімдер мен аударымдар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жылының басына Қазақстан Республикасы Ұлттық қорының қолма-қол ақшаны бақылау шотындағы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Есепті кезеңнің соңына Қазақстан Республикасы Ұлттық қорының қолма-қол ақшаны бақылау шотындағы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6" w:id="813"/>
    <w:p>
      <w:pPr>
        <w:spacing w:after="0"/>
        <w:ind w:left="0"/>
        <w:jc w:val="both"/>
      </w:pPr>
      <w:r>
        <w:rPr>
          <w:rFonts w:ascii="Times New Roman"/>
          <w:b w:val="false"/>
          <w:i w:val="false"/>
          <w:color w:val="000000"/>
          <w:sz w:val="28"/>
        </w:rPr>
        <w:t>
      Ескертпе: нысанды толтыру бойынша түсініктеме "Қазақстан Республикасы Ұлттық қорының қолма-қол ақшаны бақылау шотындағы ақша қозғалысы туралы есеп" нысанға қосымшаға сәйкес жүзеге асырылады.</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қолма-қол</w:t>
            </w:r>
            <w:r>
              <w:br/>
            </w:r>
            <w:r>
              <w:rPr>
                <w:rFonts w:ascii="Times New Roman"/>
                <w:b w:val="false"/>
                <w:i w:val="false"/>
                <w:color w:val="000000"/>
                <w:sz w:val="20"/>
              </w:rPr>
              <w:t>ақшаны бақылау шотындағы</w:t>
            </w:r>
            <w:r>
              <w:br/>
            </w:r>
            <w:r>
              <w:rPr>
                <w:rFonts w:ascii="Times New Roman"/>
                <w:b w:val="false"/>
                <w:i w:val="false"/>
                <w:color w:val="000000"/>
                <w:sz w:val="20"/>
              </w:rPr>
              <w:t>ақша қозғалысы туралы есеп"</w:t>
            </w:r>
            <w:r>
              <w:br/>
            </w:r>
            <w:r>
              <w:rPr>
                <w:rFonts w:ascii="Times New Roman"/>
                <w:b w:val="false"/>
                <w:i w:val="false"/>
                <w:color w:val="000000"/>
                <w:sz w:val="20"/>
              </w:rPr>
              <w:t>нысанына қосымша</w:t>
            </w:r>
          </w:p>
        </w:tc>
      </w:tr>
    </w:tbl>
    <w:bookmarkStart w:name="z848" w:id="814"/>
    <w:p>
      <w:pPr>
        <w:spacing w:after="0"/>
        <w:ind w:left="0"/>
        <w:jc w:val="left"/>
      </w:pPr>
      <w:r>
        <w:rPr>
          <w:rFonts w:ascii="Times New Roman"/>
          <w:b/>
          <w:i w:val="false"/>
          <w:color w:val="000000"/>
        </w:rPr>
        <w:t xml:space="preserve"> "Қазақстан Республикасы  Ұлттық қорының қолма-қол ақшаны бақылау шотындағы ақша қозғалысы туралы есеп" нысанын толтыру бойынша түсіндірме (ай сайын, жыл сайын)</w:t>
      </w:r>
    </w:p>
    <w:bookmarkEnd w:id="814"/>
    <w:bookmarkStart w:name="z849" w:id="815"/>
    <w:p>
      <w:pPr>
        <w:spacing w:after="0"/>
        <w:ind w:left="0"/>
        <w:jc w:val="left"/>
      </w:pPr>
      <w:r>
        <w:rPr>
          <w:rFonts w:ascii="Times New Roman"/>
          <w:b/>
          <w:i w:val="false"/>
          <w:color w:val="000000"/>
        </w:rPr>
        <w:t xml:space="preserve"> 1-тарау. Жалпы ережелер</w:t>
      </w:r>
    </w:p>
    <w:bookmarkEnd w:id="815"/>
    <w:bookmarkStart w:name="z850" w:id="816"/>
    <w:p>
      <w:pPr>
        <w:spacing w:after="0"/>
        <w:ind w:left="0"/>
        <w:jc w:val="both"/>
      </w:pPr>
      <w:r>
        <w:rPr>
          <w:rFonts w:ascii="Times New Roman"/>
          <w:b w:val="false"/>
          <w:i w:val="false"/>
          <w:color w:val="000000"/>
          <w:sz w:val="28"/>
        </w:rPr>
        <w:t>
      1. Осы түсіндірме "Қазақстан Республикасы Ұлттық қорының қолма-қол ақшаны бақылау шотындағы ақша қозғалысы туралы есеп" нысанын (бұдан әрі – Нысан) толтыру бойынша бірыңғай талаптарды айқындайды.</w:t>
      </w:r>
    </w:p>
    <w:bookmarkEnd w:id="816"/>
    <w:bookmarkStart w:name="z851" w:id="817"/>
    <w:p>
      <w:pPr>
        <w:spacing w:after="0"/>
        <w:ind w:left="0"/>
        <w:jc w:val="both"/>
      </w:pPr>
      <w:r>
        <w:rPr>
          <w:rFonts w:ascii="Times New Roman"/>
          <w:b w:val="false"/>
          <w:i w:val="false"/>
          <w:color w:val="000000"/>
          <w:sz w:val="28"/>
        </w:rPr>
        <w:t>
      2. І "Кірістер" бөлімі бекітілген тізбе бойынша мұнай секторы ұйымдарынан түсетін салықтық түсімдердің, мұнай секторы ұйымдарынан түсетін салықтық емес түсімдердің сомасын, және бюджет түсімдері сыныптамасы түсiмдерiнiң санаттары, топтары, кіші сыныптары мен ерекшеліктері бойынша негізгі капиталды сатудан түсетін түсімдерді көрсетеді.</w:t>
      </w:r>
    </w:p>
    <w:bookmarkEnd w:id="817"/>
    <w:bookmarkStart w:name="z852" w:id="818"/>
    <w:p>
      <w:pPr>
        <w:spacing w:after="0"/>
        <w:ind w:left="0"/>
        <w:jc w:val="both"/>
      </w:pPr>
      <w:r>
        <w:rPr>
          <w:rFonts w:ascii="Times New Roman"/>
          <w:b w:val="false"/>
          <w:i w:val="false"/>
          <w:color w:val="000000"/>
          <w:sz w:val="28"/>
        </w:rPr>
        <w:t>
      3. ІІ "Қаржы активтерін сатудан түсетін түсімдер" бөлімі бюджет түсімдері сыныптамасы түсiмдерiнiң санаты, тобы, кіші сыныбы мен ерекшелігі бойынша республикалық меншіктегі және тау-кен және өңдеу салаларына жататын мемлекеттік мүлікті жекешелендіруден түсетін түсімдердің сомасын көрсетеді.</w:t>
      </w:r>
    </w:p>
    <w:bookmarkEnd w:id="818"/>
    <w:bookmarkStart w:name="z853" w:id="819"/>
    <w:p>
      <w:pPr>
        <w:spacing w:after="0"/>
        <w:ind w:left="0"/>
        <w:jc w:val="both"/>
      </w:pPr>
      <w:r>
        <w:rPr>
          <w:rFonts w:ascii="Times New Roman"/>
          <w:b w:val="false"/>
          <w:i w:val="false"/>
          <w:color w:val="000000"/>
          <w:sz w:val="28"/>
        </w:rPr>
        <w:t>
      4. ІІІ "Қазақстан Республикасы Ұлттық қорының қолма – қол ақшаны бақылау шотына түскен түсімдердің жиыны" бөлімі кірістер мен түсімдердің жалпы сомасын көрсетеді.</w:t>
      </w:r>
    </w:p>
    <w:bookmarkEnd w:id="819"/>
    <w:bookmarkStart w:name="z854" w:id="820"/>
    <w:p>
      <w:pPr>
        <w:spacing w:after="0"/>
        <w:ind w:left="0"/>
        <w:jc w:val="both"/>
      </w:pPr>
      <w:r>
        <w:rPr>
          <w:rFonts w:ascii="Times New Roman"/>
          <w:b w:val="false"/>
          <w:i w:val="false"/>
          <w:color w:val="000000"/>
          <w:sz w:val="28"/>
        </w:rPr>
        <w:t>
      5. IV "Қазақстан Республикасы Ұлттық қорының қолма – қол ақшаны бақылау шотынан жасалған аударымдар" бөлімі Қазақстан Республикасы Ұлттық қорының ақшасын есепке алу үшін Қазақстан Республикасының Ұлттық Банкінде ашылған Қазақстан Республикасы Үкіметінің шоттарына функционалдық тобы, ішкі тобы, бюджет бағдарламасының әкімшісі, бюджеттік бағдарламасы (кіші бағдарламасы) және бюджет шығыстарының экономикалық сыныптамасының ерекшелігі бойынша Қазақстан Республикасы Ұлттық қорының қолма – қол ақшаны бақылау шотында жүргізілген аударымдардың сомасын көрсетеді.</w:t>
      </w:r>
    </w:p>
    <w:bookmarkEnd w:id="820"/>
    <w:bookmarkStart w:name="z855" w:id="821"/>
    <w:p>
      <w:pPr>
        <w:spacing w:after="0"/>
        <w:ind w:left="0"/>
        <w:jc w:val="both"/>
      </w:pPr>
      <w:r>
        <w:rPr>
          <w:rFonts w:ascii="Times New Roman"/>
          <w:b w:val="false"/>
          <w:i w:val="false"/>
          <w:color w:val="000000"/>
          <w:sz w:val="28"/>
        </w:rPr>
        <w:t>
      6. V "Түсімдер мен аударымдар сальдосы" бөлімі ІІІ "Қазақстан Республикасы Ұлттық қорының қолма – қол ақшаны бақылау шотына түскен түсімдердің жиыны" мен IV "Қазақстан Республикасы Ұлттық қорының қолма – қол ақшаны бақылау шотынан аударымдар" бөлімдерінің арасындағы айырма сомасын көрсетеді.</w:t>
      </w:r>
    </w:p>
    <w:bookmarkEnd w:id="821"/>
    <w:bookmarkStart w:name="z856" w:id="822"/>
    <w:p>
      <w:pPr>
        <w:spacing w:after="0"/>
        <w:ind w:left="0"/>
        <w:jc w:val="both"/>
      </w:pPr>
      <w:r>
        <w:rPr>
          <w:rFonts w:ascii="Times New Roman"/>
          <w:b w:val="false"/>
          <w:i w:val="false"/>
          <w:color w:val="000000"/>
          <w:sz w:val="28"/>
        </w:rPr>
        <w:t>
      7. VI "Қаржы жылының басындағы Қазақстан Республикасы Ұлттық қорының қолма-қол ақшаны бақылау шотындағы ақша қалдығы" бөлімі қаржы жылының басындағы Қазақстан Республикасы Ұлттық қорының қолма-қол ақшаны бақылау шотындағы ақша қалдығының сомасын көрсетеді.</w:t>
      </w:r>
    </w:p>
    <w:bookmarkEnd w:id="822"/>
    <w:bookmarkStart w:name="z857" w:id="823"/>
    <w:p>
      <w:pPr>
        <w:spacing w:after="0"/>
        <w:ind w:left="0"/>
        <w:jc w:val="both"/>
      </w:pPr>
      <w:r>
        <w:rPr>
          <w:rFonts w:ascii="Times New Roman"/>
          <w:b w:val="false"/>
          <w:i w:val="false"/>
          <w:color w:val="000000"/>
          <w:sz w:val="28"/>
        </w:rPr>
        <w:t>
      8. VIІ "Есепті кезеңнің аяғындағы Қазақстан Республикасы Ұлттық қорының қолма-қол ақшаны бақылау шотындағы ақша қалдығы бөлімі" V "Түсімдер мен аударымдар сальдосы" мен VI "Қаржы жылының басындағы Қазақстан Республикасы Ұлттық қорының қолма – қол ақшаны бақылау шотындағы ақша қалдығы" бөлімдерінің қорытынды сомасын көрсетеді.</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14-қосымша</w:t>
            </w:r>
          </w:p>
        </w:tc>
      </w:tr>
    </w:tbl>
    <w:bookmarkStart w:name="z859" w:id="824"/>
    <w:p>
      <w:pPr>
        <w:spacing w:after="0"/>
        <w:ind w:left="0"/>
        <w:jc w:val="both"/>
      </w:pPr>
      <w:r>
        <w:rPr>
          <w:rFonts w:ascii="Times New Roman"/>
          <w:b w:val="false"/>
          <w:i w:val="false"/>
          <w:color w:val="000000"/>
          <w:sz w:val="28"/>
        </w:rPr>
        <w:t>
      Нысанның атауы: Жәбірленушілерге өтемақы қорына түсімдер және жәбірленушілерге жүргізілген өтемақы төлемдері туралы есеп</w:t>
      </w:r>
    </w:p>
    <w:bookmarkEnd w:id="824"/>
    <w:bookmarkStart w:name="z860" w:id="825"/>
    <w:p>
      <w:pPr>
        <w:spacing w:after="0"/>
        <w:ind w:left="0"/>
        <w:jc w:val="both"/>
      </w:pPr>
      <w:r>
        <w:rPr>
          <w:rFonts w:ascii="Times New Roman"/>
          <w:b w:val="false"/>
          <w:i w:val="false"/>
          <w:color w:val="000000"/>
          <w:sz w:val="28"/>
        </w:rPr>
        <w:t>
      Кезеңділік: ай сайын, жыл сайын</w:t>
      </w:r>
    </w:p>
    <w:bookmarkEnd w:id="825"/>
    <w:bookmarkStart w:name="z861" w:id="826"/>
    <w:p>
      <w:pPr>
        <w:spacing w:after="0"/>
        <w:ind w:left="0"/>
        <w:jc w:val="both"/>
      </w:pPr>
      <w:r>
        <w:rPr>
          <w:rFonts w:ascii="Times New Roman"/>
          <w:b w:val="false"/>
          <w:i w:val="false"/>
          <w:color w:val="000000"/>
          <w:sz w:val="28"/>
        </w:rPr>
        <w:t>
      Есепті кезең: 20__жылға__________</w:t>
      </w:r>
    </w:p>
    <w:bookmarkEnd w:id="826"/>
    <w:bookmarkStart w:name="z862" w:id="827"/>
    <w:p>
      <w:pPr>
        <w:spacing w:after="0"/>
        <w:ind w:left="0"/>
        <w:jc w:val="both"/>
      </w:pPr>
      <w:r>
        <w:rPr>
          <w:rFonts w:ascii="Times New Roman"/>
          <w:b w:val="false"/>
          <w:i w:val="false"/>
          <w:color w:val="000000"/>
          <w:sz w:val="28"/>
        </w:rPr>
        <w:t>
      Өлшем бірлігі: мың теңге</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Оның ішінде түсімдер коды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Жәбірленушілерге өтемақы қорының қолма – қол ақшаны бақылау шотынан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Кірістер мен төлемдер сальдосы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жылының басындағы Жәбірленушілерге өтемақы қорының қолма – қол ақшаны бақылау шотындағы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Жәбірленушілерге өтемақы қорының қолма – қол ақшаны бақылау шотындағы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828"/>
    <w:p>
      <w:pPr>
        <w:spacing w:after="0"/>
        <w:ind w:left="0"/>
        <w:jc w:val="both"/>
      </w:pPr>
      <w:r>
        <w:rPr>
          <w:rFonts w:ascii="Times New Roman"/>
          <w:b w:val="false"/>
          <w:i w:val="false"/>
          <w:color w:val="000000"/>
          <w:sz w:val="28"/>
        </w:rPr>
        <w:t>
      Мемлекеттік қазынашылық басшысы:</w:t>
      </w:r>
    </w:p>
    <w:bookmarkEnd w:id="828"/>
    <w:bookmarkStart w:name="z864" w:id="829"/>
    <w:p>
      <w:pPr>
        <w:spacing w:after="0"/>
        <w:ind w:left="0"/>
        <w:jc w:val="both"/>
      </w:pPr>
      <w:r>
        <w:rPr>
          <w:rFonts w:ascii="Times New Roman"/>
          <w:b w:val="false"/>
          <w:i w:val="false"/>
          <w:color w:val="000000"/>
          <w:sz w:val="28"/>
        </w:rPr>
        <w:t>
      ________________________________________ ____________</w:t>
      </w:r>
    </w:p>
    <w:bookmarkEnd w:id="829"/>
    <w:bookmarkStart w:name="z865" w:id="830"/>
    <w:p>
      <w:pPr>
        <w:spacing w:after="0"/>
        <w:ind w:left="0"/>
        <w:jc w:val="both"/>
      </w:pPr>
      <w:r>
        <w:rPr>
          <w:rFonts w:ascii="Times New Roman"/>
          <w:b w:val="false"/>
          <w:i w:val="false"/>
          <w:color w:val="000000"/>
          <w:sz w:val="28"/>
        </w:rPr>
        <w:t>
      тегі, аты және әкесінің аты (ол болған жағдайда) қолы</w:t>
      </w:r>
    </w:p>
    <w:bookmarkEnd w:id="830"/>
    <w:bookmarkStart w:name="z866" w:id="831"/>
    <w:p>
      <w:pPr>
        <w:spacing w:after="0"/>
        <w:ind w:left="0"/>
        <w:jc w:val="both"/>
      </w:pPr>
      <w:r>
        <w:rPr>
          <w:rFonts w:ascii="Times New Roman"/>
          <w:b w:val="false"/>
          <w:i w:val="false"/>
          <w:color w:val="000000"/>
          <w:sz w:val="28"/>
        </w:rPr>
        <w:t>
      Мемлекеттік қазынашылықтың деректерді қалыптастыруға жауапты басшысы:</w:t>
      </w:r>
    </w:p>
    <w:bookmarkEnd w:id="831"/>
    <w:bookmarkStart w:name="z867" w:id="832"/>
    <w:p>
      <w:pPr>
        <w:spacing w:after="0"/>
        <w:ind w:left="0"/>
        <w:jc w:val="both"/>
      </w:pPr>
      <w:r>
        <w:rPr>
          <w:rFonts w:ascii="Times New Roman"/>
          <w:b w:val="false"/>
          <w:i w:val="false"/>
          <w:color w:val="000000"/>
          <w:sz w:val="28"/>
        </w:rPr>
        <w:t>
      ________________________________________ ____________</w:t>
      </w:r>
    </w:p>
    <w:bookmarkEnd w:id="832"/>
    <w:bookmarkStart w:name="z868" w:id="833"/>
    <w:p>
      <w:pPr>
        <w:spacing w:after="0"/>
        <w:ind w:left="0"/>
        <w:jc w:val="both"/>
      </w:pPr>
      <w:r>
        <w:rPr>
          <w:rFonts w:ascii="Times New Roman"/>
          <w:b w:val="false"/>
          <w:i w:val="false"/>
          <w:color w:val="000000"/>
          <w:sz w:val="28"/>
        </w:rPr>
        <w:t>
      тегі, аты және әкесінің аты (ол болған жағдайда) қолы</w:t>
      </w:r>
    </w:p>
    <w:bookmarkEnd w:id="833"/>
    <w:bookmarkStart w:name="z869" w:id="834"/>
    <w:p>
      <w:pPr>
        <w:spacing w:after="0"/>
        <w:ind w:left="0"/>
        <w:jc w:val="both"/>
      </w:pPr>
      <w:r>
        <w:rPr>
          <w:rFonts w:ascii="Times New Roman"/>
          <w:b w:val="false"/>
          <w:i w:val="false"/>
          <w:color w:val="000000"/>
          <w:sz w:val="28"/>
        </w:rPr>
        <w:t>
      Мөрдің орны (жеке кәсіпкерлік субъектісі болып табылатын</w:t>
      </w:r>
    </w:p>
    <w:bookmarkEnd w:id="834"/>
    <w:bookmarkStart w:name="z870" w:id="835"/>
    <w:p>
      <w:pPr>
        <w:spacing w:after="0"/>
        <w:ind w:left="0"/>
        <w:jc w:val="both"/>
      </w:pPr>
      <w:r>
        <w:rPr>
          <w:rFonts w:ascii="Times New Roman"/>
          <w:b w:val="false"/>
          <w:i w:val="false"/>
          <w:color w:val="000000"/>
          <w:sz w:val="28"/>
        </w:rPr>
        <w:t>
      тұлғаларды қоспағанда): ______________________________</w:t>
      </w:r>
    </w:p>
    <w:bookmarkEnd w:id="835"/>
    <w:bookmarkStart w:name="z871" w:id="836"/>
    <w:p>
      <w:pPr>
        <w:spacing w:after="0"/>
        <w:ind w:left="0"/>
        <w:jc w:val="both"/>
      </w:pPr>
      <w:r>
        <w:rPr>
          <w:rFonts w:ascii="Times New Roman"/>
          <w:b w:val="false"/>
          <w:i w:val="false"/>
          <w:color w:val="000000"/>
          <w:sz w:val="28"/>
        </w:rPr>
        <w:t>
      Ескертпе: нысанды толтыру бойынша түсініктеме "Жәбірленушілерге өтемақы қорына түсімдер және жәбірленушілерге жүргізілген өтемақы төлемдері туралы есеп" нысанға қосымшаға сәйкес жүзеге асырылады.</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"Жәбірленушілерге өтемақы</w:t>
            </w:r>
            <w:r>
              <w:br/>
            </w:r>
            <w:r>
              <w:rPr>
                <w:rFonts w:ascii="Times New Roman"/>
                <w:b w:val="false"/>
                <w:i w:val="false"/>
                <w:color w:val="000000"/>
                <w:sz w:val="20"/>
              </w:rPr>
              <w:t>қорына түсімдер және</w:t>
            </w:r>
            <w:r>
              <w:br/>
            </w:r>
            <w:r>
              <w:rPr>
                <w:rFonts w:ascii="Times New Roman"/>
                <w:b w:val="false"/>
                <w:i w:val="false"/>
                <w:color w:val="000000"/>
                <w:sz w:val="20"/>
              </w:rPr>
              <w:t>жәбірленушілерге жүргізілген</w:t>
            </w:r>
            <w:r>
              <w:br/>
            </w:r>
            <w:r>
              <w:rPr>
                <w:rFonts w:ascii="Times New Roman"/>
                <w:b w:val="false"/>
                <w:i w:val="false"/>
                <w:color w:val="000000"/>
                <w:sz w:val="20"/>
              </w:rPr>
              <w:t>өтемақы төлемдері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73" w:id="837"/>
    <w:p>
      <w:pPr>
        <w:spacing w:after="0"/>
        <w:ind w:left="0"/>
        <w:jc w:val="left"/>
      </w:pPr>
      <w:r>
        <w:rPr>
          <w:rFonts w:ascii="Times New Roman"/>
          <w:b/>
          <w:i w:val="false"/>
          <w:color w:val="000000"/>
        </w:rPr>
        <w:t xml:space="preserve"> "Жәбірленушілерге өтемақы қорына түсімдер және жәбірленушілерге жүргізілген өтемақы төлемдері туралы есеп" нысанын толтыру  бойынша түсіндірме (ай сайын, жыл сайын)</w:t>
      </w:r>
    </w:p>
    <w:bookmarkEnd w:id="837"/>
    <w:bookmarkStart w:name="z874" w:id="838"/>
    <w:p>
      <w:pPr>
        <w:spacing w:after="0"/>
        <w:ind w:left="0"/>
        <w:jc w:val="left"/>
      </w:pPr>
      <w:r>
        <w:rPr>
          <w:rFonts w:ascii="Times New Roman"/>
          <w:b/>
          <w:i w:val="false"/>
          <w:color w:val="000000"/>
        </w:rPr>
        <w:t xml:space="preserve"> 1-тарау. Жалпы ережелер</w:t>
      </w:r>
    </w:p>
    <w:bookmarkEnd w:id="838"/>
    <w:bookmarkStart w:name="z875" w:id="839"/>
    <w:p>
      <w:pPr>
        <w:spacing w:after="0"/>
        <w:ind w:left="0"/>
        <w:jc w:val="both"/>
      </w:pPr>
      <w:r>
        <w:rPr>
          <w:rFonts w:ascii="Times New Roman"/>
          <w:b w:val="false"/>
          <w:i w:val="false"/>
          <w:color w:val="000000"/>
          <w:sz w:val="28"/>
        </w:rPr>
        <w:t>
      1. Осы түсіндірме "Жәбірленушілерге өтемақы қорына түсімдер және жәбірленушілерге жүргізілген өтемақы төлемдері туралы есеп" нысанын (бұдан әрі – Нысан) толтыру бойынша бірыңғай талаптарды айқындайды.</w:t>
      </w:r>
    </w:p>
    <w:bookmarkEnd w:id="839"/>
    <w:bookmarkStart w:name="z876" w:id="840"/>
    <w:p>
      <w:pPr>
        <w:spacing w:after="0"/>
        <w:ind w:left="0"/>
        <w:jc w:val="both"/>
      </w:pPr>
      <w:r>
        <w:rPr>
          <w:rFonts w:ascii="Times New Roman"/>
          <w:b w:val="false"/>
          <w:i w:val="false"/>
          <w:color w:val="000000"/>
          <w:sz w:val="28"/>
        </w:rPr>
        <w:t>
      2. І "Кірістер" бюджет түсімдері сыныптамасы түсiмдерiнiң санаттары, топтары, кіші сыныптары мен ерекшеліктері бойынша салықтық емес түсімдердің сомасын көрсетеді.</w:t>
      </w:r>
    </w:p>
    <w:bookmarkEnd w:id="840"/>
    <w:bookmarkStart w:name="z877" w:id="841"/>
    <w:p>
      <w:pPr>
        <w:spacing w:after="0"/>
        <w:ind w:left="0"/>
        <w:jc w:val="both"/>
      </w:pPr>
      <w:r>
        <w:rPr>
          <w:rFonts w:ascii="Times New Roman"/>
          <w:b w:val="false"/>
          <w:i w:val="false"/>
          <w:color w:val="000000"/>
          <w:sz w:val="28"/>
        </w:rPr>
        <w:t>
      3. ІІ бөлім "Жәбірленушілерге өтемақы қорының қолма – қол ақшаны бақылау шотына төлемдер" Жәбірленушілерге өтемақы қорының қолма – қол ақшаны бақылау шотында жүргізілген төлемдердің сомасын көрсетеді.</w:t>
      </w:r>
    </w:p>
    <w:bookmarkEnd w:id="841"/>
    <w:bookmarkStart w:name="z878" w:id="842"/>
    <w:p>
      <w:pPr>
        <w:spacing w:after="0"/>
        <w:ind w:left="0"/>
        <w:jc w:val="both"/>
      </w:pPr>
      <w:r>
        <w:rPr>
          <w:rFonts w:ascii="Times New Roman"/>
          <w:b w:val="false"/>
          <w:i w:val="false"/>
          <w:color w:val="000000"/>
          <w:sz w:val="28"/>
        </w:rPr>
        <w:t>
      4. III "Кірістер мен төлемдер сальдосы" бөлімі І "Кірістер" мен II "Жәбірленушілерге өтемақы қорының қолма – қол ақшаны бақылау шотына төлемдер" бөлімдерінің арасындағы айырма сомасын көрсетеді.</w:t>
      </w:r>
    </w:p>
    <w:bookmarkEnd w:id="842"/>
    <w:bookmarkStart w:name="z879" w:id="843"/>
    <w:p>
      <w:pPr>
        <w:spacing w:after="0"/>
        <w:ind w:left="0"/>
        <w:jc w:val="both"/>
      </w:pPr>
      <w:r>
        <w:rPr>
          <w:rFonts w:ascii="Times New Roman"/>
          <w:b w:val="false"/>
          <w:i w:val="false"/>
          <w:color w:val="000000"/>
          <w:sz w:val="28"/>
        </w:rPr>
        <w:t>
      5. ІV "Қаржы жылының басындағы Жәбірленушілерге өтемақы қорының қолма – қол ақшаны бақылау шотындағы ақша қалдығы" бөлімі қаржы жылының басындағы Жәбірленушілерге өтемақы қорының қолма – қол ақшаны бақылау шотындағы ақша қалдығының сомасын көрсетеді.</w:t>
      </w:r>
    </w:p>
    <w:bookmarkEnd w:id="843"/>
    <w:bookmarkStart w:name="z880" w:id="844"/>
    <w:p>
      <w:pPr>
        <w:spacing w:after="0"/>
        <w:ind w:left="0"/>
        <w:jc w:val="both"/>
      </w:pPr>
      <w:r>
        <w:rPr>
          <w:rFonts w:ascii="Times New Roman"/>
          <w:b w:val="false"/>
          <w:i w:val="false"/>
          <w:color w:val="000000"/>
          <w:sz w:val="28"/>
        </w:rPr>
        <w:t>
      6. V "Есепті кезеңнің аяғындағы Жәбірленушілерге өтемақы қорының қолма – қол ақшаны бақылау шотындағы ақша қалдығы" бөлімі III "Кірістер мен төлемдер сальдосы" мен ІV "Қаржы жылының басындағы Жәбірленушілерге өтемақы қорының қолма – қол ақшаны бақылау шотындағы ақша қалдығы" бөлімдерінің қорытынды сомасын көрсетеді.</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15-қосымша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882" w:id="845"/>
    <w:p>
      <w:pPr>
        <w:spacing w:after="0"/>
        <w:ind w:left="0"/>
        <w:jc w:val="both"/>
      </w:pPr>
      <w:r>
        <w:rPr>
          <w:rFonts w:ascii="Times New Roman"/>
          <w:b w:val="false"/>
          <w:i w:val="false"/>
          <w:color w:val="000000"/>
          <w:sz w:val="28"/>
        </w:rPr>
        <w:t>
      Ұсынылады: жоғары тұрған бюджеттің атқарылуы жөніндегі уәкілетті органға, мемлекеттік қазынашылыққа</w:t>
      </w:r>
    </w:p>
    <w:bookmarkEnd w:id="845"/>
    <w:bookmarkStart w:name="z883" w:id="846"/>
    <w:p>
      <w:pPr>
        <w:spacing w:after="0"/>
        <w:ind w:left="0"/>
        <w:jc w:val="both"/>
      </w:pPr>
      <w:r>
        <w:rPr>
          <w:rFonts w:ascii="Times New Roman"/>
          <w:b w:val="false"/>
          <w:i w:val="false"/>
          <w:color w:val="000000"/>
          <w:sz w:val="28"/>
        </w:rPr>
        <w:t>
      Әкімшілік нысанның атауы: Тауарларды (жұмыстарды, көрсетілетін қызметті) өткізуінен түскен ақша түсімдері мен шығыстары жоспарларының орындалуы туралы есеп_____________ жылға арналған</w:t>
      </w:r>
    </w:p>
    <w:bookmarkEnd w:id="846"/>
    <w:bookmarkStart w:name="z884" w:id="84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1-АҚ-УО</w:t>
      </w:r>
    </w:p>
    <w:bookmarkEnd w:id="847"/>
    <w:bookmarkStart w:name="z885" w:id="848"/>
    <w:p>
      <w:pPr>
        <w:spacing w:after="0"/>
        <w:ind w:left="0"/>
        <w:jc w:val="both"/>
      </w:pPr>
      <w:r>
        <w:rPr>
          <w:rFonts w:ascii="Times New Roman"/>
          <w:b w:val="false"/>
          <w:i w:val="false"/>
          <w:color w:val="000000"/>
          <w:sz w:val="28"/>
        </w:rPr>
        <w:t>
      Кезеңділік: жарты жыл сайын, жыл сайын</w:t>
      </w:r>
    </w:p>
    <w:bookmarkEnd w:id="848"/>
    <w:bookmarkStart w:name="z886" w:id="84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аудандық маңызы бар қала, ауыл, кент, ауылдық округ әкімінің аппараты/бюджетті атқару жөніндегі уәкілетті орган/мемлекеттік қазынашылық</w:t>
      </w:r>
    </w:p>
    <w:bookmarkEnd w:id="849"/>
    <w:bookmarkStart w:name="z887" w:id="85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қалалар, ауылдар, кенттер, ауылдық округтер әкімдерінің аппараттары ағымдағы қаржы жылының 15 шілдеден кешіктірмей және есепті қаржы жылынан кейінгі жылдың 25 қаңтарынан кешіктірмей; аудан (республикалық маңызы бар қала) бюджетінің атқарылуы жөніндегі уәкілетті орган үшін ағымдағы қаржы жылының 25 шілдеден кешіктірмей және есепті қаржы жылынан кейінгі жылдың 7 ақпанынан кешіктірмей; облыс (астана, республикалық маңызы бар қала) бюджетінің атқарылуы жөніндегі уәкілетті органдар үшін ағымдағы қаржы жылының 15 тамызынан кешіктірмей және есепті қаржы жылынан кейінгі жылдың 20 ақпанынан кешіктірмей; мемлекеттік қазынашылық үшін ағымдағы қаржы жылының 20 тамызынан кешіктірмей және есепті қаржы жылынан кейінгі жылдың 25 ақпанынан кешіктірмей</w:t>
      </w:r>
    </w:p>
    <w:bookmarkEnd w:id="850"/>
    <w:bookmarkStart w:name="z888" w:id="851"/>
    <w:p>
      <w:pPr>
        <w:spacing w:after="0"/>
        <w:ind w:left="0"/>
        <w:jc w:val="both"/>
      </w:pPr>
      <w:r>
        <w:rPr>
          <w:rFonts w:ascii="Times New Roman"/>
          <w:b w:val="false"/>
          <w:i w:val="false"/>
          <w:color w:val="000000"/>
          <w:sz w:val="28"/>
        </w:rPr>
        <w:t>
      Бизнес сәйкестендіру нөмер:</w:t>
      </w:r>
    </w:p>
    <w:bookmarkEnd w:id="851"/>
    <w:bookmarkStart w:name="z889"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0" w:id="853"/>
    <w:p>
      <w:pPr>
        <w:spacing w:after="0"/>
        <w:ind w:left="0"/>
        <w:jc w:val="both"/>
      </w:pPr>
      <w:r>
        <w:rPr>
          <w:rFonts w:ascii="Times New Roman"/>
          <w:b w:val="false"/>
          <w:i w:val="false"/>
          <w:color w:val="000000"/>
          <w:sz w:val="28"/>
        </w:rPr>
        <w:t>
      Жинау түрі: электронды түрде</w:t>
      </w:r>
    </w:p>
    <w:bookmarkEnd w:id="853"/>
    <w:bookmarkStart w:name="z891" w:id="854"/>
    <w:p>
      <w:pPr>
        <w:spacing w:after="0"/>
        <w:ind w:left="0"/>
        <w:jc w:val="both"/>
      </w:pPr>
      <w:r>
        <w:rPr>
          <w:rFonts w:ascii="Times New Roman"/>
          <w:b w:val="false"/>
          <w:i w:val="false"/>
          <w:color w:val="000000"/>
          <w:sz w:val="28"/>
        </w:rPr>
        <w:t xml:space="preserve">
      Бюджеттің түрі_________________ </w:t>
      </w:r>
    </w:p>
    <w:bookmarkEnd w:id="854"/>
    <w:bookmarkStart w:name="z892" w:id="855"/>
    <w:p>
      <w:pPr>
        <w:spacing w:after="0"/>
        <w:ind w:left="0"/>
        <w:jc w:val="both"/>
      </w:pPr>
      <w:r>
        <w:rPr>
          <w:rFonts w:ascii="Times New Roman"/>
          <w:b w:val="false"/>
          <w:i w:val="false"/>
          <w:color w:val="000000"/>
          <w:sz w:val="28"/>
        </w:rPr>
        <w:t>
      Өлшем бірлігі: мың теңге</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(жұмыстарды,көрсеттілетін қызметтерді) сату түсімдерінің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мерзімділігіне арналған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жоспарға атқарулар, пайызбен (11- баған / 9- баған х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атқару, пайызбен (11- баған / 10- баған х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жылдың басындағы қаражат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56"/>
          <w:p>
            <w:pPr>
              <w:spacing w:after="20"/>
              <w:ind w:left="20"/>
              <w:jc w:val="both"/>
            </w:pPr>
            <w:r>
              <w:rPr>
                <w:rFonts w:ascii="Times New Roman"/>
                <w:b w:val="false"/>
                <w:i w:val="false"/>
                <w:color w:val="000000"/>
                <w:sz w:val="20"/>
              </w:rPr>
              <w:t>
оның ішінде ерекшеліктер</w:t>
            </w:r>
          </w:p>
          <w:bookmarkEnd w:id="856"/>
          <w:p>
            <w:pPr>
              <w:spacing w:after="20"/>
              <w:ind w:left="20"/>
              <w:jc w:val="both"/>
            </w:pPr>
            <w:r>
              <w:rPr>
                <w:rFonts w:ascii="Times New Roman"/>
                <w:b w:val="false"/>
                <w:i w:val="false"/>
                <w:color w:val="000000"/>
                <w:sz w:val="20"/>
              </w:rPr>
              <w:t>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есептілік кезеңінің аяғындағы қалдық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 w:id="857"/>
    <w:p>
      <w:pPr>
        <w:spacing w:after="0"/>
        <w:ind w:left="0"/>
        <w:jc w:val="both"/>
      </w:pPr>
      <w:r>
        <w:rPr>
          <w:rFonts w:ascii="Times New Roman"/>
          <w:b w:val="false"/>
          <w:i w:val="false"/>
          <w:color w:val="000000"/>
          <w:sz w:val="28"/>
        </w:rPr>
        <w:t>
      Атауы: _________________ Мекенжайы: __________________</w:t>
      </w:r>
    </w:p>
    <w:bookmarkEnd w:id="857"/>
    <w:bookmarkStart w:name="z895" w:id="858"/>
    <w:p>
      <w:pPr>
        <w:spacing w:after="0"/>
        <w:ind w:left="0"/>
        <w:jc w:val="both"/>
      </w:pPr>
      <w:r>
        <w:rPr>
          <w:rFonts w:ascii="Times New Roman"/>
          <w:b w:val="false"/>
          <w:i w:val="false"/>
          <w:color w:val="000000"/>
          <w:sz w:val="28"/>
        </w:rPr>
        <w:t>
      _______________________ ______________________________</w:t>
      </w:r>
    </w:p>
    <w:bookmarkEnd w:id="858"/>
    <w:bookmarkStart w:name="z896" w:id="859"/>
    <w:p>
      <w:pPr>
        <w:spacing w:after="0"/>
        <w:ind w:left="0"/>
        <w:jc w:val="both"/>
      </w:pPr>
      <w:r>
        <w:rPr>
          <w:rFonts w:ascii="Times New Roman"/>
          <w:b w:val="false"/>
          <w:i w:val="false"/>
          <w:color w:val="000000"/>
          <w:sz w:val="28"/>
        </w:rPr>
        <w:t>
      Телефон: ___________________________________________</w:t>
      </w:r>
    </w:p>
    <w:bookmarkEnd w:id="859"/>
    <w:bookmarkStart w:name="z897" w:id="860"/>
    <w:p>
      <w:pPr>
        <w:spacing w:after="0"/>
        <w:ind w:left="0"/>
        <w:jc w:val="both"/>
      </w:pPr>
      <w:r>
        <w:rPr>
          <w:rFonts w:ascii="Times New Roman"/>
          <w:b w:val="false"/>
          <w:i w:val="false"/>
          <w:color w:val="000000"/>
          <w:sz w:val="28"/>
        </w:rPr>
        <w:t>
      Электрондық пошта мекенжайы: ______________________________</w:t>
      </w:r>
    </w:p>
    <w:bookmarkEnd w:id="860"/>
    <w:bookmarkStart w:name="z898" w:id="861"/>
    <w:p>
      <w:pPr>
        <w:spacing w:after="0"/>
        <w:ind w:left="0"/>
        <w:jc w:val="both"/>
      </w:pPr>
      <w:r>
        <w:rPr>
          <w:rFonts w:ascii="Times New Roman"/>
          <w:b w:val="false"/>
          <w:i w:val="false"/>
          <w:color w:val="000000"/>
          <w:sz w:val="28"/>
        </w:rPr>
        <w:t>
      Орындаушы: ____________________________________________________</w:t>
      </w:r>
    </w:p>
    <w:bookmarkEnd w:id="861"/>
    <w:bookmarkStart w:name="z899" w:id="862"/>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862"/>
    <w:bookmarkStart w:name="z900" w:id="863"/>
    <w:p>
      <w:pPr>
        <w:spacing w:after="0"/>
        <w:ind w:left="0"/>
        <w:jc w:val="both"/>
      </w:pPr>
      <w:r>
        <w:rPr>
          <w:rFonts w:ascii="Times New Roman"/>
          <w:b w:val="false"/>
          <w:i w:val="false"/>
          <w:color w:val="000000"/>
          <w:sz w:val="28"/>
        </w:rPr>
        <w:t>
      Мемлекеттік қазынашылық /бюджетті атқару жөніндегі жергілікті уәкілетті органның/</w:t>
      </w:r>
    </w:p>
    <w:bookmarkEnd w:id="863"/>
    <w:bookmarkStart w:name="z901" w:id="864"/>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w:t>
      </w:r>
    </w:p>
    <w:bookmarkEnd w:id="864"/>
    <w:bookmarkStart w:name="z902" w:id="865"/>
    <w:p>
      <w:pPr>
        <w:spacing w:after="0"/>
        <w:ind w:left="0"/>
        <w:jc w:val="both"/>
      </w:pPr>
      <w:r>
        <w:rPr>
          <w:rFonts w:ascii="Times New Roman"/>
          <w:b w:val="false"/>
          <w:i w:val="false"/>
          <w:color w:val="000000"/>
          <w:sz w:val="28"/>
        </w:rPr>
        <w:t>
      басшысы:</w:t>
      </w:r>
    </w:p>
    <w:bookmarkEnd w:id="865"/>
    <w:bookmarkStart w:name="z903" w:id="866"/>
    <w:p>
      <w:pPr>
        <w:spacing w:after="0"/>
        <w:ind w:left="0"/>
        <w:jc w:val="both"/>
      </w:pPr>
      <w:r>
        <w:rPr>
          <w:rFonts w:ascii="Times New Roman"/>
          <w:b w:val="false"/>
          <w:i w:val="false"/>
          <w:color w:val="000000"/>
          <w:sz w:val="28"/>
        </w:rPr>
        <w:t>
      ________________________________________ ____________</w:t>
      </w:r>
    </w:p>
    <w:bookmarkEnd w:id="866"/>
    <w:bookmarkStart w:name="z904" w:id="867"/>
    <w:p>
      <w:pPr>
        <w:spacing w:after="0"/>
        <w:ind w:left="0"/>
        <w:jc w:val="both"/>
      </w:pPr>
      <w:r>
        <w:rPr>
          <w:rFonts w:ascii="Times New Roman"/>
          <w:b w:val="false"/>
          <w:i w:val="false"/>
          <w:color w:val="000000"/>
          <w:sz w:val="28"/>
        </w:rPr>
        <w:t>
      тегі, аты және әкесінің аты (ол болған жағдайда) қолы</w:t>
      </w:r>
    </w:p>
    <w:bookmarkEnd w:id="867"/>
    <w:bookmarkStart w:name="z905" w:id="868"/>
    <w:p>
      <w:pPr>
        <w:spacing w:after="0"/>
        <w:ind w:left="0"/>
        <w:jc w:val="both"/>
      </w:pPr>
      <w:r>
        <w:rPr>
          <w:rFonts w:ascii="Times New Roman"/>
          <w:b w:val="false"/>
          <w:i w:val="false"/>
          <w:color w:val="000000"/>
          <w:sz w:val="28"/>
        </w:rPr>
        <w:t>
      Есепті қалыптастыруға жауапты, құрылымдық бөлiмшесiнiң басшысы:</w:t>
      </w:r>
    </w:p>
    <w:bookmarkEnd w:id="868"/>
    <w:bookmarkStart w:name="z906" w:id="869"/>
    <w:p>
      <w:pPr>
        <w:spacing w:after="0"/>
        <w:ind w:left="0"/>
        <w:jc w:val="both"/>
      </w:pPr>
      <w:r>
        <w:rPr>
          <w:rFonts w:ascii="Times New Roman"/>
          <w:b w:val="false"/>
          <w:i w:val="false"/>
          <w:color w:val="000000"/>
          <w:sz w:val="28"/>
        </w:rPr>
        <w:t>
      ________________________________________ ____________</w:t>
      </w:r>
    </w:p>
    <w:bookmarkEnd w:id="869"/>
    <w:bookmarkStart w:name="z907" w:id="870"/>
    <w:p>
      <w:pPr>
        <w:spacing w:after="0"/>
        <w:ind w:left="0"/>
        <w:jc w:val="both"/>
      </w:pPr>
      <w:r>
        <w:rPr>
          <w:rFonts w:ascii="Times New Roman"/>
          <w:b w:val="false"/>
          <w:i w:val="false"/>
          <w:color w:val="000000"/>
          <w:sz w:val="28"/>
        </w:rPr>
        <w:t>
      тегі, аты және әкесінің аты (ол болған жағдайда) қолы</w:t>
      </w:r>
    </w:p>
    <w:bookmarkEnd w:id="870"/>
    <w:bookmarkStart w:name="z908" w:id="871"/>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"Тауарларды (жұмыстарды, көрсетілетін қызметті) өткізуден түскен ақша түсімдері мен шығыстары жоспарларының орындалуы туралы есеп" әкімшілік деректерді өтеусіз негізде жинауға арналған нысанға қосымшада келтірілген.</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қызметті) өткізуден түскен ақша</w:t>
            </w:r>
            <w:r>
              <w:br/>
            </w:r>
            <w:r>
              <w:rPr>
                <w:rFonts w:ascii="Times New Roman"/>
                <w:b w:val="false"/>
                <w:i w:val="false"/>
                <w:color w:val="000000"/>
                <w:sz w:val="20"/>
              </w:rPr>
              <w:t>түсімдері мен шығыстары</w:t>
            </w:r>
            <w:r>
              <w:br/>
            </w:r>
            <w:r>
              <w:rPr>
                <w:rFonts w:ascii="Times New Roman"/>
                <w:b w:val="false"/>
                <w:i w:val="false"/>
                <w:color w:val="000000"/>
                <w:sz w:val="20"/>
              </w:rPr>
              <w:t>жоспарларының орындалуы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10" w:id="872"/>
    <w:p>
      <w:pPr>
        <w:spacing w:after="0"/>
        <w:ind w:left="0"/>
        <w:jc w:val="left"/>
      </w:pPr>
      <w:r>
        <w:rPr>
          <w:rFonts w:ascii="Times New Roman"/>
          <w:b/>
          <w:i w:val="false"/>
          <w:color w:val="000000"/>
        </w:rPr>
        <w:t xml:space="preserve"> Әкімшілік деректерді өтеусіз негізде жинауға арналған  " Тауарларды (жұмыстарды, көрсетілетін қызметті) өткізуден түскен ақша түсімдері мен шығыстары жоспарларының орындалуы туралы есеп" нысанын толтыру бойынша түсіндірме (1-АҚ-УО, ай сайын, жыл сайын)</w:t>
      </w:r>
    </w:p>
    <w:bookmarkEnd w:id="872"/>
    <w:bookmarkStart w:name="z911" w:id="873"/>
    <w:p>
      <w:pPr>
        <w:spacing w:after="0"/>
        <w:ind w:left="0"/>
        <w:jc w:val="left"/>
      </w:pPr>
      <w:r>
        <w:rPr>
          <w:rFonts w:ascii="Times New Roman"/>
          <w:b/>
          <w:i w:val="false"/>
          <w:color w:val="000000"/>
        </w:rPr>
        <w:t xml:space="preserve"> 1-тарау. Жалпы ережелер</w:t>
      </w:r>
    </w:p>
    <w:bookmarkEnd w:id="873"/>
    <w:bookmarkStart w:name="z912" w:id="874"/>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"Тауарларды (жұмыстарды, көрсетілетін қызметті) өткізуден түскен ақша түсімдері мен шығыстары жоспарларының орындалуы туралы есеп" нысанын (бұдан әрі – Нысан) толтыру бойынша бірыңғай талаптарды айқындайды.</w:t>
      </w:r>
    </w:p>
    <w:bookmarkEnd w:id="874"/>
    <w:bookmarkStart w:name="z913" w:id="875"/>
    <w:p>
      <w:pPr>
        <w:spacing w:after="0"/>
        <w:ind w:left="0"/>
        <w:jc w:val="both"/>
      </w:pPr>
      <w:r>
        <w:rPr>
          <w:rFonts w:ascii="Times New Roman"/>
          <w:b w:val="false"/>
          <w:i w:val="false"/>
          <w:color w:val="000000"/>
          <w:sz w:val="28"/>
        </w:rPr>
        <w:t>
      2. Нысанға мемлекеттік қазынашылық, бюджетті атқару жөніндегі жергілікті уәкілетті органның, аудандық маңызы бар қала, ауыл, кент, ауылдық округ әкімі аппаратының, есепті қалыптастыруға жауапты құрылымдық бөлiмшенiң басшысы тегі мен аты-жөнін көрсете отырып, қол қояды.</w:t>
      </w:r>
    </w:p>
    <w:bookmarkEnd w:id="875"/>
    <w:bookmarkStart w:name="z914" w:id="876"/>
    <w:p>
      <w:pPr>
        <w:spacing w:after="0"/>
        <w:ind w:left="0"/>
        <w:jc w:val="both"/>
      </w:pPr>
      <w:r>
        <w:rPr>
          <w:rFonts w:ascii="Times New Roman"/>
          <w:b w:val="false"/>
          <w:i w:val="false"/>
          <w:color w:val="000000"/>
          <w:sz w:val="28"/>
        </w:rPr>
        <w:t>
      3. Нысан қазақ және орыс тілдерінде толтырылады.</w:t>
      </w:r>
    </w:p>
    <w:bookmarkEnd w:id="876"/>
    <w:bookmarkStart w:name="z915" w:id="877"/>
    <w:p>
      <w:pPr>
        <w:spacing w:after="0"/>
        <w:ind w:left="0"/>
        <w:jc w:val="left"/>
      </w:pPr>
      <w:r>
        <w:rPr>
          <w:rFonts w:ascii="Times New Roman"/>
          <w:b/>
          <w:i w:val="false"/>
          <w:color w:val="000000"/>
        </w:rPr>
        <w:t xml:space="preserve"> 2-тарау. Нысанды толтыру бойынша түсіндірме</w:t>
      </w:r>
    </w:p>
    <w:bookmarkEnd w:id="877"/>
    <w:bookmarkStart w:name="z916" w:id="878"/>
    <w:p>
      <w:pPr>
        <w:spacing w:after="0"/>
        <w:ind w:left="0"/>
        <w:jc w:val="both"/>
      </w:pPr>
      <w:r>
        <w:rPr>
          <w:rFonts w:ascii="Times New Roman"/>
          <w:b w:val="false"/>
          <w:i w:val="false"/>
          <w:color w:val="000000"/>
          <w:sz w:val="28"/>
        </w:rPr>
        <w:t>
      4. 1, 2, 3, 4, 5, 6 және 7-бағандарында жол, тауарларды (жұмыстарды,көрсеттілетін қызметтерді) сату түсімдерінің, функционалдық топтың, бюджеттік бағдарлама әкімшілігінің, бюджеттік бағдарламаның, кіші бағдарламаның, ерекшелігінің кодтары көрсетіледі.</w:t>
      </w:r>
    </w:p>
    <w:bookmarkEnd w:id="878"/>
    <w:bookmarkStart w:name="z917" w:id="879"/>
    <w:p>
      <w:pPr>
        <w:spacing w:after="0"/>
        <w:ind w:left="0"/>
        <w:jc w:val="both"/>
      </w:pPr>
      <w:r>
        <w:rPr>
          <w:rFonts w:ascii="Times New Roman"/>
          <w:b w:val="false"/>
          <w:i w:val="false"/>
          <w:color w:val="000000"/>
          <w:sz w:val="28"/>
        </w:rPr>
        <w:t>
      5. 8-бағанында атауы көрсетіледі.</w:t>
      </w:r>
    </w:p>
    <w:bookmarkEnd w:id="879"/>
    <w:bookmarkStart w:name="z918" w:id="880"/>
    <w:p>
      <w:pPr>
        <w:spacing w:after="0"/>
        <w:ind w:left="0"/>
        <w:jc w:val="both"/>
      </w:pPr>
      <w:r>
        <w:rPr>
          <w:rFonts w:ascii="Times New Roman"/>
          <w:b w:val="false"/>
          <w:i w:val="false"/>
          <w:color w:val="000000"/>
          <w:sz w:val="28"/>
        </w:rPr>
        <w:t>
      Кіріс бөлігі:</w:t>
      </w:r>
    </w:p>
    <w:bookmarkEnd w:id="880"/>
    <w:bookmarkStart w:name="z919" w:id="881"/>
    <w:p>
      <w:pPr>
        <w:spacing w:after="0"/>
        <w:ind w:left="0"/>
        <w:jc w:val="both"/>
      </w:pPr>
      <w:r>
        <w:rPr>
          <w:rFonts w:ascii="Times New Roman"/>
          <w:b w:val="false"/>
          <w:i w:val="false"/>
          <w:color w:val="000000"/>
          <w:sz w:val="28"/>
        </w:rPr>
        <w:t>
      010 "Түсімдердің барлығы" деген жол бойынша қаржы жылының басындағы ақша қалдығын және ағымдағы жылғы түсімдер сомасын қамтитын түсімдердің жалпы сомасы көрсетіледі;</w:t>
      </w:r>
    </w:p>
    <w:bookmarkEnd w:id="881"/>
    <w:bookmarkStart w:name="z920" w:id="882"/>
    <w:p>
      <w:pPr>
        <w:spacing w:after="0"/>
        <w:ind w:left="0"/>
        <w:jc w:val="both"/>
      </w:pPr>
      <w:r>
        <w:rPr>
          <w:rFonts w:ascii="Times New Roman"/>
          <w:b w:val="false"/>
          <w:i w:val="false"/>
          <w:color w:val="000000"/>
          <w:sz w:val="28"/>
        </w:rPr>
        <w:t>
      011 "Қаржы жылының басындағы қаражат қалдығы" деген жол бойынша қаржы жылының басындағы ақша қалдығы көрсетіледі;</w:t>
      </w:r>
    </w:p>
    <w:bookmarkEnd w:id="882"/>
    <w:bookmarkStart w:name="z921" w:id="883"/>
    <w:p>
      <w:pPr>
        <w:spacing w:after="0"/>
        <w:ind w:left="0"/>
        <w:jc w:val="both"/>
      </w:pPr>
      <w:r>
        <w:rPr>
          <w:rFonts w:ascii="Times New Roman"/>
          <w:b w:val="false"/>
          <w:i w:val="false"/>
          <w:color w:val="000000"/>
          <w:sz w:val="28"/>
        </w:rPr>
        <w:t>
      012 "Ағымдағы жылдың түсімдері" деген жол бойынша ағымдағы жыл түсімдерінің сомасы көрсетіледі.</w:t>
      </w:r>
    </w:p>
    <w:bookmarkEnd w:id="883"/>
    <w:bookmarkStart w:name="z922" w:id="884"/>
    <w:p>
      <w:pPr>
        <w:spacing w:after="0"/>
        <w:ind w:left="0"/>
        <w:jc w:val="both"/>
      </w:pPr>
      <w:r>
        <w:rPr>
          <w:rFonts w:ascii="Times New Roman"/>
          <w:b w:val="false"/>
          <w:i w:val="false"/>
          <w:color w:val="000000"/>
          <w:sz w:val="28"/>
        </w:rPr>
        <w:t>
      Шығыс бөлігі:</w:t>
      </w:r>
    </w:p>
    <w:bookmarkEnd w:id="884"/>
    <w:bookmarkStart w:name="z923" w:id="885"/>
    <w:p>
      <w:pPr>
        <w:spacing w:after="0"/>
        <w:ind w:left="0"/>
        <w:jc w:val="both"/>
      </w:pPr>
      <w:r>
        <w:rPr>
          <w:rFonts w:ascii="Times New Roman"/>
          <w:b w:val="false"/>
          <w:i w:val="false"/>
          <w:color w:val="000000"/>
          <w:sz w:val="28"/>
        </w:rPr>
        <w:t>
      020 "Шығыстардың барлығы, оның ішінде ерекшеліктер бойынша" деген жол бойынша шығыстардың экономикалық сыныптамасының барлық ерекшеліктері бойынша кассалық шығыстардың жалпы сомасы, оның ішінде бюджетке аударылған сома көрсетіледі;</w:t>
      </w:r>
    </w:p>
    <w:bookmarkEnd w:id="885"/>
    <w:bookmarkStart w:name="z924" w:id="886"/>
    <w:p>
      <w:pPr>
        <w:spacing w:after="0"/>
        <w:ind w:left="0"/>
        <w:jc w:val="both"/>
      </w:pPr>
      <w:r>
        <w:rPr>
          <w:rFonts w:ascii="Times New Roman"/>
          <w:b w:val="false"/>
          <w:i w:val="false"/>
          <w:color w:val="000000"/>
          <w:sz w:val="28"/>
        </w:rPr>
        <w:t>
      021 "оның ішінде бюджеттің кірісіне аударылды" деген жол бойынша 020-жолдың тиісті ерекшелігі бойынша көрсетілген тиісті бюджеттің кірісіне енгізілген сома анықтамалық ретінде енгізіледі;</w:t>
      </w:r>
    </w:p>
    <w:bookmarkEnd w:id="886"/>
    <w:bookmarkStart w:name="z925" w:id="887"/>
    <w:p>
      <w:pPr>
        <w:spacing w:after="0"/>
        <w:ind w:left="0"/>
        <w:jc w:val="both"/>
      </w:pPr>
      <w:r>
        <w:rPr>
          <w:rFonts w:ascii="Times New Roman"/>
          <w:b w:val="false"/>
          <w:i w:val="false"/>
          <w:color w:val="000000"/>
          <w:sz w:val="28"/>
        </w:rPr>
        <w:t>
      030 "Ағымдағы қаржы жылы есепті кезеңінің соңындағы ақша қалдығы" деген жол бойынша ағымдағы қаржы жылы есепті кезеңінің соңындағы ақша қалдығы көрсетіледі.</w:t>
      </w:r>
    </w:p>
    <w:bookmarkEnd w:id="887"/>
    <w:bookmarkStart w:name="z926" w:id="888"/>
    <w:p>
      <w:pPr>
        <w:spacing w:after="0"/>
        <w:ind w:left="0"/>
        <w:jc w:val="both"/>
      </w:pPr>
      <w:r>
        <w:rPr>
          <w:rFonts w:ascii="Times New Roman"/>
          <w:b w:val="false"/>
          <w:i w:val="false"/>
          <w:color w:val="000000"/>
          <w:sz w:val="28"/>
        </w:rPr>
        <w:t>
      6. 9, 10 және 11-бағандарында жылдық жоспар, есептілік мерзімділігіне арналған жоспар, орындалуы көрсетіледі.</w:t>
      </w:r>
    </w:p>
    <w:bookmarkEnd w:id="888"/>
    <w:bookmarkStart w:name="z927" w:id="889"/>
    <w:p>
      <w:pPr>
        <w:spacing w:after="0"/>
        <w:ind w:left="0"/>
        <w:jc w:val="both"/>
      </w:pPr>
      <w:r>
        <w:rPr>
          <w:rFonts w:ascii="Times New Roman"/>
          <w:b w:val="false"/>
          <w:i w:val="false"/>
          <w:color w:val="000000"/>
          <w:sz w:val="28"/>
        </w:rPr>
        <w:t>
      7. 12 және 13-бағандарында жылдық жоспарға атқарулар, пайызбен және есепті кезең жоспарына атқару, пайызбен көрсетіледі.</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16-қосымша</w:t>
            </w:r>
          </w:p>
        </w:tc>
      </w:tr>
    </w:tbl>
    <w:bookmarkStart w:name="z929" w:id="890"/>
    <w:p>
      <w:pPr>
        <w:spacing w:after="0"/>
        <w:ind w:left="0"/>
        <w:jc w:val="both"/>
      </w:pPr>
      <w:r>
        <w:rPr>
          <w:rFonts w:ascii="Times New Roman"/>
          <w:b w:val="false"/>
          <w:i w:val="false"/>
          <w:color w:val="000000"/>
          <w:sz w:val="28"/>
        </w:rPr>
        <w:t>
      Нысанның атауы: ____________________ жылдарға арналған республикалық</w:t>
      </w:r>
    </w:p>
    <w:bookmarkEnd w:id="890"/>
    <w:bookmarkStart w:name="z930" w:id="891"/>
    <w:p>
      <w:pPr>
        <w:spacing w:after="0"/>
        <w:ind w:left="0"/>
        <w:jc w:val="both"/>
      </w:pPr>
      <w:r>
        <w:rPr>
          <w:rFonts w:ascii="Times New Roman"/>
          <w:b w:val="false"/>
          <w:i w:val="false"/>
          <w:color w:val="000000"/>
          <w:sz w:val="28"/>
        </w:rPr>
        <w:t>
      бюджет көрсеткіштерінің атқарылуы туралы деректер</w:t>
      </w:r>
    </w:p>
    <w:bookmarkEnd w:id="891"/>
    <w:bookmarkStart w:name="z931" w:id="892"/>
    <w:p>
      <w:pPr>
        <w:spacing w:after="0"/>
        <w:ind w:left="0"/>
        <w:jc w:val="both"/>
      </w:pPr>
      <w:r>
        <w:rPr>
          <w:rFonts w:ascii="Times New Roman"/>
          <w:b w:val="false"/>
          <w:i w:val="false"/>
          <w:color w:val="000000"/>
          <w:sz w:val="28"/>
        </w:rPr>
        <w:t>
      Нысан индексі: 1-27</w:t>
      </w:r>
    </w:p>
    <w:bookmarkEnd w:id="892"/>
    <w:bookmarkStart w:name="z932" w:id="893"/>
    <w:p>
      <w:pPr>
        <w:spacing w:after="0"/>
        <w:ind w:left="0"/>
        <w:jc w:val="both"/>
      </w:pPr>
      <w:r>
        <w:rPr>
          <w:rFonts w:ascii="Times New Roman"/>
          <w:b w:val="false"/>
          <w:i w:val="false"/>
          <w:color w:val="000000"/>
          <w:sz w:val="28"/>
        </w:rPr>
        <w:t>
      Кезеңділік: ай сайын, жыл сайын</w:t>
      </w:r>
    </w:p>
    <w:bookmarkEnd w:id="893"/>
    <w:bookmarkStart w:name="z933" w:id="894"/>
    <w:p>
      <w:pPr>
        <w:spacing w:after="0"/>
        <w:ind w:left="0"/>
        <w:jc w:val="both"/>
      </w:pPr>
      <w:r>
        <w:rPr>
          <w:rFonts w:ascii="Times New Roman"/>
          <w:b w:val="false"/>
          <w:i w:val="false"/>
          <w:color w:val="000000"/>
          <w:sz w:val="28"/>
        </w:rPr>
        <w:t>
      Есепті кезең: 20__жылға__________</w:t>
      </w:r>
    </w:p>
    <w:bookmarkEnd w:id="894"/>
    <w:bookmarkStart w:name="z934" w:id="895"/>
    <w:p>
      <w:pPr>
        <w:spacing w:after="0"/>
        <w:ind w:left="0"/>
        <w:jc w:val="both"/>
      </w:pPr>
      <w:r>
        <w:rPr>
          <w:rFonts w:ascii="Times New Roman"/>
          <w:b w:val="false"/>
          <w:i w:val="false"/>
          <w:color w:val="000000"/>
          <w:sz w:val="28"/>
        </w:rPr>
        <w:t>
      Өлшем бірлігі: мың теңге</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атқару және/немесе төленген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пайдаланылған қалдақтары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тартылған/алынған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қарыздар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5" w:id="896"/>
    <w:p>
      <w:pPr>
        <w:spacing w:after="0"/>
        <w:ind w:left="0"/>
        <w:jc w:val="both"/>
      </w:pPr>
      <w:r>
        <w:rPr>
          <w:rFonts w:ascii="Times New Roman"/>
          <w:b w:val="false"/>
          <w:i w:val="false"/>
          <w:color w:val="000000"/>
          <w:sz w:val="28"/>
        </w:rPr>
        <w:t>
      Мемлекеттік қазынашылық басшысы:</w:t>
      </w:r>
    </w:p>
    <w:bookmarkEnd w:id="896"/>
    <w:bookmarkStart w:name="z936" w:id="897"/>
    <w:p>
      <w:pPr>
        <w:spacing w:after="0"/>
        <w:ind w:left="0"/>
        <w:jc w:val="both"/>
      </w:pPr>
      <w:r>
        <w:rPr>
          <w:rFonts w:ascii="Times New Roman"/>
          <w:b w:val="false"/>
          <w:i w:val="false"/>
          <w:color w:val="000000"/>
          <w:sz w:val="28"/>
        </w:rPr>
        <w:t>
      ________________________________________ ____________</w:t>
      </w:r>
    </w:p>
    <w:bookmarkEnd w:id="897"/>
    <w:bookmarkStart w:name="z937" w:id="898"/>
    <w:p>
      <w:pPr>
        <w:spacing w:after="0"/>
        <w:ind w:left="0"/>
        <w:jc w:val="both"/>
      </w:pPr>
      <w:r>
        <w:rPr>
          <w:rFonts w:ascii="Times New Roman"/>
          <w:b w:val="false"/>
          <w:i w:val="false"/>
          <w:color w:val="000000"/>
          <w:sz w:val="28"/>
        </w:rPr>
        <w:t>
      тегі, аты және әкесінің аты (ол болған жағдайда) қолы</w:t>
      </w:r>
    </w:p>
    <w:bookmarkEnd w:id="898"/>
    <w:bookmarkStart w:name="z938" w:id="899"/>
    <w:p>
      <w:pPr>
        <w:spacing w:after="0"/>
        <w:ind w:left="0"/>
        <w:jc w:val="both"/>
      </w:pPr>
      <w:r>
        <w:rPr>
          <w:rFonts w:ascii="Times New Roman"/>
          <w:b w:val="false"/>
          <w:i w:val="false"/>
          <w:color w:val="000000"/>
          <w:sz w:val="28"/>
        </w:rPr>
        <w:t>
      Жиынтық жоспарларды қалыптастыруға және жүргізуге жауапты,</w:t>
      </w:r>
    </w:p>
    <w:bookmarkEnd w:id="899"/>
    <w:bookmarkStart w:name="z939" w:id="900"/>
    <w:p>
      <w:pPr>
        <w:spacing w:after="0"/>
        <w:ind w:left="0"/>
        <w:jc w:val="both"/>
      </w:pPr>
      <w:r>
        <w:rPr>
          <w:rFonts w:ascii="Times New Roman"/>
          <w:b w:val="false"/>
          <w:i w:val="false"/>
          <w:color w:val="000000"/>
          <w:sz w:val="28"/>
        </w:rPr>
        <w:t>
      мемлекеттік қазынашылық құрылымдық бөлімшесінің басшысы:</w:t>
      </w:r>
    </w:p>
    <w:bookmarkEnd w:id="900"/>
    <w:bookmarkStart w:name="z940" w:id="901"/>
    <w:p>
      <w:pPr>
        <w:spacing w:after="0"/>
        <w:ind w:left="0"/>
        <w:jc w:val="both"/>
      </w:pPr>
      <w:r>
        <w:rPr>
          <w:rFonts w:ascii="Times New Roman"/>
          <w:b w:val="false"/>
          <w:i w:val="false"/>
          <w:color w:val="000000"/>
          <w:sz w:val="28"/>
        </w:rPr>
        <w:t>
      ________________________________________ ____________</w:t>
      </w:r>
    </w:p>
    <w:bookmarkEnd w:id="901"/>
    <w:bookmarkStart w:name="z941" w:id="902"/>
    <w:p>
      <w:pPr>
        <w:spacing w:after="0"/>
        <w:ind w:left="0"/>
        <w:jc w:val="both"/>
      </w:pPr>
      <w:r>
        <w:rPr>
          <w:rFonts w:ascii="Times New Roman"/>
          <w:b w:val="false"/>
          <w:i w:val="false"/>
          <w:color w:val="000000"/>
          <w:sz w:val="28"/>
        </w:rPr>
        <w:t>
      тегі, аты және әкесінің аты (ол болған жағдайда) қолы</w:t>
      </w:r>
    </w:p>
    <w:bookmarkEnd w:id="902"/>
    <w:bookmarkStart w:name="z942" w:id="903"/>
    <w:p>
      <w:pPr>
        <w:spacing w:after="0"/>
        <w:ind w:left="0"/>
        <w:jc w:val="both"/>
      </w:pPr>
      <w:r>
        <w:rPr>
          <w:rFonts w:ascii="Times New Roman"/>
          <w:b w:val="false"/>
          <w:i w:val="false"/>
          <w:color w:val="000000"/>
          <w:sz w:val="28"/>
        </w:rPr>
        <w:t>
      Деректерді қалыптастыруға жауапты,</w:t>
      </w:r>
    </w:p>
    <w:bookmarkEnd w:id="903"/>
    <w:bookmarkStart w:name="z943" w:id="904"/>
    <w:p>
      <w:pPr>
        <w:spacing w:after="0"/>
        <w:ind w:left="0"/>
        <w:jc w:val="both"/>
      </w:pPr>
      <w:r>
        <w:rPr>
          <w:rFonts w:ascii="Times New Roman"/>
          <w:b w:val="false"/>
          <w:i w:val="false"/>
          <w:color w:val="000000"/>
          <w:sz w:val="28"/>
        </w:rPr>
        <w:t>
      мемлекеттік қазынашылық құрылымдық бөлімшесінің басшысы:</w:t>
      </w:r>
    </w:p>
    <w:bookmarkEnd w:id="904"/>
    <w:bookmarkStart w:name="z944" w:id="905"/>
    <w:p>
      <w:pPr>
        <w:spacing w:after="0"/>
        <w:ind w:left="0"/>
        <w:jc w:val="both"/>
      </w:pPr>
      <w:r>
        <w:rPr>
          <w:rFonts w:ascii="Times New Roman"/>
          <w:b w:val="false"/>
          <w:i w:val="false"/>
          <w:color w:val="000000"/>
          <w:sz w:val="28"/>
        </w:rPr>
        <w:t>
      ________________________________________ ____________</w:t>
      </w:r>
    </w:p>
    <w:bookmarkEnd w:id="905"/>
    <w:bookmarkStart w:name="z945" w:id="906"/>
    <w:p>
      <w:pPr>
        <w:spacing w:after="0"/>
        <w:ind w:left="0"/>
        <w:jc w:val="both"/>
      </w:pPr>
      <w:r>
        <w:rPr>
          <w:rFonts w:ascii="Times New Roman"/>
          <w:b w:val="false"/>
          <w:i w:val="false"/>
          <w:color w:val="000000"/>
          <w:sz w:val="28"/>
        </w:rPr>
        <w:t>
      тегі, аты және әкесінің аты (ол болған жағдайда) қолы</w:t>
      </w:r>
    </w:p>
    <w:bookmarkEnd w:id="906"/>
    <w:bookmarkStart w:name="z946" w:id="907"/>
    <w:p>
      <w:pPr>
        <w:spacing w:after="0"/>
        <w:ind w:left="0"/>
        <w:jc w:val="both"/>
      </w:pPr>
      <w:r>
        <w:rPr>
          <w:rFonts w:ascii="Times New Roman"/>
          <w:b w:val="false"/>
          <w:i w:val="false"/>
          <w:color w:val="000000"/>
          <w:sz w:val="28"/>
        </w:rPr>
        <w:t>
      Ескертпе: нысанды толтыру бойынша түсініктеме "Республикалық бюджет көрсеткіштерінің атқарылуы туралы деректер" нысанға қосымшаға сәйкес жүзеге асырылады.</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көрсеткіштерінің атқарылуы</w:t>
            </w:r>
            <w:r>
              <w:br/>
            </w:r>
            <w:r>
              <w:rPr>
                <w:rFonts w:ascii="Times New Roman"/>
                <w:b w:val="false"/>
                <w:i w:val="false"/>
                <w:color w:val="000000"/>
                <w:sz w:val="20"/>
              </w:rPr>
              <w:t>туралы деректер" нысанына</w:t>
            </w:r>
            <w:r>
              <w:br/>
            </w:r>
            <w:r>
              <w:rPr>
                <w:rFonts w:ascii="Times New Roman"/>
                <w:b w:val="false"/>
                <w:i w:val="false"/>
                <w:color w:val="000000"/>
                <w:sz w:val="20"/>
              </w:rPr>
              <w:t>қосымша</w:t>
            </w:r>
          </w:p>
        </w:tc>
      </w:tr>
    </w:tbl>
    <w:bookmarkStart w:name="z948" w:id="908"/>
    <w:p>
      <w:pPr>
        <w:spacing w:after="0"/>
        <w:ind w:left="0"/>
        <w:jc w:val="left"/>
      </w:pPr>
      <w:r>
        <w:rPr>
          <w:rFonts w:ascii="Times New Roman"/>
          <w:b/>
          <w:i w:val="false"/>
          <w:color w:val="000000"/>
        </w:rPr>
        <w:t xml:space="preserve"> "Республикалық бюджет көрсеткіштерінің атқарылуы туралы деректер" нысанын толтыру бойынша түсіндірме (ай сайын, жыл сайын)</w:t>
      </w:r>
    </w:p>
    <w:bookmarkEnd w:id="908"/>
    <w:bookmarkStart w:name="z949" w:id="909"/>
    <w:p>
      <w:pPr>
        <w:spacing w:after="0"/>
        <w:ind w:left="0"/>
        <w:jc w:val="left"/>
      </w:pPr>
      <w:r>
        <w:rPr>
          <w:rFonts w:ascii="Times New Roman"/>
          <w:b/>
          <w:i w:val="false"/>
          <w:color w:val="000000"/>
        </w:rPr>
        <w:t xml:space="preserve"> 1-тарау. Жалпы ережелер</w:t>
      </w:r>
    </w:p>
    <w:bookmarkEnd w:id="909"/>
    <w:bookmarkStart w:name="z950" w:id="910"/>
    <w:p>
      <w:pPr>
        <w:spacing w:after="0"/>
        <w:ind w:left="0"/>
        <w:jc w:val="both"/>
      </w:pPr>
      <w:r>
        <w:rPr>
          <w:rFonts w:ascii="Times New Roman"/>
          <w:b w:val="false"/>
          <w:i w:val="false"/>
          <w:color w:val="000000"/>
          <w:sz w:val="28"/>
        </w:rPr>
        <w:t>
      1. Осы түсіндірме "Республикалық бюджет көрсеткіштерінің атқарылуы туралы деректер" нысанын (бұдан әрі – Нысан) толтыру бойынша бірыңғай талаптарды айқындайды.</w:t>
      </w:r>
    </w:p>
    <w:bookmarkEnd w:id="910"/>
    <w:bookmarkStart w:name="z951" w:id="911"/>
    <w:p>
      <w:pPr>
        <w:spacing w:after="0"/>
        <w:ind w:left="0"/>
        <w:jc w:val="both"/>
      </w:pPr>
      <w:r>
        <w:rPr>
          <w:rFonts w:ascii="Times New Roman"/>
          <w:b w:val="false"/>
          <w:i w:val="false"/>
          <w:color w:val="000000"/>
          <w:sz w:val="28"/>
        </w:rPr>
        <w:t>
      2. 1-бағанда мыналардың:</w:t>
      </w:r>
    </w:p>
    <w:bookmarkEnd w:id="911"/>
    <w:bookmarkStart w:name="z952" w:id="912"/>
    <w:p>
      <w:pPr>
        <w:spacing w:after="0"/>
        <w:ind w:left="0"/>
        <w:jc w:val="both"/>
      </w:pPr>
      <w:r>
        <w:rPr>
          <w:rFonts w:ascii="Times New Roman"/>
          <w:b w:val="false"/>
          <w:i w:val="false"/>
          <w:color w:val="000000"/>
          <w:sz w:val="28"/>
        </w:rPr>
        <w:t>
      бюджет түсiмдерiнiң сыныптамасы - санаты, сыныбы, кіші сыныбы, ерекшелiгi;</w:t>
      </w:r>
    </w:p>
    <w:bookmarkEnd w:id="912"/>
    <w:bookmarkStart w:name="z953" w:id="913"/>
    <w:p>
      <w:pPr>
        <w:spacing w:after="0"/>
        <w:ind w:left="0"/>
        <w:jc w:val="both"/>
      </w:pPr>
      <w:r>
        <w:rPr>
          <w:rFonts w:ascii="Times New Roman"/>
          <w:b w:val="false"/>
          <w:i w:val="false"/>
          <w:color w:val="000000"/>
          <w:sz w:val="28"/>
        </w:rPr>
        <w:t>
      бюджет шығыстарының функционалдық және экономикалы сыныптамалары – функционалдық тобы, функционалдық кiшi тобы, бюджеттік бағдарлама әкімшісі, бюджет бағдарламасы, кiшi бағдарламасы, ерекшелiгi кодтары толтырылады.</w:t>
      </w:r>
    </w:p>
    <w:bookmarkEnd w:id="913"/>
    <w:bookmarkStart w:name="z954" w:id="914"/>
    <w:p>
      <w:pPr>
        <w:spacing w:after="0"/>
        <w:ind w:left="0"/>
        <w:jc w:val="both"/>
      </w:pPr>
      <w:r>
        <w:rPr>
          <w:rFonts w:ascii="Times New Roman"/>
          <w:b w:val="false"/>
          <w:i w:val="false"/>
          <w:color w:val="000000"/>
          <w:sz w:val="28"/>
        </w:rPr>
        <w:t>
      3. 2-бағанда түсiмдер сыныптамасы мен бюджет шығыстарының функционалдық және экономикалық сыныптамалары көрсеткiштерiнiң атауы көрсетiледi.</w:t>
      </w:r>
    </w:p>
    <w:bookmarkEnd w:id="914"/>
    <w:bookmarkStart w:name="z955" w:id="915"/>
    <w:p>
      <w:pPr>
        <w:spacing w:after="0"/>
        <w:ind w:left="0"/>
        <w:jc w:val="both"/>
      </w:pPr>
      <w:r>
        <w:rPr>
          <w:rFonts w:ascii="Times New Roman"/>
          <w:b w:val="false"/>
          <w:i w:val="false"/>
          <w:color w:val="000000"/>
          <w:sz w:val="28"/>
        </w:rPr>
        <w:t>
      4. 3-бағанда Қазақстан Республикасының Парламентi бекiткен есептi қаржы жылына арналған бюджеттiң сомасы көрсетiледi.</w:t>
      </w:r>
    </w:p>
    <w:bookmarkEnd w:id="915"/>
    <w:bookmarkStart w:name="z956" w:id="916"/>
    <w:p>
      <w:pPr>
        <w:spacing w:after="0"/>
        <w:ind w:left="0"/>
        <w:jc w:val="both"/>
      </w:pPr>
      <w:r>
        <w:rPr>
          <w:rFonts w:ascii="Times New Roman"/>
          <w:b w:val="false"/>
          <w:i w:val="false"/>
          <w:color w:val="000000"/>
          <w:sz w:val="28"/>
        </w:rPr>
        <w:t>
      5. 4-бағанда оның орындалу барысында Қазақстан Республикасының Парламентi қабылдаған өзгерiстер мен толықтыруларды ескере отырып, есептi қаржы жылына арналған нақтыланған бюджеттiң сомасы көрсетiледi.</w:t>
      </w:r>
    </w:p>
    <w:bookmarkEnd w:id="916"/>
    <w:bookmarkStart w:name="z957" w:id="917"/>
    <w:p>
      <w:pPr>
        <w:spacing w:after="0"/>
        <w:ind w:left="0"/>
        <w:jc w:val="both"/>
      </w:pPr>
      <w:r>
        <w:rPr>
          <w:rFonts w:ascii="Times New Roman"/>
          <w:b w:val="false"/>
          <w:i w:val="false"/>
          <w:color w:val="000000"/>
          <w:sz w:val="28"/>
        </w:rPr>
        <w:t>
      6. 5-бағанда есептi қаржы жылына арналған түзетiлген бюджеттiң – Қазақстан Республикасының Парламентiнде нақтыланбаған Қазақстан Республикасының Үкiметi енгiзген өзгерiстер мен толықтырулар ескерiлген бекiтiлген немесе нақтыланған бюджеттiң сомасы көрсетiледi.</w:t>
      </w:r>
    </w:p>
    <w:bookmarkEnd w:id="917"/>
    <w:bookmarkStart w:name="z958" w:id="918"/>
    <w:p>
      <w:pPr>
        <w:spacing w:after="0"/>
        <w:ind w:left="0"/>
        <w:jc w:val="both"/>
      </w:pPr>
      <w:r>
        <w:rPr>
          <w:rFonts w:ascii="Times New Roman"/>
          <w:b w:val="false"/>
          <w:i w:val="false"/>
          <w:color w:val="000000"/>
          <w:sz w:val="28"/>
        </w:rPr>
        <w:t>
      7. 6 және 7-бағандарда жыл басынан бастап өсу қорытындысымен есептi кезеңге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(қоса алғанда) деңгейiне дейiнгі төлемдер бойынша бюджеттiк бағдарламаларды қаржыландырудың жиынтық жоспарының сомасы көрсетiледi.</w:t>
      </w:r>
    </w:p>
    <w:bookmarkEnd w:id="918"/>
    <w:bookmarkStart w:name="z959" w:id="919"/>
    <w:p>
      <w:pPr>
        <w:spacing w:after="0"/>
        <w:ind w:left="0"/>
        <w:jc w:val="both"/>
      </w:pPr>
      <w:r>
        <w:rPr>
          <w:rFonts w:ascii="Times New Roman"/>
          <w:b w:val="false"/>
          <w:i w:val="false"/>
          <w:color w:val="000000"/>
          <w:sz w:val="28"/>
        </w:rPr>
        <w:t>
      8. 8-бағанда қабылданған міндеттемелердің сомасы көрсетiледi.</w:t>
      </w:r>
    </w:p>
    <w:bookmarkEnd w:id="919"/>
    <w:bookmarkStart w:name="z960" w:id="920"/>
    <w:p>
      <w:pPr>
        <w:spacing w:after="0"/>
        <w:ind w:left="0"/>
        <w:jc w:val="both"/>
      </w:pPr>
      <w:r>
        <w:rPr>
          <w:rFonts w:ascii="Times New Roman"/>
          <w:b w:val="false"/>
          <w:i w:val="false"/>
          <w:color w:val="000000"/>
          <w:sz w:val="28"/>
        </w:rPr>
        <w:t>
      9. 9-бағанда төленбеген міндеттемелердің сомасы көрсетіледі.</w:t>
      </w:r>
    </w:p>
    <w:bookmarkEnd w:id="920"/>
    <w:bookmarkStart w:name="z961" w:id="921"/>
    <w:p>
      <w:pPr>
        <w:spacing w:after="0"/>
        <w:ind w:left="0"/>
        <w:jc w:val="both"/>
      </w:pPr>
      <w:r>
        <w:rPr>
          <w:rFonts w:ascii="Times New Roman"/>
          <w:b w:val="false"/>
          <w:i w:val="false"/>
          <w:color w:val="000000"/>
          <w:sz w:val="28"/>
        </w:rPr>
        <w:t>
      10. 10-бағанда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bookmarkEnd w:id="921"/>
    <w:bookmarkStart w:name="z962" w:id="922"/>
    <w:p>
      <w:pPr>
        <w:spacing w:after="0"/>
        <w:ind w:left="0"/>
        <w:jc w:val="both"/>
      </w:pPr>
      <w:r>
        <w:rPr>
          <w:rFonts w:ascii="Times New Roman"/>
          <w:b w:val="false"/>
          <w:i w:val="false"/>
          <w:color w:val="000000"/>
          <w:sz w:val="28"/>
        </w:rPr>
        <w:t>
      11. 11-бағанда есептi кезеңдегі бюджет түсімдерінің атқарылу және/немесе бюджеттік бағдарламалар (кіші бағдарламалар) бойынша төленген міндеттемелер сомасының есепті кезеңге арналған бюджет түсімдерінің жиынтық жоспары мен қаржыландыру сомаларына пайыздық қатынасы көрсетіледі.</w:t>
      </w:r>
    </w:p>
    <w:bookmarkEnd w:id="922"/>
    <w:bookmarkStart w:name="z963" w:id="923"/>
    <w:p>
      <w:pPr>
        <w:spacing w:after="0"/>
        <w:ind w:left="0"/>
        <w:jc w:val="both"/>
      </w:pPr>
      <w:r>
        <w:rPr>
          <w:rFonts w:ascii="Times New Roman"/>
          <w:b w:val="false"/>
          <w:i w:val="false"/>
          <w:color w:val="000000"/>
          <w:sz w:val="28"/>
        </w:rPr>
        <w:t>
      12. 12-бағанда есептi кезеңде бюджет түсімдерінің атқарылу және/немесе бюджеттік бағдарламалар (кіші бағдарламалар) бойынша төленген міндеттемелер сомасының есептi қаржы жылына арналған атқарылатын (бекітілген, нақтыланған, түзетілген) бюджеттiң сомасына пайыздық қатынасы көрсетіледі.</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17-қосымша</w:t>
            </w:r>
          </w:p>
        </w:tc>
      </w:tr>
    </w:tbl>
    <w:bookmarkStart w:name="z965" w:id="924"/>
    <w:p>
      <w:pPr>
        <w:spacing w:after="0"/>
        <w:ind w:left="0"/>
        <w:jc w:val="both"/>
      </w:pPr>
      <w:r>
        <w:rPr>
          <w:rFonts w:ascii="Times New Roman"/>
          <w:b w:val="false"/>
          <w:i w:val="false"/>
          <w:color w:val="000000"/>
          <w:sz w:val="28"/>
        </w:rPr>
        <w:t>
      Нысанның атауы: Есепті деректерді тексеріп салыстыру актісі 20___ жылғы_______</w:t>
      </w:r>
    </w:p>
    <w:bookmarkEnd w:id="924"/>
    <w:bookmarkStart w:name="z966" w:id="925"/>
    <w:p>
      <w:pPr>
        <w:spacing w:after="0"/>
        <w:ind w:left="0"/>
        <w:jc w:val="both"/>
      </w:pPr>
      <w:r>
        <w:rPr>
          <w:rFonts w:ascii="Times New Roman"/>
          <w:b w:val="false"/>
          <w:i w:val="false"/>
          <w:color w:val="000000"/>
          <w:sz w:val="28"/>
        </w:rPr>
        <w:t>
      Республика (облыс, қала, аумақ)_______________________</w:t>
      </w:r>
    </w:p>
    <w:bookmarkEnd w:id="925"/>
    <w:bookmarkStart w:name="z967" w:id="926"/>
    <w:p>
      <w:pPr>
        <w:spacing w:after="0"/>
        <w:ind w:left="0"/>
        <w:jc w:val="both"/>
      </w:pPr>
      <w:r>
        <w:rPr>
          <w:rFonts w:ascii="Times New Roman"/>
          <w:b w:val="false"/>
          <w:i w:val="false"/>
          <w:color w:val="000000"/>
          <w:sz w:val="28"/>
        </w:rPr>
        <w:t>
      Кезеңділік: ай сайын, ай сайын</w:t>
      </w:r>
    </w:p>
    <w:bookmarkEnd w:id="926"/>
    <w:bookmarkStart w:name="z968" w:id="927"/>
    <w:p>
      <w:pPr>
        <w:spacing w:after="0"/>
        <w:ind w:left="0"/>
        <w:jc w:val="both"/>
      </w:pPr>
      <w:r>
        <w:rPr>
          <w:rFonts w:ascii="Times New Roman"/>
          <w:b w:val="false"/>
          <w:i w:val="false"/>
          <w:color w:val="000000"/>
          <w:sz w:val="28"/>
        </w:rPr>
        <w:t>
      Есепті кезең: 20__жылға__________</w:t>
      </w:r>
    </w:p>
    <w:bookmarkEnd w:id="927"/>
    <w:bookmarkStart w:name="z969" w:id="928"/>
    <w:p>
      <w:pPr>
        <w:spacing w:after="0"/>
        <w:ind w:left="0"/>
        <w:jc w:val="both"/>
      </w:pPr>
      <w:r>
        <w:rPr>
          <w:rFonts w:ascii="Times New Roman"/>
          <w:b w:val="false"/>
          <w:i w:val="false"/>
          <w:color w:val="000000"/>
          <w:sz w:val="28"/>
        </w:rPr>
        <w:t>
      Өлшем бірлігі: мың.теңге</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29"/>
          <w:p>
            <w:pPr>
              <w:spacing w:after="20"/>
              <w:ind w:left="20"/>
              <w:jc w:val="both"/>
            </w:pPr>
            <w:r>
              <w:rPr>
                <w:rFonts w:ascii="Times New Roman"/>
                <w:b w:val="false"/>
                <w:i w:val="false"/>
                <w:color w:val="000000"/>
                <w:sz w:val="20"/>
              </w:rPr>
              <w:t>
р/с</w:t>
            </w:r>
          </w:p>
          <w:bookmarkEnd w:id="92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уәкілетті органның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 бойынша қаржыландыру түсімдердің жиынтық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міндеттемелер бойынша жиынтық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түсімдердің және/немесе төленген міндеттемелердің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басындағы бюджеттік қаражаттарқалдығы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 соңына бюджеттік қаражаттарқалдығы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 салымдарын (депозиттер) ақша орналастыру үшін бюджеттің атқару жөніндегі орталық уәкілетті органдарға берілген, уақытша бос бюджет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930"/>
    <w:p>
      <w:pPr>
        <w:spacing w:after="0"/>
        <w:ind w:left="0"/>
        <w:jc w:val="both"/>
      </w:pPr>
      <w:r>
        <w:rPr>
          <w:rFonts w:ascii="Times New Roman"/>
          <w:b w:val="false"/>
          <w:i w:val="false"/>
          <w:color w:val="000000"/>
          <w:sz w:val="28"/>
        </w:rPr>
        <w:t>
      Бюджетті атқару жөніндегі жергілікті уәкілетті органның/</w:t>
      </w:r>
    </w:p>
    <w:bookmarkEnd w:id="930"/>
    <w:bookmarkStart w:name="z972" w:id="931"/>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басшысы:</w:t>
      </w:r>
    </w:p>
    <w:bookmarkEnd w:id="931"/>
    <w:bookmarkStart w:name="z973" w:id="932"/>
    <w:p>
      <w:pPr>
        <w:spacing w:after="0"/>
        <w:ind w:left="0"/>
        <w:jc w:val="both"/>
      </w:pPr>
      <w:r>
        <w:rPr>
          <w:rFonts w:ascii="Times New Roman"/>
          <w:b w:val="false"/>
          <w:i w:val="false"/>
          <w:color w:val="000000"/>
          <w:sz w:val="28"/>
        </w:rPr>
        <w:t>
      ________________________________________ ____________</w:t>
      </w:r>
    </w:p>
    <w:bookmarkEnd w:id="932"/>
    <w:bookmarkStart w:name="z974" w:id="933"/>
    <w:p>
      <w:pPr>
        <w:spacing w:after="0"/>
        <w:ind w:left="0"/>
        <w:jc w:val="both"/>
      </w:pPr>
      <w:r>
        <w:rPr>
          <w:rFonts w:ascii="Times New Roman"/>
          <w:b w:val="false"/>
          <w:i w:val="false"/>
          <w:color w:val="000000"/>
          <w:sz w:val="28"/>
        </w:rPr>
        <w:t>
      тегі, аты және әкесінің аты (ол болған жағдайда) қолы</w:t>
      </w:r>
    </w:p>
    <w:bookmarkEnd w:id="933"/>
    <w:bookmarkStart w:name="z975" w:id="934"/>
    <w:p>
      <w:pPr>
        <w:spacing w:after="0"/>
        <w:ind w:left="0"/>
        <w:jc w:val="both"/>
      </w:pPr>
      <w:r>
        <w:rPr>
          <w:rFonts w:ascii="Times New Roman"/>
          <w:b w:val="false"/>
          <w:i w:val="false"/>
          <w:color w:val="000000"/>
          <w:sz w:val="28"/>
        </w:rPr>
        <w:t xml:space="preserve">
      Бюджеттің атқарылуы туралы есепті қалыптастыруға жауапты </w:t>
      </w:r>
    </w:p>
    <w:bookmarkEnd w:id="934"/>
    <w:bookmarkStart w:name="z976" w:id="935"/>
    <w:p>
      <w:pPr>
        <w:spacing w:after="0"/>
        <w:ind w:left="0"/>
        <w:jc w:val="both"/>
      </w:pPr>
      <w:r>
        <w:rPr>
          <w:rFonts w:ascii="Times New Roman"/>
          <w:b w:val="false"/>
          <w:i w:val="false"/>
          <w:color w:val="000000"/>
          <w:sz w:val="28"/>
        </w:rPr>
        <w:t xml:space="preserve">
      құрылымдық бөлімшенің басшысы: </w:t>
      </w:r>
    </w:p>
    <w:bookmarkEnd w:id="935"/>
    <w:bookmarkStart w:name="z977" w:id="936"/>
    <w:p>
      <w:pPr>
        <w:spacing w:after="0"/>
        <w:ind w:left="0"/>
        <w:jc w:val="both"/>
      </w:pPr>
      <w:r>
        <w:rPr>
          <w:rFonts w:ascii="Times New Roman"/>
          <w:b w:val="false"/>
          <w:i w:val="false"/>
          <w:color w:val="000000"/>
          <w:sz w:val="28"/>
        </w:rPr>
        <w:t>
      ________________________________________ ____________</w:t>
      </w:r>
    </w:p>
    <w:bookmarkEnd w:id="936"/>
    <w:bookmarkStart w:name="z978" w:id="937"/>
    <w:p>
      <w:pPr>
        <w:spacing w:after="0"/>
        <w:ind w:left="0"/>
        <w:jc w:val="both"/>
      </w:pPr>
      <w:r>
        <w:rPr>
          <w:rFonts w:ascii="Times New Roman"/>
          <w:b w:val="false"/>
          <w:i w:val="false"/>
          <w:color w:val="000000"/>
          <w:sz w:val="28"/>
        </w:rPr>
        <w:t>
      тегі, аты және әкесінің аты (ол болған жағдайда) қолы</w:t>
      </w:r>
    </w:p>
    <w:bookmarkEnd w:id="937"/>
    <w:bookmarkStart w:name="z979" w:id="938"/>
    <w:p>
      <w:pPr>
        <w:spacing w:after="0"/>
        <w:ind w:left="0"/>
        <w:jc w:val="both"/>
      </w:pPr>
      <w:r>
        <w:rPr>
          <w:rFonts w:ascii="Times New Roman"/>
          <w:b w:val="false"/>
          <w:i w:val="false"/>
          <w:color w:val="000000"/>
          <w:sz w:val="28"/>
        </w:rPr>
        <w:t xml:space="preserve">
       Мемлекеттік қазынашылық органының басшысы: </w:t>
      </w:r>
    </w:p>
    <w:bookmarkEnd w:id="938"/>
    <w:bookmarkStart w:name="z980" w:id="939"/>
    <w:p>
      <w:pPr>
        <w:spacing w:after="0"/>
        <w:ind w:left="0"/>
        <w:jc w:val="both"/>
      </w:pPr>
      <w:r>
        <w:rPr>
          <w:rFonts w:ascii="Times New Roman"/>
          <w:b w:val="false"/>
          <w:i w:val="false"/>
          <w:color w:val="000000"/>
          <w:sz w:val="28"/>
        </w:rPr>
        <w:t>
      ________________________________________ ____________</w:t>
      </w:r>
    </w:p>
    <w:bookmarkEnd w:id="939"/>
    <w:bookmarkStart w:name="z981" w:id="940"/>
    <w:p>
      <w:pPr>
        <w:spacing w:after="0"/>
        <w:ind w:left="0"/>
        <w:jc w:val="both"/>
      </w:pPr>
      <w:r>
        <w:rPr>
          <w:rFonts w:ascii="Times New Roman"/>
          <w:b w:val="false"/>
          <w:i w:val="false"/>
          <w:color w:val="000000"/>
          <w:sz w:val="28"/>
        </w:rPr>
        <w:t>
      тегі, аты және әкесінің аты (ол болған жағдайда) қолы</w:t>
      </w:r>
    </w:p>
    <w:bookmarkEnd w:id="940"/>
    <w:bookmarkStart w:name="z982" w:id="941"/>
    <w:p>
      <w:pPr>
        <w:spacing w:after="0"/>
        <w:ind w:left="0"/>
        <w:jc w:val="both"/>
      </w:pPr>
      <w:r>
        <w:rPr>
          <w:rFonts w:ascii="Times New Roman"/>
          <w:b w:val="false"/>
          <w:i w:val="false"/>
          <w:color w:val="000000"/>
          <w:sz w:val="28"/>
        </w:rPr>
        <w:t>
      Мемлекеттік қазынашылық органы тиісті құрылымдық бөлімшесінің басшысы:</w:t>
      </w:r>
    </w:p>
    <w:bookmarkEnd w:id="941"/>
    <w:bookmarkStart w:name="z983" w:id="942"/>
    <w:p>
      <w:pPr>
        <w:spacing w:after="0"/>
        <w:ind w:left="0"/>
        <w:jc w:val="both"/>
      </w:pPr>
      <w:r>
        <w:rPr>
          <w:rFonts w:ascii="Times New Roman"/>
          <w:b w:val="false"/>
          <w:i w:val="false"/>
          <w:color w:val="000000"/>
          <w:sz w:val="28"/>
        </w:rPr>
        <w:t>
      ________________________________________ ____________</w:t>
      </w:r>
    </w:p>
    <w:bookmarkEnd w:id="942"/>
    <w:bookmarkStart w:name="z984" w:id="943"/>
    <w:p>
      <w:pPr>
        <w:spacing w:after="0"/>
        <w:ind w:left="0"/>
        <w:jc w:val="both"/>
      </w:pPr>
      <w:r>
        <w:rPr>
          <w:rFonts w:ascii="Times New Roman"/>
          <w:b w:val="false"/>
          <w:i w:val="false"/>
          <w:color w:val="000000"/>
          <w:sz w:val="28"/>
        </w:rPr>
        <w:t>
      тегі, аты және әкесінің аты (ол болған жағдайда) қолы</w:t>
      </w:r>
    </w:p>
    <w:bookmarkEnd w:id="943"/>
    <w:bookmarkStart w:name="z985" w:id="944"/>
    <w:p>
      <w:pPr>
        <w:spacing w:after="0"/>
        <w:ind w:left="0"/>
        <w:jc w:val="both"/>
      </w:pPr>
      <w:r>
        <w:rPr>
          <w:rFonts w:ascii="Times New Roman"/>
          <w:b w:val="false"/>
          <w:i w:val="false"/>
          <w:color w:val="000000"/>
          <w:sz w:val="28"/>
        </w:rPr>
        <w:t>
      Ескертпе: салыстыру актісіне алшақтық болған жағдайда алшақтықтың туындау себептері толық таратып жазылған түсіндірме жазба қоса беріледі.</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18-қосымша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987" w:id="945"/>
    <w:p>
      <w:pPr>
        <w:spacing w:after="0"/>
        <w:ind w:left="0"/>
        <w:jc w:val="both"/>
      </w:pPr>
      <w:r>
        <w:rPr>
          <w:rFonts w:ascii="Times New Roman"/>
          <w:b w:val="false"/>
          <w:i w:val="false"/>
          <w:color w:val="000000"/>
          <w:sz w:val="28"/>
        </w:rPr>
        <w:t>
      Ұсынылады: жоғарыда тұрған бюджетті атқару жөніндегі уәкілетті органға</w:t>
      </w:r>
    </w:p>
    <w:bookmarkEnd w:id="945"/>
    <w:bookmarkStart w:name="z988" w:id="946"/>
    <w:p>
      <w:pPr>
        <w:spacing w:after="0"/>
        <w:ind w:left="0"/>
        <w:jc w:val="both"/>
      </w:pPr>
      <w:r>
        <w:rPr>
          <w:rFonts w:ascii="Times New Roman"/>
          <w:b w:val="false"/>
          <w:i w:val="false"/>
          <w:color w:val="000000"/>
          <w:sz w:val="28"/>
        </w:rPr>
        <w:t>
      Әкімшілік нысанның атауы: Бюджеттік инвестициялық жобаларды (бағдарламаларды) іске асыруға және __________________ облысы бюджеті бойынша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w:t>
      </w:r>
    </w:p>
    <w:bookmarkEnd w:id="946"/>
    <w:bookmarkStart w:name="z989" w:id="94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6-ДББ</w:t>
      </w:r>
    </w:p>
    <w:bookmarkEnd w:id="947"/>
    <w:bookmarkStart w:name="z990" w:id="948"/>
    <w:p>
      <w:pPr>
        <w:spacing w:after="0"/>
        <w:ind w:left="0"/>
        <w:jc w:val="both"/>
      </w:pPr>
      <w:r>
        <w:rPr>
          <w:rFonts w:ascii="Times New Roman"/>
          <w:b w:val="false"/>
          <w:i w:val="false"/>
          <w:color w:val="000000"/>
          <w:sz w:val="28"/>
        </w:rPr>
        <w:t>
      Кезеңділік: ай сайын</w:t>
      </w:r>
    </w:p>
    <w:bookmarkEnd w:id="948"/>
    <w:bookmarkStart w:name="z991" w:id="949"/>
    <w:p>
      <w:pPr>
        <w:spacing w:after="0"/>
        <w:ind w:left="0"/>
        <w:jc w:val="both"/>
      </w:pPr>
      <w:r>
        <w:rPr>
          <w:rFonts w:ascii="Times New Roman"/>
          <w:b w:val="false"/>
          <w:i w:val="false"/>
          <w:color w:val="000000"/>
          <w:sz w:val="28"/>
        </w:rPr>
        <w:t>
      Есепті кезең: 20__жылға__________</w:t>
      </w:r>
    </w:p>
    <w:bookmarkEnd w:id="949"/>
    <w:bookmarkStart w:name="z992" w:id="95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төмен тұрған бюджетті атқару жөніндегі уәкілетті орган</w:t>
      </w:r>
    </w:p>
    <w:bookmarkEnd w:id="950"/>
    <w:bookmarkStart w:name="z993" w:id="95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ауданның (облыстық маңызы бар қаланың) бюджетінің атқарылуы жөніндегі уәкілетті орган үшін облыс бюджетінің атқарылуы жөніндегі уәкілетті орган белгiлейді; облыс (астана, республикалық маңызы бар қала) бюджетінің атқарылуы жөніндегі уәкілетті орган үшін – есептіден кейінгі айдың 12-сінен кешіктірмей және есепті жылдан кейінгі жылдың 1 ақпанынан кешіктірмей.</w:t>
      </w:r>
    </w:p>
    <w:bookmarkEnd w:id="951"/>
    <w:bookmarkStart w:name="z994" w:id="952"/>
    <w:p>
      <w:pPr>
        <w:spacing w:after="0"/>
        <w:ind w:left="0"/>
        <w:jc w:val="both"/>
      </w:pPr>
      <w:r>
        <w:rPr>
          <w:rFonts w:ascii="Times New Roman"/>
          <w:b w:val="false"/>
          <w:i w:val="false"/>
          <w:color w:val="000000"/>
          <w:sz w:val="28"/>
        </w:rPr>
        <w:t>
      Бизнес сәйкестендіру нөмер:</w:t>
      </w:r>
    </w:p>
    <w:bookmarkEnd w:id="952"/>
    <w:bookmarkStart w:name="z995"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6" w:id="954"/>
    <w:p>
      <w:pPr>
        <w:spacing w:after="0"/>
        <w:ind w:left="0"/>
        <w:jc w:val="both"/>
      </w:pPr>
      <w:r>
        <w:rPr>
          <w:rFonts w:ascii="Times New Roman"/>
          <w:b w:val="false"/>
          <w:i w:val="false"/>
          <w:color w:val="000000"/>
          <w:sz w:val="28"/>
        </w:rPr>
        <w:t>
      Жинау түрі: электронды түрде</w:t>
      </w:r>
    </w:p>
    <w:bookmarkEnd w:id="954"/>
    <w:bookmarkStart w:name="z997" w:id="955"/>
    <w:p>
      <w:pPr>
        <w:spacing w:after="0"/>
        <w:ind w:left="0"/>
        <w:jc w:val="both"/>
      </w:pPr>
      <w:r>
        <w:rPr>
          <w:rFonts w:ascii="Times New Roman"/>
          <w:b w:val="false"/>
          <w:i w:val="false"/>
          <w:color w:val="000000"/>
          <w:sz w:val="28"/>
        </w:rPr>
        <w:t>
      Өлшем бірлігі: мың теңге</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56"/>
          <w:p>
            <w:pPr>
              <w:spacing w:after="20"/>
              <w:ind w:left="20"/>
              <w:jc w:val="both"/>
            </w:pPr>
            <w:r>
              <w:rPr>
                <w:rFonts w:ascii="Times New Roman"/>
                <w:b w:val="false"/>
                <w:i w:val="false"/>
                <w:color w:val="000000"/>
                <w:sz w:val="20"/>
              </w:rPr>
              <w:t>
Атау</w:t>
            </w:r>
          </w:p>
          <w:bookmarkEnd w:id="956"/>
          <w:p>
            <w:pPr>
              <w:spacing w:after="20"/>
              <w:ind w:left="20"/>
              <w:jc w:val="both"/>
            </w:pPr>
            <w:r>
              <w:rPr>
                <w:rFonts w:ascii="Times New Roman"/>
                <w:b w:val="false"/>
                <w:i w:val="false"/>
                <w:color w:val="000000"/>
                <w:sz w:val="20"/>
              </w:rPr>
              <w:t>
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57"/>
          <w:p>
            <w:pPr>
              <w:spacing w:after="20"/>
              <w:ind w:left="20"/>
              <w:jc w:val="both"/>
            </w:pPr>
            <w:r>
              <w:rPr>
                <w:rFonts w:ascii="Times New Roman"/>
                <w:b w:val="false"/>
                <w:i w:val="false"/>
                <w:color w:val="000000"/>
                <w:sz w:val="20"/>
              </w:rPr>
              <w:t>
Есепті қаржы жылы</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на 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 түзетіл</w:t>
            </w:r>
          </w:p>
          <w:p>
            <w:pPr>
              <w:spacing w:after="20"/>
              <w:ind w:left="20"/>
              <w:jc w:val="both"/>
            </w:pPr>
            <w:r>
              <w:rPr>
                <w:rFonts w:ascii="Times New Roman"/>
                <w:b w:val="false"/>
                <w:i w:val="false"/>
                <w:color w:val="000000"/>
                <w:sz w:val="20"/>
              </w:rPr>
              <w:t>
</w:t>
            </w:r>
            <w:r>
              <w:rPr>
                <w:rFonts w:ascii="Times New Roman"/>
                <w:b w:val="false"/>
                <w:i w:val="false"/>
                <w:color w:val="000000"/>
                <w:sz w:val="20"/>
              </w:rPr>
              <w:t>ген бюд</w:t>
            </w:r>
          </w:p>
          <w:p>
            <w:pPr>
              <w:spacing w:after="20"/>
              <w:ind w:left="20"/>
              <w:jc w:val="both"/>
            </w:pPr>
            <w:r>
              <w:rPr>
                <w:rFonts w:ascii="Times New Roman"/>
                <w:b w:val="false"/>
                <w:i w:val="false"/>
                <w:color w:val="000000"/>
                <w:sz w:val="20"/>
              </w:rPr>
              <w:t>
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58"/>
          <w:p>
            <w:pPr>
              <w:spacing w:after="20"/>
              <w:ind w:left="20"/>
              <w:jc w:val="both"/>
            </w:pPr>
            <w:r>
              <w:rPr>
                <w:rFonts w:ascii="Times New Roman"/>
                <w:b w:val="false"/>
                <w:i w:val="false"/>
                <w:color w:val="000000"/>
                <w:sz w:val="20"/>
              </w:rPr>
              <w:t>
Төл</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Бе</w:t>
            </w:r>
          </w:p>
          <w:p>
            <w:pPr>
              <w:spacing w:after="20"/>
              <w:ind w:left="20"/>
              <w:jc w:val="both"/>
            </w:pPr>
            <w:r>
              <w:rPr>
                <w:rFonts w:ascii="Times New Roman"/>
                <w:b w:val="false"/>
                <w:i w:val="false"/>
                <w:color w:val="000000"/>
                <w:sz w:val="20"/>
              </w:rPr>
              <w:t>
</w:t>
            </w:r>
            <w:r>
              <w:rPr>
                <w:rFonts w:ascii="Times New Roman"/>
                <w:b w:val="false"/>
                <w:i w:val="false"/>
                <w:color w:val="000000"/>
                <w:sz w:val="20"/>
              </w:rPr>
              <w:t>ген міндет</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теме</w:t>
            </w:r>
          </w:p>
          <w:p>
            <w:pPr>
              <w:spacing w:after="20"/>
              <w:ind w:left="20"/>
              <w:jc w:val="both"/>
            </w:pPr>
            <w:r>
              <w:rPr>
                <w:rFonts w:ascii="Times New Roman"/>
                <w:b w:val="false"/>
                <w:i w:val="false"/>
                <w:color w:val="000000"/>
                <w:sz w:val="20"/>
              </w:rPr>
              <w:t>
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және/немесе төленген міндеттемелерді атқару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(10-баған: 6-баған), пайызбен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59"/>
          <w:p>
            <w:pPr>
              <w:spacing w:after="20"/>
              <w:ind w:left="20"/>
              <w:jc w:val="both"/>
            </w:pPr>
            <w:r>
              <w:rPr>
                <w:rFonts w:ascii="Times New Roman"/>
                <w:b w:val="false"/>
                <w:i w:val="false"/>
                <w:color w:val="000000"/>
                <w:sz w:val="20"/>
              </w:rPr>
              <w:t>
Атқарылған</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түзетілген)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w:t>
            </w:r>
          </w:p>
          <w:p>
            <w:pPr>
              <w:spacing w:after="20"/>
              <w:ind w:left="20"/>
              <w:jc w:val="both"/>
            </w:pPr>
            <w:r>
              <w:rPr>
                <w:rFonts w:ascii="Times New Roman"/>
                <w:b w:val="false"/>
                <w:i w:val="false"/>
                <w:color w:val="000000"/>
                <w:sz w:val="20"/>
              </w:rPr>
              <w:t>
(кіші бағдарламалар) бойынша бюджет түсімдерін атқару және/немесе төленген міндеттемелер,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қалыптастыруға және ұлғайтуға бағытталған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5" w:id="960"/>
    <w:p>
      <w:pPr>
        <w:spacing w:after="0"/>
        <w:ind w:left="0"/>
        <w:jc w:val="both"/>
      </w:pPr>
      <w:r>
        <w:rPr>
          <w:rFonts w:ascii="Times New Roman"/>
          <w:b w:val="false"/>
          <w:i w:val="false"/>
          <w:color w:val="000000"/>
          <w:sz w:val="28"/>
        </w:rPr>
        <w:t>
      Атауы: _________________ Мекенжайы: ___________________</w:t>
      </w:r>
    </w:p>
    <w:bookmarkEnd w:id="960"/>
    <w:bookmarkStart w:name="z1016" w:id="961"/>
    <w:p>
      <w:pPr>
        <w:spacing w:after="0"/>
        <w:ind w:left="0"/>
        <w:jc w:val="both"/>
      </w:pPr>
      <w:r>
        <w:rPr>
          <w:rFonts w:ascii="Times New Roman"/>
          <w:b w:val="false"/>
          <w:i w:val="false"/>
          <w:color w:val="000000"/>
          <w:sz w:val="28"/>
        </w:rPr>
        <w:t>
      _______________________ ______________________________</w:t>
      </w:r>
    </w:p>
    <w:bookmarkEnd w:id="961"/>
    <w:bookmarkStart w:name="z1017" w:id="962"/>
    <w:p>
      <w:pPr>
        <w:spacing w:after="0"/>
        <w:ind w:left="0"/>
        <w:jc w:val="both"/>
      </w:pPr>
      <w:r>
        <w:rPr>
          <w:rFonts w:ascii="Times New Roman"/>
          <w:b w:val="false"/>
          <w:i w:val="false"/>
          <w:color w:val="000000"/>
          <w:sz w:val="28"/>
        </w:rPr>
        <w:t>
      Телефоны: _____________________________________</w:t>
      </w:r>
    </w:p>
    <w:bookmarkEnd w:id="962"/>
    <w:bookmarkStart w:name="z1018" w:id="963"/>
    <w:p>
      <w:pPr>
        <w:spacing w:after="0"/>
        <w:ind w:left="0"/>
        <w:jc w:val="both"/>
      </w:pPr>
      <w:r>
        <w:rPr>
          <w:rFonts w:ascii="Times New Roman"/>
          <w:b w:val="false"/>
          <w:i w:val="false"/>
          <w:color w:val="000000"/>
          <w:sz w:val="28"/>
        </w:rPr>
        <w:t>
      Электрондық пошта мекенжайы: __________________</w:t>
      </w:r>
    </w:p>
    <w:bookmarkEnd w:id="963"/>
    <w:bookmarkStart w:name="z1019" w:id="964"/>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әкімі:</w:t>
      </w:r>
    </w:p>
    <w:bookmarkEnd w:id="964"/>
    <w:bookmarkStart w:name="z1020" w:id="965"/>
    <w:p>
      <w:pPr>
        <w:spacing w:after="0"/>
        <w:ind w:left="0"/>
        <w:jc w:val="both"/>
      </w:pPr>
      <w:r>
        <w:rPr>
          <w:rFonts w:ascii="Times New Roman"/>
          <w:b w:val="false"/>
          <w:i w:val="false"/>
          <w:color w:val="000000"/>
          <w:sz w:val="28"/>
        </w:rPr>
        <w:t>
      ________________________________________ ____________</w:t>
      </w:r>
    </w:p>
    <w:bookmarkEnd w:id="965"/>
    <w:bookmarkStart w:name="z1021" w:id="966"/>
    <w:p>
      <w:pPr>
        <w:spacing w:after="0"/>
        <w:ind w:left="0"/>
        <w:jc w:val="both"/>
      </w:pPr>
      <w:r>
        <w:rPr>
          <w:rFonts w:ascii="Times New Roman"/>
          <w:b w:val="false"/>
          <w:i w:val="false"/>
          <w:color w:val="000000"/>
          <w:sz w:val="28"/>
        </w:rPr>
        <w:t>
      тегі, аты және әкесінің аты (ол болған жағдайда) қолы</w:t>
      </w:r>
    </w:p>
    <w:bookmarkEnd w:id="966"/>
    <w:bookmarkStart w:name="z1022" w:id="967"/>
    <w:p>
      <w:pPr>
        <w:spacing w:after="0"/>
        <w:ind w:left="0"/>
        <w:jc w:val="both"/>
      </w:pPr>
      <w:r>
        <w:rPr>
          <w:rFonts w:ascii="Times New Roman"/>
          <w:b w:val="false"/>
          <w:i w:val="false"/>
          <w:color w:val="000000"/>
          <w:sz w:val="28"/>
        </w:rPr>
        <w:t>
      Бюджетті атқару жөніндегі жергілікті уәкілетті органның басшысы:</w:t>
      </w:r>
    </w:p>
    <w:bookmarkEnd w:id="967"/>
    <w:bookmarkStart w:name="z1023" w:id="968"/>
    <w:p>
      <w:pPr>
        <w:spacing w:after="0"/>
        <w:ind w:left="0"/>
        <w:jc w:val="both"/>
      </w:pPr>
      <w:r>
        <w:rPr>
          <w:rFonts w:ascii="Times New Roman"/>
          <w:b w:val="false"/>
          <w:i w:val="false"/>
          <w:color w:val="000000"/>
          <w:sz w:val="28"/>
        </w:rPr>
        <w:t>
      ________________________________________ ____________</w:t>
      </w:r>
    </w:p>
    <w:bookmarkEnd w:id="968"/>
    <w:bookmarkStart w:name="z1024" w:id="969"/>
    <w:p>
      <w:pPr>
        <w:spacing w:after="0"/>
        <w:ind w:left="0"/>
        <w:jc w:val="both"/>
      </w:pPr>
      <w:r>
        <w:rPr>
          <w:rFonts w:ascii="Times New Roman"/>
          <w:b w:val="false"/>
          <w:i w:val="false"/>
          <w:color w:val="000000"/>
          <w:sz w:val="28"/>
        </w:rPr>
        <w:t>
      тегі, аты және әкесінің аты (ол болған жағдайда) қолы</w:t>
      </w:r>
    </w:p>
    <w:bookmarkEnd w:id="969"/>
    <w:bookmarkStart w:name="z1025" w:id="970"/>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970"/>
    <w:bookmarkStart w:name="z1026" w:id="971"/>
    <w:p>
      <w:pPr>
        <w:spacing w:after="0"/>
        <w:ind w:left="0"/>
        <w:jc w:val="both"/>
      </w:pPr>
      <w:r>
        <w:rPr>
          <w:rFonts w:ascii="Times New Roman"/>
          <w:b w:val="false"/>
          <w:i w:val="false"/>
          <w:color w:val="000000"/>
          <w:sz w:val="28"/>
        </w:rPr>
        <w:t>
      ________________________________________ ____________</w:t>
      </w:r>
    </w:p>
    <w:bookmarkEnd w:id="971"/>
    <w:bookmarkStart w:name="z1027" w:id="972"/>
    <w:p>
      <w:pPr>
        <w:spacing w:after="0"/>
        <w:ind w:left="0"/>
        <w:jc w:val="both"/>
      </w:pPr>
      <w:r>
        <w:rPr>
          <w:rFonts w:ascii="Times New Roman"/>
          <w:b w:val="false"/>
          <w:i w:val="false"/>
          <w:color w:val="000000"/>
          <w:sz w:val="28"/>
        </w:rPr>
        <w:t>
      тегі, аты және әкесінің аты (ол болған жағдайда) қолы</w:t>
      </w:r>
    </w:p>
    <w:bookmarkEnd w:id="972"/>
    <w:bookmarkStart w:name="z1028" w:id="973"/>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973"/>
    <w:bookmarkStart w:name="z1029" w:id="974"/>
    <w:p>
      <w:pPr>
        <w:spacing w:after="0"/>
        <w:ind w:left="0"/>
        <w:jc w:val="both"/>
      </w:pPr>
      <w:r>
        <w:rPr>
          <w:rFonts w:ascii="Times New Roman"/>
          <w:b w:val="false"/>
          <w:i w:val="false"/>
          <w:color w:val="000000"/>
          <w:sz w:val="28"/>
        </w:rPr>
        <w:t>
      _____________________________</w:t>
      </w:r>
    </w:p>
    <w:bookmarkEnd w:id="974"/>
    <w:bookmarkStart w:name="z1030" w:id="975"/>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"Бюджеттік инвестициялық жобаларды (бағдарламаларды) іске асыруға және __________________ бюджеті бойынша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әкімшілік деректерді өтеусіз негізде жинауға арналған нысанға қосымшада келтірілген.</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"Бюджеттік инвестициялық</w:t>
            </w:r>
            <w:r>
              <w:br/>
            </w:r>
            <w:r>
              <w:rPr>
                <w:rFonts w:ascii="Times New Roman"/>
                <w:b w:val="false"/>
                <w:i w:val="false"/>
                <w:color w:val="000000"/>
                <w:sz w:val="20"/>
              </w:rPr>
              <w:t>жобаларды (бағдарламаларды)</w:t>
            </w:r>
            <w:r>
              <w:br/>
            </w:r>
            <w:r>
              <w:rPr>
                <w:rFonts w:ascii="Times New Roman"/>
                <w:b w:val="false"/>
                <w:i w:val="false"/>
                <w:color w:val="000000"/>
                <w:sz w:val="20"/>
              </w:rPr>
              <w:t>іске асыруға және</w:t>
            </w:r>
            <w:r>
              <w:br/>
            </w:r>
            <w:r>
              <w:rPr>
                <w:rFonts w:ascii="Times New Roman"/>
                <w:b w:val="false"/>
                <w:i w:val="false"/>
                <w:color w:val="000000"/>
                <w:sz w:val="20"/>
              </w:rPr>
              <w:t>__________________ бюджеті</w:t>
            </w:r>
            <w:r>
              <w:br/>
            </w:r>
            <w:r>
              <w:rPr>
                <w:rFonts w:ascii="Times New Roman"/>
                <w:b w:val="false"/>
                <w:i w:val="false"/>
                <w:color w:val="000000"/>
                <w:sz w:val="20"/>
              </w:rPr>
              <w:t>бойынша заңды тұлғалардың</w:t>
            </w:r>
            <w:r>
              <w:br/>
            </w:r>
            <w:r>
              <w:rPr>
                <w:rFonts w:ascii="Times New Roman"/>
                <w:b w:val="false"/>
                <w:i w:val="false"/>
                <w:color w:val="000000"/>
                <w:sz w:val="20"/>
              </w:rPr>
              <w:t>жарғылық капиталын</w:t>
            </w:r>
            <w:r>
              <w:br/>
            </w:r>
            <w:r>
              <w:rPr>
                <w:rFonts w:ascii="Times New Roman"/>
                <w:b w:val="false"/>
                <w:i w:val="false"/>
                <w:color w:val="000000"/>
                <w:sz w:val="20"/>
              </w:rPr>
              <w:t>қалыптастыруға немесе</w:t>
            </w:r>
            <w:r>
              <w:br/>
            </w:r>
            <w:r>
              <w:rPr>
                <w:rFonts w:ascii="Times New Roman"/>
                <w:b w:val="false"/>
                <w:i w:val="false"/>
                <w:color w:val="000000"/>
                <w:sz w:val="20"/>
              </w:rPr>
              <w:t>ұлғайтуға бағытталған</w:t>
            </w:r>
            <w:r>
              <w:br/>
            </w:r>
            <w:r>
              <w:rPr>
                <w:rFonts w:ascii="Times New Roman"/>
                <w:b w:val="false"/>
                <w:i w:val="false"/>
                <w:color w:val="000000"/>
                <w:sz w:val="20"/>
              </w:rPr>
              <w:t>бюджеттік бағдарламаларға бөле</w:t>
            </w:r>
            <w:r>
              <w:br/>
            </w:r>
            <w:r>
              <w:rPr>
                <w:rFonts w:ascii="Times New Roman"/>
                <w:b w:val="false"/>
                <w:i w:val="false"/>
                <w:color w:val="000000"/>
                <w:sz w:val="20"/>
              </w:rPr>
              <w:t>отырып, бюджеттік даму</w:t>
            </w:r>
            <w:r>
              <w:br/>
            </w:r>
            <w:r>
              <w:rPr>
                <w:rFonts w:ascii="Times New Roman"/>
                <w:b w:val="false"/>
                <w:i w:val="false"/>
                <w:color w:val="000000"/>
                <w:sz w:val="20"/>
              </w:rPr>
              <w:t>бағдарламаларының атқарылуы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32" w:id="976"/>
    <w:p>
      <w:pPr>
        <w:spacing w:after="0"/>
        <w:ind w:left="0"/>
        <w:jc w:val="left"/>
      </w:pPr>
      <w:r>
        <w:rPr>
          <w:rFonts w:ascii="Times New Roman"/>
          <w:b/>
          <w:i w:val="false"/>
          <w:color w:val="000000"/>
        </w:rPr>
        <w:t xml:space="preserve"> Әкімшілік деректерді өтеусіз негізде жинауға арналған "Бюджеттік инвестициялық жобаларды (бағдарламаларды) іске асыруға және __________________ бюджеті бойынша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нысанын толтыру бойынша түсіндірме (6-ДББ, ай сайын )</w:t>
      </w:r>
    </w:p>
    <w:bookmarkEnd w:id="976"/>
    <w:bookmarkStart w:name="z1033" w:id="977"/>
    <w:p>
      <w:pPr>
        <w:spacing w:after="0"/>
        <w:ind w:left="0"/>
        <w:jc w:val="left"/>
      </w:pPr>
      <w:r>
        <w:rPr>
          <w:rFonts w:ascii="Times New Roman"/>
          <w:b/>
          <w:i w:val="false"/>
          <w:color w:val="000000"/>
        </w:rPr>
        <w:t xml:space="preserve"> 1-тарау. Жалпы ережелер</w:t>
      </w:r>
    </w:p>
    <w:bookmarkEnd w:id="977"/>
    <w:bookmarkStart w:name="z1034" w:id="978"/>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"Бюджеттік инвестициялық жобаларды (бағдарламаларды) іске асыруға және __________________ бюджеті бойынша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нысанын (бұдан әрі – Нысан) толтыру бойынша бірыңғай талаптарды айқындайды.</w:t>
      </w:r>
    </w:p>
    <w:bookmarkEnd w:id="978"/>
    <w:bookmarkStart w:name="z1035" w:id="979"/>
    <w:p>
      <w:pPr>
        <w:spacing w:after="0"/>
        <w:ind w:left="0"/>
        <w:jc w:val="both"/>
      </w:pPr>
      <w:r>
        <w:rPr>
          <w:rFonts w:ascii="Times New Roman"/>
          <w:b w:val="false"/>
          <w:i w:val="false"/>
          <w:color w:val="000000"/>
          <w:sz w:val="28"/>
        </w:rPr>
        <w:t>
      2. Нысанға облыстың, республикалық маңызы бар қаланың, астананың, ауданның (облыстық маңызы бар) әкімі, бюджетті атқару жөніндегі жергілікті уәкілетті органның басшысы, есепті қалыптастыруға жауапты құрылымдық бөлімшенің басшысы тегі мен аты-жөнін көрсете отырып, қол қояды.</w:t>
      </w:r>
    </w:p>
    <w:bookmarkEnd w:id="979"/>
    <w:bookmarkStart w:name="z1036" w:id="980"/>
    <w:p>
      <w:pPr>
        <w:spacing w:after="0"/>
        <w:ind w:left="0"/>
        <w:jc w:val="both"/>
      </w:pPr>
      <w:r>
        <w:rPr>
          <w:rFonts w:ascii="Times New Roman"/>
          <w:b w:val="false"/>
          <w:i w:val="false"/>
          <w:color w:val="000000"/>
          <w:sz w:val="28"/>
        </w:rPr>
        <w:t>
      3. Нысан қазақ және орыс тілдерінде толтырылады.</w:t>
      </w:r>
    </w:p>
    <w:bookmarkEnd w:id="980"/>
    <w:bookmarkStart w:name="z1037" w:id="981"/>
    <w:p>
      <w:pPr>
        <w:spacing w:after="0"/>
        <w:ind w:left="0"/>
        <w:jc w:val="left"/>
      </w:pPr>
      <w:r>
        <w:rPr>
          <w:rFonts w:ascii="Times New Roman"/>
          <w:b/>
          <w:i w:val="false"/>
          <w:color w:val="000000"/>
        </w:rPr>
        <w:t xml:space="preserve"> 2-тарау. Нысанды толтыру бойынша түсіндірме</w:t>
      </w:r>
    </w:p>
    <w:bookmarkEnd w:id="981"/>
    <w:bookmarkStart w:name="z1038" w:id="982"/>
    <w:p>
      <w:pPr>
        <w:spacing w:after="0"/>
        <w:ind w:left="0"/>
        <w:jc w:val="both"/>
      </w:pPr>
      <w:r>
        <w:rPr>
          <w:rFonts w:ascii="Times New Roman"/>
          <w:b w:val="false"/>
          <w:i w:val="false"/>
          <w:color w:val="000000"/>
          <w:sz w:val="28"/>
        </w:rPr>
        <w:t>
      4. 1-бағанда кодтар толтырылады:</w:t>
      </w:r>
    </w:p>
    <w:bookmarkEnd w:id="982"/>
    <w:bookmarkStart w:name="z1039" w:id="983"/>
    <w:p>
      <w:pPr>
        <w:spacing w:after="0"/>
        <w:ind w:left="0"/>
        <w:jc w:val="both"/>
      </w:pPr>
      <w:r>
        <w:rPr>
          <w:rFonts w:ascii="Times New Roman"/>
          <w:b w:val="false"/>
          <w:i w:val="false"/>
          <w:color w:val="000000"/>
          <w:sz w:val="28"/>
        </w:rPr>
        <w:t>
      бюджет шығыстарының функционалдық және экономикалық сыныптамасы – функционалдық топ, функционалдық кіші топ, бюджеттік бағдарлама әкімшісі, бюджеттік бағдарлама, кіші бағдарлама, ерекшелік.</w:t>
      </w:r>
    </w:p>
    <w:bookmarkEnd w:id="983"/>
    <w:bookmarkStart w:name="z1040" w:id="984"/>
    <w:p>
      <w:pPr>
        <w:spacing w:after="0"/>
        <w:ind w:left="0"/>
        <w:jc w:val="both"/>
      </w:pPr>
      <w:r>
        <w:rPr>
          <w:rFonts w:ascii="Times New Roman"/>
          <w:b w:val="false"/>
          <w:i w:val="false"/>
          <w:color w:val="000000"/>
          <w:sz w:val="28"/>
        </w:rPr>
        <w:t>
      5. 2-бағанда түсімдер сыныптамасы көрсеткішінің атауы, бюджет шығыстарының функционалдық және экономикалық сыныптамасы.</w:t>
      </w:r>
    </w:p>
    <w:bookmarkEnd w:id="984"/>
    <w:bookmarkStart w:name="z1041" w:id="985"/>
    <w:p>
      <w:pPr>
        <w:spacing w:after="0"/>
        <w:ind w:left="0"/>
        <w:jc w:val="both"/>
      </w:pPr>
      <w:r>
        <w:rPr>
          <w:rFonts w:ascii="Times New Roman"/>
          <w:b w:val="false"/>
          <w:i w:val="false"/>
          <w:color w:val="000000"/>
          <w:sz w:val="28"/>
        </w:rPr>
        <w:t>
      6. 3-бағанда Қазақстан Республикасының Парламенті бекіткен есепті қаржы жылына арналған нақтыланған бюджеттің сомасы көрсетіледі.</w:t>
      </w:r>
    </w:p>
    <w:bookmarkEnd w:id="985"/>
    <w:bookmarkStart w:name="z1042" w:id="986"/>
    <w:p>
      <w:pPr>
        <w:spacing w:after="0"/>
        <w:ind w:left="0"/>
        <w:jc w:val="both"/>
      </w:pPr>
      <w:r>
        <w:rPr>
          <w:rFonts w:ascii="Times New Roman"/>
          <w:b w:val="false"/>
          <w:i w:val="false"/>
          <w:color w:val="000000"/>
          <w:sz w:val="28"/>
        </w:rPr>
        <w:t>
      7. 4-бағанда оның орындалу барысында Қазақстан Республикасының Парламенті қабылдаған өзгерістер мен толықтыруларды ескере отырып, есепті қаржы жылына арналған нақтыланған бюджеттің сомасы көрсетіледі.</w:t>
      </w:r>
    </w:p>
    <w:bookmarkEnd w:id="986"/>
    <w:bookmarkStart w:name="z1043" w:id="987"/>
    <w:p>
      <w:pPr>
        <w:spacing w:after="0"/>
        <w:ind w:left="0"/>
        <w:jc w:val="both"/>
      </w:pPr>
      <w:r>
        <w:rPr>
          <w:rFonts w:ascii="Times New Roman"/>
          <w:b w:val="false"/>
          <w:i w:val="false"/>
          <w:color w:val="000000"/>
          <w:sz w:val="28"/>
        </w:rPr>
        <w:t>
      8. 5-бағанда есепті қаржы жылына түзетілген бюджет – Қазақстан Республикасының Парламентінде нақтыланбай Қазақстан Республикасының Үкіметіне енгізілген өзгерістер мен толықтыруларды ескере отырып, бекітілген немесе нақтыланған бюджет сомасы.</w:t>
      </w:r>
    </w:p>
    <w:bookmarkEnd w:id="987"/>
    <w:bookmarkStart w:name="z1044" w:id="988"/>
    <w:p>
      <w:pPr>
        <w:spacing w:after="0"/>
        <w:ind w:left="0"/>
        <w:jc w:val="both"/>
      </w:pPr>
      <w:r>
        <w:rPr>
          <w:rFonts w:ascii="Times New Roman"/>
          <w:b w:val="false"/>
          <w:i w:val="false"/>
          <w:color w:val="000000"/>
          <w:sz w:val="28"/>
        </w:rPr>
        <w:t>
      9. 6 және 7-бағандарда төлемдер бойынша түсімдер мен қаржыландырудың жиынтық жоспарының және жылдың басынан өсу қорытындысымен есепті кезеңге міндеттемелер бойынша қаржыландырудың жиынтық жоспарының сомасы көрсетіледі. Түсімдер бойынша 6-баған, шығыстар бойынша 6 және 7-баған толтырылады, бұл ретте 6-бағанда бюджеттік кіші бағдарламалар деңгейіне дейін төлемдер бойынша бюджеттік бағдарламаларды қаржыландырудың жиынтық жоспарының сомасы көрсетіледі (қоса алғанда).</w:t>
      </w:r>
    </w:p>
    <w:bookmarkEnd w:id="988"/>
    <w:bookmarkStart w:name="z1045" w:id="989"/>
    <w:p>
      <w:pPr>
        <w:spacing w:after="0"/>
        <w:ind w:left="0"/>
        <w:jc w:val="both"/>
      </w:pPr>
      <w:r>
        <w:rPr>
          <w:rFonts w:ascii="Times New Roman"/>
          <w:b w:val="false"/>
          <w:i w:val="false"/>
          <w:color w:val="000000"/>
          <w:sz w:val="28"/>
        </w:rPr>
        <w:t>
      10. 8-бағанда қабылданатын міндеттемелер сомасы көрсетіледі.</w:t>
      </w:r>
    </w:p>
    <w:bookmarkEnd w:id="989"/>
    <w:bookmarkStart w:name="z1046" w:id="990"/>
    <w:p>
      <w:pPr>
        <w:spacing w:after="0"/>
        <w:ind w:left="0"/>
        <w:jc w:val="both"/>
      </w:pPr>
      <w:r>
        <w:rPr>
          <w:rFonts w:ascii="Times New Roman"/>
          <w:b w:val="false"/>
          <w:i w:val="false"/>
          <w:color w:val="000000"/>
          <w:sz w:val="28"/>
        </w:rPr>
        <w:t>
      11. 9-бағанда төленбеген міндеттемелер сомасы көрсетіледі.</w:t>
      </w:r>
    </w:p>
    <w:bookmarkEnd w:id="990"/>
    <w:bookmarkStart w:name="z1047" w:id="991"/>
    <w:p>
      <w:pPr>
        <w:spacing w:after="0"/>
        <w:ind w:left="0"/>
        <w:jc w:val="both"/>
      </w:pPr>
      <w:r>
        <w:rPr>
          <w:rFonts w:ascii="Times New Roman"/>
          <w:b w:val="false"/>
          <w:i w:val="false"/>
          <w:color w:val="000000"/>
          <w:sz w:val="28"/>
        </w:rPr>
        <w:t>
      12. 10-бағанда бюджет түсімдерінің орындалу сомасы және (немесе) жылдың басынан бастап өсу қорытындысымен есепті кезеңге бюджеттік бағдарламалар (кіші бағдарламалар) бойынша төленген міндеттемелер көрсетіледі.</w:t>
      </w:r>
    </w:p>
    <w:bookmarkEnd w:id="991"/>
    <w:bookmarkStart w:name="z1048" w:id="992"/>
    <w:p>
      <w:pPr>
        <w:spacing w:after="0"/>
        <w:ind w:left="0"/>
        <w:jc w:val="both"/>
      </w:pPr>
      <w:r>
        <w:rPr>
          <w:rFonts w:ascii="Times New Roman"/>
          <w:b w:val="false"/>
          <w:i w:val="false"/>
          <w:color w:val="000000"/>
          <w:sz w:val="28"/>
        </w:rPr>
        <w:t>
      13. 11-бағанда бюджет түсімдерінің атқарылу және/немесе есепті кезеңге түсімдердің жиынтық жоспары мен бюджетті қаржыландыру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bookmarkEnd w:id="992"/>
    <w:bookmarkStart w:name="z1049" w:id="993"/>
    <w:p>
      <w:pPr>
        <w:spacing w:after="0"/>
        <w:ind w:left="0"/>
        <w:jc w:val="both"/>
      </w:pPr>
      <w:r>
        <w:rPr>
          <w:rFonts w:ascii="Times New Roman"/>
          <w:b w:val="false"/>
          <w:i w:val="false"/>
          <w:color w:val="000000"/>
          <w:sz w:val="28"/>
        </w:rPr>
        <w:t>
      14. 12-бағанда бюджет түсімдерінің атқарылу және/немесе есепті кезеңге бюджеттің атқарылатын (бекітілген, нақтыланған, түзетілген)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19-қосымша</w:t>
            </w:r>
          </w:p>
        </w:tc>
      </w:tr>
    </w:tbl>
    <w:bookmarkStart w:name="z1051" w:id="994"/>
    <w:p>
      <w:pPr>
        <w:spacing w:after="0"/>
        <w:ind w:left="0"/>
        <w:jc w:val="left"/>
      </w:pPr>
      <w:r>
        <w:rPr>
          <w:rFonts w:ascii="Times New Roman"/>
          <w:b/>
          <w:i w:val="false"/>
          <w:color w:val="000000"/>
        </w:rPr>
        <w:t xml:space="preserve"> Шоғырландырылған, мемлекеттік бюджеттердің, облыс бюджетінің атқарылуы туралы есептерді қалыптастыру үлгісі</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бюджеттер/ облыстық бюджет+аудандардың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кредиттік портфельдерінің, активтерінің сапасын жақсартуға маманданған ұйымның сатуынан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95"/>
          <w:p>
            <w:pPr>
              <w:spacing w:after="20"/>
              <w:ind w:left="20"/>
              <w:jc w:val="both"/>
            </w:pPr>
            <w:r>
              <w:rPr>
                <w:rFonts w:ascii="Times New Roman"/>
                <w:b w:val="false"/>
                <w:i w:val="false"/>
                <w:color w:val="000000"/>
                <w:sz w:val="20"/>
              </w:rPr>
              <w:t>
Оның ішінде</w:t>
            </w:r>
          </w:p>
          <w:bookmarkEnd w:id="995"/>
          <w:p>
            <w:pPr>
              <w:spacing w:after="20"/>
              <w:ind w:left="20"/>
              <w:jc w:val="both"/>
            </w:pPr>
            <w:r>
              <w:rPr>
                <w:rFonts w:ascii="Times New Roman"/>
                <w:b w:val="false"/>
                <w:i w:val="false"/>
                <w:color w:val="000000"/>
                <w:sz w:val="20"/>
              </w:rPr>
              <w:t>
нысаналы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 көрсетуге ақы төлеу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және құқық қорғау органдарының қызметкерлеріне Міндетті әлеуметтік медициналық сақтандыру жүйесінде медициналық көмек көрсеткені үшін денсаулық сақтау субъектілерінің қызметтеріне ақы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көрсеткені үшін ақы төлеуге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көрсеткені үшін денсаулық сақтау субъектілеріне қызметтер көрсетуге ақы төлеуге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996"/>
    <w:p>
      <w:pPr>
        <w:spacing w:after="0"/>
        <w:ind w:left="0"/>
        <w:jc w:val="both"/>
      </w:pPr>
      <w:r>
        <w:rPr>
          <w:rFonts w:ascii="Times New Roman"/>
          <w:b w:val="false"/>
          <w:i w:val="false"/>
          <w:color w:val="000000"/>
          <w:sz w:val="28"/>
        </w:rPr>
        <w:t>
      кестенің жалғасы</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бюджет/облыс бюджеті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түсімдер мен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төлеу қорынан түсетін түсімдер мен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997"/>
    <w:p>
      <w:pPr>
        <w:spacing w:after="0"/>
        <w:ind w:left="0"/>
        <w:jc w:val="both"/>
      </w:pPr>
      <w:r>
        <w:rPr>
          <w:rFonts w:ascii="Times New Roman"/>
          <w:b w:val="false"/>
          <w:i w:val="false"/>
          <w:color w:val="000000"/>
          <w:sz w:val="28"/>
        </w:rPr>
        <w:t>
      Ескертпе: нысанды толтыру бойынша түсініктеме "Шоғырландырылған, мемлекеттік бюджеттердің, облыс бюджетінің атқарылуы туралы есептерді қалыптастыру үлгісі" нысанға қосымшаға сәйкес жүзеге асырылады.</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w:t>
            </w:r>
            <w:r>
              <w:br/>
            </w:r>
            <w:r>
              <w:rPr>
                <w:rFonts w:ascii="Times New Roman"/>
                <w:b w:val="false"/>
                <w:i w:val="false"/>
                <w:color w:val="000000"/>
                <w:sz w:val="20"/>
              </w:rPr>
              <w:t>мемлекеттік бюджеттердің,</w:t>
            </w:r>
            <w:r>
              <w:br/>
            </w:r>
            <w:r>
              <w:rPr>
                <w:rFonts w:ascii="Times New Roman"/>
                <w:b w:val="false"/>
                <w:i w:val="false"/>
                <w:color w:val="000000"/>
                <w:sz w:val="20"/>
              </w:rPr>
              <w:t>облыс бюджетінің атқарылуы</w:t>
            </w:r>
            <w:r>
              <w:br/>
            </w:r>
            <w:r>
              <w:rPr>
                <w:rFonts w:ascii="Times New Roman"/>
                <w:b w:val="false"/>
                <w:i w:val="false"/>
                <w:color w:val="000000"/>
                <w:sz w:val="20"/>
              </w:rPr>
              <w:t>туралы есептерді қалыптастыру</w:t>
            </w:r>
            <w:r>
              <w:br/>
            </w:r>
            <w:r>
              <w:rPr>
                <w:rFonts w:ascii="Times New Roman"/>
                <w:b w:val="false"/>
                <w:i w:val="false"/>
                <w:color w:val="000000"/>
                <w:sz w:val="20"/>
              </w:rPr>
              <w:t>үлгісі" нысанына</w:t>
            </w:r>
            <w:r>
              <w:br/>
            </w:r>
            <w:r>
              <w:rPr>
                <w:rFonts w:ascii="Times New Roman"/>
                <w:b w:val="false"/>
                <w:i w:val="false"/>
                <w:color w:val="000000"/>
                <w:sz w:val="20"/>
              </w:rPr>
              <w:t>қосымша</w:t>
            </w:r>
          </w:p>
        </w:tc>
      </w:tr>
    </w:tbl>
    <w:bookmarkStart w:name="z1056" w:id="998"/>
    <w:p>
      <w:pPr>
        <w:spacing w:after="0"/>
        <w:ind w:left="0"/>
        <w:jc w:val="left"/>
      </w:pPr>
      <w:r>
        <w:rPr>
          <w:rFonts w:ascii="Times New Roman"/>
          <w:b/>
          <w:i w:val="false"/>
          <w:color w:val="000000"/>
        </w:rPr>
        <w:t xml:space="preserve"> "Шоғырландырылған, мемлекеттік бюджеттердің, облыс бюджетінің атқарылуы туралы есептерді қалыптастыру үлгісі"  нысанын толтыру бойынша түсіндірме</w:t>
      </w:r>
    </w:p>
    <w:bookmarkEnd w:id="998"/>
    <w:bookmarkStart w:name="z1057" w:id="999"/>
    <w:p>
      <w:pPr>
        <w:spacing w:after="0"/>
        <w:ind w:left="0"/>
        <w:jc w:val="left"/>
      </w:pPr>
      <w:r>
        <w:rPr>
          <w:rFonts w:ascii="Times New Roman"/>
          <w:b/>
          <w:i w:val="false"/>
          <w:color w:val="000000"/>
        </w:rPr>
        <w:t xml:space="preserve"> 1-тарау. Жалпы ережелер</w:t>
      </w:r>
    </w:p>
    <w:bookmarkEnd w:id="999"/>
    <w:bookmarkStart w:name="z1058" w:id="1000"/>
    <w:p>
      <w:pPr>
        <w:spacing w:after="0"/>
        <w:ind w:left="0"/>
        <w:jc w:val="both"/>
      </w:pPr>
      <w:r>
        <w:rPr>
          <w:rFonts w:ascii="Times New Roman"/>
          <w:b w:val="false"/>
          <w:i w:val="false"/>
          <w:color w:val="000000"/>
          <w:sz w:val="28"/>
        </w:rPr>
        <w:t>
      1. Осы түсіндірме "Шоғырландырылған, мемлекеттік бюджеттердің, облыс бюджетінің атқарылуы туралы есептерді қалыптастыру үлгісі" нысанын (бұдан әрі – Нысан) толтыру бойынша бірыңғай талаптарды айқындайды.</w:t>
      </w:r>
    </w:p>
    <w:bookmarkEnd w:id="1000"/>
    <w:bookmarkStart w:name="z1059" w:id="1001"/>
    <w:p>
      <w:pPr>
        <w:spacing w:after="0"/>
        <w:ind w:left="0"/>
        <w:jc w:val="both"/>
      </w:pPr>
      <w:r>
        <w:rPr>
          <w:rFonts w:ascii="Times New Roman"/>
          <w:b w:val="false"/>
          <w:i w:val="false"/>
          <w:color w:val="000000"/>
          <w:sz w:val="28"/>
        </w:rPr>
        <w:t>
      2. Бұл ретте, 4-бағандағы "Шығару сомасы":</w:t>
      </w:r>
    </w:p>
    <w:bookmarkEnd w:id="1001"/>
    <w:bookmarkStart w:name="z1060" w:id="1002"/>
    <w:p>
      <w:pPr>
        <w:spacing w:after="0"/>
        <w:ind w:left="0"/>
        <w:jc w:val="both"/>
      </w:pPr>
      <w:r>
        <w:rPr>
          <w:rFonts w:ascii="Times New Roman"/>
          <w:b w:val="false"/>
          <w:i w:val="false"/>
          <w:color w:val="000000"/>
          <w:sz w:val="28"/>
        </w:rPr>
        <w:t>
      І "Кірістер" бөлімі бойынша жиыны:</w:t>
      </w:r>
    </w:p>
    <w:bookmarkEnd w:id="1002"/>
    <w:bookmarkStart w:name="z1061" w:id="1003"/>
    <w:p>
      <w:pPr>
        <w:spacing w:after="0"/>
        <w:ind w:left="0"/>
        <w:jc w:val="both"/>
      </w:pPr>
      <w:r>
        <w:rPr>
          <w:rFonts w:ascii="Times New Roman"/>
          <w:b w:val="false"/>
          <w:i w:val="false"/>
          <w:color w:val="000000"/>
          <w:sz w:val="28"/>
        </w:rPr>
        <w:t>
      кірістердің 2-санаты бойынша (1,0 миллиард теңге) – бұл төмен тұрған бюджеттерге берілген кредиттер бойынша сыйақылар (мүдделер) сомасы, кірістердің 4-санаты бойынша (230,0 миллиард теңге = 20,0 миллиард теңге + 210,0 миллиард теңге) - бұл бюджеттік алып қоюлар ретінде жоғары тұрған бюджеттен алынған және төмен тұрған бюджет жоғары тұрған бюджеттен субвенциялар, нысаналы ағымдағы трансферттер мен нысаналы даму трансферттері (жоғары тұрған бюджеттің резервінен алынған трансферттерді қоса алғанда) нысанында алынған трансферттердің сомасынан тұрады.</w:t>
      </w:r>
    </w:p>
    <w:bookmarkEnd w:id="1003"/>
    <w:bookmarkStart w:name="z1062" w:id="1004"/>
    <w:p>
      <w:pPr>
        <w:spacing w:after="0"/>
        <w:ind w:left="0"/>
        <w:jc w:val="both"/>
      </w:pPr>
      <w:r>
        <w:rPr>
          <w:rFonts w:ascii="Times New Roman"/>
          <w:b w:val="false"/>
          <w:i w:val="false"/>
          <w:color w:val="000000"/>
          <w:sz w:val="28"/>
        </w:rPr>
        <w:t>
      II "Шығындар" бөлімі бойынша жиыны:</w:t>
      </w:r>
    </w:p>
    <w:bookmarkEnd w:id="1004"/>
    <w:bookmarkStart w:name="z1063" w:id="1005"/>
    <w:p>
      <w:pPr>
        <w:spacing w:after="0"/>
        <w:ind w:left="0"/>
        <w:jc w:val="both"/>
      </w:pPr>
      <w:r>
        <w:rPr>
          <w:rFonts w:ascii="Times New Roman"/>
          <w:b w:val="false"/>
          <w:i w:val="false"/>
          <w:color w:val="000000"/>
          <w:sz w:val="28"/>
        </w:rPr>
        <w:t>
      жоғары тұрған бюджет төмен тұрған бюджетке берілген трансферттердің (90,0 миллиард теңге - субвенциялар, 80,0 миллиард теңге - нысаналы ағымдағы және нысаналы даму трансферттері), жоғары тұрған бюджетке төмен тұрған бюджеттен берілген трансферттердің (60,0 миллиард теңге - бюджеттік алымдар) және үкіметтік борышқа қызмет көрсету жөніндегі шығындардың (1,0 миллиард теңге) сомаларынан тұрады.</w:t>
      </w:r>
    </w:p>
    <w:bookmarkEnd w:id="1005"/>
    <w:bookmarkStart w:name="z1064" w:id="1006"/>
    <w:p>
      <w:pPr>
        <w:spacing w:after="0"/>
        <w:ind w:left="0"/>
        <w:jc w:val="both"/>
      </w:pPr>
      <w:r>
        <w:rPr>
          <w:rFonts w:ascii="Times New Roman"/>
          <w:b w:val="false"/>
          <w:i w:val="false"/>
          <w:color w:val="000000"/>
          <w:sz w:val="28"/>
        </w:rPr>
        <w:t>
      III "Таза бюджеттік кредит беру" бөлімі:</w:t>
      </w:r>
    </w:p>
    <w:bookmarkEnd w:id="1006"/>
    <w:bookmarkStart w:name="z1065" w:id="1007"/>
    <w:p>
      <w:pPr>
        <w:spacing w:after="0"/>
        <w:ind w:left="0"/>
        <w:jc w:val="both"/>
      </w:pPr>
      <w:r>
        <w:rPr>
          <w:rFonts w:ascii="Times New Roman"/>
          <w:b w:val="false"/>
          <w:i w:val="false"/>
          <w:color w:val="000000"/>
          <w:sz w:val="28"/>
        </w:rPr>
        <w:t>
      "Бюджеттік кредиттер" кіші бөлімі бойынша жиын жоғары тұрған бюджеттің төмен тұрған бюджетке бөлінген кредиттердің сомасынан тұрады.</w:t>
      </w:r>
    </w:p>
    <w:bookmarkEnd w:id="1007"/>
    <w:bookmarkStart w:name="z1066" w:id="1008"/>
    <w:p>
      <w:pPr>
        <w:spacing w:after="0"/>
        <w:ind w:left="0"/>
        <w:jc w:val="both"/>
      </w:pPr>
      <w:r>
        <w:rPr>
          <w:rFonts w:ascii="Times New Roman"/>
          <w:b w:val="false"/>
          <w:i w:val="false"/>
          <w:color w:val="000000"/>
          <w:sz w:val="28"/>
        </w:rPr>
        <w:t>
      Қаралатын мысалда жоғары тұрған бюджеттен төмен тұрған бюджетке бюджеттік инвестициялық жобаларды іске асыруға (40,0 миллиард теңге) және төмен тұрған бюджеттердегі қолма-қол ақша тапшылығын жабуға (1,0 миллиард теңге) бөлінген кредиттер сомасы орын алады. Егер жоғары тұрған бюджеттің резерві төмен тұрған бюджеттерде қолма-қол ақша тапшылығын жабуға бөлінбеген жағдайда, онда мемлекеттік, шоғырландырылған бюджеттердің, облыс бюджетінің атқарылуы туралы есепті қалыптастыру кезінде оның сомасы алынып тасталмайды.</w:t>
      </w:r>
    </w:p>
    <w:bookmarkEnd w:id="1008"/>
    <w:bookmarkStart w:name="z1067" w:id="1009"/>
    <w:p>
      <w:pPr>
        <w:spacing w:after="0"/>
        <w:ind w:left="0"/>
        <w:jc w:val="both"/>
      </w:pPr>
      <w:r>
        <w:rPr>
          <w:rFonts w:ascii="Times New Roman"/>
          <w:b w:val="false"/>
          <w:i w:val="false"/>
          <w:color w:val="000000"/>
          <w:sz w:val="28"/>
        </w:rPr>
        <w:t>
      Қаралатын мысалда "Кредиттерді өтеу" кіші бөлімінің жиыны төмен тұрған бюджет жоғары тұрған бюджеттен қолма-қол ақша тапшылығын жабуға алған кредитті төмен тұрған бюджеттің толық өтеу сомасымен берілген. Егер бұл резерв мемлекеттік, шоғырландырылған бюджеттердің, облыс бюджетінің атқарылуы туралы есепті қалыптастыру күніне бөлінбеген немесе ішінара бөлінген жағдайда, онда алып тастау үшін сома не болмайды, не ол төмен тұрған бюджетке бөлінген және олардың өтеуіне жататын резервтің сол бөлігін құрайтын болады.</w:t>
      </w:r>
    </w:p>
    <w:bookmarkEnd w:id="1009"/>
    <w:bookmarkStart w:name="z1068" w:id="1010"/>
    <w:p>
      <w:pPr>
        <w:spacing w:after="0"/>
        <w:ind w:left="0"/>
        <w:jc w:val="both"/>
      </w:pPr>
      <w:r>
        <w:rPr>
          <w:rFonts w:ascii="Times New Roman"/>
          <w:b w:val="false"/>
          <w:i w:val="false"/>
          <w:color w:val="000000"/>
          <w:sz w:val="28"/>
        </w:rPr>
        <w:t>
      VI "Бюджет тапшылығын қаржыландыру" бөлімі бойынша:</w:t>
      </w:r>
    </w:p>
    <w:bookmarkEnd w:id="1010"/>
    <w:bookmarkStart w:name="z1069" w:id="1011"/>
    <w:p>
      <w:pPr>
        <w:spacing w:after="0"/>
        <w:ind w:left="0"/>
        <w:jc w:val="both"/>
      </w:pPr>
      <w:r>
        <w:rPr>
          <w:rFonts w:ascii="Times New Roman"/>
          <w:b w:val="false"/>
          <w:i w:val="false"/>
          <w:color w:val="000000"/>
          <w:sz w:val="28"/>
        </w:rPr>
        <w:t>
      қаралатын мысалда "Қарыздар түсімі" жолы бойынша сома жоғары тұрған бюджеттен алынған кредиттер сомасына тең, ал "Қарыздарды өтеу" жолының сомасы төмен тұрған бюджеттің кредиттерін өтеу сомасына тең. Қаралатын мысалда ағымдағы қаржы жылында өтелуге жататын төмен тұрған бюджет алған 1,0 миллиард теңге сомасындағы кредит өтелуге жатады. Ағымдағы қаржы жылында төмен тұрған бюджет алған 40,0 миллиард теңге сомасындағы кредит, айталық, 2 жылдан кейін өтелуге жатады, осыған байланысты ағымдағы қаржы жылында төмен тұрған бюджет оны өтеу бойынша шығыстарды көтермейді.</w:t>
      </w:r>
    </w:p>
    <w:bookmarkEnd w:id="1011"/>
    <w:bookmarkStart w:name="z1070" w:id="1012"/>
    <w:p>
      <w:pPr>
        <w:spacing w:after="0"/>
        <w:ind w:left="0"/>
        <w:jc w:val="both"/>
      </w:pPr>
      <w:r>
        <w:rPr>
          <w:rFonts w:ascii="Times New Roman"/>
          <w:b w:val="false"/>
          <w:i w:val="false"/>
          <w:color w:val="000000"/>
          <w:sz w:val="28"/>
        </w:rPr>
        <w:t>
      3. 8 "Шығару сомасы" бағанында:</w:t>
      </w:r>
    </w:p>
    <w:bookmarkEnd w:id="1012"/>
    <w:bookmarkStart w:name="z1071" w:id="1013"/>
    <w:p>
      <w:pPr>
        <w:spacing w:after="0"/>
        <w:ind w:left="0"/>
        <w:jc w:val="both"/>
      </w:pPr>
      <w:r>
        <w:rPr>
          <w:rFonts w:ascii="Times New Roman"/>
          <w:b w:val="false"/>
          <w:i w:val="false"/>
          <w:color w:val="000000"/>
          <w:sz w:val="28"/>
        </w:rPr>
        <w:t>
      I "Кірістер" бөлімі бойынша жиын:</w:t>
      </w:r>
    </w:p>
    <w:bookmarkEnd w:id="1013"/>
    <w:bookmarkStart w:name="z1072" w:id="1014"/>
    <w:p>
      <w:pPr>
        <w:spacing w:after="0"/>
        <w:ind w:left="0"/>
        <w:jc w:val="both"/>
      </w:pPr>
      <w:r>
        <w:rPr>
          <w:rFonts w:ascii="Times New Roman"/>
          <w:b w:val="false"/>
          <w:i w:val="false"/>
          <w:color w:val="000000"/>
          <w:sz w:val="28"/>
        </w:rPr>
        <w:t>
      Қазақстан Республикасы Ұлттық қорынан республикалық бюджетке келіп түскен трансферттер сомасынан тұрады.</w:t>
      </w:r>
    </w:p>
    <w:bookmarkEnd w:id="1014"/>
    <w:bookmarkStart w:name="z1073" w:id="1015"/>
    <w:p>
      <w:pPr>
        <w:spacing w:after="0"/>
        <w:ind w:left="0"/>
        <w:jc w:val="both"/>
      </w:pPr>
      <w:r>
        <w:rPr>
          <w:rFonts w:ascii="Times New Roman"/>
          <w:b w:val="false"/>
          <w:i w:val="false"/>
          <w:color w:val="000000"/>
          <w:sz w:val="28"/>
        </w:rPr>
        <w:t>
      II "Шығындар" бөлімі бойынша жиын:</w:t>
      </w:r>
    </w:p>
    <w:bookmarkEnd w:id="1015"/>
    <w:bookmarkStart w:name="z1074" w:id="1016"/>
    <w:p>
      <w:pPr>
        <w:spacing w:after="0"/>
        <w:ind w:left="0"/>
        <w:jc w:val="both"/>
      </w:pPr>
      <w:r>
        <w:rPr>
          <w:rFonts w:ascii="Times New Roman"/>
          <w:b w:val="false"/>
          <w:i w:val="false"/>
          <w:color w:val="000000"/>
          <w:sz w:val="28"/>
        </w:rPr>
        <w:t>
      Қазақстан Республикасы Ұлттық қорынан республикалық бюджетке берілген трансферттер сомасынан тұрады.</w:t>
      </w:r>
    </w:p>
    <w:bookmarkEnd w:id="1016"/>
    <w:bookmarkStart w:name="z1075" w:id="1017"/>
    <w:p>
      <w:pPr>
        <w:spacing w:after="0"/>
        <w:ind w:left="0"/>
        <w:jc w:val="both"/>
      </w:pPr>
      <w:r>
        <w:rPr>
          <w:rFonts w:ascii="Times New Roman"/>
          <w:b w:val="false"/>
          <w:i w:val="false"/>
          <w:color w:val="000000"/>
          <w:sz w:val="28"/>
        </w:rPr>
        <w:t>
      4. 12 "Шығару сомасы" бағанында:</w:t>
      </w:r>
    </w:p>
    <w:bookmarkEnd w:id="1017"/>
    <w:bookmarkStart w:name="z1076" w:id="1018"/>
    <w:p>
      <w:pPr>
        <w:spacing w:after="0"/>
        <w:ind w:left="0"/>
        <w:jc w:val="both"/>
      </w:pPr>
      <w:r>
        <w:rPr>
          <w:rFonts w:ascii="Times New Roman"/>
          <w:b w:val="false"/>
          <w:i w:val="false"/>
          <w:color w:val="000000"/>
          <w:sz w:val="28"/>
        </w:rPr>
        <w:t>
      I "Кірістер" бөлімі бойынша жиын:</w:t>
      </w:r>
    </w:p>
    <w:bookmarkEnd w:id="1018"/>
    <w:bookmarkStart w:name="z1077" w:id="1019"/>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 көрсетуге ақы төлеу үшін және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 – Әлеуметтік медициналық сақтандыру қорына республикалық бюджеттен берілген нысаналы жарна сомасынан (38,0 миллиард теңге = 28,0 миллиард теңге + 10,0 миллиард теңге) тұрады.</w:t>
      </w:r>
    </w:p>
    <w:bookmarkEnd w:id="1019"/>
    <w:bookmarkStart w:name="z1078" w:id="1020"/>
    <w:p>
      <w:pPr>
        <w:spacing w:after="0"/>
        <w:ind w:left="0"/>
        <w:jc w:val="both"/>
      </w:pPr>
      <w:r>
        <w:rPr>
          <w:rFonts w:ascii="Times New Roman"/>
          <w:b w:val="false"/>
          <w:i w:val="false"/>
          <w:color w:val="000000"/>
          <w:sz w:val="28"/>
        </w:rPr>
        <w:t>
      II "Шығындар" бөлімі бойынша жиын:</w:t>
      </w:r>
    </w:p>
    <w:bookmarkEnd w:id="1020"/>
    <w:bookmarkStart w:name="z1079" w:id="1021"/>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 көрсетуге ақы төлеу үшін және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 – Әлеуметтік медициналық сақтандыру қорына республикалық бюджеттен берілген нысаналы жарна сомасынан (38,0 миллиард теңге = 28,0 миллиард теңге + 10,0 миллиард теңге) тұрады.</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20-қосымша</w:t>
            </w:r>
          </w:p>
        </w:tc>
      </w:tr>
    </w:tbl>
    <w:bookmarkStart w:name="z1081" w:id="1022"/>
    <w:p>
      <w:pPr>
        <w:spacing w:after="0"/>
        <w:ind w:left="0"/>
        <w:jc w:val="both"/>
      </w:pPr>
      <w:r>
        <w:rPr>
          <w:rFonts w:ascii="Times New Roman"/>
          <w:b w:val="false"/>
          <w:i w:val="false"/>
          <w:color w:val="000000"/>
          <w:sz w:val="28"/>
        </w:rPr>
        <w:t>
      Нысанның атауы: ______________ жылдарға арналған _______________</w:t>
      </w:r>
    </w:p>
    <w:bookmarkEnd w:id="1022"/>
    <w:bookmarkStart w:name="z1082" w:id="1023"/>
    <w:p>
      <w:pPr>
        <w:spacing w:after="0"/>
        <w:ind w:left="0"/>
        <w:jc w:val="both"/>
      </w:pPr>
      <w:r>
        <w:rPr>
          <w:rFonts w:ascii="Times New Roman"/>
          <w:b w:val="false"/>
          <w:i w:val="false"/>
          <w:color w:val="000000"/>
          <w:sz w:val="28"/>
        </w:rPr>
        <w:t>
      (жергілікті бюджеттің атауы) бюджет көрсеткіштерінің атқарылуы туралы деректер</w:t>
      </w:r>
    </w:p>
    <w:bookmarkEnd w:id="1023"/>
    <w:bookmarkStart w:name="z1083" w:id="1024"/>
    <w:p>
      <w:pPr>
        <w:spacing w:after="0"/>
        <w:ind w:left="0"/>
        <w:jc w:val="both"/>
      </w:pPr>
      <w:r>
        <w:rPr>
          <w:rFonts w:ascii="Times New Roman"/>
          <w:b w:val="false"/>
          <w:i w:val="false"/>
          <w:color w:val="000000"/>
          <w:sz w:val="28"/>
        </w:rPr>
        <w:t>
      Нысан индексі:1-27</w:t>
      </w:r>
    </w:p>
    <w:bookmarkEnd w:id="1024"/>
    <w:bookmarkStart w:name="z1084" w:id="1025"/>
    <w:p>
      <w:pPr>
        <w:spacing w:after="0"/>
        <w:ind w:left="0"/>
        <w:jc w:val="both"/>
      </w:pPr>
      <w:r>
        <w:rPr>
          <w:rFonts w:ascii="Times New Roman"/>
          <w:b w:val="false"/>
          <w:i w:val="false"/>
          <w:color w:val="000000"/>
          <w:sz w:val="28"/>
        </w:rPr>
        <w:t>
      Кезеңділік: ай сайын, жыл сайын</w:t>
      </w:r>
    </w:p>
    <w:bookmarkEnd w:id="1025"/>
    <w:bookmarkStart w:name="z1085" w:id="1026"/>
    <w:p>
      <w:pPr>
        <w:spacing w:after="0"/>
        <w:ind w:left="0"/>
        <w:jc w:val="both"/>
      </w:pPr>
      <w:r>
        <w:rPr>
          <w:rFonts w:ascii="Times New Roman"/>
          <w:b w:val="false"/>
          <w:i w:val="false"/>
          <w:color w:val="000000"/>
          <w:sz w:val="28"/>
        </w:rPr>
        <w:t>
      Есепті кезең: 20__жылға__________</w:t>
      </w:r>
    </w:p>
    <w:bookmarkEnd w:id="1026"/>
    <w:bookmarkStart w:name="z1086" w:id="1027"/>
    <w:p>
      <w:pPr>
        <w:spacing w:after="0"/>
        <w:ind w:left="0"/>
        <w:jc w:val="both"/>
      </w:pPr>
      <w:r>
        <w:rPr>
          <w:rFonts w:ascii="Times New Roman"/>
          <w:b w:val="false"/>
          <w:i w:val="false"/>
          <w:color w:val="000000"/>
          <w:sz w:val="28"/>
        </w:rPr>
        <w:t>
      Өлшем бірлігі: мың теңге</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тартылған/алынған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1028"/>
    <w:p>
      <w:pPr>
        <w:spacing w:after="0"/>
        <w:ind w:left="0"/>
        <w:jc w:val="both"/>
      </w:pPr>
      <w:r>
        <w:rPr>
          <w:rFonts w:ascii="Times New Roman"/>
          <w:b w:val="false"/>
          <w:i w:val="false"/>
          <w:color w:val="000000"/>
          <w:sz w:val="28"/>
        </w:rPr>
        <w:t>
      кестенің жалғасы</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және/немесе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түсімдерінің атқарылуы және/немесе төленген міндеттемелер (10-баған: 6-баған), пайызбен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(бекітілген, нақтыланған, түзетілген) бюджетке бюджеттік бағдарламалар (кіші бағдарламалар) бойынша бюджет түсімдерін атқару және/немесе төленген міндеттемелер, пайызбен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8" w:id="1029"/>
    <w:p>
      <w:pPr>
        <w:spacing w:after="0"/>
        <w:ind w:left="0"/>
        <w:jc w:val="both"/>
      </w:pPr>
      <w:r>
        <w:rPr>
          <w:rFonts w:ascii="Times New Roman"/>
          <w:b w:val="false"/>
          <w:i w:val="false"/>
          <w:color w:val="000000"/>
          <w:sz w:val="28"/>
        </w:rPr>
        <w:t>
      Мемлекеттік қазынашылық орган басшысы:</w:t>
      </w:r>
    </w:p>
    <w:bookmarkEnd w:id="1029"/>
    <w:bookmarkStart w:name="z1089" w:id="1030"/>
    <w:p>
      <w:pPr>
        <w:spacing w:after="0"/>
        <w:ind w:left="0"/>
        <w:jc w:val="both"/>
      </w:pPr>
      <w:r>
        <w:rPr>
          <w:rFonts w:ascii="Times New Roman"/>
          <w:b w:val="false"/>
          <w:i w:val="false"/>
          <w:color w:val="000000"/>
          <w:sz w:val="28"/>
        </w:rPr>
        <w:t>
      ________________________________________ ____________</w:t>
      </w:r>
    </w:p>
    <w:bookmarkEnd w:id="1030"/>
    <w:bookmarkStart w:name="z1090" w:id="1031"/>
    <w:p>
      <w:pPr>
        <w:spacing w:after="0"/>
        <w:ind w:left="0"/>
        <w:jc w:val="both"/>
      </w:pPr>
      <w:r>
        <w:rPr>
          <w:rFonts w:ascii="Times New Roman"/>
          <w:b w:val="false"/>
          <w:i w:val="false"/>
          <w:color w:val="000000"/>
          <w:sz w:val="28"/>
        </w:rPr>
        <w:t>
      тегі, аты және әкесінің аты (ол болған жағдайда) қолы</w:t>
      </w:r>
    </w:p>
    <w:bookmarkEnd w:id="1031"/>
    <w:bookmarkStart w:name="z1091" w:id="1032"/>
    <w:p>
      <w:pPr>
        <w:spacing w:after="0"/>
        <w:ind w:left="0"/>
        <w:jc w:val="both"/>
      </w:pPr>
      <w:r>
        <w:rPr>
          <w:rFonts w:ascii="Times New Roman"/>
          <w:b w:val="false"/>
          <w:i w:val="false"/>
          <w:color w:val="000000"/>
          <w:sz w:val="28"/>
        </w:rPr>
        <w:t>
      Жиынтық жоспарларды қалыптастыруға және жүргізуге</w:t>
      </w:r>
    </w:p>
    <w:bookmarkEnd w:id="1032"/>
    <w:bookmarkStart w:name="z1092" w:id="1033"/>
    <w:p>
      <w:pPr>
        <w:spacing w:after="0"/>
        <w:ind w:left="0"/>
        <w:jc w:val="both"/>
      </w:pPr>
      <w:r>
        <w:rPr>
          <w:rFonts w:ascii="Times New Roman"/>
          <w:b w:val="false"/>
          <w:i w:val="false"/>
          <w:color w:val="000000"/>
          <w:sz w:val="28"/>
        </w:rPr>
        <w:t>
      жауапты құрылымдық бөлімшенің басшысы:</w:t>
      </w:r>
    </w:p>
    <w:bookmarkEnd w:id="1033"/>
    <w:bookmarkStart w:name="z1093" w:id="1034"/>
    <w:p>
      <w:pPr>
        <w:spacing w:after="0"/>
        <w:ind w:left="0"/>
        <w:jc w:val="both"/>
      </w:pPr>
      <w:r>
        <w:rPr>
          <w:rFonts w:ascii="Times New Roman"/>
          <w:b w:val="false"/>
          <w:i w:val="false"/>
          <w:color w:val="000000"/>
          <w:sz w:val="28"/>
        </w:rPr>
        <w:t>
      ________________________________________ ____________</w:t>
      </w:r>
    </w:p>
    <w:bookmarkEnd w:id="1034"/>
    <w:bookmarkStart w:name="z1094" w:id="1035"/>
    <w:p>
      <w:pPr>
        <w:spacing w:after="0"/>
        <w:ind w:left="0"/>
        <w:jc w:val="both"/>
      </w:pPr>
      <w:r>
        <w:rPr>
          <w:rFonts w:ascii="Times New Roman"/>
          <w:b w:val="false"/>
          <w:i w:val="false"/>
          <w:color w:val="000000"/>
          <w:sz w:val="28"/>
        </w:rPr>
        <w:t>
      тегі, аты және әкесінің аты (ол болған жағдайда) қолы</w:t>
      </w:r>
    </w:p>
    <w:bookmarkEnd w:id="1035"/>
    <w:bookmarkStart w:name="z1095" w:id="1036"/>
    <w:p>
      <w:pPr>
        <w:spacing w:after="0"/>
        <w:ind w:left="0"/>
        <w:jc w:val="both"/>
      </w:pPr>
      <w:r>
        <w:rPr>
          <w:rFonts w:ascii="Times New Roman"/>
          <w:b w:val="false"/>
          <w:i w:val="false"/>
          <w:color w:val="000000"/>
          <w:sz w:val="28"/>
        </w:rPr>
        <w:t>
      Деректерді қалыптастыруға жауапты құрылымдық бөлімшенің басшысы:</w:t>
      </w:r>
    </w:p>
    <w:bookmarkEnd w:id="1036"/>
    <w:bookmarkStart w:name="z1096" w:id="1037"/>
    <w:p>
      <w:pPr>
        <w:spacing w:after="0"/>
        <w:ind w:left="0"/>
        <w:jc w:val="both"/>
      </w:pPr>
      <w:r>
        <w:rPr>
          <w:rFonts w:ascii="Times New Roman"/>
          <w:b w:val="false"/>
          <w:i w:val="false"/>
          <w:color w:val="000000"/>
          <w:sz w:val="28"/>
        </w:rPr>
        <w:t>
      ________________________________________ ____________</w:t>
      </w:r>
    </w:p>
    <w:bookmarkEnd w:id="1037"/>
    <w:bookmarkStart w:name="z1097" w:id="1038"/>
    <w:p>
      <w:pPr>
        <w:spacing w:after="0"/>
        <w:ind w:left="0"/>
        <w:jc w:val="both"/>
      </w:pPr>
      <w:r>
        <w:rPr>
          <w:rFonts w:ascii="Times New Roman"/>
          <w:b w:val="false"/>
          <w:i w:val="false"/>
          <w:color w:val="000000"/>
          <w:sz w:val="28"/>
        </w:rPr>
        <w:t>
      тегі, аты және әкесінің аты (ол болған жағдайда) қолы</w:t>
      </w:r>
    </w:p>
    <w:bookmarkEnd w:id="1038"/>
    <w:bookmarkStart w:name="z1098" w:id="1039"/>
    <w:p>
      <w:pPr>
        <w:spacing w:after="0"/>
        <w:ind w:left="0"/>
        <w:jc w:val="both"/>
      </w:pPr>
      <w:r>
        <w:rPr>
          <w:rFonts w:ascii="Times New Roman"/>
          <w:b w:val="false"/>
          <w:i w:val="false"/>
          <w:color w:val="000000"/>
          <w:sz w:val="28"/>
        </w:rPr>
        <w:t>
      Мөрдің орны (жеке кәсіпкерлер болып табылатын</w:t>
      </w:r>
    </w:p>
    <w:bookmarkEnd w:id="1039"/>
    <w:bookmarkStart w:name="z1099" w:id="1040"/>
    <w:p>
      <w:pPr>
        <w:spacing w:after="0"/>
        <w:ind w:left="0"/>
        <w:jc w:val="both"/>
      </w:pPr>
      <w:r>
        <w:rPr>
          <w:rFonts w:ascii="Times New Roman"/>
          <w:b w:val="false"/>
          <w:i w:val="false"/>
          <w:color w:val="000000"/>
          <w:sz w:val="28"/>
        </w:rPr>
        <w:t>
      тұлғаларды қоспағанда): ______________________________</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21-қосымша</w:t>
            </w:r>
          </w:p>
        </w:tc>
      </w:tr>
    </w:tbl>
    <w:bookmarkStart w:name="z1101" w:id="1041"/>
    <w:p>
      <w:pPr>
        <w:spacing w:after="0"/>
        <w:ind w:left="0"/>
        <w:jc w:val="both"/>
      </w:pPr>
      <w:r>
        <w:rPr>
          <w:rFonts w:ascii="Times New Roman"/>
          <w:b w:val="false"/>
          <w:i w:val="false"/>
          <w:color w:val="000000"/>
          <w:sz w:val="28"/>
        </w:rPr>
        <w:t>
      Нысанның атауы:____________ жылдарға арналған ___________________</w:t>
      </w:r>
    </w:p>
    <w:bookmarkEnd w:id="1041"/>
    <w:bookmarkStart w:name="z1102" w:id="1042"/>
    <w:p>
      <w:pPr>
        <w:spacing w:after="0"/>
        <w:ind w:left="0"/>
        <w:jc w:val="both"/>
      </w:pPr>
      <w:r>
        <w:rPr>
          <w:rFonts w:ascii="Times New Roman"/>
          <w:b w:val="false"/>
          <w:i w:val="false"/>
          <w:color w:val="000000"/>
          <w:sz w:val="28"/>
        </w:rPr>
        <w:t>
      (жергілікті бюджеттің атауы) бюджет көрсеткіштерінің атқарылуы туралы деректер</w:t>
      </w:r>
    </w:p>
    <w:bookmarkEnd w:id="1042"/>
    <w:bookmarkStart w:name="z1103" w:id="1043"/>
    <w:p>
      <w:pPr>
        <w:spacing w:after="0"/>
        <w:ind w:left="0"/>
        <w:jc w:val="both"/>
      </w:pPr>
      <w:r>
        <w:rPr>
          <w:rFonts w:ascii="Times New Roman"/>
          <w:b w:val="false"/>
          <w:i w:val="false"/>
          <w:color w:val="000000"/>
          <w:sz w:val="28"/>
        </w:rPr>
        <w:t>
      (тек қана өзара өтелетiн төлемдер кодтар)</w:t>
      </w:r>
    </w:p>
    <w:bookmarkEnd w:id="1043"/>
    <w:bookmarkStart w:name="z1104" w:id="1044"/>
    <w:p>
      <w:pPr>
        <w:spacing w:after="0"/>
        <w:ind w:left="0"/>
        <w:jc w:val="both"/>
      </w:pPr>
      <w:r>
        <w:rPr>
          <w:rFonts w:ascii="Times New Roman"/>
          <w:b w:val="false"/>
          <w:i w:val="false"/>
          <w:color w:val="000000"/>
          <w:sz w:val="28"/>
        </w:rPr>
        <w:t>
      Кезеңділік: ай сайын, жыл сайын</w:t>
      </w:r>
    </w:p>
    <w:bookmarkEnd w:id="1044"/>
    <w:bookmarkStart w:name="z1105" w:id="1045"/>
    <w:p>
      <w:pPr>
        <w:spacing w:after="0"/>
        <w:ind w:left="0"/>
        <w:jc w:val="both"/>
      </w:pPr>
      <w:r>
        <w:rPr>
          <w:rFonts w:ascii="Times New Roman"/>
          <w:b w:val="false"/>
          <w:i w:val="false"/>
          <w:color w:val="000000"/>
          <w:sz w:val="28"/>
        </w:rPr>
        <w:t>
      Есепті кезең: 20__жылға__________</w:t>
      </w:r>
    </w:p>
    <w:bookmarkEnd w:id="1045"/>
    <w:bookmarkStart w:name="z1106" w:id="1046"/>
    <w:p>
      <w:pPr>
        <w:spacing w:after="0"/>
        <w:ind w:left="0"/>
        <w:jc w:val="both"/>
      </w:pPr>
      <w:r>
        <w:rPr>
          <w:rFonts w:ascii="Times New Roman"/>
          <w:b w:val="false"/>
          <w:i w:val="false"/>
          <w:color w:val="000000"/>
          <w:sz w:val="28"/>
        </w:rPr>
        <w:t>
      Өңір ____________________________</w:t>
      </w:r>
    </w:p>
    <w:bookmarkEnd w:id="1046"/>
    <w:bookmarkStart w:name="z1107" w:id="1047"/>
    <w:p>
      <w:pPr>
        <w:spacing w:after="0"/>
        <w:ind w:left="0"/>
        <w:jc w:val="both"/>
      </w:pPr>
      <w:r>
        <w:rPr>
          <w:rFonts w:ascii="Times New Roman"/>
          <w:b w:val="false"/>
          <w:i w:val="false"/>
          <w:color w:val="000000"/>
          <w:sz w:val="28"/>
        </w:rPr>
        <w:t>
      Өлшем бірлігі: мың теңге</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 w:id="1048"/>
    <w:p>
      <w:pPr>
        <w:spacing w:after="0"/>
        <w:ind w:left="0"/>
        <w:jc w:val="both"/>
      </w:pPr>
      <w:r>
        <w:rPr>
          <w:rFonts w:ascii="Times New Roman"/>
          <w:b w:val="false"/>
          <w:i w:val="false"/>
          <w:color w:val="000000"/>
          <w:sz w:val="28"/>
        </w:rPr>
        <w:t>
      кестенің жалғасы</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 немесе төленген міндеттемелерді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(10-б.: 6-б.)*100,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 (10-б.: 5-б.)*100,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1049"/>
    <w:p>
      <w:pPr>
        <w:spacing w:after="0"/>
        <w:ind w:left="0"/>
        <w:jc w:val="both"/>
      </w:pPr>
      <w:r>
        <w:rPr>
          <w:rFonts w:ascii="Times New Roman"/>
          <w:b w:val="false"/>
          <w:i w:val="false"/>
          <w:color w:val="000000"/>
          <w:sz w:val="28"/>
        </w:rPr>
        <w:t>
      Мемлекеттік қазынашылық орган басшысы:</w:t>
      </w:r>
    </w:p>
    <w:bookmarkEnd w:id="1049"/>
    <w:bookmarkStart w:name="z1110" w:id="1050"/>
    <w:p>
      <w:pPr>
        <w:spacing w:after="0"/>
        <w:ind w:left="0"/>
        <w:jc w:val="both"/>
      </w:pPr>
      <w:r>
        <w:rPr>
          <w:rFonts w:ascii="Times New Roman"/>
          <w:b w:val="false"/>
          <w:i w:val="false"/>
          <w:color w:val="000000"/>
          <w:sz w:val="28"/>
        </w:rPr>
        <w:t>
      ________________________________________ ____________</w:t>
      </w:r>
    </w:p>
    <w:bookmarkEnd w:id="1050"/>
    <w:bookmarkStart w:name="z1111" w:id="1051"/>
    <w:p>
      <w:pPr>
        <w:spacing w:after="0"/>
        <w:ind w:left="0"/>
        <w:jc w:val="both"/>
      </w:pPr>
      <w:r>
        <w:rPr>
          <w:rFonts w:ascii="Times New Roman"/>
          <w:b w:val="false"/>
          <w:i w:val="false"/>
          <w:color w:val="000000"/>
          <w:sz w:val="28"/>
        </w:rPr>
        <w:t>
      тегі, аты және әкесінің аты (ол болған жағдайда) қолы</w:t>
      </w:r>
    </w:p>
    <w:bookmarkEnd w:id="1051"/>
    <w:bookmarkStart w:name="z1112" w:id="1052"/>
    <w:p>
      <w:pPr>
        <w:spacing w:after="0"/>
        <w:ind w:left="0"/>
        <w:jc w:val="both"/>
      </w:pPr>
      <w:r>
        <w:rPr>
          <w:rFonts w:ascii="Times New Roman"/>
          <w:b w:val="false"/>
          <w:i w:val="false"/>
          <w:color w:val="000000"/>
          <w:sz w:val="28"/>
        </w:rPr>
        <w:t>
      Жиынтық жоспарларды қалыптастыруға және жүргізуге жауапты,</w:t>
      </w:r>
    </w:p>
    <w:bookmarkEnd w:id="1052"/>
    <w:bookmarkStart w:name="z1113" w:id="1053"/>
    <w:p>
      <w:pPr>
        <w:spacing w:after="0"/>
        <w:ind w:left="0"/>
        <w:jc w:val="both"/>
      </w:pPr>
      <w:r>
        <w:rPr>
          <w:rFonts w:ascii="Times New Roman"/>
          <w:b w:val="false"/>
          <w:i w:val="false"/>
          <w:color w:val="000000"/>
          <w:sz w:val="28"/>
        </w:rPr>
        <w:t>
      құрылымдық бөлімшенің басшысы:</w:t>
      </w:r>
    </w:p>
    <w:bookmarkEnd w:id="1053"/>
    <w:bookmarkStart w:name="z1114" w:id="1054"/>
    <w:p>
      <w:pPr>
        <w:spacing w:after="0"/>
        <w:ind w:left="0"/>
        <w:jc w:val="both"/>
      </w:pPr>
      <w:r>
        <w:rPr>
          <w:rFonts w:ascii="Times New Roman"/>
          <w:b w:val="false"/>
          <w:i w:val="false"/>
          <w:color w:val="000000"/>
          <w:sz w:val="28"/>
        </w:rPr>
        <w:t>
      ________________________________________ ____________</w:t>
      </w:r>
    </w:p>
    <w:bookmarkEnd w:id="1054"/>
    <w:bookmarkStart w:name="z1115" w:id="1055"/>
    <w:p>
      <w:pPr>
        <w:spacing w:after="0"/>
        <w:ind w:left="0"/>
        <w:jc w:val="both"/>
      </w:pPr>
      <w:r>
        <w:rPr>
          <w:rFonts w:ascii="Times New Roman"/>
          <w:b w:val="false"/>
          <w:i w:val="false"/>
          <w:color w:val="000000"/>
          <w:sz w:val="28"/>
        </w:rPr>
        <w:t>
      тегі, аты және әкесінің аты (ол болған жағдайда) қолы</w:t>
      </w:r>
    </w:p>
    <w:bookmarkEnd w:id="1055"/>
    <w:bookmarkStart w:name="z1116" w:id="1056"/>
    <w:p>
      <w:pPr>
        <w:spacing w:after="0"/>
        <w:ind w:left="0"/>
        <w:jc w:val="both"/>
      </w:pPr>
      <w:r>
        <w:rPr>
          <w:rFonts w:ascii="Times New Roman"/>
          <w:b w:val="false"/>
          <w:i w:val="false"/>
          <w:color w:val="000000"/>
          <w:sz w:val="28"/>
        </w:rPr>
        <w:t>
      Деректерді қалыптастыруға жауапты</w:t>
      </w:r>
    </w:p>
    <w:bookmarkEnd w:id="1056"/>
    <w:bookmarkStart w:name="z1117" w:id="1057"/>
    <w:p>
      <w:pPr>
        <w:spacing w:after="0"/>
        <w:ind w:left="0"/>
        <w:jc w:val="both"/>
      </w:pPr>
      <w:r>
        <w:rPr>
          <w:rFonts w:ascii="Times New Roman"/>
          <w:b w:val="false"/>
          <w:i w:val="false"/>
          <w:color w:val="000000"/>
          <w:sz w:val="28"/>
        </w:rPr>
        <w:t>
      құрылымдық бөлімшенің басшысы:</w:t>
      </w:r>
    </w:p>
    <w:bookmarkEnd w:id="1057"/>
    <w:bookmarkStart w:name="z1118" w:id="1058"/>
    <w:p>
      <w:pPr>
        <w:spacing w:after="0"/>
        <w:ind w:left="0"/>
        <w:jc w:val="both"/>
      </w:pPr>
      <w:r>
        <w:rPr>
          <w:rFonts w:ascii="Times New Roman"/>
          <w:b w:val="false"/>
          <w:i w:val="false"/>
          <w:color w:val="000000"/>
          <w:sz w:val="28"/>
        </w:rPr>
        <w:t>
      ________________________________________ ____________</w:t>
      </w:r>
    </w:p>
    <w:bookmarkEnd w:id="1058"/>
    <w:bookmarkStart w:name="z1119" w:id="1059"/>
    <w:p>
      <w:pPr>
        <w:spacing w:after="0"/>
        <w:ind w:left="0"/>
        <w:jc w:val="both"/>
      </w:pPr>
      <w:r>
        <w:rPr>
          <w:rFonts w:ascii="Times New Roman"/>
          <w:b w:val="false"/>
          <w:i w:val="false"/>
          <w:color w:val="000000"/>
          <w:sz w:val="28"/>
        </w:rPr>
        <w:t>
      тегі, аты және әкесінің аты (ол болған жағдайда) қолы</w:t>
      </w:r>
    </w:p>
    <w:bookmarkEnd w:id="1059"/>
    <w:bookmarkStart w:name="z1120" w:id="1060"/>
    <w:p>
      <w:pPr>
        <w:spacing w:after="0"/>
        <w:ind w:left="0"/>
        <w:jc w:val="both"/>
      </w:pPr>
      <w:r>
        <w:rPr>
          <w:rFonts w:ascii="Times New Roman"/>
          <w:b w:val="false"/>
          <w:i w:val="false"/>
          <w:color w:val="000000"/>
          <w:sz w:val="28"/>
        </w:rPr>
        <w:t>
      Мөрдің орны (жеке кәсіпкерлік субъектілері болып табылатын</w:t>
      </w:r>
    </w:p>
    <w:bookmarkEnd w:id="1060"/>
    <w:bookmarkStart w:name="z1121" w:id="1061"/>
    <w:p>
      <w:pPr>
        <w:spacing w:after="0"/>
        <w:ind w:left="0"/>
        <w:jc w:val="both"/>
      </w:pPr>
      <w:r>
        <w:rPr>
          <w:rFonts w:ascii="Times New Roman"/>
          <w:b w:val="false"/>
          <w:i w:val="false"/>
          <w:color w:val="000000"/>
          <w:sz w:val="28"/>
        </w:rPr>
        <w:t>
      тұлғаларды қоспағанда): ______________________________</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22-қосымша</w:t>
            </w:r>
          </w:p>
        </w:tc>
      </w:tr>
    </w:tbl>
    <w:bookmarkStart w:name="z1123" w:id="1062"/>
    <w:p>
      <w:pPr>
        <w:spacing w:after="0"/>
        <w:ind w:left="0"/>
        <w:jc w:val="both"/>
      </w:pPr>
      <w:r>
        <w:rPr>
          <w:rFonts w:ascii="Times New Roman"/>
          <w:b w:val="false"/>
          <w:i w:val="false"/>
          <w:color w:val="000000"/>
          <w:sz w:val="28"/>
        </w:rPr>
        <w:t>
      Нысанның атауы: 20___жылға басым республикалық бюджеттік инвестициялардың</w:t>
      </w:r>
    </w:p>
    <w:bookmarkEnd w:id="1062"/>
    <w:bookmarkStart w:name="z1124" w:id="1063"/>
    <w:p>
      <w:pPr>
        <w:spacing w:after="0"/>
        <w:ind w:left="0"/>
        <w:jc w:val="both"/>
      </w:pPr>
      <w:r>
        <w:rPr>
          <w:rFonts w:ascii="Times New Roman"/>
          <w:b w:val="false"/>
          <w:i w:val="false"/>
          <w:color w:val="000000"/>
          <w:sz w:val="28"/>
        </w:rPr>
        <w:t>
      атқарылуы туралы есеп</w:t>
      </w:r>
    </w:p>
    <w:bookmarkEnd w:id="1063"/>
    <w:bookmarkStart w:name="z1125" w:id="1064"/>
    <w:p>
      <w:pPr>
        <w:spacing w:after="0"/>
        <w:ind w:left="0"/>
        <w:jc w:val="both"/>
      </w:pPr>
      <w:r>
        <w:rPr>
          <w:rFonts w:ascii="Times New Roman"/>
          <w:b w:val="false"/>
          <w:i w:val="false"/>
          <w:color w:val="000000"/>
          <w:sz w:val="28"/>
        </w:rPr>
        <w:t>
      Кезеңділік ай сайын, жыл сайын</w:t>
      </w:r>
    </w:p>
    <w:bookmarkEnd w:id="1064"/>
    <w:bookmarkStart w:name="z1126" w:id="1065"/>
    <w:p>
      <w:pPr>
        <w:spacing w:after="0"/>
        <w:ind w:left="0"/>
        <w:jc w:val="both"/>
      </w:pPr>
      <w:r>
        <w:rPr>
          <w:rFonts w:ascii="Times New Roman"/>
          <w:b w:val="false"/>
          <w:i w:val="false"/>
          <w:color w:val="000000"/>
          <w:sz w:val="28"/>
        </w:rPr>
        <w:t>
      Есепті кезең: 20__жылға__________</w:t>
      </w:r>
    </w:p>
    <w:bookmarkEnd w:id="1065"/>
    <w:bookmarkStart w:name="z1127" w:id="1066"/>
    <w:p>
      <w:pPr>
        <w:spacing w:after="0"/>
        <w:ind w:left="0"/>
        <w:jc w:val="both"/>
      </w:pPr>
      <w:r>
        <w:rPr>
          <w:rFonts w:ascii="Times New Roman"/>
          <w:b w:val="false"/>
          <w:i w:val="false"/>
          <w:color w:val="000000"/>
          <w:sz w:val="28"/>
        </w:rPr>
        <w:t>
      Бюджет түрі: Республикалық</w:t>
      </w:r>
    </w:p>
    <w:bookmarkEnd w:id="1066"/>
    <w:bookmarkStart w:name="z1128" w:id="1067"/>
    <w:p>
      <w:pPr>
        <w:spacing w:after="0"/>
        <w:ind w:left="0"/>
        <w:jc w:val="both"/>
      </w:pPr>
      <w:r>
        <w:rPr>
          <w:rFonts w:ascii="Times New Roman"/>
          <w:b w:val="false"/>
          <w:i w:val="false"/>
          <w:color w:val="000000"/>
          <w:sz w:val="28"/>
        </w:rPr>
        <w:t>
      Өлшем бірлігі: мың теңге</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068"/>
    <w:p>
      <w:pPr>
        <w:spacing w:after="0"/>
        <w:ind w:left="0"/>
        <w:jc w:val="both"/>
      </w:pPr>
      <w:r>
        <w:rPr>
          <w:rFonts w:ascii="Times New Roman"/>
          <w:b w:val="false"/>
          <w:i w:val="false"/>
          <w:color w:val="000000"/>
          <w:sz w:val="28"/>
        </w:rPr>
        <w:t>
      кестенің жалғасы</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23-қосымша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2" w:id="1069"/>
    <w:p>
      <w:pPr>
        <w:spacing w:after="0"/>
        <w:ind w:left="0"/>
        <w:jc w:val="both"/>
      </w:pPr>
      <w:r>
        <w:rPr>
          <w:rFonts w:ascii="Times New Roman"/>
          <w:b w:val="false"/>
          <w:i w:val="false"/>
          <w:color w:val="000000"/>
          <w:sz w:val="28"/>
        </w:rPr>
        <w:t>
      Ұсынылады: мемлекеттік қазынашылыққа</w:t>
      </w:r>
    </w:p>
    <w:bookmarkEnd w:id="1069"/>
    <w:bookmarkStart w:name="z1133" w:id="107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1070"/>
    <w:bookmarkStart w:name="z1134" w:id="1071"/>
    <w:p>
      <w:pPr>
        <w:spacing w:after="0"/>
        <w:ind w:left="0"/>
        <w:jc w:val="both"/>
      </w:pPr>
      <w:r>
        <w:rPr>
          <w:rFonts w:ascii="Times New Roman"/>
          <w:b w:val="false"/>
          <w:i w:val="false"/>
          <w:color w:val="000000"/>
          <w:sz w:val="28"/>
        </w:rPr>
        <w:t>
      Әкімшілік нысанның атауы: Инвестициялық жобаларды іске асыруға бағытталған бюджеттік даму бағдарламаларының орындалуы туралы есеп есепті кезең ______________ жыл</w:t>
      </w:r>
    </w:p>
    <w:bookmarkEnd w:id="1071"/>
    <w:bookmarkStart w:name="z1135" w:id="107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7-БИЖ</w:t>
      </w:r>
    </w:p>
    <w:bookmarkEnd w:id="1072"/>
    <w:bookmarkStart w:name="z1136" w:id="1073"/>
    <w:p>
      <w:pPr>
        <w:spacing w:after="0"/>
        <w:ind w:left="0"/>
        <w:jc w:val="both"/>
      </w:pPr>
      <w:r>
        <w:rPr>
          <w:rFonts w:ascii="Times New Roman"/>
          <w:b w:val="false"/>
          <w:i w:val="false"/>
          <w:color w:val="000000"/>
          <w:sz w:val="28"/>
        </w:rPr>
        <w:t>
      Кезеңділік: ай сайын, жыл сайын</w:t>
      </w:r>
    </w:p>
    <w:bookmarkEnd w:id="1073"/>
    <w:bookmarkStart w:name="z1137" w:id="1074"/>
    <w:p>
      <w:pPr>
        <w:spacing w:after="0"/>
        <w:ind w:left="0"/>
        <w:jc w:val="both"/>
      </w:pPr>
      <w:r>
        <w:rPr>
          <w:rFonts w:ascii="Times New Roman"/>
          <w:b w:val="false"/>
          <w:i w:val="false"/>
          <w:color w:val="000000"/>
          <w:sz w:val="28"/>
        </w:rPr>
        <w:t>
      Есепті кезең: 20__жылғы__________</w:t>
      </w:r>
    </w:p>
    <w:bookmarkEnd w:id="1074"/>
    <w:bookmarkStart w:name="z1138" w:id="10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бағдарламалардың әкімшілері</w:t>
      </w:r>
    </w:p>
    <w:bookmarkEnd w:id="1075"/>
    <w:bookmarkStart w:name="z1139" w:id="107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мерзімі:есепті кезеңнен кейінгі айдың 10-ынан кешіктірмей</w:t>
      </w:r>
    </w:p>
    <w:bookmarkEnd w:id="1076"/>
    <w:bookmarkStart w:name="z1140" w:id="1077"/>
    <w:p>
      <w:pPr>
        <w:spacing w:after="0"/>
        <w:ind w:left="0"/>
        <w:jc w:val="both"/>
      </w:pPr>
      <w:r>
        <w:rPr>
          <w:rFonts w:ascii="Times New Roman"/>
          <w:b w:val="false"/>
          <w:i w:val="false"/>
          <w:color w:val="000000"/>
          <w:sz w:val="28"/>
        </w:rPr>
        <w:t xml:space="preserve">
      Бизнес сәйкестендіру нөмер: </w:t>
      </w:r>
    </w:p>
    <w:bookmarkEnd w:id="1077"/>
    <w:bookmarkStart w:name="z1141" w:id="1078"/>
    <w:p>
      <w:pPr>
        <w:spacing w:after="0"/>
        <w:ind w:left="0"/>
        <w:jc w:val="both"/>
      </w:pPr>
      <w:r>
        <w:rPr>
          <w:rFonts w:ascii="Times New Roman"/>
          <w:b w:val="false"/>
          <w:i w:val="false"/>
          <w:color w:val="000000"/>
          <w:sz w:val="28"/>
        </w:rPr>
        <w:t xml:space="preserve">
      </w:t>
      </w:r>
    </w:p>
    <w:bookmarkEnd w:id="1078"/>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2" w:id="1079"/>
    <w:p>
      <w:pPr>
        <w:spacing w:after="0"/>
        <w:ind w:left="0"/>
        <w:jc w:val="both"/>
      </w:pPr>
      <w:r>
        <w:rPr>
          <w:rFonts w:ascii="Times New Roman"/>
          <w:b w:val="false"/>
          <w:i w:val="false"/>
          <w:color w:val="000000"/>
          <w:sz w:val="28"/>
        </w:rPr>
        <w:t>
      Жинау түрі: электронды түрде</w:t>
      </w:r>
    </w:p>
    <w:bookmarkEnd w:id="1079"/>
    <w:bookmarkStart w:name="z1143" w:id="1080"/>
    <w:p>
      <w:pPr>
        <w:spacing w:after="0"/>
        <w:ind w:left="0"/>
        <w:jc w:val="both"/>
      </w:pPr>
      <w:r>
        <w:rPr>
          <w:rFonts w:ascii="Times New Roman"/>
          <w:b w:val="false"/>
          <w:i w:val="false"/>
          <w:color w:val="000000"/>
          <w:sz w:val="28"/>
        </w:rPr>
        <w:t>
      Өлшем бірлік: мың теңге</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81"/>
          <w:p>
            <w:pPr>
              <w:spacing w:after="20"/>
              <w:ind w:left="20"/>
              <w:jc w:val="both"/>
            </w:pPr>
            <w:r>
              <w:rPr>
                <w:rFonts w:ascii="Times New Roman"/>
                <w:b w:val="false"/>
                <w:i w:val="false"/>
                <w:color w:val="000000"/>
                <w:sz w:val="20"/>
              </w:rPr>
              <w:t>
Инвест</w:t>
            </w:r>
          </w:p>
          <w:bookmarkEnd w:id="1081"/>
          <w:p>
            <w:pPr>
              <w:spacing w:after="20"/>
              <w:ind w:left="20"/>
              <w:jc w:val="both"/>
            </w:pPr>
            <w:r>
              <w:rPr>
                <w:rFonts w:ascii="Times New Roman"/>
                <w:b w:val="false"/>
                <w:i w:val="false"/>
                <w:color w:val="000000"/>
                <w:sz w:val="20"/>
              </w:rPr>
              <w:t>
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5" w:id="1082"/>
    <w:p>
      <w:pPr>
        <w:spacing w:after="0"/>
        <w:ind w:left="0"/>
        <w:jc w:val="both"/>
      </w:pPr>
      <w:r>
        <w:rPr>
          <w:rFonts w:ascii="Times New Roman"/>
          <w:b w:val="false"/>
          <w:i w:val="false"/>
          <w:color w:val="000000"/>
          <w:sz w:val="28"/>
        </w:rPr>
        <w:t>
      кестенің жалғасы</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 w:id="1083"/>
    <w:p>
      <w:pPr>
        <w:spacing w:after="0"/>
        <w:ind w:left="0"/>
        <w:jc w:val="both"/>
      </w:pPr>
      <w:r>
        <w:rPr>
          <w:rFonts w:ascii="Times New Roman"/>
          <w:b w:val="false"/>
          <w:i w:val="false"/>
          <w:color w:val="000000"/>
          <w:sz w:val="28"/>
        </w:rPr>
        <w:t>
      Атауы: _________________ Мекенжайы: ___________________</w:t>
      </w:r>
    </w:p>
    <w:bookmarkEnd w:id="1083"/>
    <w:bookmarkStart w:name="z1147" w:id="1084"/>
    <w:p>
      <w:pPr>
        <w:spacing w:after="0"/>
        <w:ind w:left="0"/>
        <w:jc w:val="both"/>
      </w:pPr>
      <w:r>
        <w:rPr>
          <w:rFonts w:ascii="Times New Roman"/>
          <w:b w:val="false"/>
          <w:i w:val="false"/>
          <w:color w:val="000000"/>
          <w:sz w:val="28"/>
        </w:rPr>
        <w:t>
      _______________________ ______________________________</w:t>
      </w:r>
    </w:p>
    <w:bookmarkEnd w:id="1084"/>
    <w:bookmarkStart w:name="z1148" w:id="1085"/>
    <w:p>
      <w:pPr>
        <w:spacing w:after="0"/>
        <w:ind w:left="0"/>
        <w:jc w:val="both"/>
      </w:pPr>
      <w:r>
        <w:rPr>
          <w:rFonts w:ascii="Times New Roman"/>
          <w:b w:val="false"/>
          <w:i w:val="false"/>
          <w:color w:val="000000"/>
          <w:sz w:val="28"/>
        </w:rPr>
        <w:t>
      Телефоны:_____________________________________</w:t>
      </w:r>
    </w:p>
    <w:bookmarkEnd w:id="1085"/>
    <w:bookmarkStart w:name="z1149" w:id="1086"/>
    <w:p>
      <w:pPr>
        <w:spacing w:after="0"/>
        <w:ind w:left="0"/>
        <w:jc w:val="both"/>
      </w:pPr>
      <w:r>
        <w:rPr>
          <w:rFonts w:ascii="Times New Roman"/>
          <w:b w:val="false"/>
          <w:i w:val="false"/>
          <w:color w:val="000000"/>
          <w:sz w:val="28"/>
        </w:rPr>
        <w:t>
      Электрондық пошта мекенжайы:__________________</w:t>
      </w:r>
    </w:p>
    <w:bookmarkEnd w:id="1086"/>
    <w:bookmarkStart w:name="z1150" w:id="1087"/>
    <w:p>
      <w:pPr>
        <w:spacing w:after="0"/>
        <w:ind w:left="0"/>
        <w:jc w:val="both"/>
      </w:pPr>
      <w:r>
        <w:rPr>
          <w:rFonts w:ascii="Times New Roman"/>
          <w:b w:val="false"/>
          <w:i w:val="false"/>
          <w:color w:val="000000"/>
          <w:sz w:val="28"/>
        </w:rPr>
        <w:t>
      Бюджеттік бағдарламалар әкімшісінің басшысы:</w:t>
      </w:r>
    </w:p>
    <w:bookmarkEnd w:id="1087"/>
    <w:bookmarkStart w:name="z1151" w:id="1088"/>
    <w:p>
      <w:pPr>
        <w:spacing w:after="0"/>
        <w:ind w:left="0"/>
        <w:jc w:val="both"/>
      </w:pPr>
      <w:r>
        <w:rPr>
          <w:rFonts w:ascii="Times New Roman"/>
          <w:b w:val="false"/>
          <w:i w:val="false"/>
          <w:color w:val="000000"/>
          <w:sz w:val="28"/>
        </w:rPr>
        <w:t>
      ________________________________________ ____________</w:t>
      </w:r>
    </w:p>
    <w:bookmarkEnd w:id="1088"/>
    <w:bookmarkStart w:name="z1152" w:id="1089"/>
    <w:p>
      <w:pPr>
        <w:spacing w:after="0"/>
        <w:ind w:left="0"/>
        <w:jc w:val="both"/>
      </w:pPr>
      <w:r>
        <w:rPr>
          <w:rFonts w:ascii="Times New Roman"/>
          <w:b w:val="false"/>
          <w:i w:val="false"/>
          <w:color w:val="000000"/>
          <w:sz w:val="28"/>
        </w:rPr>
        <w:t>
      тегі, аты және әкесінің аты (ол болған жағдайда) қолы</w:t>
      </w:r>
    </w:p>
    <w:bookmarkEnd w:id="1089"/>
    <w:bookmarkStart w:name="z1153" w:id="1090"/>
    <w:p>
      <w:pPr>
        <w:spacing w:after="0"/>
        <w:ind w:left="0"/>
        <w:jc w:val="both"/>
      </w:pPr>
      <w:r>
        <w:rPr>
          <w:rFonts w:ascii="Times New Roman"/>
          <w:b w:val="false"/>
          <w:i w:val="false"/>
          <w:color w:val="000000"/>
          <w:sz w:val="28"/>
        </w:rPr>
        <w:t>
      Бюджеттік бағдарламалар әкімшісінің бас бухгалтері:</w:t>
      </w:r>
    </w:p>
    <w:bookmarkEnd w:id="1090"/>
    <w:bookmarkStart w:name="z1154" w:id="1091"/>
    <w:p>
      <w:pPr>
        <w:spacing w:after="0"/>
        <w:ind w:left="0"/>
        <w:jc w:val="both"/>
      </w:pPr>
      <w:r>
        <w:rPr>
          <w:rFonts w:ascii="Times New Roman"/>
          <w:b w:val="false"/>
          <w:i w:val="false"/>
          <w:color w:val="000000"/>
          <w:sz w:val="28"/>
        </w:rPr>
        <w:t>
      ________________________________________ ____________</w:t>
      </w:r>
    </w:p>
    <w:bookmarkEnd w:id="1091"/>
    <w:bookmarkStart w:name="z1155" w:id="1092"/>
    <w:p>
      <w:pPr>
        <w:spacing w:after="0"/>
        <w:ind w:left="0"/>
        <w:jc w:val="both"/>
      </w:pPr>
      <w:r>
        <w:rPr>
          <w:rFonts w:ascii="Times New Roman"/>
          <w:b w:val="false"/>
          <w:i w:val="false"/>
          <w:color w:val="000000"/>
          <w:sz w:val="28"/>
        </w:rPr>
        <w:t>
      тегі, аты және әкесінің аты (ол болған жағдайда) қолы</w:t>
      </w:r>
    </w:p>
    <w:bookmarkEnd w:id="1092"/>
    <w:bookmarkStart w:name="z1156" w:id="1093"/>
    <w:p>
      <w:pPr>
        <w:spacing w:after="0"/>
        <w:ind w:left="0"/>
        <w:jc w:val="both"/>
      </w:pPr>
      <w:r>
        <w:rPr>
          <w:rFonts w:ascii="Times New Roman"/>
          <w:b w:val="false"/>
          <w:i w:val="false"/>
          <w:color w:val="000000"/>
          <w:sz w:val="28"/>
        </w:rPr>
        <w:t>
      Мөрдің орны (жеке кәсіпкерлік субъектілері болып табылатын</w:t>
      </w:r>
    </w:p>
    <w:bookmarkEnd w:id="1093"/>
    <w:bookmarkStart w:name="z1157" w:id="1094"/>
    <w:p>
      <w:pPr>
        <w:spacing w:after="0"/>
        <w:ind w:left="0"/>
        <w:jc w:val="both"/>
      </w:pPr>
      <w:r>
        <w:rPr>
          <w:rFonts w:ascii="Times New Roman"/>
          <w:b w:val="false"/>
          <w:i w:val="false"/>
          <w:color w:val="000000"/>
          <w:sz w:val="28"/>
        </w:rPr>
        <w:t>
      тұлғаларды қоспағанда): ______________________________</w:t>
      </w:r>
    </w:p>
    <w:bookmarkEnd w:id="1094"/>
    <w:bookmarkStart w:name="z1158" w:id="1095"/>
    <w:p>
      <w:pPr>
        <w:spacing w:after="0"/>
        <w:ind w:left="0"/>
        <w:jc w:val="both"/>
      </w:pPr>
      <w:r>
        <w:rPr>
          <w:rFonts w:ascii="Times New Roman"/>
          <w:b w:val="false"/>
          <w:i w:val="false"/>
          <w:color w:val="000000"/>
          <w:sz w:val="28"/>
        </w:rPr>
        <w:t>
      Ескертпе: әкімшілік деректерді өтеусіз негізде жинауға арналған нысанды толтыру бойынша түсініктеме "Инвестициялық жобаларды іске асыруға бағытталған бюджеттік даму бағдарламаларының атқарылуы туралы есеп" әкімшілік деректерді өтеусіз негізде жинауға арналған нысанға қосымшаға сәйкес жүзеге асырылады.</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w:t>
            </w:r>
            <w:r>
              <w:br/>
            </w:r>
            <w:r>
              <w:rPr>
                <w:rFonts w:ascii="Times New Roman"/>
                <w:b w:val="false"/>
                <w:i w:val="false"/>
                <w:color w:val="000000"/>
                <w:sz w:val="20"/>
              </w:rPr>
              <w:t>"Инвестициялық жобаларды</w:t>
            </w:r>
            <w:r>
              <w:br/>
            </w:r>
            <w:r>
              <w:rPr>
                <w:rFonts w:ascii="Times New Roman"/>
                <w:b w:val="false"/>
                <w:i w:val="false"/>
                <w:color w:val="000000"/>
                <w:sz w:val="20"/>
              </w:rPr>
              <w:t>іске асыруға бағытталған</w:t>
            </w:r>
            <w:r>
              <w:br/>
            </w:r>
            <w:r>
              <w:rPr>
                <w:rFonts w:ascii="Times New Roman"/>
                <w:b w:val="false"/>
                <w:i w:val="false"/>
                <w:color w:val="000000"/>
                <w:sz w:val="20"/>
              </w:rPr>
              <w:t>бюджеттік даму</w:t>
            </w:r>
            <w:r>
              <w:br/>
            </w:r>
            <w:r>
              <w:rPr>
                <w:rFonts w:ascii="Times New Roman"/>
                <w:b w:val="false"/>
                <w:i w:val="false"/>
                <w:color w:val="000000"/>
                <w:sz w:val="20"/>
              </w:rPr>
              <w:t>бағдарламаларының атқарылуы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160" w:id="1096"/>
    <w:p>
      <w:pPr>
        <w:spacing w:after="0"/>
        <w:ind w:left="0"/>
        <w:jc w:val="left"/>
      </w:pPr>
      <w:r>
        <w:rPr>
          <w:rFonts w:ascii="Times New Roman"/>
          <w:b/>
          <w:i w:val="false"/>
          <w:color w:val="000000"/>
        </w:rPr>
        <w:t xml:space="preserve"> Әкімшілік деректерді өтеусіз негізде жинауға арналған "Инвестициялық жобаларды іске асыруға бағытталған бюджеттік даму бағдарламаларының атқарылуы туралы есеп" нысанын толтыру бойынша түсіндірме (7-БИЖ, ай сайын, жыл сайын)</w:t>
      </w:r>
    </w:p>
    <w:bookmarkEnd w:id="1096"/>
    <w:bookmarkStart w:name="z1161" w:id="1097"/>
    <w:p>
      <w:pPr>
        <w:spacing w:after="0"/>
        <w:ind w:left="0"/>
        <w:jc w:val="left"/>
      </w:pPr>
      <w:r>
        <w:rPr>
          <w:rFonts w:ascii="Times New Roman"/>
          <w:b/>
          <w:i w:val="false"/>
          <w:color w:val="000000"/>
        </w:rPr>
        <w:t xml:space="preserve"> 1-тарау. Жалпы ережелер</w:t>
      </w:r>
    </w:p>
    <w:bookmarkEnd w:id="1097"/>
    <w:bookmarkStart w:name="z1162" w:id="1098"/>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"Инвестициялық жобаларды іске асыруға бағытталған бюджеттік даму бағдарламаларының атқарылуы туралы есеп" нысанын (бұдан әрі-Нысан) толтыру бойынша бірыңғай талаптарды айқындайды.</w:t>
      </w:r>
    </w:p>
    <w:bookmarkEnd w:id="1098"/>
    <w:bookmarkStart w:name="z1163" w:id="1099"/>
    <w:p>
      <w:pPr>
        <w:spacing w:after="0"/>
        <w:ind w:left="0"/>
        <w:jc w:val="both"/>
      </w:pPr>
      <w:r>
        <w:rPr>
          <w:rFonts w:ascii="Times New Roman"/>
          <w:b w:val="false"/>
          <w:i w:val="false"/>
          <w:color w:val="000000"/>
          <w:sz w:val="28"/>
        </w:rPr>
        <w:t>
      2. Нысанға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немесе мемлекеттік мекеменің басшысы тегі мен аты-жөнін көрсете отырып, қол қояды.</w:t>
      </w:r>
    </w:p>
    <w:bookmarkEnd w:id="1099"/>
    <w:bookmarkStart w:name="z1164" w:id="1100"/>
    <w:p>
      <w:pPr>
        <w:spacing w:after="0"/>
        <w:ind w:left="0"/>
        <w:jc w:val="both"/>
      </w:pPr>
      <w:r>
        <w:rPr>
          <w:rFonts w:ascii="Times New Roman"/>
          <w:b w:val="false"/>
          <w:i w:val="false"/>
          <w:color w:val="000000"/>
          <w:sz w:val="28"/>
        </w:rPr>
        <w:t>
      3. Нысан қазақ және орыс тілдерінде толтырылады.</w:t>
      </w:r>
    </w:p>
    <w:bookmarkEnd w:id="1100"/>
    <w:bookmarkStart w:name="z1165" w:id="1101"/>
    <w:p>
      <w:pPr>
        <w:spacing w:after="0"/>
        <w:ind w:left="0"/>
        <w:jc w:val="left"/>
      </w:pPr>
      <w:r>
        <w:rPr>
          <w:rFonts w:ascii="Times New Roman"/>
          <w:b/>
          <w:i w:val="false"/>
          <w:color w:val="000000"/>
        </w:rPr>
        <w:t xml:space="preserve"> 2-тарау. Нысанды толтыру бойынша түсіндірме</w:t>
      </w:r>
    </w:p>
    <w:bookmarkEnd w:id="1101"/>
    <w:bookmarkStart w:name="z1166" w:id="1102"/>
    <w:p>
      <w:pPr>
        <w:spacing w:after="0"/>
        <w:ind w:left="0"/>
        <w:jc w:val="both"/>
      </w:pPr>
      <w:r>
        <w:rPr>
          <w:rFonts w:ascii="Times New Roman"/>
          <w:b w:val="false"/>
          <w:i w:val="false"/>
          <w:color w:val="000000"/>
          <w:sz w:val="28"/>
        </w:rPr>
        <w:t>
      4. 1, 2, 3, 4, 5, 6, 7, 8, 9, 13, 15, 16 және 17-бағандарды бюджеттік бағдарламалар әкімшілері толтырмайды (осы бағандардың мазмұны АЖ-дан автоматты түрде алынатын болады) және түзету құқығынсыз оқу режимінде пайдаланылатын болады.</w:t>
      </w:r>
    </w:p>
    <w:bookmarkEnd w:id="1102"/>
    <w:bookmarkStart w:name="z1167" w:id="1103"/>
    <w:p>
      <w:pPr>
        <w:spacing w:after="0"/>
        <w:ind w:left="0"/>
        <w:jc w:val="both"/>
      </w:pPr>
      <w:r>
        <w:rPr>
          <w:rFonts w:ascii="Times New Roman"/>
          <w:b w:val="false"/>
          <w:i w:val="false"/>
          <w:color w:val="000000"/>
          <w:sz w:val="28"/>
        </w:rPr>
        <w:t>
      5. 10-бағанда әрбір инвестициялық жобалар бойынша есепті кезеңге арналған міндеттемелер бойынша жиынтық қаржыландыру жоспары көрсетіледі.</w:t>
      </w:r>
    </w:p>
    <w:bookmarkEnd w:id="1103"/>
    <w:bookmarkStart w:name="z1168" w:id="1104"/>
    <w:p>
      <w:pPr>
        <w:spacing w:after="0"/>
        <w:ind w:left="0"/>
        <w:jc w:val="both"/>
      </w:pPr>
      <w:r>
        <w:rPr>
          <w:rFonts w:ascii="Times New Roman"/>
          <w:b w:val="false"/>
          <w:i w:val="false"/>
          <w:color w:val="000000"/>
          <w:sz w:val="28"/>
        </w:rPr>
        <w:t>
      6. 11-бағанда әрбір инвестициялық жобалар бойынша есепті кезеңге арналған төлемдер бойынша жиынтық қаржыландыру жоспары көрсетіледі.</w:t>
      </w:r>
    </w:p>
    <w:bookmarkEnd w:id="1104"/>
    <w:bookmarkStart w:name="z1169" w:id="1105"/>
    <w:p>
      <w:pPr>
        <w:spacing w:after="0"/>
        <w:ind w:left="0"/>
        <w:jc w:val="both"/>
      </w:pPr>
      <w:r>
        <w:rPr>
          <w:rFonts w:ascii="Times New Roman"/>
          <w:b w:val="false"/>
          <w:i w:val="false"/>
          <w:color w:val="000000"/>
          <w:sz w:val="28"/>
        </w:rPr>
        <w:t>
      7. 12-бағанда әрбір инвестициялық жобалар бойынша есепті кезеңге арналған қабылданған міндеттемелер көрсетіледі.</w:t>
      </w:r>
    </w:p>
    <w:bookmarkEnd w:id="1105"/>
    <w:bookmarkStart w:name="z1170" w:id="1106"/>
    <w:p>
      <w:pPr>
        <w:spacing w:after="0"/>
        <w:ind w:left="0"/>
        <w:jc w:val="both"/>
      </w:pPr>
      <w:r>
        <w:rPr>
          <w:rFonts w:ascii="Times New Roman"/>
          <w:b w:val="false"/>
          <w:i w:val="false"/>
          <w:color w:val="000000"/>
          <w:sz w:val="28"/>
        </w:rPr>
        <w:t>
      8. 14-бағанда әрбір инвестициялық жобалар бойынша есепті кезеңге арналған бюджеттік бағдарламалар бойынша төленген міндеттемелер көрсетіледі.</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28 мамырдағы</w:t>
            </w:r>
            <w:r>
              <w:br/>
            </w:r>
            <w:r>
              <w:rPr>
                <w:rFonts w:ascii="Times New Roman"/>
                <w:b w:val="false"/>
                <w:i w:val="false"/>
                <w:color w:val="000000"/>
                <w:sz w:val="20"/>
              </w:rPr>
              <w:t>№ 262 Бұйрығына 2-қосымша</w:t>
            </w:r>
          </w:p>
        </w:tc>
      </w:tr>
    </w:tbl>
    <w:bookmarkStart w:name="z1172" w:id="1107"/>
    <w:p>
      <w:pPr>
        <w:spacing w:after="0"/>
        <w:ind w:left="0"/>
        <w:jc w:val="left"/>
      </w:pPr>
      <w:r>
        <w:rPr>
          <w:rFonts w:ascii="Times New Roman"/>
          <w:b/>
          <w:i w:val="false"/>
          <w:color w:val="000000"/>
        </w:rPr>
        <w:t xml:space="preserve"> Бюджеттiк есептiлiктi жасау және ұсыну қағидалары</w:t>
      </w:r>
    </w:p>
    <w:bookmarkEnd w:id="1107"/>
    <w:bookmarkStart w:name="z1173" w:id="1108"/>
    <w:p>
      <w:pPr>
        <w:spacing w:after="0"/>
        <w:ind w:left="0"/>
        <w:jc w:val="left"/>
      </w:pPr>
      <w:r>
        <w:rPr>
          <w:rFonts w:ascii="Times New Roman"/>
          <w:b/>
          <w:i w:val="false"/>
          <w:color w:val="000000"/>
        </w:rPr>
        <w:t xml:space="preserve"> 1-тарау. Жалпы ережелер</w:t>
      </w:r>
    </w:p>
    <w:bookmarkEnd w:id="1108"/>
    <w:bookmarkStart w:name="z1174" w:id="1109"/>
    <w:p>
      <w:pPr>
        <w:spacing w:after="0"/>
        <w:ind w:left="0"/>
        <w:jc w:val="both"/>
      </w:pPr>
      <w:r>
        <w:rPr>
          <w:rFonts w:ascii="Times New Roman"/>
          <w:b w:val="false"/>
          <w:i w:val="false"/>
          <w:color w:val="000000"/>
          <w:sz w:val="28"/>
        </w:rPr>
        <w:t>
      1. Осы Бюджеттiк есептiлiктi жасау және ұсыну қағидалар (бұдан әрі – Қағидалар) Қазақстан Республикасы Бюджет кодексінің (бұдан әрі – Бюджет кодексі) 118-бабының 5-тармағына сәйкес әзірленді, бюджеттік есептілікті жасау және ұсыну тәртібін айқындайды және бюджетті атқару жөніндегі орталық уәкілетті орган бекітеді.</w:t>
      </w:r>
    </w:p>
    <w:bookmarkEnd w:id="1109"/>
    <w:bookmarkStart w:name="z1175" w:id="1110"/>
    <w:p>
      <w:pPr>
        <w:spacing w:after="0"/>
        <w:ind w:left="0"/>
        <w:jc w:val="both"/>
      </w:pPr>
      <w:r>
        <w:rPr>
          <w:rFonts w:ascii="Times New Roman"/>
          <w:b w:val="false"/>
          <w:i w:val="false"/>
          <w:color w:val="000000"/>
          <w:sz w:val="28"/>
        </w:rPr>
        <w:t>
      2. Республикалық және жергілікті бюджеттер есебінен ұсталатын бюджеттен тыс қорлары, мемлекеттік мекемелер мен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осы Қағидаларда белгіленген көлемде және нысандар бойынша есептер жасайды.</w:t>
      </w:r>
    </w:p>
    <w:bookmarkEnd w:id="1110"/>
    <w:bookmarkStart w:name="z1176" w:id="1111"/>
    <w:p>
      <w:pPr>
        <w:spacing w:after="0"/>
        <w:ind w:left="0"/>
        <w:jc w:val="both"/>
      </w:pPr>
      <w:r>
        <w:rPr>
          <w:rFonts w:ascii="Times New Roman"/>
          <w:b w:val="false"/>
          <w:i w:val="false"/>
          <w:color w:val="000000"/>
          <w:sz w:val="28"/>
        </w:rPr>
        <w:t>
      3. Ведомстволық бағынысты мемлекеттік мекемелердің, бюджеттен тыс қорлардың, мемлекеттік мекемелердің және бюджеттік бағдарламалар әкімшілерінің бюджеттік есептілігі ақпараттық жүйе (бұдан әрі – АЖ) арқылы ұсынылады.</w:t>
      </w:r>
    </w:p>
    <w:bookmarkEnd w:id="1111"/>
    <w:bookmarkStart w:name="z1177" w:id="1112"/>
    <w:p>
      <w:pPr>
        <w:spacing w:after="0"/>
        <w:ind w:left="0"/>
        <w:jc w:val="both"/>
      </w:pPr>
      <w:r>
        <w:rPr>
          <w:rFonts w:ascii="Times New Roman"/>
          <w:b w:val="false"/>
          <w:i w:val="false"/>
          <w:color w:val="000000"/>
          <w:sz w:val="28"/>
        </w:rPr>
        <w:t>
      4. Бюджеттік есептілік жыл сайын есептіліктен кейінгі жылғы 1 қаңтардағы жағдай бойынша 1 қаңтардан бастап 31 желтоқсанды қоса алғандағы күнтізбелік кезеңге, тоқсан сайын есептілік ағымдағы қаржы жылының 1 сәуіріндегі, 1 шілдесіндегі және 1 қазанындағы жағдай бойынша, ай сайын есептіден кейінгі айдың 1 жасалады.</w:t>
      </w:r>
    </w:p>
    <w:bookmarkEnd w:id="1112"/>
    <w:bookmarkStart w:name="z1178" w:id="1113"/>
    <w:p>
      <w:pPr>
        <w:spacing w:after="0"/>
        <w:ind w:left="0"/>
        <w:jc w:val="both"/>
      </w:pPr>
      <w:r>
        <w:rPr>
          <w:rFonts w:ascii="Times New Roman"/>
          <w:b w:val="false"/>
          <w:i w:val="false"/>
          <w:color w:val="000000"/>
          <w:sz w:val="28"/>
        </w:rPr>
        <w:t>
      5. Есептердің нысандары оларда көзделген көрсеткіштерге нақты сәйкестендіріліп толтырылады. Бекітілген есеп нысандарында көрсеткіштерді және олардың кодтарын өзгертуге немесе оларға қосымша көрсеткіштер енгізуге жол берілмейді.</w:t>
      </w:r>
    </w:p>
    <w:bookmarkEnd w:id="1113"/>
    <w:bookmarkStart w:name="z1179" w:id="1114"/>
    <w:p>
      <w:pPr>
        <w:spacing w:after="0"/>
        <w:ind w:left="0"/>
        <w:jc w:val="both"/>
      </w:pPr>
      <w:r>
        <w:rPr>
          <w:rFonts w:ascii="Times New Roman"/>
          <w:b w:val="false"/>
          <w:i w:val="false"/>
          <w:color w:val="000000"/>
          <w:sz w:val="28"/>
        </w:rPr>
        <w:t>
      Ағымдағы есепті кезеңге, сонымен бірге өткен кезеңге жататын (оларды бекіткеннен кейін) есептілік деректерінің өзгеруі деректердің алшақтығы анықталған кезеңде жасалған бюджеттік есептілікте жүргізіледі.</w:t>
      </w:r>
    </w:p>
    <w:bookmarkEnd w:id="1114"/>
    <w:bookmarkStart w:name="z1180" w:id="1115"/>
    <w:p>
      <w:pPr>
        <w:spacing w:after="0"/>
        <w:ind w:left="0"/>
        <w:jc w:val="both"/>
      </w:pPr>
      <w:r>
        <w:rPr>
          <w:rFonts w:ascii="Times New Roman"/>
          <w:b w:val="false"/>
          <w:i w:val="false"/>
          <w:color w:val="000000"/>
          <w:sz w:val="28"/>
        </w:rPr>
        <w:t>
      6. Есептілікті ұсыну үшін белгіленген мерзім демалыс (жұмыс істемейтін) күнімен сәйкес келген жағдайда бюджеттік есептілік одан кейінгі бірінші жұмыс күні ұсынылады.</w:t>
      </w:r>
    </w:p>
    <w:bookmarkEnd w:id="1115"/>
    <w:bookmarkStart w:name="z1181" w:id="1116"/>
    <w:p>
      <w:pPr>
        <w:spacing w:after="0"/>
        <w:ind w:left="0"/>
        <w:jc w:val="both"/>
      </w:pPr>
      <w:r>
        <w:rPr>
          <w:rFonts w:ascii="Times New Roman"/>
          <w:b w:val="false"/>
          <w:i w:val="false"/>
          <w:color w:val="000000"/>
          <w:sz w:val="28"/>
        </w:rPr>
        <w:t>
      7. Бюджеттiк есептiлiк нысандарының тізбесі осы Қағидаларға 1-қосымшада көзделген.</w:t>
      </w:r>
    </w:p>
    <w:bookmarkEnd w:id="1116"/>
    <w:bookmarkStart w:name="z1182" w:id="1117"/>
    <w:p>
      <w:pPr>
        <w:spacing w:after="0"/>
        <w:ind w:left="0"/>
        <w:jc w:val="both"/>
      </w:pPr>
      <w:r>
        <w:rPr>
          <w:rFonts w:ascii="Times New Roman"/>
          <w:b w:val="false"/>
          <w:i w:val="false"/>
          <w:color w:val="000000"/>
          <w:sz w:val="28"/>
        </w:rPr>
        <w:t>
      8. Бюджеттік есептілікті жасаған кезде Бюджет кодексіне және осы Қағидаларда айтылған бюджеттік есептілік нысандарын толтыру тәртібін басшылыққа алу қажет.</w:t>
      </w:r>
    </w:p>
    <w:bookmarkEnd w:id="1117"/>
    <w:bookmarkStart w:name="z1183" w:id="1118"/>
    <w:p>
      <w:pPr>
        <w:spacing w:after="0"/>
        <w:ind w:left="0"/>
        <w:jc w:val="left"/>
      </w:pPr>
      <w:r>
        <w:rPr>
          <w:rFonts w:ascii="Times New Roman"/>
          <w:b/>
          <w:i w:val="false"/>
          <w:color w:val="000000"/>
        </w:rPr>
        <w:t xml:space="preserve"> 2-тарау. Мемлекеттік мекемелердің, бюджеттік бағдарламалар әкімшілерінің, бюджеттен тыс қорлардың бюджеттік есептiлiктi жасау және ұсыну тәртібі</w:t>
      </w:r>
    </w:p>
    <w:bookmarkEnd w:id="1118"/>
    <w:bookmarkStart w:name="z1184" w:id="1119"/>
    <w:p>
      <w:pPr>
        <w:spacing w:after="0"/>
        <w:ind w:left="0"/>
        <w:jc w:val="both"/>
      </w:pPr>
      <w:r>
        <w:rPr>
          <w:rFonts w:ascii="Times New Roman"/>
          <w:b w:val="false"/>
          <w:i w:val="false"/>
          <w:color w:val="000000"/>
          <w:sz w:val="28"/>
        </w:rPr>
        <w:t>
      9. Мемлекеттік мекемелер мен бюджеттік бағдарламалардың әкімшілері мынадай есептердің түрлерін жасайды және ұсынады:</w:t>
      </w:r>
    </w:p>
    <w:bookmarkEnd w:id="1119"/>
    <w:bookmarkStart w:name="z1185" w:id="1120"/>
    <w:p>
      <w:pPr>
        <w:spacing w:after="0"/>
        <w:ind w:left="0"/>
        <w:jc w:val="both"/>
      </w:pPr>
      <w:r>
        <w:rPr>
          <w:rFonts w:ascii="Times New Roman"/>
          <w:b w:val="false"/>
          <w:i w:val="false"/>
          <w:color w:val="000000"/>
          <w:sz w:val="28"/>
        </w:rPr>
        <w:t>
      тауарларды (жұмыстарды, көрсетілетін қызметтерді) сатудан түсетін түсімдер мен ақшаны жұмсау жоспарының орындалуы туралы есеп – 1-АҚ нысаны бойынша осы Қағидаларға 2-қосымшаға сәйкес (бұдан әрі – 1-АҚ нысаны);</w:t>
      </w:r>
    </w:p>
    <w:bookmarkEnd w:id="1120"/>
    <w:bookmarkStart w:name="z1186" w:id="1121"/>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 түсімдері және олардың жұмсалуы туралы есеп – 2-ДК нысаны бойынша осы Қағидаларға 3-қосымшаға сәйкес (бұдан әрі – 2-ДК нысаны);</w:t>
      </w:r>
    </w:p>
    <w:bookmarkEnd w:id="1121"/>
    <w:bookmarkStart w:name="z1187" w:id="1122"/>
    <w:p>
      <w:pPr>
        <w:spacing w:after="0"/>
        <w:ind w:left="0"/>
        <w:jc w:val="both"/>
      </w:pPr>
      <w:r>
        <w:rPr>
          <w:rFonts w:ascii="Times New Roman"/>
          <w:b w:val="false"/>
          <w:i w:val="false"/>
          <w:color w:val="000000"/>
          <w:sz w:val="28"/>
        </w:rPr>
        <w:t>
      өкілдік шығындарға бөлінген қаражаттың пайдаланылуы туралы есеп – 3-ӨШ нысаны бойынша осы Қағидаларға 4-қосымшаға сәйкес (бұдан әрі – 3-ӨШ нысаны);</w:t>
      </w:r>
    </w:p>
    <w:bookmarkEnd w:id="1122"/>
    <w:bookmarkStart w:name="z1188" w:id="1123"/>
    <w:p>
      <w:pPr>
        <w:spacing w:after="0"/>
        <w:ind w:left="0"/>
        <w:jc w:val="both"/>
      </w:pPr>
      <w:r>
        <w:rPr>
          <w:rFonts w:ascii="Times New Roman"/>
          <w:b w:val="false"/>
          <w:i w:val="false"/>
          <w:color w:val="000000"/>
          <w:sz w:val="28"/>
        </w:rPr>
        <w:t>
      қаржыландыру жоспарының орындалуы туралы есеп 4-20 нысан бойынша осы Қағидаларға 5-қосымшаға сәйкес (бұдан әрі – 4-20-нысаны);</w:t>
      </w:r>
    </w:p>
    <w:bookmarkEnd w:id="1123"/>
    <w:bookmarkStart w:name="z1189" w:id="1124"/>
    <w:p>
      <w:pPr>
        <w:spacing w:after="0"/>
        <w:ind w:left="0"/>
        <w:jc w:val="both"/>
      </w:pPr>
      <w:r>
        <w:rPr>
          <w:rFonts w:ascii="Times New Roman"/>
          <w:b w:val="false"/>
          <w:i w:val="false"/>
          <w:color w:val="000000"/>
          <w:sz w:val="28"/>
        </w:rPr>
        <w:t>
      Мемлекеттік әлеуметтік сақтандыру қорының түсімдері мен шығыстары туралы есеп 8-МӘСҚ нысан бойынша осы Қағидаларға 6-қосымшаға сәйкес (бұдан әрі – 8-МӘСҚ нысаны);</w:t>
      </w:r>
    </w:p>
    <w:bookmarkEnd w:id="1124"/>
    <w:bookmarkStart w:name="z1190" w:id="1125"/>
    <w:p>
      <w:pPr>
        <w:spacing w:after="0"/>
        <w:ind w:left="0"/>
        <w:jc w:val="both"/>
      </w:pPr>
      <w:r>
        <w:rPr>
          <w:rFonts w:ascii="Times New Roman"/>
          <w:b w:val="false"/>
          <w:i w:val="false"/>
          <w:color w:val="000000"/>
          <w:sz w:val="28"/>
        </w:rPr>
        <w:t>
      Әлеуметтік медициналық сақтандыру орының түсімдері мен шығыстары туралы есеп 8-ӘлМСҚ нысан осы Қағидаларға 7-қосымшаға сәйкес (бұдан әрі-8 – ӘлМСҚ нысаны);</w:t>
      </w:r>
    </w:p>
    <w:bookmarkEnd w:id="1125"/>
    <w:bookmarkStart w:name="z1191" w:id="1126"/>
    <w:p>
      <w:pPr>
        <w:spacing w:after="0"/>
        <w:ind w:left="0"/>
        <w:jc w:val="both"/>
      </w:pPr>
      <w:r>
        <w:rPr>
          <w:rFonts w:ascii="Times New Roman"/>
          <w:b w:val="false"/>
          <w:i w:val="false"/>
          <w:color w:val="000000"/>
          <w:sz w:val="28"/>
        </w:rPr>
        <w:t>
      Арнаулы мемлекеттік қорының (бұдан әрі – АМҚ) түсімдері мен шығыстары туралы есеп осы Қағидалардың 8-қосымшасына сәйкес 10-АМҚ нысаны бойынша (бұдан әрі - 10-АМҚ нысаны);</w:t>
      </w:r>
    </w:p>
    <w:bookmarkEnd w:id="1126"/>
    <w:bookmarkStart w:name="z1192" w:id="1127"/>
    <w:p>
      <w:pPr>
        <w:spacing w:after="0"/>
        <w:ind w:left="0"/>
        <w:jc w:val="both"/>
      </w:pPr>
      <w:r>
        <w:rPr>
          <w:rFonts w:ascii="Times New Roman"/>
          <w:b w:val="false"/>
          <w:i w:val="false"/>
          <w:color w:val="000000"/>
          <w:sz w:val="28"/>
        </w:rPr>
        <w:t>
      АМҚ түсімдері мен шығыстары туралы есеп осы Қағидалардың 9-қосымшасына сәйкес 11-арнаулы мемлекеттік қоры-тиісті саланың орталық уәкілетті органы/тиісті саланың жергілікті уәкілетті органы/активтерді қайтару жөніндегі уәкілетті орган нысаны бойынша (бұдан әрі - 11-АМҚ-ОУО/ЖУО/УО нысаны).</w:t>
      </w:r>
    </w:p>
    <w:bookmarkEnd w:id="1127"/>
    <w:bookmarkStart w:name="z1193" w:id="1128"/>
    <w:p>
      <w:pPr>
        <w:spacing w:after="0"/>
        <w:ind w:left="0"/>
        <w:jc w:val="both"/>
      </w:pPr>
      <w:r>
        <w:rPr>
          <w:rFonts w:ascii="Times New Roman"/>
          <w:b w:val="false"/>
          <w:i w:val="false"/>
          <w:color w:val="000000"/>
          <w:sz w:val="28"/>
        </w:rPr>
        <w:t>
      10. Бюджет кодексінің 13-тарауына сәйкес бюджеттен тыс қорға Мемлекеттік әлеуметтік сақтандыру қоры, Әлеуметтік медициналық сақтандыру қоры, Жәбірленушілерге өтемақы қоры, Арнаулы мемлекеттік қоры жатады.</w:t>
      </w:r>
    </w:p>
    <w:bookmarkEnd w:id="1128"/>
    <w:bookmarkStart w:name="z1194" w:id="1129"/>
    <w:p>
      <w:pPr>
        <w:spacing w:after="0"/>
        <w:ind w:left="0"/>
        <w:jc w:val="both"/>
      </w:pPr>
      <w:r>
        <w:rPr>
          <w:rFonts w:ascii="Times New Roman"/>
          <w:b w:val="false"/>
          <w:i w:val="false"/>
          <w:color w:val="000000"/>
          <w:sz w:val="28"/>
        </w:rPr>
        <w:t>
      Бюджеттен тыс қорлар тиісті бюджеттік бағдарламалар әкімшілеріне мынадай есептердің түрлерін ұсынады:</w:t>
      </w:r>
    </w:p>
    <w:bookmarkEnd w:id="1129"/>
    <w:bookmarkStart w:name="z1195" w:id="1130"/>
    <w:p>
      <w:pPr>
        <w:spacing w:after="0"/>
        <w:ind w:left="0"/>
        <w:jc w:val="both"/>
      </w:pPr>
      <w:r>
        <w:rPr>
          <w:rFonts w:ascii="Times New Roman"/>
          <w:b w:val="false"/>
          <w:i w:val="false"/>
          <w:color w:val="000000"/>
          <w:sz w:val="28"/>
        </w:rPr>
        <w:t>
      8-МӘСҚ нысаны;</w:t>
      </w:r>
    </w:p>
    <w:bookmarkEnd w:id="1130"/>
    <w:bookmarkStart w:name="z1196" w:id="1131"/>
    <w:p>
      <w:pPr>
        <w:spacing w:after="0"/>
        <w:ind w:left="0"/>
        <w:jc w:val="both"/>
      </w:pPr>
      <w:r>
        <w:rPr>
          <w:rFonts w:ascii="Times New Roman"/>
          <w:b w:val="false"/>
          <w:i w:val="false"/>
          <w:color w:val="000000"/>
          <w:sz w:val="28"/>
        </w:rPr>
        <w:t>
      8-ӘМСҚ нысаны.</w:t>
      </w:r>
    </w:p>
    <w:bookmarkEnd w:id="1131"/>
    <w:bookmarkStart w:name="z1197" w:id="1132"/>
    <w:p>
      <w:pPr>
        <w:spacing w:after="0"/>
        <w:ind w:left="0"/>
        <w:jc w:val="both"/>
      </w:pPr>
      <w:r>
        <w:rPr>
          <w:rFonts w:ascii="Times New Roman"/>
          <w:b w:val="false"/>
          <w:i w:val="false"/>
          <w:color w:val="000000"/>
          <w:sz w:val="28"/>
        </w:rPr>
        <w:t>
      11. Республикалық бюджеттік бағдарламалардың әкімшілері ведомстволық бағынысты мемлекеттік мекемелердің, бюджеттен тыс қорлардың бюджеттік есептілігіне ескертулер болған және өзгерістер енгізу қажеттілігі болған жағдайда тиісті өзгерістер енгізу үшін АЖ-де қайтару себептерін көрсете отырып қайтарады. Ведомстволық бағынысты мемлекеттік мекемелер, бюджеттен тыс қорлар бюджеттік есептілікке тиісті өзгерістер енгізгеннен кейін оны республикалық бюджеттік бағдарламалар әкімшісіне АЖ арқылы қайта жібереді.</w:t>
      </w:r>
    </w:p>
    <w:bookmarkEnd w:id="1132"/>
    <w:bookmarkStart w:name="z1198" w:id="1133"/>
    <w:p>
      <w:pPr>
        <w:spacing w:after="0"/>
        <w:ind w:left="0"/>
        <w:jc w:val="both"/>
      </w:pPr>
      <w:r>
        <w:rPr>
          <w:rFonts w:ascii="Times New Roman"/>
          <w:b w:val="false"/>
          <w:i w:val="false"/>
          <w:color w:val="000000"/>
          <w:sz w:val="28"/>
        </w:rPr>
        <w:t>
      Республикалық бюджеттік бағдарламалар әкімшісінің бюджеттік есептілігіне ескертулер болған және өзгерістер енгізу қажеттілігі болған жағдайда, мемлекеттік қазынашылық қайтару себептерін көрсете отырып, тиісті өзгерістер енгізу үшін АЖ арқылы Республикалық бюджеттік бағдарламалар әкімшісінің бюджеттік есептілігін қайтарады. Республикалық бюджеттік бағдарламалар әкімшісі бюджеттік есептілікке тиісті өзгерістер енгізгеннен кейін оны мемлекеттік қазынашылыққа қайта жібереді.</w:t>
      </w:r>
    </w:p>
    <w:bookmarkEnd w:id="1133"/>
    <w:bookmarkStart w:name="z1199" w:id="1134"/>
    <w:p>
      <w:pPr>
        <w:spacing w:after="0"/>
        <w:ind w:left="0"/>
        <w:jc w:val="both"/>
      </w:pPr>
      <w:r>
        <w:rPr>
          <w:rFonts w:ascii="Times New Roman"/>
          <w:b w:val="false"/>
          <w:i w:val="false"/>
          <w:color w:val="000000"/>
          <w:sz w:val="28"/>
        </w:rPr>
        <w:t>
      12. Жергілікті бюджеттік бағдарламалар әкімшісі ведомстволық бағынысты мемлекеттік мекемелердің бюджеттік есептілігіне ескертулер болған және өзгерістер енгізу қажеттілігі болған жағдайда, АЖ-де жергілікті бюджеттік бағдарламалар әкімшісінің бюджеттік есептілігін қайтару себептерін көрсете отырып, тиісті өзгерістер енгізу үшін қайтарады. Ведомстволық бағынысты мемлекеттік мекемелер бюджеттік есептілікке тиісті өзгерістер енгізгеннен кейін оны жергілікті бюджеттік бағдарламалар әкімшісіне қайта жібереді.</w:t>
      </w:r>
    </w:p>
    <w:bookmarkEnd w:id="1134"/>
    <w:bookmarkStart w:name="z1200" w:id="1135"/>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жергілікті бюджеттік бағдарламалар әкімшісінің есебіне ескертулер болған және өзгерістер енгізу қажеттілігі болған жағдайда, соңғысы бюджеттік есептілікке түзетулерді ұқсас тәртіппен енгізіледі.</w:t>
      </w:r>
    </w:p>
    <w:bookmarkEnd w:id="1135"/>
    <w:bookmarkStart w:name="z1201" w:id="1136"/>
    <w:p>
      <w:pPr>
        <w:spacing w:after="0"/>
        <w:ind w:left="0"/>
        <w:jc w:val="both"/>
      </w:pPr>
      <w:r>
        <w:rPr>
          <w:rFonts w:ascii="Times New Roman"/>
          <w:b w:val="false"/>
          <w:i w:val="false"/>
          <w:color w:val="000000"/>
          <w:sz w:val="28"/>
        </w:rPr>
        <w:t xml:space="preserve">
      13. Республикалық бюджеттік бағдарламалар әкімшілері үшін бюджеттік есептілікті ұсыну мерзімін мемлекеттік қазынашылық белгілейді. </w:t>
      </w:r>
    </w:p>
    <w:bookmarkEnd w:id="1136"/>
    <w:bookmarkStart w:name="z1202" w:id="1137"/>
    <w:p>
      <w:pPr>
        <w:spacing w:after="0"/>
        <w:ind w:left="0"/>
        <w:jc w:val="both"/>
      </w:pPr>
      <w:r>
        <w:rPr>
          <w:rFonts w:ascii="Times New Roman"/>
          <w:b w:val="false"/>
          <w:i w:val="false"/>
          <w:color w:val="000000"/>
          <w:sz w:val="28"/>
        </w:rPr>
        <w:t>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w:t>
      </w:r>
    </w:p>
    <w:bookmarkEnd w:id="1137"/>
    <w:bookmarkStart w:name="z1203" w:id="1138"/>
    <w:p>
      <w:pPr>
        <w:spacing w:after="0"/>
        <w:ind w:left="0"/>
        <w:jc w:val="both"/>
      </w:pPr>
      <w:r>
        <w:rPr>
          <w:rFonts w:ascii="Times New Roman"/>
          <w:b w:val="false"/>
          <w:i w:val="false"/>
          <w:color w:val="000000"/>
          <w:sz w:val="28"/>
        </w:rPr>
        <w:t>
      Жергілікті бюджеттік бағдарламалардың әкімшілері бюджеттік есептілікті тиісті бюджетті атқару жөніндегі жергілікті уәкілетті органға (аудандық маңызы бар қала, ауыл, кент, ауылдық округ әкімі аппаратына) ұсынады.</w:t>
      </w:r>
    </w:p>
    <w:bookmarkEnd w:id="1138"/>
    <w:bookmarkStart w:name="z1204" w:id="1139"/>
    <w:p>
      <w:pPr>
        <w:spacing w:after="0"/>
        <w:ind w:left="0"/>
        <w:jc w:val="both"/>
      </w:pPr>
      <w:r>
        <w:rPr>
          <w:rFonts w:ascii="Times New Roman"/>
          <w:b w:val="false"/>
          <w:i w:val="false"/>
          <w:color w:val="000000"/>
          <w:sz w:val="28"/>
        </w:rPr>
        <w:t>
      14. Республикалық бюджеттiк бағдарламалардың әкiмшiлерi мемлекеттік қазынашылыққа республикалық бюджеттің атқарылуы туралы есептi дайындау үшiн қажеттi ақпаратты береді.</w:t>
      </w:r>
    </w:p>
    <w:bookmarkEnd w:id="1139"/>
    <w:bookmarkStart w:name="z1205" w:id="1140"/>
    <w:p>
      <w:pPr>
        <w:spacing w:after="0"/>
        <w:ind w:left="0"/>
        <w:jc w:val="both"/>
      </w:pPr>
      <w:r>
        <w:rPr>
          <w:rFonts w:ascii="Times New Roman"/>
          <w:b w:val="false"/>
          <w:i w:val="false"/>
          <w:color w:val="000000"/>
          <w:sz w:val="28"/>
        </w:rPr>
        <w:t>
      15. Республикалық және жергілікті бюджеттер есебінен ұсталатын аумақтық ішкі істер органдары бюджетті атқару жөніндегі жергілікті уәкілетті органдарға жергілікті бюджеттен бөлінген қаражат бойынша бюджеттік есептілікті нысандардың толық көлемінде, ал республикалық бюджеттен бөлінген қаражат бойынша – республикалық бюджеттік бағдарламалардың әкімшісіне ұсынады.</w:t>
      </w:r>
    </w:p>
    <w:bookmarkEnd w:id="1140"/>
    <w:bookmarkStart w:name="z1206" w:id="1141"/>
    <w:p>
      <w:pPr>
        <w:spacing w:after="0"/>
        <w:ind w:left="0"/>
        <w:jc w:val="both"/>
      </w:pPr>
      <w:r>
        <w:rPr>
          <w:rFonts w:ascii="Times New Roman"/>
          <w:b w:val="false"/>
          <w:i w:val="false"/>
          <w:color w:val="000000"/>
          <w:sz w:val="28"/>
        </w:rPr>
        <w:t>
      16. Бір бағыныстан екінші бағынысқа берілетін мемлекеттік мекемелер жылдық есеп нысандарының көлемінде беру күні есеп жасайды және оны жоғары тұрған органға бұрынғы бағынысы бойынша және жаңа бағынысы бойынша ұсынады.</w:t>
      </w:r>
    </w:p>
    <w:bookmarkEnd w:id="1141"/>
    <w:bookmarkStart w:name="z1207" w:id="1142"/>
    <w:p>
      <w:pPr>
        <w:spacing w:after="0"/>
        <w:ind w:left="0"/>
        <w:jc w:val="left"/>
      </w:pPr>
      <w:r>
        <w:rPr>
          <w:rFonts w:ascii="Times New Roman"/>
          <w:b/>
          <w:i w:val="false"/>
          <w:color w:val="000000"/>
        </w:rPr>
        <w:t xml:space="preserve"> 3-тарау. Өкілдік шығындарға бөлінген қаражаттың пайдаланылуы туралы, қаржыландыру жоспарының орындалуы туралы есептерді жасау және ұсыну тәртібі</w:t>
      </w:r>
    </w:p>
    <w:bookmarkEnd w:id="1142"/>
    <w:bookmarkStart w:name="z1208" w:id="1143"/>
    <w:p>
      <w:pPr>
        <w:spacing w:after="0"/>
        <w:ind w:left="0"/>
        <w:jc w:val="both"/>
      </w:pPr>
      <w:r>
        <w:rPr>
          <w:rFonts w:ascii="Times New Roman"/>
          <w:b w:val="false"/>
          <w:i w:val="false"/>
          <w:color w:val="000000"/>
          <w:sz w:val="28"/>
        </w:rPr>
        <w:t>
      17. 3-ӨШ нысанын өкілдік шығындарға қаражат алған бюджеттік бағдарламалардың әкімшілері жарты жылда бір рет және жыл сайын береді.</w:t>
      </w:r>
    </w:p>
    <w:bookmarkEnd w:id="1143"/>
    <w:bookmarkStart w:name="z1209" w:id="1144"/>
    <w:p>
      <w:pPr>
        <w:spacing w:after="0"/>
        <w:ind w:left="0"/>
        <w:jc w:val="both"/>
      </w:pPr>
      <w:r>
        <w:rPr>
          <w:rFonts w:ascii="Times New Roman"/>
          <w:b w:val="false"/>
          <w:i w:val="false"/>
          <w:color w:val="000000"/>
          <w:sz w:val="28"/>
        </w:rPr>
        <w:t>
      18. Қазақстан Республикасы Сыртқы істер министрлігі жасаған Іс-шаралар жоспарына сәйкес өкілдік шығындарға қаражат алған республикалық бюджеттік бағдарламалардың әкімшілері 3-ӨШ нысанын жиынтық түрде Қазақстан Республикасы Сыртқы істер министрлігіне ұсынуы тиіс.</w:t>
      </w:r>
    </w:p>
    <w:bookmarkEnd w:id="1144"/>
    <w:bookmarkStart w:name="z1210" w:id="1145"/>
    <w:p>
      <w:pPr>
        <w:spacing w:after="0"/>
        <w:ind w:left="0"/>
        <w:jc w:val="both"/>
      </w:pPr>
      <w:r>
        <w:rPr>
          <w:rFonts w:ascii="Times New Roman"/>
          <w:b w:val="false"/>
          <w:i w:val="false"/>
          <w:color w:val="000000"/>
          <w:sz w:val="28"/>
        </w:rPr>
        <w:t>
      19. Республикалық бюджеттік бағдарламалардың әкiмшiлерi қалыптастырылған 4-20 нысандарын есептіден кейінгі жылдың 1 шілдесіндегі және 1 қаңтарындағы жағдай бойынша АЖ арқылы ұсынылатын бюджеттік есептілік құрамында жібереді.</w:t>
      </w:r>
    </w:p>
    <w:bookmarkEnd w:id="1145"/>
    <w:bookmarkStart w:name="z1211" w:id="1146"/>
    <w:p>
      <w:pPr>
        <w:spacing w:after="0"/>
        <w:ind w:left="0"/>
        <w:jc w:val="both"/>
      </w:pPr>
      <w:r>
        <w:rPr>
          <w:rFonts w:ascii="Times New Roman"/>
          <w:b w:val="false"/>
          <w:i w:val="false"/>
          <w:color w:val="000000"/>
          <w:sz w:val="28"/>
        </w:rPr>
        <w:t>
      Жергілікті бюджеттік бағдарламалардың әкімшілері қазынашылық органдарынан есептіден кейінгі жылдың 1 қаңтарындағы және 1 шілдесіндегі жағдай бойынша 4-20 нысанын алады, оны қолмен және елтаңбалы мөр бедерімен растайды және оны есеп құрамында бюджетті атқару жөніндегі тиісті жергілікті уәкілетті органға (аудандық маңызы бар қала, ауыл, кент, ауылдық округ әкімінің аппаратына) береді.</w:t>
      </w:r>
    </w:p>
    <w:bookmarkEnd w:id="1146"/>
    <w:bookmarkStart w:name="z1212" w:id="1147"/>
    <w:p>
      <w:pPr>
        <w:spacing w:after="0"/>
        <w:ind w:left="0"/>
        <w:jc w:val="both"/>
      </w:pPr>
      <w:r>
        <w:rPr>
          <w:rFonts w:ascii="Times New Roman"/>
          <w:b w:val="false"/>
          <w:i w:val="false"/>
          <w:color w:val="000000"/>
          <w:sz w:val="28"/>
        </w:rPr>
        <w:t>
      20. Нысаналы трансферттер алатын тиісті бюджеттік бағдарламалар әкімшілері, республикалық бюджеттен нысаналы трансферттер алынған республикалық бюджеттік бағдарламалардың әкімшілеріне тоқсан сайын нысаналы трансферттер қаражатының іс жүзіндегі шығыстары туралы ақпаратпен бірге 4-20 нысанын ұсынады.</w:t>
      </w:r>
    </w:p>
    <w:bookmarkEnd w:id="1147"/>
    <w:bookmarkStart w:name="z1213" w:id="1148"/>
    <w:p>
      <w:pPr>
        <w:spacing w:after="0"/>
        <w:ind w:left="0"/>
        <w:jc w:val="both"/>
      </w:pPr>
      <w:r>
        <w:rPr>
          <w:rFonts w:ascii="Times New Roman"/>
          <w:b w:val="false"/>
          <w:i w:val="false"/>
          <w:color w:val="000000"/>
          <w:sz w:val="28"/>
        </w:rPr>
        <w:t>
      21. "Қазынашылық-клиент" ақпараттық жүйе арқылы қызмет көрсетiлетiн бюджеттік бағдарламалардың әкімшілері және мемлекеттiк мекемелер № 4-20 нысанын дербес қалыптастырады.</w:t>
      </w:r>
    </w:p>
    <w:bookmarkEnd w:id="1148"/>
    <w:bookmarkStart w:name="z1214" w:id="1149"/>
    <w:p>
      <w:pPr>
        <w:spacing w:after="0"/>
        <w:ind w:left="0"/>
        <w:jc w:val="left"/>
      </w:pPr>
      <w:r>
        <w:rPr>
          <w:rFonts w:ascii="Times New Roman"/>
          <w:b/>
          <w:i w:val="false"/>
          <w:color w:val="000000"/>
        </w:rPr>
        <w:t xml:space="preserve"> 4-тарау. Бюджетті атқару жөніндегі уәкілетті органдардың, аудандық маңызы бар қалалар, ауылдар, кенттер, ауылдық округтер әкімдері аппараттарының бюджеттік есептілік ұсыну тәртібі</w:t>
      </w:r>
    </w:p>
    <w:bookmarkEnd w:id="1149"/>
    <w:bookmarkStart w:name="z1215" w:id="1150"/>
    <w:p>
      <w:pPr>
        <w:spacing w:after="0"/>
        <w:ind w:left="0"/>
        <w:jc w:val="both"/>
      </w:pPr>
      <w:r>
        <w:rPr>
          <w:rFonts w:ascii="Times New Roman"/>
          <w:b w:val="false"/>
          <w:i w:val="false"/>
          <w:color w:val="000000"/>
          <w:sz w:val="28"/>
        </w:rPr>
        <w:t>
      22.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қалыптастырады және ұсынады:</w:t>
      </w:r>
    </w:p>
    <w:bookmarkEnd w:id="1150"/>
    <w:bookmarkStart w:name="z1216" w:id="1151"/>
    <w:p>
      <w:pPr>
        <w:spacing w:after="0"/>
        <w:ind w:left="0"/>
        <w:jc w:val="both"/>
      </w:pPr>
      <w:r>
        <w:rPr>
          <w:rFonts w:ascii="Times New Roman"/>
          <w:b w:val="false"/>
          <w:i w:val="false"/>
          <w:color w:val="000000"/>
          <w:sz w:val="28"/>
        </w:rPr>
        <w:t>
      республикалық, тиісті жергілікті бюджеттердің, мемлекеттік бюджеттің атқарылуы туралы осы Қағидаларға 10-қосымшаға сәйкес нысан бойынша (бұдан әрі – бюджеттің атқарылуы туралы есеп);</w:t>
      </w:r>
    </w:p>
    <w:bookmarkEnd w:id="1151"/>
    <w:bookmarkStart w:name="z1217" w:id="1152"/>
    <w:p>
      <w:pPr>
        <w:spacing w:after="0"/>
        <w:ind w:left="0"/>
        <w:jc w:val="both"/>
      </w:pPr>
      <w:r>
        <w:rPr>
          <w:rFonts w:ascii="Times New Roman"/>
          <w:b w:val="false"/>
          <w:i w:val="false"/>
          <w:color w:val="000000"/>
          <w:sz w:val="28"/>
        </w:rPr>
        <w:t>
      шоғырландырылған бюджеттің атқарылуы туралы осы Қағидаларға 11-қосымшаға сәйкес нысан бойынша;</w:t>
      </w:r>
    </w:p>
    <w:bookmarkEnd w:id="1152"/>
    <w:bookmarkStart w:name="z1218" w:id="1153"/>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ақшаның қозғалысы туралы осы Қағидаларға 12-қосымшаға сәйкес нысан бойынша;</w:t>
      </w:r>
    </w:p>
    <w:bookmarkEnd w:id="1153"/>
    <w:bookmarkStart w:name="z1219" w:id="1154"/>
    <w:p>
      <w:pPr>
        <w:spacing w:after="0"/>
        <w:ind w:left="0"/>
        <w:jc w:val="both"/>
      </w:pPr>
      <w:r>
        <w:rPr>
          <w:rFonts w:ascii="Times New Roman"/>
          <w:b w:val="false"/>
          <w:i w:val="false"/>
          <w:color w:val="000000"/>
          <w:sz w:val="28"/>
        </w:rPr>
        <w:t>
      Жәбірленушілерге өтемақы қорының түсімдері мен пайдаланылуы және жәбірленушілерге жүргізілген өтемақы төлемдері туралы осы Қағидаларға 13-қосымшаға сәйкес нысан бойынша;</w:t>
      </w:r>
    </w:p>
    <w:bookmarkEnd w:id="1154"/>
    <w:bookmarkStart w:name="z1220" w:id="1155"/>
    <w:p>
      <w:pPr>
        <w:spacing w:after="0"/>
        <w:ind w:left="0"/>
        <w:jc w:val="both"/>
      </w:pPr>
      <w:r>
        <w:rPr>
          <w:rFonts w:ascii="Times New Roman"/>
          <w:b w:val="false"/>
          <w:i w:val="false"/>
          <w:color w:val="000000"/>
          <w:sz w:val="28"/>
        </w:rPr>
        <w:t>
      1-АҚ-УО нысаны бойынша тауарларды (жұмыстарды, көрсетілетін қызметтерді) сатудан түсетін түсімдер мен ақша шығыстары жоспарларының орындалуы туралы есеп – осы Қағидаларға 14-қосымшаға сәйкес (бұдан әрі –1-АҚ-УО нысаны);</w:t>
      </w:r>
    </w:p>
    <w:bookmarkEnd w:id="1155"/>
    <w:bookmarkStart w:name="z1221" w:id="1156"/>
    <w:p>
      <w:pPr>
        <w:spacing w:after="0"/>
        <w:ind w:left="0"/>
        <w:jc w:val="both"/>
      </w:pPr>
      <w:r>
        <w:rPr>
          <w:rFonts w:ascii="Times New Roman"/>
          <w:b w:val="false"/>
          <w:i w:val="false"/>
          <w:color w:val="000000"/>
          <w:sz w:val="28"/>
        </w:rPr>
        <w:t>
      2-ДҚ нысанын;</w:t>
      </w:r>
    </w:p>
    <w:bookmarkEnd w:id="1156"/>
    <w:bookmarkStart w:name="z1222" w:id="1157"/>
    <w:p>
      <w:pPr>
        <w:spacing w:after="0"/>
        <w:ind w:left="0"/>
        <w:jc w:val="both"/>
      </w:pPr>
      <w:r>
        <w:rPr>
          <w:rFonts w:ascii="Times New Roman"/>
          <w:b w:val="false"/>
          <w:i w:val="false"/>
          <w:color w:val="000000"/>
          <w:sz w:val="28"/>
        </w:rPr>
        <w:t>
      республикалық бюджет көрсеткіштерінің орындалуы туралы деректер осы Қағидаларға 15-қосымшаға сәйкес;</w:t>
      </w:r>
    </w:p>
    <w:bookmarkEnd w:id="1157"/>
    <w:bookmarkStart w:name="z1223" w:id="1158"/>
    <w:p>
      <w:pPr>
        <w:spacing w:after="0"/>
        <w:ind w:left="0"/>
        <w:jc w:val="both"/>
      </w:pPr>
      <w:r>
        <w:rPr>
          <w:rFonts w:ascii="Times New Roman"/>
          <w:b w:val="false"/>
          <w:i w:val="false"/>
          <w:color w:val="000000"/>
          <w:sz w:val="28"/>
        </w:rPr>
        <w:t>
      есепті деректерді тексеріп салыстыру актісі осы Қағидаларға 16-қосымшаға сәйкес;</w:t>
      </w:r>
    </w:p>
    <w:bookmarkEnd w:id="1158"/>
    <w:bookmarkStart w:name="z1224" w:id="1159"/>
    <w:p>
      <w:pPr>
        <w:spacing w:after="0"/>
        <w:ind w:left="0"/>
        <w:jc w:val="both"/>
      </w:pPr>
      <w:r>
        <w:rPr>
          <w:rFonts w:ascii="Times New Roman"/>
          <w:b w:val="false"/>
          <w:i w:val="false"/>
          <w:color w:val="000000"/>
          <w:sz w:val="28"/>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осы Қағидаларға 17-қосымшаға сәйкес 6-БДБ-нысан бойынша.</w:t>
      </w:r>
    </w:p>
    <w:bookmarkEnd w:id="1159"/>
    <w:bookmarkStart w:name="z1225" w:id="1160"/>
    <w:p>
      <w:pPr>
        <w:spacing w:after="0"/>
        <w:ind w:left="0"/>
        <w:jc w:val="left"/>
      </w:pPr>
      <w:r>
        <w:rPr>
          <w:rFonts w:ascii="Times New Roman"/>
          <w:b/>
          <w:i w:val="false"/>
          <w:color w:val="000000"/>
        </w:rPr>
        <w:t xml:space="preserve"> 5-тарау. Тауарларды (жұмыстарды, көрсетілетін қызметтерді) өткізуден түсетін ақша түсімдері мен шығыстары жоспарларының орындалуы туралы,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ақшаның түсімі мен жұмсалуы туралы есептерді жасау және ұсыну тәртібі</w:t>
      </w:r>
    </w:p>
    <w:bookmarkEnd w:id="1160"/>
    <w:bookmarkStart w:name="z1226" w:id="1161"/>
    <w:p>
      <w:pPr>
        <w:spacing w:after="0"/>
        <w:ind w:left="0"/>
        <w:jc w:val="both"/>
      </w:pPr>
      <w:r>
        <w:rPr>
          <w:rFonts w:ascii="Times New Roman"/>
          <w:b w:val="false"/>
          <w:i w:val="false"/>
          <w:color w:val="000000"/>
          <w:sz w:val="28"/>
        </w:rPr>
        <w:t>
      23. Жаңа қаржы жылының 1 шілдесіндегі және 1 қаңтарындағы жағдай бойынша мемлекеттік мекемелер, бюджеттік бағдарламалардың әкімшілері:</w:t>
      </w:r>
    </w:p>
    <w:bookmarkEnd w:id="1161"/>
    <w:bookmarkStart w:name="z1227" w:id="1162"/>
    <w:p>
      <w:pPr>
        <w:spacing w:after="0"/>
        <w:ind w:left="0"/>
        <w:jc w:val="both"/>
      </w:pPr>
      <w:r>
        <w:rPr>
          <w:rFonts w:ascii="Times New Roman"/>
          <w:b w:val="false"/>
          <w:i w:val="false"/>
          <w:color w:val="000000"/>
          <w:sz w:val="28"/>
        </w:rPr>
        <w:t>
      1-АҚ нысанын;</w:t>
      </w:r>
    </w:p>
    <w:bookmarkEnd w:id="1162"/>
    <w:bookmarkStart w:name="z1228" w:id="1163"/>
    <w:p>
      <w:pPr>
        <w:spacing w:after="0"/>
        <w:ind w:left="0"/>
        <w:jc w:val="both"/>
      </w:pPr>
      <w:r>
        <w:rPr>
          <w:rFonts w:ascii="Times New Roman"/>
          <w:b w:val="false"/>
          <w:i w:val="false"/>
          <w:color w:val="000000"/>
          <w:sz w:val="28"/>
        </w:rPr>
        <w:t>
      2-ДҚ нысанын жасайды.</w:t>
      </w:r>
    </w:p>
    <w:bookmarkEnd w:id="1163"/>
    <w:bookmarkStart w:name="z1229" w:id="1164"/>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1-АҚ УО нысандарын және 2-ДҚ нысандарын мемлекеттік қазынашылыққа 1 шілдедегі жағдай бойынша – 15 тамыздан кешіктірмей, өткен қаржы жылындағы жағдай бойынша – есепті қаржы жылынан кейінгі жылдың 20 ақпанынан кешіктірмей ұсынады;</w:t>
      </w:r>
    </w:p>
    <w:bookmarkEnd w:id="1164"/>
    <w:bookmarkStart w:name="z1230" w:id="1165"/>
    <w:p>
      <w:pPr>
        <w:spacing w:after="0"/>
        <w:ind w:left="0"/>
        <w:jc w:val="both"/>
      </w:pPr>
      <w:r>
        <w:rPr>
          <w:rFonts w:ascii="Times New Roman"/>
          <w:b w:val="false"/>
          <w:i w:val="false"/>
          <w:color w:val="000000"/>
          <w:sz w:val="28"/>
        </w:rPr>
        <w:t>
      Мемлекеттік қазынашылыққа республикалық және жергілікті бюджеттер бойынша (облыстар бөлінісінде) 1-АҚ-УО нысандарын және 2-ДҚ нысандарын бюджетті атқару жөніндегі орталық уәкілетті органның мемлекеттік бюджеттің атқарылуы туралы есепті қалыптастыруға жауапты құрылымдық бөлімшесіне есепті жылдың 1 шілдесіндегі жағдай бойынша – 20 тамыздан кешіктірмей, есепті қаржы жылы бойынша – есепті қаржы жылынан кейінгі жылдың 25 ақпанынан кешіктірмей ұсынады.</w:t>
      </w:r>
    </w:p>
    <w:bookmarkEnd w:id="1165"/>
    <w:bookmarkStart w:name="z1231" w:id="1166"/>
    <w:p>
      <w:pPr>
        <w:spacing w:after="0"/>
        <w:ind w:left="0"/>
        <w:jc w:val="both"/>
      </w:pPr>
      <w:r>
        <w:rPr>
          <w:rFonts w:ascii="Times New Roman"/>
          <w:b w:val="false"/>
          <w:i w:val="false"/>
          <w:color w:val="000000"/>
          <w:sz w:val="28"/>
        </w:rPr>
        <w:t>
      24. Бюджетті атқару жөніндегі орталық уәкілетті органның мемлекеттік бюджеттің атқарылуы туралы есепті қалыптастыруға жауапты құрылымдық бөлімшесі мемлекеттік қазынашылық ұсынған есептердің негізінде:</w:t>
      </w:r>
    </w:p>
    <w:bookmarkEnd w:id="1166"/>
    <w:bookmarkStart w:name="z1232" w:id="1167"/>
    <w:p>
      <w:pPr>
        <w:spacing w:after="0"/>
        <w:ind w:left="0"/>
        <w:jc w:val="both"/>
      </w:pPr>
      <w:r>
        <w:rPr>
          <w:rFonts w:ascii="Times New Roman"/>
          <w:b w:val="false"/>
          <w:i w:val="false"/>
          <w:color w:val="000000"/>
          <w:sz w:val="28"/>
        </w:rPr>
        <w:t>
      1-АҚ- УО нысанын (қолдармен бекітпестен);</w:t>
      </w:r>
    </w:p>
    <w:bookmarkEnd w:id="1167"/>
    <w:bookmarkStart w:name="z1233" w:id="1168"/>
    <w:p>
      <w:pPr>
        <w:spacing w:after="0"/>
        <w:ind w:left="0"/>
        <w:jc w:val="both"/>
      </w:pPr>
      <w:r>
        <w:rPr>
          <w:rFonts w:ascii="Times New Roman"/>
          <w:b w:val="false"/>
          <w:i w:val="false"/>
          <w:color w:val="000000"/>
          <w:sz w:val="28"/>
        </w:rPr>
        <w:t>
      мемлекеттік, республикалық және жергілікті бюджеттер бойынша 2-ДҚ нысанын (қолдармен бекітпестен) қалыптастырады.</w:t>
      </w:r>
    </w:p>
    <w:bookmarkEnd w:id="1168"/>
    <w:bookmarkStart w:name="z1234" w:id="1169"/>
    <w:p>
      <w:pPr>
        <w:spacing w:after="0"/>
        <w:ind w:left="0"/>
        <w:jc w:val="both"/>
      </w:pPr>
      <w:r>
        <w:rPr>
          <w:rFonts w:ascii="Times New Roman"/>
          <w:b w:val="false"/>
          <w:i w:val="false"/>
          <w:color w:val="000000"/>
          <w:sz w:val="28"/>
        </w:rPr>
        <w:t>
      25. 1-АҚ-УО нысандары және 1-АҚ нысандары осы Қағидаларда айқындалған құрылым, республикалық немесе жергілікті бюджет есебінен ұсталатын, сатудан түсетін ақшасы өзінің иелігінде қалатын мемлекеттік мекемелер тауарларының (жұмыстарының, көрсетілетін қызметтерінің) тізбесі сыныптауышына сәйкес тауарлардың, (жұмыстардың, көрсетілетін қызметтердің) кодтары бойынша, сондай-ақ бюджет шығыстарының функционалдық және экономикалық сыныптамаларының кодтарын есепке ала отырып қалыптастырылады.</w:t>
      </w:r>
    </w:p>
    <w:bookmarkEnd w:id="1169"/>
    <w:bookmarkStart w:name="z1235" w:id="1170"/>
    <w:p>
      <w:pPr>
        <w:spacing w:after="0"/>
        <w:ind w:left="0"/>
        <w:jc w:val="left"/>
      </w:pPr>
      <w:r>
        <w:rPr>
          <w:rFonts w:ascii="Times New Roman"/>
          <w:b/>
          <w:i w:val="false"/>
          <w:color w:val="000000"/>
        </w:rPr>
        <w:t xml:space="preserve"> 6-тарау. Бюджеттің атқарылуы туралы есепті қалыптастыру тәртібі</w:t>
      </w:r>
    </w:p>
    <w:bookmarkEnd w:id="1170"/>
    <w:bookmarkStart w:name="z1236" w:id="1171"/>
    <w:p>
      <w:pPr>
        <w:spacing w:after="0"/>
        <w:ind w:left="0"/>
        <w:jc w:val="both"/>
      </w:pPr>
      <w:r>
        <w:rPr>
          <w:rFonts w:ascii="Times New Roman"/>
          <w:b w:val="false"/>
          <w:i w:val="false"/>
          <w:color w:val="000000"/>
          <w:sz w:val="28"/>
        </w:rPr>
        <w:t>
      26. Бюджеттің атқарылуы туралы есепті бюджетті атқару жөніндегі орталық, жергілікті уәкілетті органдар және аудандық маңызы бар қалалар, ауылдар, кенттер, ауылдық округтер әкімдері аппараттары жасайды.</w:t>
      </w:r>
    </w:p>
    <w:bookmarkEnd w:id="1171"/>
    <w:bookmarkStart w:name="z1237" w:id="1172"/>
    <w:p>
      <w:pPr>
        <w:spacing w:after="0"/>
        <w:ind w:left="0"/>
        <w:jc w:val="both"/>
      </w:pPr>
      <w:r>
        <w:rPr>
          <w:rFonts w:ascii="Times New Roman"/>
          <w:b w:val="false"/>
          <w:i w:val="false"/>
          <w:color w:val="000000"/>
          <w:sz w:val="28"/>
        </w:rPr>
        <w:t>
      27. Бюджеттің атқарылуы туралы есеп кассалық негізде жүзеге асырылатын есепті кезең үшін тиісті бюджеттің түсімдері мен шығыстары бойынша барлық операцияларды көрсетеді.</w:t>
      </w:r>
    </w:p>
    <w:bookmarkEnd w:id="1172"/>
    <w:bookmarkStart w:name="z1238" w:id="1173"/>
    <w:p>
      <w:pPr>
        <w:spacing w:after="0"/>
        <w:ind w:left="0"/>
        <w:jc w:val="both"/>
      </w:pPr>
      <w:r>
        <w:rPr>
          <w:rFonts w:ascii="Times New Roman"/>
          <w:b w:val="false"/>
          <w:i w:val="false"/>
          <w:color w:val="000000"/>
          <w:sz w:val="28"/>
        </w:rPr>
        <w:t>
      28. Бюджеттің атқарылуы туралы есеп Бюджеттік кодекспен анықталған бюджет құрылымы, бюджет түсiмдерi сыныптамасының, Қазақстан Республикасы Бірыңғай бюджеттік сыныптама бюджет шығыстарының функционалдық, экономикалық сыныптамасының кодтары бойынша қалыптастырылады және тиісті қаржы жылына арналған республикалық бюджет туралы заңға немесе жергілікті бюджет туралы мәслихаттың шешіміне, Қазақстан Республикасы Үкіметінің республикалық бюджет туралы заңды іске асыру туралы, жергілікті атқарушы органның жергілікті бюджет туралы мәслихаттың шешімін іске асыру туралы қаулысына немесе аудандық маңызы бар қала, ауыл, кент, ауылдық округ әкімінің шешіміне сәйкес жасалады.</w:t>
      </w:r>
    </w:p>
    <w:bookmarkEnd w:id="1173"/>
    <w:bookmarkStart w:name="z1239" w:id="1174"/>
    <w:p>
      <w:pPr>
        <w:spacing w:after="0"/>
        <w:ind w:left="0"/>
        <w:jc w:val="both"/>
      </w:pPr>
      <w:r>
        <w:rPr>
          <w:rFonts w:ascii="Times New Roman"/>
          <w:b w:val="false"/>
          <w:i w:val="false"/>
          <w:color w:val="000000"/>
          <w:sz w:val="28"/>
        </w:rPr>
        <w:t xml:space="preserve">
      29. Мерзімділігі бойынша бюджеттің атқарылуы туралы есеп ай сайын және жыл қорытындысы бойынша жасалады. </w:t>
      </w:r>
    </w:p>
    <w:bookmarkEnd w:id="1174"/>
    <w:bookmarkStart w:name="z1240" w:id="1175"/>
    <w:p>
      <w:pPr>
        <w:spacing w:after="0"/>
        <w:ind w:left="0"/>
        <w:jc w:val="both"/>
      </w:pPr>
      <w:r>
        <w:rPr>
          <w:rFonts w:ascii="Times New Roman"/>
          <w:b w:val="false"/>
          <w:i w:val="false"/>
          <w:color w:val="000000"/>
          <w:sz w:val="28"/>
        </w:rPr>
        <w:t>
      30. Бюджеттің түсімдерін қамтитын бюджеттің атқарылуы туралы есептің бөлімдері бюджет түсімдері сыныптамасының санаттары, сыныптары, кіші сыныптары және ерекшеліктері бойынша деректерді қамтиды.</w:t>
      </w:r>
    </w:p>
    <w:bookmarkEnd w:id="1175"/>
    <w:bookmarkStart w:name="z1241" w:id="1176"/>
    <w:p>
      <w:pPr>
        <w:spacing w:after="0"/>
        <w:ind w:left="0"/>
        <w:jc w:val="both"/>
      </w:pPr>
      <w:r>
        <w:rPr>
          <w:rFonts w:ascii="Times New Roman"/>
          <w:b w:val="false"/>
          <w:i w:val="false"/>
          <w:color w:val="000000"/>
          <w:sz w:val="28"/>
        </w:rPr>
        <w:t>
      31. Бюджет шығыстарын қамтитын республикалық бюджеттің атқарылуы туралы есептің бөлімдері бюджет шығыстары сыныптамасының функционалдық топтары, функционалдық кіші топтары, бюджеттік бағдарламалар әкімшілері, бюджеттік бағдарламалары, кіші бағдарламалары бойынша деректерді қамтиды.</w:t>
      </w:r>
    </w:p>
    <w:bookmarkEnd w:id="1176"/>
    <w:bookmarkStart w:name="z1242" w:id="1177"/>
    <w:p>
      <w:pPr>
        <w:spacing w:after="0"/>
        <w:ind w:left="0"/>
        <w:jc w:val="both"/>
      </w:pPr>
      <w:r>
        <w:rPr>
          <w:rFonts w:ascii="Times New Roman"/>
          <w:b w:val="false"/>
          <w:i w:val="false"/>
          <w:color w:val="000000"/>
          <w:sz w:val="28"/>
        </w:rPr>
        <w:t>
      Бюджеттің шығыстарын қамтитын жергілікті бюджеттің атқарылуы туралы есептің бөлімдері бюджет шығыстары сыныптамасының функционалдық топтары, функционалдық кіші топтары, бюджеттік бағдарламалар әкімшілері, бюджеттік бағдарламалары, кіші бағдарламалары бойынша деректерді қамтиды.</w:t>
      </w:r>
    </w:p>
    <w:bookmarkEnd w:id="1177"/>
    <w:bookmarkStart w:name="z1243" w:id="1178"/>
    <w:p>
      <w:pPr>
        <w:spacing w:after="0"/>
        <w:ind w:left="0"/>
        <w:jc w:val="both"/>
      </w:pPr>
      <w:r>
        <w:rPr>
          <w:rFonts w:ascii="Times New Roman"/>
          <w:b w:val="false"/>
          <w:i w:val="false"/>
          <w:color w:val="000000"/>
          <w:sz w:val="28"/>
        </w:rPr>
        <w:t>
      32. Бюджеттің атқарылуы туралы есеп түсімдердің бөлімі, кіші бөлімі, санаты, сыныбы және кіші сыныбы бойынша, бюджет шығыстарының бөлімі, кіші бөлімі, функционалдық тобы, функционалдық кіші тобы, бюджеттік бағдарламалар әкімшісі, бюджеттік бағдарлама, кіші бағдарлама бойынша аралық қорытындыларды қамтиды.</w:t>
      </w:r>
    </w:p>
    <w:bookmarkEnd w:id="1178"/>
    <w:bookmarkStart w:name="z1244" w:id="1179"/>
    <w:p>
      <w:pPr>
        <w:spacing w:after="0"/>
        <w:ind w:left="0"/>
        <w:jc w:val="left"/>
      </w:pPr>
      <w:r>
        <w:rPr>
          <w:rFonts w:ascii="Times New Roman"/>
          <w:b/>
          <w:i w:val="false"/>
          <w:color w:val="000000"/>
        </w:rPr>
        <w:t xml:space="preserve"> 7-тарау. Бюджеттердің атқарылуы туралы есептің құрылымы</w:t>
      </w:r>
    </w:p>
    <w:bookmarkEnd w:id="1179"/>
    <w:bookmarkStart w:name="z1245" w:id="1180"/>
    <w:p>
      <w:pPr>
        <w:spacing w:after="0"/>
        <w:ind w:left="0"/>
        <w:jc w:val="both"/>
      </w:pPr>
      <w:r>
        <w:rPr>
          <w:rFonts w:ascii="Times New Roman"/>
          <w:b w:val="false"/>
          <w:i w:val="false"/>
          <w:color w:val="000000"/>
          <w:sz w:val="28"/>
        </w:rPr>
        <w:t>
      33. Бюджеттің атқарылуы туралы есеп мынадай бөлімдерді (кіші бөлімді) қамтиды:</w:t>
      </w:r>
    </w:p>
    <w:bookmarkEnd w:id="1180"/>
    <w:bookmarkStart w:name="z1246" w:id="1181"/>
    <w:p>
      <w:pPr>
        <w:spacing w:after="0"/>
        <w:ind w:left="0"/>
        <w:jc w:val="both"/>
      </w:pPr>
      <w:r>
        <w:rPr>
          <w:rFonts w:ascii="Times New Roman"/>
          <w:b w:val="false"/>
          <w:i w:val="false"/>
          <w:color w:val="000000"/>
          <w:sz w:val="28"/>
        </w:rPr>
        <w:t>
      1) кірістер (I)</w:t>
      </w:r>
    </w:p>
    <w:bookmarkEnd w:id="1181"/>
    <w:bookmarkStart w:name="z1247" w:id="1182"/>
    <w:p>
      <w:pPr>
        <w:spacing w:after="0"/>
        <w:ind w:left="0"/>
        <w:jc w:val="both"/>
      </w:pPr>
      <w:r>
        <w:rPr>
          <w:rFonts w:ascii="Times New Roman"/>
          <w:b w:val="false"/>
          <w:i w:val="false"/>
          <w:color w:val="000000"/>
          <w:sz w:val="28"/>
        </w:rPr>
        <w:t>
      салықтық түсімдер;</w:t>
      </w:r>
    </w:p>
    <w:bookmarkEnd w:id="1182"/>
    <w:bookmarkStart w:name="z1248" w:id="1183"/>
    <w:p>
      <w:pPr>
        <w:spacing w:after="0"/>
        <w:ind w:left="0"/>
        <w:jc w:val="both"/>
      </w:pPr>
      <w:r>
        <w:rPr>
          <w:rFonts w:ascii="Times New Roman"/>
          <w:b w:val="false"/>
          <w:i w:val="false"/>
          <w:color w:val="000000"/>
          <w:sz w:val="28"/>
        </w:rPr>
        <w:t>
      салықтық емес түсімдер;</w:t>
      </w:r>
    </w:p>
    <w:bookmarkEnd w:id="1183"/>
    <w:bookmarkStart w:name="z1249" w:id="1184"/>
    <w:p>
      <w:pPr>
        <w:spacing w:after="0"/>
        <w:ind w:left="0"/>
        <w:jc w:val="both"/>
      </w:pPr>
      <w:r>
        <w:rPr>
          <w:rFonts w:ascii="Times New Roman"/>
          <w:b w:val="false"/>
          <w:i w:val="false"/>
          <w:color w:val="000000"/>
          <w:sz w:val="28"/>
        </w:rPr>
        <w:t>
      негізгі капиталды сатудан түсетін түсімдер;</w:t>
      </w:r>
    </w:p>
    <w:bookmarkEnd w:id="1184"/>
    <w:bookmarkStart w:name="z1250" w:id="1185"/>
    <w:p>
      <w:pPr>
        <w:spacing w:after="0"/>
        <w:ind w:left="0"/>
        <w:jc w:val="both"/>
      </w:pPr>
      <w:r>
        <w:rPr>
          <w:rFonts w:ascii="Times New Roman"/>
          <w:b w:val="false"/>
          <w:i w:val="false"/>
          <w:color w:val="000000"/>
          <w:sz w:val="28"/>
        </w:rPr>
        <w:t>
      арнаулы түсімдер</w:t>
      </w:r>
    </w:p>
    <w:bookmarkEnd w:id="1185"/>
    <w:bookmarkStart w:name="z1251" w:id="1186"/>
    <w:p>
      <w:pPr>
        <w:spacing w:after="0"/>
        <w:ind w:left="0"/>
        <w:jc w:val="both"/>
      </w:pPr>
      <w:r>
        <w:rPr>
          <w:rFonts w:ascii="Times New Roman"/>
          <w:b w:val="false"/>
          <w:i w:val="false"/>
          <w:color w:val="000000"/>
          <w:sz w:val="28"/>
        </w:rPr>
        <w:t>
      трансферттер түсімі;</w:t>
      </w:r>
    </w:p>
    <w:bookmarkEnd w:id="1186"/>
    <w:bookmarkStart w:name="z1252" w:id="1187"/>
    <w:p>
      <w:pPr>
        <w:spacing w:after="0"/>
        <w:ind w:left="0"/>
        <w:jc w:val="both"/>
      </w:pPr>
      <w:r>
        <w:rPr>
          <w:rFonts w:ascii="Times New Roman"/>
          <w:b w:val="false"/>
          <w:i w:val="false"/>
          <w:color w:val="000000"/>
          <w:sz w:val="28"/>
        </w:rPr>
        <w:t>
      2) шығындар (II);</w:t>
      </w:r>
    </w:p>
    <w:bookmarkEnd w:id="1187"/>
    <w:bookmarkStart w:name="z1253" w:id="1188"/>
    <w:p>
      <w:pPr>
        <w:spacing w:after="0"/>
        <w:ind w:left="0"/>
        <w:jc w:val="both"/>
      </w:pPr>
      <w:r>
        <w:rPr>
          <w:rFonts w:ascii="Times New Roman"/>
          <w:b w:val="false"/>
          <w:i w:val="false"/>
          <w:color w:val="000000"/>
          <w:sz w:val="28"/>
        </w:rPr>
        <w:t>
      3) таза бюджеттік кредит беру (III):</w:t>
      </w:r>
    </w:p>
    <w:bookmarkEnd w:id="1188"/>
    <w:bookmarkStart w:name="z1254" w:id="1189"/>
    <w:p>
      <w:pPr>
        <w:spacing w:after="0"/>
        <w:ind w:left="0"/>
        <w:jc w:val="both"/>
      </w:pPr>
      <w:r>
        <w:rPr>
          <w:rFonts w:ascii="Times New Roman"/>
          <w:b w:val="false"/>
          <w:i w:val="false"/>
          <w:color w:val="000000"/>
          <w:sz w:val="28"/>
        </w:rPr>
        <w:t>
      бюджеттік кредиттер;</w:t>
      </w:r>
    </w:p>
    <w:bookmarkEnd w:id="1189"/>
    <w:bookmarkStart w:name="z1255" w:id="1190"/>
    <w:p>
      <w:pPr>
        <w:spacing w:after="0"/>
        <w:ind w:left="0"/>
        <w:jc w:val="both"/>
      </w:pPr>
      <w:r>
        <w:rPr>
          <w:rFonts w:ascii="Times New Roman"/>
          <w:b w:val="false"/>
          <w:i w:val="false"/>
          <w:color w:val="000000"/>
          <w:sz w:val="28"/>
        </w:rPr>
        <w:t>
      бюджеттік кредиттерді өтеу;</w:t>
      </w:r>
    </w:p>
    <w:bookmarkEnd w:id="1190"/>
    <w:bookmarkStart w:name="z1256" w:id="1191"/>
    <w:p>
      <w:pPr>
        <w:spacing w:after="0"/>
        <w:ind w:left="0"/>
        <w:jc w:val="both"/>
      </w:pPr>
      <w:r>
        <w:rPr>
          <w:rFonts w:ascii="Times New Roman"/>
          <w:b w:val="false"/>
          <w:i w:val="false"/>
          <w:color w:val="000000"/>
          <w:sz w:val="28"/>
        </w:rPr>
        <w:t>
      4) қаржы активтерімен операциялар бойынша сальдо (IV):</w:t>
      </w:r>
    </w:p>
    <w:bookmarkEnd w:id="1191"/>
    <w:bookmarkStart w:name="z1257" w:id="1192"/>
    <w:p>
      <w:pPr>
        <w:spacing w:after="0"/>
        <w:ind w:left="0"/>
        <w:jc w:val="both"/>
      </w:pPr>
      <w:r>
        <w:rPr>
          <w:rFonts w:ascii="Times New Roman"/>
          <w:b w:val="false"/>
          <w:i w:val="false"/>
          <w:color w:val="000000"/>
          <w:sz w:val="28"/>
        </w:rPr>
        <w:t>
      қаржы активтерін сатып алу;</w:t>
      </w:r>
    </w:p>
    <w:bookmarkEnd w:id="1192"/>
    <w:bookmarkStart w:name="z1258" w:id="1193"/>
    <w:p>
      <w:pPr>
        <w:spacing w:after="0"/>
        <w:ind w:left="0"/>
        <w:jc w:val="both"/>
      </w:pPr>
      <w:r>
        <w:rPr>
          <w:rFonts w:ascii="Times New Roman"/>
          <w:b w:val="false"/>
          <w:i w:val="false"/>
          <w:color w:val="000000"/>
          <w:sz w:val="28"/>
        </w:rPr>
        <w:t>
      мемлекеттің қаржы активтерін сатудан түсетін түсімдер;</w:t>
      </w:r>
    </w:p>
    <w:bookmarkEnd w:id="1193"/>
    <w:bookmarkStart w:name="z1259" w:id="1194"/>
    <w:p>
      <w:pPr>
        <w:spacing w:after="0"/>
        <w:ind w:left="0"/>
        <w:jc w:val="both"/>
      </w:pPr>
      <w:r>
        <w:rPr>
          <w:rFonts w:ascii="Times New Roman"/>
          <w:b w:val="false"/>
          <w:i w:val="false"/>
          <w:color w:val="000000"/>
          <w:sz w:val="28"/>
        </w:rPr>
        <w:t>
      5) бюджет тапшылығы (профициті) (V);</w:t>
      </w:r>
    </w:p>
    <w:bookmarkEnd w:id="1194"/>
    <w:bookmarkStart w:name="z1260" w:id="1195"/>
    <w:p>
      <w:pPr>
        <w:spacing w:after="0"/>
        <w:ind w:left="0"/>
        <w:jc w:val="both"/>
      </w:pPr>
      <w:r>
        <w:rPr>
          <w:rFonts w:ascii="Times New Roman"/>
          <w:b w:val="false"/>
          <w:i w:val="false"/>
          <w:color w:val="000000"/>
          <w:sz w:val="28"/>
        </w:rPr>
        <w:t>
      6) бюджеттің мұнайға қатысты емес тапшылығы (профициті) (VI);</w:t>
      </w:r>
    </w:p>
    <w:bookmarkEnd w:id="1195"/>
    <w:bookmarkStart w:name="z1261" w:id="1196"/>
    <w:p>
      <w:pPr>
        <w:spacing w:after="0"/>
        <w:ind w:left="0"/>
        <w:jc w:val="both"/>
      </w:pPr>
      <w:r>
        <w:rPr>
          <w:rFonts w:ascii="Times New Roman"/>
          <w:b w:val="false"/>
          <w:i w:val="false"/>
          <w:color w:val="000000"/>
          <w:sz w:val="28"/>
        </w:rPr>
        <w:t>
      7) бюджет тапшылығын қаржыландыру (профицитін пайдалану) (VII):</w:t>
      </w:r>
    </w:p>
    <w:bookmarkEnd w:id="1196"/>
    <w:bookmarkStart w:name="z1262" w:id="1197"/>
    <w:p>
      <w:pPr>
        <w:spacing w:after="0"/>
        <w:ind w:left="0"/>
        <w:jc w:val="both"/>
      </w:pPr>
      <w:r>
        <w:rPr>
          <w:rFonts w:ascii="Times New Roman"/>
          <w:b w:val="false"/>
          <w:i w:val="false"/>
          <w:color w:val="000000"/>
          <w:sz w:val="28"/>
        </w:rPr>
        <w:t>
      қарыздар түсімі;</w:t>
      </w:r>
    </w:p>
    <w:bookmarkEnd w:id="1197"/>
    <w:bookmarkStart w:name="z1263" w:id="1198"/>
    <w:p>
      <w:pPr>
        <w:spacing w:after="0"/>
        <w:ind w:left="0"/>
        <w:jc w:val="both"/>
      </w:pPr>
      <w:r>
        <w:rPr>
          <w:rFonts w:ascii="Times New Roman"/>
          <w:b w:val="false"/>
          <w:i w:val="false"/>
          <w:color w:val="000000"/>
          <w:sz w:val="28"/>
        </w:rPr>
        <w:t>
      қарыздарды өтеу;</w:t>
      </w:r>
    </w:p>
    <w:bookmarkEnd w:id="1198"/>
    <w:bookmarkStart w:name="z1264" w:id="1199"/>
    <w:p>
      <w:pPr>
        <w:spacing w:after="0"/>
        <w:ind w:left="0"/>
        <w:jc w:val="both"/>
      </w:pPr>
      <w:r>
        <w:rPr>
          <w:rFonts w:ascii="Times New Roman"/>
          <w:b w:val="false"/>
          <w:i w:val="false"/>
          <w:color w:val="000000"/>
          <w:sz w:val="28"/>
        </w:rPr>
        <w:t>
      бюджет қаражатының пайдаланылатын қалдықтары;</w:t>
      </w:r>
    </w:p>
    <w:bookmarkEnd w:id="1199"/>
    <w:bookmarkStart w:name="z1265" w:id="1200"/>
    <w:p>
      <w:pPr>
        <w:spacing w:after="0"/>
        <w:ind w:left="0"/>
        <w:jc w:val="both"/>
      </w:pPr>
      <w:r>
        <w:rPr>
          <w:rFonts w:ascii="Times New Roman"/>
          <w:b w:val="false"/>
          <w:i w:val="false"/>
          <w:color w:val="000000"/>
          <w:sz w:val="28"/>
        </w:rPr>
        <w:t>
      8) "Бюджет қаражатының қалдықтары" анықтамалық бөлімі:</w:t>
      </w:r>
    </w:p>
    <w:bookmarkEnd w:id="1200"/>
    <w:bookmarkStart w:name="z1266" w:id="1201"/>
    <w:p>
      <w:pPr>
        <w:spacing w:after="0"/>
        <w:ind w:left="0"/>
        <w:jc w:val="both"/>
      </w:pPr>
      <w:r>
        <w:rPr>
          <w:rFonts w:ascii="Times New Roman"/>
          <w:b w:val="false"/>
          <w:i w:val="false"/>
          <w:color w:val="000000"/>
          <w:sz w:val="28"/>
        </w:rPr>
        <w:t>
      қаржы жылының басындағы бюджет қаражатының қалдықтары;</w:t>
      </w:r>
    </w:p>
    <w:bookmarkEnd w:id="1201"/>
    <w:bookmarkStart w:name="z1267" w:id="1202"/>
    <w:p>
      <w:pPr>
        <w:spacing w:after="0"/>
        <w:ind w:left="0"/>
        <w:jc w:val="both"/>
      </w:pPr>
      <w:r>
        <w:rPr>
          <w:rFonts w:ascii="Times New Roman"/>
          <w:b w:val="false"/>
          <w:i w:val="false"/>
          <w:color w:val="000000"/>
          <w:sz w:val="28"/>
        </w:rPr>
        <w:t>
      есепті кезеңнің соңындағы бюджет қаражатының қалдықтары.</w:t>
      </w:r>
    </w:p>
    <w:bookmarkEnd w:id="1202"/>
    <w:bookmarkStart w:name="z1268" w:id="1203"/>
    <w:p>
      <w:pPr>
        <w:spacing w:after="0"/>
        <w:ind w:left="0"/>
        <w:jc w:val="both"/>
      </w:pPr>
      <w:r>
        <w:rPr>
          <w:rFonts w:ascii="Times New Roman"/>
          <w:b w:val="false"/>
          <w:i w:val="false"/>
          <w:color w:val="000000"/>
          <w:sz w:val="28"/>
        </w:rPr>
        <w:t xml:space="preserve">
      34. Республикалық бюджеттің қолма-қол ақшаны бақылау шотына қолма-қол ақша тапшылығын болжау нәтижесінде уақытша бос бюджет ақшасы жергілікті бюджеттердің қолма-қол ақшаны бақылау шотынан, квазимемлекеттік сектор субъектілерінің қолма-қол ақшаны бақылау шотынан республикалық бюджеттің қолма-қол ақшаны бақылау шотына тартылған жағдайда, тартылған/алынған уақытша бос бюджет ақшасының сомасы жергілікті бюджеттер көрсеткіштерінің орындалуы туралы деректер, республикалық бюджет көрсеткіштерінің орындалуы туралы деректер мемлекеттік қазынашылық ұсынатын есептерде "Бюджет қаражатының қалдықтары: *Уақытша тартылған/алынған бюджет қаражатының қалдықтары" анықтамалық бөлімінде көрсетіледі. </w:t>
      </w:r>
    </w:p>
    <w:bookmarkEnd w:id="1203"/>
    <w:bookmarkStart w:name="z1269" w:id="1204"/>
    <w:p>
      <w:pPr>
        <w:spacing w:after="0"/>
        <w:ind w:left="0"/>
        <w:jc w:val="both"/>
      </w:pPr>
      <w:r>
        <w:rPr>
          <w:rFonts w:ascii="Times New Roman"/>
          <w:b w:val="false"/>
          <w:i w:val="false"/>
          <w:color w:val="000000"/>
          <w:sz w:val="28"/>
        </w:rPr>
        <w:t>
      Тартылған/алынған уақытша бос бюджет ақшасының сомасы 1 шілдедегі және 1 қаңтардағы жағдай бойынша бюджеттің атқарылуы туралы деректерде көрсетілмейді.</w:t>
      </w:r>
    </w:p>
    <w:bookmarkEnd w:id="1204"/>
    <w:bookmarkStart w:name="z1270" w:id="1205"/>
    <w:p>
      <w:pPr>
        <w:spacing w:after="0"/>
        <w:ind w:left="0"/>
        <w:jc w:val="both"/>
      </w:pPr>
      <w:r>
        <w:rPr>
          <w:rFonts w:ascii="Times New Roman"/>
          <w:b w:val="false"/>
          <w:i w:val="false"/>
          <w:color w:val="000000"/>
          <w:sz w:val="28"/>
        </w:rPr>
        <w:t>
      Бюджеттің атқарылуы туралы есептерде тартылған/алынған уақытша бос бюджет ақшасының сомасы "Бюджет қаражатының қалдықтары: *Уақытша тартылған/алынған бюджет қаражатының қалдықтары" анықтамалық бөлімінде көрсетілмейді.</w:t>
      </w:r>
    </w:p>
    <w:bookmarkEnd w:id="1205"/>
    <w:bookmarkStart w:name="z1271" w:id="1206"/>
    <w:p>
      <w:pPr>
        <w:spacing w:after="0"/>
        <w:ind w:left="0"/>
        <w:jc w:val="both"/>
      </w:pPr>
      <w:r>
        <w:rPr>
          <w:rFonts w:ascii="Times New Roman"/>
          <w:b w:val="false"/>
          <w:i w:val="false"/>
          <w:color w:val="000000"/>
          <w:sz w:val="28"/>
        </w:rPr>
        <w:t>
      35. I "Кiрiстер" бөлiмi бюджетке түсетiн түсiмдердi көрсетедi және бюджетке түсетiн түсiмдер сыныптамасының бастапқы бес санаты бойынша бюджетке түсетiн түсiмдердi қамтитын мынадай төрт кiшi бөлiмнен тұрады: "Салық түсiмдерi", "Салықтық емес түсiмдер", "Негiзгi капиталды сатудан түскен түсiмдер", "Арнаулы түсімдер", "Трансферттер түсiмдерi".</w:t>
      </w:r>
    </w:p>
    <w:bookmarkEnd w:id="1206"/>
    <w:bookmarkStart w:name="z1272" w:id="1207"/>
    <w:p>
      <w:pPr>
        <w:spacing w:after="0"/>
        <w:ind w:left="0"/>
        <w:jc w:val="both"/>
      </w:pPr>
      <w:r>
        <w:rPr>
          <w:rFonts w:ascii="Times New Roman"/>
          <w:b w:val="false"/>
          <w:i w:val="false"/>
          <w:color w:val="000000"/>
          <w:sz w:val="28"/>
        </w:rPr>
        <w:t>
      36. II "Шығындар" бөлiмi қайтарымсыз негiзде жүзеге асырылатын бюджеттен төленетін төлемдердi көрсететiн шығыстардың функционалдық сыныптамасының 1, 2, 3, 4, 5, 6, 7, 8, 9, 10, 11, 12, 13, 14 және 15 функционалдық топтарынан тұрады.</w:t>
      </w:r>
    </w:p>
    <w:bookmarkEnd w:id="1207"/>
    <w:bookmarkStart w:name="z1273" w:id="1208"/>
    <w:p>
      <w:pPr>
        <w:spacing w:after="0"/>
        <w:ind w:left="0"/>
        <w:jc w:val="both"/>
      </w:pPr>
      <w:r>
        <w:rPr>
          <w:rFonts w:ascii="Times New Roman"/>
          <w:b w:val="false"/>
          <w:i w:val="false"/>
          <w:color w:val="000000"/>
          <w:sz w:val="28"/>
        </w:rPr>
        <w:t>
      37. III "Таза бюджеттiк кредит беру" бөлiмi "Бюджеттiк кредиттер" және "Бюджеттiк кредиттердi өтеу" кiшi бөлiмдерi арасындағы айырманы көрсетеді, онда тиісінше қайтарымды негiзде жүзеге асырылатын, бюджеттен төленетін төлемдер мен бұрын берiлген кредиттер бойынша борышты өтеу есебiне бюджетке түсетiн түсiмдер көрсетiледі.</w:t>
      </w:r>
    </w:p>
    <w:bookmarkEnd w:id="1208"/>
    <w:bookmarkStart w:name="z1274" w:id="1209"/>
    <w:p>
      <w:pPr>
        <w:spacing w:after="0"/>
        <w:ind w:left="0"/>
        <w:jc w:val="both"/>
      </w:pPr>
      <w:r>
        <w:rPr>
          <w:rFonts w:ascii="Times New Roman"/>
          <w:b w:val="false"/>
          <w:i w:val="false"/>
          <w:color w:val="000000"/>
          <w:sz w:val="28"/>
        </w:rPr>
        <w:t>
      Таза бюджеттік кредит беру К = (bk - pk) формуласы бойынша анықталады, мұнда</w:t>
      </w:r>
    </w:p>
    <w:bookmarkEnd w:id="1209"/>
    <w:bookmarkStart w:name="z1275" w:id="1210"/>
    <w:p>
      <w:pPr>
        <w:spacing w:after="0"/>
        <w:ind w:left="0"/>
        <w:jc w:val="both"/>
      </w:pPr>
      <w:r>
        <w:rPr>
          <w:rFonts w:ascii="Times New Roman"/>
          <w:b w:val="false"/>
          <w:i w:val="false"/>
          <w:color w:val="000000"/>
          <w:sz w:val="28"/>
        </w:rPr>
        <w:t>
      К – таза бюджеттік кредит беру;</w:t>
      </w:r>
    </w:p>
    <w:bookmarkEnd w:id="1210"/>
    <w:bookmarkStart w:name="z1276" w:id="1211"/>
    <w:p>
      <w:pPr>
        <w:spacing w:after="0"/>
        <w:ind w:left="0"/>
        <w:jc w:val="both"/>
      </w:pPr>
      <w:r>
        <w:rPr>
          <w:rFonts w:ascii="Times New Roman"/>
          <w:b w:val="false"/>
          <w:i w:val="false"/>
          <w:color w:val="000000"/>
          <w:sz w:val="28"/>
        </w:rPr>
        <w:t>
      bk – бюджеттік кредиттер;</w:t>
      </w:r>
    </w:p>
    <w:bookmarkEnd w:id="1211"/>
    <w:bookmarkStart w:name="z1277" w:id="1212"/>
    <w:p>
      <w:pPr>
        <w:spacing w:after="0"/>
        <w:ind w:left="0"/>
        <w:jc w:val="both"/>
      </w:pPr>
      <w:r>
        <w:rPr>
          <w:rFonts w:ascii="Times New Roman"/>
          <w:b w:val="false"/>
          <w:i w:val="false"/>
          <w:color w:val="000000"/>
          <w:sz w:val="28"/>
        </w:rPr>
        <w:t>
      pk – бюджеттік кредиттерді өтеу.</w:t>
      </w:r>
    </w:p>
    <w:bookmarkEnd w:id="1212"/>
    <w:bookmarkStart w:name="z1278" w:id="1213"/>
    <w:p>
      <w:pPr>
        <w:spacing w:after="0"/>
        <w:ind w:left="0"/>
        <w:jc w:val="both"/>
      </w:pPr>
      <w:r>
        <w:rPr>
          <w:rFonts w:ascii="Times New Roman"/>
          <w:b w:val="false"/>
          <w:i w:val="false"/>
          <w:color w:val="000000"/>
          <w:sz w:val="28"/>
        </w:rPr>
        <w:t>
      38. ІV "Қаржы активтерімен жасалатын операциялар бойынша сальдо" бөлiмi "Қаржы активтерiн сатып алу" және "Мемлекеттiң қаржы активтерiн сатудан түскен түсiм" кiшi бөлiмдерi арасындағы айырманы көрсетедi, мұнда тиiсiнше қаржы активтерін сатып алуға арналған шығыстар мен мемлекеттiң қаржы активтерiн сатудан бюджетке түскен түсiмдер көрсетiледі.</w:t>
      </w:r>
    </w:p>
    <w:bookmarkEnd w:id="1213"/>
    <w:bookmarkStart w:name="z1279" w:id="1214"/>
    <w:p>
      <w:pPr>
        <w:spacing w:after="0"/>
        <w:ind w:left="0"/>
        <w:jc w:val="both"/>
      </w:pPr>
      <w:r>
        <w:rPr>
          <w:rFonts w:ascii="Times New Roman"/>
          <w:b w:val="false"/>
          <w:i w:val="false"/>
          <w:color w:val="000000"/>
          <w:sz w:val="28"/>
        </w:rPr>
        <w:t xml:space="preserve">
      Қаржы активтерімен жасалатын операциялар бойынша сальдо </w:t>
      </w:r>
    </w:p>
    <w:bookmarkEnd w:id="1214"/>
    <w:bookmarkStart w:name="z1280" w:id="1215"/>
    <w:p>
      <w:pPr>
        <w:spacing w:after="0"/>
        <w:ind w:left="0"/>
        <w:jc w:val="both"/>
      </w:pPr>
      <w:r>
        <w:rPr>
          <w:rFonts w:ascii="Times New Roman"/>
          <w:b w:val="false"/>
          <w:i w:val="false"/>
          <w:color w:val="000000"/>
          <w:sz w:val="28"/>
        </w:rPr>
        <w:t>
      S = (nf – pf) формуласы бойынша айқындалады, мұндағы</w:t>
      </w:r>
    </w:p>
    <w:bookmarkEnd w:id="1215"/>
    <w:bookmarkStart w:name="z1281" w:id="1216"/>
    <w:p>
      <w:pPr>
        <w:spacing w:after="0"/>
        <w:ind w:left="0"/>
        <w:jc w:val="both"/>
      </w:pPr>
      <w:r>
        <w:rPr>
          <w:rFonts w:ascii="Times New Roman"/>
          <w:b w:val="false"/>
          <w:i w:val="false"/>
          <w:color w:val="000000"/>
          <w:sz w:val="28"/>
        </w:rPr>
        <w:t>
      S – қаржы активтерімен жасалатын операциялар бойынша сальдо;</w:t>
      </w:r>
    </w:p>
    <w:bookmarkEnd w:id="1216"/>
    <w:bookmarkStart w:name="z1282" w:id="1217"/>
    <w:p>
      <w:pPr>
        <w:spacing w:after="0"/>
        <w:ind w:left="0"/>
        <w:jc w:val="both"/>
      </w:pPr>
      <w:r>
        <w:rPr>
          <w:rFonts w:ascii="Times New Roman"/>
          <w:b w:val="false"/>
          <w:i w:val="false"/>
          <w:color w:val="000000"/>
          <w:sz w:val="28"/>
        </w:rPr>
        <w:t>
      nf – қаржы активтерін сатып алу;</w:t>
      </w:r>
    </w:p>
    <w:bookmarkEnd w:id="1217"/>
    <w:bookmarkStart w:name="z1283" w:id="1218"/>
    <w:p>
      <w:pPr>
        <w:spacing w:after="0"/>
        <w:ind w:left="0"/>
        <w:jc w:val="both"/>
      </w:pPr>
      <w:r>
        <w:rPr>
          <w:rFonts w:ascii="Times New Roman"/>
          <w:b w:val="false"/>
          <w:i w:val="false"/>
          <w:color w:val="000000"/>
          <w:sz w:val="28"/>
        </w:rPr>
        <w:t>
      pf – қаржы активтерін сатудан түскен түсімдер.</w:t>
      </w:r>
    </w:p>
    <w:bookmarkEnd w:id="1218"/>
    <w:bookmarkStart w:name="z1284" w:id="1219"/>
    <w:p>
      <w:pPr>
        <w:spacing w:after="0"/>
        <w:ind w:left="0"/>
        <w:jc w:val="both"/>
      </w:pPr>
      <w:r>
        <w:rPr>
          <w:rFonts w:ascii="Times New Roman"/>
          <w:b w:val="false"/>
          <w:i w:val="false"/>
          <w:color w:val="000000"/>
          <w:sz w:val="28"/>
        </w:rPr>
        <w:t>
      39. V "Бюджет тапшылығы (профицитi)" бөлiмi кірістер мен шығындар, таза бюджеттік кредит беру мен қаржы активтерімен жасалатын операциялар бойынша сальдо арасындағы айырмаға тең бюджет тапшылығын (профицитiн) көрсетедi.</w:t>
      </w:r>
    </w:p>
    <w:bookmarkEnd w:id="1219"/>
    <w:bookmarkStart w:name="z1285" w:id="1220"/>
    <w:p>
      <w:pPr>
        <w:spacing w:after="0"/>
        <w:ind w:left="0"/>
        <w:jc w:val="both"/>
      </w:pPr>
      <w:r>
        <w:rPr>
          <w:rFonts w:ascii="Times New Roman"/>
          <w:b w:val="false"/>
          <w:i w:val="false"/>
          <w:color w:val="000000"/>
          <w:sz w:val="28"/>
        </w:rPr>
        <w:t>
      Бюджет тапшылығы (профициті) Db(Pb) = D-Z-К-S формуласы бойынша анықталады, мұнда</w:t>
      </w:r>
    </w:p>
    <w:bookmarkEnd w:id="1220"/>
    <w:bookmarkStart w:name="z1286" w:id="1221"/>
    <w:p>
      <w:pPr>
        <w:spacing w:after="0"/>
        <w:ind w:left="0"/>
        <w:jc w:val="both"/>
      </w:pPr>
      <w:r>
        <w:rPr>
          <w:rFonts w:ascii="Times New Roman"/>
          <w:b w:val="false"/>
          <w:i w:val="false"/>
          <w:color w:val="000000"/>
          <w:sz w:val="28"/>
        </w:rPr>
        <w:t>
      Db – бюджет тапшылығы;</w:t>
      </w:r>
    </w:p>
    <w:bookmarkEnd w:id="1221"/>
    <w:bookmarkStart w:name="z1287" w:id="1222"/>
    <w:p>
      <w:pPr>
        <w:spacing w:after="0"/>
        <w:ind w:left="0"/>
        <w:jc w:val="both"/>
      </w:pPr>
      <w:r>
        <w:rPr>
          <w:rFonts w:ascii="Times New Roman"/>
          <w:b w:val="false"/>
          <w:i w:val="false"/>
          <w:color w:val="000000"/>
          <w:sz w:val="28"/>
        </w:rPr>
        <w:t>
      Pb – бюджеттің профициті;</w:t>
      </w:r>
    </w:p>
    <w:bookmarkEnd w:id="1222"/>
    <w:bookmarkStart w:name="z1288" w:id="1223"/>
    <w:p>
      <w:pPr>
        <w:spacing w:after="0"/>
        <w:ind w:left="0"/>
        <w:jc w:val="both"/>
      </w:pPr>
      <w:r>
        <w:rPr>
          <w:rFonts w:ascii="Times New Roman"/>
          <w:b w:val="false"/>
          <w:i w:val="false"/>
          <w:color w:val="000000"/>
          <w:sz w:val="28"/>
        </w:rPr>
        <w:t>
      D – кірістер;</w:t>
      </w:r>
    </w:p>
    <w:bookmarkEnd w:id="1223"/>
    <w:bookmarkStart w:name="z1289" w:id="1224"/>
    <w:p>
      <w:pPr>
        <w:spacing w:after="0"/>
        <w:ind w:left="0"/>
        <w:jc w:val="both"/>
      </w:pPr>
      <w:r>
        <w:rPr>
          <w:rFonts w:ascii="Times New Roman"/>
          <w:b w:val="false"/>
          <w:i w:val="false"/>
          <w:color w:val="000000"/>
          <w:sz w:val="28"/>
        </w:rPr>
        <w:t>
      Z – шығындар;</w:t>
      </w:r>
    </w:p>
    <w:bookmarkEnd w:id="1224"/>
    <w:bookmarkStart w:name="z1290" w:id="1225"/>
    <w:p>
      <w:pPr>
        <w:spacing w:after="0"/>
        <w:ind w:left="0"/>
        <w:jc w:val="both"/>
      </w:pPr>
      <w:r>
        <w:rPr>
          <w:rFonts w:ascii="Times New Roman"/>
          <w:b w:val="false"/>
          <w:i w:val="false"/>
          <w:color w:val="000000"/>
          <w:sz w:val="28"/>
        </w:rPr>
        <w:t>
      К – таза бюджеттік кредит беру;</w:t>
      </w:r>
    </w:p>
    <w:bookmarkEnd w:id="1225"/>
    <w:bookmarkStart w:name="z1291" w:id="1226"/>
    <w:p>
      <w:pPr>
        <w:spacing w:after="0"/>
        <w:ind w:left="0"/>
        <w:jc w:val="both"/>
      </w:pPr>
      <w:r>
        <w:rPr>
          <w:rFonts w:ascii="Times New Roman"/>
          <w:b w:val="false"/>
          <w:i w:val="false"/>
          <w:color w:val="000000"/>
          <w:sz w:val="28"/>
        </w:rPr>
        <w:t>
      S – қаржы активтерімен жасалатын операциялар бойынша сальдо.</w:t>
      </w:r>
    </w:p>
    <w:bookmarkEnd w:id="1226"/>
    <w:bookmarkStart w:name="z1292" w:id="1227"/>
    <w:p>
      <w:pPr>
        <w:spacing w:after="0"/>
        <w:ind w:left="0"/>
        <w:jc w:val="both"/>
      </w:pPr>
      <w:r>
        <w:rPr>
          <w:rFonts w:ascii="Times New Roman"/>
          <w:b w:val="false"/>
          <w:i w:val="false"/>
          <w:color w:val="000000"/>
          <w:sz w:val="28"/>
        </w:rPr>
        <w:t>
      Алынған көлемнің теріс белгісі бары бюджет тапшылығы, оң белгісі бары – профициті болып табылады.</w:t>
      </w:r>
    </w:p>
    <w:bookmarkEnd w:id="1227"/>
    <w:bookmarkStart w:name="z1293" w:id="1228"/>
    <w:p>
      <w:pPr>
        <w:spacing w:after="0"/>
        <w:ind w:left="0"/>
        <w:jc w:val="both"/>
      </w:pPr>
      <w:r>
        <w:rPr>
          <w:rFonts w:ascii="Times New Roman"/>
          <w:b w:val="false"/>
          <w:i w:val="false"/>
          <w:color w:val="000000"/>
          <w:sz w:val="28"/>
        </w:rPr>
        <w:t>
      40. VI "Бюджеттің мұнайға қатысты емес тапшылығы (профициті)" бөлімі қарыздарды өтеудi қоспағанда,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 бюджеттің мұнайға қатысты емес тапшылығын (профицитін) көрсетеді.</w:t>
      </w:r>
    </w:p>
    <w:bookmarkEnd w:id="1228"/>
    <w:bookmarkStart w:name="z1294" w:id="1229"/>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bookmarkEnd w:id="1229"/>
    <w:bookmarkStart w:name="z1295" w:id="1230"/>
    <w:p>
      <w:pPr>
        <w:spacing w:after="0"/>
        <w:ind w:left="0"/>
        <w:jc w:val="both"/>
      </w:pPr>
      <w:r>
        <w:rPr>
          <w:rFonts w:ascii="Times New Roman"/>
          <w:b w:val="false"/>
          <w:i w:val="false"/>
          <w:color w:val="000000"/>
          <w:sz w:val="28"/>
        </w:rPr>
        <w:t>
      NDb (NPb) = D - T (NF) - VTP - Z - К - S, мұнда</w:t>
      </w:r>
    </w:p>
    <w:bookmarkEnd w:id="1230"/>
    <w:bookmarkStart w:name="z1296" w:id="1231"/>
    <w:p>
      <w:pPr>
        <w:spacing w:after="0"/>
        <w:ind w:left="0"/>
        <w:jc w:val="both"/>
      </w:pPr>
      <w:r>
        <w:rPr>
          <w:rFonts w:ascii="Times New Roman"/>
          <w:b w:val="false"/>
          <w:i w:val="false"/>
          <w:color w:val="000000"/>
          <w:sz w:val="28"/>
        </w:rPr>
        <w:t>
      NDb – бюджеттің мұнайға қатысты емес тапшылығы;</w:t>
      </w:r>
    </w:p>
    <w:bookmarkEnd w:id="1231"/>
    <w:bookmarkStart w:name="z1297" w:id="1232"/>
    <w:p>
      <w:pPr>
        <w:spacing w:after="0"/>
        <w:ind w:left="0"/>
        <w:jc w:val="both"/>
      </w:pPr>
      <w:r>
        <w:rPr>
          <w:rFonts w:ascii="Times New Roman"/>
          <w:b w:val="false"/>
          <w:i w:val="false"/>
          <w:color w:val="000000"/>
          <w:sz w:val="28"/>
        </w:rPr>
        <w:t>
      NPb – бюджеттің мұнайға қатысты емес профициті;</w:t>
      </w:r>
    </w:p>
    <w:bookmarkEnd w:id="1232"/>
    <w:bookmarkStart w:name="z1298" w:id="1233"/>
    <w:p>
      <w:pPr>
        <w:spacing w:after="0"/>
        <w:ind w:left="0"/>
        <w:jc w:val="both"/>
      </w:pPr>
      <w:r>
        <w:rPr>
          <w:rFonts w:ascii="Times New Roman"/>
          <w:b w:val="false"/>
          <w:i w:val="false"/>
          <w:color w:val="000000"/>
          <w:sz w:val="28"/>
        </w:rPr>
        <w:t>
      D - кірістер;</w:t>
      </w:r>
    </w:p>
    <w:bookmarkEnd w:id="1233"/>
    <w:bookmarkStart w:name="z1299" w:id="1234"/>
    <w:p>
      <w:pPr>
        <w:spacing w:after="0"/>
        <w:ind w:left="0"/>
        <w:jc w:val="both"/>
      </w:pPr>
      <w:r>
        <w:rPr>
          <w:rFonts w:ascii="Times New Roman"/>
          <w:b w:val="false"/>
          <w:i w:val="false"/>
          <w:color w:val="000000"/>
          <w:sz w:val="28"/>
        </w:rPr>
        <w:t>
      T (NF) – Қазақстан Республикасының Ұлттық қорынан трансферттер түсімі;</w:t>
      </w:r>
    </w:p>
    <w:bookmarkEnd w:id="1234"/>
    <w:bookmarkStart w:name="z1300" w:id="1235"/>
    <w:p>
      <w:pPr>
        <w:spacing w:after="0"/>
        <w:ind w:left="0"/>
        <w:jc w:val="both"/>
      </w:pPr>
      <w:r>
        <w:rPr>
          <w:rFonts w:ascii="Times New Roman"/>
          <w:b w:val="false"/>
          <w:i w:val="false"/>
          <w:color w:val="000000"/>
          <w:sz w:val="28"/>
        </w:rPr>
        <w:t>
      VTP – шикі мұнайға салынатын кедендік әкету бажы;</w:t>
      </w:r>
    </w:p>
    <w:bookmarkEnd w:id="1235"/>
    <w:bookmarkStart w:name="z1301" w:id="1236"/>
    <w:p>
      <w:pPr>
        <w:spacing w:after="0"/>
        <w:ind w:left="0"/>
        <w:jc w:val="both"/>
      </w:pPr>
      <w:r>
        <w:rPr>
          <w:rFonts w:ascii="Times New Roman"/>
          <w:b w:val="false"/>
          <w:i w:val="false"/>
          <w:color w:val="000000"/>
          <w:sz w:val="28"/>
        </w:rPr>
        <w:t>
      Z – шығындар;</w:t>
      </w:r>
    </w:p>
    <w:bookmarkEnd w:id="1236"/>
    <w:bookmarkStart w:name="z1302" w:id="1237"/>
    <w:p>
      <w:pPr>
        <w:spacing w:after="0"/>
        <w:ind w:left="0"/>
        <w:jc w:val="both"/>
      </w:pPr>
      <w:r>
        <w:rPr>
          <w:rFonts w:ascii="Times New Roman"/>
          <w:b w:val="false"/>
          <w:i w:val="false"/>
          <w:color w:val="000000"/>
          <w:sz w:val="28"/>
        </w:rPr>
        <w:t>
      К – таза бюджеттік кредит беру;</w:t>
      </w:r>
    </w:p>
    <w:bookmarkEnd w:id="1237"/>
    <w:bookmarkStart w:name="z1303" w:id="1238"/>
    <w:p>
      <w:pPr>
        <w:spacing w:after="0"/>
        <w:ind w:left="0"/>
        <w:jc w:val="both"/>
      </w:pPr>
      <w:r>
        <w:rPr>
          <w:rFonts w:ascii="Times New Roman"/>
          <w:b w:val="false"/>
          <w:i w:val="false"/>
          <w:color w:val="000000"/>
          <w:sz w:val="28"/>
        </w:rPr>
        <w:t>
      S – қаржы активтерімен операциялар бойынша сальдо.</w:t>
      </w:r>
    </w:p>
    <w:bookmarkEnd w:id="1238"/>
    <w:bookmarkStart w:name="z1304" w:id="1239"/>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bookmarkEnd w:id="1239"/>
    <w:bookmarkStart w:name="z1305" w:id="1240"/>
    <w:p>
      <w:pPr>
        <w:spacing w:after="0"/>
        <w:ind w:left="0"/>
        <w:jc w:val="both"/>
      </w:pPr>
      <w:r>
        <w:rPr>
          <w:rFonts w:ascii="Times New Roman"/>
          <w:b w:val="false"/>
          <w:i w:val="false"/>
          <w:color w:val="000000"/>
          <w:sz w:val="28"/>
        </w:rPr>
        <w:t>
      41. VII "Бюджет тапшылығын қаржыландыру (профицитті пайдалану)" бөлімі: "Қарыздар түсімі", "Қарыздарды өтеу", "Бюджет қаражатының пайдаланылатын қалдықтары" деген кіші бөлімдерден тұрады және қарыз алу мен бюджет қаражатының пайдаланылатын қалдықтары есебінен бюджет тапшылығын жабуды қамтамасыз етуді немесе қарыздар бойынша негізгі борышты өтеуге бюджет профицитін, қарыздар қаражатын, бюджет қаражатының пайдаланылатын қалдықтарын жұмсауды көрсетеді.</w:t>
      </w:r>
    </w:p>
    <w:bookmarkEnd w:id="1240"/>
    <w:bookmarkStart w:name="z1306" w:id="1241"/>
    <w:p>
      <w:pPr>
        <w:spacing w:after="0"/>
        <w:ind w:left="0"/>
        <w:jc w:val="both"/>
      </w:pPr>
      <w:r>
        <w:rPr>
          <w:rFonts w:ascii="Times New Roman"/>
          <w:b w:val="false"/>
          <w:i w:val="false"/>
          <w:color w:val="000000"/>
          <w:sz w:val="28"/>
        </w:rPr>
        <w:t>
      Тапшылықты қаржыландыру (профицитті пайдалану) мынадай формулалар бойынша анықталады:</w:t>
      </w:r>
    </w:p>
    <w:bookmarkEnd w:id="1241"/>
    <w:bookmarkStart w:name="z1307" w:id="1242"/>
    <w:p>
      <w:pPr>
        <w:spacing w:after="0"/>
        <w:ind w:left="0"/>
        <w:jc w:val="both"/>
      </w:pPr>
      <w:r>
        <w:rPr>
          <w:rFonts w:ascii="Times New Roman"/>
          <w:b w:val="false"/>
          <w:i w:val="false"/>
          <w:color w:val="000000"/>
          <w:sz w:val="28"/>
        </w:rPr>
        <w:t>
      Fd (Fp) = N + O - R, мұнда</w:t>
      </w:r>
    </w:p>
    <w:bookmarkEnd w:id="1242"/>
    <w:bookmarkStart w:name="z1308" w:id="1243"/>
    <w:p>
      <w:pPr>
        <w:spacing w:after="0"/>
        <w:ind w:left="0"/>
        <w:jc w:val="both"/>
      </w:pPr>
      <w:r>
        <w:rPr>
          <w:rFonts w:ascii="Times New Roman"/>
          <w:b w:val="false"/>
          <w:i w:val="false"/>
          <w:color w:val="000000"/>
          <w:sz w:val="28"/>
        </w:rPr>
        <w:t>
      Fd – бюджет тапшылығын қаржыландыру көлемі. Оң белгісі бар бюджет тапшылығын қаржыландыру мәні оның тапшылығының көлеміне сәйкес келеді;</w:t>
      </w:r>
    </w:p>
    <w:bookmarkEnd w:id="1243"/>
    <w:bookmarkStart w:name="z1309" w:id="1244"/>
    <w:p>
      <w:pPr>
        <w:spacing w:after="0"/>
        <w:ind w:left="0"/>
        <w:jc w:val="both"/>
      </w:pPr>
      <w:r>
        <w:rPr>
          <w:rFonts w:ascii="Times New Roman"/>
          <w:b w:val="false"/>
          <w:i w:val="false"/>
          <w:color w:val="000000"/>
          <w:sz w:val="28"/>
        </w:rPr>
        <w:t>
      Fp – бюджеттің профицитін қаржыландыру көлемі. Теріс белгісі бар бюджет профицитін пайдалану мәні оның профицитінің көлеміне сәйкес келеді;</w:t>
      </w:r>
    </w:p>
    <w:bookmarkEnd w:id="1244"/>
    <w:bookmarkStart w:name="z1310" w:id="1245"/>
    <w:p>
      <w:pPr>
        <w:spacing w:after="0"/>
        <w:ind w:left="0"/>
        <w:jc w:val="both"/>
      </w:pPr>
      <w:r>
        <w:rPr>
          <w:rFonts w:ascii="Times New Roman"/>
          <w:b w:val="false"/>
          <w:i w:val="false"/>
          <w:color w:val="000000"/>
          <w:sz w:val="28"/>
        </w:rPr>
        <w:t>
      N – алынған қарыздардың сомасы;</w:t>
      </w:r>
    </w:p>
    <w:bookmarkEnd w:id="1245"/>
    <w:bookmarkStart w:name="z1311" w:id="1246"/>
    <w:p>
      <w:pPr>
        <w:spacing w:after="0"/>
        <w:ind w:left="0"/>
        <w:jc w:val="both"/>
      </w:pPr>
      <w:r>
        <w:rPr>
          <w:rFonts w:ascii="Times New Roman"/>
          <w:b w:val="false"/>
          <w:i w:val="false"/>
          <w:color w:val="000000"/>
          <w:sz w:val="28"/>
        </w:rPr>
        <w:t>
      O – бюджет қаражатының пайдаланылған қалдықтарының сомасы;</w:t>
      </w:r>
    </w:p>
    <w:bookmarkEnd w:id="1246"/>
    <w:bookmarkStart w:name="z1312" w:id="1247"/>
    <w:p>
      <w:pPr>
        <w:spacing w:after="0"/>
        <w:ind w:left="0"/>
        <w:jc w:val="both"/>
      </w:pPr>
      <w:r>
        <w:rPr>
          <w:rFonts w:ascii="Times New Roman"/>
          <w:b w:val="false"/>
          <w:i w:val="false"/>
          <w:color w:val="000000"/>
          <w:sz w:val="28"/>
        </w:rPr>
        <w:t>
      R – қарыздар бойынша негізгі борышты өтеу сомасы.</w:t>
      </w:r>
    </w:p>
    <w:bookmarkEnd w:id="1247"/>
    <w:bookmarkStart w:name="z1313" w:id="1248"/>
    <w:p>
      <w:pPr>
        <w:spacing w:after="0"/>
        <w:ind w:left="0"/>
        <w:jc w:val="both"/>
      </w:pPr>
      <w:r>
        <w:rPr>
          <w:rFonts w:ascii="Times New Roman"/>
          <w:b w:val="false"/>
          <w:i w:val="false"/>
          <w:color w:val="000000"/>
          <w:sz w:val="28"/>
        </w:rPr>
        <w:t>
      42. Бюджет қаражатының пайдаланылатын сомасы O = R - Db (Pb,) - N формуласы бойынша анықталады, мұнда</w:t>
      </w:r>
    </w:p>
    <w:bookmarkEnd w:id="1248"/>
    <w:bookmarkStart w:name="z1314" w:id="1249"/>
    <w:p>
      <w:pPr>
        <w:spacing w:after="0"/>
        <w:ind w:left="0"/>
        <w:jc w:val="both"/>
      </w:pPr>
      <w:r>
        <w:rPr>
          <w:rFonts w:ascii="Times New Roman"/>
          <w:b w:val="false"/>
          <w:i w:val="false"/>
          <w:color w:val="000000"/>
          <w:sz w:val="28"/>
        </w:rPr>
        <w:t>
      R, Db, Pb, N осы Қағидалардың 39, 41-тармақтары формулаларының құрауыштарына сәйкес келеді.</w:t>
      </w:r>
    </w:p>
    <w:bookmarkEnd w:id="1249"/>
    <w:bookmarkStart w:name="z1315" w:id="1250"/>
    <w:p>
      <w:pPr>
        <w:spacing w:after="0"/>
        <w:ind w:left="0"/>
        <w:jc w:val="both"/>
      </w:pPr>
      <w:r>
        <w:rPr>
          <w:rFonts w:ascii="Times New Roman"/>
          <w:b w:val="false"/>
          <w:i w:val="false"/>
          <w:color w:val="000000"/>
          <w:sz w:val="28"/>
        </w:rPr>
        <w:t>
      Тапшылықты жабуға (профицитті пайдалануға) бюджет қаражаты қалдықтарының пайдаланылатын сомасы оң белгімен, ал пайдаланылмайтыны – теріс белгімен есепке алынады.</w:t>
      </w:r>
    </w:p>
    <w:bookmarkEnd w:id="1250"/>
    <w:bookmarkStart w:name="z1316" w:id="1251"/>
    <w:p>
      <w:pPr>
        <w:spacing w:after="0"/>
        <w:ind w:left="0"/>
        <w:jc w:val="both"/>
      </w:pPr>
      <w:r>
        <w:rPr>
          <w:rFonts w:ascii="Times New Roman"/>
          <w:b w:val="false"/>
          <w:i w:val="false"/>
          <w:color w:val="000000"/>
          <w:sz w:val="28"/>
        </w:rPr>
        <w:t>
      43.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p>
    <w:bookmarkEnd w:id="1251"/>
    <w:bookmarkStart w:name="z1317" w:id="1252"/>
    <w:p>
      <w:pPr>
        <w:spacing w:after="0"/>
        <w:ind w:left="0"/>
        <w:jc w:val="both"/>
      </w:pPr>
      <w:r>
        <w:rPr>
          <w:rFonts w:ascii="Times New Roman"/>
          <w:b w:val="false"/>
          <w:i w:val="false"/>
          <w:color w:val="000000"/>
          <w:sz w:val="28"/>
        </w:rPr>
        <w:t>
      44. Бюджет қаражатының еркін қалдықтары – бұл:</w:t>
      </w:r>
    </w:p>
    <w:bookmarkEnd w:id="1252"/>
    <w:bookmarkStart w:name="z1318" w:id="1253"/>
    <w:p>
      <w:pPr>
        <w:spacing w:after="0"/>
        <w:ind w:left="0"/>
        <w:jc w:val="both"/>
      </w:pPr>
      <w:r>
        <w:rPr>
          <w:rFonts w:ascii="Times New Roman"/>
          <w:b w:val="false"/>
          <w:i w:val="false"/>
          <w:color w:val="000000"/>
          <w:sz w:val="28"/>
        </w:rPr>
        <w:t>
      1) алынған қарыздар бойынша негізгі борышқа қызмет көрсетуге және өтеуге;</w:t>
      </w:r>
    </w:p>
    <w:bookmarkEnd w:id="1253"/>
    <w:bookmarkStart w:name="z1319" w:id="1254"/>
    <w:p>
      <w:pPr>
        <w:spacing w:after="0"/>
        <w:ind w:left="0"/>
        <w:jc w:val="both"/>
      </w:pPr>
      <w:r>
        <w:rPr>
          <w:rFonts w:ascii="Times New Roman"/>
          <w:b w:val="false"/>
          <w:i w:val="false"/>
          <w:color w:val="000000"/>
          <w:sz w:val="28"/>
        </w:rPr>
        <w:t>
      2) іске асыру мерзімі бір жылдан асатын бюджеттік даму бағдарламалары және дайындау және беру мерзімі бір қаржы жылынан асатын активтерді және басқа да тауарларды, көрсетілу мерзімі бір қаржы жылынан асатын қызметтерді сатып алуды көздейтін ағымдағы бюджеттік бағдарламалар бойынша өткен қаржы жылының қабылданған міндеттемелерінің төленбеген бөлігін қаржыландыруға;</w:t>
      </w:r>
    </w:p>
    <w:bookmarkEnd w:id="1254"/>
    <w:bookmarkStart w:name="z1320" w:id="1255"/>
    <w:p>
      <w:pPr>
        <w:spacing w:after="0"/>
        <w:ind w:left="0"/>
        <w:jc w:val="both"/>
      </w:pPr>
      <w:r>
        <w:rPr>
          <w:rFonts w:ascii="Times New Roman"/>
          <w:b w:val="false"/>
          <w:i w:val="false"/>
          <w:color w:val="000000"/>
          <w:sz w:val="28"/>
        </w:rPr>
        <w:t>
      3) бюджеттік инвестицияларды іске асыру кезеңіне сәйкес келетін бюджеттік инвестицияларды одан әрі қаржыландыруға;</w:t>
      </w:r>
    </w:p>
    <w:bookmarkEnd w:id="1255"/>
    <w:bookmarkStart w:name="z1321" w:id="1256"/>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 (кіші бағдарламаларды) одан әрі қаржыландыруға;</w:t>
      </w:r>
    </w:p>
    <w:bookmarkEnd w:id="1256"/>
    <w:bookmarkStart w:name="z1322" w:id="1257"/>
    <w:p>
      <w:pPr>
        <w:spacing w:after="0"/>
        <w:ind w:left="0"/>
        <w:jc w:val="both"/>
      </w:pPr>
      <w:r>
        <w:rPr>
          <w:rFonts w:ascii="Times New Roman"/>
          <w:b w:val="false"/>
          <w:i w:val="false"/>
          <w:color w:val="000000"/>
          <w:sz w:val="28"/>
        </w:rPr>
        <w:t>
      5) өткен қаржы жылында міндеттемелер қабылданбаған бюджеттік бағдарламаларды (кіші бағдарламаларды) тиісті бюджет комиссиясының ұсынысы бойынша және бюджеттік мониторинг негізінде олардың нысаналы мақсатын өзгертпей одан әрі қаржыландыруға;</w:t>
      </w:r>
    </w:p>
    <w:bookmarkEnd w:id="1257"/>
    <w:bookmarkStart w:name="z1323" w:id="1258"/>
    <w:p>
      <w:pPr>
        <w:spacing w:after="0"/>
        <w:ind w:left="0"/>
        <w:jc w:val="both"/>
      </w:pPr>
      <w:r>
        <w:rPr>
          <w:rFonts w:ascii="Times New Roman"/>
          <w:b w:val="false"/>
          <w:i w:val="false"/>
          <w:color w:val="000000"/>
          <w:sz w:val="28"/>
        </w:rPr>
        <w:t>
      6) республикалық, облыстық немесе аудандық (облыстық маңызы бар қаланың) бюджеттен бөлінген нысаналы трансферттердің өткен қаржы жылында пайдаланылмаған (толық пайдаланылмаған) сомаларын қайтаруға;</w:t>
      </w:r>
    </w:p>
    <w:bookmarkEnd w:id="1258"/>
    <w:bookmarkStart w:name="z1324" w:id="1259"/>
    <w:p>
      <w:pPr>
        <w:spacing w:after="0"/>
        <w:ind w:left="0"/>
        <w:jc w:val="both"/>
      </w:pPr>
      <w:r>
        <w:rPr>
          <w:rFonts w:ascii="Times New Roman"/>
          <w:b w:val="false"/>
          <w:i w:val="false"/>
          <w:color w:val="000000"/>
          <w:sz w:val="28"/>
        </w:rPr>
        <w:t>
      7) жалпы сипаттағы трансферттер көлемдері туралы заңда (облыстық мәслихаттың шешімінде) белгіленген ең төменгі көлемдерден төмен көлемде жергілікті бюджеттен шығыстардың жекелеген бағыттарын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жергілікті атқарушы органдардың қайтаруға;</w:t>
      </w:r>
    </w:p>
    <w:bookmarkEnd w:id="1259"/>
    <w:bookmarkStart w:name="z1325" w:id="1260"/>
    <w:p>
      <w:pPr>
        <w:spacing w:after="0"/>
        <w:ind w:left="0"/>
        <w:jc w:val="both"/>
      </w:pPr>
      <w:r>
        <w:rPr>
          <w:rFonts w:ascii="Times New Roman"/>
          <w:b w:val="false"/>
          <w:i w:val="false"/>
          <w:color w:val="000000"/>
          <w:sz w:val="28"/>
        </w:rPr>
        <w:t>
      8) Қазақстан Республикасының Ұлттық қорынан республикалық бюджетке нысаналы трансферт түрінде тартылған пайдаланылмаған қаражат бөлігін Қазақстан Республикасының Ұлттық қорына қайтаруға.</w:t>
      </w:r>
    </w:p>
    <w:bookmarkEnd w:id="1260"/>
    <w:bookmarkStart w:name="z1326" w:id="1261"/>
    <w:p>
      <w:pPr>
        <w:spacing w:after="0"/>
        <w:ind w:left="0"/>
        <w:jc w:val="both"/>
      </w:pPr>
      <w:r>
        <w:rPr>
          <w:rFonts w:ascii="Times New Roman"/>
          <w:b w:val="false"/>
          <w:i w:val="false"/>
          <w:color w:val="000000"/>
          <w:sz w:val="28"/>
        </w:rPr>
        <w:t>
      45. Қаржы жылының басына бюджет қаражатының қалдық сомасы есепке қолмен енгiзiледi, ағымдағы қаржы жылының басынан бастап және соңына дейін өзгерiссiз қалады және ол есептің анықтамалық бөлiмiнде "Бюджет түсімдерінің атқарылуы және (немесе) бюджеттік бағдарламалар (кіші бағдарламалар) бойынша төленген міндеттемелер" бағанында көрсетiледi.</w:t>
      </w:r>
    </w:p>
    <w:bookmarkEnd w:id="1261"/>
    <w:bookmarkStart w:name="z1327" w:id="1262"/>
    <w:p>
      <w:pPr>
        <w:spacing w:after="0"/>
        <w:ind w:left="0"/>
        <w:jc w:val="both"/>
      </w:pPr>
      <w:r>
        <w:rPr>
          <w:rFonts w:ascii="Times New Roman"/>
          <w:b w:val="false"/>
          <w:i w:val="false"/>
          <w:color w:val="000000"/>
          <w:sz w:val="28"/>
        </w:rPr>
        <w:t>
      46. Қаржы жылының басында қалдық сомасы бар "Бюджет қаражатының пайдаланылған қалдық сомасы" жолы бойынша есепте көрсетiлетiн сома анықтамалық бөлiмде көрсетiлген есептi кезеңнiң соңындағы жағдай бойынша бюджет қаражаттары қалдықтарының сомасын құрайды. Егер бюджет қаражатының пайдаланылатын қалдықтарының сомасында терiс белгi болса, онда оның абсолюттiк шамасы қаржы жылының басына қалдық сомасымен жинақталады, егер оң белгi болса, онда ол қаржы жылының басына қалдық сомасынан алынады.</w:t>
      </w:r>
    </w:p>
    <w:bookmarkEnd w:id="1262"/>
    <w:bookmarkStart w:name="z1328" w:id="1263"/>
    <w:p>
      <w:pPr>
        <w:spacing w:after="0"/>
        <w:ind w:left="0"/>
        <w:jc w:val="both"/>
      </w:pPr>
      <w:r>
        <w:rPr>
          <w:rFonts w:ascii="Times New Roman"/>
          <w:b w:val="false"/>
          <w:i w:val="false"/>
          <w:color w:val="000000"/>
          <w:sz w:val="28"/>
        </w:rPr>
        <w:t>
      Есепте "Бюджет қаражатының пайдаланылған қалдықтары" жолында көрсетілетін сома "Қаржы жылының басына бюджет қаражатының қалдықтары" жолы бойынша "Бюджет қаражатының қалдықтар" анықтамалық бөлімінде көрсетілетін сомадан аспайды.</w:t>
      </w:r>
    </w:p>
    <w:bookmarkEnd w:id="1263"/>
    <w:bookmarkStart w:name="z1329" w:id="1264"/>
    <w:p>
      <w:pPr>
        <w:spacing w:after="0"/>
        <w:ind w:left="0"/>
        <w:jc w:val="both"/>
      </w:pPr>
      <w:r>
        <w:rPr>
          <w:rFonts w:ascii="Times New Roman"/>
          <w:b w:val="false"/>
          <w:i w:val="false"/>
          <w:color w:val="000000"/>
          <w:sz w:val="28"/>
        </w:rPr>
        <w:t>
      47. Есепті кезеңнің соңына бюджет қаражатының қалдықтары мынадай түрде анықталады:</w:t>
      </w:r>
    </w:p>
    <w:bookmarkEnd w:id="1264"/>
    <w:bookmarkStart w:name="z1330" w:id="1265"/>
    <w:p>
      <w:pPr>
        <w:spacing w:after="0"/>
        <w:ind w:left="0"/>
        <w:jc w:val="both"/>
      </w:pPr>
      <w:r>
        <w:rPr>
          <w:rFonts w:ascii="Times New Roman"/>
          <w:b w:val="false"/>
          <w:i w:val="false"/>
          <w:color w:val="000000"/>
          <w:sz w:val="28"/>
        </w:rPr>
        <w:t>
      О k = О H – O ± О п (О о), мұнда</w:t>
      </w:r>
    </w:p>
    <w:bookmarkEnd w:id="1265"/>
    <w:bookmarkStart w:name="z1331" w:id="1266"/>
    <w:p>
      <w:pPr>
        <w:spacing w:after="0"/>
        <w:ind w:left="0"/>
        <w:jc w:val="both"/>
      </w:pPr>
      <w:r>
        <w:rPr>
          <w:rFonts w:ascii="Times New Roman"/>
          <w:b w:val="false"/>
          <w:i w:val="false"/>
          <w:color w:val="000000"/>
          <w:sz w:val="28"/>
        </w:rPr>
        <w:t>
      О K – есептi кезеңнiң соңындағы бюджет қаражатының қалдықтары;</w:t>
      </w:r>
    </w:p>
    <w:bookmarkEnd w:id="1266"/>
    <w:bookmarkStart w:name="z1332" w:id="1267"/>
    <w:p>
      <w:pPr>
        <w:spacing w:after="0"/>
        <w:ind w:left="0"/>
        <w:jc w:val="both"/>
      </w:pPr>
      <w:r>
        <w:rPr>
          <w:rFonts w:ascii="Times New Roman"/>
          <w:b w:val="false"/>
          <w:i w:val="false"/>
          <w:color w:val="000000"/>
          <w:sz w:val="28"/>
        </w:rPr>
        <w:t>
      О H – қаржы жылының басындағы бюджет қаражатының қалдықтары;</w:t>
      </w:r>
    </w:p>
    <w:bookmarkEnd w:id="1267"/>
    <w:bookmarkStart w:name="z1333" w:id="1268"/>
    <w:p>
      <w:pPr>
        <w:spacing w:after="0"/>
        <w:ind w:left="0"/>
        <w:jc w:val="both"/>
      </w:pPr>
      <w:r>
        <w:rPr>
          <w:rFonts w:ascii="Times New Roman"/>
          <w:b w:val="false"/>
          <w:i w:val="false"/>
          <w:color w:val="000000"/>
          <w:sz w:val="28"/>
        </w:rPr>
        <w:t>
      O – бюджет қаражатының пайдаланылған қалдықтарының сомасы;</w:t>
      </w:r>
    </w:p>
    <w:bookmarkEnd w:id="1268"/>
    <w:bookmarkStart w:name="z1334" w:id="1269"/>
    <w:p>
      <w:pPr>
        <w:spacing w:after="0"/>
        <w:ind w:left="0"/>
        <w:jc w:val="both"/>
      </w:pPr>
      <w:r>
        <w:rPr>
          <w:rFonts w:ascii="Times New Roman"/>
          <w:b w:val="false"/>
          <w:i w:val="false"/>
          <w:color w:val="000000"/>
          <w:sz w:val="28"/>
        </w:rPr>
        <w:t>
      О п – тартылған уақытша бос бюджет ақшасының сомасы, оң белгісімен есепке алынады;</w:t>
      </w:r>
    </w:p>
    <w:bookmarkEnd w:id="1269"/>
    <w:bookmarkStart w:name="z1335" w:id="1270"/>
    <w:p>
      <w:pPr>
        <w:spacing w:after="0"/>
        <w:ind w:left="0"/>
        <w:jc w:val="both"/>
      </w:pPr>
      <w:r>
        <w:rPr>
          <w:rFonts w:ascii="Times New Roman"/>
          <w:b w:val="false"/>
          <w:i w:val="false"/>
          <w:color w:val="000000"/>
          <w:sz w:val="28"/>
        </w:rPr>
        <w:t>
      О о – алынған уақытша бос бюджет ақшасының сомасы, теріс белгісімен есепке алынады.</w:t>
      </w:r>
    </w:p>
    <w:bookmarkEnd w:id="1270"/>
    <w:bookmarkStart w:name="z1336" w:id="1271"/>
    <w:p>
      <w:pPr>
        <w:spacing w:after="0"/>
        <w:ind w:left="0"/>
        <w:jc w:val="both"/>
      </w:pPr>
      <w:r>
        <w:rPr>
          <w:rFonts w:ascii="Times New Roman"/>
          <w:b w:val="false"/>
          <w:i w:val="false"/>
          <w:color w:val="000000"/>
          <w:sz w:val="28"/>
        </w:rPr>
        <w:t>
      48. "Бюджет қаражатының қалдықтары" анықтамалық бөлімі қаржы жылының басына және есепті кезеңнің соңына қалған бюджет қаражатының қалдықтарын көрсетеді.</w:t>
      </w:r>
    </w:p>
    <w:bookmarkEnd w:id="1271"/>
    <w:bookmarkStart w:name="z1337" w:id="1272"/>
    <w:p>
      <w:pPr>
        <w:spacing w:after="0"/>
        <w:ind w:left="0"/>
        <w:jc w:val="left"/>
      </w:pPr>
      <w:r>
        <w:rPr>
          <w:rFonts w:ascii="Times New Roman"/>
          <w:b/>
          <w:i w:val="false"/>
          <w:color w:val="000000"/>
        </w:rPr>
        <w:t xml:space="preserve"> 8-тарау. Бюджеттің атқарылуы туралы есептерді толтыру тәртібі</w:t>
      </w:r>
    </w:p>
    <w:bookmarkEnd w:id="1272"/>
    <w:bookmarkStart w:name="z1338" w:id="1273"/>
    <w:p>
      <w:pPr>
        <w:spacing w:after="0"/>
        <w:ind w:left="0"/>
        <w:jc w:val="both"/>
      </w:pPr>
      <w:r>
        <w:rPr>
          <w:rFonts w:ascii="Times New Roman"/>
          <w:b w:val="false"/>
          <w:i w:val="false"/>
          <w:color w:val="000000"/>
          <w:sz w:val="28"/>
        </w:rPr>
        <w:t>
      49. Мына: республикалық, облыстық, республикалық маңызы бар қаланың, астананың, аудандық (облыстық маңызы бар қаланың) аудандық маңызы бар қала, ауыл, кент, ауылдық округ бюджеттерінiң атқарылуы туралы есептер - барлық алынған, оның ішінде басқа деңгейдегі бюджеттерден түскен түсімдерді және барлық жүргізілген шығыстарды, оның iшiнде жоғары тұрған бюджеттен түскен түсiмдер мен басқа да деңгейдегі бюджеттерге берiлген трансферттер есебiнен жүргізілген шығыстарды да қамтиды.</w:t>
      </w:r>
    </w:p>
    <w:bookmarkEnd w:id="1273"/>
    <w:bookmarkStart w:name="z1339" w:id="1274"/>
    <w:p>
      <w:pPr>
        <w:spacing w:after="0"/>
        <w:ind w:left="0"/>
        <w:jc w:val="both"/>
      </w:pPr>
      <w:r>
        <w:rPr>
          <w:rFonts w:ascii="Times New Roman"/>
          <w:b w:val="false"/>
          <w:i w:val="false"/>
          <w:color w:val="000000"/>
          <w:sz w:val="28"/>
        </w:rPr>
        <w:t>
      50. Республикалық бюджеттiң бір айдағы (жылдағы) көрсеткіштерінің орыналуы туралы деректерді мемлекеттік қазынашылық жасайды.</w:t>
      </w:r>
    </w:p>
    <w:bookmarkEnd w:id="1274"/>
    <w:bookmarkStart w:name="z1340" w:id="1275"/>
    <w:p>
      <w:pPr>
        <w:spacing w:after="0"/>
        <w:ind w:left="0"/>
        <w:jc w:val="both"/>
      </w:pPr>
      <w:r>
        <w:rPr>
          <w:rFonts w:ascii="Times New Roman"/>
          <w:b w:val="false"/>
          <w:i w:val="false"/>
          <w:color w:val="000000"/>
          <w:sz w:val="28"/>
        </w:rPr>
        <w:t>
      51. Шоғырландырылған бюджет – өздерінің арасында өзара өтелетін операцияларды есепке алмағанда,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Мемлекеттік әлеуметтік сақтандыру қорының түсімдері мен шығыстарын, Әлеуметтік медициналық сақтандыру қорының түсімдері мен шығыстарын, Арнаулы мемлекеттік қорының түсімдері мен шығыстарын біріктіретін мемлекеттің орталықтандырылған ақша қоры.</w:t>
      </w:r>
    </w:p>
    <w:bookmarkEnd w:id="1275"/>
    <w:bookmarkStart w:name="z1341" w:id="1276"/>
    <w:p>
      <w:pPr>
        <w:spacing w:after="0"/>
        <w:ind w:left="0"/>
        <w:jc w:val="left"/>
      </w:pPr>
      <w:r>
        <w:rPr>
          <w:rFonts w:ascii="Times New Roman"/>
          <w:b/>
          <w:i w:val="false"/>
          <w:color w:val="000000"/>
        </w:rPr>
        <w:t xml:space="preserve"> 9-тарау. Бюджеттердiң атқарылуы туралы есептерде жоғары тұрған бюджеттен алынған және жоғары тұрған бюджетке берілген трансферттердiң көрсетiлу тәртiбi</w:t>
      </w:r>
    </w:p>
    <w:bookmarkEnd w:id="1276"/>
    <w:bookmarkStart w:name="z1342" w:id="1277"/>
    <w:p>
      <w:pPr>
        <w:spacing w:after="0"/>
        <w:ind w:left="0"/>
        <w:jc w:val="both"/>
      </w:pPr>
      <w:r>
        <w:rPr>
          <w:rFonts w:ascii="Times New Roman"/>
          <w:b w:val="false"/>
          <w:i w:val="false"/>
          <w:color w:val="000000"/>
          <w:sz w:val="28"/>
        </w:rPr>
        <w:t>
      52. Республикалық бюджеттiң, облыстық бюджеттiң, республикалық маңызы бар қала бюджетiнiң, астана, аудандық бюджетiнiң (облыстық маңызы бар қаланың), аудандық маңызы бар қала, ауыл, кент, ауылдық округ бюджеттерінiң атқарылуы туралы есептердi жасау кезiнде трансферттер бойынша есеп айырысулар ашық түрде ескерiледi.</w:t>
      </w:r>
    </w:p>
    <w:bookmarkEnd w:id="1277"/>
    <w:bookmarkStart w:name="z1343" w:id="1278"/>
    <w:p>
      <w:pPr>
        <w:spacing w:after="0"/>
        <w:ind w:left="0"/>
        <w:jc w:val="both"/>
      </w:pPr>
      <w:r>
        <w:rPr>
          <w:rFonts w:ascii="Times New Roman"/>
          <w:b w:val="false"/>
          <w:i w:val="false"/>
          <w:color w:val="000000"/>
          <w:sz w:val="28"/>
        </w:rPr>
        <w:t>
      53. Жоғары тұрған бюджеттiң атқарылуы туралы есептi жасау кезiнде төмен тұрған бюджеттерге бөлiнген трансферттер "Шығындар" бөлiмiнде, ал төмен тұрған бюджеттен алынған трансферттер – "Кiрiстер" бөлiмiнде "Трансферттердiң түсiмi" кіші бөлiмiнде ескерiледi.</w:t>
      </w:r>
    </w:p>
    <w:bookmarkEnd w:id="1278"/>
    <w:bookmarkStart w:name="z1344" w:id="1279"/>
    <w:p>
      <w:pPr>
        <w:spacing w:after="0"/>
        <w:ind w:left="0"/>
        <w:jc w:val="both"/>
      </w:pPr>
      <w:r>
        <w:rPr>
          <w:rFonts w:ascii="Times New Roman"/>
          <w:b w:val="false"/>
          <w:i w:val="false"/>
          <w:color w:val="000000"/>
          <w:sz w:val="28"/>
        </w:rPr>
        <w:t>
      54. Төмен тұрған бюджеттiң атқарылуы туралы есепте жоғары тұрған бюджеттен алынған трансферттер "Кiрiстер" бөлiмiнде "Трансферттердiң түсiмi" кіші бөлiмiнде, ал жоғары тұрған бюджетке берiлген трансферттер – "Шығындар" бөлiмiнде көрсетiледi.</w:t>
      </w:r>
    </w:p>
    <w:bookmarkEnd w:id="1279"/>
    <w:bookmarkStart w:name="z1345" w:id="1280"/>
    <w:p>
      <w:pPr>
        <w:spacing w:after="0"/>
        <w:ind w:left="0"/>
        <w:jc w:val="both"/>
      </w:pPr>
      <w:r>
        <w:rPr>
          <w:rFonts w:ascii="Times New Roman"/>
          <w:b w:val="false"/>
          <w:i w:val="false"/>
          <w:color w:val="000000"/>
          <w:sz w:val="28"/>
        </w:rPr>
        <w:t>
      55. Аудан (облыстық маңызы бар қаланың) бюджетiнiң атқарылуы туралы есептi жасау кезiнде трансферттер бойынша аудандық (облыстық маңызы бар қаланың) бюджет және аудандық маңызы бар қалалар, ауылдар, кенттер, ауылдық округтер бюджеттерінің арасындағы есеп айырысулар есепке енгiзiлмейдi.</w:t>
      </w:r>
    </w:p>
    <w:bookmarkEnd w:id="1280"/>
    <w:bookmarkStart w:name="z1346" w:id="1281"/>
    <w:p>
      <w:pPr>
        <w:spacing w:after="0"/>
        <w:ind w:left="0"/>
        <w:jc w:val="both"/>
      </w:pPr>
      <w:r>
        <w:rPr>
          <w:rFonts w:ascii="Times New Roman"/>
          <w:b w:val="false"/>
          <w:i w:val="false"/>
          <w:color w:val="000000"/>
          <w:sz w:val="28"/>
        </w:rPr>
        <w:t>
      56. Облыс бюджетiнiң атқарылуы туралы есептi жасау кезiнде трансферттер бойынша облыстық бюджет және аудандар (облыстық маңызы бар қалалардың) бюджеттерiнiң арасындағы есеп айырысулар есепке енгiзiлмейдi.</w:t>
      </w:r>
    </w:p>
    <w:bookmarkEnd w:id="1281"/>
    <w:bookmarkStart w:name="z1347" w:id="1282"/>
    <w:p>
      <w:pPr>
        <w:spacing w:after="0"/>
        <w:ind w:left="0"/>
        <w:jc w:val="both"/>
      </w:pPr>
      <w:r>
        <w:rPr>
          <w:rFonts w:ascii="Times New Roman"/>
          <w:b w:val="false"/>
          <w:i w:val="false"/>
          <w:color w:val="000000"/>
          <w:sz w:val="28"/>
        </w:rPr>
        <w:t>
      57. Мемлекеттiк бюджеттiң атқарылуы туралы есептi жасау кезiнде трансферттер бойынша республикалық және облыстық бюджеттердің, республикалық маңызы бар қалалар және астана бюджеттерiнің арасындағы есеп айырысулар оған енгiзiлмейдi.</w:t>
      </w:r>
    </w:p>
    <w:bookmarkEnd w:id="1282"/>
    <w:bookmarkStart w:name="z1348" w:id="1283"/>
    <w:p>
      <w:pPr>
        <w:spacing w:after="0"/>
        <w:ind w:left="0"/>
        <w:jc w:val="both"/>
      </w:pPr>
      <w:r>
        <w:rPr>
          <w:rFonts w:ascii="Times New Roman"/>
          <w:b w:val="false"/>
          <w:i w:val="false"/>
          <w:color w:val="000000"/>
          <w:sz w:val="28"/>
        </w:rPr>
        <w:t>
      58. Шоғырландырылған, мемлекеттiк бюджеттердің, облыс бюджетiнiң және аудан (облыстық маңызы бар қаланың) бюджетiнiң атқарылуы туралы есептерден жоғарыда аталған сомаларды алып тастау оларды екi рет есепке алуды болдырмау мақсатында: кiрiстерде – жоғары тұрған бюджетте түсiм көзi бойынша және төмен тұрған бюджетте және шығыстарда алынған трансферттер ретiнде - жоғары тұрған бюджеттен бөлiнген трансферттер ретiнде және олардың есебiнен жүргiзiлген төмен тұрған бюджеттiң шығыстары ретiнде жүргiзiледi.</w:t>
      </w:r>
    </w:p>
    <w:bookmarkEnd w:id="1283"/>
    <w:bookmarkStart w:name="z1349" w:id="1284"/>
    <w:p>
      <w:pPr>
        <w:spacing w:after="0"/>
        <w:ind w:left="0"/>
        <w:jc w:val="left"/>
      </w:pPr>
      <w:r>
        <w:rPr>
          <w:rFonts w:ascii="Times New Roman"/>
          <w:b/>
          <w:i w:val="false"/>
          <w:color w:val="000000"/>
        </w:rPr>
        <w:t xml:space="preserve"> 10-тарау. Бюджеттердiң атқарылуы туралы есептерде жоғары тұрған бюджеттен алынған бюджет кредиттерiнiң көрсетiлу тәртiбi</w:t>
      </w:r>
    </w:p>
    <w:bookmarkEnd w:id="1284"/>
    <w:bookmarkStart w:name="z1350" w:id="1285"/>
    <w:p>
      <w:pPr>
        <w:spacing w:after="0"/>
        <w:ind w:left="0"/>
        <w:jc w:val="both"/>
      </w:pPr>
      <w:r>
        <w:rPr>
          <w:rFonts w:ascii="Times New Roman"/>
          <w:b w:val="false"/>
          <w:i w:val="false"/>
          <w:color w:val="000000"/>
          <w:sz w:val="28"/>
        </w:rPr>
        <w:t>
      59. Төмен тұрған бюджет үшiн бюджеттiк кредиттер бюджет тапшылығын қаржыландыру көзi болып табылады және төмен тұрған бюджеттiң атқарылуы туралы есепте "Бюджет тапшылығын (профициттi пайдалану) қаржыландыру" бөлiмiнде "Қарыздардың түсуi" кіші бөлімінде, жоғары тұрған бюджеттiң есебiнде "Таза бюджеттiк кредит беру" бөлiмiнiң "Бюджеттiк кредиттер" кіші бөлімінде көрсетiледi.</w:t>
      </w:r>
    </w:p>
    <w:bookmarkEnd w:id="1285"/>
    <w:bookmarkStart w:name="z1351" w:id="1286"/>
    <w:p>
      <w:pPr>
        <w:spacing w:after="0"/>
        <w:ind w:left="0"/>
        <w:jc w:val="both"/>
      </w:pPr>
      <w:r>
        <w:rPr>
          <w:rFonts w:ascii="Times New Roman"/>
          <w:b w:val="false"/>
          <w:i w:val="false"/>
          <w:color w:val="000000"/>
          <w:sz w:val="28"/>
        </w:rPr>
        <w:t>
      Осыған байланысты, жоғары тұрған бюджеттен алынатын бюджеттiк кредит төмен тұрған бюджетке жоғары тұрған бюджеттiң өз кiрiсі есебiнен бөлiнедi және жоғары тұрған бюджеттiң атқарылуы туралы есепте бiр рет кiрiстер түсiмдерiнiң көзi бойынша ескерiлген болатын, ал алынған кредиттi жұмсау төмен тұрған бюджеттiң атқарылуы туралы есепте шығыстардың бағытына байланысты функционалдық топтар бойынша есепке алынады, мемлекеттiк бюджеттiң немесе облыс бюджетiнiң атқарылуы туралы есепте бюджеттiк кредиттердi беру есепке алынбайды. Осыған ұқсас жоғары тұрған бюджетке төмен тұрған бюджеттiң бюджет кредиттерiн өтеуi есепке алынбайды.</w:t>
      </w:r>
    </w:p>
    <w:bookmarkEnd w:id="1286"/>
    <w:bookmarkStart w:name="z1352" w:id="1287"/>
    <w:p>
      <w:pPr>
        <w:spacing w:after="0"/>
        <w:ind w:left="0"/>
        <w:jc w:val="both"/>
      </w:pPr>
      <w:r>
        <w:rPr>
          <w:rFonts w:ascii="Times New Roman"/>
          <w:b w:val="false"/>
          <w:i w:val="false"/>
          <w:color w:val="000000"/>
          <w:sz w:val="28"/>
        </w:rPr>
        <w:t>
      60. Жоғары тұрған бюджеттен алынған кредиттер бойынша сыйақы төмен тұрған бюджеттiң меншiктi түсiмдерi есебiнен төленедi және жоғары тұрған бюджетке салықтық емес түсiмдер болып табылады, олар қосалқы шоттан жалтару үшiн мемлекеттiк, шоғырландырылған бюджеттердің, облыс бюджетінiң және аудан (облыстық маңызы бар қаланың) бюджетінiң атқарылуы туралы есептi қалыптастыру кезiнде алып тасталады.</w:t>
      </w:r>
    </w:p>
    <w:bookmarkEnd w:id="1287"/>
    <w:bookmarkStart w:name="z1353" w:id="1288"/>
    <w:p>
      <w:pPr>
        <w:spacing w:after="0"/>
        <w:ind w:left="0"/>
        <w:jc w:val="both"/>
      </w:pPr>
      <w:r>
        <w:rPr>
          <w:rFonts w:ascii="Times New Roman"/>
          <w:b w:val="false"/>
          <w:i w:val="false"/>
          <w:color w:val="000000"/>
          <w:sz w:val="28"/>
        </w:rPr>
        <w:t>
      61. Қарыз қаражаты есебiнен жоғары тұрған бюджеттен төмен тұрған бюджетке кредиттердi бөлу кезiнде оған қызмет көрсетуге арналған шығыстар сомасы сондай-ақ мемлекеттiк, шоғырландырылған, облыс бюджетiнiң және аудан (облыстық маңызы бар қаланың) бюджетiнiң атқарылуы туралы есептi қалыптастыру кезiнде алып тастауға жатады.</w:t>
      </w:r>
    </w:p>
    <w:bookmarkEnd w:id="1288"/>
    <w:bookmarkStart w:name="z1354" w:id="1289"/>
    <w:p>
      <w:pPr>
        <w:spacing w:after="0"/>
        <w:ind w:left="0"/>
        <w:jc w:val="left"/>
      </w:pPr>
      <w:r>
        <w:rPr>
          <w:rFonts w:ascii="Times New Roman"/>
          <w:b/>
          <w:i w:val="false"/>
          <w:color w:val="000000"/>
        </w:rPr>
        <w:t xml:space="preserve"> 11-тарау. Бюджеттердiң атқарылуы туралы есептерде бөлiнетiн бюджеттiк бағдарламалардың көрсетiлу тәртiбi</w:t>
      </w:r>
    </w:p>
    <w:bookmarkEnd w:id="1289"/>
    <w:bookmarkStart w:name="z1355" w:id="1290"/>
    <w:p>
      <w:pPr>
        <w:spacing w:after="0"/>
        <w:ind w:left="0"/>
        <w:jc w:val="both"/>
      </w:pPr>
      <w:r>
        <w:rPr>
          <w:rFonts w:ascii="Times New Roman"/>
          <w:b w:val="false"/>
          <w:i w:val="false"/>
          <w:color w:val="000000"/>
          <w:sz w:val="28"/>
        </w:rPr>
        <w:t>
      62. Бөлiнетiн бюджеттiк бағдарламалар бюджетте бiр бюджеттiк бағдарламалар әкiмшiсi бойынша бекiтiледi және Үкiметтiң, жергiлiктi атқарушы органдар мен орталық мемлекеттік органдардың нормативтiк құқықтық актiлерi негізінде әртүрлi бюджеттiк бағдарламалар әкiмшiлерi арасында бөлiнедi.</w:t>
      </w:r>
    </w:p>
    <w:bookmarkEnd w:id="1290"/>
    <w:bookmarkStart w:name="z1356" w:id="1291"/>
    <w:p>
      <w:pPr>
        <w:spacing w:after="0"/>
        <w:ind w:left="0"/>
        <w:jc w:val="both"/>
      </w:pPr>
      <w:r>
        <w:rPr>
          <w:rFonts w:ascii="Times New Roman"/>
          <w:b w:val="false"/>
          <w:i w:val="false"/>
          <w:color w:val="000000"/>
          <w:sz w:val="28"/>
        </w:rPr>
        <w:t>
      63. Бюджеттiң атқарылуы туралы есепте бөлiнетiн бюджеттiк бағдарламалардың есебiнен шығатын шығыстар, олар бөлiнген сол бюджеттiк бағдарламалар әкiмшiлерi шығыстарының құрамында есепке алынады.</w:t>
      </w:r>
    </w:p>
    <w:bookmarkEnd w:id="1291"/>
    <w:bookmarkStart w:name="z1357" w:id="1292"/>
    <w:p>
      <w:pPr>
        <w:spacing w:after="0"/>
        <w:ind w:left="0"/>
        <w:jc w:val="left"/>
      </w:pPr>
      <w:r>
        <w:rPr>
          <w:rFonts w:ascii="Times New Roman"/>
          <w:b/>
          <w:i w:val="false"/>
          <w:color w:val="000000"/>
        </w:rPr>
        <w:t xml:space="preserve"> 12-тарау. Мемлекеттiк, шоғырландырылған бюджеттердiң, облыс бюджетiнiң және аудан (облыстық маңызы бар қаланың) бюджетiнiң атқарылуы туралы есептердi жасау тәртiбi</w:t>
      </w:r>
    </w:p>
    <w:bookmarkEnd w:id="1292"/>
    <w:bookmarkStart w:name="z1358" w:id="1293"/>
    <w:p>
      <w:pPr>
        <w:spacing w:after="0"/>
        <w:ind w:left="0"/>
        <w:jc w:val="both"/>
      </w:pPr>
      <w:r>
        <w:rPr>
          <w:rFonts w:ascii="Times New Roman"/>
          <w:b w:val="false"/>
          <w:i w:val="false"/>
          <w:color w:val="000000"/>
          <w:sz w:val="28"/>
        </w:rPr>
        <w:t>
      64. Мемлекеттiк бюджеттiң атқарылуы туралы есептің жасалуы республикалық және жергiлiктi бюджеттердiң атқарылуы туралы есептердiң негiзiнде, облыс бюджетiнiң атқарылуы туралы есептiң жасалуы, облыстық бюджеттiң, аудандардың (облыстық маңызы бар қалалардың) бюджеттерiнiң атқарылуы туралы есептердiң негiзiнде, ал аудан (облыстық маңызы бар қаланың) бюджетiнiң атқарылуы туралы есептiң жасалуы олардың арасындағы өзара өтелетiн операцияларды есепке алмастан, аудандық бюджеттiң, аудандық маңызы бар қала, ауыл, кент, ауылдық округ бюджеттерінің атқарылуы туралы есептердiң негiзiнде жүргiзiледi.</w:t>
      </w:r>
    </w:p>
    <w:bookmarkEnd w:id="1293"/>
    <w:bookmarkStart w:name="z1359" w:id="1294"/>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End w:id="1294"/>
    <w:bookmarkStart w:name="z1360" w:id="1295"/>
    <w:p>
      <w:pPr>
        <w:spacing w:after="0"/>
        <w:ind w:left="0"/>
        <w:jc w:val="both"/>
      </w:pPr>
      <w:r>
        <w:rPr>
          <w:rFonts w:ascii="Times New Roman"/>
          <w:b w:val="false"/>
          <w:i w:val="false"/>
          <w:color w:val="000000"/>
          <w:sz w:val="28"/>
        </w:rPr>
        <w:t>
      1) республикалық бюджеттің атқарылуы туралы есептің;</w:t>
      </w:r>
    </w:p>
    <w:bookmarkEnd w:id="1295"/>
    <w:bookmarkStart w:name="z1361" w:id="1296"/>
    <w:p>
      <w:pPr>
        <w:spacing w:after="0"/>
        <w:ind w:left="0"/>
        <w:jc w:val="both"/>
      </w:pPr>
      <w:r>
        <w:rPr>
          <w:rFonts w:ascii="Times New Roman"/>
          <w:b w:val="false"/>
          <w:i w:val="false"/>
          <w:color w:val="000000"/>
          <w:sz w:val="28"/>
        </w:rPr>
        <w:t>
      2) облыстардың, республикалық маңызы бар қалалар және астана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bookmarkEnd w:id="1296"/>
    <w:bookmarkStart w:name="z1362" w:id="1297"/>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w:t>
      </w:r>
    </w:p>
    <w:bookmarkEnd w:id="1297"/>
    <w:bookmarkStart w:name="z1363" w:id="1298"/>
    <w:p>
      <w:pPr>
        <w:spacing w:after="0"/>
        <w:ind w:left="0"/>
        <w:jc w:val="both"/>
      </w:pPr>
      <w:r>
        <w:rPr>
          <w:rFonts w:ascii="Times New Roman"/>
          <w:b w:val="false"/>
          <w:i w:val="false"/>
          <w:color w:val="000000"/>
          <w:sz w:val="28"/>
        </w:rPr>
        <w:t>
      4) Жәбірленушілерге өтемақы қорының түсімдері мен пайдаланыл уы және жәбірленушілерге жүргізілген өтемақы төлемдері туралы есептің;</w:t>
      </w:r>
    </w:p>
    <w:bookmarkEnd w:id="1298"/>
    <w:bookmarkStart w:name="z1364" w:id="1299"/>
    <w:p>
      <w:pPr>
        <w:spacing w:after="0"/>
        <w:ind w:left="0"/>
        <w:jc w:val="both"/>
      </w:pPr>
      <w:r>
        <w:rPr>
          <w:rFonts w:ascii="Times New Roman"/>
          <w:b w:val="false"/>
          <w:i w:val="false"/>
          <w:color w:val="000000"/>
          <w:sz w:val="28"/>
        </w:rPr>
        <w:t>
      5) Мемлекеттік әлеуметтік сақтандыру қорының түсімдері мен шығыстары туралы есептің;</w:t>
      </w:r>
    </w:p>
    <w:bookmarkEnd w:id="1299"/>
    <w:bookmarkStart w:name="z1365" w:id="1300"/>
    <w:p>
      <w:pPr>
        <w:spacing w:after="0"/>
        <w:ind w:left="0"/>
        <w:jc w:val="both"/>
      </w:pPr>
      <w:r>
        <w:rPr>
          <w:rFonts w:ascii="Times New Roman"/>
          <w:b w:val="false"/>
          <w:i w:val="false"/>
          <w:color w:val="000000"/>
          <w:sz w:val="28"/>
        </w:rPr>
        <w:t>
      6) Әлеуметтік медициналық сақтандыру қорының түсімдері мен шығыстары туралы есептің;</w:t>
      </w:r>
    </w:p>
    <w:bookmarkEnd w:id="1300"/>
    <w:bookmarkStart w:name="z1366" w:id="1301"/>
    <w:p>
      <w:pPr>
        <w:spacing w:after="0"/>
        <w:ind w:left="0"/>
        <w:jc w:val="both"/>
      </w:pPr>
      <w:r>
        <w:rPr>
          <w:rFonts w:ascii="Times New Roman"/>
          <w:b w:val="false"/>
          <w:i w:val="false"/>
          <w:color w:val="000000"/>
          <w:sz w:val="28"/>
        </w:rPr>
        <w:t>
      7) Арнаулы мемлекеттік қорының түсімдері мен шығыстары туралы есептің негізінде жүргізіледі.</w:t>
      </w:r>
    </w:p>
    <w:bookmarkEnd w:id="1301"/>
    <w:bookmarkStart w:name="z1367" w:id="1302"/>
    <w:p>
      <w:pPr>
        <w:spacing w:after="0"/>
        <w:ind w:left="0"/>
        <w:jc w:val="both"/>
      </w:pPr>
      <w:r>
        <w:rPr>
          <w:rFonts w:ascii="Times New Roman"/>
          <w:b w:val="false"/>
          <w:i w:val="false"/>
          <w:color w:val="000000"/>
          <w:sz w:val="28"/>
        </w:rPr>
        <w:t>
      Өзара өтелетін операцияларға қосарланған есепті болғызбау мақсатында бюджеттің бір деңгейінен басқасына берілетін, трансферттер, бюджеттік кредиттер және басқа да ақша сомаларын алып тастаумен байланысты, шоғырландырылған, мемлекеттік бюджеттерді, облыс бюджетін және аудан (облыстық маңызы бар қаланың) бюджетін, сондай-ақ олардың атқарылуы туралы есептерді қалыптастыру кезінде жүзеге асырылатын операциялар жатады.</w:t>
      </w:r>
    </w:p>
    <w:bookmarkEnd w:id="1302"/>
    <w:bookmarkStart w:name="z1368" w:id="1303"/>
    <w:p>
      <w:pPr>
        <w:spacing w:after="0"/>
        <w:ind w:left="0"/>
        <w:jc w:val="both"/>
      </w:pPr>
      <w:r>
        <w:rPr>
          <w:rFonts w:ascii="Times New Roman"/>
          <w:b w:val="false"/>
          <w:i w:val="false"/>
          <w:color w:val="000000"/>
          <w:sz w:val="28"/>
        </w:rPr>
        <w:t>
      65. Бюджетаралық қатынастар трансферттермен және бюджеттiк кредиттермен реттеледi, шоғырландырылған, мемлекеттiк бюджеттердің, облыс бюджетiнiң және аудан (облыстық маңызы бар қаланың) бюджетiнiң атқарылуы туралы есептердi жасау кезiнде олар бойынша қосарлы шотты алып тастау мақсатында олар республикалық және облыстардың, республикалық маңызы бар қалалардың және астананың бюджеттерін, облыстық және аудандық (облыстық маңызы бар қалалардың) бюджеттердi арифметикалық қосу жолымен алынған сомадан алып тастауға жатады.</w:t>
      </w:r>
    </w:p>
    <w:bookmarkEnd w:id="1303"/>
    <w:bookmarkStart w:name="z1369" w:id="1304"/>
    <w:p>
      <w:pPr>
        <w:spacing w:after="0"/>
        <w:ind w:left="0"/>
        <w:jc w:val="both"/>
      </w:pPr>
      <w:r>
        <w:rPr>
          <w:rFonts w:ascii="Times New Roman"/>
          <w:b w:val="false"/>
          <w:i w:val="false"/>
          <w:color w:val="000000"/>
          <w:sz w:val="28"/>
        </w:rPr>
        <w:t>
      66. Мемлекеттік, шоғырландырылған бюджеттердің, облыс бюджетінің атқарылуы туралы есеп осы Қағидаларға 18-қосымшаға сәйкес қалыптастырылады:</w:t>
      </w:r>
    </w:p>
    <w:bookmarkEnd w:id="1304"/>
    <w:bookmarkStart w:name="z1370" w:id="1305"/>
    <w:p>
      <w:pPr>
        <w:spacing w:after="0"/>
        <w:ind w:left="0"/>
        <w:jc w:val="left"/>
      </w:pPr>
      <w:r>
        <w:rPr>
          <w:rFonts w:ascii="Times New Roman"/>
          <w:b/>
          <w:i w:val="false"/>
          <w:color w:val="000000"/>
        </w:rPr>
        <w:t xml:space="preserve"> 13-тарау. Бюджетті атқару жөніндегі уәкілетті органдардың және аудандық маңызы бар қалалардың, ауылдардың, кенттердің, ауылдық округтердің әкімдері аппараттарының бюджеттердің атқарылуы туралы есептердi ұсыну тәртiбi</w:t>
      </w:r>
    </w:p>
    <w:bookmarkEnd w:id="1305"/>
    <w:bookmarkStart w:name="z1371" w:id="1306"/>
    <w:p>
      <w:pPr>
        <w:spacing w:after="0"/>
        <w:ind w:left="0"/>
        <w:jc w:val="both"/>
      </w:pPr>
      <w:r>
        <w:rPr>
          <w:rFonts w:ascii="Times New Roman"/>
          <w:b w:val="false"/>
          <w:i w:val="false"/>
          <w:color w:val="000000"/>
          <w:sz w:val="28"/>
        </w:rPr>
        <w:t>
      67. Есепті айдағы (жылдағы) әрбір деңгейдегі жергілікті бюджет көрсеткіштерінің атқарылуы туралы деректерді 1-27-нысанға (бұдан әрі – 1-27-нысаны) сәйкес мемлекеттік қазынашылық органдары осы Қағидаларға 19-қосымшаға бойынша жасайды.</w:t>
      </w:r>
    </w:p>
    <w:bookmarkEnd w:id="1306"/>
    <w:bookmarkStart w:name="z1372" w:id="1307"/>
    <w:p>
      <w:pPr>
        <w:spacing w:after="0"/>
        <w:ind w:left="0"/>
        <w:jc w:val="both"/>
      </w:pPr>
      <w:r>
        <w:rPr>
          <w:rFonts w:ascii="Times New Roman"/>
          <w:b w:val="false"/>
          <w:i w:val="false"/>
          <w:color w:val="000000"/>
          <w:sz w:val="28"/>
        </w:rPr>
        <w:t>
      68. Мемлкеттік қазынашылық органы бюджетті атқару жөніндегі жергілікті уәкілетті органға, аудандық маңызы бар қала, ауыл, кент, ауылдық округ әкімінің аппаратына:</w:t>
      </w:r>
    </w:p>
    <w:bookmarkEnd w:id="1307"/>
    <w:bookmarkStart w:name="z1373" w:id="1308"/>
    <w:p>
      <w:pPr>
        <w:spacing w:after="0"/>
        <w:ind w:left="0"/>
        <w:jc w:val="both"/>
      </w:pPr>
      <w:r>
        <w:rPr>
          <w:rFonts w:ascii="Times New Roman"/>
          <w:b w:val="false"/>
          <w:i w:val="false"/>
          <w:color w:val="000000"/>
          <w:sz w:val="28"/>
        </w:rPr>
        <w:t>
      1) есепті айдағы жергілікті бюджет көрсеткіштерінің атқарылуы туралы деректер – бюджет түсімдерін санаттары, сыныптары, қосымша сыныптары мен бюджет түсімдерін жіктеу ерекшелігі бойынша және бюджет шығыстарын функционалдық топтары, функционалдық кіші топтары, бюджеттік бағдарламалар әкімшілері, бағдарламалар, кіші бағдарламалар бойынша толық көлемде электрондық деректер базасы түрінде есептіден кейінгі айдың екінші жұмыс күнінен кешіктірмей;</w:t>
      </w:r>
    </w:p>
    <w:bookmarkEnd w:id="1308"/>
    <w:bookmarkStart w:name="z1374" w:id="1309"/>
    <w:p>
      <w:pPr>
        <w:spacing w:after="0"/>
        <w:ind w:left="0"/>
        <w:jc w:val="both"/>
      </w:pPr>
      <w:r>
        <w:rPr>
          <w:rFonts w:ascii="Times New Roman"/>
          <w:b w:val="false"/>
          <w:i w:val="false"/>
          <w:color w:val="000000"/>
          <w:sz w:val="28"/>
        </w:rPr>
        <w:t>
      2) есепті жылғы жергілікті бюджет көрсеткіштерінің атқарылуы туралы деректер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электрондық дерекқор түрiнде есептi қаржы жылынан кейiнгi жылдың 10 қаңтарынан кешіктірмей ұсынады.</w:t>
      </w:r>
    </w:p>
    <w:bookmarkEnd w:id="1309"/>
    <w:bookmarkStart w:name="z1375" w:id="1310"/>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өз билігіндегі есеп көрсеткіштерін жергілікті бюджет көрсеткіштерінің атқарылуы туралы ұсынылған деректермен салыстырып тексеру жүргізеді.</w:t>
      </w:r>
    </w:p>
    <w:bookmarkEnd w:id="1310"/>
    <w:bookmarkStart w:name="z1376" w:id="1311"/>
    <w:p>
      <w:pPr>
        <w:spacing w:after="0"/>
        <w:ind w:left="0"/>
        <w:jc w:val="both"/>
      </w:pPr>
      <w:r>
        <w:rPr>
          <w:rFonts w:ascii="Times New Roman"/>
          <w:b w:val="false"/>
          <w:i w:val="false"/>
          <w:color w:val="000000"/>
          <w:sz w:val="28"/>
        </w:rPr>
        <w:t>
      Бұл ретте, нысан бойынша бюджет қаражаты түсімдерінің, шығыстарының және қалдықтарының сомасын салыстыру актісі жасалады. Содан кейін алшақтық себептерін анықтау және оларды жою бойынша бірлескен жұмыс жүргізіледі.</w:t>
      </w:r>
    </w:p>
    <w:bookmarkEnd w:id="1311"/>
    <w:bookmarkStart w:name="z1377" w:id="1312"/>
    <w:p>
      <w:pPr>
        <w:spacing w:after="0"/>
        <w:ind w:left="0"/>
        <w:jc w:val="both"/>
      </w:pPr>
      <w:r>
        <w:rPr>
          <w:rFonts w:ascii="Times New Roman"/>
          <w:b w:val="false"/>
          <w:i w:val="false"/>
          <w:color w:val="000000"/>
          <w:sz w:val="28"/>
        </w:rPr>
        <w:t>
      69. 1-27-нысан бойынша деректерге осы Қағидаларға 21-қосымшаға сәйкес өзара өтелетін операциялар жөніндегі деректер қоса беріледі.</w:t>
      </w:r>
    </w:p>
    <w:bookmarkEnd w:id="1312"/>
    <w:bookmarkStart w:name="z1378" w:id="1313"/>
    <w:p>
      <w:pPr>
        <w:spacing w:after="0"/>
        <w:ind w:left="0"/>
        <w:jc w:val="both"/>
      </w:pPr>
      <w:r>
        <w:rPr>
          <w:rFonts w:ascii="Times New Roman"/>
          <w:b w:val="false"/>
          <w:i w:val="false"/>
          <w:color w:val="000000"/>
          <w:sz w:val="28"/>
        </w:rPr>
        <w:t>
      70. Төмен тұрған деңгейдегі бюджеттiң атқарылуы туралы есепті оның атқарылуы жөніндегі уәкілетті орган немесе аудандық маңызы бар қала, ауыл, кент, ауылдық округ әкімінің аппараты жоғары тұрған деңгейдегі бюджеттi атқару жөніндегі уәкілетті органға қағаз жеткізгіште және бюджеттiң түсiмдерi мен шығыстары туралы электрондық дерекқор (бұдан әрi - электрондық дерекқор) түрiнде бередi.</w:t>
      </w:r>
    </w:p>
    <w:bookmarkEnd w:id="1313"/>
    <w:bookmarkStart w:name="z1379" w:id="1314"/>
    <w:p>
      <w:pPr>
        <w:spacing w:after="0"/>
        <w:ind w:left="0"/>
        <w:jc w:val="both"/>
      </w:pPr>
      <w:r>
        <w:rPr>
          <w:rFonts w:ascii="Times New Roman"/>
          <w:b w:val="false"/>
          <w:i w:val="false"/>
          <w:color w:val="000000"/>
          <w:sz w:val="28"/>
        </w:rPr>
        <w:t>
      71. Облыстың, республикалық маңызы бар қаланың, астананың бюджеттi атқару жөнiндегi жергiлiктi уәкілетті органдары бюджеттi атқару жөнiндегi орталық уәкiлеттi органға мыналарды:</w:t>
      </w:r>
    </w:p>
    <w:bookmarkEnd w:id="1314"/>
    <w:bookmarkStart w:name="z1380" w:id="1315"/>
    <w:p>
      <w:pPr>
        <w:spacing w:after="0"/>
        <w:ind w:left="0"/>
        <w:jc w:val="both"/>
      </w:pPr>
      <w:r>
        <w:rPr>
          <w:rFonts w:ascii="Times New Roman"/>
          <w:b w:val="false"/>
          <w:i w:val="false"/>
          <w:color w:val="000000"/>
          <w:sz w:val="28"/>
        </w:rPr>
        <w:t>
      1) облыстың, республикалық маңызы бар қаланың, астананың бюджетінің атқарылуы туралы ай сайынғы есепті – толық көлемде есептіден кейінгі айдың 8 – күнінен кешіктірмей АЖ арқылы,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қамтиды, оны кейіннен осы Қағидалардың 30 және 31-тармақтарына сәйкес қалыптасқан мемлекеттік органдардың электрондық құжат айналымының бірыңғай жүйесі арқылы растай отырып, есептіден кейінгі айдың аяғына дейін;</w:t>
      </w:r>
    </w:p>
    <w:bookmarkEnd w:id="1315"/>
    <w:bookmarkStart w:name="z1381" w:id="1316"/>
    <w:p>
      <w:pPr>
        <w:spacing w:after="0"/>
        <w:ind w:left="0"/>
        <w:jc w:val="both"/>
      </w:pPr>
      <w:r>
        <w:rPr>
          <w:rFonts w:ascii="Times New Roman"/>
          <w:b w:val="false"/>
          <w:i w:val="false"/>
          <w:color w:val="000000"/>
          <w:sz w:val="28"/>
        </w:rPr>
        <w:t>
      2) облыс, республикалық маңызы бар қала, астана бюджетiнiң атқарылуы туралы жыл сайынғы есепті – толық көлемде АЖ арқылы есептіден кейінгі жылдың 1 ақпанынан кешіктірмей,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қамтиды, ал осы Қағидалардың 30 және 31-тармақтарына сәйкес қағаз жеткізгіште есептiден кейінгі жылдың 10 наурызына дейін ұсынады.</w:t>
      </w:r>
    </w:p>
    <w:bookmarkEnd w:id="1316"/>
    <w:bookmarkStart w:name="z1382" w:id="1317"/>
    <w:p>
      <w:pPr>
        <w:spacing w:after="0"/>
        <w:ind w:left="0"/>
        <w:jc w:val="both"/>
      </w:pPr>
      <w:r>
        <w:rPr>
          <w:rFonts w:ascii="Times New Roman"/>
          <w:b w:val="false"/>
          <w:i w:val="false"/>
          <w:color w:val="000000"/>
          <w:sz w:val="28"/>
        </w:rPr>
        <w:t>
      72. Бюджеттi атқару жөніндегі облыстың жергiлiктi атқарушы органына ауданның (облыстық маңызы бар қаланың) бюджетiнiң атқарылуы туралы ай сайын, жыл сайын есептi ұсыну мерзiмi соңынан белгiленедi.</w:t>
      </w:r>
    </w:p>
    <w:bookmarkEnd w:id="1317"/>
    <w:bookmarkStart w:name="z1383" w:id="1318"/>
    <w:p>
      <w:pPr>
        <w:spacing w:after="0"/>
        <w:ind w:left="0"/>
        <w:jc w:val="both"/>
      </w:pPr>
      <w:r>
        <w:rPr>
          <w:rFonts w:ascii="Times New Roman"/>
          <w:b w:val="false"/>
          <w:i w:val="false"/>
          <w:color w:val="000000"/>
          <w:sz w:val="28"/>
        </w:rPr>
        <w:t>
      73. Бюджетті атқару жөніндегі ауданның (облыстық маңызы бар қаланың) жергiлiктi уәкілетті органына аудандық маңызы бар қала, ауыл, кент, ауылдық округ бюджетінің атқарылуы туралы ай сайынғы, жыл сайынғы есепті ұсыну мерзімі.</w:t>
      </w:r>
    </w:p>
    <w:bookmarkEnd w:id="1318"/>
    <w:bookmarkStart w:name="z1384" w:id="1319"/>
    <w:p>
      <w:pPr>
        <w:spacing w:after="0"/>
        <w:ind w:left="0"/>
        <w:jc w:val="both"/>
      </w:pPr>
      <w:r>
        <w:rPr>
          <w:rFonts w:ascii="Times New Roman"/>
          <w:b w:val="false"/>
          <w:i w:val="false"/>
          <w:color w:val="000000"/>
          <w:sz w:val="28"/>
        </w:rPr>
        <w:t>
      74. Мемлекеттік қазынашылық мемлекеттiк бюджеттiң атқарылуы туралы есептi қалыптастыру үшiн жауапты бюджеттi атқару жөнiндегi орталық уәкiлеттi органның құрылымдық бөлiмшесiне мыналарды:</w:t>
      </w:r>
    </w:p>
    <w:bookmarkEnd w:id="1319"/>
    <w:bookmarkStart w:name="z1385" w:id="1320"/>
    <w:p>
      <w:pPr>
        <w:spacing w:after="0"/>
        <w:ind w:left="0"/>
        <w:jc w:val="both"/>
      </w:pPr>
      <w:r>
        <w:rPr>
          <w:rFonts w:ascii="Times New Roman"/>
          <w:b w:val="false"/>
          <w:i w:val="false"/>
          <w:color w:val="000000"/>
          <w:sz w:val="28"/>
        </w:rPr>
        <w:t>
      1) есепті айдағы республикалық бюджет көрсеткіштерінің атқарылуы туралы айлық есеп деректерін, сыртқы қарыздар есебінен есепті кезеңнің соңғы айының кассалық операцияларын есепке алмастан – есептіден кейінгі айдың 3 – інен кешіктірмей; сыртқы қарыздар есебінен есепті кезеңнің соңғы айының кассалық операцияларын ескере отырып – есептіден кейінгі айдың 8 – нен кешіктірмей.</w:t>
      </w:r>
    </w:p>
    <w:bookmarkEnd w:id="1320"/>
    <w:bookmarkStart w:name="z1386" w:id="1321"/>
    <w:p>
      <w:pPr>
        <w:spacing w:after="0"/>
        <w:ind w:left="0"/>
        <w:jc w:val="both"/>
      </w:pPr>
      <w:r>
        <w:rPr>
          <w:rFonts w:ascii="Times New Roman"/>
          <w:b w:val="false"/>
          <w:i w:val="false"/>
          <w:color w:val="000000"/>
          <w:sz w:val="28"/>
        </w:rPr>
        <w:t>
      Есепті қаржы жылынан кейінгі келесі жылдың 1 қаңтарындағы жағдай бойынша сыртқы қарыздар есебiнен есептi кезеңнiң соңғы айының кассалық операцияларын ескере отырып, республикалық бюджет көрсеткiштерiнiң атқарылуы туралы деректер Қазақстан Республикасы Үкіметінің республикалық бюджеттің атқарылуы туралы жылдық есебіне материалдарды талдау және дайындау үшін пайдаланылады.</w:t>
      </w:r>
    </w:p>
    <w:bookmarkEnd w:id="1321"/>
    <w:bookmarkStart w:name="z1387" w:id="1322"/>
    <w:p>
      <w:pPr>
        <w:spacing w:after="0"/>
        <w:ind w:left="0"/>
        <w:jc w:val="both"/>
      </w:pPr>
      <w:r>
        <w:rPr>
          <w:rFonts w:ascii="Times New Roman"/>
          <w:b w:val="false"/>
          <w:i w:val="false"/>
          <w:color w:val="000000"/>
          <w:sz w:val="28"/>
        </w:rPr>
        <w:t>
      2) мемлекеттік қазынашылық органдарының есептерінің және республикалық бюджеттік бағдарламалар әкімшілерінің бюджеттік есептілік деректерімен салыстырылған есептi жылдағы республикалық бюджет көрсеткiштерiнiң атқарылуы туралы деректерді – есептi қаржы жылынан кейiнгi жылдың 1 ақпанына дейiн.</w:t>
      </w:r>
    </w:p>
    <w:bookmarkEnd w:id="1322"/>
    <w:bookmarkStart w:name="z1388" w:id="1323"/>
    <w:p>
      <w:pPr>
        <w:spacing w:after="0"/>
        <w:ind w:left="0"/>
        <w:jc w:val="both"/>
      </w:pPr>
      <w:r>
        <w:rPr>
          <w:rFonts w:ascii="Times New Roman"/>
          <w:b w:val="false"/>
          <w:i w:val="false"/>
          <w:color w:val="000000"/>
          <w:sz w:val="28"/>
        </w:rPr>
        <w:t>
      75. Жергілікті бюджеттер бойынша даму бюджеттік бағдарламаларының атқарылуы туралы ай сайынғы, жыл сайынғы есепті бюджетті атқару жөніндегі жергілікті уәкілетті органдар, аудандық маңызы бар қалалар, ауылдар, кенттер, ауылдық округтер әкімдерінің аппараттары инвестициялық жобалар, концессиялық жобаларды бірлесе қаржыландыру, заңды тұлғалардың жарғылық капиталын қалыптастыруға және ұлғайтуға берілген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көрсетілетін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6-ДББ нысан бойынша қалыптастырады.</w:t>
      </w:r>
    </w:p>
    <w:bookmarkEnd w:id="1323"/>
    <w:bookmarkStart w:name="z1389" w:id="1324"/>
    <w:p>
      <w:pPr>
        <w:spacing w:after="0"/>
        <w:ind w:left="0"/>
        <w:jc w:val="both"/>
      </w:pPr>
      <w:r>
        <w:rPr>
          <w:rFonts w:ascii="Times New Roman"/>
          <w:b w:val="false"/>
          <w:i w:val="false"/>
          <w:color w:val="000000"/>
          <w:sz w:val="28"/>
        </w:rPr>
        <w:t>
      Жергілікті (жиынтық) бюджеттер бойынша бюджеттік даму бағдарламаларының атқарылуы туралы ай сайынғы, жыл сайынғы есепті бюджетті атқару жөніндегі орталық уәкілетті органның мемлекеттік бюджеттің атқарылуы туралы есепті қалыптастыру үшін жауапты құрылымдық бөлімшесі жергілікті бюджеттер бойынша бюджеттік даму бағдарламаларының атқарылуы туралы есептердің негізінде қалыптастырады.</w:t>
      </w:r>
    </w:p>
    <w:bookmarkEnd w:id="1324"/>
    <w:bookmarkStart w:name="z1390" w:id="1325"/>
    <w:p>
      <w:pPr>
        <w:spacing w:after="0"/>
        <w:ind w:left="0"/>
        <w:jc w:val="both"/>
      </w:pPr>
      <w:r>
        <w:rPr>
          <w:rFonts w:ascii="Times New Roman"/>
          <w:b w:val="false"/>
          <w:i w:val="false"/>
          <w:color w:val="000000"/>
          <w:sz w:val="28"/>
        </w:rPr>
        <w:t>
      Басым республикалық бюджеттік инвестициялардың атқарылуы туралы ай сайынғы, жыл сайынғы есепті мемлекеттік қазынашылық, осы Қағидаларға 22-қосымшаға сәйкес нысан бойынша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қалыптастырады және есепті айдан кейінгі айдың 12-нен кешіктірілмей бюджетті атқару жөніндегі орталық уәкілетті органның мемлекеттік бюджеттің атқарылуы туралы есепті қалыптастыруға жауапты құрылымдық бөлімшесіне ұсынылады.</w:t>
      </w:r>
    </w:p>
    <w:bookmarkEnd w:id="1325"/>
    <w:bookmarkStart w:name="z1391" w:id="1326"/>
    <w:p>
      <w:pPr>
        <w:spacing w:after="0"/>
        <w:ind w:left="0"/>
        <w:jc w:val="both"/>
      </w:pPr>
      <w:r>
        <w:rPr>
          <w:rFonts w:ascii="Times New Roman"/>
          <w:b w:val="false"/>
          <w:i w:val="false"/>
          <w:color w:val="000000"/>
          <w:sz w:val="28"/>
        </w:rPr>
        <w:t>
      76. Басым республикалық бюджеттік инвестициялардың атқарылуы туралы есепті жасау үшін мемлекеттік қазынашылық есепті айдан кейінгі айдың алғашқы бес жұмыс күні ішінде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АЖ-ге инвестициялық жобалардың жылдық сомалары бойынша деректерді жүктейді.</w:t>
      </w:r>
    </w:p>
    <w:bookmarkEnd w:id="1326"/>
    <w:bookmarkStart w:name="z1392" w:id="1327"/>
    <w:p>
      <w:pPr>
        <w:spacing w:after="0"/>
        <w:ind w:left="0"/>
        <w:jc w:val="both"/>
      </w:pPr>
      <w:r>
        <w:rPr>
          <w:rFonts w:ascii="Times New Roman"/>
          <w:b w:val="false"/>
          <w:i w:val="false"/>
          <w:color w:val="000000"/>
          <w:sz w:val="28"/>
        </w:rPr>
        <w:t>
      Республикалық бюджеттік бағдарламалардың әкімшілері есепті айдан кейінгі ағымдағы айдың оныншы күнінен кешіктірмей мемлекеттік қазынашылық осы Қағидаларға 23-қосымшаға сәйкес 7-БИЖ нысаны бойынша АЖ-де қалыптастырылған инвестициялық жобаларды іске асыруға бағытталған бюджеттік даму бағдарламаларын атқару туралы есепті электрондық түрде ұсынады.</w:t>
      </w:r>
    </w:p>
    <w:bookmarkEnd w:id="1327"/>
    <w:bookmarkStart w:name="z1393" w:id="1328"/>
    <w:p>
      <w:pPr>
        <w:spacing w:after="0"/>
        <w:ind w:left="0"/>
        <w:jc w:val="both"/>
      </w:pPr>
      <w:r>
        <w:rPr>
          <w:rFonts w:ascii="Times New Roman"/>
          <w:b w:val="false"/>
          <w:i w:val="false"/>
          <w:color w:val="000000"/>
          <w:sz w:val="28"/>
        </w:rPr>
        <w:t>
      77. Республикалық, мемлекеттiк және жергiлiктi бюджеттердiң атқарылуы туралы ай сайынғы есептi бюджеттi атқару жөнiндегi орталық уәкiлеттi орган Қазақстан Республикасының Үкіметіне есепті айдан кейінгі айдың 20-нан кешіктірмей ұсынады.</w:t>
      </w:r>
    </w:p>
    <w:bookmarkEnd w:id="1328"/>
    <w:bookmarkStart w:name="z1394" w:id="1329"/>
    <w:p>
      <w:pPr>
        <w:spacing w:after="0"/>
        <w:ind w:left="0"/>
        <w:jc w:val="both"/>
      </w:pPr>
      <w:r>
        <w:rPr>
          <w:rFonts w:ascii="Times New Roman"/>
          <w:b w:val="false"/>
          <w:i w:val="false"/>
          <w:color w:val="000000"/>
          <w:sz w:val="28"/>
        </w:rPr>
        <w:t>
      Республикалық бюджеттiң атқарылуы туралы ай сайынғы есеп есептi айдан кейiнгi айдың 15-не Қазақстан Республикасының Жоғары аудиторлық палатасына ұсынылады.</w:t>
      </w:r>
    </w:p>
    <w:bookmarkEnd w:id="1329"/>
    <w:bookmarkStart w:name="z1395" w:id="1330"/>
    <w:p>
      <w:pPr>
        <w:spacing w:after="0"/>
        <w:ind w:left="0"/>
        <w:jc w:val="both"/>
      </w:pPr>
      <w:r>
        <w:rPr>
          <w:rFonts w:ascii="Times New Roman"/>
          <w:b w:val="false"/>
          <w:i w:val="false"/>
          <w:color w:val="000000"/>
          <w:sz w:val="28"/>
        </w:rPr>
        <w:t>
      Республикалық, мемлекеттiк және жергiлiктi бюджеттердiң атқарылуы туралы ай сайынғы есеп есептi айдан кейiнгi айдың 20-на мемлекеттік жоспарлау жөніндегі орталық уәкілетті органға және ішкі мемлекеттік аудит жөніндегі уәкілетті органға ұсынылады.</w:t>
      </w:r>
    </w:p>
    <w:bookmarkEnd w:id="1330"/>
    <w:bookmarkStart w:name="z1396" w:id="1331"/>
    <w:p>
      <w:pPr>
        <w:spacing w:after="0"/>
        <w:ind w:left="0"/>
        <w:jc w:val="both"/>
      </w:pPr>
      <w:r>
        <w:rPr>
          <w:rFonts w:ascii="Times New Roman"/>
          <w:b w:val="false"/>
          <w:i w:val="false"/>
          <w:color w:val="000000"/>
          <w:sz w:val="28"/>
        </w:rPr>
        <w:t>
      78. Мемлекеттiк және жергiлiктi бюджеттердiң атқарылуы туралы жыл сайынғы есептi бюджеттi атқару жөнiндегi орталық уәкiлеттi орган Қазақстан Республикасының Үкiметiне, Қазақстан Республикасы Президентiнiң Әкiмшiлiгiне, мемлекеттік жоспарлау жөніндегі орталық уәкілетті органға өткен қаржы жылына арналған республикалық бюджеттiң атқарылуы туралы Қазақстан Республикасының Үкiметi мен Қазақстан Республикасының Жоғары аудиторлық палатасының есептерiн Қазақстан Республикасының Парламентi бекiткеннен кейiн он жұмыс күнiнiң iшiнде ұсынады.</w:t>
      </w:r>
    </w:p>
    <w:bookmarkEnd w:id="1331"/>
    <w:bookmarkStart w:name="z1397" w:id="1332"/>
    <w:p>
      <w:pPr>
        <w:spacing w:after="0"/>
        <w:ind w:left="0"/>
        <w:jc w:val="both"/>
      </w:pPr>
      <w:r>
        <w:rPr>
          <w:rFonts w:ascii="Times New Roman"/>
          <w:b w:val="false"/>
          <w:i w:val="false"/>
          <w:color w:val="000000"/>
          <w:sz w:val="28"/>
        </w:rPr>
        <w:t>
      79. Мемлекеттік, республикалық және жергілікті бюджеттердің атқарылуы туралы (облыстардың, республикалық маңызы бар қалалардың, астананың бөлінісінде жиынтық) ай сайынғы, жыл сайынғы есептерді, басым республикалық бюджеттік инвестициялардың атқарылуы туралы есептерді, жергілікті (жиынтық) бюджеттер бойынша бюджеттік даму бағдарламаларының атқарылуы туралы есептерді бюджетті атқару жөніндегі орталық уәкілетті орган нысандар бойынша электрондық түрде ілеспе хатпен тиісті мемлекеттік органдарға жібереді.</w:t>
      </w:r>
    </w:p>
    <w:bookmarkEnd w:id="1332"/>
    <w:bookmarkStart w:name="z1398" w:id="1333"/>
    <w:p>
      <w:pPr>
        <w:spacing w:after="0"/>
        <w:ind w:left="0"/>
        <w:jc w:val="both"/>
      </w:pPr>
      <w:r>
        <w:rPr>
          <w:rFonts w:ascii="Times New Roman"/>
          <w:b w:val="false"/>
          <w:i w:val="false"/>
          <w:color w:val="000000"/>
          <w:sz w:val="28"/>
        </w:rPr>
        <w:t>
      Мемлекеттік, республикалық және жергiлiктi бюджеттердің атқарылуы туралы есептердің (облыстардың, республикалық маңызы бар қалалардың, астананың бюджеттерінің атқарылуы туралы жиынтық есептің) бюджет түсімдерін қамтитын бөлімдері бюджет түсімдері сыныптамасының санаттары, сыныптары, кіші сыныптары мен ерекшеліктері жөніндегі деректерді қамтиды.</w:t>
      </w:r>
    </w:p>
    <w:bookmarkEnd w:id="1333"/>
    <w:bookmarkStart w:name="z1399" w:id="1334"/>
    <w:p>
      <w:pPr>
        <w:spacing w:after="0"/>
        <w:ind w:left="0"/>
        <w:jc w:val="both"/>
      </w:pPr>
      <w:r>
        <w:rPr>
          <w:rFonts w:ascii="Times New Roman"/>
          <w:b w:val="false"/>
          <w:i w:val="false"/>
          <w:color w:val="000000"/>
          <w:sz w:val="28"/>
        </w:rPr>
        <w:t>
      Есептердің бюджет шығыстарын қамтитын бөлімдері бюджет шығыстары сыныптамасының функционалдық топтары, функционалдық кіші топтары, бюджеттік бағдарламалардың әкімшілері, бюджеттік бағдарламалар мен кіші бағдарламалар жөніндегі деректерді қамтиды.</w:t>
      </w:r>
    </w:p>
    <w:bookmarkEnd w:id="1334"/>
    <w:bookmarkStart w:name="z1400" w:id="1335"/>
    <w:p>
      <w:pPr>
        <w:spacing w:after="0"/>
        <w:ind w:left="0"/>
        <w:jc w:val="both"/>
      </w:pPr>
      <w:r>
        <w:rPr>
          <w:rFonts w:ascii="Times New Roman"/>
          <w:b w:val="false"/>
          <w:i w:val="false"/>
          <w:color w:val="000000"/>
          <w:sz w:val="28"/>
        </w:rPr>
        <w:t>
      80. Облыстардың, республикалық маңызы бар қалалардың, астананың бюджеттерінiң атқарылуы туралы есептерді бюджеттi атқару жөнiндегi уәкiлеттi орган тиісті мемлекеттік органдарға біріктірілген нысанда жібереді, онда облыстардың, республикалық маңызы бар қалалардың, астананың бюджеттерінiң атқарылуы туралы есептердің бюджет түсімдерін қамтитын бөлімдері бюджет түсімдері сыныптамасының санаттарын қамтиды, ал бюджет шығыстарын қамтитын бөлімдері бюджет шығыстары сыныптамасының функционалдық топтарын қамтиды.</w:t>
      </w:r>
    </w:p>
    <w:bookmarkEnd w:id="1335"/>
    <w:bookmarkStart w:name="z1401" w:id="1336"/>
    <w:p>
      <w:pPr>
        <w:spacing w:after="0"/>
        <w:ind w:left="0"/>
        <w:jc w:val="both"/>
      </w:pPr>
      <w:r>
        <w:rPr>
          <w:rFonts w:ascii="Times New Roman"/>
          <w:b w:val="false"/>
          <w:i w:val="false"/>
          <w:color w:val="000000"/>
          <w:sz w:val="28"/>
        </w:rPr>
        <w:t>
      81. Мемлекеттік, республикалық, жергiлiктi бюджеттердің, облыстардың, республикалық маңызы бар қалалардың, астананың бюджеттерінің атқарылуы туралы ай сайынғы, жыл сайынғы есептер (облыстардың, республикалық маңызы бар қалалардың, астананың және аудандардың (облыстық маңызы бар қалалардың) бюджеттерінің атқарылуы туралы жиынтық есеп) электрондық түрде, осы Қағидаларға 33-тармаққа сәйкес бюджет құрылымы бойынша бюджет түсімдері сыныптамасының санаттары, сыныптары, кіші сыныптары мен ерекшеліктері бойынша бюджет түсімдерін және бюджет шығыстары сыныптамасының функционалдық топтары, функционалдық кіші топтары, бюджеттік бағдарламалардың әкімшілері, бағдарламалар, кіші бағдарламалар мен ерекшеліктері бойынша бюджет шығыстарын көрсете отырып, сондай-ақ бюджет шығыстарының экономикалық сыныптамасының санаттары, сыныптары, кіші сыныптары мен ерекшеліктері және бюджеттік бағдарламалардың әкімшілері бөлінісінде қалыптастырылады.</w:t>
      </w:r>
    </w:p>
    <w:bookmarkEnd w:id="1336"/>
    <w:bookmarkStart w:name="z1402" w:id="1337"/>
    <w:p>
      <w:pPr>
        <w:spacing w:after="0"/>
        <w:ind w:left="0"/>
        <w:jc w:val="both"/>
      </w:pPr>
      <w:r>
        <w:rPr>
          <w:rFonts w:ascii="Times New Roman"/>
          <w:b w:val="false"/>
          <w:i w:val="false"/>
          <w:color w:val="000000"/>
          <w:sz w:val="28"/>
        </w:rPr>
        <w:t>
      Мемлекеттік, (облыстар, республикалық маңызы бар қалалар, астана бюджеттерінің атқарылуы туралы жиынтық есеп) жергiлiктi бюджеттердің атқарылуы туралы ай сайынғы, жыл сайынғы есептер бюджеттi атқару жөнiндегi орталық уәкiлеттi органның мемлекеттік бюджеттiң атқарылуы туралы есепті қалыптастыруға жауапты құрылымдық бөлімшесі:</w:t>
      </w:r>
    </w:p>
    <w:bookmarkEnd w:id="1337"/>
    <w:bookmarkStart w:name="z1403" w:id="1338"/>
    <w:p>
      <w:pPr>
        <w:spacing w:after="0"/>
        <w:ind w:left="0"/>
        <w:jc w:val="both"/>
      </w:pPr>
      <w:r>
        <w:rPr>
          <w:rFonts w:ascii="Times New Roman"/>
          <w:b w:val="false"/>
          <w:i w:val="false"/>
          <w:color w:val="000000"/>
          <w:sz w:val="28"/>
        </w:rPr>
        <w:t>
      1) мемлекеттік қазынашылық ұсынған республикалық бюджеттің көрсеткіштерінің атқарылуы туралы деректерінің;</w:t>
      </w:r>
    </w:p>
    <w:bookmarkEnd w:id="1338"/>
    <w:bookmarkStart w:name="z1404" w:id="1339"/>
    <w:p>
      <w:pPr>
        <w:spacing w:after="0"/>
        <w:ind w:left="0"/>
        <w:jc w:val="both"/>
      </w:pPr>
      <w:r>
        <w:rPr>
          <w:rFonts w:ascii="Times New Roman"/>
          <w:b w:val="false"/>
          <w:i w:val="false"/>
          <w:color w:val="000000"/>
          <w:sz w:val="28"/>
        </w:rPr>
        <w:t>
      2) жергілікті уәкілетті органдары ұсынған жергiлiктi бюджеттердің атқарылуы туралы есептердің;</w:t>
      </w:r>
    </w:p>
    <w:bookmarkEnd w:id="1339"/>
    <w:bookmarkStart w:name="z1405" w:id="1340"/>
    <w:p>
      <w:pPr>
        <w:spacing w:after="0"/>
        <w:ind w:left="0"/>
        <w:jc w:val="both"/>
      </w:pPr>
      <w:r>
        <w:rPr>
          <w:rFonts w:ascii="Times New Roman"/>
          <w:b w:val="false"/>
          <w:i w:val="false"/>
          <w:color w:val="000000"/>
          <w:sz w:val="28"/>
        </w:rPr>
        <w:t>
      3) мемлекеттік қазынашылық ұсынған 1-27 нысан бойынша жергiлiктi бюджеттердің көрсеткіштерінің атқарылуы туралы деректерінің;</w:t>
      </w:r>
    </w:p>
    <w:bookmarkEnd w:id="1340"/>
    <w:bookmarkStart w:name="z1406" w:id="1341"/>
    <w:p>
      <w:pPr>
        <w:spacing w:after="0"/>
        <w:ind w:left="0"/>
        <w:jc w:val="both"/>
      </w:pPr>
      <w:r>
        <w:rPr>
          <w:rFonts w:ascii="Times New Roman"/>
          <w:b w:val="false"/>
          <w:i w:val="false"/>
          <w:color w:val="000000"/>
          <w:sz w:val="28"/>
        </w:rPr>
        <w:t>
      4) орталық уәкiлеттi органның Қазақстан Республикасының Бiрыңғай бюджеттiк сыныптамасын әзірлеу функцияларын жүзеге асыратын құрылымдық бөлімшесі әзірлеген және АЖ-не енгізілген өзара өтелетін операциялар бойынша кодтарының кестесінің негізінде жасайды.</w:t>
      </w:r>
    </w:p>
    <w:bookmarkEnd w:id="1341"/>
    <w:bookmarkStart w:name="z1407" w:id="1342"/>
    <w:p>
      <w:pPr>
        <w:spacing w:after="0"/>
        <w:ind w:left="0"/>
        <w:jc w:val="both"/>
      </w:pPr>
      <w:r>
        <w:rPr>
          <w:rFonts w:ascii="Times New Roman"/>
          <w:b w:val="false"/>
          <w:i w:val="false"/>
          <w:color w:val="000000"/>
          <w:sz w:val="28"/>
        </w:rPr>
        <w:t>
      82. Шоғырландырылған бюджеттің атқарылуы туралы ай сайынғы, жыл сайынғы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w:t>
      </w:r>
    </w:p>
    <w:bookmarkEnd w:id="1342"/>
    <w:bookmarkStart w:name="z1408" w:id="1343"/>
    <w:p>
      <w:pPr>
        <w:spacing w:after="0"/>
        <w:ind w:left="0"/>
        <w:jc w:val="both"/>
      </w:pPr>
      <w:r>
        <w:rPr>
          <w:rFonts w:ascii="Times New Roman"/>
          <w:b w:val="false"/>
          <w:i w:val="false"/>
          <w:color w:val="000000"/>
          <w:sz w:val="28"/>
        </w:rPr>
        <w:t>
      1) мемлекеттік қазынашылық ұсынған республикалық бюджет көрсеткіштерінің атқарылуы туралы деректердің;</w:t>
      </w:r>
    </w:p>
    <w:bookmarkEnd w:id="1343"/>
    <w:bookmarkStart w:name="z1409" w:id="1344"/>
    <w:p>
      <w:pPr>
        <w:spacing w:after="0"/>
        <w:ind w:left="0"/>
        <w:jc w:val="both"/>
      </w:pPr>
      <w:r>
        <w:rPr>
          <w:rFonts w:ascii="Times New Roman"/>
          <w:b w:val="false"/>
          <w:i w:val="false"/>
          <w:color w:val="000000"/>
          <w:sz w:val="28"/>
        </w:rPr>
        <w:t>
      2) облыстың, республикалық маңызы бар қалалардың, астананың бюджетті атқару жөніндегі жергілікті уәкілетті органдары ұсынған,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және астана бойынша жиынтық) есептің;</w:t>
      </w:r>
    </w:p>
    <w:bookmarkEnd w:id="1344"/>
    <w:bookmarkStart w:name="z1410" w:id="1345"/>
    <w:p>
      <w:pPr>
        <w:spacing w:after="0"/>
        <w:ind w:left="0"/>
        <w:jc w:val="both"/>
      </w:pPr>
      <w:r>
        <w:rPr>
          <w:rFonts w:ascii="Times New Roman"/>
          <w:b w:val="false"/>
          <w:i w:val="false"/>
          <w:color w:val="000000"/>
          <w:sz w:val="28"/>
        </w:rPr>
        <w:t>
      3) мемлекеттік қазынашылық ұсынған Қазақстан Республикасы Ұлттық қорының түсімдері және оның пайдаланылуы туралы есептің;</w:t>
      </w:r>
    </w:p>
    <w:bookmarkEnd w:id="1345"/>
    <w:bookmarkStart w:name="z1411" w:id="1346"/>
    <w:p>
      <w:pPr>
        <w:spacing w:after="0"/>
        <w:ind w:left="0"/>
        <w:jc w:val="both"/>
      </w:pPr>
      <w:r>
        <w:rPr>
          <w:rFonts w:ascii="Times New Roman"/>
          <w:b w:val="false"/>
          <w:i w:val="false"/>
          <w:color w:val="000000"/>
          <w:sz w:val="28"/>
        </w:rPr>
        <w:t>
      4) бюджетті атқару жөніндегі орталық уәкілетті органның Қазақстан Республикасы Ұлттық қорының қалыптастырылуы мен пайдаланылуы туралы жылдық есепті жасау функциясын жүзеге асыратын құрылымдық бөлімшесі ұсынған Ұлттық қорды басқарудан түскен инвестициялық кірістердің және Ұлттық Қорды басқаруға және жыл сайынғы сыртқы аудитті жүргізуге байланысты шығыстарды өтеудің жоспарлы көрсеткіштерінің;</w:t>
      </w:r>
    </w:p>
    <w:bookmarkEnd w:id="1346"/>
    <w:bookmarkStart w:name="z1412" w:id="1347"/>
    <w:p>
      <w:pPr>
        <w:spacing w:after="0"/>
        <w:ind w:left="0"/>
        <w:jc w:val="both"/>
      </w:pPr>
      <w:r>
        <w:rPr>
          <w:rFonts w:ascii="Times New Roman"/>
          <w:b w:val="false"/>
          <w:i w:val="false"/>
          <w:color w:val="000000"/>
          <w:sz w:val="28"/>
        </w:rPr>
        <w:t>
      5) мемлекеттік қазынашылық ұсынған Жәбірленушілерге өтемақы қорының түсімдері мен оның пайдаланылуы және жәбірленушілерге жүргізілген өтемақы төлемдері туралы есептің;</w:t>
      </w:r>
    </w:p>
    <w:bookmarkEnd w:id="1347"/>
    <w:bookmarkStart w:name="z1413" w:id="1348"/>
    <w:p>
      <w:pPr>
        <w:spacing w:after="0"/>
        <w:ind w:left="0"/>
        <w:jc w:val="both"/>
      </w:pPr>
      <w:r>
        <w:rPr>
          <w:rFonts w:ascii="Times New Roman"/>
          <w:b w:val="false"/>
          <w:i w:val="false"/>
          <w:color w:val="000000"/>
          <w:sz w:val="28"/>
        </w:rPr>
        <w:t>
      6) Мемлекеттік әлеуметтік сақтандыру қорының түсімдері мен шығыстары туралы есептің;</w:t>
      </w:r>
    </w:p>
    <w:bookmarkEnd w:id="1348"/>
    <w:bookmarkStart w:name="z1414" w:id="1349"/>
    <w:p>
      <w:pPr>
        <w:spacing w:after="0"/>
        <w:ind w:left="0"/>
        <w:jc w:val="both"/>
      </w:pPr>
      <w:r>
        <w:rPr>
          <w:rFonts w:ascii="Times New Roman"/>
          <w:b w:val="false"/>
          <w:i w:val="false"/>
          <w:color w:val="000000"/>
          <w:sz w:val="28"/>
        </w:rPr>
        <w:t>
      7) Әлеуметтік медициналық сақтандыру қорының түсімдері мен шығыстары туралы есептің;</w:t>
      </w:r>
    </w:p>
    <w:bookmarkEnd w:id="1349"/>
    <w:bookmarkStart w:name="z1415" w:id="1350"/>
    <w:p>
      <w:pPr>
        <w:spacing w:after="0"/>
        <w:ind w:left="0"/>
        <w:jc w:val="both"/>
      </w:pPr>
      <w:r>
        <w:rPr>
          <w:rFonts w:ascii="Times New Roman"/>
          <w:b w:val="false"/>
          <w:i w:val="false"/>
          <w:color w:val="000000"/>
          <w:sz w:val="28"/>
        </w:rPr>
        <w:t>
      8) Арнаулы мемлекеттік қорының түсімдері мен шығыстары туралы есептің негізінде жасалады.</w:t>
      </w:r>
    </w:p>
    <w:bookmarkEnd w:id="1350"/>
    <w:bookmarkStart w:name="z1416" w:id="1351"/>
    <w:p>
      <w:pPr>
        <w:spacing w:after="0"/>
        <w:ind w:left="0"/>
        <w:jc w:val="both"/>
      </w:pPr>
      <w:r>
        <w:rPr>
          <w:rFonts w:ascii="Times New Roman"/>
          <w:b w:val="false"/>
          <w:i w:val="false"/>
          <w:color w:val="000000"/>
          <w:sz w:val="28"/>
        </w:rPr>
        <w:t>
      83. Шоғырландырылған бюджеттің атқарылуы туралы ай сайынғы, жыл сайынғы есеп мемлекеттік және жергілікті бюджеттердің атқарылуы туралы есептер үшін осы Қағидаларда белгіленген мерзімдерде жасалады және бюджетті атқару жөніндегі орталық уәкілетті орган электрондық түрде (біріктірілген түрде) ілеспе хатпен Қазақстан Республикасының Үкіметіне ұсынады.</w:t>
      </w:r>
    </w:p>
    <w:bookmarkEnd w:id="1351"/>
    <w:bookmarkStart w:name="z1417" w:id="1352"/>
    <w:p>
      <w:pPr>
        <w:spacing w:after="0"/>
        <w:ind w:left="0"/>
        <w:jc w:val="left"/>
      </w:pPr>
      <w:r>
        <w:rPr>
          <w:rFonts w:ascii="Times New Roman"/>
          <w:b/>
          <w:i w:val="false"/>
          <w:color w:val="000000"/>
        </w:rPr>
        <w:t xml:space="preserve"> 14-тарау. Қазақстан Республикасының Ұлттық қорының қолма-қол ақшаны бақылау шотындағы  ақша қозғалысы туралы есепті жасау мен ұсыну тәртібі</w:t>
      </w:r>
    </w:p>
    <w:bookmarkEnd w:id="1352"/>
    <w:bookmarkStart w:name="z1418" w:id="1353"/>
    <w:p>
      <w:pPr>
        <w:spacing w:after="0"/>
        <w:ind w:left="0"/>
        <w:jc w:val="both"/>
      </w:pPr>
      <w:r>
        <w:rPr>
          <w:rFonts w:ascii="Times New Roman"/>
          <w:b w:val="false"/>
          <w:i w:val="false"/>
          <w:color w:val="000000"/>
          <w:sz w:val="28"/>
        </w:rPr>
        <w:t>
      84. Қазақстан Республикасы Ұлттық Қорының қолма-қол ақшаны бақылау шотындағы ақша қозғалысы туралы ай сайынғы, жыл сайынғы есепті бюджеттi атқару жөнiндегi орталық уәкiлеттi органның мемлекеттік бюджеттiң атқарылуы туралы есепті қалыптастыруға жауапты құрылымдық бөлімшесі жасайды және ол өзіне мынадай бөлімдерді қамтиды:</w:t>
      </w:r>
    </w:p>
    <w:bookmarkEnd w:id="1353"/>
    <w:bookmarkStart w:name="z1419" w:id="1354"/>
    <w:p>
      <w:pPr>
        <w:spacing w:after="0"/>
        <w:ind w:left="0"/>
        <w:jc w:val="both"/>
      </w:pPr>
      <w:r>
        <w:rPr>
          <w:rFonts w:ascii="Times New Roman"/>
          <w:b w:val="false"/>
          <w:i w:val="false"/>
          <w:color w:val="000000"/>
          <w:sz w:val="28"/>
        </w:rPr>
        <w:t>
      1) кірістер (І);</w:t>
      </w:r>
    </w:p>
    <w:bookmarkEnd w:id="1354"/>
    <w:bookmarkStart w:name="z1420" w:id="1355"/>
    <w:p>
      <w:pPr>
        <w:spacing w:after="0"/>
        <w:ind w:left="0"/>
        <w:jc w:val="both"/>
      </w:pPr>
      <w:r>
        <w:rPr>
          <w:rFonts w:ascii="Times New Roman"/>
          <w:b w:val="false"/>
          <w:i w:val="false"/>
          <w:color w:val="000000"/>
          <w:sz w:val="28"/>
        </w:rPr>
        <w:t>
      2) қаржы активтерін сатудан түсетін түсімдер (ІІ);</w:t>
      </w:r>
    </w:p>
    <w:bookmarkEnd w:id="1355"/>
    <w:bookmarkStart w:name="z1421" w:id="1356"/>
    <w:p>
      <w:pPr>
        <w:spacing w:after="0"/>
        <w:ind w:left="0"/>
        <w:jc w:val="both"/>
      </w:pPr>
      <w:r>
        <w:rPr>
          <w:rFonts w:ascii="Times New Roman"/>
          <w:b w:val="false"/>
          <w:i w:val="false"/>
          <w:color w:val="000000"/>
          <w:sz w:val="28"/>
        </w:rPr>
        <w:t>
      3) Қазақстан Республикасы Ұлттық қорының қолма-қол ақшаны бақылау шотына түскен түсімдердің жиыны (ІІІ);</w:t>
      </w:r>
    </w:p>
    <w:bookmarkEnd w:id="1356"/>
    <w:bookmarkStart w:name="z1422" w:id="1357"/>
    <w:p>
      <w:pPr>
        <w:spacing w:after="0"/>
        <w:ind w:left="0"/>
        <w:jc w:val="both"/>
      </w:pPr>
      <w:r>
        <w:rPr>
          <w:rFonts w:ascii="Times New Roman"/>
          <w:b w:val="false"/>
          <w:i w:val="false"/>
          <w:color w:val="000000"/>
          <w:sz w:val="28"/>
        </w:rPr>
        <w:t>
      4) Қазақстан Республикасы Ұлттық қорының қолма-қол ақшаны бақылау шотынан аударымдар (IV);</w:t>
      </w:r>
    </w:p>
    <w:bookmarkEnd w:id="1357"/>
    <w:bookmarkStart w:name="z1423" w:id="1358"/>
    <w:p>
      <w:pPr>
        <w:spacing w:after="0"/>
        <w:ind w:left="0"/>
        <w:jc w:val="both"/>
      </w:pPr>
      <w:r>
        <w:rPr>
          <w:rFonts w:ascii="Times New Roman"/>
          <w:b w:val="false"/>
          <w:i w:val="false"/>
          <w:color w:val="000000"/>
          <w:sz w:val="28"/>
        </w:rPr>
        <w:t>
      5) түсімдер мен аударымдар сальдосы (V);</w:t>
      </w:r>
    </w:p>
    <w:bookmarkEnd w:id="1358"/>
    <w:bookmarkStart w:name="z1424" w:id="1359"/>
    <w:p>
      <w:pPr>
        <w:spacing w:after="0"/>
        <w:ind w:left="0"/>
        <w:jc w:val="both"/>
      </w:pPr>
      <w:r>
        <w:rPr>
          <w:rFonts w:ascii="Times New Roman"/>
          <w:b w:val="false"/>
          <w:i w:val="false"/>
          <w:color w:val="000000"/>
          <w:sz w:val="28"/>
        </w:rPr>
        <w:t>
      6) қаржы жылының басындағы Қазақстан Республикасы Ұлттық қорының қолма-қол ақшаны бақылау шотындағы ақша қалдығы (VI);</w:t>
      </w:r>
    </w:p>
    <w:bookmarkEnd w:id="1359"/>
    <w:bookmarkStart w:name="z1425" w:id="1360"/>
    <w:p>
      <w:pPr>
        <w:spacing w:after="0"/>
        <w:ind w:left="0"/>
        <w:jc w:val="both"/>
      </w:pPr>
      <w:r>
        <w:rPr>
          <w:rFonts w:ascii="Times New Roman"/>
          <w:b w:val="false"/>
          <w:i w:val="false"/>
          <w:color w:val="000000"/>
          <w:sz w:val="28"/>
        </w:rPr>
        <w:t>
      7) есепті кезеңнің аяғындағы Қазақстан Республикасы Ұлттық қорының қолма-қол ақшаны бақылау шотындағы ақша қалдығы (VIІ).</w:t>
      </w:r>
    </w:p>
    <w:bookmarkEnd w:id="1360"/>
    <w:bookmarkStart w:name="z1426" w:id="1361"/>
    <w:p>
      <w:pPr>
        <w:spacing w:after="0"/>
        <w:ind w:left="0"/>
        <w:jc w:val="both"/>
      </w:pPr>
      <w:r>
        <w:rPr>
          <w:rFonts w:ascii="Times New Roman"/>
          <w:b w:val="false"/>
          <w:i w:val="false"/>
          <w:color w:val="000000"/>
          <w:sz w:val="28"/>
        </w:rPr>
        <w:t>
      85. Мемлекеттік қазынашылық Қазақстан Республикасы Ұлттық қорының қолма-қол ақшаны бақылау шотындағы ақша қозғалысы туралы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бөлімшесіне есептi айдан кейінгі айдың 5 күнінен кешiктiрмей ұсынады.</w:t>
      </w:r>
    </w:p>
    <w:bookmarkEnd w:id="1361"/>
    <w:bookmarkStart w:name="z1427" w:id="1362"/>
    <w:p>
      <w:pPr>
        <w:spacing w:after="0"/>
        <w:ind w:left="0"/>
        <w:jc w:val="left"/>
      </w:pPr>
      <w:r>
        <w:rPr>
          <w:rFonts w:ascii="Times New Roman"/>
          <w:b/>
          <w:i w:val="false"/>
          <w:color w:val="000000"/>
        </w:rPr>
        <w:t xml:space="preserve"> 15-тарау. Бюджеттен тыс қорлардың түсімдері мен шығыстары туралы есептерді жасау және ұсыну тәртібі</w:t>
      </w:r>
    </w:p>
    <w:bookmarkEnd w:id="1362"/>
    <w:bookmarkStart w:name="z1428" w:id="1363"/>
    <w:p>
      <w:pPr>
        <w:spacing w:after="0"/>
        <w:ind w:left="0"/>
        <w:jc w:val="both"/>
      </w:pPr>
      <w:r>
        <w:rPr>
          <w:rFonts w:ascii="Times New Roman"/>
          <w:b w:val="false"/>
          <w:i w:val="false"/>
          <w:color w:val="000000"/>
          <w:sz w:val="28"/>
        </w:rPr>
        <w:t>
      86. Мемлекеттік әлеуметтік сақтандыру қоры есепті республикалық бюджеттік бағдарламалар әкімшісіне 8-МӘСҚ нысанын ай сайын есепті кезеңнен кейінгі айдың 7-і күніне дейінгі мерзімде және тиісті қаржы жылы үшін есептіден кейінгі жылдың 27 қаңтарына дейінгі мерзімде ұсынады.</w:t>
      </w:r>
    </w:p>
    <w:bookmarkEnd w:id="1363"/>
    <w:bookmarkStart w:name="z1429" w:id="1364"/>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8-МӘСҚ нысанын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bookmarkEnd w:id="1364"/>
    <w:bookmarkStart w:name="z1430" w:id="1365"/>
    <w:p>
      <w:pPr>
        <w:spacing w:after="0"/>
        <w:ind w:left="0"/>
        <w:jc w:val="both"/>
      </w:pPr>
      <w:r>
        <w:rPr>
          <w:rFonts w:ascii="Times New Roman"/>
          <w:b w:val="false"/>
          <w:i w:val="false"/>
          <w:color w:val="000000"/>
          <w:sz w:val="28"/>
        </w:rPr>
        <w:t>
      Мемлекеттік әлеуметтік сақтандыру қорының түсімдері мен шығыстары туралы ай сайынғы, жыл сайынғы есеп мына бөлімдерді қамтиды:</w:t>
      </w:r>
    </w:p>
    <w:bookmarkEnd w:id="1365"/>
    <w:bookmarkStart w:name="z1431" w:id="1366"/>
    <w:p>
      <w:pPr>
        <w:spacing w:after="0"/>
        <w:ind w:left="0"/>
        <w:jc w:val="both"/>
      </w:pPr>
      <w:r>
        <w:rPr>
          <w:rFonts w:ascii="Times New Roman"/>
          <w:b w:val="false"/>
          <w:i w:val="false"/>
          <w:color w:val="000000"/>
          <w:sz w:val="28"/>
        </w:rPr>
        <w:t>
      1) Түсімдер, барлығы (I),</w:t>
      </w:r>
    </w:p>
    <w:bookmarkEnd w:id="1366"/>
    <w:bookmarkStart w:name="z1432" w:id="1367"/>
    <w:p>
      <w:pPr>
        <w:spacing w:after="0"/>
        <w:ind w:left="0"/>
        <w:jc w:val="both"/>
      </w:pPr>
      <w:r>
        <w:rPr>
          <w:rFonts w:ascii="Times New Roman"/>
          <w:b w:val="false"/>
          <w:i w:val="false"/>
          <w:color w:val="000000"/>
          <w:sz w:val="28"/>
        </w:rPr>
        <w:t>
      2) Шығыстар (II);</w:t>
      </w:r>
    </w:p>
    <w:bookmarkEnd w:id="1367"/>
    <w:bookmarkStart w:name="z1433" w:id="1368"/>
    <w:p>
      <w:pPr>
        <w:spacing w:after="0"/>
        <w:ind w:left="0"/>
        <w:jc w:val="both"/>
      </w:pPr>
      <w:r>
        <w:rPr>
          <w:rFonts w:ascii="Times New Roman"/>
          <w:b w:val="false"/>
          <w:i w:val="false"/>
          <w:color w:val="000000"/>
          <w:sz w:val="28"/>
        </w:rPr>
        <w:t>
      3) Түсімдер мен шығыстар сальдосы (III);</w:t>
      </w:r>
    </w:p>
    <w:bookmarkEnd w:id="1368"/>
    <w:bookmarkStart w:name="z1434" w:id="1369"/>
    <w:p>
      <w:pPr>
        <w:spacing w:after="0"/>
        <w:ind w:left="0"/>
        <w:jc w:val="both"/>
      </w:pPr>
      <w:r>
        <w:rPr>
          <w:rFonts w:ascii="Times New Roman"/>
          <w:b w:val="false"/>
          <w:i w:val="false"/>
          <w:color w:val="000000"/>
          <w:sz w:val="28"/>
        </w:rPr>
        <w:t>
      4) Қаржы жылының басындағы Мемлекеттік әлеуметтік сақтандыру қорының ақша қалдығы (IV);</w:t>
      </w:r>
    </w:p>
    <w:bookmarkEnd w:id="1369"/>
    <w:bookmarkStart w:name="z1435" w:id="1370"/>
    <w:p>
      <w:pPr>
        <w:spacing w:after="0"/>
        <w:ind w:left="0"/>
        <w:jc w:val="both"/>
      </w:pPr>
      <w:r>
        <w:rPr>
          <w:rFonts w:ascii="Times New Roman"/>
          <w:b w:val="false"/>
          <w:i w:val="false"/>
          <w:color w:val="000000"/>
          <w:sz w:val="28"/>
        </w:rPr>
        <w:t>
      5) Есепті кезеңнің соңындағы Мемлекеттік әлеуметтік сақтандыру қорының ақша қалдығы (V);</w:t>
      </w:r>
    </w:p>
    <w:bookmarkEnd w:id="1370"/>
    <w:bookmarkStart w:name="z1436" w:id="1371"/>
    <w:p>
      <w:pPr>
        <w:spacing w:after="0"/>
        <w:ind w:left="0"/>
        <w:jc w:val="both"/>
      </w:pPr>
      <w:r>
        <w:rPr>
          <w:rFonts w:ascii="Times New Roman"/>
          <w:b w:val="false"/>
          <w:i w:val="false"/>
          <w:color w:val="000000"/>
          <w:sz w:val="28"/>
        </w:rPr>
        <w:t>
      87. Әлеуметтік медициналық сақтандыру қоры есепті республикалық бюджеттік бағдарламалар әкімшісіне 8-ӘлМСҚ нысанын ай сайын есепті кезеңнен кейінгі айдың 7-і күніне дейінгі мерзімде және тиісті қаржы жылы үшін есептіден кейінгі жылдың 27 қаңтарына дейінгі мерзімде ұсынады.</w:t>
      </w:r>
    </w:p>
    <w:bookmarkEnd w:id="1371"/>
    <w:bookmarkStart w:name="z1437" w:id="1372"/>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8-ӘлМСҚ нысанын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bookmarkEnd w:id="1372"/>
    <w:bookmarkStart w:name="z1438" w:id="1373"/>
    <w:p>
      <w:pPr>
        <w:spacing w:after="0"/>
        <w:ind w:left="0"/>
        <w:jc w:val="both"/>
      </w:pPr>
      <w:r>
        <w:rPr>
          <w:rFonts w:ascii="Times New Roman"/>
          <w:b w:val="false"/>
          <w:i w:val="false"/>
          <w:color w:val="000000"/>
          <w:sz w:val="28"/>
        </w:rPr>
        <w:t>
      Әлеуметтік медициналық сақтандыру қорының түсімдері мен шығыстары туралы ай сайынғы, жыл сайынғы есеп мына бөлімдерді қамтиды:</w:t>
      </w:r>
    </w:p>
    <w:bookmarkEnd w:id="1373"/>
    <w:bookmarkStart w:name="z1439" w:id="1374"/>
    <w:p>
      <w:pPr>
        <w:spacing w:after="0"/>
        <w:ind w:left="0"/>
        <w:jc w:val="both"/>
      </w:pPr>
      <w:r>
        <w:rPr>
          <w:rFonts w:ascii="Times New Roman"/>
          <w:b w:val="false"/>
          <w:i w:val="false"/>
          <w:color w:val="000000"/>
          <w:sz w:val="28"/>
        </w:rPr>
        <w:t>
      1) Түсімдер, барлығы (I),</w:t>
      </w:r>
    </w:p>
    <w:bookmarkEnd w:id="1374"/>
    <w:bookmarkStart w:name="z1440" w:id="1375"/>
    <w:p>
      <w:pPr>
        <w:spacing w:after="0"/>
        <w:ind w:left="0"/>
        <w:jc w:val="both"/>
      </w:pPr>
      <w:r>
        <w:rPr>
          <w:rFonts w:ascii="Times New Roman"/>
          <w:b w:val="false"/>
          <w:i w:val="false"/>
          <w:color w:val="000000"/>
          <w:sz w:val="28"/>
        </w:rPr>
        <w:t>
      оның ішінде нысаналы жарна:</w:t>
      </w:r>
    </w:p>
    <w:bookmarkEnd w:id="1375"/>
    <w:bookmarkStart w:name="z1441" w:id="1376"/>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 көрсетуге ақы төлеу үшін;</w:t>
      </w:r>
    </w:p>
    <w:bookmarkEnd w:id="1376"/>
    <w:bookmarkStart w:name="z1442" w:id="1377"/>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w:t>
      </w:r>
    </w:p>
    <w:bookmarkEnd w:id="1377"/>
    <w:bookmarkStart w:name="z1443" w:id="1378"/>
    <w:p>
      <w:pPr>
        <w:spacing w:after="0"/>
        <w:ind w:left="0"/>
        <w:jc w:val="both"/>
      </w:pPr>
      <w:r>
        <w:rPr>
          <w:rFonts w:ascii="Times New Roman"/>
          <w:b w:val="false"/>
          <w:i w:val="false"/>
          <w:color w:val="000000"/>
          <w:sz w:val="28"/>
        </w:rPr>
        <w:t>
      2) Шығыстар (II);</w:t>
      </w:r>
    </w:p>
    <w:bookmarkEnd w:id="1378"/>
    <w:bookmarkStart w:name="z1444" w:id="1379"/>
    <w:p>
      <w:pPr>
        <w:spacing w:after="0"/>
        <w:ind w:left="0"/>
        <w:jc w:val="both"/>
      </w:pPr>
      <w:r>
        <w:rPr>
          <w:rFonts w:ascii="Times New Roman"/>
          <w:b w:val="false"/>
          <w:i w:val="false"/>
          <w:color w:val="000000"/>
          <w:sz w:val="28"/>
        </w:rPr>
        <w:t>
      3) Түсімдер мен шығыстар сальдосы (III);</w:t>
      </w:r>
    </w:p>
    <w:bookmarkEnd w:id="1379"/>
    <w:bookmarkStart w:name="z1445" w:id="1380"/>
    <w:p>
      <w:pPr>
        <w:spacing w:after="0"/>
        <w:ind w:left="0"/>
        <w:jc w:val="both"/>
      </w:pPr>
      <w:r>
        <w:rPr>
          <w:rFonts w:ascii="Times New Roman"/>
          <w:b w:val="false"/>
          <w:i w:val="false"/>
          <w:color w:val="000000"/>
          <w:sz w:val="28"/>
        </w:rPr>
        <w:t>
      4) Қаржы жылының басындағы Әлеуметтік медициналық сақтандыру қорының ақша қалдығы (IV);</w:t>
      </w:r>
    </w:p>
    <w:bookmarkEnd w:id="1380"/>
    <w:bookmarkStart w:name="z1446" w:id="1381"/>
    <w:p>
      <w:pPr>
        <w:spacing w:after="0"/>
        <w:ind w:left="0"/>
        <w:jc w:val="both"/>
      </w:pPr>
      <w:r>
        <w:rPr>
          <w:rFonts w:ascii="Times New Roman"/>
          <w:b w:val="false"/>
          <w:i w:val="false"/>
          <w:color w:val="000000"/>
          <w:sz w:val="28"/>
        </w:rPr>
        <w:t>
      5) Есепті кезеңнің соңындағы Әлеуметтік медициналық сақтандыру қорының ақша қалдығы (V).</w:t>
      </w:r>
    </w:p>
    <w:bookmarkEnd w:id="1381"/>
    <w:bookmarkStart w:name="z1447" w:id="1382"/>
    <w:p>
      <w:pPr>
        <w:spacing w:after="0"/>
        <w:ind w:left="0"/>
        <w:jc w:val="both"/>
      </w:pPr>
      <w:r>
        <w:rPr>
          <w:rFonts w:ascii="Times New Roman"/>
          <w:b w:val="false"/>
          <w:i w:val="false"/>
          <w:color w:val="000000"/>
          <w:sz w:val="28"/>
        </w:rPr>
        <w:t>
      88. Жәбірленушілерге өтемақы қорының түсімдері және оның пайдаланылуы туралы ай сайынғы, жыл сайынғы есепті мемлекеттік қазынашылық жасайды және ол өзіне мынадай бөлімдерді қамтиды:</w:t>
      </w:r>
    </w:p>
    <w:bookmarkEnd w:id="1382"/>
    <w:bookmarkStart w:name="z1448" w:id="1383"/>
    <w:p>
      <w:pPr>
        <w:spacing w:after="0"/>
        <w:ind w:left="0"/>
        <w:jc w:val="both"/>
      </w:pPr>
      <w:r>
        <w:rPr>
          <w:rFonts w:ascii="Times New Roman"/>
          <w:b w:val="false"/>
          <w:i w:val="false"/>
          <w:color w:val="000000"/>
          <w:sz w:val="28"/>
        </w:rPr>
        <w:t>
      1) Кірістер (І);</w:t>
      </w:r>
    </w:p>
    <w:bookmarkEnd w:id="1383"/>
    <w:bookmarkStart w:name="z1449" w:id="1384"/>
    <w:p>
      <w:pPr>
        <w:spacing w:after="0"/>
        <w:ind w:left="0"/>
        <w:jc w:val="both"/>
      </w:pPr>
      <w:r>
        <w:rPr>
          <w:rFonts w:ascii="Times New Roman"/>
          <w:b w:val="false"/>
          <w:i w:val="false"/>
          <w:color w:val="000000"/>
          <w:sz w:val="28"/>
        </w:rPr>
        <w:t>
      2) Жәбірленушілерге өтемақы қорының қолма-қол ақшаны бақылау шотынан төлемдер (ІІ);</w:t>
      </w:r>
    </w:p>
    <w:bookmarkEnd w:id="1384"/>
    <w:bookmarkStart w:name="z1450" w:id="1385"/>
    <w:p>
      <w:pPr>
        <w:spacing w:after="0"/>
        <w:ind w:left="0"/>
        <w:jc w:val="both"/>
      </w:pPr>
      <w:r>
        <w:rPr>
          <w:rFonts w:ascii="Times New Roman"/>
          <w:b w:val="false"/>
          <w:i w:val="false"/>
          <w:color w:val="000000"/>
          <w:sz w:val="28"/>
        </w:rPr>
        <w:t>
      3) Кірістер мен төлемдер сальдосы (III);</w:t>
      </w:r>
    </w:p>
    <w:bookmarkEnd w:id="1385"/>
    <w:bookmarkStart w:name="z1451" w:id="1386"/>
    <w:p>
      <w:pPr>
        <w:spacing w:after="0"/>
        <w:ind w:left="0"/>
        <w:jc w:val="both"/>
      </w:pPr>
      <w:r>
        <w:rPr>
          <w:rFonts w:ascii="Times New Roman"/>
          <w:b w:val="false"/>
          <w:i w:val="false"/>
          <w:color w:val="000000"/>
          <w:sz w:val="28"/>
        </w:rPr>
        <w:t>
      4) Қаржы жылының басындағы Жәбірленушілерге өтемақы қорының қолма-қол ақшаны бақылау шотындағы ақша қалдығы (IV);</w:t>
      </w:r>
    </w:p>
    <w:bookmarkEnd w:id="1386"/>
    <w:bookmarkStart w:name="z1452" w:id="1387"/>
    <w:p>
      <w:pPr>
        <w:spacing w:after="0"/>
        <w:ind w:left="0"/>
        <w:jc w:val="both"/>
      </w:pPr>
      <w:r>
        <w:rPr>
          <w:rFonts w:ascii="Times New Roman"/>
          <w:b w:val="false"/>
          <w:i w:val="false"/>
          <w:color w:val="000000"/>
          <w:sz w:val="28"/>
        </w:rPr>
        <w:t>
      5) Есепті кезеңнің аяғындағы Жәбірленушілерге өтемақы қорының қолма-қол ақшаны бақылау шотындағы ақша қалдығы (V).</w:t>
      </w:r>
    </w:p>
    <w:bookmarkEnd w:id="1387"/>
    <w:bookmarkStart w:name="z1453" w:id="1388"/>
    <w:p>
      <w:pPr>
        <w:spacing w:after="0"/>
        <w:ind w:left="0"/>
        <w:jc w:val="both"/>
      </w:pPr>
      <w:r>
        <w:rPr>
          <w:rFonts w:ascii="Times New Roman"/>
          <w:b w:val="false"/>
          <w:i w:val="false"/>
          <w:color w:val="000000"/>
          <w:sz w:val="28"/>
        </w:rPr>
        <w:t>
      89. Арнаулы мемлекеттік қорының түсімдері мен шығыстары туралы ай сайынғы, жыл сайынғы есепті мемлекеттік мүлік жөніндегі уәкілетті орган, тиісті саланың орталық уәкілетті орган, тиісті саланың жергілікті уәкілетті орган, активтерді қайтару жөніндегі уәкілетті орган жасайды және бөлімдерді қамтиды:</w:t>
      </w:r>
    </w:p>
    <w:bookmarkEnd w:id="1388"/>
    <w:bookmarkStart w:name="z1454" w:id="1389"/>
    <w:p>
      <w:pPr>
        <w:spacing w:after="0"/>
        <w:ind w:left="0"/>
        <w:jc w:val="both"/>
      </w:pPr>
      <w:r>
        <w:rPr>
          <w:rFonts w:ascii="Times New Roman"/>
          <w:b w:val="false"/>
          <w:i w:val="false"/>
          <w:color w:val="000000"/>
          <w:sz w:val="28"/>
        </w:rPr>
        <w:t>
      1. мемлекеттік мүлік жөніндегі уәкілетті орган үшін:</w:t>
      </w:r>
    </w:p>
    <w:bookmarkEnd w:id="1389"/>
    <w:bookmarkStart w:name="z1455" w:id="1390"/>
    <w:p>
      <w:pPr>
        <w:spacing w:after="0"/>
        <w:ind w:left="0"/>
        <w:jc w:val="both"/>
      </w:pPr>
      <w:r>
        <w:rPr>
          <w:rFonts w:ascii="Times New Roman"/>
          <w:b w:val="false"/>
          <w:i w:val="false"/>
          <w:color w:val="000000"/>
          <w:sz w:val="28"/>
        </w:rPr>
        <w:t xml:space="preserve">
      1) Арнаулы мемлекеттік қордың кірістері </w:t>
      </w:r>
    </w:p>
    <w:bookmarkEnd w:id="1390"/>
    <w:bookmarkStart w:name="z1456" w:id="1391"/>
    <w:p>
      <w:pPr>
        <w:spacing w:after="0"/>
        <w:ind w:left="0"/>
        <w:jc w:val="both"/>
      </w:pPr>
      <w:r>
        <w:rPr>
          <w:rFonts w:ascii="Times New Roman"/>
          <w:b w:val="false"/>
          <w:i w:val="false"/>
          <w:color w:val="000000"/>
          <w:sz w:val="28"/>
        </w:rPr>
        <w:t>
      салықтық емес түсімдер, барлығы (I),</w:t>
      </w:r>
    </w:p>
    <w:bookmarkEnd w:id="1391"/>
    <w:bookmarkStart w:name="z1457" w:id="1392"/>
    <w:p>
      <w:pPr>
        <w:spacing w:after="0"/>
        <w:ind w:left="0"/>
        <w:jc w:val="both"/>
      </w:pPr>
      <w:r>
        <w:rPr>
          <w:rFonts w:ascii="Times New Roman"/>
          <w:b w:val="false"/>
          <w:i w:val="false"/>
          <w:color w:val="000000"/>
          <w:sz w:val="28"/>
        </w:rPr>
        <w:t>
      2) Арнаулы мемлекеттік қордың шығыстары, барлығы (II);</w:t>
      </w:r>
    </w:p>
    <w:bookmarkEnd w:id="1392"/>
    <w:bookmarkStart w:name="z1458" w:id="1393"/>
    <w:p>
      <w:pPr>
        <w:spacing w:after="0"/>
        <w:ind w:left="0"/>
        <w:jc w:val="both"/>
      </w:pPr>
      <w:r>
        <w:rPr>
          <w:rFonts w:ascii="Times New Roman"/>
          <w:b w:val="false"/>
          <w:i w:val="false"/>
          <w:color w:val="000000"/>
          <w:sz w:val="28"/>
        </w:rPr>
        <w:t>
      3) кірістер мен шығыстар сальдосы (III);</w:t>
      </w:r>
    </w:p>
    <w:bookmarkEnd w:id="1393"/>
    <w:bookmarkStart w:name="z1459" w:id="1394"/>
    <w:p>
      <w:pPr>
        <w:spacing w:after="0"/>
        <w:ind w:left="0"/>
        <w:jc w:val="both"/>
      </w:pPr>
      <w:r>
        <w:rPr>
          <w:rFonts w:ascii="Times New Roman"/>
          <w:b w:val="false"/>
          <w:i w:val="false"/>
          <w:color w:val="000000"/>
          <w:sz w:val="28"/>
        </w:rPr>
        <w:t>
      4) қаржы жылының басындағы Арнаулы мемлекеттік қордың қолма-қол ақшаны бақылау шотындағы ақша қалдығы (IV);</w:t>
      </w:r>
    </w:p>
    <w:bookmarkEnd w:id="1394"/>
    <w:bookmarkStart w:name="z1460" w:id="1395"/>
    <w:p>
      <w:pPr>
        <w:spacing w:after="0"/>
        <w:ind w:left="0"/>
        <w:jc w:val="both"/>
      </w:pPr>
      <w:r>
        <w:rPr>
          <w:rFonts w:ascii="Times New Roman"/>
          <w:b w:val="false"/>
          <w:i w:val="false"/>
          <w:color w:val="000000"/>
          <w:sz w:val="28"/>
        </w:rPr>
        <w:t>
      5) есепті кезеңнің аяғындағы Арнаулы мемлекеттік қордың қолма-қол ақшаны бақылау шотындағы ақша қалдығы (V).</w:t>
      </w:r>
    </w:p>
    <w:bookmarkEnd w:id="1395"/>
    <w:bookmarkStart w:name="z1461" w:id="1396"/>
    <w:p>
      <w:pPr>
        <w:spacing w:after="0"/>
        <w:ind w:left="0"/>
        <w:jc w:val="both"/>
      </w:pPr>
      <w:r>
        <w:rPr>
          <w:rFonts w:ascii="Times New Roman"/>
          <w:b w:val="false"/>
          <w:i w:val="false"/>
          <w:color w:val="000000"/>
          <w:sz w:val="28"/>
        </w:rPr>
        <w:t>
      2. тиісті саланың орталық және жергілікті уәкілетті органдары және активтерді қайтару жөніндегі уәкілетті орган үшін:</w:t>
      </w:r>
    </w:p>
    <w:bookmarkEnd w:id="1396"/>
    <w:bookmarkStart w:name="z1462" w:id="1397"/>
    <w:p>
      <w:pPr>
        <w:spacing w:after="0"/>
        <w:ind w:left="0"/>
        <w:jc w:val="both"/>
      </w:pPr>
      <w:r>
        <w:rPr>
          <w:rFonts w:ascii="Times New Roman"/>
          <w:b w:val="false"/>
          <w:i w:val="false"/>
          <w:color w:val="000000"/>
          <w:sz w:val="28"/>
        </w:rPr>
        <w:t>
      1) тиісті саланың орталық уәкілетті органы/тиісті саланың жергілікті уәкілетті органы/активтерді қайтару жөніндегі уәкілетті органы Арнаулы мемлекеттік қорының қолма-қол ақшаны бақылау шотындағы түсімдері, барлығы (I);</w:t>
      </w:r>
    </w:p>
    <w:bookmarkEnd w:id="1397"/>
    <w:bookmarkStart w:name="z1463" w:id="1398"/>
    <w:p>
      <w:pPr>
        <w:spacing w:after="0"/>
        <w:ind w:left="0"/>
        <w:jc w:val="both"/>
      </w:pPr>
      <w:r>
        <w:rPr>
          <w:rFonts w:ascii="Times New Roman"/>
          <w:b w:val="false"/>
          <w:i w:val="false"/>
          <w:color w:val="000000"/>
          <w:sz w:val="28"/>
        </w:rPr>
        <w:t>
      2) тиісті саланың орталық уәкілетті органы/тиісті саланың жергілікті уәкілетті органы/активтерді қайтару жөніндегі уәкілетті органы Арнаулы мемлекеттік қорының қолма-қол ақшаны бақылау шотындағы шығыстар, барлығы (II);</w:t>
      </w:r>
    </w:p>
    <w:bookmarkEnd w:id="1398"/>
    <w:bookmarkStart w:name="z1464" w:id="1399"/>
    <w:p>
      <w:pPr>
        <w:spacing w:after="0"/>
        <w:ind w:left="0"/>
        <w:jc w:val="both"/>
      </w:pPr>
      <w:r>
        <w:rPr>
          <w:rFonts w:ascii="Times New Roman"/>
          <w:b w:val="false"/>
          <w:i w:val="false"/>
          <w:color w:val="000000"/>
          <w:sz w:val="28"/>
        </w:rPr>
        <w:t>
      3) Түсімдер мен шығыстардың сальдосы (III);</w:t>
      </w:r>
    </w:p>
    <w:bookmarkEnd w:id="1399"/>
    <w:bookmarkStart w:name="z1465" w:id="1400"/>
    <w:p>
      <w:pPr>
        <w:spacing w:after="0"/>
        <w:ind w:left="0"/>
        <w:jc w:val="both"/>
      </w:pPr>
      <w:r>
        <w:rPr>
          <w:rFonts w:ascii="Times New Roman"/>
          <w:b w:val="false"/>
          <w:i w:val="false"/>
          <w:color w:val="000000"/>
          <w:sz w:val="28"/>
        </w:rPr>
        <w:t>
      4) Қаржы жылының басындағы тиісті саланың орталық уәкілетті органы/тиісті саланың жергілікті уәкілетті органы/активтерді қайтару жөніндегі уәкілетті органы Арнаулы мемлекеттік қорының қолма-қол ақшаны бақылау шотындағы ақша қалдығы (IV);</w:t>
      </w:r>
    </w:p>
    <w:bookmarkEnd w:id="1400"/>
    <w:bookmarkStart w:name="z1466" w:id="1401"/>
    <w:p>
      <w:pPr>
        <w:spacing w:after="0"/>
        <w:ind w:left="0"/>
        <w:jc w:val="both"/>
      </w:pPr>
      <w:r>
        <w:rPr>
          <w:rFonts w:ascii="Times New Roman"/>
          <w:b w:val="false"/>
          <w:i w:val="false"/>
          <w:color w:val="000000"/>
          <w:sz w:val="28"/>
        </w:rPr>
        <w:t>
      5) Есепті кезеңнің аяғындағы тиісті саланың орталық уәкілетті органы/тиісті саланың жергілікті уәкілетті органы/активтерді қайтару жөніндегі уәкілетті органы Арнаулы мемлекеттік қорының қолма-қол ақшаны бақылау шотындағы ақша қалдығы (V).</w:t>
      </w:r>
    </w:p>
    <w:bookmarkEnd w:id="1401"/>
    <w:bookmarkStart w:name="z1467" w:id="1402"/>
    <w:p>
      <w:pPr>
        <w:spacing w:after="0"/>
        <w:ind w:left="0"/>
        <w:jc w:val="both"/>
      </w:pPr>
      <w:r>
        <w:rPr>
          <w:rFonts w:ascii="Times New Roman"/>
          <w:b w:val="false"/>
          <w:i w:val="false"/>
          <w:color w:val="000000"/>
          <w:sz w:val="28"/>
        </w:rPr>
        <w:t>
      Арнаулы мемлекеттік қорының қолма-қол ақшаны бақылау шоты бойынша есепті мемлекеттік мүлік жөніндегі уәкілетті орган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10-АМҚ нысаны сәйкес ұсынады.</w:t>
      </w:r>
    </w:p>
    <w:bookmarkEnd w:id="1402"/>
    <w:bookmarkStart w:name="z1468" w:id="1403"/>
    <w:p>
      <w:pPr>
        <w:spacing w:after="0"/>
        <w:ind w:left="0"/>
        <w:jc w:val="both"/>
      </w:pPr>
      <w:r>
        <w:rPr>
          <w:rFonts w:ascii="Times New Roman"/>
          <w:b w:val="false"/>
          <w:i w:val="false"/>
          <w:color w:val="000000"/>
          <w:sz w:val="28"/>
        </w:rPr>
        <w:t>
      Тиісті саланың орталық уәкілетті органының қолма-қол ақшаны бақылау шоты бойынша есепті тиісті саланың орталық уәкілетті органы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11-АМҚ-ОУО/ЖУО/УО нысаны сәйкес ұсынады.</w:t>
      </w:r>
    </w:p>
    <w:bookmarkEnd w:id="1403"/>
    <w:bookmarkStart w:name="z1469" w:id="1404"/>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шоты бойынша есепті тиісті саланың жергілікті уәкілетті органы тиісті саланың орталық уәкілетті органына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11-АМҚ-ОУО/ЖУО/УО нысаны сәйкес ұсынады.</w:t>
      </w:r>
    </w:p>
    <w:bookmarkEnd w:id="1404"/>
    <w:bookmarkStart w:name="z1470" w:id="1405"/>
    <w:p>
      <w:pPr>
        <w:spacing w:after="0"/>
        <w:ind w:left="0"/>
        <w:jc w:val="both"/>
      </w:pPr>
      <w:r>
        <w:rPr>
          <w:rFonts w:ascii="Times New Roman"/>
          <w:b w:val="false"/>
          <w:i w:val="false"/>
          <w:color w:val="000000"/>
          <w:sz w:val="28"/>
        </w:rPr>
        <w:t>
      Активтерді қайтару жөніндегі уәкілетті органның қолма-қол ақшаны бақылау шоты бойынша есепті активтерді қайтару жөніндегі уәкілетті орган бюджетті атқару жөніндегі орталық уәкілетті органға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11-АМҚ-ОУО/ЖУО/УО нысаны сәйкес ұсынады.</w:t>
      </w:r>
    </w:p>
    <w:bookmarkEnd w:id="1405"/>
    <w:bookmarkStart w:name="z1471" w:id="1406"/>
    <w:p>
      <w:pPr>
        <w:spacing w:after="0"/>
        <w:ind w:left="0"/>
        <w:jc w:val="left"/>
      </w:pPr>
      <w:r>
        <w:rPr>
          <w:rFonts w:ascii="Times New Roman"/>
          <w:b/>
          <w:i w:val="false"/>
          <w:color w:val="000000"/>
        </w:rPr>
        <w:t xml:space="preserve"> 16-тарау. Қорытынды ережелер</w:t>
      </w:r>
    </w:p>
    <w:bookmarkEnd w:id="1406"/>
    <w:bookmarkStart w:name="z1472" w:id="1407"/>
    <w:p>
      <w:pPr>
        <w:spacing w:after="0"/>
        <w:ind w:left="0"/>
        <w:jc w:val="both"/>
      </w:pPr>
      <w:r>
        <w:rPr>
          <w:rFonts w:ascii="Times New Roman"/>
          <w:b w:val="false"/>
          <w:i w:val="false"/>
          <w:color w:val="000000"/>
          <w:sz w:val="28"/>
        </w:rPr>
        <w:t>
      90. Бюджеттік және қаржылық есептіліктерді үйлестіру мақсатында есептердің осы нысандарын өзара салыстырып тексеру жүргізіледі.</w:t>
      </w:r>
    </w:p>
    <w:bookmarkEnd w:id="1407"/>
    <w:bookmarkStart w:name="z1473" w:id="1408"/>
    <w:p>
      <w:pPr>
        <w:spacing w:after="0"/>
        <w:ind w:left="0"/>
        <w:jc w:val="both"/>
      </w:pPr>
      <w:r>
        <w:rPr>
          <w:rFonts w:ascii="Times New Roman"/>
          <w:b w:val="false"/>
          <w:i w:val="false"/>
          <w:color w:val="000000"/>
          <w:sz w:val="28"/>
        </w:rPr>
        <w:t>
      Бюджеттік және шоғырландырылған қаржылық есептілікпен салыстырып тексеру үшін мынадай:</w:t>
      </w:r>
    </w:p>
    <w:bookmarkEnd w:id="1408"/>
    <w:bookmarkStart w:name="z1474" w:id="1409"/>
    <w:p>
      <w:pPr>
        <w:spacing w:after="0"/>
        <w:ind w:left="0"/>
        <w:jc w:val="both"/>
      </w:pPr>
      <w:r>
        <w:rPr>
          <w:rFonts w:ascii="Times New Roman"/>
          <w:b w:val="false"/>
          <w:i w:val="false"/>
          <w:color w:val="000000"/>
          <w:sz w:val="28"/>
        </w:rPr>
        <w:t>
      1-АҚ нысаны бойынша тауарларды (жұмыстарды, көрсетілетін қызметтерді) сатудан түсетін түсімдер мен ақшаны жұмсау жоспарының орындалуы туралы есеп;</w:t>
      </w:r>
    </w:p>
    <w:bookmarkEnd w:id="1409"/>
    <w:bookmarkStart w:name="z1475" w:id="1410"/>
    <w:p>
      <w:pPr>
        <w:spacing w:after="0"/>
        <w:ind w:left="0"/>
        <w:jc w:val="both"/>
      </w:pPr>
      <w:r>
        <w:rPr>
          <w:rFonts w:ascii="Times New Roman"/>
          <w:b w:val="false"/>
          <w:i w:val="false"/>
          <w:color w:val="000000"/>
          <w:sz w:val="28"/>
        </w:rPr>
        <w:t>
      1-АҚ-УО нысаны бойынша тауарларды (жұмыстарды, көрсетілетін қызметтерді) сатудан түсетін түсімдер мен ақшаны жұмсау жоспарының орындалуы туралы есеп;</w:t>
      </w:r>
    </w:p>
    <w:bookmarkEnd w:id="1410"/>
    <w:bookmarkStart w:name="z1476" w:id="1411"/>
    <w:p>
      <w:pPr>
        <w:spacing w:after="0"/>
        <w:ind w:left="0"/>
        <w:jc w:val="both"/>
      </w:pPr>
      <w:r>
        <w:rPr>
          <w:rFonts w:ascii="Times New Roman"/>
          <w:b w:val="false"/>
          <w:i w:val="false"/>
          <w:color w:val="000000"/>
          <w:sz w:val="28"/>
        </w:rPr>
        <w:t>
      2-ДҚ нысаны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bookmarkEnd w:id="1411"/>
    <w:bookmarkStart w:name="z1477" w:id="1412"/>
    <w:p>
      <w:pPr>
        <w:spacing w:after="0"/>
        <w:ind w:left="0"/>
        <w:jc w:val="both"/>
      </w:pPr>
      <w:r>
        <w:rPr>
          <w:rFonts w:ascii="Times New Roman"/>
          <w:b w:val="false"/>
          <w:i w:val="false"/>
          <w:color w:val="000000"/>
          <w:sz w:val="28"/>
        </w:rPr>
        <w:t>
      4-20-нысан бойынша қаржыландыру жоспарының орындалуы туралы есеп;</w:t>
      </w:r>
    </w:p>
    <w:bookmarkEnd w:id="1412"/>
    <w:bookmarkStart w:name="z1478" w:id="1413"/>
    <w:p>
      <w:pPr>
        <w:spacing w:after="0"/>
        <w:ind w:left="0"/>
        <w:jc w:val="both"/>
      </w:pPr>
      <w:r>
        <w:rPr>
          <w:rFonts w:ascii="Times New Roman"/>
          <w:b w:val="false"/>
          <w:i w:val="false"/>
          <w:color w:val="000000"/>
          <w:sz w:val="28"/>
        </w:rPr>
        <w:t>
      республикалық бюджет көрсеткіштерінің атқарылуы туралы деректер;</w:t>
      </w:r>
    </w:p>
    <w:bookmarkEnd w:id="1413"/>
    <w:bookmarkStart w:name="z1479" w:id="1414"/>
    <w:p>
      <w:pPr>
        <w:spacing w:after="0"/>
        <w:ind w:left="0"/>
        <w:jc w:val="both"/>
      </w:pPr>
      <w:r>
        <w:rPr>
          <w:rFonts w:ascii="Times New Roman"/>
          <w:b w:val="false"/>
          <w:i w:val="false"/>
          <w:color w:val="000000"/>
          <w:sz w:val="28"/>
        </w:rPr>
        <w:t>
      1-27-нысан бойынша жергілікті бюджет көрсеткіштерінің атқарылуы туралы деректер пайдаланылады.</w:t>
      </w:r>
    </w:p>
    <w:bookmarkEnd w:id="1414"/>
    <w:bookmarkStart w:name="z1480" w:id="1415"/>
    <w:p>
      <w:pPr>
        <w:spacing w:after="0"/>
        <w:ind w:left="0"/>
        <w:jc w:val="both"/>
      </w:pPr>
      <w:r>
        <w:rPr>
          <w:rFonts w:ascii="Times New Roman"/>
          <w:b w:val="false"/>
          <w:i w:val="false"/>
          <w:color w:val="000000"/>
          <w:sz w:val="28"/>
        </w:rPr>
        <w:t>
      Алшақтықтар табылған кезде алшақтықтардың себептерін айқындау және оларды жою бойынша жұмыстар жүргізіледі.</w:t>
      </w:r>
    </w:p>
    <w:bookmarkEnd w:id="1415"/>
    <w:bookmarkStart w:name="z1481" w:id="1416"/>
    <w:p>
      <w:pPr>
        <w:spacing w:after="0"/>
        <w:ind w:left="0"/>
        <w:jc w:val="both"/>
      </w:pPr>
      <w:r>
        <w:rPr>
          <w:rFonts w:ascii="Times New Roman"/>
          <w:b w:val="false"/>
          <w:i w:val="false"/>
          <w:color w:val="000000"/>
          <w:sz w:val="28"/>
        </w:rPr>
        <w:t>
      91. Мемлекеттік мекемелердің жыл сайынғы және жарты жыл сайын бюджеттік есептеріне есепті кезеңде тауарларды (жұмыстарды, көрсетілетін қызметтерді) сатудан түскен ақша түсімдері мен шығыстары жоспарының орындалуына, сондай-ақ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қаражат түсімдері мен шығыстарына әсер еткен негізгі факторлар баяндалған ақпарат қоса беріледі.</w:t>
      </w:r>
    </w:p>
    <w:bookmarkEnd w:id="1416"/>
    <w:bookmarkStart w:name="z1482" w:id="1417"/>
    <w:p>
      <w:pPr>
        <w:spacing w:after="0"/>
        <w:ind w:left="0"/>
        <w:jc w:val="both"/>
      </w:pPr>
      <w:r>
        <w:rPr>
          <w:rFonts w:ascii="Times New Roman"/>
          <w:b w:val="false"/>
          <w:i w:val="false"/>
          <w:color w:val="000000"/>
          <w:sz w:val="28"/>
        </w:rPr>
        <w:t>
      92. Жыл сайынғы және жарты жыл сайынғы есептерге ақпарат қаржылық есептілікке түсіндірме жазбаның құрамында көрініс табады және қысқаша жазылуы және мына бөлімдер бойынша: жалпы ережелер мен бюджеттік есептілік нысандары жөніндегі түсіндірмені қамтуы тиіс.</w:t>
      </w:r>
    </w:p>
    <w:bookmarkEnd w:id="1417"/>
    <w:bookmarkStart w:name="z1483" w:id="1418"/>
    <w:p>
      <w:pPr>
        <w:spacing w:after="0"/>
        <w:ind w:left="0"/>
        <w:jc w:val="both"/>
      </w:pPr>
      <w:r>
        <w:rPr>
          <w:rFonts w:ascii="Times New Roman"/>
          <w:b w:val="false"/>
          <w:i w:val="false"/>
          <w:color w:val="000000"/>
          <w:sz w:val="28"/>
        </w:rPr>
        <w:t>
      93. Бюджеттің атқарылуы туралы айлық (жылдық) есептерді, бюджеттің түсімдері мен шығыстары туралы электрондық дерекқорды қалыптастыру және ұсыну бойынша бюджетті атқару жөніндегі орталық уәкілетті органның құрылымдық бөлімшелерінің арасындағы өзара қарым-қатынастарды бюджетті атқару жөніндегі орталық уәкілетті орган реттейді.</w:t>
      </w:r>
    </w:p>
    <w:bookmarkEnd w:id="1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bookmarkStart w:name="z1485" w:id="1419"/>
    <w:p>
      <w:pPr>
        <w:spacing w:after="0"/>
        <w:ind w:left="0"/>
        <w:jc w:val="left"/>
      </w:pPr>
      <w:r>
        <w:rPr>
          <w:rFonts w:ascii="Times New Roman"/>
          <w:b/>
          <w:i w:val="false"/>
          <w:color w:val="000000"/>
        </w:rPr>
        <w:t xml:space="preserve"> Бюджеттік есептілікті жасау нысандарының тізбесі</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1-АҚ нысаны* (2-қосымша)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20"/>
          <w:p>
            <w:pPr>
              <w:spacing w:after="20"/>
              <w:ind w:left="20"/>
              <w:jc w:val="both"/>
            </w:pPr>
            <w:r>
              <w:rPr>
                <w:rFonts w:ascii="Times New Roman"/>
                <w:b w:val="false"/>
                <w:i w:val="false"/>
                <w:color w:val="000000"/>
                <w:sz w:val="20"/>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 </w:t>
            </w:r>
          </w:p>
          <w:bookmarkEnd w:id="1420"/>
          <w:p>
            <w:pPr>
              <w:spacing w:after="20"/>
              <w:ind w:left="20"/>
              <w:jc w:val="both"/>
            </w:pPr>
            <w:r>
              <w:rPr>
                <w:rFonts w:ascii="Times New Roman"/>
                <w:b w:val="false"/>
                <w:i w:val="false"/>
                <w:color w:val="000000"/>
                <w:sz w:val="20"/>
              </w:rPr>
              <w:t>
(3-қосымша)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21"/>
          <w:p>
            <w:pPr>
              <w:spacing w:after="20"/>
              <w:ind w:left="20"/>
              <w:jc w:val="both"/>
            </w:pPr>
            <w:r>
              <w:rPr>
                <w:rFonts w:ascii="Times New Roman"/>
                <w:b w:val="false"/>
                <w:i w:val="false"/>
                <w:color w:val="000000"/>
                <w:sz w:val="20"/>
              </w:rPr>
              <w:t xml:space="preserve">
Өкілдік шығындар бөлінген қаражаттың пайдаланылуы туралы есеп 3-ӨШ нысаны </w:t>
            </w:r>
          </w:p>
          <w:bookmarkEnd w:id="1421"/>
          <w:p>
            <w:pPr>
              <w:spacing w:after="20"/>
              <w:ind w:left="20"/>
              <w:jc w:val="both"/>
            </w:pPr>
            <w:r>
              <w:rPr>
                <w:rFonts w:ascii="Times New Roman"/>
                <w:b w:val="false"/>
                <w:i w:val="false"/>
                <w:color w:val="000000"/>
                <w:sz w:val="20"/>
              </w:rPr>
              <w:t>
(4-қосымша)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жоспарының орындалуы туралы есеп – 4-20-нысан (5-қосымша)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түсімдері мен шығыстары туралы есеп 8-МӘСҚ (6-қосымша)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түсімдері мен шығыстары туралы есеп 8-ӘлМСҚ (7-қосымша)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22"/>
          <w:p>
            <w:pPr>
              <w:spacing w:after="20"/>
              <w:ind w:left="20"/>
              <w:jc w:val="both"/>
            </w:pPr>
            <w:r>
              <w:rPr>
                <w:rFonts w:ascii="Times New Roman"/>
                <w:b w:val="false"/>
                <w:i w:val="false"/>
                <w:color w:val="000000"/>
                <w:sz w:val="20"/>
              </w:rPr>
              <w:t xml:space="preserve">
Арнаулы мемлекеттік қорының түсімдері мен шығыстары туралы есеп – 10-АМҚ нысаны </w:t>
            </w:r>
          </w:p>
          <w:bookmarkEnd w:id="1422"/>
          <w:p>
            <w:pPr>
              <w:spacing w:after="20"/>
              <w:ind w:left="20"/>
              <w:jc w:val="both"/>
            </w:pPr>
            <w:r>
              <w:rPr>
                <w:rFonts w:ascii="Times New Roman"/>
                <w:b w:val="false"/>
                <w:i w:val="false"/>
                <w:color w:val="000000"/>
                <w:sz w:val="20"/>
              </w:rPr>
              <w:t>
(8-қосымша)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түсімдері мен шығыстары туралы есеп – 11-АМҚ-ОУО/ЖУО/УО нысаны (9-қосымша)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 (10-қосымша)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 (11-қосымша)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 (12-қосымша)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23"/>
          <w:p>
            <w:pPr>
              <w:spacing w:after="20"/>
              <w:ind w:left="20"/>
              <w:jc w:val="both"/>
            </w:pPr>
            <w:r>
              <w:rPr>
                <w:rFonts w:ascii="Times New Roman"/>
                <w:b w:val="false"/>
                <w:i w:val="false"/>
                <w:color w:val="000000"/>
                <w:sz w:val="20"/>
              </w:rPr>
              <w:t xml:space="preserve">
Жәбірленушілерге өтемақы қорының түсімдері мен пайдаланылуы және жәбірленушілерге жүргізілген өтемақы төлемдері туралы есеп </w:t>
            </w:r>
          </w:p>
          <w:bookmarkEnd w:id="1423"/>
          <w:p>
            <w:pPr>
              <w:spacing w:after="20"/>
              <w:ind w:left="20"/>
              <w:jc w:val="both"/>
            </w:pPr>
            <w:r>
              <w:rPr>
                <w:rFonts w:ascii="Times New Roman"/>
                <w:b w:val="false"/>
                <w:i w:val="false"/>
                <w:color w:val="000000"/>
                <w:sz w:val="20"/>
              </w:rPr>
              <w:t>
(13-қосымша)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24"/>
          <w:p>
            <w:pPr>
              <w:spacing w:after="20"/>
              <w:ind w:left="20"/>
              <w:jc w:val="both"/>
            </w:pPr>
            <w:r>
              <w:rPr>
                <w:rFonts w:ascii="Times New Roman"/>
                <w:b w:val="false"/>
                <w:i w:val="false"/>
                <w:color w:val="000000"/>
                <w:sz w:val="20"/>
              </w:rPr>
              <w:t xml:space="preserve">
1-АҚ нысаны бойынша тауарларды (жұмыстарды, көрсетілетін қызметтерді) сатудан түсетін түсімдер мен ақшаны жұмсау жоспарының орындалуы туралы есеп – 1-АҚ-УО нысаны** </w:t>
            </w:r>
          </w:p>
          <w:bookmarkEnd w:id="1424"/>
          <w:p>
            <w:pPr>
              <w:spacing w:after="20"/>
              <w:ind w:left="20"/>
              <w:jc w:val="both"/>
            </w:pPr>
            <w:r>
              <w:rPr>
                <w:rFonts w:ascii="Times New Roman"/>
                <w:b w:val="false"/>
                <w:i w:val="false"/>
                <w:color w:val="000000"/>
                <w:sz w:val="20"/>
              </w:rPr>
              <w:t>
(14-қосымша)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25"/>
          <w:p>
            <w:pPr>
              <w:spacing w:after="20"/>
              <w:ind w:left="20"/>
              <w:jc w:val="both"/>
            </w:pPr>
            <w:r>
              <w:rPr>
                <w:rFonts w:ascii="Times New Roman"/>
                <w:b w:val="false"/>
                <w:i w:val="false"/>
                <w:color w:val="000000"/>
                <w:sz w:val="20"/>
              </w:rPr>
              <w:t>
______жылдарға арналған республикалық бюджет көрсеткіштерінің атқарылуы туралы деректер</w:t>
            </w:r>
          </w:p>
          <w:bookmarkEnd w:id="1425"/>
          <w:p>
            <w:pPr>
              <w:spacing w:after="20"/>
              <w:ind w:left="20"/>
              <w:jc w:val="both"/>
            </w:pPr>
            <w:r>
              <w:rPr>
                <w:rFonts w:ascii="Times New Roman"/>
                <w:b w:val="false"/>
                <w:i w:val="false"/>
                <w:color w:val="000000"/>
                <w:sz w:val="20"/>
              </w:rPr>
              <w:t>
(15-қосымша)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26"/>
          <w:p>
            <w:pPr>
              <w:spacing w:after="20"/>
              <w:ind w:left="20"/>
              <w:jc w:val="both"/>
            </w:pPr>
            <w:r>
              <w:rPr>
                <w:rFonts w:ascii="Times New Roman"/>
                <w:b w:val="false"/>
                <w:i w:val="false"/>
                <w:color w:val="000000"/>
                <w:sz w:val="20"/>
              </w:rPr>
              <w:t xml:space="preserve">
Есепті деректерді салыстырып тексеру актісі </w:t>
            </w:r>
          </w:p>
          <w:bookmarkEnd w:id="1426"/>
          <w:p>
            <w:pPr>
              <w:spacing w:after="20"/>
              <w:ind w:left="20"/>
              <w:jc w:val="both"/>
            </w:pPr>
            <w:r>
              <w:rPr>
                <w:rFonts w:ascii="Times New Roman"/>
                <w:b w:val="false"/>
                <w:i w:val="false"/>
                <w:color w:val="000000"/>
                <w:sz w:val="20"/>
              </w:rPr>
              <w:t>
(16-қосымша)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 6-БДБ-нысан (17-қосымша)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27"/>
          <w:p>
            <w:pPr>
              <w:spacing w:after="20"/>
              <w:ind w:left="20"/>
              <w:jc w:val="both"/>
            </w:pPr>
            <w:r>
              <w:rPr>
                <w:rFonts w:ascii="Times New Roman"/>
                <w:b w:val="false"/>
                <w:i w:val="false"/>
                <w:color w:val="000000"/>
                <w:sz w:val="20"/>
              </w:rPr>
              <w:t>
______________ жылдарға арналған ________________________ (жергілікті бюджеттің атауы) бюджет көрсеткіштерінің атқарылуы туралы деректер</w:t>
            </w:r>
          </w:p>
          <w:bookmarkEnd w:id="1427"/>
          <w:p>
            <w:pPr>
              <w:spacing w:after="20"/>
              <w:ind w:left="20"/>
              <w:jc w:val="both"/>
            </w:pPr>
            <w:r>
              <w:rPr>
                <w:rFonts w:ascii="Times New Roman"/>
                <w:b w:val="false"/>
                <w:i w:val="false"/>
                <w:color w:val="000000"/>
                <w:sz w:val="20"/>
              </w:rPr>
              <w:t>
(19-қосымша)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28"/>
          <w:p>
            <w:pPr>
              <w:spacing w:after="20"/>
              <w:ind w:left="20"/>
              <w:jc w:val="both"/>
            </w:pPr>
            <w:r>
              <w:rPr>
                <w:rFonts w:ascii="Times New Roman"/>
                <w:b w:val="false"/>
                <w:i w:val="false"/>
                <w:color w:val="000000"/>
                <w:sz w:val="20"/>
              </w:rPr>
              <w:t>
________________ жылдарға арналған ________________________________ (жергілікті бюджеттің атауы) бюджет көрсеткіштерінің атқарылуы туралы деректер (тек қана өзара өтелетiн төлемдер кодтар)</w:t>
            </w:r>
          </w:p>
          <w:bookmarkEnd w:id="1428"/>
          <w:p>
            <w:pPr>
              <w:spacing w:after="20"/>
              <w:ind w:left="20"/>
              <w:jc w:val="both"/>
            </w:pPr>
            <w:r>
              <w:rPr>
                <w:rFonts w:ascii="Times New Roman"/>
                <w:b w:val="false"/>
                <w:i w:val="false"/>
                <w:color w:val="000000"/>
                <w:sz w:val="20"/>
              </w:rPr>
              <w:t>
 (20-қосымша)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29"/>
          <w:p>
            <w:pPr>
              <w:spacing w:after="20"/>
              <w:ind w:left="20"/>
              <w:jc w:val="both"/>
            </w:pPr>
            <w:r>
              <w:rPr>
                <w:rFonts w:ascii="Times New Roman"/>
                <w:b w:val="false"/>
                <w:i w:val="false"/>
                <w:color w:val="000000"/>
                <w:sz w:val="20"/>
              </w:rPr>
              <w:t xml:space="preserve">
Басым республикалық бюджеттік инвестициялардың атқарылуы туралы есеп </w:t>
            </w:r>
          </w:p>
          <w:bookmarkEnd w:id="1429"/>
          <w:p>
            <w:pPr>
              <w:spacing w:after="20"/>
              <w:ind w:left="20"/>
              <w:jc w:val="both"/>
            </w:pPr>
            <w:r>
              <w:rPr>
                <w:rFonts w:ascii="Times New Roman"/>
                <w:b w:val="false"/>
                <w:i w:val="false"/>
                <w:color w:val="000000"/>
                <w:sz w:val="20"/>
              </w:rPr>
              <w:t>
(21-қосымша)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30"/>
          <w:p>
            <w:pPr>
              <w:spacing w:after="20"/>
              <w:ind w:left="20"/>
              <w:jc w:val="both"/>
            </w:pPr>
            <w:r>
              <w:rPr>
                <w:rFonts w:ascii="Times New Roman"/>
                <w:b w:val="false"/>
                <w:i w:val="false"/>
                <w:color w:val="000000"/>
                <w:sz w:val="20"/>
              </w:rPr>
              <w:t xml:space="preserve">
Инвестициялық жобаларды іске асыруға бағытталған бюджеттік даму бағдарламаларының орындалуы туралы есеп – 7-БИЖ нысаны </w:t>
            </w:r>
          </w:p>
          <w:bookmarkEnd w:id="1430"/>
          <w:p>
            <w:pPr>
              <w:spacing w:after="20"/>
              <w:ind w:left="20"/>
              <w:jc w:val="both"/>
            </w:pPr>
            <w:r>
              <w:rPr>
                <w:rFonts w:ascii="Times New Roman"/>
                <w:b w:val="false"/>
                <w:i w:val="false"/>
                <w:color w:val="000000"/>
                <w:sz w:val="20"/>
              </w:rPr>
              <w:t>
(22-қосымша)</w:t>
            </w:r>
          </w:p>
        </w:tc>
      </w:tr>
    </w:tbl>
    <w:bookmarkStart w:name="z1497" w:id="1431"/>
    <w:p>
      <w:pPr>
        <w:spacing w:after="0"/>
        <w:ind w:left="0"/>
        <w:jc w:val="both"/>
      </w:pPr>
      <w:r>
        <w:rPr>
          <w:rFonts w:ascii="Times New Roman"/>
          <w:b w:val="false"/>
          <w:i w:val="false"/>
          <w:color w:val="000000"/>
          <w:sz w:val="28"/>
        </w:rPr>
        <w:t>
      Ескертпе:</w:t>
      </w:r>
    </w:p>
    <w:bookmarkEnd w:id="1431"/>
    <w:bookmarkStart w:name="z1498" w:id="1432"/>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bookmarkEnd w:id="1432"/>
    <w:bookmarkStart w:name="z1499" w:id="1433"/>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аппараты.</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2" w:id="1434"/>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 мемлекеттік қазынашылыққа</w:t>
      </w:r>
    </w:p>
    <w:bookmarkEnd w:id="1434"/>
    <w:bookmarkStart w:name="z1503" w:id="1435"/>
    <w:p>
      <w:pPr>
        <w:spacing w:after="0"/>
        <w:ind w:left="0"/>
        <w:jc w:val="both"/>
      </w:pPr>
      <w:r>
        <w:rPr>
          <w:rFonts w:ascii="Times New Roman"/>
          <w:b w:val="false"/>
          <w:i w:val="false"/>
          <w:color w:val="000000"/>
          <w:sz w:val="28"/>
        </w:rPr>
        <w:t>
      Әкімшілік нысанның атауы: Тауарларды (жұмыстарды, көрсетілетін қызметті) өткізуінен түскен түсімдері мен ақша шығыстары жоспарларының орындалуы туралы есеп</w:t>
      </w:r>
    </w:p>
    <w:bookmarkEnd w:id="1435"/>
    <w:bookmarkStart w:name="z1504" w:id="143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1-МУО</w:t>
      </w:r>
    </w:p>
    <w:bookmarkEnd w:id="1436"/>
    <w:bookmarkStart w:name="z1505" w:id="1437"/>
    <w:p>
      <w:pPr>
        <w:spacing w:after="0"/>
        <w:ind w:left="0"/>
        <w:jc w:val="both"/>
      </w:pPr>
      <w:r>
        <w:rPr>
          <w:rFonts w:ascii="Times New Roman"/>
          <w:b w:val="false"/>
          <w:i w:val="false"/>
          <w:color w:val="000000"/>
          <w:sz w:val="28"/>
        </w:rPr>
        <w:t>
      Кезеңділік: жарты жыл сайын, жыл сайын</w:t>
      </w:r>
    </w:p>
    <w:bookmarkEnd w:id="1437"/>
    <w:bookmarkStart w:name="z1506" w:id="1438"/>
    <w:p>
      <w:pPr>
        <w:spacing w:after="0"/>
        <w:ind w:left="0"/>
        <w:jc w:val="both"/>
      </w:pPr>
      <w:r>
        <w:rPr>
          <w:rFonts w:ascii="Times New Roman"/>
          <w:b w:val="false"/>
          <w:i w:val="false"/>
          <w:color w:val="000000"/>
          <w:sz w:val="28"/>
        </w:rPr>
        <w:t>
      Есепті кезең: 20__жылға__________</w:t>
      </w:r>
    </w:p>
    <w:bookmarkEnd w:id="1438"/>
    <w:bookmarkStart w:name="z1507" w:id="143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мекемелер, бюджеттік бағдарламалар әкімшілері</w:t>
      </w:r>
    </w:p>
    <w:bookmarkEnd w:id="1439"/>
    <w:bookmarkStart w:name="z1508" w:id="14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мемлекеттік мекемелер үшін ағымдағы қаржы жылының 5 шілдеден кешіктірмей және есепті қаржы жылынан кейінгі жылдың 20 қаңтарынан кешіктірмей; бюджеттік бағдарламалар әкімшілері үшін ағымдағы қаржы жылының 15 шілдеден кешіктірмей және есепті қаржы жылынан кейінгі жылдың 25 қаңтарынан кешіктірмей</w:t>
      </w:r>
    </w:p>
    <w:bookmarkEnd w:id="1440"/>
    <w:bookmarkStart w:name="z1509" w:id="1441"/>
    <w:p>
      <w:pPr>
        <w:spacing w:after="0"/>
        <w:ind w:left="0"/>
        <w:jc w:val="both"/>
      </w:pPr>
      <w:r>
        <w:rPr>
          <w:rFonts w:ascii="Times New Roman"/>
          <w:b w:val="false"/>
          <w:i w:val="false"/>
          <w:color w:val="000000"/>
          <w:sz w:val="28"/>
        </w:rPr>
        <w:t>
      Бизнес сәйкестендіру нөмер:</w:t>
      </w:r>
    </w:p>
    <w:bookmarkEnd w:id="1441"/>
    <w:bookmarkStart w:name="z1510" w:id="1442"/>
    <w:p>
      <w:pPr>
        <w:spacing w:after="0"/>
        <w:ind w:left="0"/>
        <w:jc w:val="both"/>
      </w:pPr>
      <w:r>
        <w:rPr>
          <w:rFonts w:ascii="Times New Roman"/>
          <w:b w:val="false"/>
          <w:i w:val="false"/>
          <w:color w:val="000000"/>
          <w:sz w:val="28"/>
        </w:rPr>
        <w:t xml:space="preserve">
      </w:t>
      </w:r>
    </w:p>
    <w:bookmarkEnd w:id="1442"/>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1" w:id="1443"/>
    <w:p>
      <w:pPr>
        <w:spacing w:after="0"/>
        <w:ind w:left="0"/>
        <w:jc w:val="both"/>
      </w:pPr>
      <w:r>
        <w:rPr>
          <w:rFonts w:ascii="Times New Roman"/>
          <w:b w:val="false"/>
          <w:i w:val="false"/>
          <w:color w:val="000000"/>
          <w:sz w:val="28"/>
        </w:rPr>
        <w:t>
      Жинау түрі: электронды түрде</w:t>
      </w:r>
    </w:p>
    <w:bookmarkEnd w:id="1443"/>
    <w:bookmarkStart w:name="z1512" w:id="1444"/>
    <w:p>
      <w:pPr>
        <w:spacing w:after="0"/>
        <w:ind w:left="0"/>
        <w:jc w:val="both"/>
      </w:pPr>
      <w:r>
        <w:rPr>
          <w:rFonts w:ascii="Times New Roman"/>
          <w:b w:val="false"/>
          <w:i w:val="false"/>
          <w:color w:val="000000"/>
          <w:sz w:val="28"/>
        </w:rPr>
        <w:t>
      Бюджеттің түрі_________________</w:t>
      </w:r>
    </w:p>
    <w:bookmarkEnd w:id="1444"/>
    <w:bookmarkStart w:name="z1513" w:id="1445"/>
    <w:p>
      <w:pPr>
        <w:spacing w:after="0"/>
        <w:ind w:left="0"/>
        <w:jc w:val="both"/>
      </w:pPr>
      <w:r>
        <w:rPr>
          <w:rFonts w:ascii="Times New Roman"/>
          <w:b w:val="false"/>
          <w:i w:val="false"/>
          <w:color w:val="000000"/>
          <w:sz w:val="28"/>
        </w:rPr>
        <w:t>
      Өлшем бірлігі: мың теңге</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өткізудентүсетін түсімдердің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жылдықжоспарға орындалу пайызбен (10-баған/8- баған х100)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орындалу пайызбен (10- баған /9-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қаражат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аяғындағы ақшақалдығы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4" w:id="1446"/>
    <w:p>
      <w:pPr>
        <w:spacing w:after="0"/>
        <w:ind w:left="0"/>
        <w:jc w:val="both"/>
      </w:pPr>
      <w:r>
        <w:rPr>
          <w:rFonts w:ascii="Times New Roman"/>
          <w:b w:val="false"/>
          <w:i w:val="false"/>
          <w:color w:val="000000"/>
          <w:sz w:val="28"/>
        </w:rPr>
        <w:t>
      Атауы: _________________ Мекенжайы: __________________</w:t>
      </w:r>
    </w:p>
    <w:bookmarkEnd w:id="1446"/>
    <w:bookmarkStart w:name="z1515" w:id="1447"/>
    <w:p>
      <w:pPr>
        <w:spacing w:after="0"/>
        <w:ind w:left="0"/>
        <w:jc w:val="both"/>
      </w:pPr>
      <w:r>
        <w:rPr>
          <w:rFonts w:ascii="Times New Roman"/>
          <w:b w:val="false"/>
          <w:i w:val="false"/>
          <w:color w:val="000000"/>
          <w:sz w:val="28"/>
        </w:rPr>
        <w:t>
      _______________________ ______________________________</w:t>
      </w:r>
    </w:p>
    <w:bookmarkEnd w:id="1447"/>
    <w:bookmarkStart w:name="z1516" w:id="1448"/>
    <w:p>
      <w:pPr>
        <w:spacing w:after="0"/>
        <w:ind w:left="0"/>
        <w:jc w:val="both"/>
      </w:pPr>
      <w:r>
        <w:rPr>
          <w:rFonts w:ascii="Times New Roman"/>
          <w:b w:val="false"/>
          <w:i w:val="false"/>
          <w:color w:val="000000"/>
          <w:sz w:val="28"/>
        </w:rPr>
        <w:t>
      Телефоны: _____________________________________</w:t>
      </w:r>
    </w:p>
    <w:bookmarkEnd w:id="1448"/>
    <w:bookmarkStart w:name="z1517" w:id="1449"/>
    <w:p>
      <w:pPr>
        <w:spacing w:after="0"/>
        <w:ind w:left="0"/>
        <w:jc w:val="both"/>
      </w:pPr>
      <w:r>
        <w:rPr>
          <w:rFonts w:ascii="Times New Roman"/>
          <w:b w:val="false"/>
          <w:i w:val="false"/>
          <w:color w:val="000000"/>
          <w:sz w:val="28"/>
        </w:rPr>
        <w:t>
      Электрондық пошта мекенжайы: __________________</w:t>
      </w:r>
    </w:p>
    <w:bookmarkEnd w:id="1449"/>
    <w:bookmarkStart w:name="z1518" w:id="1450"/>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w:t>
      </w:r>
    </w:p>
    <w:bookmarkEnd w:id="1450"/>
    <w:bookmarkStart w:name="z1519" w:id="1451"/>
    <w:p>
      <w:pPr>
        <w:spacing w:after="0"/>
        <w:ind w:left="0"/>
        <w:jc w:val="both"/>
      </w:pPr>
      <w:r>
        <w:rPr>
          <w:rFonts w:ascii="Times New Roman"/>
          <w:b w:val="false"/>
          <w:i w:val="false"/>
          <w:color w:val="000000"/>
          <w:sz w:val="28"/>
        </w:rPr>
        <w:t>
      ________________________________________ ____________</w:t>
      </w:r>
    </w:p>
    <w:bookmarkEnd w:id="1451"/>
    <w:bookmarkStart w:name="z1520" w:id="1452"/>
    <w:p>
      <w:pPr>
        <w:spacing w:after="0"/>
        <w:ind w:left="0"/>
        <w:jc w:val="both"/>
      </w:pPr>
      <w:r>
        <w:rPr>
          <w:rFonts w:ascii="Times New Roman"/>
          <w:b w:val="false"/>
          <w:i w:val="false"/>
          <w:color w:val="000000"/>
          <w:sz w:val="28"/>
        </w:rPr>
        <w:t>
      тегі, аты және әкесінің аты (ол болған жағдайда) қолы</w:t>
      </w:r>
    </w:p>
    <w:bookmarkEnd w:id="1452"/>
    <w:bookmarkStart w:name="z1521" w:id="1453"/>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w:t>
      </w:r>
    </w:p>
    <w:bookmarkEnd w:id="1453"/>
    <w:bookmarkStart w:name="z1522" w:id="1454"/>
    <w:p>
      <w:pPr>
        <w:spacing w:after="0"/>
        <w:ind w:left="0"/>
        <w:jc w:val="both"/>
      </w:pPr>
      <w:r>
        <w:rPr>
          <w:rFonts w:ascii="Times New Roman"/>
          <w:b w:val="false"/>
          <w:i w:val="false"/>
          <w:color w:val="000000"/>
          <w:sz w:val="28"/>
        </w:rPr>
        <w:t>
      ________________________________________ ____________</w:t>
      </w:r>
    </w:p>
    <w:bookmarkEnd w:id="1454"/>
    <w:bookmarkStart w:name="z1523" w:id="1455"/>
    <w:p>
      <w:pPr>
        <w:spacing w:after="0"/>
        <w:ind w:left="0"/>
        <w:jc w:val="both"/>
      </w:pPr>
      <w:r>
        <w:rPr>
          <w:rFonts w:ascii="Times New Roman"/>
          <w:b w:val="false"/>
          <w:i w:val="false"/>
          <w:color w:val="000000"/>
          <w:sz w:val="28"/>
        </w:rPr>
        <w:t>
      тегі, аты және әкесінің аты (ол болған жағдайда) қолы</w:t>
      </w:r>
    </w:p>
    <w:bookmarkEnd w:id="1455"/>
    <w:bookmarkStart w:name="z1524" w:id="1456"/>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w:t>
      </w:r>
    </w:p>
    <w:bookmarkEnd w:id="1456"/>
    <w:bookmarkStart w:name="z1525" w:id="1457"/>
    <w:p>
      <w:pPr>
        <w:spacing w:after="0"/>
        <w:ind w:left="0"/>
        <w:jc w:val="both"/>
      </w:pPr>
      <w:r>
        <w:rPr>
          <w:rFonts w:ascii="Times New Roman"/>
          <w:b w:val="false"/>
          <w:i w:val="false"/>
          <w:color w:val="000000"/>
          <w:sz w:val="28"/>
        </w:rPr>
        <w:t>
      қоспағанда):</w:t>
      </w:r>
    </w:p>
    <w:bookmarkEnd w:id="1457"/>
    <w:bookmarkStart w:name="z1526" w:id="1458"/>
    <w:p>
      <w:pPr>
        <w:spacing w:after="0"/>
        <w:ind w:left="0"/>
        <w:jc w:val="both"/>
      </w:pPr>
      <w:r>
        <w:rPr>
          <w:rFonts w:ascii="Times New Roman"/>
          <w:b w:val="false"/>
          <w:i w:val="false"/>
          <w:color w:val="000000"/>
          <w:sz w:val="28"/>
        </w:rPr>
        <w:t>
      _______________________________</w:t>
      </w:r>
    </w:p>
    <w:bookmarkEnd w:id="1458"/>
    <w:bookmarkStart w:name="z1527" w:id="1459"/>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"Тауарларды (жұмыстарды, көрсетілетін қызметті) өткізуінен түскен түсімдері мен ақша шығыстары жоспарларының орындалуы туралы есеп" әкімшілік деректерді өтеусіз негізде жинауға арналған нысанға қосымшада келтірілген.</w:t>
      </w:r>
    </w:p>
    <w:bookmarkEnd w:id="1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қызметті)</w:t>
            </w:r>
            <w:r>
              <w:br/>
            </w:r>
            <w:r>
              <w:rPr>
                <w:rFonts w:ascii="Times New Roman"/>
                <w:b w:val="false"/>
                <w:i w:val="false"/>
                <w:color w:val="000000"/>
                <w:sz w:val="20"/>
              </w:rPr>
              <w:t>өткізуден түскен түсімдер мен</w:t>
            </w:r>
            <w:r>
              <w:br/>
            </w:r>
            <w:r>
              <w:rPr>
                <w:rFonts w:ascii="Times New Roman"/>
                <w:b w:val="false"/>
                <w:i w:val="false"/>
                <w:color w:val="000000"/>
                <w:sz w:val="20"/>
              </w:rPr>
              <w:t>ақша шығыстары</w:t>
            </w:r>
            <w:r>
              <w:br/>
            </w:r>
            <w:r>
              <w:rPr>
                <w:rFonts w:ascii="Times New Roman"/>
                <w:b w:val="false"/>
                <w:i w:val="false"/>
                <w:color w:val="000000"/>
                <w:sz w:val="20"/>
              </w:rPr>
              <w:t>жоспарларының орындалуы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529" w:id="1460"/>
    <w:p>
      <w:pPr>
        <w:spacing w:after="0"/>
        <w:ind w:left="0"/>
        <w:jc w:val="left"/>
      </w:pPr>
      <w:r>
        <w:rPr>
          <w:rFonts w:ascii="Times New Roman"/>
          <w:b/>
          <w:i w:val="false"/>
          <w:color w:val="000000"/>
        </w:rPr>
        <w:t xml:space="preserve"> Әкімшілік деректерді өтеусіз негізде жинауға арналған "Тауарларды (жұмыстарды, көрсетілетін қызметті) өткізуінен түскен түсімдері мен ақша шығыстары жоспарларының орындалуы туралы есеп" нысанын толтыру бойынша түсіндірме (1-МУО, ай сайын, жыл сайын)</w:t>
      </w:r>
    </w:p>
    <w:bookmarkEnd w:id="1460"/>
    <w:bookmarkStart w:name="z1530" w:id="1461"/>
    <w:p>
      <w:pPr>
        <w:spacing w:after="0"/>
        <w:ind w:left="0"/>
        <w:jc w:val="left"/>
      </w:pPr>
      <w:r>
        <w:rPr>
          <w:rFonts w:ascii="Times New Roman"/>
          <w:b/>
          <w:i w:val="false"/>
          <w:color w:val="000000"/>
        </w:rPr>
        <w:t xml:space="preserve"> 1-тарау. Жалпы ережелер</w:t>
      </w:r>
    </w:p>
    <w:bookmarkEnd w:id="1461"/>
    <w:bookmarkStart w:name="z1531" w:id="1462"/>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"Тауарларды (жұмыстарды, көрсетілетін қызметті) өткізуден түскен түсімдер мен ақша шығыстары жоспарларының орындалуы туралы есеп" нысанын (бұдан әрі – Нысан) толтыру бойынша бірыңғай талаптарды айқындайды.</w:t>
      </w:r>
    </w:p>
    <w:bookmarkEnd w:id="1462"/>
    <w:bookmarkStart w:name="z1532" w:id="1463"/>
    <w:p>
      <w:pPr>
        <w:spacing w:after="0"/>
        <w:ind w:left="0"/>
        <w:jc w:val="both"/>
      </w:pPr>
      <w:r>
        <w:rPr>
          <w:rFonts w:ascii="Times New Roman"/>
          <w:b w:val="false"/>
          <w:i w:val="false"/>
          <w:color w:val="000000"/>
          <w:sz w:val="28"/>
        </w:rPr>
        <w:t>
      2. Нысанға мемлекеттік мекеменің немесе бюджеттік бағдарламалар әкімшісінің басшысы тегі мен аты-жөнін көрсете отырып, қол қояды.</w:t>
      </w:r>
    </w:p>
    <w:bookmarkEnd w:id="1463"/>
    <w:bookmarkStart w:name="z1533" w:id="1464"/>
    <w:p>
      <w:pPr>
        <w:spacing w:after="0"/>
        <w:ind w:left="0"/>
        <w:jc w:val="both"/>
      </w:pPr>
      <w:r>
        <w:rPr>
          <w:rFonts w:ascii="Times New Roman"/>
          <w:b w:val="false"/>
          <w:i w:val="false"/>
          <w:color w:val="000000"/>
          <w:sz w:val="28"/>
        </w:rPr>
        <w:t>
      3. Нысан қазақ және орыс тілдерінде толтырылады.</w:t>
      </w:r>
    </w:p>
    <w:bookmarkEnd w:id="1464"/>
    <w:bookmarkStart w:name="z1534" w:id="1465"/>
    <w:p>
      <w:pPr>
        <w:spacing w:after="0"/>
        <w:ind w:left="0"/>
        <w:jc w:val="left"/>
      </w:pPr>
      <w:r>
        <w:rPr>
          <w:rFonts w:ascii="Times New Roman"/>
          <w:b/>
          <w:i w:val="false"/>
          <w:color w:val="000000"/>
        </w:rPr>
        <w:t xml:space="preserve"> 2-тарау. Нысанды толтыру бойынша түсіндірме</w:t>
      </w:r>
    </w:p>
    <w:bookmarkEnd w:id="1465"/>
    <w:bookmarkStart w:name="z1535" w:id="1466"/>
    <w:p>
      <w:pPr>
        <w:spacing w:after="0"/>
        <w:ind w:left="0"/>
        <w:jc w:val="both"/>
      </w:pPr>
      <w:r>
        <w:rPr>
          <w:rFonts w:ascii="Times New Roman"/>
          <w:b w:val="false"/>
          <w:i w:val="false"/>
          <w:color w:val="000000"/>
          <w:sz w:val="28"/>
        </w:rPr>
        <w:t>
      4. 1, 2, 3 және 4-бағандарда функционалдық топтың, бюджеттік бағдарламалар әкімшілерінің, бюджеттік бағдарламалардың, кіші бюджеттік бағдарламалардың кодтары көрсетіледі.</w:t>
      </w:r>
    </w:p>
    <w:bookmarkEnd w:id="1466"/>
    <w:bookmarkStart w:name="z1536" w:id="1467"/>
    <w:p>
      <w:pPr>
        <w:spacing w:after="0"/>
        <w:ind w:left="0"/>
        <w:jc w:val="both"/>
      </w:pPr>
      <w:r>
        <w:rPr>
          <w:rFonts w:ascii="Times New Roman"/>
          <w:b w:val="false"/>
          <w:i w:val="false"/>
          <w:color w:val="000000"/>
          <w:sz w:val="28"/>
        </w:rPr>
        <w:t>
      5. 5 және 6-бағандарда тауарлардың (жұмыстарды, көрсетілетін қызметтерді) өткізуден түсетін түсімдердің коды және жол/ерекшелік коды көрсетіледі.</w:t>
      </w:r>
    </w:p>
    <w:bookmarkEnd w:id="1467"/>
    <w:bookmarkStart w:name="z1537" w:id="1468"/>
    <w:p>
      <w:pPr>
        <w:spacing w:after="0"/>
        <w:ind w:left="0"/>
        <w:jc w:val="both"/>
      </w:pPr>
      <w:r>
        <w:rPr>
          <w:rFonts w:ascii="Times New Roman"/>
          <w:b w:val="false"/>
          <w:i w:val="false"/>
          <w:color w:val="000000"/>
          <w:sz w:val="28"/>
        </w:rPr>
        <w:t>
      6. 7-бағанда атауы көрсетіледі.</w:t>
      </w:r>
    </w:p>
    <w:bookmarkEnd w:id="1468"/>
    <w:bookmarkStart w:name="z1538" w:id="1469"/>
    <w:p>
      <w:pPr>
        <w:spacing w:after="0"/>
        <w:ind w:left="0"/>
        <w:jc w:val="both"/>
      </w:pPr>
      <w:r>
        <w:rPr>
          <w:rFonts w:ascii="Times New Roman"/>
          <w:b w:val="false"/>
          <w:i w:val="false"/>
          <w:color w:val="000000"/>
          <w:sz w:val="28"/>
        </w:rPr>
        <w:t>
      Кіріс бөлігі:</w:t>
      </w:r>
    </w:p>
    <w:bookmarkEnd w:id="1469"/>
    <w:bookmarkStart w:name="z1539" w:id="1470"/>
    <w:p>
      <w:pPr>
        <w:spacing w:after="0"/>
        <w:ind w:left="0"/>
        <w:jc w:val="both"/>
      </w:pPr>
      <w:r>
        <w:rPr>
          <w:rFonts w:ascii="Times New Roman"/>
          <w:b w:val="false"/>
          <w:i w:val="false"/>
          <w:color w:val="000000"/>
          <w:sz w:val="28"/>
        </w:rPr>
        <w:t>
      010 "Түсімдердің барлығы" деген жол бойынша қаржы жылының басындағы ақша қалдығын және ағымдағы жылғы түсімдер сомасын қамтитын түсімдердің жалпы сомасы көрсетіледі;</w:t>
      </w:r>
    </w:p>
    <w:bookmarkEnd w:id="1470"/>
    <w:bookmarkStart w:name="z1540" w:id="1471"/>
    <w:p>
      <w:pPr>
        <w:spacing w:after="0"/>
        <w:ind w:left="0"/>
        <w:jc w:val="both"/>
      </w:pPr>
      <w:r>
        <w:rPr>
          <w:rFonts w:ascii="Times New Roman"/>
          <w:b w:val="false"/>
          <w:i w:val="false"/>
          <w:color w:val="000000"/>
          <w:sz w:val="28"/>
        </w:rPr>
        <w:t>
      011 "Қаржы жылының басындағы қаражат қалдығы" деген жол бойынша қаржы жылының басындағы ақша қалдығы көрсетіледі;</w:t>
      </w:r>
    </w:p>
    <w:bookmarkEnd w:id="1471"/>
    <w:bookmarkStart w:name="z1541" w:id="1472"/>
    <w:p>
      <w:pPr>
        <w:spacing w:after="0"/>
        <w:ind w:left="0"/>
        <w:jc w:val="both"/>
      </w:pPr>
      <w:r>
        <w:rPr>
          <w:rFonts w:ascii="Times New Roman"/>
          <w:b w:val="false"/>
          <w:i w:val="false"/>
          <w:color w:val="000000"/>
          <w:sz w:val="28"/>
        </w:rPr>
        <w:t>
      012 "Ағымдағы жылдың түсімдері" деген жол бойынша ағымдағы жыл түсімдерінің сомасы көрсетіледі.</w:t>
      </w:r>
    </w:p>
    <w:bookmarkEnd w:id="1472"/>
    <w:bookmarkStart w:name="z1542" w:id="1473"/>
    <w:p>
      <w:pPr>
        <w:spacing w:after="0"/>
        <w:ind w:left="0"/>
        <w:jc w:val="both"/>
      </w:pPr>
      <w:r>
        <w:rPr>
          <w:rFonts w:ascii="Times New Roman"/>
          <w:b w:val="false"/>
          <w:i w:val="false"/>
          <w:color w:val="000000"/>
          <w:sz w:val="28"/>
        </w:rPr>
        <w:t>
      Шығыс бөлігі:</w:t>
      </w:r>
    </w:p>
    <w:bookmarkEnd w:id="1473"/>
    <w:bookmarkStart w:name="z1543" w:id="1474"/>
    <w:p>
      <w:pPr>
        <w:spacing w:after="0"/>
        <w:ind w:left="0"/>
        <w:jc w:val="both"/>
      </w:pPr>
      <w:r>
        <w:rPr>
          <w:rFonts w:ascii="Times New Roman"/>
          <w:b w:val="false"/>
          <w:i w:val="false"/>
          <w:color w:val="000000"/>
          <w:sz w:val="28"/>
        </w:rPr>
        <w:t>
      020 "Шығыстардың барлығы, оның ішінде ерекшеліктер бойынша" деген жол бойынша шығыстардың экономикалық сыныптамасының барлық ерекшеліктері бойынша кассалық шығыстардың жалпы сомасы, оның ішінде бюджетке аударылған сома көрсетіледі;</w:t>
      </w:r>
    </w:p>
    <w:bookmarkEnd w:id="1474"/>
    <w:bookmarkStart w:name="z1544" w:id="1475"/>
    <w:p>
      <w:pPr>
        <w:spacing w:after="0"/>
        <w:ind w:left="0"/>
        <w:jc w:val="both"/>
      </w:pPr>
      <w:r>
        <w:rPr>
          <w:rFonts w:ascii="Times New Roman"/>
          <w:b w:val="false"/>
          <w:i w:val="false"/>
          <w:color w:val="000000"/>
          <w:sz w:val="28"/>
        </w:rPr>
        <w:t>
      021 "оның ішінде бюджеттің кірісіне аударылды" деген жол бойынша 020-жолдың тиісті ерекшелігі бойынша көрсетілген тиісті бюджеттің кірісіне енгізілген сома анықтамалық ретінде енгізіледі;</w:t>
      </w:r>
    </w:p>
    <w:bookmarkEnd w:id="1475"/>
    <w:bookmarkStart w:name="z1545" w:id="1476"/>
    <w:p>
      <w:pPr>
        <w:spacing w:after="0"/>
        <w:ind w:left="0"/>
        <w:jc w:val="both"/>
      </w:pPr>
      <w:r>
        <w:rPr>
          <w:rFonts w:ascii="Times New Roman"/>
          <w:b w:val="false"/>
          <w:i w:val="false"/>
          <w:color w:val="000000"/>
          <w:sz w:val="28"/>
        </w:rPr>
        <w:t>
      030 "Ағымдағы қаржы жылы есепті кезеңінің соңындағы ақша қалдығы" деген жол бойынша ағымдағы қаржы жылы есепті кезеңінің соңындағы ақша қалдығы көрсетіледі.</w:t>
      </w:r>
    </w:p>
    <w:bookmarkEnd w:id="1476"/>
    <w:bookmarkStart w:name="z1546" w:id="1477"/>
    <w:p>
      <w:pPr>
        <w:spacing w:after="0"/>
        <w:ind w:left="0"/>
        <w:jc w:val="both"/>
      </w:pPr>
      <w:r>
        <w:rPr>
          <w:rFonts w:ascii="Times New Roman"/>
          <w:b w:val="false"/>
          <w:i w:val="false"/>
          <w:color w:val="000000"/>
          <w:sz w:val="28"/>
        </w:rPr>
        <w:t>
      7. 8, 9 және 10-бағандарда жылдық жоспар, есепті кезеңге арналған жоспар, орындауы көрсетіледі.</w:t>
      </w:r>
    </w:p>
    <w:bookmarkEnd w:id="1477"/>
    <w:bookmarkStart w:name="z1547" w:id="1478"/>
    <w:p>
      <w:pPr>
        <w:spacing w:after="0"/>
        <w:ind w:left="0"/>
        <w:jc w:val="both"/>
      </w:pPr>
      <w:r>
        <w:rPr>
          <w:rFonts w:ascii="Times New Roman"/>
          <w:b w:val="false"/>
          <w:i w:val="false"/>
          <w:color w:val="000000"/>
          <w:sz w:val="28"/>
        </w:rPr>
        <w:t>
      8. 11 және 12-бағандарда жылдық жоспарға орындалу пайызбен және есепті кезең жоспарына орындалу пайызбен көрсетіледі.</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549" w:id="1479"/>
    <w:p>
      <w:pPr>
        <w:spacing w:after="0"/>
        <w:ind w:left="0"/>
        <w:jc w:val="both"/>
      </w:pPr>
      <w:r>
        <w:rPr>
          <w:rFonts w:ascii="Times New Roman"/>
          <w:b w:val="false"/>
          <w:i w:val="false"/>
          <w:color w:val="000000"/>
          <w:sz w:val="28"/>
        </w:rPr>
        <w:t>
      Ұсынылады: бюджеттік бағдарламалар әкімшісіне, бюджетті атқару жөніндегі уәкілетті органға, мемлекеттік қазынашылыққа</w:t>
      </w:r>
    </w:p>
    <w:bookmarkEnd w:id="1479"/>
    <w:bookmarkStart w:name="z1550" w:id="1480"/>
    <w:p>
      <w:pPr>
        <w:spacing w:after="0"/>
        <w:ind w:left="0"/>
        <w:jc w:val="both"/>
      </w:pPr>
      <w:r>
        <w:rPr>
          <w:rFonts w:ascii="Times New Roman"/>
          <w:b w:val="false"/>
          <w:i w:val="false"/>
          <w:color w:val="000000"/>
          <w:sz w:val="28"/>
        </w:rPr>
        <w:t>
      Әкімшілік нысанның атауы: _____________ жылға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bookmarkEnd w:id="1480"/>
    <w:bookmarkStart w:name="z1551" w:id="148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2-ДҚ</w:t>
      </w:r>
    </w:p>
    <w:bookmarkEnd w:id="1481"/>
    <w:bookmarkStart w:name="z1552" w:id="1482"/>
    <w:p>
      <w:pPr>
        <w:spacing w:after="0"/>
        <w:ind w:left="0"/>
        <w:jc w:val="both"/>
      </w:pPr>
      <w:r>
        <w:rPr>
          <w:rFonts w:ascii="Times New Roman"/>
          <w:b w:val="false"/>
          <w:i w:val="false"/>
          <w:color w:val="000000"/>
          <w:sz w:val="28"/>
        </w:rPr>
        <w:t>
      Кезеңділік: жарты жыл сайын, жыл сайын</w:t>
      </w:r>
    </w:p>
    <w:bookmarkEnd w:id="1482"/>
    <w:bookmarkStart w:name="z1553" w:id="1483"/>
    <w:p>
      <w:pPr>
        <w:spacing w:after="0"/>
        <w:ind w:left="0"/>
        <w:jc w:val="both"/>
      </w:pPr>
      <w:r>
        <w:rPr>
          <w:rFonts w:ascii="Times New Roman"/>
          <w:b w:val="false"/>
          <w:i w:val="false"/>
          <w:color w:val="000000"/>
          <w:sz w:val="28"/>
        </w:rPr>
        <w:t>
      Есепті кезең: 20__жылға__________</w:t>
      </w:r>
    </w:p>
    <w:bookmarkEnd w:id="1483"/>
    <w:bookmarkStart w:name="z1554" w:id="148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бюджеттік бағдарламалар әкімшісі, аудандық маңызы бар қала, ауыл, кент, ауылдық округ әкімінің аппараты, бюджеттi атқару жөнiндегi жергiлiктi уәкiлеттi орган, мемлекеттік қазынашылық</w:t>
      </w:r>
    </w:p>
    <w:bookmarkEnd w:id="1484"/>
    <w:bookmarkStart w:name="z1555" w:id="148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мемлекеттік мекемелер үшін ағымдағы қаржы жылының 5 шілдеден кешіктірмей және есепті қаржы жылынан кейінгі жылдың 20 қаңтарынан кешіктірмей; бюджеттік бағдарламалар әкімшілері үшін, аудандық маңызы бар қалалар, ауылдар, кенттер, ауылдық округтер әкімдері аппараттары үшін ағымдағы қаржы жылының 15 шілдеден кешіктірмей және есепті қаржы жылынан кейінгі жылдың 25 қаңтарынан кешіктірмей; ауданның (облыстық маңызы бар қаланың) бюджетін атқару жөніндегі жергілікті уәкілетті органдар үшін ағымдағы қаржы жылының 25 шілдеден кешіктірмей және есепті қаржы жылынан кейінгі жылдың 7 ақпанынан кешіктірмей; облыс, республикалық маңызы бар қала, астана бюджетін атқару жөніндегі жергілікті уәкілетті органдар үшін ағымдағы қаржы жылының 15 тамызынан кешіктірмей және есепті қаржы жылынан кейінгі жылдың 20 ақпанынан кешіктірмей; мемлекеттік қазынашылық үшін ағымдағы қаржы жылының 20 тамызынан кешіктірмей және есепті қаржы жылынан кейінгі жылдың 25 ақпанынан кешіктірмей</w:t>
      </w:r>
    </w:p>
    <w:bookmarkEnd w:id="1485"/>
    <w:bookmarkStart w:name="z1556" w:id="1486"/>
    <w:p>
      <w:pPr>
        <w:spacing w:after="0"/>
        <w:ind w:left="0"/>
        <w:jc w:val="both"/>
      </w:pPr>
      <w:r>
        <w:rPr>
          <w:rFonts w:ascii="Times New Roman"/>
          <w:b w:val="false"/>
          <w:i w:val="false"/>
          <w:color w:val="000000"/>
          <w:sz w:val="28"/>
        </w:rPr>
        <w:t>
      Бизнес сәйкестендіру нөмер:</w:t>
      </w:r>
    </w:p>
    <w:bookmarkEnd w:id="1486"/>
    <w:bookmarkStart w:name="z1557" w:id="1487"/>
    <w:p>
      <w:pPr>
        <w:spacing w:after="0"/>
        <w:ind w:left="0"/>
        <w:jc w:val="both"/>
      </w:pPr>
      <w:r>
        <w:rPr>
          <w:rFonts w:ascii="Times New Roman"/>
          <w:b w:val="false"/>
          <w:i w:val="false"/>
          <w:color w:val="000000"/>
          <w:sz w:val="28"/>
        </w:rPr>
        <w:t xml:space="preserve">
      </w:t>
      </w:r>
    </w:p>
    <w:bookmarkEnd w:id="1487"/>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8" w:id="1488"/>
    <w:p>
      <w:pPr>
        <w:spacing w:after="0"/>
        <w:ind w:left="0"/>
        <w:jc w:val="both"/>
      </w:pPr>
      <w:r>
        <w:rPr>
          <w:rFonts w:ascii="Times New Roman"/>
          <w:b w:val="false"/>
          <w:i w:val="false"/>
          <w:color w:val="000000"/>
          <w:sz w:val="28"/>
        </w:rPr>
        <w:t>
      Жинау түрі: электронды түрде</w:t>
      </w:r>
    </w:p>
    <w:bookmarkEnd w:id="1488"/>
    <w:bookmarkStart w:name="z1559" w:id="1489"/>
    <w:p>
      <w:pPr>
        <w:spacing w:after="0"/>
        <w:ind w:left="0"/>
        <w:jc w:val="both"/>
      </w:pPr>
      <w:r>
        <w:rPr>
          <w:rFonts w:ascii="Times New Roman"/>
          <w:b w:val="false"/>
          <w:i w:val="false"/>
          <w:color w:val="000000"/>
          <w:sz w:val="28"/>
        </w:rPr>
        <w:t xml:space="preserve">
      Бюджеттің түрі_________________ </w:t>
      </w:r>
    </w:p>
    <w:bookmarkEnd w:id="1489"/>
    <w:bookmarkStart w:name="z1560" w:id="1490"/>
    <w:p>
      <w:pPr>
        <w:spacing w:after="0"/>
        <w:ind w:left="0"/>
        <w:jc w:val="both"/>
      </w:pPr>
      <w:r>
        <w:rPr>
          <w:rFonts w:ascii="Times New Roman"/>
          <w:b w:val="false"/>
          <w:i w:val="false"/>
          <w:color w:val="000000"/>
          <w:sz w:val="28"/>
        </w:rPr>
        <w:t>
      Өлшем бірлігі: мың теңге</w:t>
      </w:r>
    </w:p>
    <w:bookmarkEnd w:id="1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аяғына ақша қалдығы (3- баған -7-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жылдың басына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кірісіне аударылғаны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1" w:id="1491"/>
    <w:p>
      <w:pPr>
        <w:spacing w:after="0"/>
        <w:ind w:left="0"/>
        <w:jc w:val="both"/>
      </w:pPr>
      <w:r>
        <w:rPr>
          <w:rFonts w:ascii="Times New Roman"/>
          <w:b w:val="false"/>
          <w:i w:val="false"/>
          <w:color w:val="000000"/>
          <w:sz w:val="28"/>
        </w:rPr>
        <w:t>
      Атауы: _________________ Мекенжайы: _______________________</w:t>
      </w:r>
    </w:p>
    <w:bookmarkEnd w:id="1491"/>
    <w:bookmarkStart w:name="z1562" w:id="1492"/>
    <w:p>
      <w:pPr>
        <w:spacing w:after="0"/>
        <w:ind w:left="0"/>
        <w:jc w:val="both"/>
      </w:pPr>
      <w:r>
        <w:rPr>
          <w:rFonts w:ascii="Times New Roman"/>
          <w:b w:val="false"/>
          <w:i w:val="false"/>
          <w:color w:val="000000"/>
          <w:sz w:val="28"/>
        </w:rPr>
        <w:t>
      _______________________ ___________________________________</w:t>
      </w:r>
    </w:p>
    <w:bookmarkEnd w:id="1492"/>
    <w:bookmarkStart w:name="z1563" w:id="1493"/>
    <w:p>
      <w:pPr>
        <w:spacing w:after="0"/>
        <w:ind w:left="0"/>
        <w:jc w:val="both"/>
      </w:pPr>
      <w:r>
        <w:rPr>
          <w:rFonts w:ascii="Times New Roman"/>
          <w:b w:val="false"/>
          <w:i w:val="false"/>
          <w:color w:val="000000"/>
          <w:sz w:val="28"/>
        </w:rPr>
        <w:t>
      Телефон: ______________________________________</w:t>
      </w:r>
    </w:p>
    <w:bookmarkEnd w:id="1493"/>
    <w:bookmarkStart w:name="z1564" w:id="1494"/>
    <w:p>
      <w:pPr>
        <w:spacing w:after="0"/>
        <w:ind w:left="0"/>
        <w:jc w:val="both"/>
      </w:pPr>
      <w:r>
        <w:rPr>
          <w:rFonts w:ascii="Times New Roman"/>
          <w:b w:val="false"/>
          <w:i w:val="false"/>
          <w:color w:val="000000"/>
          <w:sz w:val="28"/>
        </w:rPr>
        <w:t>
      Электронной пошта мекенжайы: _______________________</w:t>
      </w:r>
    </w:p>
    <w:bookmarkEnd w:id="1494"/>
    <w:bookmarkStart w:name="z1565" w:id="1495"/>
    <w:p>
      <w:pPr>
        <w:spacing w:after="0"/>
        <w:ind w:left="0"/>
        <w:jc w:val="both"/>
      </w:pPr>
      <w:r>
        <w:rPr>
          <w:rFonts w:ascii="Times New Roman"/>
          <w:b w:val="false"/>
          <w:i w:val="false"/>
          <w:color w:val="000000"/>
          <w:sz w:val="28"/>
        </w:rPr>
        <w:t>
      Мемлекеттік қазынашылықтың /бюджетті атқару жөніндегі</w:t>
      </w:r>
    </w:p>
    <w:bookmarkEnd w:id="1495"/>
    <w:bookmarkStart w:name="z1566" w:id="1496"/>
    <w:p>
      <w:pPr>
        <w:spacing w:after="0"/>
        <w:ind w:left="0"/>
        <w:jc w:val="both"/>
      </w:pPr>
      <w:r>
        <w:rPr>
          <w:rFonts w:ascii="Times New Roman"/>
          <w:b w:val="false"/>
          <w:i w:val="false"/>
          <w:color w:val="000000"/>
          <w:sz w:val="28"/>
        </w:rPr>
        <w:t>
      жергілікті уәкілетті органның/ аудандық маңызы бар қала, ауыл, кент,</w:t>
      </w:r>
    </w:p>
    <w:bookmarkEnd w:id="1496"/>
    <w:bookmarkStart w:name="z1567" w:id="1497"/>
    <w:p>
      <w:pPr>
        <w:spacing w:after="0"/>
        <w:ind w:left="0"/>
        <w:jc w:val="both"/>
      </w:pPr>
      <w:r>
        <w:rPr>
          <w:rFonts w:ascii="Times New Roman"/>
          <w:b w:val="false"/>
          <w:i w:val="false"/>
          <w:color w:val="000000"/>
          <w:sz w:val="28"/>
        </w:rPr>
        <w:t>
      ауылдық округ әкімі аппаратының басшысы:</w:t>
      </w:r>
    </w:p>
    <w:bookmarkEnd w:id="1497"/>
    <w:bookmarkStart w:name="z1568" w:id="1498"/>
    <w:p>
      <w:pPr>
        <w:spacing w:after="0"/>
        <w:ind w:left="0"/>
        <w:jc w:val="both"/>
      </w:pPr>
      <w:r>
        <w:rPr>
          <w:rFonts w:ascii="Times New Roman"/>
          <w:b w:val="false"/>
          <w:i w:val="false"/>
          <w:color w:val="000000"/>
          <w:sz w:val="28"/>
        </w:rPr>
        <w:t>
      ________________________________________ ____________</w:t>
      </w:r>
    </w:p>
    <w:bookmarkEnd w:id="1498"/>
    <w:bookmarkStart w:name="z1569" w:id="1499"/>
    <w:p>
      <w:pPr>
        <w:spacing w:after="0"/>
        <w:ind w:left="0"/>
        <w:jc w:val="both"/>
      </w:pPr>
      <w:r>
        <w:rPr>
          <w:rFonts w:ascii="Times New Roman"/>
          <w:b w:val="false"/>
          <w:i w:val="false"/>
          <w:color w:val="000000"/>
          <w:sz w:val="28"/>
        </w:rPr>
        <w:t>
      тегі, аты және әкесінің аты (ол болған жағдайда) қолы</w:t>
      </w:r>
    </w:p>
    <w:bookmarkEnd w:id="1499"/>
    <w:bookmarkStart w:name="z1570" w:id="1500"/>
    <w:p>
      <w:pPr>
        <w:spacing w:after="0"/>
        <w:ind w:left="0"/>
        <w:jc w:val="both"/>
      </w:pPr>
      <w:r>
        <w:rPr>
          <w:rFonts w:ascii="Times New Roman"/>
          <w:b w:val="false"/>
          <w:i w:val="false"/>
          <w:color w:val="000000"/>
          <w:sz w:val="28"/>
        </w:rPr>
        <w:t>
      Есепті қалыптастыруға жауапты, құрылымдық бөлiмше басшысы:</w:t>
      </w:r>
    </w:p>
    <w:bookmarkEnd w:id="1500"/>
    <w:bookmarkStart w:name="z1571" w:id="1501"/>
    <w:p>
      <w:pPr>
        <w:spacing w:after="0"/>
        <w:ind w:left="0"/>
        <w:jc w:val="both"/>
      </w:pPr>
      <w:r>
        <w:rPr>
          <w:rFonts w:ascii="Times New Roman"/>
          <w:b w:val="false"/>
          <w:i w:val="false"/>
          <w:color w:val="000000"/>
          <w:sz w:val="28"/>
        </w:rPr>
        <w:t>
      ________________________________________ ____________</w:t>
      </w:r>
    </w:p>
    <w:bookmarkEnd w:id="1501"/>
    <w:bookmarkStart w:name="z1572" w:id="1502"/>
    <w:p>
      <w:pPr>
        <w:spacing w:after="0"/>
        <w:ind w:left="0"/>
        <w:jc w:val="both"/>
      </w:pPr>
      <w:r>
        <w:rPr>
          <w:rFonts w:ascii="Times New Roman"/>
          <w:b w:val="false"/>
          <w:i w:val="false"/>
          <w:color w:val="000000"/>
          <w:sz w:val="28"/>
        </w:rPr>
        <w:t>
      тегі, аты және әкесінің аты (ол болған жағдайда) қолы</w:t>
      </w:r>
    </w:p>
    <w:bookmarkEnd w:id="1502"/>
    <w:bookmarkStart w:name="z1573" w:id="1503"/>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w:t>
      </w:r>
    </w:p>
    <w:bookmarkEnd w:id="1503"/>
    <w:bookmarkStart w:name="z1574" w:id="1504"/>
    <w:p>
      <w:pPr>
        <w:spacing w:after="0"/>
        <w:ind w:left="0"/>
        <w:jc w:val="both"/>
      </w:pPr>
      <w:r>
        <w:rPr>
          <w:rFonts w:ascii="Times New Roman"/>
          <w:b w:val="false"/>
          <w:i w:val="false"/>
          <w:color w:val="000000"/>
          <w:sz w:val="28"/>
        </w:rPr>
        <w:t>
      ________________________________________ ____________</w:t>
      </w:r>
    </w:p>
    <w:bookmarkEnd w:id="1504"/>
    <w:bookmarkStart w:name="z1575" w:id="1505"/>
    <w:p>
      <w:pPr>
        <w:spacing w:after="0"/>
        <w:ind w:left="0"/>
        <w:jc w:val="both"/>
      </w:pPr>
      <w:r>
        <w:rPr>
          <w:rFonts w:ascii="Times New Roman"/>
          <w:b w:val="false"/>
          <w:i w:val="false"/>
          <w:color w:val="000000"/>
          <w:sz w:val="28"/>
        </w:rPr>
        <w:t>
      тегі, аты және әкесінің аты (ол болған жағдайда) қолы</w:t>
      </w:r>
    </w:p>
    <w:bookmarkEnd w:id="1505"/>
    <w:bookmarkStart w:name="z1576" w:id="1506"/>
    <w:p>
      <w:pPr>
        <w:spacing w:after="0"/>
        <w:ind w:left="0"/>
        <w:jc w:val="both"/>
      </w:pPr>
      <w:r>
        <w:rPr>
          <w:rFonts w:ascii="Times New Roman"/>
          <w:b w:val="false"/>
          <w:i w:val="false"/>
          <w:color w:val="000000"/>
          <w:sz w:val="28"/>
        </w:rPr>
        <w:t>
      Мемлекеттік мекеменің / бюджеттік бағдарламалар әкімшісінің</w:t>
      </w:r>
    </w:p>
    <w:bookmarkEnd w:id="1506"/>
    <w:bookmarkStart w:name="z1577" w:id="1507"/>
    <w:p>
      <w:pPr>
        <w:spacing w:after="0"/>
        <w:ind w:left="0"/>
        <w:jc w:val="both"/>
      </w:pPr>
      <w:r>
        <w:rPr>
          <w:rFonts w:ascii="Times New Roman"/>
          <w:b w:val="false"/>
          <w:i w:val="false"/>
          <w:color w:val="000000"/>
          <w:sz w:val="28"/>
        </w:rPr>
        <w:t>
      бас бухгалтері:</w:t>
      </w:r>
    </w:p>
    <w:bookmarkEnd w:id="1507"/>
    <w:bookmarkStart w:name="z1578" w:id="1508"/>
    <w:p>
      <w:pPr>
        <w:spacing w:after="0"/>
        <w:ind w:left="0"/>
        <w:jc w:val="both"/>
      </w:pPr>
      <w:r>
        <w:rPr>
          <w:rFonts w:ascii="Times New Roman"/>
          <w:b w:val="false"/>
          <w:i w:val="false"/>
          <w:color w:val="000000"/>
          <w:sz w:val="28"/>
        </w:rPr>
        <w:t>
      ________________________________________ ____________</w:t>
      </w:r>
    </w:p>
    <w:bookmarkEnd w:id="1508"/>
    <w:bookmarkStart w:name="z1579" w:id="1509"/>
    <w:p>
      <w:pPr>
        <w:spacing w:after="0"/>
        <w:ind w:left="0"/>
        <w:jc w:val="both"/>
      </w:pPr>
      <w:r>
        <w:rPr>
          <w:rFonts w:ascii="Times New Roman"/>
          <w:b w:val="false"/>
          <w:i w:val="false"/>
          <w:color w:val="000000"/>
          <w:sz w:val="28"/>
        </w:rPr>
        <w:t>
      тегі, аты және әкесінің аты (ол болған жағдайда) қолы</w:t>
      </w:r>
    </w:p>
    <w:bookmarkEnd w:id="1509"/>
    <w:bookmarkStart w:name="z1580" w:id="1510"/>
    <w:p>
      <w:pPr>
        <w:spacing w:after="0"/>
        <w:ind w:left="0"/>
        <w:jc w:val="both"/>
      </w:pPr>
      <w:r>
        <w:rPr>
          <w:rFonts w:ascii="Times New Roman"/>
          <w:b w:val="false"/>
          <w:i w:val="false"/>
          <w:color w:val="000000"/>
          <w:sz w:val="28"/>
        </w:rPr>
        <w:t>
      Мөрдің орны (жеке кәсіпкерлер болып табылатын тұлғаларды</w:t>
      </w:r>
    </w:p>
    <w:bookmarkEnd w:id="1510"/>
    <w:bookmarkStart w:name="z1581" w:id="1511"/>
    <w:p>
      <w:pPr>
        <w:spacing w:after="0"/>
        <w:ind w:left="0"/>
        <w:jc w:val="both"/>
      </w:pPr>
      <w:r>
        <w:rPr>
          <w:rFonts w:ascii="Times New Roman"/>
          <w:b w:val="false"/>
          <w:i w:val="false"/>
          <w:color w:val="000000"/>
          <w:sz w:val="28"/>
        </w:rPr>
        <w:t>
      қоспағанда): ______________________________</w:t>
      </w:r>
    </w:p>
    <w:bookmarkEnd w:id="1511"/>
    <w:bookmarkStart w:name="z1582" w:id="1512"/>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"_____________ жылға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әкімшілік деректерді өтеусіз негізде жинауға арналған нысанға қосымшада келтірілген.</w:t>
      </w:r>
    </w:p>
    <w:bookmarkEnd w:id="1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"Филантропиялық қызметтен</w:t>
            </w:r>
            <w:r>
              <w:br/>
            </w:r>
            <w:r>
              <w:rPr>
                <w:rFonts w:ascii="Times New Roman"/>
                <w:b w:val="false"/>
                <w:i w:val="false"/>
                <w:color w:val="000000"/>
                <w:sz w:val="20"/>
              </w:rPr>
              <w:t>және (немесе) демеушілік</w:t>
            </w:r>
            <w:r>
              <w:br/>
            </w:r>
            <w:r>
              <w:rPr>
                <w:rFonts w:ascii="Times New Roman"/>
                <w:b w:val="false"/>
                <w:i w:val="false"/>
                <w:color w:val="000000"/>
                <w:sz w:val="20"/>
              </w:rPr>
              <w:t>қызметтен және (немесе)</w:t>
            </w:r>
            <w:r>
              <w:br/>
            </w:r>
            <w:r>
              <w:rPr>
                <w:rFonts w:ascii="Times New Roman"/>
                <w:b w:val="false"/>
                <w:i w:val="false"/>
                <w:color w:val="000000"/>
                <w:sz w:val="20"/>
              </w:rPr>
              <w:t>меценаттық қызметтен</w:t>
            </w:r>
            <w:r>
              <w:br/>
            </w:r>
            <w:r>
              <w:rPr>
                <w:rFonts w:ascii="Times New Roman"/>
                <w:b w:val="false"/>
                <w:i w:val="false"/>
                <w:color w:val="000000"/>
                <w:sz w:val="20"/>
              </w:rPr>
              <w:t>және (немесе) кіші отанға</w:t>
            </w:r>
            <w:r>
              <w:br/>
            </w:r>
            <w:r>
              <w:rPr>
                <w:rFonts w:ascii="Times New Roman"/>
                <w:b w:val="false"/>
                <w:i w:val="false"/>
                <w:color w:val="000000"/>
                <w:sz w:val="20"/>
              </w:rPr>
              <w:t>қолдау көрсету жөніндегі</w:t>
            </w:r>
            <w:r>
              <w:br/>
            </w:r>
            <w:r>
              <w:rPr>
                <w:rFonts w:ascii="Times New Roman"/>
                <w:b w:val="false"/>
                <w:i w:val="false"/>
                <w:color w:val="000000"/>
                <w:sz w:val="20"/>
              </w:rPr>
              <w:t>қызметтен ақша түсімі және</w:t>
            </w:r>
            <w:r>
              <w:br/>
            </w:r>
            <w:r>
              <w:rPr>
                <w:rFonts w:ascii="Times New Roman"/>
                <w:b w:val="false"/>
                <w:i w:val="false"/>
                <w:color w:val="000000"/>
                <w:sz w:val="20"/>
              </w:rPr>
              <w:t>олардың жұмсалуы туралы</w:t>
            </w:r>
            <w:r>
              <w:br/>
            </w:r>
            <w:r>
              <w:rPr>
                <w:rFonts w:ascii="Times New Roman"/>
                <w:b w:val="false"/>
                <w:i w:val="false"/>
                <w:color w:val="000000"/>
                <w:sz w:val="20"/>
              </w:rPr>
              <w:t>есеп" нысанына қосымша</w:t>
            </w:r>
          </w:p>
        </w:tc>
      </w:tr>
    </w:tbl>
    <w:bookmarkStart w:name="z1584" w:id="1513"/>
    <w:p>
      <w:pPr>
        <w:spacing w:after="0"/>
        <w:ind w:left="0"/>
        <w:jc w:val="left"/>
      </w:pPr>
      <w:r>
        <w:rPr>
          <w:rFonts w:ascii="Times New Roman"/>
          <w:b/>
          <w:i w:val="false"/>
          <w:color w:val="000000"/>
        </w:rPr>
        <w:t xml:space="preserve"> Әкімшілік деректерді өтеусіз негізде жинауға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нысанын толтыру бойынша түсіндірме (2-ДҚ, жарты жыл сайын, жыл сайын)</w:t>
      </w:r>
    </w:p>
    <w:bookmarkEnd w:id="1513"/>
    <w:bookmarkStart w:name="z1585" w:id="1514"/>
    <w:p>
      <w:pPr>
        <w:spacing w:after="0"/>
        <w:ind w:left="0"/>
        <w:jc w:val="left"/>
      </w:pPr>
      <w:r>
        <w:rPr>
          <w:rFonts w:ascii="Times New Roman"/>
          <w:b/>
          <w:i w:val="false"/>
          <w:color w:val="000000"/>
        </w:rPr>
        <w:t xml:space="preserve"> 1-тарау. Жалпы ережелер</w:t>
      </w:r>
    </w:p>
    <w:bookmarkEnd w:id="1514"/>
    <w:bookmarkStart w:name="z1586" w:id="1515"/>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нысанын (бұдан әрі – Нысан) толтыру бойынша бірыңғай талаптарды айқындайды.</w:t>
      </w:r>
    </w:p>
    <w:bookmarkEnd w:id="1515"/>
    <w:bookmarkStart w:name="z1587" w:id="1516"/>
    <w:p>
      <w:pPr>
        <w:spacing w:after="0"/>
        <w:ind w:left="0"/>
        <w:jc w:val="both"/>
      </w:pPr>
      <w:r>
        <w:rPr>
          <w:rFonts w:ascii="Times New Roman"/>
          <w:b w:val="false"/>
          <w:i w:val="false"/>
          <w:color w:val="000000"/>
          <w:sz w:val="28"/>
        </w:rPr>
        <w:t>
      2. Нысанға мемлекеттік мекеменің, бюджеттік бағдарлама әкімшісінің, бюджетті атқару жөніндегі жергілікті уәкілетті органның, аудандық маңызы бар қала, ауыл, кент, ауылдық округ әкімі аппаратының басшысы немесе мемлекеттік қазынашылықтың басшысы тегі мен аты-жөнін көрсете отырып, қол қояды.</w:t>
      </w:r>
    </w:p>
    <w:bookmarkEnd w:id="1516"/>
    <w:bookmarkStart w:name="z1588" w:id="1517"/>
    <w:p>
      <w:pPr>
        <w:spacing w:after="0"/>
        <w:ind w:left="0"/>
        <w:jc w:val="both"/>
      </w:pPr>
      <w:r>
        <w:rPr>
          <w:rFonts w:ascii="Times New Roman"/>
          <w:b w:val="false"/>
          <w:i w:val="false"/>
          <w:color w:val="000000"/>
          <w:sz w:val="28"/>
        </w:rPr>
        <w:t>
      3. Нысан қазақ және орыс тілдерінде толтырылады.</w:t>
      </w:r>
    </w:p>
    <w:bookmarkEnd w:id="1517"/>
    <w:bookmarkStart w:name="z1589" w:id="1518"/>
    <w:p>
      <w:pPr>
        <w:spacing w:after="0"/>
        <w:ind w:left="0"/>
        <w:jc w:val="left"/>
      </w:pPr>
      <w:r>
        <w:rPr>
          <w:rFonts w:ascii="Times New Roman"/>
          <w:b/>
          <w:i w:val="false"/>
          <w:color w:val="000000"/>
        </w:rPr>
        <w:t xml:space="preserve"> 2-тарау. Нысанды толтыру бойынша түсініктеме</w:t>
      </w:r>
    </w:p>
    <w:bookmarkEnd w:id="1518"/>
    <w:bookmarkStart w:name="z1590" w:id="1519"/>
    <w:p>
      <w:pPr>
        <w:spacing w:after="0"/>
        <w:ind w:left="0"/>
        <w:jc w:val="both"/>
      </w:pPr>
      <w:r>
        <w:rPr>
          <w:rFonts w:ascii="Times New Roman"/>
          <w:b w:val="false"/>
          <w:i w:val="false"/>
          <w:color w:val="000000"/>
          <w:sz w:val="28"/>
        </w:rPr>
        <w:t>
      4. 1 және 2-бағандарда бюджеттік бағдарламалар әкімшісінің коды мен атауы көрсетіледі.</w:t>
      </w:r>
    </w:p>
    <w:bookmarkEnd w:id="1519"/>
    <w:bookmarkStart w:name="z1591" w:id="1520"/>
    <w:p>
      <w:pPr>
        <w:spacing w:after="0"/>
        <w:ind w:left="0"/>
        <w:jc w:val="both"/>
      </w:pPr>
      <w:r>
        <w:rPr>
          <w:rFonts w:ascii="Times New Roman"/>
          <w:b w:val="false"/>
          <w:i w:val="false"/>
          <w:color w:val="000000"/>
          <w:sz w:val="28"/>
        </w:rPr>
        <w:t>
      5. 3-бағанда жыл басына қалдық сомасын есепке ала отырып, жыл басынан бастап өсу қорытындысымен ағымдағы қаржы жылының есепті кезеңіндегі ақша түсімінің сомасы көрсетіледі.</w:t>
      </w:r>
    </w:p>
    <w:bookmarkEnd w:id="1520"/>
    <w:bookmarkStart w:name="z1592" w:id="1521"/>
    <w:p>
      <w:pPr>
        <w:spacing w:after="0"/>
        <w:ind w:left="0"/>
        <w:jc w:val="both"/>
      </w:pPr>
      <w:r>
        <w:rPr>
          <w:rFonts w:ascii="Times New Roman"/>
          <w:b w:val="false"/>
          <w:i w:val="false"/>
          <w:color w:val="000000"/>
          <w:sz w:val="28"/>
        </w:rPr>
        <w:t>
      6. 4-бағанда қаржы жылының басындағы ақша қалдығы көрсетіледі.</w:t>
      </w:r>
    </w:p>
    <w:bookmarkEnd w:id="1521"/>
    <w:bookmarkStart w:name="z1593" w:id="1522"/>
    <w:p>
      <w:pPr>
        <w:spacing w:after="0"/>
        <w:ind w:left="0"/>
        <w:jc w:val="both"/>
      </w:pPr>
      <w:r>
        <w:rPr>
          <w:rFonts w:ascii="Times New Roman"/>
          <w:b w:val="false"/>
          <w:i w:val="false"/>
          <w:color w:val="000000"/>
          <w:sz w:val="28"/>
        </w:rPr>
        <w:t>
      7. 5 және 6-бағандарда бюджет шығыстарының экономикалық сыныптамасы ерекшелігінің коды мен атауы көрсетіледі.</w:t>
      </w:r>
    </w:p>
    <w:bookmarkEnd w:id="1522"/>
    <w:bookmarkStart w:name="z1594" w:id="1523"/>
    <w:p>
      <w:pPr>
        <w:spacing w:after="0"/>
        <w:ind w:left="0"/>
        <w:jc w:val="both"/>
      </w:pPr>
      <w:r>
        <w:rPr>
          <w:rFonts w:ascii="Times New Roman"/>
          <w:b w:val="false"/>
          <w:i w:val="false"/>
          <w:color w:val="000000"/>
          <w:sz w:val="28"/>
        </w:rPr>
        <w:t>
      8. 7-бағанда жыл басынан бастап өсу қорытындысымен ағымдағы қаржы жылының есепті кезеңіндегі ақшаның жүргізілген жұмсалуының сомасы көрсетіледі.</w:t>
      </w:r>
    </w:p>
    <w:bookmarkEnd w:id="1523"/>
    <w:bookmarkStart w:name="z1595" w:id="1524"/>
    <w:p>
      <w:pPr>
        <w:spacing w:after="0"/>
        <w:ind w:left="0"/>
        <w:jc w:val="both"/>
      </w:pPr>
      <w:r>
        <w:rPr>
          <w:rFonts w:ascii="Times New Roman"/>
          <w:b w:val="false"/>
          <w:i w:val="false"/>
          <w:color w:val="000000"/>
          <w:sz w:val="28"/>
        </w:rPr>
        <w:t>
      9. 8-бағанда бюджет кірісіне аударылған сома көрсетіледі.</w:t>
      </w:r>
    </w:p>
    <w:bookmarkEnd w:id="1524"/>
    <w:bookmarkStart w:name="z1596" w:id="1525"/>
    <w:p>
      <w:pPr>
        <w:spacing w:after="0"/>
        <w:ind w:left="0"/>
        <w:jc w:val="both"/>
      </w:pPr>
      <w:r>
        <w:rPr>
          <w:rFonts w:ascii="Times New Roman"/>
          <w:b w:val="false"/>
          <w:i w:val="false"/>
          <w:color w:val="000000"/>
          <w:sz w:val="28"/>
        </w:rPr>
        <w:t>
      10. 9-бағанда есепті кезеңде түскен және мақсатына сай жұмсалған ақша сомасының айырмасы ретінде анықталатын есепті кезең аяғындағы ақша қалдығы көрсетіледі.</w:t>
      </w:r>
    </w:p>
    <w:bookmarkEnd w:id="1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9" w:id="1526"/>
    <w:p>
      <w:pPr>
        <w:spacing w:after="0"/>
        <w:ind w:left="0"/>
        <w:jc w:val="both"/>
      </w:pPr>
      <w:r>
        <w:rPr>
          <w:rFonts w:ascii="Times New Roman"/>
          <w:b w:val="false"/>
          <w:i w:val="false"/>
          <w:color w:val="000000"/>
          <w:sz w:val="28"/>
        </w:rPr>
        <w:t>
      Ұсынылады: Қазақстан Республикасы Сыртқы істер министрлігіне</w:t>
      </w:r>
    </w:p>
    <w:bookmarkEnd w:id="1526"/>
    <w:bookmarkStart w:name="z1600" w:id="1527"/>
    <w:p>
      <w:pPr>
        <w:spacing w:after="0"/>
        <w:ind w:left="0"/>
        <w:jc w:val="both"/>
      </w:pPr>
      <w:r>
        <w:rPr>
          <w:rFonts w:ascii="Times New Roman"/>
          <w:b w:val="false"/>
          <w:i w:val="false"/>
          <w:color w:val="000000"/>
          <w:sz w:val="28"/>
        </w:rPr>
        <w:t>
      Әкімшілік нысанның атауы: Өкілдік шығындарға бөлінген қаражаттың пайдаланылуы туралы есеп</w:t>
      </w:r>
    </w:p>
    <w:bookmarkEnd w:id="1527"/>
    <w:bookmarkStart w:name="z1601" w:id="152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3-ӨШ</w:t>
      </w:r>
    </w:p>
    <w:bookmarkEnd w:id="1528"/>
    <w:bookmarkStart w:name="z1602" w:id="1529"/>
    <w:p>
      <w:pPr>
        <w:spacing w:after="0"/>
        <w:ind w:left="0"/>
        <w:jc w:val="both"/>
      </w:pPr>
      <w:r>
        <w:rPr>
          <w:rFonts w:ascii="Times New Roman"/>
          <w:b w:val="false"/>
          <w:i w:val="false"/>
          <w:color w:val="000000"/>
          <w:sz w:val="28"/>
        </w:rPr>
        <w:t>
      Кезеңділік: жарты жыл сайын, жыл сайын</w:t>
      </w:r>
    </w:p>
    <w:bookmarkEnd w:id="1529"/>
    <w:bookmarkStart w:name="z1603" w:id="1530"/>
    <w:p>
      <w:pPr>
        <w:spacing w:after="0"/>
        <w:ind w:left="0"/>
        <w:jc w:val="both"/>
      </w:pPr>
      <w:r>
        <w:rPr>
          <w:rFonts w:ascii="Times New Roman"/>
          <w:b w:val="false"/>
          <w:i w:val="false"/>
          <w:color w:val="000000"/>
          <w:sz w:val="28"/>
        </w:rPr>
        <w:t>
      Есепті кезең: на ______ 20___ года</w:t>
      </w:r>
    </w:p>
    <w:bookmarkEnd w:id="1530"/>
    <w:bookmarkStart w:name="z1604" w:id="153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 әкімшілері</w:t>
      </w:r>
    </w:p>
    <w:bookmarkEnd w:id="1531"/>
    <w:bookmarkStart w:name="z1605" w:id="153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15-не дейін.</w:t>
      </w:r>
    </w:p>
    <w:bookmarkEnd w:id="1532"/>
    <w:bookmarkStart w:name="z1606" w:id="1533"/>
    <w:p>
      <w:pPr>
        <w:spacing w:after="0"/>
        <w:ind w:left="0"/>
        <w:jc w:val="both"/>
      </w:pPr>
      <w:r>
        <w:rPr>
          <w:rFonts w:ascii="Times New Roman"/>
          <w:b w:val="false"/>
          <w:i w:val="false"/>
          <w:color w:val="000000"/>
          <w:sz w:val="28"/>
        </w:rPr>
        <w:t>
      Бизнес сәйкестендіру нөмер:</w:t>
      </w:r>
    </w:p>
    <w:bookmarkEnd w:id="1533"/>
    <w:bookmarkStart w:name="z1607" w:id="1534"/>
    <w:p>
      <w:pPr>
        <w:spacing w:after="0"/>
        <w:ind w:left="0"/>
        <w:jc w:val="both"/>
      </w:pPr>
      <w:r>
        <w:rPr>
          <w:rFonts w:ascii="Times New Roman"/>
          <w:b w:val="false"/>
          <w:i w:val="false"/>
          <w:color w:val="000000"/>
          <w:sz w:val="28"/>
        </w:rPr>
        <w:t xml:space="preserve">
      </w:t>
      </w:r>
    </w:p>
    <w:bookmarkEnd w:id="1534"/>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8" w:id="1535"/>
    <w:p>
      <w:pPr>
        <w:spacing w:after="0"/>
        <w:ind w:left="0"/>
        <w:jc w:val="both"/>
      </w:pPr>
      <w:r>
        <w:rPr>
          <w:rFonts w:ascii="Times New Roman"/>
          <w:b w:val="false"/>
          <w:i w:val="false"/>
          <w:color w:val="000000"/>
          <w:sz w:val="28"/>
        </w:rPr>
        <w:t>
      Жинау түрі: электронды түрде</w:t>
      </w:r>
    </w:p>
    <w:bookmarkEnd w:id="1535"/>
    <w:bookmarkStart w:name="z1609" w:id="1536"/>
    <w:p>
      <w:pPr>
        <w:spacing w:after="0"/>
        <w:ind w:left="0"/>
        <w:jc w:val="both"/>
      </w:pPr>
      <w:r>
        <w:rPr>
          <w:rFonts w:ascii="Times New Roman"/>
          <w:b w:val="false"/>
          <w:i w:val="false"/>
          <w:color w:val="000000"/>
          <w:sz w:val="28"/>
        </w:rPr>
        <w:t>
      Бюджеттің түрі_________________</w:t>
      </w:r>
    </w:p>
    <w:bookmarkEnd w:id="1536"/>
    <w:bookmarkStart w:name="z1610" w:id="1537"/>
    <w:p>
      <w:pPr>
        <w:spacing w:after="0"/>
        <w:ind w:left="0"/>
        <w:jc w:val="both"/>
      </w:pPr>
      <w:r>
        <w:rPr>
          <w:rFonts w:ascii="Times New Roman"/>
          <w:b w:val="false"/>
          <w:i w:val="false"/>
          <w:color w:val="000000"/>
          <w:sz w:val="28"/>
        </w:rPr>
        <w:t>
      Өлшем бірлігі: мың теңге</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міндеттемелердің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шешімімен көзделген жағдайларда іс-шараларға қатысу үшін Қазақстан Республикасына шақырылған тұлғалардың тұруыжәне межеліжеріне дейін көлік шығындарын төле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түскі астар, кешкі астар кофе-брейктер, фуршеттер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 жүргізу кезіндегі музыкалық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Кәдесыйларды, естелік сыйлықтарды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қызметінеақы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рұқсат еткен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1" w:id="1538"/>
    <w:p>
      <w:pPr>
        <w:spacing w:after="0"/>
        <w:ind w:left="0"/>
        <w:jc w:val="both"/>
      </w:pPr>
      <w:r>
        <w:rPr>
          <w:rFonts w:ascii="Times New Roman"/>
          <w:b w:val="false"/>
          <w:i w:val="false"/>
          <w:color w:val="000000"/>
          <w:sz w:val="28"/>
        </w:rPr>
        <w:t>
      Анықтама ретінде: Міндеттемелерді қабылдауға арналған жоспарлы</w:t>
      </w:r>
    </w:p>
    <w:bookmarkEnd w:id="1538"/>
    <w:bookmarkStart w:name="z1612" w:id="1539"/>
    <w:p>
      <w:pPr>
        <w:spacing w:after="0"/>
        <w:ind w:left="0"/>
        <w:jc w:val="both"/>
      </w:pPr>
      <w:r>
        <w:rPr>
          <w:rFonts w:ascii="Times New Roman"/>
          <w:b w:val="false"/>
          <w:i w:val="false"/>
          <w:color w:val="000000"/>
          <w:sz w:val="28"/>
        </w:rPr>
        <w:t>
      Тағайындаулар: ___________________________________________________</w:t>
      </w:r>
    </w:p>
    <w:bookmarkEnd w:id="1539"/>
    <w:bookmarkStart w:name="z1613" w:id="1540"/>
    <w:p>
      <w:pPr>
        <w:spacing w:after="0"/>
        <w:ind w:left="0"/>
        <w:jc w:val="both"/>
      </w:pPr>
      <w:r>
        <w:rPr>
          <w:rFonts w:ascii="Times New Roman"/>
          <w:b w:val="false"/>
          <w:i w:val="false"/>
          <w:color w:val="000000"/>
          <w:sz w:val="28"/>
        </w:rPr>
        <w:t>
      Атауы: _________________ Мекенжайы: __________________</w:t>
      </w:r>
    </w:p>
    <w:bookmarkEnd w:id="1540"/>
    <w:bookmarkStart w:name="z1614" w:id="1541"/>
    <w:p>
      <w:pPr>
        <w:spacing w:after="0"/>
        <w:ind w:left="0"/>
        <w:jc w:val="both"/>
      </w:pPr>
      <w:r>
        <w:rPr>
          <w:rFonts w:ascii="Times New Roman"/>
          <w:b w:val="false"/>
          <w:i w:val="false"/>
          <w:color w:val="000000"/>
          <w:sz w:val="28"/>
        </w:rPr>
        <w:t>
      _______________________ _____________________________</w:t>
      </w:r>
    </w:p>
    <w:bookmarkEnd w:id="1541"/>
    <w:bookmarkStart w:name="z1615" w:id="1542"/>
    <w:p>
      <w:pPr>
        <w:spacing w:after="0"/>
        <w:ind w:left="0"/>
        <w:jc w:val="both"/>
      </w:pPr>
      <w:r>
        <w:rPr>
          <w:rFonts w:ascii="Times New Roman"/>
          <w:b w:val="false"/>
          <w:i w:val="false"/>
          <w:color w:val="000000"/>
          <w:sz w:val="28"/>
        </w:rPr>
        <w:t>
      Телефоны: _____________________________________</w:t>
      </w:r>
    </w:p>
    <w:bookmarkEnd w:id="1542"/>
    <w:bookmarkStart w:name="z1616" w:id="1543"/>
    <w:p>
      <w:pPr>
        <w:spacing w:after="0"/>
        <w:ind w:left="0"/>
        <w:jc w:val="both"/>
      </w:pPr>
      <w:r>
        <w:rPr>
          <w:rFonts w:ascii="Times New Roman"/>
          <w:b w:val="false"/>
          <w:i w:val="false"/>
          <w:color w:val="000000"/>
          <w:sz w:val="28"/>
        </w:rPr>
        <w:t>
      Электрондық пошта мекенжайы: __________________</w:t>
      </w:r>
    </w:p>
    <w:bookmarkEnd w:id="1543"/>
    <w:bookmarkStart w:name="z1617" w:id="1544"/>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w:t>
      </w:r>
    </w:p>
    <w:bookmarkEnd w:id="1544"/>
    <w:bookmarkStart w:name="z1618" w:id="1545"/>
    <w:p>
      <w:pPr>
        <w:spacing w:after="0"/>
        <w:ind w:left="0"/>
        <w:jc w:val="both"/>
      </w:pPr>
      <w:r>
        <w:rPr>
          <w:rFonts w:ascii="Times New Roman"/>
          <w:b w:val="false"/>
          <w:i w:val="false"/>
          <w:color w:val="000000"/>
          <w:sz w:val="28"/>
        </w:rPr>
        <w:t>
      ________________________________________ ____________</w:t>
      </w:r>
    </w:p>
    <w:bookmarkEnd w:id="1545"/>
    <w:bookmarkStart w:name="z1619" w:id="1546"/>
    <w:p>
      <w:pPr>
        <w:spacing w:after="0"/>
        <w:ind w:left="0"/>
        <w:jc w:val="both"/>
      </w:pPr>
      <w:r>
        <w:rPr>
          <w:rFonts w:ascii="Times New Roman"/>
          <w:b w:val="false"/>
          <w:i w:val="false"/>
          <w:color w:val="000000"/>
          <w:sz w:val="28"/>
        </w:rPr>
        <w:t>
      тегі, аты және әкесінің аты (ол болған жағдайда) қолы</w:t>
      </w:r>
    </w:p>
    <w:bookmarkEnd w:id="1546"/>
    <w:bookmarkStart w:name="z1620" w:id="1547"/>
    <w:p>
      <w:pPr>
        <w:spacing w:after="0"/>
        <w:ind w:left="0"/>
        <w:jc w:val="both"/>
      </w:pPr>
      <w:r>
        <w:rPr>
          <w:rFonts w:ascii="Times New Roman"/>
          <w:b w:val="false"/>
          <w:i w:val="false"/>
          <w:color w:val="000000"/>
          <w:sz w:val="28"/>
        </w:rPr>
        <w:t>
      Мемлекеттік мекеменің / бюджеттік бағдарламалар әкімшісінің бас бухгалтері:</w:t>
      </w:r>
    </w:p>
    <w:bookmarkEnd w:id="1547"/>
    <w:bookmarkStart w:name="z1621" w:id="1548"/>
    <w:p>
      <w:pPr>
        <w:spacing w:after="0"/>
        <w:ind w:left="0"/>
        <w:jc w:val="both"/>
      </w:pPr>
      <w:r>
        <w:rPr>
          <w:rFonts w:ascii="Times New Roman"/>
          <w:b w:val="false"/>
          <w:i w:val="false"/>
          <w:color w:val="000000"/>
          <w:sz w:val="28"/>
        </w:rPr>
        <w:t>
      ________________________________________ ____________</w:t>
      </w:r>
    </w:p>
    <w:bookmarkEnd w:id="1548"/>
    <w:bookmarkStart w:name="z1622" w:id="1549"/>
    <w:p>
      <w:pPr>
        <w:spacing w:after="0"/>
        <w:ind w:left="0"/>
        <w:jc w:val="both"/>
      </w:pPr>
      <w:r>
        <w:rPr>
          <w:rFonts w:ascii="Times New Roman"/>
          <w:b w:val="false"/>
          <w:i w:val="false"/>
          <w:color w:val="000000"/>
          <w:sz w:val="28"/>
        </w:rPr>
        <w:t>
       тегі, аты және әкесінің аты (ол болған жағдайда) қолы</w:t>
      </w:r>
    </w:p>
    <w:bookmarkEnd w:id="1549"/>
    <w:bookmarkStart w:name="z1623" w:id="1550"/>
    <w:p>
      <w:pPr>
        <w:spacing w:after="0"/>
        <w:ind w:left="0"/>
        <w:jc w:val="both"/>
      </w:pPr>
      <w:r>
        <w:rPr>
          <w:rFonts w:ascii="Times New Roman"/>
          <w:b w:val="false"/>
          <w:i w:val="false"/>
          <w:color w:val="000000"/>
          <w:sz w:val="28"/>
        </w:rPr>
        <w:t>
      Мөрдің орны (жеке кәсіпкерлер болып табылатын</w:t>
      </w:r>
    </w:p>
    <w:bookmarkEnd w:id="1550"/>
    <w:bookmarkStart w:name="z1624" w:id="1551"/>
    <w:p>
      <w:pPr>
        <w:spacing w:after="0"/>
        <w:ind w:left="0"/>
        <w:jc w:val="both"/>
      </w:pPr>
      <w:r>
        <w:rPr>
          <w:rFonts w:ascii="Times New Roman"/>
          <w:b w:val="false"/>
          <w:i w:val="false"/>
          <w:color w:val="000000"/>
          <w:sz w:val="28"/>
        </w:rPr>
        <w:t>
      тұлғаларды қоспағанда): ______________________________</w:t>
      </w:r>
    </w:p>
    <w:bookmarkEnd w:id="1551"/>
    <w:bookmarkStart w:name="z1625" w:id="1552"/>
    <w:p>
      <w:pPr>
        <w:spacing w:after="0"/>
        <w:ind w:left="0"/>
        <w:jc w:val="both"/>
      </w:pPr>
      <w:r>
        <w:rPr>
          <w:rFonts w:ascii="Times New Roman"/>
          <w:b w:val="false"/>
          <w:i w:val="false"/>
          <w:color w:val="000000"/>
          <w:sz w:val="28"/>
        </w:rPr>
        <w:t>
      Ескертпе: әкімшілік деректерді өтеусіз негізде жинауға арналған нысанды толтыру бойынша түсініктеме "Өкілдік шығындарға бөлінген қаражаттың пайдаланылуы туралы есеп" әкімшілік деректерді өтеусіз негізде жинауға арналған нысанға қосымшада келтірілген.</w:t>
      </w:r>
    </w:p>
    <w:bookmarkEnd w:id="1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"Өкілдік шығындарға бөлінген</w:t>
            </w:r>
            <w:r>
              <w:br/>
            </w:r>
            <w:r>
              <w:rPr>
                <w:rFonts w:ascii="Times New Roman"/>
                <w:b w:val="false"/>
                <w:i w:val="false"/>
                <w:color w:val="000000"/>
                <w:sz w:val="20"/>
              </w:rPr>
              <w:t>қаражаттың пайдаланылуы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627" w:id="1553"/>
    <w:p>
      <w:pPr>
        <w:spacing w:after="0"/>
        <w:ind w:left="0"/>
        <w:jc w:val="left"/>
      </w:pPr>
      <w:r>
        <w:rPr>
          <w:rFonts w:ascii="Times New Roman"/>
          <w:b/>
          <w:i w:val="false"/>
          <w:color w:val="000000"/>
        </w:rPr>
        <w:t xml:space="preserve"> Әкімшілік деректерді өтеусіз негізде жинауға арналған "Өкілдік шығындарға бөлінген қаражаттың пайдаланылуы туралы есеп" нысанын толтыру бойынша түсіндірме (3-ӨШ, жарты жыл сайын, жыл сайын)</w:t>
      </w:r>
    </w:p>
    <w:bookmarkEnd w:id="1553"/>
    <w:bookmarkStart w:name="z1628" w:id="1554"/>
    <w:p>
      <w:pPr>
        <w:spacing w:after="0"/>
        <w:ind w:left="0"/>
        <w:jc w:val="left"/>
      </w:pPr>
      <w:r>
        <w:rPr>
          <w:rFonts w:ascii="Times New Roman"/>
          <w:b/>
          <w:i w:val="false"/>
          <w:color w:val="000000"/>
        </w:rPr>
        <w:t xml:space="preserve"> 1-тарау. Жалпы ережелер</w:t>
      </w:r>
    </w:p>
    <w:bookmarkEnd w:id="1554"/>
    <w:bookmarkStart w:name="z1629" w:id="1555"/>
    <w:p>
      <w:pPr>
        <w:spacing w:after="0"/>
        <w:ind w:left="0"/>
        <w:jc w:val="both"/>
      </w:pPr>
      <w:r>
        <w:rPr>
          <w:rFonts w:ascii="Times New Roman"/>
          <w:b w:val="false"/>
          <w:i w:val="false"/>
          <w:color w:val="000000"/>
          <w:sz w:val="28"/>
        </w:rPr>
        <w:t>
      1. Осы түсіндірме әкімшілік өтеусіз негізде деректерді жинауға арналған "Өкілдік шығындарға бөлінген қаражаттың пайдаланылуы туралы есеп" нысанын (бұдан әрі – Нысан) толтыру бойынша бірыңғай талаптарды айқындайды.</w:t>
      </w:r>
    </w:p>
    <w:bookmarkEnd w:id="1555"/>
    <w:bookmarkStart w:name="z1630" w:id="1556"/>
    <w:p>
      <w:pPr>
        <w:spacing w:after="0"/>
        <w:ind w:left="0"/>
        <w:jc w:val="both"/>
      </w:pPr>
      <w:r>
        <w:rPr>
          <w:rFonts w:ascii="Times New Roman"/>
          <w:b w:val="false"/>
          <w:i w:val="false"/>
          <w:color w:val="000000"/>
          <w:sz w:val="28"/>
        </w:rPr>
        <w:t>
      2. Нысанға мемлекеттік мекеменің немесе бюджеттік бағдарламалар әкімшісінің басшысы тегі мен аты-жөнін көрсете отырып, қол қояды.</w:t>
      </w:r>
    </w:p>
    <w:bookmarkEnd w:id="1556"/>
    <w:bookmarkStart w:name="z1631" w:id="1557"/>
    <w:p>
      <w:pPr>
        <w:spacing w:after="0"/>
        <w:ind w:left="0"/>
        <w:jc w:val="both"/>
      </w:pPr>
      <w:r>
        <w:rPr>
          <w:rFonts w:ascii="Times New Roman"/>
          <w:b w:val="false"/>
          <w:i w:val="false"/>
          <w:color w:val="000000"/>
          <w:sz w:val="28"/>
        </w:rPr>
        <w:t>
      3. Нысан қазақ және орыс тілдерінде толтырылады.</w:t>
      </w:r>
    </w:p>
    <w:bookmarkEnd w:id="1557"/>
    <w:bookmarkStart w:name="z1632" w:id="1558"/>
    <w:p>
      <w:pPr>
        <w:spacing w:after="0"/>
        <w:ind w:left="0"/>
        <w:jc w:val="left"/>
      </w:pPr>
      <w:r>
        <w:rPr>
          <w:rFonts w:ascii="Times New Roman"/>
          <w:b/>
          <w:i w:val="false"/>
          <w:color w:val="000000"/>
        </w:rPr>
        <w:t xml:space="preserve"> 2-тарау. Нысанды толтыру бойынша түсіндірме</w:t>
      </w:r>
    </w:p>
    <w:bookmarkEnd w:id="1558"/>
    <w:bookmarkStart w:name="z1633" w:id="1559"/>
    <w:p>
      <w:pPr>
        <w:spacing w:after="0"/>
        <w:ind w:left="0"/>
        <w:jc w:val="both"/>
      </w:pPr>
      <w:r>
        <w:rPr>
          <w:rFonts w:ascii="Times New Roman"/>
          <w:b w:val="false"/>
          <w:i w:val="false"/>
          <w:color w:val="000000"/>
          <w:sz w:val="28"/>
        </w:rPr>
        <w:t>
      4. "Смета бойынша бекітілді" деген 3-бағанда іс-шараларды ұйымдастыруға және өткізуге арналған шығыстардың сметасы бойынша бекітілген өкілдік шығыстардың сомасы көрсетіледі.</w:t>
      </w:r>
    </w:p>
    <w:bookmarkEnd w:id="1559"/>
    <w:bookmarkStart w:name="z1634" w:id="1560"/>
    <w:p>
      <w:pPr>
        <w:spacing w:after="0"/>
        <w:ind w:left="0"/>
        <w:jc w:val="both"/>
      </w:pPr>
      <w:r>
        <w:rPr>
          <w:rFonts w:ascii="Times New Roman"/>
          <w:b w:val="false"/>
          <w:i w:val="false"/>
          <w:color w:val="000000"/>
          <w:sz w:val="28"/>
        </w:rPr>
        <w:t>
      5. "Төленген міндеттемелер" деген 4-бағанда төленген міндеттемелердің сомасы көрсетіледі.</w:t>
      </w:r>
    </w:p>
    <w:bookmarkEnd w:id="1560"/>
    <w:bookmarkStart w:name="z1635" w:id="1561"/>
    <w:p>
      <w:pPr>
        <w:spacing w:after="0"/>
        <w:ind w:left="0"/>
        <w:jc w:val="both"/>
      </w:pPr>
      <w:r>
        <w:rPr>
          <w:rFonts w:ascii="Times New Roman"/>
          <w:b w:val="false"/>
          <w:i w:val="false"/>
          <w:color w:val="000000"/>
          <w:sz w:val="28"/>
        </w:rPr>
        <w:t>
      6. "Орындалмаған міндеттемелердің қалдығы" деген 5-бағанда орындалмаған міндеттемелердің қалдығы көрсетіледі.</w:t>
      </w:r>
    </w:p>
    <w:bookmarkEnd w:id="1561"/>
    <w:bookmarkStart w:name="z1636" w:id="1562"/>
    <w:p>
      <w:pPr>
        <w:spacing w:after="0"/>
        <w:ind w:left="0"/>
        <w:jc w:val="both"/>
      </w:pPr>
      <w:r>
        <w:rPr>
          <w:rFonts w:ascii="Times New Roman"/>
          <w:b w:val="false"/>
          <w:i w:val="false"/>
          <w:color w:val="000000"/>
          <w:sz w:val="28"/>
        </w:rPr>
        <w:t>
      7. Бұдан басқа міндеттемелерді қабылдауға арналған жоспарлы тағайындаулардың сомасы анықтама ретінде көрсетіледі.</w:t>
      </w:r>
    </w:p>
    <w:bookmarkEnd w:id="1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5-қосымша</w:t>
            </w:r>
          </w:p>
        </w:tc>
      </w:tr>
    </w:tbl>
    <w:bookmarkStart w:name="z1638" w:id="1563"/>
    <w:p>
      <w:pPr>
        <w:spacing w:after="0"/>
        <w:ind w:left="0"/>
        <w:jc w:val="both"/>
      </w:pPr>
      <w:r>
        <w:rPr>
          <w:rFonts w:ascii="Times New Roman"/>
          <w:b w:val="false"/>
          <w:i w:val="false"/>
          <w:color w:val="000000"/>
          <w:sz w:val="28"/>
        </w:rPr>
        <w:t>
      Нысанның атауы: Қаржыландыру жоспарының орындалуы туралы есеп</w:t>
      </w:r>
    </w:p>
    <w:bookmarkEnd w:id="1563"/>
    <w:bookmarkStart w:name="z1639" w:id="1564"/>
    <w:p>
      <w:pPr>
        <w:spacing w:after="0"/>
        <w:ind w:left="0"/>
        <w:jc w:val="both"/>
      </w:pPr>
      <w:r>
        <w:rPr>
          <w:rFonts w:ascii="Times New Roman"/>
          <w:b w:val="false"/>
          <w:i w:val="false"/>
          <w:color w:val="000000"/>
          <w:sz w:val="28"/>
        </w:rPr>
        <w:t>
      Нысанның индексі: 4-20</w:t>
      </w:r>
    </w:p>
    <w:bookmarkEnd w:id="1564"/>
    <w:bookmarkStart w:name="z1640" w:id="1565"/>
    <w:p>
      <w:pPr>
        <w:spacing w:after="0"/>
        <w:ind w:left="0"/>
        <w:jc w:val="both"/>
      </w:pPr>
      <w:r>
        <w:rPr>
          <w:rFonts w:ascii="Times New Roman"/>
          <w:b w:val="false"/>
          <w:i w:val="false"/>
          <w:color w:val="000000"/>
          <w:sz w:val="28"/>
        </w:rPr>
        <w:t>
      Кезеңділік: ай сайын</w:t>
      </w:r>
    </w:p>
    <w:bookmarkEnd w:id="1565"/>
    <w:bookmarkStart w:name="z1641" w:id="1566"/>
    <w:p>
      <w:pPr>
        <w:spacing w:after="0"/>
        <w:ind w:left="0"/>
        <w:jc w:val="both"/>
      </w:pPr>
      <w:r>
        <w:rPr>
          <w:rFonts w:ascii="Times New Roman"/>
          <w:b w:val="false"/>
          <w:i w:val="false"/>
          <w:color w:val="000000"/>
          <w:sz w:val="28"/>
        </w:rPr>
        <w:t>
      Есепті кезең: 20__жылға__________</w:t>
      </w:r>
    </w:p>
    <w:bookmarkEnd w:id="1566"/>
    <w:bookmarkStart w:name="z1642" w:id="1567"/>
    <w:p>
      <w:pPr>
        <w:spacing w:after="0"/>
        <w:ind w:left="0"/>
        <w:jc w:val="both"/>
      </w:pPr>
      <w:r>
        <w:rPr>
          <w:rFonts w:ascii="Times New Roman"/>
          <w:b w:val="false"/>
          <w:i w:val="false"/>
          <w:color w:val="000000"/>
          <w:sz w:val="28"/>
        </w:rPr>
        <w:t>
      Қаржыландыру көзі:__________________________________________</w:t>
      </w:r>
    </w:p>
    <w:bookmarkEnd w:id="1567"/>
    <w:bookmarkStart w:name="z1643" w:id="1568"/>
    <w:p>
      <w:pPr>
        <w:spacing w:after="0"/>
        <w:ind w:left="0"/>
        <w:jc w:val="both"/>
      </w:pPr>
      <w:r>
        <w:rPr>
          <w:rFonts w:ascii="Times New Roman"/>
          <w:b w:val="false"/>
          <w:i w:val="false"/>
          <w:color w:val="000000"/>
          <w:sz w:val="28"/>
        </w:rPr>
        <w:t>
      Бюджеттік бағдарламалардың әкімшісі:________________________</w:t>
      </w:r>
    </w:p>
    <w:bookmarkEnd w:id="1568"/>
    <w:bookmarkStart w:name="z1644" w:id="1569"/>
    <w:p>
      <w:pPr>
        <w:spacing w:after="0"/>
        <w:ind w:left="0"/>
        <w:jc w:val="both"/>
      </w:pPr>
      <w:r>
        <w:rPr>
          <w:rFonts w:ascii="Times New Roman"/>
          <w:b w:val="false"/>
          <w:i w:val="false"/>
          <w:color w:val="000000"/>
          <w:sz w:val="28"/>
        </w:rPr>
        <w:t>
      Мемлекеттік мекеменің атауы:________________________________</w:t>
      </w:r>
    </w:p>
    <w:bookmarkEnd w:id="1569"/>
    <w:bookmarkStart w:name="z1645" w:id="1570"/>
    <w:p>
      <w:pPr>
        <w:spacing w:after="0"/>
        <w:ind w:left="0"/>
        <w:jc w:val="both"/>
      </w:pPr>
      <w:r>
        <w:rPr>
          <w:rFonts w:ascii="Times New Roman"/>
          <w:b w:val="false"/>
          <w:i w:val="false"/>
          <w:color w:val="000000"/>
          <w:sz w:val="28"/>
        </w:rPr>
        <w:t>
      Бюджет түрі:________________________________________________</w:t>
      </w:r>
    </w:p>
    <w:bookmarkEnd w:id="1570"/>
    <w:bookmarkStart w:name="z1646" w:id="1571"/>
    <w:p>
      <w:pPr>
        <w:spacing w:after="0"/>
        <w:ind w:left="0"/>
        <w:jc w:val="both"/>
      </w:pPr>
      <w:r>
        <w:rPr>
          <w:rFonts w:ascii="Times New Roman"/>
          <w:b w:val="false"/>
          <w:i w:val="false"/>
          <w:color w:val="000000"/>
          <w:sz w:val="28"/>
        </w:rPr>
        <w:t>
      Өлшем бірлігі: мың теңге</w:t>
      </w:r>
    </w:p>
    <w:bookmarkEnd w:id="1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 Кіші бағдарлама Ерекшелік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72"/>
          <w:p>
            <w:pPr>
              <w:spacing w:after="20"/>
              <w:ind w:left="20"/>
              <w:jc w:val="both"/>
            </w:pPr>
            <w:r>
              <w:rPr>
                <w:rFonts w:ascii="Times New Roman"/>
                <w:b w:val="false"/>
                <w:i w:val="false"/>
                <w:color w:val="000000"/>
                <w:sz w:val="20"/>
              </w:rPr>
              <w:t>
Бір жылға арналған міндеттемелер мен</w:t>
            </w:r>
          </w:p>
          <w:bookmarkEnd w:id="1572"/>
          <w:p>
            <w:pPr>
              <w:spacing w:after="20"/>
              <w:ind w:left="20"/>
              <w:jc w:val="both"/>
            </w:pPr>
            <w:r>
              <w:rPr>
                <w:rFonts w:ascii="Times New Roman"/>
                <w:b w:val="false"/>
                <w:i w:val="false"/>
                <w:color w:val="000000"/>
                <w:sz w:val="20"/>
              </w:rPr>
              <w:t>
төлемдер бойынша қаржыландырудың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қаржыландырудың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қабылданған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8" w:id="1573"/>
    <w:p>
      <w:pPr>
        <w:spacing w:after="0"/>
        <w:ind w:left="0"/>
        <w:jc w:val="both"/>
      </w:pPr>
      <w:r>
        <w:rPr>
          <w:rFonts w:ascii="Times New Roman"/>
          <w:b w:val="false"/>
          <w:i w:val="false"/>
          <w:color w:val="000000"/>
          <w:sz w:val="28"/>
        </w:rPr>
        <w:t>
      кестенің жалғасы</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қалған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9" w:id="1574"/>
    <w:p>
      <w:pPr>
        <w:spacing w:after="0"/>
        <w:ind w:left="0"/>
        <w:jc w:val="both"/>
      </w:pPr>
      <w:r>
        <w:rPr>
          <w:rFonts w:ascii="Times New Roman"/>
          <w:b w:val="false"/>
          <w:i w:val="false"/>
          <w:color w:val="000000"/>
          <w:sz w:val="28"/>
        </w:rPr>
        <w:t>
      Мемлекеттік қазынашылық органының басшысы:</w:t>
      </w:r>
    </w:p>
    <w:bookmarkEnd w:id="1574"/>
    <w:bookmarkStart w:name="z1650" w:id="1575"/>
    <w:p>
      <w:pPr>
        <w:spacing w:after="0"/>
        <w:ind w:left="0"/>
        <w:jc w:val="both"/>
      </w:pPr>
      <w:r>
        <w:rPr>
          <w:rFonts w:ascii="Times New Roman"/>
          <w:b w:val="false"/>
          <w:i w:val="false"/>
          <w:color w:val="000000"/>
          <w:sz w:val="28"/>
        </w:rPr>
        <w:t>
      ________________________________________ ____________</w:t>
      </w:r>
    </w:p>
    <w:bookmarkEnd w:id="1575"/>
    <w:bookmarkStart w:name="z1651" w:id="1576"/>
    <w:p>
      <w:pPr>
        <w:spacing w:after="0"/>
        <w:ind w:left="0"/>
        <w:jc w:val="both"/>
      </w:pPr>
      <w:r>
        <w:rPr>
          <w:rFonts w:ascii="Times New Roman"/>
          <w:b w:val="false"/>
          <w:i w:val="false"/>
          <w:color w:val="000000"/>
          <w:sz w:val="28"/>
        </w:rPr>
        <w:t>
      тегі, аты және әкесінің аты (ол болған жағдайда) қолы</w:t>
      </w:r>
    </w:p>
    <w:bookmarkEnd w:id="1576"/>
    <w:bookmarkStart w:name="z1652" w:id="1577"/>
    <w:p>
      <w:pPr>
        <w:spacing w:after="0"/>
        <w:ind w:left="0"/>
        <w:jc w:val="both"/>
      </w:pPr>
      <w:r>
        <w:rPr>
          <w:rFonts w:ascii="Times New Roman"/>
          <w:b w:val="false"/>
          <w:i w:val="false"/>
          <w:color w:val="000000"/>
          <w:sz w:val="28"/>
        </w:rPr>
        <w:t>
      Мемлекеттік қазынашылық органның орындаушысы:</w:t>
      </w:r>
    </w:p>
    <w:bookmarkEnd w:id="1577"/>
    <w:bookmarkStart w:name="z1653" w:id="1578"/>
    <w:p>
      <w:pPr>
        <w:spacing w:after="0"/>
        <w:ind w:left="0"/>
        <w:jc w:val="both"/>
      </w:pPr>
      <w:r>
        <w:rPr>
          <w:rFonts w:ascii="Times New Roman"/>
          <w:b w:val="false"/>
          <w:i w:val="false"/>
          <w:color w:val="000000"/>
          <w:sz w:val="28"/>
        </w:rPr>
        <w:t>
      ________________________________________ ____________</w:t>
      </w:r>
    </w:p>
    <w:bookmarkEnd w:id="1578"/>
    <w:bookmarkStart w:name="z1654" w:id="1579"/>
    <w:p>
      <w:pPr>
        <w:spacing w:after="0"/>
        <w:ind w:left="0"/>
        <w:jc w:val="both"/>
      </w:pPr>
      <w:r>
        <w:rPr>
          <w:rFonts w:ascii="Times New Roman"/>
          <w:b w:val="false"/>
          <w:i w:val="false"/>
          <w:color w:val="000000"/>
          <w:sz w:val="28"/>
        </w:rPr>
        <w:t>
      тегі, аты және әкесінің аты (ол болған жағдайда) қолы</w:t>
      </w:r>
    </w:p>
    <w:bookmarkEnd w:id="1579"/>
    <w:bookmarkStart w:name="z1655" w:id="1580"/>
    <w:p>
      <w:pPr>
        <w:spacing w:after="0"/>
        <w:ind w:left="0"/>
        <w:jc w:val="both"/>
      </w:pPr>
      <w:r>
        <w:rPr>
          <w:rFonts w:ascii="Times New Roman"/>
          <w:b w:val="false"/>
          <w:i w:val="false"/>
          <w:color w:val="000000"/>
          <w:sz w:val="28"/>
        </w:rPr>
        <w:t>
      Мөрдің орны ______________________________</w:t>
      </w:r>
    </w:p>
    <w:bookmarkEnd w:id="1580"/>
    <w:bookmarkStart w:name="z1656" w:id="1581"/>
    <w:p>
      <w:pPr>
        <w:spacing w:after="0"/>
        <w:ind w:left="0"/>
        <w:jc w:val="both"/>
      </w:pPr>
      <w:r>
        <w:rPr>
          <w:rFonts w:ascii="Times New Roman"/>
          <w:b w:val="false"/>
          <w:i w:val="false"/>
          <w:color w:val="000000"/>
          <w:sz w:val="28"/>
        </w:rPr>
        <w:t>
      Мемлекеттік мекеменің басшысы:</w:t>
      </w:r>
    </w:p>
    <w:bookmarkEnd w:id="1581"/>
    <w:bookmarkStart w:name="z1657" w:id="1582"/>
    <w:p>
      <w:pPr>
        <w:spacing w:after="0"/>
        <w:ind w:left="0"/>
        <w:jc w:val="both"/>
      </w:pPr>
      <w:r>
        <w:rPr>
          <w:rFonts w:ascii="Times New Roman"/>
          <w:b w:val="false"/>
          <w:i w:val="false"/>
          <w:color w:val="000000"/>
          <w:sz w:val="28"/>
        </w:rPr>
        <w:t>
      ________________________________________ ____________</w:t>
      </w:r>
    </w:p>
    <w:bookmarkEnd w:id="1582"/>
    <w:bookmarkStart w:name="z1658" w:id="1583"/>
    <w:p>
      <w:pPr>
        <w:spacing w:after="0"/>
        <w:ind w:left="0"/>
        <w:jc w:val="both"/>
      </w:pPr>
      <w:r>
        <w:rPr>
          <w:rFonts w:ascii="Times New Roman"/>
          <w:b w:val="false"/>
          <w:i w:val="false"/>
          <w:color w:val="000000"/>
          <w:sz w:val="28"/>
        </w:rPr>
        <w:t>
      тегі, аты және әкесінің аты (ол болған жағдайда) қолы</w:t>
      </w:r>
    </w:p>
    <w:bookmarkEnd w:id="1583"/>
    <w:bookmarkStart w:name="z1659" w:id="1584"/>
    <w:p>
      <w:pPr>
        <w:spacing w:after="0"/>
        <w:ind w:left="0"/>
        <w:jc w:val="both"/>
      </w:pPr>
      <w:r>
        <w:rPr>
          <w:rFonts w:ascii="Times New Roman"/>
          <w:b w:val="false"/>
          <w:i w:val="false"/>
          <w:color w:val="000000"/>
          <w:sz w:val="28"/>
        </w:rPr>
        <w:t>
      Мемлекеттік мекеменің бас бухгалтері:</w:t>
      </w:r>
    </w:p>
    <w:bookmarkEnd w:id="1584"/>
    <w:bookmarkStart w:name="z1660" w:id="1585"/>
    <w:p>
      <w:pPr>
        <w:spacing w:after="0"/>
        <w:ind w:left="0"/>
        <w:jc w:val="both"/>
      </w:pPr>
      <w:r>
        <w:rPr>
          <w:rFonts w:ascii="Times New Roman"/>
          <w:b w:val="false"/>
          <w:i w:val="false"/>
          <w:color w:val="000000"/>
          <w:sz w:val="28"/>
        </w:rPr>
        <w:t>
      ________________________________________ ____________</w:t>
      </w:r>
    </w:p>
    <w:bookmarkEnd w:id="1585"/>
    <w:bookmarkStart w:name="z1661" w:id="1586"/>
    <w:p>
      <w:pPr>
        <w:spacing w:after="0"/>
        <w:ind w:left="0"/>
        <w:jc w:val="both"/>
      </w:pPr>
      <w:r>
        <w:rPr>
          <w:rFonts w:ascii="Times New Roman"/>
          <w:b w:val="false"/>
          <w:i w:val="false"/>
          <w:color w:val="000000"/>
          <w:sz w:val="28"/>
        </w:rPr>
        <w:t>
      тегі, аты және әкесінің аты (ол болған жағдайда) қолы</w:t>
      </w:r>
    </w:p>
    <w:bookmarkEnd w:id="1586"/>
    <w:bookmarkStart w:name="z1662" w:id="1587"/>
    <w:p>
      <w:pPr>
        <w:spacing w:after="0"/>
        <w:ind w:left="0"/>
        <w:jc w:val="both"/>
      </w:pPr>
      <w:r>
        <w:rPr>
          <w:rFonts w:ascii="Times New Roman"/>
          <w:b w:val="false"/>
          <w:i w:val="false"/>
          <w:color w:val="000000"/>
          <w:sz w:val="28"/>
        </w:rPr>
        <w:t>
      Мөрдің орны ______________________________</w:t>
      </w:r>
    </w:p>
    <w:bookmarkEnd w:id="1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664" w:id="1588"/>
    <w:p>
      <w:pPr>
        <w:spacing w:after="0"/>
        <w:ind w:left="0"/>
        <w:jc w:val="both"/>
      </w:pPr>
      <w:r>
        <w:rPr>
          <w:rFonts w:ascii="Times New Roman"/>
          <w:b w:val="false"/>
          <w:i w:val="false"/>
          <w:color w:val="000000"/>
          <w:sz w:val="28"/>
        </w:rPr>
        <w:t>
      Ұсынылады: бюджеттік бағдарламалардың әкімшісі, бюджетті атқару жөніндегі орталық уәкілетті органға</w:t>
      </w:r>
    </w:p>
    <w:bookmarkEnd w:id="1588"/>
    <w:bookmarkStart w:name="z1665" w:id="158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1589"/>
    <w:bookmarkStart w:name="z1666" w:id="1590"/>
    <w:p>
      <w:pPr>
        <w:spacing w:after="0"/>
        <w:ind w:left="0"/>
        <w:jc w:val="both"/>
      </w:pPr>
      <w:r>
        <w:rPr>
          <w:rFonts w:ascii="Times New Roman"/>
          <w:b w:val="false"/>
          <w:i w:val="false"/>
          <w:color w:val="000000"/>
          <w:sz w:val="28"/>
        </w:rPr>
        <w:t>
      Әкімшілік нысанның атауы: Мемлекеттік әлеуметтік сақтандыру қорының түсімдері мен шығыстары туралы есеп</w:t>
      </w:r>
    </w:p>
    <w:bookmarkEnd w:id="1590"/>
    <w:bookmarkStart w:name="z1667" w:id="159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8-МӘСҚ</w:t>
      </w:r>
    </w:p>
    <w:bookmarkEnd w:id="1591"/>
    <w:bookmarkStart w:name="z1668" w:id="1592"/>
    <w:p>
      <w:pPr>
        <w:spacing w:after="0"/>
        <w:ind w:left="0"/>
        <w:jc w:val="both"/>
      </w:pPr>
      <w:r>
        <w:rPr>
          <w:rFonts w:ascii="Times New Roman"/>
          <w:b w:val="false"/>
          <w:i w:val="false"/>
          <w:color w:val="000000"/>
          <w:sz w:val="28"/>
        </w:rPr>
        <w:t>
      Кезеңділік: ай сайын, жыл сайын</w:t>
      </w:r>
    </w:p>
    <w:bookmarkEnd w:id="1592"/>
    <w:bookmarkStart w:name="z1669" w:id="1593"/>
    <w:p>
      <w:pPr>
        <w:spacing w:after="0"/>
        <w:ind w:left="0"/>
        <w:jc w:val="both"/>
      </w:pPr>
      <w:r>
        <w:rPr>
          <w:rFonts w:ascii="Times New Roman"/>
          <w:b w:val="false"/>
          <w:i w:val="false"/>
          <w:color w:val="000000"/>
          <w:sz w:val="28"/>
        </w:rPr>
        <w:t>
      Есепті кезең: 20__жылға__________</w:t>
      </w:r>
    </w:p>
    <w:bookmarkEnd w:id="1593"/>
    <w:bookmarkStart w:name="z1670" w:id="159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әлеуметтік сақтандыру қоры, бюджеттік бағдарламалардың әкімшісі</w:t>
      </w:r>
    </w:p>
    <w:bookmarkEnd w:id="1594"/>
    <w:bookmarkStart w:name="z1671" w:id="159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Мемлекеттік әлеуметтік сақтандыру қоры ай сайын есепті кезеңнен кейінгі айдың 7-і күніне дейінгі мерзімде және тиісті қаржы жылы үшін есептіден кейінгі жылдың 27 қаңтарына дейінгі мерзімде; бюджеттік бағдарламалардың әкімшісі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bookmarkEnd w:id="1595"/>
    <w:bookmarkStart w:name="z1672" w:id="1596"/>
    <w:p>
      <w:pPr>
        <w:spacing w:after="0"/>
        <w:ind w:left="0"/>
        <w:jc w:val="both"/>
      </w:pPr>
      <w:r>
        <w:rPr>
          <w:rFonts w:ascii="Times New Roman"/>
          <w:b w:val="false"/>
          <w:i w:val="false"/>
          <w:color w:val="000000"/>
          <w:sz w:val="28"/>
        </w:rPr>
        <w:t>
      Бизнес сәйкестендіру нөмер:</w:t>
      </w:r>
    </w:p>
    <w:bookmarkEnd w:id="1596"/>
    <w:bookmarkStart w:name="z1673" w:id="1597"/>
    <w:p>
      <w:pPr>
        <w:spacing w:after="0"/>
        <w:ind w:left="0"/>
        <w:jc w:val="both"/>
      </w:pPr>
      <w:r>
        <w:rPr>
          <w:rFonts w:ascii="Times New Roman"/>
          <w:b w:val="false"/>
          <w:i w:val="false"/>
          <w:color w:val="000000"/>
          <w:sz w:val="28"/>
        </w:rPr>
        <w:t xml:space="preserve">
      </w:t>
      </w:r>
    </w:p>
    <w:bookmarkEnd w:id="1597"/>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4" w:id="1598"/>
    <w:p>
      <w:pPr>
        <w:spacing w:after="0"/>
        <w:ind w:left="0"/>
        <w:jc w:val="both"/>
      </w:pPr>
      <w:r>
        <w:rPr>
          <w:rFonts w:ascii="Times New Roman"/>
          <w:b w:val="false"/>
          <w:i w:val="false"/>
          <w:color w:val="000000"/>
          <w:sz w:val="28"/>
        </w:rPr>
        <w:t>
      Жинау түрі: электронды түрде</w:t>
      </w:r>
    </w:p>
    <w:bookmarkEnd w:id="1598"/>
    <w:bookmarkStart w:name="z1675" w:id="1599"/>
    <w:p>
      <w:pPr>
        <w:spacing w:after="0"/>
        <w:ind w:left="0"/>
        <w:jc w:val="both"/>
      </w:pPr>
      <w:r>
        <w:rPr>
          <w:rFonts w:ascii="Times New Roman"/>
          <w:b w:val="false"/>
          <w:i w:val="false"/>
          <w:color w:val="000000"/>
          <w:sz w:val="28"/>
        </w:rPr>
        <w:t>
      Өлшем бірлігі: мың теңге</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6" w:id="1600"/>
    <w:p>
      <w:pPr>
        <w:spacing w:after="0"/>
        <w:ind w:left="0"/>
        <w:jc w:val="both"/>
      </w:pPr>
      <w:r>
        <w:rPr>
          <w:rFonts w:ascii="Times New Roman"/>
          <w:b w:val="false"/>
          <w:i w:val="false"/>
          <w:color w:val="000000"/>
          <w:sz w:val="28"/>
        </w:rPr>
        <w:t>
      Атауы: _________________ Мекенжайы: ___________________</w:t>
      </w:r>
    </w:p>
    <w:bookmarkEnd w:id="1600"/>
    <w:bookmarkStart w:name="z1677" w:id="1601"/>
    <w:p>
      <w:pPr>
        <w:spacing w:after="0"/>
        <w:ind w:left="0"/>
        <w:jc w:val="both"/>
      </w:pPr>
      <w:r>
        <w:rPr>
          <w:rFonts w:ascii="Times New Roman"/>
          <w:b w:val="false"/>
          <w:i w:val="false"/>
          <w:color w:val="000000"/>
          <w:sz w:val="28"/>
        </w:rPr>
        <w:t>
      _______________________ ______________________________</w:t>
      </w:r>
    </w:p>
    <w:bookmarkEnd w:id="1601"/>
    <w:bookmarkStart w:name="z1678" w:id="1602"/>
    <w:p>
      <w:pPr>
        <w:spacing w:after="0"/>
        <w:ind w:left="0"/>
        <w:jc w:val="both"/>
      </w:pPr>
      <w:r>
        <w:rPr>
          <w:rFonts w:ascii="Times New Roman"/>
          <w:b w:val="false"/>
          <w:i w:val="false"/>
          <w:color w:val="000000"/>
          <w:sz w:val="28"/>
        </w:rPr>
        <w:t>
      Телефоны: _____________________________________</w:t>
      </w:r>
    </w:p>
    <w:bookmarkEnd w:id="1602"/>
    <w:bookmarkStart w:name="z1679" w:id="1603"/>
    <w:p>
      <w:pPr>
        <w:spacing w:after="0"/>
        <w:ind w:left="0"/>
        <w:jc w:val="both"/>
      </w:pPr>
      <w:r>
        <w:rPr>
          <w:rFonts w:ascii="Times New Roman"/>
          <w:b w:val="false"/>
          <w:i w:val="false"/>
          <w:color w:val="000000"/>
          <w:sz w:val="28"/>
        </w:rPr>
        <w:t>
      Электрондық пошта мекенжайы: __________________</w:t>
      </w:r>
    </w:p>
    <w:bookmarkEnd w:id="1603"/>
    <w:bookmarkStart w:name="z1680" w:id="1604"/>
    <w:p>
      <w:pPr>
        <w:spacing w:after="0"/>
        <w:ind w:left="0"/>
        <w:jc w:val="both"/>
      </w:pPr>
      <w:r>
        <w:rPr>
          <w:rFonts w:ascii="Times New Roman"/>
          <w:b w:val="false"/>
          <w:i w:val="false"/>
          <w:color w:val="000000"/>
          <w:sz w:val="28"/>
        </w:rPr>
        <w:t>
      Орындаушы: ________________________________________________</w:t>
      </w:r>
    </w:p>
    <w:bookmarkEnd w:id="1604"/>
    <w:bookmarkStart w:name="z1681" w:id="1605"/>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605"/>
    <w:bookmarkStart w:name="z1682" w:id="1606"/>
    <w:p>
      <w:pPr>
        <w:spacing w:after="0"/>
        <w:ind w:left="0"/>
        <w:jc w:val="both"/>
      </w:pPr>
      <w:r>
        <w:rPr>
          <w:rFonts w:ascii="Times New Roman"/>
          <w:b w:val="false"/>
          <w:i w:val="false"/>
          <w:color w:val="000000"/>
          <w:sz w:val="28"/>
        </w:rPr>
        <w:t>
      Басшы: ____________________________________________________</w:t>
      </w:r>
    </w:p>
    <w:bookmarkEnd w:id="1606"/>
    <w:bookmarkStart w:name="z1683" w:id="1607"/>
    <w:p>
      <w:pPr>
        <w:spacing w:after="0"/>
        <w:ind w:left="0"/>
        <w:jc w:val="both"/>
      </w:pPr>
      <w:r>
        <w:rPr>
          <w:rFonts w:ascii="Times New Roman"/>
          <w:b w:val="false"/>
          <w:i w:val="false"/>
          <w:color w:val="000000"/>
          <w:sz w:val="28"/>
        </w:rPr>
        <w:t>
      тегі, аты және әкесінің аты (ол болған жағдайда) қолы</w:t>
      </w:r>
    </w:p>
    <w:bookmarkEnd w:id="1607"/>
    <w:bookmarkStart w:name="z1684" w:id="1608"/>
    <w:p>
      <w:pPr>
        <w:spacing w:after="0"/>
        <w:ind w:left="0"/>
        <w:jc w:val="both"/>
      </w:pPr>
      <w:r>
        <w:rPr>
          <w:rFonts w:ascii="Times New Roman"/>
          <w:b w:val="false"/>
          <w:i w:val="false"/>
          <w:color w:val="000000"/>
          <w:sz w:val="28"/>
        </w:rPr>
        <w:t>
      Бас бухгалтер: _______________________________________________</w:t>
      </w:r>
    </w:p>
    <w:bookmarkEnd w:id="1608"/>
    <w:bookmarkStart w:name="z1685" w:id="1609"/>
    <w:p>
      <w:pPr>
        <w:spacing w:after="0"/>
        <w:ind w:left="0"/>
        <w:jc w:val="both"/>
      </w:pPr>
      <w:r>
        <w:rPr>
          <w:rFonts w:ascii="Times New Roman"/>
          <w:b w:val="false"/>
          <w:i w:val="false"/>
          <w:color w:val="000000"/>
          <w:sz w:val="28"/>
        </w:rPr>
        <w:t>
      тегі, аты және әкесінің аты (ол болған жағдайда) қолы</w:t>
      </w:r>
    </w:p>
    <w:bookmarkEnd w:id="1609"/>
    <w:bookmarkStart w:name="z1686" w:id="1610"/>
    <w:p>
      <w:pPr>
        <w:spacing w:after="0"/>
        <w:ind w:left="0"/>
        <w:jc w:val="both"/>
      </w:pPr>
      <w:r>
        <w:rPr>
          <w:rFonts w:ascii="Times New Roman"/>
          <w:b w:val="false"/>
          <w:i w:val="false"/>
          <w:color w:val="000000"/>
          <w:sz w:val="28"/>
        </w:rPr>
        <w:t>
      Мөрдің орны (жеке кәсіпкерлер болып табылатын</w:t>
      </w:r>
    </w:p>
    <w:bookmarkEnd w:id="1610"/>
    <w:bookmarkStart w:name="z1687" w:id="1611"/>
    <w:p>
      <w:pPr>
        <w:spacing w:after="0"/>
        <w:ind w:left="0"/>
        <w:jc w:val="both"/>
      </w:pPr>
      <w:r>
        <w:rPr>
          <w:rFonts w:ascii="Times New Roman"/>
          <w:b w:val="false"/>
          <w:i w:val="false"/>
          <w:color w:val="000000"/>
          <w:sz w:val="28"/>
        </w:rPr>
        <w:t>
      тұлғаларды қоспағанда): ______________________________</w:t>
      </w:r>
    </w:p>
    <w:bookmarkEnd w:id="1611"/>
    <w:bookmarkStart w:name="z1688" w:id="1612"/>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"Мемлекеттік әлеуметтік сақтандыру қорының түсімдері мен шығыстары туралы есеп" әкімшілік деректерді өтеусіз негізде жинауға арналған нысанға қосымшада келтірілген.</w:t>
      </w:r>
    </w:p>
    <w:bookmarkEnd w:id="1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қорының түсімдері</w:t>
            </w:r>
            <w:r>
              <w:br/>
            </w:r>
            <w:r>
              <w:rPr>
                <w:rFonts w:ascii="Times New Roman"/>
                <w:b w:val="false"/>
                <w:i w:val="false"/>
                <w:color w:val="000000"/>
                <w:sz w:val="20"/>
              </w:rPr>
              <w:t>мен шығыстары туралы есеп"</w:t>
            </w:r>
            <w:r>
              <w:br/>
            </w:r>
            <w:r>
              <w:rPr>
                <w:rFonts w:ascii="Times New Roman"/>
                <w:b w:val="false"/>
                <w:i w:val="false"/>
                <w:color w:val="000000"/>
                <w:sz w:val="20"/>
              </w:rPr>
              <w:t>нысанына қосымша</w:t>
            </w:r>
          </w:p>
        </w:tc>
      </w:tr>
    </w:tbl>
    <w:bookmarkStart w:name="z1690" w:id="1613"/>
    <w:p>
      <w:pPr>
        <w:spacing w:after="0"/>
        <w:ind w:left="0"/>
        <w:jc w:val="left"/>
      </w:pPr>
      <w:r>
        <w:rPr>
          <w:rFonts w:ascii="Times New Roman"/>
          <w:b/>
          <w:i w:val="false"/>
          <w:color w:val="000000"/>
        </w:rPr>
        <w:t xml:space="preserve"> Әкімшілік деректерді өтеусіз негізде жинауға арналған  "Мемлекеттік әлеуметтік сақтандыру қорының түсімдері мен шығыстары туралы есеп" нысанын толтыру бойынша түсіндірме (8-МӘСҚ, ай сайын, жыл сайын)</w:t>
      </w:r>
    </w:p>
    <w:bookmarkEnd w:id="1613"/>
    <w:bookmarkStart w:name="z1691" w:id="1614"/>
    <w:p>
      <w:pPr>
        <w:spacing w:after="0"/>
        <w:ind w:left="0"/>
        <w:jc w:val="left"/>
      </w:pPr>
      <w:r>
        <w:rPr>
          <w:rFonts w:ascii="Times New Roman"/>
          <w:b/>
          <w:i w:val="false"/>
          <w:color w:val="000000"/>
        </w:rPr>
        <w:t xml:space="preserve"> 1-тарау. Жалпы ережелер</w:t>
      </w:r>
    </w:p>
    <w:bookmarkEnd w:id="1614"/>
    <w:bookmarkStart w:name="z1692" w:id="1615"/>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"Мемлекеттік әлеуметтік сақтандыру қорының түсімдері мен шығыстары туралы есеп" нысанын (бұдан әрі – Нысан) толтыру бойынша бірыңғай талаптарды айқындайды.</w:t>
      </w:r>
    </w:p>
    <w:bookmarkEnd w:id="1615"/>
    <w:bookmarkStart w:name="z1693" w:id="1616"/>
    <w:p>
      <w:pPr>
        <w:spacing w:after="0"/>
        <w:ind w:left="0"/>
        <w:jc w:val="both"/>
      </w:pPr>
      <w:r>
        <w:rPr>
          <w:rFonts w:ascii="Times New Roman"/>
          <w:b w:val="false"/>
          <w:i w:val="false"/>
          <w:color w:val="000000"/>
          <w:sz w:val="28"/>
        </w:rPr>
        <w:t>
      2. Нысанға Мемлекеттік әлеуметтік сақтандыру қорының немесе бюджеттік бағдарлама әкімшісінің басшысы тегі мен аты-жөнін көрсете отырып, қол қояды.</w:t>
      </w:r>
    </w:p>
    <w:bookmarkEnd w:id="1616"/>
    <w:bookmarkStart w:name="z1694" w:id="1617"/>
    <w:p>
      <w:pPr>
        <w:spacing w:after="0"/>
        <w:ind w:left="0"/>
        <w:jc w:val="both"/>
      </w:pPr>
      <w:r>
        <w:rPr>
          <w:rFonts w:ascii="Times New Roman"/>
          <w:b w:val="false"/>
          <w:i w:val="false"/>
          <w:color w:val="000000"/>
          <w:sz w:val="28"/>
        </w:rPr>
        <w:t>
      3. Нысан қазақ және орыс тілдерінде толтырылады.</w:t>
      </w:r>
    </w:p>
    <w:bookmarkEnd w:id="1617"/>
    <w:bookmarkStart w:name="z1695" w:id="1618"/>
    <w:p>
      <w:pPr>
        <w:spacing w:after="0"/>
        <w:ind w:left="0"/>
        <w:jc w:val="left"/>
      </w:pPr>
      <w:r>
        <w:rPr>
          <w:rFonts w:ascii="Times New Roman"/>
          <w:b/>
          <w:i w:val="false"/>
          <w:color w:val="000000"/>
        </w:rPr>
        <w:t xml:space="preserve"> 2-тарау. Нысанды толтыру бойынша түсіндірме</w:t>
      </w:r>
    </w:p>
    <w:bookmarkEnd w:id="1618"/>
    <w:bookmarkStart w:name="z1696" w:id="1619"/>
    <w:p>
      <w:pPr>
        <w:spacing w:after="0"/>
        <w:ind w:left="0"/>
        <w:jc w:val="both"/>
      </w:pPr>
      <w:r>
        <w:rPr>
          <w:rFonts w:ascii="Times New Roman"/>
          <w:b w:val="false"/>
          <w:i w:val="false"/>
          <w:color w:val="000000"/>
          <w:sz w:val="28"/>
        </w:rPr>
        <w:t>
      4. I "Түсімдер" бөлімі Мемлекеттік әлеуметтік сақтандыру қорына түсетін түсімдер сомасын көрсетеді.</w:t>
      </w:r>
    </w:p>
    <w:bookmarkEnd w:id="1619"/>
    <w:bookmarkStart w:name="z1697" w:id="1620"/>
    <w:p>
      <w:pPr>
        <w:spacing w:after="0"/>
        <w:ind w:left="0"/>
        <w:jc w:val="both"/>
      </w:pPr>
      <w:r>
        <w:rPr>
          <w:rFonts w:ascii="Times New Roman"/>
          <w:b w:val="false"/>
          <w:i w:val="false"/>
          <w:color w:val="000000"/>
          <w:sz w:val="28"/>
        </w:rPr>
        <w:t>
      5. II "Шығыстар" бөлімі Мемлекеттік әлеуметтік сақтандыру қорында жүргізілген төлемдер сомасын көрсетеді.</w:t>
      </w:r>
    </w:p>
    <w:bookmarkEnd w:id="1620"/>
    <w:bookmarkStart w:name="z1698" w:id="1621"/>
    <w:p>
      <w:pPr>
        <w:spacing w:after="0"/>
        <w:ind w:left="0"/>
        <w:jc w:val="both"/>
      </w:pPr>
      <w:r>
        <w:rPr>
          <w:rFonts w:ascii="Times New Roman"/>
          <w:b w:val="false"/>
          <w:i w:val="false"/>
          <w:color w:val="000000"/>
          <w:sz w:val="28"/>
        </w:rPr>
        <w:t>
      6. III "Түсімдер мен шығыстар сальдосы" бөлімі I "Түсімдер" және II "Шығыстар" бөлімдері арасындағы айырма сомасын көрсетеді.</w:t>
      </w:r>
    </w:p>
    <w:bookmarkEnd w:id="1621"/>
    <w:bookmarkStart w:name="z1699" w:id="1622"/>
    <w:p>
      <w:pPr>
        <w:spacing w:after="0"/>
        <w:ind w:left="0"/>
        <w:jc w:val="both"/>
      </w:pPr>
      <w:r>
        <w:rPr>
          <w:rFonts w:ascii="Times New Roman"/>
          <w:b w:val="false"/>
          <w:i w:val="false"/>
          <w:color w:val="000000"/>
          <w:sz w:val="28"/>
        </w:rPr>
        <w:t>
      7. IV "Қаржы жылының басындағы Мемлекеттік әлеуметтік сақтандыру қорының ақша қалдығы" бөлімі қаржы жылының басындағы Мемлекеттік әлеуметтік сақтандыру қорының ақша қалдығының сомасын көрсетеді.</w:t>
      </w:r>
    </w:p>
    <w:bookmarkEnd w:id="1622"/>
    <w:bookmarkStart w:name="z1700" w:id="1623"/>
    <w:p>
      <w:pPr>
        <w:spacing w:after="0"/>
        <w:ind w:left="0"/>
        <w:jc w:val="both"/>
      </w:pPr>
      <w:r>
        <w:rPr>
          <w:rFonts w:ascii="Times New Roman"/>
          <w:b w:val="false"/>
          <w:i w:val="false"/>
          <w:color w:val="000000"/>
          <w:sz w:val="28"/>
        </w:rPr>
        <w:t>
      8. V "Есепті кезеңнің соңындағы Мемлекеттік әлеуметтік сақтандыру қорының ақша қалдығы" бөлімі III "Түсімдер мен шығыстар сальдосы" және IV "Қаржы жылының басындағы Мемлекеттік әлеуметтік сақтандыру қорының ақша қалдығы" бөлімдерінің жиынтық сомасын көрсетеді.</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702" w:id="1624"/>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1624"/>
    <w:bookmarkStart w:name="z1703" w:id="162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1625"/>
    <w:bookmarkStart w:name="z1704" w:id="1626"/>
    <w:p>
      <w:pPr>
        <w:spacing w:after="0"/>
        <w:ind w:left="0"/>
        <w:jc w:val="both"/>
      </w:pPr>
      <w:r>
        <w:rPr>
          <w:rFonts w:ascii="Times New Roman"/>
          <w:b w:val="false"/>
          <w:i w:val="false"/>
          <w:color w:val="000000"/>
          <w:sz w:val="28"/>
        </w:rPr>
        <w:t>
      Әкімшілік yысанның атауы: Әлеуметтік медициналық сақтандыру қорының түсімдері мен шығыстары туралы есеп</w:t>
      </w:r>
    </w:p>
    <w:bookmarkEnd w:id="1626"/>
    <w:bookmarkStart w:name="z1705" w:id="1627"/>
    <w:p>
      <w:pPr>
        <w:spacing w:after="0"/>
        <w:ind w:left="0"/>
        <w:jc w:val="both"/>
      </w:pPr>
      <w:r>
        <w:rPr>
          <w:rFonts w:ascii="Times New Roman"/>
          <w:b w:val="false"/>
          <w:i w:val="false"/>
          <w:color w:val="000000"/>
          <w:sz w:val="28"/>
        </w:rPr>
        <w:t>
      Нысанның индексі: 8-ӘлМСҚ</w:t>
      </w:r>
    </w:p>
    <w:bookmarkEnd w:id="1627"/>
    <w:bookmarkStart w:name="z1706" w:id="1628"/>
    <w:p>
      <w:pPr>
        <w:spacing w:after="0"/>
        <w:ind w:left="0"/>
        <w:jc w:val="both"/>
      </w:pPr>
      <w:r>
        <w:rPr>
          <w:rFonts w:ascii="Times New Roman"/>
          <w:b w:val="false"/>
          <w:i w:val="false"/>
          <w:color w:val="000000"/>
          <w:sz w:val="28"/>
        </w:rPr>
        <w:t>
      Кезеңділік: ай сайын, жыл сайын</w:t>
      </w:r>
    </w:p>
    <w:bookmarkEnd w:id="1628"/>
    <w:bookmarkStart w:name="z1707" w:id="1629"/>
    <w:p>
      <w:pPr>
        <w:spacing w:after="0"/>
        <w:ind w:left="0"/>
        <w:jc w:val="both"/>
      </w:pPr>
      <w:r>
        <w:rPr>
          <w:rFonts w:ascii="Times New Roman"/>
          <w:b w:val="false"/>
          <w:i w:val="false"/>
          <w:color w:val="000000"/>
          <w:sz w:val="28"/>
        </w:rPr>
        <w:t>
      Есепті кезең: 20__жылға__________</w:t>
      </w:r>
    </w:p>
    <w:bookmarkEnd w:id="1629"/>
    <w:bookmarkStart w:name="z1708" w:id="163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Әлеуметтік медициналық сақтандыру қоры, бюджеттік бағдарламалардың әкімшісі</w:t>
      </w:r>
    </w:p>
    <w:bookmarkEnd w:id="1630"/>
    <w:bookmarkStart w:name="z1709" w:id="163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Әлеуметтік медициналық сақтандыру қоры ай сайын есепті кезеңнен кейінгі айдың 7-і күніне дейінгі мерзімде және тиісті қаржы жылы үшін есептіден кейінгі жылдың 27 қаңтарына дейінгі мерзімде; бюджеттік бағдарламалардың әкімшісі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bookmarkEnd w:id="1631"/>
    <w:bookmarkStart w:name="z1710" w:id="1632"/>
    <w:p>
      <w:pPr>
        <w:spacing w:after="0"/>
        <w:ind w:left="0"/>
        <w:jc w:val="both"/>
      </w:pPr>
      <w:r>
        <w:rPr>
          <w:rFonts w:ascii="Times New Roman"/>
          <w:b w:val="false"/>
          <w:i w:val="false"/>
          <w:color w:val="000000"/>
          <w:sz w:val="28"/>
        </w:rPr>
        <w:t>
      Бизнес сәйкестендіру нөмер:</w:t>
      </w:r>
    </w:p>
    <w:bookmarkEnd w:id="1632"/>
    <w:bookmarkStart w:name="z1711" w:id="1633"/>
    <w:p>
      <w:pPr>
        <w:spacing w:after="0"/>
        <w:ind w:left="0"/>
        <w:jc w:val="both"/>
      </w:pPr>
      <w:r>
        <w:rPr>
          <w:rFonts w:ascii="Times New Roman"/>
          <w:b w:val="false"/>
          <w:i w:val="false"/>
          <w:color w:val="000000"/>
          <w:sz w:val="28"/>
        </w:rPr>
        <w:t xml:space="preserve">
      </w:t>
      </w:r>
    </w:p>
    <w:bookmarkEnd w:id="1633"/>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2" w:id="1634"/>
    <w:p>
      <w:pPr>
        <w:spacing w:after="0"/>
        <w:ind w:left="0"/>
        <w:jc w:val="both"/>
      </w:pPr>
      <w:r>
        <w:rPr>
          <w:rFonts w:ascii="Times New Roman"/>
          <w:b w:val="false"/>
          <w:i w:val="false"/>
          <w:color w:val="000000"/>
          <w:sz w:val="28"/>
        </w:rPr>
        <w:t>
      Жинау түрі: электронды түрде</w:t>
      </w:r>
    </w:p>
    <w:bookmarkEnd w:id="1634"/>
    <w:bookmarkStart w:name="z1713" w:id="1635"/>
    <w:p>
      <w:pPr>
        <w:spacing w:after="0"/>
        <w:ind w:left="0"/>
        <w:jc w:val="both"/>
      </w:pPr>
      <w:r>
        <w:rPr>
          <w:rFonts w:ascii="Times New Roman"/>
          <w:b w:val="false"/>
          <w:i w:val="false"/>
          <w:color w:val="000000"/>
          <w:sz w:val="28"/>
        </w:rPr>
        <w:t>
      Өлшем бірлігі: мың теңге</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көрсетуге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көрсеткені үшін денсаулық сақтау субъектілерінің қызметтеріне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Әлеуметтік медициналық сақтандыру қорының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Әлеуметтік медициналық сақтандыру қорының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4" w:id="1636"/>
    <w:p>
      <w:pPr>
        <w:spacing w:after="0"/>
        <w:ind w:left="0"/>
        <w:jc w:val="both"/>
      </w:pPr>
      <w:r>
        <w:rPr>
          <w:rFonts w:ascii="Times New Roman"/>
          <w:b w:val="false"/>
          <w:i w:val="false"/>
          <w:color w:val="000000"/>
          <w:sz w:val="28"/>
        </w:rPr>
        <w:t>
      Атауы: _________________ Мекенжайы: ___________________</w:t>
      </w:r>
    </w:p>
    <w:bookmarkEnd w:id="1636"/>
    <w:bookmarkStart w:name="z1715" w:id="1637"/>
    <w:p>
      <w:pPr>
        <w:spacing w:after="0"/>
        <w:ind w:left="0"/>
        <w:jc w:val="both"/>
      </w:pPr>
      <w:r>
        <w:rPr>
          <w:rFonts w:ascii="Times New Roman"/>
          <w:b w:val="false"/>
          <w:i w:val="false"/>
          <w:color w:val="000000"/>
          <w:sz w:val="28"/>
        </w:rPr>
        <w:t>
      _______________________ ______________________________</w:t>
      </w:r>
    </w:p>
    <w:bookmarkEnd w:id="1637"/>
    <w:bookmarkStart w:name="z1716" w:id="1638"/>
    <w:p>
      <w:pPr>
        <w:spacing w:after="0"/>
        <w:ind w:left="0"/>
        <w:jc w:val="both"/>
      </w:pPr>
      <w:r>
        <w:rPr>
          <w:rFonts w:ascii="Times New Roman"/>
          <w:b w:val="false"/>
          <w:i w:val="false"/>
          <w:color w:val="000000"/>
          <w:sz w:val="28"/>
        </w:rPr>
        <w:t>
      Телефоны: _____________________________________</w:t>
      </w:r>
    </w:p>
    <w:bookmarkEnd w:id="1638"/>
    <w:bookmarkStart w:name="z1717" w:id="1639"/>
    <w:p>
      <w:pPr>
        <w:spacing w:after="0"/>
        <w:ind w:left="0"/>
        <w:jc w:val="both"/>
      </w:pPr>
      <w:r>
        <w:rPr>
          <w:rFonts w:ascii="Times New Roman"/>
          <w:b w:val="false"/>
          <w:i w:val="false"/>
          <w:color w:val="000000"/>
          <w:sz w:val="28"/>
        </w:rPr>
        <w:t>
      Электрондық пошта мекенжайы: __________________</w:t>
      </w:r>
    </w:p>
    <w:bookmarkEnd w:id="1639"/>
    <w:bookmarkStart w:name="z1718" w:id="1640"/>
    <w:p>
      <w:pPr>
        <w:spacing w:after="0"/>
        <w:ind w:left="0"/>
        <w:jc w:val="both"/>
      </w:pPr>
      <w:r>
        <w:rPr>
          <w:rFonts w:ascii="Times New Roman"/>
          <w:b w:val="false"/>
          <w:i w:val="false"/>
          <w:color w:val="000000"/>
          <w:sz w:val="28"/>
        </w:rPr>
        <w:t>
      Орындаушы: ____________________________________________________</w:t>
      </w:r>
    </w:p>
    <w:bookmarkEnd w:id="1640"/>
    <w:bookmarkStart w:name="z1719" w:id="1641"/>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641"/>
    <w:bookmarkStart w:name="z1720" w:id="1642"/>
    <w:p>
      <w:pPr>
        <w:spacing w:after="0"/>
        <w:ind w:left="0"/>
        <w:jc w:val="both"/>
      </w:pPr>
      <w:r>
        <w:rPr>
          <w:rFonts w:ascii="Times New Roman"/>
          <w:b w:val="false"/>
          <w:i w:val="false"/>
          <w:color w:val="000000"/>
          <w:sz w:val="28"/>
        </w:rPr>
        <w:t>
      Басшы: ____________________________________________________</w:t>
      </w:r>
    </w:p>
    <w:bookmarkEnd w:id="1642"/>
    <w:bookmarkStart w:name="z1721" w:id="1643"/>
    <w:p>
      <w:pPr>
        <w:spacing w:after="0"/>
        <w:ind w:left="0"/>
        <w:jc w:val="both"/>
      </w:pPr>
      <w:r>
        <w:rPr>
          <w:rFonts w:ascii="Times New Roman"/>
          <w:b w:val="false"/>
          <w:i w:val="false"/>
          <w:color w:val="000000"/>
          <w:sz w:val="28"/>
        </w:rPr>
        <w:t>
      тегі, аты және әкесінің аты (ол болған жағдайда) қолы</w:t>
      </w:r>
    </w:p>
    <w:bookmarkEnd w:id="1643"/>
    <w:bookmarkStart w:name="z1722" w:id="1644"/>
    <w:p>
      <w:pPr>
        <w:spacing w:after="0"/>
        <w:ind w:left="0"/>
        <w:jc w:val="both"/>
      </w:pPr>
      <w:r>
        <w:rPr>
          <w:rFonts w:ascii="Times New Roman"/>
          <w:b w:val="false"/>
          <w:i w:val="false"/>
          <w:color w:val="000000"/>
          <w:sz w:val="28"/>
        </w:rPr>
        <w:t>
      Бас бухгалтер: ____________________________________________________</w:t>
      </w:r>
    </w:p>
    <w:bookmarkEnd w:id="1644"/>
    <w:bookmarkStart w:name="z1723" w:id="1645"/>
    <w:p>
      <w:pPr>
        <w:spacing w:after="0"/>
        <w:ind w:left="0"/>
        <w:jc w:val="both"/>
      </w:pPr>
      <w:r>
        <w:rPr>
          <w:rFonts w:ascii="Times New Roman"/>
          <w:b w:val="false"/>
          <w:i w:val="false"/>
          <w:color w:val="000000"/>
          <w:sz w:val="28"/>
        </w:rPr>
        <w:t>
      тегі, аты және әкесінің аты (ол болған жағдайда) қолы</w:t>
      </w:r>
    </w:p>
    <w:bookmarkEnd w:id="1645"/>
    <w:bookmarkStart w:name="z1724" w:id="1646"/>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1646"/>
    <w:bookmarkStart w:name="z1725" w:id="1647"/>
    <w:p>
      <w:pPr>
        <w:spacing w:after="0"/>
        <w:ind w:left="0"/>
        <w:jc w:val="both"/>
      </w:pPr>
      <w:r>
        <w:rPr>
          <w:rFonts w:ascii="Times New Roman"/>
          <w:b w:val="false"/>
          <w:i w:val="false"/>
          <w:color w:val="000000"/>
          <w:sz w:val="28"/>
        </w:rPr>
        <w:t>
      ______________________________</w:t>
      </w:r>
    </w:p>
    <w:bookmarkEnd w:id="1647"/>
    <w:bookmarkStart w:name="z1726" w:id="1648"/>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"Әлеуметтік медициналық сақтандыру қорының түсімдері мен шығыстары туралы есеп" әкімшілік деректерді өтеусіз негізде жинауға арналған нысанға қосымшада келтірілген.</w:t>
      </w:r>
    </w:p>
    <w:bookmarkEnd w:id="1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қорының түсімдері</w:t>
            </w:r>
            <w:r>
              <w:br/>
            </w:r>
            <w:r>
              <w:rPr>
                <w:rFonts w:ascii="Times New Roman"/>
                <w:b w:val="false"/>
                <w:i w:val="false"/>
                <w:color w:val="000000"/>
                <w:sz w:val="20"/>
              </w:rPr>
              <w:t>мен шығыстары туралы есеп"</w:t>
            </w:r>
            <w:r>
              <w:br/>
            </w:r>
            <w:r>
              <w:rPr>
                <w:rFonts w:ascii="Times New Roman"/>
                <w:b w:val="false"/>
                <w:i w:val="false"/>
                <w:color w:val="000000"/>
                <w:sz w:val="20"/>
              </w:rPr>
              <w:t>нысанына қосымша</w:t>
            </w:r>
          </w:p>
        </w:tc>
      </w:tr>
    </w:tbl>
    <w:bookmarkStart w:name="z1728" w:id="1649"/>
    <w:p>
      <w:pPr>
        <w:spacing w:after="0"/>
        <w:ind w:left="0"/>
        <w:jc w:val="left"/>
      </w:pPr>
      <w:r>
        <w:rPr>
          <w:rFonts w:ascii="Times New Roman"/>
          <w:b/>
          <w:i w:val="false"/>
          <w:color w:val="000000"/>
        </w:rPr>
        <w:t xml:space="preserve"> Әкімшілік деректерді өтеусіз негізде жинауға арналған "Әлеуметтік медициналық сақтандыру қорының түсімдері мен шығыстары туралы есеп" нысанын толтыру бойынша түсіндірме (8-ӘМСҚ ай сайын, жыл сайын)</w:t>
      </w:r>
    </w:p>
    <w:bookmarkEnd w:id="1649"/>
    <w:bookmarkStart w:name="z1729" w:id="1650"/>
    <w:p>
      <w:pPr>
        <w:spacing w:after="0"/>
        <w:ind w:left="0"/>
        <w:jc w:val="left"/>
      </w:pPr>
      <w:r>
        <w:rPr>
          <w:rFonts w:ascii="Times New Roman"/>
          <w:b/>
          <w:i w:val="false"/>
          <w:color w:val="000000"/>
        </w:rPr>
        <w:t xml:space="preserve"> 1-тарау. Жалпы ережелер</w:t>
      </w:r>
    </w:p>
    <w:bookmarkEnd w:id="1650"/>
    <w:bookmarkStart w:name="z1730" w:id="1651"/>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"Әлеуметтік медициналық сақтандыру қорының түсімдері мен шығыстары туралы есеп" нысанын (бұдан әрі – Нысан) толтыру бойынша бірыңғай талаптарды айқындайды.</w:t>
      </w:r>
    </w:p>
    <w:bookmarkEnd w:id="1651"/>
    <w:bookmarkStart w:name="z1731" w:id="1652"/>
    <w:p>
      <w:pPr>
        <w:spacing w:after="0"/>
        <w:ind w:left="0"/>
        <w:jc w:val="both"/>
      </w:pPr>
      <w:r>
        <w:rPr>
          <w:rFonts w:ascii="Times New Roman"/>
          <w:b w:val="false"/>
          <w:i w:val="false"/>
          <w:color w:val="000000"/>
          <w:sz w:val="28"/>
        </w:rPr>
        <w:t>
      2. Нысанға Әлеуметтік медициналық сақтандыру қорының басшысы немесе бюджеттік бағдарлама әкімшісінің басшысы тегі мен аты-жөнін көрсете отырып, қол қояды.</w:t>
      </w:r>
    </w:p>
    <w:bookmarkEnd w:id="1652"/>
    <w:bookmarkStart w:name="z1732" w:id="1653"/>
    <w:p>
      <w:pPr>
        <w:spacing w:after="0"/>
        <w:ind w:left="0"/>
        <w:jc w:val="both"/>
      </w:pPr>
      <w:r>
        <w:rPr>
          <w:rFonts w:ascii="Times New Roman"/>
          <w:b w:val="false"/>
          <w:i w:val="false"/>
          <w:color w:val="000000"/>
          <w:sz w:val="28"/>
        </w:rPr>
        <w:t>
      3. Нысан қазақ және орыс тілдерінде толтырылады.</w:t>
      </w:r>
    </w:p>
    <w:bookmarkEnd w:id="1653"/>
    <w:bookmarkStart w:name="z1733" w:id="1654"/>
    <w:p>
      <w:pPr>
        <w:spacing w:after="0"/>
        <w:ind w:left="0"/>
        <w:jc w:val="left"/>
      </w:pPr>
      <w:r>
        <w:rPr>
          <w:rFonts w:ascii="Times New Roman"/>
          <w:b/>
          <w:i w:val="false"/>
          <w:color w:val="000000"/>
        </w:rPr>
        <w:t xml:space="preserve"> 2-тарау. Нысанды толтыру бойынша түсіндірме</w:t>
      </w:r>
    </w:p>
    <w:bookmarkEnd w:id="1654"/>
    <w:bookmarkStart w:name="z1734" w:id="1655"/>
    <w:p>
      <w:pPr>
        <w:spacing w:after="0"/>
        <w:ind w:left="0"/>
        <w:jc w:val="both"/>
      </w:pPr>
      <w:r>
        <w:rPr>
          <w:rFonts w:ascii="Times New Roman"/>
          <w:b w:val="false"/>
          <w:i w:val="false"/>
          <w:color w:val="000000"/>
          <w:sz w:val="28"/>
        </w:rPr>
        <w:t>
      4. I "Түсімдер" бөлімі республикалық бюджеттен берілетін нысаналы жарнаның жеке жолын көрсете отырып, Әлеуметтік медициналық сақтандыру қорына түсетін түсімдер сомасын көрсетеді.</w:t>
      </w:r>
    </w:p>
    <w:bookmarkEnd w:id="1655"/>
    <w:bookmarkStart w:name="z1735" w:id="1656"/>
    <w:p>
      <w:pPr>
        <w:spacing w:after="0"/>
        <w:ind w:left="0"/>
        <w:jc w:val="both"/>
      </w:pPr>
      <w:r>
        <w:rPr>
          <w:rFonts w:ascii="Times New Roman"/>
          <w:b w:val="false"/>
          <w:i w:val="false"/>
          <w:color w:val="000000"/>
          <w:sz w:val="28"/>
        </w:rPr>
        <w:t>
      5. II "Шығыстар" бөлімі Әлеуметтік медициналық сақтандыру қорыына жүргізілген төлемдер сомасын көрсетеді.</w:t>
      </w:r>
    </w:p>
    <w:bookmarkEnd w:id="1656"/>
    <w:bookmarkStart w:name="z1736" w:id="1657"/>
    <w:p>
      <w:pPr>
        <w:spacing w:after="0"/>
        <w:ind w:left="0"/>
        <w:jc w:val="both"/>
      </w:pPr>
      <w:r>
        <w:rPr>
          <w:rFonts w:ascii="Times New Roman"/>
          <w:b w:val="false"/>
          <w:i w:val="false"/>
          <w:color w:val="000000"/>
          <w:sz w:val="28"/>
        </w:rPr>
        <w:t>
      6. III "Түсімдер мен шығыстар сальдосы" бөлімі І "Түсімдер" және II "Шығыстар" бөлімдері арасындағы айырма сомасын көрсетеді.</w:t>
      </w:r>
    </w:p>
    <w:bookmarkEnd w:id="1657"/>
    <w:bookmarkStart w:name="z1737" w:id="1658"/>
    <w:p>
      <w:pPr>
        <w:spacing w:after="0"/>
        <w:ind w:left="0"/>
        <w:jc w:val="both"/>
      </w:pPr>
      <w:r>
        <w:rPr>
          <w:rFonts w:ascii="Times New Roman"/>
          <w:b w:val="false"/>
          <w:i w:val="false"/>
          <w:color w:val="000000"/>
          <w:sz w:val="28"/>
        </w:rPr>
        <w:t>
      7. IV "Қаржы жылының басындағы Әлеуметтік медициналық сақтандыру қорының ақша қалдығы" бөлімі қаржы жылының басындағы Әлеуметтік медициналық сақтандыру қорының ақша қалдығының сомасын көрсетеді.</w:t>
      </w:r>
    </w:p>
    <w:bookmarkEnd w:id="1658"/>
    <w:bookmarkStart w:name="z1738" w:id="1659"/>
    <w:p>
      <w:pPr>
        <w:spacing w:after="0"/>
        <w:ind w:left="0"/>
        <w:jc w:val="both"/>
      </w:pPr>
      <w:r>
        <w:rPr>
          <w:rFonts w:ascii="Times New Roman"/>
          <w:b w:val="false"/>
          <w:i w:val="false"/>
          <w:color w:val="000000"/>
          <w:sz w:val="28"/>
        </w:rPr>
        <w:t>
      8. V "Есепті кезеңнің соңындағы Әлеуметтік медициналық сақтандыру қорының ақша қалдығы" бөлімі III "Түсімдер мен шығыстар сальдосы" және IV "Қаржы жылының басындағы Әлеуметтік медициналық сақтандыру қорының ақша қалдығы" бөлімдерінің жиынтық сомасын көрсетеді.</w:t>
      </w:r>
    </w:p>
    <w:bookmarkEnd w:id="1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740" w:id="1660"/>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1660"/>
    <w:bookmarkStart w:name="z1741" w:id="166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1661"/>
    <w:bookmarkStart w:name="z1742" w:id="1662"/>
    <w:p>
      <w:pPr>
        <w:spacing w:after="0"/>
        <w:ind w:left="0"/>
        <w:jc w:val="both"/>
      </w:pPr>
      <w:r>
        <w:rPr>
          <w:rFonts w:ascii="Times New Roman"/>
          <w:b w:val="false"/>
          <w:i w:val="false"/>
          <w:color w:val="000000"/>
          <w:sz w:val="28"/>
        </w:rPr>
        <w:t>
      Әкімшілік нысанның атауы: Арнаулы мемлекеттік қорының түсімдері мен шығыстары туралы есеп</w:t>
      </w:r>
    </w:p>
    <w:bookmarkEnd w:id="1662"/>
    <w:bookmarkStart w:name="z1743" w:id="166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10-АМҚ</w:t>
      </w:r>
    </w:p>
    <w:bookmarkEnd w:id="1663"/>
    <w:bookmarkStart w:name="z1744" w:id="1664"/>
    <w:p>
      <w:pPr>
        <w:spacing w:after="0"/>
        <w:ind w:left="0"/>
        <w:jc w:val="both"/>
      </w:pPr>
      <w:r>
        <w:rPr>
          <w:rFonts w:ascii="Times New Roman"/>
          <w:b w:val="false"/>
          <w:i w:val="false"/>
          <w:color w:val="000000"/>
          <w:sz w:val="28"/>
        </w:rPr>
        <w:t>
      Кезеңділік: ай сайын, жыл сайын</w:t>
      </w:r>
    </w:p>
    <w:bookmarkEnd w:id="1664"/>
    <w:bookmarkStart w:name="z1745" w:id="1665"/>
    <w:p>
      <w:pPr>
        <w:spacing w:after="0"/>
        <w:ind w:left="0"/>
        <w:jc w:val="both"/>
      </w:pPr>
      <w:r>
        <w:rPr>
          <w:rFonts w:ascii="Times New Roman"/>
          <w:b w:val="false"/>
          <w:i w:val="false"/>
          <w:color w:val="000000"/>
          <w:sz w:val="28"/>
        </w:rPr>
        <w:t>
      Есепті кезең: 20__жылға__________</w:t>
      </w:r>
    </w:p>
    <w:bookmarkEnd w:id="1665"/>
    <w:bookmarkStart w:name="z1746" w:id="166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мүлікті басқару жөніндегі уәкілетті орган</w:t>
      </w:r>
    </w:p>
    <w:bookmarkEnd w:id="1666"/>
    <w:bookmarkStart w:name="z1747" w:id="166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w:t>
      </w:r>
    </w:p>
    <w:bookmarkEnd w:id="1667"/>
    <w:bookmarkStart w:name="z1748" w:id="1668"/>
    <w:p>
      <w:pPr>
        <w:spacing w:after="0"/>
        <w:ind w:left="0"/>
        <w:jc w:val="both"/>
      </w:pPr>
      <w:r>
        <w:rPr>
          <w:rFonts w:ascii="Times New Roman"/>
          <w:b w:val="false"/>
          <w:i w:val="false"/>
          <w:color w:val="000000"/>
          <w:sz w:val="28"/>
        </w:rPr>
        <w:t>
      Бизнес сәйкестендіру нөмер:</w:t>
      </w:r>
    </w:p>
    <w:bookmarkEnd w:id="1668"/>
    <w:bookmarkStart w:name="z1749" w:id="1669"/>
    <w:p>
      <w:pPr>
        <w:spacing w:after="0"/>
        <w:ind w:left="0"/>
        <w:jc w:val="both"/>
      </w:pPr>
      <w:r>
        <w:rPr>
          <w:rFonts w:ascii="Times New Roman"/>
          <w:b w:val="false"/>
          <w:i w:val="false"/>
          <w:color w:val="000000"/>
          <w:sz w:val="28"/>
        </w:rPr>
        <w:t xml:space="preserve">
      </w:t>
      </w:r>
    </w:p>
    <w:bookmarkEnd w:id="1669"/>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0" w:id="1670"/>
    <w:p>
      <w:pPr>
        <w:spacing w:after="0"/>
        <w:ind w:left="0"/>
        <w:jc w:val="both"/>
      </w:pPr>
      <w:r>
        <w:rPr>
          <w:rFonts w:ascii="Times New Roman"/>
          <w:b w:val="false"/>
          <w:i w:val="false"/>
          <w:color w:val="000000"/>
          <w:sz w:val="28"/>
        </w:rPr>
        <w:t>
      Жинау түрі: электронды түрде</w:t>
      </w:r>
    </w:p>
    <w:bookmarkEnd w:id="1670"/>
    <w:bookmarkStart w:name="z1751" w:id="1671"/>
    <w:p>
      <w:pPr>
        <w:spacing w:after="0"/>
        <w:ind w:left="0"/>
        <w:jc w:val="both"/>
      </w:pPr>
      <w:r>
        <w:rPr>
          <w:rFonts w:ascii="Times New Roman"/>
          <w:b w:val="false"/>
          <w:i w:val="false"/>
          <w:color w:val="000000"/>
          <w:sz w:val="28"/>
        </w:rPr>
        <w:t>
      Өлшем бірлігі: мың теңге</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сыныптамасының коды (Санаты, Сыныбы, Кіші сыныбы,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Арнаулы мемлекеттік қорының кірістері – салықтық емес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түсімдер коды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Арнаулы мемлекеттік қорының шығыстары,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Кірістер мен шығыстар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Арнаулы мемлекеттік қорының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Арнаулы мемлекеттік қорының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2" w:id="1672"/>
    <w:p>
      <w:pPr>
        <w:spacing w:after="0"/>
        <w:ind w:left="0"/>
        <w:jc w:val="both"/>
      </w:pPr>
      <w:r>
        <w:rPr>
          <w:rFonts w:ascii="Times New Roman"/>
          <w:b w:val="false"/>
          <w:i w:val="false"/>
          <w:color w:val="000000"/>
          <w:sz w:val="28"/>
        </w:rPr>
        <w:t>
      Атауы: _________________ Мекенжайы: ___________________</w:t>
      </w:r>
    </w:p>
    <w:bookmarkEnd w:id="1672"/>
    <w:bookmarkStart w:name="z1753" w:id="1673"/>
    <w:p>
      <w:pPr>
        <w:spacing w:after="0"/>
        <w:ind w:left="0"/>
        <w:jc w:val="both"/>
      </w:pPr>
      <w:r>
        <w:rPr>
          <w:rFonts w:ascii="Times New Roman"/>
          <w:b w:val="false"/>
          <w:i w:val="false"/>
          <w:color w:val="000000"/>
          <w:sz w:val="28"/>
        </w:rPr>
        <w:t>
      _______________________ _____________________________</w:t>
      </w:r>
    </w:p>
    <w:bookmarkEnd w:id="1673"/>
    <w:bookmarkStart w:name="z1754" w:id="1674"/>
    <w:p>
      <w:pPr>
        <w:spacing w:after="0"/>
        <w:ind w:left="0"/>
        <w:jc w:val="both"/>
      </w:pPr>
      <w:r>
        <w:rPr>
          <w:rFonts w:ascii="Times New Roman"/>
          <w:b w:val="false"/>
          <w:i w:val="false"/>
          <w:color w:val="000000"/>
          <w:sz w:val="28"/>
        </w:rPr>
        <w:t>
      Телефоны: ___________________________________________</w:t>
      </w:r>
    </w:p>
    <w:bookmarkEnd w:id="1674"/>
    <w:bookmarkStart w:name="z1755" w:id="1675"/>
    <w:p>
      <w:pPr>
        <w:spacing w:after="0"/>
        <w:ind w:left="0"/>
        <w:jc w:val="both"/>
      </w:pPr>
      <w:r>
        <w:rPr>
          <w:rFonts w:ascii="Times New Roman"/>
          <w:b w:val="false"/>
          <w:i w:val="false"/>
          <w:color w:val="000000"/>
          <w:sz w:val="28"/>
        </w:rPr>
        <w:t>
      Электрондық пошта мекенжайы: _______________________</w:t>
      </w:r>
    </w:p>
    <w:bookmarkEnd w:id="1675"/>
    <w:bookmarkStart w:name="z1756" w:id="1676"/>
    <w:p>
      <w:pPr>
        <w:spacing w:after="0"/>
        <w:ind w:left="0"/>
        <w:jc w:val="both"/>
      </w:pPr>
      <w:r>
        <w:rPr>
          <w:rFonts w:ascii="Times New Roman"/>
          <w:b w:val="false"/>
          <w:i w:val="false"/>
          <w:color w:val="000000"/>
          <w:sz w:val="28"/>
        </w:rPr>
        <w:t>
      Мемлекеттік мүлік жөніндегі уәкілетті органның басшысы:</w:t>
      </w:r>
    </w:p>
    <w:bookmarkEnd w:id="1676"/>
    <w:bookmarkStart w:name="z1757" w:id="1677"/>
    <w:p>
      <w:pPr>
        <w:spacing w:after="0"/>
        <w:ind w:left="0"/>
        <w:jc w:val="both"/>
      </w:pPr>
      <w:r>
        <w:rPr>
          <w:rFonts w:ascii="Times New Roman"/>
          <w:b w:val="false"/>
          <w:i w:val="false"/>
          <w:color w:val="000000"/>
          <w:sz w:val="28"/>
        </w:rPr>
        <w:t>
      ________________________________________ ____________</w:t>
      </w:r>
    </w:p>
    <w:bookmarkEnd w:id="1677"/>
    <w:bookmarkStart w:name="z1758" w:id="1678"/>
    <w:p>
      <w:pPr>
        <w:spacing w:after="0"/>
        <w:ind w:left="0"/>
        <w:jc w:val="both"/>
      </w:pPr>
      <w:r>
        <w:rPr>
          <w:rFonts w:ascii="Times New Roman"/>
          <w:b w:val="false"/>
          <w:i w:val="false"/>
          <w:color w:val="000000"/>
          <w:sz w:val="28"/>
        </w:rPr>
        <w:t>
      тегі, аты және әкесінің аты (ол болған жағдайда) қолы</w:t>
      </w:r>
    </w:p>
    <w:bookmarkEnd w:id="1678"/>
    <w:bookmarkStart w:name="z1759" w:id="1679"/>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1679"/>
    <w:bookmarkStart w:name="z1760" w:id="1680"/>
    <w:p>
      <w:pPr>
        <w:spacing w:after="0"/>
        <w:ind w:left="0"/>
        <w:jc w:val="both"/>
      </w:pPr>
      <w:r>
        <w:rPr>
          <w:rFonts w:ascii="Times New Roman"/>
          <w:b w:val="false"/>
          <w:i w:val="false"/>
          <w:color w:val="000000"/>
          <w:sz w:val="28"/>
        </w:rPr>
        <w:t>
      ________________________________________ ____________</w:t>
      </w:r>
    </w:p>
    <w:bookmarkEnd w:id="1680"/>
    <w:bookmarkStart w:name="z1761" w:id="1681"/>
    <w:p>
      <w:pPr>
        <w:spacing w:after="0"/>
        <w:ind w:left="0"/>
        <w:jc w:val="both"/>
      </w:pPr>
      <w:r>
        <w:rPr>
          <w:rFonts w:ascii="Times New Roman"/>
          <w:b w:val="false"/>
          <w:i w:val="false"/>
          <w:color w:val="000000"/>
          <w:sz w:val="28"/>
        </w:rPr>
        <w:t>
      тегі, аты және әкесінің аты (ол болған жағдайда) қолы</w:t>
      </w:r>
    </w:p>
    <w:bookmarkEnd w:id="1681"/>
    <w:bookmarkStart w:name="z1762" w:id="1682"/>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1682"/>
    <w:bookmarkStart w:name="z1763" w:id="1683"/>
    <w:p>
      <w:pPr>
        <w:spacing w:after="0"/>
        <w:ind w:left="0"/>
        <w:jc w:val="both"/>
      </w:pPr>
      <w:r>
        <w:rPr>
          <w:rFonts w:ascii="Times New Roman"/>
          <w:b w:val="false"/>
          <w:i w:val="false"/>
          <w:color w:val="000000"/>
          <w:sz w:val="28"/>
        </w:rPr>
        <w:t>
      ______________________________</w:t>
      </w:r>
    </w:p>
    <w:bookmarkEnd w:id="1683"/>
    <w:bookmarkStart w:name="z1764" w:id="1684"/>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"Арнаулы мемлекеттік қорының түсімдері мен шығыстары туралы есеп" әкімшілік деректерді өтеусіз негізде жинауға арналған нысанға қосымшада келтірілген.</w:t>
      </w:r>
    </w:p>
    <w:bookmarkEnd w:id="1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"Арнаулы мемлекеттік қордың</w:t>
            </w:r>
            <w:r>
              <w:br/>
            </w:r>
            <w:r>
              <w:rPr>
                <w:rFonts w:ascii="Times New Roman"/>
                <w:b w:val="false"/>
                <w:i w:val="false"/>
                <w:color w:val="000000"/>
                <w:sz w:val="20"/>
              </w:rPr>
              <w:t>түсімдері мен шығыстары</w:t>
            </w:r>
            <w:r>
              <w:br/>
            </w:r>
            <w:r>
              <w:rPr>
                <w:rFonts w:ascii="Times New Roman"/>
                <w:b w:val="false"/>
                <w:i w:val="false"/>
                <w:color w:val="000000"/>
                <w:sz w:val="20"/>
              </w:rPr>
              <w:t>туралы есеп" нысаны қосымша</w:t>
            </w:r>
          </w:p>
        </w:tc>
      </w:tr>
    </w:tbl>
    <w:bookmarkStart w:name="z1766" w:id="1685"/>
    <w:p>
      <w:pPr>
        <w:spacing w:after="0"/>
        <w:ind w:left="0"/>
        <w:jc w:val="left"/>
      </w:pPr>
      <w:r>
        <w:rPr>
          <w:rFonts w:ascii="Times New Roman"/>
          <w:b/>
          <w:i w:val="false"/>
          <w:color w:val="000000"/>
        </w:rPr>
        <w:t xml:space="preserve"> Әкімшілік деректерді өтеусіз негізде жинауға арналған  "Арнаулы мемлекеттік қорының түсімдері мен шығыстары туралы есеп" нысанын толтыру бойынша түсіндірме (10-АМҚ, ай сайын, жыл сайын)</w:t>
      </w:r>
    </w:p>
    <w:bookmarkEnd w:id="1685"/>
    <w:bookmarkStart w:name="z1767" w:id="1686"/>
    <w:p>
      <w:pPr>
        <w:spacing w:after="0"/>
        <w:ind w:left="0"/>
        <w:jc w:val="left"/>
      </w:pPr>
      <w:r>
        <w:rPr>
          <w:rFonts w:ascii="Times New Roman"/>
          <w:b/>
          <w:i w:val="false"/>
          <w:color w:val="000000"/>
        </w:rPr>
        <w:t xml:space="preserve"> 1-тарау. Жалпы ережелер</w:t>
      </w:r>
    </w:p>
    <w:bookmarkEnd w:id="1686"/>
    <w:bookmarkStart w:name="z1768" w:id="1687"/>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"Арнаулы мемлекеттік қорының түсімдері мен шығыстары туралы есеп" нысанын (бұдан әрі – Нысан) толтыру бойынша бірыңғай талаптарды айқындайды.</w:t>
      </w:r>
    </w:p>
    <w:bookmarkEnd w:id="1687"/>
    <w:bookmarkStart w:name="z1769" w:id="1688"/>
    <w:p>
      <w:pPr>
        <w:spacing w:after="0"/>
        <w:ind w:left="0"/>
        <w:jc w:val="both"/>
      </w:pPr>
      <w:r>
        <w:rPr>
          <w:rFonts w:ascii="Times New Roman"/>
          <w:b w:val="false"/>
          <w:i w:val="false"/>
          <w:color w:val="000000"/>
          <w:sz w:val="28"/>
        </w:rPr>
        <w:t>
      2. Нысанға мемлекеттік мүлік жөніндегі уәкілетті органның басшысы немесе есепті қалыптастыруға жауапты құрылымдық бөлімшесінің басшысы тегі мен аты-жөнін көрсете отырып, қол қояды.</w:t>
      </w:r>
    </w:p>
    <w:bookmarkEnd w:id="1688"/>
    <w:bookmarkStart w:name="z1770" w:id="1689"/>
    <w:p>
      <w:pPr>
        <w:spacing w:after="0"/>
        <w:ind w:left="0"/>
        <w:jc w:val="both"/>
      </w:pPr>
      <w:r>
        <w:rPr>
          <w:rFonts w:ascii="Times New Roman"/>
          <w:b w:val="false"/>
          <w:i w:val="false"/>
          <w:color w:val="000000"/>
          <w:sz w:val="28"/>
        </w:rPr>
        <w:t>
      3. Нысан қазақ және орыс тілдерінде толтырылады.</w:t>
      </w:r>
    </w:p>
    <w:bookmarkEnd w:id="1689"/>
    <w:bookmarkStart w:name="z1771" w:id="1690"/>
    <w:p>
      <w:pPr>
        <w:spacing w:after="0"/>
        <w:ind w:left="0"/>
        <w:jc w:val="left"/>
      </w:pPr>
      <w:r>
        <w:rPr>
          <w:rFonts w:ascii="Times New Roman"/>
          <w:b/>
          <w:i w:val="false"/>
          <w:color w:val="000000"/>
        </w:rPr>
        <w:t xml:space="preserve"> 2-тарау. Нысанды толтыру бойынша түсіндірме</w:t>
      </w:r>
    </w:p>
    <w:bookmarkEnd w:id="1690"/>
    <w:bookmarkStart w:name="z1772" w:id="1691"/>
    <w:p>
      <w:pPr>
        <w:spacing w:after="0"/>
        <w:ind w:left="0"/>
        <w:jc w:val="both"/>
      </w:pPr>
      <w:r>
        <w:rPr>
          <w:rFonts w:ascii="Times New Roman"/>
          <w:b w:val="false"/>
          <w:i w:val="false"/>
          <w:color w:val="000000"/>
          <w:sz w:val="28"/>
        </w:rPr>
        <w:t>
      4. I "Арнаулы мемлекеттік қордың кірістері - салықтық емес түсімдер, барлығы" бөлімі бюджет түсімдері сыныптамасының санаттары, сыныптары, кіші сыныптары және ерекшеліктері бойынша Арнаулы мемлекеттік қордың салықтық емес түсімдердің сомаларын көрсетеді.</w:t>
      </w:r>
    </w:p>
    <w:bookmarkEnd w:id="1691"/>
    <w:bookmarkStart w:name="z1773" w:id="1692"/>
    <w:p>
      <w:pPr>
        <w:spacing w:after="0"/>
        <w:ind w:left="0"/>
        <w:jc w:val="both"/>
      </w:pPr>
      <w:r>
        <w:rPr>
          <w:rFonts w:ascii="Times New Roman"/>
          <w:b w:val="false"/>
          <w:i w:val="false"/>
          <w:color w:val="000000"/>
          <w:sz w:val="28"/>
        </w:rPr>
        <w:t>
      5. II "Арнаулы мемлекеттік қордың шығыстары, барлығы" бөлімі Арнаулы мемлекеттік қор шотынан жүргізілген төлемдер сомасын көрсетеді.</w:t>
      </w:r>
    </w:p>
    <w:bookmarkEnd w:id="1692"/>
    <w:bookmarkStart w:name="z1774" w:id="1693"/>
    <w:p>
      <w:pPr>
        <w:spacing w:after="0"/>
        <w:ind w:left="0"/>
        <w:jc w:val="both"/>
      </w:pPr>
      <w:r>
        <w:rPr>
          <w:rFonts w:ascii="Times New Roman"/>
          <w:b w:val="false"/>
          <w:i w:val="false"/>
          <w:color w:val="000000"/>
          <w:sz w:val="28"/>
        </w:rPr>
        <w:t>
      6. III "Кірістер мен шығыстар сальдосы" бөлімі I "Арнаулы мемлекеттік қордың кірістері - салықтық емес түсімдер, барлығы" және II "Арнаулы мемлекеттік қордың шығыстары, барлығы" бөлімдері арасындағы айырмашылықтың сомасын көрсетеді.</w:t>
      </w:r>
    </w:p>
    <w:bookmarkEnd w:id="1693"/>
    <w:bookmarkStart w:name="z1775" w:id="1694"/>
    <w:p>
      <w:pPr>
        <w:spacing w:after="0"/>
        <w:ind w:left="0"/>
        <w:jc w:val="both"/>
      </w:pPr>
      <w:r>
        <w:rPr>
          <w:rFonts w:ascii="Times New Roman"/>
          <w:b w:val="false"/>
          <w:i w:val="false"/>
          <w:color w:val="000000"/>
          <w:sz w:val="28"/>
        </w:rPr>
        <w:t>
      7. IV "Қаржы жылының басындағы Арнаулы мемлекеттік қордың қолма-қол ақшаны бақылау шотындағы ақша қалдығы" бөлімі қаржы жылының басындағы Арнаулы мемлекеттік қордың ақша қалдығының сомасын көрсетеді.</w:t>
      </w:r>
    </w:p>
    <w:bookmarkEnd w:id="1694"/>
    <w:bookmarkStart w:name="z1776" w:id="1695"/>
    <w:p>
      <w:pPr>
        <w:spacing w:after="0"/>
        <w:ind w:left="0"/>
        <w:jc w:val="both"/>
      </w:pPr>
      <w:r>
        <w:rPr>
          <w:rFonts w:ascii="Times New Roman"/>
          <w:b w:val="false"/>
          <w:i w:val="false"/>
          <w:color w:val="000000"/>
          <w:sz w:val="28"/>
        </w:rPr>
        <w:t>
      8. V "Есепті кезеңнің соңындағы Арнаулы мемлекеттік қордың қолма-қол ақшаны бақылау шотындағы ақша қалдығы" бөлімі III "Кірістер мен шығыстар сальдосы" және IV "Қаржы жылының басындағы Арнаулы мемлекеттік қордың қолма-қол ақшаны бақылау шотындағы ақша қалдығы" бөлімдерінің қорытынды сомасын көрсетеді.</w:t>
      </w:r>
    </w:p>
    <w:bookmarkEnd w:id="1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778" w:id="1696"/>
    <w:p>
      <w:pPr>
        <w:spacing w:after="0"/>
        <w:ind w:left="0"/>
        <w:jc w:val="both"/>
      </w:pPr>
      <w:r>
        <w:rPr>
          <w:rFonts w:ascii="Times New Roman"/>
          <w:b w:val="false"/>
          <w:i w:val="false"/>
          <w:color w:val="000000"/>
          <w:sz w:val="28"/>
        </w:rPr>
        <w:t>
      Ұсынылады: бюджетті атқару жөніндегі орталық уәкілетті органға/тиісті саланың орталық уәкілетті органына</w:t>
      </w:r>
    </w:p>
    <w:bookmarkEnd w:id="1696"/>
    <w:bookmarkStart w:name="z1779" w:id="169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1697"/>
    <w:bookmarkStart w:name="z1780" w:id="1698"/>
    <w:p>
      <w:pPr>
        <w:spacing w:after="0"/>
        <w:ind w:left="0"/>
        <w:jc w:val="both"/>
      </w:pPr>
      <w:r>
        <w:rPr>
          <w:rFonts w:ascii="Times New Roman"/>
          <w:b w:val="false"/>
          <w:i w:val="false"/>
          <w:color w:val="000000"/>
          <w:sz w:val="28"/>
        </w:rPr>
        <w:t>
      Әкімшілік нысанның атауы: Арнаулы мемлекеттік қордың түсімдері мен шығыстары туралы есеп</w:t>
      </w:r>
    </w:p>
    <w:bookmarkEnd w:id="1698"/>
    <w:bookmarkStart w:name="z1781" w:id="169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көрінісі):11-АМҚ-ОУО/ЖУО/УО</w:t>
      </w:r>
    </w:p>
    <w:bookmarkEnd w:id="1699"/>
    <w:bookmarkStart w:name="z1782" w:id="1700"/>
    <w:p>
      <w:pPr>
        <w:spacing w:after="0"/>
        <w:ind w:left="0"/>
        <w:jc w:val="both"/>
      </w:pPr>
      <w:r>
        <w:rPr>
          <w:rFonts w:ascii="Times New Roman"/>
          <w:b w:val="false"/>
          <w:i w:val="false"/>
          <w:color w:val="000000"/>
          <w:sz w:val="28"/>
        </w:rPr>
        <w:t>
      Кезеңділік: ай сайын, жыл сайын</w:t>
      </w:r>
    </w:p>
    <w:bookmarkEnd w:id="1700"/>
    <w:bookmarkStart w:name="z1783" w:id="1701"/>
    <w:p>
      <w:pPr>
        <w:spacing w:after="0"/>
        <w:ind w:left="0"/>
        <w:jc w:val="both"/>
      </w:pPr>
      <w:r>
        <w:rPr>
          <w:rFonts w:ascii="Times New Roman"/>
          <w:b w:val="false"/>
          <w:i w:val="false"/>
          <w:color w:val="000000"/>
          <w:sz w:val="28"/>
        </w:rPr>
        <w:t>
      Есепті кезең: 20__жылға__________</w:t>
      </w:r>
    </w:p>
    <w:bookmarkEnd w:id="1701"/>
    <w:bookmarkStart w:name="z1784" w:id="170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тиісті саланың орталық уәкілетті органы/тиісті саланың жергілікті уәкілетті органы/активтерді қайтару жөніндегі уәкілетті органы</w:t>
      </w:r>
    </w:p>
    <w:bookmarkEnd w:id="1702"/>
    <w:bookmarkStart w:name="z1785" w:id="170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тиісті саланың орталық уәкілетті органы үшін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тиісті саланың жергілікті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активтерді қайтару жөніндегі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w:t>
      </w:r>
    </w:p>
    <w:bookmarkEnd w:id="1703"/>
    <w:bookmarkStart w:name="z1786" w:id="1704"/>
    <w:p>
      <w:pPr>
        <w:spacing w:after="0"/>
        <w:ind w:left="0"/>
        <w:jc w:val="both"/>
      </w:pPr>
      <w:r>
        <w:rPr>
          <w:rFonts w:ascii="Times New Roman"/>
          <w:b w:val="false"/>
          <w:i w:val="false"/>
          <w:color w:val="000000"/>
          <w:sz w:val="28"/>
        </w:rPr>
        <w:t>
      Бизнес сәйкестендіру нөмер:</w:t>
      </w:r>
    </w:p>
    <w:bookmarkEnd w:id="1704"/>
    <w:bookmarkStart w:name="z1787" w:id="1705"/>
    <w:p>
      <w:pPr>
        <w:spacing w:after="0"/>
        <w:ind w:left="0"/>
        <w:jc w:val="both"/>
      </w:pPr>
      <w:r>
        <w:rPr>
          <w:rFonts w:ascii="Times New Roman"/>
          <w:b w:val="false"/>
          <w:i w:val="false"/>
          <w:color w:val="000000"/>
          <w:sz w:val="28"/>
        </w:rPr>
        <w:t xml:space="preserve">
      </w:t>
      </w:r>
    </w:p>
    <w:bookmarkEnd w:id="1705"/>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8" w:id="1706"/>
    <w:p>
      <w:pPr>
        <w:spacing w:after="0"/>
        <w:ind w:left="0"/>
        <w:jc w:val="both"/>
      </w:pPr>
      <w:r>
        <w:rPr>
          <w:rFonts w:ascii="Times New Roman"/>
          <w:b w:val="false"/>
          <w:i w:val="false"/>
          <w:color w:val="000000"/>
          <w:sz w:val="28"/>
        </w:rPr>
        <w:t>
      Жинау түрі: электронды түрде</w:t>
      </w:r>
    </w:p>
    <w:bookmarkEnd w:id="1706"/>
    <w:bookmarkStart w:name="z1789" w:id="1707"/>
    <w:p>
      <w:pPr>
        <w:spacing w:after="0"/>
        <w:ind w:left="0"/>
        <w:jc w:val="both"/>
      </w:pPr>
      <w:r>
        <w:rPr>
          <w:rFonts w:ascii="Times New Roman"/>
          <w:b w:val="false"/>
          <w:i w:val="false"/>
          <w:color w:val="000000"/>
          <w:sz w:val="28"/>
        </w:rPr>
        <w:t>
      Өлшем бірлігі: мың теңге</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уәкілетті органнан қайтарулар,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шотынан шығыстар,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08"/>
          <w:p>
            <w:pPr>
              <w:spacing w:after="20"/>
              <w:ind w:left="20"/>
              <w:jc w:val="both"/>
            </w:pPr>
            <w:r>
              <w:rPr>
                <w:rFonts w:ascii="Times New Roman"/>
                <w:b w:val="false"/>
                <w:i w:val="false"/>
                <w:color w:val="000000"/>
                <w:sz w:val="20"/>
              </w:rPr>
              <w:t>
оның ішінде өңірлер бойынша, барлығы – ,</w:t>
            </w:r>
          </w:p>
          <w:bookmarkEnd w:id="1708"/>
          <w:p>
            <w:pPr>
              <w:spacing w:after="20"/>
              <w:ind w:left="20"/>
              <w:jc w:val="both"/>
            </w:pPr>
            <w:r>
              <w:rPr>
                <w:rFonts w:ascii="Times New Roman"/>
                <w:b w:val="false"/>
                <w:i w:val="false"/>
                <w:color w:val="000000"/>
                <w:sz w:val="20"/>
              </w:rPr>
              <w:t>
оның ішінде жобалар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шығыстардың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1" w:id="1709"/>
    <w:p>
      <w:pPr>
        <w:spacing w:after="0"/>
        <w:ind w:left="0"/>
        <w:jc w:val="both"/>
      </w:pPr>
      <w:r>
        <w:rPr>
          <w:rFonts w:ascii="Times New Roman"/>
          <w:b w:val="false"/>
          <w:i w:val="false"/>
          <w:color w:val="000000"/>
          <w:sz w:val="28"/>
        </w:rPr>
        <w:t>
      Атауы: _________________ Мекенжайы: ___________________</w:t>
      </w:r>
    </w:p>
    <w:bookmarkEnd w:id="1709"/>
    <w:bookmarkStart w:name="z1792" w:id="1710"/>
    <w:p>
      <w:pPr>
        <w:spacing w:after="0"/>
        <w:ind w:left="0"/>
        <w:jc w:val="both"/>
      </w:pPr>
      <w:r>
        <w:rPr>
          <w:rFonts w:ascii="Times New Roman"/>
          <w:b w:val="false"/>
          <w:i w:val="false"/>
          <w:color w:val="000000"/>
          <w:sz w:val="28"/>
        </w:rPr>
        <w:t>
      _______________________ ______________________________</w:t>
      </w:r>
    </w:p>
    <w:bookmarkEnd w:id="1710"/>
    <w:bookmarkStart w:name="z1793" w:id="1711"/>
    <w:p>
      <w:pPr>
        <w:spacing w:after="0"/>
        <w:ind w:left="0"/>
        <w:jc w:val="both"/>
      </w:pPr>
      <w:r>
        <w:rPr>
          <w:rFonts w:ascii="Times New Roman"/>
          <w:b w:val="false"/>
          <w:i w:val="false"/>
          <w:color w:val="000000"/>
          <w:sz w:val="28"/>
        </w:rPr>
        <w:t>
      Телефоны: ___________________________________________</w:t>
      </w:r>
    </w:p>
    <w:bookmarkEnd w:id="1711"/>
    <w:bookmarkStart w:name="z1794" w:id="1712"/>
    <w:p>
      <w:pPr>
        <w:spacing w:after="0"/>
        <w:ind w:left="0"/>
        <w:jc w:val="both"/>
      </w:pPr>
      <w:r>
        <w:rPr>
          <w:rFonts w:ascii="Times New Roman"/>
          <w:b w:val="false"/>
          <w:i w:val="false"/>
          <w:color w:val="000000"/>
          <w:sz w:val="28"/>
        </w:rPr>
        <w:t>
      Электрондық пошта мекенжайы: _______________________</w:t>
      </w:r>
    </w:p>
    <w:bookmarkEnd w:id="1712"/>
    <w:bookmarkStart w:name="z1795" w:id="1713"/>
    <w:p>
      <w:pPr>
        <w:spacing w:after="0"/>
        <w:ind w:left="0"/>
        <w:jc w:val="both"/>
      </w:pPr>
      <w:r>
        <w:rPr>
          <w:rFonts w:ascii="Times New Roman"/>
          <w:b w:val="false"/>
          <w:i w:val="false"/>
          <w:color w:val="000000"/>
          <w:sz w:val="28"/>
        </w:rPr>
        <w:t>
      Тиісті саланың орталық уәкілетті органының/тиісті саланың жергілікті уәкілетті  органының/активтерді қайтару жөніндегі уәкілетті органның басшысы:</w:t>
      </w:r>
    </w:p>
    <w:bookmarkEnd w:id="1713"/>
    <w:bookmarkStart w:name="z1796" w:id="1714"/>
    <w:p>
      <w:pPr>
        <w:spacing w:after="0"/>
        <w:ind w:left="0"/>
        <w:jc w:val="both"/>
      </w:pPr>
      <w:r>
        <w:rPr>
          <w:rFonts w:ascii="Times New Roman"/>
          <w:b w:val="false"/>
          <w:i w:val="false"/>
          <w:color w:val="000000"/>
          <w:sz w:val="28"/>
        </w:rPr>
        <w:t>
      ________________________________________ ____________</w:t>
      </w:r>
    </w:p>
    <w:bookmarkEnd w:id="1714"/>
    <w:bookmarkStart w:name="z1797" w:id="1715"/>
    <w:p>
      <w:pPr>
        <w:spacing w:after="0"/>
        <w:ind w:left="0"/>
        <w:jc w:val="both"/>
      </w:pPr>
      <w:r>
        <w:rPr>
          <w:rFonts w:ascii="Times New Roman"/>
          <w:b w:val="false"/>
          <w:i w:val="false"/>
          <w:color w:val="000000"/>
          <w:sz w:val="28"/>
        </w:rPr>
        <w:t>
          тегі, аты және әкесінің аты (ол болған жағдайда) қолы</w:t>
      </w:r>
    </w:p>
    <w:bookmarkEnd w:id="1715"/>
    <w:bookmarkStart w:name="z1798" w:id="1716"/>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1716"/>
    <w:bookmarkStart w:name="z1799" w:id="1717"/>
    <w:p>
      <w:pPr>
        <w:spacing w:after="0"/>
        <w:ind w:left="0"/>
        <w:jc w:val="both"/>
      </w:pPr>
      <w:r>
        <w:rPr>
          <w:rFonts w:ascii="Times New Roman"/>
          <w:b w:val="false"/>
          <w:i w:val="false"/>
          <w:color w:val="000000"/>
          <w:sz w:val="28"/>
        </w:rPr>
        <w:t>
      ________________________________________ ____________</w:t>
      </w:r>
    </w:p>
    <w:bookmarkEnd w:id="1717"/>
    <w:bookmarkStart w:name="z1800" w:id="1718"/>
    <w:p>
      <w:pPr>
        <w:spacing w:after="0"/>
        <w:ind w:left="0"/>
        <w:jc w:val="both"/>
      </w:pPr>
      <w:r>
        <w:rPr>
          <w:rFonts w:ascii="Times New Roman"/>
          <w:b w:val="false"/>
          <w:i w:val="false"/>
          <w:color w:val="000000"/>
          <w:sz w:val="28"/>
        </w:rPr>
        <w:t>
      тегі, аты және әкесінің аты (ол болған жағдайда) қолы</w:t>
      </w:r>
    </w:p>
    <w:bookmarkEnd w:id="1718"/>
    <w:bookmarkStart w:name="z1801" w:id="1719"/>
    <w:p>
      <w:pPr>
        <w:spacing w:after="0"/>
        <w:ind w:left="0"/>
        <w:jc w:val="both"/>
      </w:pPr>
      <w:r>
        <w:rPr>
          <w:rFonts w:ascii="Times New Roman"/>
          <w:b w:val="false"/>
          <w:i w:val="false"/>
          <w:color w:val="000000"/>
          <w:sz w:val="28"/>
        </w:rPr>
        <w:t>
      Ескертпе: аббревиатуралардың толық жазылуы:</w:t>
      </w:r>
    </w:p>
    <w:bookmarkEnd w:id="1719"/>
    <w:bookmarkStart w:name="z1802" w:id="1720"/>
    <w:p>
      <w:pPr>
        <w:spacing w:after="0"/>
        <w:ind w:left="0"/>
        <w:jc w:val="both"/>
      </w:pPr>
      <w:r>
        <w:rPr>
          <w:rFonts w:ascii="Times New Roman"/>
          <w:b w:val="false"/>
          <w:i w:val="false"/>
          <w:color w:val="000000"/>
          <w:sz w:val="28"/>
        </w:rPr>
        <w:t>
      * – тиісті саланың орталық уәкілетті органы үшін;</w:t>
      </w:r>
    </w:p>
    <w:bookmarkEnd w:id="1720"/>
    <w:bookmarkStart w:name="z1803" w:id="1721"/>
    <w:p>
      <w:pPr>
        <w:spacing w:after="0"/>
        <w:ind w:left="0"/>
        <w:jc w:val="both"/>
      </w:pPr>
      <w:r>
        <w:rPr>
          <w:rFonts w:ascii="Times New Roman"/>
          <w:b w:val="false"/>
          <w:i w:val="false"/>
          <w:color w:val="000000"/>
          <w:sz w:val="28"/>
        </w:rPr>
        <w:t>
      ** – тиісті саланың орталық және жергілікті уәкілетті органдары үшін.</w:t>
      </w:r>
    </w:p>
    <w:bookmarkEnd w:id="1721"/>
    <w:bookmarkStart w:name="z1804" w:id="1722"/>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"Арнаулы мемлекеттік қордың түсімдері мен шығыстары туралы есеп" әкімшілік деректерді өтеусіз негізде жинауға арналған нысанға қосымшада келтірілген.</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"Арнаулы мемлекеттік қордың</w:t>
            </w:r>
            <w:r>
              <w:br/>
            </w:r>
            <w:r>
              <w:rPr>
                <w:rFonts w:ascii="Times New Roman"/>
                <w:b w:val="false"/>
                <w:i w:val="false"/>
                <w:color w:val="000000"/>
                <w:sz w:val="20"/>
              </w:rPr>
              <w:t>түсімдері мен шығыстары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806" w:id="1723"/>
    <w:p>
      <w:pPr>
        <w:spacing w:after="0"/>
        <w:ind w:left="0"/>
        <w:jc w:val="left"/>
      </w:pPr>
      <w:r>
        <w:rPr>
          <w:rFonts w:ascii="Times New Roman"/>
          <w:b/>
          <w:i w:val="false"/>
          <w:color w:val="000000"/>
        </w:rPr>
        <w:t xml:space="preserve"> Әкімшілік деректерді өтеусіз негізде жинауға арналған  "Арнаулы мемлекеттік қордың түсімдері мен шығыстары туралы есеп" нысанын толтыру бойынша түсіндірме (11-АМҚ-ОУО/ЖУО/УО, ай сайын, жыл сайын)</w:t>
      </w:r>
    </w:p>
    <w:bookmarkEnd w:id="1723"/>
    <w:bookmarkStart w:name="z1807" w:id="1724"/>
    <w:p>
      <w:pPr>
        <w:spacing w:after="0"/>
        <w:ind w:left="0"/>
        <w:jc w:val="left"/>
      </w:pPr>
      <w:r>
        <w:rPr>
          <w:rFonts w:ascii="Times New Roman"/>
          <w:b/>
          <w:i w:val="false"/>
          <w:color w:val="000000"/>
        </w:rPr>
        <w:t xml:space="preserve"> 1-тарау. Жалпы ережелер</w:t>
      </w:r>
    </w:p>
    <w:bookmarkEnd w:id="1724"/>
    <w:bookmarkStart w:name="z1808" w:id="1725"/>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"Арнаулы мемлекеттік қордың түсімдері мен шығыстары туралы есеп" нысанын (бұдан әрі – Нысан) толтыру бойынша бірыңғай талаптарды айқындайды.</w:t>
      </w:r>
    </w:p>
    <w:bookmarkEnd w:id="1725"/>
    <w:bookmarkStart w:name="z1809" w:id="1726"/>
    <w:p>
      <w:pPr>
        <w:spacing w:after="0"/>
        <w:ind w:left="0"/>
        <w:jc w:val="both"/>
      </w:pPr>
      <w:r>
        <w:rPr>
          <w:rFonts w:ascii="Times New Roman"/>
          <w:b w:val="false"/>
          <w:i w:val="false"/>
          <w:color w:val="000000"/>
          <w:sz w:val="28"/>
        </w:rPr>
        <w:t>
      2. Нысанға тиісті саланың орталық уәкілетті органының/тиісті саланың жергілікті уәкілетті органының/активтерді қайтару жөніндегі уәкілетті органның басшысы немесе есепті қалыптастыруға жауапты құрылымдық бөлімшесінің басшысы тегі мен аты-жөнін көрсете отырып, қол қояды.</w:t>
      </w:r>
    </w:p>
    <w:bookmarkEnd w:id="1726"/>
    <w:bookmarkStart w:name="z1810" w:id="1727"/>
    <w:p>
      <w:pPr>
        <w:spacing w:after="0"/>
        <w:ind w:left="0"/>
        <w:jc w:val="left"/>
      </w:pPr>
      <w:r>
        <w:rPr>
          <w:rFonts w:ascii="Times New Roman"/>
          <w:b/>
          <w:i w:val="false"/>
          <w:color w:val="000000"/>
        </w:rPr>
        <w:t xml:space="preserve"> 2-тарау. Нысанды толтыру бойынша түсіндірме</w:t>
      </w:r>
    </w:p>
    <w:bookmarkEnd w:id="1727"/>
    <w:bookmarkStart w:name="z1811" w:id="1728"/>
    <w:p>
      <w:pPr>
        <w:spacing w:after="0"/>
        <w:ind w:left="0"/>
        <w:jc w:val="both"/>
      </w:pPr>
      <w:r>
        <w:rPr>
          <w:rFonts w:ascii="Times New Roman"/>
          <w:b w:val="false"/>
          <w:i w:val="false"/>
          <w:color w:val="000000"/>
          <w:sz w:val="28"/>
        </w:rPr>
        <w:t>
      3. 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 түсімдері, барлығы"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салықтық емес түсімдердің сомаларын көрсетеді.</w:t>
      </w:r>
    </w:p>
    <w:bookmarkEnd w:id="1728"/>
    <w:bookmarkStart w:name="z1812" w:id="1729"/>
    <w:p>
      <w:pPr>
        <w:spacing w:after="0"/>
        <w:ind w:left="0"/>
        <w:jc w:val="both"/>
      </w:pPr>
      <w:r>
        <w:rPr>
          <w:rFonts w:ascii="Times New Roman"/>
          <w:b w:val="false"/>
          <w:i w:val="false"/>
          <w:color w:val="000000"/>
          <w:sz w:val="28"/>
        </w:rPr>
        <w:t>
      4. II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шотынан шығыстар, барлығы" бөлімі жүргізілген төлемдер сомасын, оның ішінде өңірлер бойынша және жобалар бойынша, бюджет шығыстарының функционалдық және экономикалық сыныптамаларының кодтары бойынша (бюджеттік бағдарламаның әкімшісі, бағдарлама, кіші бағдарлама, ерекшелік) көрсетеді.</w:t>
      </w:r>
    </w:p>
    <w:bookmarkEnd w:id="1729"/>
    <w:bookmarkStart w:name="z1813" w:id="1730"/>
    <w:p>
      <w:pPr>
        <w:spacing w:after="0"/>
        <w:ind w:left="0"/>
        <w:jc w:val="both"/>
      </w:pPr>
      <w:r>
        <w:rPr>
          <w:rFonts w:ascii="Times New Roman"/>
          <w:b w:val="false"/>
          <w:i w:val="false"/>
          <w:color w:val="000000"/>
          <w:sz w:val="28"/>
        </w:rPr>
        <w:t>
      5. III "Түсімдер мен шығыстардың сальдосы"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 түсімдері, барлығы" және II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шотынан шығыстар, барлығы" бөлімдерінің арасындағы айырма сомасын көрсетеді.</w:t>
      </w:r>
    </w:p>
    <w:bookmarkEnd w:id="1730"/>
    <w:bookmarkStart w:name="z1814" w:id="1731"/>
    <w:p>
      <w:pPr>
        <w:spacing w:after="0"/>
        <w:ind w:left="0"/>
        <w:jc w:val="both"/>
      </w:pPr>
      <w:r>
        <w:rPr>
          <w:rFonts w:ascii="Times New Roman"/>
          <w:b w:val="false"/>
          <w:i w:val="false"/>
          <w:color w:val="000000"/>
          <w:sz w:val="28"/>
        </w:rPr>
        <w:t>
      6. IV "Қаржы жылының басындағы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қаржы жылының басындағы ақша қалдығының сомасын көрсетеді.</w:t>
      </w:r>
    </w:p>
    <w:bookmarkEnd w:id="1731"/>
    <w:bookmarkStart w:name="z1815" w:id="1732"/>
    <w:p>
      <w:pPr>
        <w:spacing w:after="0"/>
        <w:ind w:left="0"/>
        <w:jc w:val="both"/>
      </w:pPr>
      <w:r>
        <w:rPr>
          <w:rFonts w:ascii="Times New Roman"/>
          <w:b w:val="false"/>
          <w:i w:val="false"/>
          <w:color w:val="000000"/>
          <w:sz w:val="28"/>
        </w:rPr>
        <w:t>
      7. V "Есепті кезеңнің аяғындағы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III "Түсімдер мен шығыстардың сальдосы" және IV "Қаржы жылының басындағы тиісті саланың орталық уәкілетті органының/тиісті саланың жергілікті уәкілетті органының/активтерді қайтару жөніндегі уәкілетті органның Арнаулы мемлекеттік қорының қолма-қол ақшаны бақылау шотындағы ақша қалдығы" бөлімдерінің қорытынды сомасын көрсетеді.</w:t>
      </w:r>
    </w:p>
    <w:bookmarkEnd w:id="1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817" w:id="1733"/>
    <w:p>
      <w:pPr>
        <w:spacing w:after="0"/>
        <w:ind w:left="0"/>
        <w:jc w:val="both"/>
      </w:pPr>
      <w:r>
        <w:rPr>
          <w:rFonts w:ascii="Times New Roman"/>
          <w:b w:val="false"/>
          <w:i w:val="false"/>
          <w:color w:val="000000"/>
          <w:sz w:val="28"/>
        </w:rPr>
        <w:t>
      Ұсынылады: жоғары тұрған бюджетті атқару жөніндегі уәкілетті органға</w:t>
      </w:r>
    </w:p>
    <w:bookmarkEnd w:id="1733"/>
    <w:bookmarkStart w:name="z1818" w:id="1734"/>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www.minfin.gov.kz</w:t>
      </w:r>
    </w:p>
    <w:bookmarkEnd w:id="1734"/>
    <w:bookmarkStart w:name="z1819" w:id="1735"/>
    <w:p>
      <w:pPr>
        <w:spacing w:after="0"/>
        <w:ind w:left="0"/>
        <w:jc w:val="both"/>
      </w:pPr>
      <w:r>
        <w:rPr>
          <w:rFonts w:ascii="Times New Roman"/>
          <w:b w:val="false"/>
          <w:i w:val="false"/>
          <w:color w:val="000000"/>
          <w:sz w:val="28"/>
        </w:rPr>
        <w:t>
      Әкімшілік нысанның атауы: ____________________ бюджеттің атқарылуы туралы есеп</w:t>
      </w:r>
    </w:p>
    <w:bookmarkEnd w:id="1735"/>
    <w:bookmarkStart w:name="z1820" w:id="173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көрінісі):7-ОИБ</w:t>
      </w:r>
    </w:p>
    <w:bookmarkEnd w:id="1736"/>
    <w:bookmarkStart w:name="z1821" w:id="1737"/>
    <w:p>
      <w:pPr>
        <w:spacing w:after="0"/>
        <w:ind w:left="0"/>
        <w:jc w:val="both"/>
      </w:pPr>
      <w:r>
        <w:rPr>
          <w:rFonts w:ascii="Times New Roman"/>
          <w:b w:val="false"/>
          <w:i w:val="false"/>
          <w:color w:val="000000"/>
          <w:sz w:val="28"/>
        </w:rPr>
        <w:t>
      Кезеңділік: ай сайын, жыл сайын</w:t>
      </w:r>
    </w:p>
    <w:bookmarkEnd w:id="1737"/>
    <w:bookmarkStart w:name="z1822" w:id="1738"/>
    <w:p>
      <w:pPr>
        <w:spacing w:after="0"/>
        <w:ind w:left="0"/>
        <w:jc w:val="both"/>
      </w:pPr>
      <w:r>
        <w:rPr>
          <w:rFonts w:ascii="Times New Roman"/>
          <w:b w:val="false"/>
          <w:i w:val="false"/>
          <w:color w:val="000000"/>
          <w:sz w:val="28"/>
        </w:rPr>
        <w:t>
      Есепті кезең: 20__жылға__________</w:t>
      </w:r>
    </w:p>
    <w:bookmarkEnd w:id="1738"/>
    <w:bookmarkStart w:name="z1823" w:id="173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тобы:аудандық маңызы бар қалалар, ауылдар, кенттер, ауылдық округтер әкімдерінің аппараттары; бюджетті атқару жөніндегі жергілікті уәкілетті органдар</w:t>
      </w:r>
    </w:p>
    <w:bookmarkEnd w:id="1739"/>
    <w:bookmarkStart w:name="z1824" w:id="17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 ауыл, кент, ауылдық округ әкімдері аппараттары үшін аудан(облыстық маңызы бар қаланың) бюджетінің атқарылуы жөніндегі уәкілетті органы белгілейді;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белгіленеді; (астана, республикалық маңызы бар қала) облыс бюджетінің атқарылуы жөніндегі уәкілетті орган үшін – есепті кезеңнен кейінгі айдың 8 күнінен кешіктірмей және есепті жылдан кейінгі жылдың 1 ақпанынан кешіктірмей; мемлекеттік қазынашылық үшін - сыртқы қарыздар есебінен есепті кезеңнің соңғы айының кассалық операцияларын есепке алмастан - есептіден кейінгі айдың 3-інен кешіктірмей; сыртқы қарыздар есебінен есепті кезеңнің соңғы айының кассалық операцияларын ескере отырып - есептіден кейінгі айдың 8-інен кешіктірмей.</w:t>
      </w:r>
    </w:p>
    <w:bookmarkEnd w:id="1740"/>
    <w:bookmarkStart w:name="z1825" w:id="1741"/>
    <w:p>
      <w:pPr>
        <w:spacing w:after="0"/>
        <w:ind w:left="0"/>
        <w:jc w:val="both"/>
      </w:pPr>
      <w:r>
        <w:rPr>
          <w:rFonts w:ascii="Times New Roman"/>
          <w:b w:val="false"/>
          <w:i w:val="false"/>
          <w:color w:val="000000"/>
          <w:sz w:val="28"/>
        </w:rPr>
        <w:t xml:space="preserve">
      Бизнес сәйкестендіру нөмер: </w:t>
      </w:r>
    </w:p>
    <w:bookmarkEnd w:id="1741"/>
    <w:bookmarkStart w:name="z1826" w:id="1742"/>
    <w:p>
      <w:pPr>
        <w:spacing w:after="0"/>
        <w:ind w:left="0"/>
        <w:jc w:val="both"/>
      </w:pPr>
      <w:r>
        <w:rPr>
          <w:rFonts w:ascii="Times New Roman"/>
          <w:b w:val="false"/>
          <w:i w:val="false"/>
          <w:color w:val="000000"/>
          <w:sz w:val="28"/>
        </w:rPr>
        <w:t xml:space="preserve">
      </w:t>
      </w:r>
    </w:p>
    <w:bookmarkEnd w:id="1742"/>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7" w:id="1743"/>
    <w:p>
      <w:pPr>
        <w:spacing w:after="0"/>
        <w:ind w:left="0"/>
        <w:jc w:val="both"/>
      </w:pPr>
      <w:r>
        <w:rPr>
          <w:rFonts w:ascii="Times New Roman"/>
          <w:b w:val="false"/>
          <w:i w:val="false"/>
          <w:color w:val="000000"/>
          <w:sz w:val="28"/>
        </w:rPr>
        <w:t>
      Жинау түрі: электронды түрде</w:t>
      </w:r>
    </w:p>
    <w:bookmarkEnd w:id="1743"/>
    <w:bookmarkStart w:name="z1828" w:id="1744"/>
    <w:p>
      <w:pPr>
        <w:spacing w:after="0"/>
        <w:ind w:left="0"/>
        <w:jc w:val="both"/>
      </w:pPr>
      <w:r>
        <w:rPr>
          <w:rFonts w:ascii="Times New Roman"/>
          <w:b w:val="false"/>
          <w:i w:val="false"/>
          <w:color w:val="000000"/>
          <w:sz w:val="28"/>
        </w:rPr>
        <w:t>
      Республика (облыс, қала, аудан, аудандық маңызы бар қала, ауыл, кент, ауылдық округ): ________________________  Өлшем бірлігі: мың теңге</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1745"/>
    <w:p>
      <w:pPr>
        <w:spacing w:after="0"/>
        <w:ind w:left="0"/>
        <w:jc w:val="both"/>
      </w:pPr>
      <w:r>
        <w:rPr>
          <w:rFonts w:ascii="Times New Roman"/>
          <w:b w:val="false"/>
          <w:i w:val="false"/>
          <w:color w:val="000000"/>
          <w:sz w:val="28"/>
        </w:rPr>
        <w:t>
      кестенің жалғасы</w:t>
      </w:r>
    </w:p>
    <w:bookmarkEnd w:id="1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міндеттемелер (10-баған: 6- баған), пайызбен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пайызбен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0" w:id="1746"/>
    <w:p>
      <w:pPr>
        <w:spacing w:after="0"/>
        <w:ind w:left="0"/>
        <w:jc w:val="both"/>
      </w:pPr>
      <w:r>
        <w:rPr>
          <w:rFonts w:ascii="Times New Roman"/>
          <w:b w:val="false"/>
          <w:i w:val="false"/>
          <w:color w:val="000000"/>
          <w:sz w:val="28"/>
        </w:rPr>
        <w:t>
      Атауы: _________________ Мекенжайы: ___________________</w:t>
      </w:r>
    </w:p>
    <w:bookmarkEnd w:id="1746"/>
    <w:bookmarkStart w:name="z1831" w:id="1747"/>
    <w:p>
      <w:pPr>
        <w:spacing w:after="0"/>
        <w:ind w:left="0"/>
        <w:jc w:val="both"/>
      </w:pPr>
      <w:r>
        <w:rPr>
          <w:rFonts w:ascii="Times New Roman"/>
          <w:b w:val="false"/>
          <w:i w:val="false"/>
          <w:color w:val="000000"/>
          <w:sz w:val="28"/>
        </w:rPr>
        <w:t>
      _______________________ ______________________________</w:t>
      </w:r>
    </w:p>
    <w:bookmarkEnd w:id="1747"/>
    <w:bookmarkStart w:name="z1832" w:id="1748"/>
    <w:p>
      <w:pPr>
        <w:spacing w:after="0"/>
        <w:ind w:left="0"/>
        <w:jc w:val="both"/>
      </w:pPr>
      <w:r>
        <w:rPr>
          <w:rFonts w:ascii="Times New Roman"/>
          <w:b w:val="false"/>
          <w:i w:val="false"/>
          <w:color w:val="000000"/>
          <w:sz w:val="28"/>
        </w:rPr>
        <w:t>
      Телефон: ___________________________________________</w:t>
      </w:r>
    </w:p>
    <w:bookmarkEnd w:id="1748"/>
    <w:bookmarkStart w:name="z1833" w:id="1749"/>
    <w:p>
      <w:pPr>
        <w:spacing w:after="0"/>
        <w:ind w:left="0"/>
        <w:jc w:val="both"/>
      </w:pPr>
      <w:r>
        <w:rPr>
          <w:rFonts w:ascii="Times New Roman"/>
          <w:b w:val="false"/>
          <w:i w:val="false"/>
          <w:color w:val="000000"/>
          <w:sz w:val="28"/>
        </w:rPr>
        <w:t>
      Электрондық пошта мекенжайы: ______________________________</w:t>
      </w:r>
    </w:p>
    <w:bookmarkEnd w:id="1749"/>
    <w:bookmarkStart w:name="z1834" w:id="1750"/>
    <w:p>
      <w:pPr>
        <w:spacing w:after="0"/>
        <w:ind w:left="0"/>
        <w:jc w:val="both"/>
      </w:pPr>
      <w:r>
        <w:rPr>
          <w:rFonts w:ascii="Times New Roman"/>
          <w:b w:val="false"/>
          <w:i w:val="false"/>
          <w:color w:val="000000"/>
          <w:sz w:val="28"/>
        </w:rPr>
        <w:t>
      Орындаушы: ________________________________________ ____________</w:t>
      </w:r>
    </w:p>
    <w:bookmarkEnd w:id="1750"/>
    <w:bookmarkStart w:name="z1835" w:id="1751"/>
    <w:p>
      <w:pPr>
        <w:spacing w:after="0"/>
        <w:ind w:left="0"/>
        <w:jc w:val="both"/>
      </w:pPr>
      <w:r>
        <w:rPr>
          <w:rFonts w:ascii="Times New Roman"/>
          <w:b w:val="false"/>
          <w:i w:val="false"/>
          <w:color w:val="000000"/>
          <w:sz w:val="28"/>
        </w:rPr>
        <w:t>
                                       тегі, аты және әкесінің аты (ол болған жағдайда) қолы</w:t>
      </w:r>
    </w:p>
    <w:bookmarkEnd w:id="1751"/>
    <w:bookmarkStart w:name="z1836" w:id="1752"/>
    <w:p>
      <w:pPr>
        <w:spacing w:after="0"/>
        <w:ind w:left="0"/>
        <w:jc w:val="both"/>
      </w:pPr>
      <w:r>
        <w:rPr>
          <w:rFonts w:ascii="Times New Roman"/>
          <w:b w:val="false"/>
          <w:i w:val="false"/>
          <w:color w:val="000000"/>
          <w:sz w:val="28"/>
        </w:rPr>
        <w:t>
      Облыстың, республикалық маңызы бар қаланың, астананың ауданның әкімі</w:t>
      </w:r>
    </w:p>
    <w:bookmarkEnd w:id="1752"/>
    <w:bookmarkStart w:name="z1837" w:id="1753"/>
    <w:p>
      <w:pPr>
        <w:spacing w:after="0"/>
        <w:ind w:left="0"/>
        <w:jc w:val="both"/>
      </w:pPr>
      <w:r>
        <w:rPr>
          <w:rFonts w:ascii="Times New Roman"/>
          <w:b w:val="false"/>
          <w:i w:val="false"/>
          <w:color w:val="000000"/>
          <w:sz w:val="28"/>
        </w:rPr>
        <w:t>
      (облыстық маңызы бар қала):</w:t>
      </w:r>
    </w:p>
    <w:bookmarkEnd w:id="1753"/>
    <w:bookmarkStart w:name="z1838" w:id="1754"/>
    <w:p>
      <w:pPr>
        <w:spacing w:after="0"/>
        <w:ind w:left="0"/>
        <w:jc w:val="both"/>
      </w:pPr>
      <w:r>
        <w:rPr>
          <w:rFonts w:ascii="Times New Roman"/>
          <w:b w:val="false"/>
          <w:i w:val="false"/>
          <w:color w:val="000000"/>
          <w:sz w:val="28"/>
        </w:rPr>
        <w:t>
      ________________________________________ ____________</w:t>
      </w:r>
    </w:p>
    <w:bookmarkEnd w:id="1754"/>
    <w:bookmarkStart w:name="z1839" w:id="1755"/>
    <w:p>
      <w:pPr>
        <w:spacing w:after="0"/>
        <w:ind w:left="0"/>
        <w:jc w:val="both"/>
      </w:pPr>
      <w:r>
        <w:rPr>
          <w:rFonts w:ascii="Times New Roman"/>
          <w:b w:val="false"/>
          <w:i w:val="false"/>
          <w:color w:val="000000"/>
          <w:sz w:val="28"/>
        </w:rPr>
        <w:t>
      тегі, аты және әкесінің аты (ол болған жағдайда) қолы</w:t>
      </w:r>
    </w:p>
    <w:bookmarkEnd w:id="1755"/>
    <w:bookmarkStart w:name="z1840" w:id="1756"/>
    <w:p>
      <w:pPr>
        <w:spacing w:after="0"/>
        <w:ind w:left="0"/>
        <w:jc w:val="both"/>
      </w:pPr>
      <w:r>
        <w:rPr>
          <w:rFonts w:ascii="Times New Roman"/>
          <w:b w:val="false"/>
          <w:i w:val="false"/>
          <w:color w:val="000000"/>
          <w:sz w:val="28"/>
        </w:rPr>
        <w:t>
      Бюджетті атқару жөніндегі жергілікті уәкілетті органның/ аудандық маңызы бар қала,</w:t>
      </w:r>
    </w:p>
    <w:bookmarkEnd w:id="1756"/>
    <w:bookmarkStart w:name="z1841" w:id="1757"/>
    <w:p>
      <w:pPr>
        <w:spacing w:after="0"/>
        <w:ind w:left="0"/>
        <w:jc w:val="both"/>
      </w:pPr>
      <w:r>
        <w:rPr>
          <w:rFonts w:ascii="Times New Roman"/>
          <w:b w:val="false"/>
          <w:i w:val="false"/>
          <w:color w:val="000000"/>
          <w:sz w:val="28"/>
        </w:rPr>
        <w:t>
      ауыл, кент, ауылдық округ әкімдер аппаратының басшысы:</w:t>
      </w:r>
    </w:p>
    <w:bookmarkEnd w:id="1757"/>
    <w:bookmarkStart w:name="z1842" w:id="1758"/>
    <w:p>
      <w:pPr>
        <w:spacing w:after="0"/>
        <w:ind w:left="0"/>
        <w:jc w:val="both"/>
      </w:pPr>
      <w:r>
        <w:rPr>
          <w:rFonts w:ascii="Times New Roman"/>
          <w:b w:val="false"/>
          <w:i w:val="false"/>
          <w:color w:val="000000"/>
          <w:sz w:val="28"/>
        </w:rPr>
        <w:t>
      ________________________________________ ____________</w:t>
      </w:r>
    </w:p>
    <w:bookmarkEnd w:id="1758"/>
    <w:bookmarkStart w:name="z1843" w:id="1759"/>
    <w:p>
      <w:pPr>
        <w:spacing w:after="0"/>
        <w:ind w:left="0"/>
        <w:jc w:val="both"/>
      </w:pPr>
      <w:r>
        <w:rPr>
          <w:rFonts w:ascii="Times New Roman"/>
          <w:b w:val="false"/>
          <w:i w:val="false"/>
          <w:color w:val="000000"/>
          <w:sz w:val="28"/>
        </w:rPr>
        <w:t>
      тегі, аты және әкесінің аты (ол болған жағдайда) қолы</w:t>
      </w:r>
    </w:p>
    <w:bookmarkEnd w:id="1759"/>
    <w:bookmarkStart w:name="z1844" w:id="1760"/>
    <w:p>
      <w:pPr>
        <w:spacing w:after="0"/>
        <w:ind w:left="0"/>
        <w:jc w:val="both"/>
      </w:pPr>
      <w:r>
        <w:rPr>
          <w:rFonts w:ascii="Times New Roman"/>
          <w:b w:val="false"/>
          <w:i w:val="false"/>
          <w:color w:val="000000"/>
          <w:sz w:val="28"/>
        </w:rPr>
        <w:t>
      Есепті қалыптастыруға жауапты құрылымдық бөлімшенің басшысы:</w:t>
      </w:r>
    </w:p>
    <w:bookmarkEnd w:id="1760"/>
    <w:bookmarkStart w:name="z1845" w:id="1761"/>
    <w:p>
      <w:pPr>
        <w:spacing w:after="0"/>
        <w:ind w:left="0"/>
        <w:jc w:val="both"/>
      </w:pPr>
      <w:r>
        <w:rPr>
          <w:rFonts w:ascii="Times New Roman"/>
          <w:b w:val="false"/>
          <w:i w:val="false"/>
          <w:color w:val="000000"/>
          <w:sz w:val="28"/>
        </w:rPr>
        <w:t>
      ________________________________________ ____________</w:t>
      </w:r>
    </w:p>
    <w:bookmarkEnd w:id="1761"/>
    <w:bookmarkStart w:name="z1846" w:id="1762"/>
    <w:p>
      <w:pPr>
        <w:spacing w:after="0"/>
        <w:ind w:left="0"/>
        <w:jc w:val="both"/>
      </w:pPr>
      <w:r>
        <w:rPr>
          <w:rFonts w:ascii="Times New Roman"/>
          <w:b w:val="false"/>
          <w:i w:val="false"/>
          <w:color w:val="000000"/>
          <w:sz w:val="28"/>
        </w:rPr>
        <w:t>
      тегі, аты және әкесінің аты (ол болған жағдайда) қолы</w:t>
      </w:r>
    </w:p>
    <w:bookmarkEnd w:id="1762"/>
    <w:bookmarkStart w:name="z1847" w:id="1763"/>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1763"/>
    <w:bookmarkStart w:name="z1848" w:id="1764"/>
    <w:p>
      <w:pPr>
        <w:spacing w:after="0"/>
        <w:ind w:left="0"/>
        <w:jc w:val="both"/>
      </w:pPr>
      <w:r>
        <w:rPr>
          <w:rFonts w:ascii="Times New Roman"/>
          <w:b w:val="false"/>
          <w:i w:val="false"/>
          <w:color w:val="000000"/>
          <w:sz w:val="28"/>
        </w:rPr>
        <w:t>
      ______________________________</w:t>
      </w:r>
    </w:p>
    <w:bookmarkEnd w:id="1764"/>
    <w:bookmarkStart w:name="z1849" w:id="1765"/>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"_____________ бюджеттің атқарылуы туралы есеп" әкімшілік деректерді өтеусіз негізде жинауға арналған нысанға қосымшада келтірілген.</w:t>
      </w:r>
    </w:p>
    <w:bookmarkEnd w:id="1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"____________________</w:t>
            </w:r>
            <w:r>
              <w:br/>
            </w:r>
            <w:r>
              <w:rPr>
                <w:rFonts w:ascii="Times New Roman"/>
                <w:b w:val="false"/>
                <w:i w:val="false"/>
                <w:color w:val="000000"/>
                <w:sz w:val="20"/>
              </w:rPr>
              <w:t>бюджеттің атқарылуы</w:t>
            </w:r>
            <w:r>
              <w:br/>
            </w:r>
            <w:r>
              <w:rPr>
                <w:rFonts w:ascii="Times New Roman"/>
                <w:b w:val="false"/>
                <w:i w:val="false"/>
                <w:color w:val="000000"/>
                <w:sz w:val="20"/>
              </w:rPr>
              <w:t>туралы есеп" қосымша</w:t>
            </w:r>
          </w:p>
        </w:tc>
      </w:tr>
    </w:tbl>
    <w:bookmarkStart w:name="z1851" w:id="1766"/>
    <w:p>
      <w:pPr>
        <w:spacing w:after="0"/>
        <w:ind w:left="0"/>
        <w:jc w:val="left"/>
      </w:pPr>
      <w:r>
        <w:rPr>
          <w:rFonts w:ascii="Times New Roman"/>
          <w:b/>
          <w:i w:val="false"/>
          <w:color w:val="000000"/>
        </w:rPr>
        <w:t xml:space="preserve"> Әкімшілік деректерді өтеусіз негізде жинауға арналған "____________________ бюджеттің атқарылуы туралы есеп" нысанын толтыру бойынша түсіндірме (7-ОИБ, ай сайын, жыл сайын)</w:t>
      </w:r>
    </w:p>
    <w:bookmarkEnd w:id="1766"/>
    <w:bookmarkStart w:name="z1852" w:id="1767"/>
    <w:p>
      <w:pPr>
        <w:spacing w:after="0"/>
        <w:ind w:left="0"/>
        <w:jc w:val="left"/>
      </w:pPr>
      <w:r>
        <w:rPr>
          <w:rFonts w:ascii="Times New Roman"/>
          <w:b/>
          <w:i w:val="false"/>
          <w:color w:val="000000"/>
        </w:rPr>
        <w:t xml:space="preserve"> 1-тарау. Жалпы ережелер</w:t>
      </w:r>
    </w:p>
    <w:bookmarkEnd w:id="1767"/>
    <w:bookmarkStart w:name="z1853" w:id="1768"/>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"____________ бюджеттің атқарылуы туралы есеп" нысанын (бұдан әрі – Нысан) толтыру бойынша бірыңғай талаптарды айқындайды.</w:t>
      </w:r>
    </w:p>
    <w:bookmarkEnd w:id="1768"/>
    <w:bookmarkStart w:name="z1854" w:id="1769"/>
    <w:p>
      <w:pPr>
        <w:spacing w:after="0"/>
        <w:ind w:left="0"/>
        <w:jc w:val="both"/>
      </w:pPr>
      <w:r>
        <w:rPr>
          <w:rFonts w:ascii="Times New Roman"/>
          <w:b w:val="false"/>
          <w:i w:val="false"/>
          <w:color w:val="000000"/>
          <w:sz w:val="28"/>
        </w:rPr>
        <w:t>
      2. Нысанға бюджетті атқару жөніндегі жергілікті уәкілетті органның/ аудандық маңызы бар қала, ауыл, кент, ауылдық округ әкімдер аппаратының немесе есепті қалыптастыруға жауапты құрылымдық бөлімшенің басшысы тегі мен аты-жөнін көрсете отырып, қол қояды.</w:t>
      </w:r>
    </w:p>
    <w:bookmarkEnd w:id="1769"/>
    <w:bookmarkStart w:name="z1855" w:id="1770"/>
    <w:p>
      <w:pPr>
        <w:spacing w:after="0"/>
        <w:ind w:left="0"/>
        <w:jc w:val="left"/>
      </w:pPr>
      <w:r>
        <w:rPr>
          <w:rFonts w:ascii="Times New Roman"/>
          <w:b/>
          <w:i w:val="false"/>
          <w:color w:val="000000"/>
        </w:rPr>
        <w:t xml:space="preserve"> 2-тарау. Нысанды толтыру бойынша түсіндірме</w:t>
      </w:r>
    </w:p>
    <w:bookmarkEnd w:id="1770"/>
    <w:bookmarkStart w:name="z1856" w:id="1771"/>
    <w:p>
      <w:pPr>
        <w:spacing w:after="0"/>
        <w:ind w:left="0"/>
        <w:jc w:val="both"/>
      </w:pPr>
      <w:r>
        <w:rPr>
          <w:rFonts w:ascii="Times New Roman"/>
          <w:b w:val="false"/>
          <w:i w:val="false"/>
          <w:color w:val="000000"/>
          <w:sz w:val="28"/>
        </w:rPr>
        <w:t>
      3. 1-бағанда мыналардың:</w:t>
      </w:r>
    </w:p>
    <w:bookmarkEnd w:id="1771"/>
    <w:bookmarkStart w:name="z1857" w:id="1772"/>
    <w:p>
      <w:pPr>
        <w:spacing w:after="0"/>
        <w:ind w:left="0"/>
        <w:jc w:val="both"/>
      </w:pPr>
      <w:r>
        <w:rPr>
          <w:rFonts w:ascii="Times New Roman"/>
          <w:b w:val="false"/>
          <w:i w:val="false"/>
          <w:color w:val="000000"/>
          <w:sz w:val="28"/>
        </w:rPr>
        <w:t>
      бюджет түсiмдерiнiң сыныптамасы - санаты, сыныбы, кіші сыныбы, ерекшелiгi;</w:t>
      </w:r>
    </w:p>
    <w:bookmarkEnd w:id="1772"/>
    <w:bookmarkStart w:name="z1858" w:id="1773"/>
    <w:p>
      <w:pPr>
        <w:spacing w:after="0"/>
        <w:ind w:left="0"/>
        <w:jc w:val="both"/>
      </w:pPr>
      <w:r>
        <w:rPr>
          <w:rFonts w:ascii="Times New Roman"/>
          <w:b w:val="false"/>
          <w:i w:val="false"/>
          <w:color w:val="000000"/>
          <w:sz w:val="28"/>
        </w:rPr>
        <w:t>
      бюджет шығыстарының функционалдық және экономикалық сыныптамасы - функционалдық тобы, функционалдық кіші тобы, бюджеттік бағдарламаның әкiмшiсi, бюджеттік бағдарлама, кiшi бағдарлама, ерекшелiгi кодтары толтырылады.</w:t>
      </w:r>
    </w:p>
    <w:bookmarkEnd w:id="1773"/>
    <w:bookmarkStart w:name="z1859" w:id="1774"/>
    <w:p>
      <w:pPr>
        <w:spacing w:after="0"/>
        <w:ind w:left="0"/>
        <w:jc w:val="both"/>
      </w:pPr>
      <w:r>
        <w:rPr>
          <w:rFonts w:ascii="Times New Roman"/>
          <w:b w:val="false"/>
          <w:i w:val="false"/>
          <w:color w:val="000000"/>
          <w:sz w:val="28"/>
        </w:rPr>
        <w:t>
      4. 2-бағанда түсiмдер сыныптамасы, бюджет шығыстарының функционалдық және экономикалық сыныптамасы көрсеткiштерiнiң атауы көрсетiледi.</w:t>
      </w:r>
    </w:p>
    <w:bookmarkEnd w:id="1774"/>
    <w:bookmarkStart w:name="z1860" w:id="1775"/>
    <w:p>
      <w:pPr>
        <w:spacing w:after="0"/>
        <w:ind w:left="0"/>
        <w:jc w:val="both"/>
      </w:pPr>
      <w:r>
        <w:rPr>
          <w:rFonts w:ascii="Times New Roman"/>
          <w:b w:val="false"/>
          <w:i w:val="false"/>
          <w:color w:val="000000"/>
          <w:sz w:val="28"/>
        </w:rPr>
        <w:t>
      5. 3-бағанда мәслихат бекiткен есептi қаржы жылына арналған бюджет сомасы көрсетiледi.</w:t>
      </w:r>
    </w:p>
    <w:bookmarkEnd w:id="1775"/>
    <w:bookmarkStart w:name="z1861" w:id="1776"/>
    <w:p>
      <w:pPr>
        <w:spacing w:after="0"/>
        <w:ind w:left="0"/>
        <w:jc w:val="both"/>
      </w:pPr>
      <w:r>
        <w:rPr>
          <w:rFonts w:ascii="Times New Roman"/>
          <w:b w:val="false"/>
          <w:i w:val="false"/>
          <w:color w:val="000000"/>
          <w:sz w:val="28"/>
        </w:rPr>
        <w:t>
      6. 4-бағанда оның атқарылу барысында мәслихат қабылдаған өзгерiстер мен толықтыруларды ескере отырып, есептi қаржы жылына арналған нақтыланған бюджеттiң сомасы көрсетiледi.</w:t>
      </w:r>
    </w:p>
    <w:bookmarkEnd w:id="1776"/>
    <w:bookmarkStart w:name="z1862" w:id="1777"/>
    <w:p>
      <w:pPr>
        <w:spacing w:after="0"/>
        <w:ind w:left="0"/>
        <w:jc w:val="both"/>
      </w:pPr>
      <w:r>
        <w:rPr>
          <w:rFonts w:ascii="Times New Roman"/>
          <w:b w:val="false"/>
          <w:i w:val="false"/>
          <w:color w:val="000000"/>
          <w:sz w:val="28"/>
        </w:rPr>
        <w:t>
      7. 5-бағанда есептi қаржы жылына арналған түзетiлген бюджеттiң - мәслихатта нақтыланбай жергiлiктi атқарушы органдар енгiзген өзгерiстер мен толықтырулар ескерiлген бекiтiлген немесе нақтыланған бюджеттiң сомасы көрсетiледi.</w:t>
      </w:r>
    </w:p>
    <w:bookmarkEnd w:id="1777"/>
    <w:bookmarkStart w:name="z1863" w:id="1778"/>
    <w:p>
      <w:pPr>
        <w:spacing w:after="0"/>
        <w:ind w:left="0"/>
        <w:jc w:val="both"/>
      </w:pPr>
      <w:r>
        <w:rPr>
          <w:rFonts w:ascii="Times New Roman"/>
          <w:b w:val="false"/>
          <w:i w:val="false"/>
          <w:color w:val="000000"/>
          <w:sz w:val="28"/>
        </w:rPr>
        <w:t>
      8. 6 және 7-бағандарда жыл басынан бастап үдеу қорытындысымен есептi кезеңге арналған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(қоса алғанда) деңгейiне дейiнгі төлемдер бойынша бюджеттiк бағдарламаларды қаржыландырудың жиынтық жоспарының сомасы көрсетiледi.</w:t>
      </w:r>
    </w:p>
    <w:bookmarkEnd w:id="1778"/>
    <w:bookmarkStart w:name="z1864" w:id="1779"/>
    <w:p>
      <w:pPr>
        <w:spacing w:after="0"/>
        <w:ind w:left="0"/>
        <w:jc w:val="both"/>
      </w:pPr>
      <w:r>
        <w:rPr>
          <w:rFonts w:ascii="Times New Roman"/>
          <w:b w:val="false"/>
          <w:i w:val="false"/>
          <w:color w:val="000000"/>
          <w:sz w:val="28"/>
        </w:rPr>
        <w:t>
      9. 8-бағанда қабылданған міндеттемелердің сомасы көрсетіледі.</w:t>
      </w:r>
    </w:p>
    <w:bookmarkEnd w:id="1779"/>
    <w:bookmarkStart w:name="z1865" w:id="1780"/>
    <w:p>
      <w:pPr>
        <w:spacing w:after="0"/>
        <w:ind w:left="0"/>
        <w:jc w:val="both"/>
      </w:pPr>
      <w:r>
        <w:rPr>
          <w:rFonts w:ascii="Times New Roman"/>
          <w:b w:val="false"/>
          <w:i w:val="false"/>
          <w:color w:val="000000"/>
          <w:sz w:val="28"/>
        </w:rPr>
        <w:t>
      10. 9-бағанда төленбеген міндеттемелердің сомасы көрсетіледі.</w:t>
      </w:r>
    </w:p>
    <w:bookmarkEnd w:id="1780"/>
    <w:bookmarkStart w:name="z1866" w:id="1781"/>
    <w:p>
      <w:pPr>
        <w:spacing w:after="0"/>
        <w:ind w:left="0"/>
        <w:jc w:val="both"/>
      </w:pPr>
      <w:r>
        <w:rPr>
          <w:rFonts w:ascii="Times New Roman"/>
          <w:b w:val="false"/>
          <w:i w:val="false"/>
          <w:color w:val="000000"/>
          <w:sz w:val="28"/>
        </w:rPr>
        <w:t>
      11. 10-бағанда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bookmarkEnd w:id="1781"/>
    <w:bookmarkStart w:name="z1867" w:id="1782"/>
    <w:p>
      <w:pPr>
        <w:spacing w:after="0"/>
        <w:ind w:left="0"/>
        <w:jc w:val="both"/>
      </w:pPr>
      <w:r>
        <w:rPr>
          <w:rFonts w:ascii="Times New Roman"/>
          <w:b w:val="false"/>
          <w:i w:val="false"/>
          <w:color w:val="000000"/>
          <w:sz w:val="28"/>
        </w:rPr>
        <w:t>
      12. 11-бағанда есептi кезеңге бюджеттiң түсiмдерi мен қаржыландырудың жиынтық жоспарының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bookmarkEnd w:id="1782"/>
    <w:bookmarkStart w:name="z1868" w:id="1783"/>
    <w:p>
      <w:pPr>
        <w:spacing w:after="0"/>
        <w:ind w:left="0"/>
        <w:jc w:val="both"/>
      </w:pPr>
      <w:r>
        <w:rPr>
          <w:rFonts w:ascii="Times New Roman"/>
          <w:b w:val="false"/>
          <w:i w:val="false"/>
          <w:color w:val="000000"/>
          <w:sz w:val="28"/>
        </w:rPr>
        <w:t>
      13. 12-бағанда есептi қаржы жылында атқарылған (бекiтiлген, нақтыланған,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bookmarkEnd w:id="1783"/>
    <w:bookmarkStart w:name="z1869" w:id="1784"/>
    <w:p>
      <w:pPr>
        <w:spacing w:after="0"/>
        <w:ind w:left="0"/>
        <w:jc w:val="both"/>
      </w:pPr>
      <w:r>
        <w:rPr>
          <w:rFonts w:ascii="Times New Roman"/>
          <w:b w:val="false"/>
          <w:i w:val="false"/>
          <w:color w:val="000000"/>
          <w:sz w:val="28"/>
        </w:rPr>
        <w:t>
      14. Есепте бюджет түсімдері мен шығыстары теңгерімделмеген, шығыстардың функционалдық және экономикалық сыныптамаларының арасында алшақтық болған жағдайда, олардың пайда болу себептері көрсетіле отырып, АЖ арқылы ұсынылатын түсіндірме жазба жасалады.</w:t>
      </w:r>
    </w:p>
    <w:bookmarkEnd w:id="1784"/>
    <w:bookmarkStart w:name="z1870" w:id="1785"/>
    <w:p>
      <w:pPr>
        <w:spacing w:after="0"/>
        <w:ind w:left="0"/>
        <w:jc w:val="both"/>
      </w:pPr>
      <w:r>
        <w:rPr>
          <w:rFonts w:ascii="Times New Roman"/>
          <w:b w:val="false"/>
          <w:i w:val="false"/>
          <w:color w:val="000000"/>
          <w:sz w:val="28"/>
        </w:rPr>
        <w:t>
      15. Көрсетілген бағандар бойынша ерекшеліктер деңгейіне дейінгі есепті деректер 1-27-нысан бойынша ведомствоның аумақтық бөлімшелері ұсынған деректерге негізделеді.</w:t>
      </w:r>
    </w:p>
    <w:bookmarkEnd w:id="1785"/>
    <w:bookmarkStart w:name="z1871" w:id="1786"/>
    <w:p>
      <w:pPr>
        <w:spacing w:after="0"/>
        <w:ind w:left="0"/>
        <w:jc w:val="both"/>
      </w:pPr>
      <w:r>
        <w:rPr>
          <w:rFonts w:ascii="Times New Roman"/>
          <w:b w:val="false"/>
          <w:i w:val="false"/>
          <w:color w:val="000000"/>
          <w:sz w:val="28"/>
        </w:rPr>
        <w:t>
      Қалған бағандар бойынша деректер кіші бағдарламалар деңгейіне дейін ұсынылады.</w:t>
      </w:r>
    </w:p>
    <w:bookmarkEnd w:id="1786"/>
    <w:bookmarkStart w:name="z1872" w:id="1787"/>
    <w:p>
      <w:pPr>
        <w:spacing w:after="0"/>
        <w:ind w:left="0"/>
        <w:jc w:val="both"/>
      </w:pPr>
      <w:r>
        <w:rPr>
          <w:rFonts w:ascii="Times New Roman"/>
          <w:b w:val="false"/>
          <w:i w:val="false"/>
          <w:color w:val="000000"/>
          <w:sz w:val="28"/>
        </w:rPr>
        <w:t>
      16. Тоқсан сайын, облыс, республикалық маңызы бар қала, астана бюджетiнiң атқарылуы туралы есепке қол жеткізілген нәтижелерді көрсете отырып, бюджет түсімдері мен шығыстары бойынша іс жүзінде қалыптасқан соманы түсіндіре отырып, түсіндірме жазба қоса беріледі.</w:t>
      </w:r>
    </w:p>
    <w:bookmarkEnd w:id="1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11-қосымша</w:t>
            </w:r>
          </w:p>
        </w:tc>
      </w:tr>
    </w:tbl>
    <w:bookmarkStart w:name="z1874" w:id="1788"/>
    <w:p>
      <w:pPr>
        <w:spacing w:after="0"/>
        <w:ind w:left="0"/>
        <w:jc w:val="both"/>
      </w:pPr>
      <w:r>
        <w:rPr>
          <w:rFonts w:ascii="Times New Roman"/>
          <w:b w:val="false"/>
          <w:i w:val="false"/>
          <w:color w:val="000000"/>
          <w:sz w:val="28"/>
        </w:rPr>
        <w:t>
      Нысан интернет – ресурста орналастырылған: www.minfin.gov.kz</w:t>
      </w:r>
    </w:p>
    <w:bookmarkEnd w:id="1788"/>
    <w:bookmarkStart w:name="z1875" w:id="1789"/>
    <w:p>
      <w:pPr>
        <w:spacing w:after="0"/>
        <w:ind w:left="0"/>
        <w:jc w:val="both"/>
      </w:pPr>
      <w:r>
        <w:rPr>
          <w:rFonts w:ascii="Times New Roman"/>
          <w:b w:val="false"/>
          <w:i w:val="false"/>
          <w:color w:val="000000"/>
          <w:sz w:val="28"/>
        </w:rPr>
        <w:t>
      Нысанның атауы: _____________ жылға арналған шоғырландырылған бюджетінің</w:t>
      </w:r>
    </w:p>
    <w:bookmarkEnd w:id="1789"/>
    <w:bookmarkStart w:name="z1876" w:id="1790"/>
    <w:p>
      <w:pPr>
        <w:spacing w:after="0"/>
        <w:ind w:left="0"/>
        <w:jc w:val="both"/>
      </w:pPr>
      <w:r>
        <w:rPr>
          <w:rFonts w:ascii="Times New Roman"/>
          <w:b w:val="false"/>
          <w:i w:val="false"/>
          <w:color w:val="000000"/>
          <w:sz w:val="28"/>
        </w:rPr>
        <w:t>
      атқарылуы туралы есеп</w:t>
      </w:r>
    </w:p>
    <w:bookmarkEnd w:id="1790"/>
    <w:bookmarkStart w:name="z1877" w:id="1791"/>
    <w:p>
      <w:pPr>
        <w:spacing w:after="0"/>
        <w:ind w:left="0"/>
        <w:jc w:val="both"/>
      </w:pPr>
      <w:r>
        <w:rPr>
          <w:rFonts w:ascii="Times New Roman"/>
          <w:b w:val="false"/>
          <w:i w:val="false"/>
          <w:color w:val="000000"/>
          <w:sz w:val="28"/>
        </w:rPr>
        <w:t>
      Кезеңділік: ай сайын, жыл сайын</w:t>
      </w:r>
    </w:p>
    <w:bookmarkEnd w:id="1791"/>
    <w:bookmarkStart w:name="z1878" w:id="1792"/>
    <w:p>
      <w:pPr>
        <w:spacing w:after="0"/>
        <w:ind w:left="0"/>
        <w:jc w:val="both"/>
      </w:pPr>
      <w:r>
        <w:rPr>
          <w:rFonts w:ascii="Times New Roman"/>
          <w:b w:val="false"/>
          <w:i w:val="false"/>
          <w:color w:val="000000"/>
          <w:sz w:val="28"/>
        </w:rPr>
        <w:t>
      Есепті кезең: 20__жылға__________</w:t>
      </w:r>
    </w:p>
    <w:bookmarkEnd w:id="1792"/>
    <w:bookmarkStart w:name="z1879" w:id="1793"/>
    <w:p>
      <w:pPr>
        <w:spacing w:after="0"/>
        <w:ind w:left="0"/>
        <w:jc w:val="both"/>
      </w:pPr>
      <w:r>
        <w:rPr>
          <w:rFonts w:ascii="Times New Roman"/>
          <w:b w:val="false"/>
          <w:i w:val="false"/>
          <w:color w:val="000000"/>
          <w:sz w:val="28"/>
        </w:rPr>
        <w:t>
      Өлшем бірлігі: мың теңге</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Ұлттық қорды басқарудан түсетін инвестициялық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Екінші деңгейдегі банктердің кредиттік портфельдерінің, активтерінің сапасын жақсартуға маманданған ұйымның сатуынан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Республикасының заңнамасында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Мемлекеттік әлеуметтік сақтандыру қоры на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Әлеуметтік медициналық сақтандыру қорына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Жәбірленушілерге өтемақы қорының қолма-қол ақшаны бақылау шотынан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 Ұлттық қорды басқаруға және жыл сайынғы сыртқы аудитті жүргізуге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Мемлекеттік әлеуметтік сақтандыру қорының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ХI. Әлеуметтік медициналық сақтандыру қорының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Арнаулы мемлекеттік қордың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кешен және жер қойнауын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жылының басындағы бюджет қаражатының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0" w:id="1794"/>
    <w:p>
      <w:pPr>
        <w:spacing w:after="0"/>
        <w:ind w:left="0"/>
        <w:jc w:val="both"/>
      </w:pPr>
      <w:r>
        <w:rPr>
          <w:rFonts w:ascii="Times New Roman"/>
          <w:b w:val="false"/>
          <w:i w:val="false"/>
          <w:color w:val="000000"/>
          <w:sz w:val="28"/>
        </w:rPr>
        <w:t>
      Ескертпе: нысанды толтыру бойынша түсініктеме "Шоғырландырылған бюджеттің атқарылуы туралы есеп" нысанға қосымшаға сәйкес жүзеге асырылады.</w:t>
      </w:r>
    </w:p>
    <w:bookmarkEnd w:id="1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 бюджеттің</w:t>
            </w:r>
            <w:r>
              <w:br/>
            </w:r>
            <w:r>
              <w:rPr>
                <w:rFonts w:ascii="Times New Roman"/>
                <w:b w:val="false"/>
                <w:i w:val="false"/>
                <w:color w:val="000000"/>
                <w:sz w:val="20"/>
              </w:rPr>
              <w:t>атқарылуы туралы есеп"</w:t>
            </w:r>
            <w:r>
              <w:br/>
            </w:r>
            <w:r>
              <w:rPr>
                <w:rFonts w:ascii="Times New Roman"/>
                <w:b w:val="false"/>
                <w:i w:val="false"/>
                <w:color w:val="000000"/>
                <w:sz w:val="20"/>
              </w:rPr>
              <w:t>нысанына қосымша</w:t>
            </w:r>
          </w:p>
        </w:tc>
      </w:tr>
    </w:tbl>
    <w:bookmarkStart w:name="z1882" w:id="1795"/>
    <w:p>
      <w:pPr>
        <w:spacing w:after="0"/>
        <w:ind w:left="0"/>
        <w:jc w:val="left"/>
      </w:pPr>
      <w:r>
        <w:rPr>
          <w:rFonts w:ascii="Times New Roman"/>
          <w:b/>
          <w:i w:val="false"/>
          <w:color w:val="000000"/>
        </w:rPr>
        <w:t xml:space="preserve"> "Шоғырландырылған бюджеттің атқарылуы туралы есеп" нысанын толтыру бойынша түсіндірме (ай сайын, жыл сайын)</w:t>
      </w:r>
    </w:p>
    <w:bookmarkEnd w:id="1795"/>
    <w:bookmarkStart w:name="z1883" w:id="1796"/>
    <w:p>
      <w:pPr>
        <w:spacing w:after="0"/>
        <w:ind w:left="0"/>
        <w:jc w:val="left"/>
      </w:pPr>
      <w:r>
        <w:rPr>
          <w:rFonts w:ascii="Times New Roman"/>
          <w:b/>
          <w:i w:val="false"/>
          <w:color w:val="000000"/>
        </w:rPr>
        <w:t xml:space="preserve"> 1-тарау. Жалпы ережелер</w:t>
      </w:r>
    </w:p>
    <w:bookmarkEnd w:id="1796"/>
    <w:bookmarkStart w:name="z1884" w:id="1797"/>
    <w:p>
      <w:pPr>
        <w:spacing w:after="0"/>
        <w:ind w:left="0"/>
        <w:jc w:val="both"/>
      </w:pPr>
      <w:r>
        <w:rPr>
          <w:rFonts w:ascii="Times New Roman"/>
          <w:b w:val="false"/>
          <w:i w:val="false"/>
          <w:color w:val="000000"/>
          <w:sz w:val="28"/>
        </w:rPr>
        <w:t>
      1. Осы түсіндірме "Шоғырландырылған бюджеттің атқарылуы туралы есеп" нысанын (бұдан әрі – Нысан) толтыру бойынша бірыңғай талаптарды айқындайды.</w:t>
      </w:r>
    </w:p>
    <w:bookmarkEnd w:id="1797"/>
    <w:bookmarkStart w:name="z1885" w:id="1798"/>
    <w:p>
      <w:pPr>
        <w:spacing w:after="0"/>
        <w:ind w:left="0"/>
        <w:jc w:val="both"/>
      </w:pPr>
      <w:r>
        <w:rPr>
          <w:rFonts w:ascii="Times New Roman"/>
          <w:b w:val="false"/>
          <w:i w:val="false"/>
          <w:color w:val="000000"/>
          <w:sz w:val="28"/>
        </w:rPr>
        <w:t>
      2. 1-бағанда мыналардың:</w:t>
      </w:r>
    </w:p>
    <w:bookmarkEnd w:id="1798"/>
    <w:bookmarkStart w:name="z1886" w:id="1799"/>
    <w:p>
      <w:pPr>
        <w:spacing w:after="0"/>
        <w:ind w:left="0"/>
        <w:jc w:val="both"/>
      </w:pPr>
      <w:r>
        <w:rPr>
          <w:rFonts w:ascii="Times New Roman"/>
          <w:b w:val="false"/>
          <w:i w:val="false"/>
          <w:color w:val="000000"/>
          <w:sz w:val="28"/>
        </w:rPr>
        <w:t>
      бюджет түсімдерінің сыныптамасы – санатының;</w:t>
      </w:r>
    </w:p>
    <w:bookmarkEnd w:id="1799"/>
    <w:bookmarkStart w:name="z1887" w:id="1800"/>
    <w:p>
      <w:pPr>
        <w:spacing w:after="0"/>
        <w:ind w:left="0"/>
        <w:jc w:val="both"/>
      </w:pPr>
      <w:r>
        <w:rPr>
          <w:rFonts w:ascii="Times New Roman"/>
          <w:b w:val="false"/>
          <w:i w:val="false"/>
          <w:color w:val="000000"/>
          <w:sz w:val="28"/>
        </w:rPr>
        <w:t>
      шығыстардың функционалдық сыныптамасы – функционалдық тобының кодтары толтырылады;</w:t>
      </w:r>
    </w:p>
    <w:bookmarkEnd w:id="1800"/>
    <w:bookmarkStart w:name="z1888" w:id="1801"/>
    <w:p>
      <w:pPr>
        <w:spacing w:after="0"/>
        <w:ind w:left="0"/>
        <w:jc w:val="both"/>
      </w:pPr>
      <w:r>
        <w:rPr>
          <w:rFonts w:ascii="Times New Roman"/>
          <w:b w:val="false"/>
          <w:i w:val="false"/>
          <w:color w:val="000000"/>
          <w:sz w:val="28"/>
        </w:rPr>
        <w:t>
      3. 2-бағанда бюджет түсімдерінің сыныптамасы, шығыстарының функционалдық сыныптамасы көрсеткіштерінің атауы көрсетіледі;</w:t>
      </w:r>
    </w:p>
    <w:bookmarkEnd w:id="1801"/>
    <w:bookmarkStart w:name="z1889" w:id="1802"/>
    <w:p>
      <w:pPr>
        <w:spacing w:after="0"/>
        <w:ind w:left="0"/>
        <w:jc w:val="both"/>
      </w:pPr>
      <w:r>
        <w:rPr>
          <w:rFonts w:ascii="Times New Roman"/>
          <w:b w:val="false"/>
          <w:i w:val="false"/>
          <w:color w:val="000000"/>
          <w:sz w:val="28"/>
        </w:rPr>
        <w:t>
      4. 3-бағанда есепті қаржы жылына арналған бекітілген (түзетілген) бюджеттің сомасы көрсетіледі;</w:t>
      </w:r>
    </w:p>
    <w:bookmarkEnd w:id="1802"/>
    <w:bookmarkStart w:name="z1890" w:id="1803"/>
    <w:p>
      <w:pPr>
        <w:spacing w:after="0"/>
        <w:ind w:left="0"/>
        <w:jc w:val="both"/>
      </w:pPr>
      <w:r>
        <w:rPr>
          <w:rFonts w:ascii="Times New Roman"/>
          <w:b w:val="false"/>
          <w:i w:val="false"/>
          <w:color w:val="000000"/>
          <w:sz w:val="28"/>
        </w:rPr>
        <w:t>
      5. 4-бағанда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bookmarkEnd w:id="1803"/>
    <w:bookmarkStart w:name="z1891" w:id="1804"/>
    <w:p>
      <w:pPr>
        <w:spacing w:after="0"/>
        <w:ind w:left="0"/>
        <w:jc w:val="both"/>
      </w:pPr>
      <w:r>
        <w:rPr>
          <w:rFonts w:ascii="Times New Roman"/>
          <w:b w:val="false"/>
          <w:i w:val="false"/>
          <w:color w:val="000000"/>
          <w:sz w:val="28"/>
        </w:rPr>
        <w:t>
      6. 5-бағанда есептi қаржы жылында атқарылған (бекiтiлген,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bookmarkEnd w:id="1804"/>
    <w:bookmarkStart w:name="z1892" w:id="1805"/>
    <w:p>
      <w:pPr>
        <w:spacing w:after="0"/>
        <w:ind w:left="0"/>
        <w:jc w:val="both"/>
      </w:pPr>
      <w:r>
        <w:rPr>
          <w:rFonts w:ascii="Times New Roman"/>
          <w:b w:val="false"/>
          <w:i w:val="false"/>
          <w:color w:val="000000"/>
          <w:sz w:val="28"/>
        </w:rPr>
        <w:t>
      7. Шоғырландырылған бюджеттің атқарылуы туралы есеп өзіне мынадай бөлімдерді (кіші бөлімдерді) қамтиды:</w:t>
      </w:r>
    </w:p>
    <w:bookmarkEnd w:id="1805"/>
    <w:bookmarkStart w:name="z1893" w:id="1806"/>
    <w:p>
      <w:pPr>
        <w:spacing w:after="0"/>
        <w:ind w:left="0"/>
        <w:jc w:val="both"/>
      </w:pPr>
      <w:r>
        <w:rPr>
          <w:rFonts w:ascii="Times New Roman"/>
          <w:b w:val="false"/>
          <w:i w:val="false"/>
          <w:color w:val="000000"/>
          <w:sz w:val="28"/>
        </w:rPr>
        <w:t>
      1) кірістер (I):</w:t>
      </w:r>
    </w:p>
    <w:bookmarkEnd w:id="1806"/>
    <w:bookmarkStart w:name="z1894" w:id="1807"/>
    <w:p>
      <w:pPr>
        <w:spacing w:after="0"/>
        <w:ind w:left="0"/>
        <w:jc w:val="both"/>
      </w:pPr>
      <w:r>
        <w:rPr>
          <w:rFonts w:ascii="Times New Roman"/>
          <w:b w:val="false"/>
          <w:i w:val="false"/>
          <w:color w:val="000000"/>
          <w:sz w:val="28"/>
        </w:rPr>
        <w:t>
      салықтық түсімдер;</w:t>
      </w:r>
    </w:p>
    <w:bookmarkEnd w:id="1807"/>
    <w:bookmarkStart w:name="z1895" w:id="1808"/>
    <w:p>
      <w:pPr>
        <w:spacing w:after="0"/>
        <w:ind w:left="0"/>
        <w:jc w:val="both"/>
      </w:pPr>
      <w:r>
        <w:rPr>
          <w:rFonts w:ascii="Times New Roman"/>
          <w:b w:val="false"/>
          <w:i w:val="false"/>
          <w:color w:val="000000"/>
          <w:sz w:val="28"/>
        </w:rPr>
        <w:t>
      салықтық емес түсімдер;</w:t>
      </w:r>
    </w:p>
    <w:bookmarkEnd w:id="1808"/>
    <w:bookmarkStart w:name="z1896" w:id="1809"/>
    <w:p>
      <w:pPr>
        <w:spacing w:after="0"/>
        <w:ind w:left="0"/>
        <w:jc w:val="both"/>
      </w:pPr>
      <w:r>
        <w:rPr>
          <w:rFonts w:ascii="Times New Roman"/>
          <w:b w:val="false"/>
          <w:i w:val="false"/>
          <w:color w:val="000000"/>
          <w:sz w:val="28"/>
        </w:rPr>
        <w:t>
      негізгі капиталды сатудан түсетін түсімдер;</w:t>
      </w:r>
    </w:p>
    <w:bookmarkEnd w:id="1809"/>
    <w:bookmarkStart w:name="z1897" w:id="1810"/>
    <w:p>
      <w:pPr>
        <w:spacing w:after="0"/>
        <w:ind w:left="0"/>
        <w:jc w:val="both"/>
      </w:pPr>
      <w:r>
        <w:rPr>
          <w:rFonts w:ascii="Times New Roman"/>
          <w:b w:val="false"/>
          <w:i w:val="false"/>
          <w:color w:val="000000"/>
          <w:sz w:val="28"/>
        </w:rPr>
        <w:t>
      арнаулы түсімдер;</w:t>
      </w:r>
    </w:p>
    <w:bookmarkEnd w:id="1810"/>
    <w:bookmarkStart w:name="z1898" w:id="1811"/>
    <w:p>
      <w:pPr>
        <w:spacing w:after="0"/>
        <w:ind w:left="0"/>
        <w:jc w:val="both"/>
      </w:pPr>
      <w:r>
        <w:rPr>
          <w:rFonts w:ascii="Times New Roman"/>
          <w:b w:val="false"/>
          <w:i w:val="false"/>
          <w:color w:val="000000"/>
          <w:sz w:val="28"/>
        </w:rPr>
        <w:t>
      трансферттер түсімдері;</w:t>
      </w:r>
    </w:p>
    <w:bookmarkEnd w:id="1811"/>
    <w:bookmarkStart w:name="z1899" w:id="1812"/>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 (II);</w:t>
      </w:r>
    </w:p>
    <w:bookmarkEnd w:id="1812"/>
    <w:bookmarkStart w:name="z1900" w:id="1813"/>
    <w:p>
      <w:pPr>
        <w:spacing w:after="0"/>
        <w:ind w:left="0"/>
        <w:jc w:val="both"/>
      </w:pPr>
      <w:r>
        <w:rPr>
          <w:rFonts w:ascii="Times New Roman"/>
          <w:b w:val="false"/>
          <w:i w:val="false"/>
          <w:color w:val="000000"/>
          <w:sz w:val="28"/>
        </w:rPr>
        <w:t>
      3) Екінші деңгейдегі банктердің кредиттік портфельдерінің, активтерінің сапасын жақсартуға маманданған ұйымның сатудан түсетін түсімдер(III);</w:t>
      </w:r>
    </w:p>
    <w:bookmarkEnd w:id="1813"/>
    <w:bookmarkStart w:name="z1901" w:id="1814"/>
    <w:p>
      <w:pPr>
        <w:spacing w:after="0"/>
        <w:ind w:left="0"/>
        <w:jc w:val="both"/>
      </w:pPr>
      <w:r>
        <w:rPr>
          <w:rFonts w:ascii="Times New Roman"/>
          <w:b w:val="false"/>
          <w:i w:val="false"/>
          <w:color w:val="000000"/>
          <w:sz w:val="28"/>
        </w:rPr>
        <w:t>
      4) Қазақстан Республикасының заңнамасында тыйым салынбаған өзге де түсімдер мен кірістер (IV);</w:t>
      </w:r>
    </w:p>
    <w:bookmarkEnd w:id="1814"/>
    <w:bookmarkStart w:name="z1902" w:id="1815"/>
    <w:p>
      <w:pPr>
        <w:spacing w:after="0"/>
        <w:ind w:left="0"/>
        <w:jc w:val="both"/>
      </w:pPr>
      <w:r>
        <w:rPr>
          <w:rFonts w:ascii="Times New Roman"/>
          <w:b w:val="false"/>
          <w:i w:val="false"/>
          <w:color w:val="000000"/>
          <w:sz w:val="28"/>
        </w:rPr>
        <w:t>
      5) Мемлекеттік әлеуметтік сақтандыру қорына түсетін түсімдер (V);</w:t>
      </w:r>
    </w:p>
    <w:bookmarkEnd w:id="1815"/>
    <w:bookmarkStart w:name="z1903" w:id="1816"/>
    <w:p>
      <w:pPr>
        <w:spacing w:after="0"/>
        <w:ind w:left="0"/>
        <w:jc w:val="both"/>
      </w:pPr>
      <w:r>
        <w:rPr>
          <w:rFonts w:ascii="Times New Roman"/>
          <w:b w:val="false"/>
          <w:i w:val="false"/>
          <w:color w:val="000000"/>
          <w:sz w:val="28"/>
        </w:rPr>
        <w:t>
      6) Әлеуметтік медициналық сақтандыру қорына түсетін түсімдер шығындар (VI):</w:t>
      </w:r>
    </w:p>
    <w:bookmarkEnd w:id="1816"/>
    <w:bookmarkStart w:name="z1904" w:id="1817"/>
    <w:p>
      <w:pPr>
        <w:spacing w:after="0"/>
        <w:ind w:left="0"/>
        <w:jc w:val="both"/>
      </w:pPr>
      <w:r>
        <w:rPr>
          <w:rFonts w:ascii="Times New Roman"/>
          <w:b w:val="false"/>
          <w:i w:val="false"/>
          <w:color w:val="000000"/>
          <w:sz w:val="28"/>
        </w:rPr>
        <w:t>
      7) шығындары (VII);</w:t>
      </w:r>
    </w:p>
    <w:bookmarkEnd w:id="1817"/>
    <w:bookmarkStart w:name="z1905" w:id="1818"/>
    <w:p>
      <w:pPr>
        <w:spacing w:after="0"/>
        <w:ind w:left="0"/>
        <w:jc w:val="both"/>
      </w:pPr>
      <w:r>
        <w:rPr>
          <w:rFonts w:ascii="Times New Roman"/>
          <w:b w:val="false"/>
          <w:i w:val="false"/>
          <w:color w:val="000000"/>
          <w:sz w:val="28"/>
        </w:rPr>
        <w:t>
      8) Жәбірленушілерге өтемақы қорының қолма-қол ақшаны бақылау шотынан төлемдер (VIII);</w:t>
      </w:r>
    </w:p>
    <w:bookmarkEnd w:id="1818"/>
    <w:bookmarkStart w:name="z1906" w:id="1819"/>
    <w:p>
      <w:pPr>
        <w:spacing w:after="0"/>
        <w:ind w:left="0"/>
        <w:jc w:val="both"/>
      </w:pPr>
      <w:r>
        <w:rPr>
          <w:rFonts w:ascii="Times New Roman"/>
          <w:b w:val="false"/>
          <w:i w:val="false"/>
          <w:color w:val="000000"/>
          <w:sz w:val="28"/>
        </w:rPr>
        <w:t>
      9) Қазақстан Республикасы Ұлттық қорды басқарумен және жыл сайынғы сыртқы аудитті жүргізумен байланысты шығыстарды жабу (IХ);</w:t>
      </w:r>
    </w:p>
    <w:bookmarkEnd w:id="1819"/>
    <w:bookmarkStart w:name="z1907" w:id="1820"/>
    <w:p>
      <w:pPr>
        <w:spacing w:after="0"/>
        <w:ind w:left="0"/>
        <w:jc w:val="both"/>
      </w:pPr>
      <w:r>
        <w:rPr>
          <w:rFonts w:ascii="Times New Roman"/>
          <w:b w:val="false"/>
          <w:i w:val="false"/>
          <w:color w:val="000000"/>
          <w:sz w:val="28"/>
        </w:rPr>
        <w:t>
      10) Мемлекеттік әлеуметтік сақтандыру қорының шығыстары (Х);</w:t>
      </w:r>
    </w:p>
    <w:bookmarkEnd w:id="1820"/>
    <w:bookmarkStart w:name="z1908" w:id="1821"/>
    <w:p>
      <w:pPr>
        <w:spacing w:after="0"/>
        <w:ind w:left="0"/>
        <w:jc w:val="both"/>
      </w:pPr>
      <w:r>
        <w:rPr>
          <w:rFonts w:ascii="Times New Roman"/>
          <w:b w:val="false"/>
          <w:i w:val="false"/>
          <w:color w:val="000000"/>
          <w:sz w:val="28"/>
        </w:rPr>
        <w:t>
      11) Әлеуметтік медициналық сақтандыру қорының шығыстары (ХI);</w:t>
      </w:r>
    </w:p>
    <w:bookmarkEnd w:id="1821"/>
    <w:bookmarkStart w:name="z1909" w:id="1822"/>
    <w:p>
      <w:pPr>
        <w:spacing w:after="0"/>
        <w:ind w:left="0"/>
        <w:jc w:val="both"/>
      </w:pPr>
      <w:r>
        <w:rPr>
          <w:rFonts w:ascii="Times New Roman"/>
          <w:b w:val="false"/>
          <w:i w:val="false"/>
          <w:color w:val="000000"/>
          <w:sz w:val="28"/>
        </w:rPr>
        <w:t>
      12) Арнаулы мемлекеттік қорының шығыстары (ХII);</w:t>
      </w:r>
    </w:p>
    <w:bookmarkEnd w:id="1822"/>
    <w:bookmarkStart w:name="z1910" w:id="1823"/>
    <w:p>
      <w:pPr>
        <w:spacing w:after="0"/>
        <w:ind w:left="0"/>
        <w:jc w:val="both"/>
      </w:pPr>
      <w:r>
        <w:rPr>
          <w:rFonts w:ascii="Times New Roman"/>
          <w:b w:val="false"/>
          <w:i w:val="false"/>
          <w:color w:val="000000"/>
          <w:sz w:val="28"/>
        </w:rPr>
        <w:t>
      13) таза бюджеттік кредит беру (ХIII):</w:t>
      </w:r>
    </w:p>
    <w:bookmarkEnd w:id="1823"/>
    <w:bookmarkStart w:name="z1911" w:id="1824"/>
    <w:p>
      <w:pPr>
        <w:spacing w:after="0"/>
        <w:ind w:left="0"/>
        <w:jc w:val="both"/>
      </w:pPr>
      <w:r>
        <w:rPr>
          <w:rFonts w:ascii="Times New Roman"/>
          <w:b w:val="false"/>
          <w:i w:val="false"/>
          <w:color w:val="000000"/>
          <w:sz w:val="28"/>
        </w:rPr>
        <w:t xml:space="preserve">
      бюджеттік кредиттер; </w:t>
      </w:r>
    </w:p>
    <w:bookmarkEnd w:id="1824"/>
    <w:bookmarkStart w:name="z1912" w:id="1825"/>
    <w:p>
      <w:pPr>
        <w:spacing w:after="0"/>
        <w:ind w:left="0"/>
        <w:jc w:val="both"/>
      </w:pPr>
      <w:r>
        <w:rPr>
          <w:rFonts w:ascii="Times New Roman"/>
          <w:b w:val="false"/>
          <w:i w:val="false"/>
          <w:color w:val="000000"/>
          <w:sz w:val="28"/>
        </w:rPr>
        <w:t xml:space="preserve">
      бюджеттік кредиттерді өтеу; </w:t>
      </w:r>
    </w:p>
    <w:bookmarkEnd w:id="1825"/>
    <w:bookmarkStart w:name="z1913" w:id="1826"/>
    <w:p>
      <w:pPr>
        <w:spacing w:after="0"/>
        <w:ind w:left="0"/>
        <w:jc w:val="both"/>
      </w:pPr>
      <w:r>
        <w:rPr>
          <w:rFonts w:ascii="Times New Roman"/>
          <w:b w:val="false"/>
          <w:i w:val="false"/>
          <w:color w:val="000000"/>
          <w:sz w:val="28"/>
        </w:rPr>
        <w:t>
      14) қаржы активтерімен операциялар бойынша сальдо (XIV):</w:t>
      </w:r>
    </w:p>
    <w:bookmarkEnd w:id="1826"/>
    <w:bookmarkStart w:name="z1914" w:id="1827"/>
    <w:p>
      <w:pPr>
        <w:spacing w:after="0"/>
        <w:ind w:left="0"/>
        <w:jc w:val="both"/>
      </w:pPr>
      <w:r>
        <w:rPr>
          <w:rFonts w:ascii="Times New Roman"/>
          <w:b w:val="false"/>
          <w:i w:val="false"/>
          <w:color w:val="000000"/>
          <w:sz w:val="28"/>
        </w:rPr>
        <w:t>
      қаржы активтерін сатып алу;</w:t>
      </w:r>
    </w:p>
    <w:bookmarkEnd w:id="1827"/>
    <w:bookmarkStart w:name="z1915" w:id="1828"/>
    <w:p>
      <w:pPr>
        <w:spacing w:after="0"/>
        <w:ind w:left="0"/>
        <w:jc w:val="both"/>
      </w:pPr>
      <w:r>
        <w:rPr>
          <w:rFonts w:ascii="Times New Roman"/>
          <w:b w:val="false"/>
          <w:i w:val="false"/>
          <w:color w:val="000000"/>
          <w:sz w:val="28"/>
        </w:rPr>
        <w:t>
      мемлекеттің қаржы активтерін сатудан түсетін түсімдер;</w:t>
      </w:r>
    </w:p>
    <w:bookmarkEnd w:id="1828"/>
    <w:bookmarkStart w:name="z1916" w:id="1829"/>
    <w:p>
      <w:pPr>
        <w:spacing w:after="0"/>
        <w:ind w:left="0"/>
        <w:jc w:val="both"/>
      </w:pPr>
      <w:r>
        <w:rPr>
          <w:rFonts w:ascii="Times New Roman"/>
          <w:b w:val="false"/>
          <w:i w:val="false"/>
          <w:color w:val="000000"/>
          <w:sz w:val="28"/>
        </w:rPr>
        <w:t>
      15) бюджет тапшылығы (профициті) (XV);</w:t>
      </w:r>
    </w:p>
    <w:bookmarkEnd w:id="1829"/>
    <w:bookmarkStart w:name="z1917" w:id="1830"/>
    <w:p>
      <w:pPr>
        <w:spacing w:after="0"/>
        <w:ind w:left="0"/>
        <w:jc w:val="both"/>
      </w:pPr>
      <w:r>
        <w:rPr>
          <w:rFonts w:ascii="Times New Roman"/>
          <w:b w:val="false"/>
          <w:i w:val="false"/>
          <w:color w:val="000000"/>
          <w:sz w:val="28"/>
        </w:rPr>
        <w:t>
      16) бюджеттің мұнайға қатысты емес тапшылығы (профициті) (XVI);</w:t>
      </w:r>
    </w:p>
    <w:bookmarkEnd w:id="1830"/>
    <w:bookmarkStart w:name="z1918" w:id="1831"/>
    <w:p>
      <w:pPr>
        <w:spacing w:after="0"/>
        <w:ind w:left="0"/>
        <w:jc w:val="both"/>
      </w:pPr>
      <w:r>
        <w:rPr>
          <w:rFonts w:ascii="Times New Roman"/>
          <w:b w:val="false"/>
          <w:i w:val="false"/>
          <w:color w:val="000000"/>
          <w:sz w:val="28"/>
        </w:rPr>
        <w:t>
      17) бюджет тапшылығын қаржыландыру (профицитті пайдалану) (XVII):</w:t>
      </w:r>
    </w:p>
    <w:bookmarkEnd w:id="1831"/>
    <w:bookmarkStart w:name="z1919" w:id="1832"/>
    <w:p>
      <w:pPr>
        <w:spacing w:after="0"/>
        <w:ind w:left="0"/>
        <w:jc w:val="both"/>
      </w:pPr>
      <w:r>
        <w:rPr>
          <w:rFonts w:ascii="Times New Roman"/>
          <w:b w:val="false"/>
          <w:i w:val="false"/>
          <w:color w:val="000000"/>
          <w:sz w:val="28"/>
        </w:rPr>
        <w:t>
      қарыздар түсімі;</w:t>
      </w:r>
    </w:p>
    <w:bookmarkEnd w:id="1832"/>
    <w:bookmarkStart w:name="z1920" w:id="1833"/>
    <w:p>
      <w:pPr>
        <w:spacing w:after="0"/>
        <w:ind w:left="0"/>
        <w:jc w:val="both"/>
      </w:pPr>
      <w:r>
        <w:rPr>
          <w:rFonts w:ascii="Times New Roman"/>
          <w:b w:val="false"/>
          <w:i w:val="false"/>
          <w:color w:val="000000"/>
          <w:sz w:val="28"/>
        </w:rPr>
        <w:t>
      қарыздарды өтеу;</w:t>
      </w:r>
    </w:p>
    <w:bookmarkEnd w:id="1833"/>
    <w:bookmarkStart w:name="z1921" w:id="1834"/>
    <w:p>
      <w:pPr>
        <w:spacing w:after="0"/>
        <w:ind w:left="0"/>
        <w:jc w:val="both"/>
      </w:pPr>
      <w:r>
        <w:rPr>
          <w:rFonts w:ascii="Times New Roman"/>
          <w:b w:val="false"/>
          <w:i w:val="false"/>
          <w:color w:val="000000"/>
          <w:sz w:val="28"/>
        </w:rPr>
        <w:t>
      бюджет қаражатының пайдаланылатын қалдықтары;</w:t>
      </w:r>
    </w:p>
    <w:bookmarkEnd w:id="1834"/>
    <w:bookmarkStart w:name="z1922" w:id="1835"/>
    <w:p>
      <w:pPr>
        <w:spacing w:after="0"/>
        <w:ind w:left="0"/>
        <w:jc w:val="both"/>
      </w:pPr>
      <w:r>
        <w:rPr>
          <w:rFonts w:ascii="Times New Roman"/>
          <w:b w:val="false"/>
          <w:i w:val="false"/>
          <w:color w:val="000000"/>
          <w:sz w:val="28"/>
        </w:rPr>
        <w:t>
      18) "Бюджет қаражатының қалдықтары" анықтамалық бөлімі:</w:t>
      </w:r>
    </w:p>
    <w:bookmarkEnd w:id="1835"/>
    <w:bookmarkStart w:name="z1923" w:id="1836"/>
    <w:p>
      <w:pPr>
        <w:spacing w:after="0"/>
        <w:ind w:left="0"/>
        <w:jc w:val="both"/>
      </w:pPr>
      <w:r>
        <w:rPr>
          <w:rFonts w:ascii="Times New Roman"/>
          <w:b w:val="false"/>
          <w:i w:val="false"/>
          <w:color w:val="000000"/>
          <w:sz w:val="28"/>
        </w:rPr>
        <w:t>
      қаржы жылының басындағы бюджет қаражатының қалдықтары;</w:t>
      </w:r>
    </w:p>
    <w:bookmarkEnd w:id="1836"/>
    <w:bookmarkStart w:name="z1924" w:id="1837"/>
    <w:p>
      <w:pPr>
        <w:spacing w:after="0"/>
        <w:ind w:left="0"/>
        <w:jc w:val="both"/>
      </w:pPr>
      <w:r>
        <w:rPr>
          <w:rFonts w:ascii="Times New Roman"/>
          <w:b w:val="false"/>
          <w:i w:val="false"/>
          <w:color w:val="000000"/>
          <w:sz w:val="28"/>
        </w:rPr>
        <w:t>
      есепті кезең соңындағы бюджет қаражатының қалдықтары.</w:t>
      </w:r>
    </w:p>
    <w:bookmarkEnd w:id="1837"/>
    <w:bookmarkStart w:name="z1925" w:id="1838"/>
    <w:p>
      <w:pPr>
        <w:spacing w:after="0"/>
        <w:ind w:left="0"/>
        <w:jc w:val="both"/>
      </w:pPr>
      <w:r>
        <w:rPr>
          <w:rFonts w:ascii="Times New Roman"/>
          <w:b w:val="false"/>
          <w:i w:val="false"/>
          <w:color w:val="000000"/>
          <w:sz w:val="28"/>
        </w:rPr>
        <w:t>
      Бюджет тапшылығы (профициті) мынадай формула бойынша анқталады:</w:t>
      </w:r>
    </w:p>
    <w:bookmarkEnd w:id="1838"/>
    <w:bookmarkStart w:name="z1926" w:id="1839"/>
    <w:p>
      <w:pPr>
        <w:spacing w:after="0"/>
        <w:ind w:left="0"/>
        <w:jc w:val="both"/>
      </w:pPr>
      <w:r>
        <w:rPr>
          <w:rFonts w:ascii="Times New Roman"/>
          <w:b w:val="false"/>
          <w:i w:val="false"/>
          <w:color w:val="000000"/>
          <w:sz w:val="28"/>
        </w:rPr>
        <w:t>
      Db(Pb) = D+Ip+Id+Dgfss+Dfsms-Z-Pr-Wk-K-S-Rfgss-Rfsms - Rsgf, мұнда:</w:t>
      </w:r>
    </w:p>
    <w:bookmarkEnd w:id="1839"/>
    <w:bookmarkStart w:name="z1927" w:id="1840"/>
    <w:p>
      <w:pPr>
        <w:spacing w:after="0"/>
        <w:ind w:left="0"/>
        <w:jc w:val="both"/>
      </w:pPr>
      <w:r>
        <w:rPr>
          <w:rFonts w:ascii="Times New Roman"/>
          <w:b w:val="false"/>
          <w:i w:val="false"/>
          <w:color w:val="000000"/>
          <w:sz w:val="28"/>
        </w:rPr>
        <w:t>
      Ip – Қазақстан Республикасының заңнамасында тыйым салынбаған өзге де түсімдер мен кірістер;</w:t>
      </w:r>
    </w:p>
    <w:bookmarkEnd w:id="1840"/>
    <w:bookmarkStart w:name="z1928" w:id="1841"/>
    <w:p>
      <w:pPr>
        <w:spacing w:after="0"/>
        <w:ind w:left="0"/>
        <w:jc w:val="both"/>
      </w:pPr>
      <w:r>
        <w:rPr>
          <w:rFonts w:ascii="Times New Roman"/>
          <w:b w:val="false"/>
          <w:i w:val="false"/>
          <w:color w:val="000000"/>
          <w:sz w:val="28"/>
        </w:rPr>
        <w:t>
      Id – Қазақстан Республикасының Ұлттық қорын басқарудан түсетін инвестициялық кірістер;</w:t>
      </w:r>
    </w:p>
    <w:bookmarkEnd w:id="1841"/>
    <w:bookmarkStart w:name="z1929" w:id="1842"/>
    <w:p>
      <w:pPr>
        <w:spacing w:after="0"/>
        <w:ind w:left="0"/>
        <w:jc w:val="both"/>
      </w:pPr>
      <w:r>
        <w:rPr>
          <w:rFonts w:ascii="Times New Roman"/>
          <w:b w:val="false"/>
          <w:i w:val="false"/>
          <w:color w:val="000000"/>
          <w:sz w:val="28"/>
        </w:rPr>
        <w:t>
      Dgfss – Мемлекеттік әлеуметтік сақтандыру қорына түсімдер;</w:t>
      </w:r>
    </w:p>
    <w:bookmarkEnd w:id="1842"/>
    <w:bookmarkStart w:name="z1930" w:id="1843"/>
    <w:p>
      <w:pPr>
        <w:spacing w:after="0"/>
        <w:ind w:left="0"/>
        <w:jc w:val="both"/>
      </w:pPr>
      <w:r>
        <w:rPr>
          <w:rFonts w:ascii="Times New Roman"/>
          <w:b w:val="false"/>
          <w:i w:val="false"/>
          <w:color w:val="000000"/>
          <w:sz w:val="28"/>
        </w:rPr>
        <w:t>
      Dfsms – Әлеуметтік медициналық сақтандыру қорына түсімдер.</w:t>
      </w:r>
    </w:p>
    <w:bookmarkEnd w:id="1843"/>
    <w:bookmarkStart w:name="z1931" w:id="1844"/>
    <w:p>
      <w:pPr>
        <w:spacing w:after="0"/>
        <w:ind w:left="0"/>
        <w:jc w:val="both"/>
      </w:pPr>
      <w:r>
        <w:rPr>
          <w:rFonts w:ascii="Times New Roman"/>
          <w:b w:val="false"/>
          <w:i w:val="false"/>
          <w:color w:val="000000"/>
          <w:sz w:val="28"/>
        </w:rPr>
        <w:t>
      Pr – Ұлттық қорды басқарумен және жыл сайынғы сыртқы аудитті жүргізумен байланысты шығыстарды жабу;</w:t>
      </w:r>
    </w:p>
    <w:bookmarkEnd w:id="1844"/>
    <w:bookmarkStart w:name="z1932" w:id="1845"/>
    <w:p>
      <w:pPr>
        <w:spacing w:after="0"/>
        <w:ind w:left="0"/>
        <w:jc w:val="both"/>
      </w:pPr>
      <w:r>
        <w:rPr>
          <w:rFonts w:ascii="Times New Roman"/>
          <w:b w:val="false"/>
          <w:i w:val="false"/>
          <w:color w:val="000000"/>
          <w:sz w:val="28"/>
        </w:rPr>
        <w:t>
      Wk – Жәбірленушілерге өтемақы қоры қолма-қол ақшаны бақылау шотына төлеу;</w:t>
      </w:r>
    </w:p>
    <w:bookmarkEnd w:id="1845"/>
    <w:bookmarkStart w:name="z1933" w:id="1846"/>
    <w:p>
      <w:pPr>
        <w:spacing w:after="0"/>
        <w:ind w:left="0"/>
        <w:jc w:val="both"/>
      </w:pPr>
      <w:r>
        <w:rPr>
          <w:rFonts w:ascii="Times New Roman"/>
          <w:b w:val="false"/>
          <w:i w:val="false"/>
          <w:color w:val="000000"/>
          <w:sz w:val="28"/>
        </w:rPr>
        <w:t>
      Rgfss – Мемлекеттік әлеуметтік сақтандыру қорының шығыстары;</w:t>
      </w:r>
    </w:p>
    <w:bookmarkEnd w:id="1846"/>
    <w:bookmarkStart w:name="z1934" w:id="1847"/>
    <w:p>
      <w:pPr>
        <w:spacing w:after="0"/>
        <w:ind w:left="0"/>
        <w:jc w:val="both"/>
      </w:pPr>
      <w:r>
        <w:rPr>
          <w:rFonts w:ascii="Times New Roman"/>
          <w:b w:val="false"/>
          <w:i w:val="false"/>
          <w:color w:val="000000"/>
          <w:sz w:val="28"/>
        </w:rPr>
        <w:t>
      Rfsms – Әлеуметтік медициналық сақтандыру қорының шығыстары;</w:t>
      </w:r>
    </w:p>
    <w:bookmarkEnd w:id="1847"/>
    <w:bookmarkStart w:name="z1935" w:id="1848"/>
    <w:p>
      <w:pPr>
        <w:spacing w:after="0"/>
        <w:ind w:left="0"/>
        <w:jc w:val="both"/>
      </w:pPr>
      <w:r>
        <w:rPr>
          <w:rFonts w:ascii="Times New Roman"/>
          <w:b w:val="false"/>
          <w:i w:val="false"/>
          <w:color w:val="000000"/>
          <w:sz w:val="28"/>
        </w:rPr>
        <w:t>
      Rsgf – Арнаулы мемлекеттік қорының шығыстары.</w:t>
      </w:r>
    </w:p>
    <w:bookmarkEnd w:id="1848"/>
    <w:bookmarkStart w:name="z1936" w:id="1849"/>
    <w:p>
      <w:pPr>
        <w:spacing w:after="0"/>
        <w:ind w:left="0"/>
        <w:jc w:val="both"/>
      </w:pPr>
      <w:r>
        <w:rPr>
          <w:rFonts w:ascii="Times New Roman"/>
          <w:b w:val="false"/>
          <w:i w:val="false"/>
          <w:color w:val="000000"/>
          <w:sz w:val="28"/>
        </w:rPr>
        <w:t>
      Теріс белгісімен алынған шама тапшылық, оң белгісімен алынған шама – бюджеттің профициті болып табылады.</w:t>
      </w:r>
    </w:p>
    <w:bookmarkEnd w:id="1849"/>
    <w:bookmarkStart w:name="z1937" w:id="1850"/>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bookmarkEnd w:id="1850"/>
    <w:bookmarkStart w:name="z1938" w:id="1851"/>
    <w:p>
      <w:pPr>
        <w:spacing w:after="0"/>
        <w:ind w:left="0"/>
        <w:jc w:val="both"/>
      </w:pPr>
      <w:r>
        <w:rPr>
          <w:rFonts w:ascii="Times New Roman"/>
          <w:b w:val="false"/>
          <w:i w:val="false"/>
          <w:color w:val="000000"/>
          <w:sz w:val="28"/>
        </w:rPr>
        <w:t>
      NDb(NPb) = D - T (NF) - VTP + Ip + Id + Dgfss +Dfsms – Z – Pr – Wk -K – S – Rgfss -Rfsms - Rsgf.</w:t>
      </w:r>
    </w:p>
    <w:bookmarkEnd w:id="1851"/>
    <w:bookmarkStart w:name="z1939" w:id="1852"/>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bookmarkEnd w:id="1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12-қосымша</w:t>
            </w:r>
          </w:p>
        </w:tc>
      </w:tr>
    </w:tbl>
    <w:bookmarkStart w:name="z1941" w:id="1853"/>
    <w:p>
      <w:pPr>
        <w:spacing w:after="0"/>
        <w:ind w:left="0"/>
        <w:jc w:val="both"/>
      </w:pPr>
      <w:r>
        <w:rPr>
          <w:rFonts w:ascii="Times New Roman"/>
          <w:b w:val="false"/>
          <w:i w:val="false"/>
          <w:color w:val="000000"/>
          <w:sz w:val="28"/>
        </w:rPr>
        <w:t>
      Нысан интернет – ресурста орналастырылған: www.minfin.gov.kz</w:t>
      </w:r>
    </w:p>
    <w:bookmarkEnd w:id="1853"/>
    <w:bookmarkStart w:name="z1942" w:id="1854"/>
    <w:p>
      <w:pPr>
        <w:spacing w:after="0"/>
        <w:ind w:left="0"/>
        <w:jc w:val="both"/>
      </w:pPr>
      <w:r>
        <w:rPr>
          <w:rFonts w:ascii="Times New Roman"/>
          <w:b w:val="false"/>
          <w:i w:val="false"/>
          <w:color w:val="000000"/>
          <w:sz w:val="28"/>
        </w:rPr>
        <w:t>
      Нысанның атауы:_________________ жылға арналған Қазақстан Республикасы</w:t>
      </w:r>
    </w:p>
    <w:bookmarkEnd w:id="1854"/>
    <w:bookmarkStart w:name="z1943" w:id="1855"/>
    <w:p>
      <w:pPr>
        <w:spacing w:after="0"/>
        <w:ind w:left="0"/>
        <w:jc w:val="both"/>
      </w:pPr>
      <w:r>
        <w:rPr>
          <w:rFonts w:ascii="Times New Roman"/>
          <w:b w:val="false"/>
          <w:i w:val="false"/>
          <w:color w:val="000000"/>
          <w:sz w:val="28"/>
        </w:rPr>
        <w:t>
      Ұлттық қорының қолма – қол ақшаны бақылау шотындағы ақша қозғалысы туралы есеп</w:t>
      </w:r>
    </w:p>
    <w:bookmarkEnd w:id="1855"/>
    <w:bookmarkStart w:name="z1944" w:id="1856"/>
    <w:p>
      <w:pPr>
        <w:spacing w:after="0"/>
        <w:ind w:left="0"/>
        <w:jc w:val="both"/>
      </w:pPr>
      <w:r>
        <w:rPr>
          <w:rFonts w:ascii="Times New Roman"/>
          <w:b w:val="false"/>
          <w:i w:val="false"/>
          <w:color w:val="000000"/>
          <w:sz w:val="28"/>
        </w:rPr>
        <w:t>
      Мерзімділік: ай сайын, жыл сайын</w:t>
      </w:r>
    </w:p>
    <w:bookmarkEnd w:id="1856"/>
    <w:bookmarkStart w:name="z1945" w:id="1857"/>
    <w:p>
      <w:pPr>
        <w:spacing w:after="0"/>
        <w:ind w:left="0"/>
        <w:jc w:val="both"/>
      </w:pPr>
      <w:r>
        <w:rPr>
          <w:rFonts w:ascii="Times New Roman"/>
          <w:b w:val="false"/>
          <w:i w:val="false"/>
          <w:color w:val="000000"/>
          <w:sz w:val="28"/>
        </w:rPr>
        <w:t>
      Есепті кезең: 20__жылға__________</w:t>
      </w:r>
    </w:p>
    <w:bookmarkEnd w:id="1857"/>
    <w:bookmarkStart w:name="z1946" w:id="1858"/>
    <w:p>
      <w:pPr>
        <w:spacing w:after="0"/>
        <w:ind w:left="0"/>
        <w:jc w:val="both"/>
      </w:pPr>
      <w:r>
        <w:rPr>
          <w:rFonts w:ascii="Times New Roman"/>
          <w:b w:val="false"/>
          <w:i w:val="false"/>
          <w:color w:val="000000"/>
          <w:sz w:val="28"/>
        </w:rPr>
        <w:t>
      Өлшем бірлігі: мың теңге</w:t>
      </w:r>
    </w:p>
    <w:bookmarkEnd w:id="1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 есепті кезең үшін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атқару, пайызбен (4-баған/3- баған*100)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 бойынша мұнай секторын ұйымдастырудан түскен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түскен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бәсекелі ортаға беруден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Қазақстан Республикасы Ұлттық қорының қолма-қол ақшаны бақылау шотына түскен түсімдер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қолма-қол ақшаны бақылау шотына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Түсімдер мен аударымдар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жылының басына Қазақстан Республикасы Ұлттық қорының қолма-қол ақшаны бақылау шотындағы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Есепті кезеңнің соңына Қазақстан Республикасы Ұлттық қорының қолма-қол ақшаны бақылау шотындағы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7" w:id="1859"/>
    <w:p>
      <w:pPr>
        <w:spacing w:after="0"/>
        <w:ind w:left="0"/>
        <w:jc w:val="both"/>
      </w:pPr>
      <w:r>
        <w:rPr>
          <w:rFonts w:ascii="Times New Roman"/>
          <w:b w:val="false"/>
          <w:i w:val="false"/>
          <w:color w:val="000000"/>
          <w:sz w:val="28"/>
        </w:rPr>
        <w:t>
      Ескертпе: нысанды толтыру бойынша түсініктеме "Қазақстан Республикасы Ұлттық қорының қолма-қол ақшаны бақылау шотындағы ақша қозғалысы туралы есеп" нысанға қосымшаға сәйкес жүзеге асырылады.</w:t>
      </w:r>
    </w:p>
    <w:bookmarkEnd w:id="1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қолма-қол</w:t>
            </w:r>
            <w:r>
              <w:br/>
            </w:r>
            <w:r>
              <w:rPr>
                <w:rFonts w:ascii="Times New Roman"/>
                <w:b w:val="false"/>
                <w:i w:val="false"/>
                <w:color w:val="000000"/>
                <w:sz w:val="20"/>
              </w:rPr>
              <w:t>ақшаны бақылау шотындағы</w:t>
            </w:r>
            <w:r>
              <w:br/>
            </w:r>
            <w:r>
              <w:rPr>
                <w:rFonts w:ascii="Times New Roman"/>
                <w:b w:val="false"/>
                <w:i w:val="false"/>
                <w:color w:val="000000"/>
                <w:sz w:val="20"/>
              </w:rPr>
              <w:t>ақша қозғалысы туралы есеп"</w:t>
            </w:r>
            <w:r>
              <w:br/>
            </w:r>
            <w:r>
              <w:rPr>
                <w:rFonts w:ascii="Times New Roman"/>
                <w:b w:val="false"/>
                <w:i w:val="false"/>
                <w:color w:val="000000"/>
                <w:sz w:val="20"/>
              </w:rPr>
              <w:t>нысанына қосымша</w:t>
            </w:r>
          </w:p>
        </w:tc>
      </w:tr>
    </w:tbl>
    <w:bookmarkStart w:name="z1949" w:id="1860"/>
    <w:p>
      <w:pPr>
        <w:spacing w:after="0"/>
        <w:ind w:left="0"/>
        <w:jc w:val="left"/>
      </w:pPr>
      <w:r>
        <w:rPr>
          <w:rFonts w:ascii="Times New Roman"/>
          <w:b/>
          <w:i w:val="false"/>
          <w:color w:val="000000"/>
        </w:rPr>
        <w:t xml:space="preserve"> "Қазақстан Республикасы  Ұлттық қорының қолма-қол ақшаны бақылау шотындағы ақша қозғалысы туралы есеп" нысанын толтыру бойынша түсіндірме (ай сайын, жыл сайын)</w:t>
      </w:r>
    </w:p>
    <w:bookmarkEnd w:id="1860"/>
    <w:bookmarkStart w:name="z1950" w:id="1861"/>
    <w:p>
      <w:pPr>
        <w:spacing w:after="0"/>
        <w:ind w:left="0"/>
        <w:jc w:val="left"/>
      </w:pPr>
      <w:r>
        <w:rPr>
          <w:rFonts w:ascii="Times New Roman"/>
          <w:b/>
          <w:i w:val="false"/>
          <w:color w:val="000000"/>
        </w:rPr>
        <w:t xml:space="preserve"> 1-тарау. Жалпы ережелер</w:t>
      </w:r>
    </w:p>
    <w:bookmarkEnd w:id="1861"/>
    <w:bookmarkStart w:name="z1951" w:id="1862"/>
    <w:p>
      <w:pPr>
        <w:spacing w:after="0"/>
        <w:ind w:left="0"/>
        <w:jc w:val="both"/>
      </w:pPr>
      <w:r>
        <w:rPr>
          <w:rFonts w:ascii="Times New Roman"/>
          <w:b w:val="false"/>
          <w:i w:val="false"/>
          <w:color w:val="000000"/>
          <w:sz w:val="28"/>
        </w:rPr>
        <w:t>
      1. Осы түсіндірме "Қазақстан Республикасы Ұлттық қорының қолма-қол ақшаны бақылау шотындағы ақша қозғалысы туралы есеп" нысанын (бұдан әрі – Нысан) толтыру бойынша бірыңғай талаптарды айқындайды.</w:t>
      </w:r>
    </w:p>
    <w:bookmarkEnd w:id="1862"/>
    <w:bookmarkStart w:name="z1952" w:id="1863"/>
    <w:p>
      <w:pPr>
        <w:spacing w:after="0"/>
        <w:ind w:left="0"/>
        <w:jc w:val="both"/>
      </w:pPr>
      <w:r>
        <w:rPr>
          <w:rFonts w:ascii="Times New Roman"/>
          <w:b w:val="false"/>
          <w:i w:val="false"/>
          <w:color w:val="000000"/>
          <w:sz w:val="28"/>
        </w:rPr>
        <w:t>
      2. І "Кірістер" бөлімі бекітілген тізбе бойынша мұнай секторы ұйымдарынан түсетін салықтық түсімдердің, мұнай секторы ұйымдарынан түсетін салықтық емес түсімдердің сомасын, және бюджет түсімдері сыныптамасы түсiмдерiнiң санаттары, топтары, кіші сыныптары мен ерекшеліктері бойынша негізгі капиталды сатудан түсетін түсімдерді көрсетеді.</w:t>
      </w:r>
    </w:p>
    <w:bookmarkEnd w:id="1863"/>
    <w:bookmarkStart w:name="z1953" w:id="1864"/>
    <w:p>
      <w:pPr>
        <w:spacing w:after="0"/>
        <w:ind w:left="0"/>
        <w:jc w:val="both"/>
      </w:pPr>
      <w:r>
        <w:rPr>
          <w:rFonts w:ascii="Times New Roman"/>
          <w:b w:val="false"/>
          <w:i w:val="false"/>
          <w:color w:val="000000"/>
          <w:sz w:val="28"/>
        </w:rPr>
        <w:t>
      3. ІІ "Қаржы активтерін сатудан түсетін түсімдер" бөлімі бюджет түсімдері сыныптамасы түсiмдерiнiң санаты, тобы, кіші сыныбы мен ерекшелігі бойынша республикалық меншіктегі және тау-кен және өңдеу салаларына жататын мемлекеттік мүлікті жекешелендіруден түсетін түсімдердің сомасын көрсетеді.</w:t>
      </w:r>
    </w:p>
    <w:bookmarkEnd w:id="1864"/>
    <w:bookmarkStart w:name="z1954" w:id="1865"/>
    <w:p>
      <w:pPr>
        <w:spacing w:after="0"/>
        <w:ind w:left="0"/>
        <w:jc w:val="both"/>
      </w:pPr>
      <w:r>
        <w:rPr>
          <w:rFonts w:ascii="Times New Roman"/>
          <w:b w:val="false"/>
          <w:i w:val="false"/>
          <w:color w:val="000000"/>
          <w:sz w:val="28"/>
        </w:rPr>
        <w:t>
      4. ІІІ "Қазақстан Республикасы Ұлттық қорының қолма – қол ақшаны бақылау шотына түскен түсімдердің жиыны" бөлімі кірістер мен түсімдердің жалпы сомасын көрсетеді.</w:t>
      </w:r>
    </w:p>
    <w:bookmarkEnd w:id="1865"/>
    <w:bookmarkStart w:name="z1955" w:id="1866"/>
    <w:p>
      <w:pPr>
        <w:spacing w:after="0"/>
        <w:ind w:left="0"/>
        <w:jc w:val="both"/>
      </w:pPr>
      <w:r>
        <w:rPr>
          <w:rFonts w:ascii="Times New Roman"/>
          <w:b w:val="false"/>
          <w:i w:val="false"/>
          <w:color w:val="000000"/>
          <w:sz w:val="28"/>
        </w:rPr>
        <w:t>
      5. IV "Қазақстан Республикасы Ұлттық қорының қолма – қол ақшаны бақылау шотынан жасалған аударымдар" бөлімі Қазақстан Республикасы Ұлттық қорының ақшасын есепке алу үшін Қазақстан Республикасының Ұлттық Банкінде ашылған Қазақстан Республикасы Үкіметінің шоттарына функционалдық тобы, ішкі тобы, бюджет бағдарламасының әкімшісі, бюджеттік бағдарламасы (кіші бағдарламасы) және бюджет шығыстарының экономикалық сыныптамасының ерекшелігі бойынша Қазақстан Республикасы Ұлттық қорының қолма – қол ақшаны бақылау шотында жүргізілген аударымдардың сомасын көрсетеді.</w:t>
      </w:r>
    </w:p>
    <w:bookmarkEnd w:id="1866"/>
    <w:bookmarkStart w:name="z1956" w:id="1867"/>
    <w:p>
      <w:pPr>
        <w:spacing w:after="0"/>
        <w:ind w:left="0"/>
        <w:jc w:val="both"/>
      </w:pPr>
      <w:r>
        <w:rPr>
          <w:rFonts w:ascii="Times New Roman"/>
          <w:b w:val="false"/>
          <w:i w:val="false"/>
          <w:color w:val="000000"/>
          <w:sz w:val="28"/>
        </w:rPr>
        <w:t>
      6. V "Түсімдер мен аударымдар сальдосы" бөлімі ІІІ "Қазақстан Республикасы Ұлттық қорының қолма – қол ақшаны бақылау шотына түскен түсімдердің жиыны" мен IV "Қазақстан Республикасы Ұлттық қорының қолма – қол ақшаны бақылау шотынан аударымдар" бөлімдерінің арасындағы айырма сомасын көрсетеді.</w:t>
      </w:r>
    </w:p>
    <w:bookmarkEnd w:id="1867"/>
    <w:bookmarkStart w:name="z1957" w:id="1868"/>
    <w:p>
      <w:pPr>
        <w:spacing w:after="0"/>
        <w:ind w:left="0"/>
        <w:jc w:val="both"/>
      </w:pPr>
      <w:r>
        <w:rPr>
          <w:rFonts w:ascii="Times New Roman"/>
          <w:b w:val="false"/>
          <w:i w:val="false"/>
          <w:color w:val="000000"/>
          <w:sz w:val="28"/>
        </w:rPr>
        <w:t>
      7. VI "Қаржы жылының басындағы Қазақстан Республикасы Ұлттық қорының қолма – қол ақшаны бақылау шотындағы ақша қалдығы" бөлімі қаржы жылының басындағы Қазақстан Республикасы Ұлттық қорының қолма – қол ақшаны бақылау шотындағы ақша қалдығының сомасын көрсетеді.</w:t>
      </w:r>
    </w:p>
    <w:bookmarkEnd w:id="1868"/>
    <w:bookmarkStart w:name="z1958" w:id="1869"/>
    <w:p>
      <w:pPr>
        <w:spacing w:after="0"/>
        <w:ind w:left="0"/>
        <w:jc w:val="both"/>
      </w:pPr>
      <w:r>
        <w:rPr>
          <w:rFonts w:ascii="Times New Roman"/>
          <w:b w:val="false"/>
          <w:i w:val="false"/>
          <w:color w:val="000000"/>
          <w:sz w:val="28"/>
        </w:rPr>
        <w:t>
      8. VIІ "Есепті кезеңнің аяғындағы Қазақстан Республикасы Ұлттық қорының қолма – қол ақшаны бақылау шотындағы ақша қалдығы бөлімі" V "Түсімдер мен аударымдар сальдосы" мен VI "Қаржы жылының басындағы Қазақстан Республикасы Ұлттық қорының қолма – қол ақшаны бақылау шотындағы ақша қалдығы" бөлімдерінің қорытынды сомасын көрсетеді.</w:t>
      </w:r>
    </w:p>
    <w:bookmarkEnd w:id="1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13-қосымша</w:t>
            </w:r>
          </w:p>
        </w:tc>
      </w:tr>
    </w:tbl>
    <w:bookmarkStart w:name="z1960" w:id="1870"/>
    <w:p>
      <w:pPr>
        <w:spacing w:after="0"/>
        <w:ind w:left="0"/>
        <w:jc w:val="both"/>
      </w:pPr>
      <w:r>
        <w:rPr>
          <w:rFonts w:ascii="Times New Roman"/>
          <w:b w:val="false"/>
          <w:i w:val="false"/>
          <w:color w:val="000000"/>
          <w:sz w:val="28"/>
        </w:rPr>
        <w:t>
      Нысанның атауы: Жәбірленушілерге өтемақы қорына түсімдер және жәбірленушілерге</w:t>
      </w:r>
    </w:p>
    <w:bookmarkEnd w:id="1870"/>
    <w:bookmarkStart w:name="z1961" w:id="1871"/>
    <w:p>
      <w:pPr>
        <w:spacing w:after="0"/>
        <w:ind w:left="0"/>
        <w:jc w:val="both"/>
      </w:pPr>
      <w:r>
        <w:rPr>
          <w:rFonts w:ascii="Times New Roman"/>
          <w:b w:val="false"/>
          <w:i w:val="false"/>
          <w:color w:val="000000"/>
          <w:sz w:val="28"/>
        </w:rPr>
        <w:t>
      жүргізілген өтемақы төлемдері туралы есеп</w:t>
      </w:r>
    </w:p>
    <w:bookmarkEnd w:id="1871"/>
    <w:bookmarkStart w:name="z1962" w:id="1872"/>
    <w:p>
      <w:pPr>
        <w:spacing w:after="0"/>
        <w:ind w:left="0"/>
        <w:jc w:val="both"/>
      </w:pPr>
      <w:r>
        <w:rPr>
          <w:rFonts w:ascii="Times New Roman"/>
          <w:b w:val="false"/>
          <w:i w:val="false"/>
          <w:color w:val="000000"/>
          <w:sz w:val="28"/>
        </w:rPr>
        <w:t>
      Кезеңділік: ай сайын, жыл сайын</w:t>
      </w:r>
    </w:p>
    <w:bookmarkEnd w:id="1872"/>
    <w:bookmarkStart w:name="z1963" w:id="1873"/>
    <w:p>
      <w:pPr>
        <w:spacing w:after="0"/>
        <w:ind w:left="0"/>
        <w:jc w:val="both"/>
      </w:pPr>
      <w:r>
        <w:rPr>
          <w:rFonts w:ascii="Times New Roman"/>
          <w:b w:val="false"/>
          <w:i w:val="false"/>
          <w:color w:val="000000"/>
          <w:sz w:val="28"/>
        </w:rPr>
        <w:t>
      Есепті кезең: 20__жылға__________</w:t>
      </w:r>
    </w:p>
    <w:bookmarkEnd w:id="1873"/>
    <w:bookmarkStart w:name="z1964" w:id="1874"/>
    <w:p>
      <w:pPr>
        <w:spacing w:after="0"/>
        <w:ind w:left="0"/>
        <w:jc w:val="both"/>
      </w:pPr>
      <w:r>
        <w:rPr>
          <w:rFonts w:ascii="Times New Roman"/>
          <w:b w:val="false"/>
          <w:i w:val="false"/>
          <w:color w:val="000000"/>
          <w:sz w:val="28"/>
        </w:rPr>
        <w:t>
      Өлшем бірлігі: мың теңге</w:t>
      </w:r>
    </w:p>
    <w:bookmarkEnd w:id="1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Оның ішінде түсімдер коды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Жәбірленушілерге өтемақы қорының қолма – қол ақшаны бақылау шотынан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Кірістер мен төлемдер сальдосы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жылының басындағы Жәбірленушілерге өтемақы қорының қолма – қол ақшаны бақылау шотындағы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Жәбірленушілерге өтемақы қорының қолма – қол ақшаны бақылау шотындағы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5" w:id="1875"/>
    <w:p>
      <w:pPr>
        <w:spacing w:after="0"/>
        <w:ind w:left="0"/>
        <w:jc w:val="both"/>
      </w:pPr>
      <w:r>
        <w:rPr>
          <w:rFonts w:ascii="Times New Roman"/>
          <w:b w:val="false"/>
          <w:i w:val="false"/>
          <w:color w:val="000000"/>
          <w:sz w:val="28"/>
        </w:rPr>
        <w:t>
      Мемлекеттік қазынашылық басшысы:</w:t>
      </w:r>
    </w:p>
    <w:bookmarkEnd w:id="1875"/>
    <w:bookmarkStart w:name="z1966" w:id="1876"/>
    <w:p>
      <w:pPr>
        <w:spacing w:after="0"/>
        <w:ind w:left="0"/>
        <w:jc w:val="both"/>
      </w:pPr>
      <w:r>
        <w:rPr>
          <w:rFonts w:ascii="Times New Roman"/>
          <w:b w:val="false"/>
          <w:i w:val="false"/>
          <w:color w:val="000000"/>
          <w:sz w:val="28"/>
        </w:rPr>
        <w:t>
      ________________________________________ ____________</w:t>
      </w:r>
    </w:p>
    <w:bookmarkEnd w:id="1876"/>
    <w:bookmarkStart w:name="z1967" w:id="1877"/>
    <w:p>
      <w:pPr>
        <w:spacing w:after="0"/>
        <w:ind w:left="0"/>
        <w:jc w:val="both"/>
      </w:pPr>
      <w:r>
        <w:rPr>
          <w:rFonts w:ascii="Times New Roman"/>
          <w:b w:val="false"/>
          <w:i w:val="false"/>
          <w:color w:val="000000"/>
          <w:sz w:val="28"/>
        </w:rPr>
        <w:t>
      тегі, аты және әкесінің аты (ол болған жағдайда) қолы</w:t>
      </w:r>
    </w:p>
    <w:bookmarkEnd w:id="1877"/>
    <w:bookmarkStart w:name="z1968" w:id="1878"/>
    <w:p>
      <w:pPr>
        <w:spacing w:after="0"/>
        <w:ind w:left="0"/>
        <w:jc w:val="both"/>
      </w:pPr>
      <w:r>
        <w:rPr>
          <w:rFonts w:ascii="Times New Roman"/>
          <w:b w:val="false"/>
          <w:i w:val="false"/>
          <w:color w:val="000000"/>
          <w:sz w:val="28"/>
        </w:rPr>
        <w:t>
      Мемлекеттік қазынашылықтың деректерді қалыптастыруға жауапты басшысы:</w:t>
      </w:r>
    </w:p>
    <w:bookmarkEnd w:id="1878"/>
    <w:bookmarkStart w:name="z1969" w:id="1879"/>
    <w:p>
      <w:pPr>
        <w:spacing w:after="0"/>
        <w:ind w:left="0"/>
        <w:jc w:val="both"/>
      </w:pPr>
      <w:r>
        <w:rPr>
          <w:rFonts w:ascii="Times New Roman"/>
          <w:b w:val="false"/>
          <w:i w:val="false"/>
          <w:color w:val="000000"/>
          <w:sz w:val="28"/>
        </w:rPr>
        <w:t>
      ________________________________________ ____________</w:t>
      </w:r>
    </w:p>
    <w:bookmarkEnd w:id="1879"/>
    <w:bookmarkStart w:name="z1970" w:id="1880"/>
    <w:p>
      <w:pPr>
        <w:spacing w:after="0"/>
        <w:ind w:left="0"/>
        <w:jc w:val="both"/>
      </w:pPr>
      <w:r>
        <w:rPr>
          <w:rFonts w:ascii="Times New Roman"/>
          <w:b w:val="false"/>
          <w:i w:val="false"/>
          <w:color w:val="000000"/>
          <w:sz w:val="28"/>
        </w:rPr>
        <w:t>
      тегі, аты және әкесінің аты (ол болған жағдайда) қолы</w:t>
      </w:r>
    </w:p>
    <w:bookmarkEnd w:id="1880"/>
    <w:bookmarkStart w:name="z1971" w:id="1881"/>
    <w:p>
      <w:pPr>
        <w:spacing w:after="0"/>
        <w:ind w:left="0"/>
        <w:jc w:val="both"/>
      </w:pPr>
      <w:r>
        <w:rPr>
          <w:rFonts w:ascii="Times New Roman"/>
          <w:b w:val="false"/>
          <w:i w:val="false"/>
          <w:color w:val="000000"/>
          <w:sz w:val="28"/>
        </w:rPr>
        <w:t>
      Мөрдің орны (жеке кәсіпкерлік субъектісі болып табылатын</w:t>
      </w:r>
    </w:p>
    <w:bookmarkEnd w:id="1881"/>
    <w:bookmarkStart w:name="z1972" w:id="1882"/>
    <w:p>
      <w:pPr>
        <w:spacing w:after="0"/>
        <w:ind w:left="0"/>
        <w:jc w:val="both"/>
      </w:pPr>
      <w:r>
        <w:rPr>
          <w:rFonts w:ascii="Times New Roman"/>
          <w:b w:val="false"/>
          <w:i w:val="false"/>
          <w:color w:val="000000"/>
          <w:sz w:val="28"/>
        </w:rPr>
        <w:t>
      тұлғаларды қоспағанда): ______________________________</w:t>
      </w:r>
    </w:p>
    <w:bookmarkEnd w:id="1882"/>
    <w:bookmarkStart w:name="z1973" w:id="1883"/>
    <w:p>
      <w:pPr>
        <w:spacing w:after="0"/>
        <w:ind w:left="0"/>
        <w:jc w:val="both"/>
      </w:pPr>
      <w:r>
        <w:rPr>
          <w:rFonts w:ascii="Times New Roman"/>
          <w:b w:val="false"/>
          <w:i w:val="false"/>
          <w:color w:val="000000"/>
          <w:sz w:val="28"/>
        </w:rPr>
        <w:t>
      Ескертпе: нысанды толтыру бойынша түсініктеме "Жәбірленушілерге өтемақы қорына түсімдер және жәбірленушілерге жүргізілген өтемақы төлемдері туралы есеп" нысанға қосымшаға сәйкес жүзеге асырылады.</w:t>
      </w:r>
    </w:p>
    <w:bookmarkEnd w:id="1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"Жәбірленушілерге өтемақы</w:t>
            </w:r>
            <w:r>
              <w:br/>
            </w:r>
            <w:r>
              <w:rPr>
                <w:rFonts w:ascii="Times New Roman"/>
                <w:b w:val="false"/>
                <w:i w:val="false"/>
                <w:color w:val="000000"/>
                <w:sz w:val="20"/>
              </w:rPr>
              <w:t>қорына түсімдер және</w:t>
            </w:r>
            <w:r>
              <w:br/>
            </w:r>
            <w:r>
              <w:rPr>
                <w:rFonts w:ascii="Times New Roman"/>
                <w:b w:val="false"/>
                <w:i w:val="false"/>
                <w:color w:val="000000"/>
                <w:sz w:val="20"/>
              </w:rPr>
              <w:t>жәбірленушілерге жүргізілген</w:t>
            </w:r>
            <w:r>
              <w:br/>
            </w:r>
            <w:r>
              <w:rPr>
                <w:rFonts w:ascii="Times New Roman"/>
                <w:b w:val="false"/>
                <w:i w:val="false"/>
                <w:color w:val="000000"/>
                <w:sz w:val="20"/>
              </w:rPr>
              <w:t>өтемақы төлемдері туралы есеп"</w:t>
            </w:r>
            <w:r>
              <w:br/>
            </w:r>
            <w:r>
              <w:rPr>
                <w:rFonts w:ascii="Times New Roman"/>
                <w:b w:val="false"/>
                <w:i w:val="false"/>
                <w:color w:val="000000"/>
                <w:sz w:val="20"/>
              </w:rPr>
              <w:t>нысанына қосымша</w:t>
            </w:r>
          </w:p>
        </w:tc>
      </w:tr>
    </w:tbl>
    <w:bookmarkStart w:name="z1975" w:id="1884"/>
    <w:p>
      <w:pPr>
        <w:spacing w:after="0"/>
        <w:ind w:left="0"/>
        <w:jc w:val="left"/>
      </w:pPr>
      <w:r>
        <w:rPr>
          <w:rFonts w:ascii="Times New Roman"/>
          <w:b/>
          <w:i w:val="false"/>
          <w:color w:val="000000"/>
        </w:rPr>
        <w:t xml:space="preserve"> "Жәбірленушілерге өтемақы қорына түсімдер және жәбірленушілерге жүргізілген өтемақы төлемдері туралы есеп" нысанын толтыру  бойынша түсіндірме (ай сайын, жыл сайын)</w:t>
      </w:r>
    </w:p>
    <w:bookmarkEnd w:id="1884"/>
    <w:bookmarkStart w:name="z1976" w:id="1885"/>
    <w:p>
      <w:pPr>
        <w:spacing w:after="0"/>
        <w:ind w:left="0"/>
        <w:jc w:val="left"/>
      </w:pPr>
      <w:r>
        <w:rPr>
          <w:rFonts w:ascii="Times New Roman"/>
          <w:b/>
          <w:i w:val="false"/>
          <w:color w:val="000000"/>
        </w:rPr>
        <w:t xml:space="preserve"> 1-тарау. Жалпы ережелер</w:t>
      </w:r>
    </w:p>
    <w:bookmarkEnd w:id="1885"/>
    <w:bookmarkStart w:name="z1977" w:id="1886"/>
    <w:p>
      <w:pPr>
        <w:spacing w:after="0"/>
        <w:ind w:left="0"/>
        <w:jc w:val="both"/>
      </w:pPr>
      <w:r>
        <w:rPr>
          <w:rFonts w:ascii="Times New Roman"/>
          <w:b w:val="false"/>
          <w:i w:val="false"/>
          <w:color w:val="000000"/>
          <w:sz w:val="28"/>
        </w:rPr>
        <w:t>
      1. Осы түсіндірме "Жәбірленушілерге өтемақы қорына түсімдер және жәбірленушілерге жүргізілген өтемақы төлемдері туралы есеп" нысанын (бұдан әрі – Нысан) толтыру бойынша бірыңғай талаптарды айқындайды.</w:t>
      </w:r>
    </w:p>
    <w:bookmarkEnd w:id="1886"/>
    <w:bookmarkStart w:name="z1978" w:id="1887"/>
    <w:p>
      <w:pPr>
        <w:spacing w:after="0"/>
        <w:ind w:left="0"/>
        <w:jc w:val="both"/>
      </w:pPr>
      <w:r>
        <w:rPr>
          <w:rFonts w:ascii="Times New Roman"/>
          <w:b w:val="false"/>
          <w:i w:val="false"/>
          <w:color w:val="000000"/>
          <w:sz w:val="28"/>
        </w:rPr>
        <w:t>
      2. І "Кірістер" бюджет түсімдері сыныптамасы түсiмдерiнiң санаттары, топтары, кіші сыныптары мен ерекшеліктері бойынша салықтық емес түсімдердің сомасын көрсетеді.</w:t>
      </w:r>
    </w:p>
    <w:bookmarkEnd w:id="1887"/>
    <w:bookmarkStart w:name="z1979" w:id="1888"/>
    <w:p>
      <w:pPr>
        <w:spacing w:after="0"/>
        <w:ind w:left="0"/>
        <w:jc w:val="both"/>
      </w:pPr>
      <w:r>
        <w:rPr>
          <w:rFonts w:ascii="Times New Roman"/>
          <w:b w:val="false"/>
          <w:i w:val="false"/>
          <w:color w:val="000000"/>
          <w:sz w:val="28"/>
        </w:rPr>
        <w:t>
      3. ІІ бөлім "Жәбірленушілерге өтемақы қорының қолма – қол ақшаны бақылау шотына төлемдер" Жәбірленушілерге өтемақы қорының қолма – қол ақшаны бақылау шотында жүргізілген төлемдердің сомасын көрсетеді.</w:t>
      </w:r>
    </w:p>
    <w:bookmarkEnd w:id="1888"/>
    <w:bookmarkStart w:name="z1980" w:id="1889"/>
    <w:p>
      <w:pPr>
        <w:spacing w:after="0"/>
        <w:ind w:left="0"/>
        <w:jc w:val="both"/>
      </w:pPr>
      <w:r>
        <w:rPr>
          <w:rFonts w:ascii="Times New Roman"/>
          <w:b w:val="false"/>
          <w:i w:val="false"/>
          <w:color w:val="000000"/>
          <w:sz w:val="28"/>
        </w:rPr>
        <w:t>
      4. III "Кірістер мен төлемдер сальдосы" бөлімі І "Кірістер" мен II "Жәбірленушілерге өтемақы қорының қолма – қол ақшаны бақылау шотына төлемдер" бөлімдерінің арасындағы айырма сомасын көрсетеді.</w:t>
      </w:r>
    </w:p>
    <w:bookmarkEnd w:id="1889"/>
    <w:bookmarkStart w:name="z1981" w:id="1890"/>
    <w:p>
      <w:pPr>
        <w:spacing w:after="0"/>
        <w:ind w:left="0"/>
        <w:jc w:val="both"/>
      </w:pPr>
      <w:r>
        <w:rPr>
          <w:rFonts w:ascii="Times New Roman"/>
          <w:b w:val="false"/>
          <w:i w:val="false"/>
          <w:color w:val="000000"/>
          <w:sz w:val="28"/>
        </w:rPr>
        <w:t>
      5. ІV "Қаржы жылының басындағы Жәбірленушілерге өтемақы қорының қолма – қол ақшаны бақылау шотындағы ақша қалдығы" бөлімі қаржы жылының басындағы Жәбірленушілерге өтемақы қорының қолма – қол ақшаны бақылау шотындағы ақша қалдығының сомасын көрсетеді.</w:t>
      </w:r>
    </w:p>
    <w:bookmarkEnd w:id="1890"/>
    <w:bookmarkStart w:name="z1982" w:id="1891"/>
    <w:p>
      <w:pPr>
        <w:spacing w:after="0"/>
        <w:ind w:left="0"/>
        <w:jc w:val="both"/>
      </w:pPr>
      <w:r>
        <w:rPr>
          <w:rFonts w:ascii="Times New Roman"/>
          <w:b w:val="false"/>
          <w:i w:val="false"/>
          <w:color w:val="000000"/>
          <w:sz w:val="28"/>
        </w:rPr>
        <w:t>
      6. V "Есепті кезеңнің аяғындағы Жәбірленушілерге өтемақы қорының қолма – қол ақшаны бақылау шотындағы ақша қалдығы" бөлімі III "Кірістер мен төлемдер сальдосы" мен ІV "Қаржы жылының басындағы Жәбірленушілерге өтемақы қорының қолма – қол ақшаны бақылау шотындағы ақша қалдығы" бөлімдерінің қорытынды сомасын көрсетеді.</w:t>
      </w:r>
    </w:p>
    <w:bookmarkEnd w:id="1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14-қосымша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984" w:id="1892"/>
    <w:p>
      <w:pPr>
        <w:spacing w:after="0"/>
        <w:ind w:left="0"/>
        <w:jc w:val="both"/>
      </w:pPr>
      <w:r>
        <w:rPr>
          <w:rFonts w:ascii="Times New Roman"/>
          <w:b w:val="false"/>
          <w:i w:val="false"/>
          <w:color w:val="000000"/>
          <w:sz w:val="28"/>
        </w:rPr>
        <w:t>
      Ұсынылады: жоғары тұрған бюджеттің атқарылуы жөніндегі уәкілетті органға, мемлекеттік қазынашылыққа</w:t>
      </w:r>
    </w:p>
    <w:bookmarkEnd w:id="1892"/>
    <w:bookmarkStart w:name="z1985" w:id="1893"/>
    <w:p>
      <w:pPr>
        <w:spacing w:after="0"/>
        <w:ind w:left="0"/>
        <w:jc w:val="both"/>
      </w:pPr>
      <w:r>
        <w:rPr>
          <w:rFonts w:ascii="Times New Roman"/>
          <w:b w:val="false"/>
          <w:i w:val="false"/>
          <w:color w:val="000000"/>
          <w:sz w:val="28"/>
        </w:rPr>
        <w:t>
      Әкімшілік нысанның атауы: Тауарларды (жұмыстарды, көрсетілетін қызметті) өткізуінен түскен ақша түсімдері мен шығыстары жоспарларының орындалуы туралы есеп_____________ жылға арналған</w:t>
      </w:r>
    </w:p>
    <w:bookmarkEnd w:id="1893"/>
    <w:bookmarkStart w:name="z1986" w:id="189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1-АҚ-УО</w:t>
      </w:r>
    </w:p>
    <w:bookmarkEnd w:id="1894"/>
    <w:bookmarkStart w:name="z1987" w:id="1895"/>
    <w:p>
      <w:pPr>
        <w:spacing w:after="0"/>
        <w:ind w:left="0"/>
        <w:jc w:val="both"/>
      </w:pPr>
      <w:r>
        <w:rPr>
          <w:rFonts w:ascii="Times New Roman"/>
          <w:b w:val="false"/>
          <w:i w:val="false"/>
          <w:color w:val="000000"/>
          <w:sz w:val="28"/>
        </w:rPr>
        <w:t>
      Кезеңділік: жарты жыл сайын, жыл сайын</w:t>
      </w:r>
    </w:p>
    <w:bookmarkEnd w:id="1895"/>
    <w:bookmarkStart w:name="z1988" w:id="189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аудандық маңызы бар қала, ауыл, кент, ауылдық округ әкімінің аппараты/бюджетті атқару жөніндегі уәкілетті орган/мемлекеттік қазынашылық</w:t>
      </w:r>
    </w:p>
    <w:bookmarkEnd w:id="1896"/>
    <w:bookmarkStart w:name="z1989" w:id="189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қалалар, ауылдар, кенттер, ауылдық округтер әкімдерінің аппараттары ағымдағы қаржы жылының 15 шілдеден кешіктірмей және есепті қаржы жылынан кейінгі жылдың 25 қаңтарынан кешіктірмей; аудан (республикалық маңызы бар қала) бюджетінің атқарылуы жөніндегі уәкілетті орган үшін ағымдағы қаржы жылының 25 шілдеден кешіктірмей және есепті қаржы жылынан кейінгі жылдың 7 ақпанынан кешіктірмей; облыс (астана, республикалық маңызы бар қала) бюджетінің атқарылуы жөніндегі уәкілетті органдар үшін ағымдағы қаржы жылының 15 тамызынан кешіктірмей және есепті қаржы жылынан кейінгі жылдың 20 ақпанынан кешіктірмей; мемлекеттік қазынашылық үшін ағымдағы қаржы жылының 20 тамызынан кешіктірмей және есепті қаржы жылынан кейінгі жылдың 25 ақпанынан кешіктірмей</w:t>
      </w:r>
    </w:p>
    <w:bookmarkEnd w:id="1897"/>
    <w:bookmarkStart w:name="z1990" w:id="1898"/>
    <w:p>
      <w:pPr>
        <w:spacing w:after="0"/>
        <w:ind w:left="0"/>
        <w:jc w:val="both"/>
      </w:pPr>
      <w:r>
        <w:rPr>
          <w:rFonts w:ascii="Times New Roman"/>
          <w:b w:val="false"/>
          <w:i w:val="false"/>
          <w:color w:val="000000"/>
          <w:sz w:val="28"/>
        </w:rPr>
        <w:t>
      Бизнес сәйкестендіру нөмер:</w:t>
      </w:r>
    </w:p>
    <w:bookmarkEnd w:id="1898"/>
    <w:bookmarkStart w:name="z1991" w:id="1899"/>
    <w:p>
      <w:pPr>
        <w:spacing w:after="0"/>
        <w:ind w:left="0"/>
        <w:jc w:val="both"/>
      </w:pPr>
      <w:r>
        <w:rPr>
          <w:rFonts w:ascii="Times New Roman"/>
          <w:b w:val="false"/>
          <w:i w:val="false"/>
          <w:color w:val="000000"/>
          <w:sz w:val="28"/>
        </w:rPr>
        <w:t xml:space="preserve">
      </w:t>
      </w:r>
    </w:p>
    <w:bookmarkEnd w:id="1899"/>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2" w:id="1900"/>
    <w:p>
      <w:pPr>
        <w:spacing w:after="0"/>
        <w:ind w:left="0"/>
        <w:jc w:val="both"/>
      </w:pPr>
      <w:r>
        <w:rPr>
          <w:rFonts w:ascii="Times New Roman"/>
          <w:b w:val="false"/>
          <w:i w:val="false"/>
          <w:color w:val="000000"/>
          <w:sz w:val="28"/>
        </w:rPr>
        <w:t>
      Жинау түрі: электронды түрде</w:t>
      </w:r>
    </w:p>
    <w:bookmarkEnd w:id="1900"/>
    <w:bookmarkStart w:name="z1993" w:id="1901"/>
    <w:p>
      <w:pPr>
        <w:spacing w:after="0"/>
        <w:ind w:left="0"/>
        <w:jc w:val="both"/>
      </w:pPr>
      <w:r>
        <w:rPr>
          <w:rFonts w:ascii="Times New Roman"/>
          <w:b w:val="false"/>
          <w:i w:val="false"/>
          <w:color w:val="000000"/>
          <w:sz w:val="28"/>
        </w:rPr>
        <w:t xml:space="preserve">
      Бюджеттің түрі_________________ </w:t>
      </w:r>
    </w:p>
    <w:bookmarkEnd w:id="1901"/>
    <w:bookmarkStart w:name="z1994" w:id="1902"/>
    <w:p>
      <w:pPr>
        <w:spacing w:after="0"/>
        <w:ind w:left="0"/>
        <w:jc w:val="both"/>
      </w:pPr>
      <w:r>
        <w:rPr>
          <w:rFonts w:ascii="Times New Roman"/>
          <w:b w:val="false"/>
          <w:i w:val="false"/>
          <w:color w:val="000000"/>
          <w:sz w:val="28"/>
        </w:rPr>
        <w:t>
      Өлшем бірлігі: мың теңге</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(жұмыстарды,көрсеттілетін қызметтерді) сату түсімдерінің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мерзімділігіне арналған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жоспарға атқарулар, пайызбен (11- баған / 9- баған х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атқару, пайызбен (11- баған / 10- баған х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жылдың басындағы қаражат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03"/>
          <w:p>
            <w:pPr>
              <w:spacing w:after="20"/>
              <w:ind w:left="20"/>
              <w:jc w:val="both"/>
            </w:pPr>
            <w:r>
              <w:rPr>
                <w:rFonts w:ascii="Times New Roman"/>
                <w:b w:val="false"/>
                <w:i w:val="false"/>
                <w:color w:val="000000"/>
                <w:sz w:val="20"/>
              </w:rPr>
              <w:t>
оның ішінде ерекшеліктер</w:t>
            </w:r>
          </w:p>
          <w:bookmarkEnd w:id="1903"/>
          <w:p>
            <w:pPr>
              <w:spacing w:after="20"/>
              <w:ind w:left="20"/>
              <w:jc w:val="both"/>
            </w:pPr>
            <w:r>
              <w:rPr>
                <w:rFonts w:ascii="Times New Roman"/>
                <w:b w:val="false"/>
                <w:i w:val="false"/>
                <w:color w:val="000000"/>
                <w:sz w:val="20"/>
              </w:rPr>
              <w:t>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есептілік кезеңінің аяғындағы қалдық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6" w:id="1904"/>
    <w:p>
      <w:pPr>
        <w:spacing w:after="0"/>
        <w:ind w:left="0"/>
        <w:jc w:val="both"/>
      </w:pPr>
      <w:r>
        <w:rPr>
          <w:rFonts w:ascii="Times New Roman"/>
          <w:b w:val="false"/>
          <w:i w:val="false"/>
          <w:color w:val="000000"/>
          <w:sz w:val="28"/>
        </w:rPr>
        <w:t>
      Атауы: _________________ Мекенжайы: ___________________</w:t>
      </w:r>
    </w:p>
    <w:bookmarkEnd w:id="1904"/>
    <w:bookmarkStart w:name="z1997" w:id="1905"/>
    <w:p>
      <w:pPr>
        <w:spacing w:after="0"/>
        <w:ind w:left="0"/>
        <w:jc w:val="both"/>
      </w:pPr>
      <w:r>
        <w:rPr>
          <w:rFonts w:ascii="Times New Roman"/>
          <w:b w:val="false"/>
          <w:i w:val="false"/>
          <w:color w:val="000000"/>
          <w:sz w:val="28"/>
        </w:rPr>
        <w:t>
      _______________________ ______________________________</w:t>
      </w:r>
    </w:p>
    <w:bookmarkEnd w:id="1905"/>
    <w:bookmarkStart w:name="z1998" w:id="1906"/>
    <w:p>
      <w:pPr>
        <w:spacing w:after="0"/>
        <w:ind w:left="0"/>
        <w:jc w:val="both"/>
      </w:pPr>
      <w:r>
        <w:rPr>
          <w:rFonts w:ascii="Times New Roman"/>
          <w:b w:val="false"/>
          <w:i w:val="false"/>
          <w:color w:val="000000"/>
          <w:sz w:val="28"/>
        </w:rPr>
        <w:t>
      Телефон: ___________________________________________</w:t>
      </w:r>
    </w:p>
    <w:bookmarkEnd w:id="1906"/>
    <w:bookmarkStart w:name="z1999" w:id="1907"/>
    <w:p>
      <w:pPr>
        <w:spacing w:after="0"/>
        <w:ind w:left="0"/>
        <w:jc w:val="both"/>
      </w:pPr>
      <w:r>
        <w:rPr>
          <w:rFonts w:ascii="Times New Roman"/>
          <w:b w:val="false"/>
          <w:i w:val="false"/>
          <w:color w:val="000000"/>
          <w:sz w:val="28"/>
        </w:rPr>
        <w:t>
      Электрондық пошта мекенжайы: ______________________________</w:t>
      </w:r>
    </w:p>
    <w:bookmarkEnd w:id="1907"/>
    <w:bookmarkStart w:name="z2000" w:id="1908"/>
    <w:p>
      <w:pPr>
        <w:spacing w:after="0"/>
        <w:ind w:left="0"/>
        <w:jc w:val="both"/>
      </w:pPr>
      <w:r>
        <w:rPr>
          <w:rFonts w:ascii="Times New Roman"/>
          <w:b w:val="false"/>
          <w:i w:val="false"/>
          <w:color w:val="000000"/>
          <w:sz w:val="28"/>
        </w:rPr>
        <w:t>
      Орындаушы: ____________________________________________________</w:t>
      </w:r>
    </w:p>
    <w:bookmarkEnd w:id="1908"/>
    <w:bookmarkStart w:name="z2001" w:id="190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909"/>
    <w:bookmarkStart w:name="z2002" w:id="1910"/>
    <w:p>
      <w:pPr>
        <w:spacing w:after="0"/>
        <w:ind w:left="0"/>
        <w:jc w:val="both"/>
      </w:pPr>
      <w:r>
        <w:rPr>
          <w:rFonts w:ascii="Times New Roman"/>
          <w:b w:val="false"/>
          <w:i w:val="false"/>
          <w:color w:val="000000"/>
          <w:sz w:val="28"/>
        </w:rPr>
        <w:t>
      Мемлекеттік қазынашылық /бюджетті атқару жөніндегі жергілікті уәкілетті органның/</w:t>
      </w:r>
    </w:p>
    <w:bookmarkEnd w:id="1910"/>
    <w:bookmarkStart w:name="z2003" w:id="1911"/>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w:t>
      </w:r>
    </w:p>
    <w:bookmarkEnd w:id="1911"/>
    <w:bookmarkStart w:name="z2004" w:id="1912"/>
    <w:p>
      <w:pPr>
        <w:spacing w:after="0"/>
        <w:ind w:left="0"/>
        <w:jc w:val="both"/>
      </w:pPr>
      <w:r>
        <w:rPr>
          <w:rFonts w:ascii="Times New Roman"/>
          <w:b w:val="false"/>
          <w:i w:val="false"/>
          <w:color w:val="000000"/>
          <w:sz w:val="28"/>
        </w:rPr>
        <w:t>
      басшысы:</w:t>
      </w:r>
    </w:p>
    <w:bookmarkEnd w:id="1912"/>
    <w:bookmarkStart w:name="z2005" w:id="1913"/>
    <w:p>
      <w:pPr>
        <w:spacing w:after="0"/>
        <w:ind w:left="0"/>
        <w:jc w:val="both"/>
      </w:pPr>
      <w:r>
        <w:rPr>
          <w:rFonts w:ascii="Times New Roman"/>
          <w:b w:val="false"/>
          <w:i w:val="false"/>
          <w:color w:val="000000"/>
          <w:sz w:val="28"/>
        </w:rPr>
        <w:t>
      ________________________________________ ____________</w:t>
      </w:r>
    </w:p>
    <w:bookmarkEnd w:id="1913"/>
    <w:bookmarkStart w:name="z2006" w:id="1914"/>
    <w:p>
      <w:pPr>
        <w:spacing w:after="0"/>
        <w:ind w:left="0"/>
        <w:jc w:val="both"/>
      </w:pPr>
      <w:r>
        <w:rPr>
          <w:rFonts w:ascii="Times New Roman"/>
          <w:b w:val="false"/>
          <w:i w:val="false"/>
          <w:color w:val="000000"/>
          <w:sz w:val="28"/>
        </w:rPr>
        <w:t>
      тегі, аты және әкесінің аты (ол болған жағдайда) қолы</w:t>
      </w:r>
    </w:p>
    <w:bookmarkEnd w:id="1914"/>
    <w:bookmarkStart w:name="z2007" w:id="1915"/>
    <w:p>
      <w:pPr>
        <w:spacing w:after="0"/>
        <w:ind w:left="0"/>
        <w:jc w:val="both"/>
      </w:pPr>
      <w:r>
        <w:rPr>
          <w:rFonts w:ascii="Times New Roman"/>
          <w:b w:val="false"/>
          <w:i w:val="false"/>
          <w:color w:val="000000"/>
          <w:sz w:val="28"/>
        </w:rPr>
        <w:t>
      Есепті қалыптастыруға жауапты, құрылымдық бөлiмшесiнiң басшысы:</w:t>
      </w:r>
    </w:p>
    <w:bookmarkEnd w:id="1915"/>
    <w:bookmarkStart w:name="z2008" w:id="1916"/>
    <w:p>
      <w:pPr>
        <w:spacing w:after="0"/>
        <w:ind w:left="0"/>
        <w:jc w:val="both"/>
      </w:pPr>
      <w:r>
        <w:rPr>
          <w:rFonts w:ascii="Times New Roman"/>
          <w:b w:val="false"/>
          <w:i w:val="false"/>
          <w:color w:val="000000"/>
          <w:sz w:val="28"/>
        </w:rPr>
        <w:t>
      ________________________________________ ____________</w:t>
      </w:r>
    </w:p>
    <w:bookmarkEnd w:id="1916"/>
    <w:bookmarkStart w:name="z2009" w:id="1917"/>
    <w:p>
      <w:pPr>
        <w:spacing w:after="0"/>
        <w:ind w:left="0"/>
        <w:jc w:val="both"/>
      </w:pPr>
      <w:r>
        <w:rPr>
          <w:rFonts w:ascii="Times New Roman"/>
          <w:b w:val="false"/>
          <w:i w:val="false"/>
          <w:color w:val="000000"/>
          <w:sz w:val="28"/>
        </w:rPr>
        <w:t>
      тегі, аты және әкесінің аты (ол болған жағдайда) қолы</w:t>
      </w:r>
    </w:p>
    <w:bookmarkEnd w:id="1917"/>
    <w:bookmarkStart w:name="z2010" w:id="1918"/>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"Тауарларды (жұмыстарды, көрсетілетін қызметті) өткізуден түскен ақша түсімдері мен шығыстары жоспарларының орындалуы туралы есеп" әкімшілік деректерді өтеусіз негізде жинауға арналған нысанға қосымшада келтірілген.</w:t>
      </w:r>
    </w:p>
    <w:bookmarkEnd w:id="1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қызметті) өткізуден түскен ақша</w:t>
            </w:r>
            <w:r>
              <w:br/>
            </w:r>
            <w:r>
              <w:rPr>
                <w:rFonts w:ascii="Times New Roman"/>
                <w:b w:val="false"/>
                <w:i w:val="false"/>
                <w:color w:val="000000"/>
                <w:sz w:val="20"/>
              </w:rPr>
              <w:t>түсімдері мен шығыстары</w:t>
            </w:r>
            <w:r>
              <w:br/>
            </w:r>
            <w:r>
              <w:rPr>
                <w:rFonts w:ascii="Times New Roman"/>
                <w:b w:val="false"/>
                <w:i w:val="false"/>
                <w:color w:val="000000"/>
                <w:sz w:val="20"/>
              </w:rPr>
              <w:t>жоспарларының орындалуы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012" w:id="1919"/>
    <w:p>
      <w:pPr>
        <w:spacing w:after="0"/>
        <w:ind w:left="0"/>
        <w:jc w:val="left"/>
      </w:pPr>
      <w:r>
        <w:rPr>
          <w:rFonts w:ascii="Times New Roman"/>
          <w:b/>
          <w:i w:val="false"/>
          <w:color w:val="000000"/>
        </w:rPr>
        <w:t xml:space="preserve"> Әкімшілік деректерді өтеусіз негізде жинауға арналған  " Тауарларды (жұмыстарды, көрсетілетін қызметті) өткізуден түскен ақша түсімдері мен шығыстары жоспарларының орындалуы туралы есеп" нысанын толтыру бойынша түсіндірме (1-АҚ-УО, ай сайын, жыл сайын)</w:t>
      </w:r>
    </w:p>
    <w:bookmarkEnd w:id="1919"/>
    <w:bookmarkStart w:name="z2013" w:id="1920"/>
    <w:p>
      <w:pPr>
        <w:spacing w:after="0"/>
        <w:ind w:left="0"/>
        <w:jc w:val="left"/>
      </w:pPr>
      <w:r>
        <w:rPr>
          <w:rFonts w:ascii="Times New Roman"/>
          <w:b/>
          <w:i w:val="false"/>
          <w:color w:val="000000"/>
        </w:rPr>
        <w:t xml:space="preserve"> 1-тарау. Жалпы ережелер</w:t>
      </w:r>
    </w:p>
    <w:bookmarkEnd w:id="1920"/>
    <w:bookmarkStart w:name="z2014" w:id="1921"/>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"Тауарларды (жұмыстарды, көрсетілетін қызметті) өткізуден түскен ақша түсімдері мен шығыстары жоспарларының орындалуы туралы есеп" нысанын (бұдан әрі – Нысан) толтыру бойынша бірыңғай талаптарды айқындайды.</w:t>
      </w:r>
    </w:p>
    <w:bookmarkEnd w:id="1921"/>
    <w:bookmarkStart w:name="z2015" w:id="1922"/>
    <w:p>
      <w:pPr>
        <w:spacing w:after="0"/>
        <w:ind w:left="0"/>
        <w:jc w:val="both"/>
      </w:pPr>
      <w:r>
        <w:rPr>
          <w:rFonts w:ascii="Times New Roman"/>
          <w:b w:val="false"/>
          <w:i w:val="false"/>
          <w:color w:val="000000"/>
          <w:sz w:val="28"/>
        </w:rPr>
        <w:t>
      2. Нысанға мемлекеттік қазынашылық, бюджетті атқару жөніндегі жергілікті уәкілетті органның, аудандық маңызы бар қала, ауыл, кент, ауылдық округ әкімі аппаратының, есепті қалыптастыруға жауапты құрылымдық бөлiмшенiң басшысы тегі мен аты-жөнін көрсете отырып, қол қояды.</w:t>
      </w:r>
    </w:p>
    <w:bookmarkEnd w:id="1922"/>
    <w:bookmarkStart w:name="z2016" w:id="1923"/>
    <w:p>
      <w:pPr>
        <w:spacing w:after="0"/>
        <w:ind w:left="0"/>
        <w:jc w:val="both"/>
      </w:pPr>
      <w:r>
        <w:rPr>
          <w:rFonts w:ascii="Times New Roman"/>
          <w:b w:val="false"/>
          <w:i w:val="false"/>
          <w:color w:val="000000"/>
          <w:sz w:val="28"/>
        </w:rPr>
        <w:t>
      3. Нысан қазақ және орыс тілдерінде толтырылады.</w:t>
      </w:r>
    </w:p>
    <w:bookmarkEnd w:id="1923"/>
    <w:bookmarkStart w:name="z2017" w:id="1924"/>
    <w:p>
      <w:pPr>
        <w:spacing w:after="0"/>
        <w:ind w:left="0"/>
        <w:jc w:val="left"/>
      </w:pPr>
      <w:r>
        <w:rPr>
          <w:rFonts w:ascii="Times New Roman"/>
          <w:b/>
          <w:i w:val="false"/>
          <w:color w:val="000000"/>
        </w:rPr>
        <w:t xml:space="preserve"> 2-тарау. Нысанды толтыру бойынша түсіндірме</w:t>
      </w:r>
    </w:p>
    <w:bookmarkEnd w:id="1924"/>
    <w:bookmarkStart w:name="z2018" w:id="1925"/>
    <w:p>
      <w:pPr>
        <w:spacing w:after="0"/>
        <w:ind w:left="0"/>
        <w:jc w:val="both"/>
      </w:pPr>
      <w:r>
        <w:rPr>
          <w:rFonts w:ascii="Times New Roman"/>
          <w:b w:val="false"/>
          <w:i w:val="false"/>
          <w:color w:val="000000"/>
          <w:sz w:val="28"/>
        </w:rPr>
        <w:t>
      4. 1, 2, 3, 4, 5, 6 және 7-бағандарында жол, тауарларды (жұмыстарды,көрсеттілетін қызметтерді) сату түсімдерінің, функционалдық топтың, бюджеттік бағдарлама әкімшілігінің, бюджеттік бағдарламаның, кіші бағдарламаның, ерекшелігінің кодтары көрсетіледі.</w:t>
      </w:r>
    </w:p>
    <w:bookmarkEnd w:id="1925"/>
    <w:bookmarkStart w:name="z2019" w:id="1926"/>
    <w:p>
      <w:pPr>
        <w:spacing w:after="0"/>
        <w:ind w:left="0"/>
        <w:jc w:val="both"/>
      </w:pPr>
      <w:r>
        <w:rPr>
          <w:rFonts w:ascii="Times New Roman"/>
          <w:b w:val="false"/>
          <w:i w:val="false"/>
          <w:color w:val="000000"/>
          <w:sz w:val="28"/>
        </w:rPr>
        <w:t>
      5. 8-бағанында атауы көрсетіледі.</w:t>
      </w:r>
    </w:p>
    <w:bookmarkEnd w:id="1926"/>
    <w:bookmarkStart w:name="z2020" w:id="1927"/>
    <w:p>
      <w:pPr>
        <w:spacing w:after="0"/>
        <w:ind w:left="0"/>
        <w:jc w:val="both"/>
      </w:pPr>
      <w:r>
        <w:rPr>
          <w:rFonts w:ascii="Times New Roman"/>
          <w:b w:val="false"/>
          <w:i w:val="false"/>
          <w:color w:val="000000"/>
          <w:sz w:val="28"/>
        </w:rPr>
        <w:t>
      Кіріс бөлігі:</w:t>
      </w:r>
    </w:p>
    <w:bookmarkEnd w:id="1927"/>
    <w:bookmarkStart w:name="z2021" w:id="1928"/>
    <w:p>
      <w:pPr>
        <w:spacing w:after="0"/>
        <w:ind w:left="0"/>
        <w:jc w:val="both"/>
      </w:pPr>
      <w:r>
        <w:rPr>
          <w:rFonts w:ascii="Times New Roman"/>
          <w:b w:val="false"/>
          <w:i w:val="false"/>
          <w:color w:val="000000"/>
          <w:sz w:val="28"/>
        </w:rPr>
        <w:t>
      010 "Түсімдердің барлығы" деген жол бойынша қаржы жылының басындағы ақша қалдығын және ағымдағы жылғы түсімдер сомасын қамтитын түсімдердің жалпы сомасы көрсетіледі;</w:t>
      </w:r>
    </w:p>
    <w:bookmarkEnd w:id="1928"/>
    <w:bookmarkStart w:name="z2022" w:id="1929"/>
    <w:p>
      <w:pPr>
        <w:spacing w:after="0"/>
        <w:ind w:left="0"/>
        <w:jc w:val="both"/>
      </w:pPr>
      <w:r>
        <w:rPr>
          <w:rFonts w:ascii="Times New Roman"/>
          <w:b w:val="false"/>
          <w:i w:val="false"/>
          <w:color w:val="000000"/>
          <w:sz w:val="28"/>
        </w:rPr>
        <w:t>
      011 "Қаржы жылының басындағы қаражат қалдығы" деген жол бойынша қаржы жылының басындағы ақша қалдығы көрсетіледі;</w:t>
      </w:r>
    </w:p>
    <w:bookmarkEnd w:id="1929"/>
    <w:bookmarkStart w:name="z2023" w:id="1930"/>
    <w:p>
      <w:pPr>
        <w:spacing w:after="0"/>
        <w:ind w:left="0"/>
        <w:jc w:val="both"/>
      </w:pPr>
      <w:r>
        <w:rPr>
          <w:rFonts w:ascii="Times New Roman"/>
          <w:b w:val="false"/>
          <w:i w:val="false"/>
          <w:color w:val="000000"/>
          <w:sz w:val="28"/>
        </w:rPr>
        <w:t>
      012 "Ағымдағы жылдың түсімдері" деген жол бойынша ағымдағы жыл түсімдерінің сомасы көрсетіледі.</w:t>
      </w:r>
    </w:p>
    <w:bookmarkEnd w:id="1930"/>
    <w:bookmarkStart w:name="z2024" w:id="1931"/>
    <w:p>
      <w:pPr>
        <w:spacing w:after="0"/>
        <w:ind w:left="0"/>
        <w:jc w:val="both"/>
      </w:pPr>
      <w:r>
        <w:rPr>
          <w:rFonts w:ascii="Times New Roman"/>
          <w:b w:val="false"/>
          <w:i w:val="false"/>
          <w:color w:val="000000"/>
          <w:sz w:val="28"/>
        </w:rPr>
        <w:t>
      Шығыс бөлігі:</w:t>
      </w:r>
    </w:p>
    <w:bookmarkEnd w:id="1931"/>
    <w:bookmarkStart w:name="z2025" w:id="1932"/>
    <w:p>
      <w:pPr>
        <w:spacing w:after="0"/>
        <w:ind w:left="0"/>
        <w:jc w:val="both"/>
      </w:pPr>
      <w:r>
        <w:rPr>
          <w:rFonts w:ascii="Times New Roman"/>
          <w:b w:val="false"/>
          <w:i w:val="false"/>
          <w:color w:val="000000"/>
          <w:sz w:val="28"/>
        </w:rPr>
        <w:t>
      020 "Шығыстардың барлығы, оның ішінде ерекшеліктер бойынша" деген жол бойынша шығыстардың экономикалық сыныптамасының барлық ерекшеліктері бойынша кассалық шығыстардың жалпы сомасы, оның ішінде бюджетке аударылған сома көрсетіледі;</w:t>
      </w:r>
    </w:p>
    <w:bookmarkEnd w:id="1932"/>
    <w:bookmarkStart w:name="z2026" w:id="1933"/>
    <w:p>
      <w:pPr>
        <w:spacing w:after="0"/>
        <w:ind w:left="0"/>
        <w:jc w:val="both"/>
      </w:pPr>
      <w:r>
        <w:rPr>
          <w:rFonts w:ascii="Times New Roman"/>
          <w:b w:val="false"/>
          <w:i w:val="false"/>
          <w:color w:val="000000"/>
          <w:sz w:val="28"/>
        </w:rPr>
        <w:t>
      021 "оның ішінде бюджеттің кірісіне аударылды" деген жол бойынша 020-жолдың тиісті ерекшелігі бойынша көрсетілген тиісті бюджеттің кірісіне енгізілген сома анықтамалық ретінде енгізіледі;</w:t>
      </w:r>
    </w:p>
    <w:bookmarkEnd w:id="1933"/>
    <w:bookmarkStart w:name="z2027" w:id="1934"/>
    <w:p>
      <w:pPr>
        <w:spacing w:after="0"/>
        <w:ind w:left="0"/>
        <w:jc w:val="both"/>
      </w:pPr>
      <w:r>
        <w:rPr>
          <w:rFonts w:ascii="Times New Roman"/>
          <w:b w:val="false"/>
          <w:i w:val="false"/>
          <w:color w:val="000000"/>
          <w:sz w:val="28"/>
        </w:rPr>
        <w:t>
      030 "Ағымдағы қаржы жылы есепті кезеңінің соңындағы ақша қалдығы" деген жол бойынша ағымдағы қаржы жылы есепті кезеңінің соңындағы ақша қалдығы көрсетіледі.</w:t>
      </w:r>
    </w:p>
    <w:bookmarkEnd w:id="1934"/>
    <w:bookmarkStart w:name="z2028" w:id="1935"/>
    <w:p>
      <w:pPr>
        <w:spacing w:after="0"/>
        <w:ind w:left="0"/>
        <w:jc w:val="both"/>
      </w:pPr>
      <w:r>
        <w:rPr>
          <w:rFonts w:ascii="Times New Roman"/>
          <w:b w:val="false"/>
          <w:i w:val="false"/>
          <w:color w:val="000000"/>
          <w:sz w:val="28"/>
        </w:rPr>
        <w:t>
      6. 9, 10 және 11-бағандарында жылдық жоспар, есептілік мерзімділігіне арналған жоспар, орындалуы көрсетіледі.</w:t>
      </w:r>
    </w:p>
    <w:bookmarkEnd w:id="1935"/>
    <w:bookmarkStart w:name="z2029" w:id="1936"/>
    <w:p>
      <w:pPr>
        <w:spacing w:after="0"/>
        <w:ind w:left="0"/>
        <w:jc w:val="both"/>
      </w:pPr>
      <w:r>
        <w:rPr>
          <w:rFonts w:ascii="Times New Roman"/>
          <w:b w:val="false"/>
          <w:i w:val="false"/>
          <w:color w:val="000000"/>
          <w:sz w:val="28"/>
        </w:rPr>
        <w:t>
      7. 12 және 13-бағандарында жылдық жоспарға атқарулар, пайызбен және есепті кезең жоспарына атқару, пайызбен көрсетіледі.</w:t>
      </w:r>
    </w:p>
    <w:bookmarkEnd w:id="1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031" w:id="1937"/>
    <w:p>
      <w:pPr>
        <w:spacing w:after="0"/>
        <w:ind w:left="0"/>
        <w:jc w:val="both"/>
      </w:pPr>
      <w:r>
        <w:rPr>
          <w:rFonts w:ascii="Times New Roman"/>
          <w:b w:val="false"/>
          <w:i w:val="false"/>
          <w:color w:val="000000"/>
          <w:sz w:val="28"/>
        </w:rPr>
        <w:t>
      Нысанның атауы: ____________________ жылдарға арналған республикалық</w:t>
      </w:r>
    </w:p>
    <w:bookmarkEnd w:id="1937"/>
    <w:bookmarkStart w:name="z2032" w:id="1938"/>
    <w:p>
      <w:pPr>
        <w:spacing w:after="0"/>
        <w:ind w:left="0"/>
        <w:jc w:val="both"/>
      </w:pPr>
      <w:r>
        <w:rPr>
          <w:rFonts w:ascii="Times New Roman"/>
          <w:b w:val="false"/>
          <w:i w:val="false"/>
          <w:color w:val="000000"/>
          <w:sz w:val="28"/>
        </w:rPr>
        <w:t>
      бюджет көрсеткіштерінің атқарылуы туралы деректер</w:t>
      </w:r>
    </w:p>
    <w:bookmarkEnd w:id="1938"/>
    <w:bookmarkStart w:name="z2033" w:id="1939"/>
    <w:p>
      <w:pPr>
        <w:spacing w:after="0"/>
        <w:ind w:left="0"/>
        <w:jc w:val="both"/>
      </w:pPr>
      <w:r>
        <w:rPr>
          <w:rFonts w:ascii="Times New Roman"/>
          <w:b w:val="false"/>
          <w:i w:val="false"/>
          <w:color w:val="000000"/>
          <w:sz w:val="28"/>
        </w:rPr>
        <w:t>
      Нысан индексі: 1-27</w:t>
      </w:r>
    </w:p>
    <w:bookmarkEnd w:id="1939"/>
    <w:bookmarkStart w:name="z2034" w:id="1940"/>
    <w:p>
      <w:pPr>
        <w:spacing w:after="0"/>
        <w:ind w:left="0"/>
        <w:jc w:val="both"/>
      </w:pPr>
      <w:r>
        <w:rPr>
          <w:rFonts w:ascii="Times New Roman"/>
          <w:b w:val="false"/>
          <w:i w:val="false"/>
          <w:color w:val="000000"/>
          <w:sz w:val="28"/>
        </w:rPr>
        <w:t>
      Кезеңділік: ай сайын, жыл сайын</w:t>
      </w:r>
    </w:p>
    <w:bookmarkEnd w:id="1940"/>
    <w:bookmarkStart w:name="z2035" w:id="1941"/>
    <w:p>
      <w:pPr>
        <w:spacing w:after="0"/>
        <w:ind w:left="0"/>
        <w:jc w:val="both"/>
      </w:pPr>
      <w:r>
        <w:rPr>
          <w:rFonts w:ascii="Times New Roman"/>
          <w:b w:val="false"/>
          <w:i w:val="false"/>
          <w:color w:val="000000"/>
          <w:sz w:val="28"/>
        </w:rPr>
        <w:t>
      Есепті кезең: 20__жылға__________</w:t>
      </w:r>
    </w:p>
    <w:bookmarkEnd w:id="1941"/>
    <w:bookmarkStart w:name="z2036" w:id="1942"/>
    <w:p>
      <w:pPr>
        <w:spacing w:after="0"/>
        <w:ind w:left="0"/>
        <w:jc w:val="both"/>
      </w:pPr>
      <w:r>
        <w:rPr>
          <w:rFonts w:ascii="Times New Roman"/>
          <w:b w:val="false"/>
          <w:i w:val="false"/>
          <w:color w:val="000000"/>
          <w:sz w:val="28"/>
        </w:rPr>
        <w:t>
      Өлшем бірлігі: мың теңге</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атқару және/немесе төленген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пайдаланылған қалдақтары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тартылған/алынған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қарыздар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7" w:id="1943"/>
    <w:p>
      <w:pPr>
        <w:spacing w:after="0"/>
        <w:ind w:left="0"/>
        <w:jc w:val="both"/>
      </w:pPr>
      <w:r>
        <w:rPr>
          <w:rFonts w:ascii="Times New Roman"/>
          <w:b w:val="false"/>
          <w:i w:val="false"/>
          <w:color w:val="000000"/>
          <w:sz w:val="28"/>
        </w:rPr>
        <w:t>
      Мемлекеттік қазынашылық басшысы:</w:t>
      </w:r>
    </w:p>
    <w:bookmarkEnd w:id="1943"/>
    <w:bookmarkStart w:name="z2038" w:id="1944"/>
    <w:p>
      <w:pPr>
        <w:spacing w:after="0"/>
        <w:ind w:left="0"/>
        <w:jc w:val="both"/>
      </w:pPr>
      <w:r>
        <w:rPr>
          <w:rFonts w:ascii="Times New Roman"/>
          <w:b w:val="false"/>
          <w:i w:val="false"/>
          <w:color w:val="000000"/>
          <w:sz w:val="28"/>
        </w:rPr>
        <w:t>
      ________________________________________ ____________</w:t>
      </w:r>
    </w:p>
    <w:bookmarkEnd w:id="1944"/>
    <w:bookmarkStart w:name="z2039" w:id="1945"/>
    <w:p>
      <w:pPr>
        <w:spacing w:after="0"/>
        <w:ind w:left="0"/>
        <w:jc w:val="both"/>
      </w:pPr>
      <w:r>
        <w:rPr>
          <w:rFonts w:ascii="Times New Roman"/>
          <w:b w:val="false"/>
          <w:i w:val="false"/>
          <w:color w:val="000000"/>
          <w:sz w:val="28"/>
        </w:rPr>
        <w:t>
      тегі, аты және әкесінің аты (ол болған жағдайда) қолы</w:t>
      </w:r>
    </w:p>
    <w:bookmarkEnd w:id="1945"/>
    <w:bookmarkStart w:name="z2040" w:id="1946"/>
    <w:p>
      <w:pPr>
        <w:spacing w:after="0"/>
        <w:ind w:left="0"/>
        <w:jc w:val="both"/>
      </w:pPr>
      <w:r>
        <w:rPr>
          <w:rFonts w:ascii="Times New Roman"/>
          <w:b w:val="false"/>
          <w:i w:val="false"/>
          <w:color w:val="000000"/>
          <w:sz w:val="28"/>
        </w:rPr>
        <w:t>
      Жиынтық жоспарларды қалыптастыруға және жүргізуге жауапты,</w:t>
      </w:r>
    </w:p>
    <w:bookmarkEnd w:id="1946"/>
    <w:bookmarkStart w:name="z2041" w:id="1947"/>
    <w:p>
      <w:pPr>
        <w:spacing w:after="0"/>
        <w:ind w:left="0"/>
        <w:jc w:val="both"/>
      </w:pPr>
      <w:r>
        <w:rPr>
          <w:rFonts w:ascii="Times New Roman"/>
          <w:b w:val="false"/>
          <w:i w:val="false"/>
          <w:color w:val="000000"/>
          <w:sz w:val="28"/>
        </w:rPr>
        <w:t>
      мемлекеттік қазынашылық құрылымдық бөлімшесінің басшысы:</w:t>
      </w:r>
    </w:p>
    <w:bookmarkEnd w:id="1947"/>
    <w:bookmarkStart w:name="z2042" w:id="1948"/>
    <w:p>
      <w:pPr>
        <w:spacing w:after="0"/>
        <w:ind w:left="0"/>
        <w:jc w:val="both"/>
      </w:pPr>
      <w:r>
        <w:rPr>
          <w:rFonts w:ascii="Times New Roman"/>
          <w:b w:val="false"/>
          <w:i w:val="false"/>
          <w:color w:val="000000"/>
          <w:sz w:val="28"/>
        </w:rPr>
        <w:t>
      ________________________________________ ____________</w:t>
      </w:r>
    </w:p>
    <w:bookmarkEnd w:id="1948"/>
    <w:bookmarkStart w:name="z2043" w:id="1949"/>
    <w:p>
      <w:pPr>
        <w:spacing w:after="0"/>
        <w:ind w:left="0"/>
        <w:jc w:val="both"/>
      </w:pPr>
      <w:r>
        <w:rPr>
          <w:rFonts w:ascii="Times New Roman"/>
          <w:b w:val="false"/>
          <w:i w:val="false"/>
          <w:color w:val="000000"/>
          <w:sz w:val="28"/>
        </w:rPr>
        <w:t>
      тегі, аты және әкесінің аты (ол болған жағдайда) қолы</w:t>
      </w:r>
    </w:p>
    <w:bookmarkEnd w:id="1949"/>
    <w:bookmarkStart w:name="z2044" w:id="1950"/>
    <w:p>
      <w:pPr>
        <w:spacing w:after="0"/>
        <w:ind w:left="0"/>
        <w:jc w:val="both"/>
      </w:pPr>
      <w:r>
        <w:rPr>
          <w:rFonts w:ascii="Times New Roman"/>
          <w:b w:val="false"/>
          <w:i w:val="false"/>
          <w:color w:val="000000"/>
          <w:sz w:val="28"/>
        </w:rPr>
        <w:t>
      Деректерді қалыптастыруға жауапты, мемлекеттік қазынашылық құрылымдық</w:t>
      </w:r>
    </w:p>
    <w:bookmarkEnd w:id="1950"/>
    <w:bookmarkStart w:name="z2045" w:id="1951"/>
    <w:p>
      <w:pPr>
        <w:spacing w:after="0"/>
        <w:ind w:left="0"/>
        <w:jc w:val="both"/>
      </w:pPr>
      <w:r>
        <w:rPr>
          <w:rFonts w:ascii="Times New Roman"/>
          <w:b w:val="false"/>
          <w:i w:val="false"/>
          <w:color w:val="000000"/>
          <w:sz w:val="28"/>
        </w:rPr>
        <w:t>
      бөлімшесінің басшысы:</w:t>
      </w:r>
    </w:p>
    <w:bookmarkEnd w:id="1951"/>
    <w:bookmarkStart w:name="z2046" w:id="1952"/>
    <w:p>
      <w:pPr>
        <w:spacing w:after="0"/>
        <w:ind w:left="0"/>
        <w:jc w:val="both"/>
      </w:pPr>
      <w:r>
        <w:rPr>
          <w:rFonts w:ascii="Times New Roman"/>
          <w:b w:val="false"/>
          <w:i w:val="false"/>
          <w:color w:val="000000"/>
          <w:sz w:val="28"/>
        </w:rPr>
        <w:t>
      ________________________________________ ____________</w:t>
      </w:r>
    </w:p>
    <w:bookmarkEnd w:id="1952"/>
    <w:bookmarkStart w:name="z2047" w:id="1953"/>
    <w:p>
      <w:pPr>
        <w:spacing w:after="0"/>
        <w:ind w:left="0"/>
        <w:jc w:val="both"/>
      </w:pPr>
      <w:r>
        <w:rPr>
          <w:rFonts w:ascii="Times New Roman"/>
          <w:b w:val="false"/>
          <w:i w:val="false"/>
          <w:color w:val="000000"/>
          <w:sz w:val="28"/>
        </w:rPr>
        <w:t>
      тегі, аты және әкесінің аты (ол болған жағдайда) қолы</w:t>
      </w:r>
    </w:p>
    <w:bookmarkEnd w:id="1953"/>
    <w:bookmarkStart w:name="z2048" w:id="1954"/>
    <w:p>
      <w:pPr>
        <w:spacing w:after="0"/>
        <w:ind w:left="0"/>
        <w:jc w:val="both"/>
      </w:pPr>
      <w:r>
        <w:rPr>
          <w:rFonts w:ascii="Times New Roman"/>
          <w:b w:val="false"/>
          <w:i w:val="false"/>
          <w:color w:val="000000"/>
          <w:sz w:val="28"/>
        </w:rPr>
        <w:t>
      Ескертпе: нысанды толтыру бойынша түсініктеме "Республикалық бюджет көрсеткіштерінің атқарылуы туралы деректер" нысанға қосымшаға сәйкес жүзеге асырылады.</w:t>
      </w:r>
    </w:p>
    <w:bookmarkEnd w:id="1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көрсеткіштерінің атқарылуы</w:t>
            </w:r>
            <w:r>
              <w:br/>
            </w:r>
            <w:r>
              <w:rPr>
                <w:rFonts w:ascii="Times New Roman"/>
                <w:b w:val="false"/>
                <w:i w:val="false"/>
                <w:color w:val="000000"/>
                <w:sz w:val="20"/>
              </w:rPr>
              <w:t>туралы деректер" нысанына</w:t>
            </w:r>
            <w:r>
              <w:br/>
            </w:r>
            <w:r>
              <w:rPr>
                <w:rFonts w:ascii="Times New Roman"/>
                <w:b w:val="false"/>
                <w:i w:val="false"/>
                <w:color w:val="000000"/>
                <w:sz w:val="20"/>
              </w:rPr>
              <w:t>қосымша</w:t>
            </w:r>
          </w:p>
        </w:tc>
      </w:tr>
    </w:tbl>
    <w:bookmarkStart w:name="z2050" w:id="1955"/>
    <w:p>
      <w:pPr>
        <w:spacing w:after="0"/>
        <w:ind w:left="0"/>
        <w:jc w:val="left"/>
      </w:pPr>
      <w:r>
        <w:rPr>
          <w:rFonts w:ascii="Times New Roman"/>
          <w:b/>
          <w:i w:val="false"/>
          <w:color w:val="000000"/>
        </w:rPr>
        <w:t xml:space="preserve"> "Республикалық бюджет көрсеткіштерінің атқарылуы туралы деректер" нысанын толтыру бойынша түсіндірме (ай сайын, жыл сайын)</w:t>
      </w:r>
    </w:p>
    <w:bookmarkEnd w:id="1955"/>
    <w:bookmarkStart w:name="z2051" w:id="1956"/>
    <w:p>
      <w:pPr>
        <w:spacing w:after="0"/>
        <w:ind w:left="0"/>
        <w:jc w:val="left"/>
      </w:pPr>
      <w:r>
        <w:rPr>
          <w:rFonts w:ascii="Times New Roman"/>
          <w:b/>
          <w:i w:val="false"/>
          <w:color w:val="000000"/>
        </w:rPr>
        <w:t xml:space="preserve"> 1-тарау. Жалпы ережелер</w:t>
      </w:r>
    </w:p>
    <w:bookmarkEnd w:id="1956"/>
    <w:bookmarkStart w:name="z2052" w:id="1957"/>
    <w:p>
      <w:pPr>
        <w:spacing w:after="0"/>
        <w:ind w:left="0"/>
        <w:jc w:val="both"/>
      </w:pPr>
      <w:r>
        <w:rPr>
          <w:rFonts w:ascii="Times New Roman"/>
          <w:b w:val="false"/>
          <w:i w:val="false"/>
          <w:color w:val="000000"/>
          <w:sz w:val="28"/>
        </w:rPr>
        <w:t>
      1. Осы түсіндірме "Республикалық бюджет көрсеткіштерінің атқарылуы туралы деректер" нысанын (бұдан әрі – Нысан) толтыру бойынша бірыңғай талаптарды айқындайды.</w:t>
      </w:r>
    </w:p>
    <w:bookmarkEnd w:id="1957"/>
    <w:bookmarkStart w:name="z2053" w:id="1958"/>
    <w:p>
      <w:pPr>
        <w:spacing w:after="0"/>
        <w:ind w:left="0"/>
        <w:jc w:val="both"/>
      </w:pPr>
      <w:r>
        <w:rPr>
          <w:rFonts w:ascii="Times New Roman"/>
          <w:b w:val="false"/>
          <w:i w:val="false"/>
          <w:color w:val="000000"/>
          <w:sz w:val="28"/>
        </w:rPr>
        <w:t>
      2. 1-бағанда мыналардың:</w:t>
      </w:r>
    </w:p>
    <w:bookmarkEnd w:id="1958"/>
    <w:bookmarkStart w:name="z2054" w:id="1959"/>
    <w:p>
      <w:pPr>
        <w:spacing w:after="0"/>
        <w:ind w:left="0"/>
        <w:jc w:val="both"/>
      </w:pPr>
      <w:r>
        <w:rPr>
          <w:rFonts w:ascii="Times New Roman"/>
          <w:b w:val="false"/>
          <w:i w:val="false"/>
          <w:color w:val="000000"/>
          <w:sz w:val="28"/>
        </w:rPr>
        <w:t>
      бюджет түсiмдерiнiң сыныптамасы - санаты, сыныбы, кіші сыныбы, ерекшелiгi;</w:t>
      </w:r>
    </w:p>
    <w:bookmarkEnd w:id="1959"/>
    <w:bookmarkStart w:name="z2055" w:id="1960"/>
    <w:p>
      <w:pPr>
        <w:spacing w:after="0"/>
        <w:ind w:left="0"/>
        <w:jc w:val="both"/>
      </w:pPr>
      <w:r>
        <w:rPr>
          <w:rFonts w:ascii="Times New Roman"/>
          <w:b w:val="false"/>
          <w:i w:val="false"/>
          <w:color w:val="000000"/>
          <w:sz w:val="28"/>
        </w:rPr>
        <w:t>
      бюджет шығыстарының функционалдық және экономикалы сыныптамалары – функционалдық тобы, функционалдық кiшi тобы, бюджеттік бағдарлама әкімшісі, бюджет бағдарламасы, кiшi бағдарламасы, ерекшелiгi кодтары толтырылады.</w:t>
      </w:r>
    </w:p>
    <w:bookmarkEnd w:id="1960"/>
    <w:bookmarkStart w:name="z2056" w:id="1961"/>
    <w:p>
      <w:pPr>
        <w:spacing w:after="0"/>
        <w:ind w:left="0"/>
        <w:jc w:val="both"/>
      </w:pPr>
      <w:r>
        <w:rPr>
          <w:rFonts w:ascii="Times New Roman"/>
          <w:b w:val="false"/>
          <w:i w:val="false"/>
          <w:color w:val="000000"/>
          <w:sz w:val="28"/>
        </w:rPr>
        <w:t>
      3. 2-бағанда түсiмдер сыныптамасы мен бюджет шығыстарының функционалдық және экономикалық сыныптамалары көрсеткiштерiнiң атауы көрсетiледi.</w:t>
      </w:r>
    </w:p>
    <w:bookmarkEnd w:id="1961"/>
    <w:bookmarkStart w:name="z2057" w:id="1962"/>
    <w:p>
      <w:pPr>
        <w:spacing w:after="0"/>
        <w:ind w:left="0"/>
        <w:jc w:val="both"/>
      </w:pPr>
      <w:r>
        <w:rPr>
          <w:rFonts w:ascii="Times New Roman"/>
          <w:b w:val="false"/>
          <w:i w:val="false"/>
          <w:color w:val="000000"/>
          <w:sz w:val="28"/>
        </w:rPr>
        <w:t>
      4. 3-бағанда Қазақстан Республикасының Парламентi бекiткен есептi қаржы жылына арналған бюджеттiң сомасы көрсетiледi.</w:t>
      </w:r>
    </w:p>
    <w:bookmarkEnd w:id="1962"/>
    <w:bookmarkStart w:name="z2058" w:id="1963"/>
    <w:p>
      <w:pPr>
        <w:spacing w:after="0"/>
        <w:ind w:left="0"/>
        <w:jc w:val="both"/>
      </w:pPr>
      <w:r>
        <w:rPr>
          <w:rFonts w:ascii="Times New Roman"/>
          <w:b w:val="false"/>
          <w:i w:val="false"/>
          <w:color w:val="000000"/>
          <w:sz w:val="28"/>
        </w:rPr>
        <w:t>
      5. 4-бағанда оның орындалу барысында Қазақстан Республикасының Парламентi қабылдаған өзгерiстер мен толықтыруларды ескере отырып, есептi қаржы жылына арналған нақтыланған бюджеттiң сомасы көрсетiледi.</w:t>
      </w:r>
    </w:p>
    <w:bookmarkEnd w:id="1963"/>
    <w:bookmarkStart w:name="z2059" w:id="1964"/>
    <w:p>
      <w:pPr>
        <w:spacing w:after="0"/>
        <w:ind w:left="0"/>
        <w:jc w:val="both"/>
      </w:pPr>
      <w:r>
        <w:rPr>
          <w:rFonts w:ascii="Times New Roman"/>
          <w:b w:val="false"/>
          <w:i w:val="false"/>
          <w:color w:val="000000"/>
          <w:sz w:val="28"/>
        </w:rPr>
        <w:t>
      6. 5-бағанда есептi қаржы жылына арналған түзетiлген бюджеттiң – Қазақстан Республикасының Парламентiнде нақтыланбаған Қазақстан Республикасының Үкiметi енгiзген өзгерiстер мен толықтырулар ескерiлген бекiтiлген немесе нақтыланған бюджеттiң сомасы көрсетiледi.</w:t>
      </w:r>
    </w:p>
    <w:bookmarkEnd w:id="1964"/>
    <w:bookmarkStart w:name="z2060" w:id="1965"/>
    <w:p>
      <w:pPr>
        <w:spacing w:after="0"/>
        <w:ind w:left="0"/>
        <w:jc w:val="both"/>
      </w:pPr>
      <w:r>
        <w:rPr>
          <w:rFonts w:ascii="Times New Roman"/>
          <w:b w:val="false"/>
          <w:i w:val="false"/>
          <w:color w:val="000000"/>
          <w:sz w:val="28"/>
        </w:rPr>
        <w:t>
      7. 6 және 7-бағандарда жыл басынан бастап өсу қорытындысымен есептi кезеңге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(қоса алғанда) деңгейiне дейiнгі төлемдер бойынша бюджеттiк бағдарламаларды қаржыландырудың жиынтық жоспарының сомасы көрсетiледi.</w:t>
      </w:r>
    </w:p>
    <w:bookmarkEnd w:id="1965"/>
    <w:bookmarkStart w:name="z2061" w:id="1966"/>
    <w:p>
      <w:pPr>
        <w:spacing w:after="0"/>
        <w:ind w:left="0"/>
        <w:jc w:val="both"/>
      </w:pPr>
      <w:r>
        <w:rPr>
          <w:rFonts w:ascii="Times New Roman"/>
          <w:b w:val="false"/>
          <w:i w:val="false"/>
          <w:color w:val="000000"/>
          <w:sz w:val="28"/>
        </w:rPr>
        <w:t>
      8. 8-бағанда қабылданған міндеттемелердің сомасы көрсетiледi.</w:t>
      </w:r>
    </w:p>
    <w:bookmarkEnd w:id="1966"/>
    <w:bookmarkStart w:name="z2062" w:id="1967"/>
    <w:p>
      <w:pPr>
        <w:spacing w:after="0"/>
        <w:ind w:left="0"/>
        <w:jc w:val="both"/>
      </w:pPr>
      <w:r>
        <w:rPr>
          <w:rFonts w:ascii="Times New Roman"/>
          <w:b w:val="false"/>
          <w:i w:val="false"/>
          <w:color w:val="000000"/>
          <w:sz w:val="28"/>
        </w:rPr>
        <w:t>
      9. 9-бағанда төленбеген міндеттемелердің сомасы көрсетіледі.</w:t>
      </w:r>
    </w:p>
    <w:bookmarkEnd w:id="1967"/>
    <w:bookmarkStart w:name="z2063" w:id="1968"/>
    <w:p>
      <w:pPr>
        <w:spacing w:after="0"/>
        <w:ind w:left="0"/>
        <w:jc w:val="both"/>
      </w:pPr>
      <w:r>
        <w:rPr>
          <w:rFonts w:ascii="Times New Roman"/>
          <w:b w:val="false"/>
          <w:i w:val="false"/>
          <w:color w:val="000000"/>
          <w:sz w:val="28"/>
        </w:rPr>
        <w:t>
      10. 10-бағанда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bookmarkEnd w:id="1968"/>
    <w:bookmarkStart w:name="z2064" w:id="1969"/>
    <w:p>
      <w:pPr>
        <w:spacing w:after="0"/>
        <w:ind w:left="0"/>
        <w:jc w:val="both"/>
      </w:pPr>
      <w:r>
        <w:rPr>
          <w:rFonts w:ascii="Times New Roman"/>
          <w:b w:val="false"/>
          <w:i w:val="false"/>
          <w:color w:val="000000"/>
          <w:sz w:val="28"/>
        </w:rPr>
        <w:t>
      11. 11-бағанда есептi кезеңдегі бюджет түсімдерінің атқарылу және/немесе бюджеттік бағдарламалар (кіші бағдарламалар) бойынша төленген міндеттемелер сомасының есепті кезеңге арналған бюджет түсімдерінің жиынтық жоспары мен қаржыландыру сомаларына пайыздық қатынасы көрсетіледі.</w:t>
      </w:r>
    </w:p>
    <w:bookmarkEnd w:id="1969"/>
    <w:bookmarkStart w:name="z2065" w:id="1970"/>
    <w:p>
      <w:pPr>
        <w:spacing w:after="0"/>
        <w:ind w:left="0"/>
        <w:jc w:val="both"/>
      </w:pPr>
      <w:r>
        <w:rPr>
          <w:rFonts w:ascii="Times New Roman"/>
          <w:b w:val="false"/>
          <w:i w:val="false"/>
          <w:color w:val="000000"/>
          <w:sz w:val="28"/>
        </w:rPr>
        <w:t>
      12. 12-бағанда есептi кезеңде бюджет түсімдерінің атқарылу және/немесе бюджеттік бағдарламалар (кіші бағдарламалар) бойынша төленген міндеттемелер сомасының есептi қаржы жылына арналған атқарылатын (бекітілген, нақтыланған, түзетілген) бюджеттiң сомасына пайыздық қатынасы көрсетіледі.</w:t>
      </w:r>
    </w:p>
    <w:bookmarkEnd w:id="1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16-қосымша</w:t>
            </w:r>
          </w:p>
        </w:tc>
      </w:tr>
    </w:tbl>
    <w:bookmarkStart w:name="z2067" w:id="1971"/>
    <w:p>
      <w:pPr>
        <w:spacing w:after="0"/>
        <w:ind w:left="0"/>
        <w:jc w:val="both"/>
      </w:pPr>
      <w:r>
        <w:rPr>
          <w:rFonts w:ascii="Times New Roman"/>
          <w:b w:val="false"/>
          <w:i w:val="false"/>
          <w:color w:val="000000"/>
          <w:sz w:val="28"/>
        </w:rPr>
        <w:t>
      Нысанның атауы: Есепті деректерді тексеріп салыстыру актісі 20_ жылғы______</w:t>
      </w:r>
    </w:p>
    <w:bookmarkEnd w:id="1971"/>
    <w:bookmarkStart w:name="z2068" w:id="1972"/>
    <w:p>
      <w:pPr>
        <w:spacing w:after="0"/>
        <w:ind w:left="0"/>
        <w:jc w:val="both"/>
      </w:pPr>
      <w:r>
        <w:rPr>
          <w:rFonts w:ascii="Times New Roman"/>
          <w:b w:val="false"/>
          <w:i w:val="false"/>
          <w:color w:val="000000"/>
          <w:sz w:val="28"/>
        </w:rPr>
        <w:t>
      Республика (облыс, қала, аумақ)_______________________</w:t>
      </w:r>
    </w:p>
    <w:bookmarkEnd w:id="1972"/>
    <w:bookmarkStart w:name="z2069" w:id="1973"/>
    <w:p>
      <w:pPr>
        <w:spacing w:after="0"/>
        <w:ind w:left="0"/>
        <w:jc w:val="both"/>
      </w:pPr>
      <w:r>
        <w:rPr>
          <w:rFonts w:ascii="Times New Roman"/>
          <w:b w:val="false"/>
          <w:i w:val="false"/>
          <w:color w:val="000000"/>
          <w:sz w:val="28"/>
        </w:rPr>
        <w:t>
      Кезеңділік: ай сайын, ай сайын</w:t>
      </w:r>
    </w:p>
    <w:bookmarkEnd w:id="1973"/>
    <w:bookmarkStart w:name="z2070" w:id="1974"/>
    <w:p>
      <w:pPr>
        <w:spacing w:after="0"/>
        <w:ind w:left="0"/>
        <w:jc w:val="both"/>
      </w:pPr>
      <w:r>
        <w:rPr>
          <w:rFonts w:ascii="Times New Roman"/>
          <w:b w:val="false"/>
          <w:i w:val="false"/>
          <w:color w:val="000000"/>
          <w:sz w:val="28"/>
        </w:rPr>
        <w:t>
      Есепті кезең: 20__жылға__________</w:t>
      </w:r>
    </w:p>
    <w:bookmarkEnd w:id="1974"/>
    <w:bookmarkStart w:name="z2071" w:id="1975"/>
    <w:p>
      <w:pPr>
        <w:spacing w:after="0"/>
        <w:ind w:left="0"/>
        <w:jc w:val="both"/>
      </w:pPr>
      <w:r>
        <w:rPr>
          <w:rFonts w:ascii="Times New Roman"/>
          <w:b w:val="false"/>
          <w:i w:val="false"/>
          <w:color w:val="000000"/>
          <w:sz w:val="28"/>
        </w:rPr>
        <w:t>
      Өлшем бірлігі: мың.теңге</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976"/>
          <w:p>
            <w:pPr>
              <w:spacing w:after="20"/>
              <w:ind w:left="20"/>
              <w:jc w:val="both"/>
            </w:pPr>
            <w:r>
              <w:rPr>
                <w:rFonts w:ascii="Times New Roman"/>
                <w:b w:val="false"/>
                <w:i w:val="false"/>
                <w:color w:val="000000"/>
                <w:sz w:val="20"/>
              </w:rPr>
              <w:t>
р/с</w:t>
            </w:r>
          </w:p>
          <w:bookmarkEnd w:id="19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уәкілетті органның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органының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 бойынша қаржыландыру түсімдердің жиынтық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міндеттемелер бойынша жиынтық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түсімдердің және/немесе төленген міндеттемелердің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басындағы бюджеттік қаражаттарқалдығы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 соңына бюджеттік қаражаттарқалдығы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 салымдарын (депозиттер) ақша орналастыру үшін бюджеттің атқару жөніндегі орталық уәкілетті органдарға берілген, уақытша бос бюджет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3" w:id="1977"/>
    <w:p>
      <w:pPr>
        <w:spacing w:after="0"/>
        <w:ind w:left="0"/>
        <w:jc w:val="both"/>
      </w:pPr>
      <w:r>
        <w:rPr>
          <w:rFonts w:ascii="Times New Roman"/>
          <w:b w:val="false"/>
          <w:i w:val="false"/>
          <w:color w:val="000000"/>
          <w:sz w:val="28"/>
        </w:rPr>
        <w:t>
      Бюджетті атқару жөніндегі жергілікті уәкілетті органның/</w:t>
      </w:r>
    </w:p>
    <w:bookmarkEnd w:id="1977"/>
    <w:bookmarkStart w:name="z2074" w:id="1978"/>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басшысы:</w:t>
      </w:r>
    </w:p>
    <w:bookmarkEnd w:id="1978"/>
    <w:bookmarkStart w:name="z2075" w:id="1979"/>
    <w:p>
      <w:pPr>
        <w:spacing w:after="0"/>
        <w:ind w:left="0"/>
        <w:jc w:val="both"/>
      </w:pPr>
      <w:r>
        <w:rPr>
          <w:rFonts w:ascii="Times New Roman"/>
          <w:b w:val="false"/>
          <w:i w:val="false"/>
          <w:color w:val="000000"/>
          <w:sz w:val="28"/>
        </w:rPr>
        <w:t>
      ________________________________________ ____________</w:t>
      </w:r>
    </w:p>
    <w:bookmarkEnd w:id="1979"/>
    <w:bookmarkStart w:name="z2076" w:id="1980"/>
    <w:p>
      <w:pPr>
        <w:spacing w:after="0"/>
        <w:ind w:left="0"/>
        <w:jc w:val="both"/>
      </w:pPr>
      <w:r>
        <w:rPr>
          <w:rFonts w:ascii="Times New Roman"/>
          <w:b w:val="false"/>
          <w:i w:val="false"/>
          <w:color w:val="000000"/>
          <w:sz w:val="28"/>
        </w:rPr>
        <w:t>
      тегі, аты және әкесінің аты (ол болған жағдайда) қолы</w:t>
      </w:r>
    </w:p>
    <w:bookmarkEnd w:id="1980"/>
    <w:bookmarkStart w:name="z2077" w:id="1981"/>
    <w:p>
      <w:pPr>
        <w:spacing w:after="0"/>
        <w:ind w:left="0"/>
        <w:jc w:val="both"/>
      </w:pPr>
      <w:r>
        <w:rPr>
          <w:rFonts w:ascii="Times New Roman"/>
          <w:b w:val="false"/>
          <w:i w:val="false"/>
          <w:color w:val="000000"/>
          <w:sz w:val="28"/>
        </w:rPr>
        <w:t>
      Бюджеттің атқарылуы туралы есепті қалыптастыруға жауапты</w:t>
      </w:r>
    </w:p>
    <w:bookmarkEnd w:id="1981"/>
    <w:bookmarkStart w:name="z2078" w:id="1982"/>
    <w:p>
      <w:pPr>
        <w:spacing w:after="0"/>
        <w:ind w:left="0"/>
        <w:jc w:val="both"/>
      </w:pPr>
      <w:r>
        <w:rPr>
          <w:rFonts w:ascii="Times New Roman"/>
          <w:b w:val="false"/>
          <w:i w:val="false"/>
          <w:color w:val="000000"/>
          <w:sz w:val="28"/>
        </w:rPr>
        <w:t>
      құрылымдық бөлімшенің басшысы:</w:t>
      </w:r>
    </w:p>
    <w:bookmarkEnd w:id="1982"/>
    <w:bookmarkStart w:name="z2079" w:id="1983"/>
    <w:p>
      <w:pPr>
        <w:spacing w:after="0"/>
        <w:ind w:left="0"/>
        <w:jc w:val="both"/>
      </w:pPr>
      <w:r>
        <w:rPr>
          <w:rFonts w:ascii="Times New Roman"/>
          <w:b w:val="false"/>
          <w:i w:val="false"/>
          <w:color w:val="000000"/>
          <w:sz w:val="28"/>
        </w:rPr>
        <w:t>
      ________________________________________ ____________</w:t>
      </w:r>
    </w:p>
    <w:bookmarkEnd w:id="1983"/>
    <w:bookmarkStart w:name="z2080" w:id="1984"/>
    <w:p>
      <w:pPr>
        <w:spacing w:after="0"/>
        <w:ind w:left="0"/>
        <w:jc w:val="both"/>
      </w:pPr>
      <w:r>
        <w:rPr>
          <w:rFonts w:ascii="Times New Roman"/>
          <w:b w:val="false"/>
          <w:i w:val="false"/>
          <w:color w:val="000000"/>
          <w:sz w:val="28"/>
        </w:rPr>
        <w:t>
      тегі, аты және әкесінің аты (ол болған жағдайда) қолы</w:t>
      </w:r>
    </w:p>
    <w:bookmarkEnd w:id="1984"/>
    <w:bookmarkStart w:name="z2081" w:id="1985"/>
    <w:p>
      <w:pPr>
        <w:spacing w:after="0"/>
        <w:ind w:left="0"/>
        <w:jc w:val="both"/>
      </w:pPr>
      <w:r>
        <w:rPr>
          <w:rFonts w:ascii="Times New Roman"/>
          <w:b w:val="false"/>
          <w:i w:val="false"/>
          <w:color w:val="000000"/>
          <w:sz w:val="28"/>
        </w:rPr>
        <w:t>
      Мемлекеттік қазынашылық органының басшысы:</w:t>
      </w:r>
    </w:p>
    <w:bookmarkEnd w:id="1985"/>
    <w:bookmarkStart w:name="z2082" w:id="1986"/>
    <w:p>
      <w:pPr>
        <w:spacing w:after="0"/>
        <w:ind w:left="0"/>
        <w:jc w:val="both"/>
      </w:pPr>
      <w:r>
        <w:rPr>
          <w:rFonts w:ascii="Times New Roman"/>
          <w:b w:val="false"/>
          <w:i w:val="false"/>
          <w:color w:val="000000"/>
          <w:sz w:val="28"/>
        </w:rPr>
        <w:t>
      ________________________________________ ____________</w:t>
      </w:r>
    </w:p>
    <w:bookmarkEnd w:id="1986"/>
    <w:bookmarkStart w:name="z2083" w:id="1987"/>
    <w:p>
      <w:pPr>
        <w:spacing w:after="0"/>
        <w:ind w:left="0"/>
        <w:jc w:val="both"/>
      </w:pPr>
      <w:r>
        <w:rPr>
          <w:rFonts w:ascii="Times New Roman"/>
          <w:b w:val="false"/>
          <w:i w:val="false"/>
          <w:color w:val="000000"/>
          <w:sz w:val="28"/>
        </w:rPr>
        <w:t>
      тегі, аты және әкесінің аты (ол болған жағдайда) қолы</w:t>
      </w:r>
    </w:p>
    <w:bookmarkEnd w:id="1987"/>
    <w:bookmarkStart w:name="z2084" w:id="1988"/>
    <w:p>
      <w:pPr>
        <w:spacing w:after="0"/>
        <w:ind w:left="0"/>
        <w:jc w:val="both"/>
      </w:pPr>
      <w:r>
        <w:rPr>
          <w:rFonts w:ascii="Times New Roman"/>
          <w:b w:val="false"/>
          <w:i w:val="false"/>
          <w:color w:val="000000"/>
          <w:sz w:val="28"/>
        </w:rPr>
        <w:t>
      Мемлекеттік қазынашылық органы тиісті құрылымдық бөлімшесінің басшысы:</w:t>
      </w:r>
    </w:p>
    <w:bookmarkEnd w:id="1988"/>
    <w:bookmarkStart w:name="z2085" w:id="1989"/>
    <w:p>
      <w:pPr>
        <w:spacing w:after="0"/>
        <w:ind w:left="0"/>
        <w:jc w:val="both"/>
      </w:pPr>
      <w:r>
        <w:rPr>
          <w:rFonts w:ascii="Times New Roman"/>
          <w:b w:val="false"/>
          <w:i w:val="false"/>
          <w:color w:val="000000"/>
          <w:sz w:val="28"/>
        </w:rPr>
        <w:t>
      ________________________________________ ____________</w:t>
      </w:r>
    </w:p>
    <w:bookmarkEnd w:id="1989"/>
    <w:bookmarkStart w:name="z2086" w:id="1990"/>
    <w:p>
      <w:pPr>
        <w:spacing w:after="0"/>
        <w:ind w:left="0"/>
        <w:jc w:val="both"/>
      </w:pPr>
      <w:r>
        <w:rPr>
          <w:rFonts w:ascii="Times New Roman"/>
          <w:b w:val="false"/>
          <w:i w:val="false"/>
          <w:color w:val="000000"/>
          <w:sz w:val="28"/>
        </w:rPr>
        <w:t>
      тегі, аты және әкесінің аты (ол болған жағдайда) қолы</w:t>
      </w:r>
    </w:p>
    <w:bookmarkEnd w:id="1990"/>
    <w:bookmarkStart w:name="z2087" w:id="1991"/>
    <w:p>
      <w:pPr>
        <w:spacing w:after="0"/>
        <w:ind w:left="0"/>
        <w:jc w:val="both"/>
      </w:pPr>
      <w:r>
        <w:rPr>
          <w:rFonts w:ascii="Times New Roman"/>
          <w:b w:val="false"/>
          <w:i w:val="false"/>
          <w:color w:val="000000"/>
          <w:sz w:val="28"/>
        </w:rPr>
        <w:t>
      Ескертпе: салыстыру актісіне алшақтық болған жағдайда алшақтықтың туындау себептері толық таратып жазылған түсіндірме жазба қоса беріледі.</w:t>
      </w:r>
    </w:p>
    <w:bookmarkEnd w:id="1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17-қосымша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089" w:id="1992"/>
    <w:p>
      <w:pPr>
        <w:spacing w:after="0"/>
        <w:ind w:left="0"/>
        <w:jc w:val="both"/>
      </w:pPr>
      <w:r>
        <w:rPr>
          <w:rFonts w:ascii="Times New Roman"/>
          <w:b w:val="false"/>
          <w:i w:val="false"/>
          <w:color w:val="000000"/>
          <w:sz w:val="28"/>
        </w:rPr>
        <w:t>
      Ұсынылады: жоғарыда тұрған бюджетті атқару жөніндегі уәкілетті органға</w:t>
      </w:r>
    </w:p>
    <w:bookmarkEnd w:id="1992"/>
    <w:bookmarkStart w:name="z2090" w:id="1993"/>
    <w:p>
      <w:pPr>
        <w:spacing w:after="0"/>
        <w:ind w:left="0"/>
        <w:jc w:val="both"/>
      </w:pPr>
      <w:r>
        <w:rPr>
          <w:rFonts w:ascii="Times New Roman"/>
          <w:b w:val="false"/>
          <w:i w:val="false"/>
          <w:color w:val="000000"/>
          <w:sz w:val="28"/>
        </w:rPr>
        <w:t>
      Әкімшілік нысанның атауы: Бюджеттік инвестициялық жобаларды (бағдарламаларды) іске асыруға және __________________ облысы бюджеті бойынша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w:t>
      </w:r>
    </w:p>
    <w:bookmarkEnd w:id="1993"/>
    <w:bookmarkStart w:name="z2091" w:id="199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6-ДББ</w:t>
      </w:r>
    </w:p>
    <w:bookmarkEnd w:id="1994"/>
    <w:bookmarkStart w:name="z2092" w:id="1995"/>
    <w:p>
      <w:pPr>
        <w:spacing w:after="0"/>
        <w:ind w:left="0"/>
        <w:jc w:val="both"/>
      </w:pPr>
      <w:r>
        <w:rPr>
          <w:rFonts w:ascii="Times New Roman"/>
          <w:b w:val="false"/>
          <w:i w:val="false"/>
          <w:color w:val="000000"/>
          <w:sz w:val="28"/>
        </w:rPr>
        <w:t>
      Кезеңділік: ай сайын</w:t>
      </w:r>
    </w:p>
    <w:bookmarkEnd w:id="1995"/>
    <w:bookmarkStart w:name="z2093" w:id="1996"/>
    <w:p>
      <w:pPr>
        <w:spacing w:after="0"/>
        <w:ind w:left="0"/>
        <w:jc w:val="both"/>
      </w:pPr>
      <w:r>
        <w:rPr>
          <w:rFonts w:ascii="Times New Roman"/>
          <w:b w:val="false"/>
          <w:i w:val="false"/>
          <w:color w:val="000000"/>
          <w:sz w:val="28"/>
        </w:rPr>
        <w:t>
      Есепті кезең: 20__жылға__________</w:t>
      </w:r>
    </w:p>
    <w:bookmarkEnd w:id="1996"/>
    <w:bookmarkStart w:name="z2094" w:id="199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төмен тұрған бюджетті атқару жөніндегі уәкілетті орган</w:t>
      </w:r>
    </w:p>
    <w:bookmarkEnd w:id="1997"/>
    <w:bookmarkStart w:name="z2095" w:id="199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ауданның (облыстық маңызы бар қаланың) бюджетінің атқарылуы жөніндегі уәкілетті орган үшін облыс бюджетінің атқарылуы жөніндегі уәкілетті орган белгiлейді; облыс (астана, республикалық маңызы бар қала) бюджетінің атқарылуы жөніндегі уәкілетті орган үшін – есептіден кейінгі айдың 12-сінен кешіктірмей және есепті жылдан кейінгі жылдың 1 ақпанынан кешіктірмей.</w:t>
      </w:r>
    </w:p>
    <w:bookmarkEnd w:id="1998"/>
    <w:bookmarkStart w:name="z2096" w:id="1999"/>
    <w:p>
      <w:pPr>
        <w:spacing w:after="0"/>
        <w:ind w:left="0"/>
        <w:jc w:val="both"/>
      </w:pPr>
      <w:r>
        <w:rPr>
          <w:rFonts w:ascii="Times New Roman"/>
          <w:b w:val="false"/>
          <w:i w:val="false"/>
          <w:color w:val="000000"/>
          <w:sz w:val="28"/>
        </w:rPr>
        <w:t>
      Бизнес сәйкестендіру нөмер:</w:t>
      </w:r>
    </w:p>
    <w:bookmarkEnd w:id="1999"/>
    <w:bookmarkStart w:name="z2097" w:id="2000"/>
    <w:p>
      <w:pPr>
        <w:spacing w:after="0"/>
        <w:ind w:left="0"/>
        <w:jc w:val="both"/>
      </w:pPr>
      <w:r>
        <w:rPr>
          <w:rFonts w:ascii="Times New Roman"/>
          <w:b w:val="false"/>
          <w:i w:val="false"/>
          <w:color w:val="000000"/>
          <w:sz w:val="28"/>
        </w:rPr>
        <w:t xml:space="preserve">
      </w:t>
      </w:r>
    </w:p>
    <w:bookmarkEnd w:id="2000"/>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8" w:id="2001"/>
    <w:p>
      <w:pPr>
        <w:spacing w:after="0"/>
        <w:ind w:left="0"/>
        <w:jc w:val="both"/>
      </w:pPr>
      <w:r>
        <w:rPr>
          <w:rFonts w:ascii="Times New Roman"/>
          <w:b w:val="false"/>
          <w:i w:val="false"/>
          <w:color w:val="000000"/>
          <w:sz w:val="28"/>
        </w:rPr>
        <w:t>
      Жинау түрі: электронды түрде</w:t>
      </w:r>
    </w:p>
    <w:bookmarkEnd w:id="2001"/>
    <w:bookmarkStart w:name="z2099" w:id="2002"/>
    <w:p>
      <w:pPr>
        <w:spacing w:after="0"/>
        <w:ind w:left="0"/>
        <w:jc w:val="both"/>
      </w:pPr>
      <w:r>
        <w:rPr>
          <w:rFonts w:ascii="Times New Roman"/>
          <w:b w:val="false"/>
          <w:i w:val="false"/>
          <w:color w:val="000000"/>
          <w:sz w:val="28"/>
        </w:rPr>
        <w:t>
      Өлшем бірлігі: мың теңге</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03"/>
          <w:p>
            <w:pPr>
              <w:spacing w:after="20"/>
              <w:ind w:left="20"/>
              <w:jc w:val="both"/>
            </w:pPr>
            <w:r>
              <w:rPr>
                <w:rFonts w:ascii="Times New Roman"/>
                <w:b w:val="false"/>
                <w:i w:val="false"/>
                <w:color w:val="000000"/>
                <w:sz w:val="20"/>
              </w:rPr>
              <w:t>
Атау</w:t>
            </w:r>
          </w:p>
          <w:bookmarkEnd w:id="2003"/>
          <w:p>
            <w:pPr>
              <w:spacing w:after="20"/>
              <w:ind w:left="20"/>
              <w:jc w:val="both"/>
            </w:pPr>
            <w:r>
              <w:rPr>
                <w:rFonts w:ascii="Times New Roman"/>
                <w:b w:val="false"/>
                <w:i w:val="false"/>
                <w:color w:val="000000"/>
                <w:sz w:val="20"/>
              </w:rPr>
              <w:t>
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04"/>
          <w:p>
            <w:pPr>
              <w:spacing w:after="20"/>
              <w:ind w:left="20"/>
              <w:jc w:val="both"/>
            </w:pPr>
            <w:r>
              <w:rPr>
                <w:rFonts w:ascii="Times New Roman"/>
                <w:b w:val="false"/>
                <w:i w:val="false"/>
                <w:color w:val="000000"/>
                <w:sz w:val="20"/>
              </w:rPr>
              <w:t>
Есепті қаржы жылы</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на 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 түзетіл</w:t>
            </w:r>
          </w:p>
          <w:p>
            <w:pPr>
              <w:spacing w:after="20"/>
              <w:ind w:left="20"/>
              <w:jc w:val="both"/>
            </w:pPr>
            <w:r>
              <w:rPr>
                <w:rFonts w:ascii="Times New Roman"/>
                <w:b w:val="false"/>
                <w:i w:val="false"/>
                <w:color w:val="000000"/>
                <w:sz w:val="20"/>
              </w:rPr>
              <w:t>
</w:t>
            </w:r>
            <w:r>
              <w:rPr>
                <w:rFonts w:ascii="Times New Roman"/>
                <w:b w:val="false"/>
                <w:i w:val="false"/>
                <w:color w:val="000000"/>
                <w:sz w:val="20"/>
              </w:rPr>
              <w:t>ген бюд</w:t>
            </w:r>
          </w:p>
          <w:p>
            <w:pPr>
              <w:spacing w:after="20"/>
              <w:ind w:left="20"/>
              <w:jc w:val="both"/>
            </w:pPr>
            <w:r>
              <w:rPr>
                <w:rFonts w:ascii="Times New Roman"/>
                <w:b w:val="false"/>
                <w:i w:val="false"/>
                <w:color w:val="000000"/>
                <w:sz w:val="20"/>
              </w:rPr>
              <w:t>
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2005"/>
          <w:p>
            <w:pPr>
              <w:spacing w:after="20"/>
              <w:ind w:left="20"/>
              <w:jc w:val="both"/>
            </w:pPr>
            <w:r>
              <w:rPr>
                <w:rFonts w:ascii="Times New Roman"/>
                <w:b w:val="false"/>
                <w:i w:val="false"/>
                <w:color w:val="000000"/>
                <w:sz w:val="20"/>
              </w:rPr>
              <w:t>
Төл</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Бе</w:t>
            </w:r>
          </w:p>
          <w:p>
            <w:pPr>
              <w:spacing w:after="20"/>
              <w:ind w:left="20"/>
              <w:jc w:val="both"/>
            </w:pPr>
            <w:r>
              <w:rPr>
                <w:rFonts w:ascii="Times New Roman"/>
                <w:b w:val="false"/>
                <w:i w:val="false"/>
                <w:color w:val="000000"/>
                <w:sz w:val="20"/>
              </w:rPr>
              <w:t>
</w:t>
            </w:r>
            <w:r>
              <w:rPr>
                <w:rFonts w:ascii="Times New Roman"/>
                <w:b w:val="false"/>
                <w:i w:val="false"/>
                <w:color w:val="000000"/>
                <w:sz w:val="20"/>
              </w:rPr>
              <w:t>ген міндет</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теме</w:t>
            </w:r>
          </w:p>
          <w:p>
            <w:pPr>
              <w:spacing w:after="20"/>
              <w:ind w:left="20"/>
              <w:jc w:val="both"/>
            </w:pPr>
            <w:r>
              <w:rPr>
                <w:rFonts w:ascii="Times New Roman"/>
                <w:b w:val="false"/>
                <w:i w:val="false"/>
                <w:color w:val="000000"/>
                <w:sz w:val="20"/>
              </w:rPr>
              <w:t>
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және/немесе төленген міндеттемелерді атқару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(10-баған: 6-баған), пайызбен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006"/>
          <w:p>
            <w:pPr>
              <w:spacing w:after="20"/>
              <w:ind w:left="20"/>
              <w:jc w:val="both"/>
            </w:pPr>
            <w:r>
              <w:rPr>
                <w:rFonts w:ascii="Times New Roman"/>
                <w:b w:val="false"/>
                <w:i w:val="false"/>
                <w:color w:val="000000"/>
                <w:sz w:val="20"/>
              </w:rPr>
              <w:t>
Атқарылған</w:t>
            </w:r>
          </w:p>
          <w:bookmarkEnd w:id="2006"/>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түзетілген)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w:t>
            </w:r>
          </w:p>
          <w:p>
            <w:pPr>
              <w:spacing w:after="20"/>
              <w:ind w:left="20"/>
              <w:jc w:val="both"/>
            </w:pPr>
            <w:r>
              <w:rPr>
                <w:rFonts w:ascii="Times New Roman"/>
                <w:b w:val="false"/>
                <w:i w:val="false"/>
                <w:color w:val="000000"/>
                <w:sz w:val="20"/>
              </w:rPr>
              <w:t>
(кіші бағдарламалар) бойынша бюджет түсімдерін атқару және/немесе төленген міндеттемелер,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қалыптастыруға және ұлғайтуға бағытталған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7" w:id="2007"/>
    <w:p>
      <w:pPr>
        <w:spacing w:after="0"/>
        <w:ind w:left="0"/>
        <w:jc w:val="both"/>
      </w:pPr>
      <w:r>
        <w:rPr>
          <w:rFonts w:ascii="Times New Roman"/>
          <w:b w:val="false"/>
          <w:i w:val="false"/>
          <w:color w:val="000000"/>
          <w:sz w:val="28"/>
        </w:rPr>
        <w:t>
      Атауы: _________________ Мекенжайы: ___________________</w:t>
      </w:r>
    </w:p>
    <w:bookmarkEnd w:id="2007"/>
    <w:bookmarkStart w:name="z2118" w:id="2008"/>
    <w:p>
      <w:pPr>
        <w:spacing w:after="0"/>
        <w:ind w:left="0"/>
        <w:jc w:val="both"/>
      </w:pPr>
      <w:r>
        <w:rPr>
          <w:rFonts w:ascii="Times New Roman"/>
          <w:b w:val="false"/>
          <w:i w:val="false"/>
          <w:color w:val="000000"/>
          <w:sz w:val="28"/>
        </w:rPr>
        <w:t>
      _______________________ ______________________________</w:t>
      </w:r>
    </w:p>
    <w:bookmarkEnd w:id="2008"/>
    <w:bookmarkStart w:name="z2119" w:id="2009"/>
    <w:p>
      <w:pPr>
        <w:spacing w:after="0"/>
        <w:ind w:left="0"/>
        <w:jc w:val="both"/>
      </w:pPr>
      <w:r>
        <w:rPr>
          <w:rFonts w:ascii="Times New Roman"/>
          <w:b w:val="false"/>
          <w:i w:val="false"/>
          <w:color w:val="000000"/>
          <w:sz w:val="28"/>
        </w:rPr>
        <w:t>
      Телефоны: _____________________________________</w:t>
      </w:r>
    </w:p>
    <w:bookmarkEnd w:id="2009"/>
    <w:bookmarkStart w:name="z2120" w:id="2010"/>
    <w:p>
      <w:pPr>
        <w:spacing w:after="0"/>
        <w:ind w:left="0"/>
        <w:jc w:val="both"/>
      </w:pPr>
      <w:r>
        <w:rPr>
          <w:rFonts w:ascii="Times New Roman"/>
          <w:b w:val="false"/>
          <w:i w:val="false"/>
          <w:color w:val="000000"/>
          <w:sz w:val="28"/>
        </w:rPr>
        <w:t>
      Электрондық пошта мекенжайы: __________________</w:t>
      </w:r>
    </w:p>
    <w:bookmarkEnd w:id="2010"/>
    <w:bookmarkStart w:name="z2121" w:id="2011"/>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әкімі:</w:t>
      </w:r>
    </w:p>
    <w:bookmarkEnd w:id="2011"/>
    <w:bookmarkStart w:name="z2122" w:id="2012"/>
    <w:p>
      <w:pPr>
        <w:spacing w:after="0"/>
        <w:ind w:left="0"/>
        <w:jc w:val="both"/>
      </w:pPr>
      <w:r>
        <w:rPr>
          <w:rFonts w:ascii="Times New Roman"/>
          <w:b w:val="false"/>
          <w:i w:val="false"/>
          <w:color w:val="000000"/>
          <w:sz w:val="28"/>
        </w:rPr>
        <w:t>
      ________________________________________ ____________</w:t>
      </w:r>
    </w:p>
    <w:bookmarkEnd w:id="2012"/>
    <w:bookmarkStart w:name="z2123" w:id="2013"/>
    <w:p>
      <w:pPr>
        <w:spacing w:after="0"/>
        <w:ind w:left="0"/>
        <w:jc w:val="both"/>
      </w:pPr>
      <w:r>
        <w:rPr>
          <w:rFonts w:ascii="Times New Roman"/>
          <w:b w:val="false"/>
          <w:i w:val="false"/>
          <w:color w:val="000000"/>
          <w:sz w:val="28"/>
        </w:rPr>
        <w:t>
      тегі, аты және әкесінің аты (ол болған жағдайда) қолы</w:t>
      </w:r>
    </w:p>
    <w:bookmarkEnd w:id="2013"/>
    <w:bookmarkStart w:name="z2124" w:id="2014"/>
    <w:p>
      <w:pPr>
        <w:spacing w:after="0"/>
        <w:ind w:left="0"/>
        <w:jc w:val="both"/>
      </w:pPr>
      <w:r>
        <w:rPr>
          <w:rFonts w:ascii="Times New Roman"/>
          <w:b w:val="false"/>
          <w:i w:val="false"/>
          <w:color w:val="000000"/>
          <w:sz w:val="28"/>
        </w:rPr>
        <w:t>
      Бюджетті атқару жөніндегі жергілікті уәкілетті органның басшысы:</w:t>
      </w:r>
    </w:p>
    <w:bookmarkEnd w:id="2014"/>
    <w:bookmarkStart w:name="z2125" w:id="2015"/>
    <w:p>
      <w:pPr>
        <w:spacing w:after="0"/>
        <w:ind w:left="0"/>
        <w:jc w:val="both"/>
      </w:pPr>
      <w:r>
        <w:rPr>
          <w:rFonts w:ascii="Times New Roman"/>
          <w:b w:val="false"/>
          <w:i w:val="false"/>
          <w:color w:val="000000"/>
          <w:sz w:val="28"/>
        </w:rPr>
        <w:t>
      ________________________________________ ____________</w:t>
      </w:r>
    </w:p>
    <w:bookmarkEnd w:id="2015"/>
    <w:bookmarkStart w:name="z2126" w:id="2016"/>
    <w:p>
      <w:pPr>
        <w:spacing w:after="0"/>
        <w:ind w:left="0"/>
        <w:jc w:val="both"/>
      </w:pPr>
      <w:r>
        <w:rPr>
          <w:rFonts w:ascii="Times New Roman"/>
          <w:b w:val="false"/>
          <w:i w:val="false"/>
          <w:color w:val="000000"/>
          <w:sz w:val="28"/>
        </w:rPr>
        <w:t>
      тегі, аты және әкесінің аты (ол болған жағдайда) қолы</w:t>
      </w:r>
    </w:p>
    <w:bookmarkEnd w:id="2016"/>
    <w:bookmarkStart w:name="z2127" w:id="2017"/>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2017"/>
    <w:bookmarkStart w:name="z2128" w:id="2018"/>
    <w:p>
      <w:pPr>
        <w:spacing w:after="0"/>
        <w:ind w:left="0"/>
        <w:jc w:val="both"/>
      </w:pPr>
      <w:r>
        <w:rPr>
          <w:rFonts w:ascii="Times New Roman"/>
          <w:b w:val="false"/>
          <w:i w:val="false"/>
          <w:color w:val="000000"/>
          <w:sz w:val="28"/>
        </w:rPr>
        <w:t>
      ________________________________________ ____________</w:t>
      </w:r>
    </w:p>
    <w:bookmarkEnd w:id="2018"/>
    <w:bookmarkStart w:name="z2129" w:id="2019"/>
    <w:p>
      <w:pPr>
        <w:spacing w:after="0"/>
        <w:ind w:left="0"/>
        <w:jc w:val="both"/>
      </w:pPr>
      <w:r>
        <w:rPr>
          <w:rFonts w:ascii="Times New Roman"/>
          <w:b w:val="false"/>
          <w:i w:val="false"/>
          <w:color w:val="000000"/>
          <w:sz w:val="28"/>
        </w:rPr>
        <w:t>
      тегі, аты және әкесінің аты (ол болған жағдайда) қолы</w:t>
      </w:r>
    </w:p>
    <w:bookmarkEnd w:id="2019"/>
    <w:bookmarkStart w:name="z2130" w:id="2020"/>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2020"/>
    <w:bookmarkStart w:name="z2131" w:id="2021"/>
    <w:p>
      <w:pPr>
        <w:spacing w:after="0"/>
        <w:ind w:left="0"/>
        <w:jc w:val="both"/>
      </w:pPr>
      <w:r>
        <w:rPr>
          <w:rFonts w:ascii="Times New Roman"/>
          <w:b w:val="false"/>
          <w:i w:val="false"/>
          <w:color w:val="000000"/>
          <w:sz w:val="28"/>
        </w:rPr>
        <w:t>
      ______________________________</w:t>
      </w:r>
    </w:p>
    <w:bookmarkEnd w:id="2021"/>
    <w:bookmarkStart w:name="z2132" w:id="2022"/>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"Бюджеттік инвестициялық жобаларды (бағдарламаларды) іске асыруға және __________________ бюджеті бойынша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әкімшілік деректерді өтеусіз негізде жинауға арналған нысанға қосымшада келтірілген.</w:t>
      </w:r>
    </w:p>
    <w:bookmarkEnd w:id="2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"Бюджеттік инвестициялық</w:t>
            </w:r>
            <w:r>
              <w:br/>
            </w:r>
            <w:r>
              <w:rPr>
                <w:rFonts w:ascii="Times New Roman"/>
                <w:b w:val="false"/>
                <w:i w:val="false"/>
                <w:color w:val="000000"/>
                <w:sz w:val="20"/>
              </w:rPr>
              <w:t>жобаларды (бағдарламаларды)</w:t>
            </w:r>
            <w:r>
              <w:br/>
            </w:r>
            <w:r>
              <w:rPr>
                <w:rFonts w:ascii="Times New Roman"/>
                <w:b w:val="false"/>
                <w:i w:val="false"/>
                <w:color w:val="000000"/>
                <w:sz w:val="20"/>
              </w:rPr>
              <w:t>іске асыруға және</w:t>
            </w:r>
            <w:r>
              <w:br/>
            </w:r>
            <w:r>
              <w:rPr>
                <w:rFonts w:ascii="Times New Roman"/>
                <w:b w:val="false"/>
                <w:i w:val="false"/>
                <w:color w:val="000000"/>
                <w:sz w:val="20"/>
              </w:rPr>
              <w:t>__________________ бюджеті</w:t>
            </w:r>
            <w:r>
              <w:br/>
            </w:r>
            <w:r>
              <w:rPr>
                <w:rFonts w:ascii="Times New Roman"/>
                <w:b w:val="false"/>
                <w:i w:val="false"/>
                <w:color w:val="000000"/>
                <w:sz w:val="20"/>
              </w:rPr>
              <w:t>бойынша заңды тұлғалардың</w:t>
            </w:r>
            <w:r>
              <w:br/>
            </w:r>
            <w:r>
              <w:rPr>
                <w:rFonts w:ascii="Times New Roman"/>
                <w:b w:val="false"/>
                <w:i w:val="false"/>
                <w:color w:val="000000"/>
                <w:sz w:val="20"/>
              </w:rPr>
              <w:t>жарғылық капиталын</w:t>
            </w:r>
            <w:r>
              <w:br/>
            </w:r>
            <w:r>
              <w:rPr>
                <w:rFonts w:ascii="Times New Roman"/>
                <w:b w:val="false"/>
                <w:i w:val="false"/>
                <w:color w:val="000000"/>
                <w:sz w:val="20"/>
              </w:rPr>
              <w:t>қалыптастыруға немесе</w:t>
            </w:r>
            <w:r>
              <w:br/>
            </w:r>
            <w:r>
              <w:rPr>
                <w:rFonts w:ascii="Times New Roman"/>
                <w:b w:val="false"/>
                <w:i w:val="false"/>
                <w:color w:val="000000"/>
                <w:sz w:val="20"/>
              </w:rPr>
              <w:t>ұлғайтуға бағытталған</w:t>
            </w:r>
            <w:r>
              <w:br/>
            </w:r>
            <w:r>
              <w:rPr>
                <w:rFonts w:ascii="Times New Roman"/>
                <w:b w:val="false"/>
                <w:i w:val="false"/>
                <w:color w:val="000000"/>
                <w:sz w:val="20"/>
              </w:rPr>
              <w:t>бюджеттік бағдарламаларға</w:t>
            </w:r>
            <w:r>
              <w:br/>
            </w:r>
            <w:r>
              <w:rPr>
                <w:rFonts w:ascii="Times New Roman"/>
                <w:b w:val="false"/>
                <w:i w:val="false"/>
                <w:color w:val="000000"/>
                <w:sz w:val="20"/>
              </w:rPr>
              <w:t>бөле отырып, бюджеттік даму</w:t>
            </w:r>
            <w:r>
              <w:br/>
            </w:r>
            <w:r>
              <w:rPr>
                <w:rFonts w:ascii="Times New Roman"/>
                <w:b w:val="false"/>
                <w:i w:val="false"/>
                <w:color w:val="000000"/>
                <w:sz w:val="20"/>
              </w:rPr>
              <w:t>бағдарламаларының атқарылуы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134" w:id="2023"/>
    <w:p>
      <w:pPr>
        <w:spacing w:after="0"/>
        <w:ind w:left="0"/>
        <w:jc w:val="left"/>
      </w:pPr>
      <w:r>
        <w:rPr>
          <w:rFonts w:ascii="Times New Roman"/>
          <w:b/>
          <w:i w:val="false"/>
          <w:color w:val="000000"/>
        </w:rPr>
        <w:t xml:space="preserve"> Әкімшілік деректерді өтеусіз негізде жинауға арналған "Бюджеттік инвестициялық жобаларды (бағдарламаларды) іске асыруға және ___________ бюджеті бойынша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нысанын толтыру бойынша түсіндірме (6-ДББ, ай сайын )</w:t>
      </w:r>
    </w:p>
    <w:bookmarkEnd w:id="2023"/>
    <w:bookmarkStart w:name="z2135" w:id="2024"/>
    <w:p>
      <w:pPr>
        <w:spacing w:after="0"/>
        <w:ind w:left="0"/>
        <w:jc w:val="left"/>
      </w:pPr>
      <w:r>
        <w:rPr>
          <w:rFonts w:ascii="Times New Roman"/>
          <w:b/>
          <w:i w:val="false"/>
          <w:color w:val="000000"/>
        </w:rPr>
        <w:t xml:space="preserve"> 1-тарау. Жалпы ережелер</w:t>
      </w:r>
    </w:p>
    <w:bookmarkEnd w:id="2024"/>
    <w:bookmarkStart w:name="z2136" w:id="2025"/>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"Бюджеттік инвестициялық жобаларды (бағдарламаларды) іске асыруға және __________________ бюджеті бойынша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нысанын (бұдан әрі – Нысан) толтыру бойынша бірыңғай талаптарды айқындайды.</w:t>
      </w:r>
    </w:p>
    <w:bookmarkEnd w:id="2025"/>
    <w:bookmarkStart w:name="z2137" w:id="2026"/>
    <w:p>
      <w:pPr>
        <w:spacing w:after="0"/>
        <w:ind w:left="0"/>
        <w:jc w:val="both"/>
      </w:pPr>
      <w:r>
        <w:rPr>
          <w:rFonts w:ascii="Times New Roman"/>
          <w:b w:val="false"/>
          <w:i w:val="false"/>
          <w:color w:val="000000"/>
          <w:sz w:val="28"/>
        </w:rPr>
        <w:t>
      2. Нысанға облыстың, республикалық маңызы бар қаланың, астананың, ауданның (облыстық маңызы бар) әкімі, бюджетті атқару жөніндегі жергілікті уәкілетті органның басшысы, есепті қалыптастыруға жауапты құрылымдық бөлімшенің басшысы тегі мен аты-жөнін көрсете отырып, қол қояды.</w:t>
      </w:r>
    </w:p>
    <w:bookmarkEnd w:id="2026"/>
    <w:bookmarkStart w:name="z2138" w:id="2027"/>
    <w:p>
      <w:pPr>
        <w:spacing w:after="0"/>
        <w:ind w:left="0"/>
        <w:jc w:val="both"/>
      </w:pPr>
      <w:r>
        <w:rPr>
          <w:rFonts w:ascii="Times New Roman"/>
          <w:b w:val="false"/>
          <w:i w:val="false"/>
          <w:color w:val="000000"/>
          <w:sz w:val="28"/>
        </w:rPr>
        <w:t>
      3. Нысан қазақ және орыс тілдерінде толтырылады.</w:t>
      </w:r>
    </w:p>
    <w:bookmarkEnd w:id="2027"/>
    <w:bookmarkStart w:name="z2139" w:id="2028"/>
    <w:p>
      <w:pPr>
        <w:spacing w:after="0"/>
        <w:ind w:left="0"/>
        <w:jc w:val="left"/>
      </w:pPr>
      <w:r>
        <w:rPr>
          <w:rFonts w:ascii="Times New Roman"/>
          <w:b/>
          <w:i w:val="false"/>
          <w:color w:val="000000"/>
        </w:rPr>
        <w:t xml:space="preserve"> 2-тарау. Нысанды толтыру бойынша түсіндірме</w:t>
      </w:r>
    </w:p>
    <w:bookmarkEnd w:id="2028"/>
    <w:bookmarkStart w:name="z2140" w:id="2029"/>
    <w:p>
      <w:pPr>
        <w:spacing w:after="0"/>
        <w:ind w:left="0"/>
        <w:jc w:val="both"/>
      </w:pPr>
      <w:r>
        <w:rPr>
          <w:rFonts w:ascii="Times New Roman"/>
          <w:b w:val="false"/>
          <w:i w:val="false"/>
          <w:color w:val="000000"/>
          <w:sz w:val="28"/>
        </w:rPr>
        <w:t>
      4. 1-бағанда кодтар толтырылады:</w:t>
      </w:r>
    </w:p>
    <w:bookmarkEnd w:id="2029"/>
    <w:bookmarkStart w:name="z2141" w:id="2030"/>
    <w:p>
      <w:pPr>
        <w:spacing w:after="0"/>
        <w:ind w:left="0"/>
        <w:jc w:val="both"/>
      </w:pPr>
      <w:r>
        <w:rPr>
          <w:rFonts w:ascii="Times New Roman"/>
          <w:b w:val="false"/>
          <w:i w:val="false"/>
          <w:color w:val="000000"/>
          <w:sz w:val="28"/>
        </w:rPr>
        <w:t>
      бюджет шығыстарының функционалдық және экономикалық сыныптамасы – функционалдық топ, функционалдық кіші топ, бюджеттік бағдарлама әкімшісі, бюджеттік бағдарлама, кіші бағдарлама, ерекшелік.</w:t>
      </w:r>
    </w:p>
    <w:bookmarkEnd w:id="2030"/>
    <w:bookmarkStart w:name="z2142" w:id="2031"/>
    <w:p>
      <w:pPr>
        <w:spacing w:after="0"/>
        <w:ind w:left="0"/>
        <w:jc w:val="both"/>
      </w:pPr>
      <w:r>
        <w:rPr>
          <w:rFonts w:ascii="Times New Roman"/>
          <w:b w:val="false"/>
          <w:i w:val="false"/>
          <w:color w:val="000000"/>
          <w:sz w:val="28"/>
        </w:rPr>
        <w:t>
      5. 2-бағанда түсімдер сыныптамасы көрсеткішінің атауы, бюджет шығыстарының функционалдық және экономикалық сыныптамасы.</w:t>
      </w:r>
    </w:p>
    <w:bookmarkEnd w:id="2031"/>
    <w:bookmarkStart w:name="z2143" w:id="2032"/>
    <w:p>
      <w:pPr>
        <w:spacing w:after="0"/>
        <w:ind w:left="0"/>
        <w:jc w:val="both"/>
      </w:pPr>
      <w:r>
        <w:rPr>
          <w:rFonts w:ascii="Times New Roman"/>
          <w:b w:val="false"/>
          <w:i w:val="false"/>
          <w:color w:val="000000"/>
          <w:sz w:val="28"/>
        </w:rPr>
        <w:t>
      6. 3-бағанда Қазақстан Республикасының Парламенті бекіткен есепті қаржы жылына арналған нақтыланған бюджеттің сомасы көрсетіледі.</w:t>
      </w:r>
    </w:p>
    <w:bookmarkEnd w:id="2032"/>
    <w:bookmarkStart w:name="z2144" w:id="2033"/>
    <w:p>
      <w:pPr>
        <w:spacing w:after="0"/>
        <w:ind w:left="0"/>
        <w:jc w:val="both"/>
      </w:pPr>
      <w:r>
        <w:rPr>
          <w:rFonts w:ascii="Times New Roman"/>
          <w:b w:val="false"/>
          <w:i w:val="false"/>
          <w:color w:val="000000"/>
          <w:sz w:val="28"/>
        </w:rPr>
        <w:t>
      7. 4-бағанда оның орындалу барысында Қазақстан Республикасының Парламенті қабылдаған өзгерістер мен толықтыруларды ескере отырып, есепті қаржы жылына арналған нақтыланған бюджеттің сомасы көрсетіледі.</w:t>
      </w:r>
    </w:p>
    <w:bookmarkEnd w:id="2033"/>
    <w:bookmarkStart w:name="z2145" w:id="2034"/>
    <w:p>
      <w:pPr>
        <w:spacing w:after="0"/>
        <w:ind w:left="0"/>
        <w:jc w:val="both"/>
      </w:pPr>
      <w:r>
        <w:rPr>
          <w:rFonts w:ascii="Times New Roman"/>
          <w:b w:val="false"/>
          <w:i w:val="false"/>
          <w:color w:val="000000"/>
          <w:sz w:val="28"/>
        </w:rPr>
        <w:t>
      8. 5-бағанда есепті қаржы жылына түзетілген бюджет – Қазақстан Республикасының Парламентінде нақтыланбай Қазақстан Республикасының Үкіметіне енгізілген өзгерістер мен толықтыруларды ескере отырып, бекітілген немесе нақтыланған бюджет сомасы.</w:t>
      </w:r>
    </w:p>
    <w:bookmarkEnd w:id="2034"/>
    <w:bookmarkStart w:name="z2146" w:id="2035"/>
    <w:p>
      <w:pPr>
        <w:spacing w:after="0"/>
        <w:ind w:left="0"/>
        <w:jc w:val="both"/>
      </w:pPr>
      <w:r>
        <w:rPr>
          <w:rFonts w:ascii="Times New Roman"/>
          <w:b w:val="false"/>
          <w:i w:val="false"/>
          <w:color w:val="000000"/>
          <w:sz w:val="28"/>
        </w:rPr>
        <w:t>
      9. 6 және 7-бағандарда төлемдер бойынша түсімдер мен қаржыландырудың жиынтық жоспарының және жылдың басынан өсу қорытындысымен есепті кезеңге міндеттемелер бойынша қаржыландырудың жиынтық жоспарының сомасы көрсетіледі. Түсімдер бойынша 6-баған, шығыстар бойынша 6 және 7-баған толтырылады, бұл ретте 6-бағанда бюджеттік кіші бағдарламалар деңгейіне дейін төлемдер бойынша бюджеттік бағдарламаларды қаржыландырудың жиынтық жоспарының сомасы көрсетіледі (қоса алғанда).</w:t>
      </w:r>
    </w:p>
    <w:bookmarkEnd w:id="2035"/>
    <w:bookmarkStart w:name="z2147" w:id="2036"/>
    <w:p>
      <w:pPr>
        <w:spacing w:after="0"/>
        <w:ind w:left="0"/>
        <w:jc w:val="both"/>
      </w:pPr>
      <w:r>
        <w:rPr>
          <w:rFonts w:ascii="Times New Roman"/>
          <w:b w:val="false"/>
          <w:i w:val="false"/>
          <w:color w:val="000000"/>
          <w:sz w:val="28"/>
        </w:rPr>
        <w:t>
      10. 8-бағанда қабылданатын міндеттемелер сомасы көрсетіледі.</w:t>
      </w:r>
    </w:p>
    <w:bookmarkEnd w:id="2036"/>
    <w:bookmarkStart w:name="z2148" w:id="2037"/>
    <w:p>
      <w:pPr>
        <w:spacing w:after="0"/>
        <w:ind w:left="0"/>
        <w:jc w:val="both"/>
      </w:pPr>
      <w:r>
        <w:rPr>
          <w:rFonts w:ascii="Times New Roman"/>
          <w:b w:val="false"/>
          <w:i w:val="false"/>
          <w:color w:val="000000"/>
          <w:sz w:val="28"/>
        </w:rPr>
        <w:t>
      11. 9-бағанда төленбеген міндеттемелер сомасы көрсетіледі.</w:t>
      </w:r>
    </w:p>
    <w:bookmarkEnd w:id="2037"/>
    <w:bookmarkStart w:name="z2149" w:id="2038"/>
    <w:p>
      <w:pPr>
        <w:spacing w:after="0"/>
        <w:ind w:left="0"/>
        <w:jc w:val="both"/>
      </w:pPr>
      <w:r>
        <w:rPr>
          <w:rFonts w:ascii="Times New Roman"/>
          <w:b w:val="false"/>
          <w:i w:val="false"/>
          <w:color w:val="000000"/>
          <w:sz w:val="28"/>
        </w:rPr>
        <w:t>
      12. 10-бағанда бюджет түсімдерінің орындалу сомасы және (немесе) жылдың басынан бастап өсу қорытындысымен есепті кезеңге бюджеттік бағдарламалар (кіші бағдарламалар) бойынша төленген міндеттемелер көрсетіледі.</w:t>
      </w:r>
    </w:p>
    <w:bookmarkEnd w:id="2038"/>
    <w:bookmarkStart w:name="z2150" w:id="2039"/>
    <w:p>
      <w:pPr>
        <w:spacing w:after="0"/>
        <w:ind w:left="0"/>
        <w:jc w:val="both"/>
      </w:pPr>
      <w:r>
        <w:rPr>
          <w:rFonts w:ascii="Times New Roman"/>
          <w:b w:val="false"/>
          <w:i w:val="false"/>
          <w:color w:val="000000"/>
          <w:sz w:val="28"/>
        </w:rPr>
        <w:t>
      13. 11-бағанда бюджет түсімдерінің атқарылу және/немесе есепті кезеңге түсімдердің жиынтық жоспары мен бюджетті қаржыландыру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bookmarkEnd w:id="2039"/>
    <w:bookmarkStart w:name="z2151" w:id="2040"/>
    <w:p>
      <w:pPr>
        <w:spacing w:after="0"/>
        <w:ind w:left="0"/>
        <w:jc w:val="both"/>
      </w:pPr>
      <w:r>
        <w:rPr>
          <w:rFonts w:ascii="Times New Roman"/>
          <w:b w:val="false"/>
          <w:i w:val="false"/>
          <w:color w:val="000000"/>
          <w:sz w:val="28"/>
        </w:rPr>
        <w:t>
      14. 12-бағанда бюджет түсімдерінің атқарылу және/немесе есепті кезеңге бюджеттің атқарылатын (бекітілген, нақтыланған, түзетілген)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bookmarkEnd w:id="2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153" w:id="2041"/>
    <w:p>
      <w:pPr>
        <w:spacing w:after="0"/>
        <w:ind w:left="0"/>
        <w:jc w:val="left"/>
      </w:pPr>
      <w:r>
        <w:rPr>
          <w:rFonts w:ascii="Times New Roman"/>
          <w:b/>
          <w:i w:val="false"/>
          <w:color w:val="000000"/>
        </w:rPr>
        <w:t xml:space="preserve"> Шоғырландырылған, мемлекеттік бюджеттердің, облыс бюджетінің атқарылуы туралы есептерді қалыптастыру үлгісі</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бюджеттер/ облыстық бюджет+аудандардың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кредиттік портфельдерінің, активтерінің сапасын жақсартуға маманданған ұйымның сатуынан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042"/>
          <w:p>
            <w:pPr>
              <w:spacing w:after="20"/>
              <w:ind w:left="20"/>
              <w:jc w:val="both"/>
            </w:pPr>
            <w:r>
              <w:rPr>
                <w:rFonts w:ascii="Times New Roman"/>
                <w:b w:val="false"/>
                <w:i w:val="false"/>
                <w:color w:val="000000"/>
                <w:sz w:val="20"/>
              </w:rPr>
              <w:t>
Оның ішінде</w:t>
            </w:r>
          </w:p>
          <w:bookmarkEnd w:id="2042"/>
          <w:p>
            <w:pPr>
              <w:spacing w:after="20"/>
              <w:ind w:left="20"/>
              <w:jc w:val="both"/>
            </w:pPr>
            <w:r>
              <w:rPr>
                <w:rFonts w:ascii="Times New Roman"/>
                <w:b w:val="false"/>
                <w:i w:val="false"/>
                <w:color w:val="000000"/>
                <w:sz w:val="20"/>
              </w:rPr>
              <w:t>
нысаналы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 көрсетуге ақы төлеу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және құқық қорғау органдарының қызметкерлеріне Міндетті әлеуметтік медициналық сақтандыру жүйесінде медициналық көмек көрсеткені үшін денсаулық сақтау субъектілерінің қызметтеріне ақы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көрсеткені үшін ақы төлеуге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көрсеткені үшін денсаулық сақтау субъектілеріне қызметтер көрсетуге ақы төлеуге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5" w:id="2043"/>
    <w:p>
      <w:pPr>
        <w:spacing w:after="0"/>
        <w:ind w:left="0"/>
        <w:jc w:val="both"/>
      </w:pPr>
      <w:r>
        <w:rPr>
          <w:rFonts w:ascii="Times New Roman"/>
          <w:b w:val="false"/>
          <w:i w:val="false"/>
          <w:color w:val="000000"/>
          <w:sz w:val="28"/>
        </w:rPr>
        <w:t>
      кестенің жалғасы</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бюджет/облыс бюджеті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түсімдер мен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төлеу қорынан түсетін түсімдер мен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6" w:id="2044"/>
    <w:p>
      <w:pPr>
        <w:spacing w:after="0"/>
        <w:ind w:left="0"/>
        <w:jc w:val="both"/>
      </w:pPr>
      <w:r>
        <w:rPr>
          <w:rFonts w:ascii="Times New Roman"/>
          <w:b w:val="false"/>
          <w:i w:val="false"/>
          <w:color w:val="000000"/>
          <w:sz w:val="28"/>
        </w:rPr>
        <w:t>
      Ескертпе: нысанды толтыру бойынша түсініктеме "Шоғырландырылған, мемлекеттік бюджеттердің, облыс бюджетінің атқарылуы туралы есептерді қалыптастыру үлгісі" нысанға қосымшаға сәйкес жүзеге асырылады.</w:t>
      </w:r>
    </w:p>
    <w:bookmarkEnd w:id="2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"Шоғырландырылған,</w:t>
            </w:r>
            <w:r>
              <w:br/>
            </w:r>
            <w:r>
              <w:rPr>
                <w:rFonts w:ascii="Times New Roman"/>
                <w:b w:val="false"/>
                <w:i w:val="false"/>
                <w:color w:val="000000"/>
                <w:sz w:val="20"/>
              </w:rPr>
              <w:t>мемлекеттік бюджеттердің,</w:t>
            </w:r>
            <w:r>
              <w:br/>
            </w:r>
            <w:r>
              <w:rPr>
                <w:rFonts w:ascii="Times New Roman"/>
                <w:b w:val="false"/>
                <w:i w:val="false"/>
                <w:color w:val="000000"/>
                <w:sz w:val="20"/>
              </w:rPr>
              <w:t>облыс бюджетінің атқарылуы</w:t>
            </w:r>
            <w:r>
              <w:br/>
            </w:r>
            <w:r>
              <w:rPr>
                <w:rFonts w:ascii="Times New Roman"/>
                <w:b w:val="false"/>
                <w:i w:val="false"/>
                <w:color w:val="000000"/>
                <w:sz w:val="20"/>
              </w:rPr>
              <w:t>туралы есептерді қалыптастыру</w:t>
            </w:r>
            <w:r>
              <w:br/>
            </w:r>
            <w:r>
              <w:rPr>
                <w:rFonts w:ascii="Times New Roman"/>
                <w:b w:val="false"/>
                <w:i w:val="false"/>
                <w:color w:val="000000"/>
                <w:sz w:val="20"/>
              </w:rPr>
              <w:t>үлгісі" нысанына</w:t>
            </w:r>
            <w:r>
              <w:br/>
            </w:r>
            <w:r>
              <w:rPr>
                <w:rFonts w:ascii="Times New Roman"/>
                <w:b w:val="false"/>
                <w:i w:val="false"/>
                <w:color w:val="000000"/>
                <w:sz w:val="20"/>
              </w:rPr>
              <w:t>қосымша</w:t>
            </w:r>
          </w:p>
        </w:tc>
      </w:tr>
    </w:tbl>
    <w:bookmarkStart w:name="z2158" w:id="2045"/>
    <w:p>
      <w:pPr>
        <w:spacing w:after="0"/>
        <w:ind w:left="0"/>
        <w:jc w:val="left"/>
      </w:pPr>
      <w:r>
        <w:rPr>
          <w:rFonts w:ascii="Times New Roman"/>
          <w:b/>
          <w:i w:val="false"/>
          <w:color w:val="000000"/>
        </w:rPr>
        <w:t xml:space="preserve"> "Шоғырландырылған, мемлекеттік бюджеттердің, облыс бюджетінің атқарылуы туралы есептерді қалыптастыру үлгісі"  нысанын толтыру бойынша түсіндірме</w:t>
      </w:r>
    </w:p>
    <w:bookmarkEnd w:id="2045"/>
    <w:bookmarkStart w:name="z2159" w:id="2046"/>
    <w:p>
      <w:pPr>
        <w:spacing w:after="0"/>
        <w:ind w:left="0"/>
        <w:jc w:val="left"/>
      </w:pPr>
      <w:r>
        <w:rPr>
          <w:rFonts w:ascii="Times New Roman"/>
          <w:b/>
          <w:i w:val="false"/>
          <w:color w:val="000000"/>
        </w:rPr>
        <w:t xml:space="preserve"> 1-тарау. Жалпы ережелер</w:t>
      </w:r>
    </w:p>
    <w:bookmarkEnd w:id="2046"/>
    <w:bookmarkStart w:name="z2160" w:id="2047"/>
    <w:p>
      <w:pPr>
        <w:spacing w:after="0"/>
        <w:ind w:left="0"/>
        <w:jc w:val="both"/>
      </w:pPr>
      <w:r>
        <w:rPr>
          <w:rFonts w:ascii="Times New Roman"/>
          <w:b w:val="false"/>
          <w:i w:val="false"/>
          <w:color w:val="000000"/>
          <w:sz w:val="28"/>
        </w:rPr>
        <w:t>
      1. Осы түсіндірме "Шоғырландырылған, мемлекеттік бюджеттердің, облыс бюджетінің атқарылуы туралы есептерді қалыптастыру үлгісі" нысанын (бұдан әрі – Нысан) толтыру бойынша бірыңғай талаптарды айқындайды.</w:t>
      </w:r>
    </w:p>
    <w:bookmarkEnd w:id="2047"/>
    <w:bookmarkStart w:name="z2161" w:id="2048"/>
    <w:p>
      <w:pPr>
        <w:spacing w:after="0"/>
        <w:ind w:left="0"/>
        <w:jc w:val="both"/>
      </w:pPr>
      <w:r>
        <w:rPr>
          <w:rFonts w:ascii="Times New Roman"/>
          <w:b w:val="false"/>
          <w:i w:val="false"/>
          <w:color w:val="000000"/>
          <w:sz w:val="28"/>
        </w:rPr>
        <w:t>
      2. Бұл ретте, 4-бағандағы "Шығару сомасы":</w:t>
      </w:r>
    </w:p>
    <w:bookmarkEnd w:id="2048"/>
    <w:bookmarkStart w:name="z2162" w:id="2049"/>
    <w:p>
      <w:pPr>
        <w:spacing w:after="0"/>
        <w:ind w:left="0"/>
        <w:jc w:val="both"/>
      </w:pPr>
      <w:r>
        <w:rPr>
          <w:rFonts w:ascii="Times New Roman"/>
          <w:b w:val="false"/>
          <w:i w:val="false"/>
          <w:color w:val="000000"/>
          <w:sz w:val="28"/>
        </w:rPr>
        <w:t>
      І "Кірістер" бөлімі бойынша жиыны:</w:t>
      </w:r>
    </w:p>
    <w:bookmarkEnd w:id="2049"/>
    <w:bookmarkStart w:name="z2163" w:id="2050"/>
    <w:p>
      <w:pPr>
        <w:spacing w:after="0"/>
        <w:ind w:left="0"/>
        <w:jc w:val="both"/>
      </w:pPr>
      <w:r>
        <w:rPr>
          <w:rFonts w:ascii="Times New Roman"/>
          <w:b w:val="false"/>
          <w:i w:val="false"/>
          <w:color w:val="000000"/>
          <w:sz w:val="28"/>
        </w:rPr>
        <w:t>
      кірістердің 2-санаты бойынша (1,0 миллиард теңге) – бұл төмен тұрған бюджеттерге берілген кредиттер бойынша сыйақылар (мүдделер) сомасы, кірістердің 4-санаты бойынша (230,0 миллиард теңге = 20,0 миллиард теңге + 210,0 миллиард теңге) - бұл бюджеттік алып қоюлар ретінде жоғары тұрған бюджеттен алынған және төмен тұрған бюджет жоғары тұрған бюджеттен субвенциялар, нысаналы ағымдағы трансферттер мен нысаналы даму трансферттері (жоғары тұрған бюджеттің резервінен алынған трансферттерді қоса алғанда) нысанында алынған трансферттердің сомасынан тұрады.</w:t>
      </w:r>
    </w:p>
    <w:bookmarkEnd w:id="2050"/>
    <w:bookmarkStart w:name="z2164" w:id="2051"/>
    <w:p>
      <w:pPr>
        <w:spacing w:after="0"/>
        <w:ind w:left="0"/>
        <w:jc w:val="both"/>
      </w:pPr>
      <w:r>
        <w:rPr>
          <w:rFonts w:ascii="Times New Roman"/>
          <w:b w:val="false"/>
          <w:i w:val="false"/>
          <w:color w:val="000000"/>
          <w:sz w:val="28"/>
        </w:rPr>
        <w:t>
      II "Шығындар" бөлімі бойынша жиыны:</w:t>
      </w:r>
    </w:p>
    <w:bookmarkEnd w:id="2051"/>
    <w:bookmarkStart w:name="z2165" w:id="2052"/>
    <w:p>
      <w:pPr>
        <w:spacing w:after="0"/>
        <w:ind w:left="0"/>
        <w:jc w:val="both"/>
      </w:pPr>
      <w:r>
        <w:rPr>
          <w:rFonts w:ascii="Times New Roman"/>
          <w:b w:val="false"/>
          <w:i w:val="false"/>
          <w:color w:val="000000"/>
          <w:sz w:val="28"/>
        </w:rPr>
        <w:t>
      жоғары тұрған бюджет төмен тұрған бюджетке берілген трансферттердің (90,0 миллиард теңге - субвенциялар, 80,0 миллиард теңге - нысаналы ағымдағы және нысаналы даму трансферттері), жоғары тұрған бюджетке төмен тұрған бюджеттен берілген трансферттердің (60,0 миллиард теңге - бюджеттік алымдар) және үкіметтік борышқа қызмет көрсету жөніндегі шығындардың (1,0 миллиард теңге) сомаларынан тұрады.</w:t>
      </w:r>
    </w:p>
    <w:bookmarkEnd w:id="2052"/>
    <w:bookmarkStart w:name="z2166" w:id="2053"/>
    <w:p>
      <w:pPr>
        <w:spacing w:after="0"/>
        <w:ind w:left="0"/>
        <w:jc w:val="both"/>
      </w:pPr>
      <w:r>
        <w:rPr>
          <w:rFonts w:ascii="Times New Roman"/>
          <w:b w:val="false"/>
          <w:i w:val="false"/>
          <w:color w:val="000000"/>
          <w:sz w:val="28"/>
        </w:rPr>
        <w:t>
      III "Таза бюджеттік кредит беру" бөлімі:</w:t>
      </w:r>
    </w:p>
    <w:bookmarkEnd w:id="2053"/>
    <w:bookmarkStart w:name="z2167" w:id="2054"/>
    <w:p>
      <w:pPr>
        <w:spacing w:after="0"/>
        <w:ind w:left="0"/>
        <w:jc w:val="both"/>
      </w:pPr>
      <w:r>
        <w:rPr>
          <w:rFonts w:ascii="Times New Roman"/>
          <w:b w:val="false"/>
          <w:i w:val="false"/>
          <w:color w:val="000000"/>
          <w:sz w:val="28"/>
        </w:rPr>
        <w:t>
      "Бюджеттік кредиттер" кіші бөлімі бойынша жиын жоғары тұрған бюджеттің төмен тұрған бюджетке бөлінген кредиттердің сомасынан тұрады.</w:t>
      </w:r>
    </w:p>
    <w:bookmarkEnd w:id="2054"/>
    <w:bookmarkStart w:name="z2168" w:id="2055"/>
    <w:p>
      <w:pPr>
        <w:spacing w:after="0"/>
        <w:ind w:left="0"/>
        <w:jc w:val="both"/>
      </w:pPr>
      <w:r>
        <w:rPr>
          <w:rFonts w:ascii="Times New Roman"/>
          <w:b w:val="false"/>
          <w:i w:val="false"/>
          <w:color w:val="000000"/>
          <w:sz w:val="28"/>
        </w:rPr>
        <w:t>
      Қаралатын мысалда жоғары тұрған бюджеттен төмен тұрған бюджетке бюджеттік инвестициялық жобаларды іске асыруға (40,0 миллиард теңге) және төмен тұрған бюджеттердегі қолма-қол ақша тапшылығын жабуға (1,0 миллиард теңге) бөлінген кредиттер сомасы орын алады. Егер жоғары тұрған бюджеттің резерві төмен тұрған бюджеттерде қолма-қол ақша тапшылығын жабуға бөлінбеген жағдайда, онда мемлекеттік, шоғырландырылған бюджеттердің, облыс бюджетінің атқарылуы туралы есепті қалыптастыру кезінде оның сомасы алынып тасталмайды.</w:t>
      </w:r>
    </w:p>
    <w:bookmarkEnd w:id="2055"/>
    <w:bookmarkStart w:name="z2169" w:id="2056"/>
    <w:p>
      <w:pPr>
        <w:spacing w:after="0"/>
        <w:ind w:left="0"/>
        <w:jc w:val="both"/>
      </w:pPr>
      <w:r>
        <w:rPr>
          <w:rFonts w:ascii="Times New Roman"/>
          <w:b w:val="false"/>
          <w:i w:val="false"/>
          <w:color w:val="000000"/>
          <w:sz w:val="28"/>
        </w:rPr>
        <w:t>
      Қаралатын мысалда "Кредиттерді өтеу" кіші бөлімінің жиыны төмен тұрған бюджет жоғары тұрған бюджеттен қолма-қол ақша тапшылығын жабуға алған кредитті төмен тұрған бюджеттің толық өтеу сомасымен берілген. Егер бұл резерв мемлекеттік, шоғырландырылған бюджеттердің, облыс бюджетінің атқарылуы туралы есепті қалыптастыру күніне бөлінбеген немесе ішінара бөлінген жағдайда, онда алып тастау үшін сома не болмайды, не ол төмен тұрған бюджетке бөлінген және олардың өтеуіне жататын резервтің сол бөлігін құрайтын болады.</w:t>
      </w:r>
    </w:p>
    <w:bookmarkEnd w:id="2056"/>
    <w:bookmarkStart w:name="z2170" w:id="2057"/>
    <w:p>
      <w:pPr>
        <w:spacing w:after="0"/>
        <w:ind w:left="0"/>
        <w:jc w:val="both"/>
      </w:pPr>
      <w:r>
        <w:rPr>
          <w:rFonts w:ascii="Times New Roman"/>
          <w:b w:val="false"/>
          <w:i w:val="false"/>
          <w:color w:val="000000"/>
          <w:sz w:val="28"/>
        </w:rPr>
        <w:t>
      VI "Бюджет тапшылығын қаржыландыру" бөлімі бойынша:</w:t>
      </w:r>
    </w:p>
    <w:bookmarkEnd w:id="2057"/>
    <w:bookmarkStart w:name="z2171" w:id="2058"/>
    <w:p>
      <w:pPr>
        <w:spacing w:after="0"/>
        <w:ind w:left="0"/>
        <w:jc w:val="both"/>
      </w:pPr>
      <w:r>
        <w:rPr>
          <w:rFonts w:ascii="Times New Roman"/>
          <w:b w:val="false"/>
          <w:i w:val="false"/>
          <w:color w:val="000000"/>
          <w:sz w:val="28"/>
        </w:rPr>
        <w:t>
      қаралатын мысалда "Қарыздар түсімі" жолы бойынша сома жоғары тұрған бюджеттен алынған кредиттер сомасына тең, ал "Қарыздарды өтеу" жолының сомасы төмен тұрған бюджеттің кредиттерін өтеу сомасына тең. Қаралатын мысалда ағымдағы қаржы жылында өтелуге жататын төмен тұрған бюджет алған 1,0 миллиард теңге сомасындағы кредит өтелуге жатады. Ағымдағы қаржы жылында төмен тұрған бюджет алған 40,0 миллиард теңге сомасындағы кредит, айталық, 2 жылдан кейін өтелуге жатады, осыған байланысты ағымдағы қаржы жылында төмен тұрған бюджет оны өтеу бойынша шығыстарды көтермейді.</w:t>
      </w:r>
    </w:p>
    <w:bookmarkEnd w:id="2058"/>
    <w:bookmarkStart w:name="z2172" w:id="2059"/>
    <w:p>
      <w:pPr>
        <w:spacing w:after="0"/>
        <w:ind w:left="0"/>
        <w:jc w:val="both"/>
      </w:pPr>
      <w:r>
        <w:rPr>
          <w:rFonts w:ascii="Times New Roman"/>
          <w:b w:val="false"/>
          <w:i w:val="false"/>
          <w:color w:val="000000"/>
          <w:sz w:val="28"/>
        </w:rPr>
        <w:t>
      3. 8 "Шығару сомасы" бағанында:</w:t>
      </w:r>
    </w:p>
    <w:bookmarkEnd w:id="2059"/>
    <w:bookmarkStart w:name="z2173" w:id="2060"/>
    <w:p>
      <w:pPr>
        <w:spacing w:after="0"/>
        <w:ind w:left="0"/>
        <w:jc w:val="both"/>
      </w:pPr>
      <w:r>
        <w:rPr>
          <w:rFonts w:ascii="Times New Roman"/>
          <w:b w:val="false"/>
          <w:i w:val="false"/>
          <w:color w:val="000000"/>
          <w:sz w:val="28"/>
        </w:rPr>
        <w:t>
      I "Кірістер" бөлімі бойынша жиын:</w:t>
      </w:r>
    </w:p>
    <w:bookmarkEnd w:id="2060"/>
    <w:bookmarkStart w:name="z2174" w:id="2061"/>
    <w:p>
      <w:pPr>
        <w:spacing w:after="0"/>
        <w:ind w:left="0"/>
        <w:jc w:val="both"/>
      </w:pPr>
      <w:r>
        <w:rPr>
          <w:rFonts w:ascii="Times New Roman"/>
          <w:b w:val="false"/>
          <w:i w:val="false"/>
          <w:color w:val="000000"/>
          <w:sz w:val="28"/>
        </w:rPr>
        <w:t>
      Қазақстан Республикасы Ұлттық қорынан республикалық бюджетке келіп түскен трансферттер сомасынан тұрады.</w:t>
      </w:r>
    </w:p>
    <w:bookmarkEnd w:id="2061"/>
    <w:bookmarkStart w:name="z2175" w:id="2062"/>
    <w:p>
      <w:pPr>
        <w:spacing w:after="0"/>
        <w:ind w:left="0"/>
        <w:jc w:val="both"/>
      </w:pPr>
      <w:r>
        <w:rPr>
          <w:rFonts w:ascii="Times New Roman"/>
          <w:b w:val="false"/>
          <w:i w:val="false"/>
          <w:color w:val="000000"/>
          <w:sz w:val="28"/>
        </w:rPr>
        <w:t>
      II "Шығындар" бөлімі бойынша жиын:</w:t>
      </w:r>
    </w:p>
    <w:bookmarkEnd w:id="2062"/>
    <w:bookmarkStart w:name="z2176" w:id="2063"/>
    <w:p>
      <w:pPr>
        <w:spacing w:after="0"/>
        <w:ind w:left="0"/>
        <w:jc w:val="both"/>
      </w:pPr>
      <w:r>
        <w:rPr>
          <w:rFonts w:ascii="Times New Roman"/>
          <w:b w:val="false"/>
          <w:i w:val="false"/>
          <w:color w:val="000000"/>
          <w:sz w:val="28"/>
        </w:rPr>
        <w:t>
      Қазақстан Республикасы Ұлттық қорынан республикалық бюджетке берілген трансферттер сомасынан тұрады.</w:t>
      </w:r>
    </w:p>
    <w:bookmarkEnd w:id="2063"/>
    <w:bookmarkStart w:name="z2177" w:id="2064"/>
    <w:p>
      <w:pPr>
        <w:spacing w:after="0"/>
        <w:ind w:left="0"/>
        <w:jc w:val="both"/>
      </w:pPr>
      <w:r>
        <w:rPr>
          <w:rFonts w:ascii="Times New Roman"/>
          <w:b w:val="false"/>
          <w:i w:val="false"/>
          <w:color w:val="000000"/>
          <w:sz w:val="28"/>
        </w:rPr>
        <w:t>
      4. 12 "Шығару сомасы" бағанында:</w:t>
      </w:r>
    </w:p>
    <w:bookmarkEnd w:id="2064"/>
    <w:bookmarkStart w:name="z2178" w:id="2065"/>
    <w:p>
      <w:pPr>
        <w:spacing w:after="0"/>
        <w:ind w:left="0"/>
        <w:jc w:val="both"/>
      </w:pPr>
      <w:r>
        <w:rPr>
          <w:rFonts w:ascii="Times New Roman"/>
          <w:b w:val="false"/>
          <w:i w:val="false"/>
          <w:color w:val="000000"/>
          <w:sz w:val="28"/>
        </w:rPr>
        <w:t>
      I "Кірістер" бөлімі бойынша жиын:</w:t>
      </w:r>
    </w:p>
    <w:bookmarkEnd w:id="2065"/>
    <w:bookmarkStart w:name="z2179" w:id="2066"/>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 көрсетуге ақы төлеу үшін және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 – Әлеуметтік медициналық сақтандыру қорына республикалық бюджеттен берілген нысаналы жарна сомасынан (38,0 миллиард теңге = 28,0 миллиард теңге + 10,0 миллиард теңге) тұрады.</w:t>
      </w:r>
    </w:p>
    <w:bookmarkEnd w:id="2066"/>
    <w:bookmarkStart w:name="z2180" w:id="2067"/>
    <w:p>
      <w:pPr>
        <w:spacing w:after="0"/>
        <w:ind w:left="0"/>
        <w:jc w:val="both"/>
      </w:pPr>
      <w:r>
        <w:rPr>
          <w:rFonts w:ascii="Times New Roman"/>
          <w:b w:val="false"/>
          <w:i w:val="false"/>
          <w:color w:val="000000"/>
          <w:sz w:val="28"/>
        </w:rPr>
        <w:t>
      II "Шығындар" бөлімі бойынша жиын:</w:t>
      </w:r>
    </w:p>
    <w:bookmarkEnd w:id="2067"/>
    <w:bookmarkStart w:name="z2181" w:id="2068"/>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 көрсетуге ақы төлеу үшін және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 – Әлеуметтік медициналық сақтандыру қорына республикалық бюджеттен берілген нысаналы жарна сомасынан (38,0 миллиард теңге = 28,0 миллиард теңге + 10,0 миллиард теңге) тұрады.</w:t>
      </w:r>
    </w:p>
    <w:bookmarkEnd w:id="2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183" w:id="2069"/>
    <w:p>
      <w:pPr>
        <w:spacing w:after="0"/>
        <w:ind w:left="0"/>
        <w:jc w:val="both"/>
      </w:pPr>
      <w:r>
        <w:rPr>
          <w:rFonts w:ascii="Times New Roman"/>
          <w:b w:val="false"/>
          <w:i w:val="false"/>
          <w:color w:val="000000"/>
          <w:sz w:val="28"/>
        </w:rPr>
        <w:t>
      Нысанның атауы: ______________ жылдарға арналған _______________</w:t>
      </w:r>
    </w:p>
    <w:bookmarkEnd w:id="2069"/>
    <w:bookmarkStart w:name="z2184" w:id="2070"/>
    <w:p>
      <w:pPr>
        <w:spacing w:after="0"/>
        <w:ind w:left="0"/>
        <w:jc w:val="both"/>
      </w:pPr>
      <w:r>
        <w:rPr>
          <w:rFonts w:ascii="Times New Roman"/>
          <w:b w:val="false"/>
          <w:i w:val="false"/>
          <w:color w:val="000000"/>
          <w:sz w:val="28"/>
        </w:rPr>
        <w:t>
                              (жергілікті бюджеттің атауы)</w:t>
      </w:r>
    </w:p>
    <w:bookmarkEnd w:id="2070"/>
    <w:bookmarkStart w:name="z2185" w:id="2071"/>
    <w:p>
      <w:pPr>
        <w:spacing w:after="0"/>
        <w:ind w:left="0"/>
        <w:jc w:val="both"/>
      </w:pPr>
      <w:r>
        <w:rPr>
          <w:rFonts w:ascii="Times New Roman"/>
          <w:b w:val="false"/>
          <w:i w:val="false"/>
          <w:color w:val="000000"/>
          <w:sz w:val="28"/>
        </w:rPr>
        <w:t>
      бюджет көрсеткіштерінің атқарылуы туралы деректер</w:t>
      </w:r>
    </w:p>
    <w:bookmarkEnd w:id="2071"/>
    <w:bookmarkStart w:name="z2186" w:id="2072"/>
    <w:p>
      <w:pPr>
        <w:spacing w:after="0"/>
        <w:ind w:left="0"/>
        <w:jc w:val="both"/>
      </w:pPr>
      <w:r>
        <w:rPr>
          <w:rFonts w:ascii="Times New Roman"/>
          <w:b w:val="false"/>
          <w:i w:val="false"/>
          <w:color w:val="000000"/>
          <w:sz w:val="28"/>
        </w:rPr>
        <w:t>
      Нысан индексі:1-27</w:t>
      </w:r>
    </w:p>
    <w:bookmarkEnd w:id="2072"/>
    <w:bookmarkStart w:name="z2187" w:id="2073"/>
    <w:p>
      <w:pPr>
        <w:spacing w:after="0"/>
        <w:ind w:left="0"/>
        <w:jc w:val="both"/>
      </w:pPr>
      <w:r>
        <w:rPr>
          <w:rFonts w:ascii="Times New Roman"/>
          <w:b w:val="false"/>
          <w:i w:val="false"/>
          <w:color w:val="000000"/>
          <w:sz w:val="28"/>
        </w:rPr>
        <w:t>
      Кезеңділік: ай сайын, жыл сайын</w:t>
      </w:r>
    </w:p>
    <w:bookmarkEnd w:id="2073"/>
    <w:bookmarkStart w:name="z2188" w:id="2074"/>
    <w:p>
      <w:pPr>
        <w:spacing w:after="0"/>
        <w:ind w:left="0"/>
        <w:jc w:val="both"/>
      </w:pPr>
      <w:r>
        <w:rPr>
          <w:rFonts w:ascii="Times New Roman"/>
          <w:b w:val="false"/>
          <w:i w:val="false"/>
          <w:color w:val="000000"/>
          <w:sz w:val="28"/>
        </w:rPr>
        <w:t>
      Есепті кезең: 20__жылға__________</w:t>
      </w:r>
    </w:p>
    <w:bookmarkEnd w:id="2074"/>
    <w:bookmarkStart w:name="z2189" w:id="2075"/>
    <w:p>
      <w:pPr>
        <w:spacing w:after="0"/>
        <w:ind w:left="0"/>
        <w:jc w:val="both"/>
      </w:pPr>
      <w:r>
        <w:rPr>
          <w:rFonts w:ascii="Times New Roman"/>
          <w:b w:val="false"/>
          <w:i w:val="false"/>
          <w:color w:val="000000"/>
          <w:sz w:val="28"/>
        </w:rPr>
        <w:t>
      Өлшем бірлігі: мың теңге</w:t>
      </w:r>
    </w:p>
    <w:bookmarkEnd w:id="2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тартылған/алынған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0" w:id="2076"/>
    <w:p>
      <w:pPr>
        <w:spacing w:after="0"/>
        <w:ind w:left="0"/>
        <w:jc w:val="both"/>
      </w:pPr>
      <w:r>
        <w:rPr>
          <w:rFonts w:ascii="Times New Roman"/>
          <w:b w:val="false"/>
          <w:i w:val="false"/>
          <w:color w:val="000000"/>
          <w:sz w:val="28"/>
        </w:rPr>
        <w:t>
      кестенің жалғасы</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және/немесе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түсімдерінің атқарылуы және/немесе төленген міндеттемелер (10-баған: 6-баған), пайызбен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(бекітілген, нақтыланған, түзетілген) бюджетке бюджеттік бағдарламалар (кіші бағдарламалар) бойынша бюджет түсімдерін атқару және/немесе төленген міндеттемелер, пайызбен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1" w:id="2077"/>
    <w:p>
      <w:pPr>
        <w:spacing w:after="0"/>
        <w:ind w:left="0"/>
        <w:jc w:val="both"/>
      </w:pPr>
      <w:r>
        <w:rPr>
          <w:rFonts w:ascii="Times New Roman"/>
          <w:b w:val="false"/>
          <w:i w:val="false"/>
          <w:color w:val="000000"/>
          <w:sz w:val="28"/>
        </w:rPr>
        <w:t>
      Мемлекеттік қазынашылық орган басшысы:</w:t>
      </w:r>
    </w:p>
    <w:bookmarkEnd w:id="2077"/>
    <w:bookmarkStart w:name="z2192" w:id="2078"/>
    <w:p>
      <w:pPr>
        <w:spacing w:after="0"/>
        <w:ind w:left="0"/>
        <w:jc w:val="both"/>
      </w:pPr>
      <w:r>
        <w:rPr>
          <w:rFonts w:ascii="Times New Roman"/>
          <w:b w:val="false"/>
          <w:i w:val="false"/>
          <w:color w:val="000000"/>
          <w:sz w:val="28"/>
        </w:rPr>
        <w:t>
      ________________________________________ ____________</w:t>
      </w:r>
    </w:p>
    <w:bookmarkEnd w:id="2078"/>
    <w:bookmarkStart w:name="z2193" w:id="2079"/>
    <w:p>
      <w:pPr>
        <w:spacing w:after="0"/>
        <w:ind w:left="0"/>
        <w:jc w:val="both"/>
      </w:pPr>
      <w:r>
        <w:rPr>
          <w:rFonts w:ascii="Times New Roman"/>
          <w:b w:val="false"/>
          <w:i w:val="false"/>
          <w:color w:val="000000"/>
          <w:sz w:val="28"/>
        </w:rPr>
        <w:t>
      тегі, аты және әкесінің аты (ол болған жағдайда) қолы</w:t>
      </w:r>
    </w:p>
    <w:bookmarkEnd w:id="2079"/>
    <w:bookmarkStart w:name="z2194" w:id="2080"/>
    <w:p>
      <w:pPr>
        <w:spacing w:after="0"/>
        <w:ind w:left="0"/>
        <w:jc w:val="both"/>
      </w:pPr>
      <w:r>
        <w:rPr>
          <w:rFonts w:ascii="Times New Roman"/>
          <w:b w:val="false"/>
          <w:i w:val="false"/>
          <w:color w:val="000000"/>
          <w:sz w:val="28"/>
        </w:rPr>
        <w:t>
      Жиынтық жоспарларды қалыптастыруға және жүргізуге</w:t>
      </w:r>
    </w:p>
    <w:bookmarkEnd w:id="2080"/>
    <w:bookmarkStart w:name="z2195" w:id="2081"/>
    <w:p>
      <w:pPr>
        <w:spacing w:after="0"/>
        <w:ind w:left="0"/>
        <w:jc w:val="both"/>
      </w:pPr>
      <w:r>
        <w:rPr>
          <w:rFonts w:ascii="Times New Roman"/>
          <w:b w:val="false"/>
          <w:i w:val="false"/>
          <w:color w:val="000000"/>
          <w:sz w:val="28"/>
        </w:rPr>
        <w:t>
      жауапты құрылымдық бөлімшенің басшысы:</w:t>
      </w:r>
    </w:p>
    <w:bookmarkEnd w:id="2081"/>
    <w:bookmarkStart w:name="z2196" w:id="2082"/>
    <w:p>
      <w:pPr>
        <w:spacing w:after="0"/>
        <w:ind w:left="0"/>
        <w:jc w:val="both"/>
      </w:pPr>
      <w:r>
        <w:rPr>
          <w:rFonts w:ascii="Times New Roman"/>
          <w:b w:val="false"/>
          <w:i w:val="false"/>
          <w:color w:val="000000"/>
          <w:sz w:val="28"/>
        </w:rPr>
        <w:t>
      ________________________________________ ____________</w:t>
      </w:r>
    </w:p>
    <w:bookmarkEnd w:id="2082"/>
    <w:bookmarkStart w:name="z2197" w:id="2083"/>
    <w:p>
      <w:pPr>
        <w:spacing w:after="0"/>
        <w:ind w:left="0"/>
        <w:jc w:val="both"/>
      </w:pPr>
      <w:r>
        <w:rPr>
          <w:rFonts w:ascii="Times New Roman"/>
          <w:b w:val="false"/>
          <w:i w:val="false"/>
          <w:color w:val="000000"/>
          <w:sz w:val="28"/>
        </w:rPr>
        <w:t>
      тегі, аты және әкесінің аты (ол болған жағдайда) қолы</w:t>
      </w:r>
    </w:p>
    <w:bookmarkEnd w:id="2083"/>
    <w:bookmarkStart w:name="z2198" w:id="2084"/>
    <w:p>
      <w:pPr>
        <w:spacing w:after="0"/>
        <w:ind w:left="0"/>
        <w:jc w:val="both"/>
      </w:pPr>
      <w:r>
        <w:rPr>
          <w:rFonts w:ascii="Times New Roman"/>
          <w:b w:val="false"/>
          <w:i w:val="false"/>
          <w:color w:val="000000"/>
          <w:sz w:val="28"/>
        </w:rPr>
        <w:t>
      Деректерді қалыптастыруға жауапты құрылымдық бөлімшенің басшысы:</w:t>
      </w:r>
    </w:p>
    <w:bookmarkEnd w:id="2084"/>
    <w:bookmarkStart w:name="z2199" w:id="2085"/>
    <w:p>
      <w:pPr>
        <w:spacing w:after="0"/>
        <w:ind w:left="0"/>
        <w:jc w:val="both"/>
      </w:pPr>
      <w:r>
        <w:rPr>
          <w:rFonts w:ascii="Times New Roman"/>
          <w:b w:val="false"/>
          <w:i w:val="false"/>
          <w:color w:val="000000"/>
          <w:sz w:val="28"/>
        </w:rPr>
        <w:t>
      ________________________________________ ____________</w:t>
      </w:r>
    </w:p>
    <w:bookmarkEnd w:id="2085"/>
    <w:bookmarkStart w:name="z2200" w:id="2086"/>
    <w:p>
      <w:pPr>
        <w:spacing w:after="0"/>
        <w:ind w:left="0"/>
        <w:jc w:val="both"/>
      </w:pPr>
      <w:r>
        <w:rPr>
          <w:rFonts w:ascii="Times New Roman"/>
          <w:b w:val="false"/>
          <w:i w:val="false"/>
          <w:color w:val="000000"/>
          <w:sz w:val="28"/>
        </w:rPr>
        <w:t>
      тегі, аты және әкесінің аты (ол болған жағдайда) қолы</w:t>
      </w:r>
    </w:p>
    <w:bookmarkEnd w:id="2086"/>
    <w:bookmarkStart w:name="z2201" w:id="2087"/>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2087"/>
    <w:bookmarkStart w:name="z2202" w:id="2088"/>
    <w:p>
      <w:pPr>
        <w:spacing w:after="0"/>
        <w:ind w:left="0"/>
        <w:jc w:val="both"/>
      </w:pPr>
      <w:r>
        <w:rPr>
          <w:rFonts w:ascii="Times New Roman"/>
          <w:b w:val="false"/>
          <w:i w:val="false"/>
          <w:color w:val="000000"/>
          <w:sz w:val="28"/>
        </w:rPr>
        <w:t>
      ______________________________</w:t>
      </w:r>
    </w:p>
    <w:bookmarkEnd w:id="2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204" w:id="2089"/>
    <w:p>
      <w:pPr>
        <w:spacing w:after="0"/>
        <w:ind w:left="0"/>
        <w:jc w:val="both"/>
      </w:pPr>
      <w:r>
        <w:rPr>
          <w:rFonts w:ascii="Times New Roman"/>
          <w:b w:val="false"/>
          <w:i w:val="false"/>
          <w:color w:val="000000"/>
          <w:sz w:val="28"/>
        </w:rPr>
        <w:t>
      Нысанның атауы:____________ жылдарға арналған ____________________</w:t>
      </w:r>
    </w:p>
    <w:bookmarkEnd w:id="2089"/>
    <w:bookmarkStart w:name="z2205" w:id="2090"/>
    <w:p>
      <w:pPr>
        <w:spacing w:after="0"/>
        <w:ind w:left="0"/>
        <w:jc w:val="both"/>
      </w:pPr>
      <w:r>
        <w:rPr>
          <w:rFonts w:ascii="Times New Roman"/>
          <w:b w:val="false"/>
          <w:i w:val="false"/>
          <w:color w:val="000000"/>
          <w:sz w:val="28"/>
        </w:rPr>
        <w:t>
      (жергілікті бюджеттің атауы) бюджет көрсеткіштерінің атқарылуы туралы деректер</w:t>
      </w:r>
    </w:p>
    <w:bookmarkEnd w:id="2090"/>
    <w:bookmarkStart w:name="z2206" w:id="2091"/>
    <w:p>
      <w:pPr>
        <w:spacing w:after="0"/>
        <w:ind w:left="0"/>
        <w:jc w:val="both"/>
      </w:pPr>
      <w:r>
        <w:rPr>
          <w:rFonts w:ascii="Times New Roman"/>
          <w:b w:val="false"/>
          <w:i w:val="false"/>
          <w:color w:val="000000"/>
          <w:sz w:val="28"/>
        </w:rPr>
        <w:t>
      (тек қана өзара өтелетiн төлемдер кодтар)</w:t>
      </w:r>
    </w:p>
    <w:bookmarkEnd w:id="2091"/>
    <w:bookmarkStart w:name="z2207" w:id="2092"/>
    <w:p>
      <w:pPr>
        <w:spacing w:after="0"/>
        <w:ind w:left="0"/>
        <w:jc w:val="both"/>
      </w:pPr>
      <w:r>
        <w:rPr>
          <w:rFonts w:ascii="Times New Roman"/>
          <w:b w:val="false"/>
          <w:i w:val="false"/>
          <w:color w:val="000000"/>
          <w:sz w:val="28"/>
        </w:rPr>
        <w:t>
      Кезеңділік: ай сайын, жыл сайын</w:t>
      </w:r>
    </w:p>
    <w:bookmarkEnd w:id="2092"/>
    <w:bookmarkStart w:name="z2208" w:id="2093"/>
    <w:p>
      <w:pPr>
        <w:spacing w:after="0"/>
        <w:ind w:left="0"/>
        <w:jc w:val="both"/>
      </w:pPr>
      <w:r>
        <w:rPr>
          <w:rFonts w:ascii="Times New Roman"/>
          <w:b w:val="false"/>
          <w:i w:val="false"/>
          <w:color w:val="000000"/>
          <w:sz w:val="28"/>
        </w:rPr>
        <w:t>
      Есепті кезең: 20__жылға__________</w:t>
      </w:r>
    </w:p>
    <w:bookmarkEnd w:id="2093"/>
    <w:bookmarkStart w:name="z2209" w:id="2094"/>
    <w:p>
      <w:pPr>
        <w:spacing w:after="0"/>
        <w:ind w:left="0"/>
        <w:jc w:val="both"/>
      </w:pPr>
      <w:r>
        <w:rPr>
          <w:rFonts w:ascii="Times New Roman"/>
          <w:b w:val="false"/>
          <w:i w:val="false"/>
          <w:color w:val="000000"/>
          <w:sz w:val="28"/>
        </w:rPr>
        <w:t>
      Өңір ____________________________</w:t>
      </w:r>
    </w:p>
    <w:bookmarkEnd w:id="2094"/>
    <w:bookmarkStart w:name="z2210" w:id="2095"/>
    <w:p>
      <w:pPr>
        <w:spacing w:after="0"/>
        <w:ind w:left="0"/>
        <w:jc w:val="both"/>
      </w:pPr>
      <w:r>
        <w:rPr>
          <w:rFonts w:ascii="Times New Roman"/>
          <w:b w:val="false"/>
          <w:i w:val="false"/>
          <w:color w:val="000000"/>
          <w:sz w:val="28"/>
        </w:rPr>
        <w:t>
      Өлшем бірлігі: мың теңге</w:t>
      </w:r>
    </w:p>
    <w:bookmarkEnd w:id="2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1" w:id="2096"/>
    <w:p>
      <w:pPr>
        <w:spacing w:after="0"/>
        <w:ind w:left="0"/>
        <w:jc w:val="both"/>
      </w:pPr>
      <w:r>
        <w:rPr>
          <w:rFonts w:ascii="Times New Roman"/>
          <w:b w:val="false"/>
          <w:i w:val="false"/>
          <w:color w:val="000000"/>
          <w:sz w:val="28"/>
        </w:rPr>
        <w:t>
      кестенің жалғасы</w:t>
      </w:r>
    </w:p>
    <w:bookmarkEnd w:id="2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 немесе төленген міндеттемелерді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(10-б.: 6-б.)*100,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 (10-б.: 5-б.)*100,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2" w:id="2097"/>
    <w:p>
      <w:pPr>
        <w:spacing w:after="0"/>
        <w:ind w:left="0"/>
        <w:jc w:val="both"/>
      </w:pPr>
      <w:r>
        <w:rPr>
          <w:rFonts w:ascii="Times New Roman"/>
          <w:b w:val="false"/>
          <w:i w:val="false"/>
          <w:color w:val="000000"/>
          <w:sz w:val="28"/>
        </w:rPr>
        <w:t>
      Мемлекеттік қазынашылық орган басшысы:</w:t>
      </w:r>
    </w:p>
    <w:bookmarkEnd w:id="2097"/>
    <w:bookmarkStart w:name="z2213" w:id="2098"/>
    <w:p>
      <w:pPr>
        <w:spacing w:after="0"/>
        <w:ind w:left="0"/>
        <w:jc w:val="both"/>
      </w:pPr>
      <w:r>
        <w:rPr>
          <w:rFonts w:ascii="Times New Roman"/>
          <w:b w:val="false"/>
          <w:i w:val="false"/>
          <w:color w:val="000000"/>
          <w:sz w:val="28"/>
        </w:rPr>
        <w:t>
      ________________________________________ ____________</w:t>
      </w:r>
    </w:p>
    <w:bookmarkEnd w:id="2098"/>
    <w:bookmarkStart w:name="z2214" w:id="2099"/>
    <w:p>
      <w:pPr>
        <w:spacing w:after="0"/>
        <w:ind w:left="0"/>
        <w:jc w:val="both"/>
      </w:pPr>
      <w:r>
        <w:rPr>
          <w:rFonts w:ascii="Times New Roman"/>
          <w:b w:val="false"/>
          <w:i w:val="false"/>
          <w:color w:val="000000"/>
          <w:sz w:val="28"/>
        </w:rPr>
        <w:t>
      тегі, аты және әкесінің аты (ол болған жағдайда) қолы</w:t>
      </w:r>
    </w:p>
    <w:bookmarkEnd w:id="2099"/>
    <w:bookmarkStart w:name="z2215" w:id="2100"/>
    <w:p>
      <w:pPr>
        <w:spacing w:after="0"/>
        <w:ind w:left="0"/>
        <w:jc w:val="both"/>
      </w:pPr>
      <w:r>
        <w:rPr>
          <w:rFonts w:ascii="Times New Roman"/>
          <w:b w:val="false"/>
          <w:i w:val="false"/>
          <w:color w:val="000000"/>
          <w:sz w:val="28"/>
        </w:rPr>
        <w:t>
      Жиынтық жоспарларды қалыптастыруға және жүргізуге жауапты,</w:t>
      </w:r>
    </w:p>
    <w:bookmarkEnd w:id="2100"/>
    <w:bookmarkStart w:name="z2216" w:id="2101"/>
    <w:p>
      <w:pPr>
        <w:spacing w:after="0"/>
        <w:ind w:left="0"/>
        <w:jc w:val="both"/>
      </w:pPr>
      <w:r>
        <w:rPr>
          <w:rFonts w:ascii="Times New Roman"/>
          <w:b w:val="false"/>
          <w:i w:val="false"/>
          <w:color w:val="000000"/>
          <w:sz w:val="28"/>
        </w:rPr>
        <w:t>
      құрылымдық бөлімшенің басшысы:</w:t>
      </w:r>
    </w:p>
    <w:bookmarkEnd w:id="2101"/>
    <w:bookmarkStart w:name="z2217" w:id="2102"/>
    <w:p>
      <w:pPr>
        <w:spacing w:after="0"/>
        <w:ind w:left="0"/>
        <w:jc w:val="both"/>
      </w:pPr>
      <w:r>
        <w:rPr>
          <w:rFonts w:ascii="Times New Roman"/>
          <w:b w:val="false"/>
          <w:i w:val="false"/>
          <w:color w:val="000000"/>
          <w:sz w:val="28"/>
        </w:rPr>
        <w:t>
      ________________________________________ ____________</w:t>
      </w:r>
    </w:p>
    <w:bookmarkEnd w:id="2102"/>
    <w:bookmarkStart w:name="z2218" w:id="2103"/>
    <w:p>
      <w:pPr>
        <w:spacing w:after="0"/>
        <w:ind w:left="0"/>
        <w:jc w:val="both"/>
      </w:pPr>
      <w:r>
        <w:rPr>
          <w:rFonts w:ascii="Times New Roman"/>
          <w:b w:val="false"/>
          <w:i w:val="false"/>
          <w:color w:val="000000"/>
          <w:sz w:val="28"/>
        </w:rPr>
        <w:t>
      тегі, аты және әкесінің аты (ол болған жағдайда) қолы</w:t>
      </w:r>
    </w:p>
    <w:bookmarkEnd w:id="2103"/>
    <w:bookmarkStart w:name="z2219" w:id="2104"/>
    <w:p>
      <w:pPr>
        <w:spacing w:after="0"/>
        <w:ind w:left="0"/>
        <w:jc w:val="both"/>
      </w:pPr>
      <w:r>
        <w:rPr>
          <w:rFonts w:ascii="Times New Roman"/>
          <w:b w:val="false"/>
          <w:i w:val="false"/>
          <w:color w:val="000000"/>
          <w:sz w:val="28"/>
        </w:rPr>
        <w:t>
      Деректерді қалыптастыруға жауапты құрылымдық бөлімшенің басшысы:</w:t>
      </w:r>
    </w:p>
    <w:bookmarkEnd w:id="2104"/>
    <w:bookmarkStart w:name="z2220" w:id="2105"/>
    <w:p>
      <w:pPr>
        <w:spacing w:after="0"/>
        <w:ind w:left="0"/>
        <w:jc w:val="both"/>
      </w:pPr>
      <w:r>
        <w:rPr>
          <w:rFonts w:ascii="Times New Roman"/>
          <w:b w:val="false"/>
          <w:i w:val="false"/>
          <w:color w:val="000000"/>
          <w:sz w:val="28"/>
        </w:rPr>
        <w:t>
      ________________________________________ ____________</w:t>
      </w:r>
    </w:p>
    <w:bookmarkEnd w:id="2105"/>
    <w:bookmarkStart w:name="z2221" w:id="2106"/>
    <w:p>
      <w:pPr>
        <w:spacing w:after="0"/>
        <w:ind w:left="0"/>
        <w:jc w:val="both"/>
      </w:pPr>
      <w:r>
        <w:rPr>
          <w:rFonts w:ascii="Times New Roman"/>
          <w:b w:val="false"/>
          <w:i w:val="false"/>
          <w:color w:val="000000"/>
          <w:sz w:val="28"/>
        </w:rPr>
        <w:t>
      тегі, аты және әкесінің аты (ол болған жағдайда) қолы</w:t>
      </w:r>
    </w:p>
    <w:bookmarkEnd w:id="2106"/>
    <w:bookmarkStart w:name="z2222" w:id="2107"/>
    <w:p>
      <w:pPr>
        <w:spacing w:after="0"/>
        <w:ind w:left="0"/>
        <w:jc w:val="both"/>
      </w:pPr>
      <w:r>
        <w:rPr>
          <w:rFonts w:ascii="Times New Roman"/>
          <w:b w:val="false"/>
          <w:i w:val="false"/>
          <w:color w:val="000000"/>
          <w:sz w:val="28"/>
        </w:rPr>
        <w:t>
      Мөрдің орны (жеке кәсіпкерлік субъектілері болып табылатын</w:t>
      </w:r>
    </w:p>
    <w:bookmarkEnd w:id="2107"/>
    <w:bookmarkStart w:name="z2223" w:id="2108"/>
    <w:p>
      <w:pPr>
        <w:spacing w:after="0"/>
        <w:ind w:left="0"/>
        <w:jc w:val="both"/>
      </w:pPr>
      <w:r>
        <w:rPr>
          <w:rFonts w:ascii="Times New Roman"/>
          <w:b w:val="false"/>
          <w:i w:val="false"/>
          <w:color w:val="000000"/>
          <w:sz w:val="28"/>
        </w:rPr>
        <w:t>
      тұлғаларды қоспағанда): ______________________________</w:t>
      </w:r>
    </w:p>
    <w:bookmarkEnd w:id="2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225" w:id="2109"/>
    <w:p>
      <w:pPr>
        <w:spacing w:after="0"/>
        <w:ind w:left="0"/>
        <w:jc w:val="both"/>
      </w:pPr>
      <w:r>
        <w:rPr>
          <w:rFonts w:ascii="Times New Roman"/>
          <w:b w:val="false"/>
          <w:i w:val="false"/>
          <w:color w:val="000000"/>
          <w:sz w:val="28"/>
        </w:rPr>
        <w:t>
      Нысанның атауы: 20___жылға басым республикалық бюджеттік инвестициялардың атқарылуы туралы есеп</w:t>
      </w:r>
    </w:p>
    <w:bookmarkEnd w:id="2109"/>
    <w:bookmarkStart w:name="z2226" w:id="2110"/>
    <w:p>
      <w:pPr>
        <w:spacing w:after="0"/>
        <w:ind w:left="0"/>
        <w:jc w:val="both"/>
      </w:pPr>
      <w:r>
        <w:rPr>
          <w:rFonts w:ascii="Times New Roman"/>
          <w:b w:val="false"/>
          <w:i w:val="false"/>
          <w:color w:val="000000"/>
          <w:sz w:val="28"/>
        </w:rPr>
        <w:t>
      Кезеңділік ай сайын, жыл сайын</w:t>
      </w:r>
    </w:p>
    <w:bookmarkEnd w:id="2110"/>
    <w:bookmarkStart w:name="z2227" w:id="2111"/>
    <w:p>
      <w:pPr>
        <w:spacing w:after="0"/>
        <w:ind w:left="0"/>
        <w:jc w:val="both"/>
      </w:pPr>
      <w:r>
        <w:rPr>
          <w:rFonts w:ascii="Times New Roman"/>
          <w:b w:val="false"/>
          <w:i w:val="false"/>
          <w:color w:val="000000"/>
          <w:sz w:val="28"/>
        </w:rPr>
        <w:t>
      Есепті кезең: 20__жылға__________</w:t>
      </w:r>
    </w:p>
    <w:bookmarkEnd w:id="2111"/>
    <w:bookmarkStart w:name="z2228" w:id="2112"/>
    <w:p>
      <w:pPr>
        <w:spacing w:after="0"/>
        <w:ind w:left="0"/>
        <w:jc w:val="both"/>
      </w:pPr>
      <w:r>
        <w:rPr>
          <w:rFonts w:ascii="Times New Roman"/>
          <w:b w:val="false"/>
          <w:i w:val="false"/>
          <w:color w:val="000000"/>
          <w:sz w:val="28"/>
        </w:rPr>
        <w:t>
      Бюджет түрі: Республикалық</w:t>
      </w:r>
    </w:p>
    <w:bookmarkEnd w:id="2112"/>
    <w:bookmarkStart w:name="z2229" w:id="2113"/>
    <w:p>
      <w:pPr>
        <w:spacing w:after="0"/>
        <w:ind w:left="0"/>
        <w:jc w:val="both"/>
      </w:pPr>
      <w:r>
        <w:rPr>
          <w:rFonts w:ascii="Times New Roman"/>
          <w:b w:val="false"/>
          <w:i w:val="false"/>
          <w:color w:val="000000"/>
          <w:sz w:val="28"/>
        </w:rPr>
        <w:t>
      Өлшем бірлігі: мың теңге</w:t>
      </w:r>
    </w:p>
    <w:bookmarkEnd w:id="2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0" w:id="2114"/>
    <w:p>
      <w:pPr>
        <w:spacing w:after="0"/>
        <w:ind w:left="0"/>
        <w:jc w:val="both"/>
      </w:pPr>
      <w:r>
        <w:rPr>
          <w:rFonts w:ascii="Times New Roman"/>
          <w:b w:val="false"/>
          <w:i w:val="false"/>
          <w:color w:val="000000"/>
          <w:sz w:val="28"/>
        </w:rPr>
        <w:t>
      кестенің жалғасы</w:t>
      </w:r>
    </w:p>
    <w:bookmarkEnd w:id="2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есептілікті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w:t>
            </w:r>
            <w:r>
              <w:br/>
            </w:r>
            <w:r>
              <w:rPr>
                <w:rFonts w:ascii="Times New Roman"/>
                <w:b w:val="false"/>
                <w:i w:val="false"/>
                <w:color w:val="000000"/>
                <w:sz w:val="20"/>
              </w:rPr>
              <w:t>нысан</w:t>
            </w:r>
          </w:p>
        </w:tc>
      </w:tr>
    </w:tbl>
    <w:bookmarkStart w:name="z2232" w:id="2115"/>
    <w:p>
      <w:pPr>
        <w:spacing w:after="0"/>
        <w:ind w:left="0"/>
        <w:jc w:val="both"/>
      </w:pPr>
      <w:r>
        <w:rPr>
          <w:rFonts w:ascii="Times New Roman"/>
          <w:b w:val="false"/>
          <w:i w:val="false"/>
          <w:color w:val="000000"/>
          <w:sz w:val="28"/>
        </w:rPr>
        <w:t>
      Ұсынылады: мемлекеттік қазынашылыққа</w:t>
      </w:r>
    </w:p>
    <w:bookmarkEnd w:id="2115"/>
    <w:bookmarkStart w:name="z2233" w:id="211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орналастырылған:www.gov.kz</w:t>
      </w:r>
    </w:p>
    <w:bookmarkEnd w:id="2116"/>
    <w:bookmarkStart w:name="z2234" w:id="2117"/>
    <w:p>
      <w:pPr>
        <w:spacing w:after="0"/>
        <w:ind w:left="0"/>
        <w:jc w:val="both"/>
      </w:pPr>
      <w:r>
        <w:rPr>
          <w:rFonts w:ascii="Times New Roman"/>
          <w:b w:val="false"/>
          <w:i w:val="false"/>
          <w:color w:val="000000"/>
          <w:sz w:val="28"/>
        </w:rPr>
        <w:t>
      Әкімшілік нысанның атауы: Инвестициялық жобаларды іске асыруға бағытталған бюджеттік даму бағдарламаларының орындалуы туралы есеп есепті кезең ______________ жыл</w:t>
      </w:r>
    </w:p>
    <w:bookmarkEnd w:id="2117"/>
    <w:bookmarkStart w:name="z2235" w:id="211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7-БИЖ</w:t>
      </w:r>
    </w:p>
    <w:bookmarkEnd w:id="2118"/>
    <w:bookmarkStart w:name="z2236" w:id="2119"/>
    <w:p>
      <w:pPr>
        <w:spacing w:after="0"/>
        <w:ind w:left="0"/>
        <w:jc w:val="both"/>
      </w:pPr>
      <w:r>
        <w:rPr>
          <w:rFonts w:ascii="Times New Roman"/>
          <w:b w:val="false"/>
          <w:i w:val="false"/>
          <w:color w:val="000000"/>
          <w:sz w:val="28"/>
        </w:rPr>
        <w:t>
      Кезеңділік: ай сайын, жыл сайын</w:t>
      </w:r>
    </w:p>
    <w:bookmarkEnd w:id="2119"/>
    <w:bookmarkStart w:name="z2237" w:id="2120"/>
    <w:p>
      <w:pPr>
        <w:spacing w:after="0"/>
        <w:ind w:left="0"/>
        <w:jc w:val="both"/>
      </w:pPr>
      <w:r>
        <w:rPr>
          <w:rFonts w:ascii="Times New Roman"/>
          <w:b w:val="false"/>
          <w:i w:val="false"/>
          <w:color w:val="000000"/>
          <w:sz w:val="28"/>
        </w:rPr>
        <w:t>
      Есепті кезең: 20__жылғы__________</w:t>
      </w:r>
    </w:p>
    <w:bookmarkEnd w:id="2120"/>
    <w:bookmarkStart w:name="z2238" w:id="212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бағдарламалардың әкімшілері</w:t>
      </w:r>
    </w:p>
    <w:bookmarkEnd w:id="2121"/>
    <w:bookmarkStart w:name="z2239" w:id="21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мерзімі:есепті кезеңнен кейінгі айдың 10-ынан кешіктірмей</w:t>
      </w:r>
    </w:p>
    <w:bookmarkEnd w:id="2122"/>
    <w:bookmarkStart w:name="z2240" w:id="2123"/>
    <w:p>
      <w:pPr>
        <w:spacing w:after="0"/>
        <w:ind w:left="0"/>
        <w:jc w:val="both"/>
      </w:pPr>
      <w:r>
        <w:rPr>
          <w:rFonts w:ascii="Times New Roman"/>
          <w:b w:val="false"/>
          <w:i w:val="false"/>
          <w:color w:val="000000"/>
          <w:sz w:val="28"/>
        </w:rPr>
        <w:t>
      Бизнес сәйкестендіру нөмер:</w:t>
      </w:r>
    </w:p>
    <w:bookmarkEnd w:id="2123"/>
    <w:bookmarkStart w:name="z2241" w:id="2124"/>
    <w:p>
      <w:pPr>
        <w:spacing w:after="0"/>
        <w:ind w:left="0"/>
        <w:jc w:val="both"/>
      </w:pPr>
      <w:r>
        <w:rPr>
          <w:rFonts w:ascii="Times New Roman"/>
          <w:b w:val="false"/>
          <w:i w:val="false"/>
          <w:color w:val="000000"/>
          <w:sz w:val="28"/>
        </w:rPr>
        <w:t xml:space="preserve">
      </w:t>
      </w:r>
    </w:p>
    <w:bookmarkEnd w:id="2124"/>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2" w:id="2125"/>
    <w:p>
      <w:pPr>
        <w:spacing w:after="0"/>
        <w:ind w:left="0"/>
        <w:jc w:val="both"/>
      </w:pPr>
      <w:r>
        <w:rPr>
          <w:rFonts w:ascii="Times New Roman"/>
          <w:b w:val="false"/>
          <w:i w:val="false"/>
          <w:color w:val="000000"/>
          <w:sz w:val="28"/>
        </w:rPr>
        <w:t>
      Жинау түрі: электронды түрде</w:t>
      </w:r>
    </w:p>
    <w:bookmarkEnd w:id="2125"/>
    <w:bookmarkStart w:name="z2243" w:id="2126"/>
    <w:p>
      <w:pPr>
        <w:spacing w:after="0"/>
        <w:ind w:left="0"/>
        <w:jc w:val="both"/>
      </w:pPr>
      <w:r>
        <w:rPr>
          <w:rFonts w:ascii="Times New Roman"/>
          <w:b w:val="false"/>
          <w:i w:val="false"/>
          <w:color w:val="000000"/>
          <w:sz w:val="28"/>
        </w:rPr>
        <w:t>
      Өлшем бірлік: мың теңге</w:t>
      </w:r>
    </w:p>
    <w:bookmarkEnd w:id="2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127"/>
          <w:p>
            <w:pPr>
              <w:spacing w:after="20"/>
              <w:ind w:left="20"/>
              <w:jc w:val="both"/>
            </w:pPr>
            <w:r>
              <w:rPr>
                <w:rFonts w:ascii="Times New Roman"/>
                <w:b w:val="false"/>
                <w:i w:val="false"/>
                <w:color w:val="000000"/>
                <w:sz w:val="20"/>
              </w:rPr>
              <w:t>
Инвест</w:t>
            </w:r>
          </w:p>
          <w:bookmarkEnd w:id="2127"/>
          <w:p>
            <w:pPr>
              <w:spacing w:after="20"/>
              <w:ind w:left="20"/>
              <w:jc w:val="both"/>
            </w:pPr>
            <w:r>
              <w:rPr>
                <w:rFonts w:ascii="Times New Roman"/>
                <w:b w:val="false"/>
                <w:i w:val="false"/>
                <w:color w:val="000000"/>
                <w:sz w:val="20"/>
              </w:rPr>
              <w:t>
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5" w:id="2128"/>
    <w:p>
      <w:pPr>
        <w:spacing w:after="0"/>
        <w:ind w:left="0"/>
        <w:jc w:val="both"/>
      </w:pPr>
      <w:r>
        <w:rPr>
          <w:rFonts w:ascii="Times New Roman"/>
          <w:b w:val="false"/>
          <w:i w:val="false"/>
          <w:color w:val="000000"/>
          <w:sz w:val="28"/>
        </w:rPr>
        <w:t>
      кестенің жалғасы</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6" w:id="2129"/>
    <w:p>
      <w:pPr>
        <w:spacing w:after="0"/>
        <w:ind w:left="0"/>
        <w:jc w:val="both"/>
      </w:pPr>
      <w:r>
        <w:rPr>
          <w:rFonts w:ascii="Times New Roman"/>
          <w:b w:val="false"/>
          <w:i w:val="false"/>
          <w:color w:val="000000"/>
          <w:sz w:val="28"/>
        </w:rPr>
        <w:t>
      Атауы: _________________ Мекенжайы: ___________________</w:t>
      </w:r>
    </w:p>
    <w:bookmarkEnd w:id="2129"/>
    <w:bookmarkStart w:name="z2247" w:id="2130"/>
    <w:p>
      <w:pPr>
        <w:spacing w:after="0"/>
        <w:ind w:left="0"/>
        <w:jc w:val="both"/>
      </w:pPr>
      <w:r>
        <w:rPr>
          <w:rFonts w:ascii="Times New Roman"/>
          <w:b w:val="false"/>
          <w:i w:val="false"/>
          <w:color w:val="000000"/>
          <w:sz w:val="28"/>
        </w:rPr>
        <w:t>
      _______________________ ______________________________</w:t>
      </w:r>
    </w:p>
    <w:bookmarkEnd w:id="2130"/>
    <w:bookmarkStart w:name="z2248" w:id="2131"/>
    <w:p>
      <w:pPr>
        <w:spacing w:after="0"/>
        <w:ind w:left="0"/>
        <w:jc w:val="both"/>
      </w:pPr>
      <w:r>
        <w:rPr>
          <w:rFonts w:ascii="Times New Roman"/>
          <w:b w:val="false"/>
          <w:i w:val="false"/>
          <w:color w:val="000000"/>
          <w:sz w:val="28"/>
        </w:rPr>
        <w:t>
      Телефоны:_____________________________________</w:t>
      </w:r>
    </w:p>
    <w:bookmarkEnd w:id="2131"/>
    <w:bookmarkStart w:name="z2249" w:id="2132"/>
    <w:p>
      <w:pPr>
        <w:spacing w:after="0"/>
        <w:ind w:left="0"/>
        <w:jc w:val="both"/>
      </w:pPr>
      <w:r>
        <w:rPr>
          <w:rFonts w:ascii="Times New Roman"/>
          <w:b w:val="false"/>
          <w:i w:val="false"/>
          <w:color w:val="000000"/>
          <w:sz w:val="28"/>
        </w:rPr>
        <w:t>
      Электрондық пошта мекенжайы:__________________</w:t>
      </w:r>
    </w:p>
    <w:bookmarkEnd w:id="2132"/>
    <w:bookmarkStart w:name="z2250" w:id="2133"/>
    <w:p>
      <w:pPr>
        <w:spacing w:after="0"/>
        <w:ind w:left="0"/>
        <w:jc w:val="both"/>
      </w:pPr>
      <w:r>
        <w:rPr>
          <w:rFonts w:ascii="Times New Roman"/>
          <w:b w:val="false"/>
          <w:i w:val="false"/>
          <w:color w:val="000000"/>
          <w:sz w:val="28"/>
        </w:rPr>
        <w:t>
      Бюджеттік бағдарламалар әкімшісінің басшысы:</w:t>
      </w:r>
    </w:p>
    <w:bookmarkEnd w:id="2133"/>
    <w:bookmarkStart w:name="z2251" w:id="2134"/>
    <w:p>
      <w:pPr>
        <w:spacing w:after="0"/>
        <w:ind w:left="0"/>
        <w:jc w:val="both"/>
      </w:pPr>
      <w:r>
        <w:rPr>
          <w:rFonts w:ascii="Times New Roman"/>
          <w:b w:val="false"/>
          <w:i w:val="false"/>
          <w:color w:val="000000"/>
          <w:sz w:val="28"/>
        </w:rPr>
        <w:t>
      ________________________________________ ____________</w:t>
      </w:r>
    </w:p>
    <w:bookmarkEnd w:id="2134"/>
    <w:bookmarkStart w:name="z2252" w:id="2135"/>
    <w:p>
      <w:pPr>
        <w:spacing w:after="0"/>
        <w:ind w:left="0"/>
        <w:jc w:val="both"/>
      </w:pPr>
      <w:r>
        <w:rPr>
          <w:rFonts w:ascii="Times New Roman"/>
          <w:b w:val="false"/>
          <w:i w:val="false"/>
          <w:color w:val="000000"/>
          <w:sz w:val="28"/>
        </w:rPr>
        <w:t>
      тегі, аты және әкесінің аты (ол болған жағдайда) қолы</w:t>
      </w:r>
    </w:p>
    <w:bookmarkEnd w:id="2135"/>
    <w:bookmarkStart w:name="z2253" w:id="2136"/>
    <w:p>
      <w:pPr>
        <w:spacing w:after="0"/>
        <w:ind w:left="0"/>
        <w:jc w:val="both"/>
      </w:pPr>
      <w:r>
        <w:rPr>
          <w:rFonts w:ascii="Times New Roman"/>
          <w:b w:val="false"/>
          <w:i w:val="false"/>
          <w:color w:val="000000"/>
          <w:sz w:val="28"/>
        </w:rPr>
        <w:t>
      Бюджеттік бағдарламалар әкімшісінің бас бухгалтері:</w:t>
      </w:r>
    </w:p>
    <w:bookmarkEnd w:id="2136"/>
    <w:bookmarkStart w:name="z2254" w:id="2137"/>
    <w:p>
      <w:pPr>
        <w:spacing w:after="0"/>
        <w:ind w:left="0"/>
        <w:jc w:val="both"/>
      </w:pPr>
      <w:r>
        <w:rPr>
          <w:rFonts w:ascii="Times New Roman"/>
          <w:b w:val="false"/>
          <w:i w:val="false"/>
          <w:color w:val="000000"/>
          <w:sz w:val="28"/>
        </w:rPr>
        <w:t>
      ________________________________________ ____________</w:t>
      </w:r>
    </w:p>
    <w:bookmarkEnd w:id="2137"/>
    <w:bookmarkStart w:name="z2255" w:id="2138"/>
    <w:p>
      <w:pPr>
        <w:spacing w:after="0"/>
        <w:ind w:left="0"/>
        <w:jc w:val="both"/>
      </w:pPr>
      <w:r>
        <w:rPr>
          <w:rFonts w:ascii="Times New Roman"/>
          <w:b w:val="false"/>
          <w:i w:val="false"/>
          <w:color w:val="000000"/>
          <w:sz w:val="28"/>
        </w:rPr>
        <w:t>
      тегі, аты және әкесінің аты (ол болған жағдайда) қолы</w:t>
      </w:r>
    </w:p>
    <w:bookmarkEnd w:id="2138"/>
    <w:bookmarkStart w:name="z2256" w:id="2139"/>
    <w:p>
      <w:pPr>
        <w:spacing w:after="0"/>
        <w:ind w:left="0"/>
        <w:jc w:val="both"/>
      </w:pPr>
      <w:r>
        <w:rPr>
          <w:rFonts w:ascii="Times New Roman"/>
          <w:b w:val="false"/>
          <w:i w:val="false"/>
          <w:color w:val="000000"/>
          <w:sz w:val="28"/>
        </w:rPr>
        <w:t>
      Мөрдің орны (жеке кәсіпкерлік субъектілері болып табылатын</w:t>
      </w:r>
    </w:p>
    <w:bookmarkEnd w:id="2139"/>
    <w:bookmarkStart w:name="z2257" w:id="2140"/>
    <w:p>
      <w:pPr>
        <w:spacing w:after="0"/>
        <w:ind w:left="0"/>
        <w:jc w:val="both"/>
      </w:pPr>
      <w:r>
        <w:rPr>
          <w:rFonts w:ascii="Times New Roman"/>
          <w:b w:val="false"/>
          <w:i w:val="false"/>
          <w:color w:val="000000"/>
          <w:sz w:val="28"/>
        </w:rPr>
        <w:t>
      тұлғаларды қоспағанда): ______________________________</w:t>
      </w:r>
    </w:p>
    <w:bookmarkEnd w:id="2140"/>
    <w:bookmarkStart w:name="z2258" w:id="2141"/>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"Инвестициялық жобаларды іске асыруға бағытталған бюджеттік даму бағдарламаларының атқарылуы туралы есеп" әкімшілік деректерді өтеусіз негізде жинауға арналған нысанға қосымшада келтірілген.</w:t>
      </w:r>
    </w:p>
    <w:bookmarkEnd w:id="2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"Инвестициялық жобаларды</w:t>
            </w:r>
            <w:r>
              <w:br/>
            </w:r>
            <w:r>
              <w:rPr>
                <w:rFonts w:ascii="Times New Roman"/>
                <w:b w:val="false"/>
                <w:i w:val="false"/>
                <w:color w:val="000000"/>
                <w:sz w:val="20"/>
              </w:rPr>
              <w:t>іске асыруға бағытталған</w:t>
            </w:r>
            <w:r>
              <w:br/>
            </w:r>
            <w:r>
              <w:rPr>
                <w:rFonts w:ascii="Times New Roman"/>
                <w:b w:val="false"/>
                <w:i w:val="false"/>
                <w:color w:val="000000"/>
                <w:sz w:val="20"/>
              </w:rPr>
              <w:t>бюджеттік даму</w:t>
            </w:r>
            <w:r>
              <w:br/>
            </w:r>
            <w:r>
              <w:rPr>
                <w:rFonts w:ascii="Times New Roman"/>
                <w:b w:val="false"/>
                <w:i w:val="false"/>
                <w:color w:val="000000"/>
                <w:sz w:val="20"/>
              </w:rPr>
              <w:t>бағдарламаларының атқарылуы</w:t>
            </w:r>
            <w:r>
              <w:br/>
            </w:r>
            <w:r>
              <w:rPr>
                <w:rFonts w:ascii="Times New Roman"/>
                <w:b w:val="false"/>
                <w:i w:val="false"/>
                <w:color w:val="000000"/>
                <w:sz w:val="20"/>
              </w:rPr>
              <w:t>туралы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61" w:id="2142"/>
    <w:p>
      <w:pPr>
        <w:spacing w:after="0"/>
        <w:ind w:left="0"/>
        <w:jc w:val="left"/>
      </w:pPr>
      <w:r>
        <w:rPr>
          <w:rFonts w:ascii="Times New Roman"/>
          <w:b/>
          <w:i w:val="false"/>
          <w:color w:val="000000"/>
        </w:rPr>
        <w:t xml:space="preserve"> Әкімшілік деректерді өтеусіз негізде жинауға арналған "Инвестициялық жобаларды іске асыруға бағытталған бюджеттік даму бағдарламаларының атқарылуы туралы есеп" нысанын толтыру бойынша түсіндірме (7-БИЖ, ай сайын, жыл сайын)</w:t>
      </w:r>
    </w:p>
    <w:bookmarkEnd w:id="2142"/>
    <w:bookmarkStart w:name="z2262" w:id="2143"/>
    <w:p>
      <w:pPr>
        <w:spacing w:after="0"/>
        <w:ind w:left="0"/>
        <w:jc w:val="left"/>
      </w:pPr>
      <w:r>
        <w:rPr>
          <w:rFonts w:ascii="Times New Roman"/>
          <w:b/>
          <w:i w:val="false"/>
          <w:color w:val="000000"/>
        </w:rPr>
        <w:t xml:space="preserve"> 1-тарау. Жалпы ережелер</w:t>
      </w:r>
    </w:p>
    <w:bookmarkEnd w:id="2143"/>
    <w:bookmarkStart w:name="z2263" w:id="2144"/>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"Инвестициялық жобаларды іске асыруға бағытталған бюджеттік даму бағдарламаларының атқарылуы туралы есеп" нысанын (бұдан әрі-Нысан) толтыру бойынша бірыңғай талаптарды айқындайды.</w:t>
      </w:r>
    </w:p>
    <w:bookmarkEnd w:id="2144"/>
    <w:bookmarkStart w:name="z2264" w:id="2145"/>
    <w:p>
      <w:pPr>
        <w:spacing w:after="0"/>
        <w:ind w:left="0"/>
        <w:jc w:val="both"/>
      </w:pPr>
      <w:r>
        <w:rPr>
          <w:rFonts w:ascii="Times New Roman"/>
          <w:b w:val="false"/>
          <w:i w:val="false"/>
          <w:color w:val="000000"/>
          <w:sz w:val="28"/>
        </w:rPr>
        <w:t>
      2. Нысанға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немесе мемлекеттік мекеменің басшысы тегі мен аты-жөнін көрсете отырып, қол қояды.</w:t>
      </w:r>
    </w:p>
    <w:bookmarkEnd w:id="2145"/>
    <w:bookmarkStart w:name="z2265" w:id="2146"/>
    <w:p>
      <w:pPr>
        <w:spacing w:after="0"/>
        <w:ind w:left="0"/>
        <w:jc w:val="both"/>
      </w:pPr>
      <w:r>
        <w:rPr>
          <w:rFonts w:ascii="Times New Roman"/>
          <w:b w:val="false"/>
          <w:i w:val="false"/>
          <w:color w:val="000000"/>
          <w:sz w:val="28"/>
        </w:rPr>
        <w:t>
      3. Нысан қазақ және орыс тілдерінде толтырылады.</w:t>
      </w:r>
    </w:p>
    <w:bookmarkEnd w:id="2146"/>
    <w:bookmarkStart w:name="z2266" w:id="2147"/>
    <w:p>
      <w:pPr>
        <w:spacing w:after="0"/>
        <w:ind w:left="0"/>
        <w:jc w:val="left"/>
      </w:pPr>
      <w:r>
        <w:rPr>
          <w:rFonts w:ascii="Times New Roman"/>
          <w:b/>
          <w:i w:val="false"/>
          <w:color w:val="000000"/>
        </w:rPr>
        <w:t xml:space="preserve"> 2-тарау. Нысанды толтыру бойынша түсіндірме</w:t>
      </w:r>
    </w:p>
    <w:bookmarkEnd w:id="2147"/>
    <w:bookmarkStart w:name="z2267" w:id="2148"/>
    <w:p>
      <w:pPr>
        <w:spacing w:after="0"/>
        <w:ind w:left="0"/>
        <w:jc w:val="both"/>
      </w:pPr>
      <w:r>
        <w:rPr>
          <w:rFonts w:ascii="Times New Roman"/>
          <w:b w:val="false"/>
          <w:i w:val="false"/>
          <w:color w:val="000000"/>
          <w:sz w:val="28"/>
        </w:rPr>
        <w:t>
      4. 1, 2, 3, 4, 5, 6, 7, 8, 9, 13, 15, 16 және 17-бағандарды бюджеттік бағдарламалар әкімшілері толтырмайды (осы бағандардың мазмұны АЖ-дан автоматты түрде алынатын болады) және түзету құқығынсыз оқу режимінде пайдаланылатын болады.</w:t>
      </w:r>
    </w:p>
    <w:bookmarkEnd w:id="2148"/>
    <w:bookmarkStart w:name="z2268" w:id="2149"/>
    <w:p>
      <w:pPr>
        <w:spacing w:after="0"/>
        <w:ind w:left="0"/>
        <w:jc w:val="both"/>
      </w:pPr>
      <w:r>
        <w:rPr>
          <w:rFonts w:ascii="Times New Roman"/>
          <w:b w:val="false"/>
          <w:i w:val="false"/>
          <w:color w:val="000000"/>
          <w:sz w:val="28"/>
        </w:rPr>
        <w:t>
      5. 10-бағанда әрбір инвестициялық жобалар бойынша есепті кезеңге арналған міндеттемелер бойынша жиынтық қаржыландыру жоспары көрсетіледі.</w:t>
      </w:r>
    </w:p>
    <w:bookmarkEnd w:id="2149"/>
    <w:bookmarkStart w:name="z2269" w:id="2150"/>
    <w:p>
      <w:pPr>
        <w:spacing w:after="0"/>
        <w:ind w:left="0"/>
        <w:jc w:val="both"/>
      </w:pPr>
      <w:r>
        <w:rPr>
          <w:rFonts w:ascii="Times New Roman"/>
          <w:b w:val="false"/>
          <w:i w:val="false"/>
          <w:color w:val="000000"/>
          <w:sz w:val="28"/>
        </w:rPr>
        <w:t>
      6. 11-бағанда әрбір инвестициялық жобалар бойынша есепті кезеңге арналған төлемдер бойынша жиынтық қаржыландыру жоспары көрсетіледі.</w:t>
      </w:r>
    </w:p>
    <w:bookmarkEnd w:id="2150"/>
    <w:bookmarkStart w:name="z2270" w:id="2151"/>
    <w:p>
      <w:pPr>
        <w:spacing w:after="0"/>
        <w:ind w:left="0"/>
        <w:jc w:val="both"/>
      </w:pPr>
      <w:r>
        <w:rPr>
          <w:rFonts w:ascii="Times New Roman"/>
          <w:b w:val="false"/>
          <w:i w:val="false"/>
          <w:color w:val="000000"/>
          <w:sz w:val="28"/>
        </w:rPr>
        <w:t>
      7. 12-бағанда әрбір инвестициялық жобалар бойынша есепті кезеңге арналған қабылданған міндеттемелер көрсетіледі.</w:t>
      </w:r>
    </w:p>
    <w:bookmarkEnd w:id="2151"/>
    <w:bookmarkStart w:name="z2271" w:id="2152"/>
    <w:p>
      <w:pPr>
        <w:spacing w:after="0"/>
        <w:ind w:left="0"/>
        <w:jc w:val="both"/>
      </w:pPr>
      <w:r>
        <w:rPr>
          <w:rFonts w:ascii="Times New Roman"/>
          <w:b w:val="false"/>
          <w:i w:val="false"/>
          <w:color w:val="000000"/>
          <w:sz w:val="28"/>
        </w:rPr>
        <w:t>
      8. 14-бағанда әрбір инвестициялық жобалар бойынша есепті кезеңге арналған бюджеттік бағдарламалар бойынша төленген міндеттемелер көрсетіледі.</w:t>
      </w:r>
    </w:p>
    <w:bookmarkEnd w:id="2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