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3ec2" w14:textId="7e23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бағдарламалардың әкімшілері квазимемлекеттік сектордың ведомстволық бағынысты субъектілерінің қаржылық есептілігінің деректерімен жылдық шоғырландырылған қаржылық есептілікті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28 мамырдағы № 259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01.01.2027 ж.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сәйкес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БҰЙЫРАМЫН:</w:t>
      </w:r>
    </w:p>
    <w:bookmarkEnd w:id="0"/>
    <w:bookmarkStart w:name="z7" w:id="1"/>
    <w:p>
      <w:pPr>
        <w:spacing w:after="0"/>
        <w:ind w:left="0"/>
        <w:jc w:val="both"/>
      </w:pPr>
      <w:r>
        <w:rPr>
          <w:rFonts w:ascii="Times New Roman"/>
          <w:b w:val="false"/>
          <w:i w:val="false"/>
          <w:color w:val="000000"/>
          <w:sz w:val="28"/>
        </w:rPr>
        <w:t xml:space="preserve">
      1. Бюджеттік бағдарламалардың әкімшілері квазимемлекеттік сектордың ведомстволық бағынысты субъектілерінің қаржылық есептілігінің деректерімен жылдық шоғырландырылған қаржылық есептілікті жасау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көшірмелерін қазақ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10"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Қаржы министрлігінің интернет-ресурсында орналастырылуын қамтамасыз етсін.</w:t>
      </w:r>
    </w:p>
    <w:bookmarkEnd w:id="4"/>
    <w:bookmarkStart w:name="z11" w:id="5"/>
    <w:p>
      <w:pPr>
        <w:spacing w:after="0"/>
        <w:ind w:left="0"/>
        <w:jc w:val="both"/>
      </w:pPr>
      <w:r>
        <w:rPr>
          <w:rFonts w:ascii="Times New Roman"/>
          <w:b w:val="false"/>
          <w:i w:val="false"/>
          <w:color w:val="000000"/>
          <w:sz w:val="28"/>
        </w:rPr>
        <w:t>
      3. Осы бұйрық 2027 жылғы 1 қаңтардан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28 мамырдағы</w:t>
            </w:r>
            <w:r>
              <w:br/>
            </w:r>
            <w:r>
              <w:rPr>
                <w:rFonts w:ascii="Times New Roman"/>
                <w:b w:val="false"/>
                <w:i w:val="false"/>
                <w:color w:val="000000"/>
                <w:sz w:val="20"/>
              </w:rPr>
              <w:t>№ 259 бұйрығымен</w:t>
            </w:r>
            <w:r>
              <w:br/>
            </w:r>
            <w:r>
              <w:rPr>
                <w:rFonts w:ascii="Times New Roman"/>
                <w:b w:val="false"/>
                <w:i w:val="false"/>
                <w:color w:val="000000"/>
                <w:sz w:val="20"/>
              </w:rPr>
              <w:t>бекітілген</w:t>
            </w:r>
          </w:p>
        </w:tc>
      </w:tr>
    </w:tbl>
    <w:bookmarkStart w:name="z19" w:id="6"/>
    <w:p>
      <w:pPr>
        <w:spacing w:after="0"/>
        <w:ind w:left="0"/>
        <w:jc w:val="left"/>
      </w:pPr>
      <w:r>
        <w:rPr>
          <w:rFonts w:ascii="Times New Roman"/>
          <w:b/>
          <w:i w:val="false"/>
          <w:color w:val="000000"/>
        </w:rPr>
        <w:t xml:space="preserve"> Бюджеттік бағдарламалардың әкімшілері квазимемлекеттік сектордың ведомстволық бағынысты субъектілерінің қаржылық есептілігінің деректерімен жылдық шоғырландырылған қаржылық есептілікті жасау қағидалары</w:t>
      </w:r>
    </w:p>
    <w:bookmarkEnd w:id="6"/>
    <w:bookmarkStart w:name="z20" w:id="7"/>
    <w:p>
      <w:pPr>
        <w:spacing w:after="0"/>
        <w:ind w:left="0"/>
        <w:jc w:val="left"/>
      </w:pPr>
      <w:r>
        <w:rPr>
          <w:rFonts w:ascii="Times New Roman"/>
          <w:b/>
          <w:i w:val="false"/>
          <w:color w:val="000000"/>
        </w:rPr>
        <w:t xml:space="preserve"> 1-тарау. Жалпы ережелер</w:t>
      </w:r>
    </w:p>
    <w:bookmarkEnd w:id="7"/>
    <w:bookmarkStart w:name="z21" w:id="8"/>
    <w:p>
      <w:pPr>
        <w:spacing w:after="0"/>
        <w:ind w:left="0"/>
        <w:jc w:val="both"/>
      </w:pPr>
      <w:r>
        <w:rPr>
          <w:rFonts w:ascii="Times New Roman"/>
          <w:b w:val="false"/>
          <w:i w:val="false"/>
          <w:color w:val="000000"/>
          <w:sz w:val="28"/>
        </w:rPr>
        <w:t xml:space="preserve">
      1. Осы Бюджеттік бағдарламалардың әкімшілері квазимемлекеттік сектордың ведомстволық бағынысты субъектілерінің қаржылық есептілігінің деректерімен жылдық шоғырландырылған қаржылық есептілікті жасау қағидалары (бұдан әрі – Қағидалар) Қазақстан Республикасы Бюджет кодексінің (бұдан әрі – Бюджет кодексі) 133-бабының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бюджеттік бағдарламалардың әкімшілері квазимемлекеттік сектордың ведомстволық бағынысты субъектілерінің қаржылық есептілігінің деректерімен жылдық шоғырландырылған қаржылық есептілікті жасау тәртібін айқындайды.</w:t>
      </w:r>
    </w:p>
    <w:bookmarkEnd w:id="8"/>
    <w:bookmarkStart w:name="z22" w:id="9"/>
    <w:p>
      <w:pPr>
        <w:spacing w:after="0"/>
        <w:ind w:left="0"/>
        <w:jc w:val="both"/>
      </w:pPr>
      <w:r>
        <w:rPr>
          <w:rFonts w:ascii="Times New Roman"/>
          <w:b w:val="false"/>
          <w:i w:val="false"/>
          <w:color w:val="000000"/>
          <w:sz w:val="28"/>
        </w:rPr>
        <w:t>
      2. Бюджеттік бағдарламалардың әкімшілері осы Қағидаларда белгіленген көлемде және нысандар бойынша квазимемлекеттік сектордың ведомстволық бағынысты субъектілерінің қаржылық есептілігінің деректерімен жылдық шоғырландырылған есептілікті жасайды.</w:t>
      </w:r>
    </w:p>
    <w:bookmarkEnd w:id="9"/>
    <w:bookmarkStart w:name="z23" w:id="10"/>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0"/>
    <w:bookmarkStart w:name="z24" w:id="11"/>
    <w:p>
      <w:pPr>
        <w:spacing w:after="0"/>
        <w:ind w:left="0"/>
        <w:jc w:val="both"/>
      </w:pPr>
      <w:r>
        <w:rPr>
          <w:rFonts w:ascii="Times New Roman"/>
          <w:b w:val="false"/>
          <w:i w:val="false"/>
          <w:color w:val="000000"/>
          <w:sz w:val="28"/>
        </w:rPr>
        <w:t>
      1) бюджеттік бағдарламалар әкімшісінің шоғырландырылған қаржылық есептілігі - бұл бюджеттік бағдарламалар әкімшісінің және оған ведомстволық бағынысты мемлекеттік мекемелердің және квазимемлекеттік сектор субъектілерінің бірыңғай ұйымның қаржылық есептілігі ретінде ұсынған қаржылық есептілігі;</w:t>
      </w:r>
    </w:p>
    <w:bookmarkEnd w:id="11"/>
    <w:bookmarkStart w:name="z25" w:id="12"/>
    <w:p>
      <w:pPr>
        <w:spacing w:after="0"/>
        <w:ind w:left="0"/>
        <w:jc w:val="both"/>
      </w:pPr>
      <w:r>
        <w:rPr>
          <w:rFonts w:ascii="Times New Roman"/>
          <w:b w:val="false"/>
          <w:i w:val="false"/>
          <w:color w:val="000000"/>
          <w:sz w:val="28"/>
        </w:rPr>
        <w:t>
      2)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 әлеуметтік медициналық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12"/>
    <w:bookmarkStart w:name="z26" w:id="13"/>
    <w:p>
      <w:pPr>
        <w:spacing w:after="0"/>
        <w:ind w:left="0"/>
        <w:jc w:val="both"/>
      </w:pPr>
      <w:r>
        <w:rPr>
          <w:rFonts w:ascii="Times New Roman"/>
          <w:b w:val="false"/>
          <w:i w:val="false"/>
          <w:color w:val="000000"/>
          <w:sz w:val="28"/>
        </w:rPr>
        <w:t>
      3) элиминирлеу – бюджеттік бағдарламалар әкімшісі және оның ведомстволық бағынысты мемлекеттік мекемелері мен квазимемлекеттік сектор субъектілері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бюджеттік бағдарламалар әкімшісі мен бюджет кірістерінің есебін жүргізетін уәкілетті орган арасында, өзара операциялар бойынша тең соманы, сондай-ақ жоғары тұрған және төмен тұрған бюджеттерді атқару жөніндегі уәкілетті органдар арасындағы операцияларды алып тастау. </w:t>
      </w:r>
    </w:p>
    <w:bookmarkEnd w:id="13"/>
    <w:bookmarkStart w:name="z27" w:id="14"/>
    <w:p>
      <w:pPr>
        <w:spacing w:after="0"/>
        <w:ind w:left="0"/>
        <w:jc w:val="both"/>
      </w:pPr>
      <w:r>
        <w:rPr>
          <w:rFonts w:ascii="Times New Roman"/>
          <w:b w:val="false"/>
          <w:i w:val="false"/>
          <w:color w:val="000000"/>
          <w:sz w:val="28"/>
        </w:rPr>
        <w:t xml:space="preserve">
      4. Жылдық шоғырландырылған қаржылық есептілікті жасау кезінде мемлекеттік мекемелер Бюджет </w:t>
      </w:r>
      <w:r>
        <w:rPr>
          <w:rFonts w:ascii="Times New Roman"/>
          <w:b w:val="false"/>
          <w:i w:val="false"/>
          <w:color w:val="000000"/>
          <w:sz w:val="28"/>
        </w:rPr>
        <w:t>кодексін</w:t>
      </w:r>
      <w:r>
        <w:rPr>
          <w:rFonts w:ascii="Times New Roman"/>
          <w:b w:val="false"/>
          <w:i w:val="false"/>
          <w:color w:val="000000"/>
          <w:sz w:val="28"/>
        </w:rPr>
        <w:t xml:space="preserve">, "Бухгалтерлiк есеп пен қаржылық есептiлiк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мемлекеттік мекемелердегі бухгалтерлік есеп пен қаржылық есептілік жөніндегі нормативтік құқықтық актілерді және осы Қағидаларды басшылыққа алады.</w:t>
      </w:r>
    </w:p>
    <w:bookmarkEnd w:id="14"/>
    <w:bookmarkStart w:name="z28" w:id="15"/>
    <w:p>
      <w:pPr>
        <w:spacing w:after="0"/>
        <w:ind w:left="0"/>
        <w:jc w:val="both"/>
      </w:pPr>
      <w:r>
        <w:rPr>
          <w:rFonts w:ascii="Times New Roman"/>
          <w:b w:val="false"/>
          <w:i w:val="false"/>
          <w:color w:val="000000"/>
          <w:sz w:val="28"/>
        </w:rPr>
        <w:t>
      5. Жылдық шоғырландырылған қаржылық есептілікті дайындау кезінде пайдаланылатын бюджеттік бағдарламалар әкімшілерінің, олардың ведомстволық бағынысты мемлекеттік мекемелерінің және квазимемлекеттік сектор субъектілерінің қаржылық есептілігі бір есепті күндегі жағдай бойынша дайындалады.</w:t>
      </w:r>
    </w:p>
    <w:bookmarkEnd w:id="15"/>
    <w:bookmarkStart w:name="z29" w:id="16"/>
    <w:p>
      <w:pPr>
        <w:spacing w:after="0"/>
        <w:ind w:left="0"/>
        <w:jc w:val="both"/>
      </w:pPr>
      <w:r>
        <w:rPr>
          <w:rFonts w:ascii="Times New Roman"/>
          <w:b w:val="false"/>
          <w:i w:val="false"/>
          <w:color w:val="000000"/>
          <w:sz w:val="28"/>
        </w:rPr>
        <w:t>
      Бюджеттік бағдарламаның әкімшісі шоғырландыру мақсатында, егер квазимемлекеттік сектордың ведомстволық бағынысты субъектісінің қаржылық есептілігінің есепті күні бюджеттік бағдарламаның әкімшісінің қаржылық есептілігінің есепті күнімен сәйкес келмесе:</w:t>
      </w:r>
    </w:p>
    <w:bookmarkEnd w:id="16"/>
    <w:bookmarkStart w:name="z30" w:id="17"/>
    <w:p>
      <w:pPr>
        <w:spacing w:after="0"/>
        <w:ind w:left="0"/>
        <w:jc w:val="both"/>
      </w:pPr>
      <w:r>
        <w:rPr>
          <w:rFonts w:ascii="Times New Roman"/>
          <w:b w:val="false"/>
          <w:i w:val="false"/>
          <w:color w:val="000000"/>
          <w:sz w:val="28"/>
        </w:rPr>
        <w:t>
      1) квазимемлекеттік сектордың ведомстволық бағынысты субъектісінің өзінің есепті күніне арналған қосымша қаржылық есептілігін; немесе</w:t>
      </w:r>
    </w:p>
    <w:bookmarkEnd w:id="17"/>
    <w:bookmarkStart w:name="z31" w:id="18"/>
    <w:p>
      <w:pPr>
        <w:spacing w:after="0"/>
        <w:ind w:left="0"/>
        <w:jc w:val="both"/>
      </w:pPr>
      <w:r>
        <w:rPr>
          <w:rFonts w:ascii="Times New Roman"/>
          <w:b w:val="false"/>
          <w:i w:val="false"/>
          <w:color w:val="000000"/>
          <w:sz w:val="28"/>
        </w:rPr>
        <w:t>
      2) осы есептілік күні мен шоғырландырылған қаржылық есептілік күні аралығында орын алған барлық маңызды операциялар мен оқиғаларға түзетілген, квазимемлекеттік сектордың ведомстволық бағынысты субъектісінің ең соңғы қаржылық есептілігін пайдаланады.</w:t>
      </w:r>
    </w:p>
    <w:bookmarkEnd w:id="18"/>
    <w:bookmarkStart w:name="z32" w:id="19"/>
    <w:p>
      <w:pPr>
        <w:spacing w:after="0"/>
        <w:ind w:left="0"/>
        <w:jc w:val="both"/>
      </w:pPr>
      <w:r>
        <w:rPr>
          <w:rFonts w:ascii="Times New Roman"/>
          <w:b w:val="false"/>
          <w:i w:val="false"/>
          <w:color w:val="000000"/>
          <w:sz w:val="28"/>
        </w:rPr>
        <w:t>
      6. Шоғырландырылған қаржылық есептілік нысандары онда көзделген көрсеткіштермен толық сәйкестікте толтырылады. Бекітілген қаржылық есептілік нысандарында көрсеткіштерді және олардың кодтарын өзгертуге немесе оларға қосымша көрсеткіштер енгізуге жол берілмейді.</w:t>
      </w:r>
    </w:p>
    <w:bookmarkEnd w:id="19"/>
    <w:bookmarkStart w:name="z33" w:id="20"/>
    <w:p>
      <w:pPr>
        <w:spacing w:after="0"/>
        <w:ind w:left="0"/>
        <w:jc w:val="both"/>
      </w:pPr>
      <w:r>
        <w:rPr>
          <w:rFonts w:ascii="Times New Roman"/>
          <w:b w:val="false"/>
          <w:i w:val="false"/>
          <w:color w:val="000000"/>
          <w:sz w:val="28"/>
        </w:rPr>
        <w:t>
      Ағымдағы есепті кезеңге де, алдыңғы кезеңге де жатқызылатын шоғырландырылған қаржылық есептіліктің деректерін (олар бекітілгеннен кейін) өзгерту бұрмалаушылықтар анықталған кезеңде жасалған шоғырландырылған қаржылық есептілікте жүргізіледі.</w:t>
      </w:r>
    </w:p>
    <w:bookmarkEnd w:id="20"/>
    <w:bookmarkStart w:name="z34" w:id="21"/>
    <w:p>
      <w:pPr>
        <w:spacing w:after="0"/>
        <w:ind w:left="0"/>
        <w:jc w:val="both"/>
      </w:pPr>
      <w:r>
        <w:rPr>
          <w:rFonts w:ascii="Times New Roman"/>
          <w:b w:val="false"/>
          <w:i w:val="false"/>
          <w:color w:val="000000"/>
          <w:sz w:val="28"/>
        </w:rPr>
        <w:t>
      Бюджеттік бағдарламалардың әкімшісі шоғырландырылған қаржылық есептілікке өзгерістер оны тапсырғаннан кейін осы Қағидаларда көзделген өзгерістер енгізу жөніндегі қағидаттар мен талаптарды міндетті түрде сақтай отырып, мемлекеттік қазынашылықтың хабарламасы негізінде енгізеді.</w:t>
      </w:r>
    </w:p>
    <w:bookmarkEnd w:id="21"/>
    <w:bookmarkStart w:name="z35" w:id="22"/>
    <w:p>
      <w:pPr>
        <w:spacing w:after="0"/>
        <w:ind w:left="0"/>
        <w:jc w:val="both"/>
      </w:pPr>
      <w:r>
        <w:rPr>
          <w:rFonts w:ascii="Times New Roman"/>
          <w:b w:val="false"/>
          <w:i w:val="false"/>
          <w:color w:val="000000"/>
          <w:sz w:val="28"/>
        </w:rPr>
        <w:t>
      7. Шоғырландырылған қаржылық есептілік нысандарының мекенжайлық бөлігі мынадай тәртіппен толтырылады:</w:t>
      </w:r>
    </w:p>
    <w:bookmarkEnd w:id="22"/>
    <w:bookmarkStart w:name="z36" w:id="23"/>
    <w:p>
      <w:pPr>
        <w:spacing w:after="0"/>
        <w:ind w:left="0"/>
        <w:jc w:val="both"/>
      </w:pPr>
      <w:r>
        <w:rPr>
          <w:rFonts w:ascii="Times New Roman"/>
          <w:b w:val="false"/>
          <w:i w:val="false"/>
          <w:color w:val="000000"/>
          <w:sz w:val="28"/>
        </w:rPr>
        <w:t>
      нысанның атауы;</w:t>
      </w:r>
    </w:p>
    <w:bookmarkEnd w:id="23"/>
    <w:bookmarkStart w:name="z37" w:id="24"/>
    <w:p>
      <w:pPr>
        <w:spacing w:after="0"/>
        <w:ind w:left="0"/>
        <w:jc w:val="both"/>
      </w:pPr>
      <w:r>
        <w:rPr>
          <w:rFonts w:ascii="Times New Roman"/>
          <w:b w:val="false"/>
          <w:i w:val="false"/>
          <w:color w:val="000000"/>
          <w:sz w:val="28"/>
        </w:rPr>
        <w:t>
      "Индекс" бюджеттік бағдарламалардың әкімшілері квазимемлекеттік сектордың ведомстволық бағынысты субъектілерінің қаржылық есептілігінің деректерімен шоғырландырылған қаржылық есептілік (бұдан әрі – КШҚЕ) нысаны (нысан атауының қысқаша әріптік-цифрлық көрінісі) көрсетіледі;</w:t>
      </w:r>
    </w:p>
    <w:bookmarkEnd w:id="24"/>
    <w:bookmarkStart w:name="z38" w:id="25"/>
    <w:p>
      <w:pPr>
        <w:spacing w:after="0"/>
        <w:ind w:left="0"/>
        <w:jc w:val="both"/>
      </w:pPr>
      <w:r>
        <w:rPr>
          <w:rFonts w:ascii="Times New Roman"/>
          <w:b w:val="false"/>
          <w:i w:val="false"/>
          <w:color w:val="000000"/>
          <w:sz w:val="28"/>
        </w:rPr>
        <w:t>
      "Кезеңділік" – КШҚЕ кезеңі көрсетіледі;</w:t>
      </w:r>
    </w:p>
    <w:bookmarkEnd w:id="25"/>
    <w:bookmarkStart w:name="z39" w:id="26"/>
    <w:p>
      <w:pPr>
        <w:spacing w:after="0"/>
        <w:ind w:left="0"/>
        <w:jc w:val="both"/>
      </w:pPr>
      <w:r>
        <w:rPr>
          <w:rFonts w:ascii="Times New Roman"/>
          <w:b w:val="false"/>
          <w:i w:val="false"/>
          <w:color w:val="000000"/>
          <w:sz w:val="28"/>
        </w:rPr>
        <w:t>
      есепті кезең;</w:t>
      </w:r>
    </w:p>
    <w:bookmarkEnd w:id="26"/>
    <w:bookmarkStart w:name="z40" w:id="27"/>
    <w:p>
      <w:pPr>
        <w:spacing w:after="0"/>
        <w:ind w:left="0"/>
        <w:jc w:val="both"/>
      </w:pPr>
      <w:r>
        <w:rPr>
          <w:rFonts w:ascii="Times New Roman"/>
          <w:b w:val="false"/>
          <w:i w:val="false"/>
          <w:color w:val="000000"/>
          <w:sz w:val="28"/>
        </w:rPr>
        <w:t>
      Мемлекеттік мекеменің бизнес-сәйкестендіру нөмірі;</w:t>
      </w:r>
    </w:p>
    <w:bookmarkEnd w:id="27"/>
    <w:bookmarkStart w:name="z41" w:id="28"/>
    <w:p>
      <w:pPr>
        <w:spacing w:after="0"/>
        <w:ind w:left="0"/>
        <w:jc w:val="both"/>
      </w:pPr>
      <w:r>
        <w:rPr>
          <w:rFonts w:ascii="Times New Roman"/>
          <w:b w:val="false"/>
          <w:i w:val="false"/>
          <w:color w:val="000000"/>
          <w:sz w:val="28"/>
        </w:rPr>
        <w:t>
      "Жинау әдісі" – КШҚЕ қағаз тасығышта және электрондық түрде ұсынылады;</w:t>
      </w:r>
    </w:p>
    <w:bookmarkEnd w:id="28"/>
    <w:bookmarkStart w:name="z42" w:id="29"/>
    <w:p>
      <w:pPr>
        <w:spacing w:after="0"/>
        <w:ind w:left="0"/>
        <w:jc w:val="both"/>
      </w:pPr>
      <w:r>
        <w:rPr>
          <w:rFonts w:ascii="Times New Roman"/>
          <w:b w:val="false"/>
          <w:i w:val="false"/>
          <w:color w:val="000000"/>
          <w:sz w:val="28"/>
        </w:rPr>
        <w:t>
      "Бюджет түрі" – мемлекеттік мекеме қаржыландырылатын бюджет түрі көрсетіледі;</w:t>
      </w:r>
    </w:p>
    <w:bookmarkEnd w:id="29"/>
    <w:bookmarkStart w:name="z43" w:id="30"/>
    <w:p>
      <w:pPr>
        <w:spacing w:after="0"/>
        <w:ind w:left="0"/>
        <w:jc w:val="both"/>
      </w:pPr>
      <w:r>
        <w:rPr>
          <w:rFonts w:ascii="Times New Roman"/>
          <w:b w:val="false"/>
          <w:i w:val="false"/>
          <w:color w:val="000000"/>
          <w:sz w:val="28"/>
        </w:rPr>
        <w:t>
      "Өлшем бірлігі" – мың теңге.</w:t>
      </w:r>
    </w:p>
    <w:bookmarkEnd w:id="30"/>
    <w:bookmarkStart w:name="z44" w:id="31"/>
    <w:p>
      <w:pPr>
        <w:spacing w:after="0"/>
        <w:ind w:left="0"/>
        <w:jc w:val="both"/>
      </w:pPr>
      <w:r>
        <w:rPr>
          <w:rFonts w:ascii="Times New Roman"/>
          <w:b w:val="false"/>
          <w:i w:val="false"/>
          <w:color w:val="000000"/>
          <w:sz w:val="28"/>
        </w:rPr>
        <w:t>
      8. Республикалық бюджеттiк бағдарламалар әкiмшiлерiмен шоғырландырылған қаржылық есептiлiк осы Қағидалардың 15-тармақшасына сәйкес нысандардың толық көлемінде электрондық түрде бюджетті атқару жөніндегі уәкілетті органның ақпараттық жүйесі (бұдан әрі – АЖ) арқылы ұсынылады. Есепті беру күні оны АЖ арқылы беру күні болып есептеледі. </w:t>
      </w:r>
    </w:p>
    <w:bookmarkEnd w:id="31"/>
    <w:bookmarkStart w:name="z45" w:id="32"/>
    <w:p>
      <w:pPr>
        <w:spacing w:after="0"/>
        <w:ind w:left="0"/>
        <w:jc w:val="both"/>
      </w:pPr>
      <w:r>
        <w:rPr>
          <w:rFonts w:ascii="Times New Roman"/>
          <w:b w:val="false"/>
          <w:i w:val="false"/>
          <w:color w:val="000000"/>
          <w:sz w:val="28"/>
        </w:rPr>
        <w:t>
      Республикалық бюджеттік бағдарламалардың әкімшілері жылдық шоғырландырылған қаржылық есептілікті мемлекеттік қазынашылық белгілеген мерзімде мемлекеттік қазынашылыққа ұсынады.</w:t>
      </w:r>
    </w:p>
    <w:bookmarkEnd w:id="32"/>
    <w:bookmarkStart w:name="z46" w:id="33"/>
    <w:p>
      <w:pPr>
        <w:spacing w:after="0"/>
        <w:ind w:left="0"/>
        <w:jc w:val="both"/>
      </w:pPr>
      <w:r>
        <w:rPr>
          <w:rFonts w:ascii="Times New Roman"/>
          <w:b w:val="false"/>
          <w:i w:val="false"/>
          <w:color w:val="000000"/>
          <w:sz w:val="28"/>
        </w:rPr>
        <w:t>
      Жергілікті бюджеттік бағдарламалардың әкімшілері бюджетті атқару жөніндегі жергілікті уәкілетті орган белгілеген мерзімде бюджетті атқару жөніндегі жергілікті уәкілетті органға жылдық шоғырландырылған қаржылық есептілікті ұсынады.</w:t>
      </w:r>
    </w:p>
    <w:bookmarkEnd w:id="33"/>
    <w:bookmarkStart w:name="z47" w:id="34"/>
    <w:p>
      <w:pPr>
        <w:spacing w:after="0"/>
        <w:ind w:left="0"/>
        <w:jc w:val="both"/>
      </w:pPr>
      <w:r>
        <w:rPr>
          <w:rFonts w:ascii="Times New Roman"/>
          <w:b w:val="false"/>
          <w:i w:val="false"/>
          <w:color w:val="000000"/>
          <w:sz w:val="28"/>
        </w:rPr>
        <w:t>
      Республикалық және жергілікті бюджет бағдарламалары әкімшілерінің жылдық шоғырландырылған қаржылық есептілігін ұсыну мерзімі есепті күндегі қолжетімді квазимемлекеттік сектордың ведомстволық бағынысты субъектісінің соңғы қаржылық есептілігін ескере отырып, бюджетті атқару жөніндегі уәкілетті органмен белгіленеді.</w:t>
      </w:r>
    </w:p>
    <w:bookmarkEnd w:id="34"/>
    <w:bookmarkStart w:name="z48" w:id="35"/>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күнмен сәйкес келген жағдайда шоғырландырылған қаржылық есептілік одан кейінгі бірінші жұмыс күні ұсынылады.</w:t>
      </w:r>
    </w:p>
    <w:bookmarkEnd w:id="35"/>
    <w:bookmarkStart w:name="z49" w:id="36"/>
    <w:p>
      <w:pPr>
        <w:spacing w:after="0"/>
        <w:ind w:left="0"/>
        <w:jc w:val="both"/>
      </w:pPr>
      <w:r>
        <w:rPr>
          <w:rFonts w:ascii="Times New Roman"/>
          <w:b w:val="false"/>
          <w:i w:val="false"/>
          <w:color w:val="000000"/>
          <w:sz w:val="28"/>
        </w:rPr>
        <w:t xml:space="preserve">
      Жергiлiктi бюджеттiк бағдарламалар әкiмшiлерi шоғырландырылған қаржылық есептiлiктi осы Қағидалардың </w:t>
      </w:r>
      <w:r>
        <w:rPr>
          <w:rFonts w:ascii="Times New Roman"/>
          <w:b w:val="false"/>
          <w:i w:val="false"/>
          <w:color w:val="000000"/>
          <w:sz w:val="28"/>
        </w:rPr>
        <w:t>15-тармақшасына</w:t>
      </w:r>
      <w:r>
        <w:rPr>
          <w:rFonts w:ascii="Times New Roman"/>
          <w:b w:val="false"/>
          <w:i w:val="false"/>
          <w:color w:val="000000"/>
          <w:sz w:val="28"/>
        </w:rPr>
        <w:t xml:space="preserve"> сәйкес нысандардың толық көлемінде электрондық түрде АЖ арқылы ұсынады.</w:t>
      </w:r>
    </w:p>
    <w:bookmarkEnd w:id="36"/>
    <w:bookmarkStart w:name="z50" w:id="37"/>
    <w:p>
      <w:pPr>
        <w:spacing w:after="0"/>
        <w:ind w:left="0"/>
        <w:jc w:val="both"/>
      </w:pPr>
      <w:r>
        <w:rPr>
          <w:rFonts w:ascii="Times New Roman"/>
          <w:b w:val="false"/>
          <w:i w:val="false"/>
          <w:color w:val="000000"/>
          <w:sz w:val="28"/>
        </w:rPr>
        <w:t>
      Ұсынылған шоғырландырылған қаржылық есептілік осы Қағидалардың 15-тармақшасына сәйкес белгіленген нысандарға сәйкес келмеген кезде мемлекеттік қазынашылық және бюджетті атқару жөніндегі жергілікті уәкілетті орган есептілікті алған күннен бастап 3 (үш) жұмыс күні ішінде пысықтауға қайтарады.</w:t>
      </w:r>
    </w:p>
    <w:bookmarkEnd w:id="37"/>
    <w:bookmarkStart w:name="z51" w:id="38"/>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есептілігіне ескертулер болған және өзгерістер енгізу қажет болған кезде бюджетті атқару жөніндегі уәкілетті орган АЖ-да қабылдамау себептерін көрсете отырып, тиісті өзгерістер енгізу үшін шоғырландырылған қаржылық есептілікті қабылдамай қайтарады.</w:t>
      </w:r>
    </w:p>
    <w:bookmarkEnd w:id="38"/>
    <w:bookmarkStart w:name="z52" w:id="39"/>
    <w:p>
      <w:pPr>
        <w:spacing w:after="0"/>
        <w:ind w:left="0"/>
        <w:jc w:val="both"/>
      </w:pPr>
      <w:r>
        <w:rPr>
          <w:rFonts w:ascii="Times New Roman"/>
          <w:b w:val="false"/>
          <w:i w:val="false"/>
          <w:color w:val="000000"/>
          <w:sz w:val="28"/>
        </w:rPr>
        <w:t>
      Бюджеттік бағдарламалардың әкімшісі АЖ арқылы жіберілген ескертулерге сәйкес немесе жазбаша хабарлама негізінде жазбаша хабарламаны алған сәттен немесе АЖ-да қайтарылған күннен бастап 10 (он) жұмыс күні ішінде өзінің шоғырландырылған қаржылық есептілігіне өзгерістер енгізеді. Ведомстволық бағынысты мемлекеттік мекеменің қаржылық есептілігі өзгерген кезде бюджеттік бағдарламалардың әкімшісі тиісті ведомстволық бағынысты мемлекеттік мекемені жазбаша хабардар етеді және өзгерістер мен толықтырулар бойынша ұсыныстарды оның жеке қаржылық есептілігіне 10 (он) жұмыс күні ішінде енгізу үшін қайта жібереді.</w:t>
      </w:r>
    </w:p>
    <w:bookmarkEnd w:id="39"/>
    <w:bookmarkStart w:name="z53" w:id="40"/>
    <w:p>
      <w:pPr>
        <w:spacing w:after="0"/>
        <w:ind w:left="0"/>
        <w:jc w:val="both"/>
      </w:pPr>
      <w:r>
        <w:rPr>
          <w:rFonts w:ascii="Times New Roman"/>
          <w:b w:val="false"/>
          <w:i w:val="false"/>
          <w:color w:val="000000"/>
          <w:sz w:val="28"/>
        </w:rPr>
        <w:t xml:space="preserve">
      9. Бюджет кодексінің </w:t>
      </w:r>
      <w:r>
        <w:rPr>
          <w:rFonts w:ascii="Times New Roman"/>
          <w:b w:val="false"/>
          <w:i w:val="false"/>
          <w:color w:val="000000"/>
          <w:sz w:val="28"/>
        </w:rPr>
        <w:t>1-бабына</w:t>
      </w:r>
      <w:r>
        <w:rPr>
          <w:rFonts w:ascii="Times New Roman"/>
          <w:b w:val="false"/>
          <w:i w:val="false"/>
          <w:color w:val="000000"/>
          <w:sz w:val="28"/>
        </w:rPr>
        <w:t xml:space="preserve"> сәйкес қаржыландырудың ерекше тәртібі айқындалған республикалық бюджеттік бағдарламалардың әкімшілері Қазақстан Республикасының заңдарында және Қазақстан Республикасы Президентінің Мемлекеттік құпиялар мәселелерін реттейтін актілерінде белгіленген ерекшеліктерді ескере отырып, жылдық шоғырландырылған қаржылық есептілікті ұсынады.</w:t>
      </w:r>
    </w:p>
    <w:bookmarkEnd w:id="40"/>
    <w:bookmarkStart w:name="z54" w:id="41"/>
    <w:p>
      <w:pPr>
        <w:spacing w:after="0"/>
        <w:ind w:left="0"/>
        <w:jc w:val="both"/>
      </w:pPr>
      <w:r>
        <w:rPr>
          <w:rFonts w:ascii="Times New Roman"/>
          <w:b w:val="false"/>
          <w:i w:val="false"/>
          <w:color w:val="000000"/>
          <w:sz w:val="28"/>
        </w:rPr>
        <w:t>
      10. Мемлекеттік қазынашылық республикалық бюджеттік бағдарламалар әкімшілерінің шоғырландырылған қаржылық есептілігі негізінде республикалық бюджеттің атқарылуы туралы шоғырландырылған қаржылық есептілікті жасайды.</w:t>
      </w:r>
    </w:p>
    <w:bookmarkEnd w:id="41"/>
    <w:bookmarkStart w:name="z55" w:id="42"/>
    <w:p>
      <w:pPr>
        <w:spacing w:after="0"/>
        <w:ind w:left="0"/>
        <w:jc w:val="both"/>
      </w:pPr>
      <w:r>
        <w:rPr>
          <w:rFonts w:ascii="Times New Roman"/>
          <w:b w:val="false"/>
          <w:i w:val="false"/>
          <w:color w:val="000000"/>
          <w:sz w:val="28"/>
        </w:rPr>
        <w:t>
      Бюджетті атқару жөніндегі жергілікті уәкілетті орган жергілікті бюджеттік бағдарламалар әкімшілерінің шоғырландырылған қаржылық есептілігі негізінде жергілікті бюджеттің атқарылуы туралы шоғырландырылған қаржылық есептілікті жасайды және мемлекеттік қазынашылыққа ұсынады.</w:t>
      </w:r>
    </w:p>
    <w:bookmarkEnd w:id="42"/>
    <w:bookmarkStart w:name="z56" w:id="43"/>
    <w:p>
      <w:pPr>
        <w:spacing w:after="0"/>
        <w:ind w:left="0"/>
        <w:jc w:val="both"/>
      </w:pPr>
      <w:r>
        <w:rPr>
          <w:rFonts w:ascii="Times New Roman"/>
          <w:b w:val="false"/>
          <w:i w:val="false"/>
          <w:color w:val="000000"/>
          <w:sz w:val="28"/>
        </w:rPr>
        <w:t>
      Мемлекеттік қазынашылық облыстардың, республикалық маңызы бар қаланың, астананың бюджетті атқару жөніндегі жергілікті уәкілетті органдарының шоғырландырылған қаржылық есептілігі негізінде – жергілікті бюджеттер бойынша шоғырландырылған қаржылық есептілік.</w:t>
      </w:r>
    </w:p>
    <w:bookmarkEnd w:id="43"/>
    <w:bookmarkStart w:name="z57" w:id="44"/>
    <w:p>
      <w:pPr>
        <w:spacing w:after="0"/>
        <w:ind w:left="0"/>
        <w:jc w:val="both"/>
      </w:pPr>
      <w:r>
        <w:rPr>
          <w:rFonts w:ascii="Times New Roman"/>
          <w:b w:val="false"/>
          <w:i w:val="false"/>
          <w:color w:val="000000"/>
          <w:sz w:val="28"/>
        </w:rPr>
        <w:t>
      Жергілікті бюджеттер бойынша шоғырландырылған қаржылық есептілік талдамалық мақсаттарда және мемлекеттік бюджет бойынша шоғырландырылған қаржылық есептілікті қалыптастыру мақсатында қалыптастырылады.</w:t>
      </w:r>
    </w:p>
    <w:bookmarkEnd w:id="44"/>
    <w:bookmarkStart w:name="z58" w:id="45"/>
    <w:p>
      <w:pPr>
        <w:spacing w:after="0"/>
        <w:ind w:left="0"/>
        <w:jc w:val="both"/>
      </w:pPr>
      <w:r>
        <w:rPr>
          <w:rFonts w:ascii="Times New Roman"/>
          <w:b w:val="false"/>
          <w:i w:val="false"/>
          <w:color w:val="000000"/>
          <w:sz w:val="28"/>
        </w:rPr>
        <w:t>
      11. Бюджеттік бағдарламалар әкімшісінің шоғырландырылған қаржылық есептілігіне бірінші қол қою құқығына осы органның басшысы немесе оны алмастыратын тұлға не мемлекеттік орган аппаратының басшысы, екінші қол қою құқығына – бас бухгалтер немесе қаржылық есептілікті шоғырландыруды қамтамасыз ететін құрылымдық бөлімшені басқаратын тұлға ие болады.</w:t>
      </w:r>
    </w:p>
    <w:bookmarkEnd w:id="45"/>
    <w:bookmarkStart w:name="z59" w:id="46"/>
    <w:p>
      <w:pPr>
        <w:spacing w:after="0"/>
        <w:ind w:left="0"/>
        <w:jc w:val="both"/>
      </w:pPr>
      <w:r>
        <w:rPr>
          <w:rFonts w:ascii="Times New Roman"/>
          <w:b w:val="false"/>
          <w:i w:val="false"/>
          <w:color w:val="000000"/>
          <w:sz w:val="28"/>
        </w:rPr>
        <w:t>
      Республикалық бюджеттің атқарылуы туралы шоғырландырылған қаржылық есептілікке бірінші қол қою құқығына мемлекеттік қазынашылық басшысы немесе оны алмастыратын тұлға, екінші қол қою құқығына – қаржылық есептілікті шоғырландыруды қамтамасыз ететін мемлекеттік қазынашылық құрылымдық бөлімшесінің басшысы немесе оны алмастыратын тұлға ие болады.</w:t>
      </w:r>
    </w:p>
    <w:bookmarkEnd w:id="46"/>
    <w:bookmarkStart w:name="z60" w:id="47"/>
    <w:p>
      <w:pPr>
        <w:spacing w:after="0"/>
        <w:ind w:left="0"/>
        <w:jc w:val="both"/>
      </w:pPr>
      <w:r>
        <w:rPr>
          <w:rFonts w:ascii="Times New Roman"/>
          <w:b w:val="false"/>
          <w:i w:val="false"/>
          <w:color w:val="000000"/>
          <w:sz w:val="28"/>
        </w:rPr>
        <w:t>
      Жергілікті бюджеттің атқарылуы туралы шоғырландырылған қаржылық есептілікке бірінші қол қою құқығына жергілікті бюджетті атқару жөніндегі уәкілетті органның басшысы немесе оны алмастыратын адам, екінші қол қою құқығына – қаржылық есептілікті шоғырландыруды қамтамасыз ететін құрылымдық бөлімшенің басшысы немесе оны алмастыратын тұлға ие болады.</w:t>
      </w:r>
    </w:p>
    <w:bookmarkEnd w:id="47"/>
    <w:bookmarkStart w:name="z61" w:id="48"/>
    <w:p>
      <w:pPr>
        <w:spacing w:after="0"/>
        <w:ind w:left="0"/>
        <w:jc w:val="both"/>
      </w:pPr>
      <w:r>
        <w:rPr>
          <w:rFonts w:ascii="Times New Roman"/>
          <w:b w:val="false"/>
          <w:i w:val="false"/>
          <w:color w:val="000000"/>
          <w:sz w:val="28"/>
        </w:rPr>
        <w:t>
      Қаржылық есептілікке АЖ арқылы есептілікті ұсынатын бюджеттік бағдарламалардың әкімшілерін қоспағанда, есептілікте бірінші және екінші қолдарды беру құқығы туралы бұйрықтың көшірмесі қоса беріледі.</w:t>
      </w:r>
    </w:p>
    <w:bookmarkEnd w:id="48"/>
    <w:bookmarkStart w:name="z62" w:id="49"/>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мемлекеттік органның басшысының және бас бухгалтерінің немесе қаржылық есептілікті шоғырландыруды қамтамасыз ететін құрылымдық бөлімшені басқаратын адамның қолының қасында қолдың толық жазылуы (Тегі, Аты, Әкесінің аты (ол болған жағдайда) көрсетіледі.</w:t>
      </w:r>
    </w:p>
    <w:bookmarkEnd w:id="49"/>
    <w:bookmarkStart w:name="z63" w:id="50"/>
    <w:p>
      <w:pPr>
        <w:spacing w:after="0"/>
        <w:ind w:left="0"/>
        <w:jc w:val="left"/>
      </w:pPr>
      <w:r>
        <w:rPr>
          <w:rFonts w:ascii="Times New Roman"/>
          <w:b/>
          <w:i w:val="false"/>
          <w:color w:val="000000"/>
        </w:rPr>
        <w:t xml:space="preserve"> 2 тарау. Жылдық қаржылық есептілікті шоғырландыру кезеңдері</w:t>
      </w:r>
    </w:p>
    <w:bookmarkEnd w:id="50"/>
    <w:bookmarkStart w:name="z64" w:id="51"/>
    <w:p>
      <w:pPr>
        <w:spacing w:after="0"/>
        <w:ind w:left="0"/>
        <w:jc w:val="both"/>
      </w:pPr>
      <w:r>
        <w:rPr>
          <w:rFonts w:ascii="Times New Roman"/>
          <w:b w:val="false"/>
          <w:i w:val="false"/>
          <w:color w:val="000000"/>
          <w:sz w:val="28"/>
        </w:rPr>
        <w:t>
      12. Қаржылық есептіліктің салыстырмалылық қағидатын сақтау мақсатында ағымдағы кезеңнің шоғырландырылған қаржылық есептілігі осыған ұқсас өткен есепті кезеңнің деректерімен салыстырғанда жасалады.</w:t>
      </w:r>
    </w:p>
    <w:bookmarkEnd w:id="51"/>
    <w:bookmarkStart w:name="z65" w:id="52"/>
    <w:p>
      <w:pPr>
        <w:spacing w:after="0"/>
        <w:ind w:left="0"/>
        <w:jc w:val="both"/>
      </w:pPr>
      <w:r>
        <w:rPr>
          <w:rFonts w:ascii="Times New Roman"/>
          <w:b w:val="false"/>
          <w:i w:val="false"/>
          <w:color w:val="000000"/>
          <w:sz w:val="28"/>
        </w:rPr>
        <w:t>
      13. Шоғырландырылған қаржылық есептілікті жасау мынадай тәртіппен жүзеге асырылады:</w:t>
      </w:r>
    </w:p>
    <w:bookmarkEnd w:id="52"/>
    <w:bookmarkStart w:name="z66" w:id="53"/>
    <w:p>
      <w:pPr>
        <w:spacing w:after="0"/>
        <w:ind w:left="0"/>
        <w:jc w:val="both"/>
      </w:pPr>
      <w:r>
        <w:rPr>
          <w:rFonts w:ascii="Times New Roman"/>
          <w:b w:val="false"/>
          <w:i w:val="false"/>
          <w:color w:val="000000"/>
          <w:sz w:val="28"/>
        </w:rPr>
        <w:t>
      1) активтердің, міндеттемелердің, таза активтердің/капиталдың, кірістер мен шығыстардың, ақшаның түсімдері мен шығыстарының, таза активтердегі/капиталдағы өзгерістердің ұқсас баптарын жол бойынша жинақтау;</w:t>
      </w:r>
    </w:p>
    <w:bookmarkEnd w:id="53"/>
    <w:bookmarkStart w:name="z67" w:id="54"/>
    <w:p>
      <w:pPr>
        <w:spacing w:after="0"/>
        <w:ind w:left="0"/>
        <w:jc w:val="both"/>
      </w:pPr>
      <w:r>
        <w:rPr>
          <w:rFonts w:ascii="Times New Roman"/>
          <w:b w:val="false"/>
          <w:i w:val="false"/>
          <w:color w:val="000000"/>
          <w:sz w:val="28"/>
        </w:rPr>
        <w:t>
      2) Бюджеттік бағдарламалар әкімшісі мен оның ведомстволық бағынысты мемлекеттік мекемелері мен квазимемлекеттік сектор субъектілері арасындағы, сондай-ақ бір жүйенің ішіндегі мемлекеттік мекемелер арасындағы, мемлекеттік мекемелер мен оның ведомстволық бағынысты квазимемлекеттік сектор субъектілері арасындағы операциялар бойынша кірістер мен шығыстарды жою;</w:t>
      </w:r>
    </w:p>
    <w:bookmarkEnd w:id="54"/>
    <w:bookmarkStart w:name="z68" w:id="55"/>
    <w:p>
      <w:pPr>
        <w:spacing w:after="0"/>
        <w:ind w:left="0"/>
        <w:jc w:val="both"/>
      </w:pPr>
      <w:r>
        <w:rPr>
          <w:rFonts w:ascii="Times New Roman"/>
          <w:b w:val="false"/>
          <w:i w:val="false"/>
          <w:color w:val="000000"/>
          <w:sz w:val="28"/>
        </w:rPr>
        <w:t>
      3)республикалық бюджеттік бағдарламалар әкімшілері мен бюджетті атқару жөніндегі уәкілетті органның (мемлекеттік Қазынашылықтың) арасындағы операциялар бойынша кірістер мен шығыстарды жою;</w:t>
      </w:r>
    </w:p>
    <w:bookmarkEnd w:id="55"/>
    <w:bookmarkStart w:name="z69" w:id="56"/>
    <w:p>
      <w:pPr>
        <w:spacing w:after="0"/>
        <w:ind w:left="0"/>
        <w:jc w:val="both"/>
      </w:pPr>
      <w:r>
        <w:rPr>
          <w:rFonts w:ascii="Times New Roman"/>
          <w:b w:val="false"/>
          <w:i w:val="false"/>
          <w:color w:val="000000"/>
          <w:sz w:val="28"/>
        </w:rPr>
        <w:t>
      4) жоғары тұрған және төмен тұрған бюджеттерді атқару жөніндегі уәкілетті органдар арасындағы, бюджеттік бағдарламалар әкімшілері арасындағы операциялар бойынша кірістер мен шығыстарды жою;</w:t>
      </w:r>
    </w:p>
    <w:bookmarkEnd w:id="56"/>
    <w:bookmarkStart w:name="z70" w:id="57"/>
    <w:p>
      <w:pPr>
        <w:spacing w:after="0"/>
        <w:ind w:left="0"/>
        <w:jc w:val="both"/>
      </w:pPr>
      <w:r>
        <w:rPr>
          <w:rFonts w:ascii="Times New Roman"/>
          <w:b w:val="false"/>
          <w:i w:val="false"/>
          <w:color w:val="000000"/>
          <w:sz w:val="28"/>
        </w:rPr>
        <w:t>
      5) бюджеттік бағдарламалар әкімшісі мен оның ведомстволық бағынысты мемлекеттік мекемелері мен квазимемлекеттік сектор субъектілері арасындағы, сондай-ақ бір жүйенің ішіндегі мемлекеттік мекемелер арасындағы, мемлекеттік мекемелер мен оның ведомстволық бағынысты квазимемлекеттік сектор субъектілері арасындағы өзара есеп айырысулар мен операциялар жөніндегі сальдо толығымен алынып тасталады;</w:t>
      </w:r>
    </w:p>
    <w:bookmarkEnd w:id="57"/>
    <w:bookmarkStart w:name="z71" w:id="58"/>
    <w:p>
      <w:pPr>
        <w:spacing w:after="0"/>
        <w:ind w:left="0"/>
        <w:jc w:val="both"/>
      </w:pPr>
      <w:r>
        <w:rPr>
          <w:rFonts w:ascii="Times New Roman"/>
          <w:b w:val="false"/>
          <w:i w:val="false"/>
          <w:color w:val="000000"/>
          <w:sz w:val="28"/>
        </w:rPr>
        <w:t>
      бюджеттік бағдарламалар әкімшісі мен бюджетті атқару жөніндегі уәкілетті орган (мемлекеттік қазынашылық) арасындағы өзара есеп айырысулар мен операциялар бойынша сальдо толығымен алынып тасталады;</w:t>
      </w:r>
    </w:p>
    <w:bookmarkEnd w:id="58"/>
    <w:bookmarkStart w:name="z72" w:id="59"/>
    <w:p>
      <w:pPr>
        <w:spacing w:after="0"/>
        <w:ind w:left="0"/>
        <w:jc w:val="both"/>
      </w:pPr>
      <w:r>
        <w:rPr>
          <w:rFonts w:ascii="Times New Roman"/>
          <w:b w:val="false"/>
          <w:i w:val="false"/>
          <w:color w:val="000000"/>
          <w:sz w:val="28"/>
        </w:rPr>
        <w:t>
      6) Жоғары тұрған және төмен тұрған бюджеттерді атқару жөніндегі уәкілетті органдар арасындағы өзара есеп айырысулар бойынша сальдо қаржылық есептілікті шоғырландыру кезінде бюджетті атқару жөніндегі уәкілетті орган толығымен алып тасталады;</w:t>
      </w:r>
    </w:p>
    <w:bookmarkEnd w:id="59"/>
    <w:bookmarkStart w:name="z73" w:id="60"/>
    <w:p>
      <w:pPr>
        <w:spacing w:after="0"/>
        <w:ind w:left="0"/>
        <w:jc w:val="both"/>
      </w:pPr>
      <w:r>
        <w:rPr>
          <w:rFonts w:ascii="Times New Roman"/>
          <w:b w:val="false"/>
          <w:i w:val="false"/>
          <w:color w:val="000000"/>
          <w:sz w:val="28"/>
        </w:rPr>
        <w:t>
      7) алдыңғы есепті кезеңнің шоғырландырылған деректерін көшіру.</w:t>
      </w:r>
    </w:p>
    <w:bookmarkEnd w:id="60"/>
    <w:bookmarkStart w:name="z74" w:id="61"/>
    <w:p>
      <w:pPr>
        <w:spacing w:after="0"/>
        <w:ind w:left="0"/>
        <w:jc w:val="left"/>
      </w:pPr>
      <w:r>
        <w:rPr>
          <w:rFonts w:ascii="Times New Roman"/>
          <w:b/>
          <w:i w:val="false"/>
          <w:color w:val="000000"/>
        </w:rPr>
        <w:t xml:space="preserve"> 3-тарау. Бюджеттік бағдарламалар әкімшілерінің жылдық шоғырландырылған қаржылық есептілікті жасау тәртібі</w:t>
      </w:r>
    </w:p>
    <w:bookmarkEnd w:id="61"/>
    <w:bookmarkStart w:name="z75" w:id="62"/>
    <w:p>
      <w:pPr>
        <w:spacing w:after="0"/>
        <w:ind w:left="0"/>
        <w:jc w:val="both"/>
      </w:pPr>
      <w:r>
        <w:rPr>
          <w:rFonts w:ascii="Times New Roman"/>
          <w:b w:val="false"/>
          <w:i w:val="false"/>
          <w:color w:val="000000"/>
          <w:sz w:val="28"/>
        </w:rPr>
        <w:t>
      14. Бюджеттік бағдарламалардың әкімшілері жылдық шоғырландырылған қаржылық есептілікті ағымдағы қаржы жылының 31 желтоқсандағы жағдай бойынша жасайды. Жылдық шоғырландырылған қаржылық есептілік 1 қаңтардан бастап 31 желтоқсан аралығындағы күнтізбелік кезең үшін жасалады.</w:t>
      </w:r>
    </w:p>
    <w:bookmarkEnd w:id="62"/>
    <w:bookmarkStart w:name="z76" w:id="63"/>
    <w:p>
      <w:pPr>
        <w:spacing w:after="0"/>
        <w:ind w:left="0"/>
        <w:jc w:val="both"/>
      </w:pPr>
      <w:r>
        <w:rPr>
          <w:rFonts w:ascii="Times New Roman"/>
          <w:b w:val="false"/>
          <w:i w:val="false"/>
          <w:color w:val="000000"/>
          <w:sz w:val="28"/>
        </w:rPr>
        <w:t>
      Жылдық шоғырландырылған қаржылық есептілікті жасау кезінде мынадай талаптар сақталады:</w:t>
      </w:r>
    </w:p>
    <w:bookmarkEnd w:id="63"/>
    <w:bookmarkStart w:name="z77" w:id="64"/>
    <w:p>
      <w:pPr>
        <w:spacing w:after="0"/>
        <w:ind w:left="0"/>
        <w:jc w:val="both"/>
      </w:pPr>
      <w:r>
        <w:rPr>
          <w:rFonts w:ascii="Times New Roman"/>
          <w:b w:val="false"/>
          <w:i w:val="false"/>
          <w:color w:val="000000"/>
          <w:sz w:val="28"/>
        </w:rPr>
        <w:t>
      барлық операциялардың есепті кезеңдегі көріністерінің толықтығы мен дұрыстығы;</w:t>
      </w:r>
    </w:p>
    <w:bookmarkEnd w:id="64"/>
    <w:bookmarkStart w:name="z78" w:id="65"/>
    <w:p>
      <w:pPr>
        <w:spacing w:after="0"/>
        <w:ind w:left="0"/>
        <w:jc w:val="both"/>
      </w:pPr>
      <w:r>
        <w:rPr>
          <w:rFonts w:ascii="Times New Roman"/>
          <w:b w:val="false"/>
          <w:i w:val="false"/>
          <w:color w:val="000000"/>
          <w:sz w:val="28"/>
        </w:rPr>
        <w:t>
      кірістер мен шығыстарды есепті кезеңдерге жатқызудың дұрыстығы;</w:t>
      </w:r>
    </w:p>
    <w:bookmarkEnd w:id="65"/>
    <w:bookmarkStart w:name="z79" w:id="66"/>
    <w:p>
      <w:pPr>
        <w:spacing w:after="0"/>
        <w:ind w:left="0"/>
        <w:jc w:val="both"/>
      </w:pPr>
      <w:r>
        <w:rPr>
          <w:rFonts w:ascii="Times New Roman"/>
          <w:b w:val="false"/>
          <w:i w:val="false"/>
          <w:color w:val="000000"/>
          <w:sz w:val="28"/>
        </w:rPr>
        <w:t>
      есепті кезеңнен кейінгі айдың бірінші күніне синтетикалық есепке алу шоттары бойынша айналымдар мен қалдықтарға талдамалық есепке алу деректерінің ұқсастығы;</w:t>
      </w:r>
    </w:p>
    <w:bookmarkEnd w:id="66"/>
    <w:bookmarkStart w:name="z80" w:id="67"/>
    <w:p>
      <w:pPr>
        <w:spacing w:after="0"/>
        <w:ind w:left="0"/>
        <w:jc w:val="both"/>
      </w:pPr>
      <w:r>
        <w:rPr>
          <w:rFonts w:ascii="Times New Roman"/>
          <w:b w:val="false"/>
          <w:i w:val="false"/>
          <w:color w:val="000000"/>
          <w:sz w:val="28"/>
        </w:rPr>
        <w:t>
      көрсеткіштерді толтырудың дәлдігі және тазалауға және тазалауға жол берілмейді. Қателер түзетілген жағдайда қаржылық есептілікке қол қойған тұлғалар растаған, түзету күні көрсетіле отырып, тиісті жазбалар жасалады.</w:t>
      </w:r>
    </w:p>
    <w:bookmarkEnd w:id="67"/>
    <w:bookmarkStart w:name="z81" w:id="68"/>
    <w:p>
      <w:pPr>
        <w:spacing w:after="0"/>
        <w:ind w:left="0"/>
        <w:jc w:val="both"/>
      </w:pPr>
      <w:r>
        <w:rPr>
          <w:rFonts w:ascii="Times New Roman"/>
          <w:b w:val="false"/>
          <w:i w:val="false"/>
          <w:color w:val="000000"/>
          <w:sz w:val="28"/>
        </w:rPr>
        <w:t>
      15. Жылдық шоғырландырылған қаржылық есептіліктің көлемі мыналарды қамтиды:</w:t>
      </w:r>
    </w:p>
    <w:bookmarkEnd w:id="68"/>
    <w:bookmarkStart w:name="z82" w:id="6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шоғырландырылған бухгалтерлік баланс;</w:t>
      </w:r>
    </w:p>
    <w:bookmarkEnd w:id="69"/>
    <w:bookmarkStart w:name="z83" w:id="7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қаржы қызметінің нәтижелері туралы шоғырландырылған есеп;</w:t>
      </w:r>
    </w:p>
    <w:bookmarkEnd w:id="70"/>
    <w:bookmarkStart w:name="z84" w:id="7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 қозғалысы туралы шоғырландырылған есеп (тікелей әдіс);</w:t>
      </w:r>
    </w:p>
    <w:bookmarkEnd w:id="71"/>
    <w:bookmarkStart w:name="z85" w:id="7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таза активтердің/капиталдың өзгерістері туралы шоғырландырылған есеп;</w:t>
      </w:r>
    </w:p>
    <w:bookmarkEnd w:id="72"/>
    <w:bookmarkStart w:name="z86" w:id="73"/>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шоғырландырылған қаржылық есептілікке түсіндірме жазба. </w:t>
      </w:r>
    </w:p>
    <w:bookmarkEnd w:id="73"/>
    <w:bookmarkStart w:name="z87" w:id="74"/>
    <w:p>
      <w:pPr>
        <w:spacing w:after="0"/>
        <w:ind w:left="0"/>
        <w:jc w:val="both"/>
      </w:pPr>
      <w:r>
        <w:rPr>
          <w:rFonts w:ascii="Times New Roman"/>
          <w:b w:val="false"/>
          <w:i w:val="false"/>
          <w:color w:val="000000"/>
          <w:sz w:val="28"/>
        </w:rPr>
        <w:t>
      16. "Шоғырландырылған бухгалтерлік баланс" КШҚЕ-1 (бұдан әрі – КШҚЕ-1) нысанының баптарын шоғырландыру элиминирлеу рәсімдерін ескере отырып, мемлекеттік мекемелер мен квазимемлекеттік сектор субъектілерінің бухгалтерлік балансының ұқсас баптарын жолма-жол қосу арқылы жүзеге асырылады. Бюджеттік бағдарламалардың әкімшісі инвестициялардың және квазимемлекеттік сектор субъектісінің таза активтеріндегі/капиталындағы үлесінің құнын алып тастайды.</w:t>
      </w:r>
    </w:p>
    <w:bookmarkEnd w:id="74"/>
    <w:bookmarkStart w:name="z88" w:id="75"/>
    <w:p>
      <w:pPr>
        <w:spacing w:after="0"/>
        <w:ind w:left="0"/>
        <w:jc w:val="both"/>
      </w:pPr>
      <w:r>
        <w:rPr>
          <w:rFonts w:ascii="Times New Roman"/>
          <w:b w:val="false"/>
          <w:i w:val="false"/>
          <w:color w:val="000000"/>
          <w:sz w:val="28"/>
        </w:rPr>
        <w:t>
      "Қаржы қызметінің нәтижелері туралы шоғырландырылған есеп" КШҚЕ-2 (бұдан әрі – КШҚЕ-2) нысанының баптарын шоғырландыру элиминирлеу рәсімдерін ескере отырып, мемлекеттік мекемелер мен квазимемлекеттік сектор субъектілерінің қаржылық қызметінің нәтижелері туралы есептің кірістері мен шығыстарының ұқсас баптарын жолма-жол қосу арқылы жүзеге асырылады.</w:t>
      </w:r>
    </w:p>
    <w:bookmarkEnd w:id="75"/>
    <w:bookmarkStart w:name="z89" w:id="76"/>
    <w:p>
      <w:pPr>
        <w:spacing w:after="0"/>
        <w:ind w:left="0"/>
        <w:jc w:val="both"/>
      </w:pPr>
      <w:r>
        <w:rPr>
          <w:rFonts w:ascii="Times New Roman"/>
          <w:b w:val="false"/>
          <w:i w:val="false"/>
          <w:color w:val="000000"/>
          <w:sz w:val="28"/>
        </w:rPr>
        <w:t>
      "Ақша қозғалысы туралы шоғырландырылған есеп (тікелей әдіс)" КШҚЕ-3 (бұдан әрі – КШҚЕ-3) нысанындағы баптарды шоғырландыру элиминирлеу рәсімдерін ескере отырып, мемлекеттік мекемелер мен квазимемлекеттік сектор субъектілерінің қаржылық қызметінің нәтижелері туралы есептердің ұқсас баптарын жолма-жол қосу арқылы жүзеге асырылады. </w:t>
      </w:r>
    </w:p>
    <w:bookmarkEnd w:id="76"/>
    <w:bookmarkStart w:name="z90" w:id="77"/>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КШҚЕ-4 (бұдан әрі – КШҚЕ-4) нысанындағы баптарды шоғырландыру элиминирлеу рәсімдерін ескере отырып, мемлекеттік мекемелер мен квазимемлекеттік сектор субъектілерінің таза активтерінің/капиталының өзгерістері туралы есептердің ұқсас баптарын жолма-жол қосу арқылы жүзеге асырылады.</w:t>
      </w:r>
    </w:p>
    <w:bookmarkEnd w:id="77"/>
    <w:bookmarkStart w:name="z91" w:id="78"/>
    <w:p>
      <w:pPr>
        <w:spacing w:after="0"/>
        <w:ind w:left="0"/>
        <w:jc w:val="both"/>
      </w:pPr>
      <w:r>
        <w:rPr>
          <w:rFonts w:ascii="Times New Roman"/>
          <w:b w:val="false"/>
          <w:i w:val="false"/>
          <w:color w:val="000000"/>
          <w:sz w:val="28"/>
        </w:rPr>
        <w:t>
      17. Шоғырландырылған қаржылық есептілік нысандарына бюджеттік бағдарламалардың әкімшісі түсіндірме жазба жасайды, онда шоғырландырылған қаржылық есептілік нысандарының баптарына салыстырмалы талдау жазылады.</w:t>
      </w:r>
    </w:p>
    <w:bookmarkEnd w:id="78"/>
    <w:bookmarkStart w:name="z92" w:id="79"/>
    <w:p>
      <w:pPr>
        <w:spacing w:after="0"/>
        <w:ind w:left="0"/>
        <w:jc w:val="both"/>
      </w:pPr>
      <w:r>
        <w:rPr>
          <w:rFonts w:ascii="Times New Roman"/>
          <w:b w:val="false"/>
          <w:i w:val="false"/>
          <w:color w:val="000000"/>
          <w:sz w:val="28"/>
        </w:rPr>
        <w:t>
      "Шоғырландырылған қаржылық есептілікке түсіндірме жазба" КШҚЕ-5 нысаны шоғырландырылған қаржылық есептілікке жалпы мәліметтер мен ашулардан тұрады.</w:t>
      </w:r>
    </w:p>
    <w:bookmarkEnd w:id="79"/>
    <w:bookmarkStart w:name="z93" w:id="80"/>
    <w:p>
      <w:pPr>
        <w:spacing w:after="0"/>
        <w:ind w:left="0"/>
        <w:jc w:val="both"/>
      </w:pPr>
      <w:r>
        <w:rPr>
          <w:rFonts w:ascii="Times New Roman"/>
          <w:b w:val="false"/>
          <w:i w:val="false"/>
          <w:color w:val="000000"/>
          <w:sz w:val="28"/>
        </w:rPr>
        <w:t>
      Жалпы мәліметтерде есеп беретін бюджеттік бағдарламалар әкімшісінің атауы және өткен кезеңмен салыстырғанда осы ақпараттағы кез келген өзгерістер:</w:t>
      </w:r>
    </w:p>
    <w:bookmarkEnd w:id="80"/>
    <w:bookmarkStart w:name="z94" w:id="81"/>
    <w:p>
      <w:pPr>
        <w:spacing w:after="0"/>
        <w:ind w:left="0"/>
        <w:jc w:val="both"/>
      </w:pPr>
      <w:r>
        <w:rPr>
          <w:rFonts w:ascii="Times New Roman"/>
          <w:b w:val="false"/>
          <w:i w:val="false"/>
          <w:color w:val="000000"/>
          <w:sz w:val="28"/>
        </w:rPr>
        <w:t>
      бюджеттік бағдарламалар әкімшісінің қызметін реттейтін нормативтік құқықтық актілер туралы ақпарат;</w:t>
      </w:r>
    </w:p>
    <w:bookmarkEnd w:id="81"/>
    <w:bookmarkStart w:name="z95" w:id="82"/>
    <w:p>
      <w:pPr>
        <w:spacing w:after="0"/>
        <w:ind w:left="0"/>
        <w:jc w:val="both"/>
      </w:pPr>
      <w:r>
        <w:rPr>
          <w:rFonts w:ascii="Times New Roman"/>
          <w:b w:val="false"/>
          <w:i w:val="false"/>
          <w:color w:val="000000"/>
          <w:sz w:val="28"/>
        </w:rPr>
        <w:t>
      қызметтің негізгі бағыттары туралы мәліметтер, салықтық, салықтық емес түсімдер бойынша берешектер туралы және қызмет туралы өзге де ақпарат;</w:t>
      </w:r>
    </w:p>
    <w:bookmarkEnd w:id="82"/>
    <w:bookmarkStart w:name="z96" w:id="83"/>
    <w:p>
      <w:pPr>
        <w:spacing w:after="0"/>
        <w:ind w:left="0"/>
        <w:jc w:val="both"/>
      </w:pPr>
      <w:r>
        <w:rPr>
          <w:rFonts w:ascii="Times New Roman"/>
          <w:b w:val="false"/>
          <w:i w:val="false"/>
          <w:color w:val="000000"/>
          <w:sz w:val="28"/>
        </w:rPr>
        <w:t>
      мемлекеттік мекеменің есепті кезеңде қайта ұйымдастырылуы (біріктірген, қосқан, бөлген, бөлінген және қайта құрылған кезде) туралы ақпарат;</w:t>
      </w:r>
    </w:p>
    <w:bookmarkEnd w:id="83"/>
    <w:bookmarkStart w:name="z97" w:id="84"/>
    <w:p>
      <w:pPr>
        <w:spacing w:after="0"/>
        <w:ind w:left="0"/>
        <w:jc w:val="both"/>
      </w:pPr>
      <w:r>
        <w:rPr>
          <w:rFonts w:ascii="Times New Roman"/>
          <w:b w:val="false"/>
          <w:i w:val="false"/>
          <w:color w:val="000000"/>
          <w:sz w:val="28"/>
        </w:rPr>
        <w:t>
      мемлекеттік мекемелер мен квазимемлекеттік сектор субъектілерінің тізбесі;</w:t>
      </w:r>
    </w:p>
    <w:bookmarkEnd w:id="84"/>
    <w:bookmarkStart w:name="z98" w:id="85"/>
    <w:p>
      <w:pPr>
        <w:spacing w:after="0"/>
        <w:ind w:left="0"/>
        <w:jc w:val="both"/>
      </w:pPr>
      <w:r>
        <w:rPr>
          <w:rFonts w:ascii="Times New Roman"/>
          <w:b w:val="false"/>
          <w:i w:val="false"/>
          <w:color w:val="000000"/>
          <w:sz w:val="28"/>
        </w:rPr>
        <w:t>
      квазимемлекеттік сектор субъектілері туралы ақпарат;</w:t>
      </w:r>
    </w:p>
    <w:bookmarkEnd w:id="85"/>
    <w:bookmarkStart w:name="z99" w:id="86"/>
    <w:p>
      <w:pPr>
        <w:spacing w:after="0"/>
        <w:ind w:left="0"/>
        <w:jc w:val="both"/>
      </w:pPr>
      <w:r>
        <w:rPr>
          <w:rFonts w:ascii="Times New Roman"/>
          <w:b w:val="false"/>
          <w:i w:val="false"/>
          <w:color w:val="000000"/>
          <w:sz w:val="28"/>
        </w:rPr>
        <w:t>
      квазимемлекеттік сектор субъектілерінің бақыланбайтын қатысу үлесі туралы ақпарат;</w:t>
      </w:r>
    </w:p>
    <w:bookmarkEnd w:id="86"/>
    <w:bookmarkStart w:name="z100" w:id="87"/>
    <w:p>
      <w:pPr>
        <w:spacing w:after="0"/>
        <w:ind w:left="0"/>
        <w:jc w:val="both"/>
      </w:pPr>
      <w:r>
        <w:rPr>
          <w:rFonts w:ascii="Times New Roman"/>
          <w:b w:val="false"/>
          <w:i w:val="false"/>
          <w:color w:val="000000"/>
          <w:sz w:val="28"/>
        </w:rPr>
        <w:t>
      есеп саясаты қабылдаған активтерді және міндеттемелерді есепке алу қағидалары туралы ақпарат;</w:t>
      </w:r>
    </w:p>
    <w:bookmarkEnd w:id="87"/>
    <w:bookmarkStart w:name="z101" w:id="88"/>
    <w:p>
      <w:pPr>
        <w:spacing w:after="0"/>
        <w:ind w:left="0"/>
        <w:jc w:val="both"/>
      </w:pPr>
      <w:r>
        <w:rPr>
          <w:rFonts w:ascii="Times New Roman"/>
          <w:b w:val="false"/>
          <w:i w:val="false"/>
          <w:color w:val="000000"/>
          <w:sz w:val="28"/>
        </w:rPr>
        <w:t>
      активтер, міндеттемелер, таза активтер/капитал, кірістер мен шығыстар туралы ақпаратты ашу көрсетіледі.</w:t>
      </w:r>
    </w:p>
    <w:bookmarkEnd w:id="88"/>
    <w:bookmarkStart w:name="z102" w:id="89"/>
    <w:p>
      <w:pPr>
        <w:spacing w:after="0"/>
        <w:ind w:left="0"/>
        <w:jc w:val="left"/>
      </w:pPr>
      <w:r>
        <w:rPr>
          <w:rFonts w:ascii="Times New Roman"/>
          <w:b/>
          <w:i w:val="false"/>
          <w:color w:val="000000"/>
        </w:rPr>
        <w:t xml:space="preserve"> 4-тарау. Бюджеттiк бағдарламалар әкiмшiлерiнің жылдық қаржылық есептiлiкті шоғырландыру рәсімдері</w:t>
      </w:r>
    </w:p>
    <w:bookmarkEnd w:id="89"/>
    <w:bookmarkStart w:name="z103" w:id="90"/>
    <w:p>
      <w:pPr>
        <w:spacing w:after="0"/>
        <w:ind w:left="0"/>
        <w:jc w:val="both"/>
      </w:pPr>
      <w:r>
        <w:rPr>
          <w:rFonts w:ascii="Times New Roman"/>
          <w:b w:val="false"/>
          <w:i w:val="false"/>
          <w:color w:val="000000"/>
          <w:sz w:val="28"/>
        </w:rPr>
        <w:t>
      18. "Шоғырландырылған бухгалтерлік баланс" КШҚЕ-1 нысанының баптарын шоғырландыру ұқсас баптарды жолма-жол қосу арқылы жүзеге асырылады:</w:t>
      </w:r>
    </w:p>
    <w:bookmarkEnd w:id="90"/>
    <w:bookmarkStart w:name="z104" w:id="91"/>
    <w:p>
      <w:pPr>
        <w:spacing w:after="0"/>
        <w:ind w:left="0"/>
        <w:jc w:val="both"/>
      </w:pPr>
      <w:r>
        <w:rPr>
          <w:rFonts w:ascii="Times New Roman"/>
          <w:b w:val="false"/>
          <w:i w:val="false"/>
          <w:color w:val="000000"/>
          <w:sz w:val="28"/>
        </w:rPr>
        <w:t>
      "Ақшалай қаражат және олардың баламалары" баптары (жол коды 010);</w:t>
      </w:r>
    </w:p>
    <w:bookmarkEnd w:id="91"/>
    <w:bookmarkStart w:name="z105" w:id="92"/>
    <w:p>
      <w:pPr>
        <w:spacing w:after="0"/>
        <w:ind w:left="0"/>
        <w:jc w:val="both"/>
      </w:pPr>
      <w:r>
        <w:rPr>
          <w:rFonts w:ascii="Times New Roman"/>
          <w:b w:val="false"/>
          <w:i w:val="false"/>
          <w:color w:val="000000"/>
          <w:sz w:val="28"/>
        </w:rPr>
        <w:t>
      "Қысқа мерзiмдi қаржы инвестициялары" баптары (жол коды 011);</w:t>
      </w:r>
    </w:p>
    <w:bookmarkEnd w:id="92"/>
    <w:bookmarkStart w:name="z106" w:id="93"/>
    <w:p>
      <w:pPr>
        <w:spacing w:after="0"/>
        <w:ind w:left="0"/>
        <w:jc w:val="both"/>
      </w:pPr>
      <w:r>
        <w:rPr>
          <w:rFonts w:ascii="Times New Roman"/>
          <w:b w:val="false"/>
          <w:i w:val="false"/>
          <w:color w:val="000000"/>
          <w:sz w:val="28"/>
        </w:rPr>
        <w:t>
      "Бюджеттiк төлемдер бойынша қысқа мерзiмдi дебиторлық берешек" баптары (жол коды 012);</w:t>
      </w:r>
    </w:p>
    <w:bookmarkEnd w:id="93"/>
    <w:bookmarkStart w:name="z107" w:id="94"/>
    <w:p>
      <w:pPr>
        <w:spacing w:after="0"/>
        <w:ind w:left="0"/>
        <w:jc w:val="both"/>
      </w:pPr>
      <w:r>
        <w:rPr>
          <w:rFonts w:ascii="Times New Roman"/>
          <w:b w:val="false"/>
          <w:i w:val="false"/>
          <w:color w:val="000000"/>
          <w:sz w:val="28"/>
        </w:rPr>
        <w:t>
      "Бюджетпен есеп айырысу бойынша қысқа мерзiмдi дебиторлық берешек" баптары (жол коды 013);</w:t>
      </w:r>
    </w:p>
    <w:bookmarkEnd w:id="94"/>
    <w:bookmarkStart w:name="z108" w:id="95"/>
    <w:p>
      <w:pPr>
        <w:spacing w:after="0"/>
        <w:ind w:left="0"/>
        <w:jc w:val="both"/>
      </w:pPr>
      <w:r>
        <w:rPr>
          <w:rFonts w:ascii="Times New Roman"/>
          <w:b w:val="false"/>
          <w:i w:val="false"/>
          <w:color w:val="000000"/>
          <w:sz w:val="28"/>
        </w:rPr>
        <w:t>
      "Сатып алушылар мен тапсырыс берушiлердiң қысқа мерзiмдi дебиторлық берешегi" баптары (жол коды 014);</w:t>
      </w:r>
    </w:p>
    <w:bookmarkEnd w:id="95"/>
    <w:bookmarkStart w:name="z109" w:id="96"/>
    <w:p>
      <w:pPr>
        <w:spacing w:after="0"/>
        <w:ind w:left="0"/>
        <w:jc w:val="both"/>
      </w:pPr>
      <w:r>
        <w:rPr>
          <w:rFonts w:ascii="Times New Roman"/>
          <w:b w:val="false"/>
          <w:i w:val="false"/>
          <w:color w:val="000000"/>
          <w:sz w:val="28"/>
        </w:rPr>
        <w:t>
      "Ведомстволық есеп айырысулар бойынша қысқа мерзiмдi дебиторлық берешек" баптары (жол коды 015).</w:t>
      </w:r>
    </w:p>
    <w:bookmarkEnd w:id="96"/>
    <w:bookmarkStart w:name="z110" w:id="97"/>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өзара есеп айырысулар бойынша сальдо 015 пен 216-жолдар бойынша элиминирленеді, яғни өзара бірлесіп алынып тасталады (жол коды 015);</w:t>
      </w:r>
    </w:p>
    <w:bookmarkEnd w:id="97"/>
    <w:bookmarkStart w:name="z111" w:id="98"/>
    <w:p>
      <w:pPr>
        <w:spacing w:after="0"/>
        <w:ind w:left="0"/>
        <w:jc w:val="both"/>
      </w:pPr>
      <w:r>
        <w:rPr>
          <w:rFonts w:ascii="Times New Roman"/>
          <w:b w:val="false"/>
          <w:i w:val="false"/>
          <w:color w:val="000000"/>
          <w:sz w:val="28"/>
        </w:rPr>
        <w:t>
      "Алынуға тиiстi қысқа мерзiмдi сыйақылар" баптары (жол коды 016);</w:t>
      </w:r>
    </w:p>
    <w:bookmarkEnd w:id="98"/>
    <w:bookmarkStart w:name="z112" w:id="99"/>
    <w:p>
      <w:pPr>
        <w:spacing w:after="0"/>
        <w:ind w:left="0"/>
        <w:jc w:val="both"/>
      </w:pPr>
      <w:r>
        <w:rPr>
          <w:rFonts w:ascii="Times New Roman"/>
          <w:b w:val="false"/>
          <w:i w:val="false"/>
          <w:color w:val="000000"/>
          <w:sz w:val="28"/>
        </w:rPr>
        <w:t>
      Қызметкерлердің және өзге де есеп беретін тұлғалардың қысқа мерзімді дебиторлық берешегі" баптары (жол коды 017);</w:t>
      </w:r>
    </w:p>
    <w:bookmarkEnd w:id="99"/>
    <w:bookmarkStart w:name="z113" w:id="100"/>
    <w:p>
      <w:pPr>
        <w:spacing w:after="0"/>
        <w:ind w:left="0"/>
        <w:jc w:val="both"/>
      </w:pPr>
      <w:r>
        <w:rPr>
          <w:rFonts w:ascii="Times New Roman"/>
          <w:b w:val="false"/>
          <w:i w:val="false"/>
          <w:color w:val="000000"/>
          <w:sz w:val="28"/>
        </w:rPr>
        <w:t>
      "Жалдау бойынша қысқа мерзiмдi дебиторлық берешек" баптары (жол коды 018);</w:t>
      </w:r>
    </w:p>
    <w:bookmarkEnd w:id="100"/>
    <w:bookmarkStart w:name="z114" w:id="101"/>
    <w:p>
      <w:pPr>
        <w:spacing w:after="0"/>
        <w:ind w:left="0"/>
        <w:jc w:val="both"/>
      </w:pPr>
      <w:r>
        <w:rPr>
          <w:rFonts w:ascii="Times New Roman"/>
          <w:b w:val="false"/>
          <w:i w:val="false"/>
          <w:color w:val="000000"/>
          <w:sz w:val="28"/>
        </w:rPr>
        <w:t>
      "Өзге қысқа мерзiмдi дебиторлық берешек" баптары (жол коды 019);</w:t>
      </w:r>
    </w:p>
    <w:bookmarkEnd w:id="101"/>
    <w:bookmarkStart w:name="z115" w:id="102"/>
    <w:p>
      <w:pPr>
        <w:spacing w:after="0"/>
        <w:ind w:left="0"/>
        <w:jc w:val="both"/>
      </w:pPr>
      <w:r>
        <w:rPr>
          <w:rFonts w:ascii="Times New Roman"/>
          <w:b w:val="false"/>
          <w:i w:val="false"/>
          <w:color w:val="000000"/>
          <w:sz w:val="28"/>
        </w:rPr>
        <w:t>
      "Қорлар" баптары (жол коды 020);</w:t>
      </w:r>
    </w:p>
    <w:bookmarkEnd w:id="102"/>
    <w:bookmarkStart w:name="z116" w:id="103"/>
    <w:p>
      <w:pPr>
        <w:spacing w:after="0"/>
        <w:ind w:left="0"/>
        <w:jc w:val="both"/>
      </w:pPr>
      <w:r>
        <w:rPr>
          <w:rFonts w:ascii="Times New Roman"/>
          <w:b w:val="false"/>
          <w:i w:val="false"/>
          <w:color w:val="000000"/>
          <w:sz w:val="28"/>
        </w:rPr>
        <w:t>
      "Берiлген қысқа мерзiмдi аванстар" баптары (жол коды 021);</w:t>
      </w:r>
    </w:p>
    <w:bookmarkEnd w:id="103"/>
    <w:bookmarkStart w:name="z117" w:id="104"/>
    <w:p>
      <w:pPr>
        <w:spacing w:after="0"/>
        <w:ind w:left="0"/>
        <w:jc w:val="both"/>
      </w:pPr>
      <w:r>
        <w:rPr>
          <w:rFonts w:ascii="Times New Roman"/>
          <w:b w:val="false"/>
          <w:i w:val="false"/>
          <w:color w:val="000000"/>
          <w:sz w:val="28"/>
        </w:rPr>
        <w:t>
      "Өзге қысқа мерзiмдi активтер" баптары (жол коды 022);</w:t>
      </w:r>
    </w:p>
    <w:bookmarkEnd w:id="104"/>
    <w:bookmarkStart w:name="z118" w:id="105"/>
    <w:p>
      <w:pPr>
        <w:spacing w:after="0"/>
        <w:ind w:left="0"/>
        <w:jc w:val="both"/>
      </w:pPr>
      <w:r>
        <w:rPr>
          <w:rFonts w:ascii="Times New Roman"/>
          <w:b w:val="false"/>
          <w:i w:val="false"/>
          <w:color w:val="000000"/>
          <w:sz w:val="28"/>
        </w:rPr>
        <w:t>
      "Салықтық және салықтық емес түсімдер бойынша бюджетпен есеп айырысу жөнінде қысқа мерзімді дебиторлық берешек баптары (жол коды 023);</w:t>
      </w:r>
    </w:p>
    <w:bookmarkEnd w:id="105"/>
    <w:bookmarkStart w:name="z119" w:id="106"/>
    <w:p>
      <w:pPr>
        <w:spacing w:after="0"/>
        <w:ind w:left="0"/>
        <w:jc w:val="both"/>
      </w:pPr>
      <w:r>
        <w:rPr>
          <w:rFonts w:ascii="Times New Roman"/>
          <w:b w:val="false"/>
          <w:i w:val="false"/>
          <w:color w:val="000000"/>
          <w:sz w:val="28"/>
        </w:rPr>
        <w:t>
      "Ұзақ мерзiмдi қаржы инвестициялары" баптары (жол коды 110).</w:t>
      </w:r>
    </w:p>
    <w:bookmarkEnd w:id="106"/>
    <w:bookmarkStart w:name="z120" w:id="107"/>
    <w:p>
      <w:pPr>
        <w:spacing w:after="0"/>
        <w:ind w:left="0"/>
        <w:jc w:val="both"/>
      </w:pPr>
      <w:r>
        <w:rPr>
          <w:rFonts w:ascii="Times New Roman"/>
          <w:b w:val="false"/>
          <w:i w:val="false"/>
          <w:color w:val="000000"/>
          <w:sz w:val="28"/>
        </w:rPr>
        <w:t>
      Бюджеттік бағдарламалар әкімшісі мен оның ведомстволық бағынысты квазимемлекеттік сектор субъектілері арасындағы операциялар бойынша сальдо толығымен алынып тасталады;</w:t>
      </w:r>
    </w:p>
    <w:bookmarkEnd w:id="107"/>
    <w:bookmarkStart w:name="z121" w:id="108"/>
    <w:p>
      <w:pPr>
        <w:spacing w:after="0"/>
        <w:ind w:left="0"/>
        <w:jc w:val="both"/>
      </w:pPr>
      <w:r>
        <w:rPr>
          <w:rFonts w:ascii="Times New Roman"/>
          <w:b w:val="false"/>
          <w:i w:val="false"/>
          <w:color w:val="000000"/>
          <w:sz w:val="28"/>
        </w:rPr>
        <w:t>
      "Сатып алушылар мен тапсырыс берушiлердiң ұзақ мерзiмдi дебиторлық берешегi" баптары (жол коды 111);</w:t>
      </w:r>
    </w:p>
    <w:bookmarkEnd w:id="108"/>
    <w:bookmarkStart w:name="z122" w:id="109"/>
    <w:p>
      <w:pPr>
        <w:spacing w:after="0"/>
        <w:ind w:left="0"/>
        <w:jc w:val="both"/>
      </w:pPr>
      <w:r>
        <w:rPr>
          <w:rFonts w:ascii="Times New Roman"/>
          <w:b w:val="false"/>
          <w:i w:val="false"/>
          <w:color w:val="000000"/>
          <w:sz w:val="28"/>
        </w:rPr>
        <w:t>
      "Жалдау бойынша ұзақ мерзiмдi дебиторлық берешек" баптары (жол коды 112);</w:t>
      </w:r>
    </w:p>
    <w:bookmarkEnd w:id="109"/>
    <w:bookmarkStart w:name="z123" w:id="110"/>
    <w:p>
      <w:pPr>
        <w:spacing w:after="0"/>
        <w:ind w:left="0"/>
        <w:jc w:val="both"/>
      </w:pPr>
      <w:r>
        <w:rPr>
          <w:rFonts w:ascii="Times New Roman"/>
          <w:b w:val="false"/>
          <w:i w:val="false"/>
          <w:color w:val="000000"/>
          <w:sz w:val="28"/>
        </w:rPr>
        <w:t>
      "Өзге ұзақ мерзiмдi дебиторлық берешек" баптары (жол коды 113);</w:t>
      </w:r>
    </w:p>
    <w:bookmarkEnd w:id="110"/>
    <w:bookmarkStart w:name="z124" w:id="111"/>
    <w:p>
      <w:pPr>
        <w:spacing w:after="0"/>
        <w:ind w:left="0"/>
        <w:jc w:val="both"/>
      </w:pPr>
      <w:r>
        <w:rPr>
          <w:rFonts w:ascii="Times New Roman"/>
          <w:b w:val="false"/>
          <w:i w:val="false"/>
          <w:color w:val="000000"/>
          <w:sz w:val="28"/>
        </w:rPr>
        <w:t>
      "Негiзгi құралдар" баптары (жол коды 114);</w:t>
      </w:r>
    </w:p>
    <w:bookmarkEnd w:id="111"/>
    <w:bookmarkStart w:name="z125" w:id="112"/>
    <w:p>
      <w:pPr>
        <w:spacing w:after="0"/>
        <w:ind w:left="0"/>
        <w:jc w:val="both"/>
      </w:pPr>
      <w:r>
        <w:rPr>
          <w:rFonts w:ascii="Times New Roman"/>
          <w:b w:val="false"/>
          <w:i w:val="false"/>
          <w:color w:val="000000"/>
          <w:sz w:val="28"/>
        </w:rPr>
        <w:t>
      "Аяқталмаған құрылыс және күрделi салымдар" баптары (жол коды 115);</w:t>
      </w:r>
    </w:p>
    <w:bookmarkEnd w:id="112"/>
    <w:bookmarkStart w:name="z126" w:id="113"/>
    <w:p>
      <w:pPr>
        <w:spacing w:after="0"/>
        <w:ind w:left="0"/>
        <w:jc w:val="both"/>
      </w:pPr>
      <w:r>
        <w:rPr>
          <w:rFonts w:ascii="Times New Roman"/>
          <w:b w:val="false"/>
          <w:i w:val="false"/>
          <w:color w:val="000000"/>
          <w:sz w:val="28"/>
        </w:rPr>
        <w:t>
      "Инвестициялық жылжымайтын мүлiк" баптары (жол коды 116);</w:t>
      </w:r>
    </w:p>
    <w:bookmarkEnd w:id="113"/>
    <w:bookmarkStart w:name="z127" w:id="114"/>
    <w:p>
      <w:pPr>
        <w:spacing w:after="0"/>
        <w:ind w:left="0"/>
        <w:jc w:val="both"/>
      </w:pPr>
      <w:r>
        <w:rPr>
          <w:rFonts w:ascii="Times New Roman"/>
          <w:b w:val="false"/>
          <w:i w:val="false"/>
          <w:color w:val="000000"/>
          <w:sz w:val="28"/>
        </w:rPr>
        <w:t>
      "Биологиялық активтер" баптары (жол коды 117);</w:t>
      </w:r>
    </w:p>
    <w:bookmarkEnd w:id="114"/>
    <w:bookmarkStart w:name="z128" w:id="115"/>
    <w:p>
      <w:pPr>
        <w:spacing w:after="0"/>
        <w:ind w:left="0"/>
        <w:jc w:val="both"/>
      </w:pPr>
      <w:r>
        <w:rPr>
          <w:rFonts w:ascii="Times New Roman"/>
          <w:b w:val="false"/>
          <w:i w:val="false"/>
          <w:color w:val="000000"/>
          <w:sz w:val="28"/>
        </w:rPr>
        <w:t>
      "Материалдық емес активтер" баптары (жол коды 118);</w:t>
      </w:r>
    </w:p>
    <w:bookmarkEnd w:id="115"/>
    <w:bookmarkStart w:name="z129" w:id="116"/>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баптары (жол коды 119);</w:t>
      </w:r>
    </w:p>
    <w:bookmarkEnd w:id="116"/>
    <w:bookmarkStart w:name="z130" w:id="117"/>
    <w:p>
      <w:pPr>
        <w:spacing w:after="0"/>
        <w:ind w:left="0"/>
        <w:jc w:val="both"/>
      </w:pPr>
      <w:r>
        <w:rPr>
          <w:rFonts w:ascii="Times New Roman"/>
          <w:b w:val="false"/>
          <w:i w:val="false"/>
          <w:color w:val="000000"/>
          <w:sz w:val="28"/>
        </w:rPr>
        <w:t>
      "Өзге ұзақ мерзiмдi активтер" баптары (жол коды 120);</w:t>
      </w:r>
    </w:p>
    <w:bookmarkEnd w:id="117"/>
    <w:bookmarkStart w:name="z131" w:id="118"/>
    <w:p>
      <w:pPr>
        <w:spacing w:after="0"/>
        <w:ind w:left="0"/>
        <w:jc w:val="both"/>
      </w:pPr>
      <w:r>
        <w:rPr>
          <w:rFonts w:ascii="Times New Roman"/>
          <w:b w:val="false"/>
          <w:i w:val="false"/>
          <w:color w:val="000000"/>
          <w:sz w:val="28"/>
        </w:rPr>
        <w:t>
      "Қысқа мерзiмдi қаржылық мiндеттемелер" баптары (жол коды 210);</w:t>
      </w:r>
    </w:p>
    <w:bookmarkEnd w:id="118"/>
    <w:bookmarkStart w:name="z132" w:id="119"/>
    <w:p>
      <w:pPr>
        <w:spacing w:after="0"/>
        <w:ind w:left="0"/>
        <w:jc w:val="both"/>
      </w:pPr>
      <w:r>
        <w:rPr>
          <w:rFonts w:ascii="Times New Roman"/>
          <w:b w:val="false"/>
          <w:i w:val="false"/>
          <w:color w:val="000000"/>
          <w:sz w:val="28"/>
        </w:rPr>
        <w:t>
      "Бюджеттік төлемдер бойынша қысқа мерзiмдi кредиторлық берешек" баптары (жол коды 211);</w:t>
      </w:r>
    </w:p>
    <w:bookmarkEnd w:id="119"/>
    <w:bookmarkStart w:name="z133" w:id="120"/>
    <w:p>
      <w:pPr>
        <w:spacing w:after="0"/>
        <w:ind w:left="0"/>
        <w:jc w:val="both"/>
      </w:pPr>
      <w:r>
        <w:rPr>
          <w:rFonts w:ascii="Times New Roman"/>
          <w:b w:val="false"/>
          <w:i w:val="false"/>
          <w:color w:val="000000"/>
          <w:sz w:val="28"/>
        </w:rPr>
        <w:t>
      "Бюджетке төленетiн төлемдер бойынша қысқа мерзiмдi кредиторлық берешек" баптары (жол коды 212);</w:t>
      </w:r>
    </w:p>
    <w:bookmarkEnd w:id="120"/>
    <w:bookmarkStart w:name="z134" w:id="121"/>
    <w:p>
      <w:pPr>
        <w:spacing w:after="0"/>
        <w:ind w:left="0"/>
        <w:jc w:val="both"/>
      </w:pPr>
      <w:r>
        <w:rPr>
          <w:rFonts w:ascii="Times New Roman"/>
          <w:b w:val="false"/>
          <w:i w:val="false"/>
          <w:color w:val="000000"/>
          <w:sz w:val="28"/>
        </w:rPr>
        <w:t>
      "Бюджетпен есеп айырысу бойынша қысқа мерзiмдi кредиторлық берешек" баптары (жол коды 213);</w:t>
      </w:r>
    </w:p>
    <w:bookmarkEnd w:id="121"/>
    <w:bookmarkStart w:name="z135" w:id="122"/>
    <w:p>
      <w:pPr>
        <w:spacing w:after="0"/>
        <w:ind w:left="0"/>
        <w:jc w:val="both"/>
      </w:pPr>
      <w:r>
        <w:rPr>
          <w:rFonts w:ascii="Times New Roman"/>
          <w:b w:val="false"/>
          <w:i w:val="false"/>
          <w:color w:val="000000"/>
          <w:sz w:val="28"/>
        </w:rPr>
        <w:t>
      "Басқа да мiндеттi және ерiктi төлемдер бойынша қысқа мерзiмдi кредиторлық берешек" баптары (жол коды 214);</w:t>
      </w:r>
    </w:p>
    <w:bookmarkEnd w:id="122"/>
    <w:bookmarkStart w:name="z136" w:id="123"/>
    <w:p>
      <w:pPr>
        <w:spacing w:after="0"/>
        <w:ind w:left="0"/>
        <w:jc w:val="both"/>
      </w:pPr>
      <w:r>
        <w:rPr>
          <w:rFonts w:ascii="Times New Roman"/>
          <w:b w:val="false"/>
          <w:i w:val="false"/>
          <w:color w:val="000000"/>
          <w:sz w:val="28"/>
        </w:rPr>
        <w:t>
      "Өнім берушілерге және мердiгерлерге қысқа мерзiмдi кредиторлық берешек" баптары (жол коды 215);</w:t>
      </w:r>
    </w:p>
    <w:bookmarkEnd w:id="123"/>
    <w:bookmarkStart w:name="z137" w:id="124"/>
    <w:p>
      <w:pPr>
        <w:spacing w:after="0"/>
        <w:ind w:left="0"/>
        <w:jc w:val="both"/>
      </w:pPr>
      <w:r>
        <w:rPr>
          <w:rFonts w:ascii="Times New Roman"/>
          <w:b w:val="false"/>
          <w:i w:val="false"/>
          <w:color w:val="000000"/>
          <w:sz w:val="28"/>
        </w:rPr>
        <w:t>
      "Ведомстволық есеп айырысулар бойынша қысқа мерзiмдi кредиторлық берешек" баптары (жол коды 216).</w:t>
      </w:r>
    </w:p>
    <w:bookmarkEnd w:id="124"/>
    <w:bookmarkStart w:name="z138" w:id="125"/>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015 пен 216-жолдар бойынша өзара есеп айырысу бойынша сальдо элиминирленеді, яғни өзара алынып тасталады (жол коды 216);</w:t>
      </w:r>
    </w:p>
    <w:bookmarkEnd w:id="125"/>
    <w:bookmarkStart w:name="z139" w:id="126"/>
    <w:p>
      <w:pPr>
        <w:spacing w:after="0"/>
        <w:ind w:left="0"/>
        <w:jc w:val="both"/>
      </w:pPr>
      <w:r>
        <w:rPr>
          <w:rFonts w:ascii="Times New Roman"/>
          <w:b w:val="false"/>
          <w:i w:val="false"/>
          <w:color w:val="000000"/>
          <w:sz w:val="28"/>
        </w:rPr>
        <w:t>
      "Стипендиаттарға қысқа мерзiмдi кредиторлық берешек" баптары (жол коды 217);</w:t>
      </w:r>
    </w:p>
    <w:bookmarkEnd w:id="126"/>
    <w:bookmarkStart w:name="z140" w:id="127"/>
    <w:p>
      <w:pPr>
        <w:spacing w:after="0"/>
        <w:ind w:left="0"/>
        <w:jc w:val="both"/>
      </w:pPr>
      <w:r>
        <w:rPr>
          <w:rFonts w:ascii="Times New Roman"/>
          <w:b w:val="false"/>
          <w:i w:val="false"/>
          <w:color w:val="000000"/>
          <w:sz w:val="28"/>
        </w:rPr>
        <w:t>
      Қызметкерлер мен басқа да есеп беретін тұлғалар алдындағы қысқа мерзімді кредиторлық берешек" баптары (жол коды 218);</w:t>
      </w:r>
    </w:p>
    <w:bookmarkEnd w:id="127"/>
    <w:bookmarkStart w:name="z141" w:id="128"/>
    <w:p>
      <w:pPr>
        <w:spacing w:after="0"/>
        <w:ind w:left="0"/>
        <w:jc w:val="both"/>
      </w:pPr>
      <w:r>
        <w:rPr>
          <w:rFonts w:ascii="Times New Roman"/>
          <w:b w:val="false"/>
          <w:i w:val="false"/>
          <w:color w:val="000000"/>
          <w:sz w:val="28"/>
        </w:rPr>
        <w:t>
      "Төленуге тиiстi қысқа мерзiмдi сыйақылар" баптары (жол коды 219);</w:t>
      </w:r>
    </w:p>
    <w:bookmarkEnd w:id="128"/>
    <w:bookmarkStart w:name="z142" w:id="129"/>
    <w:p>
      <w:pPr>
        <w:spacing w:after="0"/>
        <w:ind w:left="0"/>
        <w:jc w:val="both"/>
      </w:pPr>
      <w:r>
        <w:rPr>
          <w:rFonts w:ascii="Times New Roman"/>
          <w:b w:val="false"/>
          <w:i w:val="false"/>
          <w:color w:val="000000"/>
          <w:sz w:val="28"/>
        </w:rPr>
        <w:t>
      "Жалдау бойынша қысқа мерзiмдi кредиторлық берешек" баптары (жол коды 220);</w:t>
      </w:r>
    </w:p>
    <w:bookmarkEnd w:id="129"/>
    <w:bookmarkStart w:name="z143" w:id="130"/>
    <w:p>
      <w:pPr>
        <w:spacing w:after="0"/>
        <w:ind w:left="0"/>
        <w:jc w:val="both"/>
      </w:pPr>
      <w:r>
        <w:rPr>
          <w:rFonts w:ascii="Times New Roman"/>
          <w:b w:val="false"/>
          <w:i w:val="false"/>
          <w:color w:val="000000"/>
          <w:sz w:val="28"/>
        </w:rPr>
        <w:t>
      "Өзге қысқа мерзiмдi кредиторлық берешек" баптары (жол коды 221);</w:t>
      </w:r>
    </w:p>
    <w:bookmarkEnd w:id="130"/>
    <w:bookmarkStart w:name="z144" w:id="131"/>
    <w:p>
      <w:pPr>
        <w:spacing w:after="0"/>
        <w:ind w:left="0"/>
        <w:jc w:val="both"/>
      </w:pPr>
      <w:r>
        <w:rPr>
          <w:rFonts w:ascii="Times New Roman"/>
          <w:b w:val="false"/>
          <w:i w:val="false"/>
          <w:color w:val="000000"/>
          <w:sz w:val="28"/>
        </w:rPr>
        <w:t>
      "Қысқа мерзiмдi бағалау және кепiлдiк мiндеттемелерi" баптары (жол коды 222);</w:t>
      </w:r>
    </w:p>
    <w:bookmarkEnd w:id="131"/>
    <w:bookmarkStart w:name="z145" w:id="132"/>
    <w:p>
      <w:pPr>
        <w:spacing w:after="0"/>
        <w:ind w:left="0"/>
        <w:jc w:val="both"/>
      </w:pPr>
      <w:r>
        <w:rPr>
          <w:rFonts w:ascii="Times New Roman"/>
          <w:b w:val="false"/>
          <w:i w:val="false"/>
          <w:color w:val="000000"/>
          <w:sz w:val="28"/>
        </w:rPr>
        <w:t>
      "Өзге қысқа мерзiмдi мiндеттемелері" баптары (жол коды 223);</w:t>
      </w:r>
    </w:p>
    <w:bookmarkEnd w:id="132"/>
    <w:bookmarkStart w:name="z146" w:id="133"/>
    <w:p>
      <w:pPr>
        <w:spacing w:after="0"/>
        <w:ind w:left="0"/>
        <w:jc w:val="both"/>
      </w:pPr>
      <w:r>
        <w:rPr>
          <w:rFonts w:ascii="Times New Roman"/>
          <w:b w:val="false"/>
          <w:i w:val="false"/>
          <w:color w:val="000000"/>
          <w:sz w:val="28"/>
        </w:rPr>
        <w:t>
      "Бюджетке түсетін салықтық және салықтық емес түсімдер бойынша қысқа мерзімді кредиторлық берешек" баптары (жол коды 224);</w:t>
      </w:r>
    </w:p>
    <w:bookmarkEnd w:id="133"/>
    <w:bookmarkStart w:name="z147" w:id="134"/>
    <w:p>
      <w:pPr>
        <w:spacing w:after="0"/>
        <w:ind w:left="0"/>
        <w:jc w:val="both"/>
      </w:pPr>
      <w:r>
        <w:rPr>
          <w:rFonts w:ascii="Times New Roman"/>
          <w:b w:val="false"/>
          <w:i w:val="false"/>
          <w:color w:val="000000"/>
          <w:sz w:val="28"/>
        </w:rPr>
        <w:t>
      "Ұзақ мерзiмдi қаржылық мiндеттемелер" баптары (жол коды 310);</w:t>
      </w:r>
    </w:p>
    <w:bookmarkEnd w:id="134"/>
    <w:bookmarkStart w:name="z148" w:id="135"/>
    <w:p>
      <w:pPr>
        <w:spacing w:after="0"/>
        <w:ind w:left="0"/>
        <w:jc w:val="both"/>
      </w:pPr>
      <w:r>
        <w:rPr>
          <w:rFonts w:ascii="Times New Roman"/>
          <w:b w:val="false"/>
          <w:i w:val="false"/>
          <w:color w:val="000000"/>
          <w:sz w:val="28"/>
        </w:rPr>
        <w:t>
      "Өнім берушілерге және мердiгерлерге ұзақ мерзiмдi кредиторлық берешек" баптары (жол коды 311);</w:t>
      </w:r>
    </w:p>
    <w:bookmarkEnd w:id="135"/>
    <w:bookmarkStart w:name="z149" w:id="136"/>
    <w:p>
      <w:pPr>
        <w:spacing w:after="0"/>
        <w:ind w:left="0"/>
        <w:jc w:val="both"/>
      </w:pPr>
      <w:r>
        <w:rPr>
          <w:rFonts w:ascii="Times New Roman"/>
          <w:b w:val="false"/>
          <w:i w:val="false"/>
          <w:color w:val="000000"/>
          <w:sz w:val="28"/>
        </w:rPr>
        <w:t>
      "Жалдау бойынша ұзақ мерзiмдi кредиторлық берешек" баптары (жол коды 312);</w:t>
      </w:r>
    </w:p>
    <w:bookmarkEnd w:id="136"/>
    <w:bookmarkStart w:name="z150" w:id="137"/>
    <w:p>
      <w:pPr>
        <w:spacing w:after="0"/>
        <w:ind w:left="0"/>
        <w:jc w:val="both"/>
      </w:pPr>
      <w:r>
        <w:rPr>
          <w:rFonts w:ascii="Times New Roman"/>
          <w:b w:val="false"/>
          <w:i w:val="false"/>
          <w:color w:val="000000"/>
          <w:sz w:val="28"/>
        </w:rPr>
        <w:t>
      "Бюджет алдындағы ұзақ мерзiмдi кредиторлық берешек" баптары (жол коды 313);</w:t>
      </w:r>
    </w:p>
    <w:bookmarkEnd w:id="137"/>
    <w:bookmarkStart w:name="z151" w:id="138"/>
    <w:p>
      <w:pPr>
        <w:spacing w:after="0"/>
        <w:ind w:left="0"/>
        <w:jc w:val="both"/>
      </w:pPr>
      <w:r>
        <w:rPr>
          <w:rFonts w:ascii="Times New Roman"/>
          <w:b w:val="false"/>
          <w:i w:val="false"/>
          <w:color w:val="000000"/>
          <w:sz w:val="28"/>
        </w:rPr>
        <w:t>
      "Ұзақ мерзiмдi бағалау және кепiлдiк мiндеттемелерi" баптары (жол коды 314);</w:t>
      </w:r>
    </w:p>
    <w:bookmarkEnd w:id="138"/>
    <w:bookmarkStart w:name="z152" w:id="139"/>
    <w:p>
      <w:pPr>
        <w:spacing w:after="0"/>
        <w:ind w:left="0"/>
        <w:jc w:val="both"/>
      </w:pPr>
      <w:r>
        <w:rPr>
          <w:rFonts w:ascii="Times New Roman"/>
          <w:b w:val="false"/>
          <w:i w:val="false"/>
          <w:color w:val="000000"/>
          <w:sz w:val="28"/>
        </w:rPr>
        <w:t>
      "Өзге ұзақ мерзiмдi мiндеттемелер" баптары (жол коды 315);</w:t>
      </w:r>
    </w:p>
    <w:bookmarkEnd w:id="139"/>
    <w:bookmarkStart w:name="z153" w:id="140"/>
    <w:p>
      <w:pPr>
        <w:spacing w:after="0"/>
        <w:ind w:left="0"/>
        <w:jc w:val="both"/>
      </w:pPr>
      <w:r>
        <w:rPr>
          <w:rFonts w:ascii="Times New Roman"/>
          <w:b w:val="false"/>
          <w:i w:val="false"/>
          <w:color w:val="000000"/>
          <w:sz w:val="28"/>
        </w:rPr>
        <w:t>
      "Күрделi салымдарды сыртқы қарыздар мен байланысты гранттар есебiнен қаржыландыру" баптары (жол коды 410);</w:t>
      </w:r>
    </w:p>
    <w:bookmarkEnd w:id="140"/>
    <w:bookmarkStart w:name="z154" w:id="141"/>
    <w:p>
      <w:pPr>
        <w:spacing w:after="0"/>
        <w:ind w:left="0"/>
        <w:jc w:val="both"/>
      </w:pPr>
      <w:r>
        <w:rPr>
          <w:rFonts w:ascii="Times New Roman"/>
          <w:b w:val="false"/>
          <w:i w:val="false"/>
          <w:color w:val="000000"/>
          <w:sz w:val="28"/>
        </w:rPr>
        <w:t>
      "Резервтер" баптары (жол коды 411);</w:t>
      </w:r>
    </w:p>
    <w:bookmarkEnd w:id="141"/>
    <w:bookmarkStart w:name="z155" w:id="142"/>
    <w:p>
      <w:pPr>
        <w:spacing w:after="0"/>
        <w:ind w:left="0"/>
        <w:jc w:val="both"/>
      </w:pPr>
      <w:r>
        <w:rPr>
          <w:rFonts w:ascii="Times New Roman"/>
          <w:b w:val="false"/>
          <w:i w:val="false"/>
          <w:color w:val="000000"/>
          <w:sz w:val="28"/>
        </w:rPr>
        <w:t>
      "Жинақталған қаржылық нәтиже" баптары (жол коды 412).</w:t>
      </w:r>
    </w:p>
    <w:bookmarkEnd w:id="142"/>
    <w:bookmarkStart w:name="z156" w:id="143"/>
    <w:p>
      <w:pPr>
        <w:spacing w:after="0"/>
        <w:ind w:left="0"/>
        <w:jc w:val="both"/>
      </w:pPr>
      <w:r>
        <w:rPr>
          <w:rFonts w:ascii="Times New Roman"/>
          <w:b w:val="false"/>
          <w:i w:val="false"/>
          <w:color w:val="000000"/>
          <w:sz w:val="28"/>
        </w:rPr>
        <w:t>
      19. Мазмұны жағынан ұқсас баланстан тыс шоттар да осылай жинақталады:</w:t>
      </w:r>
    </w:p>
    <w:bookmarkEnd w:id="143"/>
    <w:bookmarkStart w:name="z157" w:id="144"/>
    <w:p>
      <w:pPr>
        <w:spacing w:after="0"/>
        <w:ind w:left="0"/>
        <w:jc w:val="both"/>
      </w:pPr>
      <w:r>
        <w:rPr>
          <w:rFonts w:ascii="Times New Roman"/>
          <w:b w:val="false"/>
          <w:i w:val="false"/>
          <w:color w:val="000000"/>
          <w:sz w:val="28"/>
        </w:rPr>
        <w:t>
      "Жалға алынған активтер" баптары (жол коды 610);</w:t>
      </w:r>
    </w:p>
    <w:bookmarkEnd w:id="144"/>
    <w:bookmarkStart w:name="z158" w:id="145"/>
    <w:p>
      <w:pPr>
        <w:spacing w:after="0"/>
        <w:ind w:left="0"/>
        <w:jc w:val="both"/>
      </w:pPr>
      <w:r>
        <w:rPr>
          <w:rFonts w:ascii="Times New Roman"/>
          <w:b w:val="false"/>
          <w:i w:val="false"/>
          <w:color w:val="000000"/>
          <w:sz w:val="28"/>
        </w:rPr>
        <w:t>
      "Жауаптылықпен сақтауға қабылданған немесе орталықтандырылған жабдықтау бойынша төленген қорлар" баптары (жол коды 620);</w:t>
      </w:r>
    </w:p>
    <w:bookmarkEnd w:id="145"/>
    <w:bookmarkStart w:name="z159" w:id="146"/>
    <w:p>
      <w:pPr>
        <w:spacing w:after="0"/>
        <w:ind w:left="0"/>
        <w:jc w:val="both"/>
      </w:pPr>
      <w:r>
        <w:rPr>
          <w:rFonts w:ascii="Times New Roman"/>
          <w:b w:val="false"/>
          <w:i w:val="false"/>
          <w:color w:val="000000"/>
          <w:sz w:val="28"/>
        </w:rPr>
        <w:t>
      "Қатаң есептілік бланктері" баптары (жол коды 630);</w:t>
      </w:r>
    </w:p>
    <w:bookmarkEnd w:id="146"/>
    <w:bookmarkStart w:name="z160" w:id="147"/>
    <w:p>
      <w:pPr>
        <w:spacing w:after="0"/>
        <w:ind w:left="0"/>
        <w:jc w:val="both"/>
      </w:pPr>
      <w:r>
        <w:rPr>
          <w:rFonts w:ascii="Times New Roman"/>
          <w:b w:val="false"/>
          <w:i w:val="false"/>
          <w:color w:val="000000"/>
          <w:sz w:val="28"/>
        </w:rPr>
        <w:t>
      "Төлемге қабiлетсiз дебиторлардың есептен шығарылған берешегi" баптары (жол коды 640);</w:t>
      </w:r>
    </w:p>
    <w:bookmarkEnd w:id="147"/>
    <w:bookmarkStart w:name="z161" w:id="148"/>
    <w:p>
      <w:pPr>
        <w:spacing w:after="0"/>
        <w:ind w:left="0"/>
        <w:jc w:val="both"/>
      </w:pPr>
      <w:r>
        <w:rPr>
          <w:rFonts w:ascii="Times New Roman"/>
          <w:b w:val="false"/>
          <w:i w:val="false"/>
          <w:color w:val="000000"/>
          <w:sz w:val="28"/>
        </w:rPr>
        <w:t>
      "Қайтарылмаған материалдық құндылықтар үшiн оқушылар мен студенттердiң берешегi" баптары (жол коды 650);</w:t>
      </w:r>
    </w:p>
    <w:bookmarkEnd w:id="148"/>
    <w:bookmarkStart w:name="z162" w:id="149"/>
    <w:p>
      <w:pPr>
        <w:spacing w:after="0"/>
        <w:ind w:left="0"/>
        <w:jc w:val="both"/>
      </w:pPr>
      <w:r>
        <w:rPr>
          <w:rFonts w:ascii="Times New Roman"/>
          <w:b w:val="false"/>
          <w:i w:val="false"/>
          <w:color w:val="000000"/>
          <w:sz w:val="28"/>
        </w:rPr>
        <w:t>
      "Ауыспалы спорттық жүлделер мен кубоктар" баптары (жол коды 660);</w:t>
      </w:r>
    </w:p>
    <w:bookmarkEnd w:id="149"/>
    <w:bookmarkStart w:name="z163" w:id="150"/>
    <w:p>
      <w:pPr>
        <w:spacing w:after="0"/>
        <w:ind w:left="0"/>
        <w:jc w:val="both"/>
      </w:pPr>
      <w:r>
        <w:rPr>
          <w:rFonts w:ascii="Times New Roman"/>
          <w:b w:val="false"/>
          <w:i w:val="false"/>
          <w:color w:val="000000"/>
          <w:sz w:val="28"/>
        </w:rPr>
        <w:t>
      "Жолдамалар" баптары (жол коды 670);</w:t>
      </w:r>
    </w:p>
    <w:bookmarkEnd w:id="150"/>
    <w:bookmarkStart w:name="z164" w:id="151"/>
    <w:p>
      <w:pPr>
        <w:spacing w:after="0"/>
        <w:ind w:left="0"/>
        <w:jc w:val="both"/>
      </w:pPr>
      <w:r>
        <w:rPr>
          <w:rFonts w:ascii="Times New Roman"/>
          <w:b w:val="false"/>
          <w:i w:val="false"/>
          <w:color w:val="000000"/>
          <w:sz w:val="28"/>
        </w:rPr>
        <w:t>
      "Әскери техниканың оқу құралдары" баптары (жол коды 680);</w:t>
      </w:r>
    </w:p>
    <w:bookmarkEnd w:id="151"/>
    <w:bookmarkStart w:name="z165" w:id="152"/>
    <w:p>
      <w:pPr>
        <w:spacing w:after="0"/>
        <w:ind w:left="0"/>
        <w:jc w:val="both"/>
      </w:pPr>
      <w:r>
        <w:rPr>
          <w:rFonts w:ascii="Times New Roman"/>
          <w:b w:val="false"/>
          <w:i w:val="false"/>
          <w:color w:val="000000"/>
          <w:sz w:val="28"/>
        </w:rPr>
        <w:t>
      "Мәдени мұра активтерi" баптары (жол коды 690);</w:t>
      </w:r>
    </w:p>
    <w:bookmarkEnd w:id="152"/>
    <w:bookmarkStart w:name="z166" w:id="153"/>
    <w:p>
      <w:pPr>
        <w:spacing w:after="0"/>
        <w:ind w:left="0"/>
        <w:jc w:val="both"/>
      </w:pPr>
      <w:r>
        <w:rPr>
          <w:rFonts w:ascii="Times New Roman"/>
          <w:b w:val="false"/>
          <w:i w:val="false"/>
          <w:color w:val="000000"/>
          <w:sz w:val="28"/>
        </w:rPr>
        <w:t>
      "Жекелеген негіздер бойынша мемлекеттік мүлік меншігіне айналдырылған (түскен) бағаланған баптары (жол коды 700).</w:t>
      </w:r>
    </w:p>
    <w:bookmarkEnd w:id="153"/>
    <w:bookmarkStart w:name="z167" w:id="154"/>
    <w:p>
      <w:pPr>
        <w:spacing w:after="0"/>
        <w:ind w:left="0"/>
        <w:jc w:val="both"/>
      </w:pPr>
      <w:r>
        <w:rPr>
          <w:rFonts w:ascii="Times New Roman"/>
          <w:b w:val="false"/>
          <w:i w:val="false"/>
          <w:color w:val="000000"/>
          <w:sz w:val="28"/>
        </w:rPr>
        <w:t>
      20. КШҚЕ-2 "Қаржылық қызмет нәтижелері туралы шоғырландырылған есеп" нысанының баптарын шоғырландыру кірістер мен шығыстардың ұқсас баптарын жолма-жол қосу арқылы жүзеге асырылады:</w:t>
      </w:r>
    </w:p>
    <w:bookmarkEnd w:id="154"/>
    <w:bookmarkStart w:name="z168" w:id="155"/>
    <w:p>
      <w:pPr>
        <w:spacing w:after="0"/>
        <w:ind w:left="0"/>
        <w:jc w:val="both"/>
      </w:pPr>
      <w:r>
        <w:rPr>
          <w:rFonts w:ascii="Times New Roman"/>
          <w:b w:val="false"/>
          <w:i w:val="false"/>
          <w:color w:val="000000"/>
          <w:sz w:val="28"/>
        </w:rPr>
        <w:t>
      "Айырбас емес операциялардан алынатын кірістер" баптары (жол коды 010);</w:t>
      </w:r>
    </w:p>
    <w:bookmarkEnd w:id="155"/>
    <w:bookmarkStart w:name="z169" w:id="156"/>
    <w:p>
      <w:pPr>
        <w:spacing w:after="0"/>
        <w:ind w:left="0"/>
        <w:jc w:val="both"/>
      </w:pPr>
      <w:r>
        <w:rPr>
          <w:rFonts w:ascii="Times New Roman"/>
          <w:b w:val="false"/>
          <w:i w:val="false"/>
          <w:color w:val="000000"/>
          <w:sz w:val="28"/>
        </w:rPr>
        <w:t>
      "Ағымдағы қызметті қаржыландыру" баптары (жол коды 011) бюджеттік бағдарламалар әкімшісінің шоғырландырылған қаржылық есептілігінде ағымдағы қызметті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bookmarkEnd w:id="156"/>
    <w:bookmarkStart w:name="z170" w:id="157"/>
    <w:p>
      <w:pPr>
        <w:spacing w:after="0"/>
        <w:ind w:left="0"/>
        <w:jc w:val="both"/>
      </w:pPr>
      <w:r>
        <w:rPr>
          <w:rFonts w:ascii="Times New Roman"/>
          <w:b w:val="false"/>
          <w:i w:val="false"/>
          <w:color w:val="000000"/>
          <w:sz w:val="28"/>
        </w:rPr>
        <w:t>
      "Күрделі салымдарды қаржыландыру" баптары (жол коды 012) бюджеттік бағдарламалар әкімшісінің шоғырландырылған қаржылық есептілігінде күрделі салымдарды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bookmarkEnd w:id="157"/>
    <w:bookmarkStart w:name="z171" w:id="158"/>
    <w:p>
      <w:pPr>
        <w:spacing w:after="0"/>
        <w:ind w:left="0"/>
        <w:jc w:val="both"/>
      </w:pPr>
      <w:r>
        <w:rPr>
          <w:rFonts w:ascii="Times New Roman"/>
          <w:b w:val="false"/>
          <w:i w:val="false"/>
          <w:color w:val="000000"/>
          <w:sz w:val="28"/>
        </w:rPr>
        <w:t>
      "Қарыздар түсімдерінен түсетін кірістер" баптары (013-жол коды) шоғырландырылған қаржылық есептілікте бюджеттік орындау жөніндегі уәкілетті орган сыртқы қарыздарды алудан түскен табыс сомасын алынып тастауға жатады;</w:t>
      </w:r>
    </w:p>
    <w:bookmarkEnd w:id="158"/>
    <w:bookmarkStart w:name="z172" w:id="159"/>
    <w:p>
      <w:pPr>
        <w:spacing w:after="0"/>
        <w:ind w:left="0"/>
        <w:jc w:val="both"/>
      </w:pPr>
      <w:r>
        <w:rPr>
          <w:rFonts w:ascii="Times New Roman"/>
          <w:b w:val="false"/>
          <w:i w:val="false"/>
          <w:color w:val="000000"/>
          <w:sz w:val="28"/>
        </w:rPr>
        <w:t>
      "Трансферттер бойынша кірістер" баптары (жол коды 014);</w:t>
      </w:r>
    </w:p>
    <w:bookmarkEnd w:id="159"/>
    <w:bookmarkStart w:name="z173" w:id="160"/>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015);</w:t>
      </w:r>
    </w:p>
    <w:bookmarkEnd w:id="160"/>
    <w:bookmarkStart w:name="z174" w:id="161"/>
    <w:p>
      <w:pPr>
        <w:spacing w:after="0"/>
        <w:ind w:left="0"/>
        <w:jc w:val="both"/>
      </w:pPr>
      <w:r>
        <w:rPr>
          <w:rFonts w:ascii="Times New Roman"/>
          <w:b w:val="false"/>
          <w:i w:val="false"/>
          <w:color w:val="000000"/>
          <w:sz w:val="28"/>
        </w:rPr>
        <w:t>
      "Субсидиялар" баптары (жол коды 016);</w:t>
      </w:r>
    </w:p>
    <w:bookmarkEnd w:id="161"/>
    <w:bookmarkStart w:name="z175" w:id="162"/>
    <w:p>
      <w:pPr>
        <w:spacing w:after="0"/>
        <w:ind w:left="0"/>
        <w:jc w:val="both"/>
      </w:pPr>
      <w:r>
        <w:rPr>
          <w:rFonts w:ascii="Times New Roman"/>
          <w:b w:val="false"/>
          <w:i w:val="false"/>
          <w:color w:val="000000"/>
          <w:sz w:val="28"/>
        </w:rPr>
        <w:t>
      "Қайырымдылық көмектен алынатын кірістер" баптары (жол коды 017);</w:t>
      </w:r>
    </w:p>
    <w:bookmarkEnd w:id="162"/>
    <w:bookmarkStart w:name="z176" w:id="163"/>
    <w:p>
      <w:pPr>
        <w:spacing w:after="0"/>
        <w:ind w:left="0"/>
        <w:jc w:val="both"/>
      </w:pPr>
      <w:r>
        <w:rPr>
          <w:rFonts w:ascii="Times New Roman"/>
          <w:b w:val="false"/>
          <w:i w:val="false"/>
          <w:color w:val="000000"/>
          <w:sz w:val="28"/>
        </w:rPr>
        <w:t>
      "Гранттар" баптары (жол коды 018);</w:t>
      </w:r>
    </w:p>
    <w:bookmarkEnd w:id="163"/>
    <w:bookmarkStart w:name="z177" w:id="164"/>
    <w:p>
      <w:pPr>
        <w:spacing w:after="0"/>
        <w:ind w:left="0"/>
        <w:jc w:val="both"/>
      </w:pPr>
      <w:r>
        <w:rPr>
          <w:rFonts w:ascii="Times New Roman"/>
          <w:b w:val="false"/>
          <w:i w:val="false"/>
          <w:color w:val="000000"/>
          <w:sz w:val="28"/>
        </w:rPr>
        <w:t>
      "Өзгелер" баптары (жол коды 019);</w:t>
      </w:r>
    </w:p>
    <w:bookmarkEnd w:id="164"/>
    <w:bookmarkStart w:name="z178" w:id="165"/>
    <w:p>
      <w:pPr>
        <w:spacing w:after="0"/>
        <w:ind w:left="0"/>
        <w:jc w:val="both"/>
      </w:pPr>
      <w:r>
        <w:rPr>
          <w:rFonts w:ascii="Times New Roman"/>
          <w:b w:val="false"/>
          <w:i w:val="false"/>
          <w:color w:val="000000"/>
          <w:sz w:val="28"/>
        </w:rPr>
        <w:t>
      "Бюджетке салық түсімдерінен түсетін кірістер" баптары (жол коды 020);</w:t>
      </w:r>
    </w:p>
    <w:bookmarkEnd w:id="165"/>
    <w:bookmarkStart w:name="z179" w:id="166"/>
    <w:p>
      <w:pPr>
        <w:spacing w:after="0"/>
        <w:ind w:left="0"/>
        <w:jc w:val="both"/>
      </w:pPr>
      <w:r>
        <w:rPr>
          <w:rFonts w:ascii="Times New Roman"/>
          <w:b w:val="false"/>
          <w:i w:val="false"/>
          <w:color w:val="000000"/>
          <w:sz w:val="28"/>
        </w:rPr>
        <w:t>
      "Айыппұлдардан, өсімпұлдардан және санкциялардан түскен кірістер" баптары (020-1 жол коды);</w:t>
      </w:r>
    </w:p>
    <w:bookmarkEnd w:id="166"/>
    <w:bookmarkStart w:name="z180" w:id="167"/>
    <w:p>
      <w:pPr>
        <w:spacing w:after="0"/>
        <w:ind w:left="0"/>
        <w:jc w:val="both"/>
      </w:pPr>
      <w:r>
        <w:rPr>
          <w:rFonts w:ascii="Times New Roman"/>
          <w:b w:val="false"/>
          <w:i w:val="false"/>
          <w:color w:val="000000"/>
          <w:sz w:val="28"/>
        </w:rPr>
        <w:t>
      "Басқа да салықтық емес түсімдер" баптары (020-2 жол коды);</w:t>
      </w:r>
    </w:p>
    <w:bookmarkEnd w:id="167"/>
    <w:bookmarkStart w:name="z181" w:id="168"/>
    <w:p>
      <w:pPr>
        <w:spacing w:after="0"/>
        <w:ind w:left="0"/>
        <w:jc w:val="both"/>
      </w:pPr>
      <w:r>
        <w:rPr>
          <w:rFonts w:ascii="Times New Roman"/>
          <w:b w:val="false"/>
          <w:i w:val="false"/>
          <w:color w:val="000000"/>
          <w:sz w:val="28"/>
        </w:rPr>
        <w:t>
      "Бюджетке трансферттердің түсуі" баптары (020-3 жол коды);</w:t>
      </w:r>
    </w:p>
    <w:bookmarkEnd w:id="168"/>
    <w:bookmarkStart w:name="z182" w:id="169"/>
    <w:p>
      <w:pPr>
        <w:spacing w:after="0"/>
        <w:ind w:left="0"/>
        <w:jc w:val="both"/>
      </w:pPr>
      <w:r>
        <w:rPr>
          <w:rFonts w:ascii="Times New Roman"/>
          <w:b w:val="false"/>
          <w:i w:val="false"/>
          <w:color w:val="000000"/>
          <w:sz w:val="28"/>
        </w:rPr>
        <w:t>
      "Айырбас операциялардан алынатын кірістер" баптары (жол коды 021);</w:t>
      </w:r>
    </w:p>
    <w:bookmarkEnd w:id="169"/>
    <w:bookmarkStart w:name="z183" w:id="170"/>
    <w:p>
      <w:pPr>
        <w:spacing w:after="0"/>
        <w:ind w:left="0"/>
        <w:jc w:val="both"/>
      </w:pPr>
      <w:r>
        <w:rPr>
          <w:rFonts w:ascii="Times New Roman"/>
          <w:b w:val="false"/>
          <w:i w:val="false"/>
          <w:color w:val="000000"/>
          <w:sz w:val="28"/>
        </w:rPr>
        <w:t>
      "Активтерді басқарудан алынатын кірістер" баптары (жол коды 030);</w:t>
      </w:r>
    </w:p>
    <w:bookmarkEnd w:id="170"/>
    <w:bookmarkStart w:name="z184" w:id="171"/>
    <w:p>
      <w:pPr>
        <w:spacing w:after="0"/>
        <w:ind w:left="0"/>
        <w:jc w:val="both"/>
      </w:pPr>
      <w:r>
        <w:rPr>
          <w:rFonts w:ascii="Times New Roman"/>
          <w:b w:val="false"/>
          <w:i w:val="false"/>
          <w:color w:val="000000"/>
          <w:sz w:val="28"/>
        </w:rPr>
        <w:t>
      "Сыйақылар" баптарында (жол коды 031) төмен тұрған бюджеттерге берілген сыйақы сомасы көрсетіледі;</w:t>
      </w:r>
    </w:p>
    <w:bookmarkEnd w:id="171"/>
    <w:bookmarkStart w:name="z185" w:id="172"/>
    <w:p>
      <w:pPr>
        <w:spacing w:after="0"/>
        <w:ind w:left="0"/>
        <w:jc w:val="both"/>
      </w:pPr>
      <w:r>
        <w:rPr>
          <w:rFonts w:ascii="Times New Roman"/>
          <w:b w:val="false"/>
          <w:i w:val="false"/>
          <w:color w:val="000000"/>
          <w:sz w:val="28"/>
        </w:rPr>
        <w:t>
      "Активтерді басқарудан алынатын өзге де кірістер" баптары (жол коды 032);</w:t>
      </w:r>
    </w:p>
    <w:bookmarkEnd w:id="172"/>
    <w:bookmarkStart w:name="z186" w:id="173"/>
    <w:p>
      <w:pPr>
        <w:spacing w:after="0"/>
        <w:ind w:left="0"/>
        <w:jc w:val="both"/>
      </w:pPr>
      <w:r>
        <w:rPr>
          <w:rFonts w:ascii="Times New Roman"/>
          <w:b w:val="false"/>
          <w:i w:val="false"/>
          <w:color w:val="000000"/>
          <w:sz w:val="28"/>
        </w:rPr>
        <w:t>
      "Өзге кірістер" баптары (жол коды 040) шоғырландырылған қаржылық есептілікте бюджеттік бағдарламалардың әкімшілері арасындағы, бір бюджеттік бағдарламалар әкімшілеріне ведомстволық бағынысты мемлекеттік мекемелер арасындағы ұзақ мерзімді активтер мен қорларды өтеусіз алу бойынша кірістер сомасы алынып тастауға жатады.</w:t>
      </w:r>
    </w:p>
    <w:bookmarkEnd w:id="173"/>
    <w:bookmarkStart w:name="z187" w:id="174"/>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қабылдап алу-беру жөніндегі кірістер сомасы алынып тастауға жатады;</w:t>
      </w:r>
    </w:p>
    <w:bookmarkEnd w:id="174"/>
    <w:bookmarkStart w:name="z188" w:id="175"/>
    <w:p>
      <w:pPr>
        <w:spacing w:after="0"/>
        <w:ind w:left="0"/>
        <w:jc w:val="both"/>
      </w:pPr>
      <w:r>
        <w:rPr>
          <w:rFonts w:ascii="Times New Roman"/>
          <w:b w:val="false"/>
          <w:i w:val="false"/>
          <w:color w:val="000000"/>
          <w:sz w:val="28"/>
        </w:rPr>
        <w:t>
      "Мемлекеттік мекеменің шығыстары" баптары (жол коды 110);</w:t>
      </w:r>
    </w:p>
    <w:bookmarkEnd w:id="175"/>
    <w:bookmarkStart w:name="z189" w:id="176"/>
    <w:p>
      <w:pPr>
        <w:spacing w:after="0"/>
        <w:ind w:left="0"/>
        <w:jc w:val="both"/>
      </w:pPr>
      <w:r>
        <w:rPr>
          <w:rFonts w:ascii="Times New Roman"/>
          <w:b w:val="false"/>
          <w:i w:val="false"/>
          <w:color w:val="000000"/>
          <w:sz w:val="28"/>
        </w:rPr>
        <w:t>
      "Еңбекақы төлеу" баптары (жол коды 111);</w:t>
      </w:r>
    </w:p>
    <w:bookmarkEnd w:id="176"/>
    <w:bookmarkStart w:name="z190" w:id="177"/>
    <w:p>
      <w:pPr>
        <w:spacing w:after="0"/>
        <w:ind w:left="0"/>
        <w:jc w:val="both"/>
      </w:pPr>
      <w:r>
        <w:rPr>
          <w:rFonts w:ascii="Times New Roman"/>
          <w:b w:val="false"/>
          <w:i w:val="false"/>
          <w:color w:val="000000"/>
          <w:sz w:val="28"/>
        </w:rPr>
        <w:t>
      "Стипендиялар" баптары (жол коды 112);</w:t>
      </w:r>
    </w:p>
    <w:bookmarkEnd w:id="177"/>
    <w:bookmarkStart w:name="z191" w:id="178"/>
    <w:p>
      <w:pPr>
        <w:spacing w:after="0"/>
        <w:ind w:left="0"/>
        <w:jc w:val="both"/>
      </w:pPr>
      <w:r>
        <w:rPr>
          <w:rFonts w:ascii="Times New Roman"/>
          <w:b w:val="false"/>
          <w:i w:val="false"/>
          <w:color w:val="000000"/>
          <w:sz w:val="28"/>
        </w:rPr>
        <w:t>
      "Салықтар мен бюджетке төленетін төлемдер" баптары (жол коды 113);</w:t>
      </w:r>
    </w:p>
    <w:bookmarkEnd w:id="178"/>
    <w:bookmarkStart w:name="z192" w:id="179"/>
    <w:p>
      <w:pPr>
        <w:spacing w:after="0"/>
        <w:ind w:left="0"/>
        <w:jc w:val="both"/>
      </w:pPr>
      <w:r>
        <w:rPr>
          <w:rFonts w:ascii="Times New Roman"/>
          <w:b w:val="false"/>
          <w:i w:val="false"/>
          <w:color w:val="000000"/>
          <w:sz w:val="28"/>
        </w:rPr>
        <w:t>
      "Қорлар бойынша шығыстар" баптары (жол коды 114);</w:t>
      </w:r>
    </w:p>
    <w:bookmarkEnd w:id="179"/>
    <w:bookmarkStart w:name="z193" w:id="180"/>
    <w:p>
      <w:pPr>
        <w:spacing w:after="0"/>
        <w:ind w:left="0"/>
        <w:jc w:val="both"/>
      </w:pPr>
      <w:r>
        <w:rPr>
          <w:rFonts w:ascii="Times New Roman"/>
          <w:b w:val="false"/>
          <w:i w:val="false"/>
          <w:color w:val="000000"/>
          <w:sz w:val="28"/>
        </w:rPr>
        <w:t>
      "Іссапар шығыстары" баптары (жол коды 115);</w:t>
      </w:r>
    </w:p>
    <w:bookmarkEnd w:id="180"/>
    <w:bookmarkStart w:name="z194" w:id="181"/>
    <w:p>
      <w:pPr>
        <w:spacing w:after="0"/>
        <w:ind w:left="0"/>
        <w:jc w:val="both"/>
      </w:pPr>
      <w:r>
        <w:rPr>
          <w:rFonts w:ascii="Times New Roman"/>
          <w:b w:val="false"/>
          <w:i w:val="false"/>
          <w:color w:val="000000"/>
          <w:sz w:val="28"/>
        </w:rPr>
        <w:t>
      "Коммуналдық шығыстар" баптары (жол коды 116);</w:t>
      </w:r>
    </w:p>
    <w:bookmarkEnd w:id="181"/>
    <w:bookmarkStart w:name="z195" w:id="182"/>
    <w:p>
      <w:pPr>
        <w:spacing w:after="0"/>
        <w:ind w:left="0"/>
        <w:jc w:val="both"/>
      </w:pPr>
      <w:r>
        <w:rPr>
          <w:rFonts w:ascii="Times New Roman"/>
          <w:b w:val="false"/>
          <w:i w:val="false"/>
          <w:color w:val="000000"/>
          <w:sz w:val="28"/>
        </w:rPr>
        <w:t>
      "Жалдау төлемдері" баптары (жол коды 117);</w:t>
      </w:r>
    </w:p>
    <w:bookmarkEnd w:id="182"/>
    <w:bookmarkStart w:name="z196" w:id="183"/>
    <w:p>
      <w:pPr>
        <w:spacing w:after="0"/>
        <w:ind w:left="0"/>
        <w:jc w:val="both"/>
      </w:pPr>
      <w:r>
        <w:rPr>
          <w:rFonts w:ascii="Times New Roman"/>
          <w:b w:val="false"/>
          <w:i w:val="false"/>
          <w:color w:val="000000"/>
          <w:sz w:val="28"/>
        </w:rPr>
        <w:t>
      "Ұзақ мерзімді активтерді ұстау" баптары (жол коды 118);</w:t>
      </w:r>
    </w:p>
    <w:bookmarkEnd w:id="183"/>
    <w:bookmarkStart w:name="z197" w:id="184"/>
    <w:p>
      <w:pPr>
        <w:spacing w:after="0"/>
        <w:ind w:left="0"/>
        <w:jc w:val="both"/>
      </w:pPr>
      <w:r>
        <w:rPr>
          <w:rFonts w:ascii="Times New Roman"/>
          <w:b w:val="false"/>
          <w:i w:val="false"/>
          <w:color w:val="000000"/>
          <w:sz w:val="28"/>
        </w:rPr>
        <w:t>
      "Байланыс қызметтері" баптары (жол коды 119);</w:t>
      </w:r>
    </w:p>
    <w:bookmarkEnd w:id="184"/>
    <w:bookmarkStart w:name="z198" w:id="185"/>
    <w:p>
      <w:pPr>
        <w:spacing w:after="0"/>
        <w:ind w:left="0"/>
        <w:jc w:val="both"/>
      </w:pPr>
      <w:r>
        <w:rPr>
          <w:rFonts w:ascii="Times New Roman"/>
          <w:b w:val="false"/>
          <w:i w:val="false"/>
          <w:color w:val="000000"/>
          <w:sz w:val="28"/>
        </w:rPr>
        <w:t>
      "Активтер амортизациясы" баптары (жол коды 120);</w:t>
      </w:r>
    </w:p>
    <w:bookmarkEnd w:id="185"/>
    <w:bookmarkStart w:name="z199" w:id="186"/>
    <w:p>
      <w:pPr>
        <w:spacing w:after="0"/>
        <w:ind w:left="0"/>
        <w:jc w:val="both"/>
      </w:pPr>
      <w:r>
        <w:rPr>
          <w:rFonts w:ascii="Times New Roman"/>
          <w:b w:val="false"/>
          <w:i w:val="false"/>
          <w:color w:val="000000"/>
          <w:sz w:val="28"/>
        </w:rPr>
        <w:t>
      "Активтердің құнсыздануы" баптары (жол коды 121);</w:t>
      </w:r>
    </w:p>
    <w:bookmarkEnd w:id="186"/>
    <w:bookmarkStart w:name="z200" w:id="187"/>
    <w:p>
      <w:pPr>
        <w:spacing w:after="0"/>
        <w:ind w:left="0"/>
        <w:jc w:val="both"/>
      </w:pPr>
      <w:r>
        <w:rPr>
          <w:rFonts w:ascii="Times New Roman"/>
          <w:b w:val="false"/>
          <w:i w:val="false"/>
          <w:color w:val="000000"/>
          <w:sz w:val="28"/>
        </w:rPr>
        <w:t>
      "Өзге операциялық шығыстар" баптары (жол коды 122) бюджеттік бағдарламалар әкімшісінің шоғырландырылған қаржылық есептілігінде бюджеттік бағдарлама әкімшісінің ведомстволық бағынысты мемлекеттік мекемелерге ағымдағы қызметті қаржыландыру мен күрделі салымдарға қаражат беру кезінде есептелген шығыстар сомасы алып тастауға жатады;</w:t>
      </w:r>
    </w:p>
    <w:bookmarkEnd w:id="187"/>
    <w:bookmarkStart w:name="z201" w:id="188"/>
    <w:p>
      <w:pPr>
        <w:spacing w:after="0"/>
        <w:ind w:left="0"/>
        <w:jc w:val="both"/>
      </w:pPr>
      <w:r>
        <w:rPr>
          <w:rFonts w:ascii="Times New Roman"/>
          <w:b w:val="false"/>
          <w:i w:val="false"/>
          <w:color w:val="000000"/>
          <w:sz w:val="28"/>
        </w:rPr>
        <w:t>
      "Міндетті әлеуметтік медициналық сақтандыруға арналған шығыстар" баптары (жол коды 123);</w:t>
      </w:r>
    </w:p>
    <w:bookmarkEnd w:id="188"/>
    <w:bookmarkStart w:name="z202" w:id="189"/>
    <w:p>
      <w:pPr>
        <w:spacing w:after="0"/>
        <w:ind w:left="0"/>
        <w:jc w:val="both"/>
      </w:pPr>
      <w:r>
        <w:rPr>
          <w:rFonts w:ascii="Times New Roman"/>
          <w:b w:val="false"/>
          <w:i w:val="false"/>
          <w:color w:val="000000"/>
          <w:sz w:val="28"/>
        </w:rPr>
        <w:t>
      "Бюджеттік төлемдер бойынша шығыстар" баптары (жол коды 130);</w:t>
      </w:r>
    </w:p>
    <w:bookmarkEnd w:id="189"/>
    <w:bookmarkStart w:name="z203" w:id="190"/>
    <w:p>
      <w:pPr>
        <w:spacing w:after="0"/>
        <w:ind w:left="0"/>
        <w:jc w:val="both"/>
      </w:pPr>
      <w:r>
        <w:rPr>
          <w:rFonts w:ascii="Times New Roman"/>
          <w:b w:val="false"/>
          <w:i w:val="false"/>
          <w:color w:val="000000"/>
          <w:sz w:val="28"/>
        </w:rPr>
        <w:t>
      "Зейнетақылар мен жәрдемақылар" баптары (жол коды 131);</w:t>
      </w:r>
    </w:p>
    <w:bookmarkEnd w:id="190"/>
    <w:bookmarkStart w:name="z204" w:id="191"/>
    <w:p>
      <w:pPr>
        <w:spacing w:after="0"/>
        <w:ind w:left="0"/>
        <w:jc w:val="both"/>
      </w:pPr>
      <w:r>
        <w:rPr>
          <w:rFonts w:ascii="Times New Roman"/>
          <w:b w:val="false"/>
          <w:i w:val="false"/>
          <w:color w:val="000000"/>
          <w:sz w:val="28"/>
        </w:rPr>
        <w:t>
      "Субсидиялар" баптары (жол коды 132);</w:t>
      </w:r>
    </w:p>
    <w:bookmarkEnd w:id="191"/>
    <w:bookmarkStart w:name="z205" w:id="192"/>
    <w:p>
      <w:pPr>
        <w:spacing w:after="0"/>
        <w:ind w:left="0"/>
        <w:jc w:val="both"/>
      </w:pPr>
      <w:r>
        <w:rPr>
          <w:rFonts w:ascii="Times New Roman"/>
          <w:b w:val="false"/>
          <w:i w:val="false"/>
          <w:color w:val="000000"/>
          <w:sz w:val="28"/>
        </w:rPr>
        <w:t>
      "Нысаналы трансферттер" баптары (жол коды 133);</w:t>
      </w:r>
    </w:p>
    <w:bookmarkEnd w:id="192"/>
    <w:bookmarkStart w:name="z206" w:id="193"/>
    <w:p>
      <w:pPr>
        <w:spacing w:after="0"/>
        <w:ind w:left="0"/>
        <w:jc w:val="both"/>
      </w:pPr>
      <w:r>
        <w:rPr>
          <w:rFonts w:ascii="Times New Roman"/>
          <w:b w:val="false"/>
          <w:i w:val="false"/>
          <w:color w:val="000000"/>
          <w:sz w:val="28"/>
        </w:rPr>
        <w:t>
      "Жалпы сипаттағы трансферттер" баптары (жол коды 134);</w:t>
      </w:r>
    </w:p>
    <w:bookmarkEnd w:id="193"/>
    <w:bookmarkStart w:name="z207" w:id="194"/>
    <w:p>
      <w:pPr>
        <w:spacing w:after="0"/>
        <w:ind w:left="0"/>
        <w:jc w:val="both"/>
      </w:pPr>
      <w:r>
        <w:rPr>
          <w:rFonts w:ascii="Times New Roman"/>
          <w:b w:val="false"/>
          <w:i w:val="false"/>
          <w:color w:val="000000"/>
          <w:sz w:val="28"/>
        </w:rPr>
        <w:t>
      "Жеке тұлғаларға берілетін трансферттер" баптары (жол коды 135);</w:t>
      </w:r>
    </w:p>
    <w:bookmarkEnd w:id="194"/>
    <w:bookmarkStart w:name="z208" w:id="195"/>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136);</w:t>
      </w:r>
    </w:p>
    <w:bookmarkEnd w:id="195"/>
    <w:bookmarkStart w:name="z209" w:id="196"/>
    <w:p>
      <w:pPr>
        <w:spacing w:after="0"/>
        <w:ind w:left="0"/>
        <w:jc w:val="both"/>
      </w:pPr>
      <w:r>
        <w:rPr>
          <w:rFonts w:ascii="Times New Roman"/>
          <w:b w:val="false"/>
          <w:i w:val="false"/>
          <w:color w:val="000000"/>
          <w:sz w:val="28"/>
        </w:rPr>
        <w:t>
      "Өзге де трансферттер" баптары (жол коды 136-1);</w:t>
      </w:r>
    </w:p>
    <w:bookmarkEnd w:id="196"/>
    <w:bookmarkStart w:name="z210" w:id="197"/>
    <w:p>
      <w:pPr>
        <w:spacing w:after="0"/>
        <w:ind w:left="0"/>
        <w:jc w:val="both"/>
      </w:pPr>
      <w:r>
        <w:rPr>
          <w:rFonts w:ascii="Times New Roman"/>
          <w:b w:val="false"/>
          <w:i w:val="false"/>
          <w:color w:val="000000"/>
          <w:sz w:val="28"/>
        </w:rPr>
        <w:t>
      "Бюджетке түсетін түсімдерді азайту жөніндегі шығыстар" баптары (жол коды 137);</w:t>
      </w:r>
    </w:p>
    <w:bookmarkEnd w:id="197"/>
    <w:bookmarkStart w:name="z211" w:id="198"/>
    <w:p>
      <w:pPr>
        <w:spacing w:after="0"/>
        <w:ind w:left="0"/>
        <w:jc w:val="both"/>
      </w:pPr>
      <w:r>
        <w:rPr>
          <w:rFonts w:ascii="Times New Roman"/>
          <w:b w:val="false"/>
          <w:i w:val="false"/>
          <w:color w:val="000000"/>
          <w:sz w:val="28"/>
        </w:rPr>
        <w:t>
      "Активтерді басқару бойынша шығыстар" баптары (жол коды 140);</w:t>
      </w:r>
    </w:p>
    <w:bookmarkEnd w:id="198"/>
    <w:bookmarkStart w:name="z212" w:id="199"/>
    <w:p>
      <w:pPr>
        <w:spacing w:after="0"/>
        <w:ind w:left="0"/>
        <w:jc w:val="both"/>
      </w:pPr>
      <w:r>
        <w:rPr>
          <w:rFonts w:ascii="Times New Roman"/>
          <w:b w:val="false"/>
          <w:i w:val="false"/>
          <w:color w:val="000000"/>
          <w:sz w:val="28"/>
        </w:rPr>
        <w:t>
      "Сыйақылар" баптары (жол коды 141);</w:t>
      </w:r>
    </w:p>
    <w:bookmarkEnd w:id="199"/>
    <w:bookmarkStart w:name="z213" w:id="200"/>
    <w:p>
      <w:pPr>
        <w:spacing w:after="0"/>
        <w:ind w:left="0"/>
        <w:jc w:val="both"/>
      </w:pPr>
      <w:r>
        <w:rPr>
          <w:rFonts w:ascii="Times New Roman"/>
          <w:b w:val="false"/>
          <w:i w:val="false"/>
          <w:color w:val="000000"/>
          <w:sz w:val="28"/>
        </w:rPr>
        <w:t>
      "Активтерді басқару бойынша өзге шығыстар" баптары (жол коды 142);</w:t>
      </w:r>
    </w:p>
    <w:bookmarkEnd w:id="200"/>
    <w:bookmarkStart w:name="z214" w:id="201"/>
    <w:p>
      <w:pPr>
        <w:spacing w:after="0"/>
        <w:ind w:left="0"/>
        <w:jc w:val="both"/>
      </w:pPr>
      <w:r>
        <w:rPr>
          <w:rFonts w:ascii="Times New Roman"/>
          <w:b w:val="false"/>
          <w:i w:val="false"/>
          <w:color w:val="000000"/>
          <w:sz w:val="28"/>
        </w:rPr>
        <w:t>
      "Өзге шығыстар" баптары (жол коды 150) бюджеттік бағдарламалар әкімшілері арасындағы шоғырландырылған қаржылық есептілікте бір бюджеттік бағдарлама әкімшісіне ведомстволық бағынысты мемлекеттік мекемелер арасындағы қорларды өтеусіз беру бойынша шығыстар сомасы алып тастауға жатады;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берешекті өтеусіз қабылдап алу – беру бойынша шығыстар сомасы; бюджетті атқару жөніндегі уәкілетті органдардың шоғырландырылған қаржылық есептілігі оған ведомстволық бағынысты мемлекеттік мекемелердің сыртқы қарыздары түсімдерінен алынған табыс сомасының сыртқы қарыздары бойынша қабылданған міндеттемелерден шығыстар сомасын алып тастауға жатады;</w:t>
      </w:r>
    </w:p>
    <w:bookmarkEnd w:id="201"/>
    <w:bookmarkStart w:name="z215" w:id="202"/>
    <w:p>
      <w:pPr>
        <w:spacing w:after="0"/>
        <w:ind w:left="0"/>
        <w:jc w:val="both"/>
      </w:pPr>
      <w:r>
        <w:rPr>
          <w:rFonts w:ascii="Times New Roman"/>
          <w:b w:val="false"/>
          <w:i w:val="false"/>
          <w:color w:val="000000"/>
          <w:sz w:val="28"/>
        </w:rPr>
        <w:t>
      "Республикалық және жергілікті бюджеттердің қолма – қол бақылау шоттары (бұдан әрі – ҚБШ) бойынша шығыстар" баптары (жол коды 151);</w:t>
      </w:r>
    </w:p>
    <w:bookmarkEnd w:id="202"/>
    <w:bookmarkStart w:name="z216" w:id="203"/>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пайда немесе залалдар үлесі" баптары (жол коды 210);</w:t>
      </w:r>
    </w:p>
    <w:bookmarkEnd w:id="203"/>
    <w:bookmarkStart w:name="z217" w:id="204"/>
    <w:p>
      <w:pPr>
        <w:spacing w:after="0"/>
        <w:ind w:left="0"/>
        <w:jc w:val="both"/>
      </w:pPr>
      <w:r>
        <w:rPr>
          <w:rFonts w:ascii="Times New Roman"/>
          <w:b w:val="false"/>
          <w:i w:val="false"/>
          <w:color w:val="000000"/>
          <w:sz w:val="28"/>
        </w:rPr>
        <w:t>
      "Ұзақ мерзімді активтердің істен шығуы" баптары (жол коды 220) шоғырландырылған қаржылық есептілікте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bookmarkEnd w:id="204"/>
    <w:bookmarkStart w:name="z218" w:id="205"/>
    <w:p>
      <w:pPr>
        <w:spacing w:after="0"/>
        <w:ind w:left="0"/>
        <w:jc w:val="both"/>
      </w:pPr>
      <w:r>
        <w:rPr>
          <w:rFonts w:ascii="Times New Roman"/>
          <w:b w:val="false"/>
          <w:i w:val="false"/>
          <w:color w:val="000000"/>
          <w:sz w:val="28"/>
        </w:rPr>
        <w:t>
      "Бағамдық айырма" баптары (жол коды 230);</w:t>
      </w:r>
    </w:p>
    <w:bookmarkEnd w:id="205"/>
    <w:bookmarkStart w:name="z219" w:id="206"/>
    <w:p>
      <w:pPr>
        <w:spacing w:after="0"/>
        <w:ind w:left="0"/>
        <w:jc w:val="both"/>
      </w:pPr>
      <w:r>
        <w:rPr>
          <w:rFonts w:ascii="Times New Roman"/>
          <w:b w:val="false"/>
          <w:i w:val="false"/>
          <w:color w:val="000000"/>
          <w:sz w:val="28"/>
        </w:rPr>
        <w:t>
      "Өзгелер" баптары (жол коды 240).</w:t>
      </w:r>
    </w:p>
    <w:bookmarkEnd w:id="206"/>
    <w:bookmarkStart w:name="z220" w:id="207"/>
    <w:p>
      <w:pPr>
        <w:spacing w:after="0"/>
        <w:ind w:left="0"/>
        <w:jc w:val="both"/>
      </w:pPr>
      <w:r>
        <w:rPr>
          <w:rFonts w:ascii="Times New Roman"/>
          <w:b w:val="false"/>
          <w:i w:val="false"/>
          <w:color w:val="000000"/>
          <w:sz w:val="28"/>
        </w:rPr>
        <w:t>
      21. КШҚЕ-3 "Ақша қозғалысы туралы шоғырландырылған есеп (тікелей әдіс)" нысанының баптарын шоғырландыру ұқсас баптарды жолма-жол қосу арқылы жүзеге асырылады:</w:t>
      </w:r>
    </w:p>
    <w:bookmarkEnd w:id="207"/>
    <w:bookmarkStart w:name="z221" w:id="208"/>
    <w:p>
      <w:pPr>
        <w:spacing w:after="0"/>
        <w:ind w:left="0"/>
        <w:jc w:val="both"/>
      </w:pPr>
      <w:r>
        <w:rPr>
          <w:rFonts w:ascii="Times New Roman"/>
          <w:b w:val="false"/>
          <w:i w:val="false"/>
          <w:color w:val="000000"/>
          <w:sz w:val="28"/>
        </w:rPr>
        <w:t>
      "Бюджеттен қаржыландыру" баптары (жол коды 010);</w:t>
      </w:r>
    </w:p>
    <w:bookmarkEnd w:id="208"/>
    <w:bookmarkStart w:name="z222" w:id="209"/>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"Ағымдағы қызметті қаржыландыру" баптары (жол коды 011) ағымдағы қызметті қаржыландыруға бюджеттік бағдарламалар әкімшісінен алынған ведомстволық бағынысты мемлекеттік мекемелер түсімдерінің сомасы алып тастауға жатады;</w:t>
      </w:r>
    </w:p>
    <w:bookmarkEnd w:id="209"/>
    <w:bookmarkStart w:name="z223" w:id="210"/>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"Күрделі салымдарды қаржыландыру" баптары (жол коды 012) күрделі салымдарды қаржыландыруға бюджеттік бағдарламалар әкімшісінен алынған ведомстволық бағынысты мемлекеттік мекемелер түсімдерінің сомасын алып тастауға жатады;</w:t>
      </w:r>
    </w:p>
    <w:bookmarkEnd w:id="210"/>
    <w:bookmarkStart w:name="z224" w:id="211"/>
    <w:p>
      <w:pPr>
        <w:spacing w:after="0"/>
        <w:ind w:left="0"/>
        <w:jc w:val="both"/>
      </w:pPr>
      <w:r>
        <w:rPr>
          <w:rFonts w:ascii="Times New Roman"/>
          <w:b w:val="false"/>
          <w:i w:val="false"/>
          <w:color w:val="000000"/>
          <w:sz w:val="28"/>
        </w:rPr>
        <w:t>
      "Сыртқы қарыздар мен байланысты гранттар есебінен" баптары (жол коды 013);</w:t>
      </w:r>
    </w:p>
    <w:bookmarkEnd w:id="211"/>
    <w:bookmarkStart w:name="z225" w:id="212"/>
    <w:p>
      <w:pPr>
        <w:spacing w:after="0"/>
        <w:ind w:left="0"/>
        <w:jc w:val="both"/>
      </w:pPr>
      <w:r>
        <w:rPr>
          <w:rFonts w:ascii="Times New Roman"/>
          <w:b w:val="false"/>
          <w:i w:val="false"/>
          <w:color w:val="000000"/>
          <w:sz w:val="28"/>
        </w:rPr>
        <w:t>
      "Трансферттер" баптары (жол коды 014);</w:t>
      </w:r>
    </w:p>
    <w:bookmarkEnd w:id="212"/>
    <w:bookmarkStart w:name="z226" w:id="213"/>
    <w:p>
      <w:pPr>
        <w:spacing w:after="0"/>
        <w:ind w:left="0"/>
        <w:jc w:val="both"/>
      </w:pPr>
      <w:r>
        <w:rPr>
          <w:rFonts w:ascii="Times New Roman"/>
          <w:b w:val="false"/>
          <w:i w:val="false"/>
          <w:color w:val="000000"/>
          <w:sz w:val="28"/>
        </w:rPr>
        <w:t>
      "Субсидиялар" баптары (жол коды 015);</w:t>
      </w:r>
    </w:p>
    <w:bookmarkEnd w:id="213"/>
    <w:bookmarkStart w:name="z227" w:id="214"/>
    <w:p>
      <w:pPr>
        <w:spacing w:after="0"/>
        <w:ind w:left="0"/>
        <w:jc w:val="both"/>
      </w:pPr>
      <w:r>
        <w:rPr>
          <w:rFonts w:ascii="Times New Roman"/>
          <w:b w:val="false"/>
          <w:i w:val="false"/>
          <w:color w:val="000000"/>
          <w:sz w:val="28"/>
        </w:rPr>
        <w:t>
      "Өзгелер" баптары (жол коды 016);</w:t>
      </w:r>
    </w:p>
    <w:bookmarkEnd w:id="214"/>
    <w:bookmarkStart w:name="z228" w:id="215"/>
    <w:p>
      <w:pPr>
        <w:spacing w:after="0"/>
        <w:ind w:left="0"/>
        <w:jc w:val="both"/>
      </w:pPr>
      <w:r>
        <w:rPr>
          <w:rFonts w:ascii="Times New Roman"/>
          <w:b w:val="false"/>
          <w:i w:val="false"/>
          <w:color w:val="000000"/>
          <w:sz w:val="28"/>
        </w:rPr>
        <w:t>
      "Сыртқы қарыздар мен байланысты гранттар" баптары (жол коды 017);</w:t>
      </w:r>
    </w:p>
    <w:bookmarkEnd w:id="215"/>
    <w:bookmarkStart w:name="z229" w:id="216"/>
    <w:p>
      <w:pPr>
        <w:spacing w:after="0"/>
        <w:ind w:left="0"/>
        <w:jc w:val="both"/>
      </w:pPr>
      <w:r>
        <w:rPr>
          <w:rFonts w:ascii="Times New Roman"/>
          <w:b w:val="false"/>
          <w:i w:val="false"/>
          <w:color w:val="000000"/>
          <w:sz w:val="28"/>
        </w:rPr>
        <w:t>
      "Қайырымдылық көмектен алынатын ақша бойынша" баптары (жол коды 020);</w:t>
      </w:r>
    </w:p>
    <w:bookmarkEnd w:id="216"/>
    <w:bookmarkStart w:name="z230" w:id="217"/>
    <w:p>
      <w:pPr>
        <w:spacing w:after="0"/>
        <w:ind w:left="0"/>
        <w:jc w:val="both"/>
      </w:pPr>
      <w:r>
        <w:rPr>
          <w:rFonts w:ascii="Times New Roman"/>
          <w:b w:val="false"/>
          <w:i w:val="false"/>
          <w:color w:val="000000"/>
          <w:sz w:val="28"/>
        </w:rPr>
        <w:t>
      "Тауарларды, жұмыстар мен көрсетілетін қызметтерді өткізуден" баптары (жол коды 030);</w:t>
      </w:r>
    </w:p>
    <w:bookmarkEnd w:id="217"/>
    <w:bookmarkStart w:name="z231" w:id="218"/>
    <w:p>
      <w:pPr>
        <w:spacing w:after="0"/>
        <w:ind w:left="0"/>
        <w:jc w:val="both"/>
      </w:pPr>
      <w:r>
        <w:rPr>
          <w:rFonts w:ascii="Times New Roman"/>
          <w:b w:val="false"/>
          <w:i w:val="false"/>
          <w:color w:val="000000"/>
          <w:sz w:val="28"/>
        </w:rPr>
        <w:t>
      "Алынған сыйақылар" баптары (жол коды 040);</w:t>
      </w:r>
    </w:p>
    <w:bookmarkEnd w:id="218"/>
    <w:bookmarkStart w:name="z232" w:id="219"/>
    <w:p>
      <w:pPr>
        <w:spacing w:after="0"/>
        <w:ind w:left="0"/>
        <w:jc w:val="both"/>
      </w:pPr>
      <w:r>
        <w:rPr>
          <w:rFonts w:ascii="Times New Roman"/>
          <w:b w:val="false"/>
          <w:i w:val="false"/>
          <w:color w:val="000000"/>
          <w:sz w:val="28"/>
        </w:rPr>
        <w:t>
      "Уақытша орналастыру ақшасы бойынша" баптары (жол коды 050);</w:t>
      </w:r>
    </w:p>
    <w:bookmarkEnd w:id="219"/>
    <w:bookmarkStart w:name="z233" w:id="220"/>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түсімдер" баптары (жол коды 060) бюджеттік бағдарламалардың бір әкімшісіне ведомстволық бағынысты мемлекеттік мекемелер арасындағы ақша қаражаты түсімдерінің сомасы алып тастауға жатады;</w:t>
      </w:r>
    </w:p>
    <w:bookmarkEnd w:id="220"/>
    <w:bookmarkStart w:name="z234" w:id="221"/>
    <w:p>
      <w:pPr>
        <w:spacing w:after="0"/>
        <w:ind w:left="0"/>
        <w:jc w:val="both"/>
      </w:pPr>
      <w:r>
        <w:rPr>
          <w:rFonts w:ascii="Times New Roman"/>
          <w:b w:val="false"/>
          <w:i w:val="false"/>
          <w:color w:val="000000"/>
          <w:sz w:val="28"/>
        </w:rPr>
        <w:t>
      "Жергілікті өзін-өзі басқару ақшасы" баптары (жол коды 070);</w:t>
      </w:r>
    </w:p>
    <w:bookmarkEnd w:id="221"/>
    <w:bookmarkStart w:name="z235" w:id="222"/>
    <w:p>
      <w:pPr>
        <w:spacing w:after="0"/>
        <w:ind w:left="0"/>
        <w:jc w:val="both"/>
      </w:pPr>
      <w:r>
        <w:rPr>
          <w:rFonts w:ascii="Times New Roman"/>
          <w:b w:val="false"/>
          <w:i w:val="false"/>
          <w:color w:val="000000"/>
          <w:sz w:val="28"/>
        </w:rPr>
        <w:t>
      "Бюджетке түсетін түсімдер" баптары (жол коды 071);</w:t>
      </w:r>
    </w:p>
    <w:bookmarkEnd w:id="222"/>
    <w:bookmarkStart w:name="z236" w:id="223"/>
    <w:p>
      <w:pPr>
        <w:spacing w:after="0"/>
        <w:ind w:left="0"/>
        <w:jc w:val="both"/>
      </w:pPr>
      <w:r>
        <w:rPr>
          <w:rFonts w:ascii="Times New Roman"/>
          <w:b w:val="false"/>
          <w:i w:val="false"/>
          <w:color w:val="000000"/>
          <w:sz w:val="28"/>
        </w:rPr>
        <w:t>
      "Салық түріндегі ақша қаражатының түсімдері" баптары (071-1 жол коды);</w:t>
      </w:r>
    </w:p>
    <w:bookmarkEnd w:id="223"/>
    <w:bookmarkStart w:name="z237" w:id="224"/>
    <w:p>
      <w:pPr>
        <w:spacing w:after="0"/>
        <w:ind w:left="0"/>
        <w:jc w:val="both"/>
      </w:pPr>
      <w:r>
        <w:rPr>
          <w:rFonts w:ascii="Times New Roman"/>
          <w:b w:val="false"/>
          <w:i w:val="false"/>
          <w:color w:val="000000"/>
          <w:sz w:val="28"/>
        </w:rPr>
        <w:t>
      "Айыппұлдар, өсімпұлдар және санкциялар түріндегі ақша қаражатының түсімі" баптары (071-2 жол коды);</w:t>
      </w:r>
    </w:p>
    <w:bookmarkEnd w:id="224"/>
    <w:bookmarkStart w:name="z238" w:id="225"/>
    <w:p>
      <w:pPr>
        <w:spacing w:after="0"/>
        <w:ind w:left="0"/>
        <w:jc w:val="both"/>
      </w:pPr>
      <w:r>
        <w:rPr>
          <w:rFonts w:ascii="Times New Roman"/>
          <w:b w:val="false"/>
          <w:i w:val="false"/>
          <w:color w:val="000000"/>
          <w:sz w:val="28"/>
        </w:rPr>
        <w:t>
      "Трансферттердің түсімдері" баптары ( 071-3 жол коды);</w:t>
      </w:r>
    </w:p>
    <w:bookmarkEnd w:id="225"/>
    <w:bookmarkStart w:name="z239" w:id="226"/>
    <w:p>
      <w:pPr>
        <w:spacing w:after="0"/>
        <w:ind w:left="0"/>
        <w:jc w:val="both"/>
      </w:pPr>
      <w:r>
        <w:rPr>
          <w:rFonts w:ascii="Times New Roman"/>
          <w:b w:val="false"/>
          <w:i w:val="false"/>
          <w:color w:val="000000"/>
          <w:sz w:val="28"/>
        </w:rPr>
        <w:t>
      "Еңбекақы төлеу" баптары (жол коды 110);</w:t>
      </w:r>
    </w:p>
    <w:bookmarkEnd w:id="226"/>
    <w:bookmarkStart w:name="z240" w:id="227"/>
    <w:p>
      <w:pPr>
        <w:spacing w:after="0"/>
        <w:ind w:left="0"/>
        <w:jc w:val="both"/>
      </w:pPr>
      <w:r>
        <w:rPr>
          <w:rFonts w:ascii="Times New Roman"/>
          <w:b w:val="false"/>
          <w:i w:val="false"/>
          <w:color w:val="000000"/>
          <w:sz w:val="28"/>
        </w:rPr>
        <w:t>
      "Зейнетақылар мен жәрдемақылар" баптары (жол коды 120);</w:t>
      </w:r>
    </w:p>
    <w:bookmarkEnd w:id="227"/>
    <w:bookmarkStart w:name="z241" w:id="228"/>
    <w:p>
      <w:pPr>
        <w:spacing w:after="0"/>
        <w:ind w:left="0"/>
        <w:jc w:val="both"/>
      </w:pPr>
      <w:r>
        <w:rPr>
          <w:rFonts w:ascii="Times New Roman"/>
          <w:b w:val="false"/>
          <w:i w:val="false"/>
          <w:color w:val="000000"/>
          <w:sz w:val="28"/>
        </w:rPr>
        <w:t>
      "Салықтар мен бюджетке төленетін төлемдер" баптары (жол коды 130);</w:t>
      </w:r>
    </w:p>
    <w:bookmarkEnd w:id="228"/>
    <w:bookmarkStart w:name="z242" w:id="229"/>
    <w:p>
      <w:pPr>
        <w:spacing w:after="0"/>
        <w:ind w:left="0"/>
        <w:jc w:val="both"/>
      </w:pPr>
      <w:r>
        <w:rPr>
          <w:rFonts w:ascii="Times New Roman"/>
          <w:b w:val="false"/>
          <w:i w:val="false"/>
          <w:color w:val="000000"/>
          <w:sz w:val="28"/>
        </w:rPr>
        <w:t>
      "Өнім берушілерге және мердігерлерге тауарлар мен көрсетілетін қызметтер үшін" баптары (жол коды 140);</w:t>
      </w:r>
    </w:p>
    <w:bookmarkEnd w:id="229"/>
    <w:bookmarkStart w:name="z243" w:id="230"/>
    <w:p>
      <w:pPr>
        <w:spacing w:after="0"/>
        <w:ind w:left="0"/>
        <w:jc w:val="both"/>
      </w:pPr>
      <w:r>
        <w:rPr>
          <w:rFonts w:ascii="Times New Roman"/>
          <w:b w:val="false"/>
          <w:i w:val="false"/>
          <w:color w:val="000000"/>
          <w:sz w:val="28"/>
        </w:rPr>
        <w:t>
      "Тауарлар мен көрсетілетін қызметтер үшін берілген аванстар" баптары (жол коды 150);</w:t>
      </w:r>
    </w:p>
    <w:bookmarkEnd w:id="230"/>
    <w:bookmarkStart w:name="z244" w:id="231"/>
    <w:p>
      <w:pPr>
        <w:spacing w:after="0"/>
        <w:ind w:left="0"/>
        <w:jc w:val="both"/>
      </w:pPr>
      <w:r>
        <w:rPr>
          <w:rFonts w:ascii="Times New Roman"/>
          <w:b w:val="false"/>
          <w:i w:val="false"/>
          <w:color w:val="000000"/>
          <w:sz w:val="28"/>
        </w:rPr>
        <w:t>
      "Трансферттер, субсидиялар" баптары (жол коды 160);</w:t>
      </w:r>
    </w:p>
    <w:bookmarkEnd w:id="231"/>
    <w:bookmarkStart w:name="z245" w:id="232"/>
    <w:p>
      <w:pPr>
        <w:spacing w:after="0"/>
        <w:ind w:left="0"/>
        <w:jc w:val="both"/>
      </w:pPr>
      <w:r>
        <w:rPr>
          <w:rFonts w:ascii="Times New Roman"/>
          <w:b w:val="false"/>
          <w:i w:val="false"/>
          <w:color w:val="000000"/>
          <w:sz w:val="28"/>
        </w:rPr>
        <w:t>
      "Сыйақылар" баптары (жол коды 170);</w:t>
      </w:r>
    </w:p>
    <w:bookmarkEnd w:id="232"/>
    <w:bookmarkStart w:name="z246" w:id="233"/>
    <w:p>
      <w:pPr>
        <w:spacing w:after="0"/>
        <w:ind w:left="0"/>
        <w:jc w:val="both"/>
      </w:pPr>
      <w:r>
        <w:rPr>
          <w:rFonts w:ascii="Times New Roman"/>
          <w:b w:val="false"/>
          <w:i w:val="false"/>
          <w:color w:val="000000"/>
          <w:sz w:val="28"/>
        </w:rPr>
        <w:t>
      "Жылдың аяғында міндеттемелер қабылдауға арналған жоспарлы тағайындауларды жабу" баптары (жол коды 180);</w:t>
      </w:r>
    </w:p>
    <w:bookmarkEnd w:id="233"/>
    <w:bookmarkStart w:name="z247" w:id="234"/>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төлемдер" баптары (жол коды 190) бюджеттік бағдарламалардың бір әкімшісіне ведомстволық бағынысты мемлекеттік мекемелер арасындағы ақша қаражатының шығып қалу сомасы алып тастауға жатады;</w:t>
      </w:r>
    </w:p>
    <w:bookmarkEnd w:id="234"/>
    <w:bookmarkStart w:name="z248" w:id="235"/>
    <w:p>
      <w:pPr>
        <w:spacing w:after="0"/>
        <w:ind w:left="0"/>
        <w:jc w:val="both"/>
      </w:pPr>
      <w:r>
        <w:rPr>
          <w:rFonts w:ascii="Times New Roman"/>
          <w:b w:val="false"/>
          <w:i w:val="false"/>
          <w:color w:val="000000"/>
          <w:sz w:val="28"/>
        </w:rPr>
        <w:t>
      "Республикалық және жергілікті бюджетердің ҚБШ бойынша шығыстары" баптары (жол коды 191);</w:t>
      </w:r>
    </w:p>
    <w:bookmarkEnd w:id="235"/>
    <w:bookmarkStart w:name="z249" w:id="236"/>
    <w:p>
      <w:pPr>
        <w:spacing w:after="0"/>
        <w:ind w:left="0"/>
        <w:jc w:val="both"/>
      </w:pPr>
      <w:r>
        <w:rPr>
          <w:rFonts w:ascii="Times New Roman"/>
          <w:b w:val="false"/>
          <w:i w:val="false"/>
          <w:color w:val="000000"/>
          <w:sz w:val="28"/>
        </w:rPr>
        <w:t>
      "Қайтарылған бюджет түсімдер" баптары (жол коды 192);</w:t>
      </w:r>
    </w:p>
    <w:bookmarkEnd w:id="236"/>
    <w:bookmarkStart w:name="z250" w:id="237"/>
    <w:p>
      <w:pPr>
        <w:spacing w:after="0"/>
        <w:ind w:left="0"/>
        <w:jc w:val="both"/>
      </w:pPr>
      <w:r>
        <w:rPr>
          <w:rFonts w:ascii="Times New Roman"/>
          <w:b w:val="false"/>
          <w:i w:val="false"/>
          <w:color w:val="000000"/>
          <w:sz w:val="28"/>
        </w:rPr>
        <w:t>
      "Ұзақ мерзімді активтерді өткізу" баптары (жол коды 310);</w:t>
      </w:r>
    </w:p>
    <w:bookmarkEnd w:id="237"/>
    <w:bookmarkStart w:name="z251" w:id="238"/>
    <w:p>
      <w:pPr>
        <w:spacing w:after="0"/>
        <w:ind w:left="0"/>
        <w:jc w:val="both"/>
      </w:pPr>
      <w:r>
        <w:rPr>
          <w:rFonts w:ascii="Times New Roman"/>
          <w:b w:val="false"/>
          <w:i w:val="false"/>
          <w:color w:val="000000"/>
          <w:sz w:val="28"/>
        </w:rPr>
        <w:t>
      "Бақыланатын және басқа субъектілердің үлестерін өткізу" баптары (жол коды 320);</w:t>
      </w:r>
    </w:p>
    <w:bookmarkEnd w:id="238"/>
    <w:bookmarkStart w:name="z252" w:id="239"/>
    <w:p>
      <w:pPr>
        <w:spacing w:after="0"/>
        <w:ind w:left="0"/>
        <w:jc w:val="both"/>
      </w:pPr>
      <w:r>
        <w:rPr>
          <w:rFonts w:ascii="Times New Roman"/>
          <w:b w:val="false"/>
          <w:i w:val="false"/>
          <w:color w:val="000000"/>
          <w:sz w:val="28"/>
        </w:rPr>
        <w:t>
      "Бағалы қағаздарды сату" баптары (жол коды 330);</w:t>
      </w:r>
    </w:p>
    <w:bookmarkEnd w:id="239"/>
    <w:bookmarkStart w:name="z253" w:id="240"/>
    <w:p>
      <w:pPr>
        <w:spacing w:after="0"/>
        <w:ind w:left="0"/>
        <w:jc w:val="both"/>
      </w:pPr>
      <w:r>
        <w:rPr>
          <w:rFonts w:ascii="Times New Roman"/>
          <w:b w:val="false"/>
          <w:i w:val="false"/>
          <w:color w:val="000000"/>
          <w:sz w:val="28"/>
        </w:rPr>
        <w:t>
      "Қарыздарды өтеу" баптары (жол коды 340);</w:t>
      </w:r>
    </w:p>
    <w:bookmarkEnd w:id="240"/>
    <w:bookmarkStart w:name="z254" w:id="241"/>
    <w:p>
      <w:pPr>
        <w:spacing w:after="0"/>
        <w:ind w:left="0"/>
        <w:jc w:val="both"/>
      </w:pPr>
      <w:r>
        <w:rPr>
          <w:rFonts w:ascii="Times New Roman"/>
          <w:b w:val="false"/>
          <w:i w:val="false"/>
          <w:color w:val="000000"/>
          <w:sz w:val="28"/>
        </w:rPr>
        <w:t>
      "Өзгелер" баптары (жол коды 350);</w:t>
      </w:r>
    </w:p>
    <w:bookmarkEnd w:id="241"/>
    <w:bookmarkStart w:name="z255" w:id="242"/>
    <w:p>
      <w:pPr>
        <w:spacing w:after="0"/>
        <w:ind w:left="0"/>
        <w:jc w:val="both"/>
      </w:pPr>
      <w:r>
        <w:rPr>
          <w:rFonts w:ascii="Times New Roman"/>
          <w:b w:val="false"/>
          <w:i w:val="false"/>
          <w:color w:val="000000"/>
          <w:sz w:val="28"/>
        </w:rPr>
        <w:t>
      "Ұзақ мерзімді активтерді сатып алу" баптары (жол коды 410);</w:t>
      </w:r>
    </w:p>
    <w:bookmarkEnd w:id="242"/>
    <w:bookmarkStart w:name="z256" w:id="243"/>
    <w:p>
      <w:pPr>
        <w:spacing w:after="0"/>
        <w:ind w:left="0"/>
        <w:jc w:val="both"/>
      </w:pPr>
      <w:r>
        <w:rPr>
          <w:rFonts w:ascii="Times New Roman"/>
          <w:b w:val="false"/>
          <w:i w:val="false"/>
          <w:color w:val="000000"/>
          <w:sz w:val="28"/>
        </w:rPr>
        <w:t>
      "Бақыланатын және басқа субъектілердің үлестерін сатып алу" баптары (жол коды 420);</w:t>
      </w:r>
    </w:p>
    <w:bookmarkEnd w:id="243"/>
    <w:bookmarkStart w:name="z257" w:id="244"/>
    <w:p>
      <w:pPr>
        <w:spacing w:after="0"/>
        <w:ind w:left="0"/>
        <w:jc w:val="both"/>
      </w:pPr>
      <w:r>
        <w:rPr>
          <w:rFonts w:ascii="Times New Roman"/>
          <w:b w:val="false"/>
          <w:i w:val="false"/>
          <w:color w:val="000000"/>
          <w:sz w:val="28"/>
        </w:rPr>
        <w:t>
      "Бағалы қағаздарды сатып алу" баптары (жол коды 430);</w:t>
      </w:r>
    </w:p>
    <w:bookmarkEnd w:id="244"/>
    <w:bookmarkStart w:name="z258" w:id="245"/>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баптары (жол коды 440);</w:t>
      </w:r>
    </w:p>
    <w:bookmarkEnd w:id="245"/>
    <w:bookmarkStart w:name="z259" w:id="246"/>
    <w:p>
      <w:pPr>
        <w:spacing w:after="0"/>
        <w:ind w:left="0"/>
        <w:jc w:val="both"/>
      </w:pPr>
      <w:r>
        <w:rPr>
          <w:rFonts w:ascii="Times New Roman"/>
          <w:b w:val="false"/>
          <w:i w:val="false"/>
          <w:color w:val="000000"/>
          <w:sz w:val="28"/>
        </w:rPr>
        <w:t>
      "Берілген қарыздар" баптары (жол коды 450);</w:t>
      </w:r>
    </w:p>
    <w:bookmarkEnd w:id="246"/>
    <w:bookmarkStart w:name="z260" w:id="247"/>
    <w:p>
      <w:pPr>
        <w:spacing w:after="0"/>
        <w:ind w:left="0"/>
        <w:jc w:val="both"/>
      </w:pPr>
      <w:r>
        <w:rPr>
          <w:rFonts w:ascii="Times New Roman"/>
          <w:b w:val="false"/>
          <w:i w:val="false"/>
          <w:color w:val="000000"/>
          <w:sz w:val="28"/>
        </w:rPr>
        <w:t>
      "Өзгелер" баптары (жол коды 460).</w:t>
      </w:r>
    </w:p>
    <w:bookmarkEnd w:id="247"/>
    <w:bookmarkStart w:name="z261" w:id="248"/>
    <w:p>
      <w:pPr>
        <w:spacing w:after="0"/>
        <w:ind w:left="0"/>
        <w:jc w:val="both"/>
      </w:pP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p>
    <w:bookmarkEnd w:id="248"/>
    <w:bookmarkStart w:name="z262" w:id="249"/>
    <w:p>
      <w:pPr>
        <w:spacing w:after="0"/>
        <w:ind w:left="0"/>
        <w:jc w:val="both"/>
      </w:pPr>
      <w:r>
        <w:rPr>
          <w:rFonts w:ascii="Times New Roman"/>
          <w:b w:val="false"/>
          <w:i w:val="false"/>
          <w:color w:val="000000"/>
          <w:sz w:val="28"/>
        </w:rPr>
        <w:t>
      "Қарыздарды алу" баптары (жол коды 610);</w:t>
      </w:r>
    </w:p>
    <w:bookmarkEnd w:id="249"/>
    <w:bookmarkStart w:name="z263" w:id="250"/>
    <w:p>
      <w:pPr>
        <w:spacing w:after="0"/>
        <w:ind w:left="0"/>
        <w:jc w:val="both"/>
      </w:pPr>
      <w:r>
        <w:rPr>
          <w:rFonts w:ascii="Times New Roman"/>
          <w:b w:val="false"/>
          <w:i w:val="false"/>
          <w:color w:val="000000"/>
          <w:sz w:val="28"/>
        </w:rPr>
        <w:t>
      "Өзгелер" баптары (жол коды 620);</w:t>
      </w:r>
    </w:p>
    <w:bookmarkEnd w:id="250"/>
    <w:bookmarkStart w:name="z264" w:id="251"/>
    <w:p>
      <w:pPr>
        <w:spacing w:after="0"/>
        <w:ind w:left="0"/>
        <w:jc w:val="both"/>
      </w:pPr>
      <w:r>
        <w:rPr>
          <w:rFonts w:ascii="Times New Roman"/>
          <w:b w:val="false"/>
          <w:i w:val="false"/>
          <w:color w:val="000000"/>
          <w:sz w:val="28"/>
        </w:rPr>
        <w:t>
      "Қарыздарды өтеу" баптары (жол коды 710);</w:t>
      </w:r>
    </w:p>
    <w:bookmarkEnd w:id="251"/>
    <w:bookmarkStart w:name="z265" w:id="252"/>
    <w:p>
      <w:pPr>
        <w:spacing w:after="0"/>
        <w:ind w:left="0"/>
        <w:jc w:val="both"/>
      </w:pPr>
      <w:r>
        <w:rPr>
          <w:rFonts w:ascii="Times New Roman"/>
          <w:b w:val="false"/>
          <w:i w:val="false"/>
          <w:color w:val="000000"/>
          <w:sz w:val="28"/>
        </w:rPr>
        <w:t>
      "Өзгелер" баптары (жол коды 720).</w:t>
      </w:r>
    </w:p>
    <w:bookmarkEnd w:id="252"/>
    <w:bookmarkStart w:name="z266" w:id="253"/>
    <w:p>
      <w:pPr>
        <w:spacing w:after="0"/>
        <w:ind w:left="0"/>
        <w:jc w:val="both"/>
      </w:pPr>
      <w:r>
        <w:rPr>
          <w:rFonts w:ascii="Times New Roman"/>
          <w:b w:val="false"/>
          <w:i w:val="false"/>
          <w:color w:val="000000"/>
          <w:sz w:val="28"/>
        </w:rPr>
        <w:t>
      22. "Таза активтердің/капиталдың өзгерістері туралы шоғырландырылған есеп" КШҚЕ-4 нысанының баптарын шоғырландыру ұқсас баптарды жолма-жол қосу жолымен жүзеге асырылады:</w:t>
      </w:r>
    </w:p>
    <w:bookmarkEnd w:id="253"/>
    <w:bookmarkStart w:name="z267" w:id="254"/>
    <w:p>
      <w:pPr>
        <w:spacing w:after="0"/>
        <w:ind w:left="0"/>
        <w:jc w:val="both"/>
      </w:pPr>
      <w:r>
        <w:rPr>
          <w:rFonts w:ascii="Times New Roman"/>
          <w:b w:val="false"/>
          <w:i w:val="false"/>
          <w:color w:val="000000"/>
          <w:sz w:val="28"/>
        </w:rPr>
        <w:t>
      "Есеп саясатындағы өзгерістер және қателерді түзету" баптары (жол коды 020);</w:t>
      </w:r>
    </w:p>
    <w:bookmarkEnd w:id="254"/>
    <w:bookmarkStart w:name="z268" w:id="255"/>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041);</w:t>
      </w:r>
    </w:p>
    <w:bookmarkEnd w:id="255"/>
    <w:bookmarkStart w:name="z269" w:id="256"/>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042);</w:t>
      </w:r>
    </w:p>
    <w:bookmarkEnd w:id="256"/>
    <w:bookmarkStart w:name="z270" w:id="257"/>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043);</w:t>
      </w:r>
    </w:p>
    <w:bookmarkEnd w:id="257"/>
    <w:bookmarkStart w:name="z271" w:id="258"/>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044);</w:t>
      </w:r>
    </w:p>
    <w:bookmarkEnd w:id="258"/>
    <w:bookmarkStart w:name="z272" w:id="259"/>
    <w:p>
      <w:pPr>
        <w:spacing w:after="0"/>
        <w:ind w:left="0"/>
        <w:jc w:val="both"/>
      </w:pPr>
      <w:r>
        <w:rPr>
          <w:rFonts w:ascii="Times New Roman"/>
          <w:b w:val="false"/>
          <w:i w:val="false"/>
          <w:color w:val="000000"/>
          <w:sz w:val="28"/>
        </w:rPr>
        <w:t>
      "Өзге резервтер" баптары (жол коды 045);</w:t>
      </w:r>
    </w:p>
    <w:bookmarkEnd w:id="259"/>
    <w:bookmarkStart w:name="z273" w:id="260"/>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046);</w:t>
      </w:r>
    </w:p>
    <w:bookmarkEnd w:id="260"/>
    <w:bookmarkStart w:name="z274" w:id="261"/>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047);</w:t>
      </w:r>
    </w:p>
    <w:bookmarkEnd w:id="261"/>
    <w:bookmarkStart w:name="z275" w:id="262"/>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048);</w:t>
      </w:r>
    </w:p>
    <w:bookmarkEnd w:id="262"/>
    <w:bookmarkStart w:name="z276" w:id="263"/>
    <w:p>
      <w:pPr>
        <w:spacing w:after="0"/>
        <w:ind w:left="0"/>
        <w:jc w:val="both"/>
      </w:pPr>
      <w:r>
        <w:rPr>
          <w:rFonts w:ascii="Times New Roman"/>
          <w:b w:val="false"/>
          <w:i w:val="false"/>
          <w:color w:val="000000"/>
          <w:sz w:val="28"/>
        </w:rPr>
        <w:t>
      "Есеп саясатындағы өзгерістер мен қателерді түзету" баптары (жол коды 080);</w:t>
      </w:r>
    </w:p>
    <w:bookmarkEnd w:id="263"/>
    <w:bookmarkStart w:name="z277" w:id="264"/>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101);</w:t>
      </w:r>
    </w:p>
    <w:bookmarkEnd w:id="264"/>
    <w:bookmarkStart w:name="z278" w:id="265"/>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102);</w:t>
      </w:r>
    </w:p>
    <w:bookmarkEnd w:id="265"/>
    <w:bookmarkStart w:name="z279" w:id="266"/>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103);</w:t>
      </w:r>
    </w:p>
    <w:bookmarkEnd w:id="266"/>
    <w:bookmarkStart w:name="z280" w:id="267"/>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104);</w:t>
      </w:r>
    </w:p>
    <w:bookmarkEnd w:id="267"/>
    <w:bookmarkStart w:name="z281" w:id="268"/>
    <w:p>
      <w:pPr>
        <w:spacing w:after="0"/>
        <w:ind w:left="0"/>
        <w:jc w:val="both"/>
      </w:pPr>
      <w:r>
        <w:rPr>
          <w:rFonts w:ascii="Times New Roman"/>
          <w:b w:val="false"/>
          <w:i w:val="false"/>
          <w:color w:val="000000"/>
          <w:sz w:val="28"/>
        </w:rPr>
        <w:t>
      "Өзге резервтер" баптары (жол коды 105);</w:t>
      </w:r>
    </w:p>
    <w:bookmarkEnd w:id="268"/>
    <w:bookmarkStart w:name="z282" w:id="269"/>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106);</w:t>
      </w:r>
    </w:p>
    <w:bookmarkEnd w:id="269"/>
    <w:bookmarkStart w:name="z283" w:id="270"/>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107);</w:t>
      </w:r>
    </w:p>
    <w:bookmarkEnd w:id="270"/>
    <w:bookmarkStart w:name="z284" w:id="271"/>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108).</w:t>
      </w:r>
    </w:p>
    <w:bookmarkEnd w:id="271"/>
    <w:bookmarkStart w:name="z285" w:id="272"/>
    <w:p>
      <w:pPr>
        <w:spacing w:after="0"/>
        <w:ind w:left="0"/>
        <w:jc w:val="both"/>
      </w:pPr>
      <w:r>
        <w:rPr>
          <w:rFonts w:ascii="Times New Roman"/>
          <w:b w:val="false"/>
          <w:i w:val="false"/>
          <w:color w:val="000000"/>
          <w:sz w:val="28"/>
        </w:rPr>
        <w:t>
      23. Шоғырландырылған қаржылық есептiлiктiң нысандары мемлекеттік мекеменің қаржылық есептiлiгiн жасаған кезде қолданылатын нысандарға толығымен сәйкес келедi.</w:t>
      </w:r>
    </w:p>
    <w:bookmarkEnd w:id="272"/>
    <w:bookmarkStart w:name="z286" w:id="273"/>
    <w:p>
      <w:pPr>
        <w:spacing w:after="0"/>
        <w:ind w:left="0"/>
        <w:jc w:val="both"/>
      </w:pPr>
      <w:r>
        <w:rPr>
          <w:rFonts w:ascii="Times New Roman"/>
          <w:b w:val="false"/>
          <w:i w:val="false"/>
          <w:color w:val="000000"/>
          <w:sz w:val="28"/>
        </w:rPr>
        <w:t>
      24. Түсіндірме жазбада көрсетiлетiн бюджеттік бағдарламалар әкімшілерінің шоғырландырылған қаржылық есептілігіне ақпараттың құрылымына және оны ашуға қойылатын талаптар мемлекеттік мекемелердің қаржылық есептiлiгi үшiн ақпаратты ашуға қойылатын талаптарға толығымен сәйкес келедi.</w:t>
      </w:r>
    </w:p>
    <w:bookmarkEnd w:id="273"/>
    <w:bookmarkStart w:name="z287" w:id="274"/>
    <w:p>
      <w:pPr>
        <w:spacing w:after="0"/>
        <w:ind w:left="0"/>
        <w:jc w:val="both"/>
      </w:pPr>
      <w:r>
        <w:rPr>
          <w:rFonts w:ascii="Times New Roman"/>
          <w:b w:val="false"/>
          <w:i w:val="false"/>
          <w:color w:val="000000"/>
          <w:sz w:val="28"/>
        </w:rPr>
        <w:t>
      25. "Қаржылық қызмет нәтижелері туралы шоғырландырылған есеп" КШҚЕ-2, "Ақшаның қозғалысы туралы шоғырландырылған есеп (тікелей әдіс)" КШҚЕ-3 нысандарында 4 "Өткен кезең" деген баған өткен жылдың осыған ұқсас кезеңі үшін толтырылады.</w:t>
      </w:r>
    </w:p>
    <w:bookmarkEnd w:id="274"/>
    <w:bookmarkStart w:name="z288" w:id="275"/>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КШҚЕ-4 нысанының 070, 080, 090, 100, 101, 102, 103, 104, 105, 106, 107, 108, 110, 111, 112 және 120-жолдары өткен жылдың осыған ұқсас кезеңі үшін толтырылады.</w:t>
      </w:r>
    </w:p>
    <w:bookmarkEnd w:id="275"/>
    <w:bookmarkStart w:name="z289" w:id="276"/>
    <w:p>
      <w:pPr>
        <w:spacing w:after="0"/>
        <w:ind w:left="0"/>
        <w:jc w:val="both"/>
      </w:pPr>
      <w:r>
        <w:rPr>
          <w:rFonts w:ascii="Times New Roman"/>
          <w:b w:val="false"/>
          <w:i w:val="false"/>
          <w:color w:val="000000"/>
          <w:sz w:val="28"/>
        </w:rPr>
        <w:t>
      26. Түсіндірме жазбада көрсетiлетiн шоғырландырылған қаржылық есептілікке ақпараттың құрылымына және оны салыстырмалы талдау бабы нысаны бойынша ашуға қойылатын талаптардан тұрады.</w:t>
      </w:r>
    </w:p>
    <w:bookmarkEnd w:id="276"/>
    <w:bookmarkStart w:name="z290" w:id="277"/>
    <w:p>
      <w:pPr>
        <w:spacing w:after="0"/>
        <w:ind w:left="0"/>
        <w:jc w:val="both"/>
      </w:pPr>
      <w:r>
        <w:rPr>
          <w:rFonts w:ascii="Times New Roman"/>
          <w:b w:val="false"/>
          <w:i w:val="false"/>
          <w:color w:val="000000"/>
          <w:sz w:val="28"/>
        </w:rPr>
        <w:t>
      "Шоғырландырылған қаржылық есептiлiкке түсiндiрме жазба" КШҚЕ-5-нысан шоғырландырылған қаржылық есептілікке жалпы мәлiметтер мен ашылымдардан тұрады.</w:t>
      </w:r>
    </w:p>
    <w:bookmarkEnd w:id="277"/>
    <w:bookmarkStart w:name="z291" w:id="278"/>
    <w:p>
      <w:pPr>
        <w:spacing w:after="0"/>
        <w:ind w:left="0"/>
        <w:jc w:val="both"/>
      </w:pPr>
      <w:r>
        <w:rPr>
          <w:rFonts w:ascii="Times New Roman"/>
          <w:b w:val="false"/>
          <w:i w:val="false"/>
          <w:color w:val="000000"/>
          <w:sz w:val="28"/>
        </w:rPr>
        <w:t>
      Жалпы мәліметтерде есеп беріп отырған бюджеттік бағдарламалар әкімшісінің атауы және өткен кезеңмен салыстырғанда осы ақпараттағы кез келген өзгерістер:</w:t>
      </w:r>
    </w:p>
    <w:bookmarkEnd w:id="278"/>
    <w:bookmarkStart w:name="z292" w:id="279"/>
    <w:p>
      <w:pPr>
        <w:spacing w:after="0"/>
        <w:ind w:left="0"/>
        <w:jc w:val="both"/>
      </w:pPr>
      <w:r>
        <w:rPr>
          <w:rFonts w:ascii="Times New Roman"/>
          <w:b w:val="false"/>
          <w:i w:val="false"/>
          <w:color w:val="000000"/>
          <w:sz w:val="28"/>
        </w:rPr>
        <w:t xml:space="preserve">
      бюджеттік бағдарламалар әкімшісінің қызметін реттейтін нормативтік құқықтық актілер туралы ақпарат; </w:t>
      </w:r>
    </w:p>
    <w:bookmarkEnd w:id="279"/>
    <w:bookmarkStart w:name="z293" w:id="280"/>
    <w:p>
      <w:pPr>
        <w:spacing w:after="0"/>
        <w:ind w:left="0"/>
        <w:jc w:val="both"/>
      </w:pPr>
      <w:r>
        <w:rPr>
          <w:rFonts w:ascii="Times New Roman"/>
          <w:b w:val="false"/>
          <w:i w:val="false"/>
          <w:color w:val="000000"/>
          <w:sz w:val="28"/>
        </w:rPr>
        <w:t>
      қызметтің негізгі бағыттары туралы мәліметтер, салықтық, салықтық емес түсімдер бойынша берешектер туралы және қызмет туралы өзге де ақпарат;</w:t>
      </w:r>
    </w:p>
    <w:bookmarkEnd w:id="280"/>
    <w:bookmarkStart w:name="z294" w:id="281"/>
    <w:p>
      <w:pPr>
        <w:spacing w:after="0"/>
        <w:ind w:left="0"/>
        <w:jc w:val="both"/>
      </w:pPr>
      <w:r>
        <w:rPr>
          <w:rFonts w:ascii="Times New Roman"/>
          <w:b w:val="false"/>
          <w:i w:val="false"/>
          <w:color w:val="000000"/>
          <w:sz w:val="28"/>
        </w:rPr>
        <w:t xml:space="preserve">
       мемлекеттік мекеменің есепті кезеңде қайта ұйымдастырылуы (біріктірген, қосқан, бөлген, бөлінген және қайта құрылған кезде) туралы ақпарат; </w:t>
      </w:r>
    </w:p>
    <w:bookmarkEnd w:id="281"/>
    <w:bookmarkStart w:name="z295" w:id="282"/>
    <w:p>
      <w:pPr>
        <w:spacing w:after="0"/>
        <w:ind w:left="0"/>
        <w:jc w:val="both"/>
      </w:pPr>
      <w:r>
        <w:rPr>
          <w:rFonts w:ascii="Times New Roman"/>
          <w:b w:val="false"/>
          <w:i w:val="false"/>
          <w:color w:val="000000"/>
          <w:sz w:val="28"/>
        </w:rPr>
        <w:t xml:space="preserve">
      квазимемлекеттік сектордың ведомстволық бағынысты субъектілері туралы ақпарат; </w:t>
      </w:r>
    </w:p>
    <w:bookmarkEnd w:id="282"/>
    <w:bookmarkStart w:name="z296" w:id="283"/>
    <w:p>
      <w:pPr>
        <w:spacing w:after="0"/>
        <w:ind w:left="0"/>
        <w:jc w:val="both"/>
      </w:pPr>
      <w:r>
        <w:rPr>
          <w:rFonts w:ascii="Times New Roman"/>
          <w:b w:val="false"/>
          <w:i w:val="false"/>
          <w:color w:val="000000"/>
          <w:sz w:val="28"/>
        </w:rPr>
        <w:t>
      есеп саясаты қабылдаған активтерді және міндеттемелерді есепке алу қағидалары туралы ақпарат көрсетіледі.</w:t>
      </w:r>
    </w:p>
    <w:bookmarkEnd w:id="283"/>
    <w:bookmarkStart w:name="z297" w:id="284"/>
    <w:p>
      <w:pPr>
        <w:spacing w:after="0"/>
        <w:ind w:left="0"/>
        <w:jc w:val="both"/>
      </w:pPr>
      <w:r>
        <w:rPr>
          <w:rFonts w:ascii="Times New Roman"/>
          <w:b w:val="false"/>
          <w:i w:val="false"/>
          <w:color w:val="000000"/>
          <w:sz w:val="28"/>
        </w:rPr>
        <w:t>
      27. Шоғырландырылған қаржылық есептілікке ашылымдарда мынадай ақпарат ұсынылады.</w:t>
      </w:r>
    </w:p>
    <w:bookmarkEnd w:id="284"/>
    <w:bookmarkStart w:name="z298" w:id="285"/>
    <w:p>
      <w:pPr>
        <w:spacing w:after="0"/>
        <w:ind w:left="0"/>
        <w:jc w:val="both"/>
      </w:pPr>
      <w:r>
        <w:rPr>
          <w:rFonts w:ascii="Times New Roman"/>
          <w:b w:val="false"/>
          <w:i w:val="false"/>
          <w:color w:val="000000"/>
          <w:sz w:val="28"/>
        </w:rPr>
        <w:t>
      "Ақшалай қаражат және олардың баламалары" деген бап бойынша ("Шоғырландырылған бухгалтерлік баланс" КШҚЕ-1-нысанының 010-жолы):</w:t>
      </w:r>
    </w:p>
    <w:bookmarkEnd w:id="285"/>
    <w:bookmarkStart w:name="z299" w:id="286"/>
    <w:p>
      <w:pPr>
        <w:spacing w:after="0"/>
        <w:ind w:left="0"/>
        <w:jc w:val="both"/>
      </w:pPr>
      <w:r>
        <w:rPr>
          <w:rFonts w:ascii="Times New Roman"/>
          <w:b w:val="false"/>
          <w:i w:val="false"/>
          <w:color w:val="000000"/>
          <w:sz w:val="28"/>
        </w:rPr>
        <w:t>
      Шоғырландырылған қаржылық есептілікке түсіндірме жазба" КШҚЕ-5-нысанының 1-кестесіне сәйкес есепті кезеңнің басындағы және аяғындағы ақша қаражатының қалдығы туралы деректер.</w:t>
      </w:r>
    </w:p>
    <w:bookmarkEnd w:id="286"/>
    <w:bookmarkStart w:name="z300" w:id="287"/>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("Шоғырландырылған бухгалтерлік баланс" КШҚЕ-1-нысанының 011, 110 және 119 -жолдары):</w:t>
      </w:r>
    </w:p>
    <w:bookmarkEnd w:id="287"/>
    <w:bookmarkStart w:name="z301" w:id="288"/>
    <w:p>
      <w:pPr>
        <w:spacing w:after="0"/>
        <w:ind w:left="0"/>
        <w:jc w:val="both"/>
      </w:pPr>
      <w:r>
        <w:rPr>
          <w:rFonts w:ascii="Times New Roman"/>
          <w:b w:val="false"/>
          <w:i w:val="false"/>
          <w:color w:val="000000"/>
          <w:sz w:val="28"/>
        </w:rPr>
        <w:t>
      "Шоғырландырылған қаржылық есептілікке түсіндірме жазба" КШҚЕ-5- нысанының 2, 3 және 6-кестелеріне сәйкес есепті кезеңнің басындағы және аяғындағы қаржылық инвестициялар және өзгерістері бойынша деректер;</w:t>
      </w:r>
    </w:p>
    <w:bookmarkEnd w:id="288"/>
    <w:bookmarkStart w:name="z302" w:id="289"/>
    <w:p>
      <w:pPr>
        <w:spacing w:after="0"/>
        <w:ind w:left="0"/>
        <w:jc w:val="both"/>
      </w:pPr>
      <w:r>
        <w:rPr>
          <w:rFonts w:ascii="Times New Roman"/>
          <w:b w:val="false"/>
          <w:i w:val="false"/>
          <w:color w:val="000000"/>
          <w:sz w:val="28"/>
        </w:rPr>
        <w:t>
      қаржы инвестицияларының жекелеген сыныптары бойынша (әділ, амортизацияланған немесе қандай да бір өзге құны бойынша) кейіннен бағалау;</w:t>
      </w:r>
    </w:p>
    <w:bookmarkEnd w:id="289"/>
    <w:bookmarkStart w:name="z303" w:id="290"/>
    <w:p>
      <w:pPr>
        <w:spacing w:after="0"/>
        <w:ind w:left="0"/>
        <w:jc w:val="both"/>
      </w:pPr>
      <w:r>
        <w:rPr>
          <w:rFonts w:ascii="Times New Roman"/>
          <w:b w:val="false"/>
          <w:i w:val="false"/>
          <w:color w:val="000000"/>
          <w:sz w:val="28"/>
        </w:rPr>
        <w:t>
      берілген қарыздар бойынша ақпарат;</w:t>
      </w:r>
    </w:p>
    <w:bookmarkEnd w:id="290"/>
    <w:bookmarkStart w:name="z304" w:id="291"/>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bookmarkEnd w:id="291"/>
    <w:bookmarkStart w:name="z305" w:id="292"/>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bookmarkEnd w:id="292"/>
    <w:bookmarkStart w:name="z306" w:id="293"/>
    <w:p>
      <w:pPr>
        <w:spacing w:after="0"/>
        <w:ind w:left="0"/>
        <w:jc w:val="both"/>
      </w:pPr>
      <w:r>
        <w:rPr>
          <w:rFonts w:ascii="Times New Roman"/>
          <w:b w:val="false"/>
          <w:i w:val="false"/>
          <w:color w:val="000000"/>
          <w:sz w:val="28"/>
        </w:rPr>
        <w:t>
      "Шоғырландырылған қаржылық есептілікке түсіндірме жазба" КШҚЕ-5-нысанының 24-кестесіне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bookmarkEnd w:id="293"/>
    <w:bookmarkStart w:name="z307" w:id="294"/>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("Шоғырландырылған бухгалтерлік баланс" КШҚЕ-1- нысанының 012, 013, 014, 015, 016, 017, 018, 019, 021, 023, 111, 112 және 113-жолдары):</w:t>
      </w:r>
    </w:p>
    <w:bookmarkEnd w:id="294"/>
    <w:bookmarkStart w:name="z308" w:id="295"/>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bookmarkEnd w:id="295"/>
    <w:bookmarkStart w:name="z309" w:id="296"/>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296"/>
    <w:bookmarkStart w:name="z310" w:id="297"/>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bookmarkEnd w:id="297"/>
    <w:bookmarkStart w:name="z311" w:id="298"/>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bookmarkEnd w:id="298"/>
    <w:bookmarkStart w:name="z312" w:id="299"/>
    <w:p>
      <w:pPr>
        <w:spacing w:after="0"/>
        <w:ind w:left="0"/>
        <w:jc w:val="both"/>
      </w:pPr>
      <w:r>
        <w:rPr>
          <w:rFonts w:ascii="Times New Roman"/>
          <w:b w:val="false"/>
          <w:i w:val="false"/>
          <w:color w:val="000000"/>
          <w:sz w:val="28"/>
        </w:rPr>
        <w:t>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туралы ақпарат;</w:t>
      </w:r>
    </w:p>
    <w:bookmarkEnd w:id="299"/>
    <w:bookmarkStart w:name="z313" w:id="300"/>
    <w:p>
      <w:pPr>
        <w:spacing w:after="0"/>
        <w:ind w:left="0"/>
        <w:jc w:val="both"/>
      </w:pPr>
      <w:r>
        <w:rPr>
          <w:rFonts w:ascii="Times New Roman"/>
          <w:b w:val="false"/>
          <w:i w:val="false"/>
          <w:color w:val="000000"/>
          <w:sz w:val="28"/>
        </w:rPr>
        <w:t>
      "Шоғырландырылған қаржылық есептілікке түсіндірме жазба" КШҚЕ-5-нысанының 25-кестесіне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w:t>
      </w:r>
    </w:p>
    <w:bookmarkEnd w:id="300"/>
    <w:bookmarkStart w:name="z314" w:id="301"/>
    <w:p>
      <w:pPr>
        <w:spacing w:after="0"/>
        <w:ind w:left="0"/>
        <w:jc w:val="both"/>
      </w:pPr>
      <w:r>
        <w:rPr>
          <w:rFonts w:ascii="Times New Roman"/>
          <w:b w:val="false"/>
          <w:i w:val="false"/>
          <w:color w:val="000000"/>
          <w:sz w:val="28"/>
        </w:rPr>
        <w:t>
      "Қорлар" деген бап бойынша ("Шоғырландырылған бухгалтерлік баланс" КШҚЕ-1-нысанының 020-жолы):</w:t>
      </w:r>
    </w:p>
    <w:bookmarkEnd w:id="301"/>
    <w:bookmarkStart w:name="z315" w:id="302"/>
    <w:p>
      <w:pPr>
        <w:spacing w:after="0"/>
        <w:ind w:left="0"/>
        <w:jc w:val="both"/>
      </w:pPr>
      <w:r>
        <w:rPr>
          <w:rFonts w:ascii="Times New Roman"/>
          <w:b w:val="false"/>
          <w:i w:val="false"/>
          <w:color w:val="000000"/>
          <w:sz w:val="28"/>
        </w:rPr>
        <w:t>
      "Шоғырландырылған қаржылық есептілікке түсіндірме жазба" КШҚЕ-5 нысанының 5-кестесіне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bookmarkEnd w:id="302"/>
    <w:bookmarkStart w:name="z316" w:id="303"/>
    <w:p>
      <w:pPr>
        <w:spacing w:after="0"/>
        <w:ind w:left="0"/>
        <w:jc w:val="both"/>
      </w:pPr>
      <w:r>
        <w:rPr>
          <w:rFonts w:ascii="Times New Roman"/>
          <w:b w:val="false"/>
          <w:i w:val="false"/>
          <w:color w:val="000000"/>
          <w:sz w:val="28"/>
        </w:rPr>
        <w:t>
      қорларды бағалау әдістері;</w:t>
      </w:r>
    </w:p>
    <w:bookmarkEnd w:id="303"/>
    <w:bookmarkStart w:name="z317" w:id="304"/>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bookmarkEnd w:id="304"/>
    <w:bookmarkStart w:name="z318" w:id="305"/>
    <w:p>
      <w:pPr>
        <w:spacing w:after="0"/>
        <w:ind w:left="0"/>
        <w:jc w:val="both"/>
      </w:pPr>
      <w:r>
        <w:rPr>
          <w:rFonts w:ascii="Times New Roman"/>
          <w:b w:val="false"/>
          <w:i w:val="false"/>
          <w:color w:val="000000"/>
          <w:sz w:val="28"/>
        </w:rPr>
        <w:t>
      қорлардың құнсыздануына арнап резерв құру себептері;</w:t>
      </w:r>
    </w:p>
    <w:bookmarkEnd w:id="305"/>
    <w:bookmarkStart w:name="z319" w:id="306"/>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bookmarkEnd w:id="306"/>
    <w:bookmarkStart w:name="z320" w:id="307"/>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307"/>
    <w:bookmarkStart w:name="z321" w:id="308"/>
    <w:p>
      <w:pPr>
        <w:spacing w:after="0"/>
        <w:ind w:left="0"/>
        <w:jc w:val="both"/>
      </w:pPr>
      <w:r>
        <w:rPr>
          <w:rFonts w:ascii="Times New Roman"/>
          <w:b w:val="false"/>
          <w:i w:val="false"/>
          <w:color w:val="000000"/>
          <w:sz w:val="28"/>
        </w:rPr>
        <w:t>
      "Өзге қысқа мерзімді активтер" деген бап бойынша ("Шоғырландырылған бухгалтерлік баланс" КШҚЕ-1 -нысанының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308"/>
    <w:bookmarkStart w:name="z322" w:id="309"/>
    <w:p>
      <w:pPr>
        <w:spacing w:after="0"/>
        <w:ind w:left="0"/>
        <w:jc w:val="both"/>
      </w:pPr>
      <w:r>
        <w:rPr>
          <w:rFonts w:ascii="Times New Roman"/>
          <w:b w:val="false"/>
          <w:i w:val="false"/>
          <w:color w:val="000000"/>
          <w:sz w:val="28"/>
        </w:rPr>
        <w:t>
      "Ұзақ мерзімді активтер" деген бап бойынша ("Шоғырландырылған бухгалтерлік баланс" КШҚЕ-1-нысанының 114, 116 және 118-жолдары):</w:t>
      </w:r>
    </w:p>
    <w:bookmarkEnd w:id="309"/>
    <w:bookmarkStart w:name="z323" w:id="310"/>
    <w:p>
      <w:pPr>
        <w:spacing w:after="0"/>
        <w:ind w:left="0"/>
        <w:jc w:val="both"/>
      </w:pPr>
      <w:r>
        <w:rPr>
          <w:rFonts w:ascii="Times New Roman"/>
          <w:b w:val="false"/>
          <w:i w:val="false"/>
          <w:color w:val="000000"/>
          <w:sz w:val="28"/>
        </w:rPr>
        <w:t>
      ұзақ мерзімді активтердің әрбір сыныбы бойынша "Шоғырландырылған қаржылық есептілікке түсіндірме жазба" КШҚЕ-5-нысанының 8, 9 және 11-кестелеріне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bookmarkEnd w:id="310"/>
    <w:bookmarkStart w:name="z324" w:id="311"/>
    <w:p>
      <w:pPr>
        <w:spacing w:after="0"/>
        <w:ind w:left="0"/>
        <w:jc w:val="both"/>
      </w:pPr>
      <w:r>
        <w:rPr>
          <w:rFonts w:ascii="Times New Roman"/>
          <w:b w:val="false"/>
          <w:i w:val="false"/>
          <w:color w:val="000000"/>
          <w:sz w:val="28"/>
        </w:rPr>
        <w:t>
      ұзақ мерзімді активтерді бағалау әдістерін;</w:t>
      </w:r>
    </w:p>
    <w:bookmarkEnd w:id="311"/>
    <w:bookmarkStart w:name="z325" w:id="312"/>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bookmarkEnd w:id="312"/>
    <w:bookmarkStart w:name="z326" w:id="313"/>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bookmarkEnd w:id="313"/>
    <w:bookmarkStart w:name="z327" w:id="314"/>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314"/>
    <w:bookmarkStart w:name="z328" w:id="315"/>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bookmarkEnd w:id="315"/>
    <w:bookmarkStart w:name="z329" w:id="316"/>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bookmarkEnd w:id="316"/>
    <w:bookmarkStart w:name="z330" w:id="317"/>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bookmarkEnd w:id="317"/>
    <w:bookmarkStart w:name="z331" w:id="318"/>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bookmarkEnd w:id="318"/>
    <w:bookmarkStart w:name="z332" w:id="319"/>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bookmarkEnd w:id="319"/>
    <w:bookmarkStart w:name="z333" w:id="320"/>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bookmarkEnd w:id="320"/>
    <w:bookmarkStart w:name="z334" w:id="321"/>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bookmarkEnd w:id="321"/>
    <w:bookmarkStart w:name="z335" w:id="322"/>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bookmarkEnd w:id="322"/>
    <w:bookmarkStart w:name="z336" w:id="323"/>
    <w:p>
      <w:pPr>
        <w:spacing w:after="0"/>
        <w:ind w:left="0"/>
        <w:jc w:val="both"/>
      </w:pPr>
      <w:r>
        <w:rPr>
          <w:rFonts w:ascii="Times New Roman"/>
          <w:b w:val="false"/>
          <w:i w:val="false"/>
          <w:color w:val="000000"/>
          <w:sz w:val="28"/>
        </w:rPr>
        <w:t>
      "Шоғырландырылған қаржылық есептілікке түсіндірме жазба" КШҚЕ-5-нысанының 26-кестесіне сәйкес "Аяқталмаған құрылыс және күрделі салымдар" деген бап бойынша ("Шоғырландырылған бухгалтерлік баланс" КШҚЕ-1-нысанының 115-жолы) құрылысы аяқталмаған объектілердің шығындары мен оған күрделі салымдар бойынша ақпарат ұсынылады. Ұзақ мерзімді және қысқа мерзімді активтер шотына енгізілмеген, объектілерді жаңғырту және құрылыс келісімшарттарымен белгіленген мерзімдерде, жобалық-сметалық құжаттарды қоса алғанда, құрылысы аяқталмаған объектілер бойынша ақпарат "Шоғырландырылған қаржылық есептілікке түсіндірме жазба" КШҚЕ-5-нысанының 27-кестесіне сәйкес ұсынылады.</w:t>
      </w:r>
    </w:p>
    <w:bookmarkEnd w:id="323"/>
    <w:bookmarkStart w:name="z337" w:id="324"/>
    <w:p>
      <w:pPr>
        <w:spacing w:after="0"/>
        <w:ind w:left="0"/>
        <w:jc w:val="both"/>
      </w:pPr>
      <w:r>
        <w:rPr>
          <w:rFonts w:ascii="Times New Roman"/>
          <w:b w:val="false"/>
          <w:i w:val="false"/>
          <w:color w:val="000000"/>
          <w:sz w:val="28"/>
        </w:rPr>
        <w:t>
      "Биологиялық активтер" деген бап бойынша ("Шоғырландырылған бухгалтерлік баланс" КШҚЕ-1-нысанының 117-жолы):</w:t>
      </w:r>
    </w:p>
    <w:bookmarkEnd w:id="324"/>
    <w:bookmarkStart w:name="z338" w:id="325"/>
    <w:p>
      <w:pPr>
        <w:spacing w:after="0"/>
        <w:ind w:left="0"/>
        <w:jc w:val="both"/>
      </w:pPr>
      <w:r>
        <w:rPr>
          <w:rFonts w:ascii="Times New Roman"/>
          <w:b w:val="false"/>
          <w:i w:val="false"/>
          <w:color w:val="000000"/>
          <w:sz w:val="28"/>
        </w:rPr>
        <w:t>
      биологиялық активтердің әрбір тобына сипаттама берілсін;</w:t>
      </w:r>
    </w:p>
    <w:bookmarkEnd w:id="325"/>
    <w:bookmarkStart w:name="z339" w:id="326"/>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bookmarkEnd w:id="326"/>
    <w:bookmarkStart w:name="z340" w:id="327"/>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"Шоғырландырылған қаржылық есептілікке түсіндірме жазба" КШҚЕ-5-нысанының 10-кестесіне сәйкес көрсетілетін есепті кезеңнің басындағы және аяғындағы баланстық құн салыстырмасы ашып көрсетілсін.</w:t>
      </w:r>
    </w:p>
    <w:bookmarkEnd w:id="327"/>
    <w:bookmarkStart w:name="z341" w:id="328"/>
    <w:p>
      <w:pPr>
        <w:spacing w:after="0"/>
        <w:ind w:left="0"/>
        <w:jc w:val="both"/>
      </w:pPr>
      <w:r>
        <w:rPr>
          <w:rFonts w:ascii="Times New Roman"/>
          <w:b w:val="false"/>
          <w:i w:val="false"/>
          <w:color w:val="000000"/>
          <w:sz w:val="28"/>
        </w:rPr>
        <w:t>
      "Материалдық емес активтер" бабы бойынша ("Шоғырландырылған бухгалтерлік баланс" КШҚЕ-1-нысанының 118-жолы).</w:t>
      </w:r>
    </w:p>
    <w:bookmarkEnd w:id="328"/>
    <w:bookmarkStart w:name="z342" w:id="329"/>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бабы бойынша (КШҚЕ-1-нысанының 119-жолы) "Шоғырландырылған қаржылық есептілікке түсіндірме жазба" КШҚЕ-5-нысанының 7-кестесіне сәйкес ұзақ мерзімді қаржылық инвестициялар (инвестиция субъектілерінің атауы мен тұрғылықты жерлері, жарғылық капиталында қатысу үлесі, инвестицияның есепті кезеңдегі қозғалысы) бойынша ақпарат көрсетіледі.</w:t>
      </w:r>
    </w:p>
    <w:bookmarkEnd w:id="329"/>
    <w:bookmarkStart w:name="z343" w:id="330"/>
    <w:p>
      <w:pPr>
        <w:spacing w:after="0"/>
        <w:ind w:left="0"/>
        <w:jc w:val="both"/>
      </w:pPr>
      <w:r>
        <w:rPr>
          <w:rFonts w:ascii="Times New Roman"/>
          <w:b w:val="false"/>
          <w:i w:val="false"/>
          <w:color w:val="000000"/>
          <w:sz w:val="28"/>
        </w:rPr>
        <w:t>
      "Өзге ұзақ мерзімді активтер" деген бап бойынша ("Шоғырландырылған бухгалтерлік баланс" КШҚЕ-1-нысанының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330"/>
    <w:bookmarkStart w:name="z344" w:id="331"/>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bookmarkEnd w:id="331"/>
    <w:bookmarkStart w:name="z345" w:id="332"/>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("Шоғырландырылған бухгалтерлік баланс" КШҚЕ-1-нысанының 210 және 310-жолдары):</w:t>
      </w:r>
    </w:p>
    <w:bookmarkEnd w:id="332"/>
    <w:bookmarkStart w:name="z346" w:id="333"/>
    <w:p>
      <w:pPr>
        <w:spacing w:after="0"/>
        <w:ind w:left="0"/>
        <w:jc w:val="both"/>
      </w:pPr>
      <w:r>
        <w:rPr>
          <w:rFonts w:ascii="Times New Roman"/>
          <w:b w:val="false"/>
          <w:i w:val="false"/>
          <w:color w:val="000000"/>
          <w:sz w:val="28"/>
        </w:rPr>
        <w:t>
      қарыз алудың түрлері, шарттары және сомалары;</w:t>
      </w:r>
    </w:p>
    <w:bookmarkEnd w:id="333"/>
    <w:bookmarkStart w:name="z347" w:id="334"/>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bookmarkEnd w:id="334"/>
    <w:bookmarkStart w:name="z348" w:id="335"/>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bookmarkEnd w:id="335"/>
    <w:bookmarkStart w:name="z349" w:id="336"/>
    <w:p>
      <w:pPr>
        <w:spacing w:after="0"/>
        <w:ind w:left="0"/>
        <w:jc w:val="both"/>
      </w:pPr>
      <w:r>
        <w:rPr>
          <w:rFonts w:ascii="Times New Roman"/>
          <w:b w:val="false"/>
          <w:i w:val="false"/>
          <w:color w:val="000000"/>
          <w:sz w:val="28"/>
        </w:rPr>
        <w:t>
      "Шоғырландырылған қаржылық есептілікке түсіндірме жазба" КШҚЕ-5-нысанының 12 және 13-кестелеріне сәйкес есепті кезеңнің басындағы және аяғындағы өзгерістер.</w:t>
      </w:r>
    </w:p>
    <w:bookmarkEnd w:id="336"/>
    <w:bookmarkStart w:name="z350" w:id="337"/>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(КШҚЕ-1 "Шоғырландырылған бухгалтерлік баланс" нысанының 211, 212, 213, 214, 215, 216, 217, 218, 219, 220, 221, 223, 224, 311, 312, 313 және 315-жолдары):</w:t>
      </w:r>
    </w:p>
    <w:bookmarkEnd w:id="337"/>
    <w:bookmarkStart w:name="z351" w:id="338"/>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bookmarkEnd w:id="338"/>
    <w:bookmarkStart w:name="z352" w:id="339"/>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bookmarkEnd w:id="339"/>
    <w:bookmarkStart w:name="z353" w:id="340"/>
    <w:p>
      <w:pPr>
        <w:spacing w:after="0"/>
        <w:ind w:left="0"/>
        <w:jc w:val="both"/>
      </w:pPr>
      <w:r>
        <w:rPr>
          <w:rFonts w:ascii="Times New Roman"/>
          <w:b w:val="false"/>
          <w:i w:val="false"/>
          <w:color w:val="000000"/>
          <w:sz w:val="28"/>
        </w:rPr>
        <w:t>
      кредиторлық берешекті есептен шығару сомалары мен себептері;</w:t>
      </w:r>
    </w:p>
    <w:bookmarkEnd w:id="340"/>
    <w:bookmarkStart w:name="z354" w:id="341"/>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bookmarkEnd w:id="341"/>
    <w:bookmarkStart w:name="z355" w:id="342"/>
    <w:p>
      <w:pPr>
        <w:spacing w:after="0"/>
        <w:ind w:left="0"/>
        <w:jc w:val="both"/>
      </w:pPr>
      <w:r>
        <w:rPr>
          <w:rFonts w:ascii="Times New Roman"/>
          <w:b w:val="false"/>
          <w:i w:val="false"/>
          <w:color w:val="000000"/>
          <w:sz w:val="28"/>
        </w:rPr>
        <w:t>
      "Шоғырландырылған қаржылық есептілікке түсіндірме жазба" КШҚЕ-5-нысанының 25-кестесіне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bookmarkEnd w:id="342"/>
    <w:bookmarkStart w:name="z356" w:id="343"/>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bookmarkEnd w:id="343"/>
    <w:bookmarkStart w:name="z357" w:id="344"/>
    <w:p>
      <w:pPr>
        <w:spacing w:after="0"/>
        <w:ind w:left="0"/>
        <w:jc w:val="both"/>
      </w:pPr>
      <w:r>
        <w:rPr>
          <w:rFonts w:ascii="Times New Roman"/>
          <w:b w:val="false"/>
          <w:i w:val="false"/>
          <w:color w:val="000000"/>
          <w:sz w:val="28"/>
        </w:rPr>
        <w:t>
      "Бағалау және кепілдік міндеттемелер" деген бап бойынша ("Шоғырландырылған бухгалтерлік баланс" КШҚЕ-1-нысанының 222 және 314-жолдары):</w:t>
      </w:r>
    </w:p>
    <w:bookmarkEnd w:id="344"/>
    <w:bookmarkStart w:name="z358" w:id="345"/>
    <w:p>
      <w:pPr>
        <w:spacing w:after="0"/>
        <w:ind w:left="0"/>
        <w:jc w:val="both"/>
      </w:pPr>
      <w:r>
        <w:rPr>
          <w:rFonts w:ascii="Times New Roman"/>
          <w:b w:val="false"/>
          <w:i w:val="false"/>
          <w:color w:val="000000"/>
          <w:sz w:val="28"/>
        </w:rPr>
        <w:t>
      құрылған бағалау міндеттемелері жөнінде ақпарат;</w:t>
      </w:r>
    </w:p>
    <w:bookmarkEnd w:id="345"/>
    <w:bookmarkStart w:name="z359" w:id="346"/>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bookmarkEnd w:id="346"/>
    <w:bookmarkStart w:name="z360" w:id="347"/>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bookmarkEnd w:id="347"/>
    <w:bookmarkStart w:name="z361" w:id="348"/>
    <w:p>
      <w:pPr>
        <w:spacing w:after="0"/>
        <w:ind w:left="0"/>
        <w:jc w:val="both"/>
      </w:pPr>
      <w:r>
        <w:rPr>
          <w:rFonts w:ascii="Times New Roman"/>
          <w:b w:val="false"/>
          <w:i w:val="false"/>
          <w:color w:val="000000"/>
          <w:sz w:val="28"/>
        </w:rPr>
        <w:t>
      "Өзге қысқа мерзімді кредиторлық берешек" деген бап бойынша ("Шоғырландырылған бухгалтерлік баланс" КШҚЕ-1-нысанының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bookmarkEnd w:id="348"/>
    <w:bookmarkStart w:name="z362" w:id="349"/>
    <w:p>
      <w:pPr>
        <w:spacing w:after="0"/>
        <w:ind w:left="0"/>
        <w:jc w:val="both"/>
      </w:pPr>
      <w:r>
        <w:rPr>
          <w:rFonts w:ascii="Times New Roman"/>
          <w:b w:val="false"/>
          <w:i w:val="false"/>
          <w:color w:val="000000"/>
          <w:sz w:val="28"/>
        </w:rPr>
        <w:t>
      "Өзге ұзақ мерзімді міндеттемелер" деген бап бойынша ("Шоғырландырылған бухгалтерлік баланс" КШҚЕ-1-нысанының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bookmarkEnd w:id="349"/>
    <w:bookmarkStart w:name="z363" w:id="350"/>
    <w:p>
      <w:pPr>
        <w:spacing w:after="0"/>
        <w:ind w:left="0"/>
        <w:jc w:val="both"/>
      </w:pPr>
      <w:r>
        <w:rPr>
          <w:rFonts w:ascii="Times New Roman"/>
          <w:b w:val="false"/>
          <w:i w:val="false"/>
          <w:color w:val="000000"/>
          <w:sz w:val="28"/>
        </w:rPr>
        <w:t>
      "Өзге қысқа мерзімді міндеттемелер" деген бап бойынша ("Шоғырландырылған бухгалтерлік баланс" КШҚЕ-1-нысанының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bookmarkEnd w:id="350"/>
    <w:bookmarkStart w:name="z364" w:id="351"/>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КШҚЕ-1-нысанының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bookmarkEnd w:id="351"/>
    <w:bookmarkStart w:name="z365" w:id="352"/>
    <w:p>
      <w:pPr>
        <w:spacing w:after="0"/>
        <w:ind w:left="0"/>
        <w:jc w:val="both"/>
      </w:pPr>
      <w:r>
        <w:rPr>
          <w:rFonts w:ascii="Times New Roman"/>
          <w:b w:val="false"/>
          <w:i w:val="false"/>
          <w:color w:val="000000"/>
          <w:sz w:val="28"/>
        </w:rPr>
        <w:t>
      "Кірістер" және "Шығыстар" деген баптар бойынша ("Қаржы қызметінің нәтижелері туралы шоғырландырылған есеп" КШҚЕ-2-нысанының 100 және 200-жолдары) есепті кезеңдегі кірістер мен шығыстар жөнінде ақпарат ұсынылады:</w:t>
      </w:r>
    </w:p>
    <w:bookmarkEnd w:id="352"/>
    <w:bookmarkStart w:name="z366" w:id="353"/>
    <w:p>
      <w:pPr>
        <w:spacing w:after="0"/>
        <w:ind w:left="0"/>
        <w:jc w:val="both"/>
      </w:pPr>
      <w:r>
        <w:rPr>
          <w:rFonts w:ascii="Times New Roman"/>
          <w:b w:val="false"/>
          <w:i w:val="false"/>
          <w:color w:val="000000"/>
          <w:sz w:val="28"/>
        </w:rPr>
        <w:t>
      кірістердің әрбір санаты бойынша;</w:t>
      </w:r>
    </w:p>
    <w:bookmarkEnd w:id="353"/>
    <w:bookmarkStart w:name="z367" w:id="354"/>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bookmarkEnd w:id="354"/>
    <w:bookmarkStart w:name="z368" w:id="355"/>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bookmarkEnd w:id="355"/>
    <w:bookmarkStart w:name="z369" w:id="356"/>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356"/>
    <w:bookmarkStart w:name="z370" w:id="357"/>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bookmarkEnd w:id="357"/>
    <w:bookmarkStart w:name="z371" w:id="358"/>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bookmarkEnd w:id="358"/>
    <w:bookmarkStart w:name="z372" w:id="359"/>
    <w:p>
      <w:pPr>
        <w:spacing w:after="0"/>
        <w:ind w:left="0"/>
        <w:jc w:val="both"/>
      </w:pPr>
      <w:r>
        <w:rPr>
          <w:rFonts w:ascii="Times New Roman"/>
          <w:b w:val="false"/>
          <w:i w:val="false"/>
          <w:color w:val="000000"/>
          <w:sz w:val="28"/>
        </w:rPr>
        <w:t>
      "Өзге кірістер" деген баптар бойынша:</w:t>
      </w:r>
    </w:p>
    <w:bookmarkEnd w:id="359"/>
    <w:bookmarkStart w:name="z373" w:id="360"/>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bookmarkEnd w:id="360"/>
    <w:bookmarkStart w:name="z374" w:id="361"/>
    <w:p>
      <w:pPr>
        <w:spacing w:after="0"/>
        <w:ind w:left="0"/>
        <w:jc w:val="both"/>
      </w:pPr>
      <w:r>
        <w:rPr>
          <w:rFonts w:ascii="Times New Roman"/>
          <w:b w:val="false"/>
          <w:i w:val="false"/>
          <w:color w:val="000000"/>
          <w:sz w:val="28"/>
        </w:rPr>
        <w:t>
      өтеусіз қабылданған ұзақ мерзімді активтер туралы;</w:t>
      </w:r>
    </w:p>
    <w:bookmarkEnd w:id="361"/>
    <w:bookmarkStart w:name="z375" w:id="362"/>
    <w:p>
      <w:pPr>
        <w:spacing w:after="0"/>
        <w:ind w:left="0"/>
        <w:jc w:val="both"/>
      </w:pPr>
      <w:r>
        <w:rPr>
          <w:rFonts w:ascii="Times New Roman"/>
          <w:b w:val="false"/>
          <w:i w:val="false"/>
          <w:color w:val="000000"/>
          <w:sz w:val="28"/>
        </w:rPr>
        <w:t>
      "Шоғырландырылған қаржылық есептілікке түсіндірме жазба" КШҚЕ-5-нысанының 14-кестесіне сәйкес басқа кірістер бойынша ақпарат ұсынылады.</w:t>
      </w:r>
    </w:p>
    <w:bookmarkEnd w:id="362"/>
    <w:bookmarkStart w:name="z376" w:id="363"/>
    <w:p>
      <w:pPr>
        <w:spacing w:after="0"/>
        <w:ind w:left="0"/>
        <w:jc w:val="both"/>
      </w:pPr>
      <w:r>
        <w:rPr>
          <w:rFonts w:ascii="Times New Roman"/>
          <w:b w:val="false"/>
          <w:i w:val="false"/>
          <w:color w:val="000000"/>
          <w:sz w:val="28"/>
        </w:rPr>
        <w:t>
      "Өзге шығыстар" деген баптар бойынша "Шоғырландырылған қаржылық есептілікке түсіндірме жазба" КШҚЕ-5-нысанының 16-кестесіне сәйкес ақпарат ұсынылады:</w:t>
      </w:r>
    </w:p>
    <w:bookmarkEnd w:id="363"/>
    <w:bookmarkStart w:name="z377" w:id="364"/>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bookmarkEnd w:id="364"/>
    <w:bookmarkStart w:name="z378" w:id="365"/>
    <w:p>
      <w:pPr>
        <w:spacing w:after="0"/>
        <w:ind w:left="0"/>
        <w:jc w:val="both"/>
      </w:pPr>
      <w:r>
        <w:rPr>
          <w:rFonts w:ascii="Times New Roman"/>
          <w:b w:val="false"/>
          <w:i w:val="false"/>
          <w:color w:val="000000"/>
          <w:sz w:val="28"/>
        </w:rPr>
        <w:t>
      күмәнді дебиторлық берешек бойынша резервтер жөнінде;</w:t>
      </w:r>
    </w:p>
    <w:bookmarkEnd w:id="365"/>
    <w:bookmarkStart w:name="z379" w:id="366"/>
    <w:p>
      <w:pPr>
        <w:spacing w:after="0"/>
        <w:ind w:left="0"/>
        <w:jc w:val="both"/>
      </w:pPr>
      <w:r>
        <w:rPr>
          <w:rFonts w:ascii="Times New Roman"/>
          <w:b w:val="false"/>
          <w:i w:val="false"/>
          <w:color w:val="000000"/>
          <w:sz w:val="28"/>
        </w:rPr>
        <w:t>
      өтеусіз берілген ұзақ мерзімді активтер/қорлар туралы.</w:t>
      </w:r>
    </w:p>
    <w:bookmarkEnd w:id="366"/>
    <w:bookmarkStart w:name="z380" w:id="367"/>
    <w:p>
      <w:pPr>
        <w:spacing w:after="0"/>
        <w:ind w:left="0"/>
        <w:jc w:val="both"/>
      </w:pPr>
      <w:r>
        <w:rPr>
          <w:rFonts w:ascii="Times New Roman"/>
          <w:b w:val="false"/>
          <w:i w:val="false"/>
          <w:color w:val="000000"/>
          <w:sz w:val="28"/>
        </w:rPr>
        <w:t>
      "Бюджетке түсетін салықтық кірістер" деген бап бойынша "Шоғырландырылған қаржылық есептілікке түсіндірме жазба" КШҚЕ-5-нысанының 15-кестесіне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bookmarkEnd w:id="367"/>
    <w:bookmarkStart w:name="z381" w:id="368"/>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bookmarkEnd w:id="368"/>
    <w:bookmarkStart w:name="z382" w:id="369"/>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bookmarkEnd w:id="369"/>
    <w:bookmarkStart w:name="z383" w:id="370"/>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("Қаржылық қызмет нәтижелері туралы шоғырландырылған есеп" КШҚЕ-2-нысанының 137-жолы) "Шоғырландырылған қаржылық есептілікке түсіндірме жазба" КШҚЕ-5-нысанының 17-кестесіне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bookmarkEnd w:id="370"/>
    <w:bookmarkStart w:name="z384" w:id="371"/>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"Шоғырландырылған қаржылық есептілікке түсіндірме жазба" КШҚЕ-5-нысанының 18 және 19-кестесіне сәйкес өтеусіз берілген/алынған ұзақ мерзімді активтер/қорлар туралы ақпарат ұсынылады.</w:t>
      </w:r>
    </w:p>
    <w:bookmarkEnd w:id="371"/>
    <w:bookmarkStart w:name="z385" w:id="372"/>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"Шоғырландырылған қаржылық есептілікке түсіндірме жазба" КШҚЕ-5-нысанының 20-кестесіне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bookmarkEnd w:id="372"/>
    <w:bookmarkStart w:name="z386" w:id="373"/>
    <w:p>
      <w:pPr>
        <w:spacing w:after="0"/>
        <w:ind w:left="0"/>
        <w:jc w:val="both"/>
      </w:pPr>
      <w:r>
        <w:rPr>
          <w:rFonts w:ascii="Times New Roman"/>
          <w:b w:val="false"/>
          <w:i w:val="false"/>
          <w:color w:val="000000"/>
          <w:sz w:val="28"/>
        </w:rPr>
        <w:t>
      "Өзара операциялар бойынша ақпарат" деген бап бойынша мынадай:</w:t>
      </w:r>
    </w:p>
    <w:bookmarkEnd w:id="373"/>
    <w:bookmarkStart w:name="z387" w:id="374"/>
    <w:p>
      <w:pPr>
        <w:spacing w:after="0"/>
        <w:ind w:left="0"/>
        <w:jc w:val="both"/>
      </w:pPr>
      <w:r>
        <w:rPr>
          <w:rFonts w:ascii="Times New Roman"/>
          <w:b w:val="false"/>
          <w:i w:val="false"/>
          <w:color w:val="000000"/>
          <w:sz w:val="28"/>
        </w:rPr>
        <w:t>
      "Шоғырландырылған қаржылық есептілікке түсіндірме жазба" КШҚЕ-5-нысанының 21-кестесіне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w:t>
      </w:r>
    </w:p>
    <w:bookmarkEnd w:id="374"/>
    <w:bookmarkStart w:name="z388" w:id="375"/>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"Ақша қозғалысы туралы шоғырландырылған есеп (тікелей әдіс)" КШҚЕ-3-нысанының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bookmarkEnd w:id="375"/>
    <w:bookmarkStart w:name="z389" w:id="376"/>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"Шоғырландырылған қаржылық есептілікке түсіндірме жазба" КШҚЕ-5-нысанының 22-кестесіне сәйкес бюджет түсімдерінің санаттары бойынша бюджетке аударылған сомалар туралы ақпарат.</w:t>
      </w:r>
    </w:p>
    <w:bookmarkEnd w:id="376"/>
    <w:bookmarkStart w:name="z390" w:id="377"/>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"Шоғырландырылған қаржылық есептілікке түсіндірме жазба" КШҚЕ-5-нысанының 23-кестесіне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bookmarkEnd w:id="377"/>
    <w:bookmarkStart w:name="z391" w:id="378"/>
    <w:p>
      <w:pPr>
        <w:spacing w:after="0"/>
        <w:ind w:left="0"/>
        <w:jc w:val="both"/>
      </w:pPr>
      <w:r>
        <w:rPr>
          <w:rFonts w:ascii="Times New Roman"/>
          <w:b w:val="false"/>
          <w:i w:val="false"/>
          <w:color w:val="000000"/>
          <w:sz w:val="28"/>
        </w:rPr>
        <w:t>
      Мемлекеттік мекеме:</w:t>
      </w:r>
    </w:p>
    <w:bookmarkEnd w:id="378"/>
    <w:bookmarkStart w:name="z392" w:id="379"/>
    <w:p>
      <w:pPr>
        <w:spacing w:after="0"/>
        <w:ind w:left="0"/>
        <w:jc w:val="both"/>
      </w:pPr>
      <w:r>
        <w:rPr>
          <w:rFonts w:ascii="Times New Roman"/>
          <w:b w:val="false"/>
          <w:i w:val="false"/>
          <w:color w:val="000000"/>
          <w:sz w:val="28"/>
        </w:rPr>
        <w:t>
      инвестициялық субсидиялау бойынша;</w:t>
      </w:r>
    </w:p>
    <w:bookmarkEnd w:id="379"/>
    <w:bookmarkStart w:name="z393" w:id="380"/>
    <w:p>
      <w:pPr>
        <w:spacing w:after="0"/>
        <w:ind w:left="0"/>
        <w:jc w:val="both"/>
      </w:pPr>
      <w:r>
        <w:rPr>
          <w:rFonts w:ascii="Times New Roman"/>
          <w:b w:val="false"/>
          <w:i w:val="false"/>
          <w:color w:val="000000"/>
          <w:sz w:val="28"/>
        </w:rPr>
        <w:t>
      Шоғырландырылған қаржылық есептілікке түсіндірме жазба" КШҚЕ-5-нысанының 29-кестесіне сәйкес мемлекеттік кепілдіктер мен шартты міндеттемелер туралы ақпаратты ұсынады.</w:t>
      </w:r>
    </w:p>
    <w:bookmarkEnd w:id="380"/>
    <w:bookmarkStart w:name="z394" w:id="381"/>
    <w:p>
      <w:pPr>
        <w:spacing w:after="0"/>
        <w:ind w:left="0"/>
        <w:jc w:val="both"/>
      </w:pPr>
      <w:r>
        <w:rPr>
          <w:rFonts w:ascii="Times New Roman"/>
          <w:b w:val="false"/>
          <w:i w:val="false"/>
          <w:color w:val="000000"/>
          <w:sz w:val="28"/>
        </w:rPr>
        <w:t>
      28. КШҚЕ-3 "Ақша қозғалысы туралы шоғырландырылған есеп (тікелей әдіс)" нысанының баптары бойынша есепті кезеңдегі қызмет түрлері бойынша ақша қаражатының түсімдері мен шығулары бойынша ақпарат:</w:t>
      </w:r>
    </w:p>
    <w:bookmarkEnd w:id="381"/>
    <w:bookmarkStart w:name="z395" w:id="382"/>
    <w:p>
      <w:pPr>
        <w:spacing w:after="0"/>
        <w:ind w:left="0"/>
        <w:jc w:val="both"/>
      </w:pPr>
      <w:r>
        <w:rPr>
          <w:rFonts w:ascii="Times New Roman"/>
          <w:b w:val="false"/>
          <w:i w:val="false"/>
          <w:color w:val="000000"/>
          <w:sz w:val="28"/>
        </w:rPr>
        <w:t>
      Жәбірленушілерге өтемақы қоры бойынша ақша түсімдері мен жүргізілген төлемдер туралы ақпарат;</w:t>
      </w:r>
    </w:p>
    <w:bookmarkEnd w:id="382"/>
    <w:bookmarkStart w:name="z396" w:id="383"/>
    <w:p>
      <w:pPr>
        <w:spacing w:after="0"/>
        <w:ind w:left="0"/>
        <w:jc w:val="both"/>
      </w:pPr>
      <w:r>
        <w:rPr>
          <w:rFonts w:ascii="Times New Roman"/>
          <w:b w:val="false"/>
          <w:i w:val="false"/>
          <w:color w:val="000000"/>
          <w:sz w:val="28"/>
        </w:rPr>
        <w:t>
      Білім беру инфрақұрылымын қолдау қоры бойынша ақша түсімдері мен жүргізілген төлемдер туралы ақпарат;</w:t>
      </w:r>
    </w:p>
    <w:bookmarkEnd w:id="383"/>
    <w:bookmarkStart w:name="z397" w:id="384"/>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bookmarkEnd w:id="384"/>
    <w:bookmarkStart w:name="z398" w:id="385"/>
    <w:p>
      <w:pPr>
        <w:spacing w:after="0"/>
        <w:ind w:left="0"/>
        <w:jc w:val="both"/>
      </w:pPr>
      <w:r>
        <w:rPr>
          <w:rFonts w:ascii="Times New Roman"/>
          <w:b w:val="false"/>
          <w:i w:val="false"/>
          <w:color w:val="000000"/>
          <w:sz w:val="28"/>
        </w:rPr>
        <w:t>
      КШҚЕ-5 "Шоғырландырылған қаржылық есептілікке түсіндірме жазба" нысанының 24-кестесіне сәйкес бюджеттен тыс шоттар бойынша ақша қаражатының қозғалысы туралы ақпарат беріледі.</w:t>
      </w:r>
    </w:p>
    <w:bookmarkEnd w:id="385"/>
    <w:bookmarkStart w:name="z399" w:id="386"/>
    <w:p>
      <w:pPr>
        <w:spacing w:after="0"/>
        <w:ind w:left="0"/>
        <w:jc w:val="both"/>
      </w:pPr>
      <w:r>
        <w:rPr>
          <w:rFonts w:ascii="Times New Roman"/>
          <w:b w:val="false"/>
          <w:i w:val="false"/>
          <w:color w:val="000000"/>
          <w:sz w:val="28"/>
        </w:rPr>
        <w:t>
      29. Қаржылық есептілікті ұсыну күніне дейінгі есепті күннен кейін оқиғаларды ашу: әрбір елеулі оқиғаның оның құндық мәніндегі салдарларының сипатының және бағалауының сипаттамасы.</w:t>
      </w:r>
    </w:p>
    <w:bookmarkEnd w:id="386"/>
    <w:bookmarkStart w:name="z400" w:id="387"/>
    <w:p>
      <w:pPr>
        <w:spacing w:after="0"/>
        <w:ind w:left="0"/>
        <w:jc w:val="both"/>
      </w:pPr>
      <w:r>
        <w:rPr>
          <w:rFonts w:ascii="Times New Roman"/>
          <w:b w:val="false"/>
          <w:i w:val="false"/>
          <w:color w:val="000000"/>
          <w:sz w:val="28"/>
        </w:rPr>
        <w:t>
      30. Бюджетті атқару жөніндегі уәкілетті органмен бекітілген Бюджеттiк есептiлiктi жасау және ұсыну қағидаларының талаптарына сәйкес берілген бюджеттік есептілік жөніндегі ақпарат міндетті түрде жазылады.</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ведомстволық бағынысты</w:t>
            </w:r>
            <w:r>
              <w:br/>
            </w:r>
            <w:r>
              <w:rPr>
                <w:rFonts w:ascii="Times New Roman"/>
                <w:b w:val="false"/>
                <w:i w:val="false"/>
                <w:color w:val="000000"/>
                <w:sz w:val="20"/>
              </w:rPr>
              <w:t>субъектілерінің қаржылық</w:t>
            </w:r>
            <w:r>
              <w:br/>
            </w:r>
            <w:r>
              <w:rPr>
                <w:rFonts w:ascii="Times New Roman"/>
                <w:b w:val="false"/>
                <w:i w:val="false"/>
                <w:color w:val="000000"/>
                <w:sz w:val="20"/>
              </w:rPr>
              <w:t>есептілігінің деректерімен</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02" w:id="388"/>
    <w:p>
      <w:pPr>
        <w:spacing w:after="0"/>
        <w:ind w:left="0"/>
        <w:jc w:val="left"/>
      </w:pPr>
      <w:r>
        <w:rPr>
          <w:rFonts w:ascii="Times New Roman"/>
          <w:b/>
          <w:i w:val="false"/>
          <w:color w:val="000000"/>
        </w:rPr>
        <w:t xml:space="preserve"> 20___ жылғы "___" ___________ жағдай бойынша шоғырландырылған бухгалтерлік баланс</w:t>
      </w:r>
    </w:p>
    <w:bookmarkEnd w:id="388"/>
    <w:bookmarkStart w:name="z403" w:id="389"/>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органға/мемлекеттік қазынашылыққа</w:t>
      </w:r>
    </w:p>
    <w:bookmarkEnd w:id="389"/>
    <w:bookmarkStart w:name="z404" w:id="390"/>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390"/>
    <w:bookmarkStart w:name="z405" w:id="391"/>
    <w:p>
      <w:pPr>
        <w:spacing w:after="0"/>
        <w:ind w:left="0"/>
        <w:jc w:val="both"/>
      </w:pPr>
      <w:r>
        <w:rPr>
          <w:rFonts w:ascii="Times New Roman"/>
          <w:b w:val="false"/>
          <w:i w:val="false"/>
          <w:color w:val="000000"/>
          <w:sz w:val="28"/>
        </w:rPr>
        <w:t>
      Әкімшілік нысанның атауы: Шоғырландырылған бухгалтерлік баланс</w:t>
      </w:r>
    </w:p>
    <w:bookmarkEnd w:id="391"/>
    <w:bookmarkStart w:name="z406" w:id="39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КШҚЕ-1</w:t>
      </w:r>
    </w:p>
    <w:bookmarkEnd w:id="392"/>
    <w:bookmarkStart w:name="z407" w:id="393"/>
    <w:p>
      <w:pPr>
        <w:spacing w:after="0"/>
        <w:ind w:left="0"/>
        <w:jc w:val="both"/>
      </w:pPr>
      <w:r>
        <w:rPr>
          <w:rFonts w:ascii="Times New Roman"/>
          <w:b w:val="false"/>
          <w:i w:val="false"/>
          <w:color w:val="000000"/>
          <w:sz w:val="28"/>
        </w:rPr>
        <w:t>
      Кезеңділік: жылдық</w:t>
      </w:r>
    </w:p>
    <w:bookmarkEnd w:id="393"/>
    <w:bookmarkStart w:name="z408" w:id="394"/>
    <w:p>
      <w:pPr>
        <w:spacing w:after="0"/>
        <w:ind w:left="0"/>
        <w:jc w:val="both"/>
      </w:pPr>
      <w:r>
        <w:rPr>
          <w:rFonts w:ascii="Times New Roman"/>
          <w:b w:val="false"/>
          <w:i w:val="false"/>
          <w:color w:val="000000"/>
          <w:sz w:val="28"/>
        </w:rPr>
        <w:t>
      Есепті кезең: 20___ жылғы "___" ___________</w:t>
      </w:r>
    </w:p>
    <w:bookmarkEnd w:id="394"/>
    <w:bookmarkStart w:name="z409" w:id="39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395"/>
    <w:bookmarkStart w:name="z410" w:id="39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bookmarkEnd w:id="396"/>
    <w:bookmarkStart w:name="z411" w:id="397"/>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r>
    </w:tbl>
    <w:bookmarkStart w:name="z412" w:id="398"/>
    <w:p>
      <w:pPr>
        <w:spacing w:after="0"/>
        <w:ind w:left="0"/>
        <w:jc w:val="both"/>
      </w:pPr>
      <w:r>
        <w:rPr>
          <w:rFonts w:ascii="Times New Roman"/>
          <w:b w:val="false"/>
          <w:i w:val="false"/>
          <w:color w:val="000000"/>
          <w:sz w:val="28"/>
        </w:rPr>
        <w:t xml:space="preserve">
      БСН (Бизнес-сәйкестендіру нөмірі) </w:t>
      </w:r>
    </w:p>
    <w:bookmarkEnd w:id="398"/>
    <w:bookmarkStart w:name="z413" w:id="399"/>
    <w:p>
      <w:pPr>
        <w:spacing w:after="0"/>
        <w:ind w:left="0"/>
        <w:jc w:val="both"/>
      </w:pPr>
      <w:r>
        <w:rPr>
          <w:rFonts w:ascii="Times New Roman"/>
          <w:b w:val="false"/>
          <w:i w:val="false"/>
          <w:color w:val="000000"/>
          <w:sz w:val="28"/>
        </w:rPr>
        <w:t>
      Жинау әдісі: электронды түрде</w:t>
      </w:r>
    </w:p>
    <w:bookmarkEnd w:id="399"/>
    <w:bookmarkStart w:name="z414" w:id="400"/>
    <w:p>
      <w:pPr>
        <w:spacing w:after="0"/>
        <w:ind w:left="0"/>
        <w:jc w:val="both"/>
      </w:pPr>
      <w:r>
        <w:rPr>
          <w:rFonts w:ascii="Times New Roman"/>
          <w:b w:val="false"/>
          <w:i w:val="false"/>
          <w:color w:val="000000"/>
          <w:sz w:val="28"/>
        </w:rPr>
        <w:t>
      Бюджеттің түрі: _________________</w:t>
      </w:r>
    </w:p>
    <w:bookmarkEnd w:id="400"/>
    <w:bookmarkStart w:name="z415" w:id="401"/>
    <w:p>
      <w:pPr>
        <w:spacing w:after="0"/>
        <w:ind w:left="0"/>
        <w:jc w:val="both"/>
      </w:pPr>
      <w:r>
        <w:rPr>
          <w:rFonts w:ascii="Times New Roman"/>
          <w:b w:val="false"/>
          <w:i w:val="false"/>
          <w:color w:val="000000"/>
          <w:sz w:val="28"/>
        </w:rPr>
        <w:t>
      Өлшем бірлігі: мың теңге</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2"/>
          <w:p>
            <w:pPr>
              <w:spacing w:after="20"/>
              <w:ind w:left="20"/>
              <w:jc w:val="both"/>
            </w:pPr>
            <w:r>
              <w:rPr>
                <w:rFonts w:ascii="Times New Roman"/>
                <w:b w:val="false"/>
                <w:i w:val="false"/>
                <w:color w:val="000000"/>
                <w:sz w:val="20"/>
              </w:rPr>
              <w:t>
Жол</w:t>
            </w:r>
          </w:p>
          <w:bookmarkEnd w:id="402"/>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3"/>
          <w:p>
            <w:pPr>
              <w:spacing w:after="20"/>
              <w:ind w:left="20"/>
              <w:jc w:val="both"/>
            </w:pPr>
            <w:r>
              <w:rPr>
                <w:rFonts w:ascii="Times New Roman"/>
                <w:b w:val="false"/>
                <w:i w:val="false"/>
                <w:color w:val="000000"/>
                <w:sz w:val="20"/>
              </w:rPr>
              <w:t>
Есепті</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4"/>
          <w:p>
            <w:pPr>
              <w:spacing w:after="20"/>
              <w:ind w:left="20"/>
              <w:jc w:val="both"/>
            </w:pPr>
            <w:r>
              <w:rPr>
                <w:rFonts w:ascii="Times New Roman"/>
                <w:b w:val="false"/>
                <w:i w:val="false"/>
                <w:color w:val="000000"/>
                <w:sz w:val="20"/>
              </w:rPr>
              <w:t>
Есепті</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5"/>
          <w:p>
            <w:pPr>
              <w:spacing w:after="20"/>
              <w:ind w:left="20"/>
              <w:jc w:val="both"/>
            </w:pPr>
            <w:r>
              <w:rPr>
                <w:rFonts w:ascii="Times New Roman"/>
                <w:b w:val="false"/>
                <w:i w:val="false"/>
                <w:color w:val="000000"/>
                <w:sz w:val="20"/>
              </w:rPr>
              <w:t>
Міндеттемелер,</w:t>
            </w:r>
          </w:p>
          <w:bookmarkEnd w:id="405"/>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6"/>
          <w:p>
            <w:pPr>
              <w:spacing w:after="20"/>
              <w:ind w:left="20"/>
              <w:jc w:val="both"/>
            </w:pPr>
            <w:r>
              <w:rPr>
                <w:rFonts w:ascii="Times New Roman"/>
                <w:b w:val="false"/>
                <w:i w:val="false"/>
                <w:color w:val="000000"/>
                <w:sz w:val="20"/>
              </w:rPr>
              <w:t>
Жол</w:t>
            </w:r>
          </w:p>
          <w:bookmarkEnd w:id="406"/>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7"/>
          <w:p>
            <w:pPr>
              <w:spacing w:after="20"/>
              <w:ind w:left="20"/>
              <w:jc w:val="both"/>
            </w:pPr>
            <w:r>
              <w:rPr>
                <w:rFonts w:ascii="Times New Roman"/>
                <w:b w:val="false"/>
                <w:i w:val="false"/>
                <w:color w:val="000000"/>
                <w:sz w:val="20"/>
              </w:rPr>
              <w:t>
Есепті</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8"/>
          <w:p>
            <w:pPr>
              <w:spacing w:after="20"/>
              <w:ind w:left="20"/>
              <w:jc w:val="both"/>
            </w:pPr>
            <w:r>
              <w:rPr>
                <w:rFonts w:ascii="Times New Roman"/>
                <w:b w:val="false"/>
                <w:i w:val="false"/>
                <w:color w:val="000000"/>
                <w:sz w:val="20"/>
              </w:rPr>
              <w:t>
Есепті</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409"/>
    <w:p>
      <w:pPr>
        <w:spacing w:after="0"/>
        <w:ind w:left="0"/>
        <w:jc w:val="both"/>
      </w:pPr>
      <w:r>
        <w:rPr>
          <w:rFonts w:ascii="Times New Roman"/>
          <w:b w:val="false"/>
          <w:i w:val="false"/>
          <w:color w:val="000000"/>
          <w:sz w:val="28"/>
        </w:rPr>
        <w:t>
      Атауы ___________________________ Мекенжайы__________________</w:t>
      </w:r>
    </w:p>
    <w:bookmarkEnd w:id="409"/>
    <w:bookmarkStart w:name="z428" w:id="410"/>
    <w:p>
      <w:pPr>
        <w:spacing w:after="0"/>
        <w:ind w:left="0"/>
        <w:jc w:val="both"/>
      </w:pPr>
      <w:r>
        <w:rPr>
          <w:rFonts w:ascii="Times New Roman"/>
          <w:b w:val="false"/>
          <w:i w:val="false"/>
          <w:color w:val="000000"/>
          <w:sz w:val="28"/>
        </w:rPr>
        <w:t>
      ____________________________ _________________________________</w:t>
      </w:r>
    </w:p>
    <w:bookmarkEnd w:id="410"/>
    <w:bookmarkStart w:name="z429" w:id="411"/>
    <w:p>
      <w:pPr>
        <w:spacing w:after="0"/>
        <w:ind w:left="0"/>
        <w:jc w:val="both"/>
      </w:pPr>
      <w:r>
        <w:rPr>
          <w:rFonts w:ascii="Times New Roman"/>
          <w:b w:val="false"/>
          <w:i w:val="false"/>
          <w:color w:val="000000"/>
          <w:sz w:val="28"/>
        </w:rPr>
        <w:t>
      Телефоны____________________________________________________________</w:t>
      </w:r>
    </w:p>
    <w:bookmarkEnd w:id="411"/>
    <w:p>
      <w:pPr>
        <w:spacing w:after="0"/>
        <w:ind w:left="0"/>
        <w:jc w:val="both"/>
      </w:pPr>
      <w:r>
        <w:rPr>
          <w:rFonts w:ascii="Times New Roman"/>
          <w:b w:val="false"/>
          <w:i w:val="false"/>
          <w:color w:val="000000"/>
          <w:sz w:val="28"/>
        </w:rPr>
        <w:t>
      Электрондық пошта мекенжайы_____________________________________</w:t>
      </w:r>
    </w:p>
    <w:bookmarkStart w:name="z430" w:id="412"/>
    <w:p>
      <w:pPr>
        <w:spacing w:after="0"/>
        <w:ind w:left="0"/>
        <w:jc w:val="both"/>
      </w:pPr>
      <w:r>
        <w:rPr>
          <w:rFonts w:ascii="Times New Roman"/>
          <w:b w:val="false"/>
          <w:i w:val="false"/>
          <w:color w:val="000000"/>
          <w:sz w:val="28"/>
        </w:rPr>
        <w:t>
      Орындаушы__________________________________________________________</w:t>
      </w:r>
    </w:p>
    <w:bookmarkEnd w:id="412"/>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_____________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немесе құрылымдық бөлімшеге басшылық ететін тұлға 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 ____ жылғы "____" _______________</w:t>
      </w:r>
    </w:p>
    <w:bookmarkStart w:name="z431" w:id="413"/>
    <w:p>
      <w:pPr>
        <w:spacing w:after="0"/>
        <w:ind w:left="0"/>
        <w:jc w:val="both"/>
      </w:pPr>
      <w:r>
        <w:rPr>
          <w:rFonts w:ascii="Times New Roman"/>
          <w:b w:val="false"/>
          <w:i w:val="false"/>
          <w:color w:val="000000"/>
          <w:sz w:val="28"/>
        </w:rPr>
        <w:t>
      Ескертпе: нысанды толтыру осы Қағидалардың 18 және 19-тармақтарында жазылған түсіндірмелерге сәйкес жүзеге асырылады.</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ведомстволық бағынысты</w:t>
            </w:r>
            <w:r>
              <w:br/>
            </w:r>
            <w:r>
              <w:rPr>
                <w:rFonts w:ascii="Times New Roman"/>
                <w:b w:val="false"/>
                <w:i w:val="false"/>
                <w:color w:val="000000"/>
                <w:sz w:val="20"/>
              </w:rPr>
              <w:t>субъектілерінің қаржылық</w:t>
            </w:r>
            <w:r>
              <w:br/>
            </w:r>
            <w:r>
              <w:rPr>
                <w:rFonts w:ascii="Times New Roman"/>
                <w:b w:val="false"/>
                <w:i w:val="false"/>
                <w:color w:val="000000"/>
                <w:sz w:val="20"/>
              </w:rPr>
              <w:t>есептілігінің деректерімен</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34" w:id="414"/>
    <w:p>
      <w:pPr>
        <w:spacing w:after="0"/>
        <w:ind w:left="0"/>
        <w:jc w:val="left"/>
      </w:pPr>
      <w:r>
        <w:rPr>
          <w:rFonts w:ascii="Times New Roman"/>
          <w:b/>
          <w:i w:val="false"/>
          <w:color w:val="000000"/>
        </w:rPr>
        <w:t xml:space="preserve"> 20__ жылғы "___" _______ аяқталатын кезеңге Қаржылық қызмет нәтижелері туралы шоғырландырылған есеп</w:t>
      </w:r>
    </w:p>
    <w:bookmarkEnd w:id="414"/>
    <w:bookmarkStart w:name="z435" w:id="415"/>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органға/мемлекеттік қазынашылыққа</w:t>
      </w:r>
    </w:p>
    <w:bookmarkEnd w:id="415"/>
    <w:bookmarkStart w:name="z436" w:id="416"/>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416"/>
    <w:bookmarkStart w:name="z437" w:id="417"/>
    <w:p>
      <w:pPr>
        <w:spacing w:after="0"/>
        <w:ind w:left="0"/>
        <w:jc w:val="both"/>
      </w:pPr>
      <w:r>
        <w:rPr>
          <w:rFonts w:ascii="Times New Roman"/>
          <w:b w:val="false"/>
          <w:i w:val="false"/>
          <w:color w:val="000000"/>
          <w:sz w:val="28"/>
        </w:rPr>
        <w:t>
      Әкімшілік нысанның атауы: Қаржылық қызмет нәтижелері туралы шоғырландырылған есеп</w:t>
      </w:r>
    </w:p>
    <w:bookmarkEnd w:id="417"/>
    <w:bookmarkStart w:name="z438" w:id="41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КШҚЕ-2</w:t>
      </w:r>
    </w:p>
    <w:bookmarkEnd w:id="418"/>
    <w:bookmarkStart w:name="z439" w:id="419"/>
    <w:p>
      <w:pPr>
        <w:spacing w:after="0"/>
        <w:ind w:left="0"/>
        <w:jc w:val="both"/>
      </w:pPr>
      <w:r>
        <w:rPr>
          <w:rFonts w:ascii="Times New Roman"/>
          <w:b w:val="false"/>
          <w:i w:val="false"/>
          <w:color w:val="000000"/>
          <w:sz w:val="28"/>
        </w:rPr>
        <w:t>
      Кезеңділік: жылдық</w:t>
      </w:r>
    </w:p>
    <w:bookmarkEnd w:id="419"/>
    <w:bookmarkStart w:name="z440" w:id="420"/>
    <w:p>
      <w:pPr>
        <w:spacing w:after="0"/>
        <w:ind w:left="0"/>
        <w:jc w:val="both"/>
      </w:pPr>
      <w:r>
        <w:rPr>
          <w:rFonts w:ascii="Times New Roman"/>
          <w:b w:val="false"/>
          <w:i w:val="false"/>
          <w:color w:val="000000"/>
          <w:sz w:val="28"/>
        </w:rPr>
        <w:t>
      Есепті кезең: 20___ жылғы "___" ___________</w:t>
      </w:r>
    </w:p>
    <w:bookmarkEnd w:id="420"/>
    <w:bookmarkStart w:name="z441" w:id="42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421"/>
    <w:bookmarkStart w:name="z442" w:id="42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bookmarkEnd w:id="422"/>
    <w:bookmarkStart w:name="z443" w:id="423"/>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w:t>
      </w:r>
    </w:p>
    <w:bookmarkEnd w:id="423"/>
    <w:bookmarkStart w:name="z444" w:id="424"/>
    <w:p>
      <w:pPr>
        <w:spacing w:after="0"/>
        <w:ind w:left="0"/>
        <w:jc w:val="both"/>
      </w:pPr>
      <w:r>
        <w:rPr>
          <w:rFonts w:ascii="Times New Roman"/>
          <w:b w:val="false"/>
          <w:i w:val="false"/>
          <w:color w:val="000000"/>
          <w:sz w:val="28"/>
        </w:rPr>
        <w:t>
      атқару жөніндегі жергілікті уәкілетті органдар белгілейді.</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r>
    </w:tbl>
    <w:bookmarkStart w:name="z445" w:id="425"/>
    <w:p>
      <w:pPr>
        <w:spacing w:after="0"/>
        <w:ind w:left="0"/>
        <w:jc w:val="both"/>
      </w:pPr>
      <w:r>
        <w:rPr>
          <w:rFonts w:ascii="Times New Roman"/>
          <w:b w:val="false"/>
          <w:i w:val="false"/>
          <w:color w:val="000000"/>
          <w:sz w:val="28"/>
        </w:rPr>
        <w:t>
      БСН (Бизнес-сәйкестендіру нөмірі)</w:t>
      </w:r>
    </w:p>
    <w:bookmarkEnd w:id="425"/>
    <w:bookmarkStart w:name="z446" w:id="426"/>
    <w:p>
      <w:pPr>
        <w:spacing w:after="0"/>
        <w:ind w:left="0"/>
        <w:jc w:val="both"/>
      </w:pPr>
      <w:r>
        <w:rPr>
          <w:rFonts w:ascii="Times New Roman"/>
          <w:b w:val="false"/>
          <w:i w:val="false"/>
          <w:color w:val="000000"/>
          <w:sz w:val="28"/>
        </w:rPr>
        <w:t>
      Жинау әдісі: электронды түрде</w:t>
      </w:r>
    </w:p>
    <w:bookmarkEnd w:id="426"/>
    <w:bookmarkStart w:name="z447" w:id="427"/>
    <w:p>
      <w:pPr>
        <w:spacing w:after="0"/>
        <w:ind w:left="0"/>
        <w:jc w:val="both"/>
      </w:pPr>
      <w:r>
        <w:rPr>
          <w:rFonts w:ascii="Times New Roman"/>
          <w:b w:val="false"/>
          <w:i w:val="false"/>
          <w:color w:val="000000"/>
          <w:sz w:val="28"/>
        </w:rPr>
        <w:t xml:space="preserve">
      Бюджеттің түрі: _________________ </w:t>
      </w:r>
    </w:p>
    <w:bookmarkEnd w:id="427"/>
    <w:bookmarkStart w:name="z448" w:id="428"/>
    <w:p>
      <w:pPr>
        <w:spacing w:after="0"/>
        <w:ind w:left="0"/>
        <w:jc w:val="both"/>
      </w:pPr>
      <w:r>
        <w:rPr>
          <w:rFonts w:ascii="Times New Roman"/>
          <w:b w:val="false"/>
          <w:i w:val="false"/>
          <w:color w:val="000000"/>
          <w:sz w:val="28"/>
        </w:rPr>
        <w:t>
      Өлшем бірлігі: мың теңге</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 және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138,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429"/>
    <w:p>
      <w:pPr>
        <w:spacing w:after="0"/>
        <w:ind w:left="0"/>
        <w:jc w:val="both"/>
      </w:pPr>
      <w:r>
        <w:rPr>
          <w:rFonts w:ascii="Times New Roman"/>
          <w:b w:val="false"/>
          <w:i w:val="false"/>
          <w:color w:val="000000"/>
          <w:sz w:val="28"/>
        </w:rPr>
        <w:t>
      Атауы ______________________ Мекенжайы__________________</w:t>
      </w:r>
    </w:p>
    <w:bookmarkEnd w:id="429"/>
    <w:bookmarkStart w:name="z450" w:id="430"/>
    <w:p>
      <w:pPr>
        <w:spacing w:after="0"/>
        <w:ind w:left="0"/>
        <w:jc w:val="both"/>
      </w:pPr>
      <w:r>
        <w:rPr>
          <w:rFonts w:ascii="Times New Roman"/>
          <w:b w:val="false"/>
          <w:i w:val="false"/>
          <w:color w:val="000000"/>
          <w:sz w:val="28"/>
        </w:rPr>
        <w:t>
      ____________________________ ___________________________________</w:t>
      </w:r>
    </w:p>
    <w:bookmarkEnd w:id="430"/>
    <w:p>
      <w:pPr>
        <w:spacing w:after="0"/>
        <w:ind w:left="0"/>
        <w:jc w:val="both"/>
      </w:pPr>
      <w:r>
        <w:rPr>
          <w:rFonts w:ascii="Times New Roman"/>
          <w:b w:val="false"/>
          <w:i w:val="false"/>
          <w:color w:val="000000"/>
          <w:sz w:val="28"/>
        </w:rPr>
        <w:t>
      Телефоны____________________________________________________________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w:t>
      </w:r>
    </w:p>
    <w:p>
      <w:pPr>
        <w:spacing w:after="0"/>
        <w:ind w:left="0"/>
        <w:jc w:val="both"/>
      </w:pPr>
      <w:r>
        <w:rPr>
          <w:rFonts w:ascii="Times New Roman"/>
          <w:b w:val="false"/>
          <w:i w:val="false"/>
          <w:color w:val="000000"/>
          <w:sz w:val="28"/>
        </w:rPr>
        <w:t>
      Орындаушы__________________________________________________________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____________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немесе құрылымдық бөлімшеге басшылық ететін тұлға__________</w:t>
      </w:r>
    </w:p>
    <w:p>
      <w:pPr>
        <w:spacing w:after="0"/>
        <w:ind w:left="0"/>
        <w:jc w:val="both"/>
      </w:pPr>
      <w:r>
        <w:rPr>
          <w:rFonts w:ascii="Times New Roman"/>
          <w:b w:val="false"/>
          <w:i w:val="false"/>
          <w:color w:val="000000"/>
          <w:sz w:val="28"/>
        </w:rPr>
        <w:t>
      ___________________________________________</w:t>
      </w:r>
    </w:p>
    <w:bookmarkStart w:name="z451" w:id="431"/>
    <w:p>
      <w:pPr>
        <w:spacing w:after="0"/>
        <w:ind w:left="0"/>
        <w:jc w:val="both"/>
      </w:pPr>
      <w:r>
        <w:rPr>
          <w:rFonts w:ascii="Times New Roman"/>
          <w:b w:val="false"/>
          <w:i w:val="false"/>
          <w:color w:val="000000"/>
          <w:sz w:val="28"/>
        </w:rPr>
        <w:t>
      (қолы) (тегі, аты, әкесінің аты (ол болған жағдайда)</w:t>
      </w:r>
    </w:p>
    <w:bookmarkEnd w:id="431"/>
    <w:bookmarkStart w:name="z452" w:id="432"/>
    <w:p>
      <w:pPr>
        <w:spacing w:after="0"/>
        <w:ind w:left="0"/>
        <w:jc w:val="both"/>
      </w:pPr>
      <w:r>
        <w:rPr>
          <w:rFonts w:ascii="Times New Roman"/>
          <w:b w:val="false"/>
          <w:i w:val="false"/>
          <w:color w:val="000000"/>
          <w:sz w:val="28"/>
        </w:rPr>
        <w:t>
      Мөр орыны _____ жылғы "___" ______________</w:t>
      </w:r>
    </w:p>
    <w:bookmarkEnd w:id="432"/>
    <w:p>
      <w:pPr>
        <w:spacing w:after="0"/>
        <w:ind w:left="0"/>
        <w:jc w:val="both"/>
      </w:pPr>
      <w:r>
        <w:rPr>
          <w:rFonts w:ascii="Times New Roman"/>
          <w:b w:val="false"/>
          <w:i w:val="false"/>
          <w:color w:val="000000"/>
          <w:sz w:val="28"/>
        </w:rPr>
        <w:t>
      Ескертпе: нысанды толтыру осы Қағидалардың 20-тармағында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ведомстволық бағынысты</w:t>
            </w:r>
            <w:r>
              <w:br/>
            </w:r>
            <w:r>
              <w:rPr>
                <w:rFonts w:ascii="Times New Roman"/>
                <w:b w:val="false"/>
                <w:i w:val="false"/>
                <w:color w:val="000000"/>
                <w:sz w:val="20"/>
              </w:rPr>
              <w:t>субъектілерінің қаржылық</w:t>
            </w:r>
            <w:r>
              <w:br/>
            </w:r>
            <w:r>
              <w:rPr>
                <w:rFonts w:ascii="Times New Roman"/>
                <w:b w:val="false"/>
                <w:i w:val="false"/>
                <w:color w:val="000000"/>
                <w:sz w:val="20"/>
              </w:rPr>
              <w:t>есептілігінің деректерімен</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55" w:id="433"/>
    <w:p>
      <w:pPr>
        <w:spacing w:after="0"/>
        <w:ind w:left="0"/>
        <w:jc w:val="left"/>
      </w:pPr>
      <w:r>
        <w:rPr>
          <w:rFonts w:ascii="Times New Roman"/>
          <w:b/>
          <w:i w:val="false"/>
          <w:color w:val="000000"/>
        </w:rPr>
        <w:t xml:space="preserve"> 20__ жылғы "__" ________ аяқталатын кезеңге Ақшаның қозғалысы туралы шоғырландырылған есеп (тікелей әдіс)</w:t>
      </w:r>
    </w:p>
    <w:bookmarkEnd w:id="433"/>
    <w:bookmarkStart w:name="z456" w:id="434"/>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органға/мемлекеттік қазынашылыққа</w:t>
      </w:r>
    </w:p>
    <w:bookmarkEnd w:id="434"/>
    <w:bookmarkStart w:name="z457" w:id="435"/>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435"/>
    <w:bookmarkStart w:name="z458" w:id="436"/>
    <w:p>
      <w:pPr>
        <w:spacing w:after="0"/>
        <w:ind w:left="0"/>
        <w:jc w:val="both"/>
      </w:pPr>
      <w:r>
        <w:rPr>
          <w:rFonts w:ascii="Times New Roman"/>
          <w:b w:val="false"/>
          <w:i w:val="false"/>
          <w:color w:val="000000"/>
          <w:sz w:val="28"/>
        </w:rPr>
        <w:t>
      Әкімшілік нысанның атауы: Ақшаның қозғалысы туралы шоғырландырылған есеп (тікелей әдіс)</w:t>
      </w:r>
    </w:p>
    <w:bookmarkEnd w:id="436"/>
    <w:bookmarkStart w:name="z459" w:id="43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КШҚЕ-3</w:t>
      </w:r>
    </w:p>
    <w:bookmarkEnd w:id="437"/>
    <w:bookmarkStart w:name="z460" w:id="438"/>
    <w:p>
      <w:pPr>
        <w:spacing w:after="0"/>
        <w:ind w:left="0"/>
        <w:jc w:val="both"/>
      </w:pPr>
      <w:r>
        <w:rPr>
          <w:rFonts w:ascii="Times New Roman"/>
          <w:b w:val="false"/>
          <w:i w:val="false"/>
          <w:color w:val="000000"/>
          <w:sz w:val="28"/>
        </w:rPr>
        <w:t>
      Кезеңділік: жылдық</w:t>
      </w:r>
    </w:p>
    <w:bookmarkEnd w:id="438"/>
    <w:bookmarkStart w:name="z461" w:id="439"/>
    <w:p>
      <w:pPr>
        <w:spacing w:after="0"/>
        <w:ind w:left="0"/>
        <w:jc w:val="both"/>
      </w:pPr>
      <w:r>
        <w:rPr>
          <w:rFonts w:ascii="Times New Roman"/>
          <w:b w:val="false"/>
          <w:i w:val="false"/>
          <w:color w:val="000000"/>
          <w:sz w:val="28"/>
        </w:rPr>
        <w:t>
      Есепті кезең: 20___ жылғы "___" ___________</w:t>
      </w:r>
    </w:p>
    <w:bookmarkEnd w:id="439"/>
    <w:bookmarkStart w:name="z462" w:id="4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440"/>
    <w:bookmarkStart w:name="z463" w:id="44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bookmarkEnd w:id="441"/>
    <w:bookmarkStart w:name="z464" w:id="442"/>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r>
    </w:tbl>
    <w:bookmarkStart w:name="z465" w:id="443"/>
    <w:p>
      <w:pPr>
        <w:spacing w:after="0"/>
        <w:ind w:left="0"/>
        <w:jc w:val="both"/>
      </w:pPr>
      <w:r>
        <w:rPr>
          <w:rFonts w:ascii="Times New Roman"/>
          <w:b w:val="false"/>
          <w:i w:val="false"/>
          <w:color w:val="000000"/>
          <w:sz w:val="28"/>
        </w:rPr>
        <w:t>
      БСН (Бизнес-сәйкестендіру нөмірі)</w:t>
      </w:r>
    </w:p>
    <w:bookmarkEnd w:id="443"/>
    <w:bookmarkStart w:name="z466" w:id="444"/>
    <w:p>
      <w:pPr>
        <w:spacing w:after="0"/>
        <w:ind w:left="0"/>
        <w:jc w:val="both"/>
      </w:pPr>
      <w:r>
        <w:rPr>
          <w:rFonts w:ascii="Times New Roman"/>
          <w:b w:val="false"/>
          <w:i w:val="false"/>
          <w:color w:val="000000"/>
          <w:sz w:val="28"/>
        </w:rPr>
        <w:t>
      Жинау әдісі: электронды түрде</w:t>
      </w:r>
    </w:p>
    <w:bookmarkEnd w:id="444"/>
    <w:bookmarkStart w:name="z467" w:id="445"/>
    <w:p>
      <w:pPr>
        <w:spacing w:after="0"/>
        <w:ind w:left="0"/>
        <w:jc w:val="both"/>
      </w:pPr>
      <w:r>
        <w:rPr>
          <w:rFonts w:ascii="Times New Roman"/>
          <w:b w:val="false"/>
          <w:i w:val="false"/>
          <w:color w:val="000000"/>
          <w:sz w:val="28"/>
        </w:rPr>
        <w:t xml:space="preserve">
      Бюджеттің түрі: _________________ </w:t>
      </w:r>
    </w:p>
    <w:bookmarkEnd w:id="445"/>
    <w:bookmarkStart w:name="z468" w:id="446"/>
    <w:p>
      <w:pPr>
        <w:spacing w:after="0"/>
        <w:ind w:left="0"/>
        <w:jc w:val="both"/>
      </w:pPr>
      <w:r>
        <w:rPr>
          <w:rFonts w:ascii="Times New Roman"/>
          <w:b w:val="false"/>
          <w:i w:val="false"/>
          <w:color w:val="000000"/>
          <w:sz w:val="28"/>
        </w:rPr>
        <w:t>
      Өлшем бірлігі: мың теңге</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447"/>
    <w:p>
      <w:pPr>
        <w:spacing w:after="0"/>
        <w:ind w:left="0"/>
        <w:jc w:val="both"/>
      </w:pPr>
      <w:r>
        <w:rPr>
          <w:rFonts w:ascii="Times New Roman"/>
          <w:b w:val="false"/>
          <w:i w:val="false"/>
          <w:color w:val="000000"/>
          <w:sz w:val="28"/>
        </w:rPr>
        <w:t>
      Атауы ______________________ Мекенжайы ___________________________</w:t>
      </w:r>
    </w:p>
    <w:bookmarkEnd w:id="447"/>
    <w:p>
      <w:pPr>
        <w:spacing w:after="0"/>
        <w:ind w:left="0"/>
        <w:jc w:val="both"/>
      </w:pPr>
      <w:r>
        <w:rPr>
          <w:rFonts w:ascii="Times New Roman"/>
          <w:b w:val="false"/>
          <w:i w:val="false"/>
          <w:color w:val="000000"/>
          <w:sz w:val="28"/>
        </w:rPr>
        <w:t>
      ____________________________ ______________________________________</w:t>
      </w:r>
    </w:p>
    <w:bookmarkStart w:name="z470" w:id="448"/>
    <w:p>
      <w:pPr>
        <w:spacing w:after="0"/>
        <w:ind w:left="0"/>
        <w:jc w:val="both"/>
      </w:pPr>
      <w:r>
        <w:rPr>
          <w:rFonts w:ascii="Times New Roman"/>
          <w:b w:val="false"/>
          <w:i w:val="false"/>
          <w:color w:val="000000"/>
          <w:sz w:val="28"/>
        </w:rPr>
        <w:t>
      Телефоны__________________________________________________________</w:t>
      </w:r>
    </w:p>
    <w:bookmarkEnd w:id="448"/>
    <w:p>
      <w:pPr>
        <w:spacing w:after="0"/>
        <w:ind w:left="0"/>
        <w:jc w:val="both"/>
      </w:pPr>
      <w:r>
        <w:rPr>
          <w:rFonts w:ascii="Times New Roman"/>
          <w:b w:val="false"/>
          <w:i w:val="false"/>
          <w:color w:val="000000"/>
          <w:sz w:val="28"/>
        </w:rPr>
        <w:t>
      Электрондық пошта мекенжайы_____________________________________</w:t>
      </w:r>
    </w:p>
    <w:bookmarkStart w:name="z471" w:id="449"/>
    <w:p>
      <w:pPr>
        <w:spacing w:after="0"/>
        <w:ind w:left="0"/>
        <w:jc w:val="both"/>
      </w:pPr>
      <w:r>
        <w:rPr>
          <w:rFonts w:ascii="Times New Roman"/>
          <w:b w:val="false"/>
          <w:i w:val="false"/>
          <w:color w:val="000000"/>
          <w:sz w:val="28"/>
        </w:rPr>
        <w:t>
      Орындаушы________________________________________________________</w:t>
      </w:r>
    </w:p>
    <w:bookmarkEnd w:id="449"/>
    <w:bookmarkStart w:name="z472" w:id="450"/>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450"/>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_____________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немесе құрылымдық бөлімшеге басшылық ететін тұлға 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bookmarkStart w:name="z473" w:id="451"/>
    <w:p>
      <w:pPr>
        <w:spacing w:after="0"/>
        <w:ind w:left="0"/>
        <w:jc w:val="both"/>
      </w:pPr>
      <w:r>
        <w:rPr>
          <w:rFonts w:ascii="Times New Roman"/>
          <w:b w:val="false"/>
          <w:i w:val="false"/>
          <w:color w:val="000000"/>
          <w:sz w:val="28"/>
        </w:rPr>
        <w:t>
      Мөр орыны _____ жылғы "___" ______________</w:t>
      </w:r>
    </w:p>
    <w:bookmarkEnd w:id="451"/>
    <w:p>
      <w:pPr>
        <w:spacing w:after="0"/>
        <w:ind w:left="0"/>
        <w:jc w:val="both"/>
      </w:pPr>
      <w:r>
        <w:rPr>
          <w:rFonts w:ascii="Times New Roman"/>
          <w:b w:val="false"/>
          <w:i w:val="false"/>
          <w:color w:val="000000"/>
          <w:sz w:val="28"/>
        </w:rPr>
        <w:t>
      Ескертпе: нысанды толтыру осы Қағидалардың 21-тармағында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ведомстволық бағынысты</w:t>
            </w:r>
            <w:r>
              <w:br/>
            </w:r>
            <w:r>
              <w:rPr>
                <w:rFonts w:ascii="Times New Roman"/>
                <w:b w:val="false"/>
                <w:i w:val="false"/>
                <w:color w:val="000000"/>
                <w:sz w:val="20"/>
              </w:rPr>
              <w:t>субъектілерінің қаржылық</w:t>
            </w:r>
            <w:r>
              <w:br/>
            </w:r>
            <w:r>
              <w:rPr>
                <w:rFonts w:ascii="Times New Roman"/>
                <w:b w:val="false"/>
                <w:i w:val="false"/>
                <w:color w:val="000000"/>
                <w:sz w:val="20"/>
              </w:rPr>
              <w:t>есептілігінің деректерімен</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477" w:id="452"/>
    <w:p>
      <w:pPr>
        <w:spacing w:after="0"/>
        <w:ind w:left="0"/>
        <w:jc w:val="left"/>
      </w:pPr>
      <w:r>
        <w:rPr>
          <w:rFonts w:ascii="Times New Roman"/>
          <w:b/>
          <w:i w:val="false"/>
          <w:color w:val="000000"/>
        </w:rPr>
        <w:t xml:space="preserve"> 20__ жылғы "__" ________ аяқталатын кезеңге Таза активтердің/капиталдың өзгерістері туралы есеп</w:t>
      </w:r>
    </w:p>
    <w:bookmarkEnd w:id="452"/>
    <w:bookmarkStart w:name="z478" w:id="453"/>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 мемлекеттік қазынашылыққа</w:t>
      </w:r>
    </w:p>
    <w:bookmarkEnd w:id="453"/>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Start w:name="z480" w:id="454"/>
    <w:p>
      <w:pPr>
        <w:spacing w:after="0"/>
        <w:ind w:left="0"/>
        <w:jc w:val="both"/>
      </w:pPr>
      <w:r>
        <w:rPr>
          <w:rFonts w:ascii="Times New Roman"/>
          <w:b w:val="false"/>
          <w:i w:val="false"/>
          <w:color w:val="000000"/>
          <w:sz w:val="28"/>
        </w:rPr>
        <w:t>
      Әкімшілік нысанның атауы: Таза активтердің/капиталдың өзгерістері туралы есеп</w:t>
      </w:r>
    </w:p>
    <w:bookmarkEnd w:id="454"/>
    <w:bookmarkStart w:name="z481" w:id="45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КШҚЕ-4</w:t>
      </w:r>
    </w:p>
    <w:bookmarkEnd w:id="455"/>
    <w:bookmarkStart w:name="z482" w:id="456"/>
    <w:p>
      <w:pPr>
        <w:spacing w:after="0"/>
        <w:ind w:left="0"/>
        <w:jc w:val="both"/>
      </w:pPr>
      <w:r>
        <w:rPr>
          <w:rFonts w:ascii="Times New Roman"/>
          <w:b w:val="false"/>
          <w:i w:val="false"/>
          <w:color w:val="000000"/>
          <w:sz w:val="28"/>
        </w:rPr>
        <w:t>
      Кезеңділік: жылдық</w:t>
      </w:r>
    </w:p>
    <w:bookmarkEnd w:id="456"/>
    <w:bookmarkStart w:name="z483" w:id="457"/>
    <w:p>
      <w:pPr>
        <w:spacing w:after="0"/>
        <w:ind w:left="0"/>
        <w:jc w:val="both"/>
      </w:pPr>
      <w:r>
        <w:rPr>
          <w:rFonts w:ascii="Times New Roman"/>
          <w:b w:val="false"/>
          <w:i w:val="false"/>
          <w:color w:val="000000"/>
          <w:sz w:val="28"/>
        </w:rPr>
        <w:t>
      Есепті кезең: 20___ жылғы "___" ___________</w:t>
      </w:r>
    </w:p>
    <w:bookmarkEnd w:id="457"/>
    <w:bookmarkStart w:name="z484" w:id="45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458"/>
    <w:bookmarkStart w:name="z485" w:id="45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bookmarkEnd w:id="459"/>
    <w:bookmarkStart w:name="z486" w:id="460"/>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r>
    </w:tbl>
    <w:bookmarkStart w:name="z487" w:id="461"/>
    <w:p>
      <w:pPr>
        <w:spacing w:after="0"/>
        <w:ind w:left="0"/>
        <w:jc w:val="both"/>
      </w:pPr>
      <w:r>
        <w:rPr>
          <w:rFonts w:ascii="Times New Roman"/>
          <w:b w:val="false"/>
          <w:i w:val="false"/>
          <w:color w:val="000000"/>
          <w:sz w:val="28"/>
        </w:rPr>
        <w:t>
      БСН (Бизнес-сәйкестендіру нөмірі)</w:t>
      </w:r>
    </w:p>
    <w:bookmarkEnd w:id="461"/>
    <w:bookmarkStart w:name="z489" w:id="462"/>
    <w:p>
      <w:pPr>
        <w:spacing w:after="0"/>
        <w:ind w:left="0"/>
        <w:jc w:val="both"/>
      </w:pPr>
      <w:r>
        <w:rPr>
          <w:rFonts w:ascii="Times New Roman"/>
          <w:b w:val="false"/>
          <w:i w:val="false"/>
          <w:color w:val="000000"/>
          <w:sz w:val="28"/>
        </w:rPr>
        <w:t>
      Жинау әдісі: электронды түрде</w:t>
      </w:r>
    </w:p>
    <w:bookmarkEnd w:id="462"/>
    <w:bookmarkStart w:name="z490" w:id="463"/>
    <w:p>
      <w:pPr>
        <w:spacing w:after="0"/>
        <w:ind w:left="0"/>
        <w:jc w:val="both"/>
      </w:pPr>
      <w:r>
        <w:rPr>
          <w:rFonts w:ascii="Times New Roman"/>
          <w:b w:val="false"/>
          <w:i w:val="false"/>
          <w:color w:val="000000"/>
          <w:sz w:val="28"/>
        </w:rPr>
        <w:t>
      Бюджеттің түрі: _________________</w:t>
      </w:r>
    </w:p>
    <w:bookmarkEnd w:id="463"/>
    <w:bookmarkStart w:name="z491" w:id="464"/>
    <w:p>
      <w:pPr>
        <w:spacing w:after="0"/>
        <w:ind w:left="0"/>
        <w:jc w:val="both"/>
      </w:pPr>
      <w:r>
        <w:rPr>
          <w:rFonts w:ascii="Times New Roman"/>
          <w:b w:val="false"/>
          <w:i w:val="false"/>
          <w:color w:val="000000"/>
          <w:sz w:val="28"/>
        </w:rPr>
        <w:t>
      Өлшем бірлігі: мың теңге</w:t>
      </w:r>
    </w:p>
    <w:bookmarkEnd w:id="464"/>
    <w:p>
      <w:pPr>
        <w:spacing w:after="0"/>
        <w:ind w:left="0"/>
        <w:jc w:val="both"/>
      </w:pPr>
      <w:r>
        <w:rPr>
          <w:rFonts w:ascii="Times New Roman"/>
          <w:b w:val="false"/>
          <w:i w:val="false"/>
          <w:color w:val="000000"/>
          <w:sz w:val="28"/>
        </w:rPr>
        <w:t>
      Атауы ______________________ Мекенжайы________________________</w:t>
      </w:r>
    </w:p>
    <w:p>
      <w:pPr>
        <w:spacing w:after="0"/>
        <w:ind w:left="0"/>
        <w:jc w:val="both"/>
      </w:pPr>
      <w:r>
        <w:rPr>
          <w:rFonts w:ascii="Times New Roman"/>
          <w:b w:val="false"/>
          <w:i w:val="false"/>
          <w:color w:val="000000"/>
          <w:sz w:val="28"/>
        </w:rPr>
        <w:t>
      ___________________________ __________________________________</w:t>
      </w:r>
    </w:p>
    <w:p>
      <w:pPr>
        <w:spacing w:after="0"/>
        <w:ind w:left="0"/>
        <w:jc w:val="both"/>
      </w:pPr>
      <w:r>
        <w:rPr>
          <w:rFonts w:ascii="Times New Roman"/>
          <w:b w:val="false"/>
          <w:i w:val="false"/>
          <w:color w:val="000000"/>
          <w:sz w:val="28"/>
        </w:rPr>
        <w:t>
      Телефоны___________________________________________________________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w:t>
      </w:r>
    </w:p>
    <w:p>
      <w:pPr>
        <w:spacing w:after="0"/>
        <w:ind w:left="0"/>
        <w:jc w:val="both"/>
      </w:pPr>
      <w:r>
        <w:rPr>
          <w:rFonts w:ascii="Times New Roman"/>
          <w:b w:val="false"/>
          <w:i w:val="false"/>
          <w:color w:val="000000"/>
          <w:sz w:val="28"/>
        </w:rPr>
        <w:t>
      Орындаушы__________________________________________________________</w:t>
      </w:r>
    </w:p>
    <w:bookmarkStart w:name="z493" w:id="465"/>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465"/>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_____________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немесе құрылымдық бөлімшеге басшылық ететін тұлға 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 _____ жылғы "___" ______________</w:t>
      </w:r>
    </w:p>
    <w:bookmarkStart w:name="z494" w:id="466"/>
    <w:p>
      <w:pPr>
        <w:spacing w:after="0"/>
        <w:ind w:left="0"/>
        <w:jc w:val="both"/>
      </w:pPr>
      <w:r>
        <w:rPr>
          <w:rFonts w:ascii="Times New Roman"/>
          <w:b w:val="false"/>
          <w:i w:val="false"/>
          <w:color w:val="000000"/>
          <w:sz w:val="28"/>
        </w:rPr>
        <w:t>
      Ескертпе: нысанды толтыру осы Қағидалардың 22-тармағында жазылған түсіндірмелерге сәйкес жүзеге асырылады.</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ведомстволық бағынысты</w:t>
            </w:r>
            <w:r>
              <w:br/>
            </w:r>
            <w:r>
              <w:rPr>
                <w:rFonts w:ascii="Times New Roman"/>
                <w:b w:val="false"/>
                <w:i w:val="false"/>
                <w:color w:val="000000"/>
                <w:sz w:val="20"/>
              </w:rPr>
              <w:t>субъектілерінің қаржылық</w:t>
            </w:r>
            <w:r>
              <w:br/>
            </w:r>
            <w:r>
              <w:rPr>
                <w:rFonts w:ascii="Times New Roman"/>
                <w:b w:val="false"/>
                <w:i w:val="false"/>
                <w:color w:val="000000"/>
                <w:sz w:val="20"/>
              </w:rPr>
              <w:t>есептілігінің деректерімен</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498" w:id="467"/>
    <w:p>
      <w:pPr>
        <w:spacing w:after="0"/>
        <w:ind w:left="0"/>
        <w:jc w:val="left"/>
      </w:pPr>
      <w:r>
        <w:rPr>
          <w:rFonts w:ascii="Times New Roman"/>
          <w:b/>
          <w:i w:val="false"/>
          <w:color w:val="000000"/>
        </w:rPr>
        <w:t xml:space="preserve"> 20__ жылғы "__" ________ аяқталатын кезеңге Шоғырландырылған қаржылық есептілікке түсіндірме жазба</w:t>
      </w:r>
    </w:p>
    <w:bookmarkEnd w:id="467"/>
    <w:bookmarkStart w:name="z499" w:id="468"/>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 мемлекеттік қазынашылыққа</w:t>
      </w:r>
    </w:p>
    <w:bookmarkEnd w:id="468"/>
    <w:bookmarkStart w:name="z500" w:id="469"/>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469"/>
    <w:bookmarkStart w:name="z501" w:id="470"/>
    <w:p>
      <w:pPr>
        <w:spacing w:after="0"/>
        <w:ind w:left="0"/>
        <w:jc w:val="both"/>
      </w:pPr>
      <w:r>
        <w:rPr>
          <w:rFonts w:ascii="Times New Roman"/>
          <w:b w:val="false"/>
          <w:i w:val="false"/>
          <w:color w:val="000000"/>
          <w:sz w:val="28"/>
        </w:rPr>
        <w:t>
      Әкімшілік нысанның атауы: Шоғырландырылған қаржылық есептілікке түсіндірме жазба</w:t>
      </w:r>
    </w:p>
    <w:bookmarkEnd w:id="470"/>
    <w:bookmarkStart w:name="z502" w:id="47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КШҚЕ-5</w:t>
      </w:r>
    </w:p>
    <w:bookmarkEnd w:id="471"/>
    <w:bookmarkStart w:name="z503" w:id="472"/>
    <w:p>
      <w:pPr>
        <w:spacing w:after="0"/>
        <w:ind w:left="0"/>
        <w:jc w:val="both"/>
      </w:pPr>
      <w:r>
        <w:rPr>
          <w:rFonts w:ascii="Times New Roman"/>
          <w:b w:val="false"/>
          <w:i w:val="false"/>
          <w:color w:val="000000"/>
          <w:sz w:val="28"/>
        </w:rPr>
        <w:t>
      Кезеңділік: жылдық</w:t>
      </w:r>
    </w:p>
    <w:bookmarkEnd w:id="472"/>
    <w:bookmarkStart w:name="z504" w:id="473"/>
    <w:p>
      <w:pPr>
        <w:spacing w:after="0"/>
        <w:ind w:left="0"/>
        <w:jc w:val="both"/>
      </w:pPr>
      <w:r>
        <w:rPr>
          <w:rFonts w:ascii="Times New Roman"/>
          <w:b w:val="false"/>
          <w:i w:val="false"/>
          <w:color w:val="000000"/>
          <w:sz w:val="28"/>
        </w:rPr>
        <w:t>
      Есепті кезең: 20___ жылғы "___" ___________</w:t>
      </w:r>
    </w:p>
    <w:bookmarkEnd w:id="473"/>
    <w:bookmarkStart w:name="z505" w:id="47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474"/>
    <w:bookmarkStart w:name="z506" w:id="47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bookmarkEnd w:id="475"/>
    <w:bookmarkStart w:name="z507" w:id="476"/>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r>
    </w:tbl>
    <w:bookmarkStart w:name="z508" w:id="477"/>
    <w:p>
      <w:pPr>
        <w:spacing w:after="0"/>
        <w:ind w:left="0"/>
        <w:jc w:val="both"/>
      </w:pPr>
      <w:r>
        <w:rPr>
          <w:rFonts w:ascii="Times New Roman"/>
          <w:b w:val="false"/>
          <w:i w:val="false"/>
          <w:color w:val="000000"/>
          <w:sz w:val="28"/>
        </w:rPr>
        <w:t>
      БСН (Бизнес-сәйкестендіру нөмірі)</w:t>
      </w:r>
    </w:p>
    <w:bookmarkEnd w:id="477"/>
    <w:bookmarkStart w:name="z509" w:id="478"/>
    <w:p>
      <w:pPr>
        <w:spacing w:after="0"/>
        <w:ind w:left="0"/>
        <w:jc w:val="both"/>
      </w:pPr>
      <w:r>
        <w:rPr>
          <w:rFonts w:ascii="Times New Roman"/>
          <w:b w:val="false"/>
          <w:i w:val="false"/>
          <w:color w:val="000000"/>
          <w:sz w:val="28"/>
        </w:rPr>
        <w:t>
      Жинау әдісі: электронды түрде</w:t>
      </w:r>
    </w:p>
    <w:bookmarkEnd w:id="478"/>
    <w:bookmarkStart w:name="z510" w:id="479"/>
    <w:p>
      <w:pPr>
        <w:spacing w:after="0"/>
        <w:ind w:left="0"/>
        <w:jc w:val="both"/>
      </w:pPr>
      <w:r>
        <w:rPr>
          <w:rFonts w:ascii="Times New Roman"/>
          <w:b w:val="false"/>
          <w:i w:val="false"/>
          <w:color w:val="000000"/>
          <w:sz w:val="28"/>
        </w:rPr>
        <w:t>
      1. Жалпы мәлiметтер.</w:t>
      </w:r>
    </w:p>
    <w:bookmarkEnd w:id="479"/>
    <w:bookmarkStart w:name="z511" w:id="480"/>
    <w:p>
      <w:pPr>
        <w:spacing w:after="0"/>
        <w:ind w:left="0"/>
        <w:jc w:val="both"/>
      </w:pPr>
      <w:r>
        <w:rPr>
          <w:rFonts w:ascii="Times New Roman"/>
          <w:b w:val="false"/>
          <w:i w:val="false"/>
          <w:color w:val="000000"/>
          <w:sz w:val="28"/>
        </w:rPr>
        <w:t>
      бағдарламалар әкімшілері/уәкілетті органдардың қағидасы: ____________</w:t>
      </w:r>
    </w:p>
    <w:bookmarkEnd w:id="480"/>
    <w:bookmarkStart w:name="z512" w:id="481"/>
    <w:p>
      <w:pPr>
        <w:spacing w:after="0"/>
        <w:ind w:left="0"/>
        <w:jc w:val="both"/>
      </w:pPr>
      <w:r>
        <w:rPr>
          <w:rFonts w:ascii="Times New Roman"/>
          <w:b w:val="false"/>
          <w:i w:val="false"/>
          <w:color w:val="000000"/>
          <w:sz w:val="28"/>
        </w:rPr>
        <w:t>
      ведомстволық бағынысты мекемелер саны</w:t>
      </w:r>
    </w:p>
    <w:bookmarkEnd w:id="481"/>
    <w:bookmarkStart w:name="z513" w:id="482"/>
    <w:p>
      <w:pPr>
        <w:spacing w:after="0"/>
        <w:ind w:left="0"/>
        <w:jc w:val="both"/>
      </w:pPr>
      <w:r>
        <w:rPr>
          <w:rFonts w:ascii="Times New Roman"/>
          <w:b w:val="false"/>
          <w:i w:val="false"/>
          <w:color w:val="000000"/>
          <w:sz w:val="28"/>
        </w:rPr>
        <w:t>
       _______________________________________________________________</w:t>
      </w:r>
    </w:p>
    <w:bookmarkEnd w:id="482"/>
    <w:bookmarkStart w:name="z514" w:id="483"/>
    <w:p>
      <w:pPr>
        <w:spacing w:after="0"/>
        <w:ind w:left="0"/>
        <w:jc w:val="both"/>
      </w:pPr>
      <w:r>
        <w:rPr>
          <w:rFonts w:ascii="Times New Roman"/>
          <w:b w:val="false"/>
          <w:i w:val="false"/>
          <w:color w:val="000000"/>
          <w:sz w:val="28"/>
        </w:rPr>
        <w:t xml:space="preserve">
      бюджеттік бағдарламалар әкімшілері саны </w:t>
      </w:r>
    </w:p>
    <w:bookmarkEnd w:id="483"/>
    <w:bookmarkStart w:name="z515" w:id="484"/>
    <w:p>
      <w:pPr>
        <w:spacing w:after="0"/>
        <w:ind w:left="0"/>
        <w:jc w:val="both"/>
      </w:pPr>
      <w:r>
        <w:rPr>
          <w:rFonts w:ascii="Times New Roman"/>
          <w:b w:val="false"/>
          <w:i w:val="false"/>
          <w:color w:val="000000"/>
          <w:sz w:val="28"/>
        </w:rPr>
        <w:t>
       _______________________________________________________________</w:t>
      </w:r>
    </w:p>
    <w:bookmarkEnd w:id="484"/>
    <w:bookmarkStart w:name="z516" w:id="485"/>
    <w:p>
      <w:pPr>
        <w:spacing w:after="0"/>
        <w:ind w:left="0"/>
        <w:jc w:val="both"/>
      </w:pPr>
      <w:r>
        <w:rPr>
          <w:rFonts w:ascii="Times New Roman"/>
          <w:b w:val="false"/>
          <w:i w:val="false"/>
          <w:color w:val="000000"/>
          <w:sz w:val="28"/>
        </w:rPr>
        <w:t xml:space="preserve">
      уәкілетті органдар саны </w:t>
      </w:r>
    </w:p>
    <w:bookmarkEnd w:id="485"/>
    <w:bookmarkStart w:name="z517" w:id="486"/>
    <w:p>
      <w:pPr>
        <w:spacing w:after="0"/>
        <w:ind w:left="0"/>
        <w:jc w:val="both"/>
      </w:pPr>
      <w:r>
        <w:rPr>
          <w:rFonts w:ascii="Times New Roman"/>
          <w:b w:val="false"/>
          <w:i w:val="false"/>
          <w:color w:val="000000"/>
          <w:sz w:val="28"/>
        </w:rPr>
        <w:t>
       _______________________________________________________________</w:t>
      </w:r>
    </w:p>
    <w:bookmarkEnd w:id="486"/>
    <w:bookmarkStart w:name="z518" w:id="487"/>
    <w:p>
      <w:pPr>
        <w:spacing w:after="0"/>
        <w:ind w:left="0"/>
        <w:jc w:val="both"/>
      </w:pPr>
      <w:r>
        <w:rPr>
          <w:rFonts w:ascii="Times New Roman"/>
          <w:b w:val="false"/>
          <w:i w:val="false"/>
          <w:color w:val="000000"/>
          <w:sz w:val="28"/>
        </w:rPr>
        <w:t>
       пайдаланатын нормативтік құқықтық актілер ________________________</w:t>
      </w:r>
    </w:p>
    <w:bookmarkEnd w:id="487"/>
    <w:bookmarkStart w:name="z519" w:id="488"/>
    <w:p>
      <w:pPr>
        <w:spacing w:after="0"/>
        <w:ind w:left="0"/>
        <w:jc w:val="both"/>
      </w:pPr>
      <w:r>
        <w:rPr>
          <w:rFonts w:ascii="Times New Roman"/>
          <w:b w:val="false"/>
          <w:i w:val="false"/>
          <w:color w:val="000000"/>
          <w:sz w:val="28"/>
        </w:rPr>
        <w:t>
      2. Қаржылық есептiлiкке ашылған мәлiметтер.</w:t>
      </w:r>
    </w:p>
    <w:bookmarkEnd w:id="488"/>
    <w:bookmarkStart w:name="z520" w:id="489"/>
    <w:p>
      <w:pPr>
        <w:spacing w:after="0"/>
        <w:ind w:left="0"/>
        <w:jc w:val="both"/>
      </w:pPr>
      <w:r>
        <w:rPr>
          <w:rFonts w:ascii="Times New Roman"/>
          <w:b w:val="false"/>
          <w:i w:val="false"/>
          <w:color w:val="000000"/>
          <w:sz w:val="28"/>
        </w:rPr>
        <w:t>
      Қысқа мерзімді активтер</w:t>
      </w:r>
    </w:p>
    <w:bookmarkEnd w:id="489"/>
    <w:bookmarkStart w:name="z521" w:id="490"/>
    <w:p>
      <w:pPr>
        <w:spacing w:after="0"/>
        <w:ind w:left="0"/>
        <w:jc w:val="both"/>
      </w:pPr>
      <w:r>
        <w:rPr>
          <w:rFonts w:ascii="Times New Roman"/>
          <w:b w:val="false"/>
          <w:i w:val="false"/>
          <w:color w:val="000000"/>
          <w:sz w:val="28"/>
        </w:rPr>
        <w:t>
      Бюджеттің түрі: _________________</w:t>
      </w:r>
    </w:p>
    <w:bookmarkEnd w:id="490"/>
    <w:bookmarkStart w:name="z522" w:id="491"/>
    <w:p>
      <w:pPr>
        <w:spacing w:after="0"/>
        <w:ind w:left="0"/>
        <w:jc w:val="both"/>
      </w:pPr>
      <w:r>
        <w:rPr>
          <w:rFonts w:ascii="Times New Roman"/>
          <w:b w:val="false"/>
          <w:i w:val="false"/>
          <w:color w:val="000000"/>
          <w:sz w:val="28"/>
        </w:rPr>
        <w:t>
      Өлшем бірлігі: мың теңге</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92"/>
    <w:p>
      <w:pPr>
        <w:spacing w:after="0"/>
        <w:ind w:left="0"/>
        <w:jc w:val="both"/>
      </w:pPr>
      <w:r>
        <w:rPr>
          <w:rFonts w:ascii="Times New Roman"/>
          <w:b w:val="false"/>
          <w:i w:val="false"/>
          <w:color w:val="000000"/>
          <w:sz w:val="28"/>
        </w:rPr>
        <w:t>
      Атауы ______________________ Мекенжайы________________________</w:t>
      </w:r>
    </w:p>
    <w:bookmarkEnd w:id="492"/>
    <w:bookmarkStart w:name="z525" w:id="493"/>
    <w:p>
      <w:pPr>
        <w:spacing w:after="0"/>
        <w:ind w:left="0"/>
        <w:jc w:val="both"/>
      </w:pPr>
      <w:r>
        <w:rPr>
          <w:rFonts w:ascii="Times New Roman"/>
          <w:b w:val="false"/>
          <w:i w:val="false"/>
          <w:color w:val="000000"/>
          <w:sz w:val="28"/>
        </w:rPr>
        <w:t>
      ____________________________ ___________________________________</w:t>
      </w:r>
    </w:p>
    <w:bookmarkEnd w:id="493"/>
    <w:p>
      <w:pPr>
        <w:spacing w:after="0"/>
        <w:ind w:left="0"/>
        <w:jc w:val="both"/>
      </w:pPr>
      <w:r>
        <w:rPr>
          <w:rFonts w:ascii="Times New Roman"/>
          <w:b w:val="false"/>
          <w:i w:val="false"/>
          <w:color w:val="000000"/>
          <w:sz w:val="28"/>
        </w:rPr>
        <w:t>
      Телефоны____________________________________________________________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w:t>
      </w:r>
    </w:p>
    <w:p>
      <w:pPr>
        <w:spacing w:after="0"/>
        <w:ind w:left="0"/>
        <w:jc w:val="both"/>
      </w:pPr>
      <w:r>
        <w:rPr>
          <w:rFonts w:ascii="Times New Roman"/>
          <w:b w:val="false"/>
          <w:i w:val="false"/>
          <w:color w:val="000000"/>
          <w:sz w:val="28"/>
        </w:rPr>
        <w:t>
      Орындаушы__________________________________________________________</w:t>
      </w:r>
    </w:p>
    <w:bookmarkStart w:name="z526" w:id="494"/>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bookmarkEnd w:id="494"/>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_____________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немесе құрылымдық бөлімшеге басшылық ететін тұлға ___________</w:t>
      </w:r>
    </w:p>
    <w:p>
      <w:pPr>
        <w:spacing w:after="0"/>
        <w:ind w:left="0"/>
        <w:jc w:val="both"/>
      </w:pPr>
      <w:r>
        <w:rPr>
          <w:rFonts w:ascii="Times New Roman"/>
          <w:b w:val="false"/>
          <w:i w:val="false"/>
          <w:color w:val="000000"/>
          <w:sz w:val="28"/>
        </w:rPr>
        <w:t>
      __________________________________________</w:t>
      </w:r>
    </w:p>
    <w:bookmarkStart w:name="z527" w:id="495"/>
    <w:p>
      <w:pPr>
        <w:spacing w:after="0"/>
        <w:ind w:left="0"/>
        <w:jc w:val="both"/>
      </w:pPr>
      <w:r>
        <w:rPr>
          <w:rFonts w:ascii="Times New Roman"/>
          <w:b w:val="false"/>
          <w:i w:val="false"/>
          <w:color w:val="000000"/>
          <w:sz w:val="28"/>
        </w:rPr>
        <w:t>
      (қолы) (тегі, аты, әкесінің аты (ол болған жағдайда)</w:t>
      </w:r>
    </w:p>
    <w:bookmarkEnd w:id="495"/>
    <w:p>
      <w:pPr>
        <w:spacing w:after="0"/>
        <w:ind w:left="0"/>
        <w:jc w:val="both"/>
      </w:pPr>
      <w:r>
        <w:rPr>
          <w:rFonts w:ascii="Times New Roman"/>
          <w:b w:val="false"/>
          <w:i w:val="false"/>
          <w:color w:val="000000"/>
          <w:sz w:val="28"/>
        </w:rPr>
        <w:t>
      Мөр орыны _____ жылғы "___" ______________</w:t>
      </w:r>
    </w:p>
    <w:bookmarkStart w:name="z528" w:id="496"/>
    <w:p>
      <w:pPr>
        <w:spacing w:after="0"/>
        <w:ind w:left="0"/>
        <w:jc w:val="both"/>
      </w:pPr>
      <w:r>
        <w:rPr>
          <w:rFonts w:ascii="Times New Roman"/>
          <w:b w:val="false"/>
          <w:i w:val="false"/>
          <w:color w:val="000000"/>
          <w:sz w:val="28"/>
        </w:rPr>
        <w:t>
      Ескертпе: нысанды толтыру осы Қағидалардың 25-тармағында жазылған түсіндірмелерге сәйкес жүзеге асырылады.</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ведомстволық бағынысты</w:t>
            </w:r>
            <w:r>
              <w:br/>
            </w:r>
            <w:r>
              <w:rPr>
                <w:rFonts w:ascii="Times New Roman"/>
                <w:b w:val="false"/>
                <w:i w:val="false"/>
                <w:color w:val="000000"/>
                <w:sz w:val="20"/>
              </w:rPr>
              <w:t>субъектілерінің қаржылық</w:t>
            </w:r>
            <w:r>
              <w:br/>
            </w:r>
            <w:r>
              <w:rPr>
                <w:rFonts w:ascii="Times New Roman"/>
                <w:b w:val="false"/>
                <w:i w:val="false"/>
                <w:color w:val="000000"/>
                <w:sz w:val="20"/>
              </w:rPr>
              <w:t>есептілігінің деректерімен</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532" w:id="497"/>
    <w:p>
      <w:pPr>
        <w:spacing w:after="0"/>
        <w:ind w:left="0"/>
        <w:jc w:val="left"/>
      </w:pPr>
      <w:r>
        <w:rPr>
          <w:rFonts w:ascii="Times New Roman"/>
          <w:b/>
          <w:i w:val="false"/>
          <w:color w:val="000000"/>
        </w:rPr>
        <w:t xml:space="preserve"> 20__ жылғы "__" _________ аяқталатын кезеңге Шоғырландырылған қаржылық есептілікке түсіндірме жазба</w:t>
      </w:r>
    </w:p>
    <w:bookmarkEnd w:id="497"/>
    <w:bookmarkStart w:name="z533" w:id="498"/>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 мемлекеттік қазынашылыққа</w:t>
      </w:r>
    </w:p>
    <w:bookmarkEnd w:id="498"/>
    <w:bookmarkStart w:name="z534" w:id="49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bookmarkEnd w:id="499"/>
    <w:bookmarkStart w:name="z535" w:id="500"/>
    <w:p>
      <w:pPr>
        <w:spacing w:after="0"/>
        <w:ind w:left="0"/>
        <w:jc w:val="both"/>
      </w:pPr>
      <w:r>
        <w:rPr>
          <w:rFonts w:ascii="Times New Roman"/>
          <w:b w:val="false"/>
          <w:i w:val="false"/>
          <w:color w:val="000000"/>
          <w:sz w:val="28"/>
        </w:rPr>
        <w:t>
      Әкімшілік нысанның атауы: Шоғырландырылған қаржылық есептілікке түсіндірме жазба</w:t>
      </w:r>
    </w:p>
    <w:bookmarkEnd w:id="500"/>
    <w:bookmarkStart w:name="z536" w:id="50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КШҚЕ-5</w:t>
      </w:r>
    </w:p>
    <w:bookmarkEnd w:id="501"/>
    <w:bookmarkStart w:name="z537" w:id="502"/>
    <w:p>
      <w:pPr>
        <w:spacing w:after="0"/>
        <w:ind w:left="0"/>
        <w:jc w:val="both"/>
      </w:pPr>
      <w:r>
        <w:rPr>
          <w:rFonts w:ascii="Times New Roman"/>
          <w:b w:val="false"/>
          <w:i w:val="false"/>
          <w:color w:val="000000"/>
          <w:sz w:val="28"/>
        </w:rPr>
        <w:t>
      Кезеңділік: жартыжылдық, жылдық</w:t>
      </w:r>
    </w:p>
    <w:bookmarkEnd w:id="502"/>
    <w:bookmarkStart w:name="z538" w:id="503"/>
    <w:p>
      <w:pPr>
        <w:spacing w:after="0"/>
        <w:ind w:left="0"/>
        <w:jc w:val="both"/>
      </w:pPr>
      <w:r>
        <w:rPr>
          <w:rFonts w:ascii="Times New Roman"/>
          <w:b w:val="false"/>
          <w:i w:val="false"/>
          <w:color w:val="000000"/>
          <w:sz w:val="28"/>
        </w:rPr>
        <w:t>
      Есепті кезең: 20___ жылғы "___" ___________</w:t>
      </w:r>
    </w:p>
    <w:bookmarkEnd w:id="503"/>
    <w:bookmarkStart w:name="z539" w:id="50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504"/>
    <w:bookmarkStart w:name="z540" w:id="50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bookmarkEnd w:id="505"/>
    <w:bookmarkStart w:name="z541" w:id="506"/>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r>
    </w:tbl>
    <w:bookmarkStart w:name="z542" w:id="507"/>
    <w:p>
      <w:pPr>
        <w:spacing w:after="0"/>
        <w:ind w:left="0"/>
        <w:jc w:val="both"/>
      </w:pPr>
      <w:r>
        <w:rPr>
          <w:rFonts w:ascii="Times New Roman"/>
          <w:b w:val="false"/>
          <w:i w:val="false"/>
          <w:color w:val="000000"/>
          <w:sz w:val="28"/>
        </w:rPr>
        <w:t>
      БСН (Бизнес-сәйкестендіру нөмірі)</w:t>
      </w:r>
    </w:p>
    <w:bookmarkEnd w:id="507"/>
    <w:bookmarkStart w:name="z543" w:id="508"/>
    <w:p>
      <w:pPr>
        <w:spacing w:after="0"/>
        <w:ind w:left="0"/>
        <w:jc w:val="both"/>
      </w:pPr>
      <w:r>
        <w:rPr>
          <w:rFonts w:ascii="Times New Roman"/>
          <w:b w:val="false"/>
          <w:i w:val="false"/>
          <w:color w:val="000000"/>
          <w:sz w:val="28"/>
        </w:rPr>
        <w:t>
      Жинау әдісі: электронды түрде</w:t>
      </w:r>
    </w:p>
    <w:bookmarkEnd w:id="508"/>
    <w:bookmarkStart w:name="z544" w:id="509"/>
    <w:p>
      <w:pPr>
        <w:spacing w:after="0"/>
        <w:ind w:left="0"/>
        <w:jc w:val="both"/>
      </w:pPr>
      <w:r>
        <w:rPr>
          <w:rFonts w:ascii="Times New Roman"/>
          <w:b w:val="false"/>
          <w:i w:val="false"/>
          <w:color w:val="000000"/>
          <w:sz w:val="28"/>
        </w:rPr>
        <w:t>
      1. Жалпы мәлiметтер.</w:t>
      </w:r>
    </w:p>
    <w:bookmarkEnd w:id="509"/>
    <w:bookmarkStart w:name="z546" w:id="510"/>
    <w:p>
      <w:pPr>
        <w:spacing w:after="0"/>
        <w:ind w:left="0"/>
        <w:jc w:val="both"/>
      </w:pPr>
      <w:r>
        <w:rPr>
          <w:rFonts w:ascii="Times New Roman"/>
          <w:b w:val="false"/>
          <w:i w:val="false"/>
          <w:color w:val="000000"/>
          <w:sz w:val="28"/>
        </w:rPr>
        <w:t>
      бағдарламалар әкімшілері/уәкілетті органдардың қағидасы: ____________</w:t>
      </w:r>
    </w:p>
    <w:bookmarkEnd w:id="510"/>
    <w:bookmarkStart w:name="z547" w:id="511"/>
    <w:p>
      <w:pPr>
        <w:spacing w:after="0"/>
        <w:ind w:left="0"/>
        <w:jc w:val="both"/>
      </w:pPr>
      <w:r>
        <w:rPr>
          <w:rFonts w:ascii="Times New Roman"/>
          <w:b w:val="false"/>
          <w:i w:val="false"/>
          <w:color w:val="000000"/>
          <w:sz w:val="28"/>
        </w:rPr>
        <w:t xml:space="preserve">
      ведомстволық бағынысты мекемелер саны </w:t>
      </w:r>
    </w:p>
    <w:bookmarkEnd w:id="511"/>
    <w:bookmarkStart w:name="z548" w:id="512"/>
    <w:p>
      <w:pPr>
        <w:spacing w:after="0"/>
        <w:ind w:left="0"/>
        <w:jc w:val="both"/>
      </w:pPr>
      <w:r>
        <w:rPr>
          <w:rFonts w:ascii="Times New Roman"/>
          <w:b w:val="false"/>
          <w:i w:val="false"/>
          <w:color w:val="000000"/>
          <w:sz w:val="28"/>
        </w:rPr>
        <w:t>
      _______________________________________________________________</w:t>
      </w:r>
    </w:p>
    <w:bookmarkEnd w:id="512"/>
    <w:bookmarkStart w:name="z549" w:id="513"/>
    <w:p>
      <w:pPr>
        <w:spacing w:after="0"/>
        <w:ind w:left="0"/>
        <w:jc w:val="both"/>
      </w:pPr>
      <w:r>
        <w:rPr>
          <w:rFonts w:ascii="Times New Roman"/>
          <w:b w:val="false"/>
          <w:i w:val="false"/>
          <w:color w:val="000000"/>
          <w:sz w:val="28"/>
        </w:rPr>
        <w:t xml:space="preserve">
      бюджеттік бағдарламалар әкімшілері саны </w:t>
      </w:r>
    </w:p>
    <w:bookmarkEnd w:id="513"/>
    <w:bookmarkStart w:name="z550" w:id="514"/>
    <w:p>
      <w:pPr>
        <w:spacing w:after="0"/>
        <w:ind w:left="0"/>
        <w:jc w:val="both"/>
      </w:pPr>
      <w:r>
        <w:rPr>
          <w:rFonts w:ascii="Times New Roman"/>
          <w:b w:val="false"/>
          <w:i w:val="false"/>
          <w:color w:val="000000"/>
          <w:sz w:val="28"/>
        </w:rPr>
        <w:t>
       _______________________________________________________________</w:t>
      </w:r>
    </w:p>
    <w:bookmarkEnd w:id="514"/>
    <w:bookmarkStart w:name="z551" w:id="515"/>
    <w:p>
      <w:pPr>
        <w:spacing w:after="0"/>
        <w:ind w:left="0"/>
        <w:jc w:val="both"/>
      </w:pPr>
      <w:r>
        <w:rPr>
          <w:rFonts w:ascii="Times New Roman"/>
          <w:b w:val="false"/>
          <w:i w:val="false"/>
          <w:color w:val="000000"/>
          <w:sz w:val="28"/>
        </w:rPr>
        <w:t>
      уәкілетті органдар саны</w:t>
      </w:r>
    </w:p>
    <w:bookmarkEnd w:id="515"/>
    <w:bookmarkStart w:name="z552" w:id="516"/>
    <w:p>
      <w:pPr>
        <w:spacing w:after="0"/>
        <w:ind w:left="0"/>
        <w:jc w:val="both"/>
      </w:pPr>
      <w:r>
        <w:rPr>
          <w:rFonts w:ascii="Times New Roman"/>
          <w:b w:val="false"/>
          <w:i w:val="false"/>
          <w:color w:val="000000"/>
          <w:sz w:val="28"/>
        </w:rPr>
        <w:t>
      _______________________________________________________________</w:t>
      </w:r>
    </w:p>
    <w:bookmarkEnd w:id="516"/>
    <w:bookmarkStart w:name="z553" w:id="517"/>
    <w:p>
      <w:pPr>
        <w:spacing w:after="0"/>
        <w:ind w:left="0"/>
        <w:jc w:val="both"/>
      </w:pPr>
      <w:r>
        <w:rPr>
          <w:rFonts w:ascii="Times New Roman"/>
          <w:b w:val="false"/>
          <w:i w:val="false"/>
          <w:color w:val="000000"/>
          <w:sz w:val="28"/>
        </w:rPr>
        <w:t>
      пайдаланатын нормативтік құқықтық актілер ________________________</w:t>
      </w:r>
    </w:p>
    <w:bookmarkEnd w:id="517"/>
    <w:bookmarkStart w:name="z554" w:id="518"/>
    <w:p>
      <w:pPr>
        <w:spacing w:after="0"/>
        <w:ind w:left="0"/>
        <w:jc w:val="both"/>
      </w:pPr>
      <w:r>
        <w:rPr>
          <w:rFonts w:ascii="Times New Roman"/>
          <w:b w:val="false"/>
          <w:i w:val="false"/>
          <w:color w:val="000000"/>
          <w:sz w:val="28"/>
        </w:rPr>
        <w:t>
      2. Қаржылық есептiлiкке ашылған мәлiметтер.</w:t>
      </w:r>
    </w:p>
    <w:bookmarkEnd w:id="518"/>
    <w:bookmarkStart w:name="z555" w:id="519"/>
    <w:p>
      <w:pPr>
        <w:spacing w:after="0"/>
        <w:ind w:left="0"/>
        <w:jc w:val="both"/>
      </w:pPr>
      <w:r>
        <w:rPr>
          <w:rFonts w:ascii="Times New Roman"/>
          <w:b w:val="false"/>
          <w:i w:val="false"/>
          <w:color w:val="000000"/>
          <w:sz w:val="28"/>
        </w:rPr>
        <w:t>
      Қысқа мерзімді активтер</w:t>
      </w:r>
    </w:p>
    <w:bookmarkEnd w:id="519"/>
    <w:bookmarkStart w:name="z556" w:id="520"/>
    <w:p>
      <w:pPr>
        <w:spacing w:after="0"/>
        <w:ind w:left="0"/>
        <w:jc w:val="both"/>
      </w:pPr>
      <w:r>
        <w:rPr>
          <w:rFonts w:ascii="Times New Roman"/>
          <w:b w:val="false"/>
          <w:i w:val="false"/>
          <w:color w:val="000000"/>
          <w:sz w:val="28"/>
        </w:rPr>
        <w:t>
      Бюджеттің түрі: _________________</w:t>
      </w:r>
    </w:p>
    <w:bookmarkEnd w:id="520"/>
    <w:bookmarkStart w:name="z557" w:id="521"/>
    <w:p>
      <w:pPr>
        <w:spacing w:after="0"/>
        <w:ind w:left="0"/>
        <w:jc w:val="both"/>
      </w:pPr>
      <w:r>
        <w:rPr>
          <w:rFonts w:ascii="Times New Roman"/>
          <w:b w:val="false"/>
          <w:i w:val="false"/>
          <w:color w:val="000000"/>
          <w:sz w:val="28"/>
        </w:rPr>
        <w:t>
      Өлшем бірлігі: мың теңге</w:t>
      </w:r>
    </w:p>
    <w:bookmarkEnd w:id="521"/>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КШҚЕ-1-нысанының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(бұдан әрі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 w:id="522"/>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КШҚЕ-1-нысанының 011-жолы)</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9" w:id="523"/>
    <w:p>
      <w:pPr>
        <w:spacing w:after="0"/>
        <w:ind w:left="0"/>
        <w:jc w:val="both"/>
      </w:pPr>
      <w:r>
        <w:rPr>
          <w:rFonts w:ascii="Times New Roman"/>
          <w:b w:val="false"/>
          <w:i w:val="false"/>
          <w:color w:val="000000"/>
          <w:sz w:val="28"/>
        </w:rPr>
        <w:t>
      3-кесте. Берілген қарыздар ("Шоғырландырылған бухгалтерлік баланс" КШҚЕ-1-нысанының 011 және 110-жолдары)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басындағы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теріс айырма есептелді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теріс айырманың амортизациясы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аяғындағы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басындағы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оң айырма есептелді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оң айырманың амортизациясы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аяғындағы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0" w:id="524"/>
    <w:p>
      <w:pPr>
        <w:spacing w:after="0"/>
        <w:ind w:left="0"/>
        <w:jc w:val="both"/>
      </w:pPr>
      <w:r>
        <w:rPr>
          <w:rFonts w:ascii="Times New Roman"/>
          <w:b w:val="false"/>
          <w:i w:val="false"/>
          <w:color w:val="000000"/>
          <w:sz w:val="28"/>
        </w:rPr>
        <w:t>
      4-кесте. Сатып алушылар мен тапсырыс берушілердің қысқа мерзімді дебиторлық берешек ("Шоғырландырылған бухгалтерлік баланс" КШҚЕ-1-нысанының 014-жолы)</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 w:id="525"/>
    <w:p>
      <w:pPr>
        <w:spacing w:after="0"/>
        <w:ind w:left="0"/>
        <w:jc w:val="both"/>
      </w:pPr>
      <w:r>
        <w:rPr>
          <w:rFonts w:ascii="Times New Roman"/>
          <w:b w:val="false"/>
          <w:i w:val="false"/>
          <w:color w:val="000000"/>
          <w:sz w:val="28"/>
        </w:rPr>
        <w:t>
      5-кесте. Қорлар ("Шоғырландырылған бухгалтерлік баланс" КШҚЕ-1-нысанының 020-жолы)</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емес заңды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2" w:id="526"/>
    <w:p>
      <w:pPr>
        <w:spacing w:after="0"/>
        <w:ind w:left="0"/>
        <w:jc w:val="both"/>
      </w:pPr>
      <w:r>
        <w:rPr>
          <w:rFonts w:ascii="Times New Roman"/>
          <w:b w:val="false"/>
          <w:i w:val="false"/>
          <w:color w:val="000000"/>
          <w:sz w:val="28"/>
        </w:rPr>
        <w:t>
      Ұзақ мерзімді активтер</w:t>
      </w:r>
    </w:p>
    <w:bookmarkEnd w:id="526"/>
    <w:bookmarkStart w:name="z563" w:id="527"/>
    <w:p>
      <w:pPr>
        <w:spacing w:after="0"/>
        <w:ind w:left="0"/>
        <w:jc w:val="both"/>
      </w:pPr>
      <w:r>
        <w:rPr>
          <w:rFonts w:ascii="Times New Roman"/>
          <w:b w:val="false"/>
          <w:i w:val="false"/>
          <w:color w:val="000000"/>
          <w:sz w:val="28"/>
        </w:rPr>
        <w:t>
      6-кесте. Ұзақ мерзімді қаржы инвестициялары ("Шоғырландырылған бухгалтерлік баланс" КШҚЕ-1-нысанының 110 және 119 жолдары)</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8"/>
          <w:p>
            <w:pPr>
              <w:spacing w:after="20"/>
              <w:ind w:left="20"/>
              <w:jc w:val="both"/>
            </w:pPr>
            <w:r>
              <w:rPr>
                <w:rFonts w:ascii="Times New Roman"/>
                <w:b w:val="false"/>
                <w:i w:val="false"/>
                <w:color w:val="000000"/>
                <w:sz w:val="20"/>
              </w:rPr>
              <w:t>
Барлығы</w:t>
            </w:r>
          </w:p>
          <w:bookmarkEnd w:id="528"/>
          <w:p>
            <w:pPr>
              <w:spacing w:after="20"/>
              <w:ind w:left="20"/>
              <w:jc w:val="both"/>
            </w:pPr>
            <w:r>
              <w:rPr>
                <w:rFonts w:ascii="Times New Roman"/>
                <w:b w:val="false"/>
                <w:i w:val="false"/>
                <w:color w:val="000000"/>
                <w:sz w:val="20"/>
              </w:rPr>
              <w:t>
(110-жол КШҚЕ-1)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9"/>
          <w:p>
            <w:pPr>
              <w:spacing w:after="20"/>
              <w:ind w:left="20"/>
              <w:jc w:val="both"/>
            </w:pPr>
            <w:r>
              <w:rPr>
                <w:rFonts w:ascii="Times New Roman"/>
                <w:b w:val="false"/>
                <w:i w:val="false"/>
                <w:color w:val="000000"/>
                <w:sz w:val="20"/>
              </w:rPr>
              <w:t>
Үлестік қатысу әдісімен есепке алынатын</w:t>
            </w:r>
          </w:p>
          <w:bookmarkEnd w:id="529"/>
          <w:p>
            <w:pPr>
              <w:spacing w:after="20"/>
              <w:ind w:left="20"/>
              <w:jc w:val="both"/>
            </w:pPr>
            <w:r>
              <w:rPr>
                <w:rFonts w:ascii="Times New Roman"/>
                <w:b w:val="false"/>
                <w:i w:val="false"/>
                <w:color w:val="000000"/>
                <w:sz w:val="20"/>
              </w:rPr>
              <w:t>
(119-жол КШҚЕ-1)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6" w:id="530"/>
    <w:p>
      <w:pPr>
        <w:spacing w:after="0"/>
        <w:ind w:left="0"/>
        <w:jc w:val="both"/>
      </w:pPr>
      <w:r>
        <w:rPr>
          <w:rFonts w:ascii="Times New Roman"/>
          <w:b w:val="false"/>
          <w:i w:val="false"/>
          <w:color w:val="000000"/>
          <w:sz w:val="28"/>
        </w:rPr>
        <w:t>
      7-кесте. Үлестік қатысу әдісімен субъектілерге инвестициялар ("Шоғырландырылған бухгалтерлік баланс" КШҚЕ-1 нысанының 119-жолы)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үлесі (есепті кезеңнің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есепті кезеңдегі қозғалысы (+/-),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мемлекеттік мекеменің есептілігіндегі баланстық құны (6 баған + 7-баған+8-баған+9-баған+10-баған)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есептілігіндегі баланстық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инвестиция объектісінің капиталы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ақшамен немесе мүлікпен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материалды-техникалық жабдықтауға және негізгі қорларды күрделі жөндеуге қаражат аудару(+)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үлестерінің дивиденттерін төлеу, таза табыстың бір бөлігін шегеру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7" w:id="531"/>
    <w:p>
      <w:pPr>
        <w:spacing w:after="0"/>
        <w:ind w:left="0"/>
        <w:jc w:val="both"/>
      </w:pPr>
      <w:r>
        <w:rPr>
          <w:rFonts w:ascii="Times New Roman"/>
          <w:b w:val="false"/>
          <w:i w:val="false"/>
          <w:color w:val="000000"/>
          <w:sz w:val="28"/>
        </w:rPr>
        <w:t>
      8-кесте. Негізгі құралдар ("Шоғырландырылған бухгалтерлік баланс" КШҚЕ-1-нысанының 114-жолы)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8" w:id="532"/>
    <w:p>
      <w:pPr>
        <w:spacing w:after="0"/>
        <w:ind w:left="0"/>
        <w:jc w:val="both"/>
      </w:pPr>
      <w:r>
        <w:rPr>
          <w:rFonts w:ascii="Times New Roman"/>
          <w:b w:val="false"/>
          <w:i w:val="false"/>
          <w:color w:val="000000"/>
          <w:sz w:val="28"/>
        </w:rPr>
        <w:t>
      9-кесте. Инвестициялық жылжымайтын мүлiк ("Шоғырландырылған бухгалтерлік баланс" КШҚЕ-1-нысанының 116-жолы)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9" w:id="533"/>
    <w:p>
      <w:pPr>
        <w:spacing w:after="0"/>
        <w:ind w:left="0"/>
        <w:jc w:val="both"/>
      </w:pPr>
      <w:r>
        <w:rPr>
          <w:rFonts w:ascii="Times New Roman"/>
          <w:b w:val="false"/>
          <w:i w:val="false"/>
          <w:color w:val="000000"/>
          <w:sz w:val="28"/>
        </w:rPr>
        <w:t>
      10-кесте. Биологиялық активтер ("Шоғырландырылған бухгалтерлiк баланс" КШҚЕ-1-нысанының 117-жолы)</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534"/>
    <w:p>
      <w:pPr>
        <w:spacing w:after="0"/>
        <w:ind w:left="0"/>
        <w:jc w:val="both"/>
      </w:pPr>
      <w:r>
        <w:rPr>
          <w:rFonts w:ascii="Times New Roman"/>
          <w:b w:val="false"/>
          <w:i w:val="false"/>
          <w:color w:val="000000"/>
          <w:sz w:val="28"/>
        </w:rPr>
        <w:t>
      11-кесте. Материалдық емес активтер ("Шоғырландырылған бухгалтерлiк баланс" КШҚЕ-1-нысанының 118-жолы)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35"/>
    <w:p>
      <w:pPr>
        <w:spacing w:after="0"/>
        <w:ind w:left="0"/>
        <w:jc w:val="both"/>
      </w:pPr>
      <w:r>
        <w:rPr>
          <w:rFonts w:ascii="Times New Roman"/>
          <w:b w:val="false"/>
          <w:i w:val="false"/>
          <w:color w:val="000000"/>
          <w:sz w:val="28"/>
        </w:rPr>
        <w:t>
      12-кесте. Қысқа мерзімді қаржы міндеттемелер ("Шоғырландырылған бухгалтерлік баланс" КШҚЕ-1-нысанының 210-жол)</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536"/>
    <w:p>
      <w:pPr>
        <w:spacing w:after="0"/>
        <w:ind w:left="0"/>
        <w:jc w:val="both"/>
      </w:pPr>
      <w:r>
        <w:rPr>
          <w:rFonts w:ascii="Times New Roman"/>
          <w:b w:val="false"/>
          <w:i w:val="false"/>
          <w:color w:val="000000"/>
          <w:sz w:val="28"/>
        </w:rPr>
        <w:t>
      13-кесте. Ұзақ мерзімді қаржылық міндеттемелер ("Шоғырландырылған бухгалтерлік баланс" КШҚЕ-1-нысанының 310-жол)</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басындағы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теріс айырма есептелді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теріс айырманың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аяғындағы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басындағы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оң айырма есептелді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оң айырманың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аяғындағы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3" w:id="537"/>
    <w:p>
      <w:pPr>
        <w:spacing w:after="0"/>
        <w:ind w:left="0"/>
        <w:jc w:val="both"/>
      </w:pPr>
      <w:r>
        <w:rPr>
          <w:rFonts w:ascii="Times New Roman"/>
          <w:b w:val="false"/>
          <w:i w:val="false"/>
          <w:color w:val="000000"/>
          <w:sz w:val="28"/>
        </w:rPr>
        <w:t>
      14-кесте. Өзге кірістер</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538"/>
    <w:p>
      <w:pPr>
        <w:spacing w:after="0"/>
        <w:ind w:left="0"/>
        <w:jc w:val="both"/>
      </w:pPr>
      <w:r>
        <w:rPr>
          <w:rFonts w:ascii="Times New Roman"/>
          <w:b w:val="false"/>
          <w:i w:val="false"/>
          <w:color w:val="000000"/>
          <w:sz w:val="28"/>
        </w:rPr>
        <w:t>
      15-кесте. Бюджетке түсетін салықтық кірістер ("Шоғырландырылған қаржылық қызмет нәтижелері туралы есеп" КШҚЕ-2-нысанының 020-жолы)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539"/>
    <w:p>
      <w:pPr>
        <w:spacing w:after="0"/>
        <w:ind w:left="0"/>
        <w:jc w:val="both"/>
      </w:pPr>
      <w:r>
        <w:rPr>
          <w:rFonts w:ascii="Times New Roman"/>
          <w:b w:val="false"/>
          <w:i w:val="false"/>
          <w:color w:val="000000"/>
          <w:sz w:val="28"/>
        </w:rPr>
        <w:t>
      16-кесте. Өзге шығыстар</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540"/>
    <w:p>
      <w:pPr>
        <w:spacing w:after="0"/>
        <w:ind w:left="0"/>
        <w:jc w:val="both"/>
      </w:pPr>
      <w:r>
        <w:rPr>
          <w:rFonts w:ascii="Times New Roman"/>
          <w:b w:val="false"/>
          <w:i w:val="false"/>
          <w:color w:val="000000"/>
          <w:sz w:val="28"/>
        </w:rPr>
        <w:t>
      17-кесте. Бюджетке түсетін түсімдер бойынша шығыстарды азайту ("Шоғырландырылған қаржылық қызмет нәтижелері туралы есеп" КШҚЕ-2-нысанының 137-жолы)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541"/>
    <w:p>
      <w:pPr>
        <w:spacing w:after="0"/>
        <w:ind w:left="0"/>
        <w:jc w:val="both"/>
      </w:pPr>
      <w:r>
        <w:rPr>
          <w:rFonts w:ascii="Times New Roman"/>
          <w:b w:val="false"/>
          <w:i w:val="false"/>
          <w:color w:val="000000"/>
          <w:sz w:val="28"/>
        </w:rPr>
        <w:t>
      18-кесте. Өтеусіз берілген ұзақ мерзімді активтер /қорлар</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542"/>
    <w:p>
      <w:pPr>
        <w:spacing w:after="0"/>
        <w:ind w:left="0"/>
        <w:jc w:val="both"/>
      </w:pPr>
      <w:r>
        <w:rPr>
          <w:rFonts w:ascii="Times New Roman"/>
          <w:b w:val="false"/>
          <w:i w:val="false"/>
          <w:color w:val="000000"/>
          <w:sz w:val="28"/>
        </w:rPr>
        <w:t>
      19-кесте. Өтеусiз берілген ұзақ мерзімді активтер /қорлар</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 w:id="543"/>
    <w:p>
      <w:pPr>
        <w:spacing w:after="0"/>
        <w:ind w:left="0"/>
        <w:jc w:val="both"/>
      </w:pPr>
      <w:r>
        <w:rPr>
          <w:rFonts w:ascii="Times New Roman"/>
          <w:b w:val="false"/>
          <w:i w:val="false"/>
          <w:color w:val="000000"/>
          <w:sz w:val="28"/>
        </w:rPr>
        <w:t>
      Ескертпе: 011, 021, 031, 041, 051, 061 және 071-жолдарының деректері 18-кестенің осындай жолдарының деректеріне сәйкес келеді</w:t>
      </w:r>
    </w:p>
    <w:bookmarkEnd w:id="543"/>
    <w:bookmarkStart w:name="z580" w:id="544"/>
    <w:p>
      <w:pPr>
        <w:spacing w:after="0"/>
        <w:ind w:left="0"/>
        <w:jc w:val="both"/>
      </w:pPr>
      <w:r>
        <w:rPr>
          <w:rFonts w:ascii="Times New Roman"/>
          <w:b w:val="false"/>
          <w:i w:val="false"/>
          <w:color w:val="000000"/>
          <w:sz w:val="28"/>
        </w:rPr>
        <w:t>
      20-кесте. Концессиялық активтер және мемлекеттік-жекешелік әріптестік шарттары бойынша басқа активтер бойынша ақпарат</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1" w:id="545"/>
    <w:p>
      <w:pPr>
        <w:spacing w:after="0"/>
        <w:ind w:left="0"/>
        <w:jc w:val="both"/>
      </w:pPr>
      <w:r>
        <w:rPr>
          <w:rFonts w:ascii="Times New Roman"/>
          <w:b w:val="false"/>
          <w:i w:val="false"/>
          <w:color w:val="000000"/>
          <w:sz w:val="28"/>
        </w:rPr>
        <w:t>
      21-кесте. Өзара операциялар бойынша ақпарат</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6"/>
          <w:p>
            <w:pPr>
              <w:spacing w:after="20"/>
              <w:ind w:left="20"/>
              <w:jc w:val="both"/>
            </w:pPr>
            <w:r>
              <w:rPr>
                <w:rFonts w:ascii="Times New Roman"/>
                <w:b w:val="false"/>
                <w:i w:val="false"/>
                <w:color w:val="000000"/>
                <w:sz w:val="20"/>
              </w:rPr>
              <w:t>
Р/с</w:t>
            </w:r>
          </w:p>
          <w:bookmarkEnd w:id="546"/>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547"/>
    <w:p>
      <w:pPr>
        <w:spacing w:after="0"/>
        <w:ind w:left="0"/>
        <w:jc w:val="both"/>
      </w:pPr>
      <w:r>
        <w:rPr>
          <w:rFonts w:ascii="Times New Roman"/>
          <w:b w:val="false"/>
          <w:i w:val="false"/>
          <w:color w:val="000000"/>
          <w:sz w:val="28"/>
        </w:rPr>
        <w:t>
      22-кесте. 7120 "Бюджетпен есеп айырысулар бойынша шығыстар" шоты бойынша есептелген және аударылған сомалар бойынша ақпарат</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548"/>
    <w:p>
      <w:pPr>
        <w:spacing w:after="0"/>
        <w:ind w:left="0"/>
        <w:jc w:val="both"/>
      </w:pPr>
      <w:r>
        <w:rPr>
          <w:rFonts w:ascii="Times New Roman"/>
          <w:b w:val="false"/>
          <w:i w:val="false"/>
          <w:color w:val="000000"/>
          <w:sz w:val="28"/>
        </w:rPr>
        <w:t>
      23-кесте. "Мемлекеттік-жекешелік әріптестік шарттары бойынша міндеттемелер"</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5" w:id="549"/>
    <w:p>
      <w:pPr>
        <w:spacing w:after="0"/>
        <w:ind w:left="0"/>
        <w:jc w:val="both"/>
      </w:pPr>
      <w:r>
        <w:rPr>
          <w:rFonts w:ascii="Times New Roman"/>
          <w:b w:val="false"/>
          <w:i w:val="false"/>
          <w:color w:val="000000"/>
          <w:sz w:val="28"/>
        </w:rPr>
        <w:t>
      24-кесте.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0"/>
          <w:p>
            <w:pPr>
              <w:spacing w:after="20"/>
              <w:ind w:left="20"/>
              <w:jc w:val="both"/>
            </w:pPr>
            <w:r>
              <w:rPr>
                <w:rFonts w:ascii="Times New Roman"/>
                <w:b w:val="false"/>
                <w:i w:val="false"/>
                <w:color w:val="000000"/>
                <w:sz w:val="20"/>
              </w:rPr>
              <w:t>
Р/с</w:t>
            </w:r>
          </w:p>
          <w:bookmarkEnd w:id="55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(3-баған-4-баған-5-баған + 6-баған)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551"/>
    <w:p>
      <w:pPr>
        <w:spacing w:after="0"/>
        <w:ind w:left="0"/>
        <w:jc w:val="both"/>
      </w:pPr>
      <w:r>
        <w:rPr>
          <w:rFonts w:ascii="Times New Roman"/>
          <w:b w:val="false"/>
          <w:i w:val="false"/>
          <w:color w:val="000000"/>
          <w:sz w:val="28"/>
        </w:rPr>
        <w:t>
      25-кесте. Салық түсімдері бойынша бюджетпен есеп айырысулар бойынша қысқа мерзімді дебиторлық берешек</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8" w:id="552"/>
    <w:p>
      <w:pPr>
        <w:spacing w:after="0"/>
        <w:ind w:left="0"/>
        <w:jc w:val="both"/>
      </w:pPr>
      <w:r>
        <w:rPr>
          <w:rFonts w:ascii="Times New Roman"/>
          <w:b w:val="false"/>
          <w:i w:val="false"/>
          <w:color w:val="000000"/>
          <w:sz w:val="28"/>
        </w:rPr>
        <w:t>
      26-кесте. Аяқталмаған құрылыс және материалдық емес активтерге күрделі салымдар ("Шоғырландырылған бухгалтерлік баланс" КШҚЕ-1-нысанының 115-жолы)</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553"/>
    <w:p>
      <w:pPr>
        <w:spacing w:after="0"/>
        <w:ind w:left="0"/>
        <w:jc w:val="both"/>
      </w:pPr>
      <w:r>
        <w:rPr>
          <w:rFonts w:ascii="Times New Roman"/>
          <w:b w:val="false"/>
          <w:i w:val="false"/>
          <w:color w:val="000000"/>
          <w:sz w:val="28"/>
        </w:rPr>
        <w:t>
      27-кесте. "Аяқталмаған құрылыс объектілері бойынша ақпарат" (2411) (Проблемалық объектілер)</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басталған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аяқталған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басына қалдығы (2411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соңына қалдығы (2411 шоты) (5-баған+6-баған-7-баған-8-баған-9-баған-10-баған-11-баған)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құрамға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0" w:id="554"/>
    <w:p>
      <w:pPr>
        <w:spacing w:after="0"/>
        <w:ind w:left="0"/>
        <w:jc w:val="both"/>
      </w:pPr>
      <w:r>
        <w:rPr>
          <w:rFonts w:ascii="Times New Roman"/>
          <w:b w:val="false"/>
          <w:i w:val="false"/>
          <w:color w:val="000000"/>
          <w:sz w:val="28"/>
        </w:rPr>
        <w:t>
      28-кесте. Басқа шоттар бойынша ақша қаражатының қозғалысы*</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555"/>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bookmarkEnd w:id="555"/>
    <w:bookmarkStart w:name="z592" w:id="556"/>
    <w:p>
      <w:pPr>
        <w:spacing w:after="0"/>
        <w:ind w:left="0"/>
        <w:jc w:val="both"/>
      </w:pPr>
      <w:r>
        <w:rPr>
          <w:rFonts w:ascii="Times New Roman"/>
          <w:b w:val="false"/>
          <w:i w:val="false"/>
          <w:color w:val="000000"/>
          <w:sz w:val="28"/>
        </w:rPr>
        <w:t>
      29-кесте. Мемлекеттік кепілдіктер және шартты міндеттемелер туралы ақпарат</w:t>
      </w:r>
    </w:p>
    <w:bookmarkEnd w:id="556"/>
    <w:bookmarkStart w:name="z593" w:id="557"/>
    <w:p>
      <w:pPr>
        <w:spacing w:after="0"/>
        <w:ind w:left="0"/>
        <w:jc w:val="both"/>
      </w:pPr>
      <w:r>
        <w:rPr>
          <w:rFonts w:ascii="Times New Roman"/>
          <w:b w:val="false"/>
          <w:i w:val="false"/>
          <w:color w:val="000000"/>
          <w:sz w:val="28"/>
        </w:rPr>
        <w:t>
      1. Мемлекеттік кепілдіктер туралы</w:t>
      </w:r>
    </w:p>
    <w:bookmarkEnd w:id="557"/>
    <w:bookmarkStart w:name="z594" w:id="558"/>
    <w:p>
      <w:pPr>
        <w:spacing w:after="0"/>
        <w:ind w:left="0"/>
        <w:jc w:val="both"/>
      </w:pPr>
      <w:r>
        <w:rPr>
          <w:rFonts w:ascii="Times New Roman"/>
          <w:b w:val="false"/>
          <w:i w:val="false"/>
          <w:color w:val="000000"/>
          <w:sz w:val="28"/>
        </w:rPr>
        <w:t>
      Өлшем бірлігі: мың теңге</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559"/>
    <w:p>
      <w:pPr>
        <w:spacing w:after="0"/>
        <w:ind w:left="0"/>
        <w:jc w:val="both"/>
      </w:pPr>
      <w:r>
        <w:rPr>
          <w:rFonts w:ascii="Times New Roman"/>
          <w:b w:val="false"/>
          <w:i w:val="false"/>
          <w:color w:val="000000"/>
          <w:sz w:val="28"/>
        </w:rPr>
        <w:t>
      2. Шартты міндеттемелер туралы</w:t>
      </w:r>
    </w:p>
    <w:bookmarkEnd w:id="559"/>
    <w:bookmarkStart w:name="z596" w:id="560"/>
    <w:p>
      <w:pPr>
        <w:spacing w:after="0"/>
        <w:ind w:left="0"/>
        <w:jc w:val="both"/>
      </w:pPr>
      <w:r>
        <w:rPr>
          <w:rFonts w:ascii="Times New Roman"/>
          <w:b w:val="false"/>
          <w:i w:val="false"/>
          <w:color w:val="000000"/>
          <w:sz w:val="28"/>
        </w:rPr>
        <w:t>
      Өлшем бірлігі: мың теңге</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561"/>
    <w:p>
      <w:pPr>
        <w:spacing w:after="0"/>
        <w:ind w:left="0"/>
        <w:jc w:val="both"/>
      </w:pPr>
      <w:r>
        <w:rPr>
          <w:rFonts w:ascii="Times New Roman"/>
          <w:b w:val="false"/>
          <w:i w:val="false"/>
          <w:color w:val="000000"/>
          <w:sz w:val="28"/>
        </w:rPr>
        <w:t>
      Атауы ______________________ Мекенжайы________________________</w:t>
      </w:r>
    </w:p>
    <w:bookmarkEnd w:id="561"/>
    <w:bookmarkStart w:name="z598" w:id="562"/>
    <w:p>
      <w:pPr>
        <w:spacing w:after="0"/>
        <w:ind w:left="0"/>
        <w:jc w:val="both"/>
      </w:pPr>
      <w:r>
        <w:rPr>
          <w:rFonts w:ascii="Times New Roman"/>
          <w:b w:val="false"/>
          <w:i w:val="false"/>
          <w:color w:val="000000"/>
          <w:sz w:val="28"/>
        </w:rPr>
        <w:t>
      ____________________________ ___________________________________</w:t>
      </w:r>
    </w:p>
    <w:bookmarkEnd w:id="562"/>
    <w:p>
      <w:pPr>
        <w:spacing w:after="0"/>
        <w:ind w:left="0"/>
        <w:jc w:val="both"/>
      </w:pPr>
      <w:r>
        <w:rPr>
          <w:rFonts w:ascii="Times New Roman"/>
          <w:b w:val="false"/>
          <w:i w:val="false"/>
          <w:color w:val="000000"/>
          <w:sz w:val="28"/>
        </w:rPr>
        <w:t>
      Телефоны____________________________________________________________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w:t>
      </w:r>
    </w:p>
    <w:p>
      <w:pPr>
        <w:spacing w:after="0"/>
        <w:ind w:left="0"/>
        <w:jc w:val="both"/>
      </w:pPr>
      <w:r>
        <w:rPr>
          <w:rFonts w:ascii="Times New Roman"/>
          <w:b w:val="false"/>
          <w:i w:val="false"/>
          <w:color w:val="000000"/>
          <w:sz w:val="28"/>
        </w:rPr>
        <w:t>
      Орындаушы__________________________________________________________</w:t>
      </w:r>
    </w:p>
    <w:bookmarkStart w:name="z599" w:id="563"/>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563"/>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_____________ ___________________________________________</w:t>
      </w:r>
    </w:p>
    <w:bookmarkStart w:name="z600" w:id="564"/>
    <w:p>
      <w:pPr>
        <w:spacing w:after="0"/>
        <w:ind w:left="0"/>
        <w:jc w:val="both"/>
      </w:pPr>
      <w:r>
        <w:rPr>
          <w:rFonts w:ascii="Times New Roman"/>
          <w:b w:val="false"/>
          <w:i w:val="false"/>
          <w:color w:val="000000"/>
          <w:sz w:val="28"/>
        </w:rPr>
        <w:t>
            (қолы)                 (тегі, аты, әкесінің аты (ол болған жағдайда)</w:t>
      </w:r>
    </w:p>
    <w:bookmarkEnd w:id="564"/>
    <w:p>
      <w:pPr>
        <w:spacing w:after="0"/>
        <w:ind w:left="0"/>
        <w:jc w:val="both"/>
      </w:pPr>
      <w:r>
        <w:rPr>
          <w:rFonts w:ascii="Times New Roman"/>
          <w:b w:val="false"/>
          <w:i w:val="false"/>
          <w:color w:val="000000"/>
          <w:sz w:val="28"/>
        </w:rPr>
        <w:t>
      Бас бухгалтер немесе құрылымдық бөлімшеге басшылық ететін тұлға __________</w:t>
      </w:r>
    </w:p>
    <w:p>
      <w:pPr>
        <w:spacing w:after="0"/>
        <w:ind w:left="0"/>
        <w:jc w:val="both"/>
      </w:pPr>
      <w:r>
        <w:rPr>
          <w:rFonts w:ascii="Times New Roman"/>
          <w:b w:val="false"/>
          <w:i w:val="false"/>
          <w:color w:val="000000"/>
          <w:sz w:val="28"/>
        </w:rPr>
        <w:t>
      ___________________________________________</w:t>
      </w:r>
    </w:p>
    <w:bookmarkStart w:name="z601" w:id="565"/>
    <w:p>
      <w:pPr>
        <w:spacing w:after="0"/>
        <w:ind w:left="0"/>
        <w:jc w:val="both"/>
      </w:pPr>
      <w:r>
        <w:rPr>
          <w:rFonts w:ascii="Times New Roman"/>
          <w:b w:val="false"/>
          <w:i w:val="false"/>
          <w:color w:val="000000"/>
          <w:sz w:val="28"/>
        </w:rPr>
        <w:t>
      (қолы) (тегі, аты, әкесінің аты (ол болған жағдайда)</w:t>
      </w:r>
    </w:p>
    <w:bookmarkEnd w:id="565"/>
    <w:bookmarkStart w:name="z602" w:id="566"/>
    <w:p>
      <w:pPr>
        <w:spacing w:after="0"/>
        <w:ind w:left="0"/>
        <w:jc w:val="both"/>
      </w:pPr>
      <w:r>
        <w:rPr>
          <w:rFonts w:ascii="Times New Roman"/>
          <w:b w:val="false"/>
          <w:i w:val="false"/>
          <w:color w:val="000000"/>
          <w:sz w:val="28"/>
        </w:rPr>
        <w:t>
      Мөр орны ____ жылғы "____" _______________</w:t>
      </w:r>
    </w:p>
    <w:bookmarkEnd w:id="566"/>
    <w:p>
      <w:pPr>
        <w:spacing w:after="0"/>
        <w:ind w:left="0"/>
        <w:jc w:val="both"/>
      </w:pPr>
      <w:r>
        <w:rPr>
          <w:rFonts w:ascii="Times New Roman"/>
          <w:b w:val="false"/>
          <w:i w:val="false"/>
          <w:color w:val="000000"/>
          <w:sz w:val="28"/>
        </w:rPr>
        <w:t>
      Ескертпе: нысанды толтыру осы Қағидалардың 26 және 27-тармақтарында жазылған түсіндірмелерге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