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a26d" w14:textId="fe1a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w:t>
      </w:r>
    </w:p>
    <w:p>
      <w:pPr>
        <w:spacing w:after="0"/>
        <w:ind w:left="0"/>
        <w:jc w:val="both"/>
      </w:pPr>
      <w:r>
        <w:rPr>
          <w:rFonts w:ascii="Times New Roman"/>
          <w:b w:val="false"/>
          <w:i w:val="false"/>
          <w:color w:val="000000"/>
          <w:sz w:val="28"/>
        </w:rPr>
        <w:t>Қазақстан Республикасы Қаржы министрінің 2025 жылғы 28 мамырдағы № 258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2025 қаржы жылына арналған бюджеттік есепке алуды жүргізу қағидалары;</w:t>
      </w:r>
    </w:p>
    <w:bookmarkEnd w:id="2"/>
    <w:bookmarkStart w:name="z7" w:id="3"/>
    <w:p>
      <w:pPr>
        <w:spacing w:after="0"/>
        <w:ind w:left="0"/>
        <w:jc w:val="both"/>
      </w:pPr>
      <w:r>
        <w:rPr>
          <w:rFonts w:ascii="Times New Roman"/>
          <w:b w:val="false"/>
          <w:i w:val="false"/>
          <w:color w:val="000000"/>
          <w:sz w:val="28"/>
        </w:rPr>
        <w:t>
      Ескерту. 1-тармағының екінші абзацы 31.12.2025 қоса алғанда қолданылады – осы бұйрықтың 3-тармағымен.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Бюджеттік есепке алуды жүргізу қағидалары бекітілсін.</w:t>
      </w:r>
    </w:p>
    <w:bookmarkEnd w:id="4"/>
    <w:bookmarkStart w:name="z9" w:id="5"/>
    <w:p>
      <w:pPr>
        <w:spacing w:after="0"/>
        <w:ind w:left="0"/>
        <w:jc w:val="both"/>
      </w:pPr>
      <w:r>
        <w:rPr>
          <w:rFonts w:ascii="Times New Roman"/>
          <w:b w:val="false"/>
          <w:i w:val="false"/>
          <w:color w:val="000000"/>
          <w:sz w:val="28"/>
        </w:rPr>
        <w:t>
      Ескерту. 1-тармағының үшінші абзацы 01.01.2026 бастап қолданысқа енгізіледі – осы бұйрықтың 3-тармағымен.</w:t>
      </w:r>
    </w:p>
    <w:bookmarkEnd w:id="5"/>
    <w:bookmarkStart w:name="z10"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бұйрық 2026 жылғы 1 қаңтардан бастап қолданысқа енгізілетін осы бұйрықтың 1-тармағының үшінші абзацын қоспағанда, алғашқы ресми жарияланған күнінен кейін күнтізбелік он күн өткен соң қолданысқа енгізіледі.</w:t>
      </w:r>
    </w:p>
    <w:bookmarkEnd w:id="9"/>
    <w:bookmarkStart w:name="z14" w:id="10"/>
    <w:p>
      <w:pPr>
        <w:spacing w:after="0"/>
        <w:ind w:left="0"/>
        <w:jc w:val="both"/>
      </w:pPr>
      <w:r>
        <w:rPr>
          <w:rFonts w:ascii="Times New Roman"/>
          <w:b w:val="false"/>
          <w:i w:val="false"/>
          <w:color w:val="000000"/>
          <w:sz w:val="28"/>
        </w:rPr>
        <w:t>
      Бұл ретте, осы бұйрықтың 1-тармағының екінші абзацы 2025 жылғы 31 желтоқсанды қоса алғанда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мамырдағы</w:t>
            </w:r>
            <w:r>
              <w:br/>
            </w:r>
            <w:r>
              <w:rPr>
                <w:rFonts w:ascii="Times New Roman"/>
                <w:b w:val="false"/>
                <w:i w:val="false"/>
                <w:color w:val="000000"/>
                <w:sz w:val="20"/>
              </w:rPr>
              <w:t>№ 258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2025 қаржы жылына арналған бюджеттік есепке алуды жүргізу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2025 қаржы жылына арналған бюджеттік есепке алуды жүргізу қағидалары (бұдан әрі – Қағидалар) Қазақстан Республикасының Бюджет кодексінің (бұдан әрі – Бюджет кодексі) 117-бабының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республикалық және жергілікті бюджеттердің атқарылуын бюджеттік есепке алуды жүргізудің тәртібін анықтайды.</w:t>
      </w:r>
    </w:p>
    <w:bookmarkEnd w:id="13"/>
    <w:bookmarkStart w:name="z20" w:id="14"/>
    <w:p>
      <w:pPr>
        <w:spacing w:after="0"/>
        <w:ind w:left="0"/>
        <w:jc w:val="both"/>
      </w:pPr>
      <w:r>
        <w:rPr>
          <w:rFonts w:ascii="Times New Roman"/>
          <w:b w:val="false"/>
          <w:i w:val="false"/>
          <w:color w:val="000000"/>
          <w:sz w:val="28"/>
        </w:rPr>
        <w:t>
      Бюджетті атқару жөніндегі уәкілетті органдар, мемлекеттік қазынашылық және аудандық маңызы бар қалалар, ауылдар, кенттер, ауылдық округтер әкімдерінің аппараттары (бұдан әрі – бюджетті атқару жөніндегі уәкілетті органдар) осы Қағидаларға сәйкес бюджеттік есепке алуды жүргізуді жүзеге асырады.</w:t>
      </w:r>
    </w:p>
    <w:bookmarkEnd w:id="14"/>
    <w:bookmarkStart w:name="z21" w:id="15"/>
    <w:p>
      <w:pPr>
        <w:spacing w:after="0"/>
        <w:ind w:left="0"/>
        <w:jc w:val="both"/>
      </w:pPr>
      <w:r>
        <w:rPr>
          <w:rFonts w:ascii="Times New Roman"/>
          <w:b w:val="false"/>
          <w:i w:val="false"/>
          <w:color w:val="000000"/>
          <w:sz w:val="28"/>
        </w:rPr>
        <w:t>
      Бюджеттік есепке алу – Қазақстан Республикасының бюджет заңнамасымен реттелген, кассалық негізде бірыңғай қазынашылық шотынан және мемлекеттік мекемелердің шоттарынан операциялар туралы ақшалай мәндегі ақпаратты жинаудың, тіркеудің және қорытудың реттелген жүйесі.</w:t>
      </w:r>
    </w:p>
    <w:bookmarkEnd w:id="15"/>
    <w:bookmarkStart w:name="z22" w:id="16"/>
    <w:p>
      <w:pPr>
        <w:spacing w:after="0"/>
        <w:ind w:left="0"/>
        <w:jc w:val="both"/>
      </w:pPr>
      <w:r>
        <w:rPr>
          <w:rFonts w:ascii="Times New Roman"/>
          <w:b w:val="false"/>
          <w:i w:val="false"/>
          <w:color w:val="000000"/>
          <w:sz w:val="28"/>
        </w:rPr>
        <w:t>
      Бірыңғай қазынашылық шоты қолма-қол ақшаны бақылау шоттарындағы ақша қалдықтарын қамтиды.</w:t>
      </w:r>
    </w:p>
    <w:bookmarkEnd w:id="16"/>
    <w:bookmarkStart w:name="z23" w:id="17"/>
    <w:p>
      <w:pPr>
        <w:spacing w:after="0"/>
        <w:ind w:left="0"/>
        <w:jc w:val="both"/>
      </w:pPr>
      <w:r>
        <w:rPr>
          <w:rFonts w:ascii="Times New Roman"/>
          <w:b w:val="false"/>
          <w:i w:val="false"/>
          <w:color w:val="000000"/>
          <w:sz w:val="28"/>
        </w:rPr>
        <w:t>
      Бюджеттік есепке алу шоттар жоспарына сәйкес шоттарда операциялар қосарланған жазба тәсілімен көрсетілетін, кассалық негізде жүзеге асырылатын бюджеттердің атқарылуын есепке алуды білдіреді. Бюджеттік есепке алу Қазақстан Республикасының ұлттық валютасында жүргізіледі.</w:t>
      </w:r>
    </w:p>
    <w:bookmarkEnd w:id="17"/>
    <w:bookmarkStart w:name="z24" w:id="18"/>
    <w:p>
      <w:pPr>
        <w:spacing w:after="0"/>
        <w:ind w:left="0"/>
        <w:jc w:val="both"/>
      </w:pPr>
      <w:r>
        <w:rPr>
          <w:rFonts w:ascii="Times New Roman"/>
          <w:b w:val="false"/>
          <w:i w:val="false"/>
          <w:color w:val="000000"/>
          <w:sz w:val="28"/>
        </w:rPr>
        <w:t>
      Бюджеттік есепке алу бюджетке түсетін түсімдерді, бюджеттік бағдарламаларды (кіші бағдарламаларды) іске асыруды, бюджет тапшылығын қаржыландыруды (бюджет профицитін пайдалануды) қамтамасыз ету жөніндегі іс-шаралар кешенін орындаумен және республикалық және жергілікті бюджеттерге түсетін түсімдерді есепке жатқызумен және республикалық және жергілікті бюджеттерден шығыстарды жүргізумен байланысты операцияларды есепке алуға арналған қолма-қол ақшаны бақылау шотындағы ақша қаражатының қозғалысымен байланысты барлық операцияларды қамтиды және бюджеттің атқарылуы кезіндегі оның жай-күйін сипаттауды қамтамасыз етеді.</w:t>
      </w:r>
    </w:p>
    <w:bookmarkEnd w:id="18"/>
    <w:bookmarkStart w:name="z25" w:id="19"/>
    <w:p>
      <w:pPr>
        <w:spacing w:after="0"/>
        <w:ind w:left="0"/>
        <w:jc w:val="both"/>
      </w:pPr>
      <w:r>
        <w:rPr>
          <w:rFonts w:ascii="Times New Roman"/>
          <w:b w:val="false"/>
          <w:i w:val="false"/>
          <w:color w:val="000000"/>
          <w:sz w:val="28"/>
        </w:rPr>
        <w:t>
      Бюджеттік есепке алу деректері бюджеттің атқарылуы жөніндегі есептілік жасаудың негізі болып табылады.</w:t>
      </w:r>
    </w:p>
    <w:bookmarkEnd w:id="19"/>
    <w:bookmarkStart w:name="z26" w:id="20"/>
    <w:p>
      <w:pPr>
        <w:spacing w:after="0"/>
        <w:ind w:left="0"/>
        <w:jc w:val="both"/>
      </w:pPr>
      <w:r>
        <w:rPr>
          <w:rFonts w:ascii="Times New Roman"/>
          <w:b w:val="false"/>
          <w:i w:val="false"/>
          <w:color w:val="000000"/>
          <w:sz w:val="28"/>
        </w:rPr>
        <w:t>
      Бюджетті атқару жөніндегі уәкілетті органның басшысы бюджеттік есепке алуды дұрыс жүргізу үшін қажетті жағдайларды жасайды, бюджетті атқару жөніндегі уәкілетті органның бюджеттік есепке алу құрылымдық бөлімшесі бюджетті атқару жөніндегі бюджеттік есепке алуды жүргізу, құжаттар мен мәліметтерді есепке алу үшін ресімдеу және беру тәртібі бөлігінде осы Қағидаларда көзделген талаптардың орындалуын қамтамасыз етеді.</w:t>
      </w:r>
    </w:p>
    <w:bookmarkEnd w:id="20"/>
    <w:bookmarkStart w:name="z27" w:id="21"/>
    <w:p>
      <w:pPr>
        <w:spacing w:after="0"/>
        <w:ind w:left="0"/>
        <w:jc w:val="both"/>
      </w:pPr>
      <w:r>
        <w:rPr>
          <w:rFonts w:ascii="Times New Roman"/>
          <w:b w:val="false"/>
          <w:i w:val="false"/>
          <w:color w:val="000000"/>
          <w:sz w:val="28"/>
        </w:rPr>
        <w:t>
      2. Бюджетті атқару жөніндегі уәкілетті органның бюджеттік есепке алу жөніндегі құрылымдық бөлімшенің басшысы өз жұмысында осы Қағидаларды басшылыққа алады.</w:t>
      </w:r>
    </w:p>
    <w:bookmarkEnd w:id="21"/>
    <w:bookmarkStart w:name="z28" w:id="22"/>
    <w:p>
      <w:pPr>
        <w:spacing w:after="0"/>
        <w:ind w:left="0"/>
        <w:jc w:val="both"/>
      </w:pPr>
      <w:r>
        <w:rPr>
          <w:rFonts w:ascii="Times New Roman"/>
          <w:b w:val="false"/>
          <w:i w:val="false"/>
          <w:color w:val="000000"/>
          <w:sz w:val="28"/>
        </w:rPr>
        <w:t>
      3. Бюджетті атқару жөніндегі уәкілетті органның бюджеттік есепке алу жөніндегі құрылымдық бөлімшенің басшысы бақылауды жүзеге асырады және бюджетті атқару жөніндегі уәкілетті орган жүзеге асыратын бюджетті атқару жөніндегі барлық операцияларының бюджеттік есепке алу шоттарында көрсетілуін, бюджеттердің атқарылуы туралы есептердің жасалуын қамтамасыз етеді.</w:t>
      </w:r>
    </w:p>
    <w:bookmarkEnd w:id="22"/>
    <w:bookmarkStart w:name="z29" w:id="23"/>
    <w:p>
      <w:pPr>
        <w:spacing w:after="0"/>
        <w:ind w:left="0"/>
        <w:jc w:val="both"/>
      </w:pPr>
      <w:r>
        <w:rPr>
          <w:rFonts w:ascii="Times New Roman"/>
          <w:b w:val="false"/>
          <w:i w:val="false"/>
          <w:color w:val="000000"/>
          <w:sz w:val="28"/>
        </w:rPr>
        <w:t>
      4. Бюджетті атқару жөніндегі уәкілетті органның бюджеттік есепке алу жөніндегі құрылымдық бөлімшенің басшысы Қазақстан Республикасының бюджеттік заңнамасына қайшы келетін және қаржылық тәртіпті бұзатын операциялар бойынша құжаттарды орындауға және ресімдеуге қабылдамайды.</w:t>
      </w:r>
    </w:p>
    <w:bookmarkEnd w:id="23"/>
    <w:bookmarkStart w:name="z30" w:id="24"/>
    <w:p>
      <w:pPr>
        <w:spacing w:after="0"/>
        <w:ind w:left="0"/>
        <w:jc w:val="both"/>
      </w:pPr>
      <w:r>
        <w:rPr>
          <w:rFonts w:ascii="Times New Roman"/>
          <w:b w:val="false"/>
          <w:i w:val="false"/>
          <w:color w:val="000000"/>
          <w:sz w:val="28"/>
        </w:rPr>
        <w:t>
      5. Бюджеттік есепке алуды жүргізу кезінде бюджетті атқару жөніндегі уәкілетті органның бюджеттік есепке алу жөніндегі құрылымдық бөлімшенің басшысы бюджеттік есепке алу бойынша тиісті құрылымдық бөлімшенің қызметкерлері үшін қызметтік міндеттерді анықтайды және олардың орындалуына бақылауды қамтамасыз етеді.</w:t>
      </w:r>
    </w:p>
    <w:bookmarkEnd w:id="24"/>
    <w:bookmarkStart w:name="z31" w:id="25"/>
    <w:p>
      <w:pPr>
        <w:spacing w:after="0"/>
        <w:ind w:left="0"/>
        <w:jc w:val="left"/>
      </w:pPr>
      <w:r>
        <w:rPr>
          <w:rFonts w:ascii="Times New Roman"/>
          <w:b/>
          <w:i w:val="false"/>
          <w:color w:val="000000"/>
        </w:rPr>
        <w:t xml:space="preserve"> 2-тарау. Есепке алу құжаттары</w:t>
      </w:r>
    </w:p>
    <w:bookmarkEnd w:id="25"/>
    <w:bookmarkStart w:name="z32" w:id="26"/>
    <w:p>
      <w:pPr>
        <w:spacing w:after="0"/>
        <w:ind w:left="0"/>
        <w:jc w:val="both"/>
      </w:pPr>
      <w:r>
        <w:rPr>
          <w:rFonts w:ascii="Times New Roman"/>
          <w:b w:val="false"/>
          <w:i w:val="false"/>
          <w:color w:val="000000"/>
          <w:sz w:val="28"/>
        </w:rPr>
        <w:t xml:space="preserve">
      6. Мемлекеттік қазынашылық органдары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 жүйесі (бұдан әрі – электрондық құжат айналымы) арқылы беретін бюджеттік есепке алу құжаттары Қазынашылықтың интеграцияланған ақпараттық жүйесі арқылы электрондық түрде қалыптастырылады, Мемлекеттік қазынашылық органдары мен бюджетті атқару жөніндегі уәкілетті органдардың электрондық цифрлық қолтаңбаларымен куәландырылады.</w:t>
      </w:r>
    </w:p>
    <w:bookmarkEnd w:id="26"/>
    <w:bookmarkStart w:name="z33" w:id="27"/>
    <w:p>
      <w:pPr>
        <w:spacing w:after="0"/>
        <w:ind w:left="0"/>
        <w:jc w:val="both"/>
      </w:pPr>
      <w:r>
        <w:rPr>
          <w:rFonts w:ascii="Times New Roman"/>
          <w:b w:val="false"/>
          <w:i w:val="false"/>
          <w:color w:val="000000"/>
          <w:sz w:val="28"/>
        </w:rPr>
        <w:t xml:space="preserve">
      7.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 атқару жөніндегі орталық уәкілетті орган айқындайтын Бюджеттің қазынашылық атқарылуы рәсімдерін және оларға кассалық қызмет көрсету қағидаларына сәйкес, мемлекеттік қазынашылық органдарының ұсынған бастапқы есепке алу құжаттарын бюджетті атқару жөніндегі уәкілетті орган тиісті бюджеттердің қолма-қол ақшаны бақылау шоттарындағы айналымдар мен қалдықтардың көрсетілуінің дұрыстығы тұрғысынан тексереді, содан кейін орындауға және есепке алуға қабылдайды.</w:t>
      </w:r>
    </w:p>
    <w:bookmarkEnd w:id="27"/>
    <w:bookmarkStart w:name="z34" w:id="28"/>
    <w:p>
      <w:pPr>
        <w:spacing w:after="0"/>
        <w:ind w:left="0"/>
        <w:jc w:val="both"/>
      </w:pPr>
      <w:r>
        <w:rPr>
          <w:rFonts w:ascii="Times New Roman"/>
          <w:b w:val="false"/>
          <w:i w:val="false"/>
          <w:color w:val="000000"/>
          <w:sz w:val="28"/>
        </w:rPr>
        <w:t>
      8. Жергілікті бюджеттердің атқарылуын күнделікті есепке алу үшін мемлекеттік қазынашылық органдары бюджетті атқару жөніндегі жергілікті уәкілетті органдарға электрондық құжат айналымы арқылы тиісті жергілікті бюджет бойынша жиынтықта 5-34А "Ақылы қызметтердің, қайырымдылық көмектің, ақшаны уақытша орналастырудың, сыртқы қарызды немесе байланысты грантты, квазимемлекеттік сектор субъектілерінің, қаржылық қолдау және мемлекеттік сатып алу операторларының қолма-қол ақшасын бақылау шоттарындағы қалдықтар туралы есеп" нысаны бойынша есептерді ұсынады.</w:t>
      </w:r>
    </w:p>
    <w:bookmarkEnd w:id="28"/>
    <w:bookmarkStart w:name="z35" w:id="29"/>
    <w:p>
      <w:pPr>
        <w:spacing w:after="0"/>
        <w:ind w:left="0"/>
        <w:jc w:val="both"/>
      </w:pPr>
      <w:r>
        <w:rPr>
          <w:rFonts w:ascii="Times New Roman"/>
          <w:b w:val="false"/>
          <w:i w:val="false"/>
          <w:color w:val="000000"/>
          <w:sz w:val="28"/>
        </w:rPr>
        <w:t>
      9. Жергілікті бюджетті атқару жөніндегі уәкілетті органдар 2-19, 5-20, 5-34, 5-34А, 5-52 есептілік нысандары бойынша бір күндегі айналымдарды салыстыруды жүзеге асырады:</w:t>
      </w:r>
    </w:p>
    <w:bookmarkEnd w:id="29"/>
    <w:bookmarkStart w:name="z36" w:id="30"/>
    <w:p>
      <w:pPr>
        <w:spacing w:after="0"/>
        <w:ind w:left="0"/>
        <w:jc w:val="both"/>
      </w:pPr>
      <w:r>
        <w:rPr>
          <w:rFonts w:ascii="Times New Roman"/>
          <w:b w:val="false"/>
          <w:i w:val="false"/>
          <w:color w:val="000000"/>
          <w:sz w:val="28"/>
        </w:rPr>
        <w:t>
      5-34, 5-34А нысандары бойынша есептің "Кіріс қалдық", "Дебет", "Кредит", "Шығыс қалдық" бағандары бойынша "Жиыны" жолының бір күндегі жалпы сомасы 5-20 нысаны бойынша есептің "Дебет", "Кредит" бағандары бойынша "Кіріс қалдық", "Шығыс қалдық", "Жиыны" жолдарының бір күндегі жалпы сомасына тең болуға тиіс;</w:t>
      </w:r>
    </w:p>
    <w:bookmarkEnd w:id="30"/>
    <w:bookmarkStart w:name="z37" w:id="31"/>
    <w:p>
      <w:pPr>
        <w:spacing w:after="0"/>
        <w:ind w:left="0"/>
        <w:jc w:val="both"/>
      </w:pPr>
      <w:r>
        <w:rPr>
          <w:rFonts w:ascii="Times New Roman"/>
          <w:b w:val="false"/>
          <w:i w:val="false"/>
          <w:color w:val="000000"/>
          <w:sz w:val="28"/>
        </w:rPr>
        <w:t>
      5-20 нысаны бойынша есептің "Дебет" бағаны бойынша "Кірістерді бөлу" жолы мен "Кредит" бағаны бойынша "Кірістерді бөлу" жолының сомалары арасындағы айырманың бір күндегі сомасы 2-19 нысаны бойынша есептің осы бюджеттің бір күндегі түсімдерінің сомасын көрсететін бағандағы тиісті бюджет жолындағы сомаға тең болуға тиіс;</w:t>
      </w:r>
    </w:p>
    <w:bookmarkEnd w:id="31"/>
    <w:bookmarkStart w:name="z38" w:id="32"/>
    <w:p>
      <w:pPr>
        <w:spacing w:after="0"/>
        <w:ind w:left="0"/>
        <w:jc w:val="both"/>
      </w:pPr>
      <w:r>
        <w:rPr>
          <w:rFonts w:ascii="Times New Roman"/>
          <w:b w:val="false"/>
          <w:i w:val="false"/>
          <w:color w:val="000000"/>
          <w:sz w:val="28"/>
        </w:rPr>
        <w:t>
      тиісті бюджет бойынша 5-34 нысаны бойынша есептің "Шығыс қалдық" бағаны бойынша "Жиыны" жолының сомасы 2-19 нысаны бойынша есептің тиісті бюджеттің (тиісті бюджеттің жыл басынан бастап түсімдері) бағаны бойынша "Жиыны" жолының сомасы мен 5-52 "Шығыстар бойынша жиынтық есеп" нысаны бойынша есептің "Жыл басынан бастап шығыстар" бағаны бойынша "Есеп бойынша барлығы" жолының сомасы айырмасының сомасына тең;</w:t>
      </w:r>
    </w:p>
    <w:bookmarkEnd w:id="32"/>
    <w:bookmarkStart w:name="z39" w:id="33"/>
    <w:p>
      <w:pPr>
        <w:spacing w:after="0"/>
        <w:ind w:left="0"/>
        <w:jc w:val="both"/>
      </w:pPr>
      <w:r>
        <w:rPr>
          <w:rFonts w:ascii="Times New Roman"/>
          <w:b w:val="false"/>
          <w:i w:val="false"/>
          <w:color w:val="000000"/>
          <w:sz w:val="28"/>
        </w:rPr>
        <w:t>
      5-34 нысаны бойынша есептің "Кіріс қалдық" бағаны бойынша "Жиыны" жолының бір күндегі сомасы алдыңғы операциялық күннің 5-34 нысаны бойынша есептің "Шығыс қалдық" бағаны бойынша "Жиыны" жолының сомасына сәйкес келуі тиіс.</w:t>
      </w:r>
    </w:p>
    <w:bookmarkEnd w:id="33"/>
    <w:bookmarkStart w:name="z40" w:id="34"/>
    <w:p>
      <w:pPr>
        <w:spacing w:after="0"/>
        <w:ind w:left="0"/>
        <w:jc w:val="left"/>
      </w:pPr>
      <w:r>
        <w:rPr>
          <w:rFonts w:ascii="Times New Roman"/>
          <w:b/>
          <w:i w:val="false"/>
          <w:color w:val="000000"/>
        </w:rPr>
        <w:t xml:space="preserve"> 3-тарау. Бюджеттің атқарылуын есепке алу тіркелімдері</w:t>
      </w:r>
    </w:p>
    <w:bookmarkEnd w:id="34"/>
    <w:bookmarkStart w:name="z41" w:id="35"/>
    <w:p>
      <w:pPr>
        <w:spacing w:after="0"/>
        <w:ind w:left="0"/>
        <w:jc w:val="both"/>
      </w:pPr>
      <w:r>
        <w:rPr>
          <w:rFonts w:ascii="Times New Roman"/>
          <w:b w:val="false"/>
          <w:i w:val="false"/>
          <w:color w:val="000000"/>
          <w:sz w:val="28"/>
        </w:rPr>
        <w:t>
      10. Бюджеттердің атқарылуы жөніндегі операцияларды есепке алу мынадай есепке алу тіркелімдерінде жүргізіледі:</w:t>
      </w:r>
    </w:p>
    <w:bookmarkEnd w:id="35"/>
    <w:bookmarkStart w:name="z42"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"Бас-журнал" кітабы;</w:t>
      </w:r>
    </w:p>
    <w:bookmarkEnd w:id="36"/>
    <w:bookmarkStart w:name="z43"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қазынашылық шоты бойынша мемориалдық ордер;</w:t>
      </w:r>
    </w:p>
    <w:bookmarkEnd w:id="37"/>
    <w:bookmarkStart w:name="z44" w:id="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Мемориалдық ордер;</w:t>
      </w:r>
    </w:p>
    <w:bookmarkEnd w:id="38"/>
    <w:bookmarkStart w:name="z45" w:id="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 қаржыландырудың, сыртқы қарызды немесе байланысты грантты қайта айырбастаудың, Қазақстан Республикасы Ұлттық қорының (бұдан әрі –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органның шоттары, Әлеуметтік медициналық сақтандыру қорының, Арнаулы мемлекеттік қордың, тиісті саланың орталық және (немесе) жергілікті уәкілетті органдарының, Еуразиялық экономикалық одаққа мүше мемлекеттердің, квазимемлекеттік сектор субъектілерінің, қаржылық қолдау операторларының, мемлекеттік сатып алу, пилоттық жобаны іске асыру бойынша квазимемлекеттік сектор субъектілерінің, дербес білім беру ұйымдарының, бюджеттік кредиттердің, мемлекеттік сатып алу саласындағы бірыңғай оператордың қолма-қол ақшаны бақылау шоттарын, анықтауға дейінгі сомалар шоттарын, бірыңғай қазынашылық шотындағы ақша қалдығына сыйақы шотын есепке алуға арналған);</w:t>
      </w:r>
    </w:p>
    <w:bookmarkEnd w:id="39"/>
    <w:bookmarkStart w:name="z46"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бірыңғай қазынашылық шотынан салымдарға (депозиттерге) орналастырылған сомалардың толық жазылуы;</w:t>
      </w:r>
    </w:p>
    <w:bookmarkEnd w:id="40"/>
    <w:bookmarkStart w:name="z47" w:id="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bookmarkEnd w:id="41"/>
    <w:bookmarkStart w:name="z48"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бюджеттің түсімдері мен шығыстары бойынша толық жазылуы;</w:t>
      </w:r>
    </w:p>
    <w:bookmarkEnd w:id="42"/>
    <w:bookmarkStart w:name="z49" w:id="4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 1 нысан бойынша мемлекеттік қазынашылық балансы;</w:t>
      </w:r>
    </w:p>
    <w:bookmarkEnd w:id="43"/>
    <w:bookmarkStart w:name="z50" w:id="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 1-М нысан бойынша жергілікті бюджеттің атқарылу балансы;</w:t>
      </w:r>
    </w:p>
    <w:bookmarkEnd w:id="44"/>
    <w:bookmarkStart w:name="z51" w:id="4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 2 нысан бойынша Бірыңғай қазынашылық шотындағы ақша қозғалысы туралы есеп;</w:t>
      </w:r>
    </w:p>
    <w:bookmarkEnd w:id="45"/>
    <w:bookmarkStart w:name="z52" w:id="4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 3 нысан бойынша мемлекеттік және мемлекет кепілдік берген борыш, мемлекет кепілгерліктері бойынша борыш туралы есеп;</w:t>
      </w:r>
    </w:p>
    <w:bookmarkEnd w:id="46"/>
    <w:bookmarkStart w:name="z53" w:id="4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 4 нысан бойынша Мемлекеттік сыртқы қарыздар және байланысты гранттар бойынша есеп;</w:t>
      </w:r>
    </w:p>
    <w:bookmarkEnd w:id="47"/>
    <w:bookmarkStart w:name="z54" w:id="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bookmarkEnd w:id="48"/>
    <w:bookmarkStart w:name="z55" w:id="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шоттардағы қалдықтар туралы мәліметтер;</w:t>
      </w:r>
    </w:p>
    <w:bookmarkEnd w:id="49"/>
    <w:bookmarkStart w:name="z56"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 5 нысан бойынша шетел валютасындағы шоттар бойынша операциялық күннің жабылуы туралы есеп;</w:t>
      </w:r>
    </w:p>
    <w:bookmarkEnd w:id="50"/>
    <w:bookmarkStart w:name="z57" w:id="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 2-М нысан бойынша жергілікті бюджеттің ақша қозғалысы туралы есеп;</w:t>
      </w:r>
    </w:p>
    <w:bookmarkEnd w:id="51"/>
    <w:bookmarkStart w:name="z58"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шетел валютасындағы шоттар бойынша толық жазылуы;</w:t>
      </w:r>
    </w:p>
    <w:bookmarkEnd w:id="52"/>
    <w:bookmarkStart w:name="z59" w:id="5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қазынашылықтың интеграцияланған ақпараттық жүйесінде операциялық күннің жабылуы туралы есеп;</w:t>
      </w:r>
    </w:p>
    <w:bookmarkEnd w:id="53"/>
    <w:bookmarkStart w:name="z60" w:id="5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 қаражатының жұмсалуы жөніндегі ақпарат;</w:t>
      </w:r>
    </w:p>
    <w:bookmarkEnd w:id="54"/>
    <w:bookmarkStart w:name="z61" w:id="5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Бірыңғай қазынашылық шотынан Қазақстан Республикасы Ұлттық банкінде (бұдан әрі – Ұлттық банк), екінші деңгейдегі банктерде және (немесе) Ұлттық почта операторында орналастырылған уақытша бос бюджет ақшасы (депозиттер) бойынша анықтама;</w:t>
      </w:r>
    </w:p>
    <w:bookmarkEnd w:id="55"/>
    <w:bookmarkStart w:name="z62" w:id="5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бюджеттен берілген кредиттер бойынша ақпарат.</w:t>
      </w:r>
    </w:p>
    <w:bookmarkEnd w:id="56"/>
    <w:bookmarkStart w:name="z63" w:id="57"/>
    <w:p>
      <w:pPr>
        <w:spacing w:after="0"/>
        <w:ind w:left="0"/>
        <w:jc w:val="both"/>
      </w:pPr>
      <w:r>
        <w:rPr>
          <w:rFonts w:ascii="Times New Roman"/>
          <w:b w:val="false"/>
          <w:i w:val="false"/>
          <w:color w:val="000000"/>
          <w:sz w:val="28"/>
        </w:rPr>
        <w:t>
      11. Мемлекеттік қазынашылық үшін республикалық және жергілікті бюджеттердің атқарылуын есепке алуға арналған бастапқы құжаттар құрылымдық бөлімшелердің осы Қағидаларға 11, 12, 13, 14, 15 және 18-қосымшаларға сәйкес есептері болып табылады.</w:t>
      </w:r>
    </w:p>
    <w:bookmarkEnd w:id="57"/>
    <w:bookmarkStart w:name="z64" w:id="58"/>
    <w:p>
      <w:pPr>
        <w:spacing w:after="0"/>
        <w:ind w:left="0"/>
        <w:jc w:val="both"/>
      </w:pPr>
      <w:r>
        <w:rPr>
          <w:rFonts w:ascii="Times New Roman"/>
          <w:b w:val="false"/>
          <w:i w:val="false"/>
          <w:color w:val="000000"/>
          <w:sz w:val="28"/>
        </w:rPr>
        <w:t>
      Есепке алуға қабылданған бастапқы құжаттар барлық операциялар бойынша алынған күннен бастап 2 (екі) жұмыс күні ішінде мемориалдық ордерлермен ресімделеді, оған бюджетті атқару жөніндегі уәкілетті органның бюджеттік есепке алу жөніндегі құрылымдық бөлімшенің басшысы қол қояды. Сыртқы қарыздар бойынша есепке алу операциялар жасалуына қарай жүзеге асырылады.</w:t>
      </w:r>
    </w:p>
    <w:bookmarkEnd w:id="58"/>
    <w:bookmarkStart w:name="z65" w:id="59"/>
    <w:p>
      <w:pPr>
        <w:spacing w:after="0"/>
        <w:ind w:left="0"/>
        <w:jc w:val="both"/>
      </w:pPr>
      <w:r>
        <w:rPr>
          <w:rFonts w:ascii="Times New Roman"/>
          <w:b w:val="false"/>
          <w:i w:val="false"/>
          <w:color w:val="000000"/>
          <w:sz w:val="28"/>
        </w:rPr>
        <w:t>
      Бастапқы құжаттардағы жазбалар оларда жазбалардың ұзақ уақыт бойы сақталуын қамтамасыз ететін жазба құралдарымен ғана жүргізілуі тиіс.</w:t>
      </w:r>
    </w:p>
    <w:bookmarkEnd w:id="59"/>
    <w:bookmarkStart w:name="z66" w:id="60"/>
    <w:p>
      <w:pPr>
        <w:spacing w:after="0"/>
        <w:ind w:left="0"/>
        <w:jc w:val="both"/>
      </w:pPr>
      <w:r>
        <w:rPr>
          <w:rFonts w:ascii="Times New Roman"/>
          <w:b w:val="false"/>
          <w:i w:val="false"/>
          <w:color w:val="000000"/>
          <w:sz w:val="28"/>
        </w:rPr>
        <w:t>
      Мемориалдық ордерлер есепке алу тіркелімдеріне жазылғанға дейін әрбір ай үшін жеке тізбектік тәртіппен бірінші нөмірден бастап нөмірленеді.</w:t>
      </w:r>
    </w:p>
    <w:bookmarkEnd w:id="60"/>
    <w:bookmarkStart w:name="z67" w:id="61"/>
    <w:p>
      <w:pPr>
        <w:spacing w:after="0"/>
        <w:ind w:left="0"/>
        <w:jc w:val="both"/>
      </w:pPr>
      <w:r>
        <w:rPr>
          <w:rFonts w:ascii="Times New Roman"/>
          <w:b w:val="false"/>
          <w:i w:val="false"/>
          <w:color w:val="000000"/>
          <w:sz w:val="28"/>
        </w:rPr>
        <w:t>
      Толық жазулар, ақшаны салымдарға (депозиттерге) орналастыру немесе салымдардың (депозиттердің) негізгі сомасын қайтару жөніндегі операциялар жүргізілгеннен кейін қалыптастырылатын депозиттердің орналастырылған сомаларын қоспағанда, күн сайын қалыптастырылады және мемориалдық ордерлердің қосымшасы болып табылады.</w:t>
      </w:r>
    </w:p>
    <w:bookmarkEnd w:id="61"/>
    <w:bookmarkStart w:name="z68" w:id="62"/>
    <w:p>
      <w:pPr>
        <w:spacing w:after="0"/>
        <w:ind w:left="0"/>
        <w:jc w:val="both"/>
      </w:pPr>
      <w:r>
        <w:rPr>
          <w:rFonts w:ascii="Times New Roman"/>
          <w:b w:val="false"/>
          <w:i w:val="false"/>
          <w:color w:val="000000"/>
          <w:sz w:val="28"/>
        </w:rPr>
        <w:t>
      12. "Бас-журнал" кітабында бюджеттердің атқарылуын бюджеттік есепке алудың қосалқы шоттары бойынша хронологиялық және жүйелік жазбалары біріктіріледі.</w:t>
      </w:r>
    </w:p>
    <w:bookmarkEnd w:id="62"/>
    <w:bookmarkStart w:name="z69" w:id="63"/>
    <w:p>
      <w:pPr>
        <w:spacing w:after="0"/>
        <w:ind w:left="0"/>
        <w:jc w:val="both"/>
      </w:pPr>
      <w:r>
        <w:rPr>
          <w:rFonts w:ascii="Times New Roman"/>
          <w:b w:val="false"/>
          <w:i w:val="false"/>
          <w:color w:val="000000"/>
          <w:sz w:val="28"/>
        </w:rPr>
        <w:t>
      Жаңа қаржы жылына арналған кітапты ашу кезінде бірінші жол бойынша өткен жылғы қосалқы шоттар бойынша қалдықтар сомасы жазылады. Баланс активінің сомалары дебетке, ал пассив сомалары - кітаптың тиісті қосалқы шоттар кредитіне жазылады.</w:t>
      </w:r>
    </w:p>
    <w:bookmarkEnd w:id="63"/>
    <w:bookmarkStart w:name="z70" w:id="64"/>
    <w:p>
      <w:pPr>
        <w:spacing w:after="0"/>
        <w:ind w:left="0"/>
        <w:jc w:val="both"/>
      </w:pPr>
      <w:r>
        <w:rPr>
          <w:rFonts w:ascii="Times New Roman"/>
          <w:b w:val="false"/>
          <w:i w:val="false"/>
          <w:color w:val="000000"/>
          <w:sz w:val="28"/>
        </w:rPr>
        <w:t>
      Жекелеген қосалқы шоттар бойынша жылдың басындағы қалдықтар талдамалы есепке алу тіркелімдерінде жылдың басындағы жазбаларға сәйкес келуі тиіс.</w:t>
      </w:r>
    </w:p>
    <w:bookmarkEnd w:id="64"/>
    <w:bookmarkStart w:name="z71" w:id="65"/>
    <w:p>
      <w:pPr>
        <w:spacing w:after="0"/>
        <w:ind w:left="0"/>
        <w:jc w:val="both"/>
      </w:pPr>
      <w:r>
        <w:rPr>
          <w:rFonts w:ascii="Times New Roman"/>
          <w:b w:val="false"/>
          <w:i w:val="false"/>
          <w:color w:val="000000"/>
          <w:sz w:val="28"/>
        </w:rPr>
        <w:t>
      "Бас-журнал" кітабына жазбалар мемориалдық ордердің және оны толтыруға негіз болып табылатын, оған қоса берілген құжаттардың негізінде жүргізіледі.</w:t>
      </w:r>
    </w:p>
    <w:bookmarkEnd w:id="65"/>
    <w:bookmarkStart w:name="z72" w:id="66"/>
    <w:p>
      <w:pPr>
        <w:spacing w:after="0"/>
        <w:ind w:left="0"/>
        <w:jc w:val="both"/>
      </w:pPr>
      <w:r>
        <w:rPr>
          <w:rFonts w:ascii="Times New Roman"/>
          <w:b w:val="false"/>
          <w:i w:val="false"/>
          <w:color w:val="000000"/>
          <w:sz w:val="28"/>
        </w:rPr>
        <w:t>
      "Бас-журнал" кітабында бір айдағы айналымдардың жалпы қорытындысы есептеледі және барлық қосалқы шоттар бойынша келесі айдың басындағы дебет немесе кредит қалдықтары шығарылады.</w:t>
      </w:r>
    </w:p>
    <w:bookmarkEnd w:id="66"/>
    <w:bookmarkStart w:name="z73" w:id="67"/>
    <w:p>
      <w:pPr>
        <w:spacing w:after="0"/>
        <w:ind w:left="0"/>
        <w:jc w:val="both"/>
      </w:pP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және есептіден кейінгі жылдың 1 қаңтардағы жағдай бойынша баланс жасалады.</w:t>
      </w:r>
    </w:p>
    <w:bookmarkEnd w:id="67"/>
    <w:bookmarkStart w:name="z74" w:id="68"/>
    <w:p>
      <w:pPr>
        <w:spacing w:after="0"/>
        <w:ind w:left="0"/>
        <w:jc w:val="both"/>
      </w:pPr>
      <w:r>
        <w:rPr>
          <w:rFonts w:ascii="Times New Roman"/>
          <w:b w:val="false"/>
          <w:i w:val="false"/>
          <w:color w:val="000000"/>
          <w:sz w:val="28"/>
        </w:rPr>
        <w:t>
      Алдағы жылға арналған есепке алу тіркелімдері ағымдағы қаржы жылының 31 желтоқсанынан кешіктірілмей дайындалады.</w:t>
      </w:r>
    </w:p>
    <w:bookmarkEnd w:id="68"/>
    <w:bookmarkStart w:name="z75" w:id="69"/>
    <w:p>
      <w:pPr>
        <w:spacing w:after="0"/>
        <w:ind w:left="0"/>
        <w:jc w:val="both"/>
      </w:pPr>
      <w:r>
        <w:rPr>
          <w:rFonts w:ascii="Times New Roman"/>
          <w:b w:val="false"/>
          <w:i w:val="false"/>
          <w:color w:val="000000"/>
          <w:sz w:val="28"/>
        </w:rPr>
        <w:t>
      Мемлекеттік қазынашылық балансында бірыңғай қазынашылық шотындағы, республикалық және жергілікті бюджеттердің қолма-қол ақшаны бақылау шоттарындағы,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Білім беру инфрақұрылымын қолдау қоры, білім беру инфрақұрылымын қолдау жөніндегі жергілікті атқарушы органның шотының, Әлеуметтік медициналық сақтандыру қорының, Арнаулы мемлекеттік қордың, тиісті саланың орталық және (немесе) жергілікті уәкілетті органдарының, Еуразиялық экономикалық одаққа мүше мемлекеттердің, квазимемлекеттік сектор субъектілерінің, қаржылық қолдау операторларының, мемлекеттік сатып алу, пилоттық жобаны іске асыру бойынша квазимемлекеттік сектор субъектісінің, дербес білім беру ұйымдарының, бюджеттік кредиттердің, мемлекеттік сатып алу саласындағы бірыңғай оператордың қолма-қол ақшаны бақылау шоттарындағы, шетел валютасының шоттарындағы, анықтауға дейінгі сомалар шоттарындағы, бірыңғай қазынашылық шотындағы ақша қалдығына сыйақы шотындағы, есеп айырысулардағы ақша бойынша, жергілікті бюджет жетіспеушіліктері бойынша, Ұлттық Банктің салымдарына (депозиттеріне), Ұлттық почта операторында және (немесе) екінші деңгейдегі банктерде орналастыру бойынша шоттардағы ақша қалдықтары көрініс табады.</w:t>
      </w:r>
    </w:p>
    <w:bookmarkEnd w:id="69"/>
    <w:bookmarkStart w:name="z76" w:id="70"/>
    <w:p>
      <w:pPr>
        <w:spacing w:after="0"/>
        <w:ind w:left="0"/>
        <w:jc w:val="both"/>
      </w:pPr>
      <w:r>
        <w:rPr>
          <w:rFonts w:ascii="Times New Roman"/>
          <w:b w:val="false"/>
          <w:i w:val="false"/>
          <w:color w:val="000000"/>
          <w:sz w:val="28"/>
        </w:rPr>
        <w:t>
      Жергілікті бюджеттердің атқарылу балансында тиісті жергілікті бюджеттердің қолма-қол ақшаны бақылау шоттарындағы, ақылы қызметтердің, қайырымдылық көмектің, ақшаны уақытша орналастырудың, квазимемлекеттік сектор субъектілерінің, қаржылық қолдау операторларының, мемлекеттік сатып алу, тиісті саланың жергілікті уәкілетті органдарының тиісті қолма-қол ақшаны бақылау шоттарындағы және жергілікті бюджеттің жетіспеушіліктері бойынша, Ұлттық Банк салымдарына (депозиттеріне) орналастыру бойынша шоттардағы, сыртқы қарыздар бойынша шоттағы ақшаның қалдықтары көрініс табады.</w:t>
      </w:r>
    </w:p>
    <w:bookmarkEnd w:id="70"/>
    <w:bookmarkStart w:name="z77" w:id="71"/>
    <w:p>
      <w:pPr>
        <w:spacing w:after="0"/>
        <w:ind w:left="0"/>
        <w:jc w:val="both"/>
      </w:pPr>
      <w:r>
        <w:rPr>
          <w:rFonts w:ascii="Times New Roman"/>
          <w:b w:val="false"/>
          <w:i w:val="false"/>
          <w:color w:val="000000"/>
          <w:sz w:val="28"/>
        </w:rPr>
        <w:t>
      Баланс жасалғанға дейін синтетикалық есепке алу шоттары бойынша айналымдармен және қалдықтармен бірге талдамалы шоттар бойынша айналымдар мен қалдықтарды салыстырып тексеру жүргізіледі.</w:t>
      </w:r>
    </w:p>
    <w:bookmarkEnd w:id="71"/>
    <w:bookmarkStart w:name="z78" w:id="72"/>
    <w:p>
      <w:pPr>
        <w:spacing w:after="0"/>
        <w:ind w:left="0"/>
        <w:jc w:val="both"/>
      </w:pPr>
      <w:r>
        <w:rPr>
          <w:rFonts w:ascii="Times New Roman"/>
          <w:b w:val="false"/>
          <w:i w:val="false"/>
          <w:color w:val="000000"/>
          <w:sz w:val="28"/>
        </w:rPr>
        <w:t>
      № 2 нысан бойынша Бірыңғай қазынашылық шотындағы ақша қозғалысы туралы есепте есепті кезеңдегі ақша түсімдері мен шығындары көрсетіле отырып, ақшаның жыл басындағы және есепті кезеңнің соңындағы қалдықтары көрсетіледі.</w:t>
      </w:r>
    </w:p>
    <w:bookmarkEnd w:id="72"/>
    <w:bookmarkStart w:name="z79" w:id="73"/>
    <w:p>
      <w:pPr>
        <w:spacing w:after="0"/>
        <w:ind w:left="0"/>
        <w:jc w:val="both"/>
      </w:pPr>
      <w:r>
        <w:rPr>
          <w:rFonts w:ascii="Times New Roman"/>
          <w:b w:val="false"/>
          <w:i w:val="false"/>
          <w:color w:val="000000"/>
          <w:sz w:val="28"/>
        </w:rPr>
        <w:t>
      13. Ағымдағы қаржы жылында есепке алу тіркелімінің жазбаларынан табылған қателерді түзету мынадай тәртіппен жүргізіледі:</w:t>
      </w:r>
    </w:p>
    <w:bookmarkEnd w:id="73"/>
    <w:bookmarkStart w:name="z80" w:id="74"/>
    <w:p>
      <w:pPr>
        <w:spacing w:after="0"/>
        <w:ind w:left="0"/>
        <w:jc w:val="both"/>
      </w:pPr>
      <w:r>
        <w:rPr>
          <w:rFonts w:ascii="Times New Roman"/>
          <w:b w:val="false"/>
          <w:i w:val="false"/>
          <w:color w:val="000000"/>
          <w:sz w:val="28"/>
        </w:rPr>
        <w:t>
      мемориалдық ордердің өзгеруін талап етпейтін балансты ұсыну сәтіне дейінгі осы есепті кезең үшін табылған қате сызылған, жазуларды оқуға мүмкіндік беретіндей етіп, сызылғанның үстіндегі жаңа дұрыс сомаларды және мәтінді жазу арқылы дұрыс емес сомаларды және мәтінді жіңішке сызықпен сызу жолымен түзетіледі. Әрбір түзету, түзетілген күні көрсетіле отырып, жауапты тұлғалардың қолдарымен расталады;</w:t>
      </w:r>
    </w:p>
    <w:bookmarkEnd w:id="74"/>
    <w:bookmarkStart w:name="z81" w:id="75"/>
    <w:p>
      <w:pPr>
        <w:spacing w:after="0"/>
        <w:ind w:left="0"/>
        <w:jc w:val="both"/>
      </w:pPr>
      <w:r>
        <w:rPr>
          <w:rFonts w:ascii="Times New Roman"/>
          <w:b w:val="false"/>
          <w:i w:val="false"/>
          <w:color w:val="000000"/>
          <w:sz w:val="28"/>
        </w:rPr>
        <w:t>
      мемориалдық ордерде кеткен қатенің нәтижесінде балансты ұсыну сәтіне дейін табылған қате жазба қосымша мемориалдық ордермен түзетіледі. Баланс ұсынылып қойған есепті кезеңдегі есепке алу жазбаларында қателер табылған кезде олар да осы сияқты түзетіледі.</w:t>
      </w:r>
    </w:p>
    <w:bookmarkEnd w:id="75"/>
    <w:bookmarkStart w:name="z82" w:id="76"/>
    <w:p>
      <w:pPr>
        <w:spacing w:after="0"/>
        <w:ind w:left="0"/>
        <w:jc w:val="both"/>
      </w:pPr>
      <w:r>
        <w:rPr>
          <w:rFonts w:ascii="Times New Roman"/>
          <w:b w:val="false"/>
          <w:i w:val="false"/>
          <w:color w:val="000000"/>
          <w:sz w:val="28"/>
        </w:rPr>
        <w:t>
      14. Есепті жыл аяқталғанда есепке алу тіркелімдерінде балансты жасаудың алдында қосалқы шоттар бойынша айналымдардың қорытындылары саналады және салыстырылады.</w:t>
      </w:r>
    </w:p>
    <w:bookmarkEnd w:id="76"/>
    <w:bookmarkStart w:name="z83" w:id="77"/>
    <w:p>
      <w:pPr>
        <w:spacing w:after="0"/>
        <w:ind w:left="0"/>
        <w:jc w:val="left"/>
      </w:pPr>
      <w:r>
        <w:rPr>
          <w:rFonts w:ascii="Times New Roman"/>
          <w:b/>
          <w:i w:val="false"/>
          <w:color w:val="000000"/>
        </w:rPr>
        <w:t xml:space="preserve"> 4-тарау. Бастапқы құжаттарды, есепке алу тіркелімдерін және бюджеттердің атқарылуы жөніндегі есептерді сақтау</w:t>
      </w:r>
    </w:p>
    <w:bookmarkEnd w:id="77"/>
    <w:bookmarkStart w:name="z84" w:id="78"/>
    <w:p>
      <w:pPr>
        <w:spacing w:after="0"/>
        <w:ind w:left="0"/>
        <w:jc w:val="both"/>
      </w:pPr>
      <w:r>
        <w:rPr>
          <w:rFonts w:ascii="Times New Roman"/>
          <w:b w:val="false"/>
          <w:i w:val="false"/>
          <w:color w:val="000000"/>
          <w:sz w:val="28"/>
        </w:rPr>
        <w:t>
      15. Әрбір есепті ай аяқталған соң барлық мемориалдық ордерлер оған қатысты құжаттармен бірге хронологиялық тәртіппен брошюрланады. Құжаттар беттерінің саны елеусіз болған жағдайда құжатты бір жинаққа брошюрлауға жол беріледі.</w:t>
      </w:r>
    </w:p>
    <w:bookmarkEnd w:id="78"/>
    <w:bookmarkStart w:name="z85" w:id="79"/>
    <w:p>
      <w:pPr>
        <w:spacing w:after="0"/>
        <w:ind w:left="0"/>
        <w:jc w:val="both"/>
      </w:pPr>
      <w:r>
        <w:rPr>
          <w:rFonts w:ascii="Times New Roman"/>
          <w:b w:val="false"/>
          <w:i w:val="false"/>
          <w:color w:val="000000"/>
          <w:sz w:val="28"/>
        </w:rPr>
        <w:t>
      Мұқаба сыртында бюджетті атқару жөніндегі уәкілетті органның атауы, жинақтың (істің) атауы мен реттік нөмірі, есепті кезең - жылы мен айы, мемориалдық ордерлердің бастапқы және соңғы нөмірлері, істегі парақ саны көрсетіледі.</w:t>
      </w:r>
    </w:p>
    <w:bookmarkEnd w:id="79"/>
    <w:bookmarkStart w:name="z86" w:id="80"/>
    <w:p>
      <w:pPr>
        <w:spacing w:after="0"/>
        <w:ind w:left="0"/>
        <w:jc w:val="both"/>
      </w:pPr>
      <w:r>
        <w:rPr>
          <w:rFonts w:ascii="Times New Roman"/>
          <w:b w:val="false"/>
          <w:i w:val="false"/>
          <w:color w:val="000000"/>
          <w:sz w:val="28"/>
        </w:rPr>
        <w:t>
      16. Бастапқы құжаттардың, есепке алу тіркелімдерінің, бюджеттің атқарылуы жөніндегі есептердің сақталуын, оларды архивке ресімдеу және берілуін бюджетті атқару жөніндегі уәкілетті органның бюджеттік есепке алу жөніндегі құрылымдық бөлімшенің басшысы қамтамасыз етеді.</w:t>
      </w:r>
    </w:p>
    <w:bookmarkEnd w:id="80"/>
    <w:bookmarkStart w:name="z87" w:id="81"/>
    <w:p>
      <w:pPr>
        <w:spacing w:after="0"/>
        <w:ind w:left="0"/>
        <w:jc w:val="both"/>
      </w:pPr>
      <w:r>
        <w:rPr>
          <w:rFonts w:ascii="Times New Roman"/>
          <w:b w:val="false"/>
          <w:i w:val="false"/>
          <w:color w:val="000000"/>
          <w:sz w:val="28"/>
        </w:rPr>
        <w:t>
      Ағымдағы қаржы жылына арналған құжаттар мен тіркелімдер өткен жылғы құжаттардан бөлек сақталуы тиіс.</w:t>
      </w:r>
    </w:p>
    <w:bookmarkEnd w:id="81"/>
    <w:bookmarkStart w:name="z88" w:id="82"/>
    <w:p>
      <w:pPr>
        <w:spacing w:after="0"/>
        <w:ind w:left="0"/>
        <w:jc w:val="both"/>
      </w:pPr>
      <w:r>
        <w:rPr>
          <w:rFonts w:ascii="Times New Roman"/>
          <w:b w:val="false"/>
          <w:i w:val="false"/>
          <w:color w:val="000000"/>
          <w:sz w:val="28"/>
        </w:rPr>
        <w:t>
      Бастапқы құжаттарды, қағаз және электронды тасығыштардағы тіркелімдерді, бюджеттің атқарылуы жөніндегі есептерді, есепке алу деректерін электронды өңдеу бағдарламалары, олардың есептеулерін, басқа да құжаттарды сақтау, сонымен қатар оларды архивке өткізу Қазақстан Республикасының "Ұлттық архив қоры және архивтер туралы" Заңында белгіленген тәртіппен жүзеге асырылады.</w:t>
      </w:r>
    </w:p>
    <w:bookmarkEnd w:id="82"/>
    <w:bookmarkStart w:name="z89" w:id="83"/>
    <w:p>
      <w:pPr>
        <w:spacing w:after="0"/>
        <w:ind w:left="0"/>
        <w:jc w:val="left"/>
      </w:pPr>
      <w:r>
        <w:rPr>
          <w:rFonts w:ascii="Times New Roman"/>
          <w:b/>
          <w:i w:val="false"/>
          <w:color w:val="000000"/>
        </w:rPr>
        <w:t xml:space="preserve"> 5-тарау. Бюджеттік есепке алу шоттарының жоспары</w:t>
      </w:r>
    </w:p>
    <w:bookmarkEnd w:id="83"/>
    <w:bookmarkStart w:name="z90" w:id="84"/>
    <w:p>
      <w:pPr>
        <w:spacing w:after="0"/>
        <w:ind w:left="0"/>
        <w:jc w:val="both"/>
      </w:pPr>
      <w:r>
        <w:rPr>
          <w:rFonts w:ascii="Times New Roman"/>
          <w:b w:val="false"/>
          <w:i w:val="false"/>
          <w:color w:val="000000"/>
          <w:sz w:val="28"/>
        </w:rPr>
        <w:t xml:space="preserve">
      17. Бюджетті атқару жөніндегі уәкілетті орган бюджеттің атқарылуы жөніндегі операцияларды есепке алу үшін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шоттар жоспарын қолданады.</w:t>
      </w:r>
    </w:p>
    <w:bookmarkEnd w:id="84"/>
    <w:bookmarkStart w:name="z91" w:id="85"/>
    <w:p>
      <w:pPr>
        <w:spacing w:after="0"/>
        <w:ind w:left="0"/>
        <w:jc w:val="both"/>
      </w:pPr>
      <w:r>
        <w:rPr>
          <w:rFonts w:ascii="Times New Roman"/>
          <w:b w:val="false"/>
          <w:i w:val="false"/>
          <w:color w:val="000000"/>
          <w:sz w:val="28"/>
        </w:rPr>
        <w:t xml:space="preserve">
      18. Республикалық және жергілікті бюджеттерді атқару операциялары жөніндегі шоттар корреспонденциясы осы Қағидаларға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24-қосымшаларда</w:t>
      </w:r>
      <w:r>
        <w:rPr>
          <w:rFonts w:ascii="Times New Roman"/>
          <w:b w:val="false"/>
          <w:i w:val="false"/>
          <w:color w:val="000000"/>
          <w:sz w:val="28"/>
        </w:rPr>
        <w:t xml:space="preserve"> көзделген.</w:t>
      </w:r>
    </w:p>
    <w:bookmarkEnd w:id="85"/>
    <w:bookmarkStart w:name="z92" w:id="86"/>
    <w:p>
      <w:pPr>
        <w:spacing w:after="0"/>
        <w:ind w:left="0"/>
        <w:jc w:val="left"/>
      </w:pPr>
      <w:r>
        <w:rPr>
          <w:rFonts w:ascii="Times New Roman"/>
          <w:b/>
          <w:i w:val="false"/>
          <w:color w:val="000000"/>
        </w:rPr>
        <w:t xml:space="preserve"> 6-тарау. Бюджеттің атқарылуы жөніндегі операцияларды есепке алу тәртібі</w:t>
      </w:r>
    </w:p>
    <w:bookmarkEnd w:id="86"/>
    <w:bookmarkStart w:name="z93" w:id="87"/>
    <w:p>
      <w:pPr>
        <w:spacing w:after="0"/>
        <w:ind w:left="0"/>
        <w:jc w:val="both"/>
      </w:pPr>
      <w:r>
        <w:rPr>
          <w:rFonts w:ascii="Times New Roman"/>
          <w:b w:val="false"/>
          <w:i w:val="false"/>
          <w:color w:val="000000"/>
          <w:sz w:val="28"/>
        </w:rPr>
        <w:t>
      19. 1 "Ақшалай қаражат" шотында ұлттық және шетел валютасындағы ақша қозғалысы есепке алынады.</w:t>
      </w:r>
    </w:p>
    <w:bookmarkEnd w:id="87"/>
    <w:bookmarkStart w:name="z94" w:id="88"/>
    <w:p>
      <w:pPr>
        <w:spacing w:after="0"/>
        <w:ind w:left="0"/>
        <w:jc w:val="both"/>
      </w:pPr>
      <w:r>
        <w:rPr>
          <w:rFonts w:ascii="Times New Roman"/>
          <w:b w:val="false"/>
          <w:i w:val="false"/>
          <w:color w:val="000000"/>
          <w:sz w:val="28"/>
        </w:rPr>
        <w:t>
      1-шот мынадай қосалқы шоттарға бөлінеді:</w:t>
      </w:r>
    </w:p>
    <w:bookmarkEnd w:id="88"/>
    <w:bookmarkStart w:name="z95" w:id="89"/>
    <w:p>
      <w:pPr>
        <w:spacing w:after="0"/>
        <w:ind w:left="0"/>
        <w:jc w:val="both"/>
      </w:pPr>
      <w:r>
        <w:rPr>
          <w:rFonts w:ascii="Times New Roman"/>
          <w:b w:val="false"/>
          <w:i w:val="false"/>
          <w:color w:val="000000"/>
          <w:sz w:val="28"/>
        </w:rPr>
        <w:t>
      100 "Бірыңғай қазынашылық шоты";</w:t>
      </w:r>
    </w:p>
    <w:bookmarkEnd w:id="89"/>
    <w:bookmarkStart w:name="z96" w:id="90"/>
    <w:p>
      <w:pPr>
        <w:spacing w:after="0"/>
        <w:ind w:left="0"/>
        <w:jc w:val="both"/>
      </w:pPr>
      <w:r>
        <w:rPr>
          <w:rFonts w:ascii="Times New Roman"/>
          <w:b w:val="false"/>
          <w:i w:val="false"/>
          <w:color w:val="000000"/>
          <w:sz w:val="28"/>
        </w:rPr>
        <w:t>
      110 "Есеп айырысудағы ақша";</w:t>
      </w:r>
    </w:p>
    <w:bookmarkEnd w:id="90"/>
    <w:bookmarkStart w:name="z97" w:id="91"/>
    <w:p>
      <w:pPr>
        <w:spacing w:after="0"/>
        <w:ind w:left="0"/>
        <w:jc w:val="both"/>
      </w:pPr>
      <w:r>
        <w:rPr>
          <w:rFonts w:ascii="Times New Roman"/>
          <w:b w:val="false"/>
          <w:i w:val="false"/>
          <w:color w:val="000000"/>
          <w:sz w:val="28"/>
        </w:rPr>
        <w:t>
      120 "Шетел валюталарының түрлері бойынша корреспонденттік шоттар"</w:t>
      </w:r>
    </w:p>
    <w:bookmarkEnd w:id="91"/>
    <w:bookmarkStart w:name="z98" w:id="92"/>
    <w:p>
      <w:pPr>
        <w:spacing w:after="0"/>
        <w:ind w:left="0"/>
        <w:jc w:val="both"/>
      </w:pPr>
      <w:r>
        <w:rPr>
          <w:rFonts w:ascii="Times New Roman"/>
          <w:b w:val="false"/>
          <w:i w:val="false"/>
          <w:color w:val="000000"/>
          <w:sz w:val="28"/>
        </w:rPr>
        <w:t>
      20. 100 "Бірыңғай қазынашылық шоты" қосалқы шотында аударым операцияларын орталықтандырып жүзеге асыру және олардың есебін жүргізу үшін Ұлттық Банкте мемлекеттік қазынашылыққа ұлттық валютада ашылған Бірыңғай қазынашылық шотындағы ақша қозғалысы жөніндегі операциялар есепке алынады.</w:t>
      </w:r>
    </w:p>
    <w:bookmarkEnd w:id="92"/>
    <w:bookmarkStart w:name="z99" w:id="93"/>
    <w:p>
      <w:pPr>
        <w:spacing w:after="0"/>
        <w:ind w:left="0"/>
        <w:jc w:val="both"/>
      </w:pPr>
      <w:r>
        <w:rPr>
          <w:rFonts w:ascii="Times New Roman"/>
          <w:b w:val="false"/>
          <w:i w:val="false"/>
          <w:color w:val="000000"/>
          <w:sz w:val="28"/>
        </w:rPr>
        <w:t>
      Бірыңғай қазынашылық шотынан ақша түскен кезде 600 қосалқы шоттың дебеті және 100 қосалқы шоттың кредиті бойынша жазба жүргізіледі.</w:t>
      </w:r>
    </w:p>
    <w:bookmarkEnd w:id="93"/>
    <w:bookmarkStart w:name="z100" w:id="94"/>
    <w:p>
      <w:pPr>
        <w:spacing w:after="0"/>
        <w:ind w:left="0"/>
        <w:jc w:val="both"/>
      </w:pPr>
      <w:r>
        <w:rPr>
          <w:rFonts w:ascii="Times New Roman"/>
          <w:b w:val="false"/>
          <w:i w:val="false"/>
          <w:color w:val="000000"/>
          <w:sz w:val="28"/>
        </w:rPr>
        <w:t>
      Бірыңғай қазынашылық шотынан ақшаны есептен шығару 100 қосалқы шоттың дебеті және 500 қосалқы шоттың кредиті бойынша көрсетіледі.</w:t>
      </w:r>
    </w:p>
    <w:bookmarkEnd w:id="94"/>
    <w:bookmarkStart w:name="z101" w:id="95"/>
    <w:p>
      <w:pPr>
        <w:spacing w:after="0"/>
        <w:ind w:left="0"/>
        <w:jc w:val="both"/>
      </w:pPr>
      <w:r>
        <w:rPr>
          <w:rFonts w:ascii="Times New Roman"/>
          <w:b w:val="false"/>
          <w:i w:val="false"/>
          <w:color w:val="000000"/>
          <w:sz w:val="28"/>
        </w:rPr>
        <w:t>
      21. 110 "Есеп айырысудағы ақша" қосалқы шотында бірыңғай қазынашылық шотынан ұлттық валютадағы жетіспеушілік ақша сомалары есепке алынады.</w:t>
      </w:r>
    </w:p>
    <w:bookmarkEnd w:id="95"/>
    <w:bookmarkStart w:name="z102" w:id="96"/>
    <w:p>
      <w:pPr>
        <w:spacing w:after="0"/>
        <w:ind w:left="0"/>
        <w:jc w:val="both"/>
      </w:pPr>
      <w:r>
        <w:rPr>
          <w:rFonts w:ascii="Times New Roman"/>
          <w:b w:val="false"/>
          <w:i w:val="false"/>
          <w:color w:val="000000"/>
          <w:sz w:val="28"/>
        </w:rPr>
        <w:t>
      Бірыңғай қазынашылық шотынан анықталған жетіспеушілік ақша сомалары 100 қосалқы шоттың дебеті және 110 қосалқы шоттың кредиті бойынша көрсетіледі.</w:t>
      </w:r>
    </w:p>
    <w:bookmarkEnd w:id="96"/>
    <w:bookmarkStart w:name="z103" w:id="97"/>
    <w:p>
      <w:pPr>
        <w:spacing w:after="0"/>
        <w:ind w:left="0"/>
        <w:jc w:val="both"/>
      </w:pPr>
      <w:r>
        <w:rPr>
          <w:rFonts w:ascii="Times New Roman"/>
          <w:b w:val="false"/>
          <w:i w:val="false"/>
          <w:color w:val="000000"/>
          <w:sz w:val="28"/>
        </w:rPr>
        <w:t>
      Бірыңғай қазынашылық шотынан жетіспеушілік ақша сомаларын өтеу 110 қосалқы шоттың дебеті және 100 қосалқы шоттың кредиті бойынша көрсетіледі.</w:t>
      </w:r>
    </w:p>
    <w:bookmarkEnd w:id="97"/>
    <w:bookmarkStart w:name="z104" w:id="98"/>
    <w:p>
      <w:pPr>
        <w:spacing w:after="0"/>
        <w:ind w:left="0"/>
        <w:jc w:val="both"/>
      </w:pPr>
      <w:r>
        <w:rPr>
          <w:rFonts w:ascii="Times New Roman"/>
          <w:b w:val="false"/>
          <w:i w:val="false"/>
          <w:color w:val="000000"/>
          <w:sz w:val="28"/>
        </w:rPr>
        <w:t>
      22. 120 "Шетел валюталарының түрлері бойынша корреспонденттік шоттар" қосалқы шотында Ұлттық банкте мемлекеттік қазынашылыққа ашылған корреспонденттік шоттардағы шетел валютасындағы ақша қозғалысы есепке алынады.</w:t>
      </w:r>
    </w:p>
    <w:bookmarkEnd w:id="98"/>
    <w:bookmarkStart w:name="z105" w:id="99"/>
    <w:p>
      <w:pPr>
        <w:spacing w:after="0"/>
        <w:ind w:left="0"/>
        <w:jc w:val="both"/>
      </w:pPr>
      <w:r>
        <w:rPr>
          <w:rFonts w:ascii="Times New Roman"/>
          <w:b w:val="false"/>
          <w:i w:val="false"/>
          <w:color w:val="000000"/>
          <w:sz w:val="28"/>
        </w:rPr>
        <w:t>
      Есепке алуда шетел валютасының түсімдері және жұмсалуы жөніндегі операцияларды көрсету Ұлттық банктің үзінді-көшірмесі негізінде жүргізіледі.</w:t>
      </w:r>
    </w:p>
    <w:bookmarkEnd w:id="99"/>
    <w:bookmarkStart w:name="z106" w:id="100"/>
    <w:p>
      <w:pPr>
        <w:spacing w:after="0"/>
        <w:ind w:left="0"/>
        <w:jc w:val="both"/>
      </w:pPr>
      <w:r>
        <w:rPr>
          <w:rFonts w:ascii="Times New Roman"/>
          <w:b w:val="false"/>
          <w:i w:val="false"/>
          <w:color w:val="000000"/>
          <w:sz w:val="28"/>
        </w:rPr>
        <w:t>
      Шетел валютасы корреспонденттік шотқа түскен кезде 400, 410, 420, 430, 440 қосалқы шоттарының дебеті және 120 қосалқы шоттың кредиті бойынша жазба жүргізіледі.</w:t>
      </w:r>
    </w:p>
    <w:bookmarkEnd w:id="100"/>
    <w:bookmarkStart w:name="z107" w:id="101"/>
    <w:p>
      <w:pPr>
        <w:spacing w:after="0"/>
        <w:ind w:left="0"/>
        <w:jc w:val="both"/>
      </w:pPr>
      <w:r>
        <w:rPr>
          <w:rFonts w:ascii="Times New Roman"/>
          <w:b w:val="false"/>
          <w:i w:val="false"/>
          <w:color w:val="000000"/>
          <w:sz w:val="28"/>
        </w:rPr>
        <w:t>
      Корреспонденттік шоттан шетел валютасын аудару 120 қосалқы шоттың дебеті және 400, 410, 420, 430, 440 қосалқы шоттарының кредиті бойынша көрсетіледі.</w:t>
      </w:r>
    </w:p>
    <w:bookmarkEnd w:id="101"/>
    <w:bookmarkStart w:name="z108" w:id="102"/>
    <w:p>
      <w:pPr>
        <w:spacing w:after="0"/>
        <w:ind w:left="0"/>
        <w:jc w:val="both"/>
      </w:pPr>
      <w:r>
        <w:rPr>
          <w:rFonts w:ascii="Times New Roman"/>
          <w:b w:val="false"/>
          <w:i w:val="false"/>
          <w:color w:val="000000"/>
          <w:sz w:val="28"/>
        </w:rPr>
        <w:t>
      23. 2 "Қазақстан Республикасының Ұлттық Банкі орналастырылған қаражат" шотында Ұлттық Банкте салымдарға (депозиттерге) орналастырылған республикалық және жергілікті бюджеттердің уақытша бос бюджет ақшасы есепке алынады.</w:t>
      </w:r>
    </w:p>
    <w:bookmarkEnd w:id="102"/>
    <w:bookmarkStart w:name="z109" w:id="103"/>
    <w:p>
      <w:pPr>
        <w:spacing w:after="0"/>
        <w:ind w:left="0"/>
        <w:jc w:val="both"/>
      </w:pPr>
      <w:r>
        <w:rPr>
          <w:rFonts w:ascii="Times New Roman"/>
          <w:b w:val="false"/>
          <w:i w:val="false"/>
          <w:color w:val="000000"/>
          <w:sz w:val="28"/>
        </w:rPr>
        <w:t>
      2-шот мынадай қосалқы шоттарға бөлінеді:</w:t>
      </w:r>
    </w:p>
    <w:bookmarkEnd w:id="103"/>
    <w:bookmarkStart w:name="z110" w:id="104"/>
    <w:p>
      <w:pPr>
        <w:spacing w:after="0"/>
        <w:ind w:left="0"/>
        <w:jc w:val="both"/>
      </w:pPr>
      <w:r>
        <w:rPr>
          <w:rFonts w:ascii="Times New Roman"/>
          <w:b w:val="false"/>
          <w:i w:val="false"/>
          <w:color w:val="000000"/>
          <w:sz w:val="28"/>
        </w:rPr>
        <w:t>
      210 "Бірыңғай қазынашылық шотынан орналастырылған Қазақстан Республикасы Ұлттық Банкіндегі, ұлттық пошта операторындағы және (немесе) екінші деңгейдегі банктердегі салымдар (депозиттер)";</w:t>
      </w:r>
    </w:p>
    <w:bookmarkEnd w:id="104"/>
    <w:bookmarkStart w:name="z111" w:id="105"/>
    <w:p>
      <w:pPr>
        <w:spacing w:after="0"/>
        <w:ind w:left="0"/>
        <w:jc w:val="both"/>
      </w:pPr>
      <w:r>
        <w:rPr>
          <w:rFonts w:ascii="Times New Roman"/>
          <w:b w:val="false"/>
          <w:i w:val="false"/>
          <w:color w:val="000000"/>
          <w:sz w:val="28"/>
        </w:rPr>
        <w:t>
      220 "Жергілікті бюджеттің қолма-қол ақшаны бақылау шотынан Қазақстан Республикасының Ұлттық Банкіне орналастырылған салымдар (депозиттер)".</w:t>
      </w:r>
    </w:p>
    <w:bookmarkEnd w:id="105"/>
    <w:bookmarkStart w:name="z112" w:id="106"/>
    <w:p>
      <w:pPr>
        <w:spacing w:after="0"/>
        <w:ind w:left="0"/>
        <w:jc w:val="both"/>
      </w:pPr>
      <w:r>
        <w:rPr>
          <w:rFonts w:ascii="Times New Roman"/>
          <w:b w:val="false"/>
          <w:i w:val="false"/>
          <w:color w:val="000000"/>
          <w:sz w:val="28"/>
        </w:rPr>
        <w:t>
      24. 210 "Бірыңғай қазынашылық шотынан орналастырылған Қазақстан Республикасы Ұлттық Банкіндегі, ұлттық пошта операторындағы және (немесе) екінші деңгейдегі банктердегі салымдар (депозиттер)" қосалқы шотында мемлекеттік қазынашылықтың Ұлттық Банктегі, ұлттық пошта операторындағы және (немесе) екінші деңгейдегі банктердегі салымдарға (депозиттерге) орналастырған уақытша бос бюджет ақшасы есепке алынады.</w:t>
      </w:r>
    </w:p>
    <w:bookmarkEnd w:id="106"/>
    <w:bookmarkStart w:name="z113" w:id="107"/>
    <w:p>
      <w:pPr>
        <w:spacing w:after="0"/>
        <w:ind w:left="0"/>
        <w:jc w:val="both"/>
      </w:pPr>
      <w:r>
        <w:rPr>
          <w:rFonts w:ascii="Times New Roman"/>
          <w:b w:val="false"/>
          <w:i w:val="false"/>
          <w:color w:val="000000"/>
          <w:sz w:val="28"/>
        </w:rPr>
        <w:t>
      Бірыңғай қазынашылық шотынан Ұлттық Банктегі, ұлттық пошта операторындағы және (немесе) екінші деңгейдегі банктердегі салымдарға (депозиттерге) ақшаны орналастыру 100 "Бірыңғай қазынашылық шоты" қосалқы шоттың дебеті және 210 қосалқы шоттың кредиті бойынша көрсетіледі.</w:t>
      </w:r>
    </w:p>
    <w:bookmarkEnd w:id="107"/>
    <w:bookmarkStart w:name="z114" w:id="108"/>
    <w:p>
      <w:pPr>
        <w:spacing w:after="0"/>
        <w:ind w:left="0"/>
        <w:jc w:val="both"/>
      </w:pPr>
      <w:r>
        <w:rPr>
          <w:rFonts w:ascii="Times New Roman"/>
          <w:b w:val="false"/>
          <w:i w:val="false"/>
          <w:color w:val="000000"/>
          <w:sz w:val="28"/>
        </w:rPr>
        <w:t>
      25. 220 "Жергілікті бюджеттің қолма-қол ақшаны бақылау шотынан Қазақстан Республикасының Ұлттық Банкіне орналастырылған салымдар (депозиттер)" қосалқы шотында мемлекеттік қазынашылық Ұлттық Банктегі салымдарға (депозиттерге) орналастырған жергілікті бюджеттің уақытша бос бюджет ақшасы есепке алынады.</w:t>
      </w:r>
    </w:p>
    <w:bookmarkEnd w:id="108"/>
    <w:bookmarkStart w:name="z115" w:id="109"/>
    <w:p>
      <w:pPr>
        <w:spacing w:after="0"/>
        <w:ind w:left="0"/>
        <w:jc w:val="both"/>
      </w:pPr>
      <w:r>
        <w:rPr>
          <w:rFonts w:ascii="Times New Roman"/>
          <w:b w:val="false"/>
          <w:i w:val="false"/>
          <w:color w:val="000000"/>
          <w:sz w:val="28"/>
        </w:rPr>
        <w:t>
      Жергілікті бюджеттердің қолма-қол ақшаны бақылау шотынан Ұлттық банктегі салымдарға (депозиттерге) бірыңғай қазынашылық шотынан қаражатты есепке алу 100 "Бірыңғай қазынашылық шоты" қосалқы шоттың дебеті және 220 қосалқы шоттың кредиті бойынша көрсетіледі.</w:t>
      </w:r>
    </w:p>
    <w:bookmarkEnd w:id="109"/>
    <w:bookmarkStart w:name="z116" w:id="110"/>
    <w:p>
      <w:pPr>
        <w:spacing w:after="0"/>
        <w:ind w:left="0"/>
        <w:jc w:val="both"/>
      </w:pPr>
      <w:r>
        <w:rPr>
          <w:rFonts w:ascii="Times New Roman"/>
          <w:b w:val="false"/>
          <w:i w:val="false"/>
          <w:color w:val="000000"/>
          <w:sz w:val="28"/>
        </w:rPr>
        <w:t>
      26. 3 "Қолма-қол ақшаны бақылау шоттары және ұлттық валютадағы басқа шоттар" шотында республикалық бюджет пен жергілікті бюджеттердің қолма-қол ақшаны бақылау шотында, сыртқы қарыздар бойынша шоттарда, ақылы қызметтердің, қайырымдылық көмектің, ақшаны уақытша орналастырудың, Ұлттық қордың, Жәбірленушілерге өтемақы қорының, Әлеуметтік медициналық сақтандыру қорының, Арнаулы мемлекеттік қордың, тиісті саланың орталық және (немесе) жергілікті уәкілетті органдарының, нысаналы қаржыландырудың, сыртқы қарыз немесе байланысты грантты қайта айырбастаудың, Еуразиялық экономикалық одаққа мүше мемлекеттердің, квазимемлекеттік сектор субъектілерінің, қаржылық қолдау операторларының, мемлекеттік сатып алудың, пилоттық жобаны іске асыру бойынша квазимемлекеттік сектор субъектісінің, дербес білім беру ұйымдарының, бюджеттік кредиттердің, мемлекеттік сатып алу саласындағы бірыңғай оператордың қолма-қол ақшаны бақылау шоттарында, анықтағанға дейінгі сомалар шотында және бірыңғай қазынашылық шотындағы ақша қалдығына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bookmarkEnd w:id="110"/>
    <w:bookmarkStart w:name="z117" w:id="111"/>
    <w:p>
      <w:pPr>
        <w:spacing w:after="0"/>
        <w:ind w:left="0"/>
        <w:jc w:val="both"/>
      </w:pPr>
      <w:r>
        <w:rPr>
          <w:rFonts w:ascii="Times New Roman"/>
          <w:b w:val="false"/>
          <w:i w:val="false"/>
          <w:color w:val="000000"/>
          <w:sz w:val="28"/>
        </w:rPr>
        <w:t>
      3-шот мынадай қосалқы шоттарға бөлінеді:</w:t>
      </w:r>
    </w:p>
    <w:bookmarkEnd w:id="111"/>
    <w:bookmarkStart w:name="z118" w:id="112"/>
    <w:p>
      <w:pPr>
        <w:spacing w:after="0"/>
        <w:ind w:left="0"/>
        <w:jc w:val="both"/>
      </w:pPr>
      <w:r>
        <w:rPr>
          <w:rFonts w:ascii="Times New Roman"/>
          <w:b w:val="false"/>
          <w:i w:val="false"/>
          <w:color w:val="000000"/>
          <w:sz w:val="28"/>
        </w:rPr>
        <w:t>
      300 "Республикалық бюджеттің қолма-қол ақшаны бақылау шоты";</w:t>
      </w:r>
    </w:p>
    <w:bookmarkEnd w:id="112"/>
    <w:bookmarkStart w:name="z119" w:id="113"/>
    <w:p>
      <w:pPr>
        <w:spacing w:after="0"/>
        <w:ind w:left="0"/>
        <w:jc w:val="both"/>
      </w:pPr>
      <w:r>
        <w:rPr>
          <w:rFonts w:ascii="Times New Roman"/>
          <w:b w:val="false"/>
          <w:i w:val="false"/>
          <w:color w:val="000000"/>
          <w:sz w:val="28"/>
        </w:rPr>
        <w:t>
      301 "Жергілікті бюджеттің қолма-қол ақшаны бақылау шоты";</w:t>
      </w:r>
    </w:p>
    <w:bookmarkEnd w:id="113"/>
    <w:bookmarkStart w:name="z120" w:id="114"/>
    <w:p>
      <w:pPr>
        <w:spacing w:after="0"/>
        <w:ind w:left="0"/>
        <w:jc w:val="both"/>
      </w:pPr>
      <w:r>
        <w:rPr>
          <w:rFonts w:ascii="Times New Roman"/>
          <w:b w:val="false"/>
          <w:i w:val="false"/>
          <w:color w:val="000000"/>
          <w:sz w:val="28"/>
        </w:rPr>
        <w:t>
      302 "Сыртқы қарыздар бойынша шот";</w:t>
      </w:r>
    </w:p>
    <w:bookmarkEnd w:id="114"/>
    <w:bookmarkStart w:name="z121" w:id="115"/>
    <w:p>
      <w:pPr>
        <w:spacing w:after="0"/>
        <w:ind w:left="0"/>
        <w:jc w:val="both"/>
      </w:pPr>
      <w:r>
        <w:rPr>
          <w:rFonts w:ascii="Times New Roman"/>
          <w:b w:val="false"/>
          <w:i w:val="false"/>
          <w:color w:val="000000"/>
          <w:sz w:val="28"/>
        </w:rPr>
        <w:t>
      303 "Еуразиялық экономикалық одаққа мүше мемлекеттердің қолма-қол ақшаны бақылау шоты";</w:t>
      </w:r>
    </w:p>
    <w:bookmarkEnd w:id="115"/>
    <w:bookmarkStart w:name="z122" w:id="116"/>
    <w:p>
      <w:pPr>
        <w:spacing w:after="0"/>
        <w:ind w:left="0"/>
        <w:jc w:val="both"/>
      </w:pPr>
      <w:r>
        <w:rPr>
          <w:rFonts w:ascii="Times New Roman"/>
          <w:b w:val="false"/>
          <w:i w:val="false"/>
          <w:color w:val="000000"/>
          <w:sz w:val="28"/>
        </w:rPr>
        <w:t>
      304 "Республикалық бюджеттің квазимемлекеттік сектор субъектілерінің қолма-қол ақшаны бақылау шоты";</w:t>
      </w:r>
    </w:p>
    <w:bookmarkEnd w:id="116"/>
    <w:bookmarkStart w:name="z123" w:id="117"/>
    <w:p>
      <w:pPr>
        <w:spacing w:after="0"/>
        <w:ind w:left="0"/>
        <w:jc w:val="both"/>
      </w:pPr>
      <w:r>
        <w:rPr>
          <w:rFonts w:ascii="Times New Roman"/>
          <w:b w:val="false"/>
          <w:i w:val="false"/>
          <w:color w:val="000000"/>
          <w:sz w:val="28"/>
        </w:rPr>
        <w:t>
      305 "Жергіліктің бюджеттің квазимемлекеттік сектор субъектілерінің қолма-қол ақшаны бақылау шоты";</w:t>
      </w:r>
    </w:p>
    <w:bookmarkEnd w:id="117"/>
    <w:bookmarkStart w:name="z124" w:id="118"/>
    <w:p>
      <w:pPr>
        <w:spacing w:after="0"/>
        <w:ind w:left="0"/>
        <w:jc w:val="both"/>
      </w:pPr>
      <w:r>
        <w:rPr>
          <w:rFonts w:ascii="Times New Roman"/>
          <w:b w:val="false"/>
          <w:i w:val="false"/>
          <w:color w:val="000000"/>
          <w:sz w:val="28"/>
        </w:rPr>
        <w:t>
      307 "Сыртқы қарызды немесе байланысты грантты қайта айырбастау қолма-қол ақшаны бақылау шоты";</w:t>
      </w:r>
    </w:p>
    <w:bookmarkEnd w:id="118"/>
    <w:bookmarkStart w:name="z125" w:id="119"/>
    <w:p>
      <w:pPr>
        <w:spacing w:after="0"/>
        <w:ind w:left="0"/>
        <w:jc w:val="both"/>
      </w:pPr>
      <w:r>
        <w:rPr>
          <w:rFonts w:ascii="Times New Roman"/>
          <w:b w:val="false"/>
          <w:i w:val="false"/>
          <w:color w:val="000000"/>
          <w:sz w:val="28"/>
        </w:rPr>
        <w:t>
      308 "Мемлекеттік сатып алу қолма-қол ақшаны бақылау шоты";</w:t>
      </w:r>
    </w:p>
    <w:bookmarkEnd w:id="119"/>
    <w:bookmarkStart w:name="z126" w:id="120"/>
    <w:p>
      <w:pPr>
        <w:spacing w:after="0"/>
        <w:ind w:left="0"/>
        <w:jc w:val="both"/>
      </w:pPr>
      <w:r>
        <w:rPr>
          <w:rFonts w:ascii="Times New Roman"/>
          <w:b w:val="false"/>
          <w:i w:val="false"/>
          <w:color w:val="000000"/>
          <w:sz w:val="28"/>
        </w:rPr>
        <w:t>
      309 "Әлеуметтік медициналық сақтандыру қорының қолма-қол ақшаны бақылау шоты"</w:t>
      </w:r>
    </w:p>
    <w:bookmarkEnd w:id="120"/>
    <w:bookmarkStart w:name="z127" w:id="121"/>
    <w:p>
      <w:pPr>
        <w:spacing w:after="0"/>
        <w:ind w:left="0"/>
        <w:jc w:val="both"/>
      </w:pPr>
      <w:r>
        <w:rPr>
          <w:rFonts w:ascii="Times New Roman"/>
          <w:b w:val="false"/>
          <w:i w:val="false"/>
          <w:color w:val="000000"/>
          <w:sz w:val="28"/>
        </w:rPr>
        <w:t>
      310 "Республикалық бюджеттің ақылы қызметтерінің қолма-қол ақшаны бақылау шоты";</w:t>
      </w:r>
    </w:p>
    <w:bookmarkEnd w:id="121"/>
    <w:bookmarkStart w:name="z128" w:id="122"/>
    <w:p>
      <w:pPr>
        <w:spacing w:after="0"/>
        <w:ind w:left="0"/>
        <w:jc w:val="both"/>
      </w:pPr>
      <w:r>
        <w:rPr>
          <w:rFonts w:ascii="Times New Roman"/>
          <w:b w:val="false"/>
          <w:i w:val="false"/>
          <w:color w:val="000000"/>
          <w:sz w:val="28"/>
        </w:rPr>
        <w:t>
      311 "Жергілікті бюджеттің ақылы қызметтерінің қолма-қол ақшаны бақылау шоты";</w:t>
      </w:r>
    </w:p>
    <w:bookmarkEnd w:id="122"/>
    <w:bookmarkStart w:name="z129" w:id="123"/>
    <w:p>
      <w:pPr>
        <w:spacing w:after="0"/>
        <w:ind w:left="0"/>
        <w:jc w:val="both"/>
      </w:pPr>
      <w:r>
        <w:rPr>
          <w:rFonts w:ascii="Times New Roman"/>
          <w:b w:val="false"/>
          <w:i w:val="false"/>
          <w:color w:val="000000"/>
          <w:sz w:val="28"/>
        </w:rPr>
        <w:t>
      320 "Республикалық бюджеттің қайырымдылық көмектің қолма-қол ақшаны бақылау шоты";</w:t>
      </w:r>
    </w:p>
    <w:bookmarkEnd w:id="123"/>
    <w:bookmarkStart w:name="z130" w:id="124"/>
    <w:p>
      <w:pPr>
        <w:spacing w:after="0"/>
        <w:ind w:left="0"/>
        <w:jc w:val="both"/>
      </w:pPr>
      <w:r>
        <w:rPr>
          <w:rFonts w:ascii="Times New Roman"/>
          <w:b w:val="false"/>
          <w:i w:val="false"/>
          <w:color w:val="000000"/>
          <w:sz w:val="28"/>
        </w:rPr>
        <w:t>
      321 "Жергілікті бюджеттің қайырымдылық көмектің қолма-қол ақшаны бақылау шоты";</w:t>
      </w:r>
    </w:p>
    <w:bookmarkEnd w:id="124"/>
    <w:bookmarkStart w:name="z131" w:id="125"/>
    <w:p>
      <w:pPr>
        <w:spacing w:after="0"/>
        <w:ind w:left="0"/>
        <w:jc w:val="both"/>
      </w:pPr>
      <w:r>
        <w:rPr>
          <w:rFonts w:ascii="Times New Roman"/>
          <w:b w:val="false"/>
          <w:i w:val="false"/>
          <w:color w:val="000000"/>
          <w:sz w:val="28"/>
        </w:rPr>
        <w:t>
      330 "Республикалық бюджеттің ақшасын уақытша орналастыру қолма-қол ақшаны бақылау шоты";</w:t>
      </w:r>
    </w:p>
    <w:bookmarkEnd w:id="125"/>
    <w:bookmarkStart w:name="z132" w:id="126"/>
    <w:p>
      <w:pPr>
        <w:spacing w:after="0"/>
        <w:ind w:left="0"/>
        <w:jc w:val="both"/>
      </w:pPr>
      <w:r>
        <w:rPr>
          <w:rFonts w:ascii="Times New Roman"/>
          <w:b w:val="false"/>
          <w:i w:val="false"/>
          <w:color w:val="000000"/>
          <w:sz w:val="28"/>
        </w:rPr>
        <w:t>
      331 "Жергілікті бюджеттің ақшасын уақытша орналастыру қолма-қол ақшаны бақылау шоты";</w:t>
      </w:r>
    </w:p>
    <w:bookmarkEnd w:id="126"/>
    <w:bookmarkStart w:name="z133" w:id="127"/>
    <w:p>
      <w:pPr>
        <w:spacing w:after="0"/>
        <w:ind w:left="0"/>
        <w:jc w:val="both"/>
      </w:pPr>
      <w:r>
        <w:rPr>
          <w:rFonts w:ascii="Times New Roman"/>
          <w:b w:val="false"/>
          <w:i w:val="false"/>
          <w:color w:val="000000"/>
          <w:sz w:val="28"/>
        </w:rPr>
        <w:t>
      340 "Ұлттық қордың қолма-қол ақшаны бақылау шоты";</w:t>
      </w:r>
    </w:p>
    <w:bookmarkEnd w:id="127"/>
    <w:bookmarkStart w:name="z134" w:id="128"/>
    <w:p>
      <w:pPr>
        <w:spacing w:after="0"/>
        <w:ind w:left="0"/>
        <w:jc w:val="both"/>
      </w:pPr>
      <w:r>
        <w:rPr>
          <w:rFonts w:ascii="Times New Roman"/>
          <w:b w:val="false"/>
          <w:i w:val="false"/>
          <w:color w:val="000000"/>
          <w:sz w:val="28"/>
        </w:rPr>
        <w:t>
      350 "Нысаналы қаржыландыру қолма-қол ақшаны бақылау шоты";</w:t>
      </w:r>
    </w:p>
    <w:bookmarkEnd w:id="128"/>
    <w:bookmarkStart w:name="z135" w:id="129"/>
    <w:p>
      <w:pPr>
        <w:spacing w:after="0"/>
        <w:ind w:left="0"/>
        <w:jc w:val="both"/>
      </w:pPr>
      <w:r>
        <w:rPr>
          <w:rFonts w:ascii="Times New Roman"/>
          <w:b w:val="false"/>
          <w:i w:val="false"/>
          <w:color w:val="000000"/>
          <w:sz w:val="28"/>
        </w:rPr>
        <w:t>
      360 "Соманы анықтауға дейінгі шот";</w:t>
      </w:r>
    </w:p>
    <w:bookmarkEnd w:id="129"/>
    <w:bookmarkStart w:name="z136" w:id="130"/>
    <w:p>
      <w:pPr>
        <w:spacing w:after="0"/>
        <w:ind w:left="0"/>
        <w:jc w:val="both"/>
      </w:pPr>
      <w:r>
        <w:rPr>
          <w:rFonts w:ascii="Times New Roman"/>
          <w:b w:val="false"/>
          <w:i w:val="false"/>
          <w:color w:val="000000"/>
          <w:sz w:val="28"/>
        </w:rPr>
        <w:t>
      370 "Жәбірленушілерге өтемақы қорының қолма-қол ақшаны бақылау шоты";</w:t>
      </w:r>
    </w:p>
    <w:bookmarkEnd w:id="130"/>
    <w:bookmarkStart w:name="z137" w:id="131"/>
    <w:p>
      <w:pPr>
        <w:spacing w:after="0"/>
        <w:ind w:left="0"/>
        <w:jc w:val="both"/>
      </w:pPr>
      <w:r>
        <w:rPr>
          <w:rFonts w:ascii="Times New Roman"/>
          <w:b w:val="false"/>
          <w:i w:val="false"/>
          <w:color w:val="000000"/>
          <w:sz w:val="28"/>
        </w:rPr>
        <w:t>
      371 "Бірыңғай қазынашылық шотындағы ақша қалдығына сыйақы шоты";</w:t>
      </w:r>
    </w:p>
    <w:bookmarkEnd w:id="131"/>
    <w:bookmarkStart w:name="z138" w:id="132"/>
    <w:p>
      <w:pPr>
        <w:spacing w:after="0"/>
        <w:ind w:left="0"/>
        <w:jc w:val="both"/>
      </w:pPr>
      <w:r>
        <w:rPr>
          <w:rFonts w:ascii="Times New Roman"/>
          <w:b w:val="false"/>
          <w:i w:val="false"/>
          <w:color w:val="000000"/>
          <w:sz w:val="28"/>
        </w:rPr>
        <w:t>
      372 "Қаржылық қолдау операторларының қолма-қол ақшаны бақылау шоты";</w:t>
      </w:r>
    </w:p>
    <w:bookmarkEnd w:id="132"/>
    <w:bookmarkStart w:name="z139" w:id="133"/>
    <w:p>
      <w:pPr>
        <w:spacing w:after="0"/>
        <w:ind w:left="0"/>
        <w:jc w:val="both"/>
      </w:pPr>
      <w:r>
        <w:rPr>
          <w:rFonts w:ascii="Times New Roman"/>
          <w:b w:val="false"/>
          <w:i w:val="false"/>
          <w:color w:val="000000"/>
          <w:sz w:val="28"/>
        </w:rPr>
        <w:t>
      373 "Мемлекеттік емес қарыздардың қолма-қол ақшаны бақылау шоты";</w:t>
      </w:r>
    </w:p>
    <w:bookmarkEnd w:id="133"/>
    <w:bookmarkStart w:name="z140" w:id="134"/>
    <w:p>
      <w:pPr>
        <w:spacing w:after="0"/>
        <w:ind w:left="0"/>
        <w:jc w:val="both"/>
      </w:pPr>
      <w:r>
        <w:rPr>
          <w:rFonts w:ascii="Times New Roman"/>
          <w:b w:val="false"/>
          <w:i w:val="false"/>
          <w:color w:val="000000"/>
          <w:sz w:val="28"/>
        </w:rPr>
        <w:t>
      374 "Ұлттық валютада қызмет көрсетудің қолма-қол ақшаны бақылау шоты";</w:t>
      </w:r>
    </w:p>
    <w:bookmarkEnd w:id="134"/>
    <w:bookmarkStart w:name="z141" w:id="135"/>
    <w:p>
      <w:pPr>
        <w:spacing w:after="0"/>
        <w:ind w:left="0"/>
        <w:jc w:val="both"/>
      </w:pPr>
      <w:r>
        <w:rPr>
          <w:rFonts w:ascii="Times New Roman"/>
          <w:b w:val="false"/>
          <w:i w:val="false"/>
          <w:color w:val="000000"/>
          <w:sz w:val="28"/>
        </w:rPr>
        <w:t>
      375 "Білім беру инфрақұрылымын қолдау қорының қолма-қол ақшаны бақылау шоты";</w:t>
      </w:r>
    </w:p>
    <w:bookmarkEnd w:id="135"/>
    <w:bookmarkStart w:name="z142" w:id="136"/>
    <w:p>
      <w:pPr>
        <w:spacing w:after="0"/>
        <w:ind w:left="0"/>
        <w:jc w:val="both"/>
      </w:pPr>
      <w:r>
        <w:rPr>
          <w:rFonts w:ascii="Times New Roman"/>
          <w:b w:val="false"/>
          <w:i w:val="false"/>
          <w:color w:val="000000"/>
          <w:sz w:val="28"/>
        </w:rPr>
        <w:t>
      376 "Білім беру инфрақұрылымын қолдау жөніндегі жергілікті атқарушы органның шоты";</w:t>
      </w:r>
    </w:p>
    <w:bookmarkEnd w:id="136"/>
    <w:bookmarkStart w:name="z143" w:id="137"/>
    <w:p>
      <w:pPr>
        <w:spacing w:after="0"/>
        <w:ind w:left="0"/>
        <w:jc w:val="both"/>
      </w:pPr>
      <w:r>
        <w:rPr>
          <w:rFonts w:ascii="Times New Roman"/>
          <w:b w:val="false"/>
          <w:i w:val="false"/>
          <w:color w:val="000000"/>
          <w:sz w:val="28"/>
        </w:rPr>
        <w:t>
      377 "Пилоттық жобаны іске асыру бойынша квазимемлекеттік сектор субъектісінің қолма-қол ақшаны бақылау шоты";</w:t>
      </w:r>
    </w:p>
    <w:bookmarkEnd w:id="137"/>
    <w:bookmarkStart w:name="z144" w:id="138"/>
    <w:p>
      <w:pPr>
        <w:spacing w:after="0"/>
        <w:ind w:left="0"/>
        <w:jc w:val="both"/>
      </w:pPr>
      <w:r>
        <w:rPr>
          <w:rFonts w:ascii="Times New Roman"/>
          <w:b w:val="false"/>
          <w:i w:val="false"/>
          <w:color w:val="000000"/>
          <w:sz w:val="28"/>
        </w:rPr>
        <w:t>
      378 "Арнаулы мемлекеттік қордың қолма-қол ақшаны бақылау шоты";</w:t>
      </w:r>
    </w:p>
    <w:bookmarkEnd w:id="138"/>
    <w:bookmarkStart w:name="z145" w:id="139"/>
    <w:p>
      <w:pPr>
        <w:spacing w:after="0"/>
        <w:ind w:left="0"/>
        <w:jc w:val="both"/>
      </w:pPr>
      <w:r>
        <w:rPr>
          <w:rFonts w:ascii="Times New Roman"/>
          <w:b w:val="false"/>
          <w:i w:val="false"/>
          <w:color w:val="000000"/>
          <w:sz w:val="28"/>
        </w:rPr>
        <w:t>
      379 "Тиісті саланың жергілікті уәкілетті органдарының қолма-қол ақшаны бақылау шоты";</w:t>
      </w:r>
    </w:p>
    <w:bookmarkEnd w:id="139"/>
    <w:bookmarkStart w:name="z146" w:id="140"/>
    <w:p>
      <w:pPr>
        <w:spacing w:after="0"/>
        <w:ind w:left="0"/>
        <w:jc w:val="both"/>
      </w:pPr>
      <w:r>
        <w:rPr>
          <w:rFonts w:ascii="Times New Roman"/>
          <w:b w:val="false"/>
          <w:i w:val="false"/>
          <w:color w:val="000000"/>
          <w:sz w:val="28"/>
        </w:rPr>
        <w:t>
      380 "Жергілікті бюджеттің қолма-қол ақшаны бақылау шоттарындағы қаражатты тартуға арналған шот";</w:t>
      </w:r>
    </w:p>
    <w:bookmarkEnd w:id="140"/>
    <w:bookmarkStart w:name="z147" w:id="141"/>
    <w:p>
      <w:pPr>
        <w:spacing w:after="0"/>
        <w:ind w:left="0"/>
        <w:jc w:val="both"/>
      </w:pPr>
      <w:r>
        <w:rPr>
          <w:rFonts w:ascii="Times New Roman"/>
          <w:b w:val="false"/>
          <w:i w:val="false"/>
          <w:color w:val="000000"/>
          <w:sz w:val="28"/>
        </w:rPr>
        <w:t>
      381 "Тиісті саланың орталық уәкілетті органдарының қолма-қол ақшаны бақылау шоты";</w:t>
      </w:r>
    </w:p>
    <w:bookmarkEnd w:id="141"/>
    <w:bookmarkStart w:name="z148" w:id="142"/>
    <w:p>
      <w:pPr>
        <w:spacing w:after="0"/>
        <w:ind w:left="0"/>
        <w:jc w:val="both"/>
      </w:pPr>
      <w:r>
        <w:rPr>
          <w:rFonts w:ascii="Times New Roman"/>
          <w:b w:val="false"/>
          <w:i w:val="false"/>
          <w:color w:val="000000"/>
          <w:sz w:val="28"/>
        </w:rPr>
        <w:t>
      382 "Ерекше мәртебесі бар республикалық маңызы бар қаланың сыртқы қарызының қолма-қол ақшаны бақылау шоты";</w:t>
      </w:r>
    </w:p>
    <w:bookmarkEnd w:id="142"/>
    <w:bookmarkStart w:name="z149" w:id="143"/>
    <w:p>
      <w:pPr>
        <w:spacing w:after="0"/>
        <w:ind w:left="0"/>
        <w:jc w:val="both"/>
      </w:pPr>
      <w:r>
        <w:rPr>
          <w:rFonts w:ascii="Times New Roman"/>
          <w:b w:val="false"/>
          <w:i w:val="false"/>
          <w:color w:val="000000"/>
          <w:sz w:val="28"/>
        </w:rPr>
        <w:t>
      383 "Дербес білім беру ұйымдарының қолма-қол ақшаны бақылау шоты";</w:t>
      </w:r>
    </w:p>
    <w:bookmarkEnd w:id="143"/>
    <w:bookmarkStart w:name="z150" w:id="144"/>
    <w:p>
      <w:pPr>
        <w:spacing w:after="0"/>
        <w:ind w:left="0"/>
        <w:jc w:val="both"/>
      </w:pPr>
      <w:r>
        <w:rPr>
          <w:rFonts w:ascii="Times New Roman"/>
          <w:b w:val="false"/>
          <w:i w:val="false"/>
          <w:color w:val="000000"/>
          <w:sz w:val="28"/>
        </w:rPr>
        <w:t>
      384 "Бюджеттік кредиттердің қолма-қол ақшаны бақылау шоты";</w:t>
      </w:r>
    </w:p>
    <w:bookmarkEnd w:id="144"/>
    <w:bookmarkStart w:name="z151" w:id="145"/>
    <w:p>
      <w:pPr>
        <w:spacing w:after="0"/>
        <w:ind w:left="0"/>
        <w:jc w:val="both"/>
      </w:pPr>
      <w:r>
        <w:rPr>
          <w:rFonts w:ascii="Times New Roman"/>
          <w:b w:val="false"/>
          <w:i w:val="false"/>
          <w:color w:val="000000"/>
          <w:sz w:val="28"/>
        </w:rPr>
        <w:t>
      385 "Мемлекеттік сатып алу саласындағы бірыңғай оператордың қолма-қол ақшаны бақылау шоты";</w:t>
      </w:r>
    </w:p>
    <w:bookmarkEnd w:id="145"/>
    <w:bookmarkStart w:name="z152" w:id="146"/>
    <w:p>
      <w:pPr>
        <w:spacing w:after="0"/>
        <w:ind w:left="0"/>
        <w:jc w:val="both"/>
      </w:pPr>
      <w:r>
        <w:rPr>
          <w:rFonts w:ascii="Times New Roman"/>
          <w:b w:val="false"/>
          <w:i w:val="false"/>
          <w:color w:val="000000"/>
          <w:sz w:val="28"/>
        </w:rPr>
        <w:t>
      390 "Түсімдердің жинақтау шоты".</w:t>
      </w:r>
    </w:p>
    <w:bookmarkEnd w:id="146"/>
    <w:bookmarkStart w:name="z153" w:id="147"/>
    <w:p>
      <w:pPr>
        <w:spacing w:after="0"/>
        <w:ind w:left="0"/>
        <w:jc w:val="both"/>
      </w:pPr>
      <w:r>
        <w:rPr>
          <w:rFonts w:ascii="Times New Roman"/>
          <w:b w:val="false"/>
          <w:i w:val="false"/>
          <w:color w:val="000000"/>
          <w:sz w:val="28"/>
        </w:rPr>
        <w:t>
      27. "Республикалық бюджеттің қолма-қол ақшаны бақылау шоты" 300 қосалқы шотында республикалық бюджеттің қолма-қол ақшаны бақылау шотындағы ақша қозғалысы есепке алынады.</w:t>
      </w:r>
    </w:p>
    <w:bookmarkEnd w:id="147"/>
    <w:bookmarkStart w:name="z154" w:id="148"/>
    <w:p>
      <w:pPr>
        <w:spacing w:after="0"/>
        <w:ind w:left="0"/>
        <w:jc w:val="both"/>
      </w:pPr>
      <w:r>
        <w:rPr>
          <w:rFonts w:ascii="Times New Roman"/>
          <w:b w:val="false"/>
          <w:i w:val="false"/>
          <w:color w:val="000000"/>
          <w:sz w:val="28"/>
        </w:rPr>
        <w:t>
      Республикалық бюджеттің қолма-қол ақшаны бақылау шотына түскен түсімдер 300 қосалқы шотының дебеті және 390 қосалқы шотының кредиті бойынша көрсетіледі.</w:t>
      </w:r>
    </w:p>
    <w:bookmarkEnd w:id="148"/>
    <w:bookmarkStart w:name="z155" w:id="149"/>
    <w:p>
      <w:pPr>
        <w:spacing w:after="0"/>
        <w:ind w:left="0"/>
        <w:jc w:val="both"/>
      </w:pPr>
      <w:r>
        <w:rPr>
          <w:rFonts w:ascii="Times New Roman"/>
          <w:b w:val="false"/>
          <w:i w:val="false"/>
          <w:color w:val="000000"/>
          <w:sz w:val="28"/>
        </w:rPr>
        <w:t>
      Республикалық бюджеттің қолма-қол ақшаны бақылау шотындағы бөлінбеген түсімдер сомасы 300 қосалқы шотының дебеті және 360 қосалқы шотының кредиті бойынша көрсетіледі.</w:t>
      </w:r>
    </w:p>
    <w:bookmarkEnd w:id="149"/>
    <w:bookmarkStart w:name="z156" w:id="150"/>
    <w:p>
      <w:pPr>
        <w:spacing w:after="0"/>
        <w:ind w:left="0"/>
        <w:jc w:val="both"/>
      </w:pPr>
      <w:r>
        <w:rPr>
          <w:rFonts w:ascii="Times New Roman"/>
          <w:b w:val="false"/>
          <w:i w:val="false"/>
          <w:color w:val="000000"/>
          <w:sz w:val="28"/>
        </w:rPr>
        <w:t>
      Республикалық бюджеттің қолма-қол ақшаны бақылау шотындағы кассалық шығыстарды қалпына келтіру 300 қосалқы шоттың дебеті және 500 қосалқы шоттың кредиті бойынша көрсетіледі.</w:t>
      </w:r>
    </w:p>
    <w:bookmarkEnd w:id="150"/>
    <w:bookmarkStart w:name="z157" w:id="151"/>
    <w:p>
      <w:pPr>
        <w:spacing w:after="0"/>
        <w:ind w:left="0"/>
        <w:jc w:val="both"/>
      </w:pPr>
      <w:r>
        <w:rPr>
          <w:rFonts w:ascii="Times New Roman"/>
          <w:b w:val="false"/>
          <w:i w:val="false"/>
          <w:color w:val="000000"/>
          <w:sz w:val="28"/>
        </w:rPr>
        <w:t>
      Республикалық бюджеттің қолма-қол ақшаны бақылау шотынан жүргізілген шығыстар 500 дебеті және 300 қосалқы шоттың кредиті бойынша көрсетіледі.</w:t>
      </w:r>
    </w:p>
    <w:bookmarkEnd w:id="151"/>
    <w:bookmarkStart w:name="z158" w:id="152"/>
    <w:p>
      <w:pPr>
        <w:spacing w:after="0"/>
        <w:ind w:left="0"/>
        <w:jc w:val="both"/>
      </w:pPr>
      <w:r>
        <w:rPr>
          <w:rFonts w:ascii="Times New Roman"/>
          <w:b w:val="false"/>
          <w:i w:val="false"/>
          <w:color w:val="000000"/>
          <w:sz w:val="28"/>
        </w:rPr>
        <w:t>
      28. 301 "Жергілікті бюджеттің қолма-қол ақшаны бақылау шоты" қосалқы шотында бюджетті атқару жөніндегі орталық уәкілетті органға ашылған жергілікті бюджеттің қолма-қол ақшаны бақылау шотындағы ақша қозғалысы есепке алынады.</w:t>
      </w:r>
    </w:p>
    <w:bookmarkEnd w:id="152"/>
    <w:bookmarkStart w:name="z159" w:id="153"/>
    <w:p>
      <w:pPr>
        <w:spacing w:after="0"/>
        <w:ind w:left="0"/>
        <w:jc w:val="both"/>
      </w:pPr>
      <w:r>
        <w:rPr>
          <w:rFonts w:ascii="Times New Roman"/>
          <w:b w:val="false"/>
          <w:i w:val="false"/>
          <w:color w:val="000000"/>
          <w:sz w:val="28"/>
        </w:rPr>
        <w:t>
      Жергілікті бюджеттің қолма-қол ақшаны бақылау шотына түсімдер 301 қосалқы шоттың дебеті және 600 қосалқы шоттың кредиті бойынша көрсетіледі. Артық (қате) төленген бюджетке төленетін түсімдер сомасын қайтару 600 қосалқы шоттың дебеті және 301 қосалқы шоттың кредиті бойынша көрсетіледі.</w:t>
      </w:r>
    </w:p>
    <w:bookmarkEnd w:id="153"/>
    <w:bookmarkStart w:name="z160" w:id="154"/>
    <w:p>
      <w:pPr>
        <w:spacing w:after="0"/>
        <w:ind w:left="0"/>
        <w:jc w:val="both"/>
      </w:pPr>
      <w:r>
        <w:rPr>
          <w:rFonts w:ascii="Times New Roman"/>
          <w:b w:val="false"/>
          <w:i w:val="false"/>
          <w:color w:val="000000"/>
          <w:sz w:val="28"/>
        </w:rPr>
        <w:t>
      Жергілікті бюджеттің қолма-қол ақшаны бақылау шотында кассалық шығыстарды қалпына келтіру 301 қосалқы шоттың дебеті және 500 қосалқы шоттың кредиті бойынша көрсетіледі.</w:t>
      </w:r>
    </w:p>
    <w:bookmarkEnd w:id="154"/>
    <w:bookmarkStart w:name="z161" w:id="155"/>
    <w:p>
      <w:pPr>
        <w:spacing w:after="0"/>
        <w:ind w:left="0"/>
        <w:jc w:val="both"/>
      </w:pPr>
      <w:r>
        <w:rPr>
          <w:rFonts w:ascii="Times New Roman"/>
          <w:b w:val="false"/>
          <w:i w:val="false"/>
          <w:color w:val="000000"/>
          <w:sz w:val="28"/>
        </w:rPr>
        <w:t>
      Жергілікті бюджеттің қолма-қол ақшаны бақылау шотынан жүргізілетін шығыстар 500 дебеті және 301 қосалқы шоттың кредиті бойынша көрсетіледі.</w:t>
      </w:r>
    </w:p>
    <w:bookmarkEnd w:id="155"/>
    <w:bookmarkStart w:name="z162" w:id="156"/>
    <w:p>
      <w:pPr>
        <w:spacing w:after="0"/>
        <w:ind w:left="0"/>
        <w:jc w:val="both"/>
      </w:pPr>
      <w:r>
        <w:rPr>
          <w:rFonts w:ascii="Times New Roman"/>
          <w:b w:val="false"/>
          <w:i w:val="false"/>
          <w:color w:val="000000"/>
          <w:sz w:val="28"/>
        </w:rPr>
        <w:t>
      29. 302 "Сыртқы қарыздар бойынша шот" қосалқы шотында сыртқы қарыздар бойынша ақша қозғалысы есепке алынады.</w:t>
      </w:r>
    </w:p>
    <w:bookmarkEnd w:id="156"/>
    <w:bookmarkStart w:name="z163" w:id="157"/>
    <w:p>
      <w:pPr>
        <w:spacing w:after="0"/>
        <w:ind w:left="0"/>
        <w:jc w:val="both"/>
      </w:pPr>
      <w:r>
        <w:rPr>
          <w:rFonts w:ascii="Times New Roman"/>
          <w:b w:val="false"/>
          <w:i w:val="false"/>
          <w:color w:val="000000"/>
          <w:sz w:val="28"/>
        </w:rPr>
        <w:t>
      Сыртқы қарыздар бойынша шотта ақша түсімі 302 қосалқы шоттың дебеті және 610 қосалқы шоттың кредиті бойынша көрсетіледі.</w:t>
      </w:r>
    </w:p>
    <w:bookmarkEnd w:id="157"/>
    <w:bookmarkStart w:name="z164" w:id="158"/>
    <w:p>
      <w:pPr>
        <w:spacing w:after="0"/>
        <w:ind w:left="0"/>
        <w:jc w:val="both"/>
      </w:pPr>
      <w:r>
        <w:rPr>
          <w:rFonts w:ascii="Times New Roman"/>
          <w:b w:val="false"/>
          <w:i w:val="false"/>
          <w:color w:val="000000"/>
          <w:sz w:val="28"/>
        </w:rPr>
        <w:t>
      Сыртқы қарыздар бойынша шотта қарыздар қаражатын жұмсау 510 қосалқы қосалқы шоттың дебеті және 302 қосалқы шоттың кредиті бойынша көрсетіледі.</w:t>
      </w:r>
    </w:p>
    <w:bookmarkEnd w:id="158"/>
    <w:bookmarkStart w:name="z165" w:id="159"/>
    <w:p>
      <w:pPr>
        <w:spacing w:after="0"/>
        <w:ind w:left="0"/>
        <w:jc w:val="both"/>
      </w:pPr>
      <w:r>
        <w:rPr>
          <w:rFonts w:ascii="Times New Roman"/>
          <w:b w:val="false"/>
          <w:i w:val="false"/>
          <w:color w:val="000000"/>
          <w:sz w:val="28"/>
        </w:rPr>
        <w:t>
      30. 303 "Еуразиялық экономикалық одаққа мүше мемлекеттердің қолма-қол ақшаны бақылау шоты" қосалқы шотында Еуразиялық экономикалық одаққа мүше мемлекеттердің қолма-қол ақшаны бақылау шотындағы ақша қозғалысы есепке алынады.</w:t>
      </w:r>
    </w:p>
    <w:bookmarkEnd w:id="159"/>
    <w:bookmarkStart w:name="z166" w:id="160"/>
    <w:p>
      <w:pPr>
        <w:spacing w:after="0"/>
        <w:ind w:left="0"/>
        <w:jc w:val="both"/>
      </w:pPr>
      <w:r>
        <w:rPr>
          <w:rFonts w:ascii="Times New Roman"/>
          <w:b w:val="false"/>
          <w:i w:val="false"/>
          <w:color w:val="000000"/>
          <w:sz w:val="28"/>
        </w:rPr>
        <w:t>
      Еуразиялық экономикалық одаққа мүше мемлекеттердің қолма-қол ақшаны бақылау шотына ақша түсімі 303 қосалқы шоттың дебеті және 390 қосалқы шоттың кредиті бойынша көрсетіледі.</w:t>
      </w:r>
    </w:p>
    <w:bookmarkEnd w:id="160"/>
    <w:bookmarkStart w:name="z167" w:id="161"/>
    <w:p>
      <w:pPr>
        <w:spacing w:after="0"/>
        <w:ind w:left="0"/>
        <w:jc w:val="both"/>
      </w:pPr>
      <w:r>
        <w:rPr>
          <w:rFonts w:ascii="Times New Roman"/>
          <w:b w:val="false"/>
          <w:i w:val="false"/>
          <w:color w:val="000000"/>
          <w:sz w:val="28"/>
        </w:rPr>
        <w:t>
      Еуразиялық экономикалық одаққа мүше мемлекеттердің қолма-қол ақшаны бақылау шотынан аудару 500 қосалқы шоттың дебеті және 303 қосалқы шоттың кредиті бойынша көрсетіледі.</w:t>
      </w:r>
    </w:p>
    <w:bookmarkEnd w:id="161"/>
    <w:bookmarkStart w:name="z168" w:id="162"/>
    <w:p>
      <w:pPr>
        <w:spacing w:after="0"/>
        <w:ind w:left="0"/>
        <w:jc w:val="both"/>
      </w:pPr>
      <w:r>
        <w:rPr>
          <w:rFonts w:ascii="Times New Roman"/>
          <w:b w:val="false"/>
          <w:i w:val="false"/>
          <w:color w:val="000000"/>
          <w:sz w:val="28"/>
        </w:rPr>
        <w:t>
      31. 304 "Республикалық бюджеттің квазимемлекеттiк сектор субъектiлерiнің қолма-қол ақшаны бақылау шоты" қосалқы шотында республикалық бюджеттің квазимемлекеттiк сектор субъектiлерiнің қолма-қол ақшаны бақылау шотындағы ақша қозғалысы есепке алынады.</w:t>
      </w:r>
    </w:p>
    <w:bookmarkEnd w:id="162"/>
    <w:bookmarkStart w:name="z169" w:id="163"/>
    <w:p>
      <w:pPr>
        <w:spacing w:after="0"/>
        <w:ind w:left="0"/>
        <w:jc w:val="both"/>
      </w:pPr>
      <w:r>
        <w:rPr>
          <w:rFonts w:ascii="Times New Roman"/>
          <w:b w:val="false"/>
          <w:i w:val="false"/>
          <w:color w:val="000000"/>
          <w:sz w:val="28"/>
        </w:rPr>
        <w:t>
      Квазимемлекеттiк сектор субъектiлерiнің қолма-қол ақшаны бақылау шотына ақша түсімі 304 қосалқы шоттың дебеті және 600 қосалқы шоттың кредиті бойынша көрсетіледі.</w:t>
      </w:r>
    </w:p>
    <w:bookmarkEnd w:id="163"/>
    <w:bookmarkStart w:name="z170" w:id="164"/>
    <w:p>
      <w:pPr>
        <w:spacing w:after="0"/>
        <w:ind w:left="0"/>
        <w:jc w:val="both"/>
      </w:pPr>
      <w:r>
        <w:rPr>
          <w:rFonts w:ascii="Times New Roman"/>
          <w:b w:val="false"/>
          <w:i w:val="false"/>
          <w:color w:val="000000"/>
          <w:sz w:val="28"/>
        </w:rPr>
        <w:t>
      Квазимемлекеттiк сектор субъектiлерiнің қолма-қол ақшаны бақылау шотынан ақшаның жұмсалуы 500 қосалқы шоттың дебеті және 304 қосалқы шоттың кредиті бойынша көрсетіледі.</w:t>
      </w:r>
    </w:p>
    <w:bookmarkEnd w:id="164"/>
    <w:bookmarkStart w:name="z171" w:id="165"/>
    <w:p>
      <w:pPr>
        <w:spacing w:after="0"/>
        <w:ind w:left="0"/>
        <w:jc w:val="both"/>
      </w:pPr>
      <w:r>
        <w:rPr>
          <w:rFonts w:ascii="Times New Roman"/>
          <w:b w:val="false"/>
          <w:i w:val="false"/>
          <w:color w:val="000000"/>
          <w:sz w:val="28"/>
        </w:rPr>
        <w:t>
      32. 305 "Жергілікті бюджеттің квазимемлекеттiк сектор субъектiлерiнің қолма-қол ақшаны бақылау шоты" қосалқы шотында жергілікті бюджеттің квазимемлекеттiк сектор субъектiлерiнің қолма-қол ақшаны бақылау шотындағы ақша қозғалысы есепке алынады.</w:t>
      </w:r>
    </w:p>
    <w:bookmarkEnd w:id="165"/>
    <w:bookmarkStart w:name="z172" w:id="166"/>
    <w:p>
      <w:pPr>
        <w:spacing w:after="0"/>
        <w:ind w:left="0"/>
        <w:jc w:val="both"/>
      </w:pPr>
      <w:r>
        <w:rPr>
          <w:rFonts w:ascii="Times New Roman"/>
          <w:b w:val="false"/>
          <w:i w:val="false"/>
          <w:color w:val="000000"/>
          <w:sz w:val="28"/>
        </w:rPr>
        <w:t>
      Квазимемлекеттiк сектор субъектiлерiнің қолма-қол ақшаны бақылау шотына ақша түсімі 305 қосалқы шоттың дебеті және 600 қосалқы шоттың кредиті бойынша көрсетіледі.</w:t>
      </w:r>
    </w:p>
    <w:bookmarkEnd w:id="166"/>
    <w:bookmarkStart w:name="z173" w:id="167"/>
    <w:p>
      <w:pPr>
        <w:spacing w:after="0"/>
        <w:ind w:left="0"/>
        <w:jc w:val="both"/>
      </w:pPr>
      <w:r>
        <w:rPr>
          <w:rFonts w:ascii="Times New Roman"/>
          <w:b w:val="false"/>
          <w:i w:val="false"/>
          <w:color w:val="000000"/>
          <w:sz w:val="28"/>
        </w:rPr>
        <w:t>
      Квазимемлекеттiк сектор субъектiлерiнің қолма-қол ақшаны бақылау шоттарында қаражаттың жұмсалуы 500 қосалқы шоттың дебеті және 305 қосалқы шоттың кредиті бойынша көрсетіледі.</w:t>
      </w:r>
    </w:p>
    <w:bookmarkEnd w:id="167"/>
    <w:bookmarkStart w:name="z174" w:id="168"/>
    <w:p>
      <w:pPr>
        <w:spacing w:after="0"/>
        <w:ind w:left="0"/>
        <w:jc w:val="both"/>
      </w:pPr>
      <w:r>
        <w:rPr>
          <w:rFonts w:ascii="Times New Roman"/>
          <w:b w:val="false"/>
          <w:i w:val="false"/>
          <w:color w:val="000000"/>
          <w:sz w:val="28"/>
        </w:rPr>
        <w:t>
      33. 307 "Сыртқы қарызды немесе байланысты грантты қайта айырбастаудың қолма-қол ақшаны бақылау шоты" қосалқы шотында мемлекеттік мекемелердің сыртқы қарызы немесе байланысты грантты қайта айырбастаудың қолма-қол ақшаны бақылау шоттарындағы ақша қозғалысы есепке алынады.</w:t>
      </w:r>
    </w:p>
    <w:bookmarkEnd w:id="168"/>
    <w:bookmarkStart w:name="z175" w:id="169"/>
    <w:p>
      <w:pPr>
        <w:spacing w:after="0"/>
        <w:ind w:left="0"/>
        <w:jc w:val="both"/>
      </w:pPr>
      <w:r>
        <w:rPr>
          <w:rFonts w:ascii="Times New Roman"/>
          <w:b w:val="false"/>
          <w:i w:val="false"/>
          <w:color w:val="000000"/>
          <w:sz w:val="28"/>
        </w:rPr>
        <w:t>
      Сыртқы қарыз немесе байланысты грантты қайта айырбастаудың қолма-қол ақшаны бақылау шоттарына ақша түсімдері 307 қосалқы шотының дебеті мен 600 қосалқы шотының кредиті бойынша көрсетіледі.</w:t>
      </w:r>
    </w:p>
    <w:bookmarkEnd w:id="169"/>
    <w:bookmarkStart w:name="z176" w:id="170"/>
    <w:p>
      <w:pPr>
        <w:spacing w:after="0"/>
        <w:ind w:left="0"/>
        <w:jc w:val="both"/>
      </w:pPr>
      <w:r>
        <w:rPr>
          <w:rFonts w:ascii="Times New Roman"/>
          <w:b w:val="false"/>
          <w:i w:val="false"/>
          <w:color w:val="000000"/>
          <w:sz w:val="28"/>
        </w:rPr>
        <w:t>
      Сыртқы қарыз немесе байланысты грантты қайта айырбастаудың қолма-қол ақшаны бақылау шоттарынан ақшаның жұмсалуы 500 қосалқы шотының дебеті мен 307 қосалқы шотының кредиті бойынша көрсетіледі.</w:t>
      </w:r>
    </w:p>
    <w:bookmarkEnd w:id="170"/>
    <w:bookmarkStart w:name="z177" w:id="171"/>
    <w:p>
      <w:pPr>
        <w:spacing w:after="0"/>
        <w:ind w:left="0"/>
        <w:jc w:val="both"/>
      </w:pPr>
      <w:r>
        <w:rPr>
          <w:rFonts w:ascii="Times New Roman"/>
          <w:b w:val="false"/>
          <w:i w:val="false"/>
          <w:color w:val="000000"/>
          <w:sz w:val="28"/>
        </w:rPr>
        <w:t>
      34. 308 "Мемлекеттік сатып алу қолма-қол ақшаны бақылау шоты" қосалқы шотында мемлекеттік сатып алу шотындағы ақша қозғалысы есепке алынады.</w:t>
      </w:r>
    </w:p>
    <w:bookmarkEnd w:id="171"/>
    <w:bookmarkStart w:name="z178" w:id="172"/>
    <w:p>
      <w:pPr>
        <w:spacing w:after="0"/>
        <w:ind w:left="0"/>
        <w:jc w:val="both"/>
      </w:pPr>
      <w:r>
        <w:rPr>
          <w:rFonts w:ascii="Times New Roman"/>
          <w:b w:val="false"/>
          <w:i w:val="false"/>
          <w:color w:val="000000"/>
          <w:sz w:val="28"/>
        </w:rPr>
        <w:t>
      Мемлекеттік сатып алу шотына ақша түсімі 308 қосалқы шоттың дебеті және 600 қосалқы шоттың кредиті бойынша көрсетіледі.</w:t>
      </w:r>
    </w:p>
    <w:bookmarkEnd w:id="172"/>
    <w:bookmarkStart w:name="z179" w:id="173"/>
    <w:p>
      <w:pPr>
        <w:spacing w:after="0"/>
        <w:ind w:left="0"/>
        <w:jc w:val="both"/>
      </w:pPr>
      <w:r>
        <w:rPr>
          <w:rFonts w:ascii="Times New Roman"/>
          <w:b w:val="false"/>
          <w:i w:val="false"/>
          <w:color w:val="000000"/>
          <w:sz w:val="28"/>
        </w:rPr>
        <w:t>
      Мемлекеттік сатып алу қолма-қол ақшаны бақылау шотынан қаражаттың жұмсалуы 500 қосалқы шоттың дебеті және 308 қосалқы шоттың кредиті бойынша көрсетіледі.</w:t>
      </w:r>
    </w:p>
    <w:bookmarkEnd w:id="173"/>
    <w:bookmarkStart w:name="z180" w:id="174"/>
    <w:p>
      <w:pPr>
        <w:spacing w:after="0"/>
        <w:ind w:left="0"/>
        <w:jc w:val="both"/>
      </w:pPr>
      <w:r>
        <w:rPr>
          <w:rFonts w:ascii="Times New Roman"/>
          <w:b w:val="false"/>
          <w:i w:val="false"/>
          <w:color w:val="000000"/>
          <w:sz w:val="28"/>
        </w:rPr>
        <w:t>
      35. 309 "Әлеуметтік медициналық сақтандыру қорының қолма-қол ақшаны бақылау шоты" қосалқы шотында Әлеуметтік медициналық сақтандыру қорының қолма-қол ақшаны бақылау шотындағы ақша қозғалысы есепке алынады.</w:t>
      </w:r>
    </w:p>
    <w:bookmarkEnd w:id="174"/>
    <w:bookmarkStart w:name="z181" w:id="175"/>
    <w:p>
      <w:pPr>
        <w:spacing w:after="0"/>
        <w:ind w:left="0"/>
        <w:jc w:val="both"/>
      </w:pPr>
      <w:r>
        <w:rPr>
          <w:rFonts w:ascii="Times New Roman"/>
          <w:b w:val="false"/>
          <w:i w:val="false"/>
          <w:color w:val="000000"/>
          <w:sz w:val="28"/>
        </w:rPr>
        <w:t>
      Әлеуметтік медициналық сақтандыру қорының қолма-қол ақшаны бақылау шотына ақша түсімі 309 қосалқы шоттың дебеті және 600 қосалқы шоттың кредиті бойынша көрсетіледі.</w:t>
      </w:r>
    </w:p>
    <w:bookmarkEnd w:id="175"/>
    <w:bookmarkStart w:name="z182" w:id="176"/>
    <w:p>
      <w:pPr>
        <w:spacing w:after="0"/>
        <w:ind w:left="0"/>
        <w:jc w:val="both"/>
      </w:pPr>
      <w:r>
        <w:rPr>
          <w:rFonts w:ascii="Times New Roman"/>
          <w:b w:val="false"/>
          <w:i w:val="false"/>
          <w:color w:val="000000"/>
          <w:sz w:val="28"/>
        </w:rPr>
        <w:t>
      Әлеуметтік медициналық сақтандыру қорының қолма-қол ақшаны бақылау шотында қаражаттың жұмсалуы 500 қосалқы шоттың дебеті және 309 қосалқы шоттың кредиті бойынша көрсетіледі.</w:t>
      </w:r>
    </w:p>
    <w:bookmarkEnd w:id="176"/>
    <w:bookmarkStart w:name="z183" w:id="177"/>
    <w:p>
      <w:pPr>
        <w:spacing w:after="0"/>
        <w:ind w:left="0"/>
        <w:jc w:val="both"/>
      </w:pPr>
      <w:r>
        <w:rPr>
          <w:rFonts w:ascii="Times New Roman"/>
          <w:b w:val="false"/>
          <w:i w:val="false"/>
          <w:color w:val="000000"/>
          <w:sz w:val="28"/>
        </w:rPr>
        <w:t>
      36. 310 "Республикалық бюджеттің ақылы қызметтерінің қолма-қол ақшаны бақылау шоты" қосалқы шотында мемлекеттік мекемелердің тауарларын (жұмыстарды, қызмет көрсетулерді) өткізуден және республикалық бюджет есебінен ұсталатын мемлекеттік мекемелерге ашылған олардың есебінен ақылы қызмет қолма-қол ақшаны бақылау шоттарында шығыстарын жүргізуден түскен ақша қозғалысы есепке алынады.</w:t>
      </w:r>
    </w:p>
    <w:bookmarkEnd w:id="177"/>
    <w:bookmarkStart w:name="z184" w:id="178"/>
    <w:p>
      <w:pPr>
        <w:spacing w:after="0"/>
        <w:ind w:left="0"/>
        <w:jc w:val="both"/>
      </w:pPr>
      <w:r>
        <w:rPr>
          <w:rFonts w:ascii="Times New Roman"/>
          <w:b w:val="false"/>
          <w:i w:val="false"/>
          <w:color w:val="000000"/>
          <w:sz w:val="28"/>
        </w:rPr>
        <w:t>
      Республикалық бюджеттің ақылы қызметтерінің қолма-қол ақшаны бақылау шотында ақша түсімі 310 қосалқы шоттың дебеті және 600 қосалқы шоттың кредиті бойынша көрсетіледі.</w:t>
      </w:r>
    </w:p>
    <w:bookmarkEnd w:id="178"/>
    <w:bookmarkStart w:name="z185" w:id="179"/>
    <w:p>
      <w:pPr>
        <w:spacing w:after="0"/>
        <w:ind w:left="0"/>
        <w:jc w:val="both"/>
      </w:pPr>
      <w:r>
        <w:rPr>
          <w:rFonts w:ascii="Times New Roman"/>
          <w:b w:val="false"/>
          <w:i w:val="false"/>
          <w:color w:val="000000"/>
          <w:sz w:val="28"/>
        </w:rPr>
        <w:t>
      Республикалық бюджеттің ақылы қызметтерінің қолма-қол ақшаны бақылау шотынан ақшаның жұмсалуы 500 дебеті және 310 қосалқы шоттың кредиті бойынша көрсетіледі.</w:t>
      </w:r>
    </w:p>
    <w:bookmarkEnd w:id="179"/>
    <w:bookmarkStart w:name="z186" w:id="180"/>
    <w:p>
      <w:pPr>
        <w:spacing w:after="0"/>
        <w:ind w:left="0"/>
        <w:jc w:val="both"/>
      </w:pPr>
      <w:r>
        <w:rPr>
          <w:rFonts w:ascii="Times New Roman"/>
          <w:b w:val="false"/>
          <w:i w:val="false"/>
          <w:color w:val="000000"/>
          <w:sz w:val="28"/>
        </w:rPr>
        <w:t>
      37. 311 "Жергілікті бюджеттің ақылы қызметтерінің қолма-қол ақшаны бақылау шоты" қосалқы шотында мемлекеттік мекемелердің тауарларын (жұмыстарды, қызмет көрсетулерді) өткізуден және жергілікті бюджет есебінен ұсталатын мемлекеттік мекемелерге ашылған олардың есебінен ақылы қызмет қолма-қол ақшаны бақылау шотының шығыстарын жүргізуден түскен ақша қозғалысы есепке алынады</w:t>
      </w:r>
    </w:p>
    <w:bookmarkEnd w:id="180"/>
    <w:bookmarkStart w:name="z187" w:id="181"/>
    <w:p>
      <w:pPr>
        <w:spacing w:after="0"/>
        <w:ind w:left="0"/>
        <w:jc w:val="both"/>
      </w:pPr>
      <w:r>
        <w:rPr>
          <w:rFonts w:ascii="Times New Roman"/>
          <w:b w:val="false"/>
          <w:i w:val="false"/>
          <w:color w:val="000000"/>
          <w:sz w:val="28"/>
        </w:rPr>
        <w:t>
      Жергілікті бюджеттің ақылы қызметтерінің қолма-қол ақшаны бақылау шотына ақша түсімдері 311 қосалқы шоттың дебеті және 601 қосалқы шоттың кредиті бойынша көрсетіледі.</w:t>
      </w:r>
    </w:p>
    <w:bookmarkEnd w:id="181"/>
    <w:bookmarkStart w:name="z188" w:id="182"/>
    <w:p>
      <w:pPr>
        <w:spacing w:after="0"/>
        <w:ind w:left="0"/>
        <w:jc w:val="both"/>
      </w:pPr>
      <w:r>
        <w:rPr>
          <w:rFonts w:ascii="Times New Roman"/>
          <w:b w:val="false"/>
          <w:i w:val="false"/>
          <w:color w:val="000000"/>
          <w:sz w:val="28"/>
        </w:rPr>
        <w:t>
      Жергілікті бюджеттің ақылы қызметтерінің қолма-қол ақшаны бақылау шотынан ақшаның жұмсалуы 501 қосалқы шоттың дебеті және 311 қосалқы шоттың кредиті бойынша көрсетіледі.</w:t>
      </w:r>
    </w:p>
    <w:bookmarkEnd w:id="182"/>
    <w:bookmarkStart w:name="z189" w:id="183"/>
    <w:p>
      <w:pPr>
        <w:spacing w:after="0"/>
        <w:ind w:left="0"/>
        <w:jc w:val="both"/>
      </w:pPr>
      <w:r>
        <w:rPr>
          <w:rFonts w:ascii="Times New Roman"/>
          <w:b w:val="false"/>
          <w:i w:val="false"/>
          <w:color w:val="000000"/>
          <w:sz w:val="28"/>
        </w:rPr>
        <w:t>
      38. 320 "Республикалық бюджеттің қайырымдылық көмектің қолма-қол ақшаны бақылау шоты" қосалқы шотында республикалық бюджет есебінен ұсталатын мемлекеттік мекемелерге ашылған қайырымдылық көмектің қолма-қол ақшаны бақылау шотындағы ақша қозғалысы есепке алынады.</w:t>
      </w:r>
    </w:p>
    <w:bookmarkEnd w:id="183"/>
    <w:bookmarkStart w:name="z190" w:id="184"/>
    <w:p>
      <w:pPr>
        <w:spacing w:after="0"/>
        <w:ind w:left="0"/>
        <w:jc w:val="both"/>
      </w:pPr>
      <w:r>
        <w:rPr>
          <w:rFonts w:ascii="Times New Roman"/>
          <w:b w:val="false"/>
          <w:i w:val="false"/>
          <w:color w:val="000000"/>
          <w:sz w:val="28"/>
        </w:rPr>
        <w:t>
      Республикалық бюджеттің қайырымдылық көмектің қолма-қол ақшаны бақылау шотына ақша түсімдері 320 қосалқы шотының дебеті мен 600 қосалқы шотының кредиті бойынша көрсетіледі.</w:t>
      </w:r>
    </w:p>
    <w:bookmarkEnd w:id="184"/>
    <w:bookmarkStart w:name="z191" w:id="185"/>
    <w:p>
      <w:pPr>
        <w:spacing w:after="0"/>
        <w:ind w:left="0"/>
        <w:jc w:val="both"/>
      </w:pPr>
      <w:r>
        <w:rPr>
          <w:rFonts w:ascii="Times New Roman"/>
          <w:b w:val="false"/>
          <w:i w:val="false"/>
          <w:color w:val="000000"/>
          <w:sz w:val="28"/>
        </w:rPr>
        <w:t>
      Республикалық бюджеттің қайырымдылық көмектің қолма-қол ақшаны бақылау шотынан ақшаның жұмсалуы 500 қосалқы шотының дебеті және 320 қосалқы шотының кредиті бойынша көрсетіледі.</w:t>
      </w:r>
    </w:p>
    <w:bookmarkEnd w:id="185"/>
    <w:bookmarkStart w:name="z192" w:id="186"/>
    <w:p>
      <w:pPr>
        <w:spacing w:after="0"/>
        <w:ind w:left="0"/>
        <w:jc w:val="both"/>
      </w:pPr>
      <w:r>
        <w:rPr>
          <w:rFonts w:ascii="Times New Roman"/>
          <w:b w:val="false"/>
          <w:i w:val="false"/>
          <w:color w:val="000000"/>
          <w:sz w:val="28"/>
        </w:rPr>
        <w:t>
      39. 321 "Жергілікті бюджеттің қайырымдылық көмектің қолма-қол ақшаны бақылау шоты" қосалқы шотында жергілікті бюджет есебінен ұсталатын мемлекеттік мекемелерге ашылған қайырымдылық көмектің қолма-қол ақшаны бақылау шотындағы ақша қозғалысы есепке алынады.</w:t>
      </w:r>
    </w:p>
    <w:bookmarkEnd w:id="186"/>
    <w:bookmarkStart w:name="z193" w:id="187"/>
    <w:p>
      <w:pPr>
        <w:spacing w:after="0"/>
        <w:ind w:left="0"/>
        <w:jc w:val="both"/>
      </w:pPr>
      <w:r>
        <w:rPr>
          <w:rFonts w:ascii="Times New Roman"/>
          <w:b w:val="false"/>
          <w:i w:val="false"/>
          <w:color w:val="000000"/>
          <w:sz w:val="28"/>
        </w:rPr>
        <w:t>
      Жергілікті бюджеттің қайырымдылық көмектің қолма-қол ақшаны бақылау шотына ақша түсімі 321 қосалқы шотының дебеті және 602 қосалқы шотының кредиті бойынша көрсетіледі.</w:t>
      </w:r>
    </w:p>
    <w:bookmarkEnd w:id="187"/>
    <w:bookmarkStart w:name="z194" w:id="188"/>
    <w:p>
      <w:pPr>
        <w:spacing w:after="0"/>
        <w:ind w:left="0"/>
        <w:jc w:val="both"/>
      </w:pPr>
      <w:r>
        <w:rPr>
          <w:rFonts w:ascii="Times New Roman"/>
          <w:b w:val="false"/>
          <w:i w:val="false"/>
          <w:color w:val="000000"/>
          <w:sz w:val="28"/>
        </w:rPr>
        <w:t>
      Жергілікті бюджет қайырымдылық көмектің қолма-қол ақшаны бақылау шотынан ақшаның жұмсалуы 502 қосалқы шотының дебеті мен 321 қосалқы шотының кредиті бойынша көрсетіледі.</w:t>
      </w:r>
    </w:p>
    <w:bookmarkEnd w:id="188"/>
    <w:bookmarkStart w:name="z195" w:id="189"/>
    <w:p>
      <w:pPr>
        <w:spacing w:after="0"/>
        <w:ind w:left="0"/>
        <w:jc w:val="both"/>
      </w:pPr>
      <w:r>
        <w:rPr>
          <w:rFonts w:ascii="Times New Roman"/>
          <w:b w:val="false"/>
          <w:i w:val="false"/>
          <w:color w:val="000000"/>
          <w:sz w:val="28"/>
        </w:rPr>
        <w:t>
      40. 330 "Республикалық бюджеттің ақшасын уақытша орналастыру қолма-қол ақшаны бақылау шоты" қосалқы шотында республикалық бюджет есебінен ұсталатын мемлекеттік мекемелерге ашылған ақшаны уақытша орналастыру қолма-қол ақшаны бақылау шотындағы ақша қозғалысы есепке алынады.</w:t>
      </w:r>
    </w:p>
    <w:bookmarkEnd w:id="189"/>
    <w:bookmarkStart w:name="z196" w:id="190"/>
    <w:p>
      <w:pPr>
        <w:spacing w:after="0"/>
        <w:ind w:left="0"/>
        <w:jc w:val="both"/>
      </w:pPr>
      <w:r>
        <w:rPr>
          <w:rFonts w:ascii="Times New Roman"/>
          <w:b w:val="false"/>
          <w:i w:val="false"/>
          <w:color w:val="000000"/>
          <w:sz w:val="28"/>
        </w:rPr>
        <w:t>
      Республикалық бюджеттің ақшасын уақытша орналастыру қолма-қол ақшаны бақылау шотына ақша түсімі 330 қосалқы шоттың дебеті және 600 қосалқы шоттың кредиті бойынша көрсетіледі.</w:t>
      </w:r>
    </w:p>
    <w:bookmarkEnd w:id="190"/>
    <w:bookmarkStart w:name="z197" w:id="191"/>
    <w:p>
      <w:pPr>
        <w:spacing w:after="0"/>
        <w:ind w:left="0"/>
        <w:jc w:val="both"/>
      </w:pPr>
      <w:r>
        <w:rPr>
          <w:rFonts w:ascii="Times New Roman"/>
          <w:b w:val="false"/>
          <w:i w:val="false"/>
          <w:color w:val="000000"/>
          <w:sz w:val="28"/>
        </w:rPr>
        <w:t>
      Республикалық бюджеттің ақшасын уақытша орналастыру қолма-қол ақшаны бақылау шотынан ақшаның жұмсалуы 500 қосалқы шоттың дебеті және 330 қосалқы шоттың кредиті бойынша көрсетіледі.</w:t>
      </w:r>
    </w:p>
    <w:bookmarkEnd w:id="191"/>
    <w:bookmarkStart w:name="z198" w:id="192"/>
    <w:p>
      <w:pPr>
        <w:spacing w:after="0"/>
        <w:ind w:left="0"/>
        <w:jc w:val="both"/>
      </w:pPr>
      <w:r>
        <w:rPr>
          <w:rFonts w:ascii="Times New Roman"/>
          <w:b w:val="false"/>
          <w:i w:val="false"/>
          <w:color w:val="000000"/>
          <w:sz w:val="28"/>
        </w:rPr>
        <w:t>
      41. 331 "Жергілікті бюджеттің ақшасын уақытша орналастыру қолма-қол ақшаны бақылау шоты" қосалқы шотында жергілікті бюджет есебінен ұсталатын мемлекеттік мекемелерге ашылған ақшаны уақытша орналастыру қолма-қол ақшаны бақылау шотындағы ақша қозғалысы есепке алынады.</w:t>
      </w:r>
    </w:p>
    <w:bookmarkEnd w:id="192"/>
    <w:bookmarkStart w:name="z199" w:id="193"/>
    <w:p>
      <w:pPr>
        <w:spacing w:after="0"/>
        <w:ind w:left="0"/>
        <w:jc w:val="both"/>
      </w:pPr>
      <w:r>
        <w:rPr>
          <w:rFonts w:ascii="Times New Roman"/>
          <w:b w:val="false"/>
          <w:i w:val="false"/>
          <w:color w:val="000000"/>
          <w:sz w:val="28"/>
        </w:rPr>
        <w:t>
      Жергілікті бюджеттің ақшасын уақытша орналастыру қолма-қол ақшаны бақылау шотына ақша түсімі 331 қосалқы шоттың дебеті және 603 қосалқы шоттың кредиті бойынша көрсетіледі.</w:t>
      </w:r>
    </w:p>
    <w:bookmarkEnd w:id="193"/>
    <w:bookmarkStart w:name="z200" w:id="194"/>
    <w:p>
      <w:pPr>
        <w:spacing w:after="0"/>
        <w:ind w:left="0"/>
        <w:jc w:val="both"/>
      </w:pPr>
      <w:r>
        <w:rPr>
          <w:rFonts w:ascii="Times New Roman"/>
          <w:b w:val="false"/>
          <w:i w:val="false"/>
          <w:color w:val="000000"/>
          <w:sz w:val="28"/>
        </w:rPr>
        <w:t>
      Жергілікті бюджеттің ақшасын уақытша орналастыру қолма-қол ақшаны бақылау шотынан ақшаның жұмсалуы 503 қосалқы шоттың дебеті және 331 қосалқы шоттың кредиті бойынша көрсетіледі.</w:t>
      </w:r>
    </w:p>
    <w:bookmarkEnd w:id="194"/>
    <w:bookmarkStart w:name="z201" w:id="195"/>
    <w:p>
      <w:pPr>
        <w:spacing w:after="0"/>
        <w:ind w:left="0"/>
        <w:jc w:val="both"/>
      </w:pPr>
      <w:r>
        <w:rPr>
          <w:rFonts w:ascii="Times New Roman"/>
          <w:b w:val="false"/>
          <w:i w:val="false"/>
          <w:color w:val="000000"/>
          <w:sz w:val="28"/>
        </w:rPr>
        <w:t>
      42. 340 "Ұлттық қордың қолма-қол ақшаны бақылау шоты" қосалқы шотында Ұлттық қордың қолма-қол ақшаны бақылау шотындағы ақша қозғалысы есепке алынады.</w:t>
      </w:r>
    </w:p>
    <w:bookmarkEnd w:id="195"/>
    <w:bookmarkStart w:name="z202" w:id="196"/>
    <w:p>
      <w:pPr>
        <w:spacing w:after="0"/>
        <w:ind w:left="0"/>
        <w:jc w:val="both"/>
      </w:pPr>
      <w:r>
        <w:rPr>
          <w:rFonts w:ascii="Times New Roman"/>
          <w:b w:val="false"/>
          <w:i w:val="false"/>
          <w:color w:val="000000"/>
          <w:sz w:val="28"/>
        </w:rPr>
        <w:t>
      Ұлттық қордың қолма-қол ақшаны бақылау шотына ақша түсімдері 340 қосалқы шоттың дебеті және 390 қосалқы шоттың кредиті бойынша көрсетіледі.</w:t>
      </w:r>
    </w:p>
    <w:bookmarkEnd w:id="196"/>
    <w:bookmarkStart w:name="z203" w:id="197"/>
    <w:p>
      <w:pPr>
        <w:spacing w:after="0"/>
        <w:ind w:left="0"/>
        <w:jc w:val="both"/>
      </w:pPr>
      <w:r>
        <w:rPr>
          <w:rFonts w:ascii="Times New Roman"/>
          <w:b w:val="false"/>
          <w:i w:val="false"/>
          <w:color w:val="000000"/>
          <w:sz w:val="28"/>
        </w:rPr>
        <w:t>
      Ұлттық қордың қолма-қол ақшаны бақылау шотында жүргізілген түсімдер сомаларын аудару 500 дебеті және 340 қосалқы шоттың кредиті бойынша көрсетіледі.</w:t>
      </w:r>
    </w:p>
    <w:bookmarkEnd w:id="197"/>
    <w:bookmarkStart w:name="z204" w:id="198"/>
    <w:p>
      <w:pPr>
        <w:spacing w:after="0"/>
        <w:ind w:left="0"/>
        <w:jc w:val="both"/>
      </w:pPr>
      <w:r>
        <w:rPr>
          <w:rFonts w:ascii="Times New Roman"/>
          <w:b w:val="false"/>
          <w:i w:val="false"/>
          <w:color w:val="000000"/>
          <w:sz w:val="28"/>
        </w:rPr>
        <w:t>
      43. 350 "Нысаналы қаржыландыру қолма-қол ақшаны бақылау шоты" қосалқы шотында республикалық бюджет есебінен ұсталатын мемлекеттік мекемелерге ашылған нысаналы қаржыландыру қолма-қол ақшаны бақылау шотындағы ақша қозғалысы есепке алынады.</w:t>
      </w:r>
    </w:p>
    <w:bookmarkEnd w:id="198"/>
    <w:bookmarkStart w:name="z205" w:id="199"/>
    <w:p>
      <w:pPr>
        <w:spacing w:after="0"/>
        <w:ind w:left="0"/>
        <w:jc w:val="both"/>
      </w:pPr>
      <w:r>
        <w:rPr>
          <w:rFonts w:ascii="Times New Roman"/>
          <w:b w:val="false"/>
          <w:i w:val="false"/>
          <w:color w:val="000000"/>
          <w:sz w:val="28"/>
        </w:rPr>
        <w:t>
      Нысаналы қаржыландыру қолма-қол ақшаны бақылау шотына ақша түсімі 350 қосалқы шоттың дебеті және 600 қосалқы шоттың кредиті бойынша көрсетіледі.</w:t>
      </w:r>
    </w:p>
    <w:bookmarkEnd w:id="199"/>
    <w:bookmarkStart w:name="z206" w:id="200"/>
    <w:p>
      <w:pPr>
        <w:spacing w:after="0"/>
        <w:ind w:left="0"/>
        <w:jc w:val="both"/>
      </w:pPr>
      <w:r>
        <w:rPr>
          <w:rFonts w:ascii="Times New Roman"/>
          <w:b w:val="false"/>
          <w:i w:val="false"/>
          <w:color w:val="000000"/>
          <w:sz w:val="28"/>
        </w:rPr>
        <w:t>
      Нысаналы қаржыландыру қолма-қол ақшаны бақылау шотынан қаражаттың жұмсалуы 500 қосалқы шоттың дебеті және 350 қосалқы шоттың кредиті бойынша көрсетіледі.</w:t>
      </w:r>
    </w:p>
    <w:bookmarkEnd w:id="200"/>
    <w:bookmarkStart w:name="z207" w:id="201"/>
    <w:p>
      <w:pPr>
        <w:spacing w:after="0"/>
        <w:ind w:left="0"/>
        <w:jc w:val="both"/>
      </w:pPr>
      <w:r>
        <w:rPr>
          <w:rFonts w:ascii="Times New Roman"/>
          <w:b w:val="false"/>
          <w:i w:val="false"/>
          <w:color w:val="000000"/>
          <w:sz w:val="28"/>
        </w:rPr>
        <w:t>
      44. 360 "Анықтауға дейінгі сомалар шоты" қосалқы шотында анықталмаған және бөлінбеген түсімдер шотындағы ұлттық валютадағы ақша есепке алынады.</w:t>
      </w:r>
    </w:p>
    <w:bookmarkEnd w:id="201"/>
    <w:bookmarkStart w:name="z208" w:id="202"/>
    <w:p>
      <w:pPr>
        <w:spacing w:after="0"/>
        <w:ind w:left="0"/>
        <w:jc w:val="both"/>
      </w:pPr>
      <w:r>
        <w:rPr>
          <w:rFonts w:ascii="Times New Roman"/>
          <w:b w:val="false"/>
          <w:i w:val="false"/>
          <w:color w:val="000000"/>
          <w:sz w:val="28"/>
        </w:rPr>
        <w:t>
      Танылмаған және бөлінбеген шоттан түсімдерді қолма-қол ақшаны бақылау шоты арасында қайтару 300, 301, 340, 310, 311, 320, 321, 330, 331 қосалқы шоттарының дебеті және 360 қосалқы шоттың кредиті бойынша көрсетіледі.</w:t>
      </w:r>
    </w:p>
    <w:bookmarkEnd w:id="202"/>
    <w:bookmarkStart w:name="z209" w:id="203"/>
    <w:p>
      <w:pPr>
        <w:spacing w:after="0"/>
        <w:ind w:left="0"/>
        <w:jc w:val="both"/>
      </w:pPr>
      <w:r>
        <w:rPr>
          <w:rFonts w:ascii="Times New Roman"/>
          <w:b w:val="false"/>
          <w:i w:val="false"/>
          <w:color w:val="000000"/>
          <w:sz w:val="28"/>
        </w:rPr>
        <w:t>
      45. 370 "Жәбірленушілерге өтемақы қорының қолма-қол ақшаны бақылау шоты" қосалқы шотында Жәбірленушілерге өтемақы қорының қолма-қол ақшаны бақылау шотындағы ақша қозғалысы есепке алынады.</w:t>
      </w:r>
    </w:p>
    <w:bookmarkEnd w:id="203"/>
    <w:bookmarkStart w:name="z210" w:id="204"/>
    <w:p>
      <w:pPr>
        <w:spacing w:after="0"/>
        <w:ind w:left="0"/>
        <w:jc w:val="both"/>
      </w:pPr>
      <w:r>
        <w:rPr>
          <w:rFonts w:ascii="Times New Roman"/>
          <w:b w:val="false"/>
          <w:i w:val="false"/>
          <w:color w:val="000000"/>
          <w:sz w:val="28"/>
        </w:rPr>
        <w:t>
      Жәбірленушілерге өтемақы қорының қолма-қол ақшаны бақылау шотына ақша түсімі 370 қосалқы шоттың дебеті және 390 қосалқы шоттың кредиті бойынша көрсетіледі.</w:t>
      </w:r>
    </w:p>
    <w:bookmarkEnd w:id="204"/>
    <w:bookmarkStart w:name="z211" w:id="205"/>
    <w:p>
      <w:pPr>
        <w:spacing w:after="0"/>
        <w:ind w:left="0"/>
        <w:jc w:val="both"/>
      </w:pPr>
      <w:r>
        <w:rPr>
          <w:rFonts w:ascii="Times New Roman"/>
          <w:b w:val="false"/>
          <w:i w:val="false"/>
          <w:color w:val="000000"/>
          <w:sz w:val="28"/>
        </w:rPr>
        <w:t>
      Жәбірленушілерге өтемақы қорының қолма-қол ақшаны бақылау шотынан жүргізілген шығыстар 500 қосалқы шоттың дебеті және 370 қосалқы шоттың кредиті бойынша көрсетіледі.</w:t>
      </w:r>
    </w:p>
    <w:bookmarkEnd w:id="205"/>
    <w:bookmarkStart w:name="z212" w:id="206"/>
    <w:p>
      <w:pPr>
        <w:spacing w:after="0"/>
        <w:ind w:left="0"/>
        <w:jc w:val="both"/>
      </w:pPr>
      <w:r>
        <w:rPr>
          <w:rFonts w:ascii="Times New Roman"/>
          <w:b w:val="false"/>
          <w:i w:val="false"/>
          <w:color w:val="000000"/>
          <w:sz w:val="28"/>
        </w:rPr>
        <w:t>
      46. 371 "Бірыңғай қазынашылық шотындағы ақша қалдығына сыйақы шоты" қосалқы шотында Бірыңғай қазынашылық шотындағы ақша қалдығына сыйақы шотындағы ақша қозғалысы есепке алынады.</w:t>
      </w:r>
    </w:p>
    <w:bookmarkEnd w:id="206"/>
    <w:bookmarkStart w:name="z213" w:id="207"/>
    <w:p>
      <w:pPr>
        <w:spacing w:after="0"/>
        <w:ind w:left="0"/>
        <w:jc w:val="both"/>
      </w:pPr>
      <w:r>
        <w:rPr>
          <w:rFonts w:ascii="Times New Roman"/>
          <w:b w:val="false"/>
          <w:i w:val="false"/>
          <w:color w:val="000000"/>
          <w:sz w:val="28"/>
        </w:rPr>
        <w:t>
      Бірыңғай қазынашылық шотындағы ақша қалдығына сыйақы шоты ақша түсімдері 371 қосалқы шоттың дебеті және 600 қосалқы шоттың кредиті бойынша көрсетіледі.</w:t>
      </w:r>
    </w:p>
    <w:bookmarkEnd w:id="207"/>
    <w:bookmarkStart w:name="z214" w:id="208"/>
    <w:p>
      <w:pPr>
        <w:spacing w:after="0"/>
        <w:ind w:left="0"/>
        <w:jc w:val="both"/>
      </w:pPr>
      <w:r>
        <w:rPr>
          <w:rFonts w:ascii="Times New Roman"/>
          <w:b w:val="false"/>
          <w:i w:val="false"/>
          <w:color w:val="000000"/>
          <w:sz w:val="28"/>
        </w:rPr>
        <w:t>
      Бірыңғай қазынашылық шотындағы ақша қалдығына сыйақы шоты шотынан аудару 390 дебеті және 371 қосалқы шоттың кредиті бойынша көрсетіледі.</w:t>
      </w:r>
    </w:p>
    <w:bookmarkEnd w:id="208"/>
    <w:bookmarkStart w:name="z215" w:id="209"/>
    <w:p>
      <w:pPr>
        <w:spacing w:after="0"/>
        <w:ind w:left="0"/>
        <w:jc w:val="both"/>
      </w:pPr>
      <w:r>
        <w:rPr>
          <w:rFonts w:ascii="Times New Roman"/>
          <w:b w:val="false"/>
          <w:i w:val="false"/>
          <w:color w:val="000000"/>
          <w:sz w:val="28"/>
        </w:rPr>
        <w:t>
      47. 372 "Қаржылық қолдау операторларының қолма-қол ақшаны бақылау шоты" қосалқы шотында қаржылық қолдау операторларының қолма-қол ақшаны бақылау шотындағы ақша қозғалысы есепке алынады.</w:t>
      </w:r>
    </w:p>
    <w:bookmarkEnd w:id="209"/>
    <w:bookmarkStart w:name="z216" w:id="210"/>
    <w:p>
      <w:pPr>
        <w:spacing w:after="0"/>
        <w:ind w:left="0"/>
        <w:jc w:val="both"/>
      </w:pPr>
      <w:r>
        <w:rPr>
          <w:rFonts w:ascii="Times New Roman"/>
          <w:b w:val="false"/>
          <w:i w:val="false"/>
          <w:color w:val="000000"/>
          <w:sz w:val="28"/>
        </w:rPr>
        <w:t>
      Қаржылық қолдау операторларының қолма-қол ақшаны бақылау шотына ақша түсімі 372 қосалқы шоттың дебеті және 600 қосалқы шоттың кредиті бойынша көрсетіледі.</w:t>
      </w:r>
    </w:p>
    <w:bookmarkEnd w:id="210"/>
    <w:bookmarkStart w:name="z217" w:id="211"/>
    <w:p>
      <w:pPr>
        <w:spacing w:after="0"/>
        <w:ind w:left="0"/>
        <w:jc w:val="both"/>
      </w:pPr>
      <w:r>
        <w:rPr>
          <w:rFonts w:ascii="Times New Roman"/>
          <w:b w:val="false"/>
          <w:i w:val="false"/>
          <w:color w:val="000000"/>
          <w:sz w:val="28"/>
        </w:rPr>
        <w:t>
      Қаржылық қолдау операторларының қолма-қол ақшаны бақылау шотынан ақшаны жұмсау 500 қосалқы шоттың дебеті және 372 қосалқы шоттың кредиті бойынша көрсетіледі.</w:t>
      </w:r>
    </w:p>
    <w:bookmarkEnd w:id="211"/>
    <w:bookmarkStart w:name="z218" w:id="212"/>
    <w:p>
      <w:pPr>
        <w:spacing w:after="0"/>
        <w:ind w:left="0"/>
        <w:jc w:val="both"/>
      </w:pPr>
      <w:r>
        <w:rPr>
          <w:rFonts w:ascii="Times New Roman"/>
          <w:b w:val="false"/>
          <w:i w:val="false"/>
          <w:color w:val="000000"/>
          <w:sz w:val="28"/>
        </w:rPr>
        <w:t>
      48. 373 "Мемлекеттік емес қарыздардың қолма-қол ақшаны бақылау шоты" қосалқы шотында мемлекеттік емес қарыздардың қолма-қол ақшаны бақылау шотындағы ақша қозғалысы есепке алынады.</w:t>
      </w:r>
    </w:p>
    <w:bookmarkEnd w:id="212"/>
    <w:bookmarkStart w:name="z219" w:id="213"/>
    <w:p>
      <w:pPr>
        <w:spacing w:after="0"/>
        <w:ind w:left="0"/>
        <w:jc w:val="both"/>
      </w:pPr>
      <w:r>
        <w:rPr>
          <w:rFonts w:ascii="Times New Roman"/>
          <w:b w:val="false"/>
          <w:i w:val="false"/>
          <w:color w:val="000000"/>
          <w:sz w:val="28"/>
        </w:rPr>
        <w:t>
      Мемлекеттік емес қарыздардың қолма-қол ақшаны бақылау шотына ақша түсімі 373 қосалқы шоттың дебеті және 621 қосалқы шоттың кредиті бойынша көрсетіледі.</w:t>
      </w:r>
    </w:p>
    <w:bookmarkEnd w:id="213"/>
    <w:bookmarkStart w:name="z220" w:id="214"/>
    <w:p>
      <w:pPr>
        <w:spacing w:after="0"/>
        <w:ind w:left="0"/>
        <w:jc w:val="both"/>
      </w:pPr>
      <w:r>
        <w:rPr>
          <w:rFonts w:ascii="Times New Roman"/>
          <w:b w:val="false"/>
          <w:i w:val="false"/>
          <w:color w:val="000000"/>
          <w:sz w:val="28"/>
        </w:rPr>
        <w:t>
      Мемлекеттік емес қарыздардың қолма-қол ақшаны бақылау шотынан ақшаны жұмсау 521 қосалқы шоттың дебеті және 373 қосалқы шоттың кредиті бойынша көрсетіледі.</w:t>
      </w:r>
    </w:p>
    <w:bookmarkEnd w:id="214"/>
    <w:bookmarkStart w:name="z221" w:id="215"/>
    <w:p>
      <w:pPr>
        <w:spacing w:after="0"/>
        <w:ind w:left="0"/>
        <w:jc w:val="both"/>
      </w:pPr>
      <w:r>
        <w:rPr>
          <w:rFonts w:ascii="Times New Roman"/>
          <w:b w:val="false"/>
          <w:i w:val="false"/>
          <w:color w:val="000000"/>
          <w:sz w:val="28"/>
        </w:rPr>
        <w:t>
      49. 374 "Ұлттық валютада қызмет көрсетудің қолма-қол ақшаны бақылау шоты" қосалқы шотында Ұлттық валютада қызмет көрсетудің қолма-қол ақшаны бақылау шотындағы ақша қозғалысы есепке алынады.</w:t>
      </w:r>
    </w:p>
    <w:bookmarkEnd w:id="215"/>
    <w:bookmarkStart w:name="z222" w:id="216"/>
    <w:p>
      <w:pPr>
        <w:spacing w:after="0"/>
        <w:ind w:left="0"/>
        <w:jc w:val="both"/>
      </w:pPr>
      <w:r>
        <w:rPr>
          <w:rFonts w:ascii="Times New Roman"/>
          <w:b w:val="false"/>
          <w:i w:val="false"/>
          <w:color w:val="000000"/>
          <w:sz w:val="28"/>
        </w:rPr>
        <w:t>
      Ұлттық валютада қызмет көрсетудің қолма-қол ақшаны бақылау шотына ақша түсімі 374 қосалқы шоттың дебеті және 622 қосалқы шоттың кредиті бойынша көрсетіледі.</w:t>
      </w:r>
    </w:p>
    <w:bookmarkEnd w:id="216"/>
    <w:bookmarkStart w:name="z223" w:id="217"/>
    <w:p>
      <w:pPr>
        <w:spacing w:after="0"/>
        <w:ind w:left="0"/>
        <w:jc w:val="both"/>
      </w:pPr>
      <w:r>
        <w:rPr>
          <w:rFonts w:ascii="Times New Roman"/>
          <w:b w:val="false"/>
          <w:i w:val="false"/>
          <w:color w:val="000000"/>
          <w:sz w:val="28"/>
        </w:rPr>
        <w:t>
      Ұлттық валютада қызмет көрсетудің қолма-қол ақшаны бақылау шотынан жүргізілген шығыстар 522-қосалқы шоттың дебеті және 374-қосалқы шоттың кредиті бойынша көрсетіледі.</w:t>
      </w:r>
    </w:p>
    <w:bookmarkEnd w:id="217"/>
    <w:bookmarkStart w:name="z224" w:id="218"/>
    <w:p>
      <w:pPr>
        <w:spacing w:after="0"/>
        <w:ind w:left="0"/>
        <w:jc w:val="both"/>
      </w:pPr>
      <w:r>
        <w:rPr>
          <w:rFonts w:ascii="Times New Roman"/>
          <w:b w:val="false"/>
          <w:i w:val="false"/>
          <w:color w:val="000000"/>
          <w:sz w:val="28"/>
        </w:rPr>
        <w:t>
      50. 375 "Білім беру инфрақұрылымын қолдау қорының қолма-қол ақшаны бақылау шоты" қосалқы шотында Білім беру инфрақұрылымын қолдау қорының қолма-қол ақшаны бақылау шотындағы ақша қозғалысы есепке алынады.</w:t>
      </w:r>
    </w:p>
    <w:bookmarkEnd w:id="218"/>
    <w:bookmarkStart w:name="z225" w:id="219"/>
    <w:p>
      <w:pPr>
        <w:spacing w:after="0"/>
        <w:ind w:left="0"/>
        <w:jc w:val="both"/>
      </w:pPr>
      <w:r>
        <w:rPr>
          <w:rFonts w:ascii="Times New Roman"/>
          <w:b w:val="false"/>
          <w:i w:val="false"/>
          <w:color w:val="000000"/>
          <w:sz w:val="28"/>
        </w:rPr>
        <w:t>
      Білім беру инфрақұрылымын қолдау қорының қолма-қол ақшаны бақылау шотына ақша түсімі 375 қосалқы шотының дебеті және 390 қосалқы шотының кредиті бойынша көрсетіледі.</w:t>
      </w:r>
    </w:p>
    <w:bookmarkEnd w:id="219"/>
    <w:bookmarkStart w:name="z226" w:id="220"/>
    <w:p>
      <w:pPr>
        <w:spacing w:after="0"/>
        <w:ind w:left="0"/>
        <w:jc w:val="both"/>
      </w:pPr>
      <w:r>
        <w:rPr>
          <w:rFonts w:ascii="Times New Roman"/>
          <w:b w:val="false"/>
          <w:i w:val="false"/>
          <w:color w:val="000000"/>
          <w:sz w:val="28"/>
        </w:rPr>
        <w:t>
      Білім беру инфрақұрылымын қолдау қорының қолма-қол ақшаны бақылау шотынан жүргізілген шығыстар 500 қосалқы шотының дебеті және 375 қосалқы шотының кредиті бойынша көрсетіледі.</w:t>
      </w:r>
    </w:p>
    <w:bookmarkEnd w:id="220"/>
    <w:bookmarkStart w:name="z227" w:id="221"/>
    <w:p>
      <w:pPr>
        <w:spacing w:after="0"/>
        <w:ind w:left="0"/>
        <w:jc w:val="both"/>
      </w:pPr>
      <w:r>
        <w:rPr>
          <w:rFonts w:ascii="Times New Roman"/>
          <w:b w:val="false"/>
          <w:i w:val="false"/>
          <w:color w:val="000000"/>
          <w:sz w:val="28"/>
        </w:rPr>
        <w:t>
      51. 376 "Білім беру инфрақұрылымын қолдау жөніндегі жергілікті атқарушы органның шоты" қосалқы шотында білім беру инфрақұрылымын қолдау жөніндегі жергілікті атқарушы органның шотындағы ақша қозғалысы есепке алынады.</w:t>
      </w:r>
    </w:p>
    <w:bookmarkEnd w:id="221"/>
    <w:bookmarkStart w:name="z228" w:id="222"/>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bookmarkEnd w:id="222"/>
    <w:bookmarkStart w:name="z229" w:id="223"/>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шотынан жүргізілген шығыстар 523 қосалқы шотының дебеті және 376 қосалқы шотының кредиті бойынша көрсетіледі.</w:t>
      </w:r>
    </w:p>
    <w:bookmarkEnd w:id="223"/>
    <w:bookmarkStart w:name="z230" w:id="224"/>
    <w:p>
      <w:pPr>
        <w:spacing w:after="0"/>
        <w:ind w:left="0"/>
        <w:jc w:val="both"/>
      </w:pPr>
      <w:r>
        <w:rPr>
          <w:rFonts w:ascii="Times New Roman"/>
          <w:b w:val="false"/>
          <w:i w:val="false"/>
          <w:color w:val="000000"/>
          <w:sz w:val="28"/>
        </w:rPr>
        <w:t>
      52. 377 "Пилоттық жобаны іске асыру бойынша квазимемлекеттік сектор субъектісінің қолма-қол ақшаны бақылау шоты" қосалқы шотында Пилоттық жобаны іске асыру бойынша квазимемлекеттік сектор субъектісінің қолма-қол ақшаны бақылау шотындағы ақша қозғалысы есепке алынады.</w:t>
      </w:r>
    </w:p>
    <w:bookmarkEnd w:id="224"/>
    <w:bookmarkStart w:name="z231" w:id="225"/>
    <w:p>
      <w:pPr>
        <w:spacing w:after="0"/>
        <w:ind w:left="0"/>
        <w:jc w:val="both"/>
      </w:pPr>
      <w:r>
        <w:rPr>
          <w:rFonts w:ascii="Times New Roman"/>
          <w:b w:val="false"/>
          <w:i w:val="false"/>
          <w:color w:val="000000"/>
          <w:sz w:val="28"/>
        </w:rPr>
        <w:t>
      Пилоттық жобаны іске асыру бойынша квазимемлекеттік сектор субъектісінің қолма-қол ақшаны бақылау шотына ақша түсімі 377 қосалқы шотының дебеті және 600 қосалқы шотының кредиті бойынша көрсетіледі.</w:t>
      </w:r>
    </w:p>
    <w:bookmarkEnd w:id="225"/>
    <w:bookmarkStart w:name="z232" w:id="226"/>
    <w:p>
      <w:pPr>
        <w:spacing w:after="0"/>
        <w:ind w:left="0"/>
        <w:jc w:val="both"/>
      </w:pPr>
      <w:r>
        <w:rPr>
          <w:rFonts w:ascii="Times New Roman"/>
          <w:b w:val="false"/>
          <w:i w:val="false"/>
          <w:color w:val="000000"/>
          <w:sz w:val="28"/>
        </w:rPr>
        <w:t>
      Пилоттық жобаны іске асыру бойынша квазимемлекеттік сектор субъектісінің қолма-қол ақшаны бақылау шотынан жүргізілген шығыстар 500 қосалқы шотының дебеті және 377 қосалқы шотының кредиті бойынша көрсетіледі.</w:t>
      </w:r>
    </w:p>
    <w:bookmarkEnd w:id="226"/>
    <w:bookmarkStart w:name="z233" w:id="227"/>
    <w:p>
      <w:pPr>
        <w:spacing w:after="0"/>
        <w:ind w:left="0"/>
        <w:jc w:val="both"/>
      </w:pPr>
      <w:r>
        <w:rPr>
          <w:rFonts w:ascii="Times New Roman"/>
          <w:b w:val="false"/>
          <w:i w:val="false"/>
          <w:color w:val="000000"/>
          <w:sz w:val="28"/>
        </w:rPr>
        <w:t>
      53. 378 "Арнаулы мемлекеттік қор қолма-қол ақшаны бақылау шоты" қосалқы шотында Арнаулы мемлекеттік қор қолма-қол ақшаны бақылау шотындағы ақша қозғалысы есепке алынады.</w:t>
      </w:r>
    </w:p>
    <w:bookmarkEnd w:id="227"/>
    <w:bookmarkStart w:name="z234" w:id="228"/>
    <w:p>
      <w:pPr>
        <w:spacing w:after="0"/>
        <w:ind w:left="0"/>
        <w:jc w:val="both"/>
      </w:pPr>
      <w:r>
        <w:rPr>
          <w:rFonts w:ascii="Times New Roman"/>
          <w:b w:val="false"/>
          <w:i w:val="false"/>
          <w:color w:val="000000"/>
          <w:sz w:val="28"/>
        </w:rPr>
        <w:t>
      Арнаулы мемлекеттік қор қолма-қол ақшаны бақылау шотына ақша түсімі 378 қосалқы шотының дебеті және 390 қосалқы шотының кредиті бойынша көрсетіледі.</w:t>
      </w:r>
    </w:p>
    <w:bookmarkEnd w:id="228"/>
    <w:bookmarkStart w:name="z235" w:id="229"/>
    <w:p>
      <w:pPr>
        <w:spacing w:after="0"/>
        <w:ind w:left="0"/>
        <w:jc w:val="both"/>
      </w:pPr>
      <w:r>
        <w:rPr>
          <w:rFonts w:ascii="Times New Roman"/>
          <w:b w:val="false"/>
          <w:i w:val="false"/>
          <w:color w:val="000000"/>
          <w:sz w:val="28"/>
        </w:rPr>
        <w:t>
      Арнаулы мемлекеттік қор қолма-қол ақшаны бақылау шотынан жүргізілген шығыстар 500 қосалқы шотының дебеті және 378 қосалқы шотының кредиті бойынша көрсетіледі.</w:t>
      </w:r>
    </w:p>
    <w:bookmarkEnd w:id="229"/>
    <w:bookmarkStart w:name="z236" w:id="230"/>
    <w:p>
      <w:pPr>
        <w:spacing w:after="0"/>
        <w:ind w:left="0"/>
        <w:jc w:val="both"/>
      </w:pPr>
      <w:r>
        <w:rPr>
          <w:rFonts w:ascii="Times New Roman"/>
          <w:b w:val="false"/>
          <w:i w:val="false"/>
          <w:color w:val="000000"/>
          <w:sz w:val="28"/>
        </w:rPr>
        <w:t>
      54. 379 "Тиісті саланың жергілікті уәкілетті органдарының қолма-қол ақшаны бақылау шоты" қосалқы шотында Тиісті саланың жергілікті уәкілетті органының қолма-қол ақшаны бақылау шотындағы ақша қозғалысы есепке алынады.</w:t>
      </w:r>
    </w:p>
    <w:bookmarkEnd w:id="230"/>
    <w:bookmarkStart w:name="z237" w:id="231"/>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шотына ақша түсімі 379 қосалқы шотының дебеті және 624 қосалқы шотының кредиті бойынша көрсетіледі.</w:t>
      </w:r>
    </w:p>
    <w:bookmarkEnd w:id="231"/>
    <w:bookmarkStart w:name="z238" w:id="232"/>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шотынан жүргізілген шығыстар 524 қосалқы шотының дебеті және 379 қосалқы шотының кредиті бойынша көрсетіледі.</w:t>
      </w:r>
    </w:p>
    <w:bookmarkEnd w:id="232"/>
    <w:bookmarkStart w:name="z239" w:id="233"/>
    <w:p>
      <w:pPr>
        <w:spacing w:after="0"/>
        <w:ind w:left="0"/>
        <w:jc w:val="both"/>
      </w:pPr>
      <w:r>
        <w:rPr>
          <w:rFonts w:ascii="Times New Roman"/>
          <w:b w:val="false"/>
          <w:i w:val="false"/>
          <w:color w:val="000000"/>
          <w:sz w:val="28"/>
        </w:rPr>
        <w:t>
      55. 380 "Жергілікті бюджеттің қолма-қол ақшаны бақылау шотынан қаражат тартуға арналған шот" қосалқы шотында Ұлттық банк салымдарына (депозиттерге) орналастыру үшін тартылған жергілікті бюджеттердің уақытша бос ақшасы есепке алынады.</w:t>
      </w:r>
    </w:p>
    <w:bookmarkEnd w:id="233"/>
    <w:bookmarkStart w:name="z240" w:id="234"/>
    <w:p>
      <w:pPr>
        <w:spacing w:after="0"/>
        <w:ind w:left="0"/>
        <w:jc w:val="both"/>
      </w:pPr>
      <w:r>
        <w:rPr>
          <w:rFonts w:ascii="Times New Roman"/>
          <w:b w:val="false"/>
          <w:i w:val="false"/>
          <w:color w:val="000000"/>
          <w:sz w:val="28"/>
        </w:rPr>
        <w:t>
      транзиттік шотқа жергілікті бюджеттің уақытша бос бюджет ақшасын тарту 380 қосалқы шоттың дебеті бойынша және 301 қосалқы шоттың кредиті бойынша көрсетіледі.</w:t>
      </w:r>
    </w:p>
    <w:bookmarkEnd w:id="234"/>
    <w:bookmarkStart w:name="z241" w:id="235"/>
    <w:p>
      <w:pPr>
        <w:spacing w:after="0"/>
        <w:ind w:left="0"/>
        <w:jc w:val="both"/>
      </w:pPr>
      <w:r>
        <w:rPr>
          <w:rFonts w:ascii="Times New Roman"/>
          <w:b w:val="false"/>
          <w:i w:val="false"/>
          <w:color w:val="000000"/>
          <w:sz w:val="28"/>
        </w:rPr>
        <w:t>
      Жергілікті бюджеттің тартылған уақытша бос бюджет ақшасын Ұлттық банктегі депозитке аудару 520 қосалқы шоттың дебеті және 380 қосалқы шоттың кредиті бойынша көрсетіледі.</w:t>
      </w:r>
    </w:p>
    <w:bookmarkEnd w:id="235"/>
    <w:bookmarkStart w:name="z242" w:id="236"/>
    <w:p>
      <w:pPr>
        <w:spacing w:after="0"/>
        <w:ind w:left="0"/>
        <w:jc w:val="both"/>
      </w:pPr>
      <w:r>
        <w:rPr>
          <w:rFonts w:ascii="Times New Roman"/>
          <w:b w:val="false"/>
          <w:i w:val="false"/>
          <w:color w:val="000000"/>
          <w:sz w:val="28"/>
        </w:rPr>
        <w:t>
      56. 381 "Тиісті саланың орталық уәкілетті органдарының қолма-қол ақшаны бақылау шоты" қосалқы шотында тиісті саланың орталық уәкілетті органдарының қолма-қол ақшаны бақылау шотындағы ақша қозғалысы есепке алынады.</w:t>
      </w:r>
    </w:p>
    <w:bookmarkEnd w:id="236"/>
    <w:bookmarkStart w:name="z243" w:id="237"/>
    <w:p>
      <w:pPr>
        <w:spacing w:after="0"/>
        <w:ind w:left="0"/>
        <w:jc w:val="both"/>
      </w:pPr>
      <w:r>
        <w:rPr>
          <w:rFonts w:ascii="Times New Roman"/>
          <w:b w:val="false"/>
          <w:i w:val="false"/>
          <w:color w:val="000000"/>
          <w:sz w:val="28"/>
        </w:rPr>
        <w:t>
      Тиісті саланың орталық уәкілетті органының қолма-қол ақшаны бақылау шотына ақша түсімі 381 қосалқы шотының дебеті және 600 қосалқы шотының кредиті бойынша көрсетіледі.</w:t>
      </w:r>
    </w:p>
    <w:bookmarkEnd w:id="237"/>
    <w:bookmarkStart w:name="z244" w:id="238"/>
    <w:p>
      <w:pPr>
        <w:spacing w:after="0"/>
        <w:ind w:left="0"/>
        <w:jc w:val="both"/>
      </w:pPr>
      <w:r>
        <w:rPr>
          <w:rFonts w:ascii="Times New Roman"/>
          <w:b w:val="false"/>
          <w:i w:val="false"/>
          <w:color w:val="000000"/>
          <w:sz w:val="28"/>
        </w:rPr>
        <w:t>
      Тиісті саланың орталық уәкілетті органының қолма-қол ақшаны бақылау шотынан жүргізілген шығыстар 500 қосалқы шотының дебеті және 381 қосалқы шотының кредиті бойынша көрсетіледі.</w:t>
      </w:r>
    </w:p>
    <w:bookmarkEnd w:id="238"/>
    <w:bookmarkStart w:name="z245" w:id="239"/>
    <w:p>
      <w:pPr>
        <w:spacing w:after="0"/>
        <w:ind w:left="0"/>
        <w:jc w:val="both"/>
      </w:pPr>
      <w:r>
        <w:rPr>
          <w:rFonts w:ascii="Times New Roman"/>
          <w:b w:val="false"/>
          <w:i w:val="false"/>
          <w:color w:val="000000"/>
          <w:sz w:val="28"/>
        </w:rPr>
        <w:t>
      57. 382 "Ерекше мәртебесі бар республикалық маңызы бар қаланың сыртқы қарызының қолма-қол ақшаны бақылау шоты" қосалқы шотында ерекше мәртебесі бар республикалық маңызы бар қаланың сыртқы қарызының қолма-қол ақшаны бақылау шотындағы ақша қозғалысы есепке алынады.</w:t>
      </w:r>
    </w:p>
    <w:bookmarkEnd w:id="239"/>
    <w:bookmarkStart w:name="z246" w:id="240"/>
    <w:p>
      <w:pPr>
        <w:spacing w:after="0"/>
        <w:ind w:left="0"/>
        <w:jc w:val="both"/>
      </w:pPr>
      <w:r>
        <w:rPr>
          <w:rFonts w:ascii="Times New Roman"/>
          <w:b w:val="false"/>
          <w:i w:val="false"/>
          <w:color w:val="000000"/>
          <w:sz w:val="28"/>
        </w:rPr>
        <w:t>
      Ерекше мәртебесі бар республикалық маңызы бар қаланың сыртқы қарызының қолма-қол ақшаны бақылау шотына ақша түсімі 382 қосалқы шотының дебеті және 600 қосалқы шотының кредиті бойынша көрсетіледі.</w:t>
      </w:r>
    </w:p>
    <w:bookmarkEnd w:id="240"/>
    <w:bookmarkStart w:name="z247" w:id="241"/>
    <w:p>
      <w:pPr>
        <w:spacing w:after="0"/>
        <w:ind w:left="0"/>
        <w:jc w:val="both"/>
      </w:pPr>
      <w:r>
        <w:rPr>
          <w:rFonts w:ascii="Times New Roman"/>
          <w:b w:val="false"/>
          <w:i w:val="false"/>
          <w:color w:val="000000"/>
          <w:sz w:val="28"/>
        </w:rPr>
        <w:t>
      Ерекше мәртебесі бар республикалық маңызы бар қаланың сыртқы қарызының қолма-қол ақшаны бақылау шотынан жүргізілген шығыстар 500 қосалқы шотының дебеті және 382 қосалқы шотының кредиті бойынша көрсетіледі.</w:t>
      </w:r>
    </w:p>
    <w:bookmarkEnd w:id="241"/>
    <w:bookmarkStart w:name="z248" w:id="242"/>
    <w:p>
      <w:pPr>
        <w:spacing w:after="0"/>
        <w:ind w:left="0"/>
        <w:jc w:val="both"/>
      </w:pPr>
      <w:r>
        <w:rPr>
          <w:rFonts w:ascii="Times New Roman"/>
          <w:b w:val="false"/>
          <w:i w:val="false"/>
          <w:color w:val="000000"/>
          <w:sz w:val="28"/>
        </w:rPr>
        <w:t>
      58. 383 "Дербес білім беру ұйымдарының қолма-қол ақшаны бақылау шоты" қосалқы шотында Дербес білім беру ұйымдарының қолма-қол ақшаны бақылау шотындағы ақша қозғалысы есепке алынады.</w:t>
      </w:r>
    </w:p>
    <w:bookmarkEnd w:id="242"/>
    <w:bookmarkStart w:name="z249" w:id="243"/>
    <w:p>
      <w:pPr>
        <w:spacing w:after="0"/>
        <w:ind w:left="0"/>
        <w:jc w:val="both"/>
      </w:pPr>
      <w:r>
        <w:rPr>
          <w:rFonts w:ascii="Times New Roman"/>
          <w:b w:val="false"/>
          <w:i w:val="false"/>
          <w:color w:val="000000"/>
          <w:sz w:val="28"/>
        </w:rPr>
        <w:t>
      Дербес білім беру ұйымдарының қолма-қол ақшаны бақылау шотына ақша түсімі 383 қосалқы шотының дебеті және 390 қосалқы шотының кредиті бойынша көрсетіледі.</w:t>
      </w:r>
    </w:p>
    <w:bookmarkEnd w:id="243"/>
    <w:bookmarkStart w:name="z250" w:id="244"/>
    <w:p>
      <w:pPr>
        <w:spacing w:after="0"/>
        <w:ind w:left="0"/>
        <w:jc w:val="both"/>
      </w:pPr>
      <w:r>
        <w:rPr>
          <w:rFonts w:ascii="Times New Roman"/>
          <w:b w:val="false"/>
          <w:i w:val="false"/>
          <w:color w:val="000000"/>
          <w:sz w:val="28"/>
        </w:rPr>
        <w:t>
      Дербес білім беру ұйымдарының қолма-қол ақшаны бақылау шотынан жүргізілген шығыстар 500 қосалқы шотының дебеті және 383 қосалқы шотының кредиті бойынша көрсетіледі.</w:t>
      </w:r>
    </w:p>
    <w:bookmarkEnd w:id="244"/>
    <w:bookmarkStart w:name="z251" w:id="245"/>
    <w:p>
      <w:pPr>
        <w:spacing w:after="0"/>
        <w:ind w:left="0"/>
        <w:jc w:val="both"/>
      </w:pPr>
      <w:r>
        <w:rPr>
          <w:rFonts w:ascii="Times New Roman"/>
          <w:b w:val="false"/>
          <w:i w:val="false"/>
          <w:color w:val="000000"/>
          <w:sz w:val="28"/>
        </w:rPr>
        <w:t>
      59. 384 "Бюджеттік кредиттердің қолма-қол ақшаны бақылау шоты" қосалқы шотында бюджеттік кредиттердің қолма-қол ақшаны бақылау шотындағы ақша қозғалысы есепке алынады.</w:t>
      </w:r>
    </w:p>
    <w:bookmarkEnd w:id="245"/>
    <w:bookmarkStart w:name="z252" w:id="246"/>
    <w:p>
      <w:pPr>
        <w:spacing w:after="0"/>
        <w:ind w:left="0"/>
        <w:jc w:val="both"/>
      </w:pPr>
      <w:r>
        <w:rPr>
          <w:rFonts w:ascii="Times New Roman"/>
          <w:b w:val="false"/>
          <w:i w:val="false"/>
          <w:color w:val="000000"/>
          <w:sz w:val="28"/>
        </w:rPr>
        <w:t>
      Бюджеттік кредиттердің қолма-қол ақшаны бақылау шотына ақша түсімі 384 қосалқы шотының дебеті және 390 қосалқы шотының кредиті бойынша көрсетіледі.</w:t>
      </w:r>
    </w:p>
    <w:bookmarkEnd w:id="246"/>
    <w:bookmarkStart w:name="z253" w:id="247"/>
    <w:p>
      <w:pPr>
        <w:spacing w:after="0"/>
        <w:ind w:left="0"/>
        <w:jc w:val="both"/>
      </w:pPr>
      <w:r>
        <w:rPr>
          <w:rFonts w:ascii="Times New Roman"/>
          <w:b w:val="false"/>
          <w:i w:val="false"/>
          <w:color w:val="000000"/>
          <w:sz w:val="28"/>
        </w:rPr>
        <w:t>
      Бюджеттік кредиттердің қолма-қол ақшаны бақылау шотынан жүргізілген шығыстар 500 қосалқы шотының дебеті және 384 қосалқы шотының кредиті бойынша көрсетіледі.</w:t>
      </w:r>
    </w:p>
    <w:bookmarkEnd w:id="247"/>
    <w:bookmarkStart w:name="z254" w:id="248"/>
    <w:p>
      <w:pPr>
        <w:spacing w:after="0"/>
        <w:ind w:left="0"/>
        <w:jc w:val="both"/>
      </w:pPr>
      <w:r>
        <w:rPr>
          <w:rFonts w:ascii="Times New Roman"/>
          <w:b w:val="false"/>
          <w:i w:val="false"/>
          <w:color w:val="000000"/>
          <w:sz w:val="28"/>
        </w:rPr>
        <w:t>
      60. 385 "Мемлекеттік сатып алу саласындағы бірыңғай оператордың қолма-қол ақшаны бақылау шоты" қосалқы шотында мемлекеттік сатып алу саласындағы бірыңғай оператордың қолма-қол ақшаны бақылау шотындағы ақша қозғалысы есепке алынады.</w:t>
      </w:r>
    </w:p>
    <w:bookmarkEnd w:id="248"/>
    <w:bookmarkStart w:name="z255" w:id="249"/>
    <w:p>
      <w:pPr>
        <w:spacing w:after="0"/>
        <w:ind w:left="0"/>
        <w:jc w:val="both"/>
      </w:pPr>
      <w:r>
        <w:rPr>
          <w:rFonts w:ascii="Times New Roman"/>
          <w:b w:val="false"/>
          <w:i w:val="false"/>
          <w:color w:val="000000"/>
          <w:sz w:val="28"/>
        </w:rPr>
        <w:t>
      Мемлекеттік сатып алу саласындағы бірыңғай оператордың қолма-қол ақшаны бақылау шотына ақша түсімі 385 қосалқы шотының дебеті және 390 қосалқы шотының кредиті бойынша көрсетіледі.</w:t>
      </w:r>
    </w:p>
    <w:bookmarkEnd w:id="249"/>
    <w:bookmarkStart w:name="z256" w:id="250"/>
    <w:p>
      <w:pPr>
        <w:spacing w:after="0"/>
        <w:ind w:left="0"/>
        <w:jc w:val="both"/>
      </w:pPr>
      <w:r>
        <w:rPr>
          <w:rFonts w:ascii="Times New Roman"/>
          <w:b w:val="false"/>
          <w:i w:val="false"/>
          <w:color w:val="000000"/>
          <w:sz w:val="28"/>
        </w:rPr>
        <w:t>
      Мемлекеттік сатып алу саласындағы бірыңғай оператордың қолма-қол ақшаны бақылау шотынан жүргізілген шығыстар 500 қосалқы шотының дебеті және 385 қосалқы шотының кредиті бойынша көрсетіледі.</w:t>
      </w:r>
    </w:p>
    <w:bookmarkEnd w:id="250"/>
    <w:bookmarkStart w:name="z257" w:id="251"/>
    <w:p>
      <w:pPr>
        <w:spacing w:after="0"/>
        <w:ind w:left="0"/>
        <w:jc w:val="both"/>
      </w:pPr>
      <w:r>
        <w:rPr>
          <w:rFonts w:ascii="Times New Roman"/>
          <w:b w:val="false"/>
          <w:i w:val="false"/>
          <w:color w:val="000000"/>
          <w:sz w:val="28"/>
        </w:rPr>
        <w:t>
      61. 390 "Түсімдердің жинақтау шоты" қосалқы шоты түсімдерді тиісті бюджеттердің қолма-қол ақшаны бақылау шотында жинақтап, оларды кейіннен бөлу үшін Мемлекеттік қазынашылықта ашылатын транзиттік шот. Түсімдердің жинақтау шотынан республикалық, жергілікті бюджеттер, Ұлттық қор арасындағы есептелген соманы күн сайын толық бөлу, артық (қате) төленген бюджетке төленетін түсімдер сомасын қайтару, түсімдердің бюджеттік сыныптамасының кодтары арасында немесе аумақтық салық қызметі органдарының арасындағы артық (қате) төленген соманы есепке алу жүзеге асырылады.</w:t>
      </w:r>
    </w:p>
    <w:bookmarkEnd w:id="251"/>
    <w:bookmarkStart w:name="z258" w:id="252"/>
    <w:p>
      <w:pPr>
        <w:spacing w:after="0"/>
        <w:ind w:left="0"/>
        <w:jc w:val="both"/>
      </w:pPr>
      <w:r>
        <w:rPr>
          <w:rFonts w:ascii="Times New Roman"/>
          <w:b w:val="false"/>
          <w:i w:val="false"/>
          <w:color w:val="000000"/>
          <w:sz w:val="28"/>
        </w:rPr>
        <w:t>
      Түсімдердің жинақтау шотында қаражатты есепке алу 390 қосалқы шотының дебеті мен 600 қосалқы шотының кредиті бойынша көрсетіледі.</w:t>
      </w:r>
    </w:p>
    <w:bookmarkEnd w:id="252"/>
    <w:bookmarkStart w:name="z259" w:id="253"/>
    <w:p>
      <w:pPr>
        <w:spacing w:after="0"/>
        <w:ind w:left="0"/>
        <w:jc w:val="both"/>
      </w:pPr>
      <w:r>
        <w:rPr>
          <w:rFonts w:ascii="Times New Roman"/>
          <w:b w:val="false"/>
          <w:i w:val="false"/>
          <w:color w:val="000000"/>
          <w:sz w:val="28"/>
        </w:rPr>
        <w:t>
      Түскен сомаларды бөлу 300, 301, 303, 340, 360 қосалқы шоттарының дебеті және 390 қосалқы шотының кредиті бойынша көрсетіледі.</w:t>
      </w:r>
    </w:p>
    <w:bookmarkEnd w:id="253"/>
    <w:bookmarkStart w:name="z260" w:id="254"/>
    <w:p>
      <w:pPr>
        <w:spacing w:after="0"/>
        <w:ind w:left="0"/>
        <w:jc w:val="both"/>
      </w:pPr>
      <w:r>
        <w:rPr>
          <w:rFonts w:ascii="Times New Roman"/>
          <w:b w:val="false"/>
          <w:i w:val="false"/>
          <w:color w:val="000000"/>
          <w:sz w:val="28"/>
        </w:rPr>
        <w:t>
      Бюджетке артық (қате) түскен сомаларды бюджеттен қайтару, оның ішінде Ұлттық қордан тартылған кепілдендірілген трансферт бөлігінде бір жыл ішінде республикалық бюджеттен Ұлттық қорға қайтару 390 қосалқы шотының дебеті мен 300 қосалқы шотының кредиті бойынша көрсетіледі.</w:t>
      </w:r>
    </w:p>
    <w:bookmarkEnd w:id="254"/>
    <w:bookmarkStart w:name="z261" w:id="255"/>
    <w:p>
      <w:pPr>
        <w:spacing w:after="0"/>
        <w:ind w:left="0"/>
        <w:jc w:val="both"/>
      </w:pPr>
      <w:r>
        <w:rPr>
          <w:rFonts w:ascii="Times New Roman"/>
          <w:b w:val="false"/>
          <w:i w:val="false"/>
          <w:color w:val="000000"/>
          <w:sz w:val="28"/>
        </w:rPr>
        <w:t>
      62. 4 "Шетел валютасындағы шоттар" шотында валюта түрлері бойынша шетел валютасындағы шоттардағы ақша қозғалысы есепке алынады.</w:t>
      </w:r>
    </w:p>
    <w:bookmarkEnd w:id="255"/>
    <w:bookmarkStart w:name="z262" w:id="256"/>
    <w:p>
      <w:pPr>
        <w:spacing w:after="0"/>
        <w:ind w:left="0"/>
        <w:jc w:val="both"/>
      </w:pPr>
      <w:r>
        <w:rPr>
          <w:rFonts w:ascii="Times New Roman"/>
          <w:b w:val="false"/>
          <w:i w:val="false"/>
          <w:color w:val="000000"/>
          <w:sz w:val="28"/>
        </w:rPr>
        <w:t>
      4-шот мынадай қосалқы шоттарға бөлінеді:</w:t>
      </w:r>
    </w:p>
    <w:bookmarkEnd w:id="256"/>
    <w:bookmarkStart w:name="z263" w:id="257"/>
    <w:p>
      <w:pPr>
        <w:spacing w:after="0"/>
        <w:ind w:left="0"/>
        <w:jc w:val="both"/>
      </w:pPr>
      <w:r>
        <w:rPr>
          <w:rFonts w:ascii="Times New Roman"/>
          <w:b w:val="false"/>
          <w:i w:val="false"/>
          <w:color w:val="000000"/>
          <w:sz w:val="28"/>
        </w:rPr>
        <w:t>
      400 "Мемлекет меншігіне түсетін түсімдер шоты";</w:t>
      </w:r>
    </w:p>
    <w:bookmarkEnd w:id="257"/>
    <w:bookmarkStart w:name="z264" w:id="258"/>
    <w:p>
      <w:pPr>
        <w:spacing w:after="0"/>
        <w:ind w:left="0"/>
        <w:jc w:val="both"/>
      </w:pPr>
      <w:r>
        <w:rPr>
          <w:rFonts w:ascii="Times New Roman"/>
          <w:b w:val="false"/>
          <w:i w:val="false"/>
          <w:color w:val="000000"/>
          <w:sz w:val="28"/>
        </w:rPr>
        <w:t>
      410 "Аумақтық қазынашылық органдарының шоты";</w:t>
      </w:r>
    </w:p>
    <w:bookmarkEnd w:id="258"/>
    <w:bookmarkStart w:name="z265" w:id="259"/>
    <w:p>
      <w:pPr>
        <w:spacing w:after="0"/>
        <w:ind w:left="0"/>
        <w:jc w:val="both"/>
      </w:pPr>
      <w:r>
        <w:rPr>
          <w:rFonts w:ascii="Times New Roman"/>
          <w:b w:val="false"/>
          <w:i w:val="false"/>
          <w:color w:val="000000"/>
          <w:sz w:val="28"/>
        </w:rPr>
        <w:t>
      420 "Еуразиялық экономикалық одақ туралы шарт шеңберіндегі түсімдер шоты";</w:t>
      </w:r>
    </w:p>
    <w:bookmarkEnd w:id="259"/>
    <w:bookmarkStart w:name="z266" w:id="260"/>
    <w:p>
      <w:pPr>
        <w:spacing w:after="0"/>
        <w:ind w:left="0"/>
        <w:jc w:val="both"/>
      </w:pPr>
      <w:r>
        <w:rPr>
          <w:rFonts w:ascii="Times New Roman"/>
          <w:b w:val="false"/>
          <w:i w:val="false"/>
          <w:color w:val="000000"/>
          <w:sz w:val="28"/>
        </w:rPr>
        <w:t>
      430 "Шетел валютасындағы басқа шоттар";</w:t>
      </w:r>
    </w:p>
    <w:bookmarkEnd w:id="260"/>
    <w:bookmarkStart w:name="z267" w:id="261"/>
    <w:p>
      <w:pPr>
        <w:spacing w:after="0"/>
        <w:ind w:left="0"/>
        <w:jc w:val="both"/>
      </w:pPr>
      <w:r>
        <w:rPr>
          <w:rFonts w:ascii="Times New Roman"/>
          <w:b w:val="false"/>
          <w:i w:val="false"/>
          <w:color w:val="000000"/>
          <w:sz w:val="28"/>
        </w:rPr>
        <w:t>
      440 "Сыртқы қарыз немесе байланысты гранттың арнайы шоты".</w:t>
      </w:r>
    </w:p>
    <w:bookmarkEnd w:id="261"/>
    <w:bookmarkStart w:name="z268" w:id="262"/>
    <w:p>
      <w:pPr>
        <w:spacing w:after="0"/>
        <w:ind w:left="0"/>
        <w:jc w:val="both"/>
      </w:pPr>
      <w:r>
        <w:rPr>
          <w:rFonts w:ascii="Times New Roman"/>
          <w:b w:val="false"/>
          <w:i w:val="false"/>
          <w:color w:val="000000"/>
          <w:sz w:val="28"/>
        </w:rPr>
        <w:t>
      63. 400 "Мемлекет меншігіне түсетін түсімдер шоты" қосалқы шотында жеке негіздер бойынша мемлекет меншігіне айналдырылған шетел валютасы есепке алынады.</w:t>
      </w:r>
    </w:p>
    <w:bookmarkEnd w:id="262"/>
    <w:bookmarkStart w:name="z269" w:id="263"/>
    <w:p>
      <w:pPr>
        <w:spacing w:after="0"/>
        <w:ind w:left="0"/>
        <w:jc w:val="both"/>
      </w:pPr>
      <w:r>
        <w:rPr>
          <w:rFonts w:ascii="Times New Roman"/>
          <w:b w:val="false"/>
          <w:i w:val="false"/>
          <w:color w:val="000000"/>
          <w:sz w:val="28"/>
        </w:rPr>
        <w:t>
      Мемлекет меншігіне түсетін түсімдер шотына шетел валютасының түсімдері 400 қосалқы шоттың дебеті және 120 қосалқы шоттың кредиті бойынша көрсетіледі.</w:t>
      </w:r>
    </w:p>
    <w:bookmarkEnd w:id="263"/>
    <w:bookmarkStart w:name="z270" w:id="264"/>
    <w:p>
      <w:pPr>
        <w:spacing w:after="0"/>
        <w:ind w:left="0"/>
        <w:jc w:val="both"/>
      </w:pPr>
      <w:r>
        <w:rPr>
          <w:rFonts w:ascii="Times New Roman"/>
          <w:b w:val="false"/>
          <w:i w:val="false"/>
          <w:color w:val="000000"/>
          <w:sz w:val="28"/>
        </w:rPr>
        <w:t>
      Мемлекет меншігіне түсетін түсімдер шотынан шетел валютасын жұмсау (қайта айырбастау) 120 қосалқы шоттың дебеті және 400 қосалқы шоттың кредиті бойынша көрсетіледі.</w:t>
      </w:r>
    </w:p>
    <w:bookmarkEnd w:id="264"/>
    <w:bookmarkStart w:name="z271" w:id="265"/>
    <w:p>
      <w:pPr>
        <w:spacing w:after="0"/>
        <w:ind w:left="0"/>
        <w:jc w:val="both"/>
      </w:pPr>
      <w:r>
        <w:rPr>
          <w:rFonts w:ascii="Times New Roman"/>
          <w:b w:val="false"/>
          <w:i w:val="false"/>
          <w:color w:val="000000"/>
          <w:sz w:val="28"/>
        </w:rPr>
        <w:t>
      Оң бағамдық айырма 400 қосалқы шоттың дебеті және 120 қосалқы шоттың кредиті бойынша көрсетіледі.</w:t>
      </w:r>
    </w:p>
    <w:bookmarkEnd w:id="265"/>
    <w:bookmarkStart w:name="z272" w:id="266"/>
    <w:p>
      <w:pPr>
        <w:spacing w:after="0"/>
        <w:ind w:left="0"/>
        <w:jc w:val="both"/>
      </w:pPr>
      <w:r>
        <w:rPr>
          <w:rFonts w:ascii="Times New Roman"/>
          <w:b w:val="false"/>
          <w:i w:val="false"/>
          <w:color w:val="000000"/>
          <w:sz w:val="28"/>
        </w:rPr>
        <w:t>
      Теріс бағамдық айырма 120 қосалқы шоттың дебеті және 400 қосалқы шоттың кредиті бойынша көрсетіледі.</w:t>
      </w:r>
    </w:p>
    <w:bookmarkEnd w:id="266"/>
    <w:bookmarkStart w:name="z273" w:id="267"/>
    <w:p>
      <w:pPr>
        <w:spacing w:after="0"/>
        <w:ind w:left="0"/>
        <w:jc w:val="both"/>
      </w:pPr>
      <w:r>
        <w:rPr>
          <w:rFonts w:ascii="Times New Roman"/>
          <w:b w:val="false"/>
          <w:i w:val="false"/>
          <w:color w:val="000000"/>
          <w:sz w:val="28"/>
        </w:rPr>
        <w:t>
      64. 410 "Аумақтық қазынашылық органдарының шоты" қосалқы шотында мемлекеттік органдардың лауазымдық тұлғаларының шетелге іссапарға жіберуге байланысты шығыстарын өтеу ретінде шетел валютасындағы қолма-қол ақша түрінде беруге арналған, сондай-ақ консулдық алымдар түрінде түскен нақты шетел валютасындағы мемлекеттік қазынашылық органдарының қолма-қол ақша шоттарындағы шетел валютасы есепке алынады.</w:t>
      </w:r>
    </w:p>
    <w:bookmarkEnd w:id="267"/>
    <w:bookmarkStart w:name="z274" w:id="268"/>
    <w:p>
      <w:pPr>
        <w:spacing w:after="0"/>
        <w:ind w:left="0"/>
        <w:jc w:val="both"/>
      </w:pPr>
      <w:r>
        <w:rPr>
          <w:rFonts w:ascii="Times New Roman"/>
          <w:b w:val="false"/>
          <w:i w:val="false"/>
          <w:color w:val="000000"/>
          <w:sz w:val="28"/>
        </w:rPr>
        <w:t>
      Аумақтық қазынашылық органдарының шоттарына шетел валютасының түсімдері айырбастаудан кейін 410 қосалқы шотының дебеті мен 120 қосалқы шотының кредиті бойынша көрсетіледі.</w:t>
      </w:r>
    </w:p>
    <w:bookmarkEnd w:id="268"/>
    <w:bookmarkStart w:name="z275" w:id="269"/>
    <w:p>
      <w:pPr>
        <w:spacing w:after="0"/>
        <w:ind w:left="0"/>
        <w:jc w:val="both"/>
      </w:pPr>
      <w:r>
        <w:rPr>
          <w:rFonts w:ascii="Times New Roman"/>
          <w:b w:val="false"/>
          <w:i w:val="false"/>
          <w:color w:val="000000"/>
          <w:sz w:val="28"/>
        </w:rPr>
        <w:t>
      Шетел валютасының жұмсалуы 120 қосалқы шотының дебеті мен 410 қосалқы шотының кредиті бойынша көрсетіледі.</w:t>
      </w:r>
    </w:p>
    <w:bookmarkEnd w:id="269"/>
    <w:bookmarkStart w:name="z276" w:id="270"/>
    <w:p>
      <w:pPr>
        <w:spacing w:after="0"/>
        <w:ind w:left="0"/>
        <w:jc w:val="both"/>
      </w:pPr>
      <w:r>
        <w:rPr>
          <w:rFonts w:ascii="Times New Roman"/>
          <w:b w:val="false"/>
          <w:i w:val="false"/>
          <w:color w:val="000000"/>
          <w:sz w:val="28"/>
        </w:rPr>
        <w:t>
      Оң бағамдық айырма 410 қосалқы шотының дебеті мен 120 қосалқы шотының кредиті бойынша көрсетіледі.</w:t>
      </w:r>
    </w:p>
    <w:bookmarkEnd w:id="270"/>
    <w:bookmarkStart w:name="z277" w:id="271"/>
    <w:p>
      <w:pPr>
        <w:spacing w:after="0"/>
        <w:ind w:left="0"/>
        <w:jc w:val="both"/>
      </w:pPr>
      <w:r>
        <w:rPr>
          <w:rFonts w:ascii="Times New Roman"/>
          <w:b w:val="false"/>
          <w:i w:val="false"/>
          <w:color w:val="000000"/>
          <w:sz w:val="28"/>
        </w:rPr>
        <w:t>
      Теріс бағамдық айырма 120 қосалқы шотының дебеті мен 410 қосалқы шотының кредиті бойынша көрсетіледі.</w:t>
      </w:r>
    </w:p>
    <w:bookmarkEnd w:id="271"/>
    <w:bookmarkStart w:name="z278" w:id="272"/>
    <w:p>
      <w:pPr>
        <w:spacing w:after="0"/>
        <w:ind w:left="0"/>
        <w:jc w:val="both"/>
      </w:pPr>
      <w:r>
        <w:rPr>
          <w:rFonts w:ascii="Times New Roman"/>
          <w:b w:val="false"/>
          <w:i w:val="false"/>
          <w:color w:val="000000"/>
          <w:sz w:val="28"/>
        </w:rPr>
        <w:t>
      65. 420 "Еуразиялық экономикалық одақ туралы шарт шеңберіндегі түсімдер шоты" қосалқы шотында Еуразиялық экономикалық одақ туралы шартқа қатысушы елдерден түскен және қайта айырбастауға және мемлекеттік бюджеттің кірісіне есепке жатқызуға жататын шетел валютасы есепке алынады.</w:t>
      </w:r>
    </w:p>
    <w:bookmarkEnd w:id="272"/>
    <w:bookmarkStart w:name="z279" w:id="273"/>
    <w:p>
      <w:pPr>
        <w:spacing w:after="0"/>
        <w:ind w:left="0"/>
        <w:jc w:val="both"/>
      </w:pPr>
      <w:r>
        <w:rPr>
          <w:rFonts w:ascii="Times New Roman"/>
          <w:b w:val="false"/>
          <w:i w:val="false"/>
          <w:color w:val="000000"/>
          <w:sz w:val="28"/>
        </w:rPr>
        <w:t>
      Еуразиялық экономикалық одақ туралы шарт шеңберіндегі түсімдер шотына шетел валютасының түсімдері 420 қосалқы шотының дебеті мен 120 қосалқы шотының кредиті бойынша көрсетіледі.</w:t>
      </w:r>
    </w:p>
    <w:bookmarkEnd w:id="273"/>
    <w:bookmarkStart w:name="z280" w:id="274"/>
    <w:p>
      <w:pPr>
        <w:spacing w:after="0"/>
        <w:ind w:left="0"/>
        <w:jc w:val="both"/>
      </w:pPr>
      <w:r>
        <w:rPr>
          <w:rFonts w:ascii="Times New Roman"/>
          <w:b w:val="false"/>
          <w:i w:val="false"/>
          <w:color w:val="000000"/>
          <w:sz w:val="28"/>
        </w:rPr>
        <w:t>
      Шетел валютасының жұмсалуы (қайта айырбастау) 120 қосалқы шотының дебеті мен 420 қосалқы шотының кредиті бойынша көрсетіледі.</w:t>
      </w:r>
    </w:p>
    <w:bookmarkEnd w:id="274"/>
    <w:bookmarkStart w:name="z281" w:id="275"/>
    <w:p>
      <w:pPr>
        <w:spacing w:after="0"/>
        <w:ind w:left="0"/>
        <w:jc w:val="both"/>
      </w:pPr>
      <w:r>
        <w:rPr>
          <w:rFonts w:ascii="Times New Roman"/>
          <w:b w:val="false"/>
          <w:i w:val="false"/>
          <w:color w:val="000000"/>
          <w:sz w:val="28"/>
        </w:rPr>
        <w:t>
      Оң бағамдық айырма 420 қосалқы шотының дебеті мен 120 қосалқы шотының кредиті бойынша көрсетіледі.</w:t>
      </w:r>
    </w:p>
    <w:bookmarkEnd w:id="275"/>
    <w:bookmarkStart w:name="z282" w:id="276"/>
    <w:p>
      <w:pPr>
        <w:spacing w:after="0"/>
        <w:ind w:left="0"/>
        <w:jc w:val="both"/>
      </w:pPr>
      <w:r>
        <w:rPr>
          <w:rFonts w:ascii="Times New Roman"/>
          <w:b w:val="false"/>
          <w:i w:val="false"/>
          <w:color w:val="000000"/>
          <w:sz w:val="28"/>
        </w:rPr>
        <w:t>
      Теріс бағамдық айырма 120 қосалқы шотының дебеті мен 420 қосалқы шотының кредиті бойынша көрсетіледі.</w:t>
      </w:r>
    </w:p>
    <w:bookmarkEnd w:id="276"/>
    <w:bookmarkStart w:name="z283" w:id="277"/>
    <w:p>
      <w:pPr>
        <w:spacing w:after="0"/>
        <w:ind w:left="0"/>
        <w:jc w:val="both"/>
      </w:pPr>
      <w:r>
        <w:rPr>
          <w:rFonts w:ascii="Times New Roman"/>
          <w:b w:val="false"/>
          <w:i w:val="false"/>
          <w:color w:val="000000"/>
          <w:sz w:val="28"/>
        </w:rPr>
        <w:t>
      66. 430 "Шетел валютасындағы басқа шоттар" қосалқы шотында мемлекеттік мекемелердің шотындағы шетел валютасындағы анықталуға жататын сомалар, қайта айырбастауға және бюджет немесе Қазақстан Республикасы Ұлттық қоры есебіне жататын шетел валютасының түсімдері, сонымен қатар бюджетке артық (қате) төленген сомаларды қайтаруға арналған шетел валютасы есепке алынады</w:t>
      </w:r>
    </w:p>
    <w:bookmarkEnd w:id="277"/>
    <w:bookmarkStart w:name="z284" w:id="278"/>
    <w:p>
      <w:pPr>
        <w:spacing w:after="0"/>
        <w:ind w:left="0"/>
        <w:jc w:val="both"/>
      </w:pPr>
      <w:r>
        <w:rPr>
          <w:rFonts w:ascii="Times New Roman"/>
          <w:b w:val="false"/>
          <w:i w:val="false"/>
          <w:color w:val="000000"/>
          <w:sz w:val="28"/>
        </w:rPr>
        <w:t>
      Шетел валютасындағы басқа шоттарға шетел валютасының түсімдері (соның ішінде қайта айырбастау) 430 қосалқы шоттың дебеті және 120 қосалқы шоттың кредиті бойынша көрсетіледі.</w:t>
      </w:r>
    </w:p>
    <w:bookmarkEnd w:id="278"/>
    <w:bookmarkStart w:name="z285" w:id="279"/>
    <w:p>
      <w:pPr>
        <w:spacing w:after="0"/>
        <w:ind w:left="0"/>
        <w:jc w:val="both"/>
      </w:pPr>
      <w:r>
        <w:rPr>
          <w:rFonts w:ascii="Times New Roman"/>
          <w:b w:val="false"/>
          <w:i w:val="false"/>
          <w:color w:val="000000"/>
          <w:sz w:val="28"/>
        </w:rPr>
        <w:t>
      Шетел валютасын жұмсау қайта айырбастау және аударымдардан кейін 120 қосалқы шоттың дебеті және 430 қосалқы шоттың кредиті бойынша көрсетіледі.</w:t>
      </w:r>
    </w:p>
    <w:bookmarkEnd w:id="279"/>
    <w:bookmarkStart w:name="z286" w:id="280"/>
    <w:p>
      <w:pPr>
        <w:spacing w:after="0"/>
        <w:ind w:left="0"/>
        <w:jc w:val="both"/>
      </w:pPr>
      <w:r>
        <w:rPr>
          <w:rFonts w:ascii="Times New Roman"/>
          <w:b w:val="false"/>
          <w:i w:val="false"/>
          <w:color w:val="000000"/>
          <w:sz w:val="28"/>
        </w:rPr>
        <w:t>
      Оң бағамдық айырма 430 қосалқы шоттың дебеті және 120 қосалқы шоттың кредиті бойынша көрсетіледі.</w:t>
      </w:r>
    </w:p>
    <w:bookmarkEnd w:id="280"/>
    <w:bookmarkStart w:name="z287" w:id="281"/>
    <w:p>
      <w:pPr>
        <w:spacing w:after="0"/>
        <w:ind w:left="0"/>
        <w:jc w:val="both"/>
      </w:pPr>
      <w:r>
        <w:rPr>
          <w:rFonts w:ascii="Times New Roman"/>
          <w:b w:val="false"/>
          <w:i w:val="false"/>
          <w:color w:val="000000"/>
          <w:sz w:val="28"/>
        </w:rPr>
        <w:t>
      Теріс бағамдық айырма 120 қосалқы шоттың дебеті және 430 қосалқы шоттың кредиті бойынша көрсетіледі.</w:t>
      </w:r>
    </w:p>
    <w:bookmarkEnd w:id="281"/>
    <w:bookmarkStart w:name="z288" w:id="282"/>
    <w:p>
      <w:pPr>
        <w:spacing w:after="0"/>
        <w:ind w:left="0"/>
        <w:jc w:val="both"/>
      </w:pPr>
      <w:r>
        <w:rPr>
          <w:rFonts w:ascii="Times New Roman"/>
          <w:b w:val="false"/>
          <w:i w:val="false"/>
          <w:color w:val="000000"/>
          <w:sz w:val="28"/>
        </w:rPr>
        <w:t>
      67. 440 "Сыртқы қарыз немесе байланысты гранттың арнайы шоты" қосалқы шотында үкіметтік сыртқы қарыздар немесе байланысты гранттар туралы келісімдер шеңберінде түскен шетел валютасы есепке алынады.</w:t>
      </w:r>
    </w:p>
    <w:bookmarkEnd w:id="282"/>
    <w:bookmarkStart w:name="z289" w:id="283"/>
    <w:p>
      <w:pPr>
        <w:spacing w:after="0"/>
        <w:ind w:left="0"/>
        <w:jc w:val="both"/>
      </w:pPr>
      <w:r>
        <w:rPr>
          <w:rFonts w:ascii="Times New Roman"/>
          <w:b w:val="false"/>
          <w:i w:val="false"/>
          <w:color w:val="000000"/>
          <w:sz w:val="28"/>
        </w:rPr>
        <w:t>
      Сыртқы қарыз немесе байланысты гранттың арнайы шотына шетел валютасының түсімдері 440 қосалқы шотының дебеті мен 120 қосалқы шотының кредиті бойынша көрсетіледі.</w:t>
      </w:r>
    </w:p>
    <w:bookmarkEnd w:id="283"/>
    <w:bookmarkStart w:name="z290" w:id="284"/>
    <w:p>
      <w:pPr>
        <w:spacing w:after="0"/>
        <w:ind w:left="0"/>
        <w:jc w:val="both"/>
      </w:pPr>
      <w:r>
        <w:rPr>
          <w:rFonts w:ascii="Times New Roman"/>
          <w:b w:val="false"/>
          <w:i w:val="false"/>
          <w:color w:val="000000"/>
          <w:sz w:val="28"/>
        </w:rPr>
        <w:t>
      Қайта айырбасталғаннан кейін және аударылғаннан кейін Сыртқы қарыз немесе байланысты гранттың арнайы шотынан шетел валютасының жұмсалуы 120 қосалқы шотының дебеті мен 440 қосалқы шотының кредиті бойынша көрсетіледі.</w:t>
      </w:r>
    </w:p>
    <w:bookmarkEnd w:id="284"/>
    <w:bookmarkStart w:name="z291" w:id="285"/>
    <w:p>
      <w:pPr>
        <w:spacing w:after="0"/>
        <w:ind w:left="0"/>
        <w:jc w:val="both"/>
      </w:pPr>
      <w:r>
        <w:rPr>
          <w:rFonts w:ascii="Times New Roman"/>
          <w:b w:val="false"/>
          <w:i w:val="false"/>
          <w:color w:val="000000"/>
          <w:sz w:val="28"/>
        </w:rPr>
        <w:t>
      Оң бағамдық айырма 440 қосалқы шотының дебеті мен 120 қосалқы шотының кредиті бойынша көрсетіледі.</w:t>
      </w:r>
    </w:p>
    <w:bookmarkEnd w:id="285"/>
    <w:bookmarkStart w:name="z292" w:id="286"/>
    <w:p>
      <w:pPr>
        <w:spacing w:after="0"/>
        <w:ind w:left="0"/>
        <w:jc w:val="both"/>
      </w:pPr>
      <w:r>
        <w:rPr>
          <w:rFonts w:ascii="Times New Roman"/>
          <w:b w:val="false"/>
          <w:i w:val="false"/>
          <w:color w:val="000000"/>
          <w:sz w:val="28"/>
        </w:rPr>
        <w:t>
      Теріс бағамдық айырма 120 қосалқы шотының дебеті мен 440 қосалқы шотының кредиті бойынша көрсетіледі.</w:t>
      </w:r>
    </w:p>
    <w:bookmarkEnd w:id="286"/>
    <w:bookmarkStart w:name="z293" w:id="287"/>
    <w:p>
      <w:pPr>
        <w:spacing w:after="0"/>
        <w:ind w:left="0"/>
        <w:jc w:val="both"/>
      </w:pPr>
      <w:r>
        <w:rPr>
          <w:rFonts w:ascii="Times New Roman"/>
          <w:b w:val="false"/>
          <w:i w:val="false"/>
          <w:color w:val="000000"/>
          <w:sz w:val="28"/>
        </w:rPr>
        <w:t>
      68. 5 "Есеп айырысулар" шотында ақшаның жұмсалуы бойынша операциялар, Ұлттық Банк салымдарына (депозиттеріне) орналастыру үшін тартылған жергілікті бюджеттердің қаражатын орналастыру бойынша есеп айырысулар, жергілікті бюджеттің жетіспеушіліктері бойынша есеп айырысулар, ішкі есеп айырысулар есепке алынады.</w:t>
      </w:r>
    </w:p>
    <w:bookmarkEnd w:id="287"/>
    <w:bookmarkStart w:name="z294" w:id="288"/>
    <w:p>
      <w:pPr>
        <w:spacing w:after="0"/>
        <w:ind w:left="0"/>
        <w:jc w:val="both"/>
      </w:pPr>
      <w:r>
        <w:rPr>
          <w:rFonts w:ascii="Times New Roman"/>
          <w:b w:val="false"/>
          <w:i w:val="false"/>
          <w:color w:val="000000"/>
          <w:sz w:val="28"/>
        </w:rPr>
        <w:t>
      5-шот мынадай қосалқы шоттарға бөлінеді:</w:t>
      </w:r>
    </w:p>
    <w:bookmarkEnd w:id="288"/>
    <w:bookmarkStart w:name="z295" w:id="289"/>
    <w:p>
      <w:pPr>
        <w:spacing w:after="0"/>
        <w:ind w:left="0"/>
        <w:jc w:val="both"/>
      </w:pPr>
      <w:r>
        <w:rPr>
          <w:rFonts w:ascii="Times New Roman"/>
          <w:b w:val="false"/>
          <w:i w:val="false"/>
          <w:color w:val="000000"/>
          <w:sz w:val="28"/>
        </w:rPr>
        <w:t>
      500 "Шығыстарды жүргізу";</w:t>
      </w:r>
    </w:p>
    <w:bookmarkEnd w:id="289"/>
    <w:bookmarkStart w:name="z296" w:id="290"/>
    <w:p>
      <w:pPr>
        <w:spacing w:after="0"/>
        <w:ind w:left="0"/>
        <w:jc w:val="both"/>
      </w:pPr>
      <w:r>
        <w:rPr>
          <w:rFonts w:ascii="Times New Roman"/>
          <w:b w:val="false"/>
          <w:i w:val="false"/>
          <w:color w:val="000000"/>
          <w:sz w:val="28"/>
        </w:rPr>
        <w:t>
      501 "Жергілікті бюджеттің ақылы қызметтерінің қолма-қол ақшаны бақылау шоты бойынша шығыстарды жүргізу";</w:t>
      </w:r>
    </w:p>
    <w:bookmarkEnd w:id="290"/>
    <w:bookmarkStart w:name="z297" w:id="291"/>
    <w:p>
      <w:pPr>
        <w:spacing w:after="0"/>
        <w:ind w:left="0"/>
        <w:jc w:val="both"/>
      </w:pPr>
      <w:r>
        <w:rPr>
          <w:rFonts w:ascii="Times New Roman"/>
          <w:b w:val="false"/>
          <w:i w:val="false"/>
          <w:color w:val="000000"/>
          <w:sz w:val="28"/>
        </w:rPr>
        <w:t>
      502 "Жергілікті бюджеттің қайырымдылық көмегінің қолма-қол ақшаны бақылау шоты бойынша шығыстарды жүргізу";</w:t>
      </w:r>
    </w:p>
    <w:bookmarkEnd w:id="291"/>
    <w:bookmarkStart w:name="z298" w:id="292"/>
    <w:p>
      <w:pPr>
        <w:spacing w:after="0"/>
        <w:ind w:left="0"/>
        <w:jc w:val="both"/>
      </w:pPr>
      <w:r>
        <w:rPr>
          <w:rFonts w:ascii="Times New Roman"/>
          <w:b w:val="false"/>
          <w:i w:val="false"/>
          <w:color w:val="000000"/>
          <w:sz w:val="28"/>
        </w:rPr>
        <w:t>
      503 "Жергілікті бюджеттің ақшасын уақытша орналастыру қолма-қол ақшаны бақылау шоты бойынша шығыстарды жүргізу";</w:t>
      </w:r>
    </w:p>
    <w:bookmarkEnd w:id="292"/>
    <w:bookmarkStart w:name="z299" w:id="293"/>
    <w:p>
      <w:pPr>
        <w:spacing w:after="0"/>
        <w:ind w:left="0"/>
        <w:jc w:val="both"/>
      </w:pPr>
      <w:r>
        <w:rPr>
          <w:rFonts w:ascii="Times New Roman"/>
          <w:b w:val="false"/>
          <w:i w:val="false"/>
          <w:color w:val="000000"/>
          <w:sz w:val="28"/>
        </w:rPr>
        <w:t>
      510 "Сыртқы қарыздар бойынша шығыстарды жүргізу";</w:t>
      </w:r>
    </w:p>
    <w:bookmarkEnd w:id="293"/>
    <w:bookmarkStart w:name="z300" w:id="294"/>
    <w:p>
      <w:pPr>
        <w:spacing w:after="0"/>
        <w:ind w:left="0"/>
        <w:jc w:val="both"/>
      </w:pPr>
      <w:r>
        <w:rPr>
          <w:rFonts w:ascii="Times New Roman"/>
          <w:b w:val="false"/>
          <w:i w:val="false"/>
          <w:color w:val="000000"/>
          <w:sz w:val="28"/>
        </w:rPr>
        <w:t>
      521 "Мемлекеттік емес қарыздардың қолма-қол ақшаны бақылау шоты бойынша шығыстарды жүргізу";</w:t>
      </w:r>
    </w:p>
    <w:bookmarkEnd w:id="294"/>
    <w:bookmarkStart w:name="z301" w:id="295"/>
    <w:p>
      <w:pPr>
        <w:spacing w:after="0"/>
        <w:ind w:left="0"/>
        <w:jc w:val="both"/>
      </w:pPr>
      <w:r>
        <w:rPr>
          <w:rFonts w:ascii="Times New Roman"/>
          <w:b w:val="false"/>
          <w:i w:val="false"/>
          <w:color w:val="000000"/>
          <w:sz w:val="28"/>
        </w:rPr>
        <w:t>
      522 "Ұлттық валютада қызмет көрсетудің қолма-қол ақшаны бақылау шоты бойынша шығыстарды жүргізу";</w:t>
      </w:r>
    </w:p>
    <w:bookmarkEnd w:id="295"/>
    <w:bookmarkStart w:name="z302" w:id="296"/>
    <w:p>
      <w:pPr>
        <w:spacing w:after="0"/>
        <w:ind w:left="0"/>
        <w:jc w:val="both"/>
      </w:pPr>
      <w:r>
        <w:rPr>
          <w:rFonts w:ascii="Times New Roman"/>
          <w:b w:val="false"/>
          <w:i w:val="false"/>
          <w:color w:val="000000"/>
          <w:sz w:val="28"/>
        </w:rPr>
        <w:t>
      523 "Білім беру инфрақұрылымын қолдау жөніндегі жергілікті атқарушы органның шотынан шығыстарды жүргізу";</w:t>
      </w:r>
    </w:p>
    <w:bookmarkEnd w:id="296"/>
    <w:bookmarkStart w:name="z303" w:id="297"/>
    <w:p>
      <w:pPr>
        <w:spacing w:after="0"/>
        <w:ind w:left="0"/>
        <w:jc w:val="both"/>
      </w:pPr>
      <w:r>
        <w:rPr>
          <w:rFonts w:ascii="Times New Roman"/>
          <w:b w:val="false"/>
          <w:i w:val="false"/>
          <w:color w:val="000000"/>
          <w:sz w:val="28"/>
        </w:rPr>
        <w:t>
      524 "Тиісті саланың жергілікті уәкілетті органының арнаулы шотынан шығыстарды жүргізу".</w:t>
      </w:r>
    </w:p>
    <w:bookmarkEnd w:id="297"/>
    <w:bookmarkStart w:name="z304" w:id="298"/>
    <w:p>
      <w:pPr>
        <w:spacing w:after="0"/>
        <w:ind w:left="0"/>
        <w:jc w:val="both"/>
      </w:pPr>
      <w:r>
        <w:rPr>
          <w:rFonts w:ascii="Times New Roman"/>
          <w:b w:val="false"/>
          <w:i w:val="false"/>
          <w:color w:val="000000"/>
          <w:sz w:val="28"/>
        </w:rPr>
        <w:t>
      69. Мемлекеттік қазынашылық 500 "Шығыстарды жүргізу" қосалқы шотында республикалық және жергілікті бюджеттердің қолма-қол ақшаны бақылау шоттарындағы,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Әлеуметтік медициналық сақтандыру қордың, Арнаулы мемлекеттік қордың, тиісті саланың орталық және (немесе) жергілікті уәкілетті органдарының, нысаналы қаржыландырудың, Еуразиялық экономикалық одаққа мүше мемлекеттердің, квазимемлекеттiк сектор субъектiлерiнің, қаржылық қолдау операторларының, мемлекеттік сатып алудың, пилоттық жобаны іске асыру бойынша квазимемлекеттік сектор субъектісінің, ерекше мәртебесі бар республикалық маңызы бар қаланың сыртқы қарызының, дербес білім беру ұйымдарының, бюджеттік кредиттердің, мемлекеттік сатып алу саласындағы бірыңғай оператордың қолма-қол ақшаны бақылау шотынан жүргізілген шығыстарды есепке алады.</w:t>
      </w:r>
    </w:p>
    <w:bookmarkEnd w:id="298"/>
    <w:bookmarkStart w:name="z305" w:id="299"/>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309, 310, 311, 320, 321, 330, 331, 340, 350, 372, 373, 374, 377, 378, 379, 381, 382, 383, 384 және 385 қосалқы шоттарының кредиті бойынша жазба жүргізіледі.</w:t>
      </w:r>
    </w:p>
    <w:bookmarkEnd w:id="299"/>
    <w:bookmarkStart w:name="z306" w:id="300"/>
    <w:p>
      <w:pPr>
        <w:spacing w:after="0"/>
        <w:ind w:left="0"/>
        <w:jc w:val="both"/>
      </w:pPr>
      <w:r>
        <w:rPr>
          <w:rFonts w:ascii="Times New Roman"/>
          <w:b w:val="false"/>
          <w:i w:val="false"/>
          <w:color w:val="000000"/>
          <w:sz w:val="28"/>
        </w:rPr>
        <w:t>
      Республикалық және жергілікті бюджеттердің қолма-қол ақшаны бақылау шотындағы кассалық шығыстарды қалпына келтіру 300, 301 қосалқы шоттарының дебеті және 500 қосалқы шотының кредиті бойынша көрсетіледі.</w:t>
      </w:r>
    </w:p>
    <w:bookmarkEnd w:id="300"/>
    <w:bookmarkStart w:name="z307" w:id="301"/>
    <w:p>
      <w:pPr>
        <w:spacing w:after="0"/>
        <w:ind w:left="0"/>
        <w:jc w:val="both"/>
      </w:pPr>
      <w:r>
        <w:rPr>
          <w:rFonts w:ascii="Times New Roman"/>
          <w:b w:val="false"/>
          <w:i w:val="false"/>
          <w:color w:val="000000"/>
          <w:sz w:val="28"/>
        </w:rPr>
        <w:t>
      Бірыңғай қазынашылық шоты бойынша жүргізілген шығыстар 100 "Бірыңғай қазынашылық шоты" қосалқы шотының дебеті және 500 қосалқы шотының кредиті бойынша көрсетіледі.</w:t>
      </w:r>
    </w:p>
    <w:bookmarkEnd w:id="301"/>
    <w:bookmarkStart w:name="z308" w:id="302"/>
    <w:p>
      <w:pPr>
        <w:spacing w:after="0"/>
        <w:ind w:left="0"/>
        <w:jc w:val="both"/>
      </w:pPr>
      <w:r>
        <w:rPr>
          <w:rFonts w:ascii="Times New Roman"/>
          <w:b w:val="false"/>
          <w:i w:val="false"/>
          <w:color w:val="000000"/>
          <w:sz w:val="28"/>
        </w:rPr>
        <w:t>
      70. Бюджетті атқару жөніндегі жергілікті уәкілетті органдар:</w:t>
      </w:r>
    </w:p>
    <w:bookmarkEnd w:id="302"/>
    <w:bookmarkStart w:name="z309" w:id="303"/>
    <w:p>
      <w:pPr>
        <w:spacing w:after="0"/>
        <w:ind w:left="0"/>
        <w:jc w:val="both"/>
      </w:pPr>
      <w:r>
        <w:rPr>
          <w:rFonts w:ascii="Times New Roman"/>
          <w:b w:val="false"/>
          <w:i w:val="false"/>
          <w:color w:val="000000"/>
          <w:sz w:val="28"/>
        </w:rPr>
        <w:t>
      500 "Шығыстарды жүргізу" қосалқы шотында – жергілікті бюджеттің, квазимемлекеттiк сектор субъектiлерiнің, қаржылық қолдау операторлары мен мемлекеттік сатып алудың қолма-қол ақшаны бақылау шоты бойынша шығыстар;</w:t>
      </w:r>
    </w:p>
    <w:bookmarkEnd w:id="303"/>
    <w:bookmarkStart w:name="z310" w:id="304"/>
    <w:p>
      <w:pPr>
        <w:spacing w:after="0"/>
        <w:ind w:left="0"/>
        <w:jc w:val="both"/>
      </w:pPr>
      <w:r>
        <w:rPr>
          <w:rFonts w:ascii="Times New Roman"/>
          <w:b w:val="false"/>
          <w:i w:val="false"/>
          <w:color w:val="000000"/>
          <w:sz w:val="28"/>
        </w:rPr>
        <w:t>
      501 "Жергілікті бюджеттің ақылы қызметтерінің қолма-қол ақшаны бақылау шоты бойынша шығыстарды жүргізу" қосалқы шотында;</w:t>
      </w:r>
    </w:p>
    <w:bookmarkEnd w:id="304"/>
    <w:bookmarkStart w:name="z311" w:id="305"/>
    <w:p>
      <w:pPr>
        <w:spacing w:after="0"/>
        <w:ind w:left="0"/>
        <w:jc w:val="both"/>
      </w:pPr>
      <w:r>
        <w:rPr>
          <w:rFonts w:ascii="Times New Roman"/>
          <w:b w:val="false"/>
          <w:i w:val="false"/>
          <w:color w:val="000000"/>
          <w:sz w:val="28"/>
        </w:rPr>
        <w:t>
      502 "Жергілікті бюджеттің қайырымдылық көмектің қолма-қол ақшаны бақылау шоты бойынша шығыстарды жүргізу" қосалқы шотында;</w:t>
      </w:r>
    </w:p>
    <w:bookmarkEnd w:id="305"/>
    <w:bookmarkStart w:name="z312" w:id="306"/>
    <w:p>
      <w:pPr>
        <w:spacing w:after="0"/>
        <w:ind w:left="0"/>
        <w:jc w:val="both"/>
      </w:pPr>
      <w:r>
        <w:rPr>
          <w:rFonts w:ascii="Times New Roman"/>
          <w:b w:val="false"/>
          <w:i w:val="false"/>
          <w:color w:val="000000"/>
          <w:sz w:val="28"/>
        </w:rPr>
        <w:t>
      503 "Жергілікті бюджет ақшасын уақытша орналастыру қолма-қол ақшаны бақылау шоты бойынша шығыстарды жүргізу" қосалқы шотында;</w:t>
      </w:r>
    </w:p>
    <w:bookmarkEnd w:id="306"/>
    <w:bookmarkStart w:name="z313" w:id="307"/>
    <w:p>
      <w:pPr>
        <w:spacing w:after="0"/>
        <w:ind w:left="0"/>
        <w:jc w:val="both"/>
      </w:pPr>
      <w:r>
        <w:rPr>
          <w:rFonts w:ascii="Times New Roman"/>
          <w:b w:val="false"/>
          <w:i w:val="false"/>
          <w:color w:val="000000"/>
          <w:sz w:val="28"/>
        </w:rPr>
        <w:t>
      510 "Сыртқы қарыздар бойынша шығыстарды жүргізу" қосалқы шотында есепке алады.</w:t>
      </w:r>
    </w:p>
    <w:bookmarkEnd w:id="307"/>
    <w:bookmarkStart w:name="z314" w:id="308"/>
    <w:p>
      <w:pPr>
        <w:spacing w:after="0"/>
        <w:ind w:left="0"/>
        <w:jc w:val="both"/>
      </w:pPr>
      <w:r>
        <w:rPr>
          <w:rFonts w:ascii="Times New Roman"/>
          <w:b w:val="false"/>
          <w:i w:val="false"/>
          <w:color w:val="000000"/>
          <w:sz w:val="28"/>
        </w:rPr>
        <w:t>
      Әр күні жүргізілген шығыстар сомасына 501 қосалқы шотының дебеті мен 311 қосалқы шотының кредиті бойынша жазба жүргізіледі.</w:t>
      </w:r>
    </w:p>
    <w:bookmarkEnd w:id="308"/>
    <w:bookmarkStart w:name="z315" w:id="309"/>
    <w:p>
      <w:pPr>
        <w:spacing w:after="0"/>
        <w:ind w:left="0"/>
        <w:jc w:val="both"/>
      </w:pPr>
      <w:r>
        <w:rPr>
          <w:rFonts w:ascii="Times New Roman"/>
          <w:b w:val="false"/>
          <w:i w:val="false"/>
          <w:color w:val="000000"/>
          <w:sz w:val="28"/>
        </w:rPr>
        <w:t>
      Жергілікті бюджеттің ақылы қызметтерінің қолма-қол ақшаны бақылау шотында кассалық шығыстарды қалпына келтіру 311 қосалқы шотының дебеті мен 501 қосалқы шотының кредиті бойынша көрсетіледі.</w:t>
      </w:r>
    </w:p>
    <w:bookmarkEnd w:id="309"/>
    <w:bookmarkStart w:name="z316" w:id="310"/>
    <w:p>
      <w:pPr>
        <w:spacing w:after="0"/>
        <w:ind w:left="0"/>
        <w:jc w:val="both"/>
      </w:pPr>
      <w:r>
        <w:rPr>
          <w:rFonts w:ascii="Times New Roman"/>
          <w:b w:val="false"/>
          <w:i w:val="false"/>
          <w:color w:val="000000"/>
          <w:sz w:val="28"/>
        </w:rPr>
        <w:t>
      71. 502 "Жергілікті бюджеттің қайырымдылық көмектің қолма-қол ақшаны бақылау шоты бойынша шығыстарды жүргізу" қосалқы шотында жергілікті бюджеттің қайырымдылық көмектің қолма-қол ақшаны бақылау шотындағы шығыстар есепке алынады.</w:t>
      </w:r>
    </w:p>
    <w:bookmarkEnd w:id="310"/>
    <w:bookmarkStart w:name="z317" w:id="311"/>
    <w:p>
      <w:pPr>
        <w:spacing w:after="0"/>
        <w:ind w:left="0"/>
        <w:jc w:val="both"/>
      </w:pPr>
      <w:r>
        <w:rPr>
          <w:rFonts w:ascii="Times New Roman"/>
          <w:b w:val="false"/>
          <w:i w:val="false"/>
          <w:color w:val="000000"/>
          <w:sz w:val="28"/>
        </w:rPr>
        <w:t>
      Әр күні жүргізілген шығыстар сомасына 502 қосалқы шотының дебеті мен 321 қосалқы шотының кредиті бойынша жазба жүргізіледі.</w:t>
      </w:r>
    </w:p>
    <w:bookmarkEnd w:id="311"/>
    <w:bookmarkStart w:name="z318" w:id="312"/>
    <w:p>
      <w:pPr>
        <w:spacing w:after="0"/>
        <w:ind w:left="0"/>
        <w:jc w:val="both"/>
      </w:pPr>
      <w:r>
        <w:rPr>
          <w:rFonts w:ascii="Times New Roman"/>
          <w:b w:val="false"/>
          <w:i w:val="false"/>
          <w:color w:val="000000"/>
          <w:sz w:val="28"/>
        </w:rPr>
        <w:t>
      Жергілікті бюджеттің қайырымдылық көмектің қолма-қол ақшаны бақылау шотында кассалық шығыстарды қалпына келтіру 321 қосалқы шотының дебеті мен 502 қосалқы шотының кредиті бойынша көрсетіледі.</w:t>
      </w:r>
    </w:p>
    <w:bookmarkEnd w:id="312"/>
    <w:bookmarkStart w:name="z319" w:id="313"/>
    <w:p>
      <w:pPr>
        <w:spacing w:after="0"/>
        <w:ind w:left="0"/>
        <w:jc w:val="both"/>
      </w:pPr>
      <w:r>
        <w:rPr>
          <w:rFonts w:ascii="Times New Roman"/>
          <w:b w:val="false"/>
          <w:i w:val="false"/>
          <w:color w:val="000000"/>
          <w:sz w:val="28"/>
        </w:rPr>
        <w:t>
      72. 503 "Жергілікті бюджеттің ақшасын уақытша орналастыру қолма-қол ақшаны бақылау шоты бойынша шығыстарды жүргізу" қосалқы шотында ақшасын уақытша орналастыру қолма-қол ақшаны бақылау шотындағы шығыстары есепке алынады.</w:t>
      </w:r>
    </w:p>
    <w:bookmarkEnd w:id="313"/>
    <w:bookmarkStart w:name="z320" w:id="314"/>
    <w:p>
      <w:pPr>
        <w:spacing w:after="0"/>
        <w:ind w:left="0"/>
        <w:jc w:val="both"/>
      </w:pPr>
      <w:r>
        <w:rPr>
          <w:rFonts w:ascii="Times New Roman"/>
          <w:b w:val="false"/>
          <w:i w:val="false"/>
          <w:color w:val="000000"/>
          <w:sz w:val="28"/>
        </w:rPr>
        <w:t>
      Әр күні жүргізілген шығыстар сомасына 503 қосалқы шоттың дебеті және 331 қосалқы шоттың кредиті бойынша жазба жүргізіледі.</w:t>
      </w:r>
    </w:p>
    <w:bookmarkEnd w:id="314"/>
    <w:bookmarkStart w:name="z321" w:id="315"/>
    <w:p>
      <w:pPr>
        <w:spacing w:after="0"/>
        <w:ind w:left="0"/>
        <w:jc w:val="both"/>
      </w:pPr>
      <w:r>
        <w:rPr>
          <w:rFonts w:ascii="Times New Roman"/>
          <w:b w:val="false"/>
          <w:i w:val="false"/>
          <w:color w:val="000000"/>
          <w:sz w:val="28"/>
        </w:rPr>
        <w:t>
      Жергілікті бюджеттің ақшасын уақытша орналастыру қолма-қол ақшаны бақылау шотында кассалық шығыстарды қалпына келтіру 331 қосалқы шоттың дебеті және 503 қосалқы шоттың кредиті бойынша көрсетіледі.</w:t>
      </w:r>
    </w:p>
    <w:bookmarkEnd w:id="315"/>
    <w:bookmarkStart w:name="z322" w:id="316"/>
    <w:p>
      <w:pPr>
        <w:spacing w:after="0"/>
        <w:ind w:left="0"/>
        <w:jc w:val="both"/>
      </w:pPr>
      <w:r>
        <w:rPr>
          <w:rFonts w:ascii="Times New Roman"/>
          <w:b w:val="false"/>
          <w:i w:val="false"/>
          <w:color w:val="000000"/>
          <w:sz w:val="28"/>
        </w:rPr>
        <w:t>
      73. 510 "Сыртқы қарыздар бойынша шығыстарды жүргізу" қосалқы шотында сыртқы қарыздар бойынша шоттағы шығыстар есепке алынады.</w:t>
      </w:r>
    </w:p>
    <w:bookmarkEnd w:id="316"/>
    <w:bookmarkStart w:name="z323" w:id="317"/>
    <w:p>
      <w:pPr>
        <w:spacing w:after="0"/>
        <w:ind w:left="0"/>
        <w:jc w:val="both"/>
      </w:pPr>
      <w:r>
        <w:rPr>
          <w:rFonts w:ascii="Times New Roman"/>
          <w:b w:val="false"/>
          <w:i w:val="false"/>
          <w:color w:val="000000"/>
          <w:sz w:val="28"/>
        </w:rPr>
        <w:t>
      Сыртқы қарыздар бойынша жүргізілген шығыстар 510 қосалқы шоттың дебеті және 302 "Сыртқы қарыздар бойынша шот" қосалқы шоттың кредиті бойынша көрсетіледі.</w:t>
      </w:r>
    </w:p>
    <w:bookmarkEnd w:id="317"/>
    <w:bookmarkStart w:name="z324" w:id="318"/>
    <w:p>
      <w:pPr>
        <w:spacing w:after="0"/>
        <w:ind w:left="0"/>
        <w:jc w:val="both"/>
      </w:pPr>
      <w:r>
        <w:rPr>
          <w:rFonts w:ascii="Times New Roman"/>
          <w:b w:val="false"/>
          <w:i w:val="false"/>
          <w:color w:val="000000"/>
          <w:sz w:val="28"/>
        </w:rPr>
        <w:t>
      74. 520 "Жергілікті бюджеттің қаражатын орналастыру жөніндегі есеп айырысулар" қосалқы шотында Ұлттық Банктегі салымдарға (депозиттерге) Мемлекеттік қазынашылық орналастырған жергілікті бюджеттердің уақытша бос бюджет ақшасы есепке алынады.</w:t>
      </w:r>
    </w:p>
    <w:bookmarkEnd w:id="318"/>
    <w:bookmarkStart w:name="z325" w:id="319"/>
    <w:p>
      <w:pPr>
        <w:spacing w:after="0"/>
        <w:ind w:left="0"/>
        <w:jc w:val="both"/>
      </w:pPr>
      <w:r>
        <w:rPr>
          <w:rFonts w:ascii="Times New Roman"/>
          <w:b w:val="false"/>
          <w:i w:val="false"/>
          <w:color w:val="000000"/>
          <w:sz w:val="28"/>
        </w:rPr>
        <w:t>
      Қазақстан Республикасы Ұлттық Банкіндегі салымдарға (депозиттерге) жергілікті бюджеттердің уақытша бос бюджет ақшасын орналастыру 520 қосалқы шоттың дебеті және 380 қосалқы шоттың кредиті бойынша көрсетіледі.</w:t>
      </w:r>
    </w:p>
    <w:bookmarkEnd w:id="319"/>
    <w:bookmarkStart w:name="z326" w:id="320"/>
    <w:p>
      <w:pPr>
        <w:spacing w:after="0"/>
        <w:ind w:left="0"/>
        <w:jc w:val="both"/>
      </w:pPr>
      <w:r>
        <w:rPr>
          <w:rFonts w:ascii="Times New Roman"/>
          <w:b w:val="false"/>
          <w:i w:val="false"/>
          <w:color w:val="000000"/>
          <w:sz w:val="28"/>
        </w:rPr>
        <w:t>
      Ақшаны ішінара немесе толық қайтару кезінде 301 қосалқы шоттың дебеті және 520 қосалқы шоттың кредиті бойынша жазба жүргізіледі.</w:t>
      </w:r>
    </w:p>
    <w:bookmarkEnd w:id="320"/>
    <w:bookmarkStart w:name="z327" w:id="321"/>
    <w:p>
      <w:pPr>
        <w:spacing w:after="0"/>
        <w:ind w:left="0"/>
        <w:jc w:val="both"/>
      </w:pPr>
      <w:r>
        <w:rPr>
          <w:rFonts w:ascii="Times New Roman"/>
          <w:b w:val="false"/>
          <w:i w:val="false"/>
          <w:color w:val="000000"/>
          <w:sz w:val="28"/>
        </w:rPr>
        <w:t>
      75. 530 "Жергілікті бюджеттің жетіспеушіліктері бойынша есеп айырысулар" қосалқы шотында бюджетті атқару жөніндегі уәкілетті органдар заңнамада белгіленген тәртіппен өтеуге жататын ақша қаражатының жетіспейтін, ұрланған сомаларын есепке алады.</w:t>
      </w:r>
    </w:p>
    <w:bookmarkEnd w:id="321"/>
    <w:bookmarkStart w:name="z328" w:id="322"/>
    <w:p>
      <w:pPr>
        <w:spacing w:after="0"/>
        <w:ind w:left="0"/>
        <w:jc w:val="both"/>
      </w:pPr>
      <w:r>
        <w:rPr>
          <w:rFonts w:ascii="Times New Roman"/>
          <w:b w:val="false"/>
          <w:i w:val="false"/>
          <w:color w:val="000000"/>
          <w:sz w:val="28"/>
        </w:rPr>
        <w:t>
      530 қосалқы шоттың дебетіне қолма-қол ақшаны бақылау шотында айқындалған жетіспеушілік, ұрланған ақша қаражатының сомасы жатады, бұл ретте 301, 311, 321 және 331 қосалқы шоттары кредиттеледі.</w:t>
      </w:r>
    </w:p>
    <w:bookmarkEnd w:id="322"/>
    <w:bookmarkStart w:name="z329" w:id="323"/>
    <w:p>
      <w:pPr>
        <w:spacing w:after="0"/>
        <w:ind w:left="0"/>
        <w:jc w:val="both"/>
      </w:pPr>
      <w:r>
        <w:rPr>
          <w:rFonts w:ascii="Times New Roman"/>
          <w:b w:val="false"/>
          <w:i w:val="false"/>
          <w:color w:val="000000"/>
          <w:sz w:val="28"/>
        </w:rPr>
        <w:t>
      301, 311, 321 және 331 қосалқы шоттарының дебетіне келтірілген залалды өтеуге қолма-қол ақшаны бақылау шотына түскен сомалар жазылады, бұл ретте 530 қосалқы шоты кредиттеледі.</w:t>
      </w:r>
    </w:p>
    <w:bookmarkEnd w:id="323"/>
    <w:bookmarkStart w:name="z330" w:id="324"/>
    <w:p>
      <w:pPr>
        <w:spacing w:after="0"/>
        <w:ind w:left="0"/>
        <w:jc w:val="both"/>
      </w:pPr>
      <w:r>
        <w:rPr>
          <w:rFonts w:ascii="Times New Roman"/>
          <w:b w:val="false"/>
          <w:i w:val="false"/>
          <w:color w:val="000000"/>
          <w:sz w:val="28"/>
        </w:rPr>
        <w:t>
      76. 540 "Ішкі есеп айырысулар" қосалқы шотында бюджетті атқару жөніндегі уәкілетті органдар 5-34 "Тиісті бюджеттердің қолма-қол ақшаны бақылау шоттарының жағдайы туралы есеп" нысаны деректерінің түсімдер мен шығыстар жөніндегі есептілік нысандарымен сәйкес емес сомаларын есепке алады.</w:t>
      </w:r>
    </w:p>
    <w:bookmarkEnd w:id="324"/>
    <w:bookmarkStart w:name="z331" w:id="325"/>
    <w:p>
      <w:pPr>
        <w:spacing w:after="0"/>
        <w:ind w:left="0"/>
        <w:jc w:val="both"/>
      </w:pPr>
      <w:r>
        <w:rPr>
          <w:rFonts w:ascii="Times New Roman"/>
          <w:b w:val="false"/>
          <w:i w:val="false"/>
          <w:color w:val="000000"/>
          <w:sz w:val="28"/>
        </w:rPr>
        <w:t>
      Түсімдер бойынша есептілік нысандармен алшақтық сомасына 600 қосалқы шоттың дебеті және 540 қосалқы шоттың кредиті бойынша, ал шығыстар бойынша – 540 қосалқы шоттың дебеті және алшақтық сомаларын көрсете отырып, оның туындау себептері туралы мемлекеттік қазынашылық органдары берген жазбаша ақпарат негізінде 500 қосалқы шоттың кредиті бойынша жазба жүргізіледі.</w:t>
      </w:r>
    </w:p>
    <w:bookmarkEnd w:id="325"/>
    <w:bookmarkStart w:name="z332" w:id="326"/>
    <w:p>
      <w:pPr>
        <w:spacing w:after="0"/>
        <w:ind w:left="0"/>
        <w:jc w:val="both"/>
      </w:pPr>
      <w:r>
        <w:rPr>
          <w:rFonts w:ascii="Times New Roman"/>
          <w:b w:val="false"/>
          <w:i w:val="false"/>
          <w:color w:val="000000"/>
          <w:sz w:val="28"/>
        </w:rPr>
        <w:t>
      Бюджетті атқару жөніндегі жергілікті уәкілетті органдар мемлекеттік қазынашылық органдарынан бюджетке артық (қате) төленген түсімдер сомасының қайтару сомалары туралы растауды алған кезде 540 қосалқы шотының дебеті мен 600 қосалқы шотының кредиті бойынша, ал шығыстар бойынша – 500 қосалқы шотының дебеті мен 540 қосалқы шотының кредиті бойынша жазба жүргізеді.</w:t>
      </w:r>
    </w:p>
    <w:bookmarkEnd w:id="326"/>
    <w:bookmarkStart w:name="z333" w:id="327"/>
    <w:p>
      <w:pPr>
        <w:spacing w:after="0"/>
        <w:ind w:left="0"/>
        <w:jc w:val="both"/>
      </w:pPr>
      <w:r>
        <w:rPr>
          <w:rFonts w:ascii="Times New Roman"/>
          <w:b w:val="false"/>
          <w:i w:val="false"/>
          <w:color w:val="000000"/>
          <w:sz w:val="28"/>
        </w:rPr>
        <w:t>
      540 "Ішкі есеп айырысулар" қосалқы шоты бойынша сальдо шығарылмайды. Бас-журнал кітабында және дебет бойынша осы қосалқы шот бойынша балансында - шығыстар бойынша алшақтық сомасы, кредит бойынша – түсімдер бойынша алшақтық сомасы көрсетіледі.</w:t>
      </w:r>
    </w:p>
    <w:bookmarkEnd w:id="327"/>
    <w:bookmarkStart w:name="z334" w:id="328"/>
    <w:p>
      <w:pPr>
        <w:spacing w:after="0"/>
        <w:ind w:left="0"/>
        <w:jc w:val="both"/>
      </w:pPr>
      <w:r>
        <w:rPr>
          <w:rFonts w:ascii="Times New Roman"/>
          <w:b w:val="false"/>
          <w:i w:val="false"/>
          <w:color w:val="000000"/>
          <w:sz w:val="28"/>
        </w:rPr>
        <w:t>
      77. 6 "Түсімдер" шотында республикалық және жергілікті бюджеттердің қолма-қол ақшаны бақылау шоттарындағы,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Білім беру инфрақұрылымын қолдау қоры, Әлеуметтік медициналық сақтандыру қордың, Арнаулы мемлекеттік қордың, тиісті саланың орталық және (немесе) жергілікті уәкілетті органдарының, нысаналы қаржыландыру, Еуразиялық экономикалық одаққа мүше мемлекеттердің, квазимемлекеттiк сектор субъектiлерiнің, қаржылық қолдау операторларының, мемлекеттік сатып алудың, пилоттық жобаны іске асыру бойынша квазимемлекеттік сектор субъектісінің, ерекше мәртебесі бар республикалық маңызы бар қаланың сыртқы қарызының, дербес білім беру ұйымдарының, бюджеттік кредиттердің, мемлекеттік сатып алу саласындағы бірыңғай оператордың қолма-қол ақшаны бақылау шоттары, анықталғанға дейінгі сомалар шоты, бірыңғай қазынашылық шотындағы ақша қалдығына сыйақы шоты бойынша операциялар есепке алынады.</w:t>
      </w:r>
    </w:p>
    <w:bookmarkEnd w:id="328"/>
    <w:bookmarkStart w:name="z335" w:id="329"/>
    <w:p>
      <w:pPr>
        <w:spacing w:after="0"/>
        <w:ind w:left="0"/>
        <w:jc w:val="both"/>
      </w:pPr>
      <w:r>
        <w:rPr>
          <w:rFonts w:ascii="Times New Roman"/>
          <w:b w:val="false"/>
          <w:i w:val="false"/>
          <w:color w:val="000000"/>
          <w:sz w:val="28"/>
        </w:rPr>
        <w:t>
      6 шот мынадай қосалқы шоттарға бөлінеді:</w:t>
      </w:r>
    </w:p>
    <w:bookmarkEnd w:id="329"/>
    <w:bookmarkStart w:name="z336" w:id="330"/>
    <w:p>
      <w:pPr>
        <w:spacing w:after="0"/>
        <w:ind w:left="0"/>
        <w:jc w:val="both"/>
      </w:pPr>
      <w:r>
        <w:rPr>
          <w:rFonts w:ascii="Times New Roman"/>
          <w:b w:val="false"/>
          <w:i w:val="false"/>
          <w:color w:val="000000"/>
          <w:sz w:val="28"/>
        </w:rPr>
        <w:t>
      600 "Түсімдерді есепке жатқызу";</w:t>
      </w:r>
    </w:p>
    <w:bookmarkEnd w:id="330"/>
    <w:bookmarkStart w:name="z337" w:id="331"/>
    <w:p>
      <w:pPr>
        <w:spacing w:after="0"/>
        <w:ind w:left="0"/>
        <w:jc w:val="both"/>
      </w:pPr>
      <w:r>
        <w:rPr>
          <w:rFonts w:ascii="Times New Roman"/>
          <w:b w:val="false"/>
          <w:i w:val="false"/>
          <w:color w:val="000000"/>
          <w:sz w:val="28"/>
        </w:rPr>
        <w:t>
      601 "Жергілікті ақылы қызметтерінің қолма-қол ақшаны бақылау шотына түсімдерді есепке жатқызу";</w:t>
      </w:r>
    </w:p>
    <w:bookmarkEnd w:id="331"/>
    <w:bookmarkStart w:name="z338" w:id="332"/>
    <w:p>
      <w:pPr>
        <w:spacing w:after="0"/>
        <w:ind w:left="0"/>
        <w:jc w:val="both"/>
      </w:pPr>
      <w:r>
        <w:rPr>
          <w:rFonts w:ascii="Times New Roman"/>
          <w:b w:val="false"/>
          <w:i w:val="false"/>
          <w:color w:val="000000"/>
          <w:sz w:val="28"/>
        </w:rPr>
        <w:t>
      602 "Жергілікті бюджеттің қайырымдылық көмегінің қолма-қол ақшаны бақылау шотына түсімдерді есепке жатқызу";</w:t>
      </w:r>
    </w:p>
    <w:bookmarkEnd w:id="332"/>
    <w:bookmarkStart w:name="z339" w:id="333"/>
    <w:p>
      <w:pPr>
        <w:spacing w:after="0"/>
        <w:ind w:left="0"/>
        <w:jc w:val="both"/>
      </w:pPr>
      <w:r>
        <w:rPr>
          <w:rFonts w:ascii="Times New Roman"/>
          <w:b w:val="false"/>
          <w:i w:val="false"/>
          <w:color w:val="000000"/>
          <w:sz w:val="28"/>
        </w:rPr>
        <w:t>
      603 "Жергілікті бюджеттің ақшаны уақытша орналастыру қолма-қол ақшаны бақылау шотына түсімдерді есепке жатқызу";</w:t>
      </w:r>
    </w:p>
    <w:bookmarkEnd w:id="333"/>
    <w:bookmarkStart w:name="z340" w:id="334"/>
    <w:p>
      <w:pPr>
        <w:spacing w:after="0"/>
        <w:ind w:left="0"/>
        <w:jc w:val="both"/>
      </w:pPr>
      <w:r>
        <w:rPr>
          <w:rFonts w:ascii="Times New Roman"/>
          <w:b w:val="false"/>
          <w:i w:val="false"/>
          <w:color w:val="000000"/>
          <w:sz w:val="28"/>
        </w:rPr>
        <w:t>
      610 "Сыртқы қарыздар бойынша түсімдерді есепке жатқызу";</w:t>
      </w:r>
    </w:p>
    <w:bookmarkEnd w:id="334"/>
    <w:bookmarkStart w:name="z341" w:id="335"/>
    <w:p>
      <w:pPr>
        <w:spacing w:after="0"/>
        <w:ind w:left="0"/>
        <w:jc w:val="both"/>
      </w:pPr>
      <w:r>
        <w:rPr>
          <w:rFonts w:ascii="Times New Roman"/>
          <w:b w:val="false"/>
          <w:i w:val="false"/>
          <w:color w:val="000000"/>
          <w:sz w:val="28"/>
        </w:rPr>
        <w:t>
      621 "Мемлекеттік емес қарыздар бойынша түсімдерді есепке жатқызу";</w:t>
      </w:r>
    </w:p>
    <w:bookmarkEnd w:id="335"/>
    <w:bookmarkStart w:name="z342" w:id="336"/>
    <w:p>
      <w:pPr>
        <w:spacing w:after="0"/>
        <w:ind w:left="0"/>
        <w:jc w:val="both"/>
      </w:pPr>
      <w:r>
        <w:rPr>
          <w:rFonts w:ascii="Times New Roman"/>
          <w:b w:val="false"/>
          <w:i w:val="false"/>
          <w:color w:val="000000"/>
          <w:sz w:val="28"/>
        </w:rPr>
        <w:t>
      622 "Ұлттық валютада қызмет көрсету бойынша түсімдерді есепке жатқызу";</w:t>
      </w:r>
    </w:p>
    <w:bookmarkEnd w:id="336"/>
    <w:bookmarkStart w:name="z343" w:id="337"/>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жатқызу";</w:t>
      </w:r>
    </w:p>
    <w:bookmarkEnd w:id="337"/>
    <w:bookmarkStart w:name="z344" w:id="338"/>
    <w:p>
      <w:pPr>
        <w:spacing w:after="0"/>
        <w:ind w:left="0"/>
        <w:jc w:val="both"/>
      </w:pPr>
      <w:r>
        <w:rPr>
          <w:rFonts w:ascii="Times New Roman"/>
          <w:b w:val="false"/>
          <w:i w:val="false"/>
          <w:color w:val="000000"/>
          <w:sz w:val="28"/>
        </w:rPr>
        <w:t>
      624 "Тиісті саланың жергілікті уәкілетті органының қолма-қол ақшаны бақылау шоттарына түсімдерді есепке жатқызу".</w:t>
      </w:r>
    </w:p>
    <w:bookmarkEnd w:id="338"/>
    <w:bookmarkStart w:name="z345" w:id="339"/>
    <w:p>
      <w:pPr>
        <w:spacing w:after="0"/>
        <w:ind w:left="0"/>
        <w:jc w:val="both"/>
      </w:pPr>
      <w:r>
        <w:rPr>
          <w:rFonts w:ascii="Times New Roman"/>
          <w:b w:val="false"/>
          <w:i w:val="false"/>
          <w:color w:val="000000"/>
          <w:sz w:val="28"/>
        </w:rPr>
        <w:t>
      600 "Түсімдерді есепке жатқызу" қосалқы шотында Мемлекеттік қазынашылық республикалық және жергілікті бюджеттердің қолма-қол ақшаны бақылау шоттарындағы, ақылы қызметтер қайырымдылық көмек, ақшаны уақытша орналастыру, сыртқы қарыз немесе байланысты грантты, Ұлттық қор, Жәбірленушілерге өтемақы қорының, Білім беру инфрақұрылымын қолдау қорының, Әлеуметтік медициналық сақтандыру қордың, Арнаулы мемлекеттік қордың, тиісті саланың орталық және (немесе) жергілікті уәкілетті органдарының, нысаналы қаржыландыру, Еуразиялық экономикалық одаққа мүше мемлекеттердің, квазимемлекеттiк сектор субъектiлерiнің, қаржылық қолдау операторларының, мемлекеттік сатып алудың, пилоттық жобаны іске асыру бойынша квазимемлекеттік сектор субъектісінің, ерекше мәртебесі бар республикалық маңызы бар қаланың сыртқы қарызының, дербес білім беру ұйымдарының, бюджеттік кредиттердің, мемлекеттік сатып алу саласындағы бірыңғай оператордың қолма-қол ақшаны бақылау шоттарындағы, анықталғанға дейінгі сомалар шоты, бірыңғай қазынашылық шотындағы ақша қалдығына сыйақы шотындағы түсімдер есепке алынады.</w:t>
      </w:r>
    </w:p>
    <w:bookmarkEnd w:id="339"/>
    <w:bookmarkStart w:name="z346" w:id="340"/>
    <w:p>
      <w:pPr>
        <w:spacing w:after="0"/>
        <w:ind w:left="0"/>
        <w:jc w:val="both"/>
      </w:pPr>
      <w:r>
        <w:rPr>
          <w:rFonts w:ascii="Times New Roman"/>
          <w:b w:val="false"/>
          <w:i w:val="false"/>
          <w:color w:val="000000"/>
          <w:sz w:val="28"/>
        </w:rPr>
        <w:t>
      Бірыңғай қазынашылық шоты бойынша жүргізілген түсімдер 600 қосалқы шотының дебеті және 100 "Бірыңғай қазынашылық шоты" қосалқы шотының кредиті бойынша көрсетіледі.</w:t>
      </w:r>
    </w:p>
    <w:bookmarkEnd w:id="340"/>
    <w:bookmarkStart w:name="z347" w:id="341"/>
    <w:p>
      <w:pPr>
        <w:spacing w:after="0"/>
        <w:ind w:left="0"/>
        <w:jc w:val="both"/>
      </w:pPr>
      <w:r>
        <w:rPr>
          <w:rFonts w:ascii="Times New Roman"/>
          <w:b w:val="false"/>
          <w:i w:val="false"/>
          <w:color w:val="000000"/>
          <w:sz w:val="28"/>
        </w:rPr>
        <w:t>
      Бюджетті атқару жөніндегі жергілікті уәкілетті органдар:</w:t>
      </w:r>
    </w:p>
    <w:bookmarkEnd w:id="341"/>
    <w:bookmarkStart w:name="z348" w:id="342"/>
    <w:p>
      <w:pPr>
        <w:spacing w:after="0"/>
        <w:ind w:left="0"/>
        <w:jc w:val="both"/>
      </w:pPr>
      <w:r>
        <w:rPr>
          <w:rFonts w:ascii="Times New Roman"/>
          <w:b w:val="false"/>
          <w:i w:val="false"/>
          <w:color w:val="000000"/>
          <w:sz w:val="28"/>
        </w:rPr>
        <w:t>
      600 "Түсімдерді есепке жатқызу" қосалқы шотында – жергілікті бюджеттің, квазимемлекеттік сектор субъектілерінің, қаржылық қолдау операторларының және мемлекеттік сатып алу қолма-қол ақшаны бақылау шотына түсімдер;</w:t>
      </w:r>
    </w:p>
    <w:bookmarkEnd w:id="342"/>
    <w:bookmarkStart w:name="z349" w:id="343"/>
    <w:p>
      <w:pPr>
        <w:spacing w:after="0"/>
        <w:ind w:left="0"/>
        <w:jc w:val="both"/>
      </w:pPr>
      <w:r>
        <w:rPr>
          <w:rFonts w:ascii="Times New Roman"/>
          <w:b w:val="false"/>
          <w:i w:val="false"/>
          <w:color w:val="000000"/>
          <w:sz w:val="28"/>
        </w:rPr>
        <w:t>
      601 "Жергілікті бюджеттің ақылы қызметтерінің қолма-қол ақшаны бақылау шотына түсімдерді есепке жатқызу";</w:t>
      </w:r>
    </w:p>
    <w:bookmarkEnd w:id="343"/>
    <w:bookmarkStart w:name="z350" w:id="344"/>
    <w:p>
      <w:pPr>
        <w:spacing w:after="0"/>
        <w:ind w:left="0"/>
        <w:jc w:val="both"/>
      </w:pPr>
      <w:r>
        <w:rPr>
          <w:rFonts w:ascii="Times New Roman"/>
          <w:b w:val="false"/>
          <w:i w:val="false"/>
          <w:color w:val="000000"/>
          <w:sz w:val="28"/>
        </w:rPr>
        <w:t>
      602 "Жергілікті бюджеттің қайырымдылық көмегінің қолма-қол ақшаны бақылау шотына түсімдерді есепке жатқызу";</w:t>
      </w:r>
    </w:p>
    <w:bookmarkEnd w:id="344"/>
    <w:bookmarkStart w:name="z351" w:id="345"/>
    <w:p>
      <w:pPr>
        <w:spacing w:after="0"/>
        <w:ind w:left="0"/>
        <w:jc w:val="both"/>
      </w:pPr>
      <w:r>
        <w:rPr>
          <w:rFonts w:ascii="Times New Roman"/>
          <w:b w:val="false"/>
          <w:i w:val="false"/>
          <w:color w:val="000000"/>
          <w:sz w:val="28"/>
        </w:rPr>
        <w:t>
      603 "Жергілікті бюджеттің ақшасын уақытша орналастыру қолма-қол ақшаны бақылау шотына түсімдерді есепке жатқызу";</w:t>
      </w:r>
    </w:p>
    <w:bookmarkEnd w:id="345"/>
    <w:bookmarkStart w:name="z352" w:id="346"/>
    <w:p>
      <w:pPr>
        <w:spacing w:after="0"/>
        <w:ind w:left="0"/>
        <w:jc w:val="both"/>
      </w:pPr>
      <w:r>
        <w:rPr>
          <w:rFonts w:ascii="Times New Roman"/>
          <w:b w:val="false"/>
          <w:i w:val="false"/>
          <w:color w:val="000000"/>
          <w:sz w:val="28"/>
        </w:rPr>
        <w:t>
      610 "Сыртқы қарыздар бойынша түсімдерді есепке жатқызу";</w:t>
      </w:r>
    </w:p>
    <w:bookmarkEnd w:id="346"/>
    <w:bookmarkStart w:name="z353" w:id="347"/>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жатқызу";</w:t>
      </w:r>
    </w:p>
    <w:bookmarkEnd w:id="347"/>
    <w:bookmarkStart w:name="z354" w:id="348"/>
    <w:p>
      <w:pPr>
        <w:spacing w:after="0"/>
        <w:ind w:left="0"/>
        <w:jc w:val="both"/>
      </w:pPr>
      <w:r>
        <w:rPr>
          <w:rFonts w:ascii="Times New Roman"/>
          <w:b w:val="false"/>
          <w:i w:val="false"/>
          <w:color w:val="000000"/>
          <w:sz w:val="28"/>
        </w:rPr>
        <w:t>
      624 "Тиісті саланың жергілікті уәкілетті органының қолма-қол ақшаны бақылау шотына түсімдерді есепке жатқызу".</w:t>
      </w:r>
    </w:p>
    <w:bookmarkEnd w:id="348"/>
    <w:bookmarkStart w:name="z355" w:id="349"/>
    <w:p>
      <w:pPr>
        <w:spacing w:after="0"/>
        <w:ind w:left="0"/>
        <w:jc w:val="both"/>
      </w:pPr>
      <w:r>
        <w:rPr>
          <w:rFonts w:ascii="Times New Roman"/>
          <w:b w:val="false"/>
          <w:i w:val="false"/>
          <w:color w:val="000000"/>
          <w:sz w:val="28"/>
        </w:rPr>
        <w:t>
      601 "Жергілікті бюджеттің ақылы қызметтерінің қолма-қол ақшаны бақылау шотына түсімдерді есепке жатқызу" қосалқы шотында жергілікті бюджеттің ақылы қызметтерінің қолма-қол ақшаны бақылау шотына түсімдер есепке алынады.</w:t>
      </w:r>
    </w:p>
    <w:bookmarkEnd w:id="349"/>
    <w:bookmarkStart w:name="z356" w:id="350"/>
    <w:p>
      <w:pPr>
        <w:spacing w:after="0"/>
        <w:ind w:left="0"/>
        <w:jc w:val="both"/>
      </w:pPr>
      <w:r>
        <w:rPr>
          <w:rFonts w:ascii="Times New Roman"/>
          <w:b w:val="false"/>
          <w:i w:val="false"/>
          <w:color w:val="000000"/>
          <w:sz w:val="28"/>
        </w:rPr>
        <w:t>
      Жергілікті бюджеттің ақылы қызметтерінің қолма-қол ақшаны бақылау шоты бойынша жүргізілген түсімдер 311 қосалқы шоттың дебеті және 601 қосалқы шоттың кредиті бойынша көрсетіледі.</w:t>
      </w:r>
    </w:p>
    <w:bookmarkEnd w:id="350"/>
    <w:bookmarkStart w:name="z357" w:id="351"/>
    <w:p>
      <w:pPr>
        <w:spacing w:after="0"/>
        <w:ind w:left="0"/>
        <w:jc w:val="both"/>
      </w:pPr>
      <w:r>
        <w:rPr>
          <w:rFonts w:ascii="Times New Roman"/>
          <w:b w:val="false"/>
          <w:i w:val="false"/>
          <w:color w:val="000000"/>
          <w:sz w:val="28"/>
        </w:rPr>
        <w:t>
      602 "Жергілікті бюджеттің қайырымдылық көмегінің қолма-қол ақшаны бақылау шотына түсімдерді есепке жатқызу" қосалқы шотында жергілікті бюджет қайырымдылық көмектің қолма-қол ақшаны бақылау шотына түсімдер есепке алынады.</w:t>
      </w:r>
    </w:p>
    <w:bookmarkEnd w:id="351"/>
    <w:bookmarkStart w:name="z358" w:id="352"/>
    <w:p>
      <w:pPr>
        <w:spacing w:after="0"/>
        <w:ind w:left="0"/>
        <w:jc w:val="both"/>
      </w:pPr>
      <w:r>
        <w:rPr>
          <w:rFonts w:ascii="Times New Roman"/>
          <w:b w:val="false"/>
          <w:i w:val="false"/>
          <w:color w:val="000000"/>
          <w:sz w:val="28"/>
        </w:rPr>
        <w:t>
      Жергілікті бюджеттің қайырымдылық көмектің қолма-қол ақшаны бақылау шоты бойынша жүргізілген түсімдер 321 қосалқы шоттың дебеті және 602 қосалқы шоттың кредиті бойынша көрсетіледі.</w:t>
      </w:r>
    </w:p>
    <w:bookmarkEnd w:id="352"/>
    <w:bookmarkStart w:name="z359" w:id="353"/>
    <w:p>
      <w:pPr>
        <w:spacing w:after="0"/>
        <w:ind w:left="0"/>
        <w:jc w:val="both"/>
      </w:pPr>
      <w:r>
        <w:rPr>
          <w:rFonts w:ascii="Times New Roman"/>
          <w:b w:val="false"/>
          <w:i w:val="false"/>
          <w:color w:val="000000"/>
          <w:sz w:val="28"/>
        </w:rPr>
        <w:t>
      603 "Жергілікті бюджет ақшасын уақытша орналастыру қолма-қол ақшаны бақылау шотына түсімдерді есепке жатқызу" қосалқы шотында жергілікті бюджет ақшасын уақытша орналастыру қолма-қол ақшаны бақылау шоттарына түсімдер ескеріледі.</w:t>
      </w:r>
    </w:p>
    <w:bookmarkEnd w:id="353"/>
    <w:bookmarkStart w:name="z360" w:id="354"/>
    <w:p>
      <w:pPr>
        <w:spacing w:after="0"/>
        <w:ind w:left="0"/>
        <w:jc w:val="both"/>
      </w:pPr>
      <w:r>
        <w:rPr>
          <w:rFonts w:ascii="Times New Roman"/>
          <w:b w:val="false"/>
          <w:i w:val="false"/>
          <w:color w:val="000000"/>
          <w:sz w:val="28"/>
        </w:rPr>
        <w:t>
      Жергілікті бюджет ақшасын уақытша орналастыру қолма-қол ақшаны бақылау шоты бойынша жүргізілген түсімдер 331 қосалқы шоттың дебеті және 603 қосалқы шоттың кредиті бойынша көрсетіледі.</w:t>
      </w:r>
    </w:p>
    <w:bookmarkEnd w:id="354"/>
    <w:bookmarkStart w:name="z361" w:id="355"/>
    <w:p>
      <w:pPr>
        <w:spacing w:after="0"/>
        <w:ind w:left="0"/>
        <w:jc w:val="both"/>
      </w:pPr>
      <w:r>
        <w:rPr>
          <w:rFonts w:ascii="Times New Roman"/>
          <w:b w:val="false"/>
          <w:i w:val="false"/>
          <w:color w:val="000000"/>
          <w:sz w:val="28"/>
        </w:rPr>
        <w:t>
      610 "Сыртқы қарыздар бойынша түсімдерді есепке жатқызу" қосалқы шотында сыртқы қарыздар бойынша шотқа түсімдер есепке алынады.</w:t>
      </w:r>
    </w:p>
    <w:bookmarkEnd w:id="355"/>
    <w:bookmarkStart w:name="z362" w:id="356"/>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bookmarkEnd w:id="356"/>
    <w:bookmarkStart w:name="z363" w:id="357"/>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жатқызу" қосалқы шотында білім беру инфрақұрылымын қолдау жөніндегі жергілікті атқарушы органның шотына түсімдер есепке алынады.</w:t>
      </w:r>
    </w:p>
    <w:bookmarkEnd w:id="357"/>
    <w:bookmarkStart w:name="z364" w:id="358"/>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bookmarkEnd w:id="358"/>
    <w:bookmarkStart w:name="z365" w:id="359"/>
    <w:p>
      <w:pPr>
        <w:spacing w:after="0"/>
        <w:ind w:left="0"/>
        <w:jc w:val="both"/>
      </w:pPr>
      <w:r>
        <w:rPr>
          <w:rFonts w:ascii="Times New Roman"/>
          <w:b w:val="false"/>
          <w:i w:val="false"/>
          <w:color w:val="000000"/>
          <w:sz w:val="28"/>
        </w:rPr>
        <w:t>
      624 "Тиісті саланың жергілікті уәкілетті органының қолма-қол ақшаны бақылау шоттарына түсімдерді есепке жатқызу" қосалқы шотында тиісті саланың жергілікті уәкілетті органдарының қолма-қол ақшаны бақылау шотына түсімдер есепке алынады.</w:t>
      </w:r>
    </w:p>
    <w:bookmarkEnd w:id="359"/>
    <w:bookmarkStart w:name="z366" w:id="360"/>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шоттарына ақша түсімі 379 қосалқы шотының дебеті және 624 қосалқы шотының кредиті бойынша көрсетіледі.</w:t>
      </w:r>
    </w:p>
    <w:bookmarkEnd w:id="360"/>
    <w:bookmarkStart w:name="z367" w:id="361"/>
    <w:p>
      <w:pPr>
        <w:spacing w:after="0"/>
        <w:ind w:left="0"/>
        <w:jc w:val="both"/>
      </w:pPr>
      <w:r>
        <w:rPr>
          <w:rFonts w:ascii="Times New Roman"/>
          <w:b w:val="false"/>
          <w:i w:val="false"/>
          <w:color w:val="000000"/>
          <w:sz w:val="28"/>
        </w:rPr>
        <w:t>
      78. 9 "Нәтижелер" шотында жергілікті бюджеттердің, сыртқы қарыздар бойынша, жергілікті бюджеттің ақылы қызметтері бойынша, жергілікті бюджеттің қайырымдылық көмек бойынша, жергілікті бюджеттің ақшаны уақытша орналастыру бойынша, жергілікті атқарушы органның білім беру инфрақұрылымын қолдау жөніндегі, тиісті саланың жергілікті уәкілетті органының қолма-қол ақшаны бақылау шоттары бойынша атқарылу нәтижелері есепке алынады.</w:t>
      </w:r>
    </w:p>
    <w:bookmarkEnd w:id="361"/>
    <w:bookmarkStart w:name="z368" w:id="362"/>
    <w:p>
      <w:pPr>
        <w:spacing w:after="0"/>
        <w:ind w:left="0"/>
        <w:jc w:val="both"/>
      </w:pPr>
      <w:r>
        <w:rPr>
          <w:rFonts w:ascii="Times New Roman"/>
          <w:b w:val="false"/>
          <w:i w:val="false"/>
          <w:color w:val="000000"/>
          <w:sz w:val="28"/>
        </w:rPr>
        <w:t>
      9 шот мынадай қосалқы шоттарға бөлінеді:</w:t>
      </w:r>
    </w:p>
    <w:bookmarkEnd w:id="362"/>
    <w:bookmarkStart w:name="z369" w:id="363"/>
    <w:p>
      <w:pPr>
        <w:spacing w:after="0"/>
        <w:ind w:left="0"/>
        <w:jc w:val="both"/>
      </w:pPr>
      <w:r>
        <w:rPr>
          <w:rFonts w:ascii="Times New Roman"/>
          <w:b w:val="false"/>
          <w:i w:val="false"/>
          <w:color w:val="000000"/>
          <w:sz w:val="28"/>
        </w:rPr>
        <w:t>
      900 "Бюджеттің атқарылу нәтижесі";</w:t>
      </w:r>
    </w:p>
    <w:bookmarkEnd w:id="363"/>
    <w:bookmarkStart w:name="z370" w:id="364"/>
    <w:p>
      <w:pPr>
        <w:spacing w:after="0"/>
        <w:ind w:left="0"/>
        <w:jc w:val="both"/>
      </w:pPr>
      <w:r>
        <w:rPr>
          <w:rFonts w:ascii="Times New Roman"/>
          <w:b w:val="false"/>
          <w:i w:val="false"/>
          <w:color w:val="000000"/>
          <w:sz w:val="28"/>
        </w:rPr>
        <w:t>
      910 "Сыртқы қарыздар бойынша атқарылу нәтижесі";</w:t>
      </w:r>
    </w:p>
    <w:bookmarkEnd w:id="364"/>
    <w:bookmarkStart w:name="z371" w:id="365"/>
    <w:p>
      <w:pPr>
        <w:spacing w:after="0"/>
        <w:ind w:left="0"/>
        <w:jc w:val="both"/>
      </w:pPr>
      <w:r>
        <w:rPr>
          <w:rFonts w:ascii="Times New Roman"/>
          <w:b w:val="false"/>
          <w:i w:val="false"/>
          <w:color w:val="000000"/>
          <w:sz w:val="28"/>
        </w:rPr>
        <w:t>
      911 "Жергілікті бюджеттің ақылы қызметтері бойынша атқарылу нәтижесі";</w:t>
      </w:r>
    </w:p>
    <w:bookmarkEnd w:id="365"/>
    <w:bookmarkStart w:name="z372" w:id="366"/>
    <w:p>
      <w:pPr>
        <w:spacing w:after="0"/>
        <w:ind w:left="0"/>
        <w:jc w:val="both"/>
      </w:pPr>
      <w:r>
        <w:rPr>
          <w:rFonts w:ascii="Times New Roman"/>
          <w:b w:val="false"/>
          <w:i w:val="false"/>
          <w:color w:val="000000"/>
          <w:sz w:val="28"/>
        </w:rPr>
        <w:t>
      921 "Жергілікті бюджеттің қайырымдылық көмек бойынша атқарылу нәтижесі";</w:t>
      </w:r>
    </w:p>
    <w:bookmarkEnd w:id="366"/>
    <w:bookmarkStart w:name="z373" w:id="367"/>
    <w:p>
      <w:pPr>
        <w:spacing w:after="0"/>
        <w:ind w:left="0"/>
        <w:jc w:val="both"/>
      </w:pPr>
      <w:r>
        <w:rPr>
          <w:rFonts w:ascii="Times New Roman"/>
          <w:b w:val="false"/>
          <w:i w:val="false"/>
          <w:color w:val="000000"/>
          <w:sz w:val="28"/>
        </w:rPr>
        <w:t>
      931 "Жергілікті бюджеттің ақшаны уақытша орналастыру бойынша атқарылу нәтижесі";</w:t>
      </w:r>
    </w:p>
    <w:bookmarkEnd w:id="367"/>
    <w:bookmarkStart w:name="z374" w:id="368"/>
    <w:p>
      <w:pPr>
        <w:spacing w:after="0"/>
        <w:ind w:left="0"/>
        <w:jc w:val="both"/>
      </w:pPr>
      <w:r>
        <w:rPr>
          <w:rFonts w:ascii="Times New Roman"/>
          <w:b w:val="false"/>
          <w:i w:val="false"/>
          <w:color w:val="000000"/>
          <w:sz w:val="28"/>
        </w:rPr>
        <w:t>
      953 "Жергілікті атқарушы органның білім беру инфрақұрылымын қолдау бойынша атқарылу нәтижесі";</w:t>
      </w:r>
    </w:p>
    <w:bookmarkEnd w:id="368"/>
    <w:bookmarkStart w:name="z375" w:id="369"/>
    <w:p>
      <w:pPr>
        <w:spacing w:after="0"/>
        <w:ind w:left="0"/>
        <w:jc w:val="both"/>
      </w:pPr>
      <w:r>
        <w:rPr>
          <w:rFonts w:ascii="Times New Roman"/>
          <w:b w:val="false"/>
          <w:i w:val="false"/>
          <w:color w:val="000000"/>
          <w:sz w:val="28"/>
        </w:rPr>
        <w:t>
      954 "Тиісті саланың жергілікті уәкілетті органдарының қолма-қол ақшаны бақылау шоттары бойынша атқарылу нәтижесі".</w:t>
      </w:r>
    </w:p>
    <w:bookmarkEnd w:id="369"/>
    <w:bookmarkStart w:name="z376" w:id="370"/>
    <w:p>
      <w:pPr>
        <w:spacing w:after="0"/>
        <w:ind w:left="0"/>
        <w:jc w:val="both"/>
      </w:pPr>
      <w:r>
        <w:rPr>
          <w:rFonts w:ascii="Times New Roman"/>
          <w:b w:val="false"/>
          <w:i w:val="false"/>
          <w:color w:val="000000"/>
          <w:sz w:val="28"/>
        </w:rPr>
        <w:t>
      900 "Бюджеттің атқарылу нәтижелері" қосалқы шоты Жергілікті бюджеттердің атқарылу нәтижелерін анықтауға арналған.</w:t>
      </w:r>
    </w:p>
    <w:bookmarkEnd w:id="370"/>
    <w:bookmarkStart w:name="z377" w:id="371"/>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bookmarkEnd w:id="371"/>
    <w:bookmarkStart w:name="z378" w:id="372"/>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bookmarkEnd w:id="372"/>
    <w:bookmarkStart w:name="z379" w:id="373"/>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bookmarkEnd w:id="373"/>
    <w:bookmarkStart w:name="z380" w:id="374"/>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bookmarkEnd w:id="374"/>
    <w:bookmarkStart w:name="z381" w:id="375"/>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116-бабына</w:t>
      </w:r>
      <w:r>
        <w:rPr>
          <w:rFonts w:ascii="Times New Roman"/>
          <w:b w:val="false"/>
          <w:i w:val="false"/>
          <w:color w:val="000000"/>
          <w:sz w:val="28"/>
        </w:rPr>
        <w:t xml:space="preserve"> сәйкес жыл басындағы бюджет қаражатының қалдықтары 900 қосалқы шотта қалады.</w:t>
      </w:r>
    </w:p>
    <w:bookmarkEnd w:id="375"/>
    <w:bookmarkStart w:name="z382" w:id="376"/>
    <w:p>
      <w:pPr>
        <w:spacing w:after="0"/>
        <w:ind w:left="0"/>
        <w:jc w:val="both"/>
      </w:pPr>
      <w:r>
        <w:rPr>
          <w:rFonts w:ascii="Times New Roman"/>
          <w:b w:val="false"/>
          <w:i w:val="false"/>
          <w:color w:val="000000"/>
          <w:sz w:val="28"/>
        </w:rPr>
        <w:t>
      79. 910 "Сыртқы қарыздар бойынша атқарылу нәтижелері" қосалқы шоты сыртқы қарыздар бойынша атқарылу нәтижелерін анықтауға арналған.</w:t>
      </w:r>
    </w:p>
    <w:bookmarkEnd w:id="376"/>
    <w:bookmarkStart w:name="z383" w:id="377"/>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610 қосалқы шоты бойынша қалдықты 910 қосалқы шоттың кредитіне, ал 510 қосалқы шоты бойынша қалдықты 910 қосалқы шоттың дебетіне есептен шығару арқылы анықталады.</w:t>
      </w:r>
    </w:p>
    <w:bookmarkEnd w:id="377"/>
    <w:bookmarkStart w:name="z384" w:id="378"/>
    <w:p>
      <w:pPr>
        <w:spacing w:after="0"/>
        <w:ind w:left="0"/>
        <w:jc w:val="both"/>
      </w:pPr>
      <w:r>
        <w:rPr>
          <w:rFonts w:ascii="Times New Roman"/>
          <w:b w:val="false"/>
          <w:i w:val="false"/>
          <w:color w:val="000000"/>
          <w:sz w:val="28"/>
        </w:rPr>
        <w:t>
      Сыртқы қарыздар бойынша түсімдері мен шығыстары 910 қосалқы шотқа есептен шығарғаннан кейін 610 және 510 қосалқы шоттары жабылады.</w:t>
      </w:r>
    </w:p>
    <w:bookmarkEnd w:id="378"/>
    <w:bookmarkStart w:name="z385" w:id="379"/>
    <w:p>
      <w:pPr>
        <w:spacing w:after="0"/>
        <w:ind w:left="0"/>
        <w:jc w:val="both"/>
      </w:pPr>
      <w:r>
        <w:rPr>
          <w:rFonts w:ascii="Times New Roman"/>
          <w:b w:val="false"/>
          <w:i w:val="false"/>
          <w:color w:val="000000"/>
          <w:sz w:val="28"/>
        </w:rPr>
        <w:t>
      910 қосалқы шоты бойынша алынған кредит қалдығы сыртқы қарыздар бойынша атқарылу нәтижесі болып табылады.</w:t>
      </w:r>
    </w:p>
    <w:bookmarkEnd w:id="379"/>
    <w:bookmarkStart w:name="z386" w:id="380"/>
    <w:p>
      <w:pPr>
        <w:spacing w:after="0"/>
        <w:ind w:left="0"/>
        <w:jc w:val="both"/>
      </w:pPr>
      <w:r>
        <w:rPr>
          <w:rFonts w:ascii="Times New Roman"/>
          <w:b w:val="false"/>
          <w:i w:val="false"/>
          <w:color w:val="000000"/>
          <w:sz w:val="28"/>
        </w:rPr>
        <w:t>
      80. 911 "Жергілікті бюджеттің ақылы қызметтері бойынша атқарылу нәтижелері" қосалқы шоты Жергілікті бюджеттің ақылы қызметтерінің атқарылу нәтижелерін анықтауға арналған.</w:t>
      </w:r>
    </w:p>
    <w:bookmarkEnd w:id="380"/>
    <w:bookmarkStart w:name="z387" w:id="381"/>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601 қосалқы шоты бойынша қалдықты 911 қосалқы шоттың кредитіне, ал 501 қосалқы шоты бойынша қалдықты 911 қосалқы шоттың дебетіне есептен шығару арқылы анықталады.</w:t>
      </w:r>
    </w:p>
    <w:bookmarkEnd w:id="381"/>
    <w:bookmarkStart w:name="z388" w:id="382"/>
    <w:p>
      <w:pPr>
        <w:spacing w:after="0"/>
        <w:ind w:left="0"/>
        <w:jc w:val="both"/>
      </w:pPr>
      <w:r>
        <w:rPr>
          <w:rFonts w:ascii="Times New Roman"/>
          <w:b w:val="false"/>
          <w:i w:val="false"/>
          <w:color w:val="000000"/>
          <w:sz w:val="28"/>
        </w:rPr>
        <w:t>
      Жергілікті бюджеттің ақылы қызметтері бойынша түсімдері мен шығыстары 911 қосалқы шотқа есептен шығарғаннан кейін 601 және 501 қосалқы шоттары жабылады.</w:t>
      </w:r>
    </w:p>
    <w:bookmarkEnd w:id="382"/>
    <w:bookmarkStart w:name="z389" w:id="383"/>
    <w:p>
      <w:pPr>
        <w:spacing w:after="0"/>
        <w:ind w:left="0"/>
        <w:jc w:val="both"/>
      </w:pPr>
      <w:r>
        <w:rPr>
          <w:rFonts w:ascii="Times New Roman"/>
          <w:b w:val="false"/>
          <w:i w:val="false"/>
          <w:color w:val="000000"/>
          <w:sz w:val="28"/>
        </w:rPr>
        <w:t>
      911 қосалқы шоты бойынша алынған кредит қалдығы жергілікті бюджеттің ақылы қызметтерінің атқарылу нәтижесі болып табылады.</w:t>
      </w:r>
    </w:p>
    <w:bookmarkEnd w:id="383"/>
    <w:bookmarkStart w:name="z390" w:id="384"/>
    <w:p>
      <w:pPr>
        <w:spacing w:after="0"/>
        <w:ind w:left="0"/>
        <w:jc w:val="both"/>
      </w:pPr>
      <w:r>
        <w:rPr>
          <w:rFonts w:ascii="Times New Roman"/>
          <w:b w:val="false"/>
          <w:i w:val="false"/>
          <w:color w:val="000000"/>
          <w:sz w:val="28"/>
        </w:rPr>
        <w:t>
      81. 921 "Жергілікті бюджеттің қайырымдылық көмек бойынша атқарылу нәтижелері" қосалқы шоты жергілікті бюджеттің қайырымдылық көмектің атқарылу нәтижелерін айқындауға арналған.</w:t>
      </w:r>
    </w:p>
    <w:bookmarkEnd w:id="384"/>
    <w:bookmarkStart w:name="z391" w:id="385"/>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bookmarkEnd w:id="385"/>
    <w:bookmarkStart w:name="z392" w:id="386"/>
    <w:p>
      <w:pPr>
        <w:spacing w:after="0"/>
        <w:ind w:left="0"/>
        <w:jc w:val="both"/>
      </w:pPr>
      <w:r>
        <w:rPr>
          <w:rFonts w:ascii="Times New Roman"/>
          <w:b w:val="false"/>
          <w:i w:val="false"/>
          <w:color w:val="000000"/>
          <w:sz w:val="28"/>
        </w:rPr>
        <w:t>
      Нәтижелері жылдың аяғында 602 қосалқы шоты бойынша қалдықты 921 қосалқы шотының кредитіне, ал 502 қосалқы шоты бойынша қалдықты 921 қосалқы шоттың дебетіне есептен шығару арқылы айқындалады.</w:t>
      </w:r>
    </w:p>
    <w:bookmarkEnd w:id="386"/>
    <w:bookmarkStart w:name="z393" w:id="387"/>
    <w:p>
      <w:pPr>
        <w:spacing w:after="0"/>
        <w:ind w:left="0"/>
        <w:jc w:val="both"/>
      </w:pPr>
      <w:r>
        <w:rPr>
          <w:rFonts w:ascii="Times New Roman"/>
          <w:b w:val="false"/>
          <w:i w:val="false"/>
          <w:color w:val="000000"/>
          <w:sz w:val="28"/>
        </w:rPr>
        <w:t>
      Жергілікті бюджеттің қайырымдылық көмек бойынша түсімдері мен шығыстары 921 қосалқы шотына есептен шығарылғаннан кейін 602 және 502 қосалқы шоттары жабылады.</w:t>
      </w:r>
    </w:p>
    <w:bookmarkEnd w:id="387"/>
    <w:bookmarkStart w:name="z394" w:id="388"/>
    <w:p>
      <w:pPr>
        <w:spacing w:after="0"/>
        <w:ind w:left="0"/>
        <w:jc w:val="both"/>
      </w:pPr>
      <w:r>
        <w:rPr>
          <w:rFonts w:ascii="Times New Roman"/>
          <w:b w:val="false"/>
          <w:i w:val="false"/>
          <w:color w:val="000000"/>
          <w:sz w:val="28"/>
        </w:rPr>
        <w:t>
      921 қосалқы шоты бойынша алынған кредит қалдығы жергілікті бюджеттің қайырымдылық көмектің атқарылу нәтижесі болып табылады.</w:t>
      </w:r>
    </w:p>
    <w:bookmarkEnd w:id="388"/>
    <w:bookmarkStart w:name="z395" w:id="389"/>
    <w:p>
      <w:pPr>
        <w:spacing w:after="0"/>
        <w:ind w:left="0"/>
        <w:jc w:val="both"/>
      </w:pPr>
      <w:r>
        <w:rPr>
          <w:rFonts w:ascii="Times New Roman"/>
          <w:b w:val="false"/>
          <w:i w:val="false"/>
          <w:color w:val="000000"/>
          <w:sz w:val="28"/>
        </w:rPr>
        <w:t>
      82. 931 "Жергілікті бюджеттің ақшасын уақытша орналастыру бойынша атқарылу нәтижелері" қосалқы шоты жергілікті бюджеттің ақшасын уақытша орналастыру бойынша атқарылу нәтижелерін анықтауға арналған.</w:t>
      </w:r>
    </w:p>
    <w:bookmarkEnd w:id="389"/>
    <w:bookmarkStart w:name="z396" w:id="390"/>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603 қосалқы шоты бойынша қалдықты 931 қосалқы шоттың кредитіне, ал 503 қосалқы шоты бойынша қалдықты 931 қосалқы шоттың дебетіне есептен шығару арқылы анықталады.</w:t>
      </w:r>
    </w:p>
    <w:bookmarkEnd w:id="390"/>
    <w:bookmarkStart w:name="z397" w:id="391"/>
    <w:p>
      <w:pPr>
        <w:spacing w:after="0"/>
        <w:ind w:left="0"/>
        <w:jc w:val="both"/>
      </w:pPr>
      <w:r>
        <w:rPr>
          <w:rFonts w:ascii="Times New Roman"/>
          <w:b w:val="false"/>
          <w:i w:val="false"/>
          <w:color w:val="000000"/>
          <w:sz w:val="28"/>
        </w:rPr>
        <w:t>
      Жергілікті бюджеттің ақшасын уақытша орналастыру бойынша түсімдері мен шығыстары 931 қосалқы шотқа есептен шығарғаннан кейін 603 және 503 қосалқы шоттары жабылады.</w:t>
      </w:r>
    </w:p>
    <w:bookmarkEnd w:id="391"/>
    <w:bookmarkStart w:name="z398" w:id="392"/>
    <w:p>
      <w:pPr>
        <w:spacing w:after="0"/>
        <w:ind w:left="0"/>
        <w:jc w:val="both"/>
      </w:pPr>
      <w:r>
        <w:rPr>
          <w:rFonts w:ascii="Times New Roman"/>
          <w:b w:val="false"/>
          <w:i w:val="false"/>
          <w:color w:val="000000"/>
          <w:sz w:val="28"/>
        </w:rPr>
        <w:t>
      931 қосалқы шоты бойынша алынған кредит қалдығы жергілікті бюджеттің ақшасын уақытша орналастыру бойынша атқарылу нәтижесі болып табылады.</w:t>
      </w:r>
    </w:p>
    <w:bookmarkEnd w:id="392"/>
    <w:bookmarkStart w:name="z399" w:id="393"/>
    <w:p>
      <w:pPr>
        <w:spacing w:after="0"/>
        <w:ind w:left="0"/>
        <w:jc w:val="both"/>
      </w:pPr>
      <w:r>
        <w:rPr>
          <w:rFonts w:ascii="Times New Roman"/>
          <w:b w:val="false"/>
          <w:i w:val="false"/>
          <w:color w:val="000000"/>
          <w:sz w:val="28"/>
        </w:rPr>
        <w:t>
      83. 951 "Мемлекеттік емес қарыздар бойынша атқарылу нәтижесі" қосалқы шоты мемлекеттік емес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621 қосалқы шоты бойынша қалдықты 951 қосалқы шотының кредитіне, ал 521 қосалқы шоты бойынша қалдықты 951 қосалқы шотының дебетіне есептен шығару жолымен айқындалады.</w:t>
      </w:r>
    </w:p>
    <w:bookmarkEnd w:id="393"/>
    <w:bookmarkStart w:name="z400" w:id="394"/>
    <w:p>
      <w:pPr>
        <w:spacing w:after="0"/>
        <w:ind w:left="0"/>
        <w:jc w:val="both"/>
      </w:pPr>
      <w:r>
        <w:rPr>
          <w:rFonts w:ascii="Times New Roman"/>
          <w:b w:val="false"/>
          <w:i w:val="false"/>
          <w:color w:val="000000"/>
          <w:sz w:val="28"/>
        </w:rPr>
        <w:t>
      Мемлекеттік емес қарыздар бойынша түсімдер мен шығыстарды 951 қосалқы шотқа есептен шығарғаннан кейін 621 және 521 қосалқы шоттар жабылады.</w:t>
      </w:r>
    </w:p>
    <w:bookmarkEnd w:id="394"/>
    <w:bookmarkStart w:name="z401" w:id="395"/>
    <w:p>
      <w:pPr>
        <w:spacing w:after="0"/>
        <w:ind w:left="0"/>
        <w:jc w:val="both"/>
      </w:pPr>
      <w:r>
        <w:rPr>
          <w:rFonts w:ascii="Times New Roman"/>
          <w:b w:val="false"/>
          <w:i w:val="false"/>
          <w:color w:val="000000"/>
          <w:sz w:val="28"/>
        </w:rPr>
        <w:t>
      951 қосалқы шоты бойынша алынған кредиттік қалдық мемлекеттік емес қарыздар бойынша атқарылу нәтижесі болып табылады.</w:t>
      </w:r>
    </w:p>
    <w:bookmarkEnd w:id="395"/>
    <w:bookmarkStart w:name="z402" w:id="396"/>
    <w:p>
      <w:pPr>
        <w:spacing w:after="0"/>
        <w:ind w:left="0"/>
        <w:jc w:val="both"/>
      </w:pPr>
      <w:r>
        <w:rPr>
          <w:rFonts w:ascii="Times New Roman"/>
          <w:b w:val="false"/>
          <w:i w:val="false"/>
          <w:color w:val="000000"/>
          <w:sz w:val="28"/>
        </w:rPr>
        <w:t>
      84. 952 "Ұлттық валютада қызмет көрсету бойынша атқарылу нәтижесі" қосалқы шоты Ұлттық валютада қызмет көрсету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622 қосалқы шоты бойынша қалдықты 952 қосалқы шотының кредитіне, ал 522 қосалқы шоты бойынша қалдықты 952 қосалқы шотының дебетіне есептен шығару жолымен айқындалады.</w:t>
      </w:r>
    </w:p>
    <w:bookmarkEnd w:id="396"/>
    <w:bookmarkStart w:name="z403" w:id="397"/>
    <w:p>
      <w:pPr>
        <w:spacing w:after="0"/>
        <w:ind w:left="0"/>
        <w:jc w:val="both"/>
      </w:pPr>
      <w:r>
        <w:rPr>
          <w:rFonts w:ascii="Times New Roman"/>
          <w:b w:val="false"/>
          <w:i w:val="false"/>
          <w:color w:val="000000"/>
          <w:sz w:val="28"/>
        </w:rPr>
        <w:t>
      Ұлттық валютада қызмет көрсету бойынша түсімдер мен шығыстарды 952 қосалқы шотқа есептен шығарғаннан кейін 622 және 522 қосалқы шоттар жабылады.</w:t>
      </w:r>
    </w:p>
    <w:bookmarkEnd w:id="397"/>
    <w:bookmarkStart w:name="z404" w:id="398"/>
    <w:p>
      <w:pPr>
        <w:spacing w:after="0"/>
        <w:ind w:left="0"/>
        <w:jc w:val="both"/>
      </w:pPr>
      <w:r>
        <w:rPr>
          <w:rFonts w:ascii="Times New Roman"/>
          <w:b w:val="false"/>
          <w:i w:val="false"/>
          <w:color w:val="000000"/>
          <w:sz w:val="28"/>
        </w:rPr>
        <w:t>
      952 қосалқы шоты бойынша алынған кредиттік қалдық Ұлттық валютада қызмет көрсету бойынша атқарылу нәтижесі болып табылады.</w:t>
      </w:r>
    </w:p>
    <w:bookmarkEnd w:id="398"/>
    <w:bookmarkStart w:name="z405" w:id="399"/>
    <w:p>
      <w:pPr>
        <w:spacing w:after="0"/>
        <w:ind w:left="0"/>
        <w:jc w:val="both"/>
      </w:pPr>
      <w:r>
        <w:rPr>
          <w:rFonts w:ascii="Times New Roman"/>
          <w:b w:val="false"/>
          <w:i w:val="false"/>
          <w:color w:val="000000"/>
          <w:sz w:val="28"/>
        </w:rPr>
        <w:t>
      85. 953 "Жергілікті атқарушы органның білім беру инфрақұрылымын қолдау жөніндегі атқарылу нәтижесі" қосалқы шоты жергілікті атқарушы органның білім беру инфрақұрылымын қолдау жөніндегі атқарылу нәтижелерін айқындауға арналған.</w:t>
      </w:r>
    </w:p>
    <w:bookmarkEnd w:id="399"/>
    <w:bookmarkStart w:name="z406" w:id="400"/>
    <w:p>
      <w:pPr>
        <w:spacing w:after="0"/>
        <w:ind w:left="0"/>
        <w:jc w:val="both"/>
      </w:pPr>
      <w:r>
        <w:rPr>
          <w:rFonts w:ascii="Times New Roman"/>
          <w:b w:val="false"/>
          <w:i w:val="false"/>
          <w:color w:val="000000"/>
          <w:sz w:val="28"/>
        </w:rPr>
        <w:t>
      Қаржы жылы аяқталғаннан кейін осы шотта түсімдер мен шығыстардың сомалары көрсетіледі. Нәтижелер жылдың аяғында 623 қосалқы шоты бойынша қалдықты 953 қосалқы шотының кредитіне, ал 523 қосалқы шоты бойынша қалдықты 953 қосалқы шотының дебетіне есептен шығару жолымен айқындалады.</w:t>
      </w:r>
    </w:p>
    <w:bookmarkEnd w:id="400"/>
    <w:bookmarkStart w:name="z407" w:id="401"/>
    <w:p>
      <w:pPr>
        <w:spacing w:after="0"/>
        <w:ind w:left="0"/>
        <w:jc w:val="both"/>
      </w:pPr>
      <w:r>
        <w:rPr>
          <w:rFonts w:ascii="Times New Roman"/>
          <w:b w:val="false"/>
          <w:i w:val="false"/>
          <w:color w:val="000000"/>
          <w:sz w:val="28"/>
        </w:rPr>
        <w:t>
      Жергілікті атқарушы органның білім беру инфрақұрылымын қолдау жөніндегі түсімдер мен шығыстарды 953 қосалқы шотқа есептен шығарғаннан кейін 623 және 523 қосалқы шоттар жабылады.</w:t>
      </w:r>
    </w:p>
    <w:bookmarkEnd w:id="401"/>
    <w:bookmarkStart w:name="z408" w:id="402"/>
    <w:p>
      <w:pPr>
        <w:spacing w:after="0"/>
        <w:ind w:left="0"/>
        <w:jc w:val="both"/>
      </w:pPr>
      <w:r>
        <w:rPr>
          <w:rFonts w:ascii="Times New Roman"/>
          <w:b w:val="false"/>
          <w:i w:val="false"/>
          <w:color w:val="000000"/>
          <w:sz w:val="28"/>
        </w:rPr>
        <w:t>
      953 қосалқы шоты бойынша алынған кредиттік қалдық жергілікті атқарушы органның білім беру инфрақұрылымын қолдау жөніндегі атқарылу нәтижесі болып табылады.</w:t>
      </w:r>
    </w:p>
    <w:bookmarkEnd w:id="402"/>
    <w:bookmarkStart w:name="z409" w:id="403"/>
    <w:p>
      <w:pPr>
        <w:spacing w:after="0"/>
        <w:ind w:left="0"/>
        <w:jc w:val="both"/>
      </w:pPr>
      <w:r>
        <w:rPr>
          <w:rFonts w:ascii="Times New Roman"/>
          <w:b w:val="false"/>
          <w:i w:val="false"/>
          <w:color w:val="000000"/>
          <w:sz w:val="28"/>
        </w:rPr>
        <w:t>
      86. 954 "Тиісті саланың жергілікті уәкілетті органдарының қолма-қол ақшаны бақылау шоттары бойынша атқарылу нәтижесі" қосалқы шоты тиісті саланың жергілікті уәкілетті органының қолма-қол ақшаны бақылау шоттары бойынша атқарылу нәтижелерін анықтауға арналған.</w:t>
      </w:r>
    </w:p>
    <w:bookmarkEnd w:id="403"/>
    <w:bookmarkStart w:name="z410" w:id="404"/>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624 қосалқы шоты бойынша қалдықты 954 қосалқы шоттың кредитіне, ал 524 қосалқы шоты бойынша қалдығы 954 қосалқы шоттың дебетіне есептен шығару арқылы анықталады.</w:t>
      </w:r>
    </w:p>
    <w:bookmarkEnd w:id="404"/>
    <w:bookmarkStart w:name="z411" w:id="405"/>
    <w:p>
      <w:pPr>
        <w:spacing w:after="0"/>
        <w:ind w:left="0"/>
        <w:jc w:val="both"/>
      </w:pPr>
      <w:r>
        <w:rPr>
          <w:rFonts w:ascii="Times New Roman"/>
          <w:b w:val="false"/>
          <w:i w:val="false"/>
          <w:color w:val="000000"/>
          <w:sz w:val="28"/>
        </w:rPr>
        <w:t>
      Тиісті саланың жергілікті уәкілетті органдарының қолма-қол ақшаны бақылау шоттары бойынша түсімдер мен шығыстардың 954 қосалқы шотқа есептен шығарғаннан кейін 624 және 524 қосалқы шоттары жабылады.</w:t>
      </w:r>
    </w:p>
    <w:bookmarkEnd w:id="405"/>
    <w:bookmarkStart w:name="z412" w:id="406"/>
    <w:p>
      <w:pPr>
        <w:spacing w:after="0"/>
        <w:ind w:left="0"/>
        <w:jc w:val="both"/>
      </w:pPr>
      <w:r>
        <w:rPr>
          <w:rFonts w:ascii="Times New Roman"/>
          <w:b w:val="false"/>
          <w:i w:val="false"/>
          <w:color w:val="000000"/>
          <w:sz w:val="28"/>
        </w:rPr>
        <w:t>
      954 қосалқы шоты бойынша алынған кредит қалдығы тиісті саланың жергілікті уәкілетті органының қолма-қол ақшаны бақылау шоттары бойынша атқарылу нәтижесі болып табылады.</w:t>
      </w:r>
    </w:p>
    <w:bookmarkEnd w:id="406"/>
    <w:bookmarkStart w:name="z413" w:id="407"/>
    <w:p>
      <w:pPr>
        <w:spacing w:after="0"/>
        <w:ind w:left="0"/>
        <w:jc w:val="both"/>
      </w:pPr>
      <w:r>
        <w:rPr>
          <w:rFonts w:ascii="Times New Roman"/>
          <w:b w:val="false"/>
          <w:i w:val="false"/>
          <w:color w:val="000000"/>
          <w:sz w:val="28"/>
        </w:rPr>
        <w:t>
      87. Баланстан тысқары қосалқы шоттарда есепке алу қос жазба тәсілін сақтамай қарапайым жүйе бойынша жүргізіледі және дебет қалдығы ғана болады.</w:t>
      </w:r>
    </w:p>
    <w:bookmarkEnd w:id="407"/>
    <w:bookmarkStart w:name="z414" w:id="408"/>
    <w:p>
      <w:pPr>
        <w:spacing w:after="0"/>
        <w:ind w:left="0"/>
        <w:jc w:val="both"/>
      </w:pPr>
      <w:r>
        <w:rPr>
          <w:rFonts w:ascii="Times New Roman"/>
          <w:b w:val="false"/>
          <w:i w:val="false"/>
          <w:color w:val="000000"/>
          <w:sz w:val="28"/>
        </w:rPr>
        <w:t>
      88. 013 "Бюджеттік кредиттер" баланстан тысқары шотында республикалық бюджеттен берілген және облыстардың, республикалық маңызы бар қалалардың және астананың бюджеттерінен алынған бюджеттік кредиттер, сондай-ақ аудандардың бюджеттеріне (облыстық маңызы бар қалалардың) облыстық бюджеттер берген бюджеттік кредиттер есепке алынады.</w:t>
      </w:r>
    </w:p>
    <w:bookmarkEnd w:id="408"/>
    <w:bookmarkStart w:name="z415" w:id="409"/>
    <w:p>
      <w:pPr>
        <w:spacing w:after="0"/>
        <w:ind w:left="0"/>
        <w:jc w:val="both"/>
      </w:pPr>
      <w:r>
        <w:rPr>
          <w:rFonts w:ascii="Times New Roman"/>
          <w:b w:val="false"/>
          <w:i w:val="false"/>
          <w:color w:val="000000"/>
          <w:sz w:val="28"/>
        </w:rPr>
        <w:t>
      89. 014 "Бюджеттік кредиттер бойынша субъектілердің берешегі" баланстан тысқары шотында республикалық және жергілікті бюджеттерден бұрын берілген кредиттер бойынша субъектілердің берешегін есепке алу жүргізіледі.</w:t>
      </w:r>
    </w:p>
    <w:bookmarkEnd w:id="409"/>
    <w:bookmarkStart w:name="z416" w:id="410"/>
    <w:p>
      <w:pPr>
        <w:spacing w:after="0"/>
        <w:ind w:left="0"/>
        <w:jc w:val="both"/>
      </w:pPr>
      <w:r>
        <w:rPr>
          <w:rFonts w:ascii="Times New Roman"/>
          <w:b w:val="false"/>
          <w:i w:val="false"/>
          <w:color w:val="000000"/>
          <w:sz w:val="28"/>
        </w:rPr>
        <w:t>
      90. 015 "Мемлекеттік және мемлекет кепілдік берген борыш, мемлекеттің кепілгерлігі бойынша қарыздар" баланстан тысқары шотында бюджетті атқару жөніндегі орталық уәкілетті орган мемлекеттік сыртқы және ішкі борышты, мемлекет кепілдік берген сыртқы және ішкі борыш сомаларын, мемлекеттің сыртқы және ішкі кепілгерлері бойынша қарыздар сомасын есепке алуды жүргізеді.</w:t>
      </w:r>
    </w:p>
    <w:bookmarkEnd w:id="410"/>
    <w:bookmarkStart w:name="z417" w:id="411"/>
    <w:p>
      <w:pPr>
        <w:spacing w:after="0"/>
        <w:ind w:left="0"/>
        <w:jc w:val="both"/>
      </w:pPr>
      <w:r>
        <w:rPr>
          <w:rFonts w:ascii="Times New Roman"/>
          <w:b w:val="false"/>
          <w:i w:val="false"/>
          <w:color w:val="000000"/>
          <w:sz w:val="28"/>
        </w:rPr>
        <w:t>
      91. 018 "Қазақстан Республикасы Үкіметі және жергілікті атқарушы органдардың резерві" баланстан тысқары шотында бюджетті атқару жөніндегі уәкілетті орган Қазақстан Республикасы Үкіметі және жергілікті атқарушы органдардың резервінің жұмсалуы жөніндегі деректерді есепке алуды жүргізеді. Жоспарлы тағайындаулардың ағымдағы қаржы жылының 31 желтоқсанын қоса алғанда түгел пайдаланылмаған қалдықтары жойылады.</w:t>
      </w:r>
    </w:p>
    <w:bookmarkEnd w:id="411"/>
    <w:bookmarkStart w:name="z418" w:id="412"/>
    <w:p>
      <w:pPr>
        <w:spacing w:after="0"/>
        <w:ind w:left="0"/>
        <w:jc w:val="both"/>
      </w:pPr>
      <w:r>
        <w:rPr>
          <w:rFonts w:ascii="Times New Roman"/>
          <w:b w:val="false"/>
          <w:i w:val="false"/>
          <w:color w:val="000000"/>
          <w:sz w:val="28"/>
        </w:rPr>
        <w:t>
      92. 019 "Аккредитивтер" баланстан тысқары шотында мемлекеттік қазынашылық шарт сомасының шегінде шетел валютасында ашылған аккредитивті есепке алуды жүргізеді.</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1" w:id="413"/>
    <w:p>
      <w:pPr>
        <w:spacing w:after="0"/>
        <w:ind w:left="0"/>
        <w:jc w:val="left"/>
      </w:pPr>
      <w:r>
        <w:rPr>
          <w:rFonts w:ascii="Times New Roman"/>
          <w:b/>
          <w:i w:val="false"/>
          <w:color w:val="000000"/>
        </w:rPr>
        <w:t xml:space="preserve"> _______________________ (уәкілетті органның атауы) Бас-журнал кітабы</w:t>
      </w:r>
    </w:p>
    <w:bookmarkEnd w:id="413"/>
    <w:bookmarkStart w:name="z422" w:id="414"/>
    <w:p>
      <w:pPr>
        <w:spacing w:after="0"/>
        <w:ind w:left="0"/>
        <w:jc w:val="left"/>
      </w:pPr>
      <w:r>
        <w:rPr>
          <w:rFonts w:ascii="Times New Roman"/>
          <w:b/>
          <w:i w:val="false"/>
          <w:color w:val="000000"/>
        </w:rPr>
        <w:t xml:space="preserve"> 20___жылғы "__"_____________</w:t>
      </w:r>
    </w:p>
    <w:bookmarkEnd w:id="414"/>
    <w:bookmarkStart w:name="z423" w:id="415"/>
    <w:p>
      <w:pPr>
        <w:spacing w:after="0"/>
        <w:ind w:left="0"/>
        <w:jc w:val="both"/>
      </w:pPr>
      <w:r>
        <w:rPr>
          <w:rFonts w:ascii="Times New Roman"/>
          <w:b w:val="false"/>
          <w:i w:val="false"/>
          <w:color w:val="000000"/>
          <w:sz w:val="28"/>
        </w:rPr>
        <w:t>
      Күні _____ жыл</w:t>
      </w:r>
    </w:p>
    <w:bookmarkEnd w:id="415"/>
    <w:bookmarkStart w:name="z424" w:id="416"/>
    <w:p>
      <w:pPr>
        <w:spacing w:after="0"/>
        <w:ind w:left="0"/>
        <w:jc w:val="both"/>
      </w:pPr>
      <w:r>
        <w:rPr>
          <w:rFonts w:ascii="Times New Roman"/>
          <w:b w:val="false"/>
          <w:i w:val="false"/>
          <w:color w:val="000000"/>
          <w:sz w:val="28"/>
        </w:rPr>
        <w:t>
      Өлшем бірлігі: теңге, тиын</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7"/>
          <w:p>
            <w:pPr>
              <w:spacing w:after="20"/>
              <w:ind w:left="20"/>
              <w:jc w:val="both"/>
            </w:pPr>
            <w:r>
              <w:rPr>
                <w:rFonts w:ascii="Times New Roman"/>
                <w:b w:val="false"/>
                <w:i w:val="false"/>
                <w:color w:val="000000"/>
                <w:sz w:val="20"/>
              </w:rPr>
              <w:t>
Мемориалдық</w:t>
            </w:r>
          </w:p>
          <w:bookmarkEnd w:id="417"/>
          <w:p>
            <w:pPr>
              <w:spacing w:after="20"/>
              <w:ind w:left="20"/>
              <w:jc w:val="both"/>
            </w:pPr>
            <w:r>
              <w:rPr>
                <w:rFonts w:ascii="Times New Roman"/>
                <w:b w:val="false"/>
                <w:i w:val="false"/>
                <w:color w:val="000000"/>
                <w:sz w:val="20"/>
              </w:rPr>
              <w:t>
ордер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418"/>
    <w:p>
      <w:pPr>
        <w:spacing w:after="0"/>
        <w:ind w:left="0"/>
        <w:jc w:val="left"/>
      </w:pPr>
      <w:r>
        <w:rPr>
          <w:rFonts w:ascii="Times New Roman"/>
          <w:b/>
          <w:i w:val="false"/>
          <w:color w:val="000000"/>
        </w:rPr>
        <w:t xml:space="preserve"> _________________________ (уәкілетті органның атауы) 20___жылғы "__"______________ Бірыңғай қазынашылық шоты бойынша мемориалдық ордер</w:t>
      </w:r>
    </w:p>
    <w:bookmarkEnd w:id="418"/>
    <w:bookmarkStart w:name="z429" w:id="419"/>
    <w:p>
      <w:pPr>
        <w:spacing w:after="0"/>
        <w:ind w:left="0"/>
        <w:jc w:val="both"/>
      </w:pPr>
      <w:r>
        <w:rPr>
          <w:rFonts w:ascii="Times New Roman"/>
          <w:b w:val="false"/>
          <w:i w:val="false"/>
          <w:color w:val="000000"/>
          <w:sz w:val="28"/>
        </w:rPr>
        <w:t>
      Өлшем бірлігі: теңге, тиын</w:t>
      </w:r>
    </w:p>
    <w:bookmarkEnd w:id="419"/>
    <w:bookmarkStart w:name="z430" w:id="420"/>
    <w:p>
      <w:pPr>
        <w:spacing w:after="0"/>
        <w:ind w:left="0"/>
        <w:jc w:val="both"/>
      </w:pPr>
      <w:r>
        <w:rPr>
          <w:rFonts w:ascii="Times New Roman"/>
          <w:b w:val="false"/>
          <w:i w:val="false"/>
          <w:color w:val="000000"/>
          <w:sz w:val="28"/>
        </w:rPr>
        <w:t>
      Кіріс қалдығы 20___жылғы "__"_________</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21"/>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   құрылымдық бөлімшесінің басшысы</w:t>
      </w:r>
    </w:p>
    <w:bookmarkEnd w:id="421"/>
    <w:bookmarkStart w:name="z432" w:id="422"/>
    <w:p>
      <w:pPr>
        <w:spacing w:after="0"/>
        <w:ind w:left="0"/>
        <w:jc w:val="both"/>
      </w:pPr>
      <w:r>
        <w:rPr>
          <w:rFonts w:ascii="Times New Roman"/>
          <w:b w:val="false"/>
          <w:i w:val="false"/>
          <w:color w:val="000000"/>
          <w:sz w:val="28"/>
        </w:rPr>
        <w:t>
      ___________ ____________________</w:t>
      </w:r>
    </w:p>
    <w:bookmarkEnd w:id="422"/>
    <w:bookmarkStart w:name="z433" w:id="423"/>
    <w:p>
      <w:pPr>
        <w:spacing w:after="0"/>
        <w:ind w:left="0"/>
        <w:jc w:val="both"/>
      </w:pPr>
      <w:r>
        <w:rPr>
          <w:rFonts w:ascii="Times New Roman"/>
          <w:b w:val="false"/>
          <w:i w:val="false"/>
          <w:color w:val="000000"/>
          <w:sz w:val="28"/>
        </w:rPr>
        <w:t>
       (қолы) (қолды таратып жазу)</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6" w:id="424"/>
    <w:p>
      <w:pPr>
        <w:spacing w:after="0"/>
        <w:ind w:left="0"/>
        <w:jc w:val="left"/>
      </w:pPr>
      <w:r>
        <w:rPr>
          <w:rFonts w:ascii="Times New Roman"/>
          <w:b/>
          <w:i w:val="false"/>
          <w:color w:val="000000"/>
        </w:rPr>
        <w:t xml:space="preserve"> ___________________________ (уәкілетті органның атауы) Мемориалдық ордер 20___жылғы "__"______________</w:t>
      </w:r>
    </w:p>
    <w:bookmarkEnd w:id="424"/>
    <w:bookmarkStart w:name="z437" w:id="425"/>
    <w:p>
      <w:pPr>
        <w:spacing w:after="0"/>
        <w:ind w:left="0"/>
        <w:jc w:val="both"/>
      </w:pPr>
      <w:r>
        <w:rPr>
          <w:rFonts w:ascii="Times New Roman"/>
          <w:b w:val="false"/>
          <w:i w:val="false"/>
          <w:color w:val="000000"/>
          <w:sz w:val="28"/>
        </w:rPr>
        <w:t>
      Бюджет түрі:</w:t>
      </w:r>
    </w:p>
    <w:bookmarkEnd w:id="425"/>
    <w:bookmarkStart w:name="z438" w:id="426"/>
    <w:p>
      <w:pPr>
        <w:spacing w:after="0"/>
        <w:ind w:left="0"/>
        <w:jc w:val="both"/>
      </w:pPr>
      <w:r>
        <w:rPr>
          <w:rFonts w:ascii="Times New Roman"/>
          <w:b w:val="false"/>
          <w:i w:val="false"/>
          <w:color w:val="000000"/>
          <w:sz w:val="28"/>
        </w:rPr>
        <w:t>
      Өлшем бірлігі: теңге, тиын</w:t>
      </w:r>
    </w:p>
    <w:bookmarkEnd w:id="426"/>
    <w:bookmarkStart w:name="z439" w:id="427"/>
    <w:p>
      <w:pPr>
        <w:spacing w:after="0"/>
        <w:ind w:left="0"/>
        <w:jc w:val="both"/>
      </w:pPr>
      <w:r>
        <w:rPr>
          <w:rFonts w:ascii="Times New Roman"/>
          <w:b w:val="false"/>
          <w:i w:val="false"/>
          <w:color w:val="000000"/>
          <w:sz w:val="28"/>
        </w:rPr>
        <w:t>
      Кіріс қалдығы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428"/>
    <w:p>
      <w:pPr>
        <w:spacing w:after="0"/>
        <w:ind w:left="0"/>
        <w:jc w:val="both"/>
      </w:pPr>
      <w:r>
        <w:rPr>
          <w:rFonts w:ascii="Times New Roman"/>
          <w:b w:val="false"/>
          <w:i w:val="false"/>
          <w:color w:val="000000"/>
          <w:sz w:val="28"/>
        </w:rPr>
        <w:t>
      Айналымдар жиыны</w:t>
      </w:r>
    </w:p>
    <w:bookmarkEnd w:id="428"/>
    <w:bookmarkStart w:name="z441" w:id="429"/>
    <w:p>
      <w:pPr>
        <w:spacing w:after="0"/>
        <w:ind w:left="0"/>
        <w:jc w:val="both"/>
      </w:pPr>
      <w:r>
        <w:rPr>
          <w:rFonts w:ascii="Times New Roman"/>
          <w:b w:val="false"/>
          <w:i w:val="false"/>
          <w:color w:val="000000"/>
          <w:sz w:val="28"/>
        </w:rPr>
        <w:t>
      Бір күндік сальдо</w:t>
      </w:r>
    </w:p>
    <w:bookmarkEnd w:id="429"/>
    <w:bookmarkStart w:name="z442" w:id="430"/>
    <w:p>
      <w:pPr>
        <w:spacing w:after="0"/>
        <w:ind w:left="0"/>
        <w:jc w:val="both"/>
      </w:pPr>
      <w:r>
        <w:rPr>
          <w:rFonts w:ascii="Times New Roman"/>
          <w:b w:val="false"/>
          <w:i w:val="false"/>
          <w:color w:val="000000"/>
          <w:sz w:val="28"/>
        </w:rPr>
        <w:t>
      Шығыс қалдығы</w:t>
      </w:r>
    </w:p>
    <w:bookmarkEnd w:id="430"/>
    <w:bookmarkStart w:name="z443" w:id="431"/>
    <w:p>
      <w:pPr>
        <w:spacing w:after="0"/>
        <w:ind w:left="0"/>
        <w:jc w:val="both"/>
      </w:pPr>
      <w:r>
        <w:rPr>
          <w:rFonts w:ascii="Times New Roman"/>
          <w:b w:val="false"/>
          <w:i w:val="false"/>
          <w:color w:val="000000"/>
          <w:sz w:val="28"/>
        </w:rPr>
        <w:t>
      Қосымшасы _____ парақ</w:t>
      </w:r>
    </w:p>
    <w:bookmarkEnd w:id="431"/>
    <w:bookmarkStart w:name="z444" w:id="432"/>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432"/>
    <w:bookmarkStart w:name="z445" w:id="433"/>
    <w:p>
      <w:pPr>
        <w:spacing w:after="0"/>
        <w:ind w:left="0"/>
        <w:jc w:val="both"/>
      </w:pPr>
      <w:r>
        <w:rPr>
          <w:rFonts w:ascii="Times New Roman"/>
          <w:b w:val="false"/>
          <w:i w:val="false"/>
          <w:color w:val="000000"/>
          <w:sz w:val="28"/>
        </w:rPr>
        <w:t>
      құрылымдық  бөлімшесінің басшысы ______________ ______________________</w:t>
      </w:r>
    </w:p>
    <w:bookmarkEnd w:id="433"/>
    <w:bookmarkStart w:name="z446" w:id="434"/>
    <w:p>
      <w:pPr>
        <w:spacing w:after="0"/>
        <w:ind w:left="0"/>
        <w:jc w:val="both"/>
      </w:pPr>
      <w:r>
        <w:rPr>
          <w:rFonts w:ascii="Times New Roman"/>
          <w:b w:val="false"/>
          <w:i w:val="false"/>
          <w:color w:val="000000"/>
          <w:sz w:val="28"/>
        </w:rPr>
        <w:t>
                                                                                (қолы)            (қолды таратып жазу)</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9" w:id="435"/>
    <w:p>
      <w:pPr>
        <w:spacing w:after="0"/>
        <w:ind w:left="0"/>
        <w:jc w:val="left"/>
      </w:pPr>
      <w:r>
        <w:rPr>
          <w:rFonts w:ascii="Times New Roman"/>
          <w:b/>
          <w:i w:val="false"/>
          <w:color w:val="000000"/>
        </w:rPr>
        <w:t xml:space="preserve"> Қолма-қол ақшаны бақылау шоттардың толық жазылуы 20___ жылғы "__"__________ ______________________________ (уәкілетті органның атауы)</w:t>
      </w:r>
    </w:p>
    <w:bookmarkEnd w:id="435"/>
    <w:bookmarkStart w:name="z450" w:id="436"/>
    <w:p>
      <w:pPr>
        <w:spacing w:after="0"/>
        <w:ind w:left="0"/>
        <w:jc w:val="both"/>
      </w:pPr>
      <w:r>
        <w:rPr>
          <w:rFonts w:ascii="Times New Roman"/>
          <w:b w:val="false"/>
          <w:i w:val="false"/>
          <w:color w:val="000000"/>
          <w:sz w:val="28"/>
        </w:rPr>
        <w:t>
       Бюджет түрі:</w:t>
      </w:r>
    </w:p>
    <w:bookmarkEnd w:id="436"/>
    <w:bookmarkStart w:name="z451" w:id="437"/>
    <w:p>
      <w:pPr>
        <w:spacing w:after="0"/>
        <w:ind w:left="0"/>
        <w:jc w:val="both"/>
      </w:pPr>
      <w:r>
        <w:rPr>
          <w:rFonts w:ascii="Times New Roman"/>
          <w:b w:val="false"/>
          <w:i w:val="false"/>
          <w:color w:val="000000"/>
          <w:sz w:val="28"/>
        </w:rPr>
        <w:t>
       Өлшем бірлігі: мың теңге</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қолма-қол ақшаны бақылау шоты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қолма-қол ақшаны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38"/>
    <w:p>
      <w:pPr>
        <w:spacing w:after="0"/>
        <w:ind w:left="0"/>
        <w:jc w:val="both"/>
      </w:pPr>
      <w:r>
        <w:rPr>
          <w:rFonts w:ascii="Times New Roman"/>
          <w:b w:val="false"/>
          <w:i w:val="false"/>
          <w:color w:val="000000"/>
          <w:sz w:val="28"/>
        </w:rPr>
        <w:t>
      Жылдың басындағы қаражаттар қалдығы</w:t>
      </w:r>
    </w:p>
    <w:bookmarkEnd w:id="438"/>
    <w:bookmarkStart w:name="z453" w:id="439"/>
    <w:p>
      <w:pPr>
        <w:spacing w:after="0"/>
        <w:ind w:left="0"/>
        <w:jc w:val="both"/>
      </w:pPr>
      <w:r>
        <w:rPr>
          <w:rFonts w:ascii="Times New Roman"/>
          <w:b w:val="false"/>
          <w:i w:val="false"/>
          <w:color w:val="000000"/>
          <w:sz w:val="28"/>
        </w:rPr>
        <w:t>
      Есепті күндегі қаражаттар қалдығы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қолма-қол ақшаны бақылау шоты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қолма-қол ақшаны бақылау шоты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440"/>
    <w:p>
      <w:pPr>
        <w:spacing w:after="0"/>
        <w:ind w:left="0"/>
        <w:jc w:val="both"/>
      </w:pPr>
      <w:r>
        <w:rPr>
          <w:rFonts w:ascii="Times New Roman"/>
          <w:b w:val="false"/>
          <w:i w:val="false"/>
          <w:color w:val="000000"/>
          <w:sz w:val="28"/>
        </w:rPr>
        <w:t>
      Жылдың басындағы қаражаттар қалдығы</w:t>
      </w:r>
    </w:p>
    <w:bookmarkEnd w:id="440"/>
    <w:bookmarkStart w:name="z455" w:id="441"/>
    <w:p>
      <w:pPr>
        <w:spacing w:after="0"/>
        <w:ind w:left="0"/>
        <w:jc w:val="both"/>
      </w:pPr>
      <w:r>
        <w:rPr>
          <w:rFonts w:ascii="Times New Roman"/>
          <w:b w:val="false"/>
          <w:i w:val="false"/>
          <w:color w:val="000000"/>
          <w:sz w:val="28"/>
        </w:rPr>
        <w:t>
      Есепті күндегі қаражаттар қалдығы</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8" w:id="442"/>
    <w:p>
      <w:pPr>
        <w:spacing w:after="0"/>
        <w:ind w:left="0"/>
        <w:jc w:val="left"/>
      </w:pPr>
      <w:r>
        <w:rPr>
          <w:rFonts w:ascii="Times New Roman"/>
          <w:b/>
          <w:i w:val="false"/>
          <w:color w:val="000000"/>
        </w:rPr>
        <w:t xml:space="preserve"> ____________________________ (уәкілетті органның атауы) Бірыңғай қазынашылық шоттан салымдарға (депозиттерге) орналастырылған сомалардың толық жазылуы 20___жылғы "__"____________</w:t>
      </w:r>
    </w:p>
    <w:bookmarkEnd w:id="442"/>
    <w:bookmarkStart w:name="z459" w:id="443"/>
    <w:p>
      <w:pPr>
        <w:spacing w:after="0"/>
        <w:ind w:left="0"/>
        <w:jc w:val="both"/>
      </w:pPr>
      <w:r>
        <w:rPr>
          <w:rFonts w:ascii="Times New Roman"/>
          <w:b w:val="false"/>
          <w:i w:val="false"/>
          <w:color w:val="000000"/>
          <w:sz w:val="28"/>
        </w:rPr>
        <w:t>
      Өлшем бірлігі: теңге, тиын</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44"/>
    <w:p>
      <w:pPr>
        <w:spacing w:after="0"/>
        <w:ind w:left="0"/>
        <w:jc w:val="both"/>
      </w:pPr>
      <w:r>
        <w:rPr>
          <w:rFonts w:ascii="Times New Roman"/>
          <w:b w:val="false"/>
          <w:i w:val="false"/>
          <w:color w:val="000000"/>
          <w:sz w:val="28"/>
        </w:rPr>
        <w:t>
      Жыл басындағы қаражаттар қалдығы</w:t>
      </w:r>
    </w:p>
    <w:bookmarkEnd w:id="444"/>
    <w:bookmarkStart w:name="z461" w:id="445"/>
    <w:p>
      <w:pPr>
        <w:spacing w:after="0"/>
        <w:ind w:left="0"/>
        <w:jc w:val="both"/>
      </w:pPr>
      <w:r>
        <w:rPr>
          <w:rFonts w:ascii="Times New Roman"/>
          <w:b w:val="false"/>
          <w:i w:val="false"/>
          <w:color w:val="000000"/>
          <w:sz w:val="28"/>
        </w:rPr>
        <w:t>
      Есепті күндегі қаражаттар қалдығы</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63" w:id="446"/>
    <w:p>
      <w:pPr>
        <w:spacing w:after="0"/>
        <w:ind w:left="0"/>
        <w:jc w:val="left"/>
      </w:pPr>
      <w:r>
        <w:rPr>
          <w:rFonts w:ascii="Times New Roman"/>
          <w:b/>
          <w:i w:val="false"/>
          <w:color w:val="000000"/>
        </w:rPr>
        <w:t xml:space="preserve"> ____________________________ (уәкілетті органның атауы) Жергілікті бюджеттерден депозиттерге орналастырылған сомалардың толық жазылуы 20___жылғы "__"______________</w:t>
      </w:r>
    </w:p>
    <w:bookmarkEnd w:id="446"/>
    <w:bookmarkStart w:name="z464" w:id="447"/>
    <w:p>
      <w:pPr>
        <w:spacing w:after="0"/>
        <w:ind w:left="0"/>
        <w:jc w:val="both"/>
      </w:pPr>
      <w:r>
        <w:rPr>
          <w:rFonts w:ascii="Times New Roman"/>
          <w:b w:val="false"/>
          <w:i w:val="false"/>
          <w:color w:val="000000"/>
          <w:sz w:val="28"/>
        </w:rPr>
        <w:t>
      Өлшем бірлігі: теңге, тиын</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орналастыру және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8"/>
          <w:p>
            <w:pPr>
              <w:spacing w:after="20"/>
              <w:ind w:left="20"/>
              <w:jc w:val="both"/>
            </w:pPr>
            <w:r>
              <w:rPr>
                <w:rFonts w:ascii="Times New Roman"/>
                <w:b w:val="false"/>
                <w:i w:val="false"/>
                <w:color w:val="000000"/>
                <w:sz w:val="20"/>
              </w:rPr>
              <w:t>
оның ішінде</w:t>
            </w:r>
          </w:p>
          <w:bookmarkEnd w:id="448"/>
          <w:p>
            <w:pPr>
              <w:spacing w:after="20"/>
              <w:ind w:left="20"/>
              <w:jc w:val="both"/>
            </w:pPr>
            <w:r>
              <w:rPr>
                <w:rFonts w:ascii="Times New Roman"/>
                <w:b w:val="false"/>
                <w:i w:val="false"/>
                <w:color w:val="000000"/>
                <w:sz w:val="20"/>
              </w:rPr>
              <w:t>
ағымдағы күндегі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9"/>
          <w:p>
            <w:pPr>
              <w:spacing w:after="20"/>
              <w:ind w:left="20"/>
              <w:jc w:val="both"/>
            </w:pPr>
            <w:r>
              <w:rPr>
                <w:rFonts w:ascii="Times New Roman"/>
                <w:b w:val="false"/>
                <w:i w:val="false"/>
                <w:color w:val="000000"/>
                <w:sz w:val="20"/>
              </w:rPr>
              <w:t>
оның ішінде</w:t>
            </w:r>
          </w:p>
          <w:bookmarkEnd w:id="449"/>
          <w:p>
            <w:pPr>
              <w:spacing w:after="20"/>
              <w:ind w:left="20"/>
              <w:jc w:val="both"/>
            </w:pPr>
            <w:r>
              <w:rPr>
                <w:rFonts w:ascii="Times New Roman"/>
                <w:b w:val="false"/>
                <w:i w:val="false"/>
                <w:color w:val="000000"/>
                <w:sz w:val="20"/>
              </w:rPr>
              <w:t>
ағымдағы күндегі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50"/>
    <w:p>
      <w:pPr>
        <w:spacing w:after="0"/>
        <w:ind w:left="0"/>
        <w:jc w:val="both"/>
      </w:pPr>
      <w:r>
        <w:rPr>
          <w:rFonts w:ascii="Times New Roman"/>
          <w:b w:val="false"/>
          <w:i w:val="false"/>
          <w:color w:val="000000"/>
          <w:sz w:val="28"/>
        </w:rPr>
        <w:t>
      Жыл басындағы қаражаттар қалдығы</w:t>
      </w:r>
    </w:p>
    <w:bookmarkEnd w:id="450"/>
    <w:bookmarkStart w:name="z468" w:id="451"/>
    <w:p>
      <w:pPr>
        <w:spacing w:after="0"/>
        <w:ind w:left="0"/>
        <w:jc w:val="both"/>
      </w:pPr>
      <w:r>
        <w:rPr>
          <w:rFonts w:ascii="Times New Roman"/>
          <w:b w:val="false"/>
          <w:i w:val="false"/>
          <w:color w:val="000000"/>
          <w:sz w:val="28"/>
        </w:rPr>
        <w:t>
      Есепті күндегі қаражаттар қалдығы</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470" w:id="452"/>
    <w:p>
      <w:pPr>
        <w:spacing w:after="0"/>
        <w:ind w:left="0"/>
        <w:jc w:val="left"/>
      </w:pPr>
      <w:r>
        <w:rPr>
          <w:rFonts w:ascii="Times New Roman"/>
          <w:b/>
          <w:i w:val="false"/>
          <w:color w:val="000000"/>
        </w:rPr>
        <w:t xml:space="preserve"> ____________________________ (уәкілетті органның атауы) Бюджеттердің түсімдері мен шығыстардың толық жазылуы 20___жылғы "__"______________</w:t>
      </w:r>
    </w:p>
    <w:bookmarkEnd w:id="452"/>
    <w:bookmarkStart w:name="z471" w:id="453"/>
    <w:p>
      <w:pPr>
        <w:spacing w:after="0"/>
        <w:ind w:left="0"/>
        <w:jc w:val="both"/>
      </w:pPr>
      <w:r>
        <w:rPr>
          <w:rFonts w:ascii="Times New Roman"/>
          <w:b w:val="false"/>
          <w:i w:val="false"/>
          <w:color w:val="000000"/>
          <w:sz w:val="28"/>
        </w:rPr>
        <w:t>
      Бюджет түрі:</w:t>
      </w:r>
    </w:p>
    <w:bookmarkEnd w:id="453"/>
    <w:bookmarkStart w:name="z472" w:id="454"/>
    <w:p>
      <w:pPr>
        <w:spacing w:after="0"/>
        <w:ind w:left="0"/>
        <w:jc w:val="both"/>
      </w:pPr>
      <w:r>
        <w:rPr>
          <w:rFonts w:ascii="Times New Roman"/>
          <w:b w:val="false"/>
          <w:i w:val="false"/>
          <w:color w:val="000000"/>
          <w:sz w:val="28"/>
        </w:rPr>
        <w:t>
      Өлшем бірлігі: теңге, тиын</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455"/>
    <w:p>
      <w:pPr>
        <w:spacing w:after="0"/>
        <w:ind w:left="0"/>
        <w:jc w:val="both"/>
      </w:pPr>
      <w:r>
        <w:rPr>
          <w:rFonts w:ascii="Times New Roman"/>
          <w:b w:val="false"/>
          <w:i w:val="false"/>
          <w:color w:val="000000"/>
          <w:sz w:val="28"/>
        </w:rPr>
        <w:t>
      Сальдо</w:t>
      </w:r>
    </w:p>
    <w:bookmarkEnd w:id="455"/>
    <w:bookmarkStart w:name="z474" w:id="456"/>
    <w:p>
      <w:pPr>
        <w:spacing w:after="0"/>
        <w:ind w:left="0"/>
        <w:jc w:val="both"/>
      </w:pPr>
      <w:r>
        <w:rPr>
          <w:rFonts w:ascii="Times New Roman"/>
          <w:b w:val="false"/>
          <w:i w:val="false"/>
          <w:color w:val="000000"/>
          <w:sz w:val="28"/>
        </w:rPr>
        <w:t>
      Жыл басындағы қаражаттар қалдығы</w:t>
      </w:r>
    </w:p>
    <w:bookmarkEnd w:id="456"/>
    <w:bookmarkStart w:name="z475" w:id="457"/>
    <w:p>
      <w:pPr>
        <w:spacing w:after="0"/>
        <w:ind w:left="0"/>
        <w:jc w:val="both"/>
      </w:pPr>
      <w:r>
        <w:rPr>
          <w:rFonts w:ascii="Times New Roman"/>
          <w:b w:val="false"/>
          <w:i w:val="false"/>
          <w:color w:val="000000"/>
          <w:sz w:val="28"/>
        </w:rPr>
        <w:t>
      Есепті күндегі қаражаттар қалдығы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8-қосымша</w:t>
            </w:r>
            <w:r>
              <w:br/>
            </w:r>
            <w:r>
              <w:rPr>
                <w:rFonts w:ascii="Times New Roman"/>
                <w:b w:val="false"/>
                <w:i w:val="false"/>
                <w:color w:val="000000"/>
                <w:sz w:val="20"/>
              </w:rPr>
              <w:t>№ 1 нысан</w:t>
            </w:r>
          </w:p>
        </w:tc>
      </w:tr>
    </w:tbl>
    <w:bookmarkStart w:name="z477" w:id="458"/>
    <w:p>
      <w:pPr>
        <w:spacing w:after="0"/>
        <w:ind w:left="0"/>
        <w:jc w:val="left"/>
      </w:pPr>
      <w:r>
        <w:rPr>
          <w:rFonts w:ascii="Times New Roman"/>
          <w:b/>
          <w:i w:val="false"/>
          <w:color w:val="000000"/>
        </w:rPr>
        <w:t xml:space="preserve"> Мемлекеттік қазынашылық балансы  20___ жылғы "__" __________</w:t>
      </w:r>
    </w:p>
    <w:bookmarkEnd w:id="458"/>
    <w:bookmarkStart w:name="z478" w:id="459"/>
    <w:p>
      <w:pPr>
        <w:spacing w:after="0"/>
        <w:ind w:left="0"/>
        <w:jc w:val="both"/>
      </w:pPr>
      <w:r>
        <w:rPr>
          <w:rFonts w:ascii="Times New Roman"/>
          <w:b w:val="false"/>
          <w:i w:val="false"/>
          <w:color w:val="000000"/>
          <w:sz w:val="28"/>
        </w:rPr>
        <w:t>
      Өлшем бірлігі: мың теңге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шотты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квазимемлекеттік сектор субъектілерінің қолма-қол ақшаны бақылау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квазимемлекеттік секторы субъектілерінің қолма-қол ақшаны бақылау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қызметтерінің қолма-қол ақшаны бақылау шоты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ақшаны бақылау шоты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көмектің қолма-қол ақшаны бақылау шоты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ақшаны бақылау шоты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қолма-қол ақшаны бақылау шоты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ақшаны бақылау шоты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ақшаны бақылау шоты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емес қарыздардың қолма-қол ақшаны бақылау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қолма-қол ақшаны бақылау шоты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ақшаны бақылау шоты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қолма-қол ақшаны бақылау шоты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шоттарындағы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органдарының қолма-қол ақшаны бақылау шоты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сыртқы қарызының қолма-қол ақшаны бақылау шоты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ұйымдарының қолма-қол ақшаны бақылау шоты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қолма-қол ақшаны бақылау шоты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қолма-қол ақшаны бақылау шоты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гранттың арнайы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шығыстарды жүргізу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 бойынша шығыстарды жүргізу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шығыстарды жүргізу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бюджетің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Қазақстан Республикасының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шотынан орналастырылған Қазақстан Республикасы Ұлттық Банкіндегі, ұлттық пошта операторындағы және (немесе) екінші деңгейдегі банктердегі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шотынан Қазақстан Республикасының Ұлттық Банкіне орналастырылған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жатқызу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жатқызу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түсімдерді есепке жатқызу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түсімдерді есепке жатқызу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жатқызу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шоттарына түсімдерді есепке жатқызу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атқарылу нәтижесі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атқарылу нәтижесі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шоттары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қарыздар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60"/>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460"/>
    <w:bookmarkStart w:name="z480" w:id="461"/>
    <w:p>
      <w:pPr>
        <w:spacing w:after="0"/>
        <w:ind w:left="0"/>
        <w:jc w:val="both"/>
      </w:pPr>
      <w:r>
        <w:rPr>
          <w:rFonts w:ascii="Times New Roman"/>
          <w:b w:val="false"/>
          <w:i w:val="false"/>
          <w:color w:val="000000"/>
          <w:sz w:val="28"/>
        </w:rPr>
        <w:t>
      _________________ ______________________</w:t>
      </w:r>
    </w:p>
    <w:bookmarkEnd w:id="461"/>
    <w:bookmarkStart w:name="z481" w:id="462"/>
    <w:p>
      <w:pPr>
        <w:spacing w:after="0"/>
        <w:ind w:left="0"/>
        <w:jc w:val="both"/>
      </w:pPr>
      <w:r>
        <w:rPr>
          <w:rFonts w:ascii="Times New Roman"/>
          <w:b w:val="false"/>
          <w:i w:val="false"/>
          <w:color w:val="000000"/>
          <w:sz w:val="28"/>
        </w:rPr>
        <w:t>
                    (қолы)           (қолды таратып жазу)</w:t>
      </w:r>
    </w:p>
    <w:bookmarkEnd w:id="462"/>
    <w:bookmarkStart w:name="z482" w:id="463"/>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   құрылымдық бөлімшесінің басшысы</w:t>
      </w:r>
    </w:p>
    <w:bookmarkEnd w:id="463"/>
    <w:bookmarkStart w:name="z483" w:id="464"/>
    <w:p>
      <w:pPr>
        <w:spacing w:after="0"/>
        <w:ind w:left="0"/>
        <w:jc w:val="both"/>
      </w:pPr>
      <w:r>
        <w:rPr>
          <w:rFonts w:ascii="Times New Roman"/>
          <w:b w:val="false"/>
          <w:i w:val="false"/>
          <w:color w:val="000000"/>
          <w:sz w:val="28"/>
        </w:rPr>
        <w:t>
      _________________ ______________________</w:t>
      </w:r>
    </w:p>
    <w:bookmarkEnd w:id="464"/>
    <w:bookmarkStart w:name="z484" w:id="465"/>
    <w:p>
      <w:pPr>
        <w:spacing w:after="0"/>
        <w:ind w:left="0"/>
        <w:jc w:val="both"/>
      </w:pPr>
      <w:r>
        <w:rPr>
          <w:rFonts w:ascii="Times New Roman"/>
          <w:b w:val="false"/>
          <w:i w:val="false"/>
          <w:color w:val="000000"/>
          <w:sz w:val="28"/>
        </w:rPr>
        <w:t>
                 (қолы)                 (қолды таратып жазу)</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9-қосымша</w:t>
            </w:r>
            <w:r>
              <w:br/>
            </w:r>
            <w:r>
              <w:rPr>
                <w:rFonts w:ascii="Times New Roman"/>
                <w:b w:val="false"/>
                <w:i w:val="false"/>
                <w:color w:val="000000"/>
                <w:sz w:val="20"/>
              </w:rPr>
              <w:t>№ 1-М нысан</w:t>
            </w:r>
          </w:p>
        </w:tc>
      </w:tr>
    </w:tbl>
    <w:bookmarkStart w:name="z486" w:id="466"/>
    <w:p>
      <w:pPr>
        <w:spacing w:after="0"/>
        <w:ind w:left="0"/>
        <w:jc w:val="left"/>
      </w:pPr>
      <w:r>
        <w:rPr>
          <w:rFonts w:ascii="Times New Roman"/>
          <w:b/>
          <w:i w:val="false"/>
          <w:color w:val="000000"/>
        </w:rPr>
        <w:t xml:space="preserve"> ___________________________ (уәкілетті органның атауы) Жергілікті бюджеттің атқарылу балансы 20___ жылғы "__" ______________</w:t>
      </w:r>
    </w:p>
    <w:bookmarkEnd w:id="466"/>
    <w:bookmarkStart w:name="z487" w:id="467"/>
    <w:p>
      <w:pPr>
        <w:spacing w:after="0"/>
        <w:ind w:left="0"/>
        <w:jc w:val="both"/>
      </w:pPr>
      <w:r>
        <w:rPr>
          <w:rFonts w:ascii="Times New Roman"/>
          <w:b w:val="false"/>
          <w:i w:val="false"/>
          <w:color w:val="000000"/>
          <w:sz w:val="28"/>
        </w:rPr>
        <w:t xml:space="preserve">
      Өлшем бірлігі: мың теңге </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квазимемлекеттiк сектор субъектiлерiнің қолма-қол ақшаны бақылау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ақшаны бақылау шоты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ақшаны бақылау шоты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ақшаны бақылау шоты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ақшаны бақылау шоты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ақшаны бақылау шоты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ақшаны бақылау шоты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қаражатын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жатқызу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ақшаны бақылау шоты бойынша түсімдерді есепке жатқызу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ақшаны бақылау шоты бойынша түсімдерді есепке жатқызу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ақшаны бақылау шоты бойынша түсімдерді есепке жатқызу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жатқызу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жатқызу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шоттарына түсімдерді есепке жатқызу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бойынша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шоттары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68"/>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468"/>
    <w:bookmarkStart w:name="z489" w:id="469"/>
    <w:p>
      <w:pPr>
        <w:spacing w:after="0"/>
        <w:ind w:left="0"/>
        <w:jc w:val="both"/>
      </w:pPr>
      <w:r>
        <w:rPr>
          <w:rFonts w:ascii="Times New Roman"/>
          <w:b w:val="false"/>
          <w:i w:val="false"/>
          <w:color w:val="000000"/>
          <w:sz w:val="28"/>
        </w:rPr>
        <w:t>
      ______________ __________________________</w:t>
      </w:r>
    </w:p>
    <w:bookmarkEnd w:id="469"/>
    <w:bookmarkStart w:name="z490" w:id="470"/>
    <w:p>
      <w:pPr>
        <w:spacing w:after="0"/>
        <w:ind w:left="0"/>
        <w:jc w:val="both"/>
      </w:pPr>
      <w:r>
        <w:rPr>
          <w:rFonts w:ascii="Times New Roman"/>
          <w:b w:val="false"/>
          <w:i w:val="false"/>
          <w:color w:val="000000"/>
          <w:sz w:val="28"/>
        </w:rPr>
        <w:t>
              (қолы)                    (қолды таратып жазу)</w:t>
      </w:r>
    </w:p>
    <w:bookmarkEnd w:id="470"/>
    <w:bookmarkStart w:name="z491" w:id="471"/>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  құрылымдық бөлімшесінің басшысы</w:t>
      </w:r>
    </w:p>
    <w:bookmarkEnd w:id="471"/>
    <w:bookmarkStart w:name="z492" w:id="472"/>
    <w:p>
      <w:pPr>
        <w:spacing w:after="0"/>
        <w:ind w:left="0"/>
        <w:jc w:val="both"/>
      </w:pPr>
      <w:r>
        <w:rPr>
          <w:rFonts w:ascii="Times New Roman"/>
          <w:b w:val="false"/>
          <w:i w:val="false"/>
          <w:color w:val="000000"/>
          <w:sz w:val="28"/>
        </w:rPr>
        <w:t>
      ______________ __________________________</w:t>
      </w:r>
    </w:p>
    <w:bookmarkEnd w:id="472"/>
    <w:bookmarkStart w:name="z493" w:id="473"/>
    <w:p>
      <w:pPr>
        <w:spacing w:after="0"/>
        <w:ind w:left="0"/>
        <w:jc w:val="both"/>
      </w:pPr>
      <w:r>
        <w:rPr>
          <w:rFonts w:ascii="Times New Roman"/>
          <w:b w:val="false"/>
          <w:i w:val="false"/>
          <w:color w:val="000000"/>
          <w:sz w:val="28"/>
        </w:rPr>
        <w:t>
               (қолы)                (қолды таратып жазу)</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10-қосымша</w:t>
            </w:r>
            <w:r>
              <w:br/>
            </w:r>
            <w:r>
              <w:rPr>
                <w:rFonts w:ascii="Times New Roman"/>
                <w:b w:val="false"/>
                <w:i w:val="false"/>
                <w:color w:val="000000"/>
                <w:sz w:val="20"/>
              </w:rPr>
              <w:t>№ 2 нысан</w:t>
            </w:r>
          </w:p>
        </w:tc>
      </w:tr>
    </w:tbl>
    <w:bookmarkStart w:name="z495" w:id="474"/>
    <w:p>
      <w:pPr>
        <w:spacing w:after="0"/>
        <w:ind w:left="0"/>
        <w:jc w:val="left"/>
      </w:pPr>
      <w:r>
        <w:rPr>
          <w:rFonts w:ascii="Times New Roman"/>
          <w:b/>
          <w:i w:val="false"/>
          <w:color w:val="000000"/>
        </w:rPr>
        <w:t xml:space="preserve"> Бірыңғай қазынашылық шоттағы ақша қозғалысы туралы есеп</w:t>
      </w:r>
    </w:p>
    <w:bookmarkEnd w:id="474"/>
    <w:bookmarkStart w:name="z496" w:id="475"/>
    <w:p>
      <w:pPr>
        <w:spacing w:after="0"/>
        <w:ind w:left="0"/>
        <w:jc w:val="left"/>
      </w:pPr>
      <w:r>
        <w:rPr>
          <w:rFonts w:ascii="Times New Roman"/>
          <w:b/>
          <w:i w:val="false"/>
          <w:color w:val="000000"/>
        </w:rPr>
        <w:t xml:space="preserve"> 20___ жылғы "__" _________ ___________________________________</w:t>
      </w:r>
    </w:p>
    <w:bookmarkEnd w:id="475"/>
    <w:bookmarkStart w:name="z497" w:id="476"/>
    <w:p>
      <w:pPr>
        <w:spacing w:after="0"/>
        <w:ind w:left="0"/>
        <w:jc w:val="left"/>
      </w:pPr>
      <w:r>
        <w:rPr>
          <w:rFonts w:ascii="Times New Roman"/>
          <w:b/>
          <w:i w:val="false"/>
          <w:color w:val="000000"/>
        </w:rPr>
        <w:t xml:space="preserve">                                                           (уәкілетті органның атауы)</w:t>
      </w:r>
    </w:p>
    <w:bookmarkEnd w:id="476"/>
    <w:bookmarkStart w:name="z498" w:id="477"/>
    <w:p>
      <w:pPr>
        <w:spacing w:after="0"/>
        <w:ind w:left="0"/>
        <w:jc w:val="both"/>
      </w:pPr>
      <w:r>
        <w:rPr>
          <w:rFonts w:ascii="Times New Roman"/>
          <w:b w:val="false"/>
          <w:i w:val="false"/>
          <w:color w:val="000000"/>
          <w:sz w:val="28"/>
        </w:rPr>
        <w:t>
      Өлшем бірлігі: мың теңге</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(201-229-жолдардың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ақылы қызметтерінің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қайырымдылық көмек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ақшасын уақытша орналастыру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сыртқы қарызды немесе байланысты грантты қайта айырбастау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ұлттық пошта операторындағы және (немесе) екінші деңгейдегі банктердегі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квазимемлекеттік секторы субъектілерінің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сыртқы қарызының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білім беру ұйымдарының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ақылы қызметтерінің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қайырымдылық көмектің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ақшасын уақытша орналастыру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ұлттық пошта операторындағы және (немесе) екінші деңгейдегі банктердегі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квазимемлекеттік секторы субъектілерінің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сыртқы қарызының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білім беру ұйымдарының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саласындағы бірыңғай оператордың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бюджетің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478"/>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478"/>
    <w:bookmarkStart w:name="z500" w:id="479"/>
    <w:p>
      <w:pPr>
        <w:spacing w:after="0"/>
        <w:ind w:left="0"/>
        <w:jc w:val="both"/>
      </w:pPr>
      <w:r>
        <w:rPr>
          <w:rFonts w:ascii="Times New Roman"/>
          <w:b w:val="false"/>
          <w:i w:val="false"/>
          <w:color w:val="000000"/>
          <w:sz w:val="28"/>
        </w:rPr>
        <w:t>
      _______________ _________________________</w:t>
      </w:r>
    </w:p>
    <w:bookmarkEnd w:id="479"/>
    <w:bookmarkStart w:name="z501" w:id="480"/>
    <w:p>
      <w:pPr>
        <w:spacing w:after="0"/>
        <w:ind w:left="0"/>
        <w:jc w:val="both"/>
      </w:pPr>
      <w:r>
        <w:rPr>
          <w:rFonts w:ascii="Times New Roman"/>
          <w:b w:val="false"/>
          <w:i w:val="false"/>
          <w:color w:val="000000"/>
          <w:sz w:val="28"/>
        </w:rPr>
        <w:t>
               (қолы)                 (қолды таратып жазу)</w:t>
      </w:r>
    </w:p>
    <w:bookmarkEnd w:id="480"/>
    <w:bookmarkStart w:name="z502" w:id="481"/>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481"/>
    <w:bookmarkStart w:name="z503" w:id="482"/>
    <w:p>
      <w:pPr>
        <w:spacing w:after="0"/>
        <w:ind w:left="0"/>
        <w:jc w:val="both"/>
      </w:pPr>
      <w:r>
        <w:rPr>
          <w:rFonts w:ascii="Times New Roman"/>
          <w:b w:val="false"/>
          <w:i w:val="false"/>
          <w:color w:val="000000"/>
          <w:sz w:val="28"/>
        </w:rPr>
        <w:t>
      құрылымдық бөлімшесінің басшысы</w:t>
      </w:r>
    </w:p>
    <w:bookmarkEnd w:id="482"/>
    <w:bookmarkStart w:name="z504" w:id="483"/>
    <w:p>
      <w:pPr>
        <w:spacing w:after="0"/>
        <w:ind w:left="0"/>
        <w:jc w:val="both"/>
      </w:pPr>
      <w:r>
        <w:rPr>
          <w:rFonts w:ascii="Times New Roman"/>
          <w:b w:val="false"/>
          <w:i w:val="false"/>
          <w:color w:val="000000"/>
          <w:sz w:val="28"/>
        </w:rPr>
        <w:t>
      _______________ _________________________</w:t>
      </w:r>
    </w:p>
    <w:bookmarkEnd w:id="483"/>
    <w:bookmarkStart w:name="z505" w:id="484"/>
    <w:p>
      <w:pPr>
        <w:spacing w:after="0"/>
        <w:ind w:left="0"/>
        <w:jc w:val="both"/>
      </w:pPr>
      <w:r>
        <w:rPr>
          <w:rFonts w:ascii="Times New Roman"/>
          <w:b w:val="false"/>
          <w:i w:val="false"/>
          <w:color w:val="000000"/>
          <w:sz w:val="28"/>
        </w:rPr>
        <w:t>
                (қолы)                 (қолды таратып жазу)</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11-қосымша</w:t>
            </w:r>
            <w:r>
              <w:br/>
            </w:r>
            <w:r>
              <w:rPr>
                <w:rFonts w:ascii="Times New Roman"/>
                <w:b w:val="false"/>
                <w:i w:val="false"/>
                <w:color w:val="000000"/>
                <w:sz w:val="20"/>
              </w:rPr>
              <w:t>№ 3 нысан</w:t>
            </w:r>
          </w:p>
        </w:tc>
      </w:tr>
    </w:tbl>
    <w:bookmarkStart w:name="z507" w:id="485"/>
    <w:p>
      <w:pPr>
        <w:spacing w:after="0"/>
        <w:ind w:left="0"/>
        <w:jc w:val="left"/>
      </w:pPr>
      <w:r>
        <w:rPr>
          <w:rFonts w:ascii="Times New Roman"/>
          <w:b/>
          <w:i w:val="false"/>
          <w:color w:val="000000"/>
        </w:rPr>
        <w:t xml:space="preserve"> Мемлекеттік және мемлекет кепілдік берген борыш, мемлекеттің кепілгерлері бойынша қарыздары туралы есеп 20___жылғы "__"______________</w:t>
      </w:r>
    </w:p>
    <w:bookmarkEnd w:id="485"/>
    <w:bookmarkStart w:name="z508" w:id="486"/>
    <w:p>
      <w:pPr>
        <w:spacing w:after="0"/>
        <w:ind w:left="0"/>
        <w:jc w:val="both"/>
      </w:pPr>
      <w:r>
        <w:rPr>
          <w:rFonts w:ascii="Times New Roman"/>
          <w:b w:val="false"/>
          <w:i w:val="false"/>
          <w:color w:val="000000"/>
          <w:sz w:val="28"/>
        </w:rPr>
        <w:t>
      Кезеңділігі:________________________</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борышы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борышы2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 берушілер алдындағы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кепілгерлері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мемлекеттік және мемлекет кепілдік берген борыш, мемлекеттің кепілгерлері бойынша міндеттемелері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487"/>
    <w:p>
      <w:pPr>
        <w:spacing w:after="0"/>
        <w:ind w:left="0"/>
        <w:jc w:val="both"/>
      </w:pPr>
      <w:r>
        <w:rPr>
          <w:rFonts w:ascii="Times New Roman"/>
          <w:b w:val="false"/>
          <w:i w:val="false"/>
          <w:color w:val="000000"/>
          <w:sz w:val="28"/>
        </w:rPr>
        <w:t>
       Анықтама:</w:t>
      </w:r>
    </w:p>
    <w:bookmarkEnd w:id="487"/>
    <w:bookmarkStart w:name="z510" w:id="488"/>
    <w:p>
      <w:pPr>
        <w:spacing w:after="0"/>
        <w:ind w:left="0"/>
        <w:jc w:val="both"/>
      </w:pPr>
      <w:r>
        <w:rPr>
          <w:rFonts w:ascii="Times New Roman"/>
          <w:b w:val="false"/>
          <w:i w:val="false"/>
          <w:color w:val="000000"/>
          <w:sz w:val="28"/>
        </w:rPr>
        <w:t>
      20___жылғы "__"______________ АҚШ долларының бағамы</w:t>
      </w:r>
    </w:p>
    <w:bookmarkEnd w:id="488"/>
    <w:bookmarkStart w:name="z511" w:id="489"/>
    <w:p>
      <w:pPr>
        <w:spacing w:after="0"/>
        <w:ind w:left="0"/>
        <w:jc w:val="both"/>
      </w:pPr>
      <w:r>
        <w:rPr>
          <w:rFonts w:ascii="Times New Roman"/>
          <w:b w:val="false"/>
          <w:i w:val="false"/>
          <w:color w:val="000000"/>
          <w:sz w:val="28"/>
        </w:rPr>
        <w:t>
      Көзі:</w:t>
      </w:r>
    </w:p>
    <w:bookmarkEnd w:id="489"/>
    <w:bookmarkStart w:name="z512" w:id="490"/>
    <w:p>
      <w:pPr>
        <w:spacing w:after="0"/>
        <w:ind w:left="0"/>
        <w:jc w:val="both"/>
      </w:pPr>
      <w:r>
        <w:rPr>
          <w:rFonts w:ascii="Times New Roman"/>
          <w:b w:val="false"/>
          <w:i w:val="false"/>
          <w:color w:val="000000"/>
          <w:sz w:val="28"/>
        </w:rPr>
        <w:t>
      Ескерту:</w:t>
      </w:r>
    </w:p>
    <w:bookmarkEnd w:id="490"/>
    <w:bookmarkStart w:name="z513" w:id="491"/>
    <w:p>
      <w:pPr>
        <w:spacing w:after="0"/>
        <w:ind w:left="0"/>
        <w:jc w:val="both"/>
      </w:pPr>
      <w:r>
        <w:rPr>
          <w:rFonts w:ascii="Times New Roman"/>
          <w:b w:val="false"/>
          <w:i w:val="false"/>
          <w:color w:val="000000"/>
          <w:sz w:val="28"/>
        </w:rPr>
        <w:t>
      1 - өзара талаптарды есептемегенде (жергілікті атқарушы органдардың Қазақстан Республикасының Yкiмeтi алдындағы борышы)</w:t>
      </w:r>
    </w:p>
    <w:bookmarkEnd w:id="491"/>
    <w:bookmarkStart w:name="z514" w:id="492"/>
    <w:p>
      <w:pPr>
        <w:spacing w:after="0"/>
        <w:ind w:left="0"/>
        <w:jc w:val="both"/>
      </w:pPr>
      <w:r>
        <w:rPr>
          <w:rFonts w:ascii="Times New Roman"/>
          <w:b w:val="false"/>
          <w:i w:val="false"/>
          <w:color w:val="000000"/>
          <w:sz w:val="28"/>
        </w:rPr>
        <w:t>
      2 - жергілікті атқарушы органдардың борыштық міндеттемелер бойынша деректер базасын қалыптастыру және салыстыру процесі аяқталған сон борышты бағалау нақтылануға тиіс</w:t>
      </w:r>
    </w:p>
    <w:bookmarkEnd w:id="492"/>
    <w:bookmarkStart w:name="z515" w:id="493"/>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 құрылымдық бөлімшесінің басшысы</w:t>
      </w:r>
    </w:p>
    <w:bookmarkEnd w:id="493"/>
    <w:bookmarkStart w:name="z516" w:id="494"/>
    <w:p>
      <w:pPr>
        <w:spacing w:after="0"/>
        <w:ind w:left="0"/>
        <w:jc w:val="both"/>
      </w:pPr>
      <w:r>
        <w:rPr>
          <w:rFonts w:ascii="Times New Roman"/>
          <w:b w:val="false"/>
          <w:i w:val="false"/>
          <w:color w:val="000000"/>
          <w:sz w:val="28"/>
        </w:rPr>
        <w:t>
      ____________ _______________________</w:t>
      </w:r>
    </w:p>
    <w:bookmarkEnd w:id="494"/>
    <w:bookmarkStart w:name="z517" w:id="495"/>
    <w:p>
      <w:pPr>
        <w:spacing w:after="0"/>
        <w:ind w:left="0"/>
        <w:jc w:val="both"/>
      </w:pPr>
      <w:r>
        <w:rPr>
          <w:rFonts w:ascii="Times New Roman"/>
          <w:b w:val="false"/>
          <w:i w:val="false"/>
          <w:color w:val="000000"/>
          <w:sz w:val="28"/>
        </w:rPr>
        <w:t>
             (қолы)         (қолды таратып жазу)</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12-қосымша</w:t>
            </w:r>
            <w:r>
              <w:br/>
            </w:r>
            <w:r>
              <w:rPr>
                <w:rFonts w:ascii="Times New Roman"/>
                <w:b w:val="false"/>
                <w:i w:val="false"/>
                <w:color w:val="000000"/>
                <w:sz w:val="20"/>
              </w:rPr>
              <w:t>№ 4 нысан</w:t>
            </w:r>
          </w:p>
        </w:tc>
      </w:tr>
    </w:tbl>
    <w:bookmarkStart w:name="z519" w:id="496"/>
    <w:p>
      <w:pPr>
        <w:spacing w:after="0"/>
        <w:ind w:left="0"/>
        <w:jc w:val="left"/>
      </w:pPr>
      <w:r>
        <w:rPr>
          <w:rFonts w:ascii="Times New Roman"/>
          <w:b/>
          <w:i w:val="false"/>
          <w:color w:val="000000"/>
        </w:rPr>
        <w:t xml:space="preserve"> ______________________________ (уәкілетті органның атауы)</w:t>
      </w:r>
    </w:p>
    <w:bookmarkEnd w:id="496"/>
    <w:bookmarkStart w:name="z520" w:id="497"/>
    <w:p>
      <w:pPr>
        <w:spacing w:after="0"/>
        <w:ind w:left="0"/>
        <w:jc w:val="left"/>
      </w:pPr>
      <w:r>
        <w:rPr>
          <w:rFonts w:ascii="Times New Roman"/>
          <w:b/>
          <w:i w:val="false"/>
          <w:color w:val="000000"/>
        </w:rPr>
        <w:t xml:space="preserve"> Сыртқы қарыздар және байланысты гранттар жөніндегі есеп 20___жылғы "__" __________ жағдайы бойынша (айы)</w:t>
      </w:r>
    </w:p>
    <w:bookmarkEnd w:id="497"/>
    <w:bookmarkStart w:name="z521" w:id="498"/>
    <w:p>
      <w:pPr>
        <w:spacing w:after="0"/>
        <w:ind w:left="0"/>
        <w:jc w:val="both"/>
      </w:pPr>
      <w:r>
        <w:rPr>
          <w:rFonts w:ascii="Times New Roman"/>
          <w:b w:val="false"/>
          <w:i w:val="false"/>
          <w:color w:val="000000"/>
          <w:sz w:val="28"/>
        </w:rPr>
        <w:t>
      Өлшем бірлігі: мың теңге</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Бағдарламаның және кіші бағдарламаның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 тама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арнаулы шоттағы қаражат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жумсау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арнаулы шоттағы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499"/>
    <w:p>
      <w:pPr>
        <w:spacing w:after="0"/>
        <w:ind w:left="0"/>
        <w:jc w:val="both"/>
      </w:pPr>
      <w:r>
        <w:rPr>
          <w:rFonts w:ascii="Times New Roman"/>
          <w:b w:val="false"/>
          <w:i w:val="false"/>
          <w:color w:val="000000"/>
          <w:sz w:val="28"/>
        </w:rPr>
        <w:t>
      Бюджетті атқару жөніндегі уәкілетті органның құрылымдық бөлімшесінің басшысы</w:t>
      </w:r>
    </w:p>
    <w:bookmarkEnd w:id="499"/>
    <w:bookmarkStart w:name="z523" w:id="500"/>
    <w:p>
      <w:pPr>
        <w:spacing w:after="0"/>
        <w:ind w:left="0"/>
        <w:jc w:val="both"/>
      </w:pPr>
      <w:r>
        <w:rPr>
          <w:rFonts w:ascii="Times New Roman"/>
          <w:b w:val="false"/>
          <w:i w:val="false"/>
          <w:color w:val="000000"/>
          <w:sz w:val="28"/>
        </w:rPr>
        <w:t>
      _________ ____________________________________</w:t>
      </w:r>
    </w:p>
    <w:bookmarkEnd w:id="500"/>
    <w:bookmarkStart w:name="z524" w:id="501"/>
    <w:p>
      <w:pPr>
        <w:spacing w:after="0"/>
        <w:ind w:left="0"/>
        <w:jc w:val="both"/>
      </w:pPr>
      <w:r>
        <w:rPr>
          <w:rFonts w:ascii="Times New Roman"/>
          <w:b w:val="false"/>
          <w:i w:val="false"/>
          <w:color w:val="000000"/>
          <w:sz w:val="28"/>
        </w:rPr>
        <w:t>
          (қолы)                   (қолды таратып жазу)</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526" w:id="502"/>
    <w:p>
      <w:pPr>
        <w:spacing w:after="0"/>
        <w:ind w:left="0"/>
        <w:jc w:val="left"/>
      </w:pPr>
      <w:r>
        <w:rPr>
          <w:rFonts w:ascii="Times New Roman"/>
          <w:b/>
          <w:i w:val="false"/>
          <w:color w:val="000000"/>
        </w:rPr>
        <w:t xml:space="preserve"> Қазақстан Республикасы Үкіметінің және жергілікті атқарушы органдар резервтерінің жұмсалуы жөніндегі ақпарат 20___жылғы "__" ____________</w:t>
      </w:r>
    </w:p>
    <w:bookmarkEnd w:id="502"/>
    <w:bookmarkStart w:name="z527" w:id="503"/>
    <w:p>
      <w:pPr>
        <w:spacing w:after="0"/>
        <w:ind w:left="0"/>
        <w:jc w:val="both"/>
      </w:pPr>
      <w:r>
        <w:rPr>
          <w:rFonts w:ascii="Times New Roman"/>
          <w:b w:val="false"/>
          <w:i w:val="false"/>
          <w:color w:val="000000"/>
          <w:sz w:val="28"/>
        </w:rPr>
        <w:t>
      Өлшем бірлігі: мың теңге</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бөлінгені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арналған міндеттемелер бойынша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қалдықтары (3-бағаннан  4-бағанды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 аумағындағы техногендік және табиғи сипаттағы төтенше жағдайларды жоюға арналған Төтенше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шешімдері бойынша міндеттемелерді орындауға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 бойынша қолма-қол ақшаның тапшылығын жабуға арналған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 w:id="504"/>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504"/>
    <w:bookmarkStart w:name="z529" w:id="505"/>
    <w:p>
      <w:pPr>
        <w:spacing w:after="0"/>
        <w:ind w:left="0"/>
        <w:jc w:val="both"/>
      </w:pPr>
      <w:r>
        <w:rPr>
          <w:rFonts w:ascii="Times New Roman"/>
          <w:b w:val="false"/>
          <w:i w:val="false"/>
          <w:color w:val="000000"/>
          <w:sz w:val="28"/>
        </w:rPr>
        <w:t>
      құрылымдық бөлімшесінің басшысы</w:t>
      </w:r>
    </w:p>
    <w:bookmarkEnd w:id="505"/>
    <w:bookmarkStart w:name="z530" w:id="506"/>
    <w:p>
      <w:pPr>
        <w:spacing w:after="0"/>
        <w:ind w:left="0"/>
        <w:jc w:val="both"/>
      </w:pPr>
      <w:r>
        <w:rPr>
          <w:rFonts w:ascii="Times New Roman"/>
          <w:b w:val="false"/>
          <w:i w:val="false"/>
          <w:color w:val="000000"/>
          <w:sz w:val="28"/>
        </w:rPr>
        <w:t>
      ______________ _______________________</w:t>
      </w:r>
    </w:p>
    <w:bookmarkEnd w:id="506"/>
    <w:bookmarkStart w:name="z531" w:id="507"/>
    <w:p>
      <w:pPr>
        <w:spacing w:after="0"/>
        <w:ind w:left="0"/>
        <w:jc w:val="both"/>
      </w:pPr>
      <w:r>
        <w:rPr>
          <w:rFonts w:ascii="Times New Roman"/>
          <w:b w:val="false"/>
          <w:i w:val="false"/>
          <w:color w:val="000000"/>
          <w:sz w:val="28"/>
        </w:rPr>
        <w:t>
              (қолы)            (қолды таратып жазу)</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534" w:id="508"/>
    <w:p>
      <w:pPr>
        <w:spacing w:after="0"/>
        <w:ind w:left="0"/>
        <w:jc w:val="left"/>
      </w:pPr>
      <w:r>
        <w:rPr>
          <w:rFonts w:ascii="Times New Roman"/>
          <w:b/>
          <w:i w:val="false"/>
          <w:color w:val="000000"/>
        </w:rPr>
        <w:t xml:space="preserve"> _____________________________ (уәкілетті органның атауы)</w:t>
      </w:r>
    </w:p>
    <w:bookmarkEnd w:id="508"/>
    <w:bookmarkStart w:name="z535" w:id="509"/>
    <w:p>
      <w:pPr>
        <w:spacing w:after="0"/>
        <w:ind w:left="0"/>
        <w:jc w:val="left"/>
      </w:pPr>
      <w:r>
        <w:rPr>
          <w:rFonts w:ascii="Times New Roman"/>
          <w:b/>
          <w:i w:val="false"/>
          <w:color w:val="000000"/>
        </w:rPr>
        <w:t xml:space="preserve"> Мемлекеттік мекемелердің аккредитивтер сомаларын есепке алу үшін шоттарындағы қалдықтар туралы мәліметтер 20___жылғы "__" ______________</w:t>
      </w:r>
    </w:p>
    <w:bookmarkEnd w:id="509"/>
    <w:bookmarkStart w:name="z536" w:id="510"/>
    <w:p>
      <w:pPr>
        <w:spacing w:after="0"/>
        <w:ind w:left="0"/>
        <w:jc w:val="both"/>
      </w:pPr>
      <w:r>
        <w:rPr>
          <w:rFonts w:ascii="Times New Roman"/>
          <w:b w:val="false"/>
          <w:i w:val="false"/>
          <w:color w:val="000000"/>
          <w:sz w:val="28"/>
        </w:rPr>
        <w:t>
      Өлшем бірлігі: ____________________</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511"/>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511"/>
    <w:bookmarkStart w:name="z538" w:id="512"/>
    <w:p>
      <w:pPr>
        <w:spacing w:after="0"/>
        <w:ind w:left="0"/>
        <w:jc w:val="both"/>
      </w:pPr>
      <w:r>
        <w:rPr>
          <w:rFonts w:ascii="Times New Roman"/>
          <w:b w:val="false"/>
          <w:i w:val="false"/>
          <w:color w:val="000000"/>
          <w:sz w:val="28"/>
        </w:rPr>
        <w:t>
      құрылымдық  бөлімшесінің басшысы</w:t>
      </w:r>
    </w:p>
    <w:bookmarkEnd w:id="512"/>
    <w:bookmarkStart w:name="z539" w:id="513"/>
    <w:p>
      <w:pPr>
        <w:spacing w:after="0"/>
        <w:ind w:left="0"/>
        <w:jc w:val="both"/>
      </w:pPr>
      <w:r>
        <w:rPr>
          <w:rFonts w:ascii="Times New Roman"/>
          <w:b w:val="false"/>
          <w:i w:val="false"/>
          <w:color w:val="000000"/>
          <w:sz w:val="28"/>
        </w:rPr>
        <w:t>
      ___________ _______________________</w:t>
      </w:r>
    </w:p>
    <w:bookmarkEnd w:id="513"/>
    <w:bookmarkStart w:name="z540" w:id="514"/>
    <w:p>
      <w:pPr>
        <w:spacing w:after="0"/>
        <w:ind w:left="0"/>
        <w:jc w:val="both"/>
      </w:pPr>
      <w:r>
        <w:rPr>
          <w:rFonts w:ascii="Times New Roman"/>
          <w:b w:val="false"/>
          <w:i w:val="false"/>
          <w:color w:val="000000"/>
          <w:sz w:val="28"/>
        </w:rPr>
        <w:t>
          (қолы)            (қолды таратып жазу)</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ережесіне</w:t>
            </w:r>
            <w:r>
              <w:br/>
            </w:r>
            <w:r>
              <w:rPr>
                <w:rFonts w:ascii="Times New Roman"/>
                <w:b w:val="false"/>
                <w:i w:val="false"/>
                <w:color w:val="000000"/>
                <w:sz w:val="20"/>
              </w:rPr>
              <w:t>15-қосымша</w:t>
            </w:r>
            <w:r>
              <w:br/>
            </w:r>
            <w:r>
              <w:rPr>
                <w:rFonts w:ascii="Times New Roman"/>
                <w:b w:val="false"/>
                <w:i w:val="false"/>
                <w:color w:val="000000"/>
                <w:sz w:val="20"/>
              </w:rPr>
              <w:t>№ 5 нысан</w:t>
            </w:r>
          </w:p>
        </w:tc>
      </w:tr>
    </w:tbl>
    <w:bookmarkStart w:name="z543" w:id="515"/>
    <w:p>
      <w:pPr>
        <w:spacing w:after="0"/>
        <w:ind w:left="0"/>
        <w:jc w:val="left"/>
      </w:pPr>
      <w:r>
        <w:rPr>
          <w:rFonts w:ascii="Times New Roman"/>
          <w:b/>
          <w:i w:val="false"/>
          <w:color w:val="000000"/>
        </w:rPr>
        <w:t xml:space="preserve"> _________________________________ (уәкілетті органның атауы)</w:t>
      </w:r>
    </w:p>
    <w:bookmarkEnd w:id="515"/>
    <w:bookmarkStart w:name="z544" w:id="516"/>
    <w:p>
      <w:pPr>
        <w:spacing w:after="0"/>
        <w:ind w:left="0"/>
        <w:jc w:val="left"/>
      </w:pPr>
      <w:r>
        <w:rPr>
          <w:rFonts w:ascii="Times New Roman"/>
          <w:b/>
          <w:i w:val="false"/>
          <w:color w:val="000000"/>
        </w:rPr>
        <w:t xml:space="preserve"> Шетел валютасындағы шоттар бойынша операциялық күннің жабылуы туралы есеп 20___жылғы "__"__________</w:t>
      </w:r>
    </w:p>
    <w:bookmarkEnd w:id="516"/>
    <w:bookmarkStart w:name="z545" w:id="517"/>
    <w:p>
      <w:pPr>
        <w:spacing w:after="0"/>
        <w:ind w:left="0"/>
        <w:jc w:val="both"/>
      </w:pPr>
      <w:r>
        <w:rPr>
          <w:rFonts w:ascii="Times New Roman"/>
          <w:b w:val="false"/>
          <w:i w:val="false"/>
          <w:color w:val="000000"/>
          <w:sz w:val="28"/>
        </w:rPr>
        <w:t>
      Өлшем бірлігі: теңге, тиын</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518"/>
    <w:p>
      <w:pPr>
        <w:spacing w:after="0"/>
        <w:ind w:left="0"/>
        <w:jc w:val="both"/>
      </w:pPr>
      <w:r>
        <w:rPr>
          <w:rFonts w:ascii="Times New Roman"/>
          <w:b w:val="false"/>
          <w:i w:val="false"/>
          <w:color w:val="000000"/>
          <w:sz w:val="28"/>
        </w:rPr>
        <w:t>
      Бюджетті атқару жөніндегі уәкілетті органның құрылымдық бөлімшесінің басшысы</w:t>
      </w:r>
    </w:p>
    <w:bookmarkEnd w:id="518"/>
    <w:bookmarkStart w:name="z547" w:id="519"/>
    <w:p>
      <w:pPr>
        <w:spacing w:after="0"/>
        <w:ind w:left="0"/>
        <w:jc w:val="both"/>
      </w:pPr>
      <w:r>
        <w:rPr>
          <w:rFonts w:ascii="Times New Roman"/>
          <w:b w:val="false"/>
          <w:i w:val="false"/>
          <w:color w:val="000000"/>
          <w:sz w:val="28"/>
        </w:rPr>
        <w:t>
      ___________ ________________________</w:t>
      </w:r>
    </w:p>
    <w:bookmarkEnd w:id="519"/>
    <w:bookmarkStart w:name="z548" w:id="520"/>
    <w:p>
      <w:pPr>
        <w:spacing w:after="0"/>
        <w:ind w:left="0"/>
        <w:jc w:val="both"/>
      </w:pPr>
      <w:r>
        <w:rPr>
          <w:rFonts w:ascii="Times New Roman"/>
          <w:b w:val="false"/>
          <w:i w:val="false"/>
          <w:color w:val="000000"/>
          <w:sz w:val="28"/>
        </w:rPr>
        <w:t>
           (қолы)             (қолды таратып жазу)</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16-қосымша</w:t>
            </w:r>
            <w:r>
              <w:br/>
            </w:r>
            <w:r>
              <w:rPr>
                <w:rFonts w:ascii="Times New Roman"/>
                <w:b w:val="false"/>
                <w:i w:val="false"/>
                <w:color w:val="000000"/>
                <w:sz w:val="20"/>
              </w:rPr>
              <w:t>№ 2-М нысан</w:t>
            </w:r>
          </w:p>
        </w:tc>
      </w:tr>
    </w:tbl>
    <w:bookmarkStart w:name="z550" w:id="521"/>
    <w:p>
      <w:pPr>
        <w:spacing w:after="0"/>
        <w:ind w:left="0"/>
        <w:jc w:val="left"/>
      </w:pPr>
      <w:r>
        <w:rPr>
          <w:rFonts w:ascii="Times New Roman"/>
          <w:b/>
          <w:i w:val="false"/>
          <w:color w:val="000000"/>
        </w:rPr>
        <w:t xml:space="preserve"> ______________________________ (уәкілетті органның атауы)</w:t>
      </w:r>
    </w:p>
    <w:bookmarkEnd w:id="521"/>
    <w:bookmarkStart w:name="z551" w:id="522"/>
    <w:p>
      <w:pPr>
        <w:spacing w:after="0"/>
        <w:ind w:left="0"/>
        <w:jc w:val="left"/>
      </w:pPr>
      <w:r>
        <w:rPr>
          <w:rFonts w:ascii="Times New Roman"/>
          <w:b/>
          <w:i w:val="false"/>
          <w:color w:val="000000"/>
        </w:rPr>
        <w:t xml:space="preserve"> Жергілікті бюджеттің ақша қозғалысы туралы есеп 20___ жылғы "__" __________</w:t>
      </w:r>
    </w:p>
    <w:bookmarkEnd w:id="522"/>
    <w:bookmarkStart w:name="z552" w:id="523"/>
    <w:p>
      <w:pPr>
        <w:spacing w:after="0"/>
        <w:ind w:left="0"/>
        <w:jc w:val="both"/>
      </w:pPr>
      <w:r>
        <w:rPr>
          <w:rFonts w:ascii="Times New Roman"/>
          <w:b w:val="false"/>
          <w:i w:val="false"/>
          <w:color w:val="000000"/>
          <w:sz w:val="28"/>
        </w:rPr>
        <w:t>
      Өлшем бірлігі: мың теңге</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ақша қалдығы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түсімі - барлығы (011-019 жолдың сомалары):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квазимемлекеттiк сектор субъектiлерiнің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(021-029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квазимемлекеттiк сектор субъектiлерiнің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жетіспеушіліктері бойынша есеп айырысулар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жол+010 жол-020 жол+030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524"/>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524"/>
    <w:bookmarkStart w:name="z554" w:id="525"/>
    <w:p>
      <w:pPr>
        <w:spacing w:after="0"/>
        <w:ind w:left="0"/>
        <w:jc w:val="both"/>
      </w:pPr>
      <w:r>
        <w:rPr>
          <w:rFonts w:ascii="Times New Roman"/>
          <w:b w:val="false"/>
          <w:i w:val="false"/>
          <w:color w:val="000000"/>
          <w:sz w:val="28"/>
        </w:rPr>
        <w:t>
      құрылымдық бөлімшесінің басшысы</w:t>
      </w:r>
    </w:p>
    <w:bookmarkEnd w:id="525"/>
    <w:bookmarkStart w:name="z555" w:id="526"/>
    <w:p>
      <w:pPr>
        <w:spacing w:after="0"/>
        <w:ind w:left="0"/>
        <w:jc w:val="both"/>
      </w:pPr>
      <w:r>
        <w:rPr>
          <w:rFonts w:ascii="Times New Roman"/>
          <w:b w:val="false"/>
          <w:i w:val="false"/>
          <w:color w:val="000000"/>
          <w:sz w:val="28"/>
        </w:rPr>
        <w:t>
      ___________ ____________________________</w:t>
      </w:r>
    </w:p>
    <w:bookmarkEnd w:id="526"/>
    <w:bookmarkStart w:name="z556" w:id="527"/>
    <w:p>
      <w:pPr>
        <w:spacing w:after="0"/>
        <w:ind w:left="0"/>
        <w:jc w:val="both"/>
      </w:pPr>
      <w:r>
        <w:rPr>
          <w:rFonts w:ascii="Times New Roman"/>
          <w:b w:val="false"/>
          <w:i w:val="false"/>
          <w:color w:val="000000"/>
          <w:sz w:val="28"/>
        </w:rPr>
        <w:t>
          (қолы)               (қолды таратып жазу)</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9" w:id="528"/>
    <w:p>
      <w:pPr>
        <w:spacing w:after="0"/>
        <w:ind w:left="0"/>
        <w:jc w:val="left"/>
      </w:pPr>
      <w:r>
        <w:rPr>
          <w:rFonts w:ascii="Times New Roman"/>
          <w:b/>
          <w:i w:val="false"/>
          <w:color w:val="000000"/>
        </w:rPr>
        <w:t xml:space="preserve"> _____________________________ (уәкілетті органның атауы)</w:t>
      </w:r>
    </w:p>
    <w:bookmarkEnd w:id="528"/>
    <w:bookmarkStart w:name="z560" w:id="529"/>
    <w:p>
      <w:pPr>
        <w:spacing w:after="0"/>
        <w:ind w:left="0"/>
        <w:jc w:val="left"/>
      </w:pPr>
      <w:r>
        <w:rPr>
          <w:rFonts w:ascii="Times New Roman"/>
          <w:b/>
          <w:i w:val="false"/>
          <w:color w:val="000000"/>
        </w:rPr>
        <w:t xml:space="preserve"> Шетел валютасының шоттардың толық жазылуы 20___жылғы "__"______________</w:t>
      </w:r>
    </w:p>
    <w:bookmarkEnd w:id="529"/>
    <w:bookmarkStart w:name="z561" w:id="530"/>
    <w:p>
      <w:pPr>
        <w:spacing w:after="0"/>
        <w:ind w:left="0"/>
        <w:jc w:val="both"/>
      </w:pPr>
      <w:r>
        <w:rPr>
          <w:rFonts w:ascii="Times New Roman"/>
          <w:b w:val="false"/>
          <w:i w:val="false"/>
          <w:color w:val="000000"/>
          <w:sz w:val="28"/>
        </w:rPr>
        <w:t>
      Шоттың атауы:</w:t>
      </w:r>
    </w:p>
    <w:bookmarkEnd w:id="530"/>
    <w:bookmarkStart w:name="z562" w:id="531"/>
    <w:p>
      <w:pPr>
        <w:spacing w:after="0"/>
        <w:ind w:left="0"/>
        <w:jc w:val="both"/>
      </w:pPr>
      <w:r>
        <w:rPr>
          <w:rFonts w:ascii="Times New Roman"/>
          <w:b w:val="false"/>
          <w:i w:val="false"/>
          <w:color w:val="000000"/>
          <w:sz w:val="28"/>
        </w:rPr>
        <w:t>
      Өлшем бірлігі: теңге, тиын</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бағамдық айырма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қаражаттың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2"/>
          <w:p>
            <w:pPr>
              <w:spacing w:after="20"/>
              <w:ind w:left="20"/>
              <w:jc w:val="both"/>
            </w:pPr>
            <w:r>
              <w:rPr>
                <w:rFonts w:ascii="Times New Roman"/>
                <w:b w:val="false"/>
                <w:i w:val="false"/>
                <w:color w:val="000000"/>
                <w:sz w:val="20"/>
              </w:rPr>
              <w:t>
Айналымның</w:t>
            </w:r>
          </w:p>
          <w:bookmarkEnd w:id="532"/>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қаражаттың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7" w:id="533"/>
    <w:p>
      <w:pPr>
        <w:spacing w:after="0"/>
        <w:ind w:left="0"/>
        <w:jc w:val="left"/>
      </w:pPr>
      <w:r>
        <w:rPr>
          <w:rFonts w:ascii="Times New Roman"/>
          <w:b/>
          <w:i w:val="false"/>
          <w:color w:val="000000"/>
        </w:rPr>
        <w:t xml:space="preserve"> ___________________________ (уәкілетті органның атауы)</w:t>
      </w:r>
    </w:p>
    <w:bookmarkEnd w:id="533"/>
    <w:bookmarkStart w:name="z568" w:id="534"/>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 ______________</w:t>
      </w:r>
    </w:p>
    <w:bookmarkEnd w:id="534"/>
    <w:bookmarkStart w:name="z569" w:id="535"/>
    <w:p>
      <w:pPr>
        <w:spacing w:after="0"/>
        <w:ind w:left="0"/>
        <w:jc w:val="both"/>
      </w:pPr>
      <w:r>
        <w:rPr>
          <w:rFonts w:ascii="Times New Roman"/>
          <w:b w:val="false"/>
          <w:i w:val="false"/>
          <w:color w:val="000000"/>
          <w:sz w:val="28"/>
        </w:rPr>
        <w:t>
      Өлшем бірлігі: теңге, тиын</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Тарту/қайтарулар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банкаралық есеп айырысу орталығының банк көшірме жазбасы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 –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6"/>
          <w:p>
            <w:pPr>
              <w:spacing w:after="20"/>
              <w:ind w:left="20"/>
              <w:jc w:val="both"/>
            </w:pPr>
            <w:r>
              <w:rPr>
                <w:rFonts w:ascii="Times New Roman"/>
                <w:b w:val="false"/>
                <w:i w:val="false"/>
                <w:color w:val="000000"/>
                <w:sz w:val="20"/>
              </w:rPr>
              <w:t>
 </w:t>
            </w:r>
          </w:p>
          <w:bookmarkEnd w:id="536"/>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 тиісті саланың орталық уәкілетті органының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депозиттері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қарыздардың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37"/>
    <w:p>
      <w:pPr>
        <w:spacing w:after="0"/>
        <w:ind w:left="0"/>
        <w:jc w:val="both"/>
      </w:pPr>
      <w:r>
        <w:rPr>
          <w:rFonts w:ascii="Times New Roman"/>
          <w:b w:val="false"/>
          <w:i w:val="false"/>
          <w:color w:val="000000"/>
          <w:sz w:val="28"/>
        </w:rPr>
        <w:t>
      кестенің жалғасы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бірыңғай қазынашылық шот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бірыңғай қазынашылық шот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38"/>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538"/>
    <w:bookmarkStart w:name="z573" w:id="539"/>
    <w:p>
      <w:pPr>
        <w:spacing w:after="0"/>
        <w:ind w:left="0"/>
        <w:jc w:val="both"/>
      </w:pPr>
      <w:r>
        <w:rPr>
          <w:rFonts w:ascii="Times New Roman"/>
          <w:b w:val="false"/>
          <w:i w:val="false"/>
          <w:color w:val="000000"/>
          <w:sz w:val="28"/>
        </w:rPr>
        <w:t>
      ____________ _________________________</w:t>
      </w:r>
    </w:p>
    <w:bookmarkEnd w:id="539"/>
    <w:bookmarkStart w:name="z574" w:id="540"/>
    <w:p>
      <w:pPr>
        <w:spacing w:after="0"/>
        <w:ind w:left="0"/>
        <w:jc w:val="both"/>
      </w:pPr>
      <w:r>
        <w:rPr>
          <w:rFonts w:ascii="Times New Roman"/>
          <w:b w:val="false"/>
          <w:i w:val="false"/>
          <w:color w:val="000000"/>
          <w:sz w:val="28"/>
        </w:rPr>
        <w:t>
             (қолы)           (қолды таратып жазу</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8" w:id="541"/>
    <w:p>
      <w:pPr>
        <w:spacing w:after="0"/>
        <w:ind w:left="0"/>
        <w:jc w:val="left"/>
      </w:pPr>
      <w:r>
        <w:rPr>
          <w:rFonts w:ascii="Times New Roman"/>
          <w:b/>
          <w:i w:val="false"/>
          <w:color w:val="000000"/>
        </w:rPr>
        <w:t xml:space="preserve"> ____________________________ (уәкілетті органның атауы)</w:t>
      </w:r>
    </w:p>
    <w:bookmarkEnd w:id="541"/>
    <w:bookmarkStart w:name="z579" w:id="542"/>
    <w:p>
      <w:pPr>
        <w:spacing w:after="0"/>
        <w:ind w:left="0"/>
        <w:jc w:val="left"/>
      </w:pPr>
      <w:r>
        <w:rPr>
          <w:rFonts w:ascii="Times New Roman"/>
          <w:b/>
          <w:i w:val="false"/>
          <w:color w:val="000000"/>
        </w:rPr>
        <w:t xml:space="preserve"> Инвестициялық жобалар шеңберінде сыртқы қарыздар және байланысты  гранттардың жұмсалуы бойынша ақпарат 20___жылғы __________ (айы)</w:t>
      </w:r>
    </w:p>
    <w:bookmarkEnd w:id="542"/>
    <w:bookmarkStart w:name="z580" w:id="543"/>
    <w:p>
      <w:pPr>
        <w:spacing w:after="0"/>
        <w:ind w:left="0"/>
        <w:jc w:val="both"/>
      </w:pPr>
      <w:r>
        <w:rPr>
          <w:rFonts w:ascii="Times New Roman"/>
          <w:b w:val="false"/>
          <w:i w:val="false"/>
          <w:color w:val="000000"/>
          <w:sz w:val="28"/>
        </w:rPr>
        <w:t>
      Өлшем бірлігі: мың теңге</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 w:id="544"/>
    <w:p>
      <w:pPr>
        <w:spacing w:after="0"/>
        <w:ind w:left="0"/>
        <w:jc w:val="both"/>
      </w:pPr>
      <w:r>
        <w:rPr>
          <w:rFonts w:ascii="Times New Roman"/>
          <w:b w:val="false"/>
          <w:i w:val="false"/>
          <w:color w:val="000000"/>
          <w:sz w:val="28"/>
        </w:rPr>
        <w:t>
      Бюджетті атқару жөніндегі уәкілетті органның  құрылымдық бөлімшесінің басшысы</w:t>
      </w:r>
    </w:p>
    <w:bookmarkEnd w:id="544"/>
    <w:bookmarkStart w:name="z582" w:id="545"/>
    <w:p>
      <w:pPr>
        <w:spacing w:after="0"/>
        <w:ind w:left="0"/>
        <w:jc w:val="both"/>
      </w:pPr>
      <w:r>
        <w:rPr>
          <w:rFonts w:ascii="Times New Roman"/>
          <w:b w:val="false"/>
          <w:i w:val="false"/>
          <w:color w:val="000000"/>
          <w:sz w:val="28"/>
        </w:rPr>
        <w:t>
      ______________ ______________________</w:t>
      </w:r>
    </w:p>
    <w:bookmarkEnd w:id="545"/>
    <w:bookmarkStart w:name="z583" w:id="546"/>
    <w:p>
      <w:pPr>
        <w:spacing w:after="0"/>
        <w:ind w:left="0"/>
        <w:jc w:val="both"/>
      </w:pPr>
      <w:r>
        <w:rPr>
          <w:rFonts w:ascii="Times New Roman"/>
          <w:b w:val="false"/>
          <w:i w:val="false"/>
          <w:color w:val="000000"/>
          <w:sz w:val="28"/>
        </w:rPr>
        <w:t>
             (қолы)               (қолды таратып жазу)</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7" w:id="547"/>
    <w:p>
      <w:pPr>
        <w:spacing w:after="0"/>
        <w:ind w:left="0"/>
        <w:jc w:val="left"/>
      </w:pPr>
      <w:r>
        <w:rPr>
          <w:rFonts w:ascii="Times New Roman"/>
          <w:b/>
          <w:i w:val="false"/>
          <w:color w:val="000000"/>
        </w:rPr>
        <w:t xml:space="preserve"> ____________________________ (уәкілетті органның атауы) 20___жылғы "__"______________ Бірыңғай қазынашылық шоттан Ұлттық банкісіне, Ұлттық почта операторында және (немесе) екінші деңгейдегі банктерде уақытша бос  бюджеттік ақшаларды (депозиттерді) орналастырылу бойынша анықтама</w:t>
      </w:r>
    </w:p>
    <w:bookmarkEnd w:id="547"/>
    <w:bookmarkStart w:name="z588" w:id="548"/>
    <w:p>
      <w:pPr>
        <w:spacing w:after="0"/>
        <w:ind w:left="0"/>
        <w:jc w:val="both"/>
      </w:pPr>
      <w:r>
        <w:rPr>
          <w:rFonts w:ascii="Times New Roman"/>
          <w:b w:val="false"/>
          <w:i w:val="false"/>
          <w:color w:val="000000"/>
          <w:sz w:val="28"/>
        </w:rPr>
        <w:t>
      Өлшем бірлігі: теңге, тиын</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Ұлттық почта операторында және (немесе) екінші деңгейдегі банктерде 01__20___жылғы қалдық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айналымы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Ұлттық почта операторында және (немесе) екінші деңгейдегі банктерде  01__ 20 __ жылғы қалдық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шоттан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шотына қайтару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549"/>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549"/>
    <w:bookmarkStart w:name="z590" w:id="550"/>
    <w:p>
      <w:pPr>
        <w:spacing w:after="0"/>
        <w:ind w:left="0"/>
        <w:jc w:val="both"/>
      </w:pPr>
      <w:r>
        <w:rPr>
          <w:rFonts w:ascii="Times New Roman"/>
          <w:b w:val="false"/>
          <w:i w:val="false"/>
          <w:color w:val="000000"/>
          <w:sz w:val="28"/>
        </w:rPr>
        <w:t>
      құрылымдық  бөлімшесінің басшысы</w:t>
      </w:r>
    </w:p>
    <w:bookmarkEnd w:id="550"/>
    <w:bookmarkStart w:name="z591" w:id="551"/>
    <w:p>
      <w:pPr>
        <w:spacing w:after="0"/>
        <w:ind w:left="0"/>
        <w:jc w:val="both"/>
      </w:pPr>
      <w:r>
        <w:rPr>
          <w:rFonts w:ascii="Times New Roman"/>
          <w:b w:val="false"/>
          <w:i w:val="false"/>
          <w:color w:val="000000"/>
          <w:sz w:val="28"/>
        </w:rPr>
        <w:t>
      __________________ ____________________________</w:t>
      </w:r>
    </w:p>
    <w:bookmarkEnd w:id="551"/>
    <w:bookmarkStart w:name="z592" w:id="552"/>
    <w:p>
      <w:pPr>
        <w:spacing w:after="0"/>
        <w:ind w:left="0"/>
        <w:jc w:val="both"/>
      </w:pPr>
      <w:r>
        <w:rPr>
          <w:rFonts w:ascii="Times New Roman"/>
          <w:b w:val="false"/>
          <w:i w:val="false"/>
          <w:color w:val="000000"/>
          <w:sz w:val="28"/>
        </w:rPr>
        <w:t>
                  (қолы)                   (қолды таратып жазу)</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6" w:id="553"/>
    <w:p>
      <w:pPr>
        <w:spacing w:after="0"/>
        <w:ind w:left="0"/>
        <w:jc w:val="left"/>
      </w:pPr>
      <w:r>
        <w:rPr>
          <w:rFonts w:ascii="Times New Roman"/>
          <w:b/>
          <w:i w:val="false"/>
          <w:color w:val="000000"/>
        </w:rPr>
        <w:t xml:space="preserve"> _____________________________ (уәкілетті органның атауы) 20___жылғы "____" __________ (айы) _________________ бюджеттен берілген кредиттер бойынша ақпарат</w:t>
      </w:r>
    </w:p>
    <w:bookmarkEnd w:id="553"/>
    <w:bookmarkStart w:name="z597" w:id="554"/>
    <w:p>
      <w:pPr>
        <w:spacing w:after="0"/>
        <w:ind w:left="0"/>
        <w:jc w:val="both"/>
      </w:pPr>
      <w:r>
        <w:rPr>
          <w:rFonts w:ascii="Times New Roman"/>
          <w:b w:val="false"/>
          <w:i w:val="false"/>
          <w:color w:val="000000"/>
          <w:sz w:val="28"/>
        </w:rPr>
        <w:t>
      Өлшем бірлігі: мың теңге</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55"/>
    <w:p>
      <w:pPr>
        <w:spacing w:after="0"/>
        <w:ind w:left="0"/>
        <w:jc w:val="both"/>
      </w:pPr>
      <w:r>
        <w:rPr>
          <w:rFonts w:ascii="Times New Roman"/>
          <w:b w:val="false"/>
          <w:i w:val="false"/>
          <w:color w:val="000000"/>
          <w:sz w:val="28"/>
        </w:rPr>
        <w:t>
      Басшы: _________________ __________________________</w:t>
      </w:r>
    </w:p>
    <w:bookmarkEnd w:id="555"/>
    <w:bookmarkStart w:name="z599" w:id="556"/>
    <w:p>
      <w:pPr>
        <w:spacing w:after="0"/>
        <w:ind w:left="0"/>
        <w:jc w:val="both"/>
      </w:pPr>
      <w:r>
        <w:rPr>
          <w:rFonts w:ascii="Times New Roman"/>
          <w:b w:val="false"/>
          <w:i w:val="false"/>
          <w:color w:val="000000"/>
          <w:sz w:val="28"/>
        </w:rPr>
        <w:t>
                             (қолы)                    (қолды таратып жазу)</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22-қосымша</w:t>
            </w:r>
          </w:p>
        </w:tc>
      </w:tr>
    </w:tbl>
    <w:bookmarkStart w:name="z602" w:id="557"/>
    <w:p>
      <w:pPr>
        <w:spacing w:after="0"/>
        <w:ind w:left="0"/>
        <w:jc w:val="left"/>
      </w:pPr>
      <w:r>
        <w:rPr>
          <w:rFonts w:ascii="Times New Roman"/>
          <w:b/>
          <w:i w:val="false"/>
          <w:color w:val="000000"/>
        </w:rPr>
        <w:t xml:space="preserve"> Бюджеттік есепке алу шоттарының жоспары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шотынан орналастырылған Қазақстан Республикасының Ұлттық Банктің, Ұлттық пошта операторындағы және (немесе) екінші деңгейдегі банктердегі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бақылау шотынан Қазақстан Республикасы Ұлттық Банкіне орналастырылған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квазимемлекеттік секторы субъектілерінің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квазимемлекеттік секторы субъектілерінің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бюдежттің ақылы қызметтерінің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қарыздардың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бақылау шоты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органдарының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сыртқы қарызының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гранттың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бақылау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бақылау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ақшаларын уақытша орналастыру қолма-қол бақылау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бақылау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бақылау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бақылау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ақшаларын уақытша орналастыру қолма-қол бақылау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бақылау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органдарының қолма-қол бақылау шоты бойынша атқарылу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23-қосымша</w:t>
            </w:r>
          </w:p>
        </w:tc>
      </w:tr>
    </w:tbl>
    <w:bookmarkStart w:name="z605" w:id="558"/>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Ұлттық қорының, Жәбірленушілерге өтемақы қорының, Білім беру инфрақұрылымын қолдау қорының, анықтауға дейінгі шотқа, Арнаулы мемлекеттік қор, тиісті саланың орталық уәкілетті органының, дербес білім беру ұйымдарының, бюджеттік кредиттердің, мемлекеттік сатып алу саласындағы бірыңғай оператордың қолма-қол ақшаны бақылау шоты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300, 301, 340, 370, 375, 360, 378, 381, 383, 384, 385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қолма-қол ақшаны бақылау шоты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орналастырудың қолма-қол ақшаны бақылау шоты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қолма-қол ақшаны бақылау шоты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түсімдерді қолма-қол ақшаны бақылау шоты арасында анықтағанға дейін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9"/>
          <w:p>
            <w:pPr>
              <w:spacing w:after="20"/>
              <w:ind w:left="20"/>
              <w:jc w:val="both"/>
            </w:pPr>
            <w:r>
              <w:rPr>
                <w:rFonts w:ascii="Times New Roman"/>
                <w:b w:val="false"/>
                <w:i w:val="false"/>
                <w:color w:val="000000"/>
                <w:sz w:val="20"/>
              </w:rPr>
              <w:t>
300, 301, 340, 310, 311, 320, 321, 330, 331, 303, 308, 309</w:t>
            </w:r>
          </w:p>
          <w:bookmarkEnd w:id="559"/>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квазимемлекеттік сектор субъектілерінің, жергілікті бюджеттің квазимемлекеттік сектор субъектілерінің, қаржылық қолдау операторларының, пилоттық жобаны іске асыру бойынша квазимемлекеттік сектор субъектісінің қолма-қол ақшаны бақылау шоты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емес қарыздардың қолма-қол ақшаны бақылау шоты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қолма-қол ақшаны бақылау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квазимемлекеттік сектор субъектілерінің, жергілікті бюджеттің квазимемлекеттік сектор субъектілерінің, әлеуметтік медициналық сақтандыру қорының, қаржылық қолдау операторларының, пилоттық жобаны іске асыру бойынша квазимемлекеттік сектор субъектісінің, Арнаулы мемлекеттік қор, тиісті саланың орталық уәкілетті органының, дербес білім беру ұйымдарының, бюджеттік кредиттердің, Мемлекеттік сатып алу саласындағы бірыңғай оператордың қолма-қол ақшаны бақылау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0"/>
          <w:p>
            <w:pPr>
              <w:spacing w:after="20"/>
              <w:ind w:left="20"/>
              <w:jc w:val="both"/>
            </w:pPr>
            <w:r>
              <w:rPr>
                <w:rFonts w:ascii="Times New Roman"/>
                <w:b w:val="false"/>
                <w:i w:val="false"/>
                <w:color w:val="000000"/>
                <w:sz w:val="20"/>
              </w:rPr>
              <w:t>
304, 305,</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372, 378,</w:t>
            </w:r>
          </w:p>
          <w:p>
            <w:pPr>
              <w:spacing w:after="20"/>
              <w:ind w:left="20"/>
              <w:jc w:val="both"/>
            </w:pPr>
            <w:r>
              <w:rPr>
                <w:rFonts w:ascii="Times New Roman"/>
                <w:b w:val="false"/>
                <w:i w:val="false"/>
                <w:color w:val="000000"/>
                <w:sz w:val="20"/>
              </w:rPr>
              <w:t>
</w:t>
            </w:r>
            <w:r>
              <w:rPr>
                <w:rFonts w:ascii="Times New Roman"/>
                <w:b w:val="false"/>
                <w:i w:val="false"/>
                <w:color w:val="000000"/>
                <w:sz w:val="20"/>
              </w:rPr>
              <w:t>381, 383,</w:t>
            </w:r>
          </w:p>
          <w:p>
            <w:pPr>
              <w:spacing w:after="20"/>
              <w:ind w:left="20"/>
              <w:jc w:val="both"/>
            </w:pPr>
            <w:r>
              <w:rPr>
                <w:rFonts w:ascii="Times New Roman"/>
                <w:b w:val="false"/>
                <w:i w:val="false"/>
                <w:color w:val="000000"/>
                <w:sz w:val="20"/>
              </w:rPr>
              <w:t>
384, 385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шотынан Үкіметтің Қазақстан Республикалық Ұлттық Банк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қолма-қол ақшаны бақылау шотының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емес қарыздардың қолма-қол ақшаны бақылау шотының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шотының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қолма-қол ақшаны бақылау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шотының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Банктен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Банктен депозитке бірыңғай қазынашылық шотынан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 жөніндегі жергілікті атқарушы органның шоты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24-қосымша</w:t>
            </w:r>
          </w:p>
        </w:tc>
      </w:tr>
    </w:tbl>
    <w:bookmarkStart w:name="z612" w:id="561"/>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қызметтердің қолма-қол ақшаны бақылау шот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көмектен қолма-қол ақшаны бақылау шот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орналастырудың қолма-қол ақшаны бақылау шот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қолма-қол ақшаны бақылау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қызметтердің қолма-қол ақшаны бақылау шот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Жергіліктің бюджеттің қайырымдылық көмектен қолма-қол ақшаны бақылау шот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ақшаларын уақытша орналастыру қолма-қол ақшаны бақылау шот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шотының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қолма-қол ақшаны бақылау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уақытша бос қаражаттарын Қазақстан Республикасы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бюджеттің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бюджеттің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бюджеттің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бюджеттің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бюджеттің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бюджеттің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мамырдағы</w:t>
            </w:r>
            <w:r>
              <w:br/>
            </w:r>
            <w:r>
              <w:rPr>
                <w:rFonts w:ascii="Times New Roman"/>
                <w:b w:val="false"/>
                <w:i w:val="false"/>
                <w:color w:val="000000"/>
                <w:sz w:val="20"/>
              </w:rPr>
              <w:t>№ 258 бұйрығына</w:t>
            </w:r>
            <w:r>
              <w:br/>
            </w:r>
            <w:r>
              <w:rPr>
                <w:rFonts w:ascii="Times New Roman"/>
                <w:b w:val="false"/>
                <w:i w:val="false"/>
                <w:color w:val="000000"/>
                <w:sz w:val="20"/>
              </w:rPr>
              <w:t>2-қосымша</w:t>
            </w:r>
          </w:p>
        </w:tc>
      </w:tr>
    </w:tbl>
    <w:bookmarkStart w:name="z614" w:id="562"/>
    <w:p>
      <w:pPr>
        <w:spacing w:after="0"/>
        <w:ind w:left="0"/>
        <w:jc w:val="left"/>
      </w:pPr>
      <w:r>
        <w:rPr>
          <w:rFonts w:ascii="Times New Roman"/>
          <w:b/>
          <w:i w:val="false"/>
          <w:color w:val="000000"/>
        </w:rPr>
        <w:t xml:space="preserve"> Бюджеттік есепке алуды жүргізу қағидалары</w:t>
      </w:r>
    </w:p>
    <w:bookmarkEnd w:id="562"/>
    <w:bookmarkStart w:name="z615" w:id="563"/>
    <w:p>
      <w:pPr>
        <w:spacing w:after="0"/>
        <w:ind w:left="0"/>
        <w:jc w:val="left"/>
      </w:pPr>
      <w:r>
        <w:rPr>
          <w:rFonts w:ascii="Times New Roman"/>
          <w:b/>
          <w:i w:val="false"/>
          <w:color w:val="000000"/>
        </w:rPr>
        <w:t xml:space="preserve"> 1-тарау. Жалпы ережелер</w:t>
      </w:r>
    </w:p>
    <w:bookmarkEnd w:id="563"/>
    <w:bookmarkStart w:name="z616" w:id="564"/>
    <w:p>
      <w:pPr>
        <w:spacing w:after="0"/>
        <w:ind w:left="0"/>
        <w:jc w:val="both"/>
      </w:pPr>
      <w:r>
        <w:rPr>
          <w:rFonts w:ascii="Times New Roman"/>
          <w:b w:val="false"/>
          <w:i w:val="false"/>
          <w:color w:val="000000"/>
          <w:sz w:val="28"/>
        </w:rPr>
        <w:t xml:space="preserve">
      1. Осы Бюджеттік есепке алуды жүргізу қағидалары (бұдан әрі – Қағидалар) Қазақстан Республикасының Бюджет кодексінің (бұдан әрі – Бюджет кодексі) 117-бабының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республикалық және жергілікті бюджеттердің атқарылуын бюджеттік есепке алуды жүргізудің тәртібін анықтайды.</w:t>
      </w:r>
    </w:p>
    <w:bookmarkEnd w:id="564"/>
    <w:bookmarkStart w:name="z617" w:id="565"/>
    <w:p>
      <w:pPr>
        <w:spacing w:after="0"/>
        <w:ind w:left="0"/>
        <w:jc w:val="both"/>
      </w:pPr>
      <w:r>
        <w:rPr>
          <w:rFonts w:ascii="Times New Roman"/>
          <w:b w:val="false"/>
          <w:i w:val="false"/>
          <w:color w:val="000000"/>
          <w:sz w:val="28"/>
        </w:rPr>
        <w:t>
      Бюджетті атқару жөніндегі уәкілетті органдар, мемлекеттік қазынашылық және аудандық маңызы бар қалалар, ауылдар, кенттер, ауылдық округтер әкімдерінің аппараттары (бұдан әрі – бюджетті атқару жөніндегі уәкілетті органдар) осы Қағидаларға сәйкес бюджеттік есепке алуды жүргізуді жүзеге асырады.</w:t>
      </w:r>
    </w:p>
    <w:bookmarkEnd w:id="565"/>
    <w:bookmarkStart w:name="z618" w:id="566"/>
    <w:p>
      <w:pPr>
        <w:spacing w:after="0"/>
        <w:ind w:left="0"/>
        <w:jc w:val="both"/>
      </w:pPr>
      <w:r>
        <w:rPr>
          <w:rFonts w:ascii="Times New Roman"/>
          <w:b w:val="false"/>
          <w:i w:val="false"/>
          <w:color w:val="000000"/>
          <w:sz w:val="28"/>
        </w:rPr>
        <w:t>
      Бюджеттік есепке алу – Қазақстан Республикасының бюджет заңнамасымен реттелген, кассалық негізде бірыңғай қазынашылық шотынан және мемлекеттік мекемелердің шоттарынан операциялар туралы ақшалай мәндегі ақпаратты жинаудың, тіркеудің және қорытудың реттелген жүйесі.</w:t>
      </w:r>
    </w:p>
    <w:bookmarkEnd w:id="566"/>
    <w:bookmarkStart w:name="z619" w:id="567"/>
    <w:p>
      <w:pPr>
        <w:spacing w:after="0"/>
        <w:ind w:left="0"/>
        <w:jc w:val="both"/>
      </w:pPr>
      <w:r>
        <w:rPr>
          <w:rFonts w:ascii="Times New Roman"/>
          <w:b w:val="false"/>
          <w:i w:val="false"/>
          <w:color w:val="000000"/>
          <w:sz w:val="28"/>
        </w:rPr>
        <w:t>
      Бірыңғай қазынашылық шоты қолма-қол ақшаны бақылау шоттарындағы ақша қалдықтарын қамтиды.</w:t>
      </w:r>
    </w:p>
    <w:bookmarkEnd w:id="567"/>
    <w:bookmarkStart w:name="z620" w:id="568"/>
    <w:p>
      <w:pPr>
        <w:spacing w:after="0"/>
        <w:ind w:left="0"/>
        <w:jc w:val="both"/>
      </w:pPr>
      <w:r>
        <w:rPr>
          <w:rFonts w:ascii="Times New Roman"/>
          <w:b w:val="false"/>
          <w:i w:val="false"/>
          <w:color w:val="000000"/>
          <w:sz w:val="28"/>
        </w:rPr>
        <w:t>
      Бюджеттік есепке алу шоттар жоспарына сәйкес шоттарда операциялар қосарланған жазба тәсілімен көрсетілетін, кассалық негізде жүзеге асырылатын бюджеттердің атқарылуын есепке алуды білдіреді. Бюджеттік есепке алу Қазақстан Республикасының ұлттық валютасында жүргізіледі.</w:t>
      </w:r>
    </w:p>
    <w:bookmarkEnd w:id="568"/>
    <w:bookmarkStart w:name="z621" w:id="569"/>
    <w:p>
      <w:pPr>
        <w:spacing w:after="0"/>
        <w:ind w:left="0"/>
        <w:jc w:val="both"/>
      </w:pPr>
      <w:r>
        <w:rPr>
          <w:rFonts w:ascii="Times New Roman"/>
          <w:b w:val="false"/>
          <w:i w:val="false"/>
          <w:color w:val="000000"/>
          <w:sz w:val="28"/>
        </w:rPr>
        <w:t>
      Бюджеттік есепке алу бюджетке түсетін түсімдерді, бюджеттік бағдарламаларды (кіші бағдарламаларды) іске асыруды, бюджет тапшылығын қаржыландыруды (бюджет профицитін пайдалануды) қамтамасыз ету жөніндегі іс-шаралар кешенін орындаумен және республикалық және жергілікті бюджеттерге түсетін түсімдерді есепке жатқызумен және республикалық және жергілікті бюджеттерден шығыстарды жүргізумен байланысты операцияларды есепке алуға арналған қолма-қол ақшаны бақылау шотындағы ақша қаражатының қозғалысымен байланысты барлық операцияларды қамтиды және бюджеттің атқарылуы кезіндегі оның жай-күйін сипаттауды қамтамасыз етеді.</w:t>
      </w:r>
    </w:p>
    <w:bookmarkEnd w:id="569"/>
    <w:bookmarkStart w:name="z622" w:id="570"/>
    <w:p>
      <w:pPr>
        <w:spacing w:after="0"/>
        <w:ind w:left="0"/>
        <w:jc w:val="both"/>
      </w:pPr>
      <w:r>
        <w:rPr>
          <w:rFonts w:ascii="Times New Roman"/>
          <w:b w:val="false"/>
          <w:i w:val="false"/>
          <w:color w:val="000000"/>
          <w:sz w:val="28"/>
        </w:rPr>
        <w:t>
      Бюджеттік есепке алу деректері бюджеттің атқарылуы жөніндегі есептілік жасаудың негізі болып табылады.</w:t>
      </w:r>
    </w:p>
    <w:bookmarkEnd w:id="570"/>
    <w:bookmarkStart w:name="z623" w:id="571"/>
    <w:p>
      <w:pPr>
        <w:spacing w:after="0"/>
        <w:ind w:left="0"/>
        <w:jc w:val="both"/>
      </w:pPr>
      <w:r>
        <w:rPr>
          <w:rFonts w:ascii="Times New Roman"/>
          <w:b w:val="false"/>
          <w:i w:val="false"/>
          <w:color w:val="000000"/>
          <w:sz w:val="28"/>
        </w:rPr>
        <w:t>
      Бюджетті атқару жөніндегі уәкілетті органның басшысы бюджеттік есепке алуды дұрыс жүргізу үшін қажетті жағдайларды жасайды, бюджетті атқару жөніндегі уәкілетті органның бюджеттік есепке алу құрылымдық бөлімшесі бюджетті атқару жөніндегі бюджеттік есепке алуды жүргізу, құжаттар мен мәліметтерді есепке алу үшін ресімдеу және беру тәртібі бөлігінде осы Қағидаларда көзделген талаптардың орындалуын қамтамасыз етеді.</w:t>
      </w:r>
    </w:p>
    <w:bookmarkEnd w:id="571"/>
    <w:bookmarkStart w:name="z624" w:id="572"/>
    <w:p>
      <w:pPr>
        <w:spacing w:after="0"/>
        <w:ind w:left="0"/>
        <w:jc w:val="both"/>
      </w:pPr>
      <w:r>
        <w:rPr>
          <w:rFonts w:ascii="Times New Roman"/>
          <w:b w:val="false"/>
          <w:i w:val="false"/>
          <w:color w:val="000000"/>
          <w:sz w:val="28"/>
        </w:rPr>
        <w:t>
      2. Бюджетті атқару жөніндегі уәкілетті органның бюджеттік есепке алу жөніндегі құрылымдық бөлімшенің басшысы өз жұмысында осы Қағидаларды басшылыққа алады.</w:t>
      </w:r>
    </w:p>
    <w:bookmarkEnd w:id="572"/>
    <w:bookmarkStart w:name="z625" w:id="573"/>
    <w:p>
      <w:pPr>
        <w:spacing w:after="0"/>
        <w:ind w:left="0"/>
        <w:jc w:val="both"/>
      </w:pPr>
      <w:r>
        <w:rPr>
          <w:rFonts w:ascii="Times New Roman"/>
          <w:b w:val="false"/>
          <w:i w:val="false"/>
          <w:color w:val="000000"/>
          <w:sz w:val="28"/>
        </w:rPr>
        <w:t>
      3. Бюджетті атқару жөніндегі уәкілетті органның бюджеттік есепке алу жөніндегі құрылымдық бөлімшенің басшысы бақылауды жүзеге асырады және бюджетті атқару жөніндегі уәкілетті орган жүзеге асыратын бюджетті атқару жөніндегі барлық операцияларының бюджеттік есепке алу шоттарында көрсетілуін, бюджеттердің атқарылуы туралы есептердің жасалуын қамтамасыз етеді.</w:t>
      </w:r>
    </w:p>
    <w:bookmarkEnd w:id="573"/>
    <w:bookmarkStart w:name="z626" w:id="574"/>
    <w:p>
      <w:pPr>
        <w:spacing w:after="0"/>
        <w:ind w:left="0"/>
        <w:jc w:val="both"/>
      </w:pPr>
      <w:r>
        <w:rPr>
          <w:rFonts w:ascii="Times New Roman"/>
          <w:b w:val="false"/>
          <w:i w:val="false"/>
          <w:color w:val="000000"/>
          <w:sz w:val="28"/>
        </w:rPr>
        <w:t>
      4. Бюджетті атқару жөніндегі уәкілетті органның бюджеттік есепке алу жөніндегі құрылымдық бөлімшенің басшысы Қазақстан Республикасының бюджеттік заңнамасына қайшы келетін және қаржылық тәртіпті бұзатын операциялар бойынша құжаттарды орындауға және ресімдеуге қабылдамайды.</w:t>
      </w:r>
    </w:p>
    <w:bookmarkEnd w:id="574"/>
    <w:bookmarkStart w:name="z627" w:id="575"/>
    <w:p>
      <w:pPr>
        <w:spacing w:after="0"/>
        <w:ind w:left="0"/>
        <w:jc w:val="both"/>
      </w:pPr>
      <w:r>
        <w:rPr>
          <w:rFonts w:ascii="Times New Roman"/>
          <w:b w:val="false"/>
          <w:i w:val="false"/>
          <w:color w:val="000000"/>
          <w:sz w:val="28"/>
        </w:rPr>
        <w:t>
      5. Бюджеттік есепке алуды жүргізу кезінде бюджетті атқару жөніндегі уәкілетті органның бюджеттік есепке алу жөніндегі құрылымдық бөлімшенің басшысы бюджеттік есепке алу бойынша тиісті құрылымдық бөлімшенің қызметкерлері үшін қызметтік міндеттерді анықтайды және олардың орындалуына бақылауды қамтамасыз етеді.</w:t>
      </w:r>
    </w:p>
    <w:bookmarkEnd w:id="575"/>
    <w:bookmarkStart w:name="z628" w:id="576"/>
    <w:p>
      <w:pPr>
        <w:spacing w:after="0"/>
        <w:ind w:left="0"/>
        <w:jc w:val="left"/>
      </w:pPr>
      <w:r>
        <w:rPr>
          <w:rFonts w:ascii="Times New Roman"/>
          <w:b/>
          <w:i w:val="false"/>
          <w:color w:val="000000"/>
        </w:rPr>
        <w:t xml:space="preserve"> 2-тарау. Есепке алу құжаттары</w:t>
      </w:r>
    </w:p>
    <w:bookmarkEnd w:id="576"/>
    <w:bookmarkStart w:name="z629" w:id="577"/>
    <w:p>
      <w:pPr>
        <w:spacing w:after="0"/>
        <w:ind w:left="0"/>
        <w:jc w:val="both"/>
      </w:pPr>
      <w:r>
        <w:rPr>
          <w:rFonts w:ascii="Times New Roman"/>
          <w:b w:val="false"/>
          <w:i w:val="false"/>
          <w:color w:val="000000"/>
          <w:sz w:val="28"/>
        </w:rPr>
        <w:t>
      6. Мемлекеттік қазынашылық органдары "Электрондық құжат және электрондық цифрлық қолтаңба туралы" Қазақстан Республикасының Заңына сәйкес электрондық құжат айналымы жүйесі (бұдан әрі – электрондық құжат айналымы) арқылы беретін бюджеттік есепке алу құжаттары Қазынашылықтың интеграцияланған ақпараттық жүйесі арқылы электрондық түрде қалыптастырылады, Мемлекеттік қазынашылық органдары мен бюджетті атқару жөніндегі уәкілетті органдардың электрондық цифрлық қолтаңбаларымен куәландырылады.</w:t>
      </w:r>
    </w:p>
    <w:bookmarkEnd w:id="577"/>
    <w:bookmarkStart w:name="z630" w:id="578"/>
    <w:p>
      <w:pPr>
        <w:spacing w:after="0"/>
        <w:ind w:left="0"/>
        <w:jc w:val="both"/>
      </w:pPr>
      <w:r>
        <w:rPr>
          <w:rFonts w:ascii="Times New Roman"/>
          <w:b w:val="false"/>
          <w:i w:val="false"/>
          <w:color w:val="000000"/>
          <w:sz w:val="28"/>
        </w:rPr>
        <w:t xml:space="preserve">
      7.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 атқару жөніндегі орталық уәкілетті орган айқындайтын Бюджеттің қазынашылық атқарылуы рәсімдерін және оларға кассалық қызмет көрсету қағидаларына сәйкес, мемлекеттік қазынашылық органдарының ұсынған бастапқы есепке алу құжаттарын бюджетті атқару жөніндегі уәкілетті орган тиісті бюджеттердің қолма-қол ақшаны бақылау шоттарындағы айналымдар мен қалдықтардың көрсетілуінің дұрыстығы тұрғысынан тексереді, содан кейін орындауға және есепке алуға қабылдайды.</w:t>
      </w:r>
    </w:p>
    <w:bookmarkEnd w:id="578"/>
    <w:bookmarkStart w:name="z631" w:id="579"/>
    <w:p>
      <w:pPr>
        <w:spacing w:after="0"/>
        <w:ind w:left="0"/>
        <w:jc w:val="both"/>
      </w:pPr>
      <w:r>
        <w:rPr>
          <w:rFonts w:ascii="Times New Roman"/>
          <w:b w:val="false"/>
          <w:i w:val="false"/>
          <w:color w:val="000000"/>
          <w:sz w:val="28"/>
        </w:rPr>
        <w:t>
      8. Жергілікті бюджеттердің атқарылуын күнделікті есепке алу үшін мемлекеттік қазынашылық органдары бюджетті атқару жөніндегі жергілікті уәкілетті органдарға электрондық құжат айналымы арқылы тиісті жергілікті бюджет бойынша жиынтықта 5-34А "Ақылы қызметтердің, қайырымдылық көмектің, ақшаны уақытша орналастырудың, сыртқы қарызды немесе байланысты грантты, квазимемлекеттік сектор субъектілерінің, қаржылық қолдау және мемлекеттік сатып алу операторларының қолма-қол ақшасын бақылау шоттарындағы қалдықтар туралы есеп" нысаны бойынша есептерді ұсынады.</w:t>
      </w:r>
    </w:p>
    <w:bookmarkEnd w:id="579"/>
    <w:bookmarkStart w:name="z632" w:id="580"/>
    <w:p>
      <w:pPr>
        <w:spacing w:after="0"/>
        <w:ind w:left="0"/>
        <w:jc w:val="both"/>
      </w:pPr>
      <w:r>
        <w:rPr>
          <w:rFonts w:ascii="Times New Roman"/>
          <w:b w:val="false"/>
          <w:i w:val="false"/>
          <w:color w:val="000000"/>
          <w:sz w:val="28"/>
        </w:rPr>
        <w:t>
      9. Жергілікті бюджетті атқару жөніндегі уәкілетті органдар 2-19, 5-20, 5-34, 5-34А, 5-52 есептілік нысандары бойынша бір күндегі айналымдарды салыстыруды жүзеге асырады:</w:t>
      </w:r>
    </w:p>
    <w:bookmarkEnd w:id="580"/>
    <w:bookmarkStart w:name="z633" w:id="581"/>
    <w:p>
      <w:pPr>
        <w:spacing w:after="0"/>
        <w:ind w:left="0"/>
        <w:jc w:val="both"/>
      </w:pPr>
      <w:r>
        <w:rPr>
          <w:rFonts w:ascii="Times New Roman"/>
          <w:b w:val="false"/>
          <w:i w:val="false"/>
          <w:color w:val="000000"/>
          <w:sz w:val="28"/>
        </w:rPr>
        <w:t>
      5-34, 5-34А нысандары бойынша есептің "Кіріс қалдық", "Дебет", "Кредит", "Шығыс қалдық" бағандары бойынша "Жиыны" жолының бір күндегі жалпы сомасы 5-20 нысаны бойынша есептің "Дебет", "Кредит" бағандары бойынша "Кіріс қалдық", "Шығыс қалдық", "Жиыны" жолдарының бір күндегі жалпы сомасына тең болуға тиіс;</w:t>
      </w:r>
    </w:p>
    <w:bookmarkEnd w:id="581"/>
    <w:bookmarkStart w:name="z634" w:id="582"/>
    <w:p>
      <w:pPr>
        <w:spacing w:after="0"/>
        <w:ind w:left="0"/>
        <w:jc w:val="both"/>
      </w:pPr>
      <w:r>
        <w:rPr>
          <w:rFonts w:ascii="Times New Roman"/>
          <w:b w:val="false"/>
          <w:i w:val="false"/>
          <w:color w:val="000000"/>
          <w:sz w:val="28"/>
        </w:rPr>
        <w:t>
      5-20 нысаны бойынша есептің "Дебет" бағаны бойынша "Кірістерді бөлу" жолы мен "Кредит" бағаны бойынша "Кірістерді бөлу" жолының сомалары арасындағы айырманың бір күндегі сомасы 2-19 нысаны бойынша есептің осы бюджеттің бір күндегі түсімдерінің сомасын көрсететін бағандағы тиісті бюджет жолындағы сомаға тең болуға тиіс;</w:t>
      </w:r>
    </w:p>
    <w:bookmarkEnd w:id="582"/>
    <w:bookmarkStart w:name="z635" w:id="583"/>
    <w:p>
      <w:pPr>
        <w:spacing w:after="0"/>
        <w:ind w:left="0"/>
        <w:jc w:val="both"/>
      </w:pPr>
      <w:r>
        <w:rPr>
          <w:rFonts w:ascii="Times New Roman"/>
          <w:b w:val="false"/>
          <w:i w:val="false"/>
          <w:color w:val="000000"/>
          <w:sz w:val="28"/>
        </w:rPr>
        <w:t>
      тиісті бюджет бойынша 5-34 нысаны бойынша есептің "Шығыс қалдық" бағаны бойынша "Жиыны" жолының сомасы 2-19 нысаны бойынша есептің тиісті бюджеттің (тиісті бюджеттің жыл басынан бастап түсімдері) бағаны бойынша "Жиыны" жолының сомасы мен 5-52 "Шығыстар бойынша жиынтық есеп" нысаны бойынша есептің "Жыл басынан бастап шығыстар" бағаны бойынша "Есеп бойынша барлығы" жолының сомасы айырмасының сомасына тең;</w:t>
      </w:r>
    </w:p>
    <w:bookmarkEnd w:id="583"/>
    <w:bookmarkStart w:name="z636" w:id="584"/>
    <w:p>
      <w:pPr>
        <w:spacing w:after="0"/>
        <w:ind w:left="0"/>
        <w:jc w:val="both"/>
      </w:pPr>
      <w:r>
        <w:rPr>
          <w:rFonts w:ascii="Times New Roman"/>
          <w:b w:val="false"/>
          <w:i w:val="false"/>
          <w:color w:val="000000"/>
          <w:sz w:val="28"/>
        </w:rPr>
        <w:t>
      5-34 нысаны бойынша есептің "Кіріс қалдық" бағаны бойынша "Жиыны" жолының бір күндегі сомасы алдыңғы операциялық күннің 5-34 нысаны бойынша есептің "Шығыс қалдық" бағаны бойынша "Жиыны" жолының сомасына сәйкес келуі тиіс.</w:t>
      </w:r>
    </w:p>
    <w:bookmarkEnd w:id="584"/>
    <w:bookmarkStart w:name="z637" w:id="585"/>
    <w:p>
      <w:pPr>
        <w:spacing w:after="0"/>
        <w:ind w:left="0"/>
        <w:jc w:val="left"/>
      </w:pPr>
      <w:r>
        <w:rPr>
          <w:rFonts w:ascii="Times New Roman"/>
          <w:b/>
          <w:i w:val="false"/>
          <w:color w:val="000000"/>
        </w:rPr>
        <w:t xml:space="preserve"> 3-тарау. Бюджеттің атқарылуын есепке алу тіркелімдері</w:t>
      </w:r>
    </w:p>
    <w:bookmarkEnd w:id="585"/>
    <w:bookmarkStart w:name="z638" w:id="586"/>
    <w:p>
      <w:pPr>
        <w:spacing w:after="0"/>
        <w:ind w:left="0"/>
        <w:jc w:val="both"/>
      </w:pPr>
      <w:r>
        <w:rPr>
          <w:rFonts w:ascii="Times New Roman"/>
          <w:b w:val="false"/>
          <w:i w:val="false"/>
          <w:color w:val="000000"/>
          <w:sz w:val="28"/>
        </w:rPr>
        <w:t>
      10. Бюджеттердің атқарылуы жөніндегі операцияларды есепке алу мынадай есепке алу тіркелімдерінде жүргізіледі:</w:t>
      </w:r>
    </w:p>
    <w:bookmarkEnd w:id="586"/>
    <w:bookmarkStart w:name="z639" w:id="58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"Бас-журнал" кітабы;</w:t>
      </w:r>
    </w:p>
    <w:bookmarkEnd w:id="587"/>
    <w:bookmarkStart w:name="z640" w:id="58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қазынашылық шоты бойынша мемориалдық ордер;</w:t>
      </w:r>
    </w:p>
    <w:bookmarkEnd w:id="588"/>
    <w:bookmarkStart w:name="z641" w:id="58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Мемориалдық ордер;</w:t>
      </w:r>
    </w:p>
    <w:bookmarkEnd w:id="589"/>
    <w:bookmarkStart w:name="z642" w:id="59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 қаржыландырудың, сыртқы қарызды немесе байланысты грантты қайта айырбастаудың, Қазақстан Республикасы Ұлттық қорының (бұдан әрі – Ұлттық қор), Жәбірленушілерге өтемақы қорының, Әлеуметтік медициналық сақтандыру қорының, Арнаулы мемлекеттік қордың, тиісті саланың орталық және (немесе) жергілікті уәкілетті органдарының, Еуразиялық экономикалық одаққа мүше мемлекеттердің, квазимемлекеттік сектор субъектілерінің, қаржылық қолдау операторларының, мемлекеттік сатып алу, пилоттық жобаны іске асыру бойынша квазимемлекеттік сектор субъектілерінің, дербес білім беру ұйымдарының, бюджеттік кредиттердің, мемлекеттік сатып алу саласындағы бірыңғай оператордың қолма-қол ақшаны бақылау шоттарын, анықтауға дейінгі сомалар шоттарын, бірыңғай қазынашылық шотындағы ақша қалдығына сыйақы шотын есепке алуға арналған);</w:t>
      </w:r>
    </w:p>
    <w:bookmarkEnd w:id="590"/>
    <w:bookmarkStart w:name="z643" w:id="5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бірыңғай қазынашылық шотынан депозиттерге орналастырылған сомалардың толық жазылуы;</w:t>
      </w:r>
    </w:p>
    <w:bookmarkEnd w:id="591"/>
    <w:bookmarkStart w:name="z644" w:id="59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бюджеттің түсімдері мен шығыстары бойынша толық жазылуы;</w:t>
      </w:r>
    </w:p>
    <w:bookmarkEnd w:id="592"/>
    <w:bookmarkStart w:name="z645" w:id="59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 1 нысан бойынша мемлекеттік қазынашылық балансы;</w:t>
      </w:r>
    </w:p>
    <w:bookmarkEnd w:id="593"/>
    <w:bookmarkStart w:name="z646" w:id="59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 1-М нысан бойынша жергілікті бюджеттің атқарылу балансы;</w:t>
      </w:r>
    </w:p>
    <w:bookmarkEnd w:id="594"/>
    <w:bookmarkStart w:name="z647" w:id="59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 2 нысан бойынша Бірыңғай қазынашылық шотындағы ақша қозғалысы туралы есеп;</w:t>
      </w:r>
    </w:p>
    <w:bookmarkEnd w:id="595"/>
    <w:bookmarkStart w:name="z648" w:id="59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 3 нысан бойынша мемлекеттік және мемлекет кепілдік берген борыш, мемлекет кепілгерліктері бойынша борыш туралы есеп;</w:t>
      </w:r>
    </w:p>
    <w:bookmarkEnd w:id="596"/>
    <w:bookmarkStart w:name="z649" w:id="59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 4 нысан бойынша Мемлекеттік сыртқы қарыздар және байланысты гранттар бойынша есеп;</w:t>
      </w:r>
    </w:p>
    <w:bookmarkEnd w:id="597"/>
    <w:bookmarkStart w:name="z650" w:id="59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bookmarkEnd w:id="598"/>
    <w:bookmarkStart w:name="z651" w:id="59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шоттардағы қалдықтар туралы мәліметтер;</w:t>
      </w:r>
    </w:p>
    <w:bookmarkEnd w:id="599"/>
    <w:bookmarkStart w:name="z652" w:id="60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 5 нысан бойынша шетел валютасындағы шоттар бойынша операциялық күннің жабылуы туралы есеп;</w:t>
      </w:r>
    </w:p>
    <w:bookmarkEnd w:id="600"/>
    <w:bookmarkStart w:name="z653" w:id="60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 2-М нысан бойынша жергілікті бюджеттің ақша қозғалысы туралы есеп;</w:t>
      </w:r>
    </w:p>
    <w:bookmarkEnd w:id="601"/>
    <w:bookmarkStart w:name="z654" w:id="60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шетел валютасындағы шоттар бойынша толық жазылуы;</w:t>
      </w:r>
    </w:p>
    <w:bookmarkEnd w:id="602"/>
    <w:bookmarkStart w:name="z655" w:id="60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Қазынашылықтың интеграцияланған ақпараттық жүйесінде операциялық күннің жабылуы туралы есеп;</w:t>
      </w:r>
    </w:p>
    <w:bookmarkEnd w:id="603"/>
    <w:bookmarkStart w:name="z656" w:id="60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 қаражатының жұмсалуы жөніндегі ақпарат;</w:t>
      </w:r>
    </w:p>
    <w:bookmarkEnd w:id="604"/>
    <w:bookmarkStart w:name="z657" w:id="60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Бірыңғай қазынашылық шотынан Қазақстан Республикасы Ұлттық банкінде (бұдан әрі – Ұлттық банк), Ұлттық почта операторында және (немесе) екінші деңгейдегі банктерде орналастырылған уақытша бос бюджет ақшасы (депозиттер) бойынша анықтама;</w:t>
      </w:r>
    </w:p>
    <w:bookmarkEnd w:id="605"/>
    <w:bookmarkStart w:name="z658" w:id="60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бюджеттен берілген кредиттер бойынша ақпарат.</w:t>
      </w:r>
    </w:p>
    <w:bookmarkEnd w:id="606"/>
    <w:bookmarkStart w:name="z659" w:id="607"/>
    <w:p>
      <w:pPr>
        <w:spacing w:after="0"/>
        <w:ind w:left="0"/>
        <w:jc w:val="both"/>
      </w:pPr>
      <w:r>
        <w:rPr>
          <w:rFonts w:ascii="Times New Roman"/>
          <w:b w:val="false"/>
          <w:i w:val="false"/>
          <w:color w:val="000000"/>
          <w:sz w:val="28"/>
        </w:rPr>
        <w:t>
      11. Мемлекеттік қазынашылық үшін республикалық және жергілікті бюджеттердің атқарылуын есепке алуға арналған бастапқы құжаттар құрылымдық бөлімшелердің осы Қағидаларға 10, 11, 12, 13, 14 және 17-қосымшаларға сәйкес есептері болып табылады.</w:t>
      </w:r>
    </w:p>
    <w:bookmarkEnd w:id="607"/>
    <w:bookmarkStart w:name="z660" w:id="608"/>
    <w:p>
      <w:pPr>
        <w:spacing w:after="0"/>
        <w:ind w:left="0"/>
        <w:jc w:val="both"/>
      </w:pPr>
      <w:r>
        <w:rPr>
          <w:rFonts w:ascii="Times New Roman"/>
          <w:b w:val="false"/>
          <w:i w:val="false"/>
          <w:color w:val="000000"/>
          <w:sz w:val="28"/>
        </w:rPr>
        <w:t>
      Есепке алуға қабылданған бастапқы құжаттар барлық операциялар бойынша алынған күннен бастап 2 (екі) жұмыс күні ішінде мемориалдық ордерлермен ресімделеді, оған бюджетті атқару жөніндегі уәкілетті органның бюджеттік есепке алу жөніндегі құрылымдық бөлімшенің басшысы қол қояды. Сыртқы қарыздар бойынша есепке алу операциялар жасалуына қарай жүзеге асырылады.</w:t>
      </w:r>
    </w:p>
    <w:bookmarkEnd w:id="608"/>
    <w:bookmarkStart w:name="z661" w:id="609"/>
    <w:p>
      <w:pPr>
        <w:spacing w:after="0"/>
        <w:ind w:left="0"/>
        <w:jc w:val="both"/>
      </w:pPr>
      <w:r>
        <w:rPr>
          <w:rFonts w:ascii="Times New Roman"/>
          <w:b w:val="false"/>
          <w:i w:val="false"/>
          <w:color w:val="000000"/>
          <w:sz w:val="28"/>
        </w:rPr>
        <w:t>
      Бастапқы құжаттардағы жазбалар оларда жазбалардың ұзақ уақыт бойы сақталуын қамтамасыз ететін жазба құралдарымен ғана жүргізілуі тиіс.</w:t>
      </w:r>
    </w:p>
    <w:bookmarkEnd w:id="609"/>
    <w:bookmarkStart w:name="z662" w:id="610"/>
    <w:p>
      <w:pPr>
        <w:spacing w:after="0"/>
        <w:ind w:left="0"/>
        <w:jc w:val="both"/>
      </w:pPr>
      <w:r>
        <w:rPr>
          <w:rFonts w:ascii="Times New Roman"/>
          <w:b w:val="false"/>
          <w:i w:val="false"/>
          <w:color w:val="000000"/>
          <w:sz w:val="28"/>
        </w:rPr>
        <w:t>
      Мемориалдық ордерлер есепке алу тіркелімдеріне жазылғанға дейін әрбір ай үшін жеке тізбектік тәртіппен бірінші нөмірден бастап нөмірленеді.</w:t>
      </w:r>
    </w:p>
    <w:bookmarkEnd w:id="610"/>
    <w:bookmarkStart w:name="z663" w:id="611"/>
    <w:p>
      <w:pPr>
        <w:spacing w:after="0"/>
        <w:ind w:left="0"/>
        <w:jc w:val="both"/>
      </w:pPr>
      <w:r>
        <w:rPr>
          <w:rFonts w:ascii="Times New Roman"/>
          <w:b w:val="false"/>
          <w:i w:val="false"/>
          <w:color w:val="000000"/>
          <w:sz w:val="28"/>
        </w:rPr>
        <w:t>
      Толық жазулар, ақшаны депозиттерге орналастыру немесе депозиттердің негізгі сомасын қайтару жөніндегі операциялар жүргізілгеннен кейін қалыптастырылатын депозиттердің орналастырылған сомаларын қоспағанда, күн сайын қалыптастырылады және мемориалдық ордерлердің қосымшасы болып табылады.</w:t>
      </w:r>
    </w:p>
    <w:bookmarkEnd w:id="611"/>
    <w:bookmarkStart w:name="z664" w:id="612"/>
    <w:p>
      <w:pPr>
        <w:spacing w:after="0"/>
        <w:ind w:left="0"/>
        <w:jc w:val="both"/>
      </w:pPr>
      <w:r>
        <w:rPr>
          <w:rFonts w:ascii="Times New Roman"/>
          <w:b w:val="false"/>
          <w:i w:val="false"/>
          <w:color w:val="000000"/>
          <w:sz w:val="28"/>
        </w:rPr>
        <w:t>
      12. "Бас-журнал" кітабында бюджеттердің атқарылуын бюджеттік есепке алудың қосалқы шоттары бойынша хронологиялық және жүйелік жазбалары біріктіріледі.</w:t>
      </w:r>
    </w:p>
    <w:bookmarkEnd w:id="612"/>
    <w:bookmarkStart w:name="z665" w:id="613"/>
    <w:p>
      <w:pPr>
        <w:spacing w:after="0"/>
        <w:ind w:left="0"/>
        <w:jc w:val="both"/>
      </w:pPr>
      <w:r>
        <w:rPr>
          <w:rFonts w:ascii="Times New Roman"/>
          <w:b w:val="false"/>
          <w:i w:val="false"/>
          <w:color w:val="000000"/>
          <w:sz w:val="28"/>
        </w:rPr>
        <w:t>
      Жаңа қаржы жылына арналған кітапты ашу кезінде бірінші жол бойынша өткен жылғы қосалқы шоттар бойынша қалдықтар сомасы жазылады. Баланс активінің сомалары дебетке, ал пассив сомалары - кітаптың тиісті қосалқы шоттар кредитіне жазылады.</w:t>
      </w:r>
    </w:p>
    <w:bookmarkEnd w:id="613"/>
    <w:bookmarkStart w:name="z666" w:id="614"/>
    <w:p>
      <w:pPr>
        <w:spacing w:after="0"/>
        <w:ind w:left="0"/>
        <w:jc w:val="both"/>
      </w:pPr>
      <w:r>
        <w:rPr>
          <w:rFonts w:ascii="Times New Roman"/>
          <w:b w:val="false"/>
          <w:i w:val="false"/>
          <w:color w:val="000000"/>
          <w:sz w:val="28"/>
        </w:rPr>
        <w:t>
      Жекелеген қосалқы шоттар бойынша жылдың басындағы қалдықтар талдамалы есепке алу тіркелімдерінде жылдың басындағы жазбаларға сәйкес келуі тиіс.</w:t>
      </w:r>
    </w:p>
    <w:bookmarkEnd w:id="614"/>
    <w:bookmarkStart w:name="z667" w:id="615"/>
    <w:p>
      <w:pPr>
        <w:spacing w:after="0"/>
        <w:ind w:left="0"/>
        <w:jc w:val="both"/>
      </w:pPr>
      <w:r>
        <w:rPr>
          <w:rFonts w:ascii="Times New Roman"/>
          <w:b w:val="false"/>
          <w:i w:val="false"/>
          <w:color w:val="000000"/>
          <w:sz w:val="28"/>
        </w:rPr>
        <w:t>
      "Бас-журнал" кітабына жазбалар мемориалдық ордердің және оны толтыруға негіз болып табылатын, оған қоса берілген құжаттардың негізінде жүргізіледі.</w:t>
      </w:r>
    </w:p>
    <w:bookmarkEnd w:id="615"/>
    <w:bookmarkStart w:name="z668" w:id="616"/>
    <w:p>
      <w:pPr>
        <w:spacing w:after="0"/>
        <w:ind w:left="0"/>
        <w:jc w:val="both"/>
      </w:pPr>
      <w:r>
        <w:rPr>
          <w:rFonts w:ascii="Times New Roman"/>
          <w:b w:val="false"/>
          <w:i w:val="false"/>
          <w:color w:val="000000"/>
          <w:sz w:val="28"/>
        </w:rPr>
        <w:t>
      "Бас-журнал" кітабында бір айдағы айналымдардың жалпы қорытындысы есептеледі және барлық қосалқы шоттар бойынша келесі айдың басындағы дебет немесе кредит қалдықтары шығарылады.</w:t>
      </w:r>
    </w:p>
    <w:bookmarkEnd w:id="616"/>
    <w:bookmarkStart w:name="z669" w:id="617"/>
    <w:p>
      <w:pPr>
        <w:spacing w:after="0"/>
        <w:ind w:left="0"/>
        <w:jc w:val="both"/>
      </w:pP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және есептіден кейінгі жылдың 1 қаңтардағы жағдай бойынша баланс жасалады.</w:t>
      </w:r>
    </w:p>
    <w:bookmarkEnd w:id="617"/>
    <w:bookmarkStart w:name="z670" w:id="618"/>
    <w:p>
      <w:pPr>
        <w:spacing w:after="0"/>
        <w:ind w:left="0"/>
        <w:jc w:val="both"/>
      </w:pPr>
      <w:r>
        <w:rPr>
          <w:rFonts w:ascii="Times New Roman"/>
          <w:b w:val="false"/>
          <w:i w:val="false"/>
          <w:color w:val="000000"/>
          <w:sz w:val="28"/>
        </w:rPr>
        <w:t>
      Алдағы жылға арналған есепке алу тіркелімдері ағымдағы қаржы жылының 31 желтоқсанынан кешіктірілмей дайындалады.</w:t>
      </w:r>
    </w:p>
    <w:bookmarkEnd w:id="618"/>
    <w:bookmarkStart w:name="z671" w:id="619"/>
    <w:p>
      <w:pPr>
        <w:spacing w:after="0"/>
        <w:ind w:left="0"/>
        <w:jc w:val="both"/>
      </w:pPr>
      <w:r>
        <w:rPr>
          <w:rFonts w:ascii="Times New Roman"/>
          <w:b w:val="false"/>
          <w:i w:val="false"/>
          <w:color w:val="000000"/>
          <w:sz w:val="28"/>
        </w:rPr>
        <w:t>
      Мемлекеттік қазынашылық балансында бірыңғай қазынашылық шотындағы, республикалық және жергілікті бюджеттердің қолма-қол ақшаны бақылау шоттарындағы,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Әлеуметтік медициналық сақтандыру қорының, Арнаулы мемлекеттік қордың, тиісті саланың орталық және (немесе) жергілікті уәкілетті органдарының, Еуразиялық экономикалық одаққа мүше мемлекеттердің, квазимемлекеттік сектор субъектілерінің, қаржылық қолдау операторларының, мемлекеттік сатып алу, пилоттық жобаны іске асыру бойынша квазимемлекеттік сектор субъектісінің, дербес білім беру ұйымдарының, бюджеттік кредиттердің, мемлекеттік сатып алу саласындағы бірыңғай оператордың қолма-қол ақшаны бақылау шоттарындағы, шетел валютасының шоттарындағы, анықтауға дейінгі сомалар шоттарындағы, бірыңғай қазынашылық шотындағы ақша қалдығына сыйақы шотындағы, есеп айырысулардағы ақша бойынша, жергілікті бюджет жетіспеушіліктері бойынша, Ұлттық Банктің депозиттеріне, Ұлттық почта операторында және (немесе) екінші деңгейдегі банктерде орналастыру бойынша шоттардағы ақша қалдықтары көрініс табады.</w:t>
      </w:r>
    </w:p>
    <w:bookmarkEnd w:id="619"/>
    <w:bookmarkStart w:name="z672" w:id="620"/>
    <w:p>
      <w:pPr>
        <w:spacing w:after="0"/>
        <w:ind w:left="0"/>
        <w:jc w:val="both"/>
      </w:pPr>
      <w:r>
        <w:rPr>
          <w:rFonts w:ascii="Times New Roman"/>
          <w:b w:val="false"/>
          <w:i w:val="false"/>
          <w:color w:val="000000"/>
          <w:sz w:val="28"/>
        </w:rPr>
        <w:t>
      Жергілікті бюджеттердің атқарылу балансында тиісті жергілікті бюджеттердің қолма-қол ақшаны бақылау шоттарындағы, ақылы қызметтердің, қайырымдылық көмектің, ақшаны уақытша орналастырудың, квазимемлекеттік сектор субъектілерінің, қаржылық қолдау операторларының, мемлекеттік сатып алу, тиісті саланың жергілікті уәкілетті органдарының тиісті қолма-қол ақшаны бақылау шоттарындағы және жергілікті бюджеттің жетіспеушіліктері бойынша шоттардағы, сыртқы қарыздар бойынша шоттағы ақшаның қалдықтары көрініс табады.</w:t>
      </w:r>
    </w:p>
    <w:bookmarkEnd w:id="620"/>
    <w:bookmarkStart w:name="z673" w:id="621"/>
    <w:p>
      <w:pPr>
        <w:spacing w:after="0"/>
        <w:ind w:left="0"/>
        <w:jc w:val="both"/>
      </w:pPr>
      <w:r>
        <w:rPr>
          <w:rFonts w:ascii="Times New Roman"/>
          <w:b w:val="false"/>
          <w:i w:val="false"/>
          <w:color w:val="000000"/>
          <w:sz w:val="28"/>
        </w:rPr>
        <w:t>
      Баланс жасалғанға дейін синтетикалық есепке алу шоттары бойынша айналымдармен және қалдықтармен бірге талдамалы шоттар бойынша айналымдар мен қалдықтарды салыстырып тексеру жүргізіледі.</w:t>
      </w:r>
    </w:p>
    <w:bookmarkEnd w:id="621"/>
    <w:bookmarkStart w:name="z674" w:id="622"/>
    <w:p>
      <w:pPr>
        <w:spacing w:after="0"/>
        <w:ind w:left="0"/>
        <w:jc w:val="both"/>
      </w:pPr>
      <w:r>
        <w:rPr>
          <w:rFonts w:ascii="Times New Roman"/>
          <w:b w:val="false"/>
          <w:i w:val="false"/>
          <w:color w:val="000000"/>
          <w:sz w:val="28"/>
        </w:rPr>
        <w:t>
      № 2 нысан бойынша Бірыңғай қазынашылық шотындағы ақша қозғалысы туралы есепте есепті кезеңдегі ақша түсімдері мен шығындары көрсетіле отырып, ақшаның жыл басындағы және есепті кезеңнің соңындағы қалдықтары көрсетіледі.</w:t>
      </w:r>
    </w:p>
    <w:bookmarkEnd w:id="622"/>
    <w:bookmarkStart w:name="z675" w:id="623"/>
    <w:p>
      <w:pPr>
        <w:spacing w:after="0"/>
        <w:ind w:left="0"/>
        <w:jc w:val="both"/>
      </w:pPr>
      <w:r>
        <w:rPr>
          <w:rFonts w:ascii="Times New Roman"/>
          <w:b w:val="false"/>
          <w:i w:val="false"/>
          <w:color w:val="000000"/>
          <w:sz w:val="28"/>
        </w:rPr>
        <w:t>
      13. Ағымдағы қаржы жылында есепке алу тіркелімінің жазбаларынан табылған қателерді түзету мынадай тәртіппен жүргізіледі:</w:t>
      </w:r>
    </w:p>
    <w:bookmarkEnd w:id="623"/>
    <w:bookmarkStart w:name="z676" w:id="624"/>
    <w:p>
      <w:pPr>
        <w:spacing w:after="0"/>
        <w:ind w:left="0"/>
        <w:jc w:val="both"/>
      </w:pPr>
      <w:r>
        <w:rPr>
          <w:rFonts w:ascii="Times New Roman"/>
          <w:b w:val="false"/>
          <w:i w:val="false"/>
          <w:color w:val="000000"/>
          <w:sz w:val="28"/>
        </w:rPr>
        <w:t>
      мемориалдық ордердің өзгеруін талап етпейтін балансты ұсыну сәтіне дейінгі осы есепті кезең үшін табылған қате сызылған, жазуларды оқуға мүмкіндік беретіндей етіп, сызылғанның үстіндегі жаңа дұрыс сомаларды және мәтінді жазу арқылы дұрыс емес сомаларды және мәтінді жіңішке сызықпен сызу жолымен түзетіледі. Әрбір түзету, түзетілген күні көрсетіле отырып, жауапты тұлғалардың қолдарымен расталады;</w:t>
      </w:r>
    </w:p>
    <w:bookmarkEnd w:id="624"/>
    <w:bookmarkStart w:name="z677" w:id="625"/>
    <w:p>
      <w:pPr>
        <w:spacing w:after="0"/>
        <w:ind w:left="0"/>
        <w:jc w:val="both"/>
      </w:pPr>
      <w:r>
        <w:rPr>
          <w:rFonts w:ascii="Times New Roman"/>
          <w:b w:val="false"/>
          <w:i w:val="false"/>
          <w:color w:val="000000"/>
          <w:sz w:val="28"/>
        </w:rPr>
        <w:t>
      мемориалдық ордерде кеткен қатенің нәтижесінде балансты ұсыну сәтіне дейін табылған қате жазба қосымша мемориалдық ордермен түзетіледі. Баланс ұсынылып қойған есепті кезеңдегі есепке алу жазбаларында қателер табылған кезде олар да осы сияқты түзетіледі.</w:t>
      </w:r>
    </w:p>
    <w:bookmarkEnd w:id="625"/>
    <w:bookmarkStart w:name="z678" w:id="626"/>
    <w:p>
      <w:pPr>
        <w:spacing w:after="0"/>
        <w:ind w:left="0"/>
        <w:jc w:val="both"/>
      </w:pPr>
      <w:r>
        <w:rPr>
          <w:rFonts w:ascii="Times New Roman"/>
          <w:b w:val="false"/>
          <w:i w:val="false"/>
          <w:color w:val="000000"/>
          <w:sz w:val="28"/>
        </w:rPr>
        <w:t>
      14. Есепті жыл аяқталғанда есепке алу тіркелімдерінде балансты жасаудың алдында қосалқы шоттар бойынша айналымдардың қорытындылары саналады және салыстырылады.</w:t>
      </w:r>
    </w:p>
    <w:bookmarkEnd w:id="626"/>
    <w:bookmarkStart w:name="z679" w:id="627"/>
    <w:p>
      <w:pPr>
        <w:spacing w:after="0"/>
        <w:ind w:left="0"/>
        <w:jc w:val="left"/>
      </w:pPr>
      <w:r>
        <w:rPr>
          <w:rFonts w:ascii="Times New Roman"/>
          <w:b/>
          <w:i w:val="false"/>
          <w:color w:val="000000"/>
        </w:rPr>
        <w:t xml:space="preserve"> 4-тарау. Бастапқы құжаттарды, есепке алу тіркелімдерін және бюджеттердің атқарылуы жөніндегі есептерді сақтау</w:t>
      </w:r>
    </w:p>
    <w:bookmarkEnd w:id="627"/>
    <w:bookmarkStart w:name="z680" w:id="628"/>
    <w:p>
      <w:pPr>
        <w:spacing w:after="0"/>
        <w:ind w:left="0"/>
        <w:jc w:val="both"/>
      </w:pPr>
      <w:r>
        <w:rPr>
          <w:rFonts w:ascii="Times New Roman"/>
          <w:b w:val="false"/>
          <w:i w:val="false"/>
          <w:color w:val="000000"/>
          <w:sz w:val="28"/>
        </w:rPr>
        <w:t>
      15. Әрбір есепті ай аяқталған соң барлық мемориалдық ордерлер оған қатысты құжаттармен бірге хронологиялық тәртіппен брошюрланады. Құжаттар беттерінің саны елеусіз болған жағдайда құжатты бір жинаққа брошюрлауға жол беріледі.</w:t>
      </w:r>
    </w:p>
    <w:bookmarkEnd w:id="628"/>
    <w:bookmarkStart w:name="z681" w:id="629"/>
    <w:p>
      <w:pPr>
        <w:spacing w:after="0"/>
        <w:ind w:left="0"/>
        <w:jc w:val="both"/>
      </w:pPr>
      <w:r>
        <w:rPr>
          <w:rFonts w:ascii="Times New Roman"/>
          <w:b w:val="false"/>
          <w:i w:val="false"/>
          <w:color w:val="000000"/>
          <w:sz w:val="28"/>
        </w:rPr>
        <w:t>
      Мұқаба сыртында бюджетті атқару жөніндегі уәкілетті органның атауы, жинақтың (істің) атауы мен реттік нөмірі, есепті кезең – жылы мен айы, мемориалдық ордерлердің бастапқы және соңғы нөмірлері, істегі парақ саны көрсетіледі.</w:t>
      </w:r>
    </w:p>
    <w:bookmarkEnd w:id="629"/>
    <w:bookmarkStart w:name="z682" w:id="630"/>
    <w:p>
      <w:pPr>
        <w:spacing w:after="0"/>
        <w:ind w:left="0"/>
        <w:jc w:val="both"/>
      </w:pPr>
      <w:r>
        <w:rPr>
          <w:rFonts w:ascii="Times New Roman"/>
          <w:b w:val="false"/>
          <w:i w:val="false"/>
          <w:color w:val="000000"/>
          <w:sz w:val="28"/>
        </w:rPr>
        <w:t>
      16. Бастапқы құжаттардың, есепке алу тіркелімдерінің, бюджеттің атқарылуы жөніндегі есептердің сақталуын, оларды архивке ресімдеу және берілуін бюджетті атқару жөніндегі уәкілетті органның бюджеттік есепке алу жөніндегі құрылымдық бөлімшенің басшысы қамтамасыз етеді.</w:t>
      </w:r>
    </w:p>
    <w:bookmarkEnd w:id="630"/>
    <w:bookmarkStart w:name="z683" w:id="631"/>
    <w:p>
      <w:pPr>
        <w:spacing w:after="0"/>
        <w:ind w:left="0"/>
        <w:jc w:val="both"/>
      </w:pPr>
      <w:r>
        <w:rPr>
          <w:rFonts w:ascii="Times New Roman"/>
          <w:b w:val="false"/>
          <w:i w:val="false"/>
          <w:color w:val="000000"/>
          <w:sz w:val="28"/>
        </w:rPr>
        <w:t>
      Ағымдағы қаржы жылына арналған құжаттар мен тіркелімдер өткен жылғы құжаттардан бөлек сақталуы тиіс.</w:t>
      </w:r>
    </w:p>
    <w:bookmarkEnd w:id="631"/>
    <w:bookmarkStart w:name="z684" w:id="632"/>
    <w:p>
      <w:pPr>
        <w:spacing w:after="0"/>
        <w:ind w:left="0"/>
        <w:jc w:val="both"/>
      </w:pPr>
      <w:r>
        <w:rPr>
          <w:rFonts w:ascii="Times New Roman"/>
          <w:b w:val="false"/>
          <w:i w:val="false"/>
          <w:color w:val="000000"/>
          <w:sz w:val="28"/>
        </w:rPr>
        <w:t xml:space="preserve">
      Бастапқы құжаттарды, қағаз және электронды тасығыштардағы тіркелімдерді, бюджеттің атқарылуы жөніндегі есептерді, есепке алу деректерін электронды өңдеу бағдарламалары, олардың есептеулерін, басқа да құжаттарды сақтау, сонымен қатар оларды архивке өткізу Қазақстан Республикасының "Ұлттық архив қоры және архивтер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bookmarkEnd w:id="632"/>
    <w:bookmarkStart w:name="z685" w:id="633"/>
    <w:p>
      <w:pPr>
        <w:spacing w:after="0"/>
        <w:ind w:left="0"/>
        <w:jc w:val="left"/>
      </w:pPr>
      <w:r>
        <w:rPr>
          <w:rFonts w:ascii="Times New Roman"/>
          <w:b/>
          <w:i w:val="false"/>
          <w:color w:val="000000"/>
        </w:rPr>
        <w:t xml:space="preserve"> 5-тарау. Бюджеттік есепке алу шоттарының жоспары</w:t>
      </w:r>
    </w:p>
    <w:bookmarkEnd w:id="633"/>
    <w:bookmarkStart w:name="z686" w:id="634"/>
    <w:p>
      <w:pPr>
        <w:spacing w:after="0"/>
        <w:ind w:left="0"/>
        <w:jc w:val="both"/>
      </w:pPr>
      <w:r>
        <w:rPr>
          <w:rFonts w:ascii="Times New Roman"/>
          <w:b w:val="false"/>
          <w:i w:val="false"/>
          <w:color w:val="000000"/>
          <w:sz w:val="28"/>
        </w:rPr>
        <w:t xml:space="preserve">
      17. Бюджетті атқару жөніндегі уәкілетті орган бюджеттің атқарылуы жөніндегі операцияларды есепке алу үшін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шоттар жоспарын қолданады.</w:t>
      </w:r>
    </w:p>
    <w:bookmarkEnd w:id="634"/>
    <w:bookmarkStart w:name="z687" w:id="635"/>
    <w:p>
      <w:pPr>
        <w:spacing w:after="0"/>
        <w:ind w:left="0"/>
        <w:jc w:val="both"/>
      </w:pPr>
      <w:r>
        <w:rPr>
          <w:rFonts w:ascii="Times New Roman"/>
          <w:b w:val="false"/>
          <w:i w:val="false"/>
          <w:color w:val="000000"/>
          <w:sz w:val="28"/>
        </w:rPr>
        <w:t xml:space="preserve">
      18. Республикалық және жергілікті бюджеттерді атқару операциялары жөніндегі шоттар корреспонденциясы осы Қағидаларға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23-қосымшаларда</w:t>
      </w:r>
      <w:r>
        <w:rPr>
          <w:rFonts w:ascii="Times New Roman"/>
          <w:b w:val="false"/>
          <w:i w:val="false"/>
          <w:color w:val="000000"/>
          <w:sz w:val="28"/>
        </w:rPr>
        <w:t xml:space="preserve"> көзделген.</w:t>
      </w:r>
    </w:p>
    <w:bookmarkEnd w:id="635"/>
    <w:bookmarkStart w:name="z688" w:id="636"/>
    <w:p>
      <w:pPr>
        <w:spacing w:after="0"/>
        <w:ind w:left="0"/>
        <w:jc w:val="left"/>
      </w:pPr>
      <w:r>
        <w:rPr>
          <w:rFonts w:ascii="Times New Roman"/>
          <w:b/>
          <w:i w:val="false"/>
          <w:color w:val="000000"/>
        </w:rPr>
        <w:t xml:space="preserve"> 6-тарау. Бюджеттің атқарылуы жөніндегі операцияларды есепке алу тәртібі</w:t>
      </w:r>
    </w:p>
    <w:bookmarkEnd w:id="636"/>
    <w:bookmarkStart w:name="z689" w:id="637"/>
    <w:p>
      <w:pPr>
        <w:spacing w:after="0"/>
        <w:ind w:left="0"/>
        <w:jc w:val="both"/>
      </w:pPr>
      <w:r>
        <w:rPr>
          <w:rFonts w:ascii="Times New Roman"/>
          <w:b w:val="false"/>
          <w:i w:val="false"/>
          <w:color w:val="000000"/>
          <w:sz w:val="28"/>
        </w:rPr>
        <w:t>
      19. 1 "Ақшалай қаражат" шотында ұлттық және шетел валютасындағы ақша қозғалысы есепке алынады.</w:t>
      </w:r>
    </w:p>
    <w:bookmarkEnd w:id="637"/>
    <w:bookmarkStart w:name="z690" w:id="638"/>
    <w:p>
      <w:pPr>
        <w:spacing w:after="0"/>
        <w:ind w:left="0"/>
        <w:jc w:val="both"/>
      </w:pPr>
      <w:r>
        <w:rPr>
          <w:rFonts w:ascii="Times New Roman"/>
          <w:b w:val="false"/>
          <w:i w:val="false"/>
          <w:color w:val="000000"/>
          <w:sz w:val="28"/>
        </w:rPr>
        <w:t>
      1-шот мынадай қосалқы шоттарға бөлінеді:</w:t>
      </w:r>
    </w:p>
    <w:bookmarkEnd w:id="638"/>
    <w:bookmarkStart w:name="z691" w:id="639"/>
    <w:p>
      <w:pPr>
        <w:spacing w:after="0"/>
        <w:ind w:left="0"/>
        <w:jc w:val="both"/>
      </w:pPr>
      <w:r>
        <w:rPr>
          <w:rFonts w:ascii="Times New Roman"/>
          <w:b w:val="false"/>
          <w:i w:val="false"/>
          <w:color w:val="000000"/>
          <w:sz w:val="28"/>
        </w:rPr>
        <w:t>
      100 "Бірыңғай қазынашылық шоты";</w:t>
      </w:r>
    </w:p>
    <w:bookmarkEnd w:id="639"/>
    <w:bookmarkStart w:name="z692" w:id="640"/>
    <w:p>
      <w:pPr>
        <w:spacing w:after="0"/>
        <w:ind w:left="0"/>
        <w:jc w:val="both"/>
      </w:pPr>
      <w:r>
        <w:rPr>
          <w:rFonts w:ascii="Times New Roman"/>
          <w:b w:val="false"/>
          <w:i w:val="false"/>
          <w:color w:val="000000"/>
          <w:sz w:val="28"/>
        </w:rPr>
        <w:t>
      110 "Есеп айырысудағы ақша";</w:t>
      </w:r>
    </w:p>
    <w:bookmarkEnd w:id="640"/>
    <w:bookmarkStart w:name="z693" w:id="641"/>
    <w:p>
      <w:pPr>
        <w:spacing w:after="0"/>
        <w:ind w:left="0"/>
        <w:jc w:val="both"/>
      </w:pPr>
      <w:r>
        <w:rPr>
          <w:rFonts w:ascii="Times New Roman"/>
          <w:b w:val="false"/>
          <w:i w:val="false"/>
          <w:color w:val="000000"/>
          <w:sz w:val="28"/>
        </w:rPr>
        <w:t>
      120 "Шетел валюталарының түрлері бойынша корреспонденттік шоттар"</w:t>
      </w:r>
    </w:p>
    <w:bookmarkEnd w:id="641"/>
    <w:bookmarkStart w:name="z694" w:id="642"/>
    <w:p>
      <w:pPr>
        <w:spacing w:after="0"/>
        <w:ind w:left="0"/>
        <w:jc w:val="both"/>
      </w:pPr>
      <w:r>
        <w:rPr>
          <w:rFonts w:ascii="Times New Roman"/>
          <w:b w:val="false"/>
          <w:i w:val="false"/>
          <w:color w:val="000000"/>
          <w:sz w:val="28"/>
        </w:rPr>
        <w:t>
      20. 100 "Бірыңғай қазынашылық шоты" қосалқы шотында аударым операцияларын орталықтандырып жүзеге асыру және олардың есебін жүргізу үшін Ұлттық Банкте мемлекеттік қазынашылыққа ұлттық валютада ашылған Бірыңғай қазынашылық шотындағы ақша қозғалысы жөніндегі операциялар есепке алынады.</w:t>
      </w:r>
    </w:p>
    <w:bookmarkEnd w:id="642"/>
    <w:bookmarkStart w:name="z695" w:id="643"/>
    <w:p>
      <w:pPr>
        <w:spacing w:after="0"/>
        <w:ind w:left="0"/>
        <w:jc w:val="both"/>
      </w:pPr>
      <w:r>
        <w:rPr>
          <w:rFonts w:ascii="Times New Roman"/>
          <w:b w:val="false"/>
          <w:i w:val="false"/>
          <w:color w:val="000000"/>
          <w:sz w:val="28"/>
        </w:rPr>
        <w:t>
      Бірыңғай қазынашылық шотынан ақша түскен кезде 600 қосалқы шоттың дебеті және 100 қосалқы шоттың кредиті бойынша жазба жүргізіледі.</w:t>
      </w:r>
    </w:p>
    <w:bookmarkEnd w:id="643"/>
    <w:bookmarkStart w:name="z696" w:id="644"/>
    <w:p>
      <w:pPr>
        <w:spacing w:after="0"/>
        <w:ind w:left="0"/>
        <w:jc w:val="both"/>
      </w:pPr>
      <w:r>
        <w:rPr>
          <w:rFonts w:ascii="Times New Roman"/>
          <w:b w:val="false"/>
          <w:i w:val="false"/>
          <w:color w:val="000000"/>
          <w:sz w:val="28"/>
        </w:rPr>
        <w:t>
      Бірыңғай қазынашылық шотынан ақшаны есептен шығару 100 қосалқы шоттың дебеті және 500 қосалқы шоттың кредиті бойынша көрсетіледі.</w:t>
      </w:r>
    </w:p>
    <w:bookmarkEnd w:id="644"/>
    <w:bookmarkStart w:name="z697" w:id="645"/>
    <w:p>
      <w:pPr>
        <w:spacing w:after="0"/>
        <w:ind w:left="0"/>
        <w:jc w:val="both"/>
      </w:pPr>
      <w:r>
        <w:rPr>
          <w:rFonts w:ascii="Times New Roman"/>
          <w:b w:val="false"/>
          <w:i w:val="false"/>
          <w:color w:val="000000"/>
          <w:sz w:val="28"/>
        </w:rPr>
        <w:t>
      21. 110 "Есеп айырысудағы ақша" қосалқы шотында бірыңғай қазынашылық шотынан ұлттық валютадағы жетіспеушілік ақша сомалары есепке алынады.</w:t>
      </w:r>
    </w:p>
    <w:bookmarkEnd w:id="645"/>
    <w:bookmarkStart w:name="z698" w:id="646"/>
    <w:p>
      <w:pPr>
        <w:spacing w:after="0"/>
        <w:ind w:left="0"/>
        <w:jc w:val="both"/>
      </w:pPr>
      <w:r>
        <w:rPr>
          <w:rFonts w:ascii="Times New Roman"/>
          <w:b w:val="false"/>
          <w:i w:val="false"/>
          <w:color w:val="000000"/>
          <w:sz w:val="28"/>
        </w:rPr>
        <w:t>
      Бірыңғай қазынашылық шотынан анықталған жетіспеушілік ақша сомалары 100 қосалқы шоттың дебеті және 110 қосалқы шоттың кредиті бойынша көрсетіледі.</w:t>
      </w:r>
    </w:p>
    <w:bookmarkEnd w:id="646"/>
    <w:bookmarkStart w:name="z699" w:id="647"/>
    <w:p>
      <w:pPr>
        <w:spacing w:after="0"/>
        <w:ind w:left="0"/>
        <w:jc w:val="both"/>
      </w:pPr>
      <w:r>
        <w:rPr>
          <w:rFonts w:ascii="Times New Roman"/>
          <w:b w:val="false"/>
          <w:i w:val="false"/>
          <w:color w:val="000000"/>
          <w:sz w:val="28"/>
        </w:rPr>
        <w:t>
      Бірыңғай қазынашылық шотынан жетіспеушілік ақша сомаларын өтеу 110 қосалқы шоттың дебеті және 100 қосалқы шоттың кредиті бойынша көрсетіледі.</w:t>
      </w:r>
    </w:p>
    <w:bookmarkEnd w:id="647"/>
    <w:bookmarkStart w:name="z700" w:id="648"/>
    <w:p>
      <w:pPr>
        <w:spacing w:after="0"/>
        <w:ind w:left="0"/>
        <w:jc w:val="both"/>
      </w:pPr>
      <w:r>
        <w:rPr>
          <w:rFonts w:ascii="Times New Roman"/>
          <w:b w:val="false"/>
          <w:i w:val="false"/>
          <w:color w:val="000000"/>
          <w:sz w:val="28"/>
        </w:rPr>
        <w:t>
      22. 120 "Шетел валюталарының түрлері бойынша корреспонденттік шоттар" қосалқы шотында Ұлттық банкте мемлекеттік қазынашылыққа ашылған корреспонденттік шоттардағы шетел валютасындағы ақша қозғалысы есепке алынады.</w:t>
      </w:r>
    </w:p>
    <w:bookmarkEnd w:id="648"/>
    <w:bookmarkStart w:name="z701" w:id="649"/>
    <w:p>
      <w:pPr>
        <w:spacing w:after="0"/>
        <w:ind w:left="0"/>
        <w:jc w:val="both"/>
      </w:pPr>
      <w:r>
        <w:rPr>
          <w:rFonts w:ascii="Times New Roman"/>
          <w:b w:val="false"/>
          <w:i w:val="false"/>
          <w:color w:val="000000"/>
          <w:sz w:val="28"/>
        </w:rPr>
        <w:t>
      Есепке алуда шетел валютасының түсімдері және жұмсалуы жөніндегі операцияларды көрсету Ұлттық банктің үзінді-көшірмесі негізінде жүргізіледі.</w:t>
      </w:r>
    </w:p>
    <w:bookmarkEnd w:id="649"/>
    <w:bookmarkStart w:name="z702" w:id="650"/>
    <w:p>
      <w:pPr>
        <w:spacing w:after="0"/>
        <w:ind w:left="0"/>
        <w:jc w:val="both"/>
      </w:pPr>
      <w:r>
        <w:rPr>
          <w:rFonts w:ascii="Times New Roman"/>
          <w:b w:val="false"/>
          <w:i w:val="false"/>
          <w:color w:val="000000"/>
          <w:sz w:val="28"/>
        </w:rPr>
        <w:t>
      Шетел валютасы корреспонденттік шотқа түскен кезде 400, 410, 420, 430, 440 қосалқы шоттарының дебеті және 120 қосалқы шоттың кредиті бойынша жазба жүргізіледі.</w:t>
      </w:r>
    </w:p>
    <w:bookmarkEnd w:id="650"/>
    <w:bookmarkStart w:name="z703" w:id="651"/>
    <w:p>
      <w:pPr>
        <w:spacing w:after="0"/>
        <w:ind w:left="0"/>
        <w:jc w:val="both"/>
      </w:pPr>
      <w:r>
        <w:rPr>
          <w:rFonts w:ascii="Times New Roman"/>
          <w:b w:val="false"/>
          <w:i w:val="false"/>
          <w:color w:val="000000"/>
          <w:sz w:val="28"/>
        </w:rPr>
        <w:t>
      Корреспонденттік шоттан шетел валютасын аудару 120 қосалқы шоттың дебеті және 400, 410, 420, 430, 440 қосалқы шоттарының кредиті бойынша көрсетіледі.</w:t>
      </w:r>
    </w:p>
    <w:bookmarkEnd w:id="651"/>
    <w:bookmarkStart w:name="z704" w:id="652"/>
    <w:p>
      <w:pPr>
        <w:spacing w:after="0"/>
        <w:ind w:left="0"/>
        <w:jc w:val="both"/>
      </w:pPr>
      <w:r>
        <w:rPr>
          <w:rFonts w:ascii="Times New Roman"/>
          <w:b w:val="false"/>
          <w:i w:val="false"/>
          <w:color w:val="000000"/>
          <w:sz w:val="28"/>
        </w:rPr>
        <w:t>
      23. 2 "Қазақстан Республикасының Ұлттық Банкінде, Ұлттық почта операторында және (немесе) екінші деңгейдегі банктерде орналастырылған қаражат" шотында Ұлттық Банктегі, Ұлттық почта операторында және (немесе) екінші деңгейдегі банктердегі депозиттерде орналастырылған бірыңғай қазынашылық шотындағы уақытша бос бюджет ақшасы есепке алынады.</w:t>
      </w:r>
    </w:p>
    <w:bookmarkEnd w:id="652"/>
    <w:bookmarkStart w:name="z705" w:id="653"/>
    <w:p>
      <w:pPr>
        <w:spacing w:after="0"/>
        <w:ind w:left="0"/>
        <w:jc w:val="both"/>
      </w:pPr>
      <w:r>
        <w:rPr>
          <w:rFonts w:ascii="Times New Roman"/>
          <w:b w:val="false"/>
          <w:i w:val="false"/>
          <w:color w:val="000000"/>
          <w:sz w:val="28"/>
        </w:rPr>
        <w:t>
      2-шот мынадай қосалқы шоттарға бөлінеді:</w:t>
      </w:r>
    </w:p>
    <w:bookmarkEnd w:id="653"/>
    <w:bookmarkStart w:name="z706" w:id="654"/>
    <w:p>
      <w:pPr>
        <w:spacing w:after="0"/>
        <w:ind w:left="0"/>
        <w:jc w:val="both"/>
      </w:pPr>
      <w:r>
        <w:rPr>
          <w:rFonts w:ascii="Times New Roman"/>
          <w:b w:val="false"/>
          <w:i w:val="false"/>
          <w:color w:val="000000"/>
          <w:sz w:val="28"/>
        </w:rPr>
        <w:t>
      210 "Бірыңғай қазынашылық шотынан орналастырылған Қазақстан Республикасы Ұлттық Банкіндегі, ұлттық пошта операторындағы және (немесе) екінші деңгейдегі банктердегі депозиттер";</w:t>
      </w:r>
    </w:p>
    <w:bookmarkEnd w:id="654"/>
    <w:bookmarkStart w:name="z707" w:id="655"/>
    <w:p>
      <w:pPr>
        <w:spacing w:after="0"/>
        <w:ind w:left="0"/>
        <w:jc w:val="both"/>
      </w:pPr>
      <w:r>
        <w:rPr>
          <w:rFonts w:ascii="Times New Roman"/>
          <w:b w:val="false"/>
          <w:i w:val="false"/>
          <w:color w:val="000000"/>
          <w:sz w:val="28"/>
        </w:rPr>
        <w:t>
      24. 210 "Бірыңғай қазынашылық шотынан орналастырылған Қазақстан Республикасы Ұлттық Банкіндегі, ұлттық пошта операторындағы және (немесе) екінші деңгейдегі банктердегі депозиттер" қосалқы шотында мемлекеттік қазынашылықтың Ұлттық Банктегі, ұлттық пошта операторындағы және (немесе) екінші деңгейдегі банктердегі депозиттерге орналастырған уақытша бос бюджет ақшасы есепке алынады.</w:t>
      </w:r>
    </w:p>
    <w:bookmarkEnd w:id="655"/>
    <w:bookmarkStart w:name="z708" w:id="656"/>
    <w:p>
      <w:pPr>
        <w:spacing w:after="0"/>
        <w:ind w:left="0"/>
        <w:jc w:val="both"/>
      </w:pPr>
      <w:r>
        <w:rPr>
          <w:rFonts w:ascii="Times New Roman"/>
          <w:b w:val="false"/>
          <w:i w:val="false"/>
          <w:color w:val="000000"/>
          <w:sz w:val="28"/>
        </w:rPr>
        <w:t>
      Бірыңғай қазынашылық шотынан Ұлттық Банктегі, ұлттық пошта операторындағы және (немесе) екінші деңгейдегі банктердегі депозиттерге ақшаны орналастыру 100 "Бірыңғай қазынашылық шоты" қосалқы шоттың дебеті және 210 қосалқы шоттың кредиті бойынша көрсетіледі.</w:t>
      </w:r>
    </w:p>
    <w:bookmarkEnd w:id="656"/>
    <w:bookmarkStart w:name="z709" w:id="657"/>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республикалық бюджет пен жергілікті бюджеттердің қолма-қол ақшаны бақылау шотында, сыртқы қарыздар бойынша шоттарда, ақылы қызметтердің, қайырымдылық көмектің, ақшаны уақытша орналастырудың, Ұлттық қордың, Жәбірленушілерге өтемақы қорының, Әлеуметтік медициналық сақтандыру қорының, Арнаулы мемлекеттік қордың, тиісті саланың орталық және (немесе) жергілікті уәкілетті органдарының, нысаналы қаржыландырудың, сыртқы қарыз немесе байланысты грантты қайта айырбастаудың, Еуразиялық экономикалық одаққа мүше мемлекеттердің, квазимемлекеттік сектор субъектілерінің, қаржылық қолдау операторларының, мемлекеттік сатып алудың, пилоттық жобаны іске асыру бойынша квазимемлекеттік сектор субъектісінің, дербес білім беру ұйымдарының, бюджеттік кредиттердің, мемлекеттік сатып алу саласындағы бірыңғай оператордың қолма-қол ақшаны бақылау шоттарында, анықтағанға дейінгі сомалар шотында және бірыңғай қазынашылық шотындағы ақша қалдығына Қазақстан Республикасының Ұлттық Банкінде Қазақстан Республикасының Үкіметінің депозиттері бойынша сыйақы шотында, сондай-ақ уақытша бос бюджет ақшасын депозиттерге орналастырудан алынған сыйақылар шотында ұлттық валютадағы ақша қозғалысы есепке алынады.</w:t>
      </w:r>
    </w:p>
    <w:bookmarkEnd w:id="657"/>
    <w:bookmarkStart w:name="z710" w:id="658"/>
    <w:p>
      <w:pPr>
        <w:spacing w:after="0"/>
        <w:ind w:left="0"/>
        <w:jc w:val="both"/>
      </w:pPr>
      <w:r>
        <w:rPr>
          <w:rFonts w:ascii="Times New Roman"/>
          <w:b w:val="false"/>
          <w:i w:val="false"/>
          <w:color w:val="000000"/>
          <w:sz w:val="28"/>
        </w:rPr>
        <w:t>
      3-шот мынадай қосалқы шоттарға бөлінеді:</w:t>
      </w:r>
    </w:p>
    <w:bookmarkEnd w:id="658"/>
    <w:bookmarkStart w:name="z711" w:id="659"/>
    <w:p>
      <w:pPr>
        <w:spacing w:after="0"/>
        <w:ind w:left="0"/>
        <w:jc w:val="both"/>
      </w:pPr>
      <w:r>
        <w:rPr>
          <w:rFonts w:ascii="Times New Roman"/>
          <w:b w:val="false"/>
          <w:i w:val="false"/>
          <w:color w:val="000000"/>
          <w:sz w:val="28"/>
        </w:rPr>
        <w:t>
      300 "Республикалық бюджеттің қолма-қол ақшаны бақылау шоты";</w:t>
      </w:r>
    </w:p>
    <w:bookmarkEnd w:id="659"/>
    <w:bookmarkStart w:name="z712" w:id="660"/>
    <w:p>
      <w:pPr>
        <w:spacing w:after="0"/>
        <w:ind w:left="0"/>
        <w:jc w:val="both"/>
      </w:pPr>
      <w:r>
        <w:rPr>
          <w:rFonts w:ascii="Times New Roman"/>
          <w:b w:val="false"/>
          <w:i w:val="false"/>
          <w:color w:val="000000"/>
          <w:sz w:val="28"/>
        </w:rPr>
        <w:t>
      301 "Жергілікті бюджеттің қолма-қол ақшаны бақылау шоты";</w:t>
      </w:r>
    </w:p>
    <w:bookmarkEnd w:id="660"/>
    <w:bookmarkStart w:name="z713" w:id="661"/>
    <w:p>
      <w:pPr>
        <w:spacing w:after="0"/>
        <w:ind w:left="0"/>
        <w:jc w:val="both"/>
      </w:pPr>
      <w:r>
        <w:rPr>
          <w:rFonts w:ascii="Times New Roman"/>
          <w:b w:val="false"/>
          <w:i w:val="false"/>
          <w:color w:val="000000"/>
          <w:sz w:val="28"/>
        </w:rPr>
        <w:t>
      302 "Сыртқы қарыздар бойынша шот";</w:t>
      </w:r>
    </w:p>
    <w:bookmarkEnd w:id="661"/>
    <w:bookmarkStart w:name="z714" w:id="662"/>
    <w:p>
      <w:pPr>
        <w:spacing w:after="0"/>
        <w:ind w:left="0"/>
        <w:jc w:val="both"/>
      </w:pPr>
      <w:r>
        <w:rPr>
          <w:rFonts w:ascii="Times New Roman"/>
          <w:b w:val="false"/>
          <w:i w:val="false"/>
          <w:color w:val="000000"/>
          <w:sz w:val="28"/>
        </w:rPr>
        <w:t>
      303 "Еуразиялық экономикалық одаққа мүше мемлекеттердің қолма-қол ақшаны бақылау шоты";</w:t>
      </w:r>
    </w:p>
    <w:bookmarkEnd w:id="662"/>
    <w:bookmarkStart w:name="z715" w:id="663"/>
    <w:p>
      <w:pPr>
        <w:spacing w:after="0"/>
        <w:ind w:left="0"/>
        <w:jc w:val="both"/>
      </w:pPr>
      <w:r>
        <w:rPr>
          <w:rFonts w:ascii="Times New Roman"/>
          <w:b w:val="false"/>
          <w:i w:val="false"/>
          <w:color w:val="000000"/>
          <w:sz w:val="28"/>
        </w:rPr>
        <w:t>
      304 "Республикалық бюджеттің квазимемлекеттік сектор субъектілерінің қолма-қол ақшаны бақылау шоты";</w:t>
      </w:r>
    </w:p>
    <w:bookmarkEnd w:id="663"/>
    <w:bookmarkStart w:name="z716" w:id="664"/>
    <w:p>
      <w:pPr>
        <w:spacing w:after="0"/>
        <w:ind w:left="0"/>
        <w:jc w:val="both"/>
      </w:pPr>
      <w:r>
        <w:rPr>
          <w:rFonts w:ascii="Times New Roman"/>
          <w:b w:val="false"/>
          <w:i w:val="false"/>
          <w:color w:val="000000"/>
          <w:sz w:val="28"/>
        </w:rPr>
        <w:t>
      305 "Жергіліктің бюджеттің квазимемлекеттік сектор субъектілерінің қолма-қол ақшаны бақылау шоты";</w:t>
      </w:r>
    </w:p>
    <w:bookmarkEnd w:id="664"/>
    <w:bookmarkStart w:name="z717" w:id="665"/>
    <w:p>
      <w:pPr>
        <w:spacing w:after="0"/>
        <w:ind w:left="0"/>
        <w:jc w:val="both"/>
      </w:pPr>
      <w:r>
        <w:rPr>
          <w:rFonts w:ascii="Times New Roman"/>
          <w:b w:val="false"/>
          <w:i w:val="false"/>
          <w:color w:val="000000"/>
          <w:sz w:val="28"/>
        </w:rPr>
        <w:t>
      307 "Сыртқы қарызды немесе байланысты грантты қайта айырбастау қолма-қол ақшаны бақылау шоты";</w:t>
      </w:r>
    </w:p>
    <w:bookmarkEnd w:id="665"/>
    <w:bookmarkStart w:name="z718" w:id="666"/>
    <w:p>
      <w:pPr>
        <w:spacing w:after="0"/>
        <w:ind w:left="0"/>
        <w:jc w:val="both"/>
      </w:pPr>
      <w:r>
        <w:rPr>
          <w:rFonts w:ascii="Times New Roman"/>
          <w:b w:val="false"/>
          <w:i w:val="false"/>
          <w:color w:val="000000"/>
          <w:sz w:val="28"/>
        </w:rPr>
        <w:t>
      308 "Мемлекеттік сатып алу қолма-қол ақшаны бақылау шоты";</w:t>
      </w:r>
    </w:p>
    <w:bookmarkEnd w:id="666"/>
    <w:bookmarkStart w:name="z719" w:id="667"/>
    <w:p>
      <w:pPr>
        <w:spacing w:after="0"/>
        <w:ind w:left="0"/>
        <w:jc w:val="both"/>
      </w:pPr>
      <w:r>
        <w:rPr>
          <w:rFonts w:ascii="Times New Roman"/>
          <w:b w:val="false"/>
          <w:i w:val="false"/>
          <w:color w:val="000000"/>
          <w:sz w:val="28"/>
        </w:rPr>
        <w:t>
      309 "Әлеуметтік медициналық сақтандыру қорының қолма-қол ақшаны бақылау шоты"</w:t>
      </w:r>
    </w:p>
    <w:bookmarkEnd w:id="667"/>
    <w:bookmarkStart w:name="z720" w:id="668"/>
    <w:p>
      <w:pPr>
        <w:spacing w:after="0"/>
        <w:ind w:left="0"/>
        <w:jc w:val="both"/>
      </w:pPr>
      <w:r>
        <w:rPr>
          <w:rFonts w:ascii="Times New Roman"/>
          <w:b w:val="false"/>
          <w:i w:val="false"/>
          <w:color w:val="000000"/>
          <w:sz w:val="28"/>
        </w:rPr>
        <w:t>
      310 "Республикалық бюджеттің ақылы қызметтерінің қолма-қол ақшаны бақылау шоты";</w:t>
      </w:r>
    </w:p>
    <w:bookmarkEnd w:id="668"/>
    <w:bookmarkStart w:name="z721" w:id="669"/>
    <w:p>
      <w:pPr>
        <w:spacing w:after="0"/>
        <w:ind w:left="0"/>
        <w:jc w:val="both"/>
      </w:pPr>
      <w:r>
        <w:rPr>
          <w:rFonts w:ascii="Times New Roman"/>
          <w:b w:val="false"/>
          <w:i w:val="false"/>
          <w:color w:val="000000"/>
          <w:sz w:val="28"/>
        </w:rPr>
        <w:t>
      311 "Жергілікті бюджеттің ақылы қызметтерінің қолма-қол ақшаны бақылау шоты";</w:t>
      </w:r>
    </w:p>
    <w:bookmarkEnd w:id="669"/>
    <w:bookmarkStart w:name="z722" w:id="670"/>
    <w:p>
      <w:pPr>
        <w:spacing w:after="0"/>
        <w:ind w:left="0"/>
        <w:jc w:val="both"/>
      </w:pPr>
      <w:r>
        <w:rPr>
          <w:rFonts w:ascii="Times New Roman"/>
          <w:b w:val="false"/>
          <w:i w:val="false"/>
          <w:color w:val="000000"/>
          <w:sz w:val="28"/>
        </w:rPr>
        <w:t>
      320 "Республикалық бюджеттің қайырымдылық көмектің қолма-қол ақшаны бақылау шоты";</w:t>
      </w:r>
    </w:p>
    <w:bookmarkEnd w:id="670"/>
    <w:bookmarkStart w:name="z723" w:id="671"/>
    <w:p>
      <w:pPr>
        <w:spacing w:after="0"/>
        <w:ind w:left="0"/>
        <w:jc w:val="both"/>
      </w:pPr>
      <w:r>
        <w:rPr>
          <w:rFonts w:ascii="Times New Roman"/>
          <w:b w:val="false"/>
          <w:i w:val="false"/>
          <w:color w:val="000000"/>
          <w:sz w:val="28"/>
        </w:rPr>
        <w:t>
      321 "Жергілікті бюджеттің қайырымдылық көмектің қолма-қол ақшаны бақылау шоты";</w:t>
      </w:r>
    </w:p>
    <w:bookmarkEnd w:id="671"/>
    <w:bookmarkStart w:name="z724" w:id="672"/>
    <w:p>
      <w:pPr>
        <w:spacing w:after="0"/>
        <w:ind w:left="0"/>
        <w:jc w:val="both"/>
      </w:pPr>
      <w:r>
        <w:rPr>
          <w:rFonts w:ascii="Times New Roman"/>
          <w:b w:val="false"/>
          <w:i w:val="false"/>
          <w:color w:val="000000"/>
          <w:sz w:val="28"/>
        </w:rPr>
        <w:t>
      330 "Республикалық бюджеттің ақшасын уақытша орналастыру қолма-қол ақшаны бақылау шоты";</w:t>
      </w:r>
    </w:p>
    <w:bookmarkEnd w:id="672"/>
    <w:bookmarkStart w:name="z725" w:id="673"/>
    <w:p>
      <w:pPr>
        <w:spacing w:after="0"/>
        <w:ind w:left="0"/>
        <w:jc w:val="both"/>
      </w:pPr>
      <w:r>
        <w:rPr>
          <w:rFonts w:ascii="Times New Roman"/>
          <w:b w:val="false"/>
          <w:i w:val="false"/>
          <w:color w:val="000000"/>
          <w:sz w:val="28"/>
        </w:rPr>
        <w:t>
      331 "Жергілікті бюджеттің ақшасын уақытша орналастыру қолма-қол ақшаны бақылау шоты";</w:t>
      </w:r>
    </w:p>
    <w:bookmarkEnd w:id="673"/>
    <w:bookmarkStart w:name="z726" w:id="674"/>
    <w:p>
      <w:pPr>
        <w:spacing w:after="0"/>
        <w:ind w:left="0"/>
        <w:jc w:val="both"/>
      </w:pPr>
      <w:r>
        <w:rPr>
          <w:rFonts w:ascii="Times New Roman"/>
          <w:b w:val="false"/>
          <w:i w:val="false"/>
          <w:color w:val="000000"/>
          <w:sz w:val="28"/>
        </w:rPr>
        <w:t>
      340 "Ұлттық қордың қолма-қол ақшаны бақылау шоты";</w:t>
      </w:r>
    </w:p>
    <w:bookmarkEnd w:id="674"/>
    <w:bookmarkStart w:name="z727" w:id="675"/>
    <w:p>
      <w:pPr>
        <w:spacing w:after="0"/>
        <w:ind w:left="0"/>
        <w:jc w:val="both"/>
      </w:pPr>
      <w:r>
        <w:rPr>
          <w:rFonts w:ascii="Times New Roman"/>
          <w:b w:val="false"/>
          <w:i w:val="false"/>
          <w:color w:val="000000"/>
          <w:sz w:val="28"/>
        </w:rPr>
        <w:t>
      350 "Нысаналы қаржыландыру қолма-қол ақшаны бақылау шоты";</w:t>
      </w:r>
    </w:p>
    <w:bookmarkEnd w:id="675"/>
    <w:bookmarkStart w:name="z728" w:id="676"/>
    <w:p>
      <w:pPr>
        <w:spacing w:after="0"/>
        <w:ind w:left="0"/>
        <w:jc w:val="both"/>
      </w:pPr>
      <w:r>
        <w:rPr>
          <w:rFonts w:ascii="Times New Roman"/>
          <w:b w:val="false"/>
          <w:i w:val="false"/>
          <w:color w:val="000000"/>
          <w:sz w:val="28"/>
        </w:rPr>
        <w:t>
      360 "Соманы анықтауға дейінгі шот";</w:t>
      </w:r>
    </w:p>
    <w:bookmarkEnd w:id="676"/>
    <w:bookmarkStart w:name="z729" w:id="677"/>
    <w:p>
      <w:pPr>
        <w:spacing w:after="0"/>
        <w:ind w:left="0"/>
        <w:jc w:val="both"/>
      </w:pPr>
      <w:r>
        <w:rPr>
          <w:rFonts w:ascii="Times New Roman"/>
          <w:b w:val="false"/>
          <w:i w:val="false"/>
          <w:color w:val="000000"/>
          <w:sz w:val="28"/>
        </w:rPr>
        <w:t>
      370 "Жәбірленушілерге өтемақы қорының қолма-қол ақшаны бақылау шоты";</w:t>
      </w:r>
    </w:p>
    <w:bookmarkEnd w:id="677"/>
    <w:bookmarkStart w:name="z730" w:id="678"/>
    <w:p>
      <w:pPr>
        <w:spacing w:after="0"/>
        <w:ind w:left="0"/>
        <w:jc w:val="both"/>
      </w:pPr>
      <w:r>
        <w:rPr>
          <w:rFonts w:ascii="Times New Roman"/>
          <w:b w:val="false"/>
          <w:i w:val="false"/>
          <w:color w:val="000000"/>
          <w:sz w:val="28"/>
        </w:rPr>
        <w:t>
      371 "Бірыңғай қазынашылық шотындағы ақша қалдығына Қазақстан Республикасының Ұлттық Банкінде Қазақстан Республикасының Үкіметінің депозиттері бойынша сыйақы шоты, сондай-ақ уақытша бос бюджет ақшасын депозиттерге орналастырудан алынған сыйақылар шоты";</w:t>
      </w:r>
    </w:p>
    <w:bookmarkEnd w:id="678"/>
    <w:bookmarkStart w:name="z731" w:id="679"/>
    <w:p>
      <w:pPr>
        <w:spacing w:after="0"/>
        <w:ind w:left="0"/>
        <w:jc w:val="both"/>
      </w:pPr>
      <w:r>
        <w:rPr>
          <w:rFonts w:ascii="Times New Roman"/>
          <w:b w:val="false"/>
          <w:i w:val="false"/>
          <w:color w:val="000000"/>
          <w:sz w:val="28"/>
        </w:rPr>
        <w:t>
      372 "Қаржылық қолдау операторларының қолма-қол ақшаны бақылау шоты";</w:t>
      </w:r>
    </w:p>
    <w:bookmarkEnd w:id="679"/>
    <w:bookmarkStart w:name="z732" w:id="680"/>
    <w:p>
      <w:pPr>
        <w:spacing w:after="0"/>
        <w:ind w:left="0"/>
        <w:jc w:val="both"/>
      </w:pPr>
      <w:r>
        <w:rPr>
          <w:rFonts w:ascii="Times New Roman"/>
          <w:b w:val="false"/>
          <w:i w:val="false"/>
          <w:color w:val="000000"/>
          <w:sz w:val="28"/>
        </w:rPr>
        <w:t>
      373 "Мемлекеттік емес қарыздардың қолма-қол ақшаны бақылау шоты";</w:t>
      </w:r>
    </w:p>
    <w:bookmarkEnd w:id="680"/>
    <w:bookmarkStart w:name="z733" w:id="681"/>
    <w:p>
      <w:pPr>
        <w:spacing w:after="0"/>
        <w:ind w:left="0"/>
        <w:jc w:val="both"/>
      </w:pPr>
      <w:r>
        <w:rPr>
          <w:rFonts w:ascii="Times New Roman"/>
          <w:b w:val="false"/>
          <w:i w:val="false"/>
          <w:color w:val="000000"/>
          <w:sz w:val="28"/>
        </w:rPr>
        <w:t>
      374 "Ұлттық валютада қызмет көрсетудің қолма-қол ақшаны бақылау шоты";</w:t>
      </w:r>
    </w:p>
    <w:bookmarkEnd w:id="681"/>
    <w:bookmarkStart w:name="z734" w:id="682"/>
    <w:p>
      <w:pPr>
        <w:spacing w:after="0"/>
        <w:ind w:left="0"/>
        <w:jc w:val="both"/>
      </w:pPr>
      <w:r>
        <w:rPr>
          <w:rFonts w:ascii="Times New Roman"/>
          <w:b w:val="false"/>
          <w:i w:val="false"/>
          <w:color w:val="000000"/>
          <w:sz w:val="28"/>
        </w:rPr>
        <w:t>
      377 "Пилоттық жобаны іске асыру бойынша квазимемлекеттік сектор субъектісінің қолма-қол ақшаны бақылау шоты";</w:t>
      </w:r>
    </w:p>
    <w:bookmarkEnd w:id="682"/>
    <w:bookmarkStart w:name="z735" w:id="683"/>
    <w:p>
      <w:pPr>
        <w:spacing w:after="0"/>
        <w:ind w:left="0"/>
        <w:jc w:val="both"/>
      </w:pPr>
      <w:r>
        <w:rPr>
          <w:rFonts w:ascii="Times New Roman"/>
          <w:b w:val="false"/>
          <w:i w:val="false"/>
          <w:color w:val="000000"/>
          <w:sz w:val="28"/>
        </w:rPr>
        <w:t>
      378 "Арнаулы мемлекеттік қордың қолма-қол ақшаны бақылау шоты";</w:t>
      </w:r>
    </w:p>
    <w:bookmarkEnd w:id="683"/>
    <w:bookmarkStart w:name="z736" w:id="684"/>
    <w:p>
      <w:pPr>
        <w:spacing w:after="0"/>
        <w:ind w:left="0"/>
        <w:jc w:val="both"/>
      </w:pPr>
      <w:r>
        <w:rPr>
          <w:rFonts w:ascii="Times New Roman"/>
          <w:b w:val="false"/>
          <w:i w:val="false"/>
          <w:color w:val="000000"/>
          <w:sz w:val="28"/>
        </w:rPr>
        <w:t>
      379 "Тиісті саланың жергілікті уәкілетті органдарының қолма-қол ақшаны бақылау шоты";</w:t>
      </w:r>
    </w:p>
    <w:bookmarkEnd w:id="684"/>
    <w:bookmarkStart w:name="z737" w:id="685"/>
    <w:p>
      <w:pPr>
        <w:spacing w:after="0"/>
        <w:ind w:left="0"/>
        <w:jc w:val="both"/>
      </w:pPr>
      <w:r>
        <w:rPr>
          <w:rFonts w:ascii="Times New Roman"/>
          <w:b w:val="false"/>
          <w:i w:val="false"/>
          <w:color w:val="000000"/>
          <w:sz w:val="28"/>
        </w:rPr>
        <w:t>
      381 "Тиісті саланың орталық уәкілетті органдарының қолма-қол ақшаны бақылау шоты";</w:t>
      </w:r>
    </w:p>
    <w:bookmarkEnd w:id="685"/>
    <w:bookmarkStart w:name="z738" w:id="686"/>
    <w:p>
      <w:pPr>
        <w:spacing w:after="0"/>
        <w:ind w:left="0"/>
        <w:jc w:val="both"/>
      </w:pPr>
      <w:r>
        <w:rPr>
          <w:rFonts w:ascii="Times New Roman"/>
          <w:b w:val="false"/>
          <w:i w:val="false"/>
          <w:color w:val="000000"/>
          <w:sz w:val="28"/>
        </w:rPr>
        <w:t>
      382 "Ерекше мәртебесі бар республикалық маңызы бар қаланың сыртқы қарызының қолма-қол ақшаны бақылау шоты";</w:t>
      </w:r>
    </w:p>
    <w:bookmarkEnd w:id="686"/>
    <w:bookmarkStart w:name="z739" w:id="687"/>
    <w:p>
      <w:pPr>
        <w:spacing w:after="0"/>
        <w:ind w:left="0"/>
        <w:jc w:val="both"/>
      </w:pPr>
      <w:r>
        <w:rPr>
          <w:rFonts w:ascii="Times New Roman"/>
          <w:b w:val="false"/>
          <w:i w:val="false"/>
          <w:color w:val="000000"/>
          <w:sz w:val="28"/>
        </w:rPr>
        <w:t>
      383 "Дербес білім беру ұйымдарының қолма-қол ақшаны бақылау шоты";</w:t>
      </w:r>
    </w:p>
    <w:bookmarkEnd w:id="687"/>
    <w:bookmarkStart w:name="z740" w:id="688"/>
    <w:p>
      <w:pPr>
        <w:spacing w:after="0"/>
        <w:ind w:left="0"/>
        <w:jc w:val="both"/>
      </w:pPr>
      <w:r>
        <w:rPr>
          <w:rFonts w:ascii="Times New Roman"/>
          <w:b w:val="false"/>
          <w:i w:val="false"/>
          <w:color w:val="000000"/>
          <w:sz w:val="28"/>
        </w:rPr>
        <w:t>
      384 "Бюджеттік кредиттердің қолма-қол ақшаны бақылау шоты";</w:t>
      </w:r>
    </w:p>
    <w:bookmarkEnd w:id="688"/>
    <w:bookmarkStart w:name="z741" w:id="689"/>
    <w:p>
      <w:pPr>
        <w:spacing w:after="0"/>
        <w:ind w:left="0"/>
        <w:jc w:val="both"/>
      </w:pPr>
      <w:r>
        <w:rPr>
          <w:rFonts w:ascii="Times New Roman"/>
          <w:b w:val="false"/>
          <w:i w:val="false"/>
          <w:color w:val="000000"/>
          <w:sz w:val="28"/>
        </w:rPr>
        <w:t>
      385 "Мемлекеттік сатып алу саласындағы бірыңғай оператордың қолма-қол ақшаны бақылау шоты";</w:t>
      </w:r>
    </w:p>
    <w:bookmarkEnd w:id="689"/>
    <w:bookmarkStart w:name="z742" w:id="690"/>
    <w:p>
      <w:pPr>
        <w:spacing w:after="0"/>
        <w:ind w:left="0"/>
        <w:jc w:val="both"/>
      </w:pPr>
      <w:r>
        <w:rPr>
          <w:rFonts w:ascii="Times New Roman"/>
          <w:b w:val="false"/>
          <w:i w:val="false"/>
          <w:color w:val="000000"/>
          <w:sz w:val="28"/>
        </w:rPr>
        <w:t>
      390 "Түсімдердің жинақтау шоты".</w:t>
      </w:r>
    </w:p>
    <w:bookmarkEnd w:id="690"/>
    <w:bookmarkStart w:name="z743" w:id="691"/>
    <w:p>
      <w:pPr>
        <w:spacing w:after="0"/>
        <w:ind w:left="0"/>
        <w:jc w:val="both"/>
      </w:pPr>
      <w:r>
        <w:rPr>
          <w:rFonts w:ascii="Times New Roman"/>
          <w:b w:val="false"/>
          <w:i w:val="false"/>
          <w:color w:val="000000"/>
          <w:sz w:val="28"/>
        </w:rPr>
        <w:t>
      26. "Республикалық бюджеттің қолма-қол ақшаны бақылау шоты" 300 қосалқы шотында республикалық бюджеттің қолма-қол ақшаны бақылау шотындағы ақша қозғалысы есепке алынады.</w:t>
      </w:r>
    </w:p>
    <w:bookmarkEnd w:id="691"/>
    <w:bookmarkStart w:name="z744" w:id="692"/>
    <w:p>
      <w:pPr>
        <w:spacing w:after="0"/>
        <w:ind w:left="0"/>
        <w:jc w:val="both"/>
      </w:pPr>
      <w:r>
        <w:rPr>
          <w:rFonts w:ascii="Times New Roman"/>
          <w:b w:val="false"/>
          <w:i w:val="false"/>
          <w:color w:val="000000"/>
          <w:sz w:val="28"/>
        </w:rPr>
        <w:t>
      Республикалық бюджеттің қолма-қол ақшаны бақылау шотына түскен түсімдер 300 қосалқы шотының дебеті және 390 қосалқы шотының кредиті бойынша көрсетіледі.</w:t>
      </w:r>
    </w:p>
    <w:bookmarkEnd w:id="692"/>
    <w:bookmarkStart w:name="z745" w:id="693"/>
    <w:p>
      <w:pPr>
        <w:spacing w:after="0"/>
        <w:ind w:left="0"/>
        <w:jc w:val="both"/>
      </w:pPr>
      <w:r>
        <w:rPr>
          <w:rFonts w:ascii="Times New Roman"/>
          <w:b w:val="false"/>
          <w:i w:val="false"/>
          <w:color w:val="000000"/>
          <w:sz w:val="28"/>
        </w:rPr>
        <w:t>
      Республикалық бюджеттің қолма-қол ақшаны бақылау шотындағы бөлінбеген түсімдер сомасы 300 қосалқы шотының дебеті және 360 қосалқы шотының кредиті бойынша көрсетіледі.</w:t>
      </w:r>
    </w:p>
    <w:bookmarkEnd w:id="693"/>
    <w:bookmarkStart w:name="z746" w:id="694"/>
    <w:p>
      <w:pPr>
        <w:spacing w:after="0"/>
        <w:ind w:left="0"/>
        <w:jc w:val="both"/>
      </w:pPr>
      <w:r>
        <w:rPr>
          <w:rFonts w:ascii="Times New Roman"/>
          <w:b w:val="false"/>
          <w:i w:val="false"/>
          <w:color w:val="000000"/>
          <w:sz w:val="28"/>
        </w:rPr>
        <w:t>
      Республикалық бюджеттің қолма-қол ақшаны бақылау шотындағы кассалық шығыстарды қалпына келтіру 300 қосалқы шоттың дебеті және 500 қосалқы шоттың кредиті бойынша көрсетіледі.</w:t>
      </w:r>
    </w:p>
    <w:bookmarkEnd w:id="694"/>
    <w:bookmarkStart w:name="z747" w:id="695"/>
    <w:p>
      <w:pPr>
        <w:spacing w:after="0"/>
        <w:ind w:left="0"/>
        <w:jc w:val="both"/>
      </w:pPr>
      <w:r>
        <w:rPr>
          <w:rFonts w:ascii="Times New Roman"/>
          <w:b w:val="false"/>
          <w:i w:val="false"/>
          <w:color w:val="000000"/>
          <w:sz w:val="28"/>
        </w:rPr>
        <w:t>
      Республикалық бюджеттің қолма-қол ақшаны бақылау шотынан жүргізілген шығыстар 500 дебеті және 300 қосалқы шоттың кредиті бойынша көрсетіледі.</w:t>
      </w:r>
    </w:p>
    <w:bookmarkEnd w:id="695"/>
    <w:bookmarkStart w:name="z748" w:id="696"/>
    <w:p>
      <w:pPr>
        <w:spacing w:after="0"/>
        <w:ind w:left="0"/>
        <w:jc w:val="both"/>
      </w:pPr>
      <w:r>
        <w:rPr>
          <w:rFonts w:ascii="Times New Roman"/>
          <w:b w:val="false"/>
          <w:i w:val="false"/>
          <w:color w:val="000000"/>
          <w:sz w:val="28"/>
        </w:rPr>
        <w:t>
      27. 301 "Жергілікті бюджеттің қолма-қол ақшаны бақылау шоты" қосалқы шотында бюджетті атқару жөніндегі орталық уәкілетті органға ашылған жергілікті бюджеттің қолма-қол ақшаны бақылау шотындағы ақша қозғалысы есепке алынады.</w:t>
      </w:r>
    </w:p>
    <w:bookmarkEnd w:id="696"/>
    <w:bookmarkStart w:name="z749" w:id="697"/>
    <w:p>
      <w:pPr>
        <w:spacing w:after="0"/>
        <w:ind w:left="0"/>
        <w:jc w:val="both"/>
      </w:pPr>
      <w:r>
        <w:rPr>
          <w:rFonts w:ascii="Times New Roman"/>
          <w:b w:val="false"/>
          <w:i w:val="false"/>
          <w:color w:val="000000"/>
          <w:sz w:val="28"/>
        </w:rPr>
        <w:t>
      Жергілікті бюджеттің қолма-қол ақшаны бақылау шотына түсімдер 301 қосалқы шоттың дебеті және 600 қосалқы шоттың кредиті бойынша көрсетіледі. Артық (қате) төленген бюджетке төленетін түсімдер сомасын қайтару 600 қосалқы шоттың дебеті және 301 қосалқы шоттың кредиті бойынша көрсетіледі.</w:t>
      </w:r>
    </w:p>
    <w:bookmarkEnd w:id="697"/>
    <w:bookmarkStart w:name="z750" w:id="698"/>
    <w:p>
      <w:pPr>
        <w:spacing w:after="0"/>
        <w:ind w:left="0"/>
        <w:jc w:val="both"/>
      </w:pPr>
      <w:r>
        <w:rPr>
          <w:rFonts w:ascii="Times New Roman"/>
          <w:b w:val="false"/>
          <w:i w:val="false"/>
          <w:color w:val="000000"/>
          <w:sz w:val="28"/>
        </w:rPr>
        <w:t>
      Жергілікті бюджеттің қолма-қол ақшаны бақылау шотында кассалық шығыстарды қалпына келтіру 301 қосалқы шоттың дебеті және 500 қосалқы шоттың кредиті бойынша көрсетіледі.</w:t>
      </w:r>
    </w:p>
    <w:bookmarkEnd w:id="698"/>
    <w:bookmarkStart w:name="z751" w:id="699"/>
    <w:p>
      <w:pPr>
        <w:spacing w:after="0"/>
        <w:ind w:left="0"/>
        <w:jc w:val="both"/>
      </w:pPr>
      <w:r>
        <w:rPr>
          <w:rFonts w:ascii="Times New Roman"/>
          <w:b w:val="false"/>
          <w:i w:val="false"/>
          <w:color w:val="000000"/>
          <w:sz w:val="28"/>
        </w:rPr>
        <w:t>
      Жергілікті бюджеттің қолма-қол ақшаны бақылау шотынан жүргізілетін шығыстар 500 дебеті және 301 қосалқы шоттың кредиті бойынша көрсетіледі.</w:t>
      </w:r>
    </w:p>
    <w:bookmarkEnd w:id="699"/>
    <w:bookmarkStart w:name="z752" w:id="700"/>
    <w:p>
      <w:pPr>
        <w:spacing w:after="0"/>
        <w:ind w:left="0"/>
        <w:jc w:val="both"/>
      </w:pPr>
      <w:r>
        <w:rPr>
          <w:rFonts w:ascii="Times New Roman"/>
          <w:b w:val="false"/>
          <w:i w:val="false"/>
          <w:color w:val="000000"/>
          <w:sz w:val="28"/>
        </w:rPr>
        <w:t>
      28. 302 "Сыртқы қарыздар бойынша шот" қосалқы шотында сыртқы қарыздар бойынша ақша қозғалысы есепке алынады.</w:t>
      </w:r>
    </w:p>
    <w:bookmarkEnd w:id="700"/>
    <w:bookmarkStart w:name="z753" w:id="701"/>
    <w:p>
      <w:pPr>
        <w:spacing w:after="0"/>
        <w:ind w:left="0"/>
        <w:jc w:val="both"/>
      </w:pPr>
      <w:r>
        <w:rPr>
          <w:rFonts w:ascii="Times New Roman"/>
          <w:b w:val="false"/>
          <w:i w:val="false"/>
          <w:color w:val="000000"/>
          <w:sz w:val="28"/>
        </w:rPr>
        <w:t>
      Сыртқы қарыздар бойынша шотта ақша түсімі 302 қосалқы шоттың дебеті және 610 қосалқы шоттың кредиті бойынша көрсетіледі.</w:t>
      </w:r>
    </w:p>
    <w:bookmarkEnd w:id="701"/>
    <w:bookmarkStart w:name="z754" w:id="702"/>
    <w:p>
      <w:pPr>
        <w:spacing w:after="0"/>
        <w:ind w:left="0"/>
        <w:jc w:val="both"/>
      </w:pPr>
      <w:r>
        <w:rPr>
          <w:rFonts w:ascii="Times New Roman"/>
          <w:b w:val="false"/>
          <w:i w:val="false"/>
          <w:color w:val="000000"/>
          <w:sz w:val="28"/>
        </w:rPr>
        <w:t>
      Сыртқы қарыздар бойынша шотта қарыздар қаражатын жұмсау 510 қосалқы қосалқы шоттың дебеті және 302 қосалқы шоттың кредиті бойынша көрсетіледі.</w:t>
      </w:r>
    </w:p>
    <w:bookmarkEnd w:id="702"/>
    <w:bookmarkStart w:name="z755" w:id="703"/>
    <w:p>
      <w:pPr>
        <w:spacing w:after="0"/>
        <w:ind w:left="0"/>
        <w:jc w:val="both"/>
      </w:pPr>
      <w:r>
        <w:rPr>
          <w:rFonts w:ascii="Times New Roman"/>
          <w:b w:val="false"/>
          <w:i w:val="false"/>
          <w:color w:val="000000"/>
          <w:sz w:val="28"/>
        </w:rPr>
        <w:t>
      29. 303 "Еуразиялық экономикалық одаққа мүше мемлекеттердің қолма-қол ақшаны бақылау шоты" қосалқы шотында Еуразиялық экономикалық одаққа мүше мемлекеттердің қолма-қол ақшаны бақылау шотындағы ақша қозғалысы есепке алынады.</w:t>
      </w:r>
    </w:p>
    <w:bookmarkEnd w:id="703"/>
    <w:bookmarkStart w:name="z756" w:id="704"/>
    <w:p>
      <w:pPr>
        <w:spacing w:after="0"/>
        <w:ind w:left="0"/>
        <w:jc w:val="both"/>
      </w:pPr>
      <w:r>
        <w:rPr>
          <w:rFonts w:ascii="Times New Roman"/>
          <w:b w:val="false"/>
          <w:i w:val="false"/>
          <w:color w:val="000000"/>
          <w:sz w:val="28"/>
        </w:rPr>
        <w:t>
      Еуразиялық экономикалық одаққа мүше мемлекеттердің қолма-қол ақшаны бақылау шотына ақша түсімі 303 қосалқы шоттың дебеті және 390 қосалқы шоттың кредиті бойынша көрсетіледі.</w:t>
      </w:r>
    </w:p>
    <w:bookmarkEnd w:id="704"/>
    <w:bookmarkStart w:name="z757" w:id="705"/>
    <w:p>
      <w:pPr>
        <w:spacing w:after="0"/>
        <w:ind w:left="0"/>
        <w:jc w:val="both"/>
      </w:pPr>
      <w:r>
        <w:rPr>
          <w:rFonts w:ascii="Times New Roman"/>
          <w:b w:val="false"/>
          <w:i w:val="false"/>
          <w:color w:val="000000"/>
          <w:sz w:val="28"/>
        </w:rPr>
        <w:t>
      Еуразиялық экономикалық одаққа мүше мемлекеттердің қолма-қол ақшаны бақылау шотынан аудару 500 қосалқы шоттың дебеті және 303 қосалқы шоттың кредиті бойынша көрсетіледі.</w:t>
      </w:r>
    </w:p>
    <w:bookmarkEnd w:id="705"/>
    <w:bookmarkStart w:name="z758" w:id="706"/>
    <w:p>
      <w:pPr>
        <w:spacing w:after="0"/>
        <w:ind w:left="0"/>
        <w:jc w:val="both"/>
      </w:pPr>
      <w:r>
        <w:rPr>
          <w:rFonts w:ascii="Times New Roman"/>
          <w:b w:val="false"/>
          <w:i w:val="false"/>
          <w:color w:val="000000"/>
          <w:sz w:val="28"/>
        </w:rPr>
        <w:t>
      30. 304 "Республикалық бюджеттің квазимемлекеттiк сектор субъектiлерiнің қолма-қол ақшаны бақылау шоты" қосалқы шотында республикалық бюджеттің квазимемлекеттiк сектор субъектiлерiнің қолма-қол ақшаны бақылау шотындағы ақша қозғалысы есепке алынады.</w:t>
      </w:r>
    </w:p>
    <w:bookmarkEnd w:id="706"/>
    <w:bookmarkStart w:name="z759" w:id="707"/>
    <w:p>
      <w:pPr>
        <w:spacing w:after="0"/>
        <w:ind w:left="0"/>
        <w:jc w:val="both"/>
      </w:pPr>
      <w:r>
        <w:rPr>
          <w:rFonts w:ascii="Times New Roman"/>
          <w:b w:val="false"/>
          <w:i w:val="false"/>
          <w:color w:val="000000"/>
          <w:sz w:val="28"/>
        </w:rPr>
        <w:t>
      Квазимемлекеттiк сектор субъектiлерiнің қолма-қол ақшаны бақылау шотына ақша түсімі 304 қосалқы шоттың дебеті және 600 қосалқы шоттың кредиті бойынша көрсетіледі.</w:t>
      </w:r>
    </w:p>
    <w:bookmarkEnd w:id="707"/>
    <w:bookmarkStart w:name="z760" w:id="708"/>
    <w:p>
      <w:pPr>
        <w:spacing w:after="0"/>
        <w:ind w:left="0"/>
        <w:jc w:val="both"/>
      </w:pPr>
      <w:r>
        <w:rPr>
          <w:rFonts w:ascii="Times New Roman"/>
          <w:b w:val="false"/>
          <w:i w:val="false"/>
          <w:color w:val="000000"/>
          <w:sz w:val="28"/>
        </w:rPr>
        <w:t>
      Квазимемлекеттiк сектор субъектiлерiнің қолма-қол ақшаны бақылау шотынан ақшаның жұмсалуы 500 қосалқы шоттың дебеті және 304 қосалқы шоттың кредиті бойынша көрсетіледі.</w:t>
      </w:r>
    </w:p>
    <w:bookmarkEnd w:id="708"/>
    <w:bookmarkStart w:name="z761" w:id="709"/>
    <w:p>
      <w:pPr>
        <w:spacing w:after="0"/>
        <w:ind w:left="0"/>
        <w:jc w:val="both"/>
      </w:pPr>
      <w:r>
        <w:rPr>
          <w:rFonts w:ascii="Times New Roman"/>
          <w:b w:val="false"/>
          <w:i w:val="false"/>
          <w:color w:val="000000"/>
          <w:sz w:val="28"/>
        </w:rPr>
        <w:t>
      31. 305 "Жергілікті бюджеттің квазимемлекеттiк сектор субъектiлерiнің қолма-қол ақшаны бақылау шоты" қосалқы шотында жергілікті бюджеттің квазимемлекеттiк сектор субъектiлерiнің қолма-қол ақшаны бақылау шотындағы ақша қозғалысы есепке алынады.</w:t>
      </w:r>
    </w:p>
    <w:bookmarkEnd w:id="709"/>
    <w:bookmarkStart w:name="z762" w:id="710"/>
    <w:p>
      <w:pPr>
        <w:spacing w:after="0"/>
        <w:ind w:left="0"/>
        <w:jc w:val="both"/>
      </w:pPr>
      <w:r>
        <w:rPr>
          <w:rFonts w:ascii="Times New Roman"/>
          <w:b w:val="false"/>
          <w:i w:val="false"/>
          <w:color w:val="000000"/>
          <w:sz w:val="28"/>
        </w:rPr>
        <w:t>
      Квазимемлекеттiк сектор субъектiлерiнің қолма-қол ақшаны бақылау шотына ақша түсімі 305 қосалқы шоттың дебеті және 600 қосалқы шоттың кредиті бойынша көрсетіледі.</w:t>
      </w:r>
    </w:p>
    <w:bookmarkEnd w:id="710"/>
    <w:bookmarkStart w:name="z763" w:id="711"/>
    <w:p>
      <w:pPr>
        <w:spacing w:after="0"/>
        <w:ind w:left="0"/>
        <w:jc w:val="both"/>
      </w:pPr>
      <w:r>
        <w:rPr>
          <w:rFonts w:ascii="Times New Roman"/>
          <w:b w:val="false"/>
          <w:i w:val="false"/>
          <w:color w:val="000000"/>
          <w:sz w:val="28"/>
        </w:rPr>
        <w:t>
      Квазимемлекеттiк сектор субъектiлерiнің қолма-қол ақшаны бақылау шоттарында қаражаттың жұмсалуы 500 қосалқы шоттың дебеті және 305 қосалқы шоттың кредиті бойынша көрсетіледі.</w:t>
      </w:r>
    </w:p>
    <w:bookmarkEnd w:id="711"/>
    <w:bookmarkStart w:name="z764" w:id="712"/>
    <w:p>
      <w:pPr>
        <w:spacing w:after="0"/>
        <w:ind w:left="0"/>
        <w:jc w:val="both"/>
      </w:pPr>
      <w:r>
        <w:rPr>
          <w:rFonts w:ascii="Times New Roman"/>
          <w:b w:val="false"/>
          <w:i w:val="false"/>
          <w:color w:val="000000"/>
          <w:sz w:val="28"/>
        </w:rPr>
        <w:t>
      32. 307 "Сыртқы қарызды немесе байланысты грантты қайта айырбастаудың қолма-қол ақшаны бақылау шоты" қосалқы шотында мемлекеттік мекемелердің сыртқы қарызы немесе байланысты грантты қайта айырбастаудың қолма-қол ақшаны бақылау шоттарындағы ақша қозғалысы есепке алынады.</w:t>
      </w:r>
    </w:p>
    <w:bookmarkEnd w:id="712"/>
    <w:bookmarkStart w:name="z765" w:id="713"/>
    <w:p>
      <w:pPr>
        <w:spacing w:after="0"/>
        <w:ind w:left="0"/>
        <w:jc w:val="both"/>
      </w:pPr>
      <w:r>
        <w:rPr>
          <w:rFonts w:ascii="Times New Roman"/>
          <w:b w:val="false"/>
          <w:i w:val="false"/>
          <w:color w:val="000000"/>
          <w:sz w:val="28"/>
        </w:rPr>
        <w:t>
      Сыртқы қарыз немесе байланысты грантты қайта айырбастаудың қолма-қол ақшаны бақылау шоттарына ақша түсімдері 307 қосалқы шотының дебеті мен 600 қосалқы шотының кредиті бойынша көрсетіледі.</w:t>
      </w:r>
    </w:p>
    <w:bookmarkEnd w:id="713"/>
    <w:bookmarkStart w:name="z766" w:id="714"/>
    <w:p>
      <w:pPr>
        <w:spacing w:after="0"/>
        <w:ind w:left="0"/>
        <w:jc w:val="both"/>
      </w:pPr>
      <w:r>
        <w:rPr>
          <w:rFonts w:ascii="Times New Roman"/>
          <w:b w:val="false"/>
          <w:i w:val="false"/>
          <w:color w:val="000000"/>
          <w:sz w:val="28"/>
        </w:rPr>
        <w:t>
      Сыртқы қарыз немесе байланысты грантты қайта айырбастаудың қолма-қол ақшаны бақылау шоттарынан ақшаның жұмсалуы 500 қосалқы шотының дебеті мен 307 қосалқы шотының кредиті бойынша көрсетіледі.</w:t>
      </w:r>
    </w:p>
    <w:bookmarkEnd w:id="714"/>
    <w:bookmarkStart w:name="z767" w:id="715"/>
    <w:p>
      <w:pPr>
        <w:spacing w:after="0"/>
        <w:ind w:left="0"/>
        <w:jc w:val="both"/>
      </w:pPr>
      <w:r>
        <w:rPr>
          <w:rFonts w:ascii="Times New Roman"/>
          <w:b w:val="false"/>
          <w:i w:val="false"/>
          <w:color w:val="000000"/>
          <w:sz w:val="28"/>
        </w:rPr>
        <w:t>
      33. 308 "Мемлекеттік сатып алу қолма-қол ақшаны бақылау шоты" қосалқы шотында мемлекеттік сатып алу шотындағы ақша қозғалысы есепке алынады.</w:t>
      </w:r>
    </w:p>
    <w:bookmarkEnd w:id="715"/>
    <w:bookmarkStart w:name="z768" w:id="716"/>
    <w:p>
      <w:pPr>
        <w:spacing w:after="0"/>
        <w:ind w:left="0"/>
        <w:jc w:val="both"/>
      </w:pPr>
      <w:r>
        <w:rPr>
          <w:rFonts w:ascii="Times New Roman"/>
          <w:b w:val="false"/>
          <w:i w:val="false"/>
          <w:color w:val="000000"/>
          <w:sz w:val="28"/>
        </w:rPr>
        <w:t>
      Мемлекеттік сатып алу шотына ақша түсімі 308 қосалқы шоттың дебеті және 600 қосалқы шоттың кредиті бойынша көрсетіледі.</w:t>
      </w:r>
    </w:p>
    <w:bookmarkEnd w:id="716"/>
    <w:bookmarkStart w:name="z769" w:id="717"/>
    <w:p>
      <w:pPr>
        <w:spacing w:after="0"/>
        <w:ind w:left="0"/>
        <w:jc w:val="both"/>
      </w:pPr>
      <w:r>
        <w:rPr>
          <w:rFonts w:ascii="Times New Roman"/>
          <w:b w:val="false"/>
          <w:i w:val="false"/>
          <w:color w:val="000000"/>
          <w:sz w:val="28"/>
        </w:rPr>
        <w:t>
      Мемлекеттік сатып алу қолма-қол ақшаны бақылау шотынан қаражаттың жұмсалуы 500 қосалқы шоттың дебеті және 308 қосалқы шоттың кредиті бойынша көрсетіледі.</w:t>
      </w:r>
    </w:p>
    <w:bookmarkEnd w:id="717"/>
    <w:bookmarkStart w:name="z770" w:id="718"/>
    <w:p>
      <w:pPr>
        <w:spacing w:after="0"/>
        <w:ind w:left="0"/>
        <w:jc w:val="both"/>
      </w:pPr>
      <w:r>
        <w:rPr>
          <w:rFonts w:ascii="Times New Roman"/>
          <w:b w:val="false"/>
          <w:i w:val="false"/>
          <w:color w:val="000000"/>
          <w:sz w:val="28"/>
        </w:rPr>
        <w:t>
      34. 309 "Әлеуметтік медициналық сақтандыру қорының қолма-қол ақшаны бақылау шоты" қосалқы шотында Әлеуметтік медициналық сақтандыру қорының қолма-қол ақшаны бақылау шотындағы ақша қозғалысы есепке алынады.</w:t>
      </w:r>
    </w:p>
    <w:bookmarkEnd w:id="718"/>
    <w:bookmarkStart w:name="z771" w:id="719"/>
    <w:p>
      <w:pPr>
        <w:spacing w:after="0"/>
        <w:ind w:left="0"/>
        <w:jc w:val="both"/>
      </w:pPr>
      <w:r>
        <w:rPr>
          <w:rFonts w:ascii="Times New Roman"/>
          <w:b w:val="false"/>
          <w:i w:val="false"/>
          <w:color w:val="000000"/>
          <w:sz w:val="28"/>
        </w:rPr>
        <w:t>
      Әлеуметтік медициналық сақтандыру қорының қолма-қол ақшаны бақылау шотына ақша түсімі 309 қосалқы шоттың дебеті және 600 қосалқы шоттың кредиті бойынша көрсетіледі.</w:t>
      </w:r>
    </w:p>
    <w:bookmarkEnd w:id="719"/>
    <w:bookmarkStart w:name="z772" w:id="720"/>
    <w:p>
      <w:pPr>
        <w:spacing w:after="0"/>
        <w:ind w:left="0"/>
        <w:jc w:val="both"/>
      </w:pPr>
      <w:r>
        <w:rPr>
          <w:rFonts w:ascii="Times New Roman"/>
          <w:b w:val="false"/>
          <w:i w:val="false"/>
          <w:color w:val="000000"/>
          <w:sz w:val="28"/>
        </w:rPr>
        <w:t>
      Әлеуметтік медициналық сақтандыру қорының қолма-қол ақшаны бақылау шотында қаражаттың жұмсалуы 500 қосалқы шоттың дебеті және 309 қосалқы шоттың кредиті бойынша көрсетіледі.</w:t>
      </w:r>
    </w:p>
    <w:bookmarkEnd w:id="720"/>
    <w:bookmarkStart w:name="z773" w:id="721"/>
    <w:p>
      <w:pPr>
        <w:spacing w:after="0"/>
        <w:ind w:left="0"/>
        <w:jc w:val="both"/>
      </w:pPr>
      <w:r>
        <w:rPr>
          <w:rFonts w:ascii="Times New Roman"/>
          <w:b w:val="false"/>
          <w:i w:val="false"/>
          <w:color w:val="000000"/>
          <w:sz w:val="28"/>
        </w:rPr>
        <w:t>
      35. 310 "Республикалық бюджеттің ақылы қызметтерінің қолма-қол ақшаны бақылау шоты" қосалқы шотында мемлекеттік мекемелердің тауарларын (жұмыстарды, қызмет көрсетулерді) өткізуден және республикалық бюджет есебінен ұсталатын мемлекеттік мекемелерге ашылған олардың есебінен ақылы қызмет қолма-қол ақшаны бақылау шоттарында шығыстарын жүргізуден түскен ақша қозғалысы есепке алынады.</w:t>
      </w:r>
    </w:p>
    <w:bookmarkEnd w:id="721"/>
    <w:bookmarkStart w:name="z774" w:id="722"/>
    <w:p>
      <w:pPr>
        <w:spacing w:after="0"/>
        <w:ind w:left="0"/>
        <w:jc w:val="both"/>
      </w:pPr>
      <w:r>
        <w:rPr>
          <w:rFonts w:ascii="Times New Roman"/>
          <w:b w:val="false"/>
          <w:i w:val="false"/>
          <w:color w:val="000000"/>
          <w:sz w:val="28"/>
        </w:rPr>
        <w:t>
      Республикалық бюджеттің ақылы қызметтерінің қолма-қол ақшаны бақылау шотында ақша түсімі 310 қосалқы шоттың дебеті және 600 қосалқы шоттың кредиті бойынша көрсетіледі.</w:t>
      </w:r>
    </w:p>
    <w:bookmarkEnd w:id="722"/>
    <w:bookmarkStart w:name="z775" w:id="723"/>
    <w:p>
      <w:pPr>
        <w:spacing w:after="0"/>
        <w:ind w:left="0"/>
        <w:jc w:val="both"/>
      </w:pPr>
      <w:r>
        <w:rPr>
          <w:rFonts w:ascii="Times New Roman"/>
          <w:b w:val="false"/>
          <w:i w:val="false"/>
          <w:color w:val="000000"/>
          <w:sz w:val="28"/>
        </w:rPr>
        <w:t>
      Республикалық бюджеттің ақылы қызметтерінің қолма-қол ақшаны бақылау шотынан ақшаның жұмсалуы 500 дебеті және 310 қосалқы шоттың кредиті бойынша көрсетіледі.</w:t>
      </w:r>
    </w:p>
    <w:bookmarkEnd w:id="723"/>
    <w:bookmarkStart w:name="z776" w:id="724"/>
    <w:p>
      <w:pPr>
        <w:spacing w:after="0"/>
        <w:ind w:left="0"/>
        <w:jc w:val="both"/>
      </w:pPr>
      <w:r>
        <w:rPr>
          <w:rFonts w:ascii="Times New Roman"/>
          <w:b w:val="false"/>
          <w:i w:val="false"/>
          <w:color w:val="000000"/>
          <w:sz w:val="28"/>
        </w:rPr>
        <w:t>
      36. 311 "Жергілікті бюджеттің ақылы қызметтерінің қолма-қол ақшаны бақылау шоты" қосалқы шотында мемлекеттік мекемелердің тауарларын (жұмыстарды, қызмет көрсетулерді) өткізуден және жергілікті бюджет есебінен ұсталатын мемлекеттік мекемелерге ашылған олардың есебінен ақылы қызмет қолма-қол ақшаны бақылау шотының шығыстарын жүргізуден түскен ақша қозғалысы есепке алынады</w:t>
      </w:r>
    </w:p>
    <w:bookmarkEnd w:id="724"/>
    <w:bookmarkStart w:name="z777" w:id="725"/>
    <w:p>
      <w:pPr>
        <w:spacing w:after="0"/>
        <w:ind w:left="0"/>
        <w:jc w:val="both"/>
      </w:pPr>
      <w:r>
        <w:rPr>
          <w:rFonts w:ascii="Times New Roman"/>
          <w:b w:val="false"/>
          <w:i w:val="false"/>
          <w:color w:val="000000"/>
          <w:sz w:val="28"/>
        </w:rPr>
        <w:t>
      Жергілікті бюджеттің ақылы қызметтерінің қолма-қол ақшаны бақылау шотына ақша түсімдері 311 қосалқы шоттың дебеті және 601 қосалқы шоттың кредиті бойынша көрсетіледі.</w:t>
      </w:r>
    </w:p>
    <w:bookmarkEnd w:id="725"/>
    <w:bookmarkStart w:name="z778" w:id="726"/>
    <w:p>
      <w:pPr>
        <w:spacing w:after="0"/>
        <w:ind w:left="0"/>
        <w:jc w:val="both"/>
      </w:pPr>
      <w:r>
        <w:rPr>
          <w:rFonts w:ascii="Times New Roman"/>
          <w:b w:val="false"/>
          <w:i w:val="false"/>
          <w:color w:val="000000"/>
          <w:sz w:val="28"/>
        </w:rPr>
        <w:t>
      Жергілікті бюджеттің ақылы қызметтерінің қолма-қол ақшаны бақылау шотынан ақшаның жұмсалуы 501 қосалқы шоттың дебеті және 311 қосалқы шоттың кредиті бойынша көрсетіледі.</w:t>
      </w:r>
    </w:p>
    <w:bookmarkEnd w:id="726"/>
    <w:bookmarkStart w:name="z779" w:id="727"/>
    <w:p>
      <w:pPr>
        <w:spacing w:after="0"/>
        <w:ind w:left="0"/>
        <w:jc w:val="both"/>
      </w:pPr>
      <w:r>
        <w:rPr>
          <w:rFonts w:ascii="Times New Roman"/>
          <w:b w:val="false"/>
          <w:i w:val="false"/>
          <w:color w:val="000000"/>
          <w:sz w:val="28"/>
        </w:rPr>
        <w:t>
      37. 320 "Республикалық бюджеттің қайырымдылық көмектің қолма-қол ақшаны бақылау шоты" қосалқы шотында республикалық бюджет есебінен ұсталатын мемлекеттік мекемелерге ашылған қайырымдылық көмектің қолма-қол ақшаны бақылау шотындағы ақша қозғалысы есепке алынады.</w:t>
      </w:r>
    </w:p>
    <w:bookmarkEnd w:id="727"/>
    <w:bookmarkStart w:name="z780" w:id="728"/>
    <w:p>
      <w:pPr>
        <w:spacing w:after="0"/>
        <w:ind w:left="0"/>
        <w:jc w:val="both"/>
      </w:pPr>
      <w:r>
        <w:rPr>
          <w:rFonts w:ascii="Times New Roman"/>
          <w:b w:val="false"/>
          <w:i w:val="false"/>
          <w:color w:val="000000"/>
          <w:sz w:val="28"/>
        </w:rPr>
        <w:t>
      Республикалық бюджеттің қайырымдылық көмектің қолма-қол ақшаны бақылау шотына ақша түсімдері 320 қосалқы шотының дебеті мен 600 қосалқы шотының кредиті бойынша көрсетіледі.</w:t>
      </w:r>
    </w:p>
    <w:bookmarkEnd w:id="728"/>
    <w:bookmarkStart w:name="z781" w:id="729"/>
    <w:p>
      <w:pPr>
        <w:spacing w:after="0"/>
        <w:ind w:left="0"/>
        <w:jc w:val="both"/>
      </w:pPr>
      <w:r>
        <w:rPr>
          <w:rFonts w:ascii="Times New Roman"/>
          <w:b w:val="false"/>
          <w:i w:val="false"/>
          <w:color w:val="000000"/>
          <w:sz w:val="28"/>
        </w:rPr>
        <w:t>
      Республикалық бюджеттің қайырымдылық көмектің қолма-қол ақшаны бақылау шотынан ақшаның жұмсалуы 500 қосалқы шотының дебеті және 320 қосалқы шотының кредиті бойынша көрсетіледі.</w:t>
      </w:r>
    </w:p>
    <w:bookmarkEnd w:id="729"/>
    <w:bookmarkStart w:name="z782" w:id="730"/>
    <w:p>
      <w:pPr>
        <w:spacing w:after="0"/>
        <w:ind w:left="0"/>
        <w:jc w:val="both"/>
      </w:pPr>
      <w:r>
        <w:rPr>
          <w:rFonts w:ascii="Times New Roman"/>
          <w:b w:val="false"/>
          <w:i w:val="false"/>
          <w:color w:val="000000"/>
          <w:sz w:val="28"/>
        </w:rPr>
        <w:t>
      38. 321 "Жергілікті бюджеттің қайырымдылық көмектің қолма-қол ақшаны бақылау шоты" қосалқы шотында жергілікті бюджет есебінен ұсталатын мемлекеттік мекемелерге ашылған қайырымдылық көмектің қолма-қол ақшаны бақылау шотындағы ақша қозғалысы есепке алынады.</w:t>
      </w:r>
    </w:p>
    <w:bookmarkEnd w:id="730"/>
    <w:bookmarkStart w:name="z783" w:id="731"/>
    <w:p>
      <w:pPr>
        <w:spacing w:after="0"/>
        <w:ind w:left="0"/>
        <w:jc w:val="both"/>
      </w:pPr>
      <w:r>
        <w:rPr>
          <w:rFonts w:ascii="Times New Roman"/>
          <w:b w:val="false"/>
          <w:i w:val="false"/>
          <w:color w:val="000000"/>
          <w:sz w:val="28"/>
        </w:rPr>
        <w:t>
      Жергілікті бюджеттің қайырымдылық көмектің қолма-қол ақшаны бақылау шотына ақша түсімі 321 қосалқы шотының дебеті және 602 қосалқы шотының кредиті бойынша көрсетіледі.</w:t>
      </w:r>
    </w:p>
    <w:bookmarkEnd w:id="731"/>
    <w:bookmarkStart w:name="z784" w:id="732"/>
    <w:p>
      <w:pPr>
        <w:spacing w:after="0"/>
        <w:ind w:left="0"/>
        <w:jc w:val="both"/>
      </w:pPr>
      <w:r>
        <w:rPr>
          <w:rFonts w:ascii="Times New Roman"/>
          <w:b w:val="false"/>
          <w:i w:val="false"/>
          <w:color w:val="000000"/>
          <w:sz w:val="28"/>
        </w:rPr>
        <w:t>
      Жергілікті бюджет қайырымдылық көмектің қолма-қол ақшаны бақылау шотынан ақшаның жұмсалуы 502 қосалқы шотының дебеті мен 321 қосалқы шотының кредиті бойынша көрсетіледі.</w:t>
      </w:r>
    </w:p>
    <w:bookmarkEnd w:id="732"/>
    <w:bookmarkStart w:name="z785" w:id="733"/>
    <w:p>
      <w:pPr>
        <w:spacing w:after="0"/>
        <w:ind w:left="0"/>
        <w:jc w:val="both"/>
      </w:pPr>
      <w:r>
        <w:rPr>
          <w:rFonts w:ascii="Times New Roman"/>
          <w:b w:val="false"/>
          <w:i w:val="false"/>
          <w:color w:val="000000"/>
          <w:sz w:val="28"/>
        </w:rPr>
        <w:t>
      39. 330 "Республикалық бюджеттің ақшасын уақытша орналастыру қолма-қол ақшаны бақылау шоты" қосалқы шотында республикалық бюджет есебінен ұсталатын мемлекеттік мекемелерге ашылған ақшаны уақытша орналастыру қолма-қол ақшаны бақылау шотындағы ақша қозғалысы есепке алынады.</w:t>
      </w:r>
    </w:p>
    <w:bookmarkEnd w:id="733"/>
    <w:bookmarkStart w:name="z786" w:id="734"/>
    <w:p>
      <w:pPr>
        <w:spacing w:after="0"/>
        <w:ind w:left="0"/>
        <w:jc w:val="both"/>
      </w:pPr>
      <w:r>
        <w:rPr>
          <w:rFonts w:ascii="Times New Roman"/>
          <w:b w:val="false"/>
          <w:i w:val="false"/>
          <w:color w:val="000000"/>
          <w:sz w:val="28"/>
        </w:rPr>
        <w:t>
      Республикалық бюджеттің ақшасын уақытша орналастыру қолма-қол ақшаны бақылау шотына ақша түсімі 330 қосалқы шоттың дебеті және 600 қосалқы шоттың кредиті бойынша көрсетіледі.</w:t>
      </w:r>
    </w:p>
    <w:bookmarkEnd w:id="734"/>
    <w:bookmarkStart w:name="z787" w:id="735"/>
    <w:p>
      <w:pPr>
        <w:spacing w:after="0"/>
        <w:ind w:left="0"/>
        <w:jc w:val="both"/>
      </w:pPr>
      <w:r>
        <w:rPr>
          <w:rFonts w:ascii="Times New Roman"/>
          <w:b w:val="false"/>
          <w:i w:val="false"/>
          <w:color w:val="000000"/>
          <w:sz w:val="28"/>
        </w:rPr>
        <w:t>
      Республикалық бюджеттің ақшасын уақытша орналастыру қолма-қол ақшаны бақылау шотынан ақшаның жұмсалуы 500 қосалқы шоттың дебеті және 330 қосалқы шоттың кредиті бойынша көрсетіледі.</w:t>
      </w:r>
    </w:p>
    <w:bookmarkEnd w:id="735"/>
    <w:bookmarkStart w:name="z788" w:id="736"/>
    <w:p>
      <w:pPr>
        <w:spacing w:after="0"/>
        <w:ind w:left="0"/>
        <w:jc w:val="both"/>
      </w:pPr>
      <w:r>
        <w:rPr>
          <w:rFonts w:ascii="Times New Roman"/>
          <w:b w:val="false"/>
          <w:i w:val="false"/>
          <w:color w:val="000000"/>
          <w:sz w:val="28"/>
        </w:rPr>
        <w:t>
      40. 331 "Жергілікті бюджеттің ақшасын уақытша орналастыру қолма-қол ақшаны бақылау шоты" қосалқы шотында жергілікті бюджет есебінен ұсталатын мемлекеттік мекемелерге ашылған ақшаны уақытша орналастыру қолма-қол ақшаны бақылау шотындағы ақша қозғалысы есепке алынады.</w:t>
      </w:r>
    </w:p>
    <w:bookmarkEnd w:id="736"/>
    <w:bookmarkStart w:name="z789" w:id="737"/>
    <w:p>
      <w:pPr>
        <w:spacing w:after="0"/>
        <w:ind w:left="0"/>
        <w:jc w:val="both"/>
      </w:pPr>
      <w:r>
        <w:rPr>
          <w:rFonts w:ascii="Times New Roman"/>
          <w:b w:val="false"/>
          <w:i w:val="false"/>
          <w:color w:val="000000"/>
          <w:sz w:val="28"/>
        </w:rPr>
        <w:t>
      Жергілікті бюджеттің ақшасын уақытша орналастыру қолма-қол ақшаны бақылау шотына ақша түсімі 331 қосалқы шоттың дебеті және 603 қосалқы шоттың кредиті бойынша көрсетіледі.</w:t>
      </w:r>
    </w:p>
    <w:bookmarkEnd w:id="737"/>
    <w:bookmarkStart w:name="z790" w:id="738"/>
    <w:p>
      <w:pPr>
        <w:spacing w:after="0"/>
        <w:ind w:left="0"/>
        <w:jc w:val="both"/>
      </w:pPr>
      <w:r>
        <w:rPr>
          <w:rFonts w:ascii="Times New Roman"/>
          <w:b w:val="false"/>
          <w:i w:val="false"/>
          <w:color w:val="000000"/>
          <w:sz w:val="28"/>
        </w:rPr>
        <w:t>
      Жергілікті бюджеттің ақшасын уақытша орналастыру қолма-қол ақшаны бақылау шотынан ақшаның жұмсалуы 503 қосалқы шоттың дебеті және 331 қосалқы шоттың кредиті бойынша көрсетіледі.</w:t>
      </w:r>
    </w:p>
    <w:bookmarkEnd w:id="738"/>
    <w:bookmarkStart w:name="z791" w:id="739"/>
    <w:p>
      <w:pPr>
        <w:spacing w:after="0"/>
        <w:ind w:left="0"/>
        <w:jc w:val="both"/>
      </w:pPr>
      <w:r>
        <w:rPr>
          <w:rFonts w:ascii="Times New Roman"/>
          <w:b w:val="false"/>
          <w:i w:val="false"/>
          <w:color w:val="000000"/>
          <w:sz w:val="28"/>
        </w:rPr>
        <w:t>
      41. 340 "Ұлттық қордың қолма-қол ақшаны бақылау шоты" қосалқы шотында Ұлттық қордың қолма-қол ақшаны бақылау шотындағы ақша қозғалысы есепке алынады.</w:t>
      </w:r>
    </w:p>
    <w:bookmarkEnd w:id="739"/>
    <w:bookmarkStart w:name="z792" w:id="740"/>
    <w:p>
      <w:pPr>
        <w:spacing w:after="0"/>
        <w:ind w:left="0"/>
        <w:jc w:val="both"/>
      </w:pPr>
      <w:r>
        <w:rPr>
          <w:rFonts w:ascii="Times New Roman"/>
          <w:b w:val="false"/>
          <w:i w:val="false"/>
          <w:color w:val="000000"/>
          <w:sz w:val="28"/>
        </w:rPr>
        <w:t>
      Ұлттық қордың қолма-қол ақшаны бақылау шотына ақша түсімдері 340 қосалқы шоттың дебеті және 390 қосалқы шоттың кредиті бойынша көрсетіледі.</w:t>
      </w:r>
    </w:p>
    <w:bookmarkEnd w:id="740"/>
    <w:bookmarkStart w:name="z793" w:id="741"/>
    <w:p>
      <w:pPr>
        <w:spacing w:after="0"/>
        <w:ind w:left="0"/>
        <w:jc w:val="both"/>
      </w:pPr>
      <w:r>
        <w:rPr>
          <w:rFonts w:ascii="Times New Roman"/>
          <w:b w:val="false"/>
          <w:i w:val="false"/>
          <w:color w:val="000000"/>
          <w:sz w:val="28"/>
        </w:rPr>
        <w:t>
      Ұлттық қордың қолма-қол ақшаны бақылау шотында жүргізілген түсімдер сомаларын аудару 500 дебеті және 340 қосалқы шоттың кредиті бойынша көрсетіледі.</w:t>
      </w:r>
    </w:p>
    <w:bookmarkEnd w:id="741"/>
    <w:bookmarkStart w:name="z794" w:id="742"/>
    <w:p>
      <w:pPr>
        <w:spacing w:after="0"/>
        <w:ind w:left="0"/>
        <w:jc w:val="both"/>
      </w:pPr>
      <w:r>
        <w:rPr>
          <w:rFonts w:ascii="Times New Roman"/>
          <w:b w:val="false"/>
          <w:i w:val="false"/>
          <w:color w:val="000000"/>
          <w:sz w:val="28"/>
        </w:rPr>
        <w:t>
      42. 350 "Нысаналы қаржыландыру қолма-қол ақшаны бақылау шоты" қосалқы шотында республикалық бюджет есебінен ұсталатын мемлекеттік мекемелерге ашылған нысаналы қаржыландыру қолма-қол ақшаны бақылау шотындағы ақша қозғалысы есепке алынады.</w:t>
      </w:r>
    </w:p>
    <w:bookmarkEnd w:id="742"/>
    <w:bookmarkStart w:name="z795" w:id="743"/>
    <w:p>
      <w:pPr>
        <w:spacing w:after="0"/>
        <w:ind w:left="0"/>
        <w:jc w:val="both"/>
      </w:pPr>
      <w:r>
        <w:rPr>
          <w:rFonts w:ascii="Times New Roman"/>
          <w:b w:val="false"/>
          <w:i w:val="false"/>
          <w:color w:val="000000"/>
          <w:sz w:val="28"/>
        </w:rPr>
        <w:t>
      Нысаналы қаржыландыру қолма-қол ақшаны бақылау шотына ақша түсімі 350 қосалқы шоттың дебеті және 600 қосалқы шоттың кредиті бойынша көрсетіледі.</w:t>
      </w:r>
    </w:p>
    <w:bookmarkEnd w:id="743"/>
    <w:bookmarkStart w:name="z796" w:id="744"/>
    <w:p>
      <w:pPr>
        <w:spacing w:after="0"/>
        <w:ind w:left="0"/>
        <w:jc w:val="both"/>
      </w:pPr>
      <w:r>
        <w:rPr>
          <w:rFonts w:ascii="Times New Roman"/>
          <w:b w:val="false"/>
          <w:i w:val="false"/>
          <w:color w:val="000000"/>
          <w:sz w:val="28"/>
        </w:rPr>
        <w:t>
      Нысаналы қаржыландыру қолма-қол ақшаны бақылау шотынан қаражаттың жұмсалуы 500 қосалқы шоттың дебеті және 350 қосалқы шоттың кредиті бойынша көрсетіледі.</w:t>
      </w:r>
    </w:p>
    <w:bookmarkEnd w:id="744"/>
    <w:bookmarkStart w:name="z797" w:id="745"/>
    <w:p>
      <w:pPr>
        <w:spacing w:after="0"/>
        <w:ind w:left="0"/>
        <w:jc w:val="both"/>
      </w:pPr>
      <w:r>
        <w:rPr>
          <w:rFonts w:ascii="Times New Roman"/>
          <w:b w:val="false"/>
          <w:i w:val="false"/>
          <w:color w:val="000000"/>
          <w:sz w:val="28"/>
        </w:rPr>
        <w:t>
      43. 360 "Анықтауға дейінгі сомалар шоты" қосалқы шотында анықталмаған және бөлінбеген түсімдер шотындағы ұлттық валютадағы ақша есепке алынады.</w:t>
      </w:r>
    </w:p>
    <w:bookmarkEnd w:id="745"/>
    <w:bookmarkStart w:name="z798" w:id="746"/>
    <w:p>
      <w:pPr>
        <w:spacing w:after="0"/>
        <w:ind w:left="0"/>
        <w:jc w:val="both"/>
      </w:pPr>
      <w:r>
        <w:rPr>
          <w:rFonts w:ascii="Times New Roman"/>
          <w:b w:val="false"/>
          <w:i w:val="false"/>
          <w:color w:val="000000"/>
          <w:sz w:val="28"/>
        </w:rPr>
        <w:t>
      Танылмаған және бөлінбеген шоттан түсімдерді қолма-қол ақшаны бақылау шоты арасында қайтару 300, 301, 340, 310, 311, 320, 321, 330, 331 қосалқы шоттарының дебеті және 360 қосалқы шоттың кредиті бойынша көрсетіледі.</w:t>
      </w:r>
    </w:p>
    <w:bookmarkEnd w:id="746"/>
    <w:bookmarkStart w:name="z799" w:id="747"/>
    <w:p>
      <w:pPr>
        <w:spacing w:after="0"/>
        <w:ind w:left="0"/>
        <w:jc w:val="both"/>
      </w:pPr>
      <w:r>
        <w:rPr>
          <w:rFonts w:ascii="Times New Roman"/>
          <w:b w:val="false"/>
          <w:i w:val="false"/>
          <w:color w:val="000000"/>
          <w:sz w:val="28"/>
        </w:rPr>
        <w:t>
      44. 370 "Жәбірленушілерге өтемақы қорының қолма-қол ақшаны бақылау шоты" қосалқы шотында Жәбірленушілерге өтемақы қорының қолма-қол ақшаны бақылау шотындағы ақша қозғалысы есепке алынады.</w:t>
      </w:r>
    </w:p>
    <w:bookmarkEnd w:id="747"/>
    <w:bookmarkStart w:name="z800" w:id="748"/>
    <w:p>
      <w:pPr>
        <w:spacing w:after="0"/>
        <w:ind w:left="0"/>
        <w:jc w:val="both"/>
      </w:pPr>
      <w:r>
        <w:rPr>
          <w:rFonts w:ascii="Times New Roman"/>
          <w:b w:val="false"/>
          <w:i w:val="false"/>
          <w:color w:val="000000"/>
          <w:sz w:val="28"/>
        </w:rPr>
        <w:t>
      Жәбірленушілерге өтемақы қорының қолма-қол ақшаны бақылау шотына ақша түсімі 370 қосалқы шоттың дебеті және 390 қосалқы шоттың кредиті бойынша көрсетіледі.</w:t>
      </w:r>
    </w:p>
    <w:bookmarkEnd w:id="748"/>
    <w:bookmarkStart w:name="z801" w:id="749"/>
    <w:p>
      <w:pPr>
        <w:spacing w:after="0"/>
        <w:ind w:left="0"/>
        <w:jc w:val="both"/>
      </w:pPr>
      <w:r>
        <w:rPr>
          <w:rFonts w:ascii="Times New Roman"/>
          <w:b w:val="false"/>
          <w:i w:val="false"/>
          <w:color w:val="000000"/>
          <w:sz w:val="28"/>
        </w:rPr>
        <w:t>
      Жәбірленушілерге өтемақы қорының қолма-қол ақшаны бақылау шотынан жүргізілген шығыстар 500 қосалқы шоттың дебеті және 370 қосалқы шоттың кредиті бойынша көрсетіледі.</w:t>
      </w:r>
    </w:p>
    <w:bookmarkEnd w:id="749"/>
    <w:bookmarkStart w:name="z802" w:id="750"/>
    <w:p>
      <w:pPr>
        <w:spacing w:after="0"/>
        <w:ind w:left="0"/>
        <w:jc w:val="both"/>
      </w:pPr>
      <w:r>
        <w:rPr>
          <w:rFonts w:ascii="Times New Roman"/>
          <w:b w:val="false"/>
          <w:i w:val="false"/>
          <w:color w:val="000000"/>
          <w:sz w:val="28"/>
        </w:rPr>
        <w:t>
      45. 371 "Бірыңғай қазынашылық шотындағы ақша қалдығына Қазақстан Республикасының Ұлттық Банкінде Қазақстан Республикасының Үкіметінің депозиттері бойынша сыйақы шоты, сондай-ақ уақытша бос бюджет ақшасын депозиттерге орналастырудан алынған сыйақылар шоты" қосалқы шотында Бірыңғай қазынашылық шотындағы ақша қалдығына сыйақы шотындағы ақша қозғалысы есепке алынады.</w:t>
      </w:r>
    </w:p>
    <w:bookmarkEnd w:id="750"/>
    <w:bookmarkStart w:name="z803" w:id="751"/>
    <w:p>
      <w:pPr>
        <w:spacing w:after="0"/>
        <w:ind w:left="0"/>
        <w:jc w:val="both"/>
      </w:pPr>
      <w:r>
        <w:rPr>
          <w:rFonts w:ascii="Times New Roman"/>
          <w:b w:val="false"/>
          <w:i w:val="false"/>
          <w:color w:val="000000"/>
          <w:sz w:val="28"/>
        </w:rPr>
        <w:t>
      Бірыңғай қазынашылық шотындағы ақша қалдығына Қазақстан Республикасының Ұлттық Банкінде Қазақстан Республикасының Үкіметінің депозиттері бойынша сыйақы шоты, сондай-ақ уақытша бос бюджет ақшасын депозиттерге орналастырудан алынған сыйақылар шоты ақша түсімдері 371 қосалқы шоттың дебеті және 600 қосалқы шоттың кредиті бойынша көрсетіледі.</w:t>
      </w:r>
    </w:p>
    <w:bookmarkEnd w:id="751"/>
    <w:bookmarkStart w:name="z804" w:id="752"/>
    <w:p>
      <w:pPr>
        <w:spacing w:after="0"/>
        <w:ind w:left="0"/>
        <w:jc w:val="both"/>
      </w:pPr>
      <w:r>
        <w:rPr>
          <w:rFonts w:ascii="Times New Roman"/>
          <w:b w:val="false"/>
          <w:i w:val="false"/>
          <w:color w:val="000000"/>
          <w:sz w:val="28"/>
        </w:rPr>
        <w:t>
      Бірыңғай қазынашылық шотындағы ақша қалдығына Қазақстан Республикасының Ұлттық Банкінде Қазақстан Республикасының Үкіметінің депозиттері бойынша сыйақы шоты, сондай-ақ уақытша бос бюджет ақшасын депозиттерге орналастырудан алынған сыйақылар шоты шотынан аудару 390 дебеті және 371 қосалқы шоттың кредиті бойынша көрсетіледі.</w:t>
      </w:r>
    </w:p>
    <w:bookmarkEnd w:id="752"/>
    <w:bookmarkStart w:name="z805" w:id="753"/>
    <w:p>
      <w:pPr>
        <w:spacing w:after="0"/>
        <w:ind w:left="0"/>
        <w:jc w:val="both"/>
      </w:pPr>
      <w:r>
        <w:rPr>
          <w:rFonts w:ascii="Times New Roman"/>
          <w:b w:val="false"/>
          <w:i w:val="false"/>
          <w:color w:val="000000"/>
          <w:sz w:val="28"/>
        </w:rPr>
        <w:t>
      46. 372 "Қаржылық қолдау операторларының қолма-қол ақшаны бақылау шоты" қосалқы шотында қаржылық қолдау операторларының қолма-қол ақшаны бақылау шотындағы ақша қозғалысы есепке алынады.</w:t>
      </w:r>
    </w:p>
    <w:bookmarkEnd w:id="753"/>
    <w:bookmarkStart w:name="z806" w:id="754"/>
    <w:p>
      <w:pPr>
        <w:spacing w:after="0"/>
        <w:ind w:left="0"/>
        <w:jc w:val="both"/>
      </w:pPr>
      <w:r>
        <w:rPr>
          <w:rFonts w:ascii="Times New Roman"/>
          <w:b w:val="false"/>
          <w:i w:val="false"/>
          <w:color w:val="000000"/>
          <w:sz w:val="28"/>
        </w:rPr>
        <w:t>
      Қаржылық қолдау операторларының қолма-қол ақшаны бақылау шотына ақша түсімі 372 қосалқы шоттың дебеті және 600 қосалқы шоттың кредиті бойынша көрсетіледі.</w:t>
      </w:r>
    </w:p>
    <w:bookmarkEnd w:id="754"/>
    <w:bookmarkStart w:name="z807" w:id="755"/>
    <w:p>
      <w:pPr>
        <w:spacing w:after="0"/>
        <w:ind w:left="0"/>
        <w:jc w:val="both"/>
      </w:pPr>
      <w:r>
        <w:rPr>
          <w:rFonts w:ascii="Times New Roman"/>
          <w:b w:val="false"/>
          <w:i w:val="false"/>
          <w:color w:val="000000"/>
          <w:sz w:val="28"/>
        </w:rPr>
        <w:t>
      Қаржылық қолдау операторларының қолма-қол ақшаны бақылау шотынан ақшаны жұмсау 500 қосалқы шоттың дебеті және 372 қосалқы шоттың кредиті бойынша көрсетіледі.</w:t>
      </w:r>
    </w:p>
    <w:bookmarkEnd w:id="755"/>
    <w:bookmarkStart w:name="z808" w:id="756"/>
    <w:p>
      <w:pPr>
        <w:spacing w:after="0"/>
        <w:ind w:left="0"/>
        <w:jc w:val="both"/>
      </w:pPr>
      <w:r>
        <w:rPr>
          <w:rFonts w:ascii="Times New Roman"/>
          <w:b w:val="false"/>
          <w:i w:val="false"/>
          <w:color w:val="000000"/>
          <w:sz w:val="28"/>
        </w:rPr>
        <w:t>
      47. 373 "Мемлекеттік емес қарыздардың қолма-қол ақшаны бақылау шоты" қосалқы шотында мемлекеттік емес қарыздардың қолма-қол ақшаны бақылау шотындағы ақша қозғалысы есепке алынады.</w:t>
      </w:r>
    </w:p>
    <w:bookmarkEnd w:id="756"/>
    <w:bookmarkStart w:name="z809" w:id="757"/>
    <w:p>
      <w:pPr>
        <w:spacing w:after="0"/>
        <w:ind w:left="0"/>
        <w:jc w:val="both"/>
      </w:pPr>
      <w:r>
        <w:rPr>
          <w:rFonts w:ascii="Times New Roman"/>
          <w:b w:val="false"/>
          <w:i w:val="false"/>
          <w:color w:val="000000"/>
          <w:sz w:val="28"/>
        </w:rPr>
        <w:t>
      Мемлекеттік емес қарыздардың қолма-қол ақшаны бақылау шотына ақша түсімі 373 қосалқы шоттың дебеті және 621 қосалқы шоттың кредиті бойынша көрсетіледі.</w:t>
      </w:r>
    </w:p>
    <w:bookmarkEnd w:id="757"/>
    <w:bookmarkStart w:name="z810" w:id="758"/>
    <w:p>
      <w:pPr>
        <w:spacing w:after="0"/>
        <w:ind w:left="0"/>
        <w:jc w:val="both"/>
      </w:pPr>
      <w:r>
        <w:rPr>
          <w:rFonts w:ascii="Times New Roman"/>
          <w:b w:val="false"/>
          <w:i w:val="false"/>
          <w:color w:val="000000"/>
          <w:sz w:val="28"/>
        </w:rPr>
        <w:t>
      Мемлекеттік емес қарыздардың қолма-қол ақшаны бақылау шотынан ақшаны жұмсау 521 қосалқы шоттың дебеті және 373 қосалқы шоттың кредиті бойынша көрсетіледі.</w:t>
      </w:r>
    </w:p>
    <w:bookmarkEnd w:id="758"/>
    <w:bookmarkStart w:name="z811" w:id="759"/>
    <w:p>
      <w:pPr>
        <w:spacing w:after="0"/>
        <w:ind w:left="0"/>
        <w:jc w:val="both"/>
      </w:pPr>
      <w:r>
        <w:rPr>
          <w:rFonts w:ascii="Times New Roman"/>
          <w:b w:val="false"/>
          <w:i w:val="false"/>
          <w:color w:val="000000"/>
          <w:sz w:val="28"/>
        </w:rPr>
        <w:t>
      48. 374 "Ұлттық валютада қызмет көрсетудің қолма-қол ақшаны бақылау шоты" қосалқы шотында Ұлттық валютада қызмет көрсетудің қолма-қол ақшаны бақылау шотындағы ақша қозғалысы есепке алынады.</w:t>
      </w:r>
    </w:p>
    <w:bookmarkEnd w:id="759"/>
    <w:bookmarkStart w:name="z812" w:id="760"/>
    <w:p>
      <w:pPr>
        <w:spacing w:after="0"/>
        <w:ind w:left="0"/>
        <w:jc w:val="both"/>
      </w:pPr>
      <w:r>
        <w:rPr>
          <w:rFonts w:ascii="Times New Roman"/>
          <w:b w:val="false"/>
          <w:i w:val="false"/>
          <w:color w:val="000000"/>
          <w:sz w:val="28"/>
        </w:rPr>
        <w:t>
      Ұлттық валютада қызмет көрсетудің қолма-қол ақшаны бақылау шотына ақша түсімі 374 қосалқы шоттың дебеті және 622 қосалқы шоттың кредиті бойынша көрсетіледі.</w:t>
      </w:r>
    </w:p>
    <w:bookmarkEnd w:id="760"/>
    <w:bookmarkStart w:name="z813" w:id="761"/>
    <w:p>
      <w:pPr>
        <w:spacing w:after="0"/>
        <w:ind w:left="0"/>
        <w:jc w:val="both"/>
      </w:pPr>
      <w:r>
        <w:rPr>
          <w:rFonts w:ascii="Times New Roman"/>
          <w:b w:val="false"/>
          <w:i w:val="false"/>
          <w:color w:val="000000"/>
          <w:sz w:val="28"/>
        </w:rPr>
        <w:t>
      Ұлттық валютада қызмет көрсетудің қолма-қол ақшаны бақылау шотынан жүргізілген шығыстар 522-қосалқы шоттың дебеті және 374-қосалқы шоттың кредиті бойынша көрсетіледі.</w:t>
      </w:r>
    </w:p>
    <w:bookmarkEnd w:id="761"/>
    <w:bookmarkStart w:name="z814" w:id="762"/>
    <w:p>
      <w:pPr>
        <w:spacing w:after="0"/>
        <w:ind w:left="0"/>
        <w:jc w:val="both"/>
      </w:pPr>
      <w:r>
        <w:rPr>
          <w:rFonts w:ascii="Times New Roman"/>
          <w:b w:val="false"/>
          <w:i w:val="false"/>
          <w:color w:val="000000"/>
          <w:sz w:val="28"/>
        </w:rPr>
        <w:t>
      49. 377 "Пилоттық жобаны іске асыру бойынша квазимемлекеттік сектор субъектісінің қолма-қол ақшаны бақылау шоты" қосалқы шотында Пилоттық жобаны іске асыру бойынша квазимемлекеттік сектор субъектісінің қолма-қол ақшаны бақылау шотындағы ақша қозғалысы есепке алынады.</w:t>
      </w:r>
    </w:p>
    <w:bookmarkEnd w:id="762"/>
    <w:bookmarkStart w:name="z815" w:id="763"/>
    <w:p>
      <w:pPr>
        <w:spacing w:after="0"/>
        <w:ind w:left="0"/>
        <w:jc w:val="both"/>
      </w:pPr>
      <w:r>
        <w:rPr>
          <w:rFonts w:ascii="Times New Roman"/>
          <w:b w:val="false"/>
          <w:i w:val="false"/>
          <w:color w:val="000000"/>
          <w:sz w:val="28"/>
        </w:rPr>
        <w:t>
      Пилоттық жобаны іске асыру бойынша квазимемлекеттік сектор субъектісінің қолма-қол ақшаны бақылау шотына ақша түсімі 377 қосалқы шотының дебеті және 600 қосалқы шотының кредиті бойынша көрсетіледі.</w:t>
      </w:r>
    </w:p>
    <w:bookmarkEnd w:id="763"/>
    <w:bookmarkStart w:name="z816" w:id="764"/>
    <w:p>
      <w:pPr>
        <w:spacing w:after="0"/>
        <w:ind w:left="0"/>
        <w:jc w:val="both"/>
      </w:pPr>
      <w:r>
        <w:rPr>
          <w:rFonts w:ascii="Times New Roman"/>
          <w:b w:val="false"/>
          <w:i w:val="false"/>
          <w:color w:val="000000"/>
          <w:sz w:val="28"/>
        </w:rPr>
        <w:t>
      Пилоттық жобаны іске асыру бойынша квазимемлекеттік сектор субъектісінің қолма-қол ақшаны бақылау шотынан жүргізілген шығыстар 500 қосалқы шотының дебеті және 377 қосалқы шотының кредиті бойынша көрсетіледі.</w:t>
      </w:r>
    </w:p>
    <w:bookmarkEnd w:id="764"/>
    <w:bookmarkStart w:name="z817" w:id="765"/>
    <w:p>
      <w:pPr>
        <w:spacing w:after="0"/>
        <w:ind w:left="0"/>
        <w:jc w:val="both"/>
      </w:pPr>
      <w:r>
        <w:rPr>
          <w:rFonts w:ascii="Times New Roman"/>
          <w:b w:val="false"/>
          <w:i w:val="false"/>
          <w:color w:val="000000"/>
          <w:sz w:val="28"/>
        </w:rPr>
        <w:t>
      50. 378 "Арнаулы мемлекеттік қор қолма-қол ақшаны бақылау шоты" қосалқы шотында Арнаулы мемлекеттік қор қолма-қол ақшаны бақылау шотындағы ақша қозғалысы есепке алынады.</w:t>
      </w:r>
    </w:p>
    <w:bookmarkEnd w:id="765"/>
    <w:bookmarkStart w:name="z818" w:id="766"/>
    <w:p>
      <w:pPr>
        <w:spacing w:after="0"/>
        <w:ind w:left="0"/>
        <w:jc w:val="both"/>
      </w:pPr>
      <w:r>
        <w:rPr>
          <w:rFonts w:ascii="Times New Roman"/>
          <w:b w:val="false"/>
          <w:i w:val="false"/>
          <w:color w:val="000000"/>
          <w:sz w:val="28"/>
        </w:rPr>
        <w:t>
      Арнаулы мемлекеттік қор қолма-қол ақшаны бақылау шотына ақша түсімі 378 қосалқы шотының дебеті және 390 қосалқы шотының кредиті бойынша көрсетіледі.</w:t>
      </w:r>
    </w:p>
    <w:bookmarkEnd w:id="766"/>
    <w:bookmarkStart w:name="z819" w:id="767"/>
    <w:p>
      <w:pPr>
        <w:spacing w:after="0"/>
        <w:ind w:left="0"/>
        <w:jc w:val="both"/>
      </w:pPr>
      <w:r>
        <w:rPr>
          <w:rFonts w:ascii="Times New Roman"/>
          <w:b w:val="false"/>
          <w:i w:val="false"/>
          <w:color w:val="000000"/>
          <w:sz w:val="28"/>
        </w:rPr>
        <w:t>
      Арнаулы мемлекеттік қор қолма-қол ақшаны бақылау шотынан жүргізілген шығыстар 500 қосалқы шотының дебеті және 378 қосалқы шотының кредиті бойынша көрсетіледі.</w:t>
      </w:r>
    </w:p>
    <w:bookmarkEnd w:id="767"/>
    <w:bookmarkStart w:name="z820" w:id="768"/>
    <w:p>
      <w:pPr>
        <w:spacing w:after="0"/>
        <w:ind w:left="0"/>
        <w:jc w:val="both"/>
      </w:pPr>
      <w:r>
        <w:rPr>
          <w:rFonts w:ascii="Times New Roman"/>
          <w:b w:val="false"/>
          <w:i w:val="false"/>
          <w:color w:val="000000"/>
          <w:sz w:val="28"/>
        </w:rPr>
        <w:t>
      51. 379 "Тиісті саланың жергілікті уәкілетті органдарының қолма-қол ақшаны бақылау шоты" қосалқы шотында Тиісті саланың жергілікті уәкілетті органының қолма-қол ақшаны бақылау шотындағы ақша қозғалысы есепке алынады.</w:t>
      </w:r>
    </w:p>
    <w:bookmarkEnd w:id="768"/>
    <w:bookmarkStart w:name="z821" w:id="769"/>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шотына ақша түсімі 379 қосалқы шотының дебеті және 624 қосалқы шотының кредиті бойынша көрсетіледі.</w:t>
      </w:r>
    </w:p>
    <w:bookmarkEnd w:id="769"/>
    <w:bookmarkStart w:name="z822" w:id="770"/>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шотынан жүргізілген шығыстар 524 қосалқы шотының дебеті және 379 қосалқы шотының кредиті бойынша көрсетіледі.</w:t>
      </w:r>
    </w:p>
    <w:bookmarkEnd w:id="770"/>
    <w:bookmarkStart w:name="z823" w:id="771"/>
    <w:p>
      <w:pPr>
        <w:spacing w:after="0"/>
        <w:ind w:left="0"/>
        <w:jc w:val="both"/>
      </w:pPr>
      <w:r>
        <w:rPr>
          <w:rFonts w:ascii="Times New Roman"/>
          <w:b w:val="false"/>
          <w:i w:val="false"/>
          <w:color w:val="000000"/>
          <w:sz w:val="28"/>
        </w:rPr>
        <w:t>
      52. 381 "Тиісті саланың орталық уәкілетті органдарының қолма-қол ақшаны бақылау шоты" қосалқы шотында тиісті саланың орталық уәкілетті органдарының қолма-қол ақшаны бақылау шотындағы ақша қозғалысы есепке алынады.</w:t>
      </w:r>
    </w:p>
    <w:bookmarkEnd w:id="771"/>
    <w:bookmarkStart w:name="z824" w:id="772"/>
    <w:p>
      <w:pPr>
        <w:spacing w:after="0"/>
        <w:ind w:left="0"/>
        <w:jc w:val="both"/>
      </w:pPr>
      <w:r>
        <w:rPr>
          <w:rFonts w:ascii="Times New Roman"/>
          <w:b w:val="false"/>
          <w:i w:val="false"/>
          <w:color w:val="000000"/>
          <w:sz w:val="28"/>
        </w:rPr>
        <w:t>
      Тиісті саланың орталық уәкілетті органының қолма-қол ақшаны бақылау шотына ақша түсімі 381 қосалқы шотының дебеті және 600 қосалқы шотының кредиті бойынша көрсетіледі.</w:t>
      </w:r>
    </w:p>
    <w:bookmarkEnd w:id="772"/>
    <w:bookmarkStart w:name="z825" w:id="773"/>
    <w:p>
      <w:pPr>
        <w:spacing w:after="0"/>
        <w:ind w:left="0"/>
        <w:jc w:val="both"/>
      </w:pPr>
      <w:r>
        <w:rPr>
          <w:rFonts w:ascii="Times New Roman"/>
          <w:b w:val="false"/>
          <w:i w:val="false"/>
          <w:color w:val="000000"/>
          <w:sz w:val="28"/>
        </w:rPr>
        <w:t>
      Тиісті саланың орталық уәкілетті органының қолма-қол ақшаны бақылау шотынан жүргізілген шығыстар 500 қосалқы шотының дебеті және 381 қосалқы шотының кредиті бойынша көрсетіледі.</w:t>
      </w:r>
    </w:p>
    <w:bookmarkEnd w:id="773"/>
    <w:bookmarkStart w:name="z826" w:id="774"/>
    <w:p>
      <w:pPr>
        <w:spacing w:after="0"/>
        <w:ind w:left="0"/>
        <w:jc w:val="both"/>
      </w:pPr>
      <w:r>
        <w:rPr>
          <w:rFonts w:ascii="Times New Roman"/>
          <w:b w:val="false"/>
          <w:i w:val="false"/>
          <w:color w:val="000000"/>
          <w:sz w:val="28"/>
        </w:rPr>
        <w:t>
      53. 382 "Ерекше мәртебесі бар республикалық маңызы бар қаланың сыртқы қарызының қолма-қол ақшаны бақылау шоты" қосалқы шотында ерекше мәртебесі бар республикалық маңызы бар қаланың сыртқы қарызының қолма-қол ақшаны бақылау шотындағы ақша қозғалысы есепке алынады.</w:t>
      </w:r>
    </w:p>
    <w:bookmarkEnd w:id="774"/>
    <w:bookmarkStart w:name="z827" w:id="775"/>
    <w:p>
      <w:pPr>
        <w:spacing w:after="0"/>
        <w:ind w:left="0"/>
        <w:jc w:val="both"/>
      </w:pPr>
      <w:r>
        <w:rPr>
          <w:rFonts w:ascii="Times New Roman"/>
          <w:b w:val="false"/>
          <w:i w:val="false"/>
          <w:color w:val="000000"/>
          <w:sz w:val="28"/>
        </w:rPr>
        <w:t>
      Ерекше мәртебесі бар республикалық маңызы бар қаланың сыртқы қарызының қолма-қол ақшаны бақылау шотына ақша түсімі 382 қосалқы шотының дебеті және 600 қосалқы шотының кредиті бойынша көрсетіледі.</w:t>
      </w:r>
    </w:p>
    <w:bookmarkEnd w:id="775"/>
    <w:bookmarkStart w:name="z828" w:id="776"/>
    <w:p>
      <w:pPr>
        <w:spacing w:after="0"/>
        <w:ind w:left="0"/>
        <w:jc w:val="both"/>
      </w:pPr>
      <w:r>
        <w:rPr>
          <w:rFonts w:ascii="Times New Roman"/>
          <w:b w:val="false"/>
          <w:i w:val="false"/>
          <w:color w:val="000000"/>
          <w:sz w:val="28"/>
        </w:rPr>
        <w:t>
      Ерекше мәртебесі бар республикалық маңызы бар қаланың сыртқы қарызының қолма-қол ақшаны бақылау шотынан жүргізілген шығыстар 500 қосалқы шотының дебеті және 382 қосалқы шотының кредиті бойынша көрсетіледі.</w:t>
      </w:r>
    </w:p>
    <w:bookmarkEnd w:id="776"/>
    <w:bookmarkStart w:name="z829" w:id="777"/>
    <w:p>
      <w:pPr>
        <w:spacing w:after="0"/>
        <w:ind w:left="0"/>
        <w:jc w:val="both"/>
      </w:pPr>
      <w:r>
        <w:rPr>
          <w:rFonts w:ascii="Times New Roman"/>
          <w:b w:val="false"/>
          <w:i w:val="false"/>
          <w:color w:val="000000"/>
          <w:sz w:val="28"/>
        </w:rPr>
        <w:t>
      54. 383 "Дербес білім беру ұйымдарының қолма-қол ақшаны бақылау шоты" қосалқы шотында Дербес білім беру ұйымдарының қолма-қол ақшаны бақылау шотындағы ақша қозғалысы есепке алынады.</w:t>
      </w:r>
    </w:p>
    <w:bookmarkEnd w:id="777"/>
    <w:bookmarkStart w:name="z830" w:id="778"/>
    <w:p>
      <w:pPr>
        <w:spacing w:after="0"/>
        <w:ind w:left="0"/>
        <w:jc w:val="both"/>
      </w:pPr>
      <w:r>
        <w:rPr>
          <w:rFonts w:ascii="Times New Roman"/>
          <w:b w:val="false"/>
          <w:i w:val="false"/>
          <w:color w:val="000000"/>
          <w:sz w:val="28"/>
        </w:rPr>
        <w:t>
      Дербес білім беру ұйымдарының қолма-қол ақшаны бақылау шотына ақша түсімі 383 қосалқы шотының дебеті және 390 қосалқы шотының кредиті бойынша көрсетіледі.</w:t>
      </w:r>
    </w:p>
    <w:bookmarkEnd w:id="778"/>
    <w:bookmarkStart w:name="z831" w:id="779"/>
    <w:p>
      <w:pPr>
        <w:spacing w:after="0"/>
        <w:ind w:left="0"/>
        <w:jc w:val="both"/>
      </w:pPr>
      <w:r>
        <w:rPr>
          <w:rFonts w:ascii="Times New Roman"/>
          <w:b w:val="false"/>
          <w:i w:val="false"/>
          <w:color w:val="000000"/>
          <w:sz w:val="28"/>
        </w:rPr>
        <w:t>
      Дербес білім беру ұйымдарының қолма-қол ақшаны бақылау шотынан жүргізілген шығыстар 500 қосалқы шотының дебеті және 383 қосалқы шотының кредиті бойынша көрсетіледі.</w:t>
      </w:r>
    </w:p>
    <w:bookmarkEnd w:id="779"/>
    <w:bookmarkStart w:name="z832" w:id="780"/>
    <w:p>
      <w:pPr>
        <w:spacing w:after="0"/>
        <w:ind w:left="0"/>
        <w:jc w:val="both"/>
      </w:pPr>
      <w:r>
        <w:rPr>
          <w:rFonts w:ascii="Times New Roman"/>
          <w:b w:val="false"/>
          <w:i w:val="false"/>
          <w:color w:val="000000"/>
          <w:sz w:val="28"/>
        </w:rPr>
        <w:t>
      55. 384 "Бюджеттік кредиттердің қолма-қол ақшаны бақылау шоты" қосалқы шотында бюджеттік кредиттердің қолма-қол ақшаны бақылау шотындағы ақша қозғалысы есепке алынады.</w:t>
      </w:r>
    </w:p>
    <w:bookmarkEnd w:id="780"/>
    <w:bookmarkStart w:name="z833" w:id="781"/>
    <w:p>
      <w:pPr>
        <w:spacing w:after="0"/>
        <w:ind w:left="0"/>
        <w:jc w:val="both"/>
      </w:pPr>
      <w:r>
        <w:rPr>
          <w:rFonts w:ascii="Times New Roman"/>
          <w:b w:val="false"/>
          <w:i w:val="false"/>
          <w:color w:val="000000"/>
          <w:sz w:val="28"/>
        </w:rPr>
        <w:t>
      Бюджеттік кредиттердің қолма-қол ақшаны бақылау шотына ақша түсімі 384 қосалқы шотының дебеті және 390 қосалқы шотының кредиті бойынша көрсетіледі.</w:t>
      </w:r>
    </w:p>
    <w:bookmarkEnd w:id="781"/>
    <w:bookmarkStart w:name="z834" w:id="782"/>
    <w:p>
      <w:pPr>
        <w:spacing w:after="0"/>
        <w:ind w:left="0"/>
        <w:jc w:val="both"/>
      </w:pPr>
      <w:r>
        <w:rPr>
          <w:rFonts w:ascii="Times New Roman"/>
          <w:b w:val="false"/>
          <w:i w:val="false"/>
          <w:color w:val="000000"/>
          <w:sz w:val="28"/>
        </w:rPr>
        <w:t>
      Бюджеттік кредиттердің қолма-қол ақшаны бақылау шотынан жүргізілген шығыстар 500 қосалқы шотының дебеті және 384 қосалқы шотының кредиті бойынша көрсетіледі.</w:t>
      </w:r>
    </w:p>
    <w:bookmarkEnd w:id="782"/>
    <w:bookmarkStart w:name="z835" w:id="783"/>
    <w:p>
      <w:pPr>
        <w:spacing w:after="0"/>
        <w:ind w:left="0"/>
        <w:jc w:val="both"/>
      </w:pPr>
      <w:r>
        <w:rPr>
          <w:rFonts w:ascii="Times New Roman"/>
          <w:b w:val="false"/>
          <w:i w:val="false"/>
          <w:color w:val="000000"/>
          <w:sz w:val="28"/>
        </w:rPr>
        <w:t>
      56. 385 "Мемлекеттік сатып алу саласындағы бірыңғай оператордың қолма-қол ақшаны бақылау шоты" қосалқы шотында мемлекеттік сатып алу саласындағы бірыңғай оператордың қолма-қол ақшаны бақылау шотындағы ақша қозғалысы есепке алынады.</w:t>
      </w:r>
    </w:p>
    <w:bookmarkEnd w:id="783"/>
    <w:bookmarkStart w:name="z836" w:id="784"/>
    <w:p>
      <w:pPr>
        <w:spacing w:after="0"/>
        <w:ind w:left="0"/>
        <w:jc w:val="both"/>
      </w:pPr>
      <w:r>
        <w:rPr>
          <w:rFonts w:ascii="Times New Roman"/>
          <w:b w:val="false"/>
          <w:i w:val="false"/>
          <w:color w:val="000000"/>
          <w:sz w:val="28"/>
        </w:rPr>
        <w:t>
      Мемлекеттік сатып алу саласындағы бірыңғай оператордың қолма-қол ақшаны бақылау шотына ақша түсімі 385 қосалқы шотының дебеті және 390 қосалқы шотының кредиті бойынша көрсетіледі.</w:t>
      </w:r>
    </w:p>
    <w:bookmarkEnd w:id="784"/>
    <w:bookmarkStart w:name="z837" w:id="785"/>
    <w:p>
      <w:pPr>
        <w:spacing w:after="0"/>
        <w:ind w:left="0"/>
        <w:jc w:val="both"/>
      </w:pPr>
      <w:r>
        <w:rPr>
          <w:rFonts w:ascii="Times New Roman"/>
          <w:b w:val="false"/>
          <w:i w:val="false"/>
          <w:color w:val="000000"/>
          <w:sz w:val="28"/>
        </w:rPr>
        <w:t>
      Мемлекеттік сатып алу саласындағы бірыңғай оператордың қолма-қол ақшаны бақылау шотынан жүргізілген шығыстар 500 қосалқы шотының дебеті және 385 қосалқы шотының кредиті бойынша көрсетіледі.</w:t>
      </w:r>
    </w:p>
    <w:bookmarkEnd w:id="785"/>
    <w:bookmarkStart w:name="z838" w:id="786"/>
    <w:p>
      <w:pPr>
        <w:spacing w:after="0"/>
        <w:ind w:left="0"/>
        <w:jc w:val="both"/>
      </w:pPr>
      <w:r>
        <w:rPr>
          <w:rFonts w:ascii="Times New Roman"/>
          <w:b w:val="false"/>
          <w:i w:val="false"/>
          <w:color w:val="000000"/>
          <w:sz w:val="28"/>
        </w:rPr>
        <w:t>
      57. 390 "Түсімдердің жинақтау шоты" қосалқы шоты түсімдерді тиісті бюджеттердің қолма-қол ақшаны бақылау шотында жинақтап, оларды кейіннен бөлу үшін Мемлекеттік қазынашылықта ашылатын транзиттік шот. Түсімдердің жинақтау шотынан республикалық, жергілікті бюджеттер, Ұлттық қор арасындағы есептелген соманы күн сайын толық бөлу, артық (қате) төленген бюджетке төленетін түсімдер сомасын қайтару, түсімдердің бюджеттік сыныптамасының кодтары арасында немесе аумақтық салық қызметі органдарының арасындағы артық (қате) төленген соманы есепке алу жүзеге асырылады.</w:t>
      </w:r>
    </w:p>
    <w:bookmarkEnd w:id="786"/>
    <w:bookmarkStart w:name="z839" w:id="787"/>
    <w:p>
      <w:pPr>
        <w:spacing w:after="0"/>
        <w:ind w:left="0"/>
        <w:jc w:val="both"/>
      </w:pPr>
      <w:r>
        <w:rPr>
          <w:rFonts w:ascii="Times New Roman"/>
          <w:b w:val="false"/>
          <w:i w:val="false"/>
          <w:color w:val="000000"/>
          <w:sz w:val="28"/>
        </w:rPr>
        <w:t>
      Түсімдердің жинақтау шотында қаражатты есепке алу 390 қосалқы шотының дебеті мен 600 қосалқы шотының кредиті бойынша көрсетіледі.</w:t>
      </w:r>
    </w:p>
    <w:bookmarkEnd w:id="787"/>
    <w:bookmarkStart w:name="z840" w:id="788"/>
    <w:p>
      <w:pPr>
        <w:spacing w:after="0"/>
        <w:ind w:left="0"/>
        <w:jc w:val="both"/>
      </w:pPr>
      <w:r>
        <w:rPr>
          <w:rFonts w:ascii="Times New Roman"/>
          <w:b w:val="false"/>
          <w:i w:val="false"/>
          <w:color w:val="000000"/>
          <w:sz w:val="28"/>
        </w:rPr>
        <w:t>
      Түскен сомаларды бөлу 300, 301, 303, 340, 360 қосалқы шоттарының дебеті және 390 қосалқы шотының кредиті бойынша көрсетіледі.</w:t>
      </w:r>
    </w:p>
    <w:bookmarkEnd w:id="788"/>
    <w:bookmarkStart w:name="z841" w:id="789"/>
    <w:p>
      <w:pPr>
        <w:spacing w:after="0"/>
        <w:ind w:left="0"/>
        <w:jc w:val="both"/>
      </w:pPr>
      <w:r>
        <w:rPr>
          <w:rFonts w:ascii="Times New Roman"/>
          <w:b w:val="false"/>
          <w:i w:val="false"/>
          <w:color w:val="000000"/>
          <w:sz w:val="28"/>
        </w:rPr>
        <w:t>
      Бюджетке артық (қате) түскен сомаларды бюджеттен қайтару, оның ішінде Ұлттық қордан тартылған кепілдендірілген трансферт бөлігінде бір жыл ішінде республикалық бюджеттен Ұлттық қорға қайтару 390 қосалқы шотының дебеті мен 300 қосалқы шотының кредиті бойынша көрсетіледі.</w:t>
      </w:r>
    </w:p>
    <w:bookmarkEnd w:id="789"/>
    <w:bookmarkStart w:name="z842" w:id="790"/>
    <w:p>
      <w:pPr>
        <w:spacing w:after="0"/>
        <w:ind w:left="0"/>
        <w:jc w:val="both"/>
      </w:pPr>
      <w:r>
        <w:rPr>
          <w:rFonts w:ascii="Times New Roman"/>
          <w:b w:val="false"/>
          <w:i w:val="false"/>
          <w:color w:val="000000"/>
          <w:sz w:val="28"/>
        </w:rPr>
        <w:t>
      58. 4 "Шетел валютасындағы шоттар" шотында валюта түрлері бойынша шетел валютасындағы шоттардағы ақша қозғалысы есепке алынады.</w:t>
      </w:r>
    </w:p>
    <w:bookmarkEnd w:id="790"/>
    <w:bookmarkStart w:name="z843" w:id="791"/>
    <w:p>
      <w:pPr>
        <w:spacing w:after="0"/>
        <w:ind w:left="0"/>
        <w:jc w:val="both"/>
      </w:pPr>
      <w:r>
        <w:rPr>
          <w:rFonts w:ascii="Times New Roman"/>
          <w:b w:val="false"/>
          <w:i w:val="false"/>
          <w:color w:val="000000"/>
          <w:sz w:val="28"/>
        </w:rPr>
        <w:t>
      4-шот мынадай қосалқы шоттарға бөлінеді:</w:t>
      </w:r>
    </w:p>
    <w:bookmarkEnd w:id="791"/>
    <w:bookmarkStart w:name="z844" w:id="792"/>
    <w:p>
      <w:pPr>
        <w:spacing w:after="0"/>
        <w:ind w:left="0"/>
        <w:jc w:val="both"/>
      </w:pPr>
      <w:r>
        <w:rPr>
          <w:rFonts w:ascii="Times New Roman"/>
          <w:b w:val="false"/>
          <w:i w:val="false"/>
          <w:color w:val="000000"/>
          <w:sz w:val="28"/>
        </w:rPr>
        <w:t>
      400 "Мемлекет меншігіне түсетін түсімдер шоты";</w:t>
      </w:r>
    </w:p>
    <w:bookmarkEnd w:id="792"/>
    <w:bookmarkStart w:name="z845" w:id="793"/>
    <w:p>
      <w:pPr>
        <w:spacing w:after="0"/>
        <w:ind w:left="0"/>
        <w:jc w:val="both"/>
      </w:pPr>
      <w:r>
        <w:rPr>
          <w:rFonts w:ascii="Times New Roman"/>
          <w:b w:val="false"/>
          <w:i w:val="false"/>
          <w:color w:val="000000"/>
          <w:sz w:val="28"/>
        </w:rPr>
        <w:t>
      410 "Аумақтық қазынашылық органдарының шоты";</w:t>
      </w:r>
    </w:p>
    <w:bookmarkEnd w:id="793"/>
    <w:bookmarkStart w:name="z846" w:id="794"/>
    <w:p>
      <w:pPr>
        <w:spacing w:after="0"/>
        <w:ind w:left="0"/>
        <w:jc w:val="both"/>
      </w:pPr>
      <w:r>
        <w:rPr>
          <w:rFonts w:ascii="Times New Roman"/>
          <w:b w:val="false"/>
          <w:i w:val="false"/>
          <w:color w:val="000000"/>
          <w:sz w:val="28"/>
        </w:rPr>
        <w:t>
      420 "Еуразиялық экономикалық одақ туралы шарт шеңберіндегі түсімдер шоты";</w:t>
      </w:r>
    </w:p>
    <w:bookmarkEnd w:id="794"/>
    <w:bookmarkStart w:name="z847" w:id="795"/>
    <w:p>
      <w:pPr>
        <w:spacing w:after="0"/>
        <w:ind w:left="0"/>
        <w:jc w:val="both"/>
      </w:pPr>
      <w:r>
        <w:rPr>
          <w:rFonts w:ascii="Times New Roman"/>
          <w:b w:val="false"/>
          <w:i w:val="false"/>
          <w:color w:val="000000"/>
          <w:sz w:val="28"/>
        </w:rPr>
        <w:t>
      430 "Шетел валютасындағы басқа шоттар";</w:t>
      </w:r>
    </w:p>
    <w:bookmarkEnd w:id="795"/>
    <w:bookmarkStart w:name="z848" w:id="796"/>
    <w:p>
      <w:pPr>
        <w:spacing w:after="0"/>
        <w:ind w:left="0"/>
        <w:jc w:val="both"/>
      </w:pPr>
      <w:r>
        <w:rPr>
          <w:rFonts w:ascii="Times New Roman"/>
          <w:b w:val="false"/>
          <w:i w:val="false"/>
          <w:color w:val="000000"/>
          <w:sz w:val="28"/>
        </w:rPr>
        <w:t>
      440 "Сыртқы қарыз немесе байланысты гранттың арнайы шоты".</w:t>
      </w:r>
    </w:p>
    <w:bookmarkEnd w:id="796"/>
    <w:bookmarkStart w:name="z849" w:id="797"/>
    <w:p>
      <w:pPr>
        <w:spacing w:after="0"/>
        <w:ind w:left="0"/>
        <w:jc w:val="both"/>
      </w:pPr>
      <w:r>
        <w:rPr>
          <w:rFonts w:ascii="Times New Roman"/>
          <w:b w:val="false"/>
          <w:i w:val="false"/>
          <w:color w:val="000000"/>
          <w:sz w:val="28"/>
        </w:rPr>
        <w:t>
      59. 400 "Мемлекет меншігіне түсетін түсімдер шоты" қосалқы шотында жеке негіздер бойынша мемлекет меншігіне айналдырылған шетел валютасы есепке алынады.</w:t>
      </w:r>
    </w:p>
    <w:bookmarkEnd w:id="797"/>
    <w:bookmarkStart w:name="z850" w:id="798"/>
    <w:p>
      <w:pPr>
        <w:spacing w:after="0"/>
        <w:ind w:left="0"/>
        <w:jc w:val="both"/>
      </w:pPr>
      <w:r>
        <w:rPr>
          <w:rFonts w:ascii="Times New Roman"/>
          <w:b w:val="false"/>
          <w:i w:val="false"/>
          <w:color w:val="000000"/>
          <w:sz w:val="28"/>
        </w:rPr>
        <w:t>
      Мемлекет меншігіне түсетін түсімдер шотына шетел валютасының түсімдері 400 қосалқы шоттың дебеті және 120 қосалқы шоттың кредиті бойынша көрсетіледі.</w:t>
      </w:r>
    </w:p>
    <w:bookmarkEnd w:id="798"/>
    <w:bookmarkStart w:name="z851" w:id="799"/>
    <w:p>
      <w:pPr>
        <w:spacing w:after="0"/>
        <w:ind w:left="0"/>
        <w:jc w:val="both"/>
      </w:pPr>
      <w:r>
        <w:rPr>
          <w:rFonts w:ascii="Times New Roman"/>
          <w:b w:val="false"/>
          <w:i w:val="false"/>
          <w:color w:val="000000"/>
          <w:sz w:val="28"/>
        </w:rPr>
        <w:t>
      Мемлекет меншігіне түсетін түсімдер шотынан шетел валютасын жұмсау (қайта айырбастау) 120 қосалқы шоттың дебеті және 400 қосалқы шоттың кредиті бойынша көрсетіледі.</w:t>
      </w:r>
    </w:p>
    <w:bookmarkEnd w:id="799"/>
    <w:bookmarkStart w:name="z852" w:id="800"/>
    <w:p>
      <w:pPr>
        <w:spacing w:after="0"/>
        <w:ind w:left="0"/>
        <w:jc w:val="both"/>
      </w:pPr>
      <w:r>
        <w:rPr>
          <w:rFonts w:ascii="Times New Roman"/>
          <w:b w:val="false"/>
          <w:i w:val="false"/>
          <w:color w:val="000000"/>
          <w:sz w:val="28"/>
        </w:rPr>
        <w:t>
      Оң бағамдық айырма 400 қосалқы шоттың дебеті және 120 қосалқы шоттың кредиті бойынша көрсетіледі.</w:t>
      </w:r>
    </w:p>
    <w:bookmarkEnd w:id="800"/>
    <w:bookmarkStart w:name="z853" w:id="801"/>
    <w:p>
      <w:pPr>
        <w:spacing w:after="0"/>
        <w:ind w:left="0"/>
        <w:jc w:val="both"/>
      </w:pPr>
      <w:r>
        <w:rPr>
          <w:rFonts w:ascii="Times New Roman"/>
          <w:b w:val="false"/>
          <w:i w:val="false"/>
          <w:color w:val="000000"/>
          <w:sz w:val="28"/>
        </w:rPr>
        <w:t>
      Теріс бағамдық айырма 120 қосалқы шоттың дебеті және 400 қосалқы шоттың кредиті бойынша көрсетіледі.</w:t>
      </w:r>
    </w:p>
    <w:bookmarkEnd w:id="801"/>
    <w:bookmarkStart w:name="z854" w:id="802"/>
    <w:p>
      <w:pPr>
        <w:spacing w:after="0"/>
        <w:ind w:left="0"/>
        <w:jc w:val="both"/>
      </w:pPr>
      <w:r>
        <w:rPr>
          <w:rFonts w:ascii="Times New Roman"/>
          <w:b w:val="false"/>
          <w:i w:val="false"/>
          <w:color w:val="000000"/>
          <w:sz w:val="28"/>
        </w:rPr>
        <w:t>
      60. 410 "Аумақтық қазынашылық органдарының шоты" қосалқы шотында мемлекеттік органдардың лауазымдық тұлғаларының шетелге іссапарға жіберуге байланысты шығыстарын өтеу ретінде шетел валютасындағы қолма-қол ақша түрінде беруге арналған, сондай-ақ консулдық алымдар түрінде түскен нақты шетел валютасындағы мемлекеттік қазынашылық органдарының қолма-қол ақша шоттарындағы шетел валютасы есепке алынады.</w:t>
      </w:r>
    </w:p>
    <w:bookmarkEnd w:id="802"/>
    <w:bookmarkStart w:name="z855" w:id="803"/>
    <w:p>
      <w:pPr>
        <w:spacing w:after="0"/>
        <w:ind w:left="0"/>
        <w:jc w:val="both"/>
      </w:pPr>
      <w:r>
        <w:rPr>
          <w:rFonts w:ascii="Times New Roman"/>
          <w:b w:val="false"/>
          <w:i w:val="false"/>
          <w:color w:val="000000"/>
          <w:sz w:val="28"/>
        </w:rPr>
        <w:t>
      Аумақтық қазынашылық органдарының шоттарына шетел валютасының түсімдері айырбастаудан кейін 410 қосалқы шотының дебеті мен 120 қосалқы шотының кредиті бойынша көрсетіледі.</w:t>
      </w:r>
    </w:p>
    <w:bookmarkEnd w:id="803"/>
    <w:bookmarkStart w:name="z856" w:id="804"/>
    <w:p>
      <w:pPr>
        <w:spacing w:after="0"/>
        <w:ind w:left="0"/>
        <w:jc w:val="both"/>
      </w:pPr>
      <w:r>
        <w:rPr>
          <w:rFonts w:ascii="Times New Roman"/>
          <w:b w:val="false"/>
          <w:i w:val="false"/>
          <w:color w:val="000000"/>
          <w:sz w:val="28"/>
        </w:rPr>
        <w:t>
      Шетел валютасының жұмсалуы 120 қосалқы шотының дебеті мен 410 қосалқы шотының кредиті бойынша көрсетіледі.</w:t>
      </w:r>
    </w:p>
    <w:bookmarkEnd w:id="804"/>
    <w:bookmarkStart w:name="z857" w:id="805"/>
    <w:p>
      <w:pPr>
        <w:spacing w:after="0"/>
        <w:ind w:left="0"/>
        <w:jc w:val="both"/>
      </w:pPr>
      <w:r>
        <w:rPr>
          <w:rFonts w:ascii="Times New Roman"/>
          <w:b w:val="false"/>
          <w:i w:val="false"/>
          <w:color w:val="000000"/>
          <w:sz w:val="28"/>
        </w:rPr>
        <w:t>
      Оң бағамдық айырма 410 қосалқы шотының дебеті мен 120 қосалқы шотының кредиті бойынша көрсетіледі.</w:t>
      </w:r>
    </w:p>
    <w:bookmarkEnd w:id="805"/>
    <w:bookmarkStart w:name="z858" w:id="806"/>
    <w:p>
      <w:pPr>
        <w:spacing w:after="0"/>
        <w:ind w:left="0"/>
        <w:jc w:val="both"/>
      </w:pPr>
      <w:r>
        <w:rPr>
          <w:rFonts w:ascii="Times New Roman"/>
          <w:b w:val="false"/>
          <w:i w:val="false"/>
          <w:color w:val="000000"/>
          <w:sz w:val="28"/>
        </w:rPr>
        <w:t>
      Теріс бағамдық айырма 120 қосалқы шотының дебеті мен 410 қосалқы шотының кредиті бойынша көрсетіледі.</w:t>
      </w:r>
    </w:p>
    <w:bookmarkEnd w:id="806"/>
    <w:bookmarkStart w:name="z859" w:id="807"/>
    <w:p>
      <w:pPr>
        <w:spacing w:after="0"/>
        <w:ind w:left="0"/>
        <w:jc w:val="both"/>
      </w:pPr>
      <w:r>
        <w:rPr>
          <w:rFonts w:ascii="Times New Roman"/>
          <w:b w:val="false"/>
          <w:i w:val="false"/>
          <w:color w:val="000000"/>
          <w:sz w:val="28"/>
        </w:rPr>
        <w:t>
      61. 420 "Еуразиялық экономикалық одақ туралы шарт шеңберіндегі түсімдер шоты" қосалқы шотында Еуразиялық экономикалық одақ туралы шартқа қатысушы елдерден түскен және қайта айырбастауға және мемлекеттік бюджеттің кірісіне есепке жатқызуға жататын шетел валютасы есепке алынады.</w:t>
      </w:r>
    </w:p>
    <w:bookmarkEnd w:id="807"/>
    <w:bookmarkStart w:name="z860" w:id="808"/>
    <w:p>
      <w:pPr>
        <w:spacing w:after="0"/>
        <w:ind w:left="0"/>
        <w:jc w:val="both"/>
      </w:pPr>
      <w:r>
        <w:rPr>
          <w:rFonts w:ascii="Times New Roman"/>
          <w:b w:val="false"/>
          <w:i w:val="false"/>
          <w:color w:val="000000"/>
          <w:sz w:val="28"/>
        </w:rPr>
        <w:t>
      Еуразиялық экономикалық одақ туралы шарт шеңберіндегі түсімдер шотына шетел валютасының түсімдері 420 қосалқы шотының дебеті мен 120 қосалқы шотының кредиті бойынша көрсетіледі.</w:t>
      </w:r>
    </w:p>
    <w:bookmarkEnd w:id="808"/>
    <w:bookmarkStart w:name="z861" w:id="809"/>
    <w:p>
      <w:pPr>
        <w:spacing w:after="0"/>
        <w:ind w:left="0"/>
        <w:jc w:val="both"/>
      </w:pPr>
      <w:r>
        <w:rPr>
          <w:rFonts w:ascii="Times New Roman"/>
          <w:b w:val="false"/>
          <w:i w:val="false"/>
          <w:color w:val="000000"/>
          <w:sz w:val="28"/>
        </w:rPr>
        <w:t>
      Шетел валютасының жұмсалуы (қайта айырбастау) 120 қосалқы шотының дебеті мен 420 қосалқы шотының кредиті бойынша көрсетіледі.</w:t>
      </w:r>
    </w:p>
    <w:bookmarkEnd w:id="809"/>
    <w:bookmarkStart w:name="z862" w:id="810"/>
    <w:p>
      <w:pPr>
        <w:spacing w:after="0"/>
        <w:ind w:left="0"/>
        <w:jc w:val="both"/>
      </w:pPr>
      <w:r>
        <w:rPr>
          <w:rFonts w:ascii="Times New Roman"/>
          <w:b w:val="false"/>
          <w:i w:val="false"/>
          <w:color w:val="000000"/>
          <w:sz w:val="28"/>
        </w:rPr>
        <w:t>
      Оң бағамдық айырма 420 қосалқы шотының дебеті мен 120 қосалқы шотының кредиті бойынша көрсетіледі.</w:t>
      </w:r>
    </w:p>
    <w:bookmarkEnd w:id="810"/>
    <w:bookmarkStart w:name="z863" w:id="811"/>
    <w:p>
      <w:pPr>
        <w:spacing w:after="0"/>
        <w:ind w:left="0"/>
        <w:jc w:val="both"/>
      </w:pPr>
      <w:r>
        <w:rPr>
          <w:rFonts w:ascii="Times New Roman"/>
          <w:b w:val="false"/>
          <w:i w:val="false"/>
          <w:color w:val="000000"/>
          <w:sz w:val="28"/>
        </w:rPr>
        <w:t>
      Теріс бағамдық айырма 120 қосалқы шотының дебеті мен 420 қосалқы шотының кредиті бойынша көрсетіледі.</w:t>
      </w:r>
    </w:p>
    <w:bookmarkEnd w:id="811"/>
    <w:bookmarkStart w:name="z864" w:id="812"/>
    <w:p>
      <w:pPr>
        <w:spacing w:after="0"/>
        <w:ind w:left="0"/>
        <w:jc w:val="both"/>
      </w:pPr>
      <w:r>
        <w:rPr>
          <w:rFonts w:ascii="Times New Roman"/>
          <w:b w:val="false"/>
          <w:i w:val="false"/>
          <w:color w:val="000000"/>
          <w:sz w:val="28"/>
        </w:rPr>
        <w:t>
      62. 430 "Шетел валютасындағы басқа шоттар" қосалқы шотында мемлекеттік мекемелердің шотындағы шетел валютасындағы анықталуға жататын сомалар, қайта айырбастауға және бюджет немесе Қазақстан Республикасы Ұлттық қоры есебіне жататын шетел валютасының түсімдері, сонымен қатар бюджетке артық (қате) төленген сомаларды қайтаруға арналған шетел валютасы есепке алынады</w:t>
      </w:r>
    </w:p>
    <w:bookmarkEnd w:id="812"/>
    <w:bookmarkStart w:name="z865" w:id="813"/>
    <w:p>
      <w:pPr>
        <w:spacing w:after="0"/>
        <w:ind w:left="0"/>
        <w:jc w:val="both"/>
      </w:pPr>
      <w:r>
        <w:rPr>
          <w:rFonts w:ascii="Times New Roman"/>
          <w:b w:val="false"/>
          <w:i w:val="false"/>
          <w:color w:val="000000"/>
          <w:sz w:val="28"/>
        </w:rPr>
        <w:t>
      Шетел валютасындағы басқа шоттарға шетел валютасының түсімдері (соның ішінде қайта айырбастау) 430 қосалқы шоттың дебеті және 120 қосалқы шоттың кредиті бойынша көрсетіледі.</w:t>
      </w:r>
    </w:p>
    <w:bookmarkEnd w:id="813"/>
    <w:bookmarkStart w:name="z866" w:id="814"/>
    <w:p>
      <w:pPr>
        <w:spacing w:after="0"/>
        <w:ind w:left="0"/>
        <w:jc w:val="both"/>
      </w:pPr>
      <w:r>
        <w:rPr>
          <w:rFonts w:ascii="Times New Roman"/>
          <w:b w:val="false"/>
          <w:i w:val="false"/>
          <w:color w:val="000000"/>
          <w:sz w:val="28"/>
        </w:rPr>
        <w:t>
      Шетел валютасын жұмсау қайта айырбастау және аударымдардан кейін 120 қосалқы шоттың дебеті және 430 қосалқы шоттың кредиті бойынша көрсетіледі.</w:t>
      </w:r>
    </w:p>
    <w:bookmarkEnd w:id="814"/>
    <w:bookmarkStart w:name="z867" w:id="815"/>
    <w:p>
      <w:pPr>
        <w:spacing w:after="0"/>
        <w:ind w:left="0"/>
        <w:jc w:val="both"/>
      </w:pPr>
      <w:r>
        <w:rPr>
          <w:rFonts w:ascii="Times New Roman"/>
          <w:b w:val="false"/>
          <w:i w:val="false"/>
          <w:color w:val="000000"/>
          <w:sz w:val="28"/>
        </w:rPr>
        <w:t>
      Оң бағамдық айырма 430 қосалқы шоттың дебеті және 120 қосалқы шоттың кредиті бойынша көрсетіледі.</w:t>
      </w:r>
    </w:p>
    <w:bookmarkEnd w:id="815"/>
    <w:bookmarkStart w:name="z868" w:id="816"/>
    <w:p>
      <w:pPr>
        <w:spacing w:after="0"/>
        <w:ind w:left="0"/>
        <w:jc w:val="both"/>
      </w:pPr>
      <w:r>
        <w:rPr>
          <w:rFonts w:ascii="Times New Roman"/>
          <w:b w:val="false"/>
          <w:i w:val="false"/>
          <w:color w:val="000000"/>
          <w:sz w:val="28"/>
        </w:rPr>
        <w:t>
      Теріс бағамдық айырма 120 қосалқы шоттың дебеті және 430 қосалқы шоттың кредиті бойынша көрсетіледі.</w:t>
      </w:r>
    </w:p>
    <w:bookmarkEnd w:id="816"/>
    <w:bookmarkStart w:name="z869" w:id="817"/>
    <w:p>
      <w:pPr>
        <w:spacing w:after="0"/>
        <w:ind w:left="0"/>
        <w:jc w:val="both"/>
      </w:pPr>
      <w:r>
        <w:rPr>
          <w:rFonts w:ascii="Times New Roman"/>
          <w:b w:val="false"/>
          <w:i w:val="false"/>
          <w:color w:val="000000"/>
          <w:sz w:val="28"/>
        </w:rPr>
        <w:t>
      63. 440 "Сыртқы қарыз немесе байланысты гранттың арнайы шоты" қосалқы шотында үкіметтік сыртқы қарыздар немесе байланысты гранттар туралы келісімдер шеңберінде түскен шетел валютасы есепке алынады.</w:t>
      </w:r>
    </w:p>
    <w:bookmarkEnd w:id="817"/>
    <w:bookmarkStart w:name="z870" w:id="818"/>
    <w:p>
      <w:pPr>
        <w:spacing w:after="0"/>
        <w:ind w:left="0"/>
        <w:jc w:val="both"/>
      </w:pPr>
      <w:r>
        <w:rPr>
          <w:rFonts w:ascii="Times New Roman"/>
          <w:b w:val="false"/>
          <w:i w:val="false"/>
          <w:color w:val="000000"/>
          <w:sz w:val="28"/>
        </w:rPr>
        <w:t>
      Сыртқы қарыз немесе байланысты гранттың арнайы шотына шетел валютасының түсімдері 440 қосалқы шотының дебеті мен 120 қосалқы шотының кредиті бойынша көрсетіледі.</w:t>
      </w:r>
    </w:p>
    <w:bookmarkEnd w:id="818"/>
    <w:bookmarkStart w:name="z871" w:id="819"/>
    <w:p>
      <w:pPr>
        <w:spacing w:after="0"/>
        <w:ind w:left="0"/>
        <w:jc w:val="both"/>
      </w:pPr>
      <w:r>
        <w:rPr>
          <w:rFonts w:ascii="Times New Roman"/>
          <w:b w:val="false"/>
          <w:i w:val="false"/>
          <w:color w:val="000000"/>
          <w:sz w:val="28"/>
        </w:rPr>
        <w:t>
      Қайта айырбасталғаннан кейін және аударылғаннан кейін Сыртқы қарыз немесе байланысты гранттың арнайы шотынан шетел валютасының жұмсалуы 120 қосалқы шотының дебеті мен 440 қосалқы шотының кредиті бойынша көрсетіледі.</w:t>
      </w:r>
    </w:p>
    <w:bookmarkEnd w:id="819"/>
    <w:bookmarkStart w:name="z872" w:id="820"/>
    <w:p>
      <w:pPr>
        <w:spacing w:after="0"/>
        <w:ind w:left="0"/>
        <w:jc w:val="both"/>
      </w:pPr>
      <w:r>
        <w:rPr>
          <w:rFonts w:ascii="Times New Roman"/>
          <w:b w:val="false"/>
          <w:i w:val="false"/>
          <w:color w:val="000000"/>
          <w:sz w:val="28"/>
        </w:rPr>
        <w:t>
      Оң бағамдық айырма 440 қосалқы шотының дебеті мен 120 қосалқы шотының кредиті бойынша көрсетіледі.</w:t>
      </w:r>
    </w:p>
    <w:bookmarkEnd w:id="820"/>
    <w:bookmarkStart w:name="z873" w:id="821"/>
    <w:p>
      <w:pPr>
        <w:spacing w:after="0"/>
        <w:ind w:left="0"/>
        <w:jc w:val="both"/>
      </w:pPr>
      <w:r>
        <w:rPr>
          <w:rFonts w:ascii="Times New Roman"/>
          <w:b w:val="false"/>
          <w:i w:val="false"/>
          <w:color w:val="000000"/>
          <w:sz w:val="28"/>
        </w:rPr>
        <w:t>
      Теріс бағамдық айырма 120 қосалқы шотының дебеті мен 440 қосалқы шотының кредиті бойынша көрсетіледі.</w:t>
      </w:r>
    </w:p>
    <w:bookmarkEnd w:id="821"/>
    <w:bookmarkStart w:name="z874" w:id="822"/>
    <w:p>
      <w:pPr>
        <w:spacing w:after="0"/>
        <w:ind w:left="0"/>
        <w:jc w:val="both"/>
      </w:pPr>
      <w:r>
        <w:rPr>
          <w:rFonts w:ascii="Times New Roman"/>
          <w:b w:val="false"/>
          <w:i w:val="false"/>
          <w:color w:val="000000"/>
          <w:sz w:val="28"/>
        </w:rPr>
        <w:t>
      64. 5 "Есеп айырысулар" шотында ақшаның жұмсалуы бойынша операциялар, Ұлттық Банк депозиттеріне орналастыру үшін тартылған жергілікті бюджеттердің қаражатын орналастыру бойынша есеп айырысулар, жергілікті бюджеттің жетіспеушіліктері бойынша есеп айырысулар, ішкі есеп айырысулар есепке алынады.</w:t>
      </w:r>
    </w:p>
    <w:bookmarkEnd w:id="822"/>
    <w:bookmarkStart w:name="z875" w:id="823"/>
    <w:p>
      <w:pPr>
        <w:spacing w:after="0"/>
        <w:ind w:left="0"/>
        <w:jc w:val="both"/>
      </w:pPr>
      <w:r>
        <w:rPr>
          <w:rFonts w:ascii="Times New Roman"/>
          <w:b w:val="false"/>
          <w:i w:val="false"/>
          <w:color w:val="000000"/>
          <w:sz w:val="28"/>
        </w:rPr>
        <w:t>
      5-шот мынадай қосалқы шоттарға бөлінеді:</w:t>
      </w:r>
    </w:p>
    <w:bookmarkEnd w:id="823"/>
    <w:bookmarkStart w:name="z876" w:id="824"/>
    <w:p>
      <w:pPr>
        <w:spacing w:after="0"/>
        <w:ind w:left="0"/>
        <w:jc w:val="both"/>
      </w:pPr>
      <w:r>
        <w:rPr>
          <w:rFonts w:ascii="Times New Roman"/>
          <w:b w:val="false"/>
          <w:i w:val="false"/>
          <w:color w:val="000000"/>
          <w:sz w:val="28"/>
        </w:rPr>
        <w:t>
      500 "Шығыстарды жүргізу";</w:t>
      </w:r>
    </w:p>
    <w:bookmarkEnd w:id="824"/>
    <w:bookmarkStart w:name="z877" w:id="825"/>
    <w:p>
      <w:pPr>
        <w:spacing w:after="0"/>
        <w:ind w:left="0"/>
        <w:jc w:val="both"/>
      </w:pPr>
      <w:r>
        <w:rPr>
          <w:rFonts w:ascii="Times New Roman"/>
          <w:b w:val="false"/>
          <w:i w:val="false"/>
          <w:color w:val="000000"/>
          <w:sz w:val="28"/>
        </w:rPr>
        <w:t>
      501 "Жергілікті бюджеттің ақылы қызметтерінің қолма-қол ақшаны бақылау шоты бойынша шығыстарды жүргізу";</w:t>
      </w:r>
    </w:p>
    <w:bookmarkEnd w:id="825"/>
    <w:bookmarkStart w:name="z878" w:id="826"/>
    <w:p>
      <w:pPr>
        <w:spacing w:after="0"/>
        <w:ind w:left="0"/>
        <w:jc w:val="both"/>
      </w:pPr>
      <w:r>
        <w:rPr>
          <w:rFonts w:ascii="Times New Roman"/>
          <w:b w:val="false"/>
          <w:i w:val="false"/>
          <w:color w:val="000000"/>
          <w:sz w:val="28"/>
        </w:rPr>
        <w:t>
      502 "Жергілікті бюджеттің қайырымдылық көмегінің қолма-қол ақшаны бақылау шоты бойынша шығыстарды жүргізу";</w:t>
      </w:r>
    </w:p>
    <w:bookmarkEnd w:id="826"/>
    <w:bookmarkStart w:name="z879" w:id="827"/>
    <w:p>
      <w:pPr>
        <w:spacing w:after="0"/>
        <w:ind w:left="0"/>
        <w:jc w:val="both"/>
      </w:pPr>
      <w:r>
        <w:rPr>
          <w:rFonts w:ascii="Times New Roman"/>
          <w:b w:val="false"/>
          <w:i w:val="false"/>
          <w:color w:val="000000"/>
          <w:sz w:val="28"/>
        </w:rPr>
        <w:t>
      503 "Жергілікті бюджеттің ақшасын уақытша орналастыру қолма-қол ақшаны бақылау шоты бойынша шығыстарды жүргізу";</w:t>
      </w:r>
    </w:p>
    <w:bookmarkEnd w:id="827"/>
    <w:bookmarkStart w:name="z880" w:id="828"/>
    <w:p>
      <w:pPr>
        <w:spacing w:after="0"/>
        <w:ind w:left="0"/>
        <w:jc w:val="both"/>
      </w:pPr>
      <w:r>
        <w:rPr>
          <w:rFonts w:ascii="Times New Roman"/>
          <w:b w:val="false"/>
          <w:i w:val="false"/>
          <w:color w:val="000000"/>
          <w:sz w:val="28"/>
        </w:rPr>
        <w:t>
      510 "Сыртқы қарыздар бойынша шығыстарды жүргізу";</w:t>
      </w:r>
    </w:p>
    <w:bookmarkEnd w:id="828"/>
    <w:bookmarkStart w:name="z881" w:id="829"/>
    <w:p>
      <w:pPr>
        <w:spacing w:after="0"/>
        <w:ind w:left="0"/>
        <w:jc w:val="both"/>
      </w:pPr>
      <w:r>
        <w:rPr>
          <w:rFonts w:ascii="Times New Roman"/>
          <w:b w:val="false"/>
          <w:i w:val="false"/>
          <w:color w:val="000000"/>
          <w:sz w:val="28"/>
        </w:rPr>
        <w:t>
      521 "Мемлекеттік емес қарыздардың қолма-қол ақшаны бақылау шоты бойынша шығыстарды жүргізу";</w:t>
      </w:r>
    </w:p>
    <w:bookmarkEnd w:id="829"/>
    <w:bookmarkStart w:name="z882" w:id="830"/>
    <w:p>
      <w:pPr>
        <w:spacing w:after="0"/>
        <w:ind w:left="0"/>
        <w:jc w:val="both"/>
      </w:pPr>
      <w:r>
        <w:rPr>
          <w:rFonts w:ascii="Times New Roman"/>
          <w:b w:val="false"/>
          <w:i w:val="false"/>
          <w:color w:val="000000"/>
          <w:sz w:val="28"/>
        </w:rPr>
        <w:t>
      522 "Ұлттық валютада қызмет көрсетудің қолма-қол ақшаны бақылау шоты бойынша шығыстарды жүргізу".</w:t>
      </w:r>
    </w:p>
    <w:bookmarkEnd w:id="830"/>
    <w:bookmarkStart w:name="z883" w:id="831"/>
    <w:p>
      <w:pPr>
        <w:spacing w:after="0"/>
        <w:ind w:left="0"/>
        <w:jc w:val="both"/>
      </w:pPr>
      <w:r>
        <w:rPr>
          <w:rFonts w:ascii="Times New Roman"/>
          <w:b w:val="false"/>
          <w:i w:val="false"/>
          <w:color w:val="000000"/>
          <w:sz w:val="28"/>
        </w:rPr>
        <w:t>
      65. Мемлекеттік қазынашылық 500 "Шығыстарды жүргізу" қосалқы шотында республикалық және жергілікті бюджеттердің қолма-қол ақшаны бақылау шоттарындағы,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Әлеуметтік медициналық сақтандыру қордың, Арнаулы мемлекеттік қордың, тиісті саланың орталық және (немесе) жергілікті уәкілетті органдарының, нысаналы қаржыландырудың, Еуразиялық экономикалық одаққа мүше мемлекеттердің, квазимемлекеттiк сектор субъектiлерiнің, қаржылық қолдау операторларының, мемлекеттік сатып алудың, пилоттық жобаны іске асыру бойынша квазимемлекеттік сектор субъектісінің, ерекше мәртебесі бар республикалық маңызы бар қаланың сыртқы қарызының, дербес білім беру ұйымдарының, бюджеттік кредиттердің, мемлекеттік сатып алу саласындағы бірыңғай оператордың қолма-қол ақшаны бақылау шотынан жүргізілген шығыстарды есепке алады.</w:t>
      </w:r>
    </w:p>
    <w:bookmarkEnd w:id="831"/>
    <w:bookmarkStart w:name="z884" w:id="832"/>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309, 310, 311, 320, 321, 330, 331, 340, 350, 372, 373, 374, 377, 378, 379, 381, 382, 383, 384 және 385 қосалқы шоттарының кредиті бойынша жазба жүргізіледі.</w:t>
      </w:r>
    </w:p>
    <w:bookmarkEnd w:id="832"/>
    <w:bookmarkStart w:name="z885" w:id="833"/>
    <w:p>
      <w:pPr>
        <w:spacing w:after="0"/>
        <w:ind w:left="0"/>
        <w:jc w:val="both"/>
      </w:pPr>
      <w:r>
        <w:rPr>
          <w:rFonts w:ascii="Times New Roman"/>
          <w:b w:val="false"/>
          <w:i w:val="false"/>
          <w:color w:val="000000"/>
          <w:sz w:val="28"/>
        </w:rPr>
        <w:t>
      Республикалық және жергілікті бюджеттердің қолма-қол ақшаны бақылау шотындағы кассалық шығыстарды қалпына келтіру 300, 301 қосалқы шоттарының дебеті және 500 қосалқы шотының кредиті бойынша көрсетіледі.</w:t>
      </w:r>
    </w:p>
    <w:bookmarkEnd w:id="833"/>
    <w:bookmarkStart w:name="z886" w:id="834"/>
    <w:p>
      <w:pPr>
        <w:spacing w:after="0"/>
        <w:ind w:left="0"/>
        <w:jc w:val="both"/>
      </w:pPr>
      <w:r>
        <w:rPr>
          <w:rFonts w:ascii="Times New Roman"/>
          <w:b w:val="false"/>
          <w:i w:val="false"/>
          <w:color w:val="000000"/>
          <w:sz w:val="28"/>
        </w:rPr>
        <w:t>
      Бірыңғай қазынашылық шоты бойынша жүргізілген шығыстар 100 "Бірыңғай қазынашылық шоты" қосалқы шотының дебеті және 500 қосалқы шотының кредиті бойынша көрсетіледі.</w:t>
      </w:r>
    </w:p>
    <w:bookmarkEnd w:id="834"/>
    <w:bookmarkStart w:name="z887" w:id="835"/>
    <w:p>
      <w:pPr>
        <w:spacing w:after="0"/>
        <w:ind w:left="0"/>
        <w:jc w:val="both"/>
      </w:pPr>
      <w:r>
        <w:rPr>
          <w:rFonts w:ascii="Times New Roman"/>
          <w:b w:val="false"/>
          <w:i w:val="false"/>
          <w:color w:val="000000"/>
          <w:sz w:val="28"/>
        </w:rPr>
        <w:t>
      66. Бюджетті атқару жөніндегі жергілікті уәкілетті органдар:</w:t>
      </w:r>
    </w:p>
    <w:bookmarkEnd w:id="835"/>
    <w:bookmarkStart w:name="z888" w:id="836"/>
    <w:p>
      <w:pPr>
        <w:spacing w:after="0"/>
        <w:ind w:left="0"/>
        <w:jc w:val="both"/>
      </w:pPr>
      <w:r>
        <w:rPr>
          <w:rFonts w:ascii="Times New Roman"/>
          <w:b w:val="false"/>
          <w:i w:val="false"/>
          <w:color w:val="000000"/>
          <w:sz w:val="28"/>
        </w:rPr>
        <w:t>
      500 "Шығыстарды жүргізу" қосалқы шотында – жергілікті бюджеттің, квазимемлекеттiк сектор субъектiлерiнің, қаржылық қолдау операторлары мен мемлекеттік сатып алудың қолма-қол ақшаны бақылау шоты бойынша шығыстар;</w:t>
      </w:r>
    </w:p>
    <w:bookmarkEnd w:id="836"/>
    <w:bookmarkStart w:name="z889" w:id="837"/>
    <w:p>
      <w:pPr>
        <w:spacing w:after="0"/>
        <w:ind w:left="0"/>
        <w:jc w:val="both"/>
      </w:pPr>
      <w:r>
        <w:rPr>
          <w:rFonts w:ascii="Times New Roman"/>
          <w:b w:val="false"/>
          <w:i w:val="false"/>
          <w:color w:val="000000"/>
          <w:sz w:val="28"/>
        </w:rPr>
        <w:t>
      501 "Жергілікті бюджеттің ақылы қызметтерінің қолма-қол ақшаны бақылау шоты бойынша шығыстарды жүргізу" қосалқы шотында;</w:t>
      </w:r>
    </w:p>
    <w:bookmarkEnd w:id="837"/>
    <w:bookmarkStart w:name="z890" w:id="838"/>
    <w:p>
      <w:pPr>
        <w:spacing w:after="0"/>
        <w:ind w:left="0"/>
        <w:jc w:val="both"/>
      </w:pPr>
      <w:r>
        <w:rPr>
          <w:rFonts w:ascii="Times New Roman"/>
          <w:b w:val="false"/>
          <w:i w:val="false"/>
          <w:color w:val="000000"/>
          <w:sz w:val="28"/>
        </w:rPr>
        <w:t>
      502 "Жергілікті бюджеттің қайырымдылық көмектің қолма-қол ақшаны бақылау шоты бойынша шығыстарды жүргізу" қосалқы шотында;</w:t>
      </w:r>
    </w:p>
    <w:bookmarkEnd w:id="838"/>
    <w:bookmarkStart w:name="z891" w:id="839"/>
    <w:p>
      <w:pPr>
        <w:spacing w:after="0"/>
        <w:ind w:left="0"/>
        <w:jc w:val="both"/>
      </w:pPr>
      <w:r>
        <w:rPr>
          <w:rFonts w:ascii="Times New Roman"/>
          <w:b w:val="false"/>
          <w:i w:val="false"/>
          <w:color w:val="000000"/>
          <w:sz w:val="28"/>
        </w:rPr>
        <w:t>
      503 "Жергілікті бюджет ақшасын уақытша орналастыру қолма-қол ақшаны бақылау шоты бойынша шығыстарды жүргізу" қосалқы шотында;</w:t>
      </w:r>
    </w:p>
    <w:bookmarkEnd w:id="839"/>
    <w:bookmarkStart w:name="z892" w:id="840"/>
    <w:p>
      <w:pPr>
        <w:spacing w:after="0"/>
        <w:ind w:left="0"/>
        <w:jc w:val="both"/>
      </w:pPr>
      <w:r>
        <w:rPr>
          <w:rFonts w:ascii="Times New Roman"/>
          <w:b w:val="false"/>
          <w:i w:val="false"/>
          <w:color w:val="000000"/>
          <w:sz w:val="28"/>
        </w:rPr>
        <w:t>
      510 "Сыртқы қарыздар бойынша шығыстарды жүргізу" қосалқы шотында есепке алады.</w:t>
      </w:r>
    </w:p>
    <w:bookmarkEnd w:id="840"/>
    <w:bookmarkStart w:name="z893" w:id="841"/>
    <w:p>
      <w:pPr>
        <w:spacing w:after="0"/>
        <w:ind w:left="0"/>
        <w:jc w:val="both"/>
      </w:pPr>
      <w:r>
        <w:rPr>
          <w:rFonts w:ascii="Times New Roman"/>
          <w:b w:val="false"/>
          <w:i w:val="false"/>
          <w:color w:val="000000"/>
          <w:sz w:val="28"/>
        </w:rPr>
        <w:t>
      Әр күні жүргізілген шығыстар сомасына 501 қосалқы шотының дебеті мен 311 қосалқы шотының кредиті бойынша жазба жүргізіледі.</w:t>
      </w:r>
    </w:p>
    <w:bookmarkEnd w:id="841"/>
    <w:bookmarkStart w:name="z894" w:id="842"/>
    <w:p>
      <w:pPr>
        <w:spacing w:after="0"/>
        <w:ind w:left="0"/>
        <w:jc w:val="both"/>
      </w:pPr>
      <w:r>
        <w:rPr>
          <w:rFonts w:ascii="Times New Roman"/>
          <w:b w:val="false"/>
          <w:i w:val="false"/>
          <w:color w:val="000000"/>
          <w:sz w:val="28"/>
        </w:rPr>
        <w:t>
      Жергілікті бюджеттің ақылы қызметтерінің қолма-қол ақшаны бақылау шотында кассалық шығыстарды қалпына келтіру 311 қосалқы шотының дебеті мен 501 қосалқы шотының кредиті бойынша көрсетіледі.</w:t>
      </w:r>
    </w:p>
    <w:bookmarkEnd w:id="842"/>
    <w:bookmarkStart w:name="z895" w:id="843"/>
    <w:p>
      <w:pPr>
        <w:spacing w:after="0"/>
        <w:ind w:left="0"/>
        <w:jc w:val="both"/>
      </w:pPr>
      <w:r>
        <w:rPr>
          <w:rFonts w:ascii="Times New Roman"/>
          <w:b w:val="false"/>
          <w:i w:val="false"/>
          <w:color w:val="000000"/>
          <w:sz w:val="28"/>
        </w:rPr>
        <w:t>
      67. 502 "Жергілікті бюджеттің қайырымдылық көмектің қолма-қол ақшаны бақылау шоты бойынша шығыстарды жүргізу" қосалқы шотында жергілікті бюджеттің қайырымдылық көмектің қолма-қол ақшаны бақылау шотындағы шығыстар есепке алынады.</w:t>
      </w:r>
    </w:p>
    <w:bookmarkEnd w:id="843"/>
    <w:bookmarkStart w:name="z896" w:id="844"/>
    <w:p>
      <w:pPr>
        <w:spacing w:after="0"/>
        <w:ind w:left="0"/>
        <w:jc w:val="both"/>
      </w:pPr>
      <w:r>
        <w:rPr>
          <w:rFonts w:ascii="Times New Roman"/>
          <w:b w:val="false"/>
          <w:i w:val="false"/>
          <w:color w:val="000000"/>
          <w:sz w:val="28"/>
        </w:rPr>
        <w:t>
      Әр күні жүргізілген шығыстар сомасына 502 қосалқы шотының дебеті мен 321 қосалқы шотының кредиті бойынша жазба жүргізіледі.</w:t>
      </w:r>
    </w:p>
    <w:bookmarkEnd w:id="844"/>
    <w:bookmarkStart w:name="z897" w:id="845"/>
    <w:p>
      <w:pPr>
        <w:spacing w:after="0"/>
        <w:ind w:left="0"/>
        <w:jc w:val="both"/>
      </w:pPr>
      <w:r>
        <w:rPr>
          <w:rFonts w:ascii="Times New Roman"/>
          <w:b w:val="false"/>
          <w:i w:val="false"/>
          <w:color w:val="000000"/>
          <w:sz w:val="28"/>
        </w:rPr>
        <w:t>
      Жергілікті бюджеттің қайырымдылық көмектің қолма-қол ақшаны бақылау шотында кассалық шығыстарды қалпына келтіру 321 қосалқы шотының дебеті мен 502 қосалқы шотының кредиті бойынша көрсетіледі.</w:t>
      </w:r>
    </w:p>
    <w:bookmarkEnd w:id="845"/>
    <w:bookmarkStart w:name="z898" w:id="846"/>
    <w:p>
      <w:pPr>
        <w:spacing w:after="0"/>
        <w:ind w:left="0"/>
        <w:jc w:val="both"/>
      </w:pPr>
      <w:r>
        <w:rPr>
          <w:rFonts w:ascii="Times New Roman"/>
          <w:b w:val="false"/>
          <w:i w:val="false"/>
          <w:color w:val="000000"/>
          <w:sz w:val="28"/>
        </w:rPr>
        <w:t>
      68. 503 "Жергілікті бюджеттің ақшасын уақытша орналастыру қолма-қол ақшаны бақылау шоты бойынша шығыстарды жүргізу" қосалқы шотында ақшасын уақытша орналастыру қолма-қол ақшаны бақылау шотындағы шығыстары есепке алынады.</w:t>
      </w:r>
    </w:p>
    <w:bookmarkEnd w:id="846"/>
    <w:bookmarkStart w:name="z899" w:id="847"/>
    <w:p>
      <w:pPr>
        <w:spacing w:after="0"/>
        <w:ind w:left="0"/>
        <w:jc w:val="both"/>
      </w:pPr>
      <w:r>
        <w:rPr>
          <w:rFonts w:ascii="Times New Roman"/>
          <w:b w:val="false"/>
          <w:i w:val="false"/>
          <w:color w:val="000000"/>
          <w:sz w:val="28"/>
        </w:rPr>
        <w:t>
      Әр күні жүргізілген шығыстар сомасына 503 қосалқы шоттың дебеті және 331 қосалқы шоттың кредиті бойынша жазба жүргізіледі.</w:t>
      </w:r>
    </w:p>
    <w:bookmarkEnd w:id="847"/>
    <w:bookmarkStart w:name="z900" w:id="848"/>
    <w:p>
      <w:pPr>
        <w:spacing w:after="0"/>
        <w:ind w:left="0"/>
        <w:jc w:val="both"/>
      </w:pPr>
      <w:r>
        <w:rPr>
          <w:rFonts w:ascii="Times New Roman"/>
          <w:b w:val="false"/>
          <w:i w:val="false"/>
          <w:color w:val="000000"/>
          <w:sz w:val="28"/>
        </w:rPr>
        <w:t>
      Жергілікті бюджеттің ақшасын уақытша орналастыру қолма-қол ақшаны бақылау шотында кассалық шығыстарды қалпына келтіру 331 қосалқы шоттың дебеті және 503 қосалқы шоттың кредиті бойынша көрсетіледі.</w:t>
      </w:r>
    </w:p>
    <w:bookmarkEnd w:id="848"/>
    <w:bookmarkStart w:name="z901" w:id="849"/>
    <w:p>
      <w:pPr>
        <w:spacing w:after="0"/>
        <w:ind w:left="0"/>
        <w:jc w:val="both"/>
      </w:pPr>
      <w:r>
        <w:rPr>
          <w:rFonts w:ascii="Times New Roman"/>
          <w:b w:val="false"/>
          <w:i w:val="false"/>
          <w:color w:val="000000"/>
          <w:sz w:val="28"/>
        </w:rPr>
        <w:t>
      69. 510 "Сыртқы қарыздар бойынша шығыстарды жүргізу" қосалқы шотында сыртқы қарыздар бойынша шоттағы шығыстар есепке алынады.</w:t>
      </w:r>
    </w:p>
    <w:bookmarkEnd w:id="849"/>
    <w:bookmarkStart w:name="z902" w:id="850"/>
    <w:p>
      <w:pPr>
        <w:spacing w:after="0"/>
        <w:ind w:left="0"/>
        <w:jc w:val="both"/>
      </w:pPr>
      <w:r>
        <w:rPr>
          <w:rFonts w:ascii="Times New Roman"/>
          <w:b w:val="false"/>
          <w:i w:val="false"/>
          <w:color w:val="000000"/>
          <w:sz w:val="28"/>
        </w:rPr>
        <w:t>
      Сыртқы қарыздар бойынша жүргізілген шығыстар 510 қосалқы шоттың дебеті және 302 "Сыртқы қарыздар бойынша шот" қосалқы шоттың кредиті бойынша көрсетіледі.</w:t>
      </w:r>
    </w:p>
    <w:bookmarkEnd w:id="850"/>
    <w:bookmarkStart w:name="z903" w:id="851"/>
    <w:p>
      <w:pPr>
        <w:spacing w:after="0"/>
        <w:ind w:left="0"/>
        <w:jc w:val="both"/>
      </w:pPr>
      <w:r>
        <w:rPr>
          <w:rFonts w:ascii="Times New Roman"/>
          <w:b w:val="false"/>
          <w:i w:val="false"/>
          <w:color w:val="000000"/>
          <w:sz w:val="28"/>
        </w:rPr>
        <w:t>
      70. 530 "Жергілікті бюджеттің жетіспеушіліктері бойынша есеп айырысулар" қосалқы шотында бюджетті атқару жөніндегі уәкілетті органдар заңнамада белгіленген тәртіппен өтеуге жататын ақша қаражатының жетіспейтін, ұрланған сомаларын есепке алады.</w:t>
      </w:r>
    </w:p>
    <w:bookmarkEnd w:id="851"/>
    <w:bookmarkStart w:name="z904" w:id="852"/>
    <w:p>
      <w:pPr>
        <w:spacing w:after="0"/>
        <w:ind w:left="0"/>
        <w:jc w:val="both"/>
      </w:pPr>
      <w:r>
        <w:rPr>
          <w:rFonts w:ascii="Times New Roman"/>
          <w:b w:val="false"/>
          <w:i w:val="false"/>
          <w:color w:val="000000"/>
          <w:sz w:val="28"/>
        </w:rPr>
        <w:t>
      530 қосалқы шоттың дебетіне қолма-қол ақшаны бақылау шотында айқындалған жетіспеушілік, ұрланған ақша қаражатының сомасы жатады, бұл ретте 301, 311, 321 және 331 қосалқы шоттары кредиттеледі.</w:t>
      </w:r>
    </w:p>
    <w:bookmarkEnd w:id="852"/>
    <w:bookmarkStart w:name="z905" w:id="853"/>
    <w:p>
      <w:pPr>
        <w:spacing w:after="0"/>
        <w:ind w:left="0"/>
        <w:jc w:val="both"/>
      </w:pPr>
      <w:r>
        <w:rPr>
          <w:rFonts w:ascii="Times New Roman"/>
          <w:b w:val="false"/>
          <w:i w:val="false"/>
          <w:color w:val="000000"/>
          <w:sz w:val="28"/>
        </w:rPr>
        <w:t>
      301, 311, 321 және 331 қосалқы шоттарының дебетіне келтірілген залалды өтеуге қолма-қол ақшаны бақылау шотына түскен сомалар жазылады, бұл ретте 530 қосалқы шоты кредиттеледі.</w:t>
      </w:r>
    </w:p>
    <w:bookmarkEnd w:id="853"/>
    <w:bookmarkStart w:name="z906" w:id="854"/>
    <w:p>
      <w:pPr>
        <w:spacing w:after="0"/>
        <w:ind w:left="0"/>
        <w:jc w:val="both"/>
      </w:pPr>
      <w:r>
        <w:rPr>
          <w:rFonts w:ascii="Times New Roman"/>
          <w:b w:val="false"/>
          <w:i w:val="false"/>
          <w:color w:val="000000"/>
          <w:sz w:val="28"/>
        </w:rPr>
        <w:t>
      71. 540 "Ішкі есеп айырысулар" қосалқы шотында бюджетті атқару жөніндегі уәкілетті органдар 5-34 "Тиісті бюджеттердің қолма-қол ақшаны бақылау шоттарының жағдайы туралы есеп" нысаны деректерінің түсімдер мен шығыстар жөніндегі есептілік нысандарымен сәйкес емес сомаларын есепке алады.</w:t>
      </w:r>
    </w:p>
    <w:bookmarkEnd w:id="854"/>
    <w:bookmarkStart w:name="z907" w:id="855"/>
    <w:p>
      <w:pPr>
        <w:spacing w:after="0"/>
        <w:ind w:left="0"/>
        <w:jc w:val="both"/>
      </w:pPr>
      <w:r>
        <w:rPr>
          <w:rFonts w:ascii="Times New Roman"/>
          <w:b w:val="false"/>
          <w:i w:val="false"/>
          <w:color w:val="000000"/>
          <w:sz w:val="28"/>
        </w:rPr>
        <w:t>
      Түсімдер бойынша есептілік нысандармен алшақтық сомасына 600 қосалқы шоттың дебеті және 540 қосалқы шоттың кредиті бойынша, ал шығыстар бойынша – 540 қосалқы шоттың дебеті және алшақтық сомаларын көрсете отырып, оның туындау себептері туралы мемлекеттік қазынашылық органдары берген жазбаша ақпарат негізінде 500 қосалқы шоттың кредиті бойынша жазба жүргізіледі.</w:t>
      </w:r>
    </w:p>
    <w:bookmarkEnd w:id="855"/>
    <w:bookmarkStart w:name="z908" w:id="856"/>
    <w:p>
      <w:pPr>
        <w:spacing w:after="0"/>
        <w:ind w:left="0"/>
        <w:jc w:val="both"/>
      </w:pPr>
      <w:r>
        <w:rPr>
          <w:rFonts w:ascii="Times New Roman"/>
          <w:b w:val="false"/>
          <w:i w:val="false"/>
          <w:color w:val="000000"/>
          <w:sz w:val="28"/>
        </w:rPr>
        <w:t>
      Бюджетті атқару жөніндегі жергілікті уәкілетті органдар мемлекеттік қазынашылық органдарынан бюджетке артық (қате) төленген түсімдер сомасының қайтару сомалары туралы растауды алған кезде 540 қосалқы шотының дебеті мен 600 қосалқы шотының кредиті бойынша, ал шығыстар бойынша – 500 қосалқы шотының дебеті мен 540 қосалқы шотының кредиті бойынша жазба жүргізеді.</w:t>
      </w:r>
    </w:p>
    <w:bookmarkEnd w:id="856"/>
    <w:bookmarkStart w:name="z909" w:id="857"/>
    <w:p>
      <w:pPr>
        <w:spacing w:after="0"/>
        <w:ind w:left="0"/>
        <w:jc w:val="both"/>
      </w:pPr>
      <w:r>
        <w:rPr>
          <w:rFonts w:ascii="Times New Roman"/>
          <w:b w:val="false"/>
          <w:i w:val="false"/>
          <w:color w:val="000000"/>
          <w:sz w:val="28"/>
        </w:rPr>
        <w:t>
      540 "Ішкі есеп айырысулар" қосалқы шоты бойынша сальдо шығарылмайды. Бас-журнал кітабында және дебет бойынша осы қосалқы шот бойынша балансында - шығыстар бойынша алшақтық сомасы, кредит бойынша – түсімдер бойынша алшақтық сомасы көрсетіледі.</w:t>
      </w:r>
    </w:p>
    <w:bookmarkEnd w:id="857"/>
    <w:bookmarkStart w:name="z910" w:id="858"/>
    <w:p>
      <w:pPr>
        <w:spacing w:after="0"/>
        <w:ind w:left="0"/>
        <w:jc w:val="both"/>
      </w:pPr>
      <w:r>
        <w:rPr>
          <w:rFonts w:ascii="Times New Roman"/>
          <w:b w:val="false"/>
          <w:i w:val="false"/>
          <w:color w:val="000000"/>
          <w:sz w:val="28"/>
        </w:rPr>
        <w:t>
      72. 6 "Түсімдер" шотында республикалық және жергілікті бюджеттердің қолма-қол ақшаны бақылау шоттарындағы,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Әлеуметтік медициналық сақтандыру қордың, Арнаулы мемлекеттік қордың, тиісті саланың орталық және (немесе) жергілікті уәкілетті органдарының, нысаналы қаржыландыру, Еуразиялық экономикалық одаққа мүше мемлекеттердің, квазимемлекеттiк сектор субъектiлерiнің, қаржылық қолдау операторларының, мемлекеттік сатып алудың, пилоттық жобаны іске асыру бойынша квазимемлекеттік сектор субъектісінің, ерекше мәртебесі бар республикалық маңызы бар қаланың сыртқы қарызының, дербес білім беру ұйымдарының, бюджеттік кредиттердің, мемлекеттік сатып алу саласындағы бірыңғай оператордың қолма-қол ақшаны бақылау шоттары, анықталғанға дейінгі сомалар шоты, бірыңғай қазынашылық шотындағы ақша қалдығына сыйақы шоты бойынша операциялар есепке алынады.</w:t>
      </w:r>
    </w:p>
    <w:bookmarkEnd w:id="858"/>
    <w:bookmarkStart w:name="z911" w:id="859"/>
    <w:p>
      <w:pPr>
        <w:spacing w:after="0"/>
        <w:ind w:left="0"/>
        <w:jc w:val="both"/>
      </w:pPr>
      <w:r>
        <w:rPr>
          <w:rFonts w:ascii="Times New Roman"/>
          <w:b w:val="false"/>
          <w:i w:val="false"/>
          <w:color w:val="000000"/>
          <w:sz w:val="28"/>
        </w:rPr>
        <w:t>
      6 шот мынадай қосалқы шоттарға бөлінеді:</w:t>
      </w:r>
    </w:p>
    <w:bookmarkEnd w:id="859"/>
    <w:bookmarkStart w:name="z912" w:id="860"/>
    <w:p>
      <w:pPr>
        <w:spacing w:after="0"/>
        <w:ind w:left="0"/>
        <w:jc w:val="both"/>
      </w:pPr>
      <w:r>
        <w:rPr>
          <w:rFonts w:ascii="Times New Roman"/>
          <w:b w:val="false"/>
          <w:i w:val="false"/>
          <w:color w:val="000000"/>
          <w:sz w:val="28"/>
        </w:rPr>
        <w:t>
      600 "Түсімдерді есепке жатқызу";</w:t>
      </w:r>
    </w:p>
    <w:bookmarkEnd w:id="860"/>
    <w:bookmarkStart w:name="z913" w:id="861"/>
    <w:p>
      <w:pPr>
        <w:spacing w:after="0"/>
        <w:ind w:left="0"/>
        <w:jc w:val="both"/>
      </w:pPr>
      <w:r>
        <w:rPr>
          <w:rFonts w:ascii="Times New Roman"/>
          <w:b w:val="false"/>
          <w:i w:val="false"/>
          <w:color w:val="000000"/>
          <w:sz w:val="28"/>
        </w:rPr>
        <w:t>
      601 "Жергілікті ақылы қызметтерінің қолма-қол ақшаны бақылау шотына түсімдерді есепке жатқызу";</w:t>
      </w:r>
    </w:p>
    <w:bookmarkEnd w:id="861"/>
    <w:bookmarkStart w:name="z914" w:id="862"/>
    <w:p>
      <w:pPr>
        <w:spacing w:after="0"/>
        <w:ind w:left="0"/>
        <w:jc w:val="both"/>
      </w:pPr>
      <w:r>
        <w:rPr>
          <w:rFonts w:ascii="Times New Roman"/>
          <w:b w:val="false"/>
          <w:i w:val="false"/>
          <w:color w:val="000000"/>
          <w:sz w:val="28"/>
        </w:rPr>
        <w:t>
      602 "Жергілікті бюджеттің қайырымдылық көмегінің қолма-қол ақшаны бақылау шотына түсімдерді есепке жатқызу";</w:t>
      </w:r>
    </w:p>
    <w:bookmarkEnd w:id="862"/>
    <w:bookmarkStart w:name="z915" w:id="863"/>
    <w:p>
      <w:pPr>
        <w:spacing w:after="0"/>
        <w:ind w:left="0"/>
        <w:jc w:val="both"/>
      </w:pPr>
      <w:r>
        <w:rPr>
          <w:rFonts w:ascii="Times New Roman"/>
          <w:b w:val="false"/>
          <w:i w:val="false"/>
          <w:color w:val="000000"/>
          <w:sz w:val="28"/>
        </w:rPr>
        <w:t>
      603 "Жергілікті бюджеттің ақшаны уақытша орналастыру қолма-қол ақшаны бақылау шотына түсімдерді есепке жатқызу";</w:t>
      </w:r>
    </w:p>
    <w:bookmarkEnd w:id="863"/>
    <w:bookmarkStart w:name="z916" w:id="864"/>
    <w:p>
      <w:pPr>
        <w:spacing w:after="0"/>
        <w:ind w:left="0"/>
        <w:jc w:val="both"/>
      </w:pPr>
      <w:r>
        <w:rPr>
          <w:rFonts w:ascii="Times New Roman"/>
          <w:b w:val="false"/>
          <w:i w:val="false"/>
          <w:color w:val="000000"/>
          <w:sz w:val="28"/>
        </w:rPr>
        <w:t>
      610 "Сыртқы қарыздар бойынша түсімдерді есепке жатқызу";</w:t>
      </w:r>
    </w:p>
    <w:bookmarkEnd w:id="864"/>
    <w:bookmarkStart w:name="z917" w:id="865"/>
    <w:p>
      <w:pPr>
        <w:spacing w:after="0"/>
        <w:ind w:left="0"/>
        <w:jc w:val="both"/>
      </w:pPr>
      <w:r>
        <w:rPr>
          <w:rFonts w:ascii="Times New Roman"/>
          <w:b w:val="false"/>
          <w:i w:val="false"/>
          <w:color w:val="000000"/>
          <w:sz w:val="28"/>
        </w:rPr>
        <w:t>
      621 "Мемлекеттік емес қарыздар бойынша түсімдерді есепке жатқызу";</w:t>
      </w:r>
    </w:p>
    <w:bookmarkEnd w:id="865"/>
    <w:bookmarkStart w:name="z918" w:id="866"/>
    <w:p>
      <w:pPr>
        <w:spacing w:after="0"/>
        <w:ind w:left="0"/>
        <w:jc w:val="both"/>
      </w:pPr>
      <w:r>
        <w:rPr>
          <w:rFonts w:ascii="Times New Roman"/>
          <w:b w:val="false"/>
          <w:i w:val="false"/>
          <w:color w:val="000000"/>
          <w:sz w:val="28"/>
        </w:rPr>
        <w:t>
      622 "Ұлттық валютада қызмет көрсету бойынша түсімдерді есепке жатқызу";</w:t>
      </w:r>
    </w:p>
    <w:bookmarkEnd w:id="866"/>
    <w:bookmarkStart w:name="z919" w:id="867"/>
    <w:p>
      <w:pPr>
        <w:spacing w:after="0"/>
        <w:ind w:left="0"/>
        <w:jc w:val="both"/>
      </w:pPr>
      <w:r>
        <w:rPr>
          <w:rFonts w:ascii="Times New Roman"/>
          <w:b w:val="false"/>
          <w:i w:val="false"/>
          <w:color w:val="000000"/>
          <w:sz w:val="28"/>
        </w:rPr>
        <w:t>
      624 "Тиісті саланың жергілікті уәкілетті органының қолма-қол ақшаны бақылау шоттарына түсімдерді есепке жатқызу".</w:t>
      </w:r>
    </w:p>
    <w:bookmarkEnd w:id="867"/>
    <w:bookmarkStart w:name="z920" w:id="868"/>
    <w:p>
      <w:pPr>
        <w:spacing w:after="0"/>
        <w:ind w:left="0"/>
        <w:jc w:val="both"/>
      </w:pPr>
      <w:r>
        <w:rPr>
          <w:rFonts w:ascii="Times New Roman"/>
          <w:b w:val="false"/>
          <w:i w:val="false"/>
          <w:color w:val="000000"/>
          <w:sz w:val="28"/>
        </w:rPr>
        <w:t>
      600 "Түсімдерді есепке жатқызу" қосалқы шотында мемлекеттік қазынашылық республикалық және жергілікті бюджеттердің қолма-қол ақшаны бақылау шоттарындағы, ақылы қызметтер қайырымдылық көмек, ақшаны уақытша орналастыру, сыртқы қарыз немесе байланысты грантты, Ұлттық қор, Жәбірленушілерге өтемақы қорының, Әлеуметтік медициналық сақтандыру қордың, Арнаулы мемлекеттік қордың, тиісті саланың орталық және (немесе) жергілікті уәкілетті органдарының, нысаналы қаржыландыру, Еуразиялық экономикалық одаққа мүше мемлекеттердің, квазимемлекеттiк сектор субъектiлерiнің, қаржылық қолдау операторларының, мемлекеттік сатып алудың, пилоттық жобаны іске асыру бойынша квазимемлекеттік сектор субъектісінің, ерекше мәртебесі бар республикалық маңызы бар қаланың сыртқы қарызының, дербес білім беру ұйымдарының, бюджеттік кредиттердің, мемлекеттік сатып алу саласындағы бірыңғай оператордың қолма-қол ақшаны бақылау шоттарындағы, анықталғанға дейінгі сомалар шоты, бірыңғай қазынашылық шотындағы ақша қалдығына сыйақы шотындағы түсімдер есепке алынады.</w:t>
      </w:r>
    </w:p>
    <w:bookmarkEnd w:id="868"/>
    <w:bookmarkStart w:name="z921" w:id="869"/>
    <w:p>
      <w:pPr>
        <w:spacing w:after="0"/>
        <w:ind w:left="0"/>
        <w:jc w:val="both"/>
      </w:pPr>
      <w:r>
        <w:rPr>
          <w:rFonts w:ascii="Times New Roman"/>
          <w:b w:val="false"/>
          <w:i w:val="false"/>
          <w:color w:val="000000"/>
          <w:sz w:val="28"/>
        </w:rPr>
        <w:t>
      Бірыңғай қазынашылық шоты бойынша жүргізілген түсімдер 600 қосалқы шотының дебеті және 100 "Бірыңғай қазынашылық шоты" қосалқы шотының кредиті бойынша көрсетіледі.</w:t>
      </w:r>
    </w:p>
    <w:bookmarkEnd w:id="869"/>
    <w:bookmarkStart w:name="z922" w:id="870"/>
    <w:p>
      <w:pPr>
        <w:spacing w:after="0"/>
        <w:ind w:left="0"/>
        <w:jc w:val="both"/>
      </w:pPr>
      <w:r>
        <w:rPr>
          <w:rFonts w:ascii="Times New Roman"/>
          <w:b w:val="false"/>
          <w:i w:val="false"/>
          <w:color w:val="000000"/>
          <w:sz w:val="28"/>
        </w:rPr>
        <w:t>
      Бюджетті атқару жөніндегі жергілікті уәкілетті органдар:</w:t>
      </w:r>
    </w:p>
    <w:bookmarkEnd w:id="870"/>
    <w:bookmarkStart w:name="z923" w:id="871"/>
    <w:p>
      <w:pPr>
        <w:spacing w:after="0"/>
        <w:ind w:left="0"/>
        <w:jc w:val="both"/>
      </w:pPr>
      <w:r>
        <w:rPr>
          <w:rFonts w:ascii="Times New Roman"/>
          <w:b w:val="false"/>
          <w:i w:val="false"/>
          <w:color w:val="000000"/>
          <w:sz w:val="28"/>
        </w:rPr>
        <w:t>
      600 "Түсімдерді есепке жатқызу" қосалқы шотында – жергілікті бюджеттің, квазимемлекеттік сектор субъектілерінің, қаржылық қолдау операторларының және мемлекеттік сатып алу қолма-қол ақшаны бақылау шотына түсімдер;</w:t>
      </w:r>
    </w:p>
    <w:bookmarkEnd w:id="871"/>
    <w:bookmarkStart w:name="z924" w:id="872"/>
    <w:p>
      <w:pPr>
        <w:spacing w:after="0"/>
        <w:ind w:left="0"/>
        <w:jc w:val="both"/>
      </w:pPr>
      <w:r>
        <w:rPr>
          <w:rFonts w:ascii="Times New Roman"/>
          <w:b w:val="false"/>
          <w:i w:val="false"/>
          <w:color w:val="000000"/>
          <w:sz w:val="28"/>
        </w:rPr>
        <w:t>
      601 "Жергілікті бюджеттің ақылы қызметтерінің қолма-қол ақшаны бақылау шотына түсімдерді есепке жатқызу";</w:t>
      </w:r>
    </w:p>
    <w:bookmarkEnd w:id="872"/>
    <w:bookmarkStart w:name="z925" w:id="873"/>
    <w:p>
      <w:pPr>
        <w:spacing w:after="0"/>
        <w:ind w:left="0"/>
        <w:jc w:val="both"/>
      </w:pPr>
      <w:r>
        <w:rPr>
          <w:rFonts w:ascii="Times New Roman"/>
          <w:b w:val="false"/>
          <w:i w:val="false"/>
          <w:color w:val="000000"/>
          <w:sz w:val="28"/>
        </w:rPr>
        <w:t>
      602 "Жергілікті бюджеттің қайырымдылық көмегінің қолма-қол ақшаны бақылау шотына түсімдерді есепке жатқызу";</w:t>
      </w:r>
    </w:p>
    <w:bookmarkEnd w:id="873"/>
    <w:bookmarkStart w:name="z926" w:id="874"/>
    <w:p>
      <w:pPr>
        <w:spacing w:after="0"/>
        <w:ind w:left="0"/>
        <w:jc w:val="both"/>
      </w:pPr>
      <w:r>
        <w:rPr>
          <w:rFonts w:ascii="Times New Roman"/>
          <w:b w:val="false"/>
          <w:i w:val="false"/>
          <w:color w:val="000000"/>
          <w:sz w:val="28"/>
        </w:rPr>
        <w:t>
      603 "Жергілікті бюджеттің ақшасын уақытша орналастыру қолма-қол ақшаны бақылау шотына түсімдерді есепке жатқызу";</w:t>
      </w:r>
    </w:p>
    <w:bookmarkEnd w:id="874"/>
    <w:bookmarkStart w:name="z927" w:id="875"/>
    <w:p>
      <w:pPr>
        <w:spacing w:after="0"/>
        <w:ind w:left="0"/>
        <w:jc w:val="both"/>
      </w:pPr>
      <w:r>
        <w:rPr>
          <w:rFonts w:ascii="Times New Roman"/>
          <w:b w:val="false"/>
          <w:i w:val="false"/>
          <w:color w:val="000000"/>
          <w:sz w:val="28"/>
        </w:rPr>
        <w:t>
      610 "Сыртқы қарыздар бойынша түсімдерді есепке жатқызу";</w:t>
      </w:r>
    </w:p>
    <w:bookmarkEnd w:id="875"/>
    <w:bookmarkStart w:name="z928" w:id="876"/>
    <w:p>
      <w:pPr>
        <w:spacing w:after="0"/>
        <w:ind w:left="0"/>
        <w:jc w:val="both"/>
      </w:pPr>
      <w:r>
        <w:rPr>
          <w:rFonts w:ascii="Times New Roman"/>
          <w:b w:val="false"/>
          <w:i w:val="false"/>
          <w:color w:val="000000"/>
          <w:sz w:val="28"/>
        </w:rPr>
        <w:t>
      624 "Тиісті саланың жергілікті уәкілетті органының қолма-қол ақшаны бақылау шотына түсімдерді есепке жатқызу".</w:t>
      </w:r>
    </w:p>
    <w:bookmarkEnd w:id="876"/>
    <w:bookmarkStart w:name="z929" w:id="877"/>
    <w:p>
      <w:pPr>
        <w:spacing w:after="0"/>
        <w:ind w:left="0"/>
        <w:jc w:val="both"/>
      </w:pPr>
      <w:r>
        <w:rPr>
          <w:rFonts w:ascii="Times New Roman"/>
          <w:b w:val="false"/>
          <w:i w:val="false"/>
          <w:color w:val="000000"/>
          <w:sz w:val="28"/>
        </w:rPr>
        <w:t>
      601 "Жергілікті бюджеттің ақылы қызметтерінің қолма-қол ақшаны бақылау шотына түсімдерді есепке жатқызу" қосалқы шотында жергілікті бюджеттің ақылы қызметтерінің қолма-қол ақшаны бақылау шотына түсімдер есепке алынады.</w:t>
      </w:r>
    </w:p>
    <w:bookmarkEnd w:id="877"/>
    <w:bookmarkStart w:name="z930" w:id="878"/>
    <w:p>
      <w:pPr>
        <w:spacing w:after="0"/>
        <w:ind w:left="0"/>
        <w:jc w:val="both"/>
      </w:pPr>
      <w:r>
        <w:rPr>
          <w:rFonts w:ascii="Times New Roman"/>
          <w:b w:val="false"/>
          <w:i w:val="false"/>
          <w:color w:val="000000"/>
          <w:sz w:val="28"/>
        </w:rPr>
        <w:t>
      Жергілікті бюджеттің ақылы қызметтерінің қолма-қол ақшаны бақылау шоты бойынша жүргізілген түсімдер 311 қосалқы шоттың дебеті және 601 қосалқы шоттың кредиті бойынша көрсетіледі.</w:t>
      </w:r>
    </w:p>
    <w:bookmarkEnd w:id="878"/>
    <w:bookmarkStart w:name="z931" w:id="879"/>
    <w:p>
      <w:pPr>
        <w:spacing w:after="0"/>
        <w:ind w:left="0"/>
        <w:jc w:val="both"/>
      </w:pPr>
      <w:r>
        <w:rPr>
          <w:rFonts w:ascii="Times New Roman"/>
          <w:b w:val="false"/>
          <w:i w:val="false"/>
          <w:color w:val="000000"/>
          <w:sz w:val="28"/>
        </w:rPr>
        <w:t>
      602 "Жергілікті бюджеттің қайырымдылық көмегінің қолма-қол ақшаны бақылау шотына түсімдерді есепке жатқызу" қосалқы шотында жергілікті бюджет қайырымдылық көмектің қолма-қол ақшаны бақылау шотына түсімдер есепке алынады.</w:t>
      </w:r>
    </w:p>
    <w:bookmarkEnd w:id="879"/>
    <w:bookmarkStart w:name="z932" w:id="880"/>
    <w:p>
      <w:pPr>
        <w:spacing w:after="0"/>
        <w:ind w:left="0"/>
        <w:jc w:val="both"/>
      </w:pPr>
      <w:r>
        <w:rPr>
          <w:rFonts w:ascii="Times New Roman"/>
          <w:b w:val="false"/>
          <w:i w:val="false"/>
          <w:color w:val="000000"/>
          <w:sz w:val="28"/>
        </w:rPr>
        <w:t>
      Жергілікті бюджеттің қайырымдылық көмектің қолма-қол ақшаны бақылау шоты бойынша жүргізілген түсімдер 321 қосалқы шоттың дебеті және 602 қосалқы шоттың кредиті бойынша көрсетіледі.</w:t>
      </w:r>
    </w:p>
    <w:bookmarkEnd w:id="880"/>
    <w:bookmarkStart w:name="z933" w:id="881"/>
    <w:p>
      <w:pPr>
        <w:spacing w:after="0"/>
        <w:ind w:left="0"/>
        <w:jc w:val="both"/>
      </w:pPr>
      <w:r>
        <w:rPr>
          <w:rFonts w:ascii="Times New Roman"/>
          <w:b w:val="false"/>
          <w:i w:val="false"/>
          <w:color w:val="000000"/>
          <w:sz w:val="28"/>
        </w:rPr>
        <w:t>
      603 "Жергілікті бюджет ақшасын уақытша орналастыру қолма-қол ақшаны бақылау шотына түсімдерді есепке жатқызу" қосалқы шотында жергілікті бюджет ақшасын уақытша орналастыру қолма-қол ақшаны бақылау шоттарына түсімдер ескеріледі.</w:t>
      </w:r>
    </w:p>
    <w:bookmarkEnd w:id="881"/>
    <w:bookmarkStart w:name="z934" w:id="882"/>
    <w:p>
      <w:pPr>
        <w:spacing w:after="0"/>
        <w:ind w:left="0"/>
        <w:jc w:val="both"/>
      </w:pPr>
      <w:r>
        <w:rPr>
          <w:rFonts w:ascii="Times New Roman"/>
          <w:b w:val="false"/>
          <w:i w:val="false"/>
          <w:color w:val="000000"/>
          <w:sz w:val="28"/>
        </w:rPr>
        <w:t>
      Жергілікті бюджет ақшасын уақытша орналастыру қолма-қол ақшаны бақылау шоты бойынша жүргізілген түсімдер 331 қосалқы шоттың дебеті және 603 қосалқы шоттың кредиті бойынша көрсетіледі.</w:t>
      </w:r>
    </w:p>
    <w:bookmarkEnd w:id="882"/>
    <w:bookmarkStart w:name="z935" w:id="883"/>
    <w:p>
      <w:pPr>
        <w:spacing w:after="0"/>
        <w:ind w:left="0"/>
        <w:jc w:val="both"/>
      </w:pPr>
      <w:r>
        <w:rPr>
          <w:rFonts w:ascii="Times New Roman"/>
          <w:b w:val="false"/>
          <w:i w:val="false"/>
          <w:color w:val="000000"/>
          <w:sz w:val="28"/>
        </w:rPr>
        <w:t>
      610 "Сыртқы қарыздар бойынша түсімдерді есепке жатқызу" қосалқы шотында сыртқы қарыздар бойынша шотқа түсімдер есепке алынады.</w:t>
      </w:r>
    </w:p>
    <w:bookmarkEnd w:id="883"/>
    <w:bookmarkStart w:name="z936" w:id="884"/>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bookmarkEnd w:id="884"/>
    <w:bookmarkStart w:name="z937" w:id="885"/>
    <w:p>
      <w:pPr>
        <w:spacing w:after="0"/>
        <w:ind w:left="0"/>
        <w:jc w:val="both"/>
      </w:pPr>
      <w:r>
        <w:rPr>
          <w:rFonts w:ascii="Times New Roman"/>
          <w:b w:val="false"/>
          <w:i w:val="false"/>
          <w:color w:val="000000"/>
          <w:sz w:val="28"/>
        </w:rPr>
        <w:t>
      624 "Тиісті саланың жергілікті уәкілетті органының қолма-қол ақшаны бақылау шоттарына түсімдерді есепке жатқызу" қосалқы шотында тиісті саланың жергілікті уәкілетті органдарының қолма-қол ақшаны бақылау шотына түсімдер есепке алынады.</w:t>
      </w:r>
    </w:p>
    <w:bookmarkEnd w:id="885"/>
    <w:bookmarkStart w:name="z938" w:id="886"/>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шоттарына ақша түсімі 379 қосалқы шотының дебеті және 624 қосалқы шотының кредиті бойынша көрсетіледі.</w:t>
      </w:r>
    </w:p>
    <w:bookmarkEnd w:id="886"/>
    <w:bookmarkStart w:name="z939" w:id="887"/>
    <w:p>
      <w:pPr>
        <w:spacing w:after="0"/>
        <w:ind w:left="0"/>
        <w:jc w:val="both"/>
      </w:pPr>
      <w:r>
        <w:rPr>
          <w:rFonts w:ascii="Times New Roman"/>
          <w:b w:val="false"/>
          <w:i w:val="false"/>
          <w:color w:val="000000"/>
          <w:sz w:val="28"/>
        </w:rPr>
        <w:t>
      73. 9 "Нәтижелер" шотында жергілікті бюджеттердің, сыртқы қарыздар бойынша, жергілікті бюджеттің ақылы қызметтері бойынша, жергілікті бюджеттің қайырымдылық көмек бойынша, жергілікті бюджеттің ақшаны уақытша орналастыру бойынша, тиісті саланың жергілікті уәкілетті органының қолма-қол ақшаны бақылау шоттары бойынша атқарылу нәтижелері есепке алынады.</w:t>
      </w:r>
    </w:p>
    <w:bookmarkEnd w:id="887"/>
    <w:bookmarkStart w:name="z940" w:id="888"/>
    <w:p>
      <w:pPr>
        <w:spacing w:after="0"/>
        <w:ind w:left="0"/>
        <w:jc w:val="both"/>
      </w:pPr>
      <w:r>
        <w:rPr>
          <w:rFonts w:ascii="Times New Roman"/>
          <w:b w:val="false"/>
          <w:i w:val="false"/>
          <w:color w:val="000000"/>
          <w:sz w:val="28"/>
        </w:rPr>
        <w:t>
      9 шот мынадай қосалқы шоттарға бөлінеді:</w:t>
      </w:r>
    </w:p>
    <w:bookmarkEnd w:id="888"/>
    <w:bookmarkStart w:name="z941" w:id="889"/>
    <w:p>
      <w:pPr>
        <w:spacing w:after="0"/>
        <w:ind w:left="0"/>
        <w:jc w:val="both"/>
      </w:pPr>
      <w:r>
        <w:rPr>
          <w:rFonts w:ascii="Times New Roman"/>
          <w:b w:val="false"/>
          <w:i w:val="false"/>
          <w:color w:val="000000"/>
          <w:sz w:val="28"/>
        </w:rPr>
        <w:t>
      900 "Бюджеттің атқарылу нәтижесі";</w:t>
      </w:r>
    </w:p>
    <w:bookmarkEnd w:id="889"/>
    <w:bookmarkStart w:name="z942" w:id="890"/>
    <w:p>
      <w:pPr>
        <w:spacing w:after="0"/>
        <w:ind w:left="0"/>
        <w:jc w:val="both"/>
      </w:pPr>
      <w:r>
        <w:rPr>
          <w:rFonts w:ascii="Times New Roman"/>
          <w:b w:val="false"/>
          <w:i w:val="false"/>
          <w:color w:val="000000"/>
          <w:sz w:val="28"/>
        </w:rPr>
        <w:t>
      910 "Сыртқы қарыздар бойынша атқарылу нәтижесі";</w:t>
      </w:r>
    </w:p>
    <w:bookmarkEnd w:id="890"/>
    <w:bookmarkStart w:name="z943" w:id="891"/>
    <w:p>
      <w:pPr>
        <w:spacing w:after="0"/>
        <w:ind w:left="0"/>
        <w:jc w:val="both"/>
      </w:pPr>
      <w:r>
        <w:rPr>
          <w:rFonts w:ascii="Times New Roman"/>
          <w:b w:val="false"/>
          <w:i w:val="false"/>
          <w:color w:val="000000"/>
          <w:sz w:val="28"/>
        </w:rPr>
        <w:t>
      911 "Жергілікті бюджеттің ақылы қызметтері бойынша атқарылу нәтижесі";</w:t>
      </w:r>
    </w:p>
    <w:bookmarkEnd w:id="891"/>
    <w:bookmarkStart w:name="z944" w:id="892"/>
    <w:p>
      <w:pPr>
        <w:spacing w:after="0"/>
        <w:ind w:left="0"/>
        <w:jc w:val="both"/>
      </w:pPr>
      <w:r>
        <w:rPr>
          <w:rFonts w:ascii="Times New Roman"/>
          <w:b w:val="false"/>
          <w:i w:val="false"/>
          <w:color w:val="000000"/>
          <w:sz w:val="28"/>
        </w:rPr>
        <w:t>
      921 "Жергілікті бюджеттің қайырымдылық көмек бойынша атқарылу нәтижесі";</w:t>
      </w:r>
    </w:p>
    <w:bookmarkEnd w:id="892"/>
    <w:bookmarkStart w:name="z945" w:id="893"/>
    <w:p>
      <w:pPr>
        <w:spacing w:after="0"/>
        <w:ind w:left="0"/>
        <w:jc w:val="both"/>
      </w:pPr>
      <w:r>
        <w:rPr>
          <w:rFonts w:ascii="Times New Roman"/>
          <w:b w:val="false"/>
          <w:i w:val="false"/>
          <w:color w:val="000000"/>
          <w:sz w:val="28"/>
        </w:rPr>
        <w:t>
      931 "Жергілікті бюджеттің ақшаны уақытша орналастыру бойынша атқарылу нәтижесі";</w:t>
      </w:r>
    </w:p>
    <w:bookmarkEnd w:id="893"/>
    <w:bookmarkStart w:name="z946" w:id="894"/>
    <w:p>
      <w:pPr>
        <w:spacing w:after="0"/>
        <w:ind w:left="0"/>
        <w:jc w:val="both"/>
      </w:pPr>
      <w:r>
        <w:rPr>
          <w:rFonts w:ascii="Times New Roman"/>
          <w:b w:val="false"/>
          <w:i w:val="false"/>
          <w:color w:val="000000"/>
          <w:sz w:val="28"/>
        </w:rPr>
        <w:t>
      954 "Тиісті саланың жергілікті уәкілетті органдарының қолма-қол ақшаны бақылау шоттары бойынша атқарылу нәтижесі".</w:t>
      </w:r>
    </w:p>
    <w:bookmarkEnd w:id="894"/>
    <w:bookmarkStart w:name="z947" w:id="895"/>
    <w:p>
      <w:pPr>
        <w:spacing w:after="0"/>
        <w:ind w:left="0"/>
        <w:jc w:val="both"/>
      </w:pPr>
      <w:r>
        <w:rPr>
          <w:rFonts w:ascii="Times New Roman"/>
          <w:b w:val="false"/>
          <w:i w:val="false"/>
          <w:color w:val="000000"/>
          <w:sz w:val="28"/>
        </w:rPr>
        <w:t>
      900 "Бюджеттің атқарылу нәтижелері" қосалқы шоты Жергілікті бюджеттердің атқарылу нәтижелерін анықтауға арналған.</w:t>
      </w:r>
    </w:p>
    <w:bookmarkEnd w:id="895"/>
    <w:bookmarkStart w:name="z948" w:id="896"/>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bookmarkEnd w:id="896"/>
    <w:bookmarkStart w:name="z949" w:id="897"/>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bookmarkEnd w:id="897"/>
    <w:bookmarkStart w:name="z950" w:id="898"/>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bookmarkEnd w:id="898"/>
    <w:bookmarkStart w:name="z951" w:id="899"/>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bookmarkEnd w:id="899"/>
    <w:bookmarkStart w:name="z952" w:id="900"/>
    <w:p>
      <w:pPr>
        <w:spacing w:after="0"/>
        <w:ind w:left="0"/>
        <w:jc w:val="both"/>
      </w:pPr>
      <w:r>
        <w:rPr>
          <w:rFonts w:ascii="Times New Roman"/>
          <w:b w:val="false"/>
          <w:i w:val="false"/>
          <w:color w:val="000000"/>
          <w:sz w:val="28"/>
        </w:rPr>
        <w:t>
      Бюджет кодексінің 116-бабына сәйкес жыл басындағы бюджет қаражатының қалдықтары 900 қосалқы шотта қалады.</w:t>
      </w:r>
    </w:p>
    <w:bookmarkEnd w:id="900"/>
    <w:bookmarkStart w:name="z953" w:id="901"/>
    <w:p>
      <w:pPr>
        <w:spacing w:after="0"/>
        <w:ind w:left="0"/>
        <w:jc w:val="both"/>
      </w:pPr>
      <w:r>
        <w:rPr>
          <w:rFonts w:ascii="Times New Roman"/>
          <w:b w:val="false"/>
          <w:i w:val="false"/>
          <w:color w:val="000000"/>
          <w:sz w:val="28"/>
        </w:rPr>
        <w:t>
      74. 910 "Сыртқы қарыздар бойынша атқарылу нәтижелері" қосалқы шоты сыртқы қарыздар бойынша атқарылу нәтижелерін анықтауға арналған.</w:t>
      </w:r>
    </w:p>
    <w:bookmarkEnd w:id="901"/>
    <w:bookmarkStart w:name="z954" w:id="902"/>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610 қосалқы шоты бойынша қалдықты 910 қосалқы шоттың кредитіне, ал 510 қосалқы шоты бойынша қалдықты 910 қосалқы шоттың дебетіне есептен шығару арқылы анықталады.</w:t>
      </w:r>
    </w:p>
    <w:bookmarkEnd w:id="902"/>
    <w:bookmarkStart w:name="z955" w:id="903"/>
    <w:p>
      <w:pPr>
        <w:spacing w:after="0"/>
        <w:ind w:left="0"/>
        <w:jc w:val="both"/>
      </w:pPr>
      <w:r>
        <w:rPr>
          <w:rFonts w:ascii="Times New Roman"/>
          <w:b w:val="false"/>
          <w:i w:val="false"/>
          <w:color w:val="000000"/>
          <w:sz w:val="28"/>
        </w:rPr>
        <w:t>
      Сыртқы қарыздар бойынша түсімдері мен шығыстары 910 қосалқы шотқа есептен шығарғаннан кейін 610 және 510 қосалқы шоттары жабылады.</w:t>
      </w:r>
    </w:p>
    <w:bookmarkEnd w:id="903"/>
    <w:bookmarkStart w:name="z956" w:id="904"/>
    <w:p>
      <w:pPr>
        <w:spacing w:after="0"/>
        <w:ind w:left="0"/>
        <w:jc w:val="both"/>
      </w:pPr>
      <w:r>
        <w:rPr>
          <w:rFonts w:ascii="Times New Roman"/>
          <w:b w:val="false"/>
          <w:i w:val="false"/>
          <w:color w:val="000000"/>
          <w:sz w:val="28"/>
        </w:rPr>
        <w:t>
      910 қосалқы шоты бойынша алынған кредит қалдығы сыртқы қарыздар бойынша атқарылу нәтижесі болып табылады.</w:t>
      </w:r>
    </w:p>
    <w:bookmarkEnd w:id="904"/>
    <w:bookmarkStart w:name="z957" w:id="905"/>
    <w:p>
      <w:pPr>
        <w:spacing w:after="0"/>
        <w:ind w:left="0"/>
        <w:jc w:val="both"/>
      </w:pPr>
      <w:r>
        <w:rPr>
          <w:rFonts w:ascii="Times New Roman"/>
          <w:b w:val="false"/>
          <w:i w:val="false"/>
          <w:color w:val="000000"/>
          <w:sz w:val="28"/>
        </w:rPr>
        <w:t>
      75. 911 "Жергілікті бюджеттің ақылы қызметтері бойынша атқарылу нәтижелері" қосалқы шоты Жергілікті бюджеттің ақылы қызметтерінің атқарылу нәтижелерін анықтауға арналған.</w:t>
      </w:r>
    </w:p>
    <w:bookmarkEnd w:id="905"/>
    <w:bookmarkStart w:name="z958" w:id="906"/>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601 қосалқы шоты бойынша қалдықты 911 қосалқы шоттың кредитіне, ал 501 қосалқы шоты бойынша қалдықты 911 қосалқы шоттың дебетіне есептен шығару арқылы анықталады.</w:t>
      </w:r>
    </w:p>
    <w:bookmarkEnd w:id="906"/>
    <w:bookmarkStart w:name="z959" w:id="907"/>
    <w:p>
      <w:pPr>
        <w:spacing w:after="0"/>
        <w:ind w:left="0"/>
        <w:jc w:val="both"/>
      </w:pPr>
      <w:r>
        <w:rPr>
          <w:rFonts w:ascii="Times New Roman"/>
          <w:b w:val="false"/>
          <w:i w:val="false"/>
          <w:color w:val="000000"/>
          <w:sz w:val="28"/>
        </w:rPr>
        <w:t>
      Жергілікті бюджеттің ақылы қызметтері бойынша түсімдері мен шығыстары 911 қосалқы шотқа есептен шығарғаннан кейін 601 және 501 қосалқы шоттары жабылады.</w:t>
      </w:r>
    </w:p>
    <w:bookmarkEnd w:id="907"/>
    <w:bookmarkStart w:name="z960" w:id="908"/>
    <w:p>
      <w:pPr>
        <w:spacing w:after="0"/>
        <w:ind w:left="0"/>
        <w:jc w:val="both"/>
      </w:pPr>
      <w:r>
        <w:rPr>
          <w:rFonts w:ascii="Times New Roman"/>
          <w:b w:val="false"/>
          <w:i w:val="false"/>
          <w:color w:val="000000"/>
          <w:sz w:val="28"/>
        </w:rPr>
        <w:t>
      911 қосалқы шоты бойынша алынған кредит қалдығы жергілікті бюджеттің ақылы қызметтерінің атқарылу нәтижесі болып табылады.</w:t>
      </w:r>
    </w:p>
    <w:bookmarkEnd w:id="908"/>
    <w:bookmarkStart w:name="z961" w:id="909"/>
    <w:p>
      <w:pPr>
        <w:spacing w:after="0"/>
        <w:ind w:left="0"/>
        <w:jc w:val="both"/>
      </w:pPr>
      <w:r>
        <w:rPr>
          <w:rFonts w:ascii="Times New Roman"/>
          <w:b w:val="false"/>
          <w:i w:val="false"/>
          <w:color w:val="000000"/>
          <w:sz w:val="28"/>
        </w:rPr>
        <w:t>
      76. 921 "Жергілікті бюджеттің қайырымдылық көмек бойынша атқарылу нәтижелері" қосалқы шоты жергілікті бюджеттің қайырымдылық көмектің атқарылу нәтижелерін айқындауға арналған.</w:t>
      </w:r>
    </w:p>
    <w:bookmarkEnd w:id="909"/>
    <w:bookmarkStart w:name="z962" w:id="910"/>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bookmarkEnd w:id="910"/>
    <w:bookmarkStart w:name="z963" w:id="911"/>
    <w:p>
      <w:pPr>
        <w:spacing w:after="0"/>
        <w:ind w:left="0"/>
        <w:jc w:val="both"/>
      </w:pPr>
      <w:r>
        <w:rPr>
          <w:rFonts w:ascii="Times New Roman"/>
          <w:b w:val="false"/>
          <w:i w:val="false"/>
          <w:color w:val="000000"/>
          <w:sz w:val="28"/>
        </w:rPr>
        <w:t>
      Нәтижелері жылдың аяғында 602 қосалқы шоты бойынша қалдықты 921 қосалқы шотының кредитіне, ал 502 қосалқы шоты бойынша қалдықты 921 қосалқы шоттың дебетіне есептен шығару арқылы айқындалады.</w:t>
      </w:r>
    </w:p>
    <w:bookmarkEnd w:id="911"/>
    <w:bookmarkStart w:name="z964" w:id="912"/>
    <w:p>
      <w:pPr>
        <w:spacing w:after="0"/>
        <w:ind w:left="0"/>
        <w:jc w:val="both"/>
      </w:pPr>
      <w:r>
        <w:rPr>
          <w:rFonts w:ascii="Times New Roman"/>
          <w:b w:val="false"/>
          <w:i w:val="false"/>
          <w:color w:val="000000"/>
          <w:sz w:val="28"/>
        </w:rPr>
        <w:t>
      Жергілікті бюджеттің қайырымдылық көмек бойынша түсімдері мен шығыстары 921 қосалқы шотына есептен шығарылғаннан кейін 602 және 502 қосалқы шоттары жабылады.</w:t>
      </w:r>
    </w:p>
    <w:bookmarkEnd w:id="912"/>
    <w:bookmarkStart w:name="z965" w:id="913"/>
    <w:p>
      <w:pPr>
        <w:spacing w:after="0"/>
        <w:ind w:left="0"/>
        <w:jc w:val="both"/>
      </w:pPr>
      <w:r>
        <w:rPr>
          <w:rFonts w:ascii="Times New Roman"/>
          <w:b w:val="false"/>
          <w:i w:val="false"/>
          <w:color w:val="000000"/>
          <w:sz w:val="28"/>
        </w:rPr>
        <w:t>
      921 қосалқы шоты бойынша алынған кредит қалдығы жергілікті бюджеттің қайырымдылық көмектің атқарылу нәтижесі болып табылады.</w:t>
      </w:r>
    </w:p>
    <w:bookmarkEnd w:id="913"/>
    <w:bookmarkStart w:name="z966" w:id="914"/>
    <w:p>
      <w:pPr>
        <w:spacing w:after="0"/>
        <w:ind w:left="0"/>
        <w:jc w:val="both"/>
      </w:pPr>
      <w:r>
        <w:rPr>
          <w:rFonts w:ascii="Times New Roman"/>
          <w:b w:val="false"/>
          <w:i w:val="false"/>
          <w:color w:val="000000"/>
          <w:sz w:val="28"/>
        </w:rPr>
        <w:t>
      77. 931 "Жергілікті бюджеттің ақшасын уақытша орналастыру бойынша атқарылу нәтижелері" қосалқы шоты жергілікті бюджеттің ақшасын уақытша орналастыру бойынша атқарылу нәтижелерін анықтауға арналған.</w:t>
      </w:r>
    </w:p>
    <w:bookmarkEnd w:id="914"/>
    <w:bookmarkStart w:name="z967" w:id="915"/>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603 қосалқы шоты бойынша қалдықты 931 қосалқы шоттың кредитіне, ал 503 қосалқы шоты бойынша қалдықты 931 қосалқы шоттың дебетіне есептен шығару арқылы анықталады.</w:t>
      </w:r>
    </w:p>
    <w:bookmarkEnd w:id="915"/>
    <w:bookmarkStart w:name="z968" w:id="916"/>
    <w:p>
      <w:pPr>
        <w:spacing w:after="0"/>
        <w:ind w:left="0"/>
        <w:jc w:val="both"/>
      </w:pPr>
      <w:r>
        <w:rPr>
          <w:rFonts w:ascii="Times New Roman"/>
          <w:b w:val="false"/>
          <w:i w:val="false"/>
          <w:color w:val="000000"/>
          <w:sz w:val="28"/>
        </w:rPr>
        <w:t>
      Жергілікті бюджеттің ақшасын уақытша орналастыру бойынша түсімдері мен шығыстары 931 қосалқы шотқа есептен шығарғаннан кейін 603 және 503 қосалқы шоттары жабылады.</w:t>
      </w:r>
    </w:p>
    <w:bookmarkEnd w:id="916"/>
    <w:bookmarkStart w:name="z969" w:id="917"/>
    <w:p>
      <w:pPr>
        <w:spacing w:after="0"/>
        <w:ind w:left="0"/>
        <w:jc w:val="both"/>
      </w:pPr>
      <w:r>
        <w:rPr>
          <w:rFonts w:ascii="Times New Roman"/>
          <w:b w:val="false"/>
          <w:i w:val="false"/>
          <w:color w:val="000000"/>
          <w:sz w:val="28"/>
        </w:rPr>
        <w:t>
      931 қосалқы шоты бойынша алынған кредит қалдығы жергілікті бюджеттің ақшасын уақытша орналастыру бойынша атқарылу нәтижесі болып табылады.</w:t>
      </w:r>
    </w:p>
    <w:bookmarkEnd w:id="917"/>
    <w:bookmarkStart w:name="z970" w:id="918"/>
    <w:p>
      <w:pPr>
        <w:spacing w:after="0"/>
        <w:ind w:left="0"/>
        <w:jc w:val="both"/>
      </w:pPr>
      <w:r>
        <w:rPr>
          <w:rFonts w:ascii="Times New Roman"/>
          <w:b w:val="false"/>
          <w:i w:val="false"/>
          <w:color w:val="000000"/>
          <w:sz w:val="28"/>
        </w:rPr>
        <w:t>
      78. 951 "Мемлекеттік емес қарыздар бойынша атқарылу нәтижесі" қосалқы шоты мемлекеттік емес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621 қосалқы шоты бойынша қалдықты 951 қосалқы шотының кредитіне, ал 521 қосалқы шоты бойынша қалдықты 951 қосалқы шотының дебетіне есептен шығару жолымен айқындалады.</w:t>
      </w:r>
    </w:p>
    <w:bookmarkEnd w:id="918"/>
    <w:bookmarkStart w:name="z971" w:id="919"/>
    <w:p>
      <w:pPr>
        <w:spacing w:after="0"/>
        <w:ind w:left="0"/>
        <w:jc w:val="both"/>
      </w:pPr>
      <w:r>
        <w:rPr>
          <w:rFonts w:ascii="Times New Roman"/>
          <w:b w:val="false"/>
          <w:i w:val="false"/>
          <w:color w:val="000000"/>
          <w:sz w:val="28"/>
        </w:rPr>
        <w:t>
      Мемлекеттік емес қарыздар бойынша түсімдер мен шығыстарды 951 қосалқы шотқа есептен шығарғаннан кейін 621 және 521 қосалқы шоттар жабылады.</w:t>
      </w:r>
    </w:p>
    <w:bookmarkEnd w:id="919"/>
    <w:bookmarkStart w:name="z972" w:id="920"/>
    <w:p>
      <w:pPr>
        <w:spacing w:after="0"/>
        <w:ind w:left="0"/>
        <w:jc w:val="both"/>
      </w:pPr>
      <w:r>
        <w:rPr>
          <w:rFonts w:ascii="Times New Roman"/>
          <w:b w:val="false"/>
          <w:i w:val="false"/>
          <w:color w:val="000000"/>
          <w:sz w:val="28"/>
        </w:rPr>
        <w:t>
      951 қосалқы шоты бойынша алынған кредиттік қалдық мемлекеттік емес қарыздар бойынша атқарылу нәтижесі болып табылады.</w:t>
      </w:r>
    </w:p>
    <w:bookmarkEnd w:id="920"/>
    <w:bookmarkStart w:name="z973" w:id="921"/>
    <w:p>
      <w:pPr>
        <w:spacing w:after="0"/>
        <w:ind w:left="0"/>
        <w:jc w:val="both"/>
      </w:pPr>
      <w:r>
        <w:rPr>
          <w:rFonts w:ascii="Times New Roman"/>
          <w:b w:val="false"/>
          <w:i w:val="false"/>
          <w:color w:val="000000"/>
          <w:sz w:val="28"/>
        </w:rPr>
        <w:t>
      79. 952 "Ұлттық валютада қызмет көрсету бойынша атқарылу нәтижесі" қосалқы шоты Ұлттық валютада қызмет көрсету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622 қосалқы шоты бойынша қалдықты 952 қосалқы шотының кредитіне, ал 522 қосалқы шоты бойынша қалдықты 952 қосалқы шотының дебетіне есептен шығару жолымен айқындалады.</w:t>
      </w:r>
    </w:p>
    <w:bookmarkEnd w:id="921"/>
    <w:bookmarkStart w:name="z974" w:id="922"/>
    <w:p>
      <w:pPr>
        <w:spacing w:after="0"/>
        <w:ind w:left="0"/>
        <w:jc w:val="both"/>
      </w:pPr>
      <w:r>
        <w:rPr>
          <w:rFonts w:ascii="Times New Roman"/>
          <w:b w:val="false"/>
          <w:i w:val="false"/>
          <w:color w:val="000000"/>
          <w:sz w:val="28"/>
        </w:rPr>
        <w:t>
      Ұлттық валютада қызмет көрсету бойынша түсімдер мен шығыстарды 952 қосалқы шотқа есептен шығарғаннан кейін 622 және 522 қосалқы шоттар жабылады.</w:t>
      </w:r>
    </w:p>
    <w:bookmarkEnd w:id="922"/>
    <w:bookmarkStart w:name="z975" w:id="923"/>
    <w:p>
      <w:pPr>
        <w:spacing w:after="0"/>
        <w:ind w:left="0"/>
        <w:jc w:val="both"/>
      </w:pPr>
      <w:r>
        <w:rPr>
          <w:rFonts w:ascii="Times New Roman"/>
          <w:b w:val="false"/>
          <w:i w:val="false"/>
          <w:color w:val="000000"/>
          <w:sz w:val="28"/>
        </w:rPr>
        <w:t>
      952 қосалқы шоты бойынша алынған кредиттік қалдық Ұлттық валютада қызмет көрсету бойынша атқарылу нәтижесі болып табылады.</w:t>
      </w:r>
    </w:p>
    <w:bookmarkEnd w:id="923"/>
    <w:bookmarkStart w:name="z976" w:id="924"/>
    <w:p>
      <w:pPr>
        <w:spacing w:after="0"/>
        <w:ind w:left="0"/>
        <w:jc w:val="both"/>
      </w:pPr>
      <w:r>
        <w:rPr>
          <w:rFonts w:ascii="Times New Roman"/>
          <w:b w:val="false"/>
          <w:i w:val="false"/>
          <w:color w:val="000000"/>
          <w:sz w:val="28"/>
        </w:rPr>
        <w:t>
      80. 954 "Тиісті саланың жергілікті уәкілетті органдарының қолма-қол ақшаны бақылау шоттары бойынша атқарылу нәтижесі" қосалқы шоты тиісті саланың жергілікті уәкілетті органының қолма-қол ақшаны бақылау шоттары бойынша атқарылу нәтижелерін анықтауға арналған.</w:t>
      </w:r>
    </w:p>
    <w:bookmarkEnd w:id="924"/>
    <w:bookmarkStart w:name="z977" w:id="925"/>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624 қосалқы шоты бойынша қалдықты 954 қосалқы шоттың кредитіне, ал 524 қосалқы шоты бойынша қалдығы 954 қосалқы шоттың дебетіне есептен шығару арқылы анықталады.</w:t>
      </w:r>
    </w:p>
    <w:bookmarkEnd w:id="925"/>
    <w:bookmarkStart w:name="z978" w:id="926"/>
    <w:p>
      <w:pPr>
        <w:spacing w:after="0"/>
        <w:ind w:left="0"/>
        <w:jc w:val="both"/>
      </w:pPr>
      <w:r>
        <w:rPr>
          <w:rFonts w:ascii="Times New Roman"/>
          <w:b w:val="false"/>
          <w:i w:val="false"/>
          <w:color w:val="000000"/>
          <w:sz w:val="28"/>
        </w:rPr>
        <w:t>
      Тиісті саланың жергілікті уәкілетті органдарының қолма-қол ақшаны бақылау шоттары бойынша түсімдер мен шығыстардың 954 қосалқы шотқа есептен шығарғаннан кейін 624 және 524 қосалқы шоттары жабылады.</w:t>
      </w:r>
    </w:p>
    <w:bookmarkEnd w:id="926"/>
    <w:bookmarkStart w:name="z979" w:id="927"/>
    <w:p>
      <w:pPr>
        <w:spacing w:after="0"/>
        <w:ind w:left="0"/>
        <w:jc w:val="both"/>
      </w:pPr>
      <w:r>
        <w:rPr>
          <w:rFonts w:ascii="Times New Roman"/>
          <w:b w:val="false"/>
          <w:i w:val="false"/>
          <w:color w:val="000000"/>
          <w:sz w:val="28"/>
        </w:rPr>
        <w:t>
      954 қосалқы шоты бойынша алынған кредит қалдығы тиісті саланың жергілікті уәкілетті органының қолма-қол ақшаны бақылау шоттары бойынша атқарылу нәтижесі болып табылады.</w:t>
      </w:r>
    </w:p>
    <w:bookmarkEnd w:id="927"/>
    <w:bookmarkStart w:name="z980" w:id="928"/>
    <w:p>
      <w:pPr>
        <w:spacing w:after="0"/>
        <w:ind w:left="0"/>
        <w:jc w:val="both"/>
      </w:pPr>
      <w:r>
        <w:rPr>
          <w:rFonts w:ascii="Times New Roman"/>
          <w:b w:val="false"/>
          <w:i w:val="false"/>
          <w:color w:val="000000"/>
          <w:sz w:val="28"/>
        </w:rPr>
        <w:t>
      81. Баланстан тысқары қосалқы шоттарда есепке алу қос жазба тәсілін сақтамай қарапайым жүйе бойынша жүргізіледі және дебет қалдығы ғана болады.</w:t>
      </w:r>
    </w:p>
    <w:bookmarkEnd w:id="928"/>
    <w:bookmarkStart w:name="z981" w:id="929"/>
    <w:p>
      <w:pPr>
        <w:spacing w:after="0"/>
        <w:ind w:left="0"/>
        <w:jc w:val="both"/>
      </w:pPr>
      <w:r>
        <w:rPr>
          <w:rFonts w:ascii="Times New Roman"/>
          <w:b w:val="false"/>
          <w:i w:val="false"/>
          <w:color w:val="000000"/>
          <w:sz w:val="28"/>
        </w:rPr>
        <w:t>
      82. 013 "Бюджеттік кредиттер" баланстан тысқары шотында республикалық бюджеттен берілген және облыстардың, республикалық маңызы бар қалалардың және астананың бюджеттерінен алынған бюджеттік кредиттер, сондай-ақ аудандардың бюджеттеріне (облыстық маңызы бар қалалардың) облыстық бюджеттер берген бюджеттік кредиттер есепке алынады.</w:t>
      </w:r>
    </w:p>
    <w:bookmarkEnd w:id="929"/>
    <w:bookmarkStart w:name="z982" w:id="930"/>
    <w:p>
      <w:pPr>
        <w:spacing w:after="0"/>
        <w:ind w:left="0"/>
        <w:jc w:val="both"/>
      </w:pPr>
      <w:r>
        <w:rPr>
          <w:rFonts w:ascii="Times New Roman"/>
          <w:b w:val="false"/>
          <w:i w:val="false"/>
          <w:color w:val="000000"/>
          <w:sz w:val="28"/>
        </w:rPr>
        <w:t>
      83. 014 "Бюджеттік кредиттер бойынша субъектілердің берешегі" баланстан тысқары шотында республикалық және жергілікті бюджеттерден бұрын берілген кредиттер бойынша субъектілердің берешегін есепке алу жүргізіледі.</w:t>
      </w:r>
    </w:p>
    <w:bookmarkEnd w:id="930"/>
    <w:bookmarkStart w:name="z983" w:id="931"/>
    <w:p>
      <w:pPr>
        <w:spacing w:after="0"/>
        <w:ind w:left="0"/>
        <w:jc w:val="both"/>
      </w:pPr>
      <w:r>
        <w:rPr>
          <w:rFonts w:ascii="Times New Roman"/>
          <w:b w:val="false"/>
          <w:i w:val="false"/>
          <w:color w:val="000000"/>
          <w:sz w:val="28"/>
        </w:rPr>
        <w:t>
      84. 015 "Мемлекеттік және мемлекет кепілдік берген борыш, мемлекеттің кепілгерлігі бойынша қарыздар" баланстан тысқары шотында бюджетті атқару жөніндегі орталық уәкілетті орган мемлекеттік сыртқы және ішкі борышты, мемлекет кепілдік берген сыртқы және ішкі борыш сомаларын, мемлекеттің сыртқы және ішкі кепілгерлері бойынша қарыздар сомасын есепке алуды жүргізеді.</w:t>
      </w:r>
    </w:p>
    <w:bookmarkEnd w:id="931"/>
    <w:bookmarkStart w:name="z984" w:id="932"/>
    <w:p>
      <w:pPr>
        <w:spacing w:after="0"/>
        <w:ind w:left="0"/>
        <w:jc w:val="both"/>
      </w:pPr>
      <w:r>
        <w:rPr>
          <w:rFonts w:ascii="Times New Roman"/>
          <w:b w:val="false"/>
          <w:i w:val="false"/>
          <w:color w:val="000000"/>
          <w:sz w:val="28"/>
        </w:rPr>
        <w:t>
      85. 018 "Қазақстан Республикасы Үкіметі және жергілікті атқарушы органдардың резерві" баланстан тысқары шотында бюджетті атқару жөніндегі уәкілетті орган Қазақстан Республикасы Үкіметі және жергілікті атқарушы органдардың резервінің жұмсалуы жөніндегі деректерді есепке алуды жүргізеді. Жоспарлы тағайындаулардың ағымдағы қаржы жылының 31 желтоқсанын қоса алғанда түгел пайдаланылмаған қалдықтары жойылады.</w:t>
      </w:r>
    </w:p>
    <w:bookmarkEnd w:id="932"/>
    <w:bookmarkStart w:name="z985" w:id="933"/>
    <w:p>
      <w:pPr>
        <w:spacing w:after="0"/>
        <w:ind w:left="0"/>
        <w:jc w:val="both"/>
      </w:pPr>
      <w:r>
        <w:rPr>
          <w:rFonts w:ascii="Times New Roman"/>
          <w:b w:val="false"/>
          <w:i w:val="false"/>
          <w:color w:val="000000"/>
          <w:sz w:val="28"/>
        </w:rPr>
        <w:t>
      86. 019 "Аккредитивтер" баланстан тысқары шотында мемлекеттік қазынашылық шарт сомасының шегінде шетел валютасында ашылған аккредитивті есепке алуды жүргізеді.</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p>
        </w:tc>
      </w:tr>
    </w:tbl>
    <w:bookmarkStart w:name="z987" w:id="934"/>
    <w:p>
      <w:pPr>
        <w:spacing w:after="0"/>
        <w:ind w:left="0"/>
        <w:jc w:val="left"/>
      </w:pPr>
      <w:r>
        <w:rPr>
          <w:rFonts w:ascii="Times New Roman"/>
          <w:b/>
          <w:i w:val="false"/>
          <w:color w:val="000000"/>
        </w:rPr>
        <w:t xml:space="preserve"> ____________________________ (уәкілетті органның атауы)</w:t>
      </w:r>
    </w:p>
    <w:bookmarkEnd w:id="934"/>
    <w:bookmarkStart w:name="z988" w:id="935"/>
    <w:p>
      <w:pPr>
        <w:spacing w:after="0"/>
        <w:ind w:left="0"/>
        <w:jc w:val="left"/>
      </w:pPr>
      <w:r>
        <w:rPr>
          <w:rFonts w:ascii="Times New Roman"/>
          <w:b/>
          <w:i w:val="false"/>
          <w:color w:val="000000"/>
        </w:rPr>
        <w:t xml:space="preserve"> Бас-журнал кітабы 20___жылғы "__"_____________</w:t>
      </w:r>
    </w:p>
    <w:bookmarkEnd w:id="935"/>
    <w:bookmarkStart w:name="z989" w:id="936"/>
    <w:p>
      <w:pPr>
        <w:spacing w:after="0"/>
        <w:ind w:left="0"/>
        <w:jc w:val="both"/>
      </w:pPr>
      <w:r>
        <w:rPr>
          <w:rFonts w:ascii="Times New Roman"/>
          <w:b w:val="false"/>
          <w:i w:val="false"/>
          <w:color w:val="000000"/>
          <w:sz w:val="28"/>
        </w:rPr>
        <w:t>
      Күні _____ жыл</w:t>
      </w:r>
    </w:p>
    <w:bookmarkEnd w:id="936"/>
    <w:bookmarkStart w:name="z990" w:id="937"/>
    <w:p>
      <w:pPr>
        <w:spacing w:after="0"/>
        <w:ind w:left="0"/>
        <w:jc w:val="both"/>
      </w:pPr>
      <w:r>
        <w:rPr>
          <w:rFonts w:ascii="Times New Roman"/>
          <w:b w:val="false"/>
          <w:i w:val="false"/>
          <w:color w:val="000000"/>
          <w:sz w:val="28"/>
        </w:rPr>
        <w:t>
      Өлшем бірлігі: теңге, тиын</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92" w:id="938"/>
    <w:p>
      <w:pPr>
        <w:spacing w:after="0"/>
        <w:ind w:left="0"/>
        <w:jc w:val="left"/>
      </w:pPr>
      <w:r>
        <w:rPr>
          <w:rFonts w:ascii="Times New Roman"/>
          <w:b/>
          <w:i w:val="false"/>
          <w:color w:val="000000"/>
        </w:rPr>
        <w:t xml:space="preserve"> ____________________________ (уәкілетті органның атауы) 20___жылғы "__"______________ Бірыңғай қазынашылық шоты бойынша мемориалдық ордер</w:t>
      </w:r>
    </w:p>
    <w:bookmarkEnd w:id="938"/>
    <w:bookmarkStart w:name="z993" w:id="939"/>
    <w:p>
      <w:pPr>
        <w:spacing w:after="0"/>
        <w:ind w:left="0"/>
        <w:jc w:val="both"/>
      </w:pPr>
      <w:r>
        <w:rPr>
          <w:rFonts w:ascii="Times New Roman"/>
          <w:b w:val="false"/>
          <w:i w:val="false"/>
          <w:color w:val="000000"/>
          <w:sz w:val="28"/>
        </w:rPr>
        <w:t>
      Өлшем бірлігі: теңге, тиын</w:t>
      </w:r>
    </w:p>
    <w:bookmarkEnd w:id="939"/>
    <w:bookmarkStart w:name="z994" w:id="940"/>
    <w:p>
      <w:pPr>
        <w:spacing w:after="0"/>
        <w:ind w:left="0"/>
        <w:jc w:val="both"/>
      </w:pPr>
      <w:r>
        <w:rPr>
          <w:rFonts w:ascii="Times New Roman"/>
          <w:b w:val="false"/>
          <w:i w:val="false"/>
          <w:color w:val="000000"/>
          <w:sz w:val="28"/>
        </w:rPr>
        <w:t>
      Кіріс қалдығы 20___жылғы "__"_________</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5" w:id="941"/>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941"/>
    <w:bookmarkStart w:name="z996" w:id="942"/>
    <w:p>
      <w:pPr>
        <w:spacing w:after="0"/>
        <w:ind w:left="0"/>
        <w:jc w:val="both"/>
      </w:pPr>
      <w:r>
        <w:rPr>
          <w:rFonts w:ascii="Times New Roman"/>
          <w:b w:val="false"/>
          <w:i w:val="false"/>
          <w:color w:val="000000"/>
          <w:sz w:val="28"/>
        </w:rPr>
        <w:t>
      құрылымдық бөлімшесінің басшысы</w:t>
      </w:r>
    </w:p>
    <w:bookmarkEnd w:id="942"/>
    <w:bookmarkStart w:name="z997" w:id="943"/>
    <w:p>
      <w:pPr>
        <w:spacing w:after="0"/>
        <w:ind w:left="0"/>
        <w:jc w:val="both"/>
      </w:pPr>
      <w:r>
        <w:rPr>
          <w:rFonts w:ascii="Times New Roman"/>
          <w:b w:val="false"/>
          <w:i w:val="false"/>
          <w:color w:val="000000"/>
          <w:sz w:val="28"/>
        </w:rPr>
        <w:t>
      ___________ _____________________</w:t>
      </w:r>
    </w:p>
    <w:bookmarkEnd w:id="943"/>
    <w:bookmarkStart w:name="z998" w:id="944"/>
    <w:p>
      <w:pPr>
        <w:spacing w:after="0"/>
        <w:ind w:left="0"/>
        <w:jc w:val="both"/>
      </w:pPr>
      <w:r>
        <w:rPr>
          <w:rFonts w:ascii="Times New Roman"/>
          <w:b w:val="false"/>
          <w:i w:val="false"/>
          <w:color w:val="000000"/>
          <w:sz w:val="28"/>
        </w:rPr>
        <w:t>
            (қолы)        (қолды таратып жазу)</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1" w:id="945"/>
    <w:p>
      <w:pPr>
        <w:spacing w:after="0"/>
        <w:ind w:left="0"/>
        <w:jc w:val="left"/>
      </w:pPr>
      <w:r>
        <w:rPr>
          <w:rFonts w:ascii="Times New Roman"/>
          <w:b/>
          <w:i w:val="false"/>
          <w:color w:val="000000"/>
        </w:rPr>
        <w:t xml:space="preserve"> ___________________________ (уәкілетті органның атауы)</w:t>
      </w:r>
    </w:p>
    <w:bookmarkEnd w:id="945"/>
    <w:bookmarkStart w:name="z1002" w:id="946"/>
    <w:p>
      <w:pPr>
        <w:spacing w:after="0"/>
        <w:ind w:left="0"/>
        <w:jc w:val="left"/>
      </w:pPr>
      <w:r>
        <w:rPr>
          <w:rFonts w:ascii="Times New Roman"/>
          <w:b/>
          <w:i w:val="false"/>
          <w:color w:val="000000"/>
        </w:rPr>
        <w:t xml:space="preserve"> Мемориалдық ордер 20___жылғы "__"______________</w:t>
      </w:r>
    </w:p>
    <w:bookmarkEnd w:id="946"/>
    <w:bookmarkStart w:name="z1003" w:id="947"/>
    <w:p>
      <w:pPr>
        <w:spacing w:after="0"/>
        <w:ind w:left="0"/>
        <w:jc w:val="both"/>
      </w:pPr>
      <w:r>
        <w:rPr>
          <w:rFonts w:ascii="Times New Roman"/>
          <w:b w:val="false"/>
          <w:i w:val="false"/>
          <w:color w:val="000000"/>
          <w:sz w:val="28"/>
        </w:rPr>
        <w:t>
      Бюджет түрі:</w:t>
      </w:r>
    </w:p>
    <w:bookmarkEnd w:id="947"/>
    <w:bookmarkStart w:name="z1004" w:id="948"/>
    <w:p>
      <w:pPr>
        <w:spacing w:after="0"/>
        <w:ind w:left="0"/>
        <w:jc w:val="both"/>
      </w:pPr>
      <w:r>
        <w:rPr>
          <w:rFonts w:ascii="Times New Roman"/>
          <w:b w:val="false"/>
          <w:i w:val="false"/>
          <w:color w:val="000000"/>
          <w:sz w:val="28"/>
        </w:rPr>
        <w:t>
      Өлшем бірлігі: теңге, тиын</w:t>
      </w:r>
    </w:p>
    <w:bookmarkEnd w:id="948"/>
    <w:bookmarkStart w:name="z1005" w:id="949"/>
    <w:p>
      <w:pPr>
        <w:spacing w:after="0"/>
        <w:ind w:left="0"/>
        <w:jc w:val="both"/>
      </w:pPr>
      <w:r>
        <w:rPr>
          <w:rFonts w:ascii="Times New Roman"/>
          <w:b w:val="false"/>
          <w:i w:val="false"/>
          <w:color w:val="000000"/>
          <w:sz w:val="28"/>
        </w:rPr>
        <w:t>
      Кіріс қалдығы</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6" w:id="950"/>
    <w:p>
      <w:pPr>
        <w:spacing w:after="0"/>
        <w:ind w:left="0"/>
        <w:jc w:val="both"/>
      </w:pPr>
      <w:r>
        <w:rPr>
          <w:rFonts w:ascii="Times New Roman"/>
          <w:b w:val="false"/>
          <w:i w:val="false"/>
          <w:color w:val="000000"/>
          <w:sz w:val="28"/>
        </w:rPr>
        <w:t>
      Айналымдар жиыны</w:t>
      </w:r>
    </w:p>
    <w:bookmarkEnd w:id="950"/>
    <w:bookmarkStart w:name="z1007" w:id="951"/>
    <w:p>
      <w:pPr>
        <w:spacing w:after="0"/>
        <w:ind w:left="0"/>
        <w:jc w:val="both"/>
      </w:pPr>
      <w:r>
        <w:rPr>
          <w:rFonts w:ascii="Times New Roman"/>
          <w:b w:val="false"/>
          <w:i w:val="false"/>
          <w:color w:val="000000"/>
          <w:sz w:val="28"/>
        </w:rPr>
        <w:t>
      Бір күндік сальдо</w:t>
      </w:r>
    </w:p>
    <w:bookmarkEnd w:id="951"/>
    <w:bookmarkStart w:name="z1008" w:id="952"/>
    <w:p>
      <w:pPr>
        <w:spacing w:after="0"/>
        <w:ind w:left="0"/>
        <w:jc w:val="both"/>
      </w:pPr>
      <w:r>
        <w:rPr>
          <w:rFonts w:ascii="Times New Roman"/>
          <w:b w:val="false"/>
          <w:i w:val="false"/>
          <w:color w:val="000000"/>
          <w:sz w:val="28"/>
        </w:rPr>
        <w:t>
      Шығыс қалдығы</w:t>
      </w:r>
    </w:p>
    <w:bookmarkEnd w:id="952"/>
    <w:bookmarkStart w:name="z1009" w:id="953"/>
    <w:p>
      <w:pPr>
        <w:spacing w:after="0"/>
        <w:ind w:left="0"/>
        <w:jc w:val="both"/>
      </w:pPr>
      <w:r>
        <w:rPr>
          <w:rFonts w:ascii="Times New Roman"/>
          <w:b w:val="false"/>
          <w:i w:val="false"/>
          <w:color w:val="000000"/>
          <w:sz w:val="28"/>
        </w:rPr>
        <w:t>
      Қосымшасы _____ парақ</w:t>
      </w:r>
    </w:p>
    <w:bookmarkEnd w:id="953"/>
    <w:bookmarkStart w:name="z1010" w:id="954"/>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954"/>
    <w:bookmarkStart w:name="z1011" w:id="955"/>
    <w:p>
      <w:pPr>
        <w:spacing w:after="0"/>
        <w:ind w:left="0"/>
        <w:jc w:val="both"/>
      </w:pPr>
      <w:r>
        <w:rPr>
          <w:rFonts w:ascii="Times New Roman"/>
          <w:b w:val="false"/>
          <w:i w:val="false"/>
          <w:color w:val="000000"/>
          <w:sz w:val="28"/>
        </w:rPr>
        <w:t>
      құрылымдық  бөлімшесінің басшысы</w:t>
      </w:r>
    </w:p>
    <w:bookmarkEnd w:id="955"/>
    <w:bookmarkStart w:name="z1012" w:id="956"/>
    <w:p>
      <w:pPr>
        <w:spacing w:after="0"/>
        <w:ind w:left="0"/>
        <w:jc w:val="both"/>
      </w:pPr>
      <w:r>
        <w:rPr>
          <w:rFonts w:ascii="Times New Roman"/>
          <w:b w:val="false"/>
          <w:i w:val="false"/>
          <w:color w:val="000000"/>
          <w:sz w:val="28"/>
        </w:rPr>
        <w:t>
      ______________ __________________________</w:t>
      </w:r>
    </w:p>
    <w:bookmarkEnd w:id="956"/>
    <w:bookmarkStart w:name="z1013" w:id="957"/>
    <w:p>
      <w:pPr>
        <w:spacing w:after="0"/>
        <w:ind w:left="0"/>
        <w:jc w:val="both"/>
      </w:pPr>
      <w:r>
        <w:rPr>
          <w:rFonts w:ascii="Times New Roman"/>
          <w:b w:val="false"/>
          <w:i w:val="false"/>
          <w:color w:val="000000"/>
          <w:sz w:val="28"/>
        </w:rPr>
        <w:t>
               (қолы)                 (қолды таратып жазу)</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6" w:id="958"/>
    <w:p>
      <w:pPr>
        <w:spacing w:after="0"/>
        <w:ind w:left="0"/>
        <w:jc w:val="left"/>
      </w:pPr>
      <w:r>
        <w:rPr>
          <w:rFonts w:ascii="Times New Roman"/>
          <w:b/>
          <w:i w:val="false"/>
          <w:color w:val="000000"/>
        </w:rPr>
        <w:t xml:space="preserve"> Қолма-қол ақшаны бақылау шоттардың толық жазылуы</w:t>
      </w:r>
    </w:p>
    <w:bookmarkEnd w:id="958"/>
    <w:bookmarkStart w:name="z1017" w:id="959"/>
    <w:p>
      <w:pPr>
        <w:spacing w:after="0"/>
        <w:ind w:left="0"/>
        <w:jc w:val="left"/>
      </w:pPr>
      <w:r>
        <w:rPr>
          <w:rFonts w:ascii="Times New Roman"/>
          <w:b/>
          <w:i w:val="false"/>
          <w:color w:val="000000"/>
        </w:rPr>
        <w:t xml:space="preserve"> 20___ жылғы "__"__________ _____________________ (уәкілетті органның атауы)</w:t>
      </w:r>
    </w:p>
    <w:bookmarkEnd w:id="959"/>
    <w:bookmarkStart w:name="z1018" w:id="960"/>
    <w:p>
      <w:pPr>
        <w:spacing w:after="0"/>
        <w:ind w:left="0"/>
        <w:jc w:val="both"/>
      </w:pPr>
      <w:r>
        <w:rPr>
          <w:rFonts w:ascii="Times New Roman"/>
          <w:b w:val="false"/>
          <w:i w:val="false"/>
          <w:color w:val="000000"/>
          <w:sz w:val="28"/>
        </w:rPr>
        <w:t>
      Бюджет түрі:</w:t>
      </w:r>
    </w:p>
    <w:bookmarkEnd w:id="960"/>
    <w:bookmarkStart w:name="z1019" w:id="961"/>
    <w:p>
      <w:pPr>
        <w:spacing w:after="0"/>
        <w:ind w:left="0"/>
        <w:jc w:val="both"/>
      </w:pPr>
      <w:r>
        <w:rPr>
          <w:rFonts w:ascii="Times New Roman"/>
          <w:b w:val="false"/>
          <w:i w:val="false"/>
          <w:color w:val="000000"/>
          <w:sz w:val="28"/>
        </w:rPr>
        <w:t>
      Өлшем бірлігі: мың теңге</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қолма-қол ақшаны бақылау шоты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қолма-қол ақшаны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962"/>
    <w:p>
      <w:pPr>
        <w:spacing w:after="0"/>
        <w:ind w:left="0"/>
        <w:jc w:val="both"/>
      </w:pPr>
      <w:r>
        <w:rPr>
          <w:rFonts w:ascii="Times New Roman"/>
          <w:b w:val="false"/>
          <w:i w:val="false"/>
          <w:color w:val="000000"/>
          <w:sz w:val="28"/>
        </w:rPr>
        <w:t>
      Жылдың басындағы қаражаттар қалдығы</w:t>
      </w:r>
    </w:p>
    <w:bookmarkEnd w:id="962"/>
    <w:bookmarkStart w:name="z1021" w:id="963"/>
    <w:p>
      <w:pPr>
        <w:spacing w:after="0"/>
        <w:ind w:left="0"/>
        <w:jc w:val="both"/>
      </w:pPr>
      <w:r>
        <w:rPr>
          <w:rFonts w:ascii="Times New Roman"/>
          <w:b w:val="false"/>
          <w:i w:val="false"/>
          <w:color w:val="000000"/>
          <w:sz w:val="28"/>
        </w:rPr>
        <w:t>
      Есепті күндегі қаражаттар қалдығы</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қолма-қол ақшаны бақылау шоты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қолма-қол ақшаны бақылау шоты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964"/>
    <w:p>
      <w:pPr>
        <w:spacing w:after="0"/>
        <w:ind w:left="0"/>
        <w:jc w:val="both"/>
      </w:pPr>
      <w:r>
        <w:rPr>
          <w:rFonts w:ascii="Times New Roman"/>
          <w:b w:val="false"/>
          <w:i w:val="false"/>
          <w:color w:val="000000"/>
          <w:sz w:val="28"/>
        </w:rPr>
        <w:t>
      Жылдың басындағы қаражаттар қалдығы</w:t>
      </w:r>
    </w:p>
    <w:bookmarkEnd w:id="964"/>
    <w:bookmarkStart w:name="z1023" w:id="965"/>
    <w:p>
      <w:pPr>
        <w:spacing w:after="0"/>
        <w:ind w:left="0"/>
        <w:jc w:val="both"/>
      </w:pPr>
      <w:r>
        <w:rPr>
          <w:rFonts w:ascii="Times New Roman"/>
          <w:b w:val="false"/>
          <w:i w:val="false"/>
          <w:color w:val="000000"/>
          <w:sz w:val="28"/>
        </w:rPr>
        <w:t>
      Есепті күндегі қаражаттар қалдығы</w:t>
      </w:r>
    </w:p>
    <w:bookmarkEnd w:id="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8" w:id="966"/>
    <w:p>
      <w:pPr>
        <w:spacing w:after="0"/>
        <w:ind w:left="0"/>
        <w:jc w:val="left"/>
      </w:pPr>
      <w:r>
        <w:rPr>
          <w:rFonts w:ascii="Times New Roman"/>
          <w:b/>
          <w:i w:val="false"/>
          <w:color w:val="000000"/>
        </w:rPr>
        <w:t xml:space="preserve"> ____________________________ (уәкілетті органның атауы) Бірыңғай қазынашылық шоттан депозиттерге орналастырылған сомалардың толық жазылуы 20___жылғы "__"____________</w:t>
      </w:r>
    </w:p>
    <w:bookmarkEnd w:id="966"/>
    <w:bookmarkStart w:name="z1029" w:id="967"/>
    <w:p>
      <w:pPr>
        <w:spacing w:after="0"/>
        <w:ind w:left="0"/>
        <w:jc w:val="both"/>
      </w:pPr>
      <w:r>
        <w:rPr>
          <w:rFonts w:ascii="Times New Roman"/>
          <w:b w:val="false"/>
          <w:i w:val="false"/>
          <w:color w:val="000000"/>
          <w:sz w:val="28"/>
        </w:rPr>
        <w:t>
      Өлшем бірлігі: теңге, тиын</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968"/>
    <w:p>
      <w:pPr>
        <w:spacing w:after="0"/>
        <w:ind w:left="0"/>
        <w:jc w:val="both"/>
      </w:pPr>
      <w:r>
        <w:rPr>
          <w:rFonts w:ascii="Times New Roman"/>
          <w:b w:val="false"/>
          <w:i w:val="false"/>
          <w:color w:val="000000"/>
          <w:sz w:val="28"/>
        </w:rPr>
        <w:t>
      Жыл басындағы қаражаттар қалдығы</w:t>
      </w:r>
    </w:p>
    <w:bookmarkEnd w:id="968"/>
    <w:bookmarkStart w:name="z1031" w:id="969"/>
    <w:p>
      <w:pPr>
        <w:spacing w:after="0"/>
        <w:ind w:left="0"/>
        <w:jc w:val="both"/>
      </w:pPr>
      <w:r>
        <w:rPr>
          <w:rFonts w:ascii="Times New Roman"/>
          <w:b w:val="false"/>
          <w:i w:val="false"/>
          <w:color w:val="000000"/>
          <w:sz w:val="28"/>
        </w:rPr>
        <w:t>
      Есепті күндегі қаражаттар қалдығы</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4" w:id="970"/>
    <w:p>
      <w:pPr>
        <w:spacing w:after="0"/>
        <w:ind w:left="0"/>
        <w:jc w:val="left"/>
      </w:pPr>
      <w:r>
        <w:rPr>
          <w:rFonts w:ascii="Times New Roman"/>
          <w:b/>
          <w:i w:val="false"/>
          <w:color w:val="000000"/>
        </w:rPr>
        <w:t xml:space="preserve"> ____________________________  (уәкілетті органның атауы)</w:t>
      </w:r>
    </w:p>
    <w:bookmarkEnd w:id="970"/>
    <w:bookmarkStart w:name="z1035" w:id="971"/>
    <w:p>
      <w:pPr>
        <w:spacing w:after="0"/>
        <w:ind w:left="0"/>
        <w:jc w:val="left"/>
      </w:pPr>
      <w:r>
        <w:rPr>
          <w:rFonts w:ascii="Times New Roman"/>
          <w:b/>
          <w:i w:val="false"/>
          <w:color w:val="000000"/>
        </w:rPr>
        <w:t xml:space="preserve"> Бюджеттердің түсімдері мен шығыстардың толық жазылуы 20___жылғы "__"______</w:t>
      </w:r>
    </w:p>
    <w:bookmarkEnd w:id="971"/>
    <w:bookmarkStart w:name="z1036" w:id="972"/>
    <w:p>
      <w:pPr>
        <w:spacing w:after="0"/>
        <w:ind w:left="0"/>
        <w:jc w:val="both"/>
      </w:pPr>
      <w:r>
        <w:rPr>
          <w:rFonts w:ascii="Times New Roman"/>
          <w:b w:val="false"/>
          <w:i w:val="false"/>
          <w:color w:val="000000"/>
          <w:sz w:val="28"/>
        </w:rPr>
        <w:t>
      Бюджет түрі:</w:t>
      </w:r>
    </w:p>
    <w:bookmarkEnd w:id="972"/>
    <w:bookmarkStart w:name="z1037" w:id="973"/>
    <w:p>
      <w:pPr>
        <w:spacing w:after="0"/>
        <w:ind w:left="0"/>
        <w:jc w:val="both"/>
      </w:pPr>
      <w:r>
        <w:rPr>
          <w:rFonts w:ascii="Times New Roman"/>
          <w:b w:val="false"/>
          <w:i w:val="false"/>
          <w:color w:val="000000"/>
          <w:sz w:val="28"/>
        </w:rPr>
        <w:t>
      Өлшем бірлігі: теңге, тиын</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974"/>
    <w:p>
      <w:pPr>
        <w:spacing w:after="0"/>
        <w:ind w:left="0"/>
        <w:jc w:val="both"/>
      </w:pPr>
      <w:r>
        <w:rPr>
          <w:rFonts w:ascii="Times New Roman"/>
          <w:b w:val="false"/>
          <w:i w:val="false"/>
          <w:color w:val="000000"/>
          <w:sz w:val="28"/>
        </w:rPr>
        <w:t>
      Сальдо</w:t>
      </w:r>
    </w:p>
    <w:bookmarkEnd w:id="974"/>
    <w:bookmarkStart w:name="z1039" w:id="975"/>
    <w:p>
      <w:pPr>
        <w:spacing w:after="0"/>
        <w:ind w:left="0"/>
        <w:jc w:val="both"/>
      </w:pPr>
      <w:r>
        <w:rPr>
          <w:rFonts w:ascii="Times New Roman"/>
          <w:b w:val="false"/>
          <w:i w:val="false"/>
          <w:color w:val="000000"/>
          <w:sz w:val="28"/>
        </w:rPr>
        <w:t>
      Жыл басындағы қаражаттар қалдығы</w:t>
      </w:r>
    </w:p>
    <w:bookmarkEnd w:id="975"/>
    <w:bookmarkStart w:name="z1040" w:id="976"/>
    <w:p>
      <w:pPr>
        <w:spacing w:after="0"/>
        <w:ind w:left="0"/>
        <w:jc w:val="both"/>
      </w:pPr>
      <w:r>
        <w:rPr>
          <w:rFonts w:ascii="Times New Roman"/>
          <w:b w:val="false"/>
          <w:i w:val="false"/>
          <w:color w:val="000000"/>
          <w:sz w:val="28"/>
        </w:rPr>
        <w:t>
      Есепті күндегі қаражаттар қалдығы</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1043" w:id="977"/>
    <w:p>
      <w:pPr>
        <w:spacing w:after="0"/>
        <w:ind w:left="0"/>
        <w:jc w:val="left"/>
      </w:pPr>
      <w:r>
        <w:rPr>
          <w:rFonts w:ascii="Times New Roman"/>
          <w:b/>
          <w:i w:val="false"/>
          <w:color w:val="000000"/>
        </w:rPr>
        <w:t xml:space="preserve"> Мемлекеттік қазынашылық балансы  20___ жылғы "__" __________</w:t>
      </w:r>
    </w:p>
    <w:bookmarkEnd w:id="977"/>
    <w:bookmarkStart w:name="z1044" w:id="978"/>
    <w:p>
      <w:pPr>
        <w:spacing w:after="0"/>
        <w:ind w:left="0"/>
        <w:jc w:val="both"/>
      </w:pPr>
      <w:r>
        <w:rPr>
          <w:rFonts w:ascii="Times New Roman"/>
          <w:b w:val="false"/>
          <w:i w:val="false"/>
          <w:color w:val="000000"/>
          <w:sz w:val="28"/>
        </w:rPr>
        <w:t>
      Өлшем бірлігі: мың теңге</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шотты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квазимемлекеттік сектор субъектілерінің қолма-қол ақшаны бақылау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квазимемлекеттік секторы субъектілерінің қолма-қол ақшаны бақылау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қызметтерінің қолма-қол ақшаны бақылау шоты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ақшаны бақылау шоты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көмектің қолма-қол ақшаны бақылау шоты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ақшаны бақылау шоты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қолма-қол ақшаны бақылау шоты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ақшаны бақылау шоты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ақшаны бақылау шоты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Қазақстан Республикасының Ұлттық Банкінде Қазақстан Республикасының Үкіметінің депозиттері бойынша сыйақы шоты, сондай-ақ уақытша бос бюджет ақшасын депозиттерге орналастырудан алынған сыйақылар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емес қарыздардың қолма-қол ақшаны бақылау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ақшаны бақылау шоты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қолма-қол ақшаны бақылау шоты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органдарының қолма-қол ақшаны бақылау шоты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сыртқы қарызының қолма-қол ақшаны бақылау шоты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ұйымдарының қолма-қол ақшаны бақылау шоты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қолма-қол ақшаны бақылау шоты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қолма-қол ақшаны бақылау шоты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гранттың арнайы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шығыстарды жүргізу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 бойынша шығыстарды жүргізу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бюджетің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Қазақстан Республикасының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шотынан орналастырылған Қазақстан Республикасы Ұлттық Банкіндегі, ұлттық пошта операторындағы және (немесе) екінші деңгейдегі банктердегі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жатқызу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жатқызу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түсімдерді есепке жатқызу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түсімдерді есепке жатқызу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шоттарына түсімдерді есепке жатқызу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атқарылу нәтижесі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атқарылу нәтижесі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шоттары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қарыздар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979"/>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979"/>
    <w:bookmarkStart w:name="z1046" w:id="980"/>
    <w:p>
      <w:pPr>
        <w:spacing w:after="0"/>
        <w:ind w:left="0"/>
        <w:jc w:val="both"/>
      </w:pPr>
      <w:r>
        <w:rPr>
          <w:rFonts w:ascii="Times New Roman"/>
          <w:b w:val="false"/>
          <w:i w:val="false"/>
          <w:color w:val="000000"/>
          <w:sz w:val="28"/>
        </w:rPr>
        <w:t>
      _________________ ______________________</w:t>
      </w:r>
    </w:p>
    <w:bookmarkEnd w:id="980"/>
    <w:bookmarkStart w:name="z1047" w:id="981"/>
    <w:p>
      <w:pPr>
        <w:spacing w:after="0"/>
        <w:ind w:left="0"/>
        <w:jc w:val="both"/>
      </w:pPr>
      <w:r>
        <w:rPr>
          <w:rFonts w:ascii="Times New Roman"/>
          <w:b w:val="false"/>
          <w:i w:val="false"/>
          <w:color w:val="000000"/>
          <w:sz w:val="28"/>
        </w:rPr>
        <w:t>
                  (қолы)              (қолды таратып жазу)</w:t>
      </w:r>
    </w:p>
    <w:bookmarkEnd w:id="981"/>
    <w:bookmarkStart w:name="z1048" w:id="982"/>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982"/>
    <w:bookmarkStart w:name="z1049" w:id="983"/>
    <w:p>
      <w:pPr>
        <w:spacing w:after="0"/>
        <w:ind w:left="0"/>
        <w:jc w:val="both"/>
      </w:pPr>
      <w:r>
        <w:rPr>
          <w:rFonts w:ascii="Times New Roman"/>
          <w:b w:val="false"/>
          <w:i w:val="false"/>
          <w:color w:val="000000"/>
          <w:sz w:val="28"/>
        </w:rPr>
        <w:t>
      құрылымдық бөлімшесінің басшысы</w:t>
      </w:r>
    </w:p>
    <w:bookmarkEnd w:id="983"/>
    <w:bookmarkStart w:name="z1050" w:id="984"/>
    <w:p>
      <w:pPr>
        <w:spacing w:after="0"/>
        <w:ind w:left="0"/>
        <w:jc w:val="both"/>
      </w:pPr>
      <w:r>
        <w:rPr>
          <w:rFonts w:ascii="Times New Roman"/>
          <w:b w:val="false"/>
          <w:i w:val="false"/>
          <w:color w:val="000000"/>
          <w:sz w:val="28"/>
        </w:rPr>
        <w:t>
      _________________ ______________________</w:t>
      </w:r>
    </w:p>
    <w:bookmarkEnd w:id="984"/>
    <w:bookmarkStart w:name="z1051" w:id="985"/>
    <w:p>
      <w:pPr>
        <w:spacing w:after="0"/>
        <w:ind w:left="0"/>
        <w:jc w:val="both"/>
      </w:pPr>
      <w:r>
        <w:rPr>
          <w:rFonts w:ascii="Times New Roman"/>
          <w:b w:val="false"/>
          <w:i w:val="false"/>
          <w:color w:val="000000"/>
          <w:sz w:val="28"/>
        </w:rPr>
        <w:t>
                 (қолы)                (қолды таратып жазу)</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1-М нысан</w:t>
            </w:r>
          </w:p>
        </w:tc>
      </w:tr>
    </w:tbl>
    <w:bookmarkStart w:name="z1054" w:id="986"/>
    <w:p>
      <w:pPr>
        <w:spacing w:after="0"/>
        <w:ind w:left="0"/>
        <w:jc w:val="left"/>
      </w:pPr>
      <w:r>
        <w:rPr>
          <w:rFonts w:ascii="Times New Roman"/>
          <w:b/>
          <w:i w:val="false"/>
          <w:color w:val="000000"/>
        </w:rPr>
        <w:t xml:space="preserve"> ___________________________ (уәкілетті органның атауы)</w:t>
      </w:r>
    </w:p>
    <w:bookmarkEnd w:id="986"/>
    <w:bookmarkStart w:name="z1055" w:id="987"/>
    <w:p>
      <w:pPr>
        <w:spacing w:after="0"/>
        <w:ind w:left="0"/>
        <w:jc w:val="left"/>
      </w:pPr>
      <w:r>
        <w:rPr>
          <w:rFonts w:ascii="Times New Roman"/>
          <w:b/>
          <w:i w:val="false"/>
          <w:color w:val="000000"/>
        </w:rPr>
        <w:t xml:space="preserve"> Жергілікті бюджеттің атқарылу балансы 20___ жылғы "__" ______________</w:t>
      </w:r>
    </w:p>
    <w:bookmarkEnd w:id="987"/>
    <w:bookmarkStart w:name="z1056" w:id="988"/>
    <w:p>
      <w:pPr>
        <w:spacing w:after="0"/>
        <w:ind w:left="0"/>
        <w:jc w:val="both"/>
      </w:pPr>
      <w:r>
        <w:rPr>
          <w:rFonts w:ascii="Times New Roman"/>
          <w:b w:val="false"/>
          <w:i w:val="false"/>
          <w:color w:val="000000"/>
          <w:sz w:val="28"/>
        </w:rPr>
        <w:t xml:space="preserve">
      Өлшем бірлігі: мың теңге </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квазимемлекеттiк сектор субъектiлерiнің қолма-қол ақшаны бақылау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ақшаны бақылау шоты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ақшаны бақылау шоты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ақшаны бақылау шоты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ақшаны бақылау шоты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ақшаны бақылау шоты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ақшаны бақылау шоты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шотынан шығыстарды жүргізу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жатқызу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ақшаны бақылау шоты бойынша түсімдерді есепке жатқызу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ақшаны бақылау шоты бойынша түсімдерді есепке жатқызу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ақшаны бақылау шоты бойынша түсімдерді есепке жатқызу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жатқызу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шоттарына түсімдерді есепке жатқызу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бойынша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шоттары бойынша атқарылу нәтижесі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7" w:id="989"/>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989"/>
    <w:bookmarkStart w:name="z1058" w:id="990"/>
    <w:p>
      <w:pPr>
        <w:spacing w:after="0"/>
        <w:ind w:left="0"/>
        <w:jc w:val="both"/>
      </w:pPr>
      <w:r>
        <w:rPr>
          <w:rFonts w:ascii="Times New Roman"/>
          <w:b w:val="false"/>
          <w:i w:val="false"/>
          <w:color w:val="000000"/>
          <w:sz w:val="28"/>
        </w:rPr>
        <w:t>
      ______________ __________________________</w:t>
      </w:r>
    </w:p>
    <w:bookmarkEnd w:id="990"/>
    <w:bookmarkStart w:name="z1059" w:id="991"/>
    <w:p>
      <w:pPr>
        <w:spacing w:after="0"/>
        <w:ind w:left="0"/>
        <w:jc w:val="both"/>
      </w:pPr>
      <w:r>
        <w:rPr>
          <w:rFonts w:ascii="Times New Roman"/>
          <w:b w:val="false"/>
          <w:i w:val="false"/>
          <w:color w:val="000000"/>
          <w:sz w:val="28"/>
        </w:rPr>
        <w:t>
              (қолы)                (қолды таратып жазу)</w:t>
      </w:r>
    </w:p>
    <w:bookmarkEnd w:id="991"/>
    <w:bookmarkStart w:name="z1060" w:id="992"/>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992"/>
    <w:bookmarkStart w:name="z1061" w:id="993"/>
    <w:p>
      <w:pPr>
        <w:spacing w:after="0"/>
        <w:ind w:left="0"/>
        <w:jc w:val="both"/>
      </w:pPr>
      <w:r>
        <w:rPr>
          <w:rFonts w:ascii="Times New Roman"/>
          <w:b w:val="false"/>
          <w:i w:val="false"/>
          <w:color w:val="000000"/>
          <w:sz w:val="28"/>
        </w:rPr>
        <w:t>
      құрылымдық бөлімшесінің басшысы</w:t>
      </w:r>
    </w:p>
    <w:bookmarkEnd w:id="993"/>
    <w:bookmarkStart w:name="z1062" w:id="994"/>
    <w:p>
      <w:pPr>
        <w:spacing w:after="0"/>
        <w:ind w:left="0"/>
        <w:jc w:val="both"/>
      </w:pPr>
      <w:r>
        <w:rPr>
          <w:rFonts w:ascii="Times New Roman"/>
          <w:b w:val="false"/>
          <w:i w:val="false"/>
          <w:color w:val="000000"/>
          <w:sz w:val="28"/>
        </w:rPr>
        <w:t>
      ______________ __________________________</w:t>
      </w:r>
    </w:p>
    <w:bookmarkEnd w:id="994"/>
    <w:bookmarkStart w:name="z1063" w:id="995"/>
    <w:p>
      <w:pPr>
        <w:spacing w:after="0"/>
        <w:ind w:left="0"/>
        <w:jc w:val="both"/>
      </w:pPr>
      <w:r>
        <w:rPr>
          <w:rFonts w:ascii="Times New Roman"/>
          <w:b w:val="false"/>
          <w:i w:val="false"/>
          <w:color w:val="000000"/>
          <w:sz w:val="28"/>
        </w:rPr>
        <w:t>
              (қолы)                  (қолды таратып жазу)</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bookmarkStart w:name="z1066" w:id="996"/>
    <w:p>
      <w:pPr>
        <w:spacing w:after="0"/>
        <w:ind w:left="0"/>
        <w:jc w:val="left"/>
      </w:pPr>
      <w:r>
        <w:rPr>
          <w:rFonts w:ascii="Times New Roman"/>
          <w:b/>
          <w:i w:val="false"/>
          <w:color w:val="000000"/>
        </w:rPr>
        <w:t xml:space="preserve"> Бірыңғай қазынашылық шоттағы ақша қозғалысы туралы есеп</w:t>
      </w:r>
    </w:p>
    <w:bookmarkEnd w:id="996"/>
    <w:bookmarkStart w:name="z1067" w:id="997"/>
    <w:p>
      <w:pPr>
        <w:spacing w:after="0"/>
        <w:ind w:left="0"/>
        <w:jc w:val="left"/>
      </w:pPr>
      <w:r>
        <w:rPr>
          <w:rFonts w:ascii="Times New Roman"/>
          <w:b/>
          <w:i w:val="false"/>
          <w:color w:val="000000"/>
        </w:rPr>
        <w:t xml:space="preserve"> 20___ жылғы "__" __________ ___________________________________</w:t>
      </w:r>
    </w:p>
    <w:bookmarkEnd w:id="997"/>
    <w:bookmarkStart w:name="z1068" w:id="998"/>
    <w:p>
      <w:pPr>
        <w:spacing w:after="0"/>
        <w:ind w:left="0"/>
        <w:jc w:val="left"/>
      </w:pPr>
      <w:r>
        <w:rPr>
          <w:rFonts w:ascii="Times New Roman"/>
          <w:b/>
          <w:i w:val="false"/>
          <w:color w:val="000000"/>
        </w:rPr>
        <w:t xml:space="preserve"> (уәкілетті органның атауы)</w:t>
      </w:r>
    </w:p>
    <w:bookmarkEnd w:id="998"/>
    <w:bookmarkStart w:name="z1069" w:id="999"/>
    <w:p>
      <w:pPr>
        <w:spacing w:after="0"/>
        <w:ind w:left="0"/>
        <w:jc w:val="both"/>
      </w:pPr>
      <w:r>
        <w:rPr>
          <w:rFonts w:ascii="Times New Roman"/>
          <w:b w:val="false"/>
          <w:i w:val="false"/>
          <w:color w:val="000000"/>
          <w:sz w:val="28"/>
        </w:rPr>
        <w:t>
      Өлшем бірлігі: мың теңге</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(201-229-жолдардың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ақылы қызметтерінің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қайырымдылық көмек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ақшасын уақытша орналастыру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сыртқы қарызды немесе байланысты грантты қайта айырбастау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ұлттық пошта операторындағы және (немесе) екінші деңгейдегі банктердегі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квазимемлекеттік секторы субъектілерінің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Қазақстан Республикасының Ұлттық Банкінде Қазақстан Республикасының Үкіметінің депозиттері бойынша сыйақы шоты, сондай-ақ уақытша бос бюджет ақшасын депозиттерге орналастырудан алынған сыйақылар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сыртқы қарызының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білім беру ұйымдарының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ақылы қызметтерінің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қайырымдылық көмектің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ақшасын уақытша орналастыру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ұлттық пошта операторындағы және (немесе) екінші деңгейдегі банктердегі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квазимемлекеттік секторы субъектілерінің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қарыздардың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сыртқы қарызының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білім беру ұйымдарының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саласындағы бірыңғай оператордың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бюджетің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1000"/>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1000"/>
    <w:bookmarkStart w:name="z1071" w:id="1001"/>
    <w:p>
      <w:pPr>
        <w:spacing w:after="0"/>
        <w:ind w:left="0"/>
        <w:jc w:val="both"/>
      </w:pPr>
      <w:r>
        <w:rPr>
          <w:rFonts w:ascii="Times New Roman"/>
          <w:b w:val="false"/>
          <w:i w:val="false"/>
          <w:color w:val="000000"/>
          <w:sz w:val="28"/>
        </w:rPr>
        <w:t>
      _______________ _________________________</w:t>
      </w:r>
    </w:p>
    <w:bookmarkEnd w:id="1001"/>
    <w:bookmarkStart w:name="z1072" w:id="1002"/>
    <w:p>
      <w:pPr>
        <w:spacing w:after="0"/>
        <w:ind w:left="0"/>
        <w:jc w:val="both"/>
      </w:pPr>
      <w:r>
        <w:rPr>
          <w:rFonts w:ascii="Times New Roman"/>
          <w:b w:val="false"/>
          <w:i w:val="false"/>
          <w:color w:val="000000"/>
          <w:sz w:val="28"/>
        </w:rPr>
        <w:t>
                 (қолы)               (қолды таратып жазу)</w:t>
      </w:r>
    </w:p>
    <w:bookmarkEnd w:id="1002"/>
    <w:bookmarkStart w:name="z1073" w:id="1003"/>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1003"/>
    <w:bookmarkStart w:name="z1074" w:id="1004"/>
    <w:p>
      <w:pPr>
        <w:spacing w:after="0"/>
        <w:ind w:left="0"/>
        <w:jc w:val="both"/>
      </w:pPr>
      <w:r>
        <w:rPr>
          <w:rFonts w:ascii="Times New Roman"/>
          <w:b w:val="false"/>
          <w:i w:val="false"/>
          <w:color w:val="000000"/>
          <w:sz w:val="28"/>
        </w:rPr>
        <w:t>
      құрылымдық бөлімшесінің басшысы</w:t>
      </w:r>
    </w:p>
    <w:bookmarkEnd w:id="1004"/>
    <w:bookmarkStart w:name="z1075" w:id="1005"/>
    <w:p>
      <w:pPr>
        <w:spacing w:after="0"/>
        <w:ind w:left="0"/>
        <w:jc w:val="both"/>
      </w:pPr>
      <w:r>
        <w:rPr>
          <w:rFonts w:ascii="Times New Roman"/>
          <w:b w:val="false"/>
          <w:i w:val="false"/>
          <w:color w:val="000000"/>
          <w:sz w:val="28"/>
        </w:rPr>
        <w:t>
      _______________ _________________________</w:t>
      </w:r>
    </w:p>
    <w:bookmarkEnd w:id="1005"/>
    <w:bookmarkStart w:name="z1076" w:id="1006"/>
    <w:p>
      <w:pPr>
        <w:spacing w:after="0"/>
        <w:ind w:left="0"/>
        <w:jc w:val="both"/>
      </w:pPr>
      <w:r>
        <w:rPr>
          <w:rFonts w:ascii="Times New Roman"/>
          <w:b w:val="false"/>
          <w:i w:val="false"/>
          <w:color w:val="000000"/>
          <w:sz w:val="28"/>
        </w:rPr>
        <w:t>
                (қолы)               (қолды таратып жазу)</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10-қосымша</w:t>
            </w:r>
            <w:r>
              <w:br/>
            </w:r>
            <w:r>
              <w:rPr>
                <w:rFonts w:ascii="Times New Roman"/>
                <w:b w:val="false"/>
                <w:i w:val="false"/>
                <w:color w:val="000000"/>
                <w:sz w:val="20"/>
              </w:rPr>
              <w:t>№ 3 нысан</w:t>
            </w:r>
          </w:p>
        </w:tc>
      </w:tr>
    </w:tbl>
    <w:bookmarkStart w:name="z1078" w:id="1007"/>
    <w:p>
      <w:pPr>
        <w:spacing w:after="0"/>
        <w:ind w:left="0"/>
        <w:jc w:val="left"/>
      </w:pPr>
      <w:r>
        <w:rPr>
          <w:rFonts w:ascii="Times New Roman"/>
          <w:b/>
          <w:i w:val="false"/>
          <w:color w:val="000000"/>
        </w:rPr>
        <w:t xml:space="preserve"> Мемлекеттік және мемлекет кепілдік берген борыш, мемлекеттің кепілгерлері бойынша қарыздары туралы есеп 20___жылғы "__"______________</w:t>
      </w:r>
    </w:p>
    <w:bookmarkEnd w:id="1007"/>
    <w:bookmarkStart w:name="z1079" w:id="1008"/>
    <w:p>
      <w:pPr>
        <w:spacing w:after="0"/>
        <w:ind w:left="0"/>
        <w:jc w:val="both"/>
      </w:pPr>
      <w:r>
        <w:rPr>
          <w:rFonts w:ascii="Times New Roman"/>
          <w:b w:val="false"/>
          <w:i w:val="false"/>
          <w:color w:val="000000"/>
          <w:sz w:val="28"/>
        </w:rPr>
        <w:t>
      Кезеңділігі:________________________</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борышы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борышы2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 берушілер алдындағы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кепілгерлері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мемлекеттік және мемлекет кепілдік берген борыш, мемлекеттің кепілгерлері бойынша міндеттемелері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0" w:id="1009"/>
    <w:p>
      <w:pPr>
        <w:spacing w:after="0"/>
        <w:ind w:left="0"/>
        <w:jc w:val="both"/>
      </w:pPr>
      <w:r>
        <w:rPr>
          <w:rFonts w:ascii="Times New Roman"/>
          <w:b w:val="false"/>
          <w:i w:val="false"/>
          <w:color w:val="000000"/>
          <w:sz w:val="28"/>
        </w:rPr>
        <w:t>
      Анықтама:</w:t>
      </w:r>
    </w:p>
    <w:bookmarkEnd w:id="1009"/>
    <w:bookmarkStart w:name="z1081" w:id="1010"/>
    <w:p>
      <w:pPr>
        <w:spacing w:after="0"/>
        <w:ind w:left="0"/>
        <w:jc w:val="both"/>
      </w:pPr>
      <w:r>
        <w:rPr>
          <w:rFonts w:ascii="Times New Roman"/>
          <w:b w:val="false"/>
          <w:i w:val="false"/>
          <w:color w:val="000000"/>
          <w:sz w:val="28"/>
        </w:rPr>
        <w:t>
      20___жылғы "__"______________ АҚШ долларының бағамы</w:t>
      </w:r>
    </w:p>
    <w:bookmarkEnd w:id="1010"/>
    <w:bookmarkStart w:name="z1082" w:id="1011"/>
    <w:p>
      <w:pPr>
        <w:spacing w:after="0"/>
        <w:ind w:left="0"/>
        <w:jc w:val="both"/>
      </w:pPr>
      <w:r>
        <w:rPr>
          <w:rFonts w:ascii="Times New Roman"/>
          <w:b w:val="false"/>
          <w:i w:val="false"/>
          <w:color w:val="000000"/>
          <w:sz w:val="28"/>
        </w:rPr>
        <w:t>
      Көзі:</w:t>
      </w:r>
    </w:p>
    <w:bookmarkEnd w:id="1011"/>
    <w:bookmarkStart w:name="z1083" w:id="1012"/>
    <w:p>
      <w:pPr>
        <w:spacing w:after="0"/>
        <w:ind w:left="0"/>
        <w:jc w:val="both"/>
      </w:pPr>
      <w:r>
        <w:rPr>
          <w:rFonts w:ascii="Times New Roman"/>
          <w:b w:val="false"/>
          <w:i w:val="false"/>
          <w:color w:val="000000"/>
          <w:sz w:val="28"/>
        </w:rPr>
        <w:t>
      Ескерту:</w:t>
      </w:r>
    </w:p>
    <w:bookmarkEnd w:id="1012"/>
    <w:bookmarkStart w:name="z1084" w:id="1013"/>
    <w:p>
      <w:pPr>
        <w:spacing w:after="0"/>
        <w:ind w:left="0"/>
        <w:jc w:val="both"/>
      </w:pPr>
      <w:r>
        <w:rPr>
          <w:rFonts w:ascii="Times New Roman"/>
          <w:b w:val="false"/>
          <w:i w:val="false"/>
          <w:color w:val="000000"/>
          <w:sz w:val="28"/>
        </w:rPr>
        <w:t>
      1 - өзара талаптарды есептемегенде (жергілікті атқарушы органдардың Қазақстан Республикасының Yкiмeтi алдындағы борышы)</w:t>
      </w:r>
    </w:p>
    <w:bookmarkEnd w:id="1013"/>
    <w:bookmarkStart w:name="z1085" w:id="1014"/>
    <w:p>
      <w:pPr>
        <w:spacing w:after="0"/>
        <w:ind w:left="0"/>
        <w:jc w:val="both"/>
      </w:pPr>
      <w:r>
        <w:rPr>
          <w:rFonts w:ascii="Times New Roman"/>
          <w:b w:val="false"/>
          <w:i w:val="false"/>
          <w:color w:val="000000"/>
          <w:sz w:val="28"/>
        </w:rPr>
        <w:t>
      2 - жергілікті атқарушы органдардың борыштық міндеттемелер бойынша деректер базасын қалыптастыру және салыстыру процесі аяқталған сон борышты бағалау нақтылануға тиіс</w:t>
      </w:r>
    </w:p>
    <w:bookmarkEnd w:id="1014"/>
    <w:bookmarkStart w:name="z1086" w:id="1015"/>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 құрылымдық бөлімшесінің басшысы</w:t>
      </w:r>
    </w:p>
    <w:bookmarkEnd w:id="1015"/>
    <w:bookmarkStart w:name="z1087" w:id="1016"/>
    <w:p>
      <w:pPr>
        <w:spacing w:after="0"/>
        <w:ind w:left="0"/>
        <w:jc w:val="both"/>
      </w:pPr>
      <w:r>
        <w:rPr>
          <w:rFonts w:ascii="Times New Roman"/>
          <w:b w:val="false"/>
          <w:i w:val="false"/>
          <w:color w:val="000000"/>
          <w:sz w:val="28"/>
        </w:rPr>
        <w:t>
      ____________ _______________________</w:t>
      </w:r>
    </w:p>
    <w:bookmarkEnd w:id="1016"/>
    <w:bookmarkStart w:name="z1088" w:id="1017"/>
    <w:p>
      <w:pPr>
        <w:spacing w:after="0"/>
        <w:ind w:left="0"/>
        <w:jc w:val="both"/>
      </w:pPr>
      <w:r>
        <w:rPr>
          <w:rFonts w:ascii="Times New Roman"/>
          <w:b w:val="false"/>
          <w:i w:val="false"/>
          <w:color w:val="000000"/>
          <w:sz w:val="28"/>
        </w:rPr>
        <w:t>
             (қолы)           (қолды таратып жазу)</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нысан</w:t>
            </w:r>
          </w:p>
        </w:tc>
      </w:tr>
    </w:tbl>
    <w:bookmarkStart w:name="z1091" w:id="1018"/>
    <w:p>
      <w:pPr>
        <w:spacing w:after="0"/>
        <w:ind w:left="0"/>
        <w:jc w:val="left"/>
      </w:pPr>
      <w:r>
        <w:rPr>
          <w:rFonts w:ascii="Times New Roman"/>
          <w:b/>
          <w:i w:val="false"/>
          <w:color w:val="000000"/>
        </w:rPr>
        <w:t xml:space="preserve"> ______________________________ (уәкілетті органның атауы)</w:t>
      </w:r>
    </w:p>
    <w:bookmarkEnd w:id="1018"/>
    <w:bookmarkStart w:name="z1092" w:id="1019"/>
    <w:p>
      <w:pPr>
        <w:spacing w:after="0"/>
        <w:ind w:left="0"/>
        <w:jc w:val="left"/>
      </w:pPr>
      <w:r>
        <w:rPr>
          <w:rFonts w:ascii="Times New Roman"/>
          <w:b/>
          <w:i w:val="false"/>
          <w:color w:val="000000"/>
        </w:rPr>
        <w:t xml:space="preserve"> Сыртқы қарыздар және байланысты гранттар жөніндегі есеп 20___жылғы "__" __________ жағдайы бойынша (айы)</w:t>
      </w:r>
    </w:p>
    <w:bookmarkEnd w:id="1019"/>
    <w:bookmarkStart w:name="z1093" w:id="1020"/>
    <w:p>
      <w:pPr>
        <w:spacing w:after="0"/>
        <w:ind w:left="0"/>
        <w:jc w:val="both"/>
      </w:pPr>
      <w:r>
        <w:rPr>
          <w:rFonts w:ascii="Times New Roman"/>
          <w:b w:val="false"/>
          <w:i w:val="false"/>
          <w:color w:val="000000"/>
          <w:sz w:val="28"/>
        </w:rPr>
        <w:t>
      Өлшем бірлігі: мың теңге</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Бағдарламаның және кіші бағдарламаның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 тама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арнаулы шоттағы қаражат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жумсау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арнаулы шоттағы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1021"/>
    <w:p>
      <w:pPr>
        <w:spacing w:after="0"/>
        <w:ind w:left="0"/>
        <w:jc w:val="both"/>
      </w:pPr>
      <w:r>
        <w:rPr>
          <w:rFonts w:ascii="Times New Roman"/>
          <w:b w:val="false"/>
          <w:i w:val="false"/>
          <w:color w:val="000000"/>
          <w:sz w:val="28"/>
        </w:rPr>
        <w:t>
      Бюджетті атқару жөніндегі уәкілетті органның құрылымдық бөлімшесінің басшысы</w:t>
      </w:r>
    </w:p>
    <w:bookmarkEnd w:id="1021"/>
    <w:bookmarkStart w:name="z1095" w:id="1022"/>
    <w:p>
      <w:pPr>
        <w:spacing w:after="0"/>
        <w:ind w:left="0"/>
        <w:jc w:val="both"/>
      </w:pPr>
      <w:r>
        <w:rPr>
          <w:rFonts w:ascii="Times New Roman"/>
          <w:b w:val="false"/>
          <w:i w:val="false"/>
          <w:color w:val="000000"/>
          <w:sz w:val="28"/>
        </w:rPr>
        <w:t>
      _________ ____________________________________</w:t>
      </w:r>
    </w:p>
    <w:bookmarkEnd w:id="1022"/>
    <w:bookmarkStart w:name="z1096" w:id="1023"/>
    <w:p>
      <w:pPr>
        <w:spacing w:after="0"/>
        <w:ind w:left="0"/>
        <w:jc w:val="both"/>
      </w:pPr>
      <w:r>
        <w:rPr>
          <w:rFonts w:ascii="Times New Roman"/>
          <w:b w:val="false"/>
          <w:i w:val="false"/>
          <w:color w:val="000000"/>
          <w:sz w:val="28"/>
        </w:rPr>
        <w:t>
         (қолы)                     (қолды таратып жазу)</w:t>
      </w:r>
    </w:p>
    <w:bookmarkEnd w:id="1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9" w:id="1024"/>
    <w:p>
      <w:pPr>
        <w:spacing w:after="0"/>
        <w:ind w:left="0"/>
        <w:jc w:val="left"/>
      </w:pPr>
      <w:r>
        <w:rPr>
          <w:rFonts w:ascii="Times New Roman"/>
          <w:b/>
          <w:i w:val="false"/>
          <w:color w:val="000000"/>
        </w:rPr>
        <w:t xml:space="preserve"> Қазақстан Республикасы Үкіметінің және жергілікті атқарушы органдар резервтерінің жұмсалуы жөніндегі ақпарат 20___жылғы "__" ____________</w:t>
      </w:r>
    </w:p>
    <w:bookmarkEnd w:id="1024"/>
    <w:bookmarkStart w:name="z1100" w:id="1025"/>
    <w:p>
      <w:pPr>
        <w:spacing w:after="0"/>
        <w:ind w:left="0"/>
        <w:jc w:val="both"/>
      </w:pPr>
      <w:r>
        <w:rPr>
          <w:rFonts w:ascii="Times New Roman"/>
          <w:b w:val="false"/>
          <w:i w:val="false"/>
          <w:color w:val="000000"/>
          <w:sz w:val="28"/>
        </w:rPr>
        <w:t>
      Өлшем бірлігі: мың теңге</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бөлінгені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арналған міндеттемелер бойынша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қалдықтары (3 бағаннан - 4 бағандыалғанда)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 аумағындағы техногендік және табиғи сипаттағы төтенше жағдайларды жоюға арналған Төтенше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шешімдері бойынша міндеттемелерді орындауға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 бойынша қолма-қол ақшаның тапшылығын жабуға арналған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1026"/>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1026"/>
    <w:bookmarkStart w:name="z1102" w:id="1027"/>
    <w:p>
      <w:pPr>
        <w:spacing w:after="0"/>
        <w:ind w:left="0"/>
        <w:jc w:val="both"/>
      </w:pPr>
      <w:r>
        <w:rPr>
          <w:rFonts w:ascii="Times New Roman"/>
          <w:b w:val="false"/>
          <w:i w:val="false"/>
          <w:color w:val="000000"/>
          <w:sz w:val="28"/>
        </w:rPr>
        <w:t>
      құрылымдық бөлімшесінің басшысы</w:t>
      </w:r>
    </w:p>
    <w:bookmarkEnd w:id="1027"/>
    <w:bookmarkStart w:name="z1103" w:id="1028"/>
    <w:p>
      <w:pPr>
        <w:spacing w:after="0"/>
        <w:ind w:left="0"/>
        <w:jc w:val="both"/>
      </w:pPr>
      <w:r>
        <w:rPr>
          <w:rFonts w:ascii="Times New Roman"/>
          <w:b w:val="false"/>
          <w:i w:val="false"/>
          <w:color w:val="000000"/>
          <w:sz w:val="28"/>
        </w:rPr>
        <w:t>
      ______________ ________________________</w:t>
      </w:r>
    </w:p>
    <w:bookmarkEnd w:id="1028"/>
    <w:bookmarkStart w:name="z1104" w:id="1029"/>
    <w:p>
      <w:pPr>
        <w:spacing w:after="0"/>
        <w:ind w:left="0"/>
        <w:jc w:val="both"/>
      </w:pPr>
      <w:r>
        <w:rPr>
          <w:rFonts w:ascii="Times New Roman"/>
          <w:b w:val="false"/>
          <w:i w:val="false"/>
          <w:color w:val="000000"/>
          <w:sz w:val="28"/>
        </w:rPr>
        <w:t>
               (қолы)             (қолды таратып жазу)</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7" w:id="1030"/>
    <w:p>
      <w:pPr>
        <w:spacing w:after="0"/>
        <w:ind w:left="0"/>
        <w:jc w:val="left"/>
      </w:pPr>
      <w:r>
        <w:rPr>
          <w:rFonts w:ascii="Times New Roman"/>
          <w:b/>
          <w:i w:val="false"/>
          <w:color w:val="000000"/>
        </w:rPr>
        <w:t xml:space="preserve"> _____________________________ (уәкілетті органның атауы)</w:t>
      </w:r>
    </w:p>
    <w:bookmarkEnd w:id="1030"/>
    <w:bookmarkStart w:name="z1108" w:id="1031"/>
    <w:p>
      <w:pPr>
        <w:spacing w:after="0"/>
        <w:ind w:left="0"/>
        <w:jc w:val="left"/>
      </w:pPr>
      <w:r>
        <w:rPr>
          <w:rFonts w:ascii="Times New Roman"/>
          <w:b/>
          <w:i w:val="false"/>
          <w:color w:val="000000"/>
        </w:rPr>
        <w:t xml:space="preserve"> Мемлекеттік мекемелердің аккредитивтер сомаларын есепке алу үшін шоттарындағы қалдықтар туралы мәліметтер 20___жылғы "__" ______________</w:t>
      </w:r>
    </w:p>
    <w:bookmarkEnd w:id="1031"/>
    <w:bookmarkStart w:name="z1109" w:id="1032"/>
    <w:p>
      <w:pPr>
        <w:spacing w:after="0"/>
        <w:ind w:left="0"/>
        <w:jc w:val="both"/>
      </w:pPr>
      <w:r>
        <w:rPr>
          <w:rFonts w:ascii="Times New Roman"/>
          <w:b w:val="false"/>
          <w:i w:val="false"/>
          <w:color w:val="000000"/>
          <w:sz w:val="28"/>
        </w:rPr>
        <w:t>
      Өлшем бірлігі: ____________________</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0" w:id="1033"/>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1033"/>
    <w:bookmarkStart w:name="z1111" w:id="1034"/>
    <w:p>
      <w:pPr>
        <w:spacing w:after="0"/>
        <w:ind w:left="0"/>
        <w:jc w:val="both"/>
      </w:pPr>
      <w:r>
        <w:rPr>
          <w:rFonts w:ascii="Times New Roman"/>
          <w:b w:val="false"/>
          <w:i w:val="false"/>
          <w:color w:val="000000"/>
          <w:sz w:val="28"/>
        </w:rPr>
        <w:t>
      құрылымдық  бөлімшесінің басшысы ___________ ______________________</w:t>
      </w:r>
    </w:p>
    <w:bookmarkEnd w:id="1034"/>
    <w:bookmarkStart w:name="z1112" w:id="1035"/>
    <w:p>
      <w:pPr>
        <w:spacing w:after="0"/>
        <w:ind w:left="0"/>
        <w:jc w:val="both"/>
      </w:pPr>
      <w:r>
        <w:rPr>
          <w:rFonts w:ascii="Times New Roman"/>
          <w:b w:val="false"/>
          <w:i w:val="false"/>
          <w:color w:val="000000"/>
          <w:sz w:val="28"/>
        </w:rPr>
        <w:t>
                                                                            (қолы)           (қолды таратып жазу)</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нысан</w:t>
            </w:r>
          </w:p>
        </w:tc>
      </w:tr>
    </w:tbl>
    <w:bookmarkStart w:name="z1115" w:id="1036"/>
    <w:p>
      <w:pPr>
        <w:spacing w:after="0"/>
        <w:ind w:left="0"/>
        <w:jc w:val="left"/>
      </w:pPr>
      <w:r>
        <w:rPr>
          <w:rFonts w:ascii="Times New Roman"/>
          <w:b/>
          <w:i w:val="false"/>
          <w:color w:val="000000"/>
        </w:rPr>
        <w:t xml:space="preserve"> _________________________________ (уәкілетті органның атауы)</w:t>
      </w:r>
    </w:p>
    <w:bookmarkEnd w:id="1036"/>
    <w:bookmarkStart w:name="z1116" w:id="1037"/>
    <w:p>
      <w:pPr>
        <w:spacing w:after="0"/>
        <w:ind w:left="0"/>
        <w:jc w:val="left"/>
      </w:pPr>
      <w:r>
        <w:rPr>
          <w:rFonts w:ascii="Times New Roman"/>
          <w:b/>
          <w:i w:val="false"/>
          <w:color w:val="000000"/>
        </w:rPr>
        <w:t xml:space="preserve"> Шетел валютасындағы шоттар бойынша операциялық күннің жабылуы туралы есеп 20___жылғы "__"__________</w:t>
      </w:r>
    </w:p>
    <w:bookmarkEnd w:id="1037"/>
    <w:bookmarkStart w:name="z1117" w:id="1038"/>
    <w:p>
      <w:pPr>
        <w:spacing w:after="0"/>
        <w:ind w:left="0"/>
        <w:jc w:val="both"/>
      </w:pPr>
      <w:r>
        <w:rPr>
          <w:rFonts w:ascii="Times New Roman"/>
          <w:b w:val="false"/>
          <w:i w:val="false"/>
          <w:color w:val="000000"/>
          <w:sz w:val="28"/>
        </w:rPr>
        <w:t>
      Өлшем бірлігі: теңге, тиын</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1039"/>
    <w:p>
      <w:pPr>
        <w:spacing w:after="0"/>
        <w:ind w:left="0"/>
        <w:jc w:val="both"/>
      </w:pPr>
      <w:r>
        <w:rPr>
          <w:rFonts w:ascii="Times New Roman"/>
          <w:b w:val="false"/>
          <w:i w:val="false"/>
          <w:color w:val="000000"/>
          <w:sz w:val="28"/>
        </w:rPr>
        <w:t>
      Бюджетті атқару жөніндегі уәкілетті органның құрылымдық бөлімшесінің басшысы</w:t>
      </w:r>
    </w:p>
    <w:bookmarkEnd w:id="1039"/>
    <w:bookmarkStart w:name="z1119" w:id="1040"/>
    <w:p>
      <w:pPr>
        <w:spacing w:after="0"/>
        <w:ind w:left="0"/>
        <w:jc w:val="both"/>
      </w:pPr>
      <w:r>
        <w:rPr>
          <w:rFonts w:ascii="Times New Roman"/>
          <w:b w:val="false"/>
          <w:i w:val="false"/>
          <w:color w:val="000000"/>
          <w:sz w:val="28"/>
        </w:rPr>
        <w:t>
      ___________ ________________________</w:t>
      </w:r>
    </w:p>
    <w:bookmarkEnd w:id="1040"/>
    <w:bookmarkStart w:name="z1120" w:id="1041"/>
    <w:p>
      <w:pPr>
        <w:spacing w:after="0"/>
        <w:ind w:left="0"/>
        <w:jc w:val="both"/>
      </w:pPr>
      <w:r>
        <w:rPr>
          <w:rFonts w:ascii="Times New Roman"/>
          <w:b w:val="false"/>
          <w:i w:val="false"/>
          <w:color w:val="000000"/>
          <w:sz w:val="28"/>
        </w:rPr>
        <w:t>
             (қолы)        (қолды таратып жазу)</w:t>
      </w:r>
    </w:p>
    <w:bookmarkEnd w:id="1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2-М нысан</w:t>
            </w:r>
          </w:p>
        </w:tc>
      </w:tr>
    </w:tbl>
    <w:bookmarkStart w:name="z1123" w:id="1042"/>
    <w:p>
      <w:pPr>
        <w:spacing w:after="0"/>
        <w:ind w:left="0"/>
        <w:jc w:val="left"/>
      </w:pPr>
      <w:r>
        <w:rPr>
          <w:rFonts w:ascii="Times New Roman"/>
          <w:b/>
          <w:i w:val="false"/>
          <w:color w:val="000000"/>
        </w:rPr>
        <w:t xml:space="preserve"> ______________________________ (уәкілетті органның атауы)</w:t>
      </w:r>
    </w:p>
    <w:bookmarkEnd w:id="1042"/>
    <w:bookmarkStart w:name="z1124" w:id="1043"/>
    <w:p>
      <w:pPr>
        <w:spacing w:after="0"/>
        <w:ind w:left="0"/>
        <w:jc w:val="left"/>
      </w:pPr>
      <w:r>
        <w:rPr>
          <w:rFonts w:ascii="Times New Roman"/>
          <w:b/>
          <w:i w:val="false"/>
          <w:color w:val="000000"/>
        </w:rPr>
        <w:t xml:space="preserve"> Жергілікті бюджеттің ақша қозғалысы туралы есеп 20___ жылғы "__" __________</w:t>
      </w:r>
    </w:p>
    <w:bookmarkEnd w:id="1043"/>
    <w:bookmarkStart w:name="z1125" w:id="1044"/>
    <w:p>
      <w:pPr>
        <w:spacing w:after="0"/>
        <w:ind w:left="0"/>
        <w:jc w:val="both"/>
      </w:pPr>
      <w:r>
        <w:rPr>
          <w:rFonts w:ascii="Times New Roman"/>
          <w:b w:val="false"/>
          <w:i w:val="false"/>
          <w:color w:val="000000"/>
          <w:sz w:val="28"/>
        </w:rPr>
        <w:t>
      Өлшем бірлігі: мың теңге</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ақша қалдығы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түсімі - барлығы (011-018 жолдың сомалары):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квазимемлекеттiк сектор субъектiлерiнің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(021-028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қолма-қол ақшаны бақылау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квазимемлекеттiк сектор субъектiлерiнің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жетіспеушіліктері бойынша есеп айырысулар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жол+010 жол-020 жол+030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1045"/>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1045"/>
    <w:bookmarkStart w:name="z1127" w:id="1046"/>
    <w:p>
      <w:pPr>
        <w:spacing w:after="0"/>
        <w:ind w:left="0"/>
        <w:jc w:val="both"/>
      </w:pPr>
      <w:r>
        <w:rPr>
          <w:rFonts w:ascii="Times New Roman"/>
          <w:b w:val="false"/>
          <w:i w:val="false"/>
          <w:color w:val="000000"/>
          <w:sz w:val="28"/>
        </w:rPr>
        <w:t>
      құрылымдық бөлімшесінің басшысы</w:t>
      </w:r>
    </w:p>
    <w:bookmarkEnd w:id="1046"/>
    <w:bookmarkStart w:name="z1128" w:id="1047"/>
    <w:p>
      <w:pPr>
        <w:spacing w:after="0"/>
        <w:ind w:left="0"/>
        <w:jc w:val="both"/>
      </w:pPr>
      <w:r>
        <w:rPr>
          <w:rFonts w:ascii="Times New Roman"/>
          <w:b w:val="false"/>
          <w:i w:val="false"/>
          <w:color w:val="000000"/>
          <w:sz w:val="28"/>
        </w:rPr>
        <w:t>
      ___________ ___________________________</w:t>
      </w:r>
    </w:p>
    <w:bookmarkEnd w:id="1047"/>
    <w:bookmarkStart w:name="z1129" w:id="1048"/>
    <w:p>
      <w:pPr>
        <w:spacing w:after="0"/>
        <w:ind w:left="0"/>
        <w:jc w:val="both"/>
      </w:pPr>
      <w:r>
        <w:rPr>
          <w:rFonts w:ascii="Times New Roman"/>
          <w:b w:val="false"/>
          <w:i w:val="false"/>
          <w:color w:val="000000"/>
          <w:sz w:val="28"/>
        </w:rPr>
        <w:t>
             (қолы)             (қолды таратып жазу)</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2" w:id="1049"/>
    <w:p>
      <w:pPr>
        <w:spacing w:after="0"/>
        <w:ind w:left="0"/>
        <w:jc w:val="left"/>
      </w:pPr>
      <w:r>
        <w:rPr>
          <w:rFonts w:ascii="Times New Roman"/>
          <w:b/>
          <w:i w:val="false"/>
          <w:color w:val="000000"/>
        </w:rPr>
        <w:t xml:space="preserve"> _____________________________ (уәкілетті органның атауы)</w:t>
      </w:r>
    </w:p>
    <w:bookmarkEnd w:id="1049"/>
    <w:bookmarkStart w:name="z1133" w:id="1050"/>
    <w:p>
      <w:pPr>
        <w:spacing w:after="0"/>
        <w:ind w:left="0"/>
        <w:jc w:val="left"/>
      </w:pPr>
      <w:r>
        <w:rPr>
          <w:rFonts w:ascii="Times New Roman"/>
          <w:b/>
          <w:i w:val="false"/>
          <w:color w:val="000000"/>
        </w:rPr>
        <w:t xml:space="preserve"> Шетел валютасының шоттардың толық жазылуы 20___жылғы "__"______________</w:t>
      </w:r>
    </w:p>
    <w:bookmarkEnd w:id="1050"/>
    <w:bookmarkStart w:name="z1134" w:id="1051"/>
    <w:p>
      <w:pPr>
        <w:spacing w:after="0"/>
        <w:ind w:left="0"/>
        <w:jc w:val="both"/>
      </w:pPr>
      <w:r>
        <w:rPr>
          <w:rFonts w:ascii="Times New Roman"/>
          <w:b w:val="false"/>
          <w:i w:val="false"/>
          <w:color w:val="000000"/>
          <w:sz w:val="28"/>
        </w:rPr>
        <w:t>
      Шоттың атауы:</w:t>
      </w:r>
    </w:p>
    <w:bookmarkEnd w:id="1051"/>
    <w:bookmarkStart w:name="z1135" w:id="1052"/>
    <w:p>
      <w:pPr>
        <w:spacing w:after="0"/>
        <w:ind w:left="0"/>
        <w:jc w:val="both"/>
      </w:pPr>
      <w:r>
        <w:rPr>
          <w:rFonts w:ascii="Times New Roman"/>
          <w:b w:val="false"/>
          <w:i w:val="false"/>
          <w:color w:val="000000"/>
          <w:sz w:val="28"/>
        </w:rPr>
        <w:t>
      Өлшем бірлігі: теңге, тиын</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бағамдық айырма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қаражаттың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қаражаттың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8" w:id="1053"/>
    <w:p>
      <w:pPr>
        <w:spacing w:after="0"/>
        <w:ind w:left="0"/>
        <w:jc w:val="left"/>
      </w:pPr>
      <w:r>
        <w:rPr>
          <w:rFonts w:ascii="Times New Roman"/>
          <w:b/>
          <w:i w:val="false"/>
          <w:color w:val="000000"/>
        </w:rPr>
        <w:t xml:space="preserve"> ___________________________ (уәкілетті органның атауы)</w:t>
      </w:r>
    </w:p>
    <w:bookmarkEnd w:id="1053"/>
    <w:bookmarkStart w:name="z1139" w:id="1054"/>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 ______________</w:t>
      </w:r>
    </w:p>
    <w:bookmarkEnd w:id="1054"/>
    <w:bookmarkStart w:name="z1140" w:id="1055"/>
    <w:p>
      <w:pPr>
        <w:spacing w:after="0"/>
        <w:ind w:left="0"/>
        <w:jc w:val="both"/>
      </w:pPr>
      <w:r>
        <w:rPr>
          <w:rFonts w:ascii="Times New Roman"/>
          <w:b w:val="false"/>
          <w:i w:val="false"/>
          <w:color w:val="000000"/>
          <w:sz w:val="28"/>
        </w:rPr>
        <w:t>
      Өлшем бірлігі: теңге, тиын</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қайтарулар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банкаралық есеп айырысу орталығының банк көшірме жазбасы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 –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 тиісті саланың орталық уәкілетті органының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депозиттері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қарыздардың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ұйымдарының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қолма-қол ақшаны бақылау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1056"/>
    <w:p>
      <w:pPr>
        <w:spacing w:after="0"/>
        <w:ind w:left="0"/>
        <w:jc w:val="both"/>
      </w:pPr>
      <w:r>
        <w:rPr>
          <w:rFonts w:ascii="Times New Roman"/>
          <w:b w:val="false"/>
          <w:i w:val="false"/>
          <w:color w:val="000000"/>
          <w:sz w:val="28"/>
        </w:rPr>
        <w:t>
      кестенің жалғасы</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бірыңғай қазынашылық шот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бірыңғай қазынашылық шот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1057"/>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1057"/>
    <w:bookmarkStart w:name="z1143" w:id="1058"/>
    <w:p>
      <w:pPr>
        <w:spacing w:after="0"/>
        <w:ind w:left="0"/>
        <w:jc w:val="both"/>
      </w:pPr>
      <w:r>
        <w:rPr>
          <w:rFonts w:ascii="Times New Roman"/>
          <w:b w:val="false"/>
          <w:i w:val="false"/>
          <w:color w:val="000000"/>
          <w:sz w:val="28"/>
        </w:rPr>
        <w:t>
      ____________ _________________________</w:t>
      </w:r>
    </w:p>
    <w:bookmarkEnd w:id="1058"/>
    <w:bookmarkStart w:name="z1144" w:id="1059"/>
    <w:p>
      <w:pPr>
        <w:spacing w:after="0"/>
        <w:ind w:left="0"/>
        <w:jc w:val="both"/>
      </w:pPr>
      <w:r>
        <w:rPr>
          <w:rFonts w:ascii="Times New Roman"/>
          <w:b w:val="false"/>
          <w:i w:val="false"/>
          <w:color w:val="000000"/>
          <w:sz w:val="28"/>
        </w:rPr>
        <w:t>
           (қолы)                (қолды таратып жазу</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7" w:id="1060"/>
    <w:p>
      <w:pPr>
        <w:spacing w:after="0"/>
        <w:ind w:left="0"/>
        <w:jc w:val="left"/>
      </w:pPr>
      <w:r>
        <w:rPr>
          <w:rFonts w:ascii="Times New Roman"/>
          <w:b/>
          <w:i w:val="false"/>
          <w:color w:val="000000"/>
        </w:rPr>
        <w:t xml:space="preserve"> ____________________________ (уәкілетті органның атауы)</w:t>
      </w:r>
    </w:p>
    <w:bookmarkEnd w:id="1060"/>
    <w:bookmarkStart w:name="z1148" w:id="1061"/>
    <w:p>
      <w:pPr>
        <w:spacing w:after="0"/>
        <w:ind w:left="0"/>
        <w:jc w:val="left"/>
      </w:pPr>
      <w:r>
        <w:rPr>
          <w:rFonts w:ascii="Times New Roman"/>
          <w:b/>
          <w:i w:val="false"/>
          <w:color w:val="000000"/>
        </w:rPr>
        <w:t xml:space="preserve"> Инвестициялық жобалар шеңберінде сыртқы қарыздар және байланысты гранттардың жұмсалуы бойынша ақпарат 20___жылғы __________ (айы)</w:t>
      </w:r>
    </w:p>
    <w:bookmarkEnd w:id="1061"/>
    <w:bookmarkStart w:name="z1149" w:id="1062"/>
    <w:p>
      <w:pPr>
        <w:spacing w:after="0"/>
        <w:ind w:left="0"/>
        <w:jc w:val="both"/>
      </w:pPr>
      <w:r>
        <w:rPr>
          <w:rFonts w:ascii="Times New Roman"/>
          <w:b w:val="false"/>
          <w:i w:val="false"/>
          <w:color w:val="000000"/>
          <w:sz w:val="28"/>
        </w:rPr>
        <w:t>
      Өлшем бірлігі: мың теңге</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0" w:id="1063"/>
    <w:p>
      <w:pPr>
        <w:spacing w:after="0"/>
        <w:ind w:left="0"/>
        <w:jc w:val="both"/>
      </w:pPr>
      <w:r>
        <w:rPr>
          <w:rFonts w:ascii="Times New Roman"/>
          <w:b w:val="false"/>
          <w:i w:val="false"/>
          <w:color w:val="000000"/>
          <w:sz w:val="28"/>
        </w:rPr>
        <w:t>
      Бюджетті атқару жөніндегі уәкілетті органның құрылымдық бөлімшесінің басшысы</w:t>
      </w:r>
    </w:p>
    <w:bookmarkEnd w:id="1063"/>
    <w:bookmarkStart w:name="z1151" w:id="1064"/>
    <w:p>
      <w:pPr>
        <w:spacing w:after="0"/>
        <w:ind w:left="0"/>
        <w:jc w:val="both"/>
      </w:pPr>
      <w:r>
        <w:rPr>
          <w:rFonts w:ascii="Times New Roman"/>
          <w:b w:val="false"/>
          <w:i w:val="false"/>
          <w:color w:val="000000"/>
          <w:sz w:val="28"/>
        </w:rPr>
        <w:t>
      ______________ ______________________</w:t>
      </w:r>
    </w:p>
    <w:bookmarkEnd w:id="1064"/>
    <w:bookmarkStart w:name="z1152" w:id="1065"/>
    <w:p>
      <w:pPr>
        <w:spacing w:after="0"/>
        <w:ind w:left="0"/>
        <w:jc w:val="both"/>
      </w:pPr>
      <w:r>
        <w:rPr>
          <w:rFonts w:ascii="Times New Roman"/>
          <w:b w:val="false"/>
          <w:i w:val="false"/>
          <w:color w:val="000000"/>
          <w:sz w:val="28"/>
        </w:rPr>
        <w:t>
               (қолы)            (қолды таратып жазу)</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5" w:id="1066"/>
    <w:p>
      <w:pPr>
        <w:spacing w:after="0"/>
        <w:ind w:left="0"/>
        <w:jc w:val="left"/>
      </w:pPr>
      <w:r>
        <w:rPr>
          <w:rFonts w:ascii="Times New Roman"/>
          <w:b/>
          <w:i w:val="false"/>
          <w:color w:val="000000"/>
        </w:rPr>
        <w:t xml:space="preserve"> ____________________________ (уәкілетті органның атауы) 20___жылғы "__"______________ Бірыңғай қазынашылық шоттан Ұлттық банкісіне, Ұлттық почта операторында және (немесе) екінші деңгейдегі банктерде уақытша бос бюджеттік ақшаларды (депозиттерді) орналастырылу бойынша анықтама</w:t>
      </w:r>
    </w:p>
    <w:bookmarkEnd w:id="1066"/>
    <w:bookmarkStart w:name="z1156" w:id="1067"/>
    <w:p>
      <w:pPr>
        <w:spacing w:after="0"/>
        <w:ind w:left="0"/>
        <w:jc w:val="both"/>
      </w:pPr>
      <w:r>
        <w:rPr>
          <w:rFonts w:ascii="Times New Roman"/>
          <w:b w:val="false"/>
          <w:i w:val="false"/>
          <w:color w:val="000000"/>
          <w:sz w:val="28"/>
        </w:rPr>
        <w:t>
      Өлшем бірлігі: теңге, тиын</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Ұлттық банкінде, Ұлттық почта операторында және (немесе) екінші деңгейдегі банктерде 01__20___жылғы қалдық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айналымы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68"/>
          <w:p>
            <w:pPr>
              <w:spacing w:after="20"/>
              <w:ind w:left="20"/>
              <w:jc w:val="both"/>
            </w:pPr>
            <w:r>
              <w:rPr>
                <w:rFonts w:ascii="Times New Roman"/>
                <w:b w:val="false"/>
                <w:i w:val="false"/>
                <w:color w:val="000000"/>
                <w:sz w:val="20"/>
              </w:rPr>
              <w:t>
 </w:t>
            </w:r>
          </w:p>
          <w:bookmarkEnd w:id="1068"/>
          <w:p>
            <w:pPr>
              <w:spacing w:after="20"/>
              <w:ind w:left="20"/>
              <w:jc w:val="both"/>
            </w:pPr>
            <w:r>
              <w:rPr>
                <w:rFonts w:ascii="Times New Roman"/>
                <w:b w:val="false"/>
                <w:i w:val="false"/>
                <w:color w:val="000000"/>
                <w:sz w:val="20"/>
              </w:rPr>
              <w:t>
Қазақстан Республикасының Ұлттық банкінде, Ұлттық почта операторында және (немесе) екінші деңгейдегі банктерде</w:t>
            </w:r>
          </w:p>
          <w:p>
            <w:pPr>
              <w:spacing w:after="20"/>
              <w:ind w:left="20"/>
              <w:jc w:val="both"/>
            </w:pPr>
            <w:r>
              <w:rPr>
                <w:rFonts w:ascii="Times New Roman"/>
                <w:b w:val="false"/>
                <w:i w:val="false"/>
                <w:color w:val="000000"/>
                <w:sz w:val="20"/>
              </w:rPr>
              <w:t>
01__ 20 __ жылғы қалдық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шоттан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шотына қайтару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8" w:id="1069"/>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w:t>
      </w:r>
    </w:p>
    <w:bookmarkEnd w:id="1069"/>
    <w:bookmarkStart w:name="z1159" w:id="1070"/>
    <w:p>
      <w:pPr>
        <w:spacing w:after="0"/>
        <w:ind w:left="0"/>
        <w:jc w:val="both"/>
      </w:pPr>
      <w:r>
        <w:rPr>
          <w:rFonts w:ascii="Times New Roman"/>
          <w:b w:val="false"/>
          <w:i w:val="false"/>
          <w:color w:val="000000"/>
          <w:sz w:val="28"/>
        </w:rPr>
        <w:t>
      құрылымдық  бөлімшесінің басшысы</w:t>
      </w:r>
    </w:p>
    <w:bookmarkEnd w:id="1070"/>
    <w:bookmarkStart w:name="z1160" w:id="1071"/>
    <w:p>
      <w:pPr>
        <w:spacing w:after="0"/>
        <w:ind w:left="0"/>
        <w:jc w:val="both"/>
      </w:pPr>
      <w:r>
        <w:rPr>
          <w:rFonts w:ascii="Times New Roman"/>
          <w:b w:val="false"/>
          <w:i w:val="false"/>
          <w:color w:val="000000"/>
          <w:sz w:val="28"/>
        </w:rPr>
        <w:t>
      __________________ ____________________________</w:t>
      </w:r>
    </w:p>
    <w:bookmarkEnd w:id="1071"/>
    <w:bookmarkStart w:name="z1161" w:id="1072"/>
    <w:p>
      <w:pPr>
        <w:spacing w:after="0"/>
        <w:ind w:left="0"/>
        <w:jc w:val="both"/>
      </w:pPr>
      <w:r>
        <w:rPr>
          <w:rFonts w:ascii="Times New Roman"/>
          <w:b w:val="false"/>
          <w:i w:val="false"/>
          <w:color w:val="000000"/>
          <w:sz w:val="28"/>
        </w:rPr>
        <w:t>
                   (қолы)                 (қолды таратып жазу)</w:t>
      </w:r>
    </w:p>
    <w:bookmarkEnd w:id="1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4" w:id="1073"/>
    <w:p>
      <w:pPr>
        <w:spacing w:after="0"/>
        <w:ind w:left="0"/>
        <w:jc w:val="left"/>
      </w:pPr>
      <w:r>
        <w:rPr>
          <w:rFonts w:ascii="Times New Roman"/>
          <w:b/>
          <w:i w:val="false"/>
          <w:color w:val="000000"/>
        </w:rPr>
        <w:t xml:space="preserve"> _____________________________ (уәкілетті органның атауы) 20___жылғы "____" __________  (айы) _________________ бюджеттен берілген кредиттер бойынша ақпарат</w:t>
      </w:r>
    </w:p>
    <w:bookmarkEnd w:id="1073"/>
    <w:bookmarkStart w:name="z1165" w:id="1074"/>
    <w:p>
      <w:pPr>
        <w:spacing w:after="0"/>
        <w:ind w:left="0"/>
        <w:jc w:val="both"/>
      </w:pPr>
      <w:r>
        <w:rPr>
          <w:rFonts w:ascii="Times New Roman"/>
          <w:b w:val="false"/>
          <w:i w:val="false"/>
          <w:color w:val="000000"/>
          <w:sz w:val="28"/>
        </w:rPr>
        <w:t>
      Өлшем бірлігі: мың теңге</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қаңтарға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1075"/>
    <w:p>
      <w:pPr>
        <w:spacing w:after="0"/>
        <w:ind w:left="0"/>
        <w:jc w:val="both"/>
      </w:pPr>
      <w:r>
        <w:rPr>
          <w:rFonts w:ascii="Times New Roman"/>
          <w:b w:val="false"/>
          <w:i w:val="false"/>
          <w:color w:val="000000"/>
          <w:sz w:val="28"/>
        </w:rPr>
        <w:t>
      Басшы: _________________ __________________________</w:t>
      </w:r>
    </w:p>
    <w:bookmarkEnd w:id="1075"/>
    <w:bookmarkStart w:name="z1167" w:id="1076"/>
    <w:p>
      <w:pPr>
        <w:spacing w:after="0"/>
        <w:ind w:left="0"/>
        <w:jc w:val="both"/>
      </w:pPr>
      <w:r>
        <w:rPr>
          <w:rFonts w:ascii="Times New Roman"/>
          <w:b w:val="false"/>
          <w:i w:val="false"/>
          <w:color w:val="000000"/>
          <w:sz w:val="28"/>
        </w:rPr>
        <w:t>
                             (қолы)                    (қолды таратып жазу)</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21-қосымша</w:t>
            </w:r>
          </w:p>
        </w:tc>
      </w:tr>
    </w:tbl>
    <w:bookmarkStart w:name="z1169" w:id="1077"/>
    <w:p>
      <w:pPr>
        <w:spacing w:after="0"/>
        <w:ind w:left="0"/>
        <w:jc w:val="left"/>
      </w:pPr>
      <w:r>
        <w:rPr>
          <w:rFonts w:ascii="Times New Roman"/>
          <w:b/>
          <w:i w:val="false"/>
          <w:color w:val="000000"/>
        </w:rPr>
        <w:t xml:space="preserve"> Бюджеттік есепке алу шоттарының жоспары</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шотынан орналастырылған Қазақстан Республикасының Ұлттық Банктің, Ұлттық пошта операторындағы және (немесе) екінші деңгейдегі банктердегі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квазимемлекеттік секторы субъектілерінің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квазимемлекеттік секторы субъектілерінің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бюдежттің ақылы қызметтерінің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Қазақстан Республикасының Ұлттық Банкінде Қазақстан Республикасының Үкіметінің депозиттері бойынша сыйақы шоты, сондай-ақ уақытша бос бюджет ақшасын депозиттерге орналастырудан алынған сыйақылар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операторларының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қарыздардың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бойынша квазимемлекеттік сектор субъектісінің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органдарының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сыртқы қарызының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ұйымдарының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қолма-қол бақылау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гранттың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бақылау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бақылау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ақшаларын уақытша орналастыру қолма-қол бақылау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бақылау шоты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қолма-қол бақылау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қолма-қол бақылау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ақшаларын уақытша орналастыру қолма-қол бақылау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бақылау шоты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саланың жергілікті уәкілетті органдарының қолма-қол бақылау шоты бойынша атқарылу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22-қосымша</w:t>
            </w:r>
          </w:p>
        </w:tc>
      </w:tr>
    </w:tbl>
    <w:bookmarkStart w:name="z1171" w:id="1078"/>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Ұлттық қорының, Жәбірленушілерге өтемақы қорының, анықтауға дейінгі шотқа, Арнаулы мемлекеттік қор, тиісті саланың орталық уәкілетті органының, дербес білім беру ұйымдарының, бюджеттік кредиттердің, мемлекеттік сатып алу саласындағы бірыңғай оператордың қолма-қол ақшаны бақылау шоты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300, 301, 340, 370, 375, 360, 378, 381, 383, 384, 385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қолма-қол ақшаны бақылау шоты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орналастырудың қолма-қол ақшаны бақылау шоты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қолма-қол ақшаны бақылау шоты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қолма-қол ақшаны бақылау шотынан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түсімдерді қолма-қол ақшаны бақылау шоты арасында анықтағанға дейін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9"/>
          <w:p>
            <w:pPr>
              <w:spacing w:after="20"/>
              <w:ind w:left="20"/>
              <w:jc w:val="both"/>
            </w:pPr>
            <w:r>
              <w:rPr>
                <w:rFonts w:ascii="Times New Roman"/>
                <w:b w:val="false"/>
                <w:i w:val="false"/>
                <w:color w:val="000000"/>
                <w:sz w:val="20"/>
              </w:rPr>
              <w:t>
300, 301, 340, 310, 311, 320, 321, 330, 331, 303, 308, 309</w:t>
            </w:r>
          </w:p>
          <w:bookmarkEnd w:id="1079"/>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қолма-қол ақшаны бақылау шоты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квазимемлекеттік сектор субъектілерінің, жергілікті бюджеттің квазимемлекеттік сектор субъектілерінің, қаржылық қолдау операторларының, пилоттық жобаны іске асыру бойынша квазимемлекеттік сектор субъектісінің қолма-қол ақшаны бақылау шоты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емес қарыздардың қолма-қол ақшаны бақылау шоты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қолма-қол ақшаны бақылау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квазимемлекеттік сектор субъектілерінің, жергілікті бюджеттің квазимемлекеттік сектор субъектілерінің, әлеуметтік медициналық сақтандыру қорының, қаржылық қолдау операторларының, пилоттық жобаны іске асыру бойынша квазимемлекеттік сектор субъектісінің, Арнаулы мемлекеттік қор, тиісті саланың орталық уәкілетті органының, дербес білім беру ұйымдарының, бюджеттік кредиттердің, Мемлекеттік сатып алу саласындағы бірыңғай оператордың қолма-қол ақшаны бақылау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80"/>
          <w:p>
            <w:pPr>
              <w:spacing w:after="20"/>
              <w:ind w:left="20"/>
              <w:jc w:val="both"/>
            </w:pPr>
            <w:r>
              <w:rPr>
                <w:rFonts w:ascii="Times New Roman"/>
                <w:b w:val="false"/>
                <w:i w:val="false"/>
                <w:color w:val="000000"/>
                <w:sz w:val="20"/>
              </w:rPr>
              <w:t>
304, 305,</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372, 378,</w:t>
            </w:r>
          </w:p>
          <w:p>
            <w:pPr>
              <w:spacing w:after="20"/>
              <w:ind w:left="20"/>
              <w:jc w:val="both"/>
            </w:pPr>
            <w:r>
              <w:rPr>
                <w:rFonts w:ascii="Times New Roman"/>
                <w:b w:val="false"/>
                <w:i w:val="false"/>
                <w:color w:val="000000"/>
                <w:sz w:val="20"/>
              </w:rPr>
              <w:t>
</w:t>
            </w:r>
            <w:r>
              <w:rPr>
                <w:rFonts w:ascii="Times New Roman"/>
                <w:b w:val="false"/>
                <w:i w:val="false"/>
                <w:color w:val="000000"/>
                <w:sz w:val="20"/>
              </w:rPr>
              <w:t>381, 383,</w:t>
            </w:r>
          </w:p>
          <w:p>
            <w:pPr>
              <w:spacing w:after="20"/>
              <w:ind w:left="20"/>
              <w:jc w:val="both"/>
            </w:pPr>
            <w:r>
              <w:rPr>
                <w:rFonts w:ascii="Times New Roman"/>
                <w:b w:val="false"/>
                <w:i w:val="false"/>
                <w:color w:val="000000"/>
                <w:sz w:val="20"/>
              </w:rPr>
              <w:t>
384, 385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қолма-қол ақшаны бақылау шотынан Үкіметтің Қазақстан Республикалық Ұлттық Банк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қолма-қол ақшаны бақылау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бюджеттің қолма-қол ақшаны бақылау шотының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қолма-қол ақшаны бақылау шоты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ақшаны бақылау шотының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емес қарыздардың қолма-қол ақшаны бақылау шотының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қызмет көрсетудің қолма-қол ақшаны бақылау шотының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шотының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 жөніндегі жергілікті атқарушы органның шоты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23-қосымша</w:t>
            </w:r>
          </w:p>
        </w:tc>
      </w:tr>
    </w:tbl>
    <w:bookmarkStart w:name="z1177" w:id="1081"/>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қызметтердің қолма-қол ақшаны бақылау шот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көмектен қолма-қол ақшаны бақылау шот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орналастырудың қолма-қол ақшаны бақылау шот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қолма-қол ақшаны бақылау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қызметтердің қолма-қол ақшаны бақылау шот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Жергіліктің бюджеттің қайырымдылық көмектен қолма-қол ақшаны бақылау шот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ақшаларын уақытша орналастыру қолма-қол ақшаны бақылау шот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қолма-қол ақшаны бақылау шотының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қолма-қол ақшаны бақылау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қолма-қол ақшаны бақылау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органдарының қолма-қол ақшаны бақылау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бюджеттің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бюджеттің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бюджеттің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бюджеттің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бюджеттің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бюджеттің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қолма-қол ақшаны бақылау шоты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