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1b54" w14:textId="8ac1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20 мамырдағы № 242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 кейін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20 мамырдағы</w:t>
            </w:r>
            <w:r>
              <w:br/>
            </w:r>
            <w:r>
              <w:rPr>
                <w:rFonts w:ascii="Times New Roman"/>
                <w:b w:val="false"/>
                <w:i w:val="false"/>
                <w:color w:val="000000"/>
                <w:sz w:val="20"/>
              </w:rPr>
              <w:t>№ 242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мәмiленi мiндеттi тiркеудi талап ететiн шығыстардың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қызметтерге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берушiлердiң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заңнамалық актілерінде белгіленген көлік құралдары иелерінің міндетті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мемлекеттік мекемелер қызметкерлерінің мемлекеттік міндетті жеке сақтандыру шығындары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жеткізуге арналған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үшiн мемлекеттiк мекемелердiң азық-түлiк өнiмдерiн сатып алуы және сақтауы; арнайы тағам; жануарлардың тағамы; құтқару және шұғыл жұмыстарды жүргiзу кезеңінде кәсiби және ерiктi апаттан құтқару қызметтерiнiң және құрылымдардың құтқарушылары үшiн тағам сатып алу; мерзiмдi әскери қызметшiлердiң, әскери оқу орындары, құқық қорғау органдарының оқу орындары курсанттарының, "Әскери қызмет және әскери қызметшілердің мәртебесі туралы" Қазақстан Республикасының 2012 жылғы 16 ақпандағы Заңының 44-бабында көзделген жағдайларда басқа әскери қызметшілердің, сондай-ақ сотталғандардың, қылмыс жасауда күдiктiлер мен айыпталушылардың тамақтануына ақы төлеу; казармалық жағдайдағы оқу орындарында арнаулы (әскери) қурсанттарды және "Қазақстан Республикасының арнаулы мемлекеттiк органдары туралы" Қазақстан Республикасының 2012 жылғы 13 ақпандағы Заңына сәйкес арнайы мемлекеттік органдардың қызметкерлерінің жекелеген санаттарын азық-түлікпен қамтамасыз ету; мемлекеттік мекеменің штат санында аспаздар көзделген жағдайда мектеп асханаларына тамақ өнімдерін сатып алу. Егер штат санында аспаздар көзделмеген болса, онда оқушылар үшін тамақтануды ұйымдастыру бойынша қызметтерді шарт бойынша басқа заңды тұлға жүзеге асырады және бұл шығындар 159-ерекшелiк бойынша көрсетiледi.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жеткізуге арналған азаматтық-құқықтық мәмілелерден басқа:</w:t>
            </w:r>
          </w:p>
          <w:p>
            <w:pPr>
              <w:spacing w:after="20"/>
              <w:ind w:left="20"/>
              <w:jc w:val="both"/>
            </w:pPr>
            <w:r>
              <w:rPr>
                <w:rFonts w:ascii="Times New Roman"/>
                <w:b w:val="false"/>
                <w:i w:val="false"/>
                <w:color w:val="000000"/>
                <w:sz w:val="20"/>
              </w:rPr>
              <w:t xml:space="preserve">
тамақ құнының шегiнде балаларға және ата-анасының қарауынсыз қалған балаларға демалыстарында, демалыс және мерекелiк күндерi туысқандарының немесе жекелеген азаматтарды отбасыларында болған уақытында, сондай-ақ ауырған кезеңiнде өтемақы төлеу кезiнде; </w:t>
            </w:r>
          </w:p>
          <w:p>
            <w:pPr>
              <w:spacing w:after="20"/>
              <w:ind w:left="20"/>
              <w:jc w:val="both"/>
            </w:pPr>
            <w:r>
              <w:rPr>
                <w:rFonts w:ascii="Times New Roman"/>
                <w:b w:val="false"/>
                <w:i w:val="false"/>
                <w:color w:val="000000"/>
                <w:sz w:val="20"/>
              </w:rPr>
              <w:t xml:space="preserve">
ыстық тамақ болмаған кезде бастауыш, орта және жоғары кәсiби бiлiм беретiн оқу орындарының ата-анасының қарауынсыз қалған жетiм балалар қатарынан студенттер мен оқушыларға тамақ орнына ақшалай өтемақы төлеген кезде; </w:t>
            </w:r>
          </w:p>
          <w:p>
            <w:pPr>
              <w:spacing w:after="20"/>
              <w:ind w:left="20"/>
              <w:jc w:val="both"/>
            </w:pPr>
            <w:r>
              <w:rPr>
                <w:rFonts w:ascii="Times New Roman"/>
                <w:b w:val="false"/>
                <w:i w:val="false"/>
                <w:color w:val="000000"/>
                <w:sz w:val="20"/>
              </w:rPr>
              <w:t>
спортта дарынды балаларға арналған мектеп-интернат оқушыларының демалыс және олардың оқу-жаттығу жиындарында болғанда тамақтануы кезiнде;</w:t>
            </w:r>
          </w:p>
          <w:p>
            <w:pPr>
              <w:spacing w:after="20"/>
              <w:ind w:left="20"/>
              <w:jc w:val="both"/>
            </w:pPr>
            <w:r>
              <w:rPr>
                <w:rFonts w:ascii="Times New Roman"/>
                <w:b w:val="false"/>
                <w:i w:val="false"/>
                <w:color w:val="000000"/>
                <w:sz w:val="20"/>
              </w:rPr>
              <w:t>
энергетикалық шығындардың орнын толтыру үшiн берiлетiн тегiн тамақтандыру орнына өтеусiз негiзде қан тапсыруды (донацияны) жүзеге асыруы үшiн донорларға ақшалай төлемақы төлеу кезiнде;</w:t>
            </w:r>
          </w:p>
          <w:p>
            <w:pPr>
              <w:spacing w:after="20"/>
              <w:ind w:left="20"/>
              <w:jc w:val="both"/>
            </w:pPr>
            <w:r>
              <w:rPr>
                <w:rFonts w:ascii="Times New Roman"/>
                <w:b w:val="false"/>
                <w:i w:val="false"/>
                <w:color w:val="000000"/>
                <w:sz w:val="20"/>
              </w:rPr>
              <w:t>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байлап-таңу құралдары, дәрілік құралдар мен бiржолғы және бiрнеше рет пайдаланылатын медициналық мақсаттағы өзге де бұйымдарды сатып алу, қан, биопрепараттар сатып алу, сондай-ақ, ветеринарлық препараттар, атрибуттар мен ветеринарлық мақсаттағы заттарды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Донорға ақшалай өтемақы төлеу азаматтық-құқықтық мәмiле жасамай жүргiзiледi.</w:t>
            </w:r>
          </w:p>
          <w:p>
            <w:pPr>
              <w:spacing w:after="20"/>
              <w:ind w:left="20"/>
              <w:jc w:val="both"/>
            </w:pPr>
            <w:r>
              <w:rPr>
                <w:rFonts w:ascii="Times New Roman"/>
                <w:b w:val="false"/>
                <w:i w:val="false"/>
                <w:color w:val="000000"/>
                <w:sz w:val="20"/>
              </w:rPr>
              <w:t>
Корпоративтiк төлем карточкасын пайдалана отырып, сондай-ақ қолма-қол ақшаға мемлекеттiк мекеменiң мұқтажына арналған дәрi қобдишаларын, сондай-ақ дәрілік заттарды және медициналық мақсаттағы өзге де бұйымдарды (дәрi қобдишасын толықтыруға арналған дәрілік заттар мен байлап-таңу құралдарын) сатып алумен байланысты шығыстарды төлеу кезiнде азаматтық-құқықтық мәмiлені тiркеу талап етілмейді.</w:t>
            </w:r>
          </w:p>
          <w:p>
            <w:pPr>
              <w:spacing w:after="20"/>
              <w:ind w:left="20"/>
              <w:jc w:val="both"/>
            </w:pPr>
            <w:r>
              <w:rPr>
                <w:rFonts w:ascii="Times New Roman"/>
                <w:b w:val="false"/>
                <w:i w:val="false"/>
                <w:color w:val="000000"/>
                <w:sz w:val="20"/>
              </w:rPr>
              <w:t xml:space="preserve">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мәмiлені тiркеу талап етілмейді. </w:t>
            </w:r>
          </w:p>
          <w:p>
            <w:pPr>
              <w:spacing w:after="20"/>
              <w:ind w:left="20"/>
              <w:jc w:val="both"/>
            </w:pPr>
            <w:r>
              <w:rPr>
                <w:rFonts w:ascii="Times New Roman"/>
                <w:b w:val="false"/>
                <w:i w:val="false"/>
                <w:color w:val="000000"/>
                <w:sz w:val="20"/>
              </w:rPr>
              <w:t xml:space="preserve">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заттай мүлiктердi, басқа да киім нысанын және арнаулы киім-кешектер сатып алу, тiгу және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орнына ақшалай өтемақы төлеу кезiнде тауарларды (жұмыстарды және көрсетiлетiн қызметтердi) беруге азаматтық-құқықтық мәмiле жасалмайды.</w:t>
            </w:r>
          </w:p>
          <w:p>
            <w:pPr>
              <w:spacing w:after="20"/>
              <w:ind w:left="20"/>
              <w:jc w:val="both"/>
            </w:pPr>
            <w:r>
              <w:rPr>
                <w:rFonts w:ascii="Times New Roman"/>
                <w:b w:val="false"/>
                <w:i w:val="false"/>
                <w:color w:val="000000"/>
                <w:sz w:val="20"/>
              </w:rPr>
              <w:t xml:space="preserve">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барлық түрлерін сатып алуға, тасымалдауға, тиеуге, түсiруге және сақтауға жұмсалатын шығындарды қосқанда отын, жанар-жағар май материалдарын сатып алуға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жеткізуге азаматтық-құқықтық мәмілелерден басқа: </w:t>
            </w:r>
          </w:p>
          <w:p>
            <w:pPr>
              <w:spacing w:after="20"/>
              <w:ind w:left="20"/>
              <w:jc w:val="both"/>
            </w:pPr>
            <w:r>
              <w:rPr>
                <w:rFonts w:ascii="Times New Roman"/>
                <w:b w:val="false"/>
                <w:i w:val="false"/>
                <w:color w:val="000000"/>
                <w:sz w:val="20"/>
              </w:rPr>
              <w:t>
әкімшісі Қазақстан Республикасы Сауда және интеграция министрлігі болып табылатын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көрсетілетін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p>
            <w:pPr>
              <w:spacing w:after="20"/>
              <w:ind w:left="20"/>
              <w:jc w:val="both"/>
            </w:pPr>
            <w:r>
              <w:rPr>
                <w:rFonts w:ascii="Times New Roman"/>
                <w:b w:val="false"/>
                <w:i w:val="false"/>
                <w:color w:val="000000"/>
                <w:sz w:val="20"/>
              </w:rPr>
              <w:t>
Қарулы Күштердің Әуе қорғанысы күштері әскери-көлік авиациясының ұшуларын жүзеге асыру кезінде жанар-жағар май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w:t>
            </w:r>
          </w:p>
          <w:p>
            <w:pPr>
              <w:spacing w:after="20"/>
              <w:ind w:left="20"/>
              <w:jc w:val="both"/>
            </w:pPr>
            <w:r>
              <w:rPr>
                <w:rFonts w:ascii="Times New Roman"/>
                <w:b w:val="false"/>
                <w:i w:val="false"/>
                <w:color w:val="000000"/>
                <w:sz w:val="20"/>
              </w:rPr>
              <w:t xml:space="preserve">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жанар-жағар май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 корпоративтік төлем карточкасын пайдалана отырып төлеу кезінде азаматтық-құқықтық мәмілені тіркеу талап етілмейді. </w:t>
            </w:r>
          </w:p>
          <w:p>
            <w:pPr>
              <w:spacing w:after="20"/>
              <w:ind w:left="20"/>
              <w:jc w:val="both"/>
            </w:pPr>
            <w:r>
              <w:rPr>
                <w:rFonts w:ascii="Times New Roman"/>
                <w:b w:val="false"/>
                <w:i w:val="false"/>
                <w:color w:val="000000"/>
                <w:sz w:val="20"/>
              </w:rPr>
              <w:t xml:space="preserve">
"Ветеринария туралы" Қазақстан Республикасы Заңының 8-бабының 4) тармақшасына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жанар-жағар май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жанар-жағар май сатып алу кезінде азаматтық-құқықтық мәмілені тіркеу талап етілмейді. </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және 144 ерекшеліктер бойынша көзделмеген материалдар мен басқа да қорларды сатып алуға арналған шығындар. Сондай-ақ осы ерекшелік бойынша әскери мақсаттағы заттар мен материалдар сатып алуға арналған шығындар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көрсетілетін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20"/>
              <w:ind w:left="20"/>
              <w:jc w:val="both"/>
            </w:pPr>
            <w:r>
              <w:rPr>
                <w:rFonts w:ascii="Times New Roman"/>
                <w:b w:val="false"/>
                <w:i w:val="false"/>
                <w:color w:val="000000"/>
                <w:sz w:val="20"/>
              </w:rPr>
              <w:t>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үшін абоненттік төлем; қалааралық сөйлесу; ұялы байланыс; почта-телеграф шығыстары; үкiметтiк байланыс; факс; электрондық почта; арнайы және спутниктiк байланыс; телетайп; радио және байланыстың басқа да түрлері үшiн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беруге азаматтық-құқықтық мәмілелерден басқа: </w:t>
            </w:r>
          </w:p>
          <w:p>
            <w:pPr>
              <w:spacing w:after="20"/>
              <w:ind w:left="20"/>
              <w:jc w:val="both"/>
            </w:pPr>
            <w:r>
              <w:rPr>
                <w:rFonts w:ascii="Times New Roman"/>
                <w:b w:val="false"/>
                <w:i w:val="false"/>
                <w:color w:val="000000"/>
                <w:sz w:val="20"/>
              </w:rPr>
              <w:t>
Қазақстан Республикасы Сауда және интеграция министрлігі әкімшісі болып табылатын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көрсетілетін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 жалдау; жабдықтарды, материалдарды, арнайы контингенттi, қару-жарақ, әскери техниканы, әскерге шақырылғандарды тасымалдауға ақы төлеу және өзге де тасымалдар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беруге азаматтық-құқықтық мәмілелерден басқа: </w:t>
            </w:r>
          </w:p>
          <w:p>
            <w:pPr>
              <w:spacing w:after="20"/>
              <w:ind w:left="20"/>
              <w:jc w:val="both"/>
            </w:pPr>
            <w:r>
              <w:rPr>
                <w:rFonts w:ascii="Times New Roman"/>
                <w:b w:val="false"/>
                <w:i w:val="false"/>
                <w:color w:val="000000"/>
                <w:sz w:val="20"/>
              </w:rPr>
              <w:t>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 Ұлттық Банкінің шоттарына соманы аудару кезінде.</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(оның ішінде социологиялық, талдамалық және ғылыми зерттеулер) төлеуге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жеткізу арналған азаматтық-құқықтық мәмілелерден басқа: </w:t>
            </w:r>
          </w:p>
          <w:p>
            <w:pPr>
              <w:spacing w:after="20"/>
              <w:ind w:left="20"/>
              <w:jc w:val="both"/>
            </w:pPr>
            <w:r>
              <w:rPr>
                <w:rFonts w:ascii="Times New Roman"/>
                <w:b w:val="false"/>
                <w:i w:val="false"/>
                <w:color w:val="000000"/>
                <w:sz w:val="20"/>
              </w:rPr>
              <w:t>
Қазақстан Республикасының Ұлттық экономика министрлігі әкімшісі болып табылатын "Халықаралық ұйымдармен бірлесіп жүзеге асырылатын жобаларды зерттеулердің іске асырылуын қамтамасыз ету" бюджеттік бағдарламасының "Республикалық бюджеттен грантты бірлесіп қаржыландыру есебінен" кіші бағдарламасы бойынша Біріккен Ұлттар Ұйымының Гендерлік теңдік және әйелдердің құқықтары мен мүмкіндіктерін кеңейту мәселелері жөніндегі құрылымы мен Қазақстан Республикасының Ұлттық экономика министрлігі арасында жасалған Бірлесіп қаржыландыру туралы келісім бойынша сомаларды аудару кезінде.</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бағдарламалар мен жобалар бойынша үкiметтiк емес ұйымдар көрсететiн мемлекеттiк әлеуметтiк тапсырыс шеңберiндегi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қызметтердi) беруге азаматтық-құқықтық мәмiлелерден басқа: </w:t>
            </w:r>
          </w:p>
          <w:p>
            <w:pPr>
              <w:spacing w:after="20"/>
              <w:ind w:left="20"/>
              <w:jc w:val="both"/>
            </w:pPr>
            <w:r>
              <w:rPr>
                <w:rFonts w:ascii="Times New Roman"/>
                <w:b w:val="false"/>
                <w:i w:val="false"/>
                <w:color w:val="000000"/>
                <w:sz w:val="20"/>
              </w:rPr>
              <w:t>
әкiмшiсi Қазақстан Республикасы Сыртқы істер министрлігі болып табылатын "Қазақстан Республикасы Үкіметінің шұғыл шығындарға арналған резервінің есебінен ағымды іс-шаралар өткізу" бюджеттік бағдарламасы бойынша Қазақстан Республикасының шетелдегi мекемелерінің шоттарына соманы аудару кезiнде.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мемлекеттік органның имиджін арттыруға байланысты имидждік іс-шараларға арналған, қызметтерге ақы төлеу, мысалы, брошюралар және (немесе) бейнероликтер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беруге арналған азаматтық-құқықтық мәмілелерден басқа: </w:t>
            </w:r>
          </w:p>
          <w:p>
            <w:pPr>
              <w:spacing w:after="20"/>
              <w:ind w:left="20"/>
              <w:jc w:val="both"/>
            </w:pPr>
            <w:r>
              <w:rPr>
                <w:rFonts w:ascii="Times New Roman"/>
                <w:b w:val="false"/>
                <w:i w:val="false"/>
                <w:color w:val="000000"/>
                <w:sz w:val="20"/>
              </w:rPr>
              <w:t xml:space="preserve">
айырбастау және кейіннен әкімшісі Қазақстан Республикасы Сыртқы істер министрлігі болып табылатын "Сыртқы саяси қызметті үйлестіру жөніндегі көрсетілетін қызметтер", "Өкілдік шығындар", "Ақпараттық-имидждік саясаттың іске асырылуын қамтамасыз ету"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 </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атқарушының 2016 жылғы 16 наурыздағы № 274 бұйрығына (нормативтік құқықтық актілерді мемлекеттік тіркеу тізілімінде № 13631 болып тіркелген) сәйкес ақпараттандыру саласындағы уәкілетті орган айқындаған жұмыстар мен көрсетілетін қызметтерге арналған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жеткізуге арналған азаматтық-құқықтық мәмілелерден басқа: </w:t>
            </w:r>
          </w:p>
          <w:p>
            <w:pPr>
              <w:spacing w:after="20"/>
              <w:ind w:left="20"/>
              <w:jc w:val="both"/>
            </w:pPr>
            <w:r>
              <w:rPr>
                <w:rFonts w:ascii="Times New Roman"/>
                <w:b w:val="false"/>
                <w:i w:val="false"/>
                <w:color w:val="000000"/>
                <w:sz w:val="20"/>
              </w:rPr>
              <w:t>
айырбастау және кейіннен әкімшісі Қазақстан Республикасы Сыртқы істер министрлігі болып табылатын "Сыртқы саяси қызметті үйлестіру жөніндегі көрсетілетін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151, 152, 153, 154, 155, 156, 157 және 158 ерекшеліктерде көрсетілмейтін, заңды және жеке тұлғалар көрсететін қызметтерге, жұмыстарға ақы төлеу жөніндегі шығындар көрсетіледі, оның ішінде: ғимараттарды, үй-жайларды, жабдықтарды, көлік және басқа да негізгі құралдарды ұстау, қызмет көрсету жөніндегі қызметтер; республикалық немесе коммуналдық меншікте тұрған ғимараттар мен үй-жайларды, жылумен жабдықтау, сумен жабдықтау және кәріз жүйесін ағымдағы жөндеу, сондай-ақ жабдықтарды, көлік және басқа негізгі құралдарды ағымдағы жөндеу. Заңды және жеке тұлғалар көрсететін қызметтердің, жұмыстардың құнына тауарларды, материалдарды сатып алу кіретін жағдайларды қоспағанда, ғимараттарды, үй-жайларды, көлік және басқа да негізгі құралдарға қызмет көрсету және ұстау және оларды ағымдағы жөндеу үшін қажетті тауарларды, материалдарды сатып алу 149 "Басқа қорларды сатып алу" ерекшелігі бойынша көрсетіледі. Бұл жағдайларда тауарларды, материалдарды сатып алу 159 "Басқа қызметтерді сатып алу" ерекшелігі бойынша жүзеге асырылады. Бұл ерекшелік бойынша үй-жайларды, ғимараттарды жалға алғаны үшін төлемақы көрсетіледі. Жалға алынған үй-жайды, ғимаратты ұстауға, коммуналдық қызметтерге арналған шығындар, электр энергиясына, жылуға арналған шығындар тиісті ерекшеліктер бойынша жіктеледі. Бұл ерекшелік бойынша бағалаушылардың қызметтеріне ақы төлеу көрсетіледі. Бұдан басқа, осы ерекшелік бойынша жоғары білімді төлеу жөніндегі білім беру гранты,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 беріледі. Осы ерекшелік бойынша Қазақстан Республикасының заңнамасында көзделген төлеуге жататын заңды және жеке тұлғалар көрсететін қызметтерге, жұмыстарға сомалардан ұсталымдарды аудару қызметіне ақы төлеу шығыстары асырылады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жеткізуге арналған азаматтық-құқықтық мәмілелерден басқа: </w:t>
            </w:r>
          </w:p>
          <w:p>
            <w:pPr>
              <w:spacing w:after="20"/>
              <w:ind w:left="20"/>
              <w:jc w:val="both"/>
            </w:pPr>
            <w:r>
              <w:rPr>
                <w:rFonts w:ascii="Times New Roman"/>
                <w:b w:val="false"/>
                <w:i w:val="false"/>
                <w:color w:val="000000"/>
                <w:sz w:val="20"/>
              </w:rPr>
              <w:t xml:space="preserve">
банк қызметтеріне ақы төлеу кезінде; </w:t>
            </w:r>
          </w:p>
          <w:p>
            <w:pPr>
              <w:spacing w:after="20"/>
              <w:ind w:left="20"/>
              <w:jc w:val="both"/>
            </w:pPr>
            <w:r>
              <w:rPr>
                <w:rFonts w:ascii="Times New Roman"/>
                <w:b w:val="false"/>
                <w:i w:val="false"/>
                <w:color w:val="000000"/>
                <w:sz w:val="20"/>
              </w:rPr>
              <w:t>
соманы айырбастау және кейіннен Қазақстан Республикасы Сауда және интеграция министрлігі әкімшісі болып табылатын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тәрбие мен білім беруге қолжетімділікті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Көлік министрлігі, Қазақстан Республикасы Өнеркәсіп және құрылыс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жəне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Қазақстан Республикасы Стратегиялық жоспарлау және реформалар агенттігі, Қазақстан Республикасы Бәсекелестікті қорғау және дамыту агенттігі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жəне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Еңбек және халықты әлеуметтік қорғау министрлігі әкімшісі болып табылатын "Халықаралық ұйымдармен бірлесіп жүзеге асырылатын жобалардың іске асырылуын қамтамасыз ету" бюджеттік бағдарламасының "Республикалық бюджеттен грантты бірлесіп қаржыландыру есебінен" кіші бағдарламасы бойынша соманы аудару кезінде, Қазақстан Республикасының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Стратегиялық жоспарлау және реформалар агенттігі әкімшісі болып табылатын "Халықаралық міндеттемелерді орындау және орнықты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жүргізу"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"Сыртқы саяси қызметті үйлестіру жөніндегі көрсетілетін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ағымды іс-шаралар өткізу",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 атқаруды және оның атқарылуын бақылауды қамтамасыз ету жөніндегі көрсетілетін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w:t>
            </w:r>
          </w:p>
          <w:p>
            <w:pPr>
              <w:spacing w:after="20"/>
              <w:ind w:left="20"/>
              <w:jc w:val="both"/>
            </w:pPr>
            <w:r>
              <w:rPr>
                <w:rFonts w:ascii="Times New Roman"/>
                <w:b w:val="false"/>
                <w:i w:val="false"/>
                <w:color w:val="000000"/>
                <w:sz w:val="20"/>
              </w:rPr>
              <w:t>
Халықаралық төрелік органдар мен шетелдік соттардың шешімдері бойынша шығарылған төрелік шығыстар мен сот шығыстарына ақы төлеу кезінде азаматтық-құқықтық мәмілені тіркеу талап етілмейді.</w:t>
            </w:r>
          </w:p>
          <w:p>
            <w:pPr>
              <w:spacing w:after="20"/>
              <w:ind w:left="20"/>
              <w:jc w:val="both"/>
            </w:pPr>
            <w:r>
              <w:rPr>
                <w:rFonts w:ascii="Times New Roman"/>
                <w:b w:val="false"/>
                <w:i w:val="false"/>
                <w:color w:val="000000"/>
                <w:sz w:val="20"/>
              </w:rPr>
              <w:t>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p>
            <w:pPr>
              <w:spacing w:after="20"/>
              <w:ind w:left="20"/>
              <w:jc w:val="both"/>
            </w:pPr>
            <w:r>
              <w:rPr>
                <w:rFonts w:ascii="Times New Roman"/>
                <w:b w:val="false"/>
                <w:i w:val="false"/>
                <w:color w:val="000000"/>
                <w:sz w:val="20"/>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20"/>
              <w:ind w:left="20"/>
              <w:jc w:val="both"/>
            </w:pPr>
            <w:r>
              <w:rPr>
                <w:rFonts w:ascii="Times New Roman"/>
                <w:b w:val="false"/>
                <w:i w:val="false"/>
                <w:color w:val="000000"/>
                <w:sz w:val="20"/>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аяқ киімдерді, оқулықтарды, оқу құралдарын, мектеп жазба керек жарақтарын сатып алу; мектептерде тамақтандыруды қамтамасыз ету; санаторий-курорттық мекемелерге және демалыс лагерлеріне жолдамалар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қызметтердi) беруге арналған азаматтық-құқықтық мәмiлелерден басқа: </w:t>
            </w:r>
          </w:p>
          <w:p>
            <w:pPr>
              <w:spacing w:after="20"/>
              <w:ind w:left="20"/>
              <w:jc w:val="both"/>
            </w:pPr>
            <w:r>
              <w:rPr>
                <w:rFonts w:ascii="Times New Roman"/>
                <w:b w:val="false"/>
                <w:i w:val="false"/>
                <w:color w:val="000000"/>
                <w:sz w:val="20"/>
              </w:rPr>
              <w:t xml:space="preserve">
ақшалай көмек көрсету кезінде; </w:t>
            </w:r>
          </w:p>
          <w:p>
            <w:pPr>
              <w:spacing w:after="20"/>
              <w:ind w:left="20"/>
              <w:jc w:val="both"/>
            </w:pPr>
            <w:r>
              <w:rPr>
                <w:rFonts w:ascii="Times New Roman"/>
                <w:b w:val="false"/>
                <w:i w:val="false"/>
                <w:color w:val="000000"/>
                <w:sz w:val="20"/>
              </w:rPr>
              <w:t xml:space="preserve">
мектеп оқушыларын мәдени-бұқаралық және спорттық iс-шараларға қатысуын қаржылық қамтамасыз ету кезiнде. </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 материалдық емес және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ормандардың, ішкі сулардың және пайдалы қазбалардың кен орындарының кез келген түрін мемлекеттің сатып алуына жұмсалатын шығындар. Егер мемлекет сатып алған жерде құрылыс тұрған болса, құрылыстың құны жердің құнынан бөлек бағалануы тиіс, құрылысты сатып алуға жұмсалатын шығындар 412 ерекшелікке жатқызылуы тиіс. Егер де құрылысты сатып алуға жұмсалатын шығындарды жерді сатып алуға жұмсалатын шығындардан бөлу мүмкін болмаса, жердің және құрылыстың құнын не осы ерекшелікке не, жердің немесе құрылыстың бағасы неғұрлым құнды болуына қарай, 412 ерекшелікке жатқызылуы қажет. Құрылыс жобасының құнына енгізілген мемлекет қажеттілігі үшін жер учаскелерін сатып алу бойынша өтемақыға жұмсалатын шығындар және осымен байланысты жылжымайтын мүлікті иеліктен айыру осы ерекшелік бойынша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қызметтердi) беруге арналған азаматтық-құқықтық мәмiлелерден басқа: </w:t>
            </w:r>
          </w:p>
          <w:p>
            <w:pPr>
              <w:spacing w:after="20"/>
              <w:ind w:left="20"/>
              <w:jc w:val="both"/>
            </w:pPr>
            <w:r>
              <w:rPr>
                <w:rFonts w:ascii="Times New Roman"/>
                <w:b w:val="false"/>
                <w:i w:val="false"/>
                <w:color w:val="000000"/>
                <w:sz w:val="20"/>
              </w:rPr>
              <w:t>
айырбастау және кейіннен әкiмшiсi Қазақстан Республикасы Сыртқы iстер министрлiгi болып табылатын "Сыртқы саяси қызметті үйлестіру жөніндегі көрсетілетін қызметтер" бюджеттiк бағдарламасының "Қазақстан Республикасының дипломатиялық өкілдіктерін орналастыру үшін шетелде жылжымайтын мүлік объектілерін салу" және "Шетелде Қазақстан Республикасы дипломатиялық өкілдіктерінің күрделі шығыстары" кіші бағдарламалары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мен құрылыстарды, беру қондырғыларын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және құрылыстар, беру қондырғыларын сатып алуға жұмсалатын шығындар, сондай-ақ үй-жайлар, ғимараттар мен құрылыстар орналасқан жердi сатып алуға жұмсалатын шығындар. Егер сатып алынған үй-жайлардың, ғимараттардың және құрылыстардың құны ғимаратпен бiрге сатып алынған, мысалы жабдықтар, активтердiң құнына енгізілсе, онда оларға жұмсалатын шығындар осында көрсетiледi.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қызметтердi) беруге арналған азаматтық-құқықтық мәмiлелерден басқа: </w:t>
            </w:r>
          </w:p>
          <w:p>
            <w:pPr>
              <w:spacing w:after="20"/>
              <w:ind w:left="20"/>
              <w:jc w:val="both"/>
            </w:pPr>
            <w:r>
              <w:rPr>
                <w:rFonts w:ascii="Times New Roman"/>
                <w:b w:val="false"/>
                <w:i w:val="false"/>
                <w:color w:val="000000"/>
                <w:sz w:val="20"/>
              </w:rPr>
              <w:t>
айырбастау және кейіннен әкiмшiсi Қазақстан Республикасы Сыртқы iстер министрлiгi болып табылатын "Сыртқы саяси қызметті үйлестіру жөніндегі көрсетілетін қызметтер" бюджеттiк бағдарламасы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 сондай-ақ әскери мақсаттағы көлік құралдарын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қызметтердi) беруге азаматтық-құқықтық мәмiлелерден басқа: </w:t>
            </w:r>
          </w:p>
          <w:p>
            <w:pPr>
              <w:spacing w:after="20"/>
              <w:ind w:left="20"/>
              <w:jc w:val="both"/>
            </w:pPr>
            <w:r>
              <w:rPr>
                <w:rFonts w:ascii="Times New Roman"/>
                <w:b w:val="false"/>
                <w:i w:val="false"/>
                <w:color w:val="000000"/>
                <w:sz w:val="20"/>
              </w:rPr>
              <w:t>
айырбастау және кейіннен әкімшісі Қазақстан Республикасы Сыртқы істер министрлігі болып табылатын "Сыртқы саяси қызметті үйлестіру жөніндегі көрсетілетін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мүккамал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мүккамал құралдарын сатып алу, сондай-ақ әскери мақсаттағы жабдықтарды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беруге азаматтық-құқықтық мәмілелерден басқа: </w:t>
            </w:r>
          </w:p>
          <w:p>
            <w:pPr>
              <w:spacing w:after="20"/>
              <w:ind w:left="20"/>
              <w:jc w:val="both"/>
            </w:pPr>
            <w:r>
              <w:rPr>
                <w:rFonts w:ascii="Times New Roman"/>
                <w:b w:val="false"/>
                <w:i w:val="false"/>
                <w:color w:val="000000"/>
                <w:sz w:val="20"/>
              </w:rPr>
              <w:t>
айырбастау және кейіннен әкімшісі Қазақстан Республикасы Сауда және интеграция министрлігі болып табылатын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көрсетілетін қызметтер", "Шетелдегі дипломатиялық өкілдіктердің арнайы, инженерлік-техникалық және нақты қорғалуын қамтамасыз ету",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беруге азаматтық-құқықтық мәмілелерден басқа: </w:t>
            </w:r>
          </w:p>
          <w:p>
            <w:pPr>
              <w:spacing w:after="20"/>
              <w:ind w:left="20"/>
              <w:jc w:val="both"/>
            </w:pPr>
            <w:r>
              <w:rPr>
                <w:rFonts w:ascii="Times New Roman"/>
                <w:b w:val="false"/>
                <w:i w:val="false"/>
                <w:color w:val="000000"/>
                <w:sz w:val="20"/>
              </w:rPr>
              <w:t>
айырбастау және кейіннен әкімшісі Қазақстан Республикасы Сауда және интеграция министрлігі болып табылатын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көрсетілетін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412, 413 және 414 ерекшеліктері бойынша көрсетілмеген өзге де негізгі құралдарды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қызметтердi) беруге азаматтық-құқықтық мәмiлелерден басқа: </w:t>
            </w:r>
          </w:p>
          <w:p>
            <w:pPr>
              <w:spacing w:after="20"/>
              <w:ind w:left="20"/>
              <w:jc w:val="both"/>
            </w:pPr>
            <w:r>
              <w:rPr>
                <w:rFonts w:ascii="Times New Roman"/>
                <w:b w:val="false"/>
                <w:i w:val="false"/>
                <w:color w:val="000000"/>
                <w:sz w:val="20"/>
              </w:rPr>
              <w:t>
айырбастау және кейiннен әкімшісі Қазақстан Республикасы Сыртқы істер министрлігі болып табылатын "Сыртқы саяси қызметті үйлестіру жөніндегі көрсетілетін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p>
            <w:pPr>
              <w:spacing w:after="20"/>
              <w:ind w:left="20"/>
              <w:jc w:val="both"/>
            </w:pPr>
            <w:r>
              <w:rPr>
                <w:rFonts w:ascii="Times New Roman"/>
                <w:b w:val="false"/>
                <w:i w:val="false"/>
                <w:color w:val="000000"/>
                <w:sz w:val="20"/>
              </w:rPr>
              <w:t>
Айлық есептік көрсеткіштің жүз еселенген мөлшерінен аспайтын сомаға жасалған мемлекеттік мекемелердің азаматтық-құқықтық мәмілелері мемлекеттік қазынашылық органдарында тіркелуге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үйлерді, құрылыстарды, беру қондырғыларын, сумен қамту жүйелері мен желілерін, кәрізді, электрмен қамтамасыз етуді, жылумен қамтамасыз етуді күрделі жөндеуге және қайта жаңғыртуға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қызметтердi) беруге азаматтық-құқықтық мәмiлелерден басқа: </w:t>
            </w:r>
          </w:p>
          <w:p>
            <w:pPr>
              <w:spacing w:after="20"/>
              <w:ind w:left="20"/>
              <w:jc w:val="both"/>
            </w:pPr>
            <w:r>
              <w:rPr>
                <w:rFonts w:ascii="Times New Roman"/>
                <w:b w:val="false"/>
                <w:i w:val="false"/>
                <w:color w:val="000000"/>
                <w:sz w:val="20"/>
              </w:rPr>
              <w:t>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"Сыртқы саяси қызметті үйлестіру жөніндегі көрсетілетін қызметтер" бюджеттік бағдарламасы бойынша Қазақстан Республикасы Ұлттық Банкiнiң шоттарына соманы аудару кезiнде.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күрделi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және әуе айлақтарындағы ұшу-қону жолақтарын күрделi жөндеумен байланысты шығындар.</w:t>
            </w:r>
          </w:p>
          <w:p>
            <w:pPr>
              <w:spacing w:after="20"/>
              <w:ind w:left="20"/>
              <w:jc w:val="both"/>
            </w:pPr>
            <w:r>
              <w:rPr>
                <w:rFonts w:ascii="Times New Roman"/>
                <w:b w:val="false"/>
                <w:i w:val="false"/>
                <w:color w:val="000000"/>
                <w:sz w:val="20"/>
              </w:rPr>
              <w:t>
Ағымдағы жөндеу, ұстау, көгалдандыру, сондай-ақ орташа жөндеу (ойықтарды толтыру, сүйірленген жол учаскелерінің қайта төсеу) 159-ерекшелікте өзге қызметтер ретінде жіктеледі.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және 422 ерекшеліктер бойынша көрсетілмеген басқа да объектілерді күрделі жөндеуге арналған шығындар. Осы ерекшелік бойынша машиналар мен жабдықтарды жаңғыртуға арналған шығындар да көрсетіледі.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бар объектілерді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қолдағы бар объектілерді, оның ішінде күрделі жөндеу мен қайта жаңғыртудан басқа әскери мақсаттағы объектілерді реконструкциялауға арналған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беруге азаматтық-құқықтық мәмілелерден басқа: </w:t>
            </w:r>
          </w:p>
          <w:p>
            <w:pPr>
              <w:spacing w:after="20"/>
              <w:ind w:left="20"/>
              <w:jc w:val="both"/>
            </w:pPr>
            <w:r>
              <w:rPr>
                <w:rFonts w:ascii="Times New Roman"/>
                <w:b w:val="false"/>
                <w:i w:val="false"/>
                <w:color w:val="000000"/>
                <w:sz w:val="20"/>
              </w:rPr>
              <w:t>
айырбастау және кейіннен әкімшісі Қазақстан Республикасы Сыртқы істер министрлігі болып табылатын "Сыртқы саяси қызметті үйлестіру жөніндегі көрсетілетін қызметтер" бюджеттік бағдарламасы бойынша Қазақстан Республикасының шетелдегі мекемелерінің шоттарына аудару үшін Қазақстан Республикасының Ұлттық Банкіндегі шоттарға, Қазақстан Республикасы Сауда және интеграция министрлігі әкімшісі болып табылатын "Қазақстан Республикасы Үкіметінің шұғыл шығындарға арналған резервінің есебінен ағымды іс-шаралар өткізу" бюджеттік бағдарламасы бойынша Қазақстан Республикасының Ресей Федерациясындағы Сауда өкілдігінің шотына сомаларды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салумен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жеткізумен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 жөніндегі қызметтерге ақы төлеуге арналған шығындар, сондай-ақ инвестициялық жобаның техникалық-экономикалық негіздемесінде көзделген негізгі құралдар мен материалдық емес активтерді сатып алу бойынша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