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d5ac" w14:textId="e9ad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Қазақстан Республикасының Ұлттық қорына, Жәбірленушілерге өтемақы қорына, Арнаулы мемлекеттік қорға салықтық емес түсімдер жөніндегі уәкілетті органдардың және салықтық емес түсімдер бөлінісінде негізгі капиталды сатудан түсетін түсімдерді, трансферттерді, мемлекеттің қаржылық активтерін сатудан түсетін түсімдерді, бюджеттік кредиттерді, қарыздарды өтеу сомаларына жауапты және олардың түсуін бақылауды жүзеге асыратын уәкілетті мемлекеттік органдардың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м.а. 2025 жылғы 15 мамырдағы № 233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52-бабының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Республикалық бюджетке, Қазақстан Республикасының Ұлттық қорына, Жәбірленушілерге өтемақы қорына, Арнаулы мемлекеттік қорға салықтық емес түсімдер жөніндегі уәкілетті органдардың және салықтық емес түсімдер бөлінісінде негізгі капиталды сатудан түсетін түсімдерді, трансферттерді, мемлекеттің қаржылық активтерін сатудан түсетін түсімдерді, бюджеттік кредиттерді, қарыздарды өтеу сомаларына жауапты және олардың түсуін бақылауды жүзеге асыратын уәкілетті мемлекеттік органдардың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бұл ретте Тізбенің 9, 10, 12, және 17-тармақтары 2025 жылғы 31 желтоқсанды қоса алғанда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 2025 жылғы</w:t>
            </w:r>
            <w:r>
              <w:br/>
            </w:r>
            <w:r>
              <w:rPr>
                <w:rFonts w:ascii="Times New Roman"/>
                <w:b w:val="false"/>
                <w:i w:val="false"/>
                <w:color w:val="000000"/>
                <w:sz w:val="20"/>
              </w:rPr>
              <w:t>15 мамырдағы № 233</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Республикалық бюджетке, Қазақстан Республикасының Ұлттық қорына, Жәбірленушілерге өтемақы қорына, Арнаулы мемлекеттік қорға салықтық емес түсімдер жөніндегі уәкілетті органдардың және салықтық емес түсімдер бөлінісінде негізгі капиталды сатудан түсетін түсімдерді, трансферттерді, мемлекеттің қаржылық активтерін сатудан түсетін түсімдерді, бюджеттік кредиттерді, қарыздарды өтеу сомаларына жауапты және олардың түсуін бақылауды жүзеге асыратын уәкілетті мемлекеттік органдардың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Қазақстан Республикасының Ұлттық қорына, Жәбірленушілерге өтемақы қорына, Арнаулы мемлекеттік қорға түсетін түсімдердің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кәсіпорындарға қатысты тиісті салалардың уәкілетті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 бөлігінің түсімдері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 иелену және пайдалану құқығын жүзеге асыратын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акциялардың мемлекеттік пакеттеріне дивидендтер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серіктестіктердегі қатысу үлестерін иелену және пайдалану құқығын жүзеге асыратын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тұлғалардағы қатысу үлесіне кірістер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қаржыландырылатын мемлекеттік органдар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сатуынан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қаражаттарды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органдар тартатын гранттар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жалдау ақысынан түсетін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Өнеркәсіп және құрылыс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сатудан түсетін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Өнеркәсіп және құрылыс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бергені үшін төлемақы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 пайдаланғаны үшін жалдау ақысынан түсетін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санкция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Республикасының Ұлттық Банкі (келісім бойынша), Қазақстан Республикасының Әділет министрлігі (мәжбүрлеп орындату туралы сот қаулысы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Қазақстан Республикасы Үкіметінің 2002 жылғы 26 шілдедегі № 833 қаулысы негізінде тәркіленген мүлікті , республикалық меншікке өтеусіз өткен мүлікті, оның ішінде мемлекет пайдасына бас тартудың кедендік режимінде ресімделген тауарлар мен көлік құралдарын өткізуден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актісінің негізінде оларды тәркілеу нәтижесінде мемлекеттік меншікке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сатудан мемлекет меншігіне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(мәжбүрлеп орындауға сот қаулысы келіп түскен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(мәжбүрлеп орындауға сот қаулысы келіп түскен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Экология және табиғи ресурстар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 пайдаланушылардан алынған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жүргізуге байланысты емес мақсаттарда орман алқаптарын пайдалану үшін алып қойған кезде орман шаруашылығы өндірістерінің шығасыларын өтеуден түсетін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мақсаттарда ауыл шаруашылығы алқаптарын пайдалану үшін оларды алған кезде ауыл шаруашылығы өндірістерінің шығасыларын өтеуден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беруден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және бірыңғай қазынашылық шоттағы күнделікті ақша қалдығы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уақытша бос қаражатын қаржы құралдарына орналастырудан алынған және бірыңғай қазынашылық шоттағы ақшаның күн сайынғы қалдығына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уақытша бос бюджет қаражатын қаржы құралдарына орналастыруынан алынған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салықтық емес төлемдерден қалыптастырылатын бюджеттен тыс қорларға түсетін түсімдерді қоспағанда, республикалық бюджетке түсетін өзге де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жария еткені үшін 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мақсаттарына жеке және (немесе) заңды тұлғалардан мемлекеттік меншікке өтеусіз берілетін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Қазақстан Республикасының Заңында және Қазақстан Республикасының басқа да заңдарында белгіленген тәртіппен қайтарылған ақша, оның ішінде мүлікті өткізуден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активтерді қайтару туралы заңнамасына сәйкес басқарушы компанияның меншігіне түскен не оның активтерді басқару жөніндегі қызметі нәтижесінде өзге мүлікті өткізуден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автомобиль көлігі құралдарын, жүктер мен тауарларды өткізу, сондай-ақ олардың электрондық кезек бойынша өтуі үшін төлемақы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Мемлекеттік материалдық резервтер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үшін берешекті өтеуден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Өнеркәсіп және құрылыс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аударымдары Қазақстан Республикасының аумағындағы қатты пайдалы қазбалар саласындағы аумақтағы ғылыми-зерттеу, ғылыми-техникалық, тәжірибелік-конструкторлық жұмыстарға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Энергетика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аударымдары Қазақстан Республикасының аумағында көмірсутек шикізаты және уран саласындағы аумақтағы ғылыми-зерттеу, ғылыми-техникалық, тәжірибелік-конструкторлық жұмыстарға аударымдары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(жете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республикалық бюджеттің шығындарына өтемақыға берілетін трансферттердің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кепілдендірілген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кепілдендірілген трансферт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берілетін нысаналы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жете пайдалануға рұқсат етілген, өткен қаржы жылында бөлінген, пайдаланылмаған (жете пайдаланылмаған) нысаналы даму трансферттерінің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(жете пайдаланылмаған) нысаналы трансферттердің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түсетін трансферт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қалалардың, астананың жергілікті атқару органдарының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 қаражаты бойынша берешекті өтеу есебіне мемлекет пайдасына алынған немесе өндірілген мүлікті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қаңтарға дейін Қазақстан Республикасының Ұлттық қорынан берілетін нысаналы трансферттер есебінен республикалық бюджеттен бөлінген бюджеттік кредиттерді өтеу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орналастырылған мемлекеттік борыштық міндеттемелер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