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159c" w14:textId="fb01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15 мамырдағы № 232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12-1) тармақшамен толықтырылсын:</w:t>
      </w:r>
    </w:p>
    <w:bookmarkStart w:name="z8" w:id="3"/>
    <w:p>
      <w:pPr>
        <w:spacing w:after="0"/>
        <w:ind w:left="0"/>
        <w:jc w:val="both"/>
      </w:pPr>
      <w:r>
        <w:rPr>
          <w:rFonts w:ascii="Times New Roman"/>
          <w:b w:val="false"/>
          <w:i w:val="false"/>
          <w:color w:val="000000"/>
          <w:sz w:val="28"/>
        </w:rPr>
        <w:t xml:space="preserve">
      "12-1) құзыреті шегінде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валюталық бақылауды жүзеге асыру;";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қырық төртінші абзацы мынадай редакцияда жазылсын:</w:t>
      </w:r>
    </w:p>
    <w:bookmarkStart w:name="z11" w:id="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қырық бесінші және қырық алтыншы абзацтармен толықтырылсын:</w:t>
      </w:r>
    </w:p>
    <w:bookmarkStart w:name="z13" w:id="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
    <w:bookmarkStart w:name="z14" w:id="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
    <w:bookmarkStart w:name="z15" w:id="7"/>
    <w:p>
      <w:pPr>
        <w:spacing w:after="0"/>
        <w:ind w:left="0"/>
        <w:jc w:val="both"/>
      </w:pPr>
      <w:r>
        <w:rPr>
          <w:rFonts w:ascii="Times New Roman"/>
          <w:b w:val="false"/>
          <w:i w:val="false"/>
          <w:color w:val="000000"/>
          <w:sz w:val="28"/>
        </w:rPr>
        <w:t>
      2) тармақшаның қырық алтыншы абзацы мынадай редакцияда жазылсын:</w:t>
      </w:r>
    </w:p>
    <w:bookmarkEnd w:id="7"/>
    <w:bookmarkStart w:name="z16" w:id="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қырық жетінші абзацпен толықтырылсын:</w:t>
      </w:r>
    </w:p>
    <w:bookmarkStart w:name="z18" w:id="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 тармақша</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"194) өзіндік ерекшелігі бар тауарларды бақылау саласындағы құқықтық актілерді әзірлеуге қатысу;";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 тармақша</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"225) Қазақстан Республикасының заңнамасына сәйкес өзіндік ерекшелігі бар тауарларды бақылауды жүзеге асыру;";</w:t>
      </w:r>
    </w:p>
    <w:bookmarkEnd w:id="11"/>
    <w:bookmarkStart w:name="z24" w:id="12"/>
    <w:p>
      <w:pPr>
        <w:spacing w:after="0"/>
        <w:ind w:left="0"/>
        <w:jc w:val="both"/>
      </w:pPr>
      <w:r>
        <w:rPr>
          <w:rFonts w:ascii="Times New Roman"/>
          <w:b w:val="false"/>
          <w:i w:val="false"/>
          <w:color w:val="000000"/>
          <w:sz w:val="28"/>
        </w:rPr>
        <w:t>
      мынадай мазмұндағы 225-1), 225-2), 225-3), 225-4), 225-5), 225-6), 225-7), 225-8), 225-9), 225-10), 225-11), 225-12) және 225-13) тармақшаларымен толықтырылсын:</w:t>
      </w:r>
    </w:p>
    <w:bookmarkEnd w:id="12"/>
    <w:bookmarkStart w:name="z25" w:id="13"/>
    <w:p>
      <w:pPr>
        <w:spacing w:after="0"/>
        <w:ind w:left="0"/>
        <w:jc w:val="both"/>
      </w:pPr>
      <w:r>
        <w:rPr>
          <w:rFonts w:ascii="Times New Roman"/>
          <w:b w:val="false"/>
          <w:i w:val="false"/>
          <w:color w:val="000000"/>
          <w:sz w:val="28"/>
        </w:rPr>
        <w:t>
      "225-1) өзіндік ерекшелігі бар тауарларды бақылаудың техникалық құралдарының тізбесін және оларды қолдану қағидаларын әзірлеу;</w:t>
      </w:r>
    </w:p>
    <w:bookmarkEnd w:id="13"/>
    <w:bookmarkStart w:name="z26" w:id="14"/>
    <w:p>
      <w:pPr>
        <w:spacing w:after="0"/>
        <w:ind w:left="0"/>
        <w:jc w:val="both"/>
      </w:pPr>
      <w:r>
        <w:rPr>
          <w:rFonts w:ascii="Times New Roman"/>
          <w:b w:val="false"/>
          <w:i w:val="false"/>
          <w:color w:val="000000"/>
          <w:sz w:val="28"/>
        </w:rPr>
        <w:t>
      225-2) өзіндік ерекшелігі бар тауарларды бақылаудың техникалық құралдарын сатып алу, пайдалану;</w:t>
      </w:r>
    </w:p>
    <w:bookmarkEnd w:id="14"/>
    <w:bookmarkStart w:name="z27" w:id="15"/>
    <w:p>
      <w:pPr>
        <w:spacing w:after="0"/>
        <w:ind w:left="0"/>
        <w:jc w:val="both"/>
      </w:pPr>
      <w:r>
        <w:rPr>
          <w:rFonts w:ascii="Times New Roman"/>
          <w:b w:val="false"/>
          <w:i w:val="false"/>
          <w:color w:val="000000"/>
          <w:sz w:val="28"/>
        </w:rPr>
        <w:t>
      225-3)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мәліметтерін тексеруді жүзеге асыру, қарап-тексеруді және (немесе) жете тексеруді жүргізу қағидаларын әзірлеу;</w:t>
      </w:r>
    </w:p>
    <w:bookmarkEnd w:id="15"/>
    <w:bookmarkStart w:name="z28" w:id="16"/>
    <w:p>
      <w:pPr>
        <w:spacing w:after="0"/>
        <w:ind w:left="0"/>
        <w:jc w:val="both"/>
      </w:pPr>
      <w:r>
        <w:rPr>
          <w:rFonts w:ascii="Times New Roman"/>
          <w:b w:val="false"/>
          <w:i w:val="false"/>
          <w:color w:val="000000"/>
          <w:sz w:val="28"/>
        </w:rPr>
        <w:t>
      225-4) Еуразиялық экономикалық одаққа мүше мемлекеттермен Қазақстан Республикасының Мемлекеттік шекарасы арқылы өткізу пункттерінде көлік құралдарын тоқтату, оларды қарап-тексеруді, жете тексеруді жүргізу;</w:t>
      </w:r>
    </w:p>
    <w:bookmarkEnd w:id="16"/>
    <w:bookmarkStart w:name="z29" w:id="17"/>
    <w:p>
      <w:pPr>
        <w:spacing w:after="0"/>
        <w:ind w:left="0"/>
        <w:jc w:val="both"/>
      </w:pPr>
      <w:r>
        <w:rPr>
          <w:rFonts w:ascii="Times New Roman"/>
          <w:b w:val="false"/>
          <w:i w:val="false"/>
          <w:color w:val="000000"/>
          <w:sz w:val="28"/>
        </w:rPr>
        <w:t>
      225-5) Еуразиялық экономикалық одаққа мүше мемлекеттермен Қазақстан Республикасының Мемлекеттік шекарасы арқылы өткізілетін тауарлар мен көлік құралдарын қарап-тексеру және (немесе) жете тексеру актілерінің нысанын әзірлеу;</w:t>
      </w:r>
    </w:p>
    <w:bookmarkEnd w:id="17"/>
    <w:bookmarkStart w:name="z30" w:id="18"/>
    <w:p>
      <w:pPr>
        <w:spacing w:after="0"/>
        <w:ind w:left="0"/>
        <w:jc w:val="both"/>
      </w:pPr>
      <w:r>
        <w:rPr>
          <w:rFonts w:ascii="Times New Roman"/>
          <w:b w:val="false"/>
          <w:i w:val="false"/>
          <w:color w:val="000000"/>
          <w:sz w:val="28"/>
        </w:rPr>
        <w:t>
      225-6) Қазақстан Республикасының Мемлекеттік шекарасы арқылы өзіндік ерекшелігі бар тауарлардың өткізілуін бақылауды жүзеге асыру орындарының тізбесін әзірлеу;</w:t>
      </w:r>
    </w:p>
    <w:bookmarkEnd w:id="18"/>
    <w:bookmarkStart w:name="z31" w:id="19"/>
    <w:p>
      <w:pPr>
        <w:spacing w:after="0"/>
        <w:ind w:left="0"/>
        <w:jc w:val="both"/>
      </w:pPr>
      <w:r>
        <w:rPr>
          <w:rFonts w:ascii="Times New Roman"/>
          <w:b w:val="false"/>
          <w:i w:val="false"/>
          <w:color w:val="000000"/>
          <w:sz w:val="28"/>
        </w:rPr>
        <w:t>
      225-7) Қазақстан Республикасының заңнамасына сәйкес ақпараттық жүйелерді, байланыс жүйелерін, деректерді беру жүйелерін, сондай-ақ ақпаратты қорғау құралдарын әзірлеу, жасау, сатып алу және пайдалану;</w:t>
      </w:r>
    </w:p>
    <w:bookmarkEnd w:id="19"/>
    <w:bookmarkStart w:name="z32" w:id="20"/>
    <w:p>
      <w:pPr>
        <w:spacing w:after="0"/>
        <w:ind w:left="0"/>
        <w:jc w:val="both"/>
      </w:pPr>
      <w:r>
        <w:rPr>
          <w:rFonts w:ascii="Times New Roman"/>
          <w:b w:val="false"/>
          <w:i w:val="false"/>
          <w:color w:val="000000"/>
          <w:sz w:val="28"/>
        </w:rPr>
        <w:t>
      225-8) өзіндік ерекшелігі бар тауарларды бақылау саласындағы мемлекеттік саясатты іске асыруға қатысу;</w:t>
      </w:r>
    </w:p>
    <w:bookmarkEnd w:id="20"/>
    <w:bookmarkStart w:name="z33" w:id="21"/>
    <w:p>
      <w:pPr>
        <w:spacing w:after="0"/>
        <w:ind w:left="0"/>
        <w:jc w:val="both"/>
      </w:pPr>
      <w:r>
        <w:rPr>
          <w:rFonts w:ascii="Times New Roman"/>
          <w:b w:val="false"/>
          <w:i w:val="false"/>
          <w:color w:val="000000"/>
          <w:sz w:val="28"/>
        </w:rPr>
        <w:t>
      225-9) Қазақстан Республикасының Мемлекеттік шекарасы арқылы өзіндік ерекшелігі бар тауарлардың өткізілуін бақылауды жүзеге асыру;</w:t>
      </w:r>
    </w:p>
    <w:bookmarkEnd w:id="21"/>
    <w:bookmarkStart w:name="z34" w:id="22"/>
    <w:p>
      <w:pPr>
        <w:spacing w:after="0"/>
        <w:ind w:left="0"/>
        <w:jc w:val="both"/>
      </w:pPr>
      <w:r>
        <w:rPr>
          <w:rFonts w:ascii="Times New Roman"/>
          <w:b w:val="false"/>
          <w:i w:val="false"/>
          <w:color w:val="000000"/>
          <w:sz w:val="28"/>
        </w:rPr>
        <w:t>
      225-10)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бақылауды жүзеге асыру;</w:t>
      </w:r>
    </w:p>
    <w:bookmarkEnd w:id="22"/>
    <w:bookmarkStart w:name="z35" w:id="23"/>
    <w:p>
      <w:pPr>
        <w:spacing w:after="0"/>
        <w:ind w:left="0"/>
        <w:jc w:val="both"/>
      </w:pPr>
      <w:r>
        <w:rPr>
          <w:rFonts w:ascii="Times New Roman"/>
          <w:b w:val="false"/>
          <w:i w:val="false"/>
          <w:color w:val="000000"/>
          <w:sz w:val="28"/>
        </w:rPr>
        <w:t>
      225-11) Еуразиялық экономикалық одақтың және (немесе) Қазақстан Республикасының кеден заңнамасына сәйкес Еуразиялық экономикалық одақтың кедендік шекарасы арқылы өзіндік ерекшелігі бар тауарлардың өткізілуін кедендік бақылауды жүзеге асыру;</w:t>
      </w:r>
    </w:p>
    <w:bookmarkEnd w:id="23"/>
    <w:bookmarkStart w:name="z36" w:id="24"/>
    <w:p>
      <w:pPr>
        <w:spacing w:after="0"/>
        <w:ind w:left="0"/>
        <w:jc w:val="both"/>
      </w:pPr>
      <w:r>
        <w:rPr>
          <w:rFonts w:ascii="Times New Roman"/>
          <w:b w:val="false"/>
          <w:i w:val="false"/>
          <w:color w:val="000000"/>
          <w:sz w:val="28"/>
        </w:rPr>
        <w:t>
      225-12) Еуразиялық экономикалық одаққа мүше мемлекеттермен Қазақстан Республикасының Мемлекеттік шекарасы арқылы рұқсатсыз өткізілетін өзіндік ерекшелігі бар тауарлардың экспортына, импортына немесе транзитіне тыйым салу туралы шешім қабылдау;</w:t>
      </w:r>
    </w:p>
    <w:bookmarkEnd w:id="24"/>
    <w:bookmarkStart w:name="z37" w:id="25"/>
    <w:p>
      <w:pPr>
        <w:spacing w:after="0"/>
        <w:ind w:left="0"/>
        <w:jc w:val="both"/>
      </w:pPr>
      <w:r>
        <w:rPr>
          <w:rFonts w:ascii="Times New Roman"/>
          <w:b w:val="false"/>
          <w:i w:val="false"/>
          <w:color w:val="000000"/>
          <w:sz w:val="28"/>
        </w:rPr>
        <w:t>
      225-13) арнайы білім мен дағдыларды талап ететін мәселелерді зерттеу үшін Қазақстан Республикасының мемлекеттік органдарын, ұйымдарын, сарапшыларды және мамандарды тарту;";</w:t>
      </w:r>
    </w:p>
    <w:bookmarkEnd w:id="25"/>
    <w:bookmarkStart w:name="z38" w:id="26"/>
    <w:p>
      <w:pPr>
        <w:spacing w:after="0"/>
        <w:ind w:left="0"/>
        <w:jc w:val="both"/>
      </w:pPr>
      <w:r>
        <w:rPr>
          <w:rFonts w:ascii="Times New Roman"/>
          <w:b w:val="false"/>
          <w:i w:val="false"/>
          <w:color w:val="000000"/>
          <w:sz w:val="28"/>
        </w:rPr>
        <w:t>
      мынадай мазмұндағы 350-5), 350-6), 350-7), 350-8), 350-9) және 350-10) тармақшамен толықтырылсын:</w:t>
      </w:r>
    </w:p>
    <w:bookmarkEnd w:id="26"/>
    <w:bookmarkStart w:name="z39" w:id="27"/>
    <w:p>
      <w:pPr>
        <w:spacing w:after="0"/>
        <w:ind w:left="0"/>
        <w:jc w:val="both"/>
      </w:pPr>
      <w:r>
        <w:rPr>
          <w:rFonts w:ascii="Times New Roman"/>
          <w:b w:val="false"/>
          <w:i w:val="false"/>
          <w:color w:val="000000"/>
          <w:sz w:val="28"/>
        </w:rPr>
        <w:t>
      350-5) әкімшілерге арналған кәсіптік стандарттарды әзірлеу;</w:t>
      </w:r>
    </w:p>
    <w:bookmarkEnd w:id="27"/>
    <w:bookmarkStart w:name="z40" w:id="28"/>
    <w:p>
      <w:pPr>
        <w:spacing w:after="0"/>
        <w:ind w:left="0"/>
        <w:jc w:val="both"/>
      </w:pPr>
      <w:r>
        <w:rPr>
          <w:rFonts w:ascii="Times New Roman"/>
          <w:b w:val="false"/>
          <w:i w:val="false"/>
          <w:color w:val="000000"/>
          <w:sz w:val="28"/>
        </w:rPr>
        <w:t>
      350-6) кәсіптік біліктілік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ұсыныстарды енгізу;</w:t>
      </w:r>
    </w:p>
    <w:bookmarkEnd w:id="28"/>
    <w:bookmarkStart w:name="z41" w:id="29"/>
    <w:p>
      <w:pPr>
        <w:spacing w:after="0"/>
        <w:ind w:left="0"/>
        <w:jc w:val="both"/>
      </w:pPr>
      <w:r>
        <w:rPr>
          <w:rFonts w:ascii="Times New Roman"/>
          <w:b w:val="false"/>
          <w:i w:val="false"/>
          <w:color w:val="000000"/>
          <w:sz w:val="28"/>
        </w:rPr>
        <w:t>
      350-7)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ұсыныстарды әзірлеу және оларды кәсіптік біліктілікті тану саласындағы уәкілетті органға жолдау;</w:t>
      </w:r>
    </w:p>
    <w:bookmarkEnd w:id="29"/>
    <w:bookmarkStart w:name="z42" w:id="30"/>
    <w:p>
      <w:pPr>
        <w:spacing w:after="0"/>
        <w:ind w:left="0"/>
        <w:jc w:val="both"/>
      </w:pPr>
      <w:r>
        <w:rPr>
          <w:rFonts w:ascii="Times New Roman"/>
          <w:b w:val="false"/>
          <w:i w:val="false"/>
          <w:color w:val="000000"/>
          <w:sz w:val="28"/>
        </w:rPr>
        <w:t>
      350-8) облыстардың, республикалық маңызы бар қалалардың және астананың жергілікті атқарушы органдарымен келісу бойынша жыл сайынғы негізде ағымдағы және алдағы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bookmarkEnd w:id="30"/>
    <w:bookmarkStart w:name="z43" w:id="31"/>
    <w:p>
      <w:pPr>
        <w:spacing w:after="0"/>
        <w:ind w:left="0"/>
        <w:jc w:val="both"/>
      </w:pPr>
      <w:r>
        <w:rPr>
          <w:rFonts w:ascii="Times New Roman"/>
          <w:b w:val="false"/>
          <w:i w:val="false"/>
          <w:color w:val="000000"/>
          <w:sz w:val="28"/>
        </w:rPr>
        <w:t>
      350-9)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31"/>
    <w:bookmarkStart w:name="z44" w:id="32"/>
    <w:p>
      <w:pPr>
        <w:spacing w:after="0"/>
        <w:ind w:left="0"/>
        <w:jc w:val="both"/>
      </w:pPr>
      <w:r>
        <w:rPr>
          <w:rFonts w:ascii="Times New Roman"/>
          <w:b w:val="false"/>
          <w:i w:val="false"/>
          <w:color w:val="000000"/>
          <w:sz w:val="28"/>
        </w:rPr>
        <w:t>
      350-10)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w:t>
      </w:r>
    </w:p>
    <w:bookmarkEnd w:id="32"/>
    <w:bookmarkStart w:name="z45" w:id="33"/>
    <w:p>
      <w:pPr>
        <w:spacing w:after="0"/>
        <w:ind w:left="0"/>
        <w:jc w:val="both"/>
      </w:pPr>
      <w:r>
        <w:rPr>
          <w:rFonts w:ascii="Times New Roman"/>
          <w:b w:val="false"/>
          <w:i w:val="false"/>
          <w:color w:val="000000"/>
          <w:sz w:val="28"/>
        </w:rPr>
        <w:t>
      мынадай мазмұндағы 373-1), 373-2), 373-3), 373-4) және 373-5) тармақшамен толықтырылсын:</w:t>
      </w:r>
    </w:p>
    <w:bookmarkEnd w:id="33"/>
    <w:bookmarkStart w:name="z46" w:id="34"/>
    <w:p>
      <w:pPr>
        <w:spacing w:after="0"/>
        <w:ind w:left="0"/>
        <w:jc w:val="both"/>
      </w:pPr>
      <w:r>
        <w:rPr>
          <w:rFonts w:ascii="Times New Roman"/>
          <w:b w:val="false"/>
          <w:i w:val="false"/>
          <w:color w:val="000000"/>
          <w:sz w:val="28"/>
        </w:rPr>
        <w:t>
      "373-1)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
    <w:bookmarkStart w:name="z47" w:id="35"/>
    <w:p>
      <w:pPr>
        <w:spacing w:after="0"/>
        <w:ind w:left="0"/>
        <w:jc w:val="both"/>
      </w:pPr>
      <w:r>
        <w:rPr>
          <w:rFonts w:ascii="Times New Roman"/>
          <w:b w:val="false"/>
          <w:i w:val="false"/>
          <w:color w:val="000000"/>
          <w:sz w:val="28"/>
        </w:rPr>
        <w:t>
      373-2) активтерді қайтару жөніндегі уәкілетті органмен бірлесіп активтерді ашып көрсету туралы декларацияның нысаны мен оны ұсыну тәртібін әзірлеу;</w:t>
      </w:r>
    </w:p>
    <w:bookmarkEnd w:id="35"/>
    <w:bookmarkStart w:name="z48" w:id="36"/>
    <w:p>
      <w:pPr>
        <w:spacing w:after="0"/>
        <w:ind w:left="0"/>
        <w:jc w:val="both"/>
      </w:pPr>
      <w:r>
        <w:rPr>
          <w:rFonts w:ascii="Times New Roman"/>
          <w:b w:val="false"/>
          <w:i w:val="false"/>
          <w:color w:val="000000"/>
          <w:sz w:val="28"/>
        </w:rPr>
        <w:t>
      373-3) Қазақстан Республикасының Ұлттық Банкімен бірлесіп Қазақстан Республикасында экспорттық-импорттық валюталық бақылауды жүзеге асыру қағидаларын әзірлеу;</w:t>
      </w:r>
    </w:p>
    <w:bookmarkEnd w:id="36"/>
    <w:bookmarkStart w:name="z49" w:id="37"/>
    <w:p>
      <w:pPr>
        <w:spacing w:after="0"/>
        <w:ind w:left="0"/>
        <w:jc w:val="both"/>
      </w:pPr>
      <w:r>
        <w:rPr>
          <w:rFonts w:ascii="Times New Roman"/>
          <w:b w:val="false"/>
          <w:i w:val="false"/>
          <w:color w:val="000000"/>
          <w:sz w:val="28"/>
        </w:rPr>
        <w:t xml:space="preserve">
      373-4) "Валюталық реттеу және валюталық бақылау туралы" Қазақстан Республикасы Заңының 9-бабы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
    <w:bookmarkStart w:name="z50" w:id="38"/>
    <w:p>
      <w:pPr>
        <w:spacing w:after="0"/>
        <w:ind w:left="0"/>
        <w:jc w:val="both"/>
      </w:pPr>
      <w:r>
        <w:rPr>
          <w:rFonts w:ascii="Times New Roman"/>
          <w:b w:val="false"/>
          <w:i w:val="false"/>
          <w:color w:val="000000"/>
          <w:sz w:val="28"/>
        </w:rPr>
        <w:t xml:space="preserve">
      373-5)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тексеруді жүргізу және (немесе) бақылаудың өзге де нысанын жүзеге асыру;";</w:t>
      </w:r>
    </w:p>
    <w:bookmarkEnd w:id="38"/>
    <w:bookmarkStart w:name="z51" w:id="3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9"/>
    <w:bookmarkStart w:name="z52" w:id="40"/>
    <w:p>
      <w:pPr>
        <w:spacing w:after="0"/>
        <w:ind w:left="0"/>
        <w:jc w:val="both"/>
      </w:pPr>
      <w:r>
        <w:rPr>
          <w:rFonts w:ascii="Times New Roman"/>
          <w:b w:val="false"/>
          <w:i w:val="false"/>
          <w:color w:val="000000"/>
          <w:sz w:val="28"/>
        </w:rPr>
        <w:t>
      "2) Қазақстан Республикасының заңнамасына сәйкес:</w:t>
      </w:r>
    </w:p>
    <w:bookmarkEnd w:id="40"/>
    <w:bookmarkStart w:name="z53" w:id="41"/>
    <w:p>
      <w:pPr>
        <w:spacing w:after="0"/>
        <w:ind w:left="0"/>
        <w:jc w:val="both"/>
      </w:pPr>
      <w:r>
        <w:rPr>
          <w:rFonts w:ascii="Times New Roman"/>
          <w:b w:val="false"/>
          <w:i w:val="false"/>
          <w:color w:val="000000"/>
          <w:sz w:val="28"/>
        </w:rPr>
        <w:t>
       Комитеттің жұмыскерлерін;</w:t>
      </w:r>
    </w:p>
    <w:bookmarkEnd w:id="41"/>
    <w:bookmarkStart w:name="z54" w:id="42"/>
    <w:p>
      <w:pPr>
        <w:spacing w:after="0"/>
        <w:ind w:left="0"/>
        <w:jc w:val="both"/>
      </w:pPr>
      <w:r>
        <w:rPr>
          <w:rFonts w:ascii="Times New Roman"/>
          <w:b w:val="false"/>
          <w:i w:val="false"/>
          <w:color w:val="000000"/>
          <w:sz w:val="28"/>
        </w:rPr>
        <w:t>
       Комитеттің Бас диспетчерлік басқармасының басшысын;</w:t>
      </w:r>
    </w:p>
    <w:bookmarkEnd w:id="42"/>
    <w:bookmarkStart w:name="z55" w:id="43"/>
    <w:p>
      <w:pPr>
        <w:spacing w:after="0"/>
        <w:ind w:left="0"/>
        <w:jc w:val="both"/>
      </w:pPr>
      <w:r>
        <w:rPr>
          <w:rFonts w:ascii="Times New Roman"/>
          <w:b w:val="false"/>
          <w:i w:val="false"/>
          <w:color w:val="000000"/>
          <w:sz w:val="28"/>
        </w:rPr>
        <w:t>
       облыстар, республикалық маңызы бар қалалар және астана бойынша мемлекеттік кірістер департаменттері, Комитеттің Бас диспетчерлік басқармасы басшыларының орынбасарларын;</w:t>
      </w:r>
    </w:p>
    <w:bookmarkEnd w:id="43"/>
    <w:bookmarkStart w:name="z56" w:id="44"/>
    <w:p>
      <w:pPr>
        <w:spacing w:after="0"/>
        <w:ind w:left="0"/>
        <w:jc w:val="both"/>
      </w:pPr>
      <w:r>
        <w:rPr>
          <w:rFonts w:ascii="Times New Roman"/>
          <w:b w:val="false"/>
          <w:i w:val="false"/>
          <w:color w:val="000000"/>
          <w:sz w:val="28"/>
        </w:rPr>
        <w:t>
      мамандандырылған мемлекеттік мекеме басшысын;</w:t>
      </w:r>
    </w:p>
    <w:bookmarkEnd w:id="44"/>
    <w:bookmarkStart w:name="z57" w:id="45"/>
    <w:p>
      <w:pPr>
        <w:spacing w:after="0"/>
        <w:ind w:left="0"/>
        <w:jc w:val="both"/>
      </w:pPr>
      <w:r>
        <w:rPr>
          <w:rFonts w:ascii="Times New Roman"/>
          <w:b w:val="false"/>
          <w:i w:val="false"/>
          <w:color w:val="000000"/>
          <w:sz w:val="28"/>
        </w:rPr>
        <w:t>
      мамандандырылған мемлекеттік мекемелер басшысының орынбасарларын лауазымға тағайындайды және лауазымынан босатады;".</w:t>
      </w:r>
    </w:p>
    <w:bookmarkEnd w:id="45"/>
    <w:bookmarkStart w:name="z58" w:id="4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(Ж.Ж. Дүйсембиев) Қазақстан Республикасының заңнамасында белгіленген тәртіппен:</w:t>
      </w:r>
    </w:p>
    <w:bookmarkEnd w:id="46"/>
    <w:bookmarkStart w:name="z59" w:id="47"/>
    <w:p>
      <w:pPr>
        <w:spacing w:after="0"/>
        <w:ind w:left="0"/>
        <w:jc w:val="both"/>
      </w:pPr>
      <w:r>
        <w:rPr>
          <w:rFonts w:ascii="Times New Roman"/>
          <w:b w:val="false"/>
          <w:i w:val="false"/>
          <w:color w:val="000000"/>
          <w:sz w:val="28"/>
        </w:rPr>
        <w:t>
      1) осы бұйрықтың қазақ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7"/>
    <w:bookmarkStart w:name="z60" w:id="48"/>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48"/>
    <w:bookmarkStart w:name="z61" w:id="49"/>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