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d016" w14:textId="1c3d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нысандарын, кезеңділігін және оларды жасау мен ұсыну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м.а. 2025 жылғы 15 мамырдағы № 230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131-бабының </w:t>
      </w:r>
      <w:r>
        <w:rPr>
          <w:rFonts w:ascii="Times New Roman"/>
          <w:b w:val="false"/>
          <w:i w:val="false"/>
          <w:color w:val="000000"/>
          <w:sz w:val="28"/>
        </w:rPr>
        <w:t>7-тармағына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w:t>
      </w:r>
      <w:r>
        <w:rPr>
          <w:rFonts w:ascii="Times New Roman"/>
          <w:b w:val="false"/>
          <w:i w:val="false"/>
          <w:color w:val="000000"/>
          <w:sz w:val="28"/>
        </w:rPr>
        <w:t xml:space="preserve"> іске асыру мақсатында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1) қаржылық есептілік нысандары:</w:t>
      </w:r>
    </w:p>
    <w:bookmarkEnd w:id="2"/>
    <w:bookmarkStart w:name="z7"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ҚЕ-1-нысан "Бухгалтерлік баланс";</w:t>
      </w:r>
    </w:p>
    <w:bookmarkEnd w:id="3"/>
    <w:bookmarkStart w:name="z8"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ҚЕ-2-нысан "Қаржылық қызмет нәтижелері туралы есеп";</w:t>
      </w:r>
    </w:p>
    <w:bookmarkEnd w:id="4"/>
    <w:bookmarkStart w:name="z9"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ҚЕ-3-нысан "Қаржыландыру көздері бойынша (тікелей әдіс) мемлекеттік мекеменің шоттарындағы ақша қозғалысы туралы есеп";</w:t>
      </w:r>
    </w:p>
    <w:bookmarkEnd w:id="5"/>
    <w:bookmarkStart w:name="z10"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ҚЕ-4-нысан "Таза активтердің/капиталдың өзгерістері туралы есеп";</w:t>
      </w:r>
    </w:p>
    <w:bookmarkEnd w:id="6"/>
    <w:bookmarkStart w:name="z11"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ҚЕ-5-нысан "Қаржылық есептілікке түсіндірме жазба";</w:t>
      </w:r>
    </w:p>
    <w:bookmarkEnd w:id="7"/>
    <w:bookmarkStart w:name="z12"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ҚЕ-6-нысан "Қайта ұйымдастыру кезіндегі бухгалтерлік баланс";</w:t>
      </w:r>
    </w:p>
    <w:bookmarkEnd w:id="8"/>
    <w:bookmarkStart w:name="z13" w:id="9"/>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Қаржылық есептілікті жасау мен ұсыну қағидалары бекітілсін.</w:t>
      </w:r>
    </w:p>
    <w:bookmarkEnd w:id="9"/>
    <w:bookmarkStart w:name="z14" w:id="10"/>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бұйрықтың көшірмелерін қазақ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1"/>
    <w:bookmarkStart w:name="z16" w:id="12"/>
    <w:p>
      <w:pPr>
        <w:spacing w:after="0"/>
        <w:ind w:left="0"/>
        <w:jc w:val="both"/>
      </w:pPr>
      <w:r>
        <w:rPr>
          <w:rFonts w:ascii="Times New Roman"/>
          <w:b w:val="false"/>
          <w:i w:val="false"/>
          <w:color w:val="000000"/>
          <w:sz w:val="28"/>
        </w:rPr>
        <w:t>
      2) осы бұйрықты ресми жарияланғаннан кейін Қазақстан Республикасы Қаржы министрлігінің интернет-ресурсында орналастырылуын қамтамасыз етсін.</w:t>
      </w:r>
    </w:p>
    <w:bookmarkEnd w:id="12"/>
    <w:bookmarkStart w:name="z17"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w:t>
      </w:r>
    </w:p>
    <w:bookmarkEnd w:id="15"/>
    <w:bookmarkStart w:name="z21" w:id="16"/>
    <w:p>
      <w:pPr>
        <w:spacing w:after="0"/>
        <w:ind w:left="0"/>
        <w:jc w:val="both"/>
      </w:pPr>
      <w:r>
        <w:rPr>
          <w:rFonts w:ascii="Times New Roman"/>
          <w:b w:val="false"/>
          <w:i w:val="false"/>
          <w:color w:val="000000"/>
          <w:sz w:val="28"/>
        </w:rPr>
        <w:t>
      Стратегиялық жоспарлау және</w:t>
      </w:r>
    </w:p>
    <w:bookmarkEnd w:id="16"/>
    <w:bookmarkStart w:name="z22" w:id="17"/>
    <w:p>
      <w:pPr>
        <w:spacing w:after="0"/>
        <w:ind w:left="0"/>
        <w:jc w:val="both"/>
      </w:pPr>
      <w:r>
        <w:rPr>
          <w:rFonts w:ascii="Times New Roman"/>
          <w:b w:val="false"/>
          <w:i w:val="false"/>
          <w:color w:val="000000"/>
          <w:sz w:val="28"/>
        </w:rPr>
        <w:t>
      реформалар агенттігінің</w:t>
      </w:r>
    </w:p>
    <w:bookmarkEnd w:id="17"/>
    <w:bookmarkStart w:name="z23" w:id="18"/>
    <w:p>
      <w:pPr>
        <w:spacing w:after="0"/>
        <w:ind w:left="0"/>
        <w:jc w:val="both"/>
      </w:pPr>
      <w:r>
        <w:rPr>
          <w:rFonts w:ascii="Times New Roman"/>
          <w:b w:val="false"/>
          <w:i w:val="false"/>
          <w:color w:val="000000"/>
          <w:sz w:val="28"/>
        </w:rPr>
        <w:t>
      Ұлттық статистика бюросы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15 мамырдағы</w:t>
            </w:r>
            <w:r>
              <w:br/>
            </w:r>
            <w:r>
              <w:rPr>
                <w:rFonts w:ascii="Times New Roman"/>
                <w:b w:val="false"/>
                <w:i w:val="false"/>
                <w:color w:val="000000"/>
                <w:sz w:val="20"/>
              </w:rPr>
              <w:t>№ 230 бұйрығына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5" w:id="19"/>
    <w:p>
      <w:pPr>
        <w:spacing w:after="0"/>
        <w:ind w:left="0"/>
        <w:jc w:val="left"/>
      </w:pPr>
      <w:r>
        <w:rPr>
          <w:rFonts w:ascii="Times New Roman"/>
          <w:b/>
          <w:i w:val="false"/>
          <w:color w:val="000000"/>
        </w:rPr>
        <w:t xml:space="preserve"> Бухгалтерлік баланс 20___ жылғы "___" ___________ жағдай бойынша</w:t>
      </w:r>
    </w:p>
    <w:bookmarkEnd w:id="19"/>
    <w:bookmarkStart w:name="z26" w:id="20"/>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bookmarkEnd w:id="20"/>
    <w:bookmarkStart w:name="z27" w:id="21"/>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21"/>
    <w:bookmarkStart w:name="z28" w:id="22"/>
    <w:p>
      <w:pPr>
        <w:spacing w:after="0"/>
        <w:ind w:left="0"/>
        <w:jc w:val="both"/>
      </w:pPr>
      <w:r>
        <w:rPr>
          <w:rFonts w:ascii="Times New Roman"/>
          <w:b w:val="false"/>
          <w:i w:val="false"/>
          <w:color w:val="000000"/>
          <w:sz w:val="28"/>
        </w:rPr>
        <w:t xml:space="preserve">
      Әкімшілік нысанның атауы: Бухгалтерлік баланс </w:t>
      </w:r>
    </w:p>
    <w:bookmarkEnd w:id="22"/>
    <w:bookmarkStart w:name="z29" w:id="2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 -1</w:t>
      </w:r>
    </w:p>
    <w:bookmarkEnd w:id="23"/>
    <w:bookmarkStart w:name="z30" w:id="24"/>
    <w:p>
      <w:pPr>
        <w:spacing w:after="0"/>
        <w:ind w:left="0"/>
        <w:jc w:val="both"/>
      </w:pPr>
      <w:r>
        <w:rPr>
          <w:rFonts w:ascii="Times New Roman"/>
          <w:b w:val="false"/>
          <w:i w:val="false"/>
          <w:color w:val="000000"/>
          <w:sz w:val="28"/>
        </w:rPr>
        <w:t>
      Кезеңділік: жартыжылдық, жылдық</w:t>
      </w:r>
    </w:p>
    <w:bookmarkEnd w:id="24"/>
    <w:bookmarkStart w:name="z31" w:id="25"/>
    <w:p>
      <w:pPr>
        <w:spacing w:after="0"/>
        <w:ind w:left="0"/>
        <w:jc w:val="both"/>
      </w:pPr>
      <w:r>
        <w:rPr>
          <w:rFonts w:ascii="Times New Roman"/>
          <w:b w:val="false"/>
          <w:i w:val="false"/>
          <w:color w:val="000000"/>
          <w:sz w:val="28"/>
        </w:rPr>
        <w:t>
      Есепті кезең: ___ жыл "___" ___________</w:t>
      </w:r>
    </w:p>
    <w:bookmarkEnd w:id="25"/>
    <w:bookmarkStart w:name="z32" w:id="2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bookmarkEnd w:id="26"/>
    <w:bookmarkStart w:name="z33" w:id="2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bookmarkEnd w:id="27"/>
    <w:bookmarkStart w:name="z34" w:id="28"/>
    <w:p>
      <w:pPr>
        <w:spacing w:after="0"/>
        <w:ind w:left="0"/>
        <w:jc w:val="both"/>
      </w:pPr>
      <w:r>
        <w:rPr>
          <w:rFonts w:ascii="Times New Roman"/>
          <w:b w:val="false"/>
          <w:i w:val="false"/>
          <w:color w:val="000000"/>
          <w:sz w:val="28"/>
        </w:rPr>
        <w:t xml:space="preserve">
      Бизнес-сәйкестендіру нөмірі </w:t>
      </w:r>
    </w:p>
    <w:bookmarkEnd w:id="28"/>
    <w:p>
      <w:pPr>
        <w:spacing w:after="0"/>
        <w:ind w:left="0"/>
        <w:jc w:val="both"/>
      </w:pPr>
      <w:r>
        <w:drawing>
          <wp:inline distT="0" distB="0" distL="0" distR="0">
            <wp:extent cx="3873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73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Жинау әдісі: қағаз жеткізгіште және электронды түрде</w:t>
      </w:r>
    </w:p>
    <w:bookmarkEnd w:id="29"/>
    <w:bookmarkStart w:name="z36" w:id="30"/>
    <w:p>
      <w:pPr>
        <w:spacing w:after="0"/>
        <w:ind w:left="0"/>
        <w:jc w:val="both"/>
      </w:pPr>
      <w:r>
        <w:rPr>
          <w:rFonts w:ascii="Times New Roman"/>
          <w:b w:val="false"/>
          <w:i w:val="false"/>
          <w:color w:val="000000"/>
          <w:sz w:val="28"/>
        </w:rPr>
        <w:t>
      Бюджеттің түрі:_________________</w:t>
      </w:r>
    </w:p>
    <w:bookmarkEnd w:id="30"/>
    <w:bookmarkStart w:name="z37" w:id="31"/>
    <w:p>
      <w:pPr>
        <w:spacing w:after="0"/>
        <w:ind w:left="0"/>
        <w:jc w:val="both"/>
      </w:pPr>
      <w:r>
        <w:rPr>
          <w:rFonts w:ascii="Times New Roman"/>
          <w:b w:val="false"/>
          <w:i w:val="false"/>
          <w:color w:val="000000"/>
          <w:sz w:val="28"/>
        </w:rPr>
        <w:t>
      Өлшем бірлігі: мың теңге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Атауы ______________________</w:t>
            </w:r>
          </w:p>
          <w:bookmarkEnd w:id="32"/>
          <w:p>
            <w:pPr>
              <w:spacing w:after="20"/>
              <w:ind w:left="20"/>
              <w:jc w:val="both"/>
            </w:pPr>
            <w:r>
              <w:rPr>
                <w:rFonts w:ascii="Times New Roman"/>
                <w:b w:val="false"/>
                <w:i w:val="false"/>
                <w:color w:val="000000"/>
                <w:sz w:val="20"/>
              </w:rPr>
              <w:t>
_________________________________</w:t>
            </w:r>
          </w:p>
        </w:tc>
        <w:tc>
          <w:tcPr>
            <w:tcW w:w="6150" w:type="dxa"/>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Мекенжайы__________________</w:t>
            </w:r>
          </w:p>
          <w:bookmarkEnd w:id="33"/>
          <w:p>
            <w:pPr>
              <w:spacing w:after="20"/>
              <w:ind w:left="20"/>
              <w:jc w:val="both"/>
            </w:pPr>
            <w:r>
              <w:rPr>
                <w:rFonts w:ascii="Times New Roman"/>
                <w:b w:val="false"/>
                <w:i w:val="false"/>
                <w:color w:val="000000"/>
                <w:sz w:val="20"/>
              </w:rPr>
              <w:t>
____________________________</w:t>
            </w:r>
          </w:p>
        </w:tc>
      </w:tr>
    </w:tbl>
    <w:bookmarkStart w:name="z40" w:id="34"/>
    <w:p>
      <w:pPr>
        <w:spacing w:after="0"/>
        <w:ind w:left="0"/>
        <w:jc w:val="both"/>
      </w:pPr>
      <w:r>
        <w:rPr>
          <w:rFonts w:ascii="Times New Roman"/>
          <w:b w:val="false"/>
          <w:i w:val="false"/>
          <w:color w:val="000000"/>
          <w:sz w:val="28"/>
        </w:rPr>
        <w:t>
      Телефоны____________________________________________________________</w:t>
      </w:r>
    </w:p>
    <w:bookmarkEnd w:id="34"/>
    <w:bookmarkStart w:name="z41" w:id="35"/>
    <w:p>
      <w:pPr>
        <w:spacing w:after="0"/>
        <w:ind w:left="0"/>
        <w:jc w:val="both"/>
      </w:pPr>
      <w:r>
        <w:rPr>
          <w:rFonts w:ascii="Times New Roman"/>
          <w:b w:val="false"/>
          <w:i w:val="false"/>
          <w:color w:val="000000"/>
          <w:sz w:val="28"/>
        </w:rPr>
        <w:t>
      Электрондық пошта мекенжайы_________________________________________</w:t>
      </w:r>
    </w:p>
    <w:bookmarkEnd w:id="35"/>
    <w:bookmarkStart w:name="z42" w:id="36"/>
    <w:p>
      <w:pPr>
        <w:spacing w:after="0"/>
        <w:ind w:left="0"/>
        <w:jc w:val="both"/>
      </w:pPr>
      <w:r>
        <w:rPr>
          <w:rFonts w:ascii="Times New Roman"/>
          <w:b w:val="false"/>
          <w:i w:val="false"/>
          <w:color w:val="000000"/>
          <w:sz w:val="28"/>
        </w:rPr>
        <w:t>
      Орындаушы__________________________________________________________</w:t>
      </w:r>
    </w:p>
    <w:bookmarkEnd w:id="36"/>
    <w:bookmarkStart w:name="z43" w:id="37"/>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bookmarkEnd w:id="37"/>
    <w:bookmarkStart w:name="z44" w:id="38"/>
    <w:p>
      <w:pPr>
        <w:spacing w:after="0"/>
        <w:ind w:left="0"/>
        <w:jc w:val="both"/>
      </w:pPr>
      <w:r>
        <w:rPr>
          <w:rFonts w:ascii="Times New Roman"/>
          <w:b w:val="false"/>
          <w:i w:val="false"/>
          <w:color w:val="000000"/>
          <w:sz w:val="28"/>
        </w:rPr>
        <w:t>
      Басшы немесе оны алмастыратын тұлға ______________________________________</w:t>
      </w:r>
    </w:p>
    <w:bookmarkEnd w:id="38"/>
    <w:bookmarkStart w:name="z45" w:id="39"/>
    <w:p>
      <w:pPr>
        <w:spacing w:after="0"/>
        <w:ind w:left="0"/>
        <w:jc w:val="both"/>
      </w:pPr>
      <w:r>
        <w:rPr>
          <w:rFonts w:ascii="Times New Roman"/>
          <w:b w:val="false"/>
          <w:i w:val="false"/>
          <w:color w:val="000000"/>
          <w:sz w:val="28"/>
        </w:rPr>
        <w:t>
      (қолы) (тегі, аты, әкесінің аты (ол болған жағдайда)</w:t>
      </w:r>
    </w:p>
    <w:bookmarkEnd w:id="39"/>
    <w:bookmarkStart w:name="z46" w:id="40"/>
    <w:p>
      <w:pPr>
        <w:spacing w:after="0"/>
        <w:ind w:left="0"/>
        <w:jc w:val="both"/>
      </w:pPr>
      <w:r>
        <w:rPr>
          <w:rFonts w:ascii="Times New Roman"/>
          <w:b w:val="false"/>
          <w:i w:val="false"/>
          <w:color w:val="000000"/>
          <w:sz w:val="28"/>
        </w:rPr>
        <w:t>
      Бас бухгалтер немесе құрылымдық бөлімшені басқаратын тұлға___________________</w:t>
      </w:r>
    </w:p>
    <w:bookmarkEnd w:id="40"/>
    <w:bookmarkStart w:name="z47" w:id="41"/>
    <w:p>
      <w:pPr>
        <w:spacing w:after="0"/>
        <w:ind w:left="0"/>
        <w:jc w:val="both"/>
      </w:pPr>
      <w:r>
        <w:rPr>
          <w:rFonts w:ascii="Times New Roman"/>
          <w:b w:val="false"/>
          <w:i w:val="false"/>
          <w:color w:val="000000"/>
          <w:sz w:val="28"/>
        </w:rPr>
        <w:t>
      (қолы) (тегі, аты, әкесінің аты (ол болған жағдайда)</w:t>
      </w:r>
    </w:p>
    <w:bookmarkEnd w:id="41"/>
    <w:bookmarkStart w:name="z48" w:id="42"/>
    <w:p>
      <w:pPr>
        <w:spacing w:after="0"/>
        <w:ind w:left="0"/>
        <w:jc w:val="both"/>
      </w:pPr>
      <w:r>
        <w:rPr>
          <w:rFonts w:ascii="Times New Roman"/>
          <w:b w:val="false"/>
          <w:i w:val="false"/>
          <w:color w:val="000000"/>
          <w:sz w:val="28"/>
        </w:rPr>
        <w:t>
      Мөр орыны _____ жылғы "___" ______________</w:t>
      </w:r>
    </w:p>
    <w:bookmarkEnd w:id="42"/>
    <w:bookmarkStart w:name="z49" w:id="43"/>
    <w:p>
      <w:pPr>
        <w:spacing w:after="0"/>
        <w:ind w:left="0"/>
        <w:jc w:val="both"/>
      </w:pPr>
      <w:r>
        <w:rPr>
          <w:rFonts w:ascii="Times New Roman"/>
          <w:b w:val="false"/>
          <w:i w:val="false"/>
          <w:color w:val="000000"/>
          <w:sz w:val="28"/>
        </w:rPr>
        <w:t xml:space="preserve">
      Ескертпе: нысандарды толтыру бойынша түсіндірме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Қаржылық есептілікті жасау мен ұсыну қағидаларының 23, 24, 25, 26, 27, 28, 29, 30, 31, 32, 33, 34, 35, 36 және 37-тармақтарында келтірілген.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15 мамырдағы</w:t>
            </w:r>
            <w:r>
              <w:br/>
            </w:r>
            <w:r>
              <w:rPr>
                <w:rFonts w:ascii="Times New Roman"/>
                <w:b w:val="false"/>
                <w:i w:val="false"/>
                <w:color w:val="000000"/>
                <w:sz w:val="20"/>
              </w:rPr>
              <w:t>№ 230 бұйрығына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1" w:id="44"/>
    <w:p>
      <w:pPr>
        <w:spacing w:after="0"/>
        <w:ind w:left="0"/>
        <w:jc w:val="left"/>
      </w:pPr>
      <w:r>
        <w:rPr>
          <w:rFonts w:ascii="Times New Roman"/>
          <w:b/>
          <w:i w:val="false"/>
          <w:color w:val="000000"/>
        </w:rPr>
        <w:t xml:space="preserve"> 20___ жылғы "___" ___________ аяқталатын кезеңге Қаржылық қызмет нәтижелері туралы есеп</w:t>
      </w:r>
    </w:p>
    <w:bookmarkEnd w:id="44"/>
    <w:bookmarkStart w:name="z52" w:id="45"/>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bookmarkEnd w:id="45"/>
    <w:bookmarkStart w:name="z53" w:id="46"/>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46"/>
    <w:bookmarkStart w:name="z54" w:id="47"/>
    <w:p>
      <w:pPr>
        <w:spacing w:after="0"/>
        <w:ind w:left="0"/>
        <w:jc w:val="both"/>
      </w:pPr>
      <w:r>
        <w:rPr>
          <w:rFonts w:ascii="Times New Roman"/>
          <w:b w:val="false"/>
          <w:i w:val="false"/>
          <w:color w:val="000000"/>
          <w:sz w:val="28"/>
        </w:rPr>
        <w:t>
      Әкімшілік нысанның атауы: Қаржылық қызмет нәтижелері туралы есеп</w:t>
      </w:r>
    </w:p>
    <w:bookmarkEnd w:id="47"/>
    <w:bookmarkStart w:name="z55" w:id="4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 -2</w:t>
      </w:r>
    </w:p>
    <w:bookmarkEnd w:id="48"/>
    <w:bookmarkStart w:name="z56" w:id="49"/>
    <w:p>
      <w:pPr>
        <w:spacing w:after="0"/>
        <w:ind w:left="0"/>
        <w:jc w:val="both"/>
      </w:pPr>
      <w:r>
        <w:rPr>
          <w:rFonts w:ascii="Times New Roman"/>
          <w:b w:val="false"/>
          <w:i w:val="false"/>
          <w:color w:val="000000"/>
          <w:sz w:val="28"/>
        </w:rPr>
        <w:t>
      Кезеңділік: жартыжылдық, жылдық</w:t>
      </w:r>
    </w:p>
    <w:bookmarkEnd w:id="49"/>
    <w:bookmarkStart w:name="z57" w:id="50"/>
    <w:p>
      <w:pPr>
        <w:spacing w:after="0"/>
        <w:ind w:left="0"/>
        <w:jc w:val="both"/>
      </w:pPr>
      <w:r>
        <w:rPr>
          <w:rFonts w:ascii="Times New Roman"/>
          <w:b w:val="false"/>
          <w:i w:val="false"/>
          <w:color w:val="000000"/>
          <w:sz w:val="28"/>
        </w:rPr>
        <w:t>
      Есепті кезең: ______ жыл "___" ___________</w:t>
      </w:r>
    </w:p>
    <w:bookmarkEnd w:id="50"/>
    <w:bookmarkStart w:name="z58" w:id="5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bookmarkEnd w:id="51"/>
    <w:bookmarkStart w:name="z59" w:id="5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bookmarkEnd w:id="52"/>
    <w:bookmarkStart w:name="z60" w:id="53"/>
    <w:p>
      <w:pPr>
        <w:spacing w:after="0"/>
        <w:ind w:left="0"/>
        <w:jc w:val="both"/>
      </w:pPr>
      <w:r>
        <w:rPr>
          <w:rFonts w:ascii="Times New Roman"/>
          <w:b w:val="false"/>
          <w:i w:val="false"/>
          <w:color w:val="000000"/>
          <w:sz w:val="28"/>
        </w:rPr>
        <w:t xml:space="preserve">
      Бизнес-сәйкестендіру нөмірі </w:t>
      </w:r>
    </w:p>
    <w:bookmarkEnd w:id="53"/>
    <w:p>
      <w:pPr>
        <w:spacing w:after="0"/>
        <w:ind w:left="0"/>
        <w:jc w:val="both"/>
      </w:pPr>
      <w:r>
        <w:drawing>
          <wp:inline distT="0" distB="0" distL="0" distR="0">
            <wp:extent cx="471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11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Жинау әдісі: қағаз жеткізгіште және электронды түрде</w:t>
      </w:r>
    </w:p>
    <w:bookmarkEnd w:id="54"/>
    <w:bookmarkStart w:name="z62" w:id="55"/>
    <w:p>
      <w:pPr>
        <w:spacing w:after="0"/>
        <w:ind w:left="0"/>
        <w:jc w:val="both"/>
      </w:pPr>
      <w:r>
        <w:rPr>
          <w:rFonts w:ascii="Times New Roman"/>
          <w:b w:val="false"/>
          <w:i w:val="false"/>
          <w:color w:val="000000"/>
          <w:sz w:val="28"/>
        </w:rPr>
        <w:t>
      Бюджеттің түрі:_________________</w:t>
      </w:r>
    </w:p>
    <w:bookmarkEnd w:id="55"/>
    <w:bookmarkStart w:name="z63" w:id="56"/>
    <w:p>
      <w:pPr>
        <w:spacing w:after="0"/>
        <w:ind w:left="0"/>
        <w:jc w:val="both"/>
      </w:pPr>
      <w:r>
        <w:rPr>
          <w:rFonts w:ascii="Times New Roman"/>
          <w:b w:val="false"/>
          <w:i w:val="false"/>
          <w:color w:val="000000"/>
          <w:sz w:val="28"/>
        </w:rPr>
        <w:t>
      Өлшем бірлігі: мың теңге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жоспарында көзделген, мемлекеттік мекемені ұстауға арналған шығыстарға жатпайтын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 және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қолма-қол ақшаны бақылау шоттары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138,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Атауы ______________________</w:t>
            </w:r>
          </w:p>
          <w:bookmarkEnd w:id="57"/>
          <w:p>
            <w:pPr>
              <w:spacing w:after="20"/>
              <w:ind w:left="20"/>
              <w:jc w:val="both"/>
            </w:pPr>
            <w:r>
              <w:rPr>
                <w:rFonts w:ascii="Times New Roman"/>
                <w:b w:val="false"/>
                <w:i w:val="false"/>
                <w:color w:val="000000"/>
                <w:sz w:val="20"/>
              </w:rPr>
              <w:t>
__________________________________</w:t>
            </w:r>
          </w:p>
        </w:tc>
        <w:tc>
          <w:tcPr>
            <w:tcW w:w="6150" w:type="dxa"/>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Мекенжайы__________________</w:t>
            </w:r>
          </w:p>
          <w:bookmarkEnd w:id="58"/>
          <w:p>
            <w:pPr>
              <w:spacing w:after="20"/>
              <w:ind w:left="20"/>
              <w:jc w:val="both"/>
            </w:pPr>
            <w:r>
              <w:rPr>
                <w:rFonts w:ascii="Times New Roman"/>
                <w:b w:val="false"/>
                <w:i w:val="false"/>
                <w:color w:val="000000"/>
                <w:sz w:val="20"/>
              </w:rPr>
              <w:t>
____________________________</w:t>
            </w:r>
          </w:p>
        </w:tc>
      </w:tr>
    </w:tbl>
    <w:bookmarkStart w:name="z66" w:id="59"/>
    <w:p>
      <w:pPr>
        <w:spacing w:after="0"/>
        <w:ind w:left="0"/>
        <w:jc w:val="both"/>
      </w:pPr>
      <w:r>
        <w:rPr>
          <w:rFonts w:ascii="Times New Roman"/>
          <w:b w:val="false"/>
          <w:i w:val="false"/>
          <w:color w:val="000000"/>
          <w:sz w:val="28"/>
        </w:rPr>
        <w:t>
      Телефоны____________________________________________________________</w:t>
      </w:r>
    </w:p>
    <w:bookmarkEnd w:id="59"/>
    <w:bookmarkStart w:name="z67" w:id="60"/>
    <w:p>
      <w:pPr>
        <w:spacing w:after="0"/>
        <w:ind w:left="0"/>
        <w:jc w:val="both"/>
      </w:pPr>
      <w:r>
        <w:rPr>
          <w:rFonts w:ascii="Times New Roman"/>
          <w:b w:val="false"/>
          <w:i w:val="false"/>
          <w:color w:val="000000"/>
          <w:sz w:val="28"/>
        </w:rPr>
        <w:t>
      Электрондық пошта мекенжайы_____________________________________</w:t>
      </w:r>
    </w:p>
    <w:bookmarkEnd w:id="60"/>
    <w:bookmarkStart w:name="z68" w:id="61"/>
    <w:p>
      <w:pPr>
        <w:spacing w:after="0"/>
        <w:ind w:left="0"/>
        <w:jc w:val="both"/>
      </w:pPr>
      <w:r>
        <w:rPr>
          <w:rFonts w:ascii="Times New Roman"/>
          <w:b w:val="false"/>
          <w:i w:val="false"/>
          <w:color w:val="000000"/>
          <w:sz w:val="28"/>
        </w:rPr>
        <w:t>
      Орындаушы__________________________________________________________</w:t>
      </w:r>
    </w:p>
    <w:bookmarkEnd w:id="61"/>
    <w:bookmarkStart w:name="z69" w:id="62"/>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62"/>
    <w:bookmarkStart w:name="z70" w:id="63"/>
    <w:p>
      <w:pPr>
        <w:spacing w:after="0"/>
        <w:ind w:left="0"/>
        <w:jc w:val="both"/>
      </w:pPr>
      <w:r>
        <w:rPr>
          <w:rFonts w:ascii="Times New Roman"/>
          <w:b w:val="false"/>
          <w:i w:val="false"/>
          <w:color w:val="000000"/>
          <w:sz w:val="28"/>
        </w:rPr>
        <w:t>
      Басшы немесе оны алмастыратын тұлға _______________________________________</w:t>
      </w:r>
    </w:p>
    <w:bookmarkEnd w:id="63"/>
    <w:bookmarkStart w:name="z71" w:id="64"/>
    <w:p>
      <w:pPr>
        <w:spacing w:after="0"/>
        <w:ind w:left="0"/>
        <w:jc w:val="both"/>
      </w:pPr>
      <w:r>
        <w:rPr>
          <w:rFonts w:ascii="Times New Roman"/>
          <w:b w:val="false"/>
          <w:i w:val="false"/>
          <w:color w:val="000000"/>
          <w:sz w:val="28"/>
        </w:rPr>
        <w:t>
      (қолы) (тегі, аты, әкесінің аты (ол болған жағдайда)</w:t>
      </w:r>
    </w:p>
    <w:bookmarkEnd w:id="64"/>
    <w:bookmarkStart w:name="z72" w:id="65"/>
    <w:p>
      <w:pPr>
        <w:spacing w:after="0"/>
        <w:ind w:left="0"/>
        <w:jc w:val="both"/>
      </w:pPr>
      <w:r>
        <w:rPr>
          <w:rFonts w:ascii="Times New Roman"/>
          <w:b w:val="false"/>
          <w:i w:val="false"/>
          <w:color w:val="000000"/>
          <w:sz w:val="28"/>
        </w:rPr>
        <w:t>
      Бас бухгалтер немесе құрылымдық бөлімшені басқаратын тұлға___________________</w:t>
      </w:r>
    </w:p>
    <w:bookmarkEnd w:id="65"/>
    <w:bookmarkStart w:name="z73" w:id="66"/>
    <w:p>
      <w:pPr>
        <w:spacing w:after="0"/>
        <w:ind w:left="0"/>
        <w:jc w:val="both"/>
      </w:pPr>
      <w:r>
        <w:rPr>
          <w:rFonts w:ascii="Times New Roman"/>
          <w:b w:val="false"/>
          <w:i w:val="false"/>
          <w:color w:val="000000"/>
          <w:sz w:val="28"/>
        </w:rPr>
        <w:t>
      (қолы) (тегі, аты, әкесінің аты (ол болған жағдайда)</w:t>
      </w:r>
    </w:p>
    <w:bookmarkEnd w:id="66"/>
    <w:bookmarkStart w:name="z74" w:id="67"/>
    <w:p>
      <w:pPr>
        <w:spacing w:after="0"/>
        <w:ind w:left="0"/>
        <w:jc w:val="both"/>
      </w:pPr>
      <w:r>
        <w:rPr>
          <w:rFonts w:ascii="Times New Roman"/>
          <w:b w:val="false"/>
          <w:i w:val="false"/>
          <w:color w:val="000000"/>
          <w:sz w:val="28"/>
        </w:rPr>
        <w:t>
      Мөр орыны _____ жылғы "___" ______________</w:t>
      </w:r>
    </w:p>
    <w:bookmarkEnd w:id="67"/>
    <w:bookmarkStart w:name="z75" w:id="68"/>
    <w:p>
      <w:pPr>
        <w:spacing w:after="0"/>
        <w:ind w:left="0"/>
        <w:jc w:val="both"/>
      </w:pPr>
      <w:r>
        <w:rPr>
          <w:rFonts w:ascii="Times New Roman"/>
          <w:b w:val="false"/>
          <w:i w:val="false"/>
          <w:color w:val="000000"/>
          <w:sz w:val="28"/>
        </w:rPr>
        <w:t>
      Ескертпе: нысанды толтыру бойынша түсіндірме осы бұйрыққа 7-қосымшаға сәйкес Қаржылық есептілікті жасау мен ұсыну қағидаларының 38, 39, 40 және 41-тармақтарында келтірілген.</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15 мамырдағы</w:t>
            </w:r>
            <w:r>
              <w:br/>
            </w:r>
            <w:r>
              <w:rPr>
                <w:rFonts w:ascii="Times New Roman"/>
                <w:b w:val="false"/>
                <w:i w:val="false"/>
                <w:color w:val="000000"/>
                <w:sz w:val="20"/>
              </w:rPr>
              <w:t>№ 230 бұйрығына</w:t>
            </w:r>
            <w:r>
              <w:br/>
            </w:r>
            <w:r>
              <w:rPr>
                <w:rFonts w:ascii="Times New Roman"/>
                <w:b w:val="false"/>
                <w:i w:val="false"/>
                <w:color w:val="000000"/>
                <w:sz w:val="20"/>
              </w:rPr>
              <w:t>3-қосымша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7" w:id="69"/>
    <w:p>
      <w:pPr>
        <w:spacing w:after="0"/>
        <w:ind w:left="0"/>
        <w:jc w:val="left"/>
      </w:pPr>
      <w:r>
        <w:rPr>
          <w:rFonts w:ascii="Times New Roman"/>
          <w:b/>
          <w:i w:val="false"/>
          <w:color w:val="000000"/>
        </w:rPr>
        <w:t xml:space="preserve"> 20___ жылғы "___" ___________ аяқталатын кезеңге Қаржыландыру көздері бойынша (тікелей әдіс) мемлекеттік мекемелердің шоттарындағы ақша қозғалысы туралы есеп</w:t>
      </w:r>
    </w:p>
    <w:bookmarkEnd w:id="69"/>
    <w:bookmarkStart w:name="z78" w:id="70"/>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bookmarkEnd w:id="70"/>
    <w:bookmarkStart w:name="z79" w:id="71"/>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71"/>
    <w:bookmarkStart w:name="z80" w:id="72"/>
    <w:p>
      <w:pPr>
        <w:spacing w:after="0"/>
        <w:ind w:left="0"/>
        <w:jc w:val="both"/>
      </w:pPr>
      <w:r>
        <w:rPr>
          <w:rFonts w:ascii="Times New Roman"/>
          <w:b w:val="false"/>
          <w:i w:val="false"/>
          <w:color w:val="000000"/>
          <w:sz w:val="28"/>
        </w:rPr>
        <w:t>
      Әкімшілік нысанның атауы: Қаржыландыру көздері бойынша (тікелей әдіс) мемлекеттік мекемелердің шоттарындағы ақша қозғалысы туралы есеп</w:t>
      </w:r>
    </w:p>
    <w:bookmarkEnd w:id="72"/>
    <w:bookmarkStart w:name="z81" w:id="7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 -3</w:t>
      </w:r>
    </w:p>
    <w:bookmarkEnd w:id="73"/>
    <w:bookmarkStart w:name="z82" w:id="74"/>
    <w:p>
      <w:pPr>
        <w:spacing w:after="0"/>
        <w:ind w:left="0"/>
        <w:jc w:val="both"/>
      </w:pPr>
      <w:r>
        <w:rPr>
          <w:rFonts w:ascii="Times New Roman"/>
          <w:b w:val="false"/>
          <w:i w:val="false"/>
          <w:color w:val="000000"/>
          <w:sz w:val="28"/>
        </w:rPr>
        <w:t>
      Кезеңділік: жартыжылдық, жылдық</w:t>
      </w:r>
    </w:p>
    <w:bookmarkEnd w:id="74"/>
    <w:bookmarkStart w:name="z83" w:id="75"/>
    <w:p>
      <w:pPr>
        <w:spacing w:after="0"/>
        <w:ind w:left="0"/>
        <w:jc w:val="both"/>
      </w:pPr>
      <w:r>
        <w:rPr>
          <w:rFonts w:ascii="Times New Roman"/>
          <w:b w:val="false"/>
          <w:i w:val="false"/>
          <w:color w:val="000000"/>
          <w:sz w:val="28"/>
        </w:rPr>
        <w:t>
      Есепті кезең: ______ жыл "___" ___________</w:t>
      </w:r>
    </w:p>
    <w:bookmarkEnd w:id="75"/>
    <w:bookmarkStart w:name="z84" w:id="7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bookmarkEnd w:id="76"/>
    <w:bookmarkStart w:name="z85" w:id="7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bookmarkEnd w:id="77"/>
    <w:bookmarkStart w:name="z86" w:id="78"/>
    <w:p>
      <w:pPr>
        <w:spacing w:after="0"/>
        <w:ind w:left="0"/>
        <w:jc w:val="both"/>
      </w:pPr>
      <w:r>
        <w:rPr>
          <w:rFonts w:ascii="Times New Roman"/>
          <w:b w:val="false"/>
          <w:i w:val="false"/>
          <w:color w:val="000000"/>
          <w:sz w:val="28"/>
        </w:rPr>
        <w:t xml:space="preserve">
      Бизнес-сәйкестендіру нөмірі </w:t>
      </w:r>
    </w:p>
    <w:bookmarkEnd w:id="78"/>
    <w:p>
      <w:pPr>
        <w:spacing w:after="0"/>
        <w:ind w:left="0"/>
        <w:jc w:val="both"/>
      </w:pPr>
      <w:r>
        <w:drawing>
          <wp:inline distT="0" distB="0" distL="0" distR="0">
            <wp:extent cx="4445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Жинау әдісі: қағаз жеткізгіште және электронды түрде</w:t>
      </w:r>
    </w:p>
    <w:bookmarkEnd w:id="79"/>
    <w:bookmarkStart w:name="z88" w:id="80"/>
    <w:p>
      <w:pPr>
        <w:spacing w:after="0"/>
        <w:ind w:left="0"/>
        <w:jc w:val="both"/>
      </w:pPr>
      <w:r>
        <w:rPr>
          <w:rFonts w:ascii="Times New Roman"/>
          <w:b w:val="false"/>
          <w:i w:val="false"/>
          <w:color w:val="000000"/>
          <w:sz w:val="28"/>
        </w:rPr>
        <w:t>
      Бюджеттің түрі:_________________</w:t>
      </w:r>
    </w:p>
    <w:bookmarkEnd w:id="80"/>
    <w:bookmarkStart w:name="z89" w:id="81"/>
    <w:p>
      <w:pPr>
        <w:spacing w:after="0"/>
        <w:ind w:left="0"/>
        <w:jc w:val="both"/>
      </w:pPr>
      <w:r>
        <w:rPr>
          <w:rFonts w:ascii="Times New Roman"/>
          <w:b w:val="false"/>
          <w:i w:val="false"/>
          <w:color w:val="000000"/>
          <w:sz w:val="28"/>
        </w:rPr>
        <w:t>
      Өлшем бірлігі: мың теңге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Есепті</w:t>
            </w:r>
          </w:p>
          <w:bookmarkEnd w:id="82"/>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Өткен</w:t>
            </w:r>
          </w:p>
          <w:bookmarkEnd w:id="83"/>
          <w:p>
            <w:pPr>
              <w:spacing w:after="20"/>
              <w:ind w:left="20"/>
              <w:jc w:val="both"/>
            </w:pPr>
            <w:r>
              <w:rPr>
                <w:rFonts w:ascii="Times New Roman"/>
                <w:b w:val="false"/>
                <w:i w:val="false"/>
                <w:color w:val="000000"/>
                <w:sz w:val="20"/>
              </w:rPr>
              <w:t>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бюджеттің қолма-қол ақшаны бақылау шоттары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Атауы ______________________</w:t>
            </w:r>
          </w:p>
          <w:bookmarkEnd w:id="84"/>
          <w:p>
            <w:pPr>
              <w:spacing w:after="20"/>
              <w:ind w:left="20"/>
              <w:jc w:val="both"/>
            </w:pPr>
            <w:r>
              <w:rPr>
                <w:rFonts w:ascii="Times New Roman"/>
                <w:b w:val="false"/>
                <w:i w:val="false"/>
                <w:color w:val="000000"/>
                <w:sz w:val="20"/>
              </w:rPr>
              <w:t>
_________________________________</w:t>
            </w:r>
          </w:p>
        </w:tc>
        <w:tc>
          <w:tcPr>
            <w:tcW w:w="6150" w:type="dxa"/>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Мекенжайы__________________</w:t>
            </w:r>
          </w:p>
          <w:bookmarkEnd w:id="85"/>
          <w:p>
            <w:pPr>
              <w:spacing w:after="20"/>
              <w:ind w:left="20"/>
              <w:jc w:val="both"/>
            </w:pPr>
            <w:r>
              <w:rPr>
                <w:rFonts w:ascii="Times New Roman"/>
                <w:b w:val="false"/>
                <w:i w:val="false"/>
                <w:color w:val="000000"/>
                <w:sz w:val="20"/>
              </w:rPr>
              <w:t>
____________________________</w:t>
            </w:r>
          </w:p>
        </w:tc>
      </w:tr>
    </w:tbl>
    <w:bookmarkStart w:name="z94" w:id="86"/>
    <w:p>
      <w:pPr>
        <w:spacing w:after="0"/>
        <w:ind w:left="0"/>
        <w:jc w:val="both"/>
      </w:pPr>
      <w:r>
        <w:rPr>
          <w:rFonts w:ascii="Times New Roman"/>
          <w:b w:val="false"/>
          <w:i w:val="false"/>
          <w:color w:val="000000"/>
          <w:sz w:val="28"/>
        </w:rPr>
        <w:t>
      Телефоны____________________________________________________________</w:t>
      </w:r>
    </w:p>
    <w:bookmarkEnd w:id="86"/>
    <w:bookmarkStart w:name="z95" w:id="87"/>
    <w:p>
      <w:pPr>
        <w:spacing w:after="0"/>
        <w:ind w:left="0"/>
        <w:jc w:val="both"/>
      </w:pPr>
      <w:r>
        <w:rPr>
          <w:rFonts w:ascii="Times New Roman"/>
          <w:b w:val="false"/>
          <w:i w:val="false"/>
          <w:color w:val="000000"/>
          <w:sz w:val="28"/>
        </w:rPr>
        <w:t>
      Электрондық пошта мекенжайы_________________________________________</w:t>
      </w:r>
    </w:p>
    <w:bookmarkEnd w:id="87"/>
    <w:bookmarkStart w:name="z96" w:id="88"/>
    <w:p>
      <w:pPr>
        <w:spacing w:after="0"/>
        <w:ind w:left="0"/>
        <w:jc w:val="both"/>
      </w:pPr>
      <w:r>
        <w:rPr>
          <w:rFonts w:ascii="Times New Roman"/>
          <w:b w:val="false"/>
          <w:i w:val="false"/>
          <w:color w:val="000000"/>
          <w:sz w:val="28"/>
        </w:rPr>
        <w:t>
      Орындаушы__________________________________________________________</w:t>
      </w:r>
    </w:p>
    <w:bookmarkEnd w:id="88"/>
    <w:bookmarkStart w:name="z97" w:id="89"/>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89"/>
    <w:bookmarkStart w:name="z98" w:id="90"/>
    <w:p>
      <w:pPr>
        <w:spacing w:after="0"/>
        <w:ind w:left="0"/>
        <w:jc w:val="both"/>
      </w:pPr>
      <w:r>
        <w:rPr>
          <w:rFonts w:ascii="Times New Roman"/>
          <w:b w:val="false"/>
          <w:i w:val="false"/>
          <w:color w:val="000000"/>
          <w:sz w:val="28"/>
        </w:rPr>
        <w:t>
      Басшы немесе оны алмастыратын тұлға________________________________________</w:t>
      </w:r>
    </w:p>
    <w:bookmarkEnd w:id="90"/>
    <w:bookmarkStart w:name="z99" w:id="91"/>
    <w:p>
      <w:pPr>
        <w:spacing w:after="0"/>
        <w:ind w:left="0"/>
        <w:jc w:val="both"/>
      </w:pPr>
      <w:r>
        <w:rPr>
          <w:rFonts w:ascii="Times New Roman"/>
          <w:b w:val="false"/>
          <w:i w:val="false"/>
          <w:color w:val="000000"/>
          <w:sz w:val="28"/>
        </w:rPr>
        <w:t>
      (қолы) (тегі, аты, әкесінің аты (ол болған жағдайда)</w:t>
      </w:r>
    </w:p>
    <w:bookmarkEnd w:id="91"/>
    <w:bookmarkStart w:name="z100" w:id="92"/>
    <w:p>
      <w:pPr>
        <w:spacing w:after="0"/>
        <w:ind w:left="0"/>
        <w:jc w:val="both"/>
      </w:pPr>
      <w:r>
        <w:rPr>
          <w:rFonts w:ascii="Times New Roman"/>
          <w:b w:val="false"/>
          <w:i w:val="false"/>
          <w:color w:val="000000"/>
          <w:sz w:val="28"/>
        </w:rPr>
        <w:t>
      Бас бухгалтер немесе құрылымдық бөлімшені басқаратын тұлға____________________</w:t>
      </w:r>
    </w:p>
    <w:bookmarkEnd w:id="92"/>
    <w:bookmarkStart w:name="z101" w:id="93"/>
    <w:p>
      <w:pPr>
        <w:spacing w:after="0"/>
        <w:ind w:left="0"/>
        <w:jc w:val="both"/>
      </w:pPr>
      <w:r>
        <w:rPr>
          <w:rFonts w:ascii="Times New Roman"/>
          <w:b w:val="false"/>
          <w:i w:val="false"/>
          <w:color w:val="000000"/>
          <w:sz w:val="28"/>
        </w:rPr>
        <w:t>
      (қолы) (тегі, аты, әкесінің аты (ол болған жағдайда)</w:t>
      </w:r>
    </w:p>
    <w:bookmarkEnd w:id="93"/>
    <w:bookmarkStart w:name="z102" w:id="94"/>
    <w:p>
      <w:pPr>
        <w:spacing w:after="0"/>
        <w:ind w:left="0"/>
        <w:jc w:val="both"/>
      </w:pPr>
      <w:r>
        <w:rPr>
          <w:rFonts w:ascii="Times New Roman"/>
          <w:b w:val="false"/>
          <w:i w:val="false"/>
          <w:color w:val="000000"/>
          <w:sz w:val="28"/>
        </w:rPr>
        <w:t>
      Мөр орыны _____ жылғы "___" ______________</w:t>
      </w:r>
    </w:p>
    <w:bookmarkEnd w:id="94"/>
    <w:bookmarkStart w:name="z103" w:id="95"/>
    <w:p>
      <w:pPr>
        <w:spacing w:after="0"/>
        <w:ind w:left="0"/>
        <w:jc w:val="both"/>
      </w:pPr>
      <w:r>
        <w:rPr>
          <w:rFonts w:ascii="Times New Roman"/>
          <w:b w:val="false"/>
          <w:i w:val="false"/>
          <w:color w:val="000000"/>
          <w:sz w:val="28"/>
        </w:rPr>
        <w:t xml:space="preserve">
      Ескертпе: нысандарды толтыру бойынша түсіндірме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Қаржылық есептілікті жасау мен ұсыну қағидаларының 42, 43, 44, 45, 46, 47, 48, 49, 50, 51, 52, 53, 54, 55, 56, 57, 58 және 59-тармақтарында келтірілген.</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15 мамырдағы</w:t>
            </w:r>
            <w:r>
              <w:br/>
            </w:r>
            <w:r>
              <w:rPr>
                <w:rFonts w:ascii="Times New Roman"/>
                <w:b w:val="false"/>
                <w:i w:val="false"/>
                <w:color w:val="000000"/>
                <w:sz w:val="20"/>
              </w:rPr>
              <w:t>№ 230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Әкімшілік деректерді жинауға</w:t>
      </w:r>
    </w:p>
    <w:p>
      <w:pPr>
        <w:spacing w:after="0"/>
        <w:ind w:left="0"/>
        <w:jc w:val="both"/>
      </w:pPr>
      <w:r>
        <w:rPr>
          <w:rFonts w:ascii="Times New Roman"/>
          <w:b w:val="false"/>
          <w:i w:val="false"/>
          <w:color w:val="000000"/>
          <w:sz w:val="28"/>
        </w:rPr>
        <w:t>
      арналған нысан</w:t>
      </w:r>
    </w:p>
    <w:bookmarkStart w:name="z105" w:id="96"/>
    <w:p>
      <w:pPr>
        <w:spacing w:after="0"/>
        <w:ind w:left="0"/>
        <w:jc w:val="left"/>
      </w:pPr>
      <w:r>
        <w:rPr>
          <w:rFonts w:ascii="Times New Roman"/>
          <w:b/>
          <w:i w:val="false"/>
          <w:color w:val="000000"/>
        </w:rPr>
        <w:t xml:space="preserve"> 20___ жылғы "___" ___________ аяқталатын кезеңге Таза активтердің/капиталдың өзгерістері туралы есеп</w:t>
      </w:r>
    </w:p>
    <w:bookmarkEnd w:id="96"/>
    <w:p>
      <w:pPr>
        <w:spacing w:after="0"/>
        <w:ind w:left="0"/>
        <w:jc w:val="both"/>
      </w:pPr>
      <w:r>
        <w:rPr>
          <w:rFonts w:ascii="Times New Roman"/>
          <w:b w:val="false"/>
          <w:i w:val="false"/>
          <w:color w:val="ff0000"/>
          <w:sz w:val="28"/>
        </w:rPr>
        <w:t xml:space="preserve">
      Ескерту. 4-қосымша жаңа редакцияда - ҚР Қаржы министрінің 20.08.2025 </w:t>
      </w:r>
      <w:r>
        <w:rPr>
          <w:rFonts w:ascii="Times New Roman"/>
          <w:b w:val="false"/>
          <w:i w:val="false"/>
          <w:color w:val="ff0000"/>
          <w:sz w:val="28"/>
        </w:rPr>
        <w:t>№ 452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6" w:id="97"/>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bookmarkEnd w:id="97"/>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Таза активтердің/капиталдың өзгерістері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 -4</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______ жыл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drawing>
          <wp:inline distT="0" distB="0" distL="0" distR="0">
            <wp:extent cx="3251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251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/капиталдың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w:t>
            </w:r>
          </w:p>
          <w:p>
            <w:pPr>
              <w:spacing w:after="20"/>
              <w:ind w:left="20"/>
              <w:jc w:val="both"/>
            </w:pPr>
            <w:r>
              <w:rPr>
                <w:rFonts w:ascii="Times New Roman"/>
                <w:b w:val="false"/>
                <w:i w:val="false"/>
                <w:color w:val="000000"/>
                <w:sz w:val="20"/>
              </w:rPr>
              <w:t>
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Телефоны___________________________________________________________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w:t>
      </w:r>
    </w:p>
    <w:p>
      <w:pPr>
        <w:spacing w:after="0"/>
        <w:ind w:left="0"/>
        <w:jc w:val="both"/>
      </w:pPr>
      <w:r>
        <w:rPr>
          <w:rFonts w:ascii="Times New Roman"/>
          <w:b w:val="false"/>
          <w:i w:val="false"/>
          <w:color w:val="000000"/>
          <w:sz w:val="28"/>
        </w:rPr>
        <w:t>
      Орындаушы__________________________________________________________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w:t>
      </w:r>
    </w:p>
    <w:p>
      <w:pPr>
        <w:spacing w:after="0"/>
        <w:ind w:left="0"/>
        <w:jc w:val="both"/>
      </w:pPr>
      <w:r>
        <w:rPr>
          <w:rFonts w:ascii="Times New Roman"/>
          <w:b w:val="false"/>
          <w:i w:val="false"/>
          <w:color w:val="000000"/>
          <w:sz w:val="28"/>
        </w:rPr>
        <w:t>
      Басшы немесе оны алмастыратын тұлға</w:t>
      </w:r>
    </w:p>
    <w:p>
      <w:pPr>
        <w:spacing w:after="0"/>
        <w:ind w:left="0"/>
        <w:jc w:val="both"/>
      </w:pPr>
      <w:r>
        <w:rPr>
          <w:rFonts w:ascii="Times New Roman"/>
          <w:b w:val="false"/>
          <w:i w:val="false"/>
          <w:color w:val="000000"/>
          <w:sz w:val="28"/>
        </w:rPr>
        <w:t>
      _____________ 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Бас бухгалтер немесе құрылымдық бөлімшені басқаратын тұлға</w:t>
      </w:r>
    </w:p>
    <w:p>
      <w:pPr>
        <w:spacing w:after="0"/>
        <w:ind w:left="0"/>
        <w:jc w:val="both"/>
      </w:pPr>
      <w:r>
        <w:rPr>
          <w:rFonts w:ascii="Times New Roman"/>
          <w:b w:val="false"/>
          <w:i w:val="false"/>
          <w:color w:val="000000"/>
          <w:sz w:val="28"/>
        </w:rPr>
        <w:t>
      _____________ 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бұйрыққа 7-қосымшаға сәйкес Қаржылық есептілікті жасау мен ұсыну қағидаларының 60, 61, 62, 63, 64, 65, 66, 67, 68, 69, 70, 71 және 72-тармақтарында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15 мамырдағы</w:t>
            </w:r>
            <w:r>
              <w:br/>
            </w:r>
            <w:r>
              <w:rPr>
                <w:rFonts w:ascii="Times New Roman"/>
                <w:b w:val="false"/>
                <w:i w:val="false"/>
                <w:color w:val="000000"/>
                <w:sz w:val="20"/>
              </w:rPr>
              <w:t>№ 230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Әкімшілік деректерді жинауға</w:t>
      </w:r>
    </w:p>
    <w:p>
      <w:pPr>
        <w:spacing w:after="0"/>
        <w:ind w:left="0"/>
        <w:jc w:val="both"/>
      </w:pPr>
      <w:r>
        <w:rPr>
          <w:rFonts w:ascii="Times New Roman"/>
          <w:b w:val="false"/>
          <w:i w:val="false"/>
          <w:color w:val="000000"/>
          <w:sz w:val="28"/>
        </w:rPr>
        <w:t>
      арналған нысан</w:t>
      </w:r>
    </w:p>
    <w:bookmarkStart w:name="z131" w:id="98"/>
    <w:p>
      <w:pPr>
        <w:spacing w:after="0"/>
        <w:ind w:left="0"/>
        <w:jc w:val="left"/>
      </w:pPr>
      <w:r>
        <w:rPr>
          <w:rFonts w:ascii="Times New Roman"/>
          <w:b/>
          <w:i w:val="false"/>
          <w:color w:val="000000"/>
        </w:rPr>
        <w:t xml:space="preserve"> 20___ жылғы "___" ________ аяқталатын кезеңге Қаржылық есептiлiкке түсiндiрме жазба</w:t>
      </w:r>
    </w:p>
    <w:bookmarkEnd w:id="98"/>
    <w:p>
      <w:pPr>
        <w:spacing w:after="0"/>
        <w:ind w:left="0"/>
        <w:jc w:val="both"/>
      </w:pPr>
      <w:r>
        <w:rPr>
          <w:rFonts w:ascii="Times New Roman"/>
          <w:b w:val="false"/>
          <w:i w:val="false"/>
          <w:color w:val="ff0000"/>
          <w:sz w:val="28"/>
        </w:rPr>
        <w:t xml:space="preserve">
      Ескерту. 5-қосымша жаңа редакцияда - ҚР Қаржы министрінің 20.08.2025 </w:t>
      </w:r>
      <w:r>
        <w:rPr>
          <w:rFonts w:ascii="Times New Roman"/>
          <w:b w:val="false"/>
          <w:i w:val="false"/>
          <w:color w:val="ff0000"/>
          <w:sz w:val="28"/>
        </w:rPr>
        <w:t>№ 452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Қаржылық есептiлiкке түсiндiрме жазба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 -5</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______ жыл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drawing>
          <wp:inline distT="0" distB="0" distL="0" distR="0">
            <wp:extent cx="3251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51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мемлекеттік мекеменің ережесі:____________________________________</w:t>
      </w:r>
    </w:p>
    <w:p>
      <w:pPr>
        <w:spacing w:after="0"/>
        <w:ind w:left="0"/>
        <w:jc w:val="both"/>
      </w:pPr>
      <w:r>
        <w:rPr>
          <w:rFonts w:ascii="Times New Roman"/>
          <w:b w:val="false"/>
          <w:i w:val="false"/>
          <w:color w:val="000000"/>
          <w:sz w:val="28"/>
        </w:rPr>
        <w:t>
      ведомстволық бағынысты мекемелердің саны: ________________________</w:t>
      </w:r>
    </w:p>
    <w:p>
      <w:pPr>
        <w:spacing w:after="0"/>
        <w:ind w:left="0"/>
        <w:jc w:val="both"/>
      </w:pPr>
      <w:r>
        <w:rPr>
          <w:rFonts w:ascii="Times New Roman"/>
          <w:b w:val="false"/>
          <w:i w:val="false"/>
          <w:color w:val="000000"/>
          <w:sz w:val="28"/>
        </w:rPr>
        <w:t>
      пайдаланылатын нормативтік құқықтық актілер: ______________________</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мезiмдi активтер</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1-кесте. Ақшалай қаражат және олардың баламалары ("Бухгалтерлік баланс" ҚЕ-1-нысанының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 қаражаттары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Қысқа мерзімді қаржы инвестициялары ("Бухгалтерлік баланс" ҚЕ-1-нысанының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3-кесте. Берілген қарыздар </w:t>
      </w:r>
    </w:p>
    <w:p>
      <w:pPr>
        <w:spacing w:after="0"/>
        <w:ind w:left="0"/>
        <w:jc w:val="both"/>
      </w:pPr>
      <w:r>
        <w:rPr>
          <w:rFonts w:ascii="Times New Roman"/>
          <w:b w:val="false"/>
          <w:i w:val="false"/>
          <w:color w:val="000000"/>
          <w:sz w:val="28"/>
        </w:rPr>
        <w:t>
       ("Бухгалтерлік баланс" ҚЕ-1-нысанының 011және 110- 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айырманың есепті кезеңнің басындағы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теріс айырма есептелді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теріс айырманың амортизациясы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айырманың есепті кезеңнің аяғындағы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айырманың есепті кезеңнің басындағы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оң айырма есептелді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оң айырманың амортизациясы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айырманың есепті кезеңнің аяғындағы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Сатып алушылар мен тапсырыс берушілердің қысқа мерзімді дебиторлық берешегі ("Бухгалтерлік баланс" ҚЕ-1-нысанының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5-кесте. Қорлар ("Бухгалтерлік баланс" ҚЕ-1-нысанының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мұқтаждығына жұмсалғаны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мемлекеттік емес заңды</w:t>
            </w:r>
          </w:p>
          <w:p>
            <w:pPr>
              <w:spacing w:after="20"/>
              <w:ind w:left="20"/>
              <w:jc w:val="both"/>
            </w:pPr>
            <w:r>
              <w:rPr>
                <w:rFonts w:ascii="Times New Roman"/>
                <w:b w:val="false"/>
                <w:i w:val="false"/>
                <w:color w:val="000000"/>
                <w:sz w:val="20"/>
              </w:rPr>
              <w:t>
тұлғалар өткізген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Ұзақ мерзімді активтер</w:t>
      </w:r>
    </w:p>
    <w:p>
      <w:pPr>
        <w:spacing w:after="0"/>
        <w:ind w:left="0"/>
        <w:jc w:val="both"/>
      </w:pPr>
      <w:r>
        <w:rPr>
          <w:rFonts w:ascii="Times New Roman"/>
          <w:b w:val="false"/>
          <w:i w:val="false"/>
          <w:color w:val="000000"/>
          <w:sz w:val="28"/>
        </w:rPr>
        <w:t>
      6-кесте. Ұзақ мерзімді қаржы инвестициялары</w:t>
      </w:r>
    </w:p>
    <w:p>
      <w:pPr>
        <w:spacing w:after="0"/>
        <w:ind w:left="0"/>
        <w:jc w:val="both"/>
      </w:pPr>
      <w:r>
        <w:rPr>
          <w:rFonts w:ascii="Times New Roman"/>
          <w:b w:val="false"/>
          <w:i w:val="false"/>
          <w:color w:val="000000"/>
          <w:sz w:val="28"/>
        </w:rPr>
        <w:t>
      (ҚЕ-1 "Бухгалтерлiк баланс" нысанының 110 және 119- 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есептелгендер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(110-жол ҚЕ-1)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w:t>
            </w:r>
          </w:p>
          <w:p>
            <w:pPr>
              <w:spacing w:after="20"/>
              <w:ind w:left="20"/>
              <w:jc w:val="both"/>
            </w:pPr>
            <w:r>
              <w:rPr>
                <w:rFonts w:ascii="Times New Roman"/>
                <w:b w:val="false"/>
                <w:i w:val="false"/>
                <w:color w:val="000000"/>
                <w:sz w:val="20"/>
              </w:rPr>
              <w:t>
(119-жол ҚЕ-1)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 Үлестік қатысу әдісімен субъектілерге инвестициялар</w:t>
      </w:r>
    </w:p>
    <w:p>
      <w:pPr>
        <w:spacing w:after="0"/>
        <w:ind w:left="0"/>
        <w:jc w:val="both"/>
      </w:pPr>
      <w:r>
        <w:rPr>
          <w:rFonts w:ascii="Times New Roman"/>
          <w:b w:val="false"/>
          <w:i w:val="false"/>
          <w:color w:val="000000"/>
          <w:sz w:val="28"/>
        </w:rPr>
        <w:t>
      ("Бухгалтерлік баланс" ҚЕ-1 нысанының 119-жолы)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үлесі (есепті кезеңнің басына)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Инвестицияның есепті кезеңдегі қозғалысы (+/-), соның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ММ-нің есептілігіндегі баланстық құны (6 б+ 7 б+8 б+9 б+10 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ММ-нің есептілігіндегі баланстық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инвестиция объектісінің капиталы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ақшамен немесе мүлікпен төлеу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жабдықтауға және негізгі қорларды күрделі жөндеуге қаражат аудару(+)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үлестерінің дивиденттерін төлеу, таза табыстың бір бөлігін шегеру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8-кесте. Негiзгi құралдар (ҚЕ-1 "Бухгалтерлiк баланс"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w:t>
            </w:r>
          </w:p>
          <w:p>
            <w:pPr>
              <w:spacing w:after="20"/>
              <w:ind w:left="20"/>
              <w:jc w:val="both"/>
            </w:pPr>
            <w:r>
              <w:rPr>
                <w:rFonts w:ascii="Times New Roman"/>
                <w:b w:val="false"/>
                <w:i w:val="false"/>
                <w:color w:val="000000"/>
                <w:sz w:val="20"/>
              </w:rPr>
              <w:t>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w:t>
            </w:r>
          </w:p>
          <w:p>
            <w:pPr>
              <w:spacing w:after="20"/>
              <w:ind w:left="20"/>
              <w:jc w:val="both"/>
            </w:pPr>
            <w:r>
              <w:rPr>
                <w:rFonts w:ascii="Times New Roman"/>
                <w:b w:val="false"/>
                <w:i w:val="false"/>
                <w:color w:val="000000"/>
                <w:sz w:val="20"/>
              </w:rPr>
              <w:t>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p>
          <w:p>
            <w:pPr>
              <w:spacing w:after="20"/>
              <w:ind w:left="20"/>
              <w:jc w:val="both"/>
            </w:pPr>
            <w:r>
              <w:rPr>
                <w:rFonts w:ascii="Times New Roman"/>
                <w:b w:val="false"/>
                <w:i w:val="false"/>
                <w:color w:val="000000"/>
                <w:sz w:val="20"/>
              </w:rPr>
              <w:t>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w:t>
            </w:r>
          </w:p>
          <w:p>
            <w:pPr>
              <w:spacing w:after="20"/>
              <w:ind w:left="20"/>
              <w:jc w:val="both"/>
            </w:pPr>
            <w:r>
              <w:rPr>
                <w:rFonts w:ascii="Times New Roman"/>
                <w:b w:val="false"/>
                <w:i w:val="false"/>
                <w:color w:val="000000"/>
                <w:sz w:val="20"/>
              </w:rPr>
              <w:t>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w:t>
            </w:r>
          </w:p>
          <w:p>
            <w:pPr>
              <w:spacing w:after="20"/>
              <w:ind w:left="20"/>
              <w:jc w:val="both"/>
            </w:pPr>
            <w:r>
              <w:rPr>
                <w:rFonts w:ascii="Times New Roman"/>
                <w:b w:val="false"/>
                <w:i w:val="false"/>
                <w:color w:val="000000"/>
                <w:sz w:val="20"/>
              </w:rPr>
              <w:t>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w:t>
            </w:r>
          </w:p>
          <w:p>
            <w:pPr>
              <w:spacing w:after="20"/>
              <w:ind w:left="20"/>
              <w:jc w:val="both"/>
            </w:pPr>
            <w:r>
              <w:rPr>
                <w:rFonts w:ascii="Times New Roman"/>
                <w:b w:val="false"/>
                <w:i w:val="false"/>
                <w:color w:val="000000"/>
                <w:sz w:val="20"/>
              </w:rPr>
              <w:t>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w:t>
            </w:r>
          </w:p>
          <w:p>
            <w:pPr>
              <w:spacing w:after="20"/>
              <w:ind w:left="20"/>
              <w:jc w:val="both"/>
            </w:pPr>
            <w:r>
              <w:rPr>
                <w:rFonts w:ascii="Times New Roman"/>
                <w:b w:val="false"/>
                <w:i w:val="false"/>
                <w:color w:val="000000"/>
                <w:sz w:val="20"/>
              </w:rPr>
              <w:t>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w:t>
            </w:r>
          </w:p>
          <w:p>
            <w:pPr>
              <w:spacing w:after="20"/>
              <w:ind w:left="20"/>
              <w:jc w:val="both"/>
            </w:pPr>
            <w:r>
              <w:rPr>
                <w:rFonts w:ascii="Times New Roman"/>
                <w:b w:val="false"/>
                <w:i w:val="false"/>
                <w:color w:val="000000"/>
                <w:sz w:val="20"/>
              </w:rPr>
              <w:t>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w:t>
            </w:r>
          </w:p>
          <w:p>
            <w:pPr>
              <w:spacing w:after="20"/>
              <w:ind w:left="20"/>
              <w:jc w:val="both"/>
            </w:pPr>
            <w:r>
              <w:rPr>
                <w:rFonts w:ascii="Times New Roman"/>
                <w:b w:val="false"/>
                <w:i w:val="false"/>
                <w:color w:val="000000"/>
                <w:sz w:val="20"/>
              </w:rPr>
              <w:t>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9-кесте. Инвестициялық жылжымайтын мүлiк (ҚЕ-1 "Бухгалтерлiк баланс"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w:t>
            </w:r>
          </w:p>
          <w:p>
            <w:pPr>
              <w:spacing w:after="20"/>
              <w:ind w:left="20"/>
              <w:jc w:val="both"/>
            </w:pPr>
            <w:r>
              <w:rPr>
                <w:rFonts w:ascii="Times New Roman"/>
                <w:b w:val="false"/>
                <w:i w:val="false"/>
                <w:color w:val="000000"/>
                <w:sz w:val="20"/>
              </w:rPr>
              <w:t>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10-кесте. Биологиялық активтер (ҚЕ-1 "Бухгалтерлiк баланс"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p>
          <w:p>
            <w:pPr>
              <w:spacing w:after="20"/>
              <w:ind w:left="20"/>
              <w:jc w:val="both"/>
            </w:pPr>
            <w:r>
              <w:rPr>
                <w:rFonts w:ascii="Times New Roman"/>
                <w:b w:val="false"/>
                <w:i w:val="false"/>
                <w:color w:val="000000"/>
                <w:sz w:val="20"/>
              </w:rPr>
              <w:t>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11-кесте. Материалдық емес активтер (ҚЕ-1 "Бухгалтерлiк баланс" 118-жолы)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w:t>
            </w:r>
          </w:p>
          <w:p>
            <w:pPr>
              <w:spacing w:after="20"/>
              <w:ind w:left="20"/>
              <w:jc w:val="both"/>
            </w:pPr>
            <w:r>
              <w:rPr>
                <w:rFonts w:ascii="Times New Roman"/>
                <w:b w:val="false"/>
                <w:i w:val="false"/>
                <w:color w:val="000000"/>
                <w:sz w:val="20"/>
              </w:rPr>
              <w:t>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w:t>
            </w:r>
          </w:p>
          <w:p>
            <w:pPr>
              <w:spacing w:after="20"/>
              <w:ind w:left="20"/>
              <w:jc w:val="both"/>
            </w:pPr>
            <w:r>
              <w:rPr>
                <w:rFonts w:ascii="Times New Roman"/>
                <w:b w:val="false"/>
                <w:i w:val="false"/>
                <w:color w:val="000000"/>
                <w:sz w:val="20"/>
              </w:rPr>
              <w:t>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p>
          <w:p>
            <w:pPr>
              <w:spacing w:after="20"/>
              <w:ind w:left="20"/>
              <w:jc w:val="both"/>
            </w:pPr>
            <w:r>
              <w:rPr>
                <w:rFonts w:ascii="Times New Roman"/>
                <w:b w:val="false"/>
                <w:i w:val="false"/>
                <w:color w:val="000000"/>
                <w:sz w:val="20"/>
              </w:rPr>
              <w:t>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w:t>
            </w:r>
          </w:p>
          <w:p>
            <w:pPr>
              <w:spacing w:after="20"/>
              <w:ind w:left="20"/>
              <w:jc w:val="both"/>
            </w:pPr>
            <w:r>
              <w:rPr>
                <w:rFonts w:ascii="Times New Roman"/>
                <w:b w:val="false"/>
                <w:i w:val="false"/>
                <w:color w:val="000000"/>
                <w:sz w:val="20"/>
              </w:rPr>
              <w:t>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12-кесте. Қысқа мерзімді қаржы міндеттемелері (ҚЕ-1 "Бухгалтерлік баланс"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13-кесте. Ұзақ мерзімді қаржылық міндеттемелер (ҚЕ-1 "Бухгалтерлік баланс"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айырманың есепті кезеңнің басындағы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теріс айырма есептелді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теріс айырманың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айырманың есепті кезеңнің аяғындағы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айырманың есепті кезеңнің басындағы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оң айырма есептелді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оң айырманың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айырманың есепті кезеңнің аяғындағы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 Өзге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есептен шығарылуы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өтемінен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15-кесте. Бюджетке түсетін салықтық кірістер (ҚЕ-2 "Қаржылық қызмет нәтижелері туралы есеп"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кедеңдік баждар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16-кесте. Өзге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17-кесте. Бюджетке түсетін түсімдер бойынша шығыстарды азайту (ҚЕ-2 "Қаржылық қызмет нәтижелері туралы есеп" 137-жолы)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мүше-мемлекеттеріне аударылғаны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18-кесте. Өтеусіз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p>
          <w:p>
            <w:pPr>
              <w:spacing w:after="20"/>
              <w:ind w:left="20"/>
              <w:jc w:val="both"/>
            </w:pPr>
            <w:r>
              <w:rPr>
                <w:rFonts w:ascii="Times New Roman"/>
                <w:b w:val="false"/>
                <w:i w:val="false"/>
                <w:color w:val="000000"/>
                <w:sz w:val="20"/>
              </w:rPr>
              <w:t>
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19-кесте. Өтеусiз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p>
          <w:p>
            <w:pPr>
              <w:spacing w:after="20"/>
              <w:ind w:left="20"/>
              <w:jc w:val="both"/>
            </w:pPr>
            <w:r>
              <w:rPr>
                <w:rFonts w:ascii="Times New Roman"/>
                <w:b w:val="false"/>
                <w:i w:val="false"/>
                <w:color w:val="000000"/>
                <w:sz w:val="20"/>
              </w:rPr>
              <w:t>
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*011, 021, 031, 041, 051, 061 және 071-жолдарының деректері 16-кестенің осыған ұқсас жолдарының деректеріне сәйкес келеді</w:t>
      </w:r>
    </w:p>
    <w:p>
      <w:pPr>
        <w:spacing w:after="0"/>
        <w:ind w:left="0"/>
        <w:jc w:val="both"/>
      </w:pPr>
      <w:r>
        <w:rPr>
          <w:rFonts w:ascii="Times New Roman"/>
          <w:b w:val="false"/>
          <w:i w:val="false"/>
          <w:color w:val="000000"/>
          <w:sz w:val="28"/>
        </w:rPr>
        <w:t>
      20-кесте. Концессиялық активтер және мемлекеттік-жекешелік әріптестік шарттары бойынша басқа активтер жөніндегі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p>
            <w:pPr>
              <w:spacing w:after="20"/>
              <w:ind w:left="20"/>
              <w:jc w:val="both"/>
            </w:pPr>
            <w:r>
              <w:rPr>
                <w:rFonts w:ascii="Times New Roman"/>
                <w:b w:val="false"/>
                <w:i w:val="false"/>
                <w:color w:val="000000"/>
                <w:sz w:val="20"/>
              </w:rPr>
              <w:t>
талған</w:t>
            </w:r>
          </w:p>
          <w:p>
            <w:pPr>
              <w:spacing w:after="20"/>
              <w:ind w:left="20"/>
              <w:jc w:val="both"/>
            </w:pPr>
            <w:r>
              <w:rPr>
                <w:rFonts w:ascii="Times New Roman"/>
                <w:b w:val="false"/>
                <w:i w:val="false"/>
                <w:color w:val="000000"/>
                <w:sz w:val="20"/>
              </w:rPr>
              <w:t>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21-кесте. Өзара операциялар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Операция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22-кесте. 7120 "Бюджетпен есеп айырысулар бойынша шығыстар" шоты бойынша есептелген және аударылған сомалар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23-кесте "Мемлекеттік-жекешелік әріптестік шарттары бойынша міндеттемелер"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w:t>
            </w:r>
          </w:p>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(акционерлік қоғам, жауапкершілігі шектеулі серіктестік, республикалық мемлекеттік кәсіпорын)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w:t>
            </w:r>
          </w:p>
          <w:p>
            <w:pPr>
              <w:spacing w:after="20"/>
              <w:ind w:left="20"/>
              <w:jc w:val="both"/>
            </w:pPr>
            <w:r>
              <w:rPr>
                <w:rFonts w:ascii="Times New Roman"/>
                <w:b w:val="false"/>
                <w:i w:val="false"/>
                <w:color w:val="000000"/>
                <w:sz w:val="20"/>
              </w:rPr>
              <w:t>
өткен жылдардың берешегі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 мен өзге операциялар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w:t>
            </w:r>
          </w:p>
          <w:p>
            <w:pPr>
              <w:spacing w:after="20"/>
              <w:ind w:left="20"/>
              <w:jc w:val="both"/>
            </w:pPr>
            <w:r>
              <w:rPr>
                <w:rFonts w:ascii="Times New Roman"/>
                <w:b w:val="false"/>
                <w:i w:val="false"/>
                <w:color w:val="000000"/>
                <w:sz w:val="20"/>
              </w:rPr>
              <w:t>
берешек</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(3 бағ.- 4 бағ.-5 бағ. + 6 бағ. + 7 бағ.)</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25-кесте. Салық түсімдері бойынша бюджетпен есеп айырысулар бойынша қысқа мерзімді дебиторлық берешек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26-кесте. Аяқталмаған құрылыс және материалдық емес активтерге күрделі салымдар (ҚЕ-1 "Бухгалтерлік баланс" 115-жолы)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27-кесте. "Аяқталмаған құрылыс объектілері бойынша ақпарат" (2411) (Проблемалық объектілер)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басталған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аяқталған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басына қалдығы (2411 шоты)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(мың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соңына қалдығы (2411 шоты) (5б+6б-7б-8б-9б-10б-11б)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түскен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құрамға ауыстырылды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28-кесте. Өзге шоттар бойынша ақша қаражатының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*республикалық (тиісті жергілікті) бюджеттен алынбаған ақша қаражаты</w:t>
      </w:r>
    </w:p>
    <w:p>
      <w:pPr>
        <w:spacing w:after="0"/>
        <w:ind w:left="0"/>
        <w:jc w:val="both"/>
      </w:pPr>
      <w:r>
        <w:rPr>
          <w:rFonts w:ascii="Times New Roman"/>
          <w:b w:val="false"/>
          <w:i w:val="false"/>
          <w:color w:val="000000"/>
          <w:sz w:val="28"/>
        </w:rPr>
        <w:t>
      29-кесте. Мемлекеттік кепілдіктер және шартты міндеттемелер туралы ақпарат</w:t>
      </w:r>
    </w:p>
    <w:p>
      <w:pPr>
        <w:spacing w:after="0"/>
        <w:ind w:left="0"/>
        <w:jc w:val="both"/>
      </w:pPr>
      <w:r>
        <w:rPr>
          <w:rFonts w:ascii="Times New Roman"/>
          <w:b w:val="false"/>
          <w:i w:val="false"/>
          <w:color w:val="000000"/>
          <w:sz w:val="28"/>
        </w:rPr>
        <w:t>
      1. Мемлекеттік кепілдіктер туралы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(Қазақстан Республикасы Үкіметінің қаулысының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(мүмкін) қаржылық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Шартты міндеттемелер туралы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(құжаттың нөмірі мен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туындауы туралы түсіндірме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(ықтимал) шартты міндеттемелер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w:t>
            </w:r>
          </w:p>
          <w:p>
            <w:pPr>
              <w:spacing w:after="20"/>
              <w:ind w:left="20"/>
              <w:jc w:val="both"/>
            </w:pPr>
            <w:r>
              <w:rPr>
                <w:rFonts w:ascii="Times New Roman"/>
                <w:b w:val="false"/>
                <w:i w:val="false"/>
                <w:color w:val="000000"/>
                <w:sz w:val="20"/>
              </w:rPr>
              <w:t>
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Телефоны____________________________________________________________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w:t>
      </w:r>
    </w:p>
    <w:p>
      <w:pPr>
        <w:spacing w:after="0"/>
        <w:ind w:left="0"/>
        <w:jc w:val="both"/>
      </w:pPr>
      <w:r>
        <w:rPr>
          <w:rFonts w:ascii="Times New Roman"/>
          <w:b w:val="false"/>
          <w:i w:val="false"/>
          <w:color w:val="000000"/>
          <w:sz w:val="28"/>
        </w:rPr>
        <w:t>
      Орындаушы__________________________________________________________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w:t>
      </w:r>
    </w:p>
    <w:p>
      <w:pPr>
        <w:spacing w:after="0"/>
        <w:ind w:left="0"/>
        <w:jc w:val="both"/>
      </w:pPr>
      <w:r>
        <w:rPr>
          <w:rFonts w:ascii="Times New Roman"/>
          <w:b w:val="false"/>
          <w:i w:val="false"/>
          <w:color w:val="000000"/>
          <w:sz w:val="28"/>
        </w:rPr>
        <w:t>
      Басшы немесе оны алмастыратын тұлға</w:t>
      </w:r>
    </w:p>
    <w:p>
      <w:pPr>
        <w:spacing w:after="0"/>
        <w:ind w:left="0"/>
        <w:jc w:val="both"/>
      </w:pPr>
      <w:r>
        <w:rPr>
          <w:rFonts w:ascii="Times New Roman"/>
          <w:b w:val="false"/>
          <w:i w:val="false"/>
          <w:color w:val="000000"/>
          <w:sz w:val="28"/>
        </w:rPr>
        <w:t>
      _____________ 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Бас бухгалтер немесе құрылымдық бөлімшені басқаратын тұлға</w:t>
      </w:r>
    </w:p>
    <w:p>
      <w:pPr>
        <w:spacing w:after="0"/>
        <w:ind w:left="0"/>
        <w:jc w:val="both"/>
      </w:pPr>
      <w:r>
        <w:rPr>
          <w:rFonts w:ascii="Times New Roman"/>
          <w:b w:val="false"/>
          <w:i w:val="false"/>
          <w:color w:val="000000"/>
          <w:sz w:val="28"/>
        </w:rPr>
        <w:t>
      _____________ 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орны_____ 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бұйрыққа 7-қосымшаға сәйкес Қаржылық есептілікті жасау мен ұсыну қағидаларының 73, 74, 75 және 76-тармақтарында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министрініңміндетін</w:t>
            </w:r>
            <w:r>
              <w:br/>
            </w:r>
            <w:r>
              <w:rPr>
                <w:rFonts w:ascii="Times New Roman"/>
                <w:b w:val="false"/>
                <w:i w:val="false"/>
                <w:color w:val="000000"/>
                <w:sz w:val="20"/>
              </w:rPr>
              <w:t>атқарушы</w:t>
            </w:r>
            <w:r>
              <w:br/>
            </w:r>
            <w:r>
              <w:rPr>
                <w:rFonts w:ascii="Times New Roman"/>
                <w:b w:val="false"/>
                <w:i w:val="false"/>
                <w:color w:val="000000"/>
                <w:sz w:val="20"/>
              </w:rPr>
              <w:t>2025 жылғы 15 мамырдағы</w:t>
            </w:r>
            <w:r>
              <w:br/>
            </w:r>
            <w:r>
              <w:rPr>
                <w:rFonts w:ascii="Times New Roman"/>
                <w:b w:val="false"/>
                <w:i w:val="false"/>
                <w:color w:val="000000"/>
                <w:sz w:val="20"/>
              </w:rPr>
              <w:t>№ 230 бұйрығына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13" w:id="99"/>
    <w:p>
      <w:pPr>
        <w:spacing w:after="0"/>
        <w:ind w:left="0"/>
        <w:jc w:val="left"/>
      </w:pPr>
      <w:r>
        <w:rPr>
          <w:rFonts w:ascii="Times New Roman"/>
          <w:b/>
          <w:i w:val="false"/>
          <w:color w:val="000000"/>
        </w:rPr>
        <w:t xml:space="preserve"> Қайта ұйымдастыру кезіндегі бухгалтерлік баланс 20___жылғы "___" ___________жағдай бойынша</w:t>
      </w:r>
    </w:p>
    <w:bookmarkEnd w:id="99"/>
    <w:bookmarkStart w:name="z214" w:id="100"/>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bookmarkEnd w:id="100"/>
    <w:bookmarkStart w:name="z215" w:id="101"/>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101"/>
    <w:bookmarkStart w:name="z216" w:id="102"/>
    <w:p>
      <w:pPr>
        <w:spacing w:after="0"/>
        <w:ind w:left="0"/>
        <w:jc w:val="both"/>
      </w:pPr>
      <w:r>
        <w:rPr>
          <w:rFonts w:ascii="Times New Roman"/>
          <w:b w:val="false"/>
          <w:i w:val="false"/>
          <w:color w:val="000000"/>
          <w:sz w:val="28"/>
        </w:rPr>
        <w:t>
      Әкімшілік нысанның атауы: Қайта ұйымдастыру кезіндегі бухгалтерлік баланс</w:t>
      </w:r>
    </w:p>
    <w:bookmarkEnd w:id="102"/>
    <w:bookmarkStart w:name="z217" w:id="10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 -6</w:t>
      </w:r>
    </w:p>
    <w:bookmarkEnd w:id="103"/>
    <w:bookmarkStart w:name="z218" w:id="104"/>
    <w:p>
      <w:pPr>
        <w:spacing w:after="0"/>
        <w:ind w:left="0"/>
        <w:jc w:val="both"/>
      </w:pPr>
      <w:r>
        <w:rPr>
          <w:rFonts w:ascii="Times New Roman"/>
          <w:b w:val="false"/>
          <w:i w:val="false"/>
          <w:color w:val="000000"/>
          <w:sz w:val="28"/>
        </w:rPr>
        <w:t>
      Кезеңділік: жартыжылдық, жылдық</w:t>
      </w:r>
    </w:p>
    <w:bookmarkEnd w:id="104"/>
    <w:bookmarkStart w:name="z219" w:id="105"/>
    <w:p>
      <w:pPr>
        <w:spacing w:after="0"/>
        <w:ind w:left="0"/>
        <w:jc w:val="both"/>
      </w:pPr>
      <w:r>
        <w:rPr>
          <w:rFonts w:ascii="Times New Roman"/>
          <w:b w:val="false"/>
          <w:i w:val="false"/>
          <w:color w:val="000000"/>
          <w:sz w:val="28"/>
        </w:rPr>
        <w:t>
      Есепті кезең: _____ жыл "___" ___________</w:t>
      </w:r>
    </w:p>
    <w:bookmarkEnd w:id="105"/>
    <w:bookmarkStart w:name="z220" w:id="10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bookmarkEnd w:id="106"/>
    <w:bookmarkStart w:name="z221" w:id="10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bookmarkEnd w:id="107"/>
    <w:bookmarkStart w:name="z222" w:id="108"/>
    <w:p>
      <w:pPr>
        <w:spacing w:after="0"/>
        <w:ind w:left="0"/>
        <w:jc w:val="both"/>
      </w:pPr>
      <w:r>
        <w:rPr>
          <w:rFonts w:ascii="Times New Roman"/>
          <w:b w:val="false"/>
          <w:i w:val="false"/>
          <w:color w:val="000000"/>
          <w:sz w:val="28"/>
        </w:rPr>
        <w:t xml:space="preserve">
      Бизнес-сәйкестендіру нөмірі </w:t>
      </w:r>
    </w:p>
    <w:bookmarkEnd w:id="108"/>
    <w:p>
      <w:pPr>
        <w:spacing w:after="0"/>
        <w:ind w:left="0"/>
        <w:jc w:val="both"/>
      </w:pPr>
      <w:r>
        <w:drawing>
          <wp:inline distT="0" distB="0" distL="0" distR="0">
            <wp:extent cx="441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19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 w:id="109"/>
    <w:p>
      <w:pPr>
        <w:spacing w:after="0"/>
        <w:ind w:left="0"/>
        <w:jc w:val="both"/>
      </w:pPr>
      <w:r>
        <w:rPr>
          <w:rFonts w:ascii="Times New Roman"/>
          <w:b w:val="false"/>
          <w:i w:val="false"/>
          <w:color w:val="000000"/>
          <w:sz w:val="28"/>
        </w:rPr>
        <w:t>
      Жинау әдісі: қағаз жеткізгіште және электронды түрде</w:t>
      </w:r>
    </w:p>
    <w:bookmarkEnd w:id="109"/>
    <w:bookmarkStart w:name="z224" w:id="110"/>
    <w:p>
      <w:pPr>
        <w:spacing w:after="0"/>
        <w:ind w:left="0"/>
        <w:jc w:val="both"/>
      </w:pPr>
      <w:r>
        <w:rPr>
          <w:rFonts w:ascii="Times New Roman"/>
          <w:b w:val="false"/>
          <w:i w:val="false"/>
          <w:color w:val="000000"/>
          <w:sz w:val="28"/>
        </w:rPr>
        <w:t>
      Бюджеттің түрі: _________________</w:t>
      </w:r>
    </w:p>
    <w:bookmarkEnd w:id="110"/>
    <w:bookmarkStart w:name="z225" w:id="111"/>
    <w:p>
      <w:pPr>
        <w:spacing w:after="0"/>
        <w:ind w:left="0"/>
        <w:jc w:val="both"/>
      </w:pPr>
      <w:r>
        <w:rPr>
          <w:rFonts w:ascii="Times New Roman"/>
          <w:b w:val="false"/>
          <w:i w:val="false"/>
          <w:color w:val="000000"/>
          <w:sz w:val="28"/>
        </w:rPr>
        <w:t>
      Өлшем бірлігі: мың теңге</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12"/>
          <w:p>
            <w:pPr>
              <w:spacing w:after="20"/>
              <w:ind w:left="20"/>
              <w:jc w:val="both"/>
            </w:pPr>
            <w:r>
              <w:rPr>
                <w:rFonts w:ascii="Times New Roman"/>
                <w:b w:val="false"/>
                <w:i w:val="false"/>
                <w:color w:val="000000"/>
                <w:sz w:val="20"/>
              </w:rPr>
              <w:t>
 </w:t>
            </w:r>
          </w:p>
          <w:bookmarkEnd w:id="112"/>
          <w:p>
            <w:pPr>
              <w:spacing w:after="20"/>
              <w:ind w:left="20"/>
              <w:jc w:val="both"/>
            </w:pPr>
            <w:r>
              <w:rPr>
                <w:rFonts w:ascii="Times New Roman"/>
                <w:b w:val="false"/>
                <w:i w:val="false"/>
                <w:color w:val="000000"/>
                <w:sz w:val="20"/>
              </w:rPr>
              <w:t>
Атауы ______________________</w:t>
            </w:r>
          </w:p>
          <w:p>
            <w:pPr>
              <w:spacing w:after="20"/>
              <w:ind w:left="20"/>
              <w:jc w:val="both"/>
            </w:pPr>
            <w:r>
              <w:rPr>
                <w:rFonts w:ascii="Times New Roman"/>
                <w:b w:val="false"/>
                <w:i w:val="false"/>
                <w:color w:val="000000"/>
                <w:sz w:val="20"/>
              </w:rPr>
              <w:t>
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13"/>
          <w:p>
            <w:pPr>
              <w:spacing w:after="20"/>
              <w:ind w:left="20"/>
              <w:jc w:val="both"/>
            </w:pPr>
            <w:r>
              <w:rPr>
                <w:rFonts w:ascii="Times New Roman"/>
                <w:b w:val="false"/>
                <w:i w:val="false"/>
                <w:color w:val="000000"/>
                <w:sz w:val="20"/>
              </w:rPr>
              <w:t>
Мекенжайы__________________</w:t>
            </w:r>
          </w:p>
          <w:bookmarkEnd w:id="113"/>
          <w:p>
            <w:pPr>
              <w:spacing w:after="20"/>
              <w:ind w:left="20"/>
              <w:jc w:val="both"/>
            </w:pPr>
            <w:r>
              <w:rPr>
                <w:rFonts w:ascii="Times New Roman"/>
                <w:b w:val="false"/>
                <w:i w:val="false"/>
                <w:color w:val="000000"/>
                <w:sz w:val="20"/>
              </w:rPr>
              <w:t>
____________________________</w:t>
            </w:r>
          </w:p>
        </w:tc>
      </w:tr>
    </w:tbl>
    <w:bookmarkStart w:name="z228" w:id="114"/>
    <w:p>
      <w:pPr>
        <w:spacing w:after="0"/>
        <w:ind w:left="0"/>
        <w:jc w:val="both"/>
      </w:pPr>
      <w:r>
        <w:rPr>
          <w:rFonts w:ascii="Times New Roman"/>
          <w:b w:val="false"/>
          <w:i w:val="false"/>
          <w:color w:val="000000"/>
          <w:sz w:val="28"/>
        </w:rPr>
        <w:t>
      Телефоны____________________________________________________________</w:t>
      </w:r>
    </w:p>
    <w:bookmarkEnd w:id="114"/>
    <w:bookmarkStart w:name="z229" w:id="115"/>
    <w:p>
      <w:pPr>
        <w:spacing w:after="0"/>
        <w:ind w:left="0"/>
        <w:jc w:val="both"/>
      </w:pPr>
      <w:r>
        <w:rPr>
          <w:rFonts w:ascii="Times New Roman"/>
          <w:b w:val="false"/>
          <w:i w:val="false"/>
          <w:color w:val="000000"/>
          <w:sz w:val="28"/>
        </w:rPr>
        <w:t>
      Электрондық пошта мекенжайы_____________________________________</w:t>
      </w:r>
    </w:p>
    <w:bookmarkEnd w:id="115"/>
    <w:bookmarkStart w:name="z230" w:id="116"/>
    <w:p>
      <w:pPr>
        <w:spacing w:after="0"/>
        <w:ind w:left="0"/>
        <w:jc w:val="both"/>
      </w:pPr>
      <w:r>
        <w:rPr>
          <w:rFonts w:ascii="Times New Roman"/>
          <w:b w:val="false"/>
          <w:i w:val="false"/>
          <w:color w:val="000000"/>
          <w:sz w:val="28"/>
        </w:rPr>
        <w:t>
      Орындаушы__________________________________________________________</w:t>
      </w:r>
    </w:p>
    <w:bookmarkEnd w:id="116"/>
    <w:bookmarkStart w:name="z231" w:id="117"/>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17"/>
    <w:bookmarkStart w:name="z232" w:id="118"/>
    <w:p>
      <w:pPr>
        <w:spacing w:after="0"/>
        <w:ind w:left="0"/>
        <w:jc w:val="both"/>
      </w:pPr>
      <w:r>
        <w:rPr>
          <w:rFonts w:ascii="Times New Roman"/>
          <w:b w:val="false"/>
          <w:i w:val="false"/>
          <w:color w:val="000000"/>
          <w:sz w:val="28"/>
        </w:rPr>
        <w:t>
      Басшы немесе оны алмастыратын тұлға______________________________________</w:t>
      </w:r>
    </w:p>
    <w:bookmarkEnd w:id="118"/>
    <w:bookmarkStart w:name="z233" w:id="119"/>
    <w:p>
      <w:pPr>
        <w:spacing w:after="0"/>
        <w:ind w:left="0"/>
        <w:jc w:val="both"/>
      </w:pPr>
      <w:r>
        <w:rPr>
          <w:rFonts w:ascii="Times New Roman"/>
          <w:b w:val="false"/>
          <w:i w:val="false"/>
          <w:color w:val="000000"/>
          <w:sz w:val="28"/>
        </w:rPr>
        <w:t>
      (қолы) (тегі, аты, әкесінің аты (ол болған жағдайда)</w:t>
      </w:r>
    </w:p>
    <w:bookmarkEnd w:id="119"/>
    <w:bookmarkStart w:name="z234" w:id="120"/>
    <w:p>
      <w:pPr>
        <w:spacing w:after="0"/>
        <w:ind w:left="0"/>
        <w:jc w:val="both"/>
      </w:pPr>
      <w:r>
        <w:rPr>
          <w:rFonts w:ascii="Times New Roman"/>
          <w:b w:val="false"/>
          <w:i w:val="false"/>
          <w:color w:val="000000"/>
          <w:sz w:val="28"/>
        </w:rPr>
        <w:t>
      Бас бухгалтер немесе құрылымдық бөлімшені басқаратын тұлға</w:t>
      </w:r>
    </w:p>
    <w:bookmarkEnd w:id="120"/>
    <w:bookmarkStart w:name="z235" w:id="121"/>
    <w:p>
      <w:pPr>
        <w:spacing w:after="0"/>
        <w:ind w:left="0"/>
        <w:jc w:val="both"/>
      </w:pPr>
      <w:r>
        <w:rPr>
          <w:rFonts w:ascii="Times New Roman"/>
          <w:b w:val="false"/>
          <w:i w:val="false"/>
          <w:color w:val="000000"/>
          <w:sz w:val="28"/>
        </w:rPr>
        <w:t>
      ________________________________________________________________</w:t>
      </w:r>
    </w:p>
    <w:bookmarkEnd w:id="121"/>
    <w:bookmarkStart w:name="z236" w:id="122"/>
    <w:p>
      <w:pPr>
        <w:spacing w:after="0"/>
        <w:ind w:left="0"/>
        <w:jc w:val="both"/>
      </w:pPr>
      <w:r>
        <w:rPr>
          <w:rFonts w:ascii="Times New Roman"/>
          <w:b w:val="false"/>
          <w:i w:val="false"/>
          <w:color w:val="000000"/>
          <w:sz w:val="28"/>
        </w:rPr>
        <w:t>
      (қолы) (тегі, аты, әкесінің аты (ол болған жағдайда)</w:t>
      </w:r>
    </w:p>
    <w:bookmarkEnd w:id="122"/>
    <w:bookmarkStart w:name="z237" w:id="123"/>
    <w:p>
      <w:pPr>
        <w:spacing w:after="0"/>
        <w:ind w:left="0"/>
        <w:jc w:val="both"/>
      </w:pPr>
      <w:r>
        <w:rPr>
          <w:rFonts w:ascii="Times New Roman"/>
          <w:b w:val="false"/>
          <w:i w:val="false"/>
          <w:color w:val="000000"/>
          <w:sz w:val="28"/>
        </w:rPr>
        <w:t>
      Мөр орыны _____ жылғы "___" ______________</w:t>
      </w:r>
    </w:p>
    <w:bookmarkEnd w:id="123"/>
    <w:bookmarkStart w:name="z238" w:id="124"/>
    <w:p>
      <w:pPr>
        <w:spacing w:after="0"/>
        <w:ind w:left="0"/>
        <w:jc w:val="both"/>
      </w:pPr>
      <w:r>
        <w:rPr>
          <w:rFonts w:ascii="Times New Roman"/>
          <w:b w:val="false"/>
          <w:i w:val="false"/>
          <w:color w:val="000000"/>
          <w:sz w:val="28"/>
        </w:rPr>
        <w:t>
      Ескертпе: нысанды толтыру бойынша түсіндірме осы бұйрыққа 7-қосымшаға сәйкес Қаржылық есептілікті жасау мен ұсыну қағидаларының 12, 23, 24, 25, 26, 27, 28, 29, 30, 31, 32, 33, 34, 35, 36 және 37 тармақтарында келтірілген.</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15 мамырдағы</w:t>
            </w:r>
            <w:r>
              <w:br/>
            </w:r>
            <w:r>
              <w:rPr>
                <w:rFonts w:ascii="Times New Roman"/>
                <w:b w:val="false"/>
                <w:i w:val="false"/>
                <w:color w:val="000000"/>
                <w:sz w:val="20"/>
              </w:rPr>
              <w:t>№ 230 бұйрығына</w:t>
            </w:r>
            <w:r>
              <w:br/>
            </w:r>
            <w:r>
              <w:rPr>
                <w:rFonts w:ascii="Times New Roman"/>
                <w:b w:val="false"/>
                <w:i w:val="false"/>
                <w:color w:val="000000"/>
                <w:sz w:val="20"/>
              </w:rPr>
              <w:t>7-қосымша</w:t>
            </w:r>
          </w:p>
        </w:tc>
      </w:tr>
    </w:tbl>
    <w:bookmarkStart w:name="z240" w:id="125"/>
    <w:p>
      <w:pPr>
        <w:spacing w:after="0"/>
        <w:ind w:left="0"/>
        <w:jc w:val="left"/>
      </w:pPr>
      <w:r>
        <w:rPr>
          <w:rFonts w:ascii="Times New Roman"/>
          <w:b/>
          <w:i w:val="false"/>
          <w:color w:val="000000"/>
        </w:rPr>
        <w:t xml:space="preserve"> Қаржылық есептілікті жасау мен ұсыну қағидалары</w:t>
      </w:r>
    </w:p>
    <w:bookmarkEnd w:id="125"/>
    <w:bookmarkStart w:name="z241" w:id="126"/>
    <w:p>
      <w:pPr>
        <w:spacing w:after="0"/>
        <w:ind w:left="0"/>
        <w:jc w:val="left"/>
      </w:pPr>
      <w:r>
        <w:rPr>
          <w:rFonts w:ascii="Times New Roman"/>
          <w:b/>
          <w:i w:val="false"/>
          <w:color w:val="000000"/>
        </w:rPr>
        <w:t xml:space="preserve"> 1-тарау. Жалпы ережелер</w:t>
      </w:r>
    </w:p>
    <w:bookmarkEnd w:id="126"/>
    <w:bookmarkStart w:name="z242" w:id="127"/>
    <w:p>
      <w:pPr>
        <w:spacing w:after="0"/>
        <w:ind w:left="0"/>
        <w:jc w:val="both"/>
      </w:pPr>
      <w:r>
        <w:rPr>
          <w:rFonts w:ascii="Times New Roman"/>
          <w:b w:val="false"/>
          <w:i w:val="false"/>
          <w:color w:val="000000"/>
          <w:sz w:val="28"/>
        </w:rPr>
        <w:t>
      1. Осы Қаржылық есептілікті жасау мен ұсыну қағидалары (бұдан әрі – Қағидалар) Қазақстан Республикасының Бюджет кодексінің 131 және 132-баптарына (бұдан әрі – Бюджет кодексі) сәйкес әзірленген және оларды пайдаланушыларға ұсыну мақсатында республикалық, жергілікті бюджеттер есебінен ұсталатын мемлекеттік мекемелердің және аудандық маңызы бар қалалар, ауылдар, кенттер, ауылдық округтер әкімдері аппараттарының қаржылық есептілікті жасау және ұсыну тәртібін және көлемін, мерзімділігін, мерзімдерін белгілейді.</w:t>
      </w:r>
    </w:p>
    <w:bookmarkEnd w:id="127"/>
    <w:bookmarkStart w:name="z243" w:id="128"/>
    <w:p>
      <w:pPr>
        <w:spacing w:after="0"/>
        <w:ind w:left="0"/>
        <w:jc w:val="both"/>
      </w:pPr>
      <w:r>
        <w:rPr>
          <w:rFonts w:ascii="Times New Roman"/>
          <w:b w:val="false"/>
          <w:i w:val="false"/>
          <w:color w:val="000000"/>
          <w:sz w:val="28"/>
        </w:rPr>
        <w:t>
      2. Республикалық, жергілікті бюджеттер есебінен ұсталатын мемлекеттік мекемелер және аудандық маңызы бар қалалар, ауылдар, кенттер, ауылдық округтер әкімдерінің аппараттары жартыжылдық, жылдық есептіліктерін осы Қағидаларда белгіленген көлемде жасайды.</w:t>
      </w:r>
    </w:p>
    <w:bookmarkEnd w:id="128"/>
    <w:bookmarkStart w:name="z244" w:id="129"/>
    <w:p>
      <w:pPr>
        <w:spacing w:after="0"/>
        <w:ind w:left="0"/>
        <w:jc w:val="both"/>
      </w:pPr>
      <w:r>
        <w:rPr>
          <w:rFonts w:ascii="Times New Roman"/>
          <w:b w:val="false"/>
          <w:i w:val="false"/>
          <w:color w:val="000000"/>
          <w:sz w:val="28"/>
        </w:rPr>
        <w:t>
      3. Қаржылық есептілікті жасау кезінде мынадай:</w:t>
      </w:r>
    </w:p>
    <w:bookmarkEnd w:id="129"/>
    <w:bookmarkStart w:name="z245" w:id="130"/>
    <w:p>
      <w:pPr>
        <w:spacing w:after="0"/>
        <w:ind w:left="0"/>
        <w:jc w:val="both"/>
      </w:pPr>
      <w:r>
        <w:rPr>
          <w:rFonts w:ascii="Times New Roman"/>
          <w:b w:val="false"/>
          <w:i w:val="false"/>
          <w:color w:val="000000"/>
          <w:sz w:val="28"/>
        </w:rPr>
        <w:t>
      есепті кезеңдегі барлық операциялардың толық және шын мәнінде көрініс табуы;</w:t>
      </w:r>
    </w:p>
    <w:bookmarkEnd w:id="130"/>
    <w:bookmarkStart w:name="z246" w:id="131"/>
    <w:p>
      <w:pPr>
        <w:spacing w:after="0"/>
        <w:ind w:left="0"/>
        <w:jc w:val="both"/>
      </w:pPr>
      <w:r>
        <w:rPr>
          <w:rFonts w:ascii="Times New Roman"/>
          <w:b w:val="false"/>
          <w:i w:val="false"/>
          <w:color w:val="000000"/>
          <w:sz w:val="28"/>
        </w:rPr>
        <w:t>
      кірістер мен шығыстардың есепті кезеңдерге жатқызылуының дұрыстығы;</w:t>
      </w:r>
    </w:p>
    <w:bookmarkEnd w:id="131"/>
    <w:bookmarkStart w:name="z247" w:id="132"/>
    <w:p>
      <w:pPr>
        <w:spacing w:after="0"/>
        <w:ind w:left="0"/>
        <w:jc w:val="both"/>
      </w:pPr>
      <w:r>
        <w:rPr>
          <w:rFonts w:ascii="Times New Roman"/>
          <w:b w:val="false"/>
          <w:i w:val="false"/>
          <w:color w:val="000000"/>
          <w:sz w:val="28"/>
        </w:rPr>
        <w:t>
      талдамалық есепке алу деректерінің есепті кезеңнен кейінгі келесі айдың бірінші күніне синтетикалық есепке алу шоттары бойынша айналымдар мен қалдықтарға тең болуы;</w:t>
      </w:r>
    </w:p>
    <w:bookmarkEnd w:id="132"/>
    <w:bookmarkStart w:name="z248" w:id="133"/>
    <w:p>
      <w:pPr>
        <w:spacing w:after="0"/>
        <w:ind w:left="0"/>
        <w:jc w:val="both"/>
      </w:pPr>
      <w:r>
        <w:rPr>
          <w:rFonts w:ascii="Times New Roman"/>
          <w:b w:val="false"/>
          <w:i w:val="false"/>
          <w:color w:val="000000"/>
          <w:sz w:val="28"/>
        </w:rPr>
        <w:t>
      көрсеткіштердің ұқыпты толтырылуы және өшірулер мен бояуларға жол берілмеу талаптары сақталуы тиіс. Қателер түзетілген жағдайда түзету күнін көрсете отырып, қаржылық есептілікке қол қойған тұлғаның растауымен тиісті жазбалар жасалады.</w:t>
      </w:r>
    </w:p>
    <w:bookmarkEnd w:id="133"/>
    <w:bookmarkStart w:name="z249" w:id="134"/>
    <w:p>
      <w:pPr>
        <w:spacing w:after="0"/>
        <w:ind w:left="0"/>
        <w:jc w:val="both"/>
      </w:pPr>
      <w:r>
        <w:rPr>
          <w:rFonts w:ascii="Times New Roman"/>
          <w:b w:val="false"/>
          <w:i w:val="false"/>
          <w:color w:val="000000"/>
          <w:sz w:val="28"/>
        </w:rPr>
        <w:t>
      4. Қаржылық есептілік нысандары онда көзделген көрсеткіштермен дәлме-дәл сәйкес толтырылады. Бекітілген қаржылық есептілік нысандарында көрсеткіштері мен олардың кодтарын өзгертуге немесе оларға қосымша көрсеткіштер енгізуге жол берілмейді.</w:t>
      </w:r>
    </w:p>
    <w:bookmarkEnd w:id="134"/>
    <w:bookmarkStart w:name="z250" w:id="135"/>
    <w:p>
      <w:pPr>
        <w:spacing w:after="0"/>
        <w:ind w:left="0"/>
        <w:jc w:val="both"/>
      </w:pPr>
      <w:r>
        <w:rPr>
          <w:rFonts w:ascii="Times New Roman"/>
          <w:b w:val="false"/>
          <w:i w:val="false"/>
          <w:color w:val="000000"/>
          <w:sz w:val="28"/>
        </w:rPr>
        <w:t>
      Қаржылық есептіліктің ағымдағы есепті кезеңге, сол сияқты бұның алдындағы кезеңге жататын деректерінің (оларды бекіткеннен кейін) өзгеруі деректердің бұрмалануы айқындалған кезеңде жасалған қаржылық есептілікте жүргізіледі.</w:t>
      </w:r>
    </w:p>
    <w:bookmarkEnd w:id="135"/>
    <w:bookmarkStart w:name="z251" w:id="136"/>
    <w:p>
      <w:pPr>
        <w:spacing w:after="0"/>
        <w:ind w:left="0"/>
        <w:jc w:val="both"/>
      </w:pPr>
      <w:r>
        <w:rPr>
          <w:rFonts w:ascii="Times New Roman"/>
          <w:b w:val="false"/>
          <w:i w:val="false"/>
          <w:color w:val="000000"/>
          <w:sz w:val="28"/>
        </w:rPr>
        <w:t>
      5. Мемлекеттік мекеме республикалық бюджеттік бағдарламалар әкімшілерінің енгізген өзгерістеріне сәйкес республикалық бюджеттік бағдарламалар әкімшісінің жазбаша хабарламасын алған сәттен бастап 10 (он) жұмыс күн ішінде өздеріндегі қаржылық есептілік данасына өзгерістер енгізеді.</w:t>
      </w:r>
    </w:p>
    <w:bookmarkEnd w:id="136"/>
    <w:bookmarkStart w:name="z252" w:id="137"/>
    <w:p>
      <w:pPr>
        <w:spacing w:after="0"/>
        <w:ind w:left="0"/>
        <w:jc w:val="both"/>
      </w:pPr>
      <w:r>
        <w:rPr>
          <w:rFonts w:ascii="Times New Roman"/>
          <w:b w:val="false"/>
          <w:i w:val="false"/>
          <w:color w:val="000000"/>
          <w:sz w:val="28"/>
        </w:rPr>
        <w:t>
      Мемлекеттік мекеменің қаржылық есептілігіне түзетулер осы қағидалардың 3-тармағында белгіленген түзетулер енгізу тәртібін міндетті түрде сақтай отырып, ведомстволық бағынысындағы мемлекеттік мекеменің есебін қарау нәтижелері бойынша республикалық бюджеттік бағдарламалар әкімшісінің жазбаша хабарламасы негізінде ғана енгізіледі.</w:t>
      </w:r>
    </w:p>
    <w:bookmarkEnd w:id="137"/>
    <w:bookmarkStart w:name="z253" w:id="138"/>
    <w:p>
      <w:pPr>
        <w:spacing w:after="0"/>
        <w:ind w:left="0"/>
        <w:jc w:val="both"/>
      </w:pPr>
      <w:r>
        <w:rPr>
          <w:rFonts w:ascii="Times New Roman"/>
          <w:b w:val="false"/>
          <w:i w:val="false"/>
          <w:color w:val="000000"/>
          <w:sz w:val="28"/>
        </w:rPr>
        <w:t>
      6. Жергілікті бюджеттік бағдарламалардың әкімшісі ведомстволық бағынысты мемлекеттік мекемелердің қаржылық есептілігіне өзгерістер енгізген жағдайда, жергілікті бюджеттік бағдарламалардың әкімшісі қаржылық есептілігіне өзгерістер енгізілген ведомстволық бағынысты мемлекеттік мекемелерге өзгерістер енгізу себебі көрсетіліп, енгізілген өзгерістер туралы басшы мен бас бухгалтердің қолы қойылған жазбаша хабарлама жібереді.</w:t>
      </w:r>
    </w:p>
    <w:bookmarkEnd w:id="138"/>
    <w:bookmarkStart w:name="z254" w:id="139"/>
    <w:p>
      <w:pPr>
        <w:spacing w:after="0"/>
        <w:ind w:left="0"/>
        <w:jc w:val="both"/>
      </w:pPr>
      <w:r>
        <w:rPr>
          <w:rFonts w:ascii="Times New Roman"/>
          <w:b w:val="false"/>
          <w:i w:val="false"/>
          <w:color w:val="000000"/>
          <w:sz w:val="28"/>
        </w:rPr>
        <w:t>
      Мемлекеттік мекеме жергілікті бюджеттік бағдарламалардың әкімшісі енгізген өзгерістерге сәйкес өзіндегі қаржылық есептілік данасына өзгерістер енгізеді.</w:t>
      </w:r>
    </w:p>
    <w:bookmarkEnd w:id="139"/>
    <w:bookmarkStart w:name="z255" w:id="140"/>
    <w:p>
      <w:pPr>
        <w:spacing w:after="0"/>
        <w:ind w:left="0"/>
        <w:jc w:val="both"/>
      </w:pPr>
      <w:r>
        <w:rPr>
          <w:rFonts w:ascii="Times New Roman"/>
          <w:b w:val="false"/>
          <w:i w:val="false"/>
          <w:color w:val="000000"/>
          <w:sz w:val="28"/>
        </w:rPr>
        <w:t>
      Бюджеттің атқарылуы жөніндегі жергілікті уәкілетті орган жергілікті бюджеттік бағдарламалар әкімшісінің шоғырландырылған қаржылық есептілігіне өзгерістер енгізген жағдайда қаржылық есептілікке соңғы түзетулерді осындай тәртіппен енгізген жөн.</w:t>
      </w:r>
    </w:p>
    <w:bookmarkEnd w:id="140"/>
    <w:bookmarkStart w:name="z256" w:id="141"/>
    <w:p>
      <w:pPr>
        <w:spacing w:after="0"/>
        <w:ind w:left="0"/>
        <w:jc w:val="both"/>
      </w:pPr>
      <w:r>
        <w:rPr>
          <w:rFonts w:ascii="Times New Roman"/>
          <w:b w:val="false"/>
          <w:i w:val="false"/>
          <w:color w:val="000000"/>
          <w:sz w:val="28"/>
        </w:rPr>
        <w:t>
      7. Әкімшілік деректердің нысандарына титулдық парақтың мекенжай бөлігі мынадай тәртіпте толтырылады:</w:t>
      </w:r>
    </w:p>
    <w:bookmarkEnd w:id="141"/>
    <w:bookmarkStart w:name="z257" w:id="142"/>
    <w:p>
      <w:pPr>
        <w:spacing w:after="0"/>
        <w:ind w:left="0"/>
        <w:jc w:val="both"/>
      </w:pPr>
      <w:r>
        <w:rPr>
          <w:rFonts w:ascii="Times New Roman"/>
          <w:b w:val="false"/>
          <w:i w:val="false"/>
          <w:color w:val="000000"/>
          <w:sz w:val="28"/>
        </w:rPr>
        <w:t>
      нысан бекітілген бұйрықтың, күні мен нөмірі;</w:t>
      </w:r>
    </w:p>
    <w:bookmarkEnd w:id="142"/>
    <w:bookmarkStart w:name="z258" w:id="143"/>
    <w:p>
      <w:pPr>
        <w:spacing w:after="0"/>
        <w:ind w:left="0"/>
        <w:jc w:val="both"/>
      </w:pPr>
      <w:r>
        <w:rPr>
          <w:rFonts w:ascii="Times New Roman"/>
          <w:b w:val="false"/>
          <w:i w:val="false"/>
          <w:color w:val="000000"/>
          <w:sz w:val="28"/>
        </w:rPr>
        <w:t>
      нысан атауы;</w:t>
      </w:r>
    </w:p>
    <w:bookmarkEnd w:id="143"/>
    <w:bookmarkStart w:name="z259" w:id="144"/>
    <w:p>
      <w:pPr>
        <w:spacing w:after="0"/>
        <w:ind w:left="0"/>
        <w:jc w:val="both"/>
      </w:pPr>
      <w:r>
        <w:rPr>
          <w:rFonts w:ascii="Times New Roman"/>
          <w:b w:val="false"/>
          <w:i w:val="false"/>
          <w:color w:val="000000"/>
          <w:sz w:val="28"/>
        </w:rPr>
        <w:t>
      "Индекс" қаржылық есептілік (бұдан әрі – ҚЕ) нысаны (нысан атауының әріптік-сандық қысқаша көрінісі);</w:t>
      </w:r>
    </w:p>
    <w:bookmarkEnd w:id="144"/>
    <w:bookmarkStart w:name="z260" w:id="145"/>
    <w:p>
      <w:pPr>
        <w:spacing w:after="0"/>
        <w:ind w:left="0"/>
        <w:jc w:val="both"/>
      </w:pPr>
      <w:r>
        <w:rPr>
          <w:rFonts w:ascii="Times New Roman"/>
          <w:b w:val="false"/>
          <w:i w:val="false"/>
          <w:color w:val="000000"/>
          <w:sz w:val="28"/>
        </w:rPr>
        <w:t>
      "Кезеңділік" деректемесі – қаржылық есептілік кезеңі көрсетіледі;</w:t>
      </w:r>
    </w:p>
    <w:bookmarkEnd w:id="145"/>
    <w:bookmarkStart w:name="z261" w:id="146"/>
    <w:p>
      <w:pPr>
        <w:spacing w:after="0"/>
        <w:ind w:left="0"/>
        <w:jc w:val="both"/>
      </w:pPr>
      <w:r>
        <w:rPr>
          <w:rFonts w:ascii="Times New Roman"/>
          <w:b w:val="false"/>
          <w:i w:val="false"/>
          <w:color w:val="000000"/>
          <w:sz w:val="28"/>
        </w:rPr>
        <w:t>
      есептік кезең;</w:t>
      </w:r>
    </w:p>
    <w:bookmarkEnd w:id="146"/>
    <w:bookmarkStart w:name="z262" w:id="147"/>
    <w:p>
      <w:pPr>
        <w:spacing w:after="0"/>
        <w:ind w:left="0"/>
        <w:jc w:val="both"/>
      </w:pPr>
      <w:r>
        <w:rPr>
          <w:rFonts w:ascii="Times New Roman"/>
          <w:b w:val="false"/>
          <w:i w:val="false"/>
          <w:color w:val="000000"/>
          <w:sz w:val="28"/>
        </w:rPr>
        <w:t>
      Бизнес – сәйкестендіру нөмірі – мемлекеттік мекеменің бизнес – сәйкестендіру нөмірі;</w:t>
      </w:r>
    </w:p>
    <w:bookmarkEnd w:id="147"/>
    <w:bookmarkStart w:name="z263" w:id="148"/>
    <w:p>
      <w:pPr>
        <w:spacing w:after="0"/>
        <w:ind w:left="0"/>
        <w:jc w:val="both"/>
      </w:pPr>
      <w:r>
        <w:rPr>
          <w:rFonts w:ascii="Times New Roman"/>
          <w:b w:val="false"/>
          <w:i w:val="false"/>
          <w:color w:val="000000"/>
          <w:sz w:val="28"/>
        </w:rPr>
        <w:t>
      "Жинау әдісі" - қаржылық есептілік қағаз жеткізгіште және электрондық түрде ұсынылады;</w:t>
      </w:r>
    </w:p>
    <w:bookmarkEnd w:id="148"/>
    <w:bookmarkStart w:name="z264" w:id="149"/>
    <w:p>
      <w:pPr>
        <w:spacing w:after="0"/>
        <w:ind w:left="0"/>
        <w:jc w:val="both"/>
      </w:pPr>
      <w:r>
        <w:rPr>
          <w:rFonts w:ascii="Times New Roman"/>
          <w:b w:val="false"/>
          <w:i w:val="false"/>
          <w:color w:val="000000"/>
          <w:sz w:val="28"/>
        </w:rPr>
        <w:t>
      "Бюджеттің түрі" – мемлекеттік мекеме қандай бюджеттен қаржыландырылады, бюджеттің түрі көрсетіледі;</w:t>
      </w:r>
    </w:p>
    <w:bookmarkEnd w:id="149"/>
    <w:bookmarkStart w:name="z265" w:id="150"/>
    <w:p>
      <w:pPr>
        <w:spacing w:after="0"/>
        <w:ind w:left="0"/>
        <w:jc w:val="both"/>
      </w:pPr>
      <w:r>
        <w:rPr>
          <w:rFonts w:ascii="Times New Roman"/>
          <w:b w:val="false"/>
          <w:i w:val="false"/>
          <w:color w:val="000000"/>
          <w:sz w:val="28"/>
        </w:rPr>
        <w:t>
      "Өлшем бiрлiгi" – мың теңге.</w:t>
      </w:r>
    </w:p>
    <w:bookmarkEnd w:id="150"/>
    <w:bookmarkStart w:name="z266" w:id="151"/>
    <w:p>
      <w:pPr>
        <w:spacing w:after="0"/>
        <w:ind w:left="0"/>
        <w:jc w:val="both"/>
      </w:pPr>
      <w:r>
        <w:rPr>
          <w:rFonts w:ascii="Times New Roman"/>
          <w:b w:val="false"/>
          <w:i w:val="false"/>
          <w:color w:val="000000"/>
          <w:sz w:val="28"/>
        </w:rPr>
        <w:t>
      Мемлекеттік мекемелер қаржылық есептілікті бюджеттік бағдарламалар әкімшісіне бюджеттік жоспарлау жөніндегі уәкілетті орган бекіткен Бірыңғай бюджеттік сыныптамасы (бұдан әрі– ББС) бюджет шығыстарының функционалдық сыныптамасынан бюджеттік бағдарламалар әкімшісінің атауы мен кодын көрсете отырып, ұсынады.</w:t>
      </w:r>
    </w:p>
    <w:bookmarkEnd w:id="151"/>
    <w:bookmarkStart w:name="z267" w:id="152"/>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аудандық маңызы бар қалалар, ауылдар, кенттер, ауылдық округтер бюджеттерінің атқарылуы туралы жылдық қаржылық есептілікті жасайды және аудан (облыстық маңызы бар қала) бюджетінің атқарылуы жөніндегі уәкілетті органға ұсынады.</w:t>
      </w:r>
    </w:p>
    <w:bookmarkEnd w:id="152"/>
    <w:bookmarkStart w:name="z268" w:id="153"/>
    <w:p>
      <w:pPr>
        <w:spacing w:after="0"/>
        <w:ind w:left="0"/>
        <w:jc w:val="both"/>
      </w:pPr>
      <w:r>
        <w:rPr>
          <w:rFonts w:ascii="Times New Roman"/>
          <w:b w:val="false"/>
          <w:i w:val="false"/>
          <w:color w:val="000000"/>
          <w:sz w:val="28"/>
        </w:rPr>
        <w:t>
      8. Жартыжылдық қаржылық есептілік ағымдағы қаржы жылының 30 маусымындағы жағдай бойынша 1 қаңтардан бастап 30 маусымға дейінгі күнтізбелік кезеңге жасалады.</w:t>
      </w:r>
    </w:p>
    <w:bookmarkEnd w:id="153"/>
    <w:bookmarkStart w:name="z269" w:id="154"/>
    <w:p>
      <w:pPr>
        <w:spacing w:after="0"/>
        <w:ind w:left="0"/>
        <w:jc w:val="both"/>
      </w:pPr>
      <w:r>
        <w:rPr>
          <w:rFonts w:ascii="Times New Roman"/>
          <w:b w:val="false"/>
          <w:i w:val="false"/>
          <w:color w:val="000000"/>
          <w:sz w:val="28"/>
        </w:rPr>
        <w:t>
      Жылдық қаржылық есептілік есепті қаржы жылының 31 желтоқсанындағы жағдай бойынша 1 қаңтардан бастап 31 желтоқсанға дейінгі күнтізбелік кезеңге жасалады.</w:t>
      </w:r>
    </w:p>
    <w:bookmarkEnd w:id="154"/>
    <w:bookmarkStart w:name="z270" w:id="155"/>
    <w:p>
      <w:pPr>
        <w:spacing w:after="0"/>
        <w:ind w:left="0"/>
        <w:jc w:val="both"/>
      </w:pPr>
      <w:r>
        <w:rPr>
          <w:rFonts w:ascii="Times New Roman"/>
          <w:b w:val="false"/>
          <w:i w:val="false"/>
          <w:color w:val="000000"/>
          <w:sz w:val="28"/>
        </w:rPr>
        <w:t>
      9. Мемлекеттік мекемелер қаржылық есептілікті бюджеттік бағдарламалардың әкімшілері белгілеген және олар қаржылық есептілікті беру күніне дейін мемлекеттік мекемелерге жеткізген мерзімдерде ұсынады.</w:t>
      </w:r>
    </w:p>
    <w:bookmarkEnd w:id="155"/>
    <w:bookmarkStart w:name="z271" w:id="156"/>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қаржылық есептілікті ауданның (облыстық маңызы бар қаланың) бюджетін атқару жөніндегі уәкілетті органдар белгілеген және олар қаржылық есептілікті ұсынған күнге дейін мемлекеттік мекемелерге жеткізген мерзімдерде ұсынады.</w:t>
      </w:r>
    </w:p>
    <w:bookmarkEnd w:id="156"/>
    <w:bookmarkStart w:name="z272" w:id="157"/>
    <w:p>
      <w:pPr>
        <w:spacing w:after="0"/>
        <w:ind w:left="0"/>
        <w:jc w:val="both"/>
      </w:pPr>
      <w:r>
        <w:rPr>
          <w:rFonts w:ascii="Times New Roman"/>
          <w:b w:val="false"/>
          <w:i w:val="false"/>
          <w:color w:val="000000"/>
          <w:sz w:val="28"/>
        </w:rPr>
        <w:t>
      Қаржылық есептілік қағаз тасығышта кітапша түрінде беттері нөмірленіп, мазмұны көрсетіліп және электрондық түрде нысандардың толық көлемінде ұсынылады.</w:t>
      </w:r>
    </w:p>
    <w:bookmarkEnd w:id="157"/>
    <w:bookmarkStart w:name="z273" w:id="158"/>
    <w:p>
      <w:pPr>
        <w:spacing w:after="0"/>
        <w:ind w:left="0"/>
        <w:jc w:val="both"/>
      </w:pPr>
      <w:r>
        <w:rPr>
          <w:rFonts w:ascii="Times New Roman"/>
          <w:b w:val="false"/>
          <w:i w:val="false"/>
          <w:color w:val="000000"/>
          <w:sz w:val="28"/>
        </w:rPr>
        <w:t>
      Олар үшін қаржылық есептілікті ұсыну күні болып почта кәсіпорнының немесе фельдъегерлік қызмет штемпелінде көрсетілген, бiрақ қаржылық есептiлiктi ұсыну күнiне дейiн 3 (үш) жұмыс күннен кешiктiрмей, оны жіберген күн болып есептелетін, басқа тұрғылықты мекендерде орналасқан мемлекеттік мекемелерді қоспағанда, мемлекеттік мекеме үшін қаржылық есептілікті ұсыну күні оны іс жүзінде тиесілігіне қарай табыс еткен күн болып есептеледі.</w:t>
      </w:r>
    </w:p>
    <w:bookmarkEnd w:id="158"/>
    <w:bookmarkStart w:name="z274" w:id="159"/>
    <w:p>
      <w:pPr>
        <w:spacing w:after="0"/>
        <w:ind w:left="0"/>
        <w:jc w:val="both"/>
      </w:pPr>
      <w:r>
        <w:rPr>
          <w:rFonts w:ascii="Times New Roman"/>
          <w:b w:val="false"/>
          <w:i w:val="false"/>
          <w:color w:val="000000"/>
          <w:sz w:val="28"/>
        </w:rPr>
        <w:t>
      Мемлекеттік мекемелер бюджеттік бағдарламалар әкімшілері жылдық қаржылық есептілігін (пысықталған жылдық қаржылық есептілігін) қабылдағаннан кейін, оны "Мемлекеттiк мүлiк тiзiлiмiне есепке алу объектiлерi деректерiн енгiзудің, сондай-ақ мемлекеттiк мүлiкке түгендеу, паспорттау және қайта бағалау жүргiзудің бірыңғай әдістемесін бекіту туралы" Қазақстан Республикасы Қаржы Министрінің 2011 жылғы 15 желтоқсандағы № 636 бұйрығымен (Нормативтік құқықтық актілерді мемлекеттік тіркеу тізілімінде № 7375 болып тіркелген) (бұдан әрі – № 636 бұйрық) бекітілген Мемлекеттiк мүлiк тiзiлiмiне есепке алу объектiлерi деректерiн енгiзу пішімін, сондай-ақ бірдей мерзімдерде мемлекеттiк мүлiкке түгендеу, паспорттау және қайта бағалау жүргiзудің бірыңғай әдістемесінде айқындалған тәртіппен және мерзімде мемлекеттік мүлік тізіліміне жібереді.</w:t>
      </w:r>
    </w:p>
    <w:bookmarkEnd w:id="159"/>
    <w:bookmarkStart w:name="z275" w:id="160"/>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ауданның (облыстық маңызы бар қаланың) бюджетін атқару жөніндегі уәкілетті органдар жылдық қаржылық есептілікті (пысықталған жылдық қаржылық есептілікті) қабылдағаннан кейін оны № 636 бұйрықта айқындалған тәртіппен және мерзімде мемлекеттік мүлік тізіліміне жібереді.</w:t>
      </w:r>
    </w:p>
    <w:bookmarkEnd w:id="160"/>
    <w:bookmarkStart w:name="z276" w:id="161"/>
    <w:p>
      <w:pPr>
        <w:spacing w:after="0"/>
        <w:ind w:left="0"/>
        <w:jc w:val="both"/>
      </w:pPr>
      <w:r>
        <w:rPr>
          <w:rFonts w:ascii="Times New Roman"/>
          <w:b w:val="false"/>
          <w:i w:val="false"/>
          <w:color w:val="000000"/>
          <w:sz w:val="28"/>
        </w:rPr>
        <w:t>
      10. Мемлекеттік мекемелер мен аудандық маңызы бар қалалар, ауылдар, кенттер, ауылдық округтер әкімдерінің аппараттары ұсынатын жартыжылдық, жылдық қаржылық есептіліктің көлемі:</w:t>
      </w:r>
    </w:p>
    <w:bookmarkEnd w:id="161"/>
    <w:bookmarkStart w:name="z277" w:id="162"/>
    <w:p>
      <w:pPr>
        <w:spacing w:after="0"/>
        <w:ind w:left="0"/>
        <w:jc w:val="both"/>
      </w:pPr>
      <w:r>
        <w:rPr>
          <w:rFonts w:ascii="Times New Roman"/>
          <w:b w:val="false"/>
          <w:i w:val="false"/>
          <w:color w:val="000000"/>
          <w:sz w:val="28"/>
        </w:rPr>
        <w:t>
      1) ҚЕ-1-нысан – бухгалтерлік баланс;</w:t>
      </w:r>
    </w:p>
    <w:bookmarkEnd w:id="162"/>
    <w:bookmarkStart w:name="z278" w:id="163"/>
    <w:p>
      <w:pPr>
        <w:spacing w:after="0"/>
        <w:ind w:left="0"/>
        <w:jc w:val="both"/>
      </w:pPr>
      <w:r>
        <w:rPr>
          <w:rFonts w:ascii="Times New Roman"/>
          <w:b w:val="false"/>
          <w:i w:val="false"/>
          <w:color w:val="000000"/>
          <w:sz w:val="28"/>
        </w:rPr>
        <w:t>
      2) ҚЕ-2-нысан – қаржылық қызмет нәтижелері туралы есеп;</w:t>
      </w:r>
    </w:p>
    <w:bookmarkEnd w:id="163"/>
    <w:bookmarkStart w:name="z279" w:id="164"/>
    <w:p>
      <w:pPr>
        <w:spacing w:after="0"/>
        <w:ind w:left="0"/>
        <w:jc w:val="both"/>
      </w:pPr>
      <w:r>
        <w:rPr>
          <w:rFonts w:ascii="Times New Roman"/>
          <w:b w:val="false"/>
          <w:i w:val="false"/>
          <w:color w:val="000000"/>
          <w:sz w:val="28"/>
        </w:rPr>
        <w:t>
      3) ҚЕ-3-нысан – қаржыландыру көздері бойынша (тікелей әдіс) мемлекеттік мекемелердің шоттарындағы ақша қозғалысы туралы есеп;</w:t>
      </w:r>
    </w:p>
    <w:bookmarkEnd w:id="164"/>
    <w:bookmarkStart w:name="z280" w:id="165"/>
    <w:p>
      <w:pPr>
        <w:spacing w:after="0"/>
        <w:ind w:left="0"/>
        <w:jc w:val="both"/>
      </w:pPr>
      <w:r>
        <w:rPr>
          <w:rFonts w:ascii="Times New Roman"/>
          <w:b w:val="false"/>
          <w:i w:val="false"/>
          <w:color w:val="000000"/>
          <w:sz w:val="28"/>
        </w:rPr>
        <w:t>
      4) ҚЕ-4-нысан – таза активтердің/капиталдың өзгерістері туралы есеп;</w:t>
      </w:r>
    </w:p>
    <w:bookmarkEnd w:id="165"/>
    <w:bookmarkStart w:name="z281" w:id="166"/>
    <w:p>
      <w:pPr>
        <w:spacing w:after="0"/>
        <w:ind w:left="0"/>
        <w:jc w:val="both"/>
      </w:pPr>
      <w:r>
        <w:rPr>
          <w:rFonts w:ascii="Times New Roman"/>
          <w:b w:val="false"/>
          <w:i w:val="false"/>
          <w:color w:val="000000"/>
          <w:sz w:val="28"/>
        </w:rPr>
        <w:t>
      5) ҚЕ-5-нысан – қаржылық есептілікке түсіндірме жазба;</w:t>
      </w:r>
    </w:p>
    <w:bookmarkEnd w:id="166"/>
    <w:bookmarkStart w:name="z282" w:id="167"/>
    <w:p>
      <w:pPr>
        <w:spacing w:after="0"/>
        <w:ind w:left="0"/>
        <w:jc w:val="both"/>
      </w:pPr>
      <w:r>
        <w:rPr>
          <w:rFonts w:ascii="Times New Roman"/>
          <w:b w:val="false"/>
          <w:i w:val="false"/>
          <w:color w:val="000000"/>
          <w:sz w:val="28"/>
        </w:rPr>
        <w:t>
      6) ҚЕ-6-нысан – қайта ұйымдастыру кезіндегі бухгалтерлік баланс.</w:t>
      </w:r>
    </w:p>
    <w:bookmarkEnd w:id="167"/>
    <w:bookmarkStart w:name="z283" w:id="168"/>
    <w:p>
      <w:pPr>
        <w:spacing w:after="0"/>
        <w:ind w:left="0"/>
        <w:jc w:val="both"/>
      </w:pPr>
      <w:r>
        <w:rPr>
          <w:rFonts w:ascii="Times New Roman"/>
          <w:b w:val="false"/>
          <w:i w:val="false"/>
          <w:color w:val="000000"/>
          <w:sz w:val="28"/>
        </w:rPr>
        <w:t>
      11. Жартыжылдық және жылдық қаржылық есептіліктерге мемлекеттік мекеменің басшысы немесе оның уәкілетті адамы, бас бухгалтері немесе мемлекеттік мекемеде бухгалтерлік есепті жүргізілуді қамтамасыз ететін бөлімшені басқаратын тұлға қол қояды.</w:t>
      </w:r>
    </w:p>
    <w:bookmarkEnd w:id="168"/>
    <w:bookmarkStart w:name="z284" w:id="169"/>
    <w:p>
      <w:pPr>
        <w:spacing w:after="0"/>
        <w:ind w:left="0"/>
        <w:jc w:val="both"/>
      </w:pPr>
      <w:r>
        <w:rPr>
          <w:rFonts w:ascii="Times New Roman"/>
          <w:b w:val="false"/>
          <w:i w:val="false"/>
          <w:color w:val="000000"/>
          <w:sz w:val="28"/>
        </w:rPr>
        <w:t>
      Басшы немесе оның уәкілетті адамы мен бас бухгалтердің немесе бухгалтерлік есепті жүргізуді қамтамасыз ететін бөлімшені басқаратын тұлға қолдарымен бір қатарда міндетті түрде қойылған қол таратып жазылған болуы тиіс (тегі, аты- жөні, әкесінің аты (ол болған жағдайда).</w:t>
      </w:r>
    </w:p>
    <w:bookmarkEnd w:id="169"/>
    <w:bookmarkStart w:name="z285" w:id="170"/>
    <w:p>
      <w:pPr>
        <w:spacing w:after="0"/>
        <w:ind w:left="0"/>
        <w:jc w:val="both"/>
      </w:pPr>
      <w:r>
        <w:rPr>
          <w:rFonts w:ascii="Times New Roman"/>
          <w:b w:val="false"/>
          <w:i w:val="false"/>
          <w:color w:val="000000"/>
          <w:sz w:val="28"/>
        </w:rPr>
        <w:t>
      12. Мемлекеттік мекемелерді қайта ұйымдастыру (біріктіру, қосу, бөлу, бөліну) кезінде мүліктік құқықтар мен міндеттемелер біріктіру және қосу кезінде – тапсырып беру актісіне сәйкес, ал бөлген және бөлінген кезде – бөлу балансына сәйкес құқықтық мирасқорға беріледі. Бөлу балансы әр бөлінетін мемлекеттік мекеме үшін бір данадан жасалады.</w:t>
      </w:r>
    </w:p>
    <w:bookmarkEnd w:id="170"/>
    <w:bookmarkStart w:name="z286" w:id="171"/>
    <w:p>
      <w:pPr>
        <w:spacing w:after="0"/>
        <w:ind w:left="0"/>
        <w:jc w:val="both"/>
      </w:pPr>
      <w:r>
        <w:rPr>
          <w:rFonts w:ascii="Times New Roman"/>
          <w:b w:val="false"/>
          <w:i w:val="false"/>
          <w:color w:val="000000"/>
          <w:sz w:val="28"/>
        </w:rPr>
        <w:t>
      Тарату кезінде ҚЕ-1 "Бухгалтерлік баланс" нысаны бойынша аралық тарату балансы жасалады, онда заңды тұлға мүлкiнiң құрамы, кредит берушiлердiң қойған талап арыздарының тiзбесi туралы мәлiметтер, сондай-ақ оларды қарау нәтижелерi қамтылады.</w:t>
      </w:r>
    </w:p>
    <w:bookmarkEnd w:id="171"/>
    <w:bookmarkStart w:name="z287" w:id="172"/>
    <w:p>
      <w:pPr>
        <w:spacing w:after="0"/>
        <w:ind w:left="0"/>
        <w:jc w:val="both"/>
      </w:pPr>
      <w:r>
        <w:rPr>
          <w:rFonts w:ascii="Times New Roman"/>
          <w:b w:val="false"/>
          <w:i w:val="false"/>
          <w:color w:val="000000"/>
          <w:sz w:val="28"/>
        </w:rPr>
        <w:t>
      Кредиторлармен есеп айырысу аяқталғаннан кейін тарату комиссиясы ҚЕ-1 "Бухгалтерлік баланс" нысаны бойынша тарату балансын жасайды.</w:t>
      </w:r>
    </w:p>
    <w:bookmarkEnd w:id="172"/>
    <w:bookmarkStart w:name="z288" w:id="173"/>
    <w:p>
      <w:pPr>
        <w:spacing w:after="0"/>
        <w:ind w:left="0"/>
        <w:jc w:val="both"/>
      </w:pPr>
      <w:r>
        <w:rPr>
          <w:rFonts w:ascii="Times New Roman"/>
          <w:b w:val="false"/>
          <w:i w:val="false"/>
          <w:color w:val="000000"/>
          <w:sz w:val="28"/>
        </w:rPr>
        <w:t>
      Заңды тұлғаны тарату туралы шешім қабылдаған мемлекеттік мүлікті басқару жөніндегі уәкілетті орган аралық тарату балансын және тарату балансын Қазақстан Республикасының азаматтық заңнамасының 50-бабында белгіленген тәртіппен бекітеді.</w:t>
      </w:r>
    </w:p>
    <w:bookmarkEnd w:id="173"/>
    <w:bookmarkStart w:name="z289" w:id="174"/>
    <w:p>
      <w:pPr>
        <w:spacing w:after="0"/>
        <w:ind w:left="0"/>
        <w:jc w:val="both"/>
      </w:pPr>
      <w:r>
        <w:rPr>
          <w:rFonts w:ascii="Times New Roman"/>
          <w:b w:val="false"/>
          <w:i w:val="false"/>
          <w:color w:val="000000"/>
          <w:sz w:val="28"/>
        </w:rPr>
        <w:t>
      Тарату балансы ұсынылғанға дейін таралатын мемлекеттік мекеме белгіленген мерзімде қаржылық есептілікті ұсынады.</w:t>
      </w:r>
    </w:p>
    <w:bookmarkEnd w:id="174"/>
    <w:bookmarkStart w:name="z290" w:id="175"/>
    <w:p>
      <w:pPr>
        <w:spacing w:after="0"/>
        <w:ind w:left="0"/>
        <w:jc w:val="both"/>
      </w:pPr>
      <w:r>
        <w:rPr>
          <w:rFonts w:ascii="Times New Roman"/>
          <w:b w:val="false"/>
          <w:i w:val="false"/>
          <w:color w:val="000000"/>
          <w:sz w:val="28"/>
        </w:rPr>
        <w:t>
      Мемлекеттік мекеме бөлінген кезде жаңа және бұрынғы бағыныстағы бюджеттік бағдарламалар әкімшісіне мемлекеттік мекеме жыл басынан бастап қайта ұйымдастырылған күнге дейінгі кезеңде осы қағидаларға көзделген барлық қаржылық есептілік нысандарының қосымшаларын қоса қайта ұйымдастыру кезіндегі бухгалтерлік баланс (ҚЕ-6-нысан) ұсынылады.</w:t>
      </w:r>
    </w:p>
    <w:bookmarkEnd w:id="175"/>
    <w:bookmarkStart w:name="z291" w:id="176"/>
    <w:p>
      <w:pPr>
        <w:spacing w:after="0"/>
        <w:ind w:left="0"/>
        <w:jc w:val="both"/>
      </w:pPr>
      <w:r>
        <w:rPr>
          <w:rFonts w:ascii="Times New Roman"/>
          <w:b w:val="false"/>
          <w:i w:val="false"/>
          <w:color w:val="000000"/>
          <w:sz w:val="28"/>
        </w:rPr>
        <w:t>
      Мемлекеттік мекемелердің қосылуы мен біріктірілуі кезінде жаңа бағыныстағы бюджеттік бағдарламалардың әкімшісіне мемлекеттік мекеме осы қағидаларға көзделген нысандардың толық көлемінде жыл басынан бастап қаржылық есептілік тапсыру актісін қоса бере отырып, қайта ұйымдастыру күніне дейін ұсынылады (негізгі құралдарды қабылдап алу-беру акті, қорлар және тағы басқалары).</w:t>
      </w:r>
    </w:p>
    <w:bookmarkEnd w:id="176"/>
    <w:bookmarkStart w:name="z292" w:id="177"/>
    <w:p>
      <w:pPr>
        <w:spacing w:after="0"/>
        <w:ind w:left="0"/>
        <w:jc w:val="both"/>
      </w:pPr>
      <w:r>
        <w:rPr>
          <w:rFonts w:ascii="Times New Roman"/>
          <w:b w:val="false"/>
          <w:i w:val="false"/>
          <w:color w:val="000000"/>
          <w:sz w:val="28"/>
        </w:rPr>
        <w:t>
      Мемлекеттік мекемелерді қайта ұйымдастыру кезінде Бухгалтерлік баланстың (ҚЕ-6-нысан) 4-бағанының шоттары бойынша сальдо, бухгалтерлік есеп тіркелімдерінің қалдықтары жаңа мемлекеттік мекеменің есеп тіркелімдеріне ауыстырылады.</w:t>
      </w:r>
    </w:p>
    <w:bookmarkEnd w:id="177"/>
    <w:bookmarkStart w:name="z293" w:id="178"/>
    <w:p>
      <w:pPr>
        <w:spacing w:after="0"/>
        <w:ind w:left="0"/>
        <w:jc w:val="both"/>
      </w:pPr>
      <w:r>
        <w:rPr>
          <w:rFonts w:ascii="Times New Roman"/>
          <w:b w:val="false"/>
          <w:i w:val="false"/>
          <w:color w:val="000000"/>
          <w:sz w:val="28"/>
        </w:rPr>
        <w:t>
      Жаңадан құрылған және қайта ұйымдастырылған мемлекеттік мекемелердің қаржылық есептілікте өткен кезеңнің деректері толтырылмайды.</w:t>
      </w:r>
    </w:p>
    <w:bookmarkEnd w:id="178"/>
    <w:bookmarkStart w:name="z294" w:id="179"/>
    <w:p>
      <w:pPr>
        <w:spacing w:after="0"/>
        <w:ind w:left="0"/>
        <w:jc w:val="both"/>
      </w:pPr>
      <w:r>
        <w:rPr>
          <w:rFonts w:ascii="Times New Roman"/>
          <w:b w:val="false"/>
          <w:i w:val="false"/>
          <w:color w:val="000000"/>
          <w:sz w:val="28"/>
        </w:rPr>
        <w:t>
      13. Бір бағыныстан екінші бағынысқа берілетін мемлекеттік мекемелер берілетін күнге қаржылық есептілік жасап, бұрынғы және жаңа бағыныс бойынша жоғары тұрған органға жібереді.</w:t>
      </w:r>
    </w:p>
    <w:bookmarkEnd w:id="179"/>
    <w:bookmarkStart w:name="z295" w:id="180"/>
    <w:p>
      <w:pPr>
        <w:spacing w:after="0"/>
        <w:ind w:left="0"/>
        <w:jc w:val="both"/>
      </w:pPr>
      <w:r>
        <w:rPr>
          <w:rFonts w:ascii="Times New Roman"/>
          <w:b w:val="false"/>
          <w:i w:val="false"/>
          <w:color w:val="000000"/>
          <w:sz w:val="28"/>
        </w:rPr>
        <w:t>
      14. Бюджеттік бағдарламалардың әкімшілерінің ведомстволық бағынысты мемлекеттік мекемелерден қаржылық есептілікті қабылдап алуды және тексеруді осы қағидаларға сәйкес жүзеге асырады.</w:t>
      </w:r>
    </w:p>
    <w:bookmarkEnd w:id="180"/>
    <w:bookmarkStart w:name="z296" w:id="181"/>
    <w:p>
      <w:pPr>
        <w:spacing w:after="0"/>
        <w:ind w:left="0"/>
        <w:jc w:val="both"/>
      </w:pPr>
      <w:r>
        <w:rPr>
          <w:rFonts w:ascii="Times New Roman"/>
          <w:b w:val="false"/>
          <w:i w:val="false"/>
          <w:color w:val="000000"/>
          <w:sz w:val="28"/>
        </w:rPr>
        <w:t>
      15. Қаржылық есептілікті жасаған кезде Бюджет кодексін, бюджетті атқару жөніндегі уәкілетті орган бекіткен мемлекеттік мекемелерде бухгалтерлік есепке алуды жүргізу қағидаларын және осы Қағидаларды басшылыққа алу қажет.</w:t>
      </w:r>
    </w:p>
    <w:bookmarkEnd w:id="181"/>
    <w:bookmarkStart w:name="z297" w:id="182"/>
    <w:p>
      <w:pPr>
        <w:spacing w:after="0"/>
        <w:ind w:left="0"/>
        <w:jc w:val="left"/>
      </w:pPr>
      <w:r>
        <w:rPr>
          <w:rFonts w:ascii="Times New Roman"/>
          <w:b/>
          <w:i w:val="false"/>
          <w:color w:val="000000"/>
        </w:rPr>
        <w:t xml:space="preserve"> 2-тарау. Қаржылық есептіліктің нысандарын толтыру кезінде ағымдағы бухгалтерлік есептің шоттарын жабу тәртібі</w:t>
      </w:r>
    </w:p>
    <w:bookmarkEnd w:id="182"/>
    <w:bookmarkStart w:name="z298" w:id="183"/>
    <w:p>
      <w:pPr>
        <w:spacing w:after="0"/>
        <w:ind w:left="0"/>
        <w:jc w:val="both"/>
      </w:pPr>
      <w:r>
        <w:rPr>
          <w:rFonts w:ascii="Times New Roman"/>
          <w:b w:val="false"/>
          <w:i w:val="false"/>
          <w:color w:val="000000"/>
          <w:sz w:val="28"/>
        </w:rPr>
        <w:t>
      16. Мемлекеттік мекемелер жартыжылдық, жылдық қаржылық есептілікті тиісті құжаттармен расталған тексерілген бухгалтерлік жазбалардың негізінде жасайды. Баланс жасалғанға дейін синтетикалық есепке алу шоты бойынша айналымдармен және қалдықтармен бірге талдамалық шоттар бойынша айналымдар мен қалдықтарды салыстырып тексеру жүргізіледі. Жартыжылдық және жылдық есептердің нысандары бойынша қаржылық есептіліктің негізгі көрсеткіштерді келісу осы қағидалардың қосымшасына сәйкес схема бойынша жүргізіледі.</w:t>
      </w:r>
    </w:p>
    <w:bookmarkEnd w:id="183"/>
    <w:bookmarkStart w:name="z299" w:id="184"/>
    <w:p>
      <w:pPr>
        <w:spacing w:after="0"/>
        <w:ind w:left="0"/>
        <w:jc w:val="both"/>
      </w:pPr>
      <w:r>
        <w:rPr>
          <w:rFonts w:ascii="Times New Roman"/>
          <w:b w:val="false"/>
          <w:i w:val="false"/>
          <w:color w:val="000000"/>
          <w:sz w:val="28"/>
        </w:rPr>
        <w:t>
      17. Есепті жылдың аяғындағы бухгалтерлік баланс баптарының деректері жүргізілген түгендеудің нәтижелерімен расталады және бұл ретте айқындалған алшақтықтар жылдық қаржылық есептіліктің есепті күніне дейін түзетіледі.</w:t>
      </w:r>
    </w:p>
    <w:bookmarkEnd w:id="184"/>
    <w:bookmarkStart w:name="z300" w:id="185"/>
    <w:p>
      <w:pPr>
        <w:spacing w:after="0"/>
        <w:ind w:left="0"/>
        <w:jc w:val="both"/>
      </w:pPr>
      <w:r>
        <w:rPr>
          <w:rFonts w:ascii="Times New Roman"/>
          <w:b w:val="false"/>
          <w:i w:val="false"/>
          <w:color w:val="000000"/>
          <w:sz w:val="28"/>
        </w:rPr>
        <w:t>
      Түгендеу жүргізу:</w:t>
      </w:r>
    </w:p>
    <w:bookmarkEnd w:id="185"/>
    <w:bookmarkStart w:name="z301" w:id="186"/>
    <w:p>
      <w:pPr>
        <w:spacing w:after="0"/>
        <w:ind w:left="0"/>
        <w:jc w:val="both"/>
      </w:pPr>
      <w:r>
        <w:rPr>
          <w:rFonts w:ascii="Times New Roman"/>
          <w:b w:val="false"/>
          <w:i w:val="false"/>
          <w:color w:val="000000"/>
          <w:sz w:val="28"/>
        </w:rPr>
        <w:t>
      жылдық қаржылық есептілікті жасаудың алдында,</w:t>
      </w:r>
    </w:p>
    <w:bookmarkEnd w:id="186"/>
    <w:bookmarkStart w:name="z302" w:id="187"/>
    <w:p>
      <w:pPr>
        <w:spacing w:after="0"/>
        <w:ind w:left="0"/>
        <w:jc w:val="both"/>
      </w:pPr>
      <w:r>
        <w:rPr>
          <w:rFonts w:ascii="Times New Roman"/>
          <w:b w:val="false"/>
          <w:i w:val="false"/>
          <w:color w:val="000000"/>
          <w:sz w:val="28"/>
        </w:rPr>
        <w:t>
      материалдық-жауапты тұлғалар ауысқан кезде (қабылдап алу-беру күні), ұрлық немесе теріс пайдалану, сондай-ақ құндылықтардың бүліну фактілері белгілі болған кезде,</w:t>
      </w:r>
    </w:p>
    <w:bookmarkEnd w:id="187"/>
    <w:bookmarkStart w:name="z303" w:id="188"/>
    <w:p>
      <w:pPr>
        <w:spacing w:after="0"/>
        <w:ind w:left="0"/>
        <w:jc w:val="both"/>
      </w:pPr>
      <w:r>
        <w:rPr>
          <w:rFonts w:ascii="Times New Roman"/>
          <w:b w:val="false"/>
          <w:i w:val="false"/>
          <w:color w:val="000000"/>
          <w:sz w:val="28"/>
        </w:rPr>
        <w:t>
      өрт немесе зілзала апаттары жағдайында,</w:t>
      </w:r>
    </w:p>
    <w:bookmarkEnd w:id="188"/>
    <w:bookmarkStart w:name="z304" w:id="189"/>
    <w:p>
      <w:pPr>
        <w:spacing w:after="0"/>
        <w:ind w:left="0"/>
        <w:jc w:val="both"/>
      </w:pPr>
      <w:r>
        <w:rPr>
          <w:rFonts w:ascii="Times New Roman"/>
          <w:b w:val="false"/>
          <w:i w:val="false"/>
          <w:color w:val="000000"/>
          <w:sz w:val="28"/>
        </w:rPr>
        <w:t>
      мемлекеттік мекеменің заңды тұлға ретінде таратылуы, қайта ұйымдастырылуы кезінде (біріктірген, қосқан, бөлген және бөлінген кезде) міндетті түрде болады.</w:t>
      </w:r>
    </w:p>
    <w:bookmarkEnd w:id="189"/>
    <w:bookmarkStart w:name="z305" w:id="190"/>
    <w:p>
      <w:pPr>
        <w:spacing w:after="0"/>
        <w:ind w:left="0"/>
        <w:jc w:val="both"/>
      </w:pPr>
      <w:r>
        <w:rPr>
          <w:rFonts w:ascii="Times New Roman"/>
          <w:b w:val="false"/>
          <w:i w:val="false"/>
          <w:color w:val="000000"/>
          <w:sz w:val="28"/>
        </w:rPr>
        <w:t>
      Түгендеу кезінде анықталған ұзақ мерзімді активтердің, қорлардың және ақша қаражаттарының іс жүзінде болғаны мен бухгалтерлік есеп деректері арасындағы алшақтығы мынадай тәртіппен реттеледі:</w:t>
      </w:r>
    </w:p>
    <w:bookmarkEnd w:id="190"/>
    <w:bookmarkStart w:name="z306" w:id="191"/>
    <w:p>
      <w:pPr>
        <w:spacing w:after="0"/>
        <w:ind w:left="0"/>
        <w:jc w:val="both"/>
      </w:pPr>
      <w:r>
        <w:rPr>
          <w:rFonts w:ascii="Times New Roman"/>
          <w:b w:val="false"/>
          <w:i w:val="false"/>
          <w:color w:val="000000"/>
          <w:sz w:val="28"/>
        </w:rPr>
        <w:t>
      артық болып шыққан ұзақ мерзімді активтер, қорлар мен ақша қаражаттары кейіннен артық шығу себебін анықтай отырып, кіріске алуға жатады;</w:t>
      </w:r>
    </w:p>
    <w:bookmarkEnd w:id="191"/>
    <w:bookmarkStart w:name="z307" w:id="192"/>
    <w:p>
      <w:pPr>
        <w:spacing w:after="0"/>
        <w:ind w:left="0"/>
        <w:jc w:val="both"/>
      </w:pPr>
      <w:r>
        <w:rPr>
          <w:rFonts w:ascii="Times New Roman"/>
          <w:b w:val="false"/>
          <w:i w:val="false"/>
          <w:color w:val="000000"/>
          <w:sz w:val="28"/>
        </w:rPr>
        <w:t xml:space="preserve">
       ұзақ мерзімді активтердің, қорлардың және ақша қаражаттарының анықталған жетіспеушілігі мен ұрлықтардың сомалары, сондай-ақ материалдық құндылықтардың нормадан тыс табиғи залалдардың бүлінуі салдарынан шығын сомалары кінәлі тұлғалардың есебінен өтеледі. </w:t>
      </w:r>
    </w:p>
    <w:bookmarkEnd w:id="192"/>
    <w:bookmarkStart w:name="z308" w:id="193"/>
    <w:p>
      <w:pPr>
        <w:spacing w:after="0"/>
        <w:ind w:left="0"/>
        <w:jc w:val="both"/>
      </w:pPr>
      <w:r>
        <w:rPr>
          <w:rFonts w:ascii="Times New Roman"/>
          <w:b w:val="false"/>
          <w:i w:val="false"/>
          <w:color w:val="000000"/>
          <w:sz w:val="28"/>
        </w:rPr>
        <w:t>
      Егер кінәлі адамдар белгіленбеген немесе сот кінәлі адамдардан өндіріп алудан бас тартқан жағдайларда және бүлінуден жетіспеушіліктен болған зияндар мемлекеттік мекеменің шығыстары ретінде есептен шығарылады.</w:t>
      </w:r>
    </w:p>
    <w:bookmarkEnd w:id="193"/>
    <w:bookmarkStart w:name="z309" w:id="194"/>
    <w:p>
      <w:pPr>
        <w:spacing w:after="0"/>
        <w:ind w:left="0"/>
        <w:jc w:val="both"/>
      </w:pPr>
      <w:r>
        <w:rPr>
          <w:rFonts w:ascii="Times New Roman"/>
          <w:b w:val="false"/>
          <w:i w:val="false"/>
          <w:color w:val="000000"/>
          <w:sz w:val="28"/>
        </w:rPr>
        <w:t>
      18. Ағымдағы қаржы жылының бюджет түсімдерін есепке жатқызумен және бюджеттен төленетін төлемдерді жүзеге асырумен байланысты операцияларының барлығы ағымдағы қаржы жылының 31 желтоқсанында аяқталады. 31 желтоқсанын қоса алғанда ағымдағы қаржы жылының аяғына дейін пайдаланылмаған жоспарлы тағайындаулардың қалдықтары жойылады.</w:t>
      </w:r>
    </w:p>
    <w:bookmarkEnd w:id="194"/>
    <w:bookmarkStart w:name="z310" w:id="195"/>
    <w:p>
      <w:pPr>
        <w:spacing w:after="0"/>
        <w:ind w:left="0"/>
        <w:jc w:val="both"/>
      </w:pPr>
      <w:r>
        <w:rPr>
          <w:rFonts w:ascii="Times New Roman"/>
          <w:b w:val="false"/>
          <w:i w:val="false"/>
          <w:color w:val="000000"/>
          <w:sz w:val="28"/>
        </w:rPr>
        <w:t>
      19. Республикалық және жергілікті бюджеттер есебінен ұсталатын мемлекеттік мекемелердің өз иелігінде бюджет қаражатынан басқа тауарларды (жұмыстарды, көрсетілетін қызметтерді) өткізуден түсетін ақша, Бюджеттік кодекске сәйкес мемлекеттік мекемелер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 (бұдан әрі – қайырымдылық көмек), мемлекеттік мекемеге жеке және (немесе) заңды тұлғалар олардың қайтарымдылығы шартымен беретін ақшалар не белгілі бір талаптар басталған кезде тиісті бюджетке немесе үшінші тұлғаларға аударымдар (бұдан әрі – ақшаны уақытша орналастыру), жергілікті өзін-өзі басқару функцияларын іске асыру үшін ақшалардың түсімдері, сыртқы қарыздар мен гранттар бойынша арнайы шоттарда шетел валютасындағы қаражаты болады.</w:t>
      </w:r>
    </w:p>
    <w:bookmarkEnd w:id="195"/>
    <w:bookmarkStart w:name="z311" w:id="196"/>
    <w:p>
      <w:pPr>
        <w:spacing w:after="0"/>
        <w:ind w:left="0"/>
        <w:jc w:val="both"/>
      </w:pPr>
      <w:r>
        <w:rPr>
          <w:rFonts w:ascii="Times New Roman"/>
          <w:b w:val="false"/>
          <w:i w:val="false"/>
          <w:color w:val="000000"/>
          <w:sz w:val="28"/>
        </w:rPr>
        <w:t>
      20. Дебиторлық берешек сомаларын өндіріп алу, ал кредиторлық берешек – өтелуі керек. Дебиторлармен және кредиторлармен аяқталмаған есеп айырысулар тексерілуі және расталуы қажет.</w:t>
      </w:r>
    </w:p>
    <w:bookmarkEnd w:id="196"/>
    <w:bookmarkStart w:name="z312" w:id="197"/>
    <w:p>
      <w:pPr>
        <w:spacing w:after="0"/>
        <w:ind w:left="0"/>
        <w:jc w:val="both"/>
      </w:pPr>
      <w:r>
        <w:rPr>
          <w:rFonts w:ascii="Times New Roman"/>
          <w:b w:val="false"/>
          <w:i w:val="false"/>
          <w:color w:val="000000"/>
          <w:sz w:val="28"/>
        </w:rPr>
        <w:t>
      Есеп беретін тұлғалардан аванстық есептер, сондай-ақ пайдаланылмаған сомалардың қалдықтары уақытылы талап етіледі.</w:t>
      </w:r>
    </w:p>
    <w:bookmarkEnd w:id="197"/>
    <w:bookmarkStart w:name="z313" w:id="198"/>
    <w:p>
      <w:pPr>
        <w:spacing w:after="0"/>
        <w:ind w:left="0"/>
        <w:jc w:val="both"/>
      </w:pPr>
      <w:r>
        <w:rPr>
          <w:rFonts w:ascii="Times New Roman"/>
          <w:b w:val="false"/>
          <w:i w:val="false"/>
          <w:color w:val="000000"/>
          <w:sz w:val="28"/>
        </w:rPr>
        <w:t>
      21. Ағымдағы есепке алу шоттарын жабу мынадай тәртіппен жүргізіледі:</w:t>
      </w:r>
    </w:p>
    <w:bookmarkEnd w:id="198"/>
    <w:bookmarkStart w:name="z314" w:id="199"/>
    <w:p>
      <w:pPr>
        <w:spacing w:after="0"/>
        <w:ind w:left="0"/>
        <w:jc w:val="both"/>
      </w:pPr>
      <w:r>
        <w:rPr>
          <w:rFonts w:ascii="Times New Roman"/>
          <w:b w:val="false"/>
          <w:i w:val="false"/>
          <w:color w:val="000000"/>
          <w:sz w:val="28"/>
        </w:rPr>
        <w:t>
      есепті жылдың аяғында:</w:t>
      </w:r>
    </w:p>
    <w:bookmarkEnd w:id="199"/>
    <w:bookmarkStart w:name="z315" w:id="200"/>
    <w:p>
      <w:pPr>
        <w:spacing w:after="0"/>
        <w:ind w:left="0"/>
        <w:jc w:val="both"/>
      </w:pPr>
      <w:r>
        <w:rPr>
          <w:rFonts w:ascii="Times New Roman"/>
          <w:b w:val="false"/>
          <w:i w:val="false"/>
          <w:color w:val="000000"/>
          <w:sz w:val="28"/>
        </w:rPr>
        <w:t>
      6090 "Бюджет қаражатының қалдықтарын қайтару" шотының дебетіне 1081 "Жеке қаржыландыру жоспары бойынша міндеттемелер қабылдауға арналған жоспарлы тағайындаулар", 1082 "Күрделі салымдар бойынша міндеттемелер қабылдауға арналған жоспарлы тағайындаулар", 1083 "Өзге де бюджеттердің есебінен міндеттемелер қабылдауға арналған жоспарлы тағайындаулар", 1084 "Трансферттер бойынша міндеттемелер қабылдауға арналған жоспарлы тағайындаулар", 1085 "Субсидиялар бойынша міндеттемелер қабылдауға арналған жоспарлы тағайындаулар", 1088 "Мемлекеттік-жекешелік әріптестік жобалары бойынша міндеттемелер қабылдауға арналған жоспарлы тағайындаулар", 1089 – "Әлеуметтік медициналық сақтандыру қорына нысаналы жарналар бойынша міндеттемелерді қабылдауға арналған жоспарлы тағайындаулар", мұнда Әлеуметтік медициналық сақтандыру қорына нысаналы жарналар ескеріледі, 1091 "Жеке қаржыландыру жоспарына сәйкес міндеттемелер қабылдауға арналған жоспарлы тағайындаулары", 1092 "Күрделі салымдар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шоттарының кредитінен бұдан бұрын ағымдағы қызметті қаржыландырудан түсетін кірістер, трансферттер бойынша кірістер, күрделі салымдар, субсидиялар бойынша кірістер ретінде танылған қаржыландыру жоспары бойынша міндеттемелер қабылдауға арналған жоспарлы тағайындаулар шоттары, 1096 "Мемлекеттік-жекешелік әріптестік жобалары бойынша міндеттемелер қабылдауға арналған жоспарлы тағайындаулар" бойынша қалдықтар есептен шығарылады;</w:t>
      </w:r>
    </w:p>
    <w:bookmarkEnd w:id="200"/>
    <w:bookmarkStart w:name="z316" w:id="201"/>
    <w:p>
      <w:pPr>
        <w:spacing w:after="0"/>
        <w:ind w:left="0"/>
        <w:jc w:val="both"/>
      </w:pPr>
      <w:r>
        <w:rPr>
          <w:rFonts w:ascii="Times New Roman"/>
          <w:b w:val="false"/>
          <w:i w:val="false"/>
          <w:color w:val="000000"/>
          <w:sz w:val="28"/>
        </w:rPr>
        <w:t>
      5012 "Күрделі салымдарды сыртқы қарыздар мен байланысты гранттар есебінен қаржыландыру" есепті жылы бөлінген қосалқы шотының дебетіне 1087 "Сыртқы қарыздар мен байланысты гранттар есебінен міндеттемелер қабылдауға арналған жоспарлы тағайындаулар" қосалқы шотының кредитінен бюджеттік бағдарламалар әкімшілері сыртқы қарыздар мен байланысты гранттар бойынша міндеттемелер қабылдауға арналған пайдаланылмаған жоспарлы тағайындаулар есептен шығарылады;</w:t>
      </w:r>
    </w:p>
    <w:bookmarkEnd w:id="201"/>
    <w:bookmarkStart w:name="z317" w:id="202"/>
    <w:p>
      <w:pPr>
        <w:spacing w:after="0"/>
        <w:ind w:left="0"/>
        <w:jc w:val="both"/>
      </w:pPr>
      <w:r>
        <w:rPr>
          <w:rFonts w:ascii="Times New Roman"/>
          <w:b w:val="false"/>
          <w:i w:val="false"/>
          <w:color w:val="000000"/>
          <w:sz w:val="28"/>
        </w:rPr>
        <w:t>
      5210 "Есепті жылдың қаржылық нәтижесі" шотының дебетіне 6090 "Бюджет қаражатының қалдықтарын қайтару" шотының кредитінен қаржыландыруды қайтару шотын жабу жүргізіледі;</w:t>
      </w:r>
    </w:p>
    <w:bookmarkEnd w:id="202"/>
    <w:bookmarkStart w:name="z318" w:id="203"/>
    <w:p>
      <w:pPr>
        <w:spacing w:after="0"/>
        <w:ind w:left="0"/>
        <w:jc w:val="both"/>
      </w:pPr>
      <w:r>
        <w:rPr>
          <w:rFonts w:ascii="Times New Roman"/>
          <w:b w:val="false"/>
          <w:i w:val="false"/>
          <w:color w:val="000000"/>
          <w:sz w:val="28"/>
        </w:rPr>
        <w:t>
      есепті кезеңнің аяғында:</w:t>
      </w:r>
    </w:p>
    <w:bookmarkEnd w:id="203"/>
    <w:bookmarkStart w:name="z319" w:id="204"/>
    <w:p>
      <w:pPr>
        <w:spacing w:after="0"/>
        <w:ind w:left="0"/>
        <w:jc w:val="both"/>
      </w:pPr>
      <w:r>
        <w:rPr>
          <w:rFonts w:ascii="Times New Roman"/>
          <w:b w:val="false"/>
          <w:i w:val="false"/>
          <w:color w:val="000000"/>
          <w:sz w:val="28"/>
        </w:rPr>
        <w:t>
      1320 "Аяқталмаған өндіріс" шотының дебетіне аз көлемде өнім шығаратын қосалқы ауыл шаруашылық және өндірістік (оқу) шеберханалары бойынша бұрын 8010 "Өндіріске және өзге мақсаттарға арналған шығындар" шотында есепке алынған өнімнің аяқталмаған бірліктеріне жатқызылатын шығындар сомасы көшіріледі. Келесі есепті кезеңнің басында бұл шығындар кері тізбекпен: 8010 "Өндіріске және өзге мақсаттарға арналған шығындар" шотының дебетіне 1320 "Аяқталмаған өндіріс" шотының кредитінен қалпына келтіріледі;</w:t>
      </w:r>
    </w:p>
    <w:bookmarkEnd w:id="204"/>
    <w:bookmarkStart w:name="z320" w:id="205"/>
    <w:p>
      <w:pPr>
        <w:spacing w:after="0"/>
        <w:ind w:left="0"/>
        <w:jc w:val="both"/>
      </w:pPr>
      <w:r>
        <w:rPr>
          <w:rFonts w:ascii="Times New Roman"/>
          <w:b w:val="false"/>
          <w:i w:val="false"/>
          <w:color w:val="000000"/>
          <w:sz w:val="28"/>
        </w:rPr>
        <w:t>
      1330 "Дайын өнім" шотының дебетіне аз көлемде өнім шығаратын қосалқы ауыл шаруашылық және өндірістік (оқу) шеберханалары бойынша бұдан бұрын 8010 "Өндіріске және өзге мақсаттарға арналған шығындар" шотында есепке алынған аяқталған өнімдерге қатысты шығындар сомасы көшіріледі;</w:t>
      </w:r>
    </w:p>
    <w:bookmarkEnd w:id="205"/>
    <w:bookmarkStart w:name="z321" w:id="206"/>
    <w:p>
      <w:pPr>
        <w:spacing w:after="0"/>
        <w:ind w:left="0"/>
        <w:jc w:val="both"/>
      </w:pPr>
      <w:r>
        <w:rPr>
          <w:rFonts w:ascii="Times New Roman"/>
          <w:b w:val="false"/>
          <w:i w:val="false"/>
          <w:color w:val="000000"/>
          <w:sz w:val="28"/>
        </w:rPr>
        <w:t>
      Аяқталмаған және аяқталған, бірақ пайдалануға берілмеген құрылыс және реконструкциялау объектілері бойынша шығындар 2411 "Аяқталмаған құрылыс" шотында бухгалтерлік баланста қалады;</w:t>
      </w:r>
    </w:p>
    <w:bookmarkEnd w:id="206"/>
    <w:bookmarkStart w:name="z322" w:id="207"/>
    <w:p>
      <w:pPr>
        <w:spacing w:after="0"/>
        <w:ind w:left="0"/>
        <w:jc w:val="both"/>
      </w:pPr>
      <w:r>
        <w:rPr>
          <w:rFonts w:ascii="Times New Roman"/>
          <w:b w:val="false"/>
          <w:i w:val="false"/>
          <w:color w:val="000000"/>
          <w:sz w:val="28"/>
        </w:rPr>
        <w:t>
      5210 "Есепті жылдың қаржылық нәтижесі", 5230 "Бюджетке түсімдер бойынша есепті кезеңнің қаржылық нәтижесі" шоттарының дебетіне:</w:t>
      </w:r>
    </w:p>
    <w:bookmarkEnd w:id="207"/>
    <w:bookmarkStart w:name="z323" w:id="208"/>
    <w:p>
      <w:pPr>
        <w:spacing w:after="0"/>
        <w:ind w:left="0"/>
        <w:jc w:val="both"/>
      </w:pPr>
      <w:r>
        <w:rPr>
          <w:rFonts w:ascii="Times New Roman"/>
          <w:b w:val="false"/>
          <w:i w:val="false"/>
          <w:color w:val="000000"/>
          <w:sz w:val="28"/>
        </w:rPr>
        <w:t>
      7010 "Еңбекақы төлеуге арналған шығыстар", 7020 "Стипендиялар төлеу бойынша шығыстар", 7030 "Қосымша белгіленген зейнетақы жарналарына арналған шығыстар", 7040 "Әлеуметтік салыққа арналған шығыстар", 7050 "Міндетті сақтандыруға арналған шығыстар", 7060 "Қорлар бойынша шығыстар", 7070 "Іссапарларға арналған шығыстар", 7080 "Коммуналдық төлемдер мен өзге қызметтер бойынша шығыстар", 7090 "Ағымдағы жөндеуге арналған шығыстар", 7110 "Ұзақ мерзімді активтердің амортизациясы бойынша шығыстар", 7120 "Бюджетке төленетін төлем бойынша шығыстар", 7130 "Жал бойынша шығыстар", 7140 "Өзге операциялық шығыстар", 7150 "Міндетті әлеуметтік медициналық сақтандыруға арналған шығыстар", 7210 "Трансферттер бойынша шығыстар", 7220 "Зейнетақы мен жәрдемақы төлеу бойынша шығыстар", 7230 "Субсидиялар бойынша шығыстар", 7240 "Жалпы сипаттағы трансферттер бойынша шығыстар", 7250 "Жергілікті өзін-өзі басқару органдарына берілетін трансферттері бойынша шығыстар", 7260 "Бюджетке түсетін түсімдерді азайту жөніндегі шығыстар", 7270 "Басқа да трансферттер бойынша шығыстар", 7310 "Сыйақылар бойынша шығыстар", 7320 "Активтерді басқару бойынша өзге шығыстар", 7330 "Мемлекеттік-жекешелік әріптестік бойынша шығыстар", 7410 "Әділ құнының өзгеруі бойынша шығыстар", 7420 "Ұзақ мерзімді активтерді қатардан шығару жөніндегі шығыстар", 7430 "Бағамдық айырма бойынша шығыстар", 7440 "Активтердің құнсыздануынан түсетін шығыстар", 7450 "Резервтерді құру бойынша шығыстар", 7460 "Өзге шығыстар", 7470 "Республикалық және жергілікті бюджеттердің ҚБШ-лары бойынша шығыстар", 7480 "Бағалы қағаздарды орналастырудан шығыстар", 7490 "Қорлардың шығыстары" шоттарының кредитінен есептен шығарылады;</w:t>
      </w:r>
    </w:p>
    <w:bookmarkEnd w:id="208"/>
    <w:bookmarkStart w:name="z324" w:id="209"/>
    <w:p>
      <w:pPr>
        <w:spacing w:after="0"/>
        <w:ind w:left="0"/>
        <w:jc w:val="both"/>
      </w:pPr>
      <w:r>
        <w:rPr>
          <w:rFonts w:ascii="Times New Roman"/>
          <w:b w:val="false"/>
          <w:i w:val="false"/>
          <w:color w:val="000000"/>
          <w:sz w:val="28"/>
        </w:rPr>
        <w:t>
      5210 "Есепті жылдың қаржылық нәтижесі", 5230 "Бюджетке түсетін түсімдер бойынша есепті кезеңнің қаржылық нәтижесі" шотының кредитіне:</w:t>
      </w:r>
    </w:p>
    <w:bookmarkEnd w:id="209"/>
    <w:bookmarkStart w:name="z325" w:id="210"/>
    <w:p>
      <w:pPr>
        <w:spacing w:after="0"/>
        <w:ind w:left="0"/>
        <w:jc w:val="both"/>
      </w:pPr>
      <w:r>
        <w:rPr>
          <w:rFonts w:ascii="Times New Roman"/>
          <w:b w:val="false"/>
          <w:i w:val="false"/>
          <w:color w:val="000000"/>
          <w:sz w:val="28"/>
        </w:rPr>
        <w:t>
      6010 "Ағымдағы қызметті қаржыландырудан алынатын кірістер", 6020 "Күрделі салымдарды қаржыландырудан алынатын кірістер", 6030 "Трансферттер бойынша кірістер", 6040 "Субсидиялар төлемдері бойынша қаржыландырудан түсетін кірістер", 6050 "Қайырымдылық көмектен алынатын кірістер", 6060 "Гранттар бойынша кірістер", 6070 "Қарыздардың түсімдерінен түсетін кірістер", 6080 "Айырбас емес операциялардан алынатын өзге кірістер", 6110 "Тауарларды, жұмыстарды, көрсетілетін қызметтерді өткізуден алынатын кірістер", 6210 "Сыйақылар бойынша кірістер", 6220 "Активтерді басқарудан алынатын өзге де кірістер", 6310 "Әділ құнның өзгеруінен түсетін кірістер", 6320 "Ұзақ мерзімді активтердің шығуынан алынатын кірістер", 6330 "Өтеусіз түрде алынған активтерден алынатын кірістер", 6340 "Бағамдық айырмадан түсетін кірістер", 6350 "Залалдарды өтеуден алынатын кірістер", 6360 "Өзге кірістер", 6370 "Қорларға түсетін түсімдерден алынатын кірістер", 6371 "Білім беру инфрақұрылымын қолдау қорына түсімдерден түсетін кірістер", 6372 "Білім беру инфрақұрылымын қолдау қорының түсімдерінен түсетін кірістер", 6373 "Арнаулы мемлекеттік қорына түсімдерден түсетін кірістер", 6374 "Арнаулы мемлекеттік қорға орталық уәкілетті органның түсімдерінен түсетін кірістер", 6375 "Арнаулы мемлекеттік қорға жергілікті уәкілетті органның түсімдерінен түсетін кірістер", 6380 "Бағалы қағаздарды орналастырудан түсетін кірістер";</w:t>
      </w:r>
    </w:p>
    <w:bookmarkEnd w:id="210"/>
    <w:bookmarkStart w:name="z326" w:id="211"/>
    <w:p>
      <w:pPr>
        <w:spacing w:after="0"/>
        <w:ind w:left="0"/>
        <w:jc w:val="both"/>
      </w:pPr>
      <w:r>
        <w:rPr>
          <w:rFonts w:ascii="Times New Roman"/>
          <w:b w:val="false"/>
          <w:i w:val="false"/>
          <w:color w:val="000000"/>
          <w:sz w:val="28"/>
        </w:rPr>
        <w:t>
      есепті жылдың аяғында 5220 "Өткен жылдардың қаржылық нәтижесі", 5240 "Бюджетке түсетін түсімдер бойынша алдыңғы жылдардың қаржылық нәтижесі" шоттарының кредитіне 5210 "Есепті жылдың қаржылық нәтижесі", 5230 "Бюджетке түсетін түсімдер бойынша есепті кезеңнің қаржылық нәтижесі" шоттарының дебеттерінен мемлекеттік мекеменің қаржылық қызметінің оң нәтижесі жазылады;</w:t>
      </w:r>
    </w:p>
    <w:bookmarkEnd w:id="211"/>
    <w:bookmarkStart w:name="z327" w:id="212"/>
    <w:p>
      <w:pPr>
        <w:spacing w:after="0"/>
        <w:ind w:left="0"/>
        <w:jc w:val="both"/>
      </w:pPr>
      <w:r>
        <w:rPr>
          <w:rFonts w:ascii="Times New Roman"/>
          <w:b w:val="false"/>
          <w:i w:val="false"/>
          <w:color w:val="000000"/>
          <w:sz w:val="28"/>
        </w:rPr>
        <w:t>
      есепті жылдың аяғында 5220 "Өткен жылдардың қаржылық нәтижесі", 5240 "Бюджетке түсетін түсімдер бойынша өткен жылдардың қаржылық нәтижесі" шоттарының дебетіне 5210 "Есепті жылдың қаржылық нәтижесі", 5230 "Бюджетке түсетін түсімдер бойынша есепті кезеңнің қаржылық нәтижесі" шоттарының кредитінен мемлекеттік мекеменің қаржылық қызметінің теріс нәтижесі жазылады.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Қаржы министрінің 20.08.2025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8" w:id="213"/>
    <w:p>
      <w:pPr>
        <w:spacing w:after="0"/>
        <w:ind w:left="0"/>
        <w:jc w:val="both"/>
      </w:pPr>
      <w:r>
        <w:rPr>
          <w:rFonts w:ascii="Times New Roman"/>
          <w:b w:val="false"/>
          <w:i w:val="false"/>
          <w:color w:val="000000"/>
          <w:sz w:val="28"/>
        </w:rPr>
        <w:t>
      22. Түпкілікті жазбалардан кейін есептілік кезеңнің аяғына ҚЕ-1-нысан бойынша бухгалтерлік баланс жасалады.</w:t>
      </w:r>
    </w:p>
    <w:bookmarkEnd w:id="213"/>
    <w:bookmarkStart w:name="z329" w:id="214"/>
    <w:p>
      <w:pPr>
        <w:spacing w:after="0"/>
        <w:ind w:left="0"/>
        <w:jc w:val="left"/>
      </w:pPr>
      <w:r>
        <w:rPr>
          <w:rFonts w:ascii="Times New Roman"/>
          <w:b/>
          <w:i w:val="false"/>
          <w:color w:val="000000"/>
        </w:rPr>
        <w:t xml:space="preserve"> 3-тарау. Қаржылық есептіліктің нысандарын толтыру қағидалары</w:t>
      </w:r>
    </w:p>
    <w:bookmarkEnd w:id="214"/>
    <w:bookmarkStart w:name="z330" w:id="215"/>
    <w:p>
      <w:pPr>
        <w:spacing w:after="0"/>
        <w:ind w:left="0"/>
        <w:jc w:val="both"/>
      </w:pPr>
      <w:r>
        <w:rPr>
          <w:rFonts w:ascii="Times New Roman"/>
          <w:b w:val="false"/>
          <w:i w:val="false"/>
          <w:color w:val="000000"/>
          <w:sz w:val="28"/>
        </w:rPr>
        <w:t>
      23. "Бухгалтерлік баланс" (ҚЕ-1-нысан) екі бөліктен тұрады: актив және пассив.</w:t>
      </w:r>
    </w:p>
    <w:bookmarkEnd w:id="215"/>
    <w:bookmarkStart w:name="z331" w:id="216"/>
    <w:p>
      <w:pPr>
        <w:spacing w:after="0"/>
        <w:ind w:left="0"/>
        <w:jc w:val="both"/>
      </w:pPr>
      <w:r>
        <w:rPr>
          <w:rFonts w:ascii="Times New Roman"/>
          <w:b w:val="false"/>
          <w:i w:val="false"/>
          <w:color w:val="000000"/>
          <w:sz w:val="28"/>
        </w:rPr>
        <w:t>
      Активтер - бухгалтерлік баланстың бірінші бөлігі, екі бөлімнен тұрады: Қысқа мерзімді және Ұзақ мерзімді активтер.</w:t>
      </w:r>
    </w:p>
    <w:bookmarkEnd w:id="216"/>
    <w:bookmarkStart w:name="z332" w:id="217"/>
    <w:p>
      <w:pPr>
        <w:spacing w:after="0"/>
        <w:ind w:left="0"/>
        <w:jc w:val="both"/>
      </w:pPr>
      <w:r>
        <w:rPr>
          <w:rFonts w:ascii="Times New Roman"/>
          <w:b w:val="false"/>
          <w:i w:val="false"/>
          <w:color w:val="000000"/>
          <w:sz w:val="28"/>
        </w:rPr>
        <w:t>
      24. "Қысқа мерзімді активтер" бөлімінде мемлекеттік мекемеге тиесілі ақша қаражаты және олардың баламалары, қаржы инвестициялары, қысқа мерзімді дебиторлық берешек, қорлар және бұдан алдыңғы қысқа мерзімді активтердің кіші бөлімдерінде көрсетілмеген өзге активтер көрініс табады.</w:t>
      </w:r>
    </w:p>
    <w:bookmarkEnd w:id="217"/>
    <w:bookmarkStart w:name="z333" w:id="218"/>
    <w:p>
      <w:pPr>
        <w:spacing w:after="0"/>
        <w:ind w:left="0"/>
        <w:jc w:val="both"/>
      </w:pPr>
      <w:r>
        <w:rPr>
          <w:rFonts w:ascii="Times New Roman"/>
          <w:b w:val="false"/>
          <w:i w:val="false"/>
          <w:color w:val="000000"/>
          <w:sz w:val="28"/>
        </w:rPr>
        <w:t>
      Бухгалтерлік баланс активінің 010 "Ақша қаражаты және олардың баламалары" жолы (1010, 1020, 1030, 1040, 1050, 1060, 1070, 1080 және 1090 шоттары) бойынша түсімдерді есепке алу мен есеп айырысу үшін ҚБШ-дағы, шетел валютасындағы шоттарында және сыртқы қарыздар мен байланысты гранттардың арнайы шоттарындағы, кассадағы, мемлекеттік мекеменің ағымдағы және есеп айырысу шоттарындағы, міндеттемелерді қабылдауға арналған жоспарлы тағайындаулар, өзге ақша қаражаты көрсетіледі.</w:t>
      </w:r>
    </w:p>
    <w:bookmarkEnd w:id="218"/>
    <w:bookmarkStart w:name="z334" w:id="219"/>
    <w:p>
      <w:pPr>
        <w:spacing w:after="0"/>
        <w:ind w:left="0"/>
        <w:jc w:val="both"/>
      </w:pPr>
      <w:r>
        <w:rPr>
          <w:rFonts w:ascii="Times New Roman"/>
          <w:b w:val="false"/>
          <w:i w:val="false"/>
          <w:color w:val="000000"/>
          <w:sz w:val="28"/>
        </w:rPr>
        <w:t>
      011 "Қысқа мерзімді қаржы инвестициялары" (1110, 1120, 1130 шоттары) жолы бойынша қысқа мерзімді қаржы инвестицияларының құнсыздануына арналған резервті шегергенде, берілген қысқа мерзімді қарыздар мен қаржы инвестицияларының сомасы көрсетіледі.</w:t>
      </w:r>
    </w:p>
    <w:bookmarkEnd w:id="219"/>
    <w:bookmarkStart w:name="z335" w:id="220"/>
    <w:p>
      <w:pPr>
        <w:spacing w:after="0"/>
        <w:ind w:left="0"/>
        <w:jc w:val="both"/>
      </w:pPr>
      <w:r>
        <w:rPr>
          <w:rFonts w:ascii="Times New Roman"/>
          <w:b w:val="false"/>
          <w:i w:val="false"/>
          <w:color w:val="000000"/>
          <w:sz w:val="28"/>
        </w:rPr>
        <w:t>
      012 "Бюджеттік төлемдер бойынша қысқа мерзімді дебиторлық берешек" (1210 шоты) жолы бойынша трансферттер, Әлеуметтік медициналық сақтандыру қорына нысаналы жарналар, субсидиялар, зейнетақылар мен жәрдемақылар бойынша қысқа мерзімді дебиторлық берешектің сомасы көрсетіледі.</w:t>
      </w:r>
    </w:p>
    <w:bookmarkEnd w:id="220"/>
    <w:bookmarkStart w:name="z336" w:id="221"/>
    <w:p>
      <w:pPr>
        <w:spacing w:after="0"/>
        <w:ind w:left="0"/>
        <w:jc w:val="both"/>
      </w:pPr>
      <w:r>
        <w:rPr>
          <w:rFonts w:ascii="Times New Roman"/>
          <w:b w:val="false"/>
          <w:i w:val="false"/>
          <w:color w:val="000000"/>
          <w:sz w:val="28"/>
        </w:rPr>
        <w:t>
      013 "Бюджетпен есеп айырысу бойынша қысқа мерзімді дебиторлық берешек" (1220 шоты) жолы бойынша қайтарылуға тиісті артық аударылған төлемдер нәтижесінде пайда болған бюджет берешегінің сомасы көрсетіледі.</w:t>
      </w:r>
    </w:p>
    <w:bookmarkEnd w:id="221"/>
    <w:bookmarkStart w:name="z337" w:id="222"/>
    <w:p>
      <w:pPr>
        <w:spacing w:after="0"/>
        <w:ind w:left="0"/>
        <w:jc w:val="both"/>
      </w:pPr>
      <w:r>
        <w:rPr>
          <w:rFonts w:ascii="Times New Roman"/>
          <w:b w:val="false"/>
          <w:i w:val="false"/>
          <w:color w:val="000000"/>
          <w:sz w:val="28"/>
        </w:rPr>
        <w:t>
      014 "Сатып алушылар мен тапсырыс берушілердің қысқа мерзімді дебиторлық берешегі" (1230 шоты) жолы бойынша балаларды музыкалық мектептерде оқыту, мектеп-интернаттарда тәрбиеленушілерді ұстау үшін, нысанды киім үшін, мектептер жанындағы интернаттарда балаларды тамақтандыру үшін арнайы төлемдер түрлері бойынша күмәнді резервтерді шегергенде сатып алушылар мен тапсырыс берушілердің қысқа мерзімді дебиторлық берешегінің сомасы көрсетіледі.</w:t>
      </w:r>
    </w:p>
    <w:bookmarkEnd w:id="222"/>
    <w:bookmarkStart w:name="z338" w:id="223"/>
    <w:p>
      <w:pPr>
        <w:spacing w:after="0"/>
        <w:ind w:left="0"/>
        <w:jc w:val="both"/>
      </w:pPr>
      <w:r>
        <w:rPr>
          <w:rFonts w:ascii="Times New Roman"/>
          <w:b w:val="false"/>
          <w:i w:val="false"/>
          <w:color w:val="000000"/>
          <w:sz w:val="28"/>
        </w:rPr>
        <w:t>
      015 "Ведомстволық есеп айырысулар бойынша қысқа мерзімді дебиторлық берешек" (1240 шоты) жолы бойынша басқа мемлекеттік мекемелердің ведомствоішілік және ведомствоаралық есеп айырысу берешектері көрсетіледі.</w:t>
      </w:r>
    </w:p>
    <w:bookmarkEnd w:id="223"/>
    <w:bookmarkStart w:name="z339" w:id="224"/>
    <w:p>
      <w:pPr>
        <w:spacing w:after="0"/>
        <w:ind w:left="0"/>
        <w:jc w:val="both"/>
      </w:pPr>
      <w:r>
        <w:rPr>
          <w:rFonts w:ascii="Times New Roman"/>
          <w:b w:val="false"/>
          <w:i w:val="false"/>
          <w:color w:val="000000"/>
          <w:sz w:val="28"/>
        </w:rPr>
        <w:t>
      016 "Алынуға тиісті қысқа мерзімді сыйақылар" (1250 шоты) жолы бойынша берілген қарыздар, қаржылық инвестициялар, жалдау және басқа алынатын сыйақылар бойынша мемлекеттік мекемеге тиесілі қысқа мерзімді сыйақы сомасы көрсетіледі.</w:t>
      </w:r>
    </w:p>
    <w:bookmarkEnd w:id="224"/>
    <w:bookmarkStart w:name="z340" w:id="225"/>
    <w:p>
      <w:pPr>
        <w:spacing w:after="0"/>
        <w:ind w:left="0"/>
        <w:jc w:val="both"/>
      </w:pPr>
      <w:r>
        <w:rPr>
          <w:rFonts w:ascii="Times New Roman"/>
          <w:b w:val="false"/>
          <w:i w:val="false"/>
          <w:color w:val="000000"/>
          <w:sz w:val="28"/>
        </w:rPr>
        <w:t>
      017 "Қызметкерлердің және өзге де есеп беретін тұлғалардың қысқа мерзімді дебиторлық берешегі" (1260 шоты) жолы бойынша қызметкерлердің және өзге де есеп беретін тұлғалардың есеп беретін сомалары және басқа да есеп айырысу түрлері бойынша қысқа мерзімді дебиторлық берешек сомасы көрсетіледі.</w:t>
      </w:r>
    </w:p>
    <w:bookmarkEnd w:id="225"/>
    <w:bookmarkStart w:name="z341" w:id="226"/>
    <w:p>
      <w:pPr>
        <w:spacing w:after="0"/>
        <w:ind w:left="0"/>
        <w:jc w:val="both"/>
      </w:pPr>
      <w:r>
        <w:rPr>
          <w:rFonts w:ascii="Times New Roman"/>
          <w:b w:val="false"/>
          <w:i w:val="false"/>
          <w:color w:val="000000"/>
          <w:sz w:val="28"/>
        </w:rPr>
        <w:t>
      018 "Жал бойынша қысқа мерзімді дебиторлық берешек" (1270 шоты) жолы бойынша жалдау төлемдері бойынша қысқа мерзімді дебиторлық берешек сомасы көрсетіледі.</w:t>
      </w:r>
    </w:p>
    <w:bookmarkEnd w:id="226"/>
    <w:bookmarkStart w:name="z342" w:id="227"/>
    <w:p>
      <w:pPr>
        <w:spacing w:after="0"/>
        <w:ind w:left="0"/>
        <w:jc w:val="both"/>
      </w:pPr>
      <w:r>
        <w:rPr>
          <w:rFonts w:ascii="Times New Roman"/>
          <w:b w:val="false"/>
          <w:i w:val="false"/>
          <w:color w:val="000000"/>
          <w:sz w:val="28"/>
        </w:rPr>
        <w:t>
      019 "Өзге қысқа мерзімді дебиторлық берешектер" (1280 шоты) жолы бойынша өзге қысқа мерзімді дебиторлық берешек сомасы көрсетіледі.</w:t>
      </w:r>
    </w:p>
    <w:bookmarkEnd w:id="227"/>
    <w:bookmarkStart w:name="z343" w:id="228"/>
    <w:p>
      <w:pPr>
        <w:spacing w:after="0"/>
        <w:ind w:left="0"/>
        <w:jc w:val="both"/>
      </w:pPr>
      <w:r>
        <w:rPr>
          <w:rFonts w:ascii="Times New Roman"/>
          <w:b w:val="false"/>
          <w:i w:val="false"/>
          <w:color w:val="000000"/>
          <w:sz w:val="28"/>
        </w:rPr>
        <w:t>
      020 "Қорлар" (1310, 1320, 1330, 1340, 1350, 1360 шоттары) жолы бойынша қорлардың құнсыздануына арналған резервті шегергендегі материалдардың, аяқталмаған өндірістің, дайын өнімнің, тауарлардың "Мемлекеттік мүлік туралы" (бұдан әрі – Мемлекеттік мүлік туралы заң) Қазақстан Республикасы заңының 210-бабында көзделген жекелеген негіздер бойынша мемлекеттің меншігіне айналдырылған (түскен) мүліктің, жолдағы қорлардың қалдығы көрсетіледі.</w:t>
      </w:r>
    </w:p>
    <w:bookmarkEnd w:id="228"/>
    <w:bookmarkStart w:name="z344" w:id="229"/>
    <w:p>
      <w:pPr>
        <w:spacing w:after="0"/>
        <w:ind w:left="0"/>
        <w:jc w:val="both"/>
      </w:pPr>
      <w:r>
        <w:rPr>
          <w:rFonts w:ascii="Times New Roman"/>
          <w:b w:val="false"/>
          <w:i w:val="false"/>
          <w:color w:val="000000"/>
          <w:sz w:val="28"/>
        </w:rPr>
        <w:t>
      021 "Берілген қысқа мерзімді аванстар" (1410 шоты) жолы бойынша олармен есеп айырысулар әрбір жекелеген мәміле (тиеу, тауарды жiберу немесе қызмет көрсету) бойынша емес, қаражатты алдын ала тараптармен келісілген мерзімдер мен мөлшерлерде мерзімді аудару жолымен жүзеге асырылатын өнім берушілердің қысқа мерзімді берешектер сомасы көрсетіледі.</w:t>
      </w:r>
    </w:p>
    <w:bookmarkEnd w:id="229"/>
    <w:bookmarkStart w:name="z345" w:id="230"/>
    <w:p>
      <w:pPr>
        <w:spacing w:after="0"/>
        <w:ind w:left="0"/>
        <w:jc w:val="both"/>
      </w:pPr>
      <w:r>
        <w:rPr>
          <w:rFonts w:ascii="Times New Roman"/>
          <w:b w:val="false"/>
          <w:i w:val="false"/>
          <w:color w:val="000000"/>
          <w:sz w:val="28"/>
        </w:rPr>
        <w:t>
      022 "Өзге қысқа мерзімді активтер" (1420, 1430 шоттары) жолы бойынша алдағы кезеңдердің шығыстарының сомасы мен өзге қысқа мерзімді активтер көрсетіледі.</w:t>
      </w:r>
    </w:p>
    <w:bookmarkEnd w:id="230"/>
    <w:bookmarkStart w:name="z346" w:id="231"/>
    <w:p>
      <w:pPr>
        <w:spacing w:after="0"/>
        <w:ind w:left="0"/>
        <w:jc w:val="both"/>
      </w:pPr>
      <w:r>
        <w:rPr>
          <w:rFonts w:ascii="Times New Roman"/>
          <w:b w:val="false"/>
          <w:i w:val="false"/>
          <w:color w:val="000000"/>
          <w:sz w:val="28"/>
        </w:rPr>
        <w:t>
      023 "Салықтық және салықтық емес түсімдер бойынша бюджетпен есеп айырысу бойынша қысқа мерзімді дебиторлық берешек" (1291 шоты) жолы бойынша бюджетке түсетін салықтық және салықтық емес түсімдер, негізгі капиталды және мемлекеттің қаржы активтерін сатудан түскен түсімдер бойынша бюджетпен есеп айырысу бойынша қысқа мерзімді дебиторлық берешек сомасы көрсетіледі.</w:t>
      </w:r>
    </w:p>
    <w:bookmarkEnd w:id="231"/>
    <w:bookmarkStart w:name="z347" w:id="232"/>
    <w:p>
      <w:pPr>
        <w:spacing w:after="0"/>
        <w:ind w:left="0"/>
        <w:jc w:val="both"/>
      </w:pPr>
      <w:r>
        <w:rPr>
          <w:rFonts w:ascii="Times New Roman"/>
          <w:b w:val="false"/>
          <w:i w:val="false"/>
          <w:color w:val="000000"/>
          <w:sz w:val="28"/>
        </w:rPr>
        <w:t>
      25. 100 "Қысқа мерзімді активтердің жиыны" жолы бойынша 010, 011, 012, 013, 014, 015, 016, 017, 018, 019, 020, 021, 022, 023-жолдарының қорытынды сомасы көрсетіледі.</w:t>
      </w:r>
    </w:p>
    <w:bookmarkEnd w:id="232"/>
    <w:bookmarkStart w:name="z348" w:id="233"/>
    <w:p>
      <w:pPr>
        <w:spacing w:after="0"/>
        <w:ind w:left="0"/>
        <w:jc w:val="both"/>
      </w:pPr>
      <w:r>
        <w:rPr>
          <w:rFonts w:ascii="Times New Roman"/>
          <w:b w:val="false"/>
          <w:i w:val="false"/>
          <w:color w:val="000000"/>
          <w:sz w:val="28"/>
        </w:rPr>
        <w:t>
      26. "Ұзақ мерзімді активтер" бөлімінде қаржылық инвестициялар, ұзақ мерзімді дебиторлық берешектер, негізгі құралдар, аяқталмаған құрылыс пен күрделі салымдар, инвестициялық жылжымайтын мүлік, биологиялық активтер, материалдық емес активтер және басқа ұзақ мерзімді активтер көрсетіледі.</w:t>
      </w:r>
    </w:p>
    <w:bookmarkEnd w:id="233"/>
    <w:bookmarkStart w:name="z349" w:id="234"/>
    <w:p>
      <w:pPr>
        <w:spacing w:after="0"/>
        <w:ind w:left="0"/>
        <w:jc w:val="both"/>
      </w:pPr>
      <w:r>
        <w:rPr>
          <w:rFonts w:ascii="Times New Roman"/>
          <w:b w:val="false"/>
          <w:i w:val="false"/>
          <w:color w:val="000000"/>
          <w:sz w:val="28"/>
        </w:rPr>
        <w:t>
      110 "Ұзақ мерзімді қаржылық инвестициялары" (2110, 2120, 2130) жолы бойынша ұзақ мерзімді қаржылық инвестициялардың құнсыздануына арналған резервті шегергенде ұзақ мерзімді қарыздар мен қаржылық инвестициялар көрсетіледі.</w:t>
      </w:r>
    </w:p>
    <w:bookmarkEnd w:id="234"/>
    <w:bookmarkStart w:name="z350" w:id="235"/>
    <w:p>
      <w:pPr>
        <w:spacing w:after="0"/>
        <w:ind w:left="0"/>
        <w:jc w:val="both"/>
      </w:pPr>
      <w:r>
        <w:rPr>
          <w:rFonts w:ascii="Times New Roman"/>
          <w:b w:val="false"/>
          <w:i w:val="false"/>
          <w:color w:val="000000"/>
          <w:sz w:val="28"/>
        </w:rPr>
        <w:t>
      111 "Сатып алушылар мен тапсырыс берушілердің ұзақ мерзімді дебиторлық берешегі" (2210) жолы бойынша сатып алушылар мен тапсырыс берушілердің ұзақ мерзімді дебиторлық берешегінің сомасы көрсетіледі.</w:t>
      </w:r>
    </w:p>
    <w:bookmarkEnd w:id="235"/>
    <w:bookmarkStart w:name="z351" w:id="236"/>
    <w:p>
      <w:pPr>
        <w:spacing w:after="0"/>
        <w:ind w:left="0"/>
        <w:jc w:val="both"/>
      </w:pPr>
      <w:r>
        <w:rPr>
          <w:rFonts w:ascii="Times New Roman"/>
          <w:b w:val="false"/>
          <w:i w:val="false"/>
          <w:color w:val="000000"/>
          <w:sz w:val="28"/>
        </w:rPr>
        <w:t>
      112 "Жал бойынша ұзақ мерзімді дебиторлық берешек" (2220) жолы бойынша жалдаушылардың қаржылық жалдау бойынша ұзақ мерзімді дебиторлық берешегінің сомасы көрсетіледі.</w:t>
      </w:r>
    </w:p>
    <w:bookmarkEnd w:id="236"/>
    <w:bookmarkStart w:name="z352" w:id="237"/>
    <w:p>
      <w:pPr>
        <w:spacing w:after="0"/>
        <w:ind w:left="0"/>
        <w:jc w:val="both"/>
      </w:pPr>
      <w:r>
        <w:rPr>
          <w:rFonts w:ascii="Times New Roman"/>
          <w:b w:val="false"/>
          <w:i w:val="false"/>
          <w:color w:val="000000"/>
          <w:sz w:val="28"/>
        </w:rPr>
        <w:t>
      113 "Өзге ұзақ мерзімді дебиторлық берешектер" (2230) жолы бойынша бухгалтерлік баланстың басқа баптарына енгізілмеген басқа ұзақ мерзімді дебиторлық берешек сомасы көрсетіледі.</w:t>
      </w:r>
    </w:p>
    <w:bookmarkEnd w:id="237"/>
    <w:bookmarkStart w:name="z353" w:id="238"/>
    <w:p>
      <w:pPr>
        <w:spacing w:after="0"/>
        <w:ind w:left="0"/>
        <w:jc w:val="both"/>
      </w:pPr>
      <w:r>
        <w:rPr>
          <w:rFonts w:ascii="Times New Roman"/>
          <w:b w:val="false"/>
          <w:i w:val="false"/>
          <w:color w:val="000000"/>
          <w:sz w:val="28"/>
        </w:rPr>
        <w:t>
      114 "Негізгі құралдар" (2310, 2320, 2330, 2340, 2350, 2360, 2370, 2380, 2390) жолы бойынша баланстық құны бойынша жер, ғимараттар, құрылыстар, беру құрылғылары, көлік құралдары, машиналар мен жабдықтар және басқа негізгі құралдар (жинақталған амортизация және негізгі құралдарды құнсыздануына арналған резервті шегергендегі бастапқы құны) көрсетіледі.</w:t>
      </w:r>
    </w:p>
    <w:bookmarkEnd w:id="238"/>
    <w:bookmarkStart w:name="z354" w:id="239"/>
    <w:p>
      <w:pPr>
        <w:spacing w:after="0"/>
        <w:ind w:left="0"/>
        <w:jc w:val="both"/>
      </w:pPr>
      <w:r>
        <w:rPr>
          <w:rFonts w:ascii="Times New Roman"/>
          <w:b w:val="false"/>
          <w:i w:val="false"/>
          <w:color w:val="000000"/>
          <w:sz w:val="28"/>
        </w:rPr>
        <w:t>
      115 "Аяқталмаған құрылыс және күрделі салымдар" (2410) жолы бойынша есеп беру күніне құрылыс циклі аяқталмаған және пайдалануға тапсырылмаған объектілердің құны, құрылысқа, реконструкцияға және негізгі құралдарды, материалдық емес активтерді сатып алуға жинақталған шығындар сомасы көрсетіледі.</w:t>
      </w:r>
    </w:p>
    <w:bookmarkEnd w:id="239"/>
    <w:bookmarkStart w:name="z355" w:id="240"/>
    <w:p>
      <w:pPr>
        <w:spacing w:after="0"/>
        <w:ind w:left="0"/>
        <w:jc w:val="both"/>
      </w:pPr>
      <w:r>
        <w:rPr>
          <w:rFonts w:ascii="Times New Roman"/>
          <w:b w:val="false"/>
          <w:i w:val="false"/>
          <w:color w:val="000000"/>
          <w:sz w:val="28"/>
        </w:rPr>
        <w:t>
      116 "Инвестициялық жылжымайтын мүлік" (2510, 2520) жолы бойынша жинақталған амортизацияны және инвестициялық жылжымайтын мүліктің құнсыздануына арналған резервті шегергендегі инвестициялық жылжымайтын мүліктің, құны көрсетіледі.</w:t>
      </w:r>
    </w:p>
    <w:bookmarkEnd w:id="240"/>
    <w:bookmarkStart w:name="z356" w:id="241"/>
    <w:p>
      <w:pPr>
        <w:spacing w:after="0"/>
        <w:ind w:left="0"/>
        <w:jc w:val="both"/>
      </w:pPr>
      <w:r>
        <w:rPr>
          <w:rFonts w:ascii="Times New Roman"/>
          <w:b w:val="false"/>
          <w:i w:val="false"/>
          <w:color w:val="000000"/>
          <w:sz w:val="28"/>
        </w:rPr>
        <w:t>
      117 "Биологиялық активтер" (2610, 2620, 2630) жолы бойынша жинақталған амортизацияны және биологиялық активтердің құнсыздануына арналған резервті шегергендегі жануарлардың, көпжылдық екпелердің құны көрсетіледі.</w:t>
      </w:r>
    </w:p>
    <w:bookmarkEnd w:id="241"/>
    <w:bookmarkStart w:name="z357" w:id="242"/>
    <w:p>
      <w:pPr>
        <w:spacing w:after="0"/>
        <w:ind w:left="0"/>
        <w:jc w:val="both"/>
      </w:pPr>
      <w:r>
        <w:rPr>
          <w:rFonts w:ascii="Times New Roman"/>
          <w:b w:val="false"/>
          <w:i w:val="false"/>
          <w:color w:val="000000"/>
          <w:sz w:val="28"/>
        </w:rPr>
        <w:t>
      118 "Материалдық емес активтер" жолы бойынша жинақталған амортизация мен материалдық емес активтердің құнсыздануына арналған резервтері шегерілгендегі (2710, 2720) материалдық емес активтердің (жерді, суды, пайдалы қазбаларды және басқа табиғи ресурстарды, ғимараттарды, құрылыстарды, жабдықтарды пайдалану құқықтары; лицензиялар, тауарлық белгілер мен тауарлық маркаларға құқықтар, сондай-ақ басқа мүліктік құқықтар, гудвилл, бағдарламалық қамтамасыз ету және басқалар) құны көрсетіледі.</w:t>
      </w:r>
    </w:p>
    <w:bookmarkEnd w:id="242"/>
    <w:bookmarkStart w:name="z358" w:id="243"/>
    <w:p>
      <w:pPr>
        <w:spacing w:after="0"/>
        <w:ind w:left="0"/>
        <w:jc w:val="both"/>
      </w:pPr>
      <w:r>
        <w:rPr>
          <w:rFonts w:ascii="Times New Roman"/>
          <w:b w:val="false"/>
          <w:i w:val="false"/>
          <w:color w:val="000000"/>
          <w:sz w:val="28"/>
        </w:rPr>
        <w:t>
      119 "Үлестік қатысу әдісімен есепке алынатын ұзақ мерзімді қаржылық инвестициялар" (2120) жолы бойынша үлестік қатысу әдісі бойынша есепке алынатын квазимемлекеттік сектор субъектілеріне ұзақ мерзімді қаржылық инвестициялар көрсетіледі.</w:t>
      </w:r>
    </w:p>
    <w:bookmarkEnd w:id="243"/>
    <w:bookmarkStart w:name="z359" w:id="244"/>
    <w:p>
      <w:pPr>
        <w:spacing w:after="0"/>
        <w:ind w:left="0"/>
        <w:jc w:val="both"/>
      </w:pPr>
      <w:r>
        <w:rPr>
          <w:rFonts w:ascii="Times New Roman"/>
          <w:b w:val="false"/>
          <w:i w:val="false"/>
          <w:color w:val="000000"/>
          <w:sz w:val="28"/>
        </w:rPr>
        <w:t>
      120 "Өзге ұзақ мерзімді активтер" (2810) алдыңғы кіші бөлімдерде көрсетілмеген басқа ұзақ мерзімді активтердің құны көрсетіледі.</w:t>
      </w:r>
    </w:p>
    <w:bookmarkEnd w:id="244"/>
    <w:bookmarkStart w:name="z360" w:id="245"/>
    <w:p>
      <w:pPr>
        <w:spacing w:after="0"/>
        <w:ind w:left="0"/>
        <w:jc w:val="both"/>
      </w:pPr>
      <w:r>
        <w:rPr>
          <w:rFonts w:ascii="Times New Roman"/>
          <w:b w:val="false"/>
          <w:i w:val="false"/>
          <w:color w:val="000000"/>
          <w:sz w:val="28"/>
        </w:rPr>
        <w:t>
      27. 200 "Ұзақ мерзімді активтердің жиыны" жолы бойынша 110, 111, 112, 113, 114, 115, 116, 117, 118, 119, 120-жолдардың қорытынды сомасы көрсетіледі.</w:t>
      </w:r>
    </w:p>
    <w:bookmarkEnd w:id="245"/>
    <w:bookmarkStart w:name="z361" w:id="246"/>
    <w:p>
      <w:pPr>
        <w:spacing w:after="0"/>
        <w:ind w:left="0"/>
        <w:jc w:val="both"/>
      </w:pPr>
      <w:r>
        <w:rPr>
          <w:rFonts w:ascii="Times New Roman"/>
          <w:b w:val="false"/>
          <w:i w:val="false"/>
          <w:color w:val="000000"/>
          <w:sz w:val="28"/>
        </w:rPr>
        <w:t>
      28. "Баланс" жолы мемлекеттік мекеме активтерінің жалпы құнын көрсетеді (100-жол қосу 200-жол).</w:t>
      </w:r>
    </w:p>
    <w:bookmarkEnd w:id="246"/>
    <w:bookmarkStart w:name="z362" w:id="247"/>
    <w:p>
      <w:pPr>
        <w:spacing w:after="0"/>
        <w:ind w:left="0"/>
        <w:jc w:val="both"/>
      </w:pPr>
      <w:r>
        <w:rPr>
          <w:rFonts w:ascii="Times New Roman"/>
          <w:b w:val="false"/>
          <w:i w:val="false"/>
          <w:color w:val="000000"/>
          <w:sz w:val="28"/>
        </w:rPr>
        <w:t>
      29. Бухгалтерлік баланстың пассиві үш бөлімнен тұрады: "Қысқа мерзімді міндеттемелер", "Ұзақ мерзімді міндеттемелер", "Таза активтер/капитал".</w:t>
      </w:r>
    </w:p>
    <w:bookmarkEnd w:id="247"/>
    <w:bookmarkStart w:name="z363" w:id="248"/>
    <w:p>
      <w:pPr>
        <w:spacing w:after="0"/>
        <w:ind w:left="0"/>
        <w:jc w:val="both"/>
      </w:pPr>
      <w:r>
        <w:rPr>
          <w:rFonts w:ascii="Times New Roman"/>
          <w:b w:val="false"/>
          <w:i w:val="false"/>
          <w:color w:val="000000"/>
          <w:sz w:val="28"/>
        </w:rPr>
        <w:t>
      30. "Қысқа мерзімді міндеттемелер" бөлімінде қысқа мерзімді қаржылық міндеттемелер, бюджеттік төлемдер мен салықтар бойынша қысқа мерзімді кредиторлық берешек, қысқа мерзімді кредиторлық берешек, қысқа мерзімді бағалау мен кепілдік міндеттемелері, өзге қысқа мерзімді міндеттемелер көрсетіледі.</w:t>
      </w:r>
    </w:p>
    <w:bookmarkEnd w:id="248"/>
    <w:bookmarkStart w:name="z364" w:id="249"/>
    <w:p>
      <w:pPr>
        <w:spacing w:after="0"/>
        <w:ind w:left="0"/>
        <w:jc w:val="both"/>
      </w:pPr>
      <w:r>
        <w:rPr>
          <w:rFonts w:ascii="Times New Roman"/>
          <w:b w:val="false"/>
          <w:i w:val="false"/>
          <w:color w:val="000000"/>
          <w:sz w:val="28"/>
        </w:rPr>
        <w:t>
      210 "Қысқа мерзімді қаржылық міндеттемелері" (3010, 3020, 3030 және 3040 шоттары) жолы бойынша алынған қысқа мерзімді сыртқы және ішкі қарыздар, мемлекеттік-жекешелік әріптестік жобалары бойынша қаржылық міндеттемелер және өзге де қаржылық міндеттемелер сомасы көрсетіледі.</w:t>
      </w:r>
    </w:p>
    <w:bookmarkEnd w:id="249"/>
    <w:bookmarkStart w:name="z365" w:id="250"/>
    <w:p>
      <w:pPr>
        <w:spacing w:after="0"/>
        <w:ind w:left="0"/>
        <w:jc w:val="both"/>
      </w:pPr>
      <w:r>
        <w:rPr>
          <w:rFonts w:ascii="Times New Roman"/>
          <w:b w:val="false"/>
          <w:i w:val="false"/>
          <w:color w:val="000000"/>
          <w:sz w:val="28"/>
        </w:rPr>
        <w:t>
      211 "Бюджеттен төленетін төлемдер бойынша қысқа мерзімді кредиторлық берешек" (3110 шоты) жолы бойынша есептелген, төленуге тиесілі, бірақ есепті кезеңнің соңында қандай да бір себептермен төленбеген халыққа әлеуметтік төлемдер мен әлеуметтік көмек, сондай-ақ аударылмаған трансферттер мен субсидиялар бойынша қысқа мерзімді кредиторлық берешек сомасы көрсетіледі.</w:t>
      </w:r>
    </w:p>
    <w:bookmarkEnd w:id="250"/>
    <w:bookmarkStart w:name="z366" w:id="251"/>
    <w:p>
      <w:pPr>
        <w:spacing w:after="0"/>
        <w:ind w:left="0"/>
        <w:jc w:val="both"/>
      </w:pPr>
      <w:r>
        <w:rPr>
          <w:rFonts w:ascii="Times New Roman"/>
          <w:b w:val="false"/>
          <w:i w:val="false"/>
          <w:color w:val="000000"/>
          <w:sz w:val="28"/>
        </w:rPr>
        <w:t>
      212 "Бюджетке төленетін төлемдер бойынша қысқа мерзімді кредиторлық берешек" (3120 шоты) жолы бойынша бюджетке енгізілуі тиіс, бірақ есепті кезеңнің соңында қандай да бір себептермен аударылмаған салықтар бойынша берешек сомасы, сондай-ақ бюджетке аударуға жататын басқа да сомалар көрсетіледі.</w:t>
      </w:r>
    </w:p>
    <w:bookmarkEnd w:id="251"/>
    <w:bookmarkStart w:name="z367" w:id="252"/>
    <w:p>
      <w:pPr>
        <w:spacing w:after="0"/>
        <w:ind w:left="0"/>
        <w:jc w:val="both"/>
      </w:pPr>
      <w:r>
        <w:rPr>
          <w:rFonts w:ascii="Times New Roman"/>
          <w:b w:val="false"/>
          <w:i w:val="false"/>
          <w:color w:val="000000"/>
          <w:sz w:val="28"/>
        </w:rPr>
        <w:t>
      213 "Бюджетпен есеп айырысу бойынша қысқа мерзімді кредиторлық берешек" (3130 шоты) жолы бойынша ұзақ мерзімді активтерді өткізуден, ақылы көрсетілетін қызметтер және өзге де операциялар бойынша сметадан тыс түсімдерден бюджетке тиесілі кірістер бойынша мемлекеттік мекеменің қысқа мерзімді міндеттемелерінің сомасы көрсетіледі.</w:t>
      </w:r>
    </w:p>
    <w:bookmarkEnd w:id="252"/>
    <w:bookmarkStart w:name="z368" w:id="253"/>
    <w:p>
      <w:pPr>
        <w:spacing w:after="0"/>
        <w:ind w:left="0"/>
        <w:jc w:val="both"/>
      </w:pPr>
      <w:r>
        <w:rPr>
          <w:rFonts w:ascii="Times New Roman"/>
          <w:b w:val="false"/>
          <w:i w:val="false"/>
          <w:color w:val="000000"/>
          <w:sz w:val="28"/>
        </w:rPr>
        <w:t>
      214 "Басқа да міндетті және ерікті төлемдер бойынша қысқа мерзімді кредиторлық берешек" (3140, 3150 шоттары) жолы бойынша қызметкердің табысынан ұсталған және "Азаматтар үшін үкімет" мемлекеттік корпорациясына аударылмаған зейнетақы жарналарының сомасы, мемлекеттік мекеменің мемлекеттік әлеуметтік сақтандыру қорына міндетті әлеуметтік аударымдарды төлеу бойынша берешегі, сақтандыру төлемдері бойынша, сондай-ақ міндетті әлеуметтік медициналық сақтандыруға аударымдар мен жарналар бойынша берешектері көрсетіледі.</w:t>
      </w:r>
    </w:p>
    <w:bookmarkEnd w:id="253"/>
    <w:bookmarkStart w:name="z369" w:id="254"/>
    <w:p>
      <w:pPr>
        <w:spacing w:after="0"/>
        <w:ind w:left="0"/>
        <w:jc w:val="both"/>
      </w:pPr>
      <w:r>
        <w:rPr>
          <w:rFonts w:ascii="Times New Roman"/>
          <w:b w:val="false"/>
          <w:i w:val="false"/>
          <w:color w:val="000000"/>
          <w:sz w:val="28"/>
        </w:rPr>
        <w:t>
      215 "Жеткізушілерге және мердігерлерге қысқа мерзімді кредиторлық берешек" (3210 шоты) жолы бойынша олар берген қорлар, ұзақ мерзімді активтер, орындалған жұмыстар мен көрсетілген қызметтер үшін өнім берушілер мен мердігерлерге қысқа мерзімді кредиторлық берешек сомасы көрсетіледі.</w:t>
      </w:r>
    </w:p>
    <w:bookmarkEnd w:id="254"/>
    <w:bookmarkStart w:name="z370" w:id="255"/>
    <w:p>
      <w:pPr>
        <w:spacing w:after="0"/>
        <w:ind w:left="0"/>
        <w:jc w:val="both"/>
      </w:pPr>
      <w:r>
        <w:rPr>
          <w:rFonts w:ascii="Times New Roman"/>
          <w:b w:val="false"/>
          <w:i w:val="false"/>
          <w:color w:val="000000"/>
          <w:sz w:val="28"/>
        </w:rPr>
        <w:t>
      216 "Ведомстволық есеп айырысулар бойынша қысқа мерзімді кредиторлық берешек" (3220 шоты) жолы бойынша ведомствоішілік және ведомствоаралық есеп айырысулар бойынша басқа мемлекеттік мекемелерге қысқа мерзімді кредиторлық берешек сомасы көрсетіледі.</w:t>
      </w:r>
    </w:p>
    <w:bookmarkEnd w:id="255"/>
    <w:bookmarkStart w:name="z371" w:id="256"/>
    <w:p>
      <w:pPr>
        <w:spacing w:after="0"/>
        <w:ind w:left="0"/>
        <w:jc w:val="both"/>
      </w:pPr>
      <w:r>
        <w:rPr>
          <w:rFonts w:ascii="Times New Roman"/>
          <w:b w:val="false"/>
          <w:i w:val="false"/>
          <w:color w:val="000000"/>
          <w:sz w:val="28"/>
        </w:rPr>
        <w:t>
      217 "Стипендиаттарға қысқа мерзімді кредиторлық берешек" (3230 шоты) жолы бойынша жоғары оқу орындарының студенттерi мен аспиранттары және мектептердiң, колледждердiң және басқа да оқушыларына стипендиялар бойынша қысқа мерзімді кредиторлық берешек сомасы көрсетіледі.</w:t>
      </w:r>
    </w:p>
    <w:bookmarkEnd w:id="256"/>
    <w:bookmarkStart w:name="z372" w:id="257"/>
    <w:p>
      <w:pPr>
        <w:spacing w:after="0"/>
        <w:ind w:left="0"/>
        <w:jc w:val="both"/>
      </w:pPr>
      <w:r>
        <w:rPr>
          <w:rFonts w:ascii="Times New Roman"/>
          <w:b w:val="false"/>
          <w:i w:val="false"/>
          <w:color w:val="000000"/>
          <w:sz w:val="28"/>
        </w:rPr>
        <w:t>
      218 "Қызметкерлер мен өзге де есеп беретін тұлғаларға қысқа мерзімді кредиторлық берешек" (3240 шоты) жолы бойынша еңбекақы төлеу және басқа да ақшалай төлемдер бойынша (атқару құжаттары, депоненттелген сома, уақытша еңбекке жарамсыздығы үшін жәрдемақы, мүшелік кәсіподақтар жарнасы сомаларының қолма-қол аударымдары бойынша және шоттарға банктерге салымдар, пайдаланылмаған демалыстар, Қазақстан Республикасының "Дене шынықтыру және спорт туралы" Заңына сәйкес өзге тұлғаларға берілетін іссапар шығыстары бойынша) қысқа мерзімді кредиторлық берешек және қызметкерлері мен өзге де есеп беретін тұлғалар алдындағы өзге де берешектер сомасы көрсетіледі.</w:t>
      </w:r>
    </w:p>
    <w:bookmarkEnd w:id="257"/>
    <w:bookmarkStart w:name="z373" w:id="258"/>
    <w:p>
      <w:pPr>
        <w:spacing w:after="0"/>
        <w:ind w:left="0"/>
        <w:jc w:val="both"/>
      </w:pPr>
      <w:r>
        <w:rPr>
          <w:rFonts w:ascii="Times New Roman"/>
          <w:b w:val="false"/>
          <w:i w:val="false"/>
          <w:color w:val="000000"/>
          <w:sz w:val="28"/>
        </w:rPr>
        <w:t>
      219 "Төлеуге қысқа мерзімді сыйақылар" (3250 шоты) жолы бойынша есепті күнге алынған қарыздар бойынша қысқа мерзімді сыйақылар және өзге сыйақылар бойынша берешек сомасы көрсетіледі.</w:t>
      </w:r>
    </w:p>
    <w:bookmarkEnd w:id="258"/>
    <w:bookmarkStart w:name="z374" w:id="259"/>
    <w:p>
      <w:pPr>
        <w:spacing w:after="0"/>
        <w:ind w:left="0"/>
        <w:jc w:val="both"/>
      </w:pPr>
      <w:r>
        <w:rPr>
          <w:rFonts w:ascii="Times New Roman"/>
          <w:b w:val="false"/>
          <w:i w:val="false"/>
          <w:color w:val="000000"/>
          <w:sz w:val="28"/>
        </w:rPr>
        <w:t>
      220 "Жалға беру бойынша қысқа мерзімді кредиторлық берешек" (3260 шоты) жолы бойынша есепті күнге қысқа мерзімді жалға алу төлемдері бойынша берешек сомасы көрсетіледі.</w:t>
      </w:r>
    </w:p>
    <w:bookmarkEnd w:id="259"/>
    <w:bookmarkStart w:name="z375" w:id="260"/>
    <w:p>
      <w:pPr>
        <w:spacing w:after="0"/>
        <w:ind w:left="0"/>
        <w:jc w:val="both"/>
      </w:pPr>
      <w:r>
        <w:rPr>
          <w:rFonts w:ascii="Times New Roman"/>
          <w:b w:val="false"/>
          <w:i w:val="false"/>
          <w:color w:val="000000"/>
          <w:sz w:val="28"/>
        </w:rPr>
        <w:t>
      221 "Өзге қысқа мерзімді кредиторлық берешек" (3270 шоты) жолы бойынша уақытша орналастыратын ақшалар бойынша қызметкер жұмыстан босаған, стипендиаттың оқу мерзімі аяқталған, атқару құжаттың пайдалану мерзімі аяқталған немесе мерзімі бір жылға дейінгі басқа да құжаттарға байланысты, қолма-қол тиындарды ақша айналымынан алу себептері бойынша жағдайларда төленбеген немесе артығымен төленген тиындар сомасы, Жәбірленушілерге өтемақы қорынан, Білім беру инфрақұрылымын қолдау қорынан, Арнаулы мемлекеттік қордан өтемақы төлемдері бойынша берешек және өзге де кредиторлық берешек көрсетіледі.</w:t>
      </w:r>
    </w:p>
    <w:bookmarkEnd w:id="260"/>
    <w:bookmarkStart w:name="z376" w:id="261"/>
    <w:p>
      <w:pPr>
        <w:spacing w:after="0"/>
        <w:ind w:left="0"/>
        <w:jc w:val="both"/>
      </w:pPr>
      <w:r>
        <w:rPr>
          <w:rFonts w:ascii="Times New Roman"/>
          <w:b w:val="false"/>
          <w:i w:val="false"/>
          <w:color w:val="000000"/>
          <w:sz w:val="28"/>
        </w:rPr>
        <w:t>
      222 "Қысқа мерзімді бағалау және кепілдік міндеттемелері" (3310, 3320 шоттары) жолы бойынша қысқа мерзімді бағалау және кепілдік міндеттемелерінің сомасы көрсетіледі.</w:t>
      </w:r>
    </w:p>
    <w:bookmarkEnd w:id="261"/>
    <w:bookmarkStart w:name="z377" w:id="262"/>
    <w:p>
      <w:pPr>
        <w:spacing w:after="0"/>
        <w:ind w:left="0"/>
        <w:jc w:val="both"/>
      </w:pPr>
      <w:r>
        <w:rPr>
          <w:rFonts w:ascii="Times New Roman"/>
          <w:b w:val="false"/>
          <w:i w:val="false"/>
          <w:color w:val="000000"/>
          <w:sz w:val="28"/>
        </w:rPr>
        <w:t>
      223 "Өзге қысқа мерзімді міндеттемелер" (3410, 3420 шоттары) жолы бойынша алынған аванстар мен өзге міндеттемелер бойынша қалдықтар көрсетіледі.</w:t>
      </w:r>
    </w:p>
    <w:bookmarkEnd w:id="262"/>
    <w:bookmarkStart w:name="z378" w:id="263"/>
    <w:p>
      <w:pPr>
        <w:spacing w:after="0"/>
        <w:ind w:left="0"/>
        <w:jc w:val="both"/>
      </w:pPr>
      <w:r>
        <w:rPr>
          <w:rFonts w:ascii="Times New Roman"/>
          <w:b w:val="false"/>
          <w:i w:val="false"/>
          <w:color w:val="000000"/>
          <w:sz w:val="28"/>
        </w:rPr>
        <w:t>
      224 "Бюджетке салықтық және салықтық емес түсімдер бойынша қысқа мерзімді кредиторлық берешек" (3280 шоты) жолы бойынша бюджетке салықтық және салықтық емес түсімдер бойынша қысқа мерзімді кредиторлық берешек сомасы көрсетіледі.</w:t>
      </w:r>
    </w:p>
    <w:bookmarkEnd w:id="263"/>
    <w:bookmarkStart w:name="z379" w:id="264"/>
    <w:p>
      <w:pPr>
        <w:spacing w:after="0"/>
        <w:ind w:left="0"/>
        <w:jc w:val="both"/>
      </w:pPr>
      <w:r>
        <w:rPr>
          <w:rFonts w:ascii="Times New Roman"/>
          <w:b w:val="false"/>
          <w:i w:val="false"/>
          <w:color w:val="000000"/>
          <w:sz w:val="28"/>
        </w:rPr>
        <w:t>
      31. 300 "Қысқа мерзімді міндеттемелердің жиыны" жолы бойынша 210, 211, 212, 213, 214, 215, 216, 217, 218, 219, 220, 221, 222, 223, 224-жолдарының қорытынды сомасы көрсетіледі.</w:t>
      </w:r>
    </w:p>
    <w:bookmarkEnd w:id="264"/>
    <w:bookmarkStart w:name="z380" w:id="265"/>
    <w:p>
      <w:pPr>
        <w:spacing w:after="0"/>
        <w:ind w:left="0"/>
        <w:jc w:val="both"/>
      </w:pPr>
      <w:r>
        <w:rPr>
          <w:rFonts w:ascii="Times New Roman"/>
          <w:b w:val="false"/>
          <w:i w:val="false"/>
          <w:color w:val="000000"/>
          <w:sz w:val="28"/>
        </w:rPr>
        <w:t>
      32. "Ұзақ мерзімді міндеттемелер" бөлімінде ұзақ мерзімді қаржылық міндеттемелер, ұзақ мерзімді кредиторлық берешек, ұзақ мерзімді бағалау және кепілдік міндеттемелері, өзге ұзақ мерзімді міндеттемелер көрсетіледі.</w:t>
      </w:r>
    </w:p>
    <w:bookmarkEnd w:id="265"/>
    <w:bookmarkStart w:name="z381" w:id="266"/>
    <w:p>
      <w:pPr>
        <w:spacing w:after="0"/>
        <w:ind w:left="0"/>
        <w:jc w:val="both"/>
      </w:pPr>
      <w:r>
        <w:rPr>
          <w:rFonts w:ascii="Times New Roman"/>
          <w:b w:val="false"/>
          <w:i w:val="false"/>
          <w:color w:val="000000"/>
          <w:sz w:val="28"/>
        </w:rPr>
        <w:t>
      310 "Ұзақ мерзімді қаржылық міндеттемелер" (4010, 4020, 4030 және 4040) жолы бойынша алынған сыртқы және ішкі қарыздардың, мемлекеттік-жекешелік әріптестік жобалары бойынша қаржылық міндеттемелер мен өзге де қаржылық міндеттемелер сомасы көрсетіледі.</w:t>
      </w:r>
    </w:p>
    <w:bookmarkEnd w:id="266"/>
    <w:bookmarkStart w:name="z382" w:id="267"/>
    <w:p>
      <w:pPr>
        <w:spacing w:after="0"/>
        <w:ind w:left="0"/>
        <w:jc w:val="both"/>
      </w:pPr>
      <w:r>
        <w:rPr>
          <w:rFonts w:ascii="Times New Roman"/>
          <w:b w:val="false"/>
          <w:i w:val="false"/>
          <w:color w:val="000000"/>
          <w:sz w:val="28"/>
        </w:rPr>
        <w:t>
      311 "Жеткізушілерге және мердігерлерге ұзақ мерзімді кредиторлық берешек" (4110) жолы бойынша олар берген қорлар, ұзақ мерзімді активтер, орындалған жұмыстар мен көрсетілген қызметтер үшін өнім берушілер мен мердігерлерге ұзақ мерзімді кредиторлық берешек сомасы көрсетіледі.</w:t>
      </w:r>
    </w:p>
    <w:bookmarkEnd w:id="267"/>
    <w:bookmarkStart w:name="z383" w:id="268"/>
    <w:p>
      <w:pPr>
        <w:spacing w:after="0"/>
        <w:ind w:left="0"/>
        <w:jc w:val="both"/>
      </w:pPr>
      <w:r>
        <w:rPr>
          <w:rFonts w:ascii="Times New Roman"/>
          <w:b w:val="false"/>
          <w:i w:val="false"/>
          <w:color w:val="000000"/>
          <w:sz w:val="28"/>
        </w:rPr>
        <w:t>
      312 "Жал бойынша ұзақ мерзімді кредиторлық берешек" (4120) жолы бойынша жалдау төлемдері бойынша алдағы мерзімдерге жататын есепті кезеңге берешек сомасы көрсетіледі.</w:t>
      </w:r>
    </w:p>
    <w:bookmarkEnd w:id="268"/>
    <w:bookmarkStart w:name="z384" w:id="269"/>
    <w:p>
      <w:pPr>
        <w:spacing w:after="0"/>
        <w:ind w:left="0"/>
        <w:jc w:val="both"/>
      </w:pPr>
      <w:r>
        <w:rPr>
          <w:rFonts w:ascii="Times New Roman"/>
          <w:b w:val="false"/>
          <w:i w:val="false"/>
          <w:color w:val="000000"/>
          <w:sz w:val="28"/>
        </w:rPr>
        <w:t>
      313 "Бюджет алдындағы ұзақ мерзімді кредиторлық берешек" (4130) жолы бойынша бюджет алдындағы ұзақ мерзімді кредиторлық міндеттемелер сомасы көрсетіледі.</w:t>
      </w:r>
    </w:p>
    <w:bookmarkEnd w:id="269"/>
    <w:bookmarkStart w:name="z385" w:id="270"/>
    <w:p>
      <w:pPr>
        <w:spacing w:after="0"/>
        <w:ind w:left="0"/>
        <w:jc w:val="both"/>
      </w:pPr>
      <w:r>
        <w:rPr>
          <w:rFonts w:ascii="Times New Roman"/>
          <w:b w:val="false"/>
          <w:i w:val="false"/>
          <w:color w:val="000000"/>
          <w:sz w:val="28"/>
        </w:rPr>
        <w:t>
      314 "Ұзақ мерзімді бағалау және кепілдік міндеттемелері" (4210, 4220) жолы бойынша ұзақ мерзімді бағалау және кепілдік міндеттемелері сомасы көрсетіледі.</w:t>
      </w:r>
    </w:p>
    <w:bookmarkEnd w:id="270"/>
    <w:bookmarkStart w:name="z386" w:id="271"/>
    <w:p>
      <w:pPr>
        <w:spacing w:after="0"/>
        <w:ind w:left="0"/>
        <w:jc w:val="both"/>
      </w:pPr>
      <w:r>
        <w:rPr>
          <w:rFonts w:ascii="Times New Roman"/>
          <w:b w:val="false"/>
          <w:i w:val="false"/>
          <w:color w:val="000000"/>
          <w:sz w:val="28"/>
        </w:rPr>
        <w:t>
      315 "Өзге ұзақ мерзімді міндеттемелер" (4310, 4320) жолы бойынша алдағы кезеңдердің кірістері мен өзге ұзақ мерзімді міндеттемелердің қалдықтары көрсетіледі.</w:t>
      </w:r>
    </w:p>
    <w:bookmarkEnd w:id="271"/>
    <w:bookmarkStart w:name="z387" w:id="272"/>
    <w:p>
      <w:pPr>
        <w:spacing w:after="0"/>
        <w:ind w:left="0"/>
        <w:jc w:val="both"/>
      </w:pPr>
      <w:r>
        <w:rPr>
          <w:rFonts w:ascii="Times New Roman"/>
          <w:b w:val="false"/>
          <w:i w:val="false"/>
          <w:color w:val="000000"/>
          <w:sz w:val="28"/>
        </w:rPr>
        <w:t>
      33. 400 "Ұзақ мерзімді міндеттемелердің жиыны" жолы бойынша 310, 311, 312, 313, 314, 315-жолдардың қорытынды сомасы көрсетіледі.</w:t>
      </w:r>
    </w:p>
    <w:bookmarkEnd w:id="272"/>
    <w:bookmarkStart w:name="z388" w:id="273"/>
    <w:p>
      <w:pPr>
        <w:spacing w:after="0"/>
        <w:ind w:left="0"/>
        <w:jc w:val="both"/>
      </w:pPr>
      <w:r>
        <w:rPr>
          <w:rFonts w:ascii="Times New Roman"/>
          <w:b w:val="false"/>
          <w:i w:val="false"/>
          <w:color w:val="000000"/>
          <w:sz w:val="28"/>
        </w:rPr>
        <w:t>
      34. "Таза активтер/капитал" бөлімінде сыртқы қарыздар мен байланысты гранттар, қаржыландырулар сомасы, ағымдағы қызмет нәтижесінде пайда болған резервтер, мемлекеттік мекеменің жинақталған қаржылық нәтижесі есебінен қаржыландыру сомасы көрсетіледі.</w:t>
      </w:r>
    </w:p>
    <w:bookmarkEnd w:id="273"/>
    <w:bookmarkStart w:name="z389" w:id="274"/>
    <w:p>
      <w:pPr>
        <w:spacing w:after="0"/>
        <w:ind w:left="0"/>
        <w:jc w:val="both"/>
      </w:pPr>
      <w:r>
        <w:rPr>
          <w:rFonts w:ascii="Times New Roman"/>
          <w:b w:val="false"/>
          <w:i w:val="false"/>
          <w:color w:val="000000"/>
          <w:sz w:val="28"/>
        </w:rPr>
        <w:t>
      410 "Күрделі салымдарды сыртқы қарыздар мен байланысты гранттар есебінен қаржыландыру" (5012 шоты) жолы бойынша сыртқы қарыздар мен байланысты гранттар есебінен қаржыландыру сомасы көрсетіледі.</w:t>
      </w:r>
    </w:p>
    <w:bookmarkEnd w:id="274"/>
    <w:bookmarkStart w:name="z390" w:id="275"/>
    <w:p>
      <w:pPr>
        <w:spacing w:after="0"/>
        <w:ind w:left="0"/>
        <w:jc w:val="both"/>
      </w:pPr>
      <w:r>
        <w:rPr>
          <w:rFonts w:ascii="Times New Roman"/>
          <w:b w:val="false"/>
          <w:i w:val="false"/>
          <w:color w:val="000000"/>
          <w:sz w:val="28"/>
        </w:rPr>
        <w:t>
      411 "Резервтер" (5110 шоты) жолы бойынша резервтер бойынша: негізгі құралдарды, материалдық емес активтерді, қаржы инвестицияларын қайта бағалауға, шетелдік қызмет бойынша шетел валютасын қайта есептеуге арналған қалдықтар және де өзге резервтер көрсетіледі.</w:t>
      </w:r>
    </w:p>
    <w:bookmarkEnd w:id="275"/>
    <w:bookmarkStart w:name="z391" w:id="276"/>
    <w:p>
      <w:pPr>
        <w:spacing w:after="0"/>
        <w:ind w:left="0"/>
        <w:jc w:val="both"/>
      </w:pPr>
      <w:r>
        <w:rPr>
          <w:rFonts w:ascii="Times New Roman"/>
          <w:b w:val="false"/>
          <w:i w:val="false"/>
          <w:color w:val="000000"/>
          <w:sz w:val="28"/>
        </w:rPr>
        <w:t>
      412 "Жинақталған қаржылық нәтиже" (5220 және 5240 шоты) жолы бойынша есепті жылды қоса алғанда, мемлекеттік мекеменің қаржылық нәтижесі өсу қорытындысымен көрсетіледі.</w:t>
      </w:r>
    </w:p>
    <w:bookmarkEnd w:id="276"/>
    <w:bookmarkStart w:name="z392" w:id="277"/>
    <w:p>
      <w:pPr>
        <w:spacing w:after="0"/>
        <w:ind w:left="0"/>
        <w:jc w:val="both"/>
      </w:pPr>
      <w:r>
        <w:rPr>
          <w:rFonts w:ascii="Times New Roman"/>
          <w:b w:val="false"/>
          <w:i w:val="false"/>
          <w:color w:val="000000"/>
          <w:sz w:val="28"/>
        </w:rPr>
        <w:t>
      35. 500 "Таза активтердің/капиталдың жиыны" жолы бойынша 410, 411 және 412-жолдарының қорытынды сомасы көрсетіледі.</w:t>
      </w:r>
    </w:p>
    <w:bookmarkEnd w:id="277"/>
    <w:bookmarkStart w:name="z393" w:id="278"/>
    <w:p>
      <w:pPr>
        <w:spacing w:after="0"/>
        <w:ind w:left="0"/>
        <w:jc w:val="both"/>
      </w:pPr>
      <w:r>
        <w:rPr>
          <w:rFonts w:ascii="Times New Roman"/>
          <w:b w:val="false"/>
          <w:i w:val="false"/>
          <w:color w:val="000000"/>
          <w:sz w:val="28"/>
        </w:rPr>
        <w:t>
      36. "Баланс" жолы мемлекеттік мекеменің міндеттемелері мен таза активтері/капиталының жалпы құнын көрсетеді (300-жол қосу 400-жол қосу 500-жол).</w:t>
      </w:r>
    </w:p>
    <w:bookmarkEnd w:id="278"/>
    <w:bookmarkStart w:name="z394" w:id="279"/>
    <w:p>
      <w:pPr>
        <w:spacing w:after="0"/>
        <w:ind w:left="0"/>
        <w:jc w:val="both"/>
      </w:pPr>
      <w:r>
        <w:rPr>
          <w:rFonts w:ascii="Times New Roman"/>
          <w:b w:val="false"/>
          <w:i w:val="false"/>
          <w:color w:val="000000"/>
          <w:sz w:val="28"/>
        </w:rPr>
        <w:t>
      37. Баланстан тыс шоттарда мемлекеттік мекемелерге тиесілі емес, бірақ уақытша оның пайдалануындағы немесе билігіндегі құндылықтар, сондай-ақ қатаң есептегі бланктері, жауапты сақтауға қабылданған немесе орталықтандырылған жабдықтау бойынша төленген қорлар, баланстан тыс шоттарда ескерілген демалыс үйлеріне жолдамалар мен басқа да активтер көрініс табады.</w:t>
      </w:r>
    </w:p>
    <w:bookmarkEnd w:id="279"/>
    <w:bookmarkStart w:name="z395" w:id="280"/>
    <w:p>
      <w:pPr>
        <w:spacing w:after="0"/>
        <w:ind w:left="0"/>
        <w:jc w:val="both"/>
      </w:pPr>
      <w:r>
        <w:rPr>
          <w:rFonts w:ascii="Times New Roman"/>
          <w:b w:val="false"/>
          <w:i w:val="false"/>
          <w:color w:val="000000"/>
          <w:sz w:val="28"/>
        </w:rPr>
        <w:t>
      610, 620, 630, 640, 650, 660, 670, 680 және 690-жолдары бойынша жолдардың нөмірлеріне сәйкес материалдық құндылықтар, жалға алынған активтер мен басқа де баланстан тыс активтер есепке алынған баланстан тыс активтер санамаланған.</w:t>
      </w:r>
    </w:p>
    <w:bookmarkEnd w:id="280"/>
    <w:bookmarkStart w:name="z396" w:id="281"/>
    <w:p>
      <w:pPr>
        <w:spacing w:after="0"/>
        <w:ind w:left="0"/>
        <w:jc w:val="both"/>
      </w:pPr>
      <w:r>
        <w:rPr>
          <w:rFonts w:ascii="Times New Roman"/>
          <w:b w:val="false"/>
          <w:i w:val="false"/>
          <w:color w:val="000000"/>
          <w:sz w:val="28"/>
        </w:rPr>
        <w:t>
      38. "Қаржылық қызмет нәтижелері туралы есеп" (ҚЕ-2-нысан) есепті кезеңнің кірістері мен шығыстары және қаржылық нәтижелері туралы ақпаратты білдіреді. 4 "Өткен кезең" бағаны өткен жылдың ұқсас кезеңі үшін толтырылады.</w:t>
      </w:r>
    </w:p>
    <w:bookmarkEnd w:id="281"/>
    <w:bookmarkStart w:name="z397" w:id="282"/>
    <w:p>
      <w:pPr>
        <w:spacing w:after="0"/>
        <w:ind w:left="0"/>
        <w:jc w:val="both"/>
      </w:pPr>
      <w:r>
        <w:rPr>
          <w:rFonts w:ascii="Times New Roman"/>
          <w:b w:val="false"/>
          <w:i w:val="false"/>
          <w:color w:val="000000"/>
          <w:sz w:val="28"/>
        </w:rPr>
        <w:t>
      39. 100 "Кірістер, барлығы" жолы 010, 021, 030 және 040-жолдарының сомасын көрсетеді.</w:t>
      </w:r>
    </w:p>
    <w:bookmarkEnd w:id="282"/>
    <w:bookmarkStart w:name="z398" w:id="283"/>
    <w:p>
      <w:pPr>
        <w:spacing w:after="0"/>
        <w:ind w:left="0"/>
        <w:jc w:val="both"/>
      </w:pPr>
      <w:r>
        <w:rPr>
          <w:rFonts w:ascii="Times New Roman"/>
          <w:b w:val="false"/>
          <w:i w:val="false"/>
          <w:color w:val="000000"/>
          <w:sz w:val="28"/>
        </w:rPr>
        <w:t>
      010 "Айырбас емес операциялардан алынатын кірістер" жолы бойынша 011, 012, 013, 014, 016, 017, 018, 019, 020, 020-1, 020-2 және 020-3-жолдарының сомасы көрсетіледі.</w:t>
      </w:r>
    </w:p>
    <w:bookmarkEnd w:id="283"/>
    <w:bookmarkStart w:name="z399" w:id="284"/>
    <w:p>
      <w:pPr>
        <w:spacing w:after="0"/>
        <w:ind w:left="0"/>
        <w:jc w:val="both"/>
      </w:pPr>
      <w:r>
        <w:rPr>
          <w:rFonts w:ascii="Times New Roman"/>
          <w:b w:val="false"/>
          <w:i w:val="false"/>
          <w:color w:val="000000"/>
          <w:sz w:val="28"/>
        </w:rPr>
        <w:t>
      011 "Ағымдағы қызметті қаржыландыру" (6010 шоты) жолы бойынша мемлекеттік мекемені және ағымдағы қызметін ұстауға басқа бюджеттер есебінен жеке қаржыландыру жоспары бойынша, республикалық бюджетке тауарлардың құны түріндегі түсімдермен байланысты операциялар бойынша бөлінген бюджеттік қаржыландыру сомасы көрсетіледі. Ағымдағы қызметті қаржыландырудан түсетін кірістер, мемлекеттік мекеме есепті жылдың аяғында бюджетке қайтарған 6090 "Бюджет қаражатының қалдықтарын қайтару" шотында көрсетілген пайдаланылмаған қаражат қалдығын шегере отырып көрсетіледі.</w:t>
      </w:r>
    </w:p>
    <w:bookmarkEnd w:id="284"/>
    <w:bookmarkStart w:name="z400" w:id="285"/>
    <w:p>
      <w:pPr>
        <w:spacing w:after="0"/>
        <w:ind w:left="0"/>
        <w:jc w:val="both"/>
      </w:pPr>
      <w:r>
        <w:rPr>
          <w:rFonts w:ascii="Times New Roman"/>
          <w:b w:val="false"/>
          <w:i w:val="false"/>
          <w:color w:val="000000"/>
          <w:sz w:val="28"/>
        </w:rPr>
        <w:t>
      012 "Күрделі салымдарды қаржыландыру" (6020 шоты) жолы бойынша күрделі салымдар бойынша бюджеттік қаржыландыру сомасы мемлекеттік мекеме бюджетке қайтарған 6090 "Бюджет қаражатының қалдықтарын қайтару" шотында көрсетілген есепті жылдың аяғында пайдаланылмаған қаражат қалдығы шегеріле отырып көрсетіледі.</w:t>
      </w:r>
    </w:p>
    <w:bookmarkEnd w:id="285"/>
    <w:bookmarkStart w:name="z401" w:id="286"/>
    <w:p>
      <w:pPr>
        <w:spacing w:after="0"/>
        <w:ind w:left="0"/>
        <w:jc w:val="both"/>
      </w:pPr>
      <w:r>
        <w:rPr>
          <w:rFonts w:ascii="Times New Roman"/>
          <w:b w:val="false"/>
          <w:i w:val="false"/>
          <w:color w:val="000000"/>
          <w:sz w:val="28"/>
        </w:rPr>
        <w:t>
      013 "Қарыздардың түсімдерінен түсетін кірістер" (6070 шоты) жолы бойынша сыртқы және ішкі қарыздар түсімінен кірістер көрсетіледі.</w:t>
      </w:r>
    </w:p>
    <w:bookmarkEnd w:id="286"/>
    <w:bookmarkStart w:name="z402" w:id="287"/>
    <w:p>
      <w:pPr>
        <w:spacing w:after="0"/>
        <w:ind w:left="0"/>
        <w:jc w:val="both"/>
      </w:pPr>
      <w:r>
        <w:rPr>
          <w:rFonts w:ascii="Times New Roman"/>
          <w:b w:val="false"/>
          <w:i w:val="false"/>
          <w:color w:val="000000"/>
          <w:sz w:val="28"/>
        </w:rPr>
        <w:t>
      014 "Трансферттер бойынша кірістер" (6030 шоты) жолы бойынша мемлекеттік мекемелердің қызметкерлеріне ақшалай төлемі түріндегі жеке тұлғаларға трансферттерді қоспағанда, мемлекеттік мекеме қайтарған 6090 "Бюджет қаражатының қалдықтарын қайтару" шотында көрсетілген есепті жылдың аяғында пайдаланылмаған қаражат қалдығын шегере отырып, трансферттер бойынша бюджеттік қаржыландыру сомасы көрсетіледі.</w:t>
      </w:r>
    </w:p>
    <w:bookmarkEnd w:id="287"/>
    <w:bookmarkStart w:name="z403" w:id="288"/>
    <w:p>
      <w:pPr>
        <w:spacing w:after="0"/>
        <w:ind w:left="0"/>
        <w:jc w:val="both"/>
      </w:pPr>
      <w:r>
        <w:rPr>
          <w:rFonts w:ascii="Times New Roman"/>
          <w:b w:val="false"/>
          <w:i w:val="false"/>
          <w:color w:val="000000"/>
          <w:sz w:val="28"/>
        </w:rPr>
        <w:t>
      015 "Жергілікті өзін-өзі басқару органдарына берілетін трансферттер" (6034 қосалқы шоты) жолы бойынша "Қазақстан Республикасындағы жергілікті мемлекеттік басқару және өзін-өзі басқару туралы" Қазақстан Республикасының Заңына сәйкес жергілікті өзін-өзі басқару функцияларын іске асыруға арналған трансферттер бойынша бюджеттік қаржыландыру сомасы көрсетіледі.</w:t>
      </w:r>
    </w:p>
    <w:bookmarkEnd w:id="288"/>
    <w:bookmarkStart w:name="z404" w:id="289"/>
    <w:p>
      <w:pPr>
        <w:spacing w:after="0"/>
        <w:ind w:left="0"/>
        <w:jc w:val="both"/>
      </w:pPr>
      <w:r>
        <w:rPr>
          <w:rFonts w:ascii="Times New Roman"/>
          <w:b w:val="false"/>
          <w:i w:val="false"/>
          <w:color w:val="000000"/>
          <w:sz w:val="28"/>
        </w:rPr>
        <w:t>
      016 "Субсидиялар" (6040 шоты) жолы бойынша мемлекеттік мекеме бюджетке қайтарған 6090 "Бюджет қаражатының қалдықтарын қайтару" шотында көрсетілген есепті жылдың аяғында пайдаланылмаған қаражат қалдығы шегеріле отырып, субсидиялар бойынша бюджеттік қаржыландыру сомасы көрсетіледі.</w:t>
      </w:r>
    </w:p>
    <w:bookmarkEnd w:id="289"/>
    <w:bookmarkStart w:name="z405" w:id="290"/>
    <w:p>
      <w:pPr>
        <w:spacing w:after="0"/>
        <w:ind w:left="0"/>
        <w:jc w:val="both"/>
      </w:pPr>
      <w:r>
        <w:rPr>
          <w:rFonts w:ascii="Times New Roman"/>
          <w:b w:val="false"/>
          <w:i w:val="false"/>
          <w:color w:val="000000"/>
          <w:sz w:val="28"/>
        </w:rPr>
        <w:t>
      017 "Қайырымдылық көмектен түсетін кірістер" (6050 шоты) жолы бойынша Қазақстан Республикасының Бюджет кодексіне сәйкес ақшалай түсімдер мен басқа активтер түрінде алынған мемлекеттік мекемелер үшін филантропиялық және (немесе) демеушілік және (немесе) меценаттық және (немесе) кіші отанына қолдау көрсету жөніндегі қызметтен алынатын кірістер көрсетіледі.</w:t>
      </w:r>
    </w:p>
    <w:bookmarkEnd w:id="290"/>
    <w:bookmarkStart w:name="z406" w:id="291"/>
    <w:p>
      <w:pPr>
        <w:spacing w:after="0"/>
        <w:ind w:left="0"/>
        <w:jc w:val="both"/>
      </w:pPr>
      <w:r>
        <w:rPr>
          <w:rFonts w:ascii="Times New Roman"/>
          <w:b w:val="false"/>
          <w:i w:val="false"/>
          <w:color w:val="000000"/>
          <w:sz w:val="28"/>
        </w:rPr>
        <w:t>
      018 "Гранттар" (6060 шоты) жолы бойынша түскен гранттар сомасы көрсетіледі.</w:t>
      </w:r>
    </w:p>
    <w:bookmarkEnd w:id="291"/>
    <w:bookmarkStart w:name="z407" w:id="292"/>
    <w:p>
      <w:pPr>
        <w:spacing w:after="0"/>
        <w:ind w:left="0"/>
        <w:jc w:val="both"/>
      </w:pPr>
      <w:r>
        <w:rPr>
          <w:rFonts w:ascii="Times New Roman"/>
          <w:b w:val="false"/>
          <w:i w:val="false"/>
          <w:color w:val="000000"/>
          <w:sz w:val="28"/>
        </w:rPr>
        <w:t>
      019 "Өзгелер" (6083, 6084 6086 және 6087 шоттары) жолы бойынша облыстық бюджеттен және (немесе) аудан (облыстық маңызы бар қала) бюджетінен түскен трансферттер бойынша кірістер және "Қазақстан Республикасындағы жергілікті мемлекеттік басқару және өзін-өзі басқару туралы" Қазақстан Республикасының Заңына сәйкес жергілікті өзін-өзі басқару функцияларын іске асыру үшін басқа көздерден түскен өзге де кірістер сомасы, сондай-ақ мемлекеттік-жекешелік әріптестік жобалары бойынша мемлекеттік міндеттемелерді орындау үшін, сондай-ақ нысаналы жарналарды Әлеуметтік медициналық сақтандыру қорына аудару үшін бөлінген бюджеттік қаржыландыру сомасы көрсетіледі.</w:t>
      </w:r>
    </w:p>
    <w:bookmarkEnd w:id="292"/>
    <w:bookmarkStart w:name="z408" w:id="293"/>
    <w:p>
      <w:pPr>
        <w:spacing w:after="0"/>
        <w:ind w:left="0"/>
        <w:jc w:val="both"/>
      </w:pPr>
      <w:r>
        <w:rPr>
          <w:rFonts w:ascii="Times New Roman"/>
          <w:b w:val="false"/>
          <w:i w:val="false"/>
          <w:color w:val="000000"/>
          <w:sz w:val="28"/>
        </w:rPr>
        <w:t>
      020 "Бюджетке түсетін салықтық түсімдерден түсетін кірістер" (6081 қосалқы шоты) жолы бойынша бюджетке салықтық түсімдерден және бюджетке кедеңдік төлемдер мен салықтар сомасы көрсетіледі.</w:t>
      </w:r>
    </w:p>
    <w:bookmarkEnd w:id="293"/>
    <w:bookmarkStart w:name="z409" w:id="294"/>
    <w:p>
      <w:pPr>
        <w:spacing w:after="0"/>
        <w:ind w:left="0"/>
        <w:jc w:val="both"/>
      </w:pPr>
      <w:r>
        <w:rPr>
          <w:rFonts w:ascii="Times New Roman"/>
          <w:b w:val="false"/>
          <w:i w:val="false"/>
          <w:color w:val="000000"/>
          <w:sz w:val="28"/>
        </w:rPr>
        <w:t>
      020-1 "Айыппұлдардан, өсімпұлдардан және санкциялардан түсетін кірістер" (6082 қосалқы шоты) жолы бойынша айыппұлдардан, өсімпұлдардан және санкциялардан түсетін кірістер сомасы көрсетіледі.</w:t>
      </w:r>
    </w:p>
    <w:bookmarkEnd w:id="294"/>
    <w:bookmarkStart w:name="z410" w:id="295"/>
    <w:p>
      <w:pPr>
        <w:spacing w:after="0"/>
        <w:ind w:left="0"/>
        <w:jc w:val="both"/>
      </w:pPr>
      <w:r>
        <w:rPr>
          <w:rFonts w:ascii="Times New Roman"/>
          <w:b w:val="false"/>
          <w:i w:val="false"/>
          <w:color w:val="000000"/>
          <w:sz w:val="28"/>
        </w:rPr>
        <w:t>
      020-2 "Басқа да салықтық емес кірістер" (6082 қосалқы шоты) жолы бойынша басқа жолдарға енгізілмеген салықтық емес түсімдерден түсетін кірістер сомасы көрсетіледі.</w:t>
      </w:r>
    </w:p>
    <w:bookmarkEnd w:id="295"/>
    <w:bookmarkStart w:name="z411" w:id="296"/>
    <w:p>
      <w:pPr>
        <w:spacing w:after="0"/>
        <w:ind w:left="0"/>
        <w:jc w:val="both"/>
      </w:pPr>
      <w:r>
        <w:rPr>
          <w:rFonts w:ascii="Times New Roman"/>
          <w:b w:val="false"/>
          <w:i w:val="false"/>
          <w:color w:val="000000"/>
          <w:sz w:val="28"/>
        </w:rPr>
        <w:t>
      020-3 "Бюджетке трансферттер түсімі" (6085 қосалқы шоты) жолы бойынша басқа мемлекеттік басқару деңгейлерінен, оның ішінде субвенциялардан және бюджеттік алып қоюлардан, Қазақстан Республикасының Ұлттық қорынан түсетін түсімдерден трансферттердің сомасы, нысаналы трансферттер мен республикалық және жергілікті бюджеттерге түсетін басқа да трансферттер сомасы көрсетіледі.</w:t>
      </w:r>
    </w:p>
    <w:bookmarkEnd w:id="296"/>
    <w:bookmarkStart w:name="z412" w:id="297"/>
    <w:p>
      <w:pPr>
        <w:spacing w:after="0"/>
        <w:ind w:left="0"/>
        <w:jc w:val="both"/>
      </w:pPr>
      <w:r>
        <w:rPr>
          <w:rFonts w:ascii="Times New Roman"/>
          <w:b w:val="false"/>
          <w:i w:val="false"/>
          <w:color w:val="000000"/>
          <w:sz w:val="28"/>
        </w:rPr>
        <w:t>
      021 "Айырбас операциялардан алынатын кірістер" (6110 шоты) жолы бойынша тауарларды, жұмыстар мен көрсетілетін қызметтерді және мемлекеттік материалдық резервтен тауарларды өткізуден түсетін кірістер көрсетіледі;</w:t>
      </w:r>
    </w:p>
    <w:bookmarkEnd w:id="297"/>
    <w:bookmarkStart w:name="z413" w:id="298"/>
    <w:p>
      <w:pPr>
        <w:spacing w:after="0"/>
        <w:ind w:left="0"/>
        <w:jc w:val="both"/>
      </w:pPr>
      <w:r>
        <w:rPr>
          <w:rFonts w:ascii="Times New Roman"/>
          <w:b w:val="false"/>
          <w:i w:val="false"/>
          <w:color w:val="000000"/>
          <w:sz w:val="28"/>
        </w:rPr>
        <w:t>
      030 "Активтерді басқарудан алынатын кірістер" жолы бойынша 031 және 032-жолдарының сомасы көрсетіледі.</w:t>
      </w:r>
    </w:p>
    <w:bookmarkEnd w:id="298"/>
    <w:bookmarkStart w:name="z414" w:id="299"/>
    <w:p>
      <w:pPr>
        <w:spacing w:after="0"/>
        <w:ind w:left="0"/>
        <w:jc w:val="both"/>
      </w:pPr>
      <w:r>
        <w:rPr>
          <w:rFonts w:ascii="Times New Roman"/>
          <w:b w:val="false"/>
          <w:i w:val="false"/>
          <w:color w:val="000000"/>
          <w:sz w:val="28"/>
        </w:rPr>
        <w:t>
      031 "Сыйақылар" (6210 шоты) жолы бойынша берілген қарыздар, қаржылық жалдау және қысқа мерзімді қаржылық салымдар бойынша сыйақылардан түскен кірістер сомасы көрсетіледі.</w:t>
      </w:r>
    </w:p>
    <w:bookmarkEnd w:id="299"/>
    <w:bookmarkStart w:name="z415" w:id="300"/>
    <w:p>
      <w:pPr>
        <w:spacing w:after="0"/>
        <w:ind w:left="0"/>
        <w:jc w:val="both"/>
      </w:pPr>
      <w:r>
        <w:rPr>
          <w:rFonts w:ascii="Times New Roman"/>
          <w:b w:val="false"/>
          <w:i w:val="false"/>
          <w:color w:val="000000"/>
          <w:sz w:val="28"/>
        </w:rPr>
        <w:t>
      032 "Активтерді басқарудан алынатын өзге де кірістер" (6220 шоты) жолы бойынша активтерді басқарудан түсетін өзге де кірістер, оның ішінде дивидендтер, инвестиция объектілерінің таза кірісінің бір бөлігі, операциялық жалдаудан түскен кірістер сомасы көрсетіледі.</w:t>
      </w:r>
    </w:p>
    <w:bookmarkEnd w:id="300"/>
    <w:bookmarkStart w:name="z416" w:id="301"/>
    <w:p>
      <w:pPr>
        <w:spacing w:after="0"/>
        <w:ind w:left="0"/>
        <w:jc w:val="both"/>
      </w:pPr>
      <w:r>
        <w:rPr>
          <w:rFonts w:ascii="Times New Roman"/>
          <w:b w:val="false"/>
          <w:i w:val="false"/>
          <w:color w:val="000000"/>
          <w:sz w:val="28"/>
        </w:rPr>
        <w:t>
      040 "Өзге кірістер" (6330, 6350, 6360 және 6370 шоттары) жолы бойынша активтерді, үшінші тараптардан өтемақыларды (бұрын танылған активтердің құнсыздануынан түскен залалдар) түскен кірістер, Жәбірленушілерге өтемақы қорына, Білім беру инфрақұрылымын қолдау қорына, Арнаулы мемлекеттік қорына түсетін түсімдерден алынатын кірістер және өзге операциялардан алынған кірістер көрсетіледі.</w:t>
      </w:r>
    </w:p>
    <w:bookmarkEnd w:id="301"/>
    <w:bookmarkStart w:name="z417" w:id="302"/>
    <w:p>
      <w:pPr>
        <w:spacing w:after="0"/>
        <w:ind w:left="0"/>
        <w:jc w:val="both"/>
      </w:pPr>
      <w:r>
        <w:rPr>
          <w:rFonts w:ascii="Times New Roman"/>
          <w:b w:val="false"/>
          <w:i w:val="false"/>
          <w:color w:val="000000"/>
          <w:sz w:val="28"/>
        </w:rPr>
        <w:t>
      40. 200 "Шығыстар, барлығы" жолы 110, 130, 138, 140, 150 және 151-жолдарының сомасын көрсетеді.</w:t>
      </w:r>
    </w:p>
    <w:bookmarkEnd w:id="302"/>
    <w:bookmarkStart w:name="z418" w:id="303"/>
    <w:p>
      <w:pPr>
        <w:spacing w:after="0"/>
        <w:ind w:left="0"/>
        <w:jc w:val="both"/>
      </w:pPr>
      <w:r>
        <w:rPr>
          <w:rFonts w:ascii="Times New Roman"/>
          <w:b w:val="false"/>
          <w:i w:val="false"/>
          <w:color w:val="000000"/>
          <w:sz w:val="28"/>
        </w:rPr>
        <w:t>
      110 "Мемлекеттік мекеменің шығыстары" жолы бойынша 111, 112, 113, 114, 115, 116, 117, 118, 119, 120, 121, 122 және 123-жолдарының сомасы көрсетіледі.</w:t>
      </w:r>
    </w:p>
    <w:bookmarkEnd w:id="303"/>
    <w:bookmarkStart w:name="z419" w:id="304"/>
    <w:p>
      <w:pPr>
        <w:spacing w:after="0"/>
        <w:ind w:left="0"/>
        <w:jc w:val="both"/>
      </w:pPr>
      <w:r>
        <w:rPr>
          <w:rFonts w:ascii="Times New Roman"/>
          <w:b w:val="false"/>
          <w:i w:val="false"/>
          <w:color w:val="000000"/>
          <w:sz w:val="28"/>
        </w:rPr>
        <w:t>
      111 "Еңбекақы төлеу" (7010 және 7030 шоттары) жолы бойынша мемлекеттік мекеменің қызметкерлеріне еңбекақы төлеу, қызметкерлердің пайдаланылмаған демалыстары бойынша есептелген резервтер бойынша шығыстардың сомасы және еңбекақы төлеу бойынша басқа да шығыстар бойынша шығыстардың сомасы көрсетіледі.</w:t>
      </w:r>
    </w:p>
    <w:bookmarkEnd w:id="304"/>
    <w:bookmarkStart w:name="z420" w:id="305"/>
    <w:p>
      <w:pPr>
        <w:spacing w:after="0"/>
        <w:ind w:left="0"/>
        <w:jc w:val="both"/>
      </w:pPr>
      <w:r>
        <w:rPr>
          <w:rFonts w:ascii="Times New Roman"/>
          <w:b w:val="false"/>
          <w:i w:val="false"/>
          <w:color w:val="000000"/>
          <w:sz w:val="28"/>
        </w:rPr>
        <w:t>
      112 "Стипендиялар" (7020 шоты) жолы бойынша есептелген стипендиялар бойынша шығыстардың сомасы көрсетіледі.</w:t>
      </w:r>
    </w:p>
    <w:bookmarkEnd w:id="305"/>
    <w:bookmarkStart w:name="z421" w:id="306"/>
    <w:p>
      <w:pPr>
        <w:spacing w:after="0"/>
        <w:ind w:left="0"/>
        <w:jc w:val="both"/>
      </w:pPr>
      <w:r>
        <w:rPr>
          <w:rFonts w:ascii="Times New Roman"/>
          <w:b w:val="false"/>
          <w:i w:val="false"/>
          <w:color w:val="000000"/>
          <w:sz w:val="28"/>
        </w:rPr>
        <w:t>
      113 "Салықтар мен бюджетке төленетін төлемдер" (7040 шоты) жолы бойынша әлеуметтік салық және бюджетке тиесілі әлеуметтік аударымдар бойынша есептелген шығыстардың сомасы көрсетіледі.</w:t>
      </w:r>
    </w:p>
    <w:bookmarkEnd w:id="306"/>
    <w:bookmarkStart w:name="z422" w:id="307"/>
    <w:p>
      <w:pPr>
        <w:spacing w:after="0"/>
        <w:ind w:left="0"/>
        <w:jc w:val="both"/>
      </w:pPr>
      <w:r>
        <w:rPr>
          <w:rFonts w:ascii="Times New Roman"/>
          <w:b w:val="false"/>
          <w:i w:val="false"/>
          <w:color w:val="000000"/>
          <w:sz w:val="28"/>
        </w:rPr>
        <w:t>
      114 "Қорлар бойынша шығыстар" (7060 шоты) жолы бойынша есепті кезең ішінде мемлекеттік мекеменің мұқтажы үшін пайдаланылған және басқа ұйымдарға сатылған қорлардың құны көрсетіледі.</w:t>
      </w:r>
    </w:p>
    <w:bookmarkEnd w:id="307"/>
    <w:bookmarkStart w:name="z423" w:id="308"/>
    <w:p>
      <w:pPr>
        <w:spacing w:after="0"/>
        <w:ind w:left="0"/>
        <w:jc w:val="both"/>
      </w:pPr>
      <w:r>
        <w:rPr>
          <w:rFonts w:ascii="Times New Roman"/>
          <w:b w:val="false"/>
          <w:i w:val="false"/>
          <w:color w:val="000000"/>
          <w:sz w:val="28"/>
        </w:rPr>
        <w:t>
      115 "Іссапар шығыстары" (7070 шоты) жолы бойынша мемлекеттік мекеме қызметкерлерінің және мемлекеттік мекеме қызметкерлері болып табылмайтын адамдардың іссапарларына (ел ішінде және одан тыс жерлерге) байланысты есептелген шығыстардың сомасы көрсетіледі.</w:t>
      </w:r>
    </w:p>
    <w:bookmarkEnd w:id="308"/>
    <w:bookmarkStart w:name="z424" w:id="309"/>
    <w:p>
      <w:pPr>
        <w:spacing w:after="0"/>
        <w:ind w:left="0"/>
        <w:jc w:val="both"/>
      </w:pPr>
      <w:r>
        <w:rPr>
          <w:rFonts w:ascii="Times New Roman"/>
          <w:b w:val="false"/>
          <w:i w:val="false"/>
          <w:color w:val="000000"/>
          <w:sz w:val="28"/>
        </w:rPr>
        <w:t>
      116 "Коммуналдық шығыстар" (7080 шоты) жолы бойынша коммуналдық қызметтер (газ, су, электр энергиясы, жылу) үшін есептелген шығыстардың сомасы көрсетіледі.</w:t>
      </w:r>
    </w:p>
    <w:bookmarkEnd w:id="309"/>
    <w:bookmarkStart w:name="z425" w:id="310"/>
    <w:p>
      <w:pPr>
        <w:spacing w:after="0"/>
        <w:ind w:left="0"/>
        <w:jc w:val="both"/>
      </w:pPr>
      <w:r>
        <w:rPr>
          <w:rFonts w:ascii="Times New Roman"/>
          <w:b w:val="false"/>
          <w:i w:val="false"/>
          <w:color w:val="000000"/>
          <w:sz w:val="28"/>
        </w:rPr>
        <w:t>
      117 "Жалға алу төлемдері" (7130 шоты) жолы бойынша операциялық жалға алу бойынша есептелген шығыстардың сомасы көрсетіледі.</w:t>
      </w:r>
    </w:p>
    <w:bookmarkEnd w:id="310"/>
    <w:bookmarkStart w:name="z426" w:id="311"/>
    <w:p>
      <w:pPr>
        <w:spacing w:after="0"/>
        <w:ind w:left="0"/>
        <w:jc w:val="both"/>
      </w:pPr>
      <w:r>
        <w:rPr>
          <w:rFonts w:ascii="Times New Roman"/>
          <w:b w:val="false"/>
          <w:i w:val="false"/>
          <w:color w:val="000000"/>
          <w:sz w:val="28"/>
        </w:rPr>
        <w:t>
      118 "Ұзақ мерзімді активтерді ұстау" (7090 шоты) жолы бойынша ұзақ мерзімді активтерді ағымдағы жөндеуге есептелген шығыстардың сомасы көрсетіледі.</w:t>
      </w:r>
    </w:p>
    <w:bookmarkEnd w:id="311"/>
    <w:bookmarkStart w:name="z427" w:id="312"/>
    <w:p>
      <w:pPr>
        <w:spacing w:after="0"/>
        <w:ind w:left="0"/>
        <w:jc w:val="both"/>
      </w:pPr>
      <w:r>
        <w:rPr>
          <w:rFonts w:ascii="Times New Roman"/>
          <w:b w:val="false"/>
          <w:i w:val="false"/>
          <w:color w:val="000000"/>
          <w:sz w:val="28"/>
        </w:rPr>
        <w:t>
      119 "Байланыс қызметтері" (7080 шоты) жолы бойынша байланыс қызметтері бойынша есептелген шығыстардың сомасы көрсетіледі.</w:t>
      </w:r>
    </w:p>
    <w:bookmarkEnd w:id="312"/>
    <w:bookmarkStart w:name="z428" w:id="313"/>
    <w:p>
      <w:pPr>
        <w:spacing w:after="0"/>
        <w:ind w:left="0"/>
        <w:jc w:val="both"/>
      </w:pPr>
      <w:r>
        <w:rPr>
          <w:rFonts w:ascii="Times New Roman"/>
          <w:b w:val="false"/>
          <w:i w:val="false"/>
          <w:color w:val="000000"/>
          <w:sz w:val="28"/>
        </w:rPr>
        <w:t>
      120 "Активтер амортизациясы" (7110 шоты) жолы бойынша ұзақ мерзімді активтердің амортизациясы бойынша есептелген шығыстардың сомасы көрсетіледі.</w:t>
      </w:r>
    </w:p>
    <w:bookmarkEnd w:id="313"/>
    <w:bookmarkStart w:name="z429" w:id="314"/>
    <w:p>
      <w:pPr>
        <w:spacing w:after="0"/>
        <w:ind w:left="0"/>
        <w:jc w:val="both"/>
      </w:pPr>
      <w:r>
        <w:rPr>
          <w:rFonts w:ascii="Times New Roman"/>
          <w:b w:val="false"/>
          <w:i w:val="false"/>
          <w:color w:val="000000"/>
          <w:sz w:val="28"/>
        </w:rPr>
        <w:t>
      121 "Активтердің құнсыздануы" (7440 шоты) жолы бойынша активтердің құнсыздануы бойынша есептелген шығыстардың сомасы көрсетіледі.</w:t>
      </w:r>
    </w:p>
    <w:bookmarkEnd w:id="314"/>
    <w:bookmarkStart w:name="z430" w:id="315"/>
    <w:p>
      <w:pPr>
        <w:spacing w:after="0"/>
        <w:ind w:left="0"/>
        <w:jc w:val="both"/>
      </w:pPr>
      <w:r>
        <w:rPr>
          <w:rFonts w:ascii="Times New Roman"/>
          <w:b w:val="false"/>
          <w:i w:val="false"/>
          <w:color w:val="000000"/>
          <w:sz w:val="28"/>
        </w:rPr>
        <w:t>
      122 "Өзге де операциялық шығыстар" (7050, 7120 және 7140 шоттары) жолы бойынша мемлекеттік мекемелердің қызметкерлеріне ақшалай төлемдер түріндегі жеке тұлғаларға трансферттер бойынша, сақтандыру төлемдері бойынша, ұзақ мерзімді активтерді сатудан түскен кірістерді бюджетке беру, ақылы қызметтерден бюджетке сметадан тыс түсімдер мен басқа операциялық шығыстар бойынша есептелген шығыстардың сомасы көрсетіледі.</w:t>
      </w:r>
    </w:p>
    <w:bookmarkEnd w:id="315"/>
    <w:bookmarkStart w:name="z431" w:id="316"/>
    <w:p>
      <w:pPr>
        <w:spacing w:after="0"/>
        <w:ind w:left="0"/>
        <w:jc w:val="both"/>
      </w:pPr>
      <w:r>
        <w:rPr>
          <w:rFonts w:ascii="Times New Roman"/>
          <w:b w:val="false"/>
          <w:i w:val="false"/>
          <w:color w:val="000000"/>
          <w:sz w:val="28"/>
        </w:rPr>
        <w:t>
      123 "Міндетті әлеуметтік медициналық сақтандыруға арналған шығыстар" (7150 шоты) жолы бойынша Қазақстан Республикасының "Міндетті әлеуметтік медициналық сақтандыру туралы" Заңына сәйкес міндетті әлеуметтік медициналық сақтандыруға аударымдар мен жарналар бойынша есептелген шығыстардың сомасы көрсетіледі.</w:t>
      </w:r>
    </w:p>
    <w:bookmarkEnd w:id="316"/>
    <w:bookmarkStart w:name="z432" w:id="317"/>
    <w:p>
      <w:pPr>
        <w:spacing w:after="0"/>
        <w:ind w:left="0"/>
        <w:jc w:val="both"/>
      </w:pPr>
      <w:r>
        <w:rPr>
          <w:rFonts w:ascii="Times New Roman"/>
          <w:b w:val="false"/>
          <w:i w:val="false"/>
          <w:color w:val="000000"/>
          <w:sz w:val="28"/>
        </w:rPr>
        <w:t>
      130 "Бюджеттік төлемдер бойынша шығыстар" жолы бойынша 131, 132, 133, 134, 135, 136 және 137-жолдардың сомасы көрсетіледі.</w:t>
      </w:r>
    </w:p>
    <w:bookmarkEnd w:id="317"/>
    <w:bookmarkStart w:name="z433" w:id="318"/>
    <w:p>
      <w:pPr>
        <w:spacing w:after="0"/>
        <w:ind w:left="0"/>
        <w:jc w:val="both"/>
      </w:pPr>
      <w:r>
        <w:rPr>
          <w:rFonts w:ascii="Times New Roman"/>
          <w:b w:val="false"/>
          <w:i w:val="false"/>
          <w:color w:val="000000"/>
          <w:sz w:val="28"/>
        </w:rPr>
        <w:t>
      131 "Зейнетақылар мен жәрдемақылар" (7220 шоты) жолы бойынша "Азаматтарға арналған үкімет" мемлекеттік корпорациясы арқылы төленген зейнетақылар мен жәрдемақылар бойынша есептелген шығыстар сомасы көрсетіледі.</w:t>
      </w:r>
    </w:p>
    <w:bookmarkEnd w:id="318"/>
    <w:bookmarkStart w:name="z434" w:id="319"/>
    <w:p>
      <w:pPr>
        <w:spacing w:after="0"/>
        <w:ind w:left="0"/>
        <w:jc w:val="both"/>
      </w:pPr>
      <w:r>
        <w:rPr>
          <w:rFonts w:ascii="Times New Roman"/>
          <w:b w:val="false"/>
          <w:i w:val="false"/>
          <w:color w:val="000000"/>
          <w:sz w:val="28"/>
        </w:rPr>
        <w:t>
      132 "Субсидиялар" (7230 шоты) жолы бойынша жеке және заңды тұлғаларға төленген субсидиялар бойынша шығыстардың сомасы көрсетіледі.</w:t>
      </w:r>
    </w:p>
    <w:bookmarkEnd w:id="319"/>
    <w:bookmarkStart w:name="z435" w:id="320"/>
    <w:p>
      <w:pPr>
        <w:spacing w:after="0"/>
        <w:ind w:left="0"/>
        <w:jc w:val="both"/>
      </w:pPr>
      <w:r>
        <w:rPr>
          <w:rFonts w:ascii="Times New Roman"/>
          <w:b w:val="false"/>
          <w:i w:val="false"/>
          <w:color w:val="000000"/>
          <w:sz w:val="28"/>
        </w:rPr>
        <w:t>
      133 "Нысаналы трансферттер" (7210 шоты) жолы бойынша нысаналы трансферттер бойынша шығыстардың сомасы көрсетіледі.</w:t>
      </w:r>
    </w:p>
    <w:bookmarkEnd w:id="320"/>
    <w:bookmarkStart w:name="z436" w:id="321"/>
    <w:p>
      <w:pPr>
        <w:spacing w:after="0"/>
        <w:ind w:left="0"/>
        <w:jc w:val="both"/>
      </w:pPr>
      <w:r>
        <w:rPr>
          <w:rFonts w:ascii="Times New Roman"/>
          <w:b w:val="false"/>
          <w:i w:val="false"/>
          <w:color w:val="000000"/>
          <w:sz w:val="28"/>
        </w:rPr>
        <w:t>
      134 "Жалпы сипаттағы трансферттер" (7240 шоты) жолы бойынша жалпы сипаттағы трансферттер бойынша шығыстардың сомасы көрсетіледі.</w:t>
      </w:r>
    </w:p>
    <w:bookmarkEnd w:id="321"/>
    <w:bookmarkStart w:name="z437" w:id="322"/>
    <w:p>
      <w:pPr>
        <w:spacing w:after="0"/>
        <w:ind w:left="0"/>
        <w:jc w:val="both"/>
      </w:pPr>
      <w:r>
        <w:rPr>
          <w:rFonts w:ascii="Times New Roman"/>
          <w:b w:val="false"/>
          <w:i w:val="false"/>
          <w:color w:val="000000"/>
          <w:sz w:val="28"/>
        </w:rPr>
        <w:t>
      135 "Жеке тұлғаларға трансферттер" (7210 шоты) жолы бойынша мемлекеттік мекеменің қызметкерлері болып табылмайтын жеке тұлғаларға трансферттер бойынша есептелген шығыстардың сомасы көрсетіледі.</w:t>
      </w:r>
    </w:p>
    <w:bookmarkEnd w:id="322"/>
    <w:bookmarkStart w:name="z438" w:id="323"/>
    <w:p>
      <w:pPr>
        <w:spacing w:after="0"/>
        <w:ind w:left="0"/>
        <w:jc w:val="both"/>
      </w:pPr>
      <w:r>
        <w:rPr>
          <w:rFonts w:ascii="Times New Roman"/>
          <w:b w:val="false"/>
          <w:i w:val="false"/>
          <w:color w:val="000000"/>
          <w:sz w:val="28"/>
        </w:rPr>
        <w:t>
      136 "Жергілікті өзін-өзі басқару органдарына берілетін трансферттер" (7250 шоты) жолы бойынша Қазақстан Республикасының жергілікті мемлекеттік басқару және өзін-өзі басқару туралы заңнамасына сәйкес жергілікті өзін-өзі басқару органдарына берілген трансферттер бойынша бюджетті атқару жөніндегі жергілікті уәкілетті орган шығыстарының сомасы көрсетіледі.</w:t>
      </w:r>
    </w:p>
    <w:bookmarkEnd w:id="323"/>
    <w:bookmarkStart w:name="z439" w:id="324"/>
    <w:p>
      <w:pPr>
        <w:spacing w:after="0"/>
        <w:ind w:left="0"/>
        <w:jc w:val="both"/>
      </w:pPr>
      <w:r>
        <w:rPr>
          <w:rFonts w:ascii="Times New Roman"/>
          <w:b w:val="false"/>
          <w:i w:val="false"/>
          <w:color w:val="000000"/>
          <w:sz w:val="28"/>
        </w:rPr>
        <w:t>
      137 "Өзге де трансферттер және бюджеттік төлемдер" (7270 шоты) жолы бойынша Әлеуметтік медициналық сақтандыру қорына нысаналы жарналар және Қазақстан Республикасының Ұлттық қорына берілетін трансферттер бойынша есептелген шығыстар сомасы көрсетіледі.</w:t>
      </w:r>
    </w:p>
    <w:bookmarkEnd w:id="324"/>
    <w:bookmarkStart w:name="z440" w:id="325"/>
    <w:p>
      <w:pPr>
        <w:spacing w:after="0"/>
        <w:ind w:left="0"/>
        <w:jc w:val="both"/>
      </w:pPr>
      <w:r>
        <w:rPr>
          <w:rFonts w:ascii="Times New Roman"/>
          <w:b w:val="false"/>
          <w:i w:val="false"/>
          <w:color w:val="000000"/>
          <w:sz w:val="28"/>
        </w:rPr>
        <w:t>
      138 "Бюджетке түсімдерді азайту бойынша шығыстар" (7260 шоты) жолы бойынша бұрын төлеушілермен есеп айырысулар бойынша және Еуразиялық Экономикалық Одаққа мүше мемлекеттер алдында бөлінетін кеден баждары бойынша есептелген кірістерді түзету кезінде туындайтын бюджетке салықтық және салықтық емес түсімдердің азаюы бойынша шығыстардың сомасы көрсетіледі.</w:t>
      </w:r>
    </w:p>
    <w:bookmarkEnd w:id="325"/>
    <w:bookmarkStart w:name="z441" w:id="326"/>
    <w:p>
      <w:pPr>
        <w:spacing w:after="0"/>
        <w:ind w:left="0"/>
        <w:jc w:val="both"/>
      </w:pPr>
      <w:r>
        <w:rPr>
          <w:rFonts w:ascii="Times New Roman"/>
          <w:b w:val="false"/>
          <w:i w:val="false"/>
          <w:color w:val="000000"/>
          <w:sz w:val="28"/>
        </w:rPr>
        <w:t>
      140 "Активтерді басқару бойынша шығыстар" жолы бойынша 141 және 142 жолдарының сомасы көрсетіледі.</w:t>
      </w:r>
    </w:p>
    <w:bookmarkEnd w:id="326"/>
    <w:bookmarkStart w:name="z442" w:id="327"/>
    <w:p>
      <w:pPr>
        <w:spacing w:after="0"/>
        <w:ind w:left="0"/>
        <w:jc w:val="both"/>
      </w:pPr>
      <w:r>
        <w:rPr>
          <w:rFonts w:ascii="Times New Roman"/>
          <w:b w:val="false"/>
          <w:i w:val="false"/>
          <w:color w:val="000000"/>
          <w:sz w:val="28"/>
        </w:rPr>
        <w:t>
      141 "Сыйақылар" (7310 шоты) жолы бойынша алынған қарыздар (вексельдер, облигациялар), мемлекеттік-жекешелік әріптестік жобалары мен қаржылық жалдау бойынша есептелген сыйақылар бойынша шығыстар көрсетіледі.</w:t>
      </w:r>
    </w:p>
    <w:bookmarkEnd w:id="327"/>
    <w:bookmarkStart w:name="z443" w:id="328"/>
    <w:p>
      <w:pPr>
        <w:spacing w:after="0"/>
        <w:ind w:left="0"/>
        <w:jc w:val="both"/>
      </w:pPr>
      <w:r>
        <w:rPr>
          <w:rFonts w:ascii="Times New Roman"/>
          <w:b w:val="false"/>
          <w:i w:val="false"/>
          <w:color w:val="000000"/>
          <w:sz w:val="28"/>
        </w:rPr>
        <w:t>
      142 "Активтерді басқару бойынша өзге шығыстар" (7320 және 7330 шоты) жолы бойынша мемлекеттік-жекешелік әріптестік жобалары бойынша есептелген шығыстардың және есептің басқа баптарында көрсетілмеген активтерді басқарудан шығыстардың сомасы көрсетіледі.</w:t>
      </w:r>
    </w:p>
    <w:bookmarkEnd w:id="328"/>
    <w:bookmarkStart w:name="z444" w:id="329"/>
    <w:p>
      <w:pPr>
        <w:spacing w:after="0"/>
        <w:ind w:left="0"/>
        <w:jc w:val="both"/>
      </w:pPr>
      <w:r>
        <w:rPr>
          <w:rFonts w:ascii="Times New Roman"/>
          <w:b w:val="false"/>
          <w:i w:val="false"/>
          <w:color w:val="000000"/>
          <w:sz w:val="28"/>
        </w:rPr>
        <w:t>
      150 "Өзге шығыстар" (7450, 7460 және 7490 шоттары) жолы бойынша күмәнді борыштар бойынша резерв құру бойынша, қорлар бойынша шығыстар және өзге де шығыстар көрсетіледі.</w:t>
      </w:r>
    </w:p>
    <w:bookmarkEnd w:id="329"/>
    <w:bookmarkStart w:name="z445" w:id="330"/>
    <w:p>
      <w:pPr>
        <w:spacing w:after="0"/>
        <w:ind w:left="0"/>
        <w:jc w:val="both"/>
      </w:pPr>
      <w:r>
        <w:rPr>
          <w:rFonts w:ascii="Times New Roman"/>
          <w:b w:val="false"/>
          <w:i w:val="false"/>
          <w:color w:val="000000"/>
          <w:sz w:val="28"/>
        </w:rPr>
        <w:t>
      151 "Республикалық және жергілікті бюджеттердің ҚБШ бойынша шығыстары" (7470 шоты) жолы бойынша бюджеттік кредит беру мен қарыздарды өтеуге аударылғанды шегерумен, тиісті бюджеттің ҚБШ-сынан жүргізілген шығыстардың сомасы көрсетіледі.</w:t>
      </w:r>
    </w:p>
    <w:bookmarkEnd w:id="330"/>
    <w:bookmarkStart w:name="z446" w:id="331"/>
    <w:p>
      <w:pPr>
        <w:spacing w:after="0"/>
        <w:ind w:left="0"/>
        <w:jc w:val="both"/>
      </w:pPr>
      <w:r>
        <w:rPr>
          <w:rFonts w:ascii="Times New Roman"/>
          <w:b w:val="false"/>
          <w:i w:val="false"/>
          <w:color w:val="000000"/>
          <w:sz w:val="28"/>
        </w:rPr>
        <w:t>
      41. 210 "Үлестік қатысу әдісі бойынша ескерілетін инвестициялар бойынша таза табыс немесе шығындар үлесі" (6220 және 7320) жолы бойынша инвестиция объектісінің пайдасындағы (шығынындағы) қатысу үлесі көрсетіледі.</w:t>
      </w:r>
    </w:p>
    <w:bookmarkEnd w:id="331"/>
    <w:bookmarkStart w:name="z447" w:id="332"/>
    <w:p>
      <w:pPr>
        <w:spacing w:after="0"/>
        <w:ind w:left="0"/>
        <w:jc w:val="both"/>
      </w:pPr>
      <w:r>
        <w:rPr>
          <w:rFonts w:ascii="Times New Roman"/>
          <w:b w:val="false"/>
          <w:i w:val="false"/>
          <w:color w:val="000000"/>
          <w:sz w:val="28"/>
        </w:rPr>
        <w:t>
      220 "Ұзақ мерзімді активтердің шығуы" (6320 және 7420) жолы бойынша активтерді өтеусіз беруден немесе есептен шығарудан түскен қаржылық нәтиже көрсетіледі.</w:t>
      </w:r>
    </w:p>
    <w:bookmarkEnd w:id="332"/>
    <w:bookmarkStart w:name="z448" w:id="333"/>
    <w:p>
      <w:pPr>
        <w:spacing w:after="0"/>
        <w:ind w:left="0"/>
        <w:jc w:val="both"/>
      </w:pPr>
      <w:r>
        <w:rPr>
          <w:rFonts w:ascii="Times New Roman"/>
          <w:b w:val="false"/>
          <w:i w:val="false"/>
          <w:color w:val="000000"/>
          <w:sz w:val="28"/>
        </w:rPr>
        <w:t>
      230 "Бағамдық айырма" (6340 және 7430) жолы бойынша есепте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туындаған бағамдық айырма бойынша қаржылық нәтиже көрсетіледі.</w:t>
      </w:r>
    </w:p>
    <w:bookmarkEnd w:id="333"/>
    <w:bookmarkStart w:name="z449" w:id="334"/>
    <w:p>
      <w:pPr>
        <w:spacing w:after="0"/>
        <w:ind w:left="0"/>
        <w:jc w:val="both"/>
      </w:pPr>
      <w:r>
        <w:rPr>
          <w:rFonts w:ascii="Times New Roman"/>
          <w:b w:val="false"/>
          <w:i w:val="false"/>
          <w:color w:val="000000"/>
          <w:sz w:val="28"/>
        </w:rPr>
        <w:t>
      240 "Өзгелер" (6310, 6380, 7410 және 7480) жолы бойынша әділ құнды өзгертуден және борыштық бағалы қағаздарды орналастырудан қаржылық нәтиже көрсетіледі.</w:t>
      </w:r>
    </w:p>
    <w:bookmarkEnd w:id="334"/>
    <w:bookmarkStart w:name="z450" w:id="335"/>
    <w:p>
      <w:pPr>
        <w:spacing w:after="0"/>
        <w:ind w:left="0"/>
        <w:jc w:val="both"/>
      </w:pPr>
      <w:r>
        <w:rPr>
          <w:rFonts w:ascii="Times New Roman"/>
          <w:b w:val="false"/>
          <w:i w:val="false"/>
          <w:color w:val="000000"/>
          <w:sz w:val="28"/>
        </w:rPr>
        <w:t>
      42. "Қаржыландыру көздері бойынша мемлекеттік мекеменің шоттарындағы ақша қозғалысы туралы есеп" (тікелей әдіс) (ҚЕ-3-нысан) қаржыландыру көздері бойынша ақша қаражатының ағыны және тікелей әдісті пайдалана отырып, қызмет түрлері бойынша сыныптау туралы ақпаратты білдіреді, 4 "Өткен кезең" бағаны өткен жылдың ұқсас кезеңі үшін толтырылады.</w:t>
      </w:r>
    </w:p>
    <w:bookmarkEnd w:id="335"/>
    <w:bookmarkStart w:name="z451" w:id="336"/>
    <w:p>
      <w:pPr>
        <w:spacing w:after="0"/>
        <w:ind w:left="0"/>
        <w:jc w:val="both"/>
      </w:pPr>
      <w:r>
        <w:rPr>
          <w:rFonts w:ascii="Times New Roman"/>
          <w:b w:val="false"/>
          <w:i w:val="false"/>
          <w:color w:val="000000"/>
          <w:sz w:val="28"/>
        </w:rPr>
        <w:t>
      43. Есеп үш бөлімнен тұрады: Операциялық қызметтен түскен ақша қаражатының қозғалысы, Инвестициялық қызметтен түскен ақша қаражатының қозғалысы, Қаржылық қызметтен түскен ақша қаражатының қозғалысы.</w:t>
      </w:r>
    </w:p>
    <w:bookmarkEnd w:id="336"/>
    <w:bookmarkStart w:name="z452" w:id="337"/>
    <w:p>
      <w:pPr>
        <w:spacing w:after="0"/>
        <w:ind w:left="0"/>
        <w:jc w:val="both"/>
      </w:pPr>
      <w:r>
        <w:rPr>
          <w:rFonts w:ascii="Times New Roman"/>
          <w:b w:val="false"/>
          <w:i w:val="false"/>
          <w:color w:val="000000"/>
          <w:sz w:val="28"/>
        </w:rPr>
        <w:t>
      Операциялық қызмет – мемлекеттік мекеменің инвестициялық немесе қаржылық қызметіне жатқызылмайтын қызмет.</w:t>
      </w:r>
    </w:p>
    <w:bookmarkEnd w:id="337"/>
    <w:bookmarkStart w:name="z453" w:id="338"/>
    <w:p>
      <w:pPr>
        <w:spacing w:after="0"/>
        <w:ind w:left="0"/>
        <w:jc w:val="both"/>
      </w:pPr>
      <w:r>
        <w:rPr>
          <w:rFonts w:ascii="Times New Roman"/>
          <w:b w:val="false"/>
          <w:i w:val="false"/>
          <w:color w:val="000000"/>
          <w:sz w:val="28"/>
        </w:rPr>
        <w:t>
      Қаржылық қызмет – оның нәтижесінде мемлекеттік мекеменің қарыз қаражатының мөлшері мен құрамында өзгерістер туындайтын қызмет.</w:t>
      </w:r>
    </w:p>
    <w:bookmarkEnd w:id="338"/>
    <w:bookmarkStart w:name="z454" w:id="339"/>
    <w:p>
      <w:pPr>
        <w:spacing w:after="0"/>
        <w:ind w:left="0"/>
        <w:jc w:val="both"/>
      </w:pPr>
      <w:r>
        <w:rPr>
          <w:rFonts w:ascii="Times New Roman"/>
          <w:b w:val="false"/>
          <w:i w:val="false"/>
          <w:color w:val="000000"/>
          <w:sz w:val="28"/>
        </w:rPr>
        <w:t>
      Инвестициялық қызмет – ақша баламаларына жатпайтын ұзақ мерзімді активтерді және басқа инвестицияларды сатып алу және сату.</w:t>
      </w:r>
    </w:p>
    <w:bookmarkEnd w:id="339"/>
    <w:bookmarkStart w:name="z455" w:id="340"/>
    <w:p>
      <w:pPr>
        <w:spacing w:after="0"/>
        <w:ind w:left="0"/>
        <w:jc w:val="both"/>
      </w:pPr>
      <w:r>
        <w:rPr>
          <w:rFonts w:ascii="Times New Roman"/>
          <w:b w:val="false"/>
          <w:i w:val="false"/>
          <w:color w:val="000000"/>
          <w:sz w:val="28"/>
        </w:rPr>
        <w:t>
      44. "Операциялық қызметтен түскен ақша қаражатының қозғалысы" бөлімінде қаржыландыру көздері бойынша мемлекеттік мекеменің ақша шоттарына ақшалай қаражаттың түсуі және шығыстардың түрлері бойынша олардың шығуы көрініс табады.</w:t>
      </w:r>
    </w:p>
    <w:bookmarkEnd w:id="340"/>
    <w:bookmarkStart w:name="z456" w:id="341"/>
    <w:p>
      <w:pPr>
        <w:spacing w:after="0"/>
        <w:ind w:left="0"/>
        <w:jc w:val="both"/>
      </w:pPr>
      <w:r>
        <w:rPr>
          <w:rFonts w:ascii="Times New Roman"/>
          <w:b w:val="false"/>
          <w:i w:val="false"/>
          <w:color w:val="000000"/>
          <w:sz w:val="28"/>
        </w:rPr>
        <w:t>
      45. 100 "Ақша қаражатының түсуі, барлығы" жолы 010, 017, 020, 030, 040, 050, 060, 070 және 071-жолдарының сомасы көрсетіледі.</w:t>
      </w:r>
    </w:p>
    <w:bookmarkEnd w:id="341"/>
    <w:bookmarkStart w:name="z457" w:id="342"/>
    <w:p>
      <w:pPr>
        <w:spacing w:after="0"/>
        <w:ind w:left="0"/>
        <w:jc w:val="both"/>
      </w:pPr>
      <w:r>
        <w:rPr>
          <w:rFonts w:ascii="Times New Roman"/>
          <w:b w:val="false"/>
          <w:i w:val="false"/>
          <w:color w:val="000000"/>
          <w:sz w:val="28"/>
        </w:rPr>
        <w:t>
      010 "Бюджеттен қаржыландыру" жолы бойынша 011, 012, 013, 014, 015 және 016-жолдарының сомасы көрсетіледі.</w:t>
      </w:r>
    </w:p>
    <w:bookmarkEnd w:id="342"/>
    <w:bookmarkStart w:name="z458" w:id="343"/>
    <w:p>
      <w:pPr>
        <w:spacing w:after="0"/>
        <w:ind w:left="0"/>
        <w:jc w:val="both"/>
      </w:pPr>
      <w:r>
        <w:rPr>
          <w:rFonts w:ascii="Times New Roman"/>
          <w:b w:val="false"/>
          <w:i w:val="false"/>
          <w:color w:val="000000"/>
          <w:sz w:val="28"/>
        </w:rPr>
        <w:t>
      011 "Ағымдағы қызметке" жолы бойынша республикалық (жергілікті) бюджеттен қаржыландырылатын мемлекеттік мекемелердің міндеттемелері бойынша жеке қаржыландыру жоспары бюджеттен бөлінген қаржыландыру көрсетіледі.</w:t>
      </w:r>
    </w:p>
    <w:bookmarkEnd w:id="343"/>
    <w:bookmarkStart w:name="z459" w:id="344"/>
    <w:p>
      <w:pPr>
        <w:spacing w:after="0"/>
        <w:ind w:left="0"/>
        <w:jc w:val="both"/>
      </w:pPr>
      <w:r>
        <w:rPr>
          <w:rFonts w:ascii="Times New Roman"/>
          <w:b w:val="false"/>
          <w:i w:val="false"/>
          <w:color w:val="000000"/>
          <w:sz w:val="28"/>
        </w:rPr>
        <w:t>
      012 "Күрделі салымдарға" жолы бойынша күрделі салымдар үшін бюджеттен бөлінген қаржыландыру көрсетіледі.</w:t>
      </w:r>
    </w:p>
    <w:bookmarkEnd w:id="344"/>
    <w:bookmarkStart w:name="z460" w:id="345"/>
    <w:p>
      <w:pPr>
        <w:spacing w:after="0"/>
        <w:ind w:left="0"/>
        <w:jc w:val="both"/>
      </w:pPr>
      <w:r>
        <w:rPr>
          <w:rFonts w:ascii="Times New Roman"/>
          <w:b w:val="false"/>
          <w:i w:val="false"/>
          <w:color w:val="000000"/>
          <w:sz w:val="28"/>
        </w:rPr>
        <w:t>
      013 "Сыртқы қарыздар мен байланысты гранттардың есебінен" жолы бойынша сыртқы қарыздар мен байланысты гранттар бойынша алынған қаржыландыру көрсетіледі.</w:t>
      </w:r>
    </w:p>
    <w:bookmarkEnd w:id="345"/>
    <w:bookmarkStart w:name="z461" w:id="346"/>
    <w:p>
      <w:pPr>
        <w:spacing w:after="0"/>
        <w:ind w:left="0"/>
        <w:jc w:val="both"/>
      </w:pPr>
      <w:r>
        <w:rPr>
          <w:rFonts w:ascii="Times New Roman"/>
          <w:b w:val="false"/>
          <w:i w:val="false"/>
          <w:color w:val="000000"/>
          <w:sz w:val="28"/>
        </w:rPr>
        <w:t>
      014 "Трансферттер" жолы бойынша мемлекеттік мекемелердің қызметкерлеріне ақшалай төлем түріндегі жеке тұлғаларға трансферттерді қоспағанда, трансферттер бойынша алынған қаржыландыру көрсетіледі.</w:t>
      </w:r>
    </w:p>
    <w:bookmarkEnd w:id="346"/>
    <w:bookmarkStart w:name="z462" w:id="347"/>
    <w:p>
      <w:pPr>
        <w:spacing w:after="0"/>
        <w:ind w:left="0"/>
        <w:jc w:val="both"/>
      </w:pPr>
      <w:r>
        <w:rPr>
          <w:rFonts w:ascii="Times New Roman"/>
          <w:b w:val="false"/>
          <w:i w:val="false"/>
          <w:color w:val="000000"/>
          <w:sz w:val="28"/>
        </w:rPr>
        <w:t>
      015 "Субсидиялар" жолы бойынша субсидиялар бойынша алынған қаржыландыру көрсетіледі.</w:t>
      </w:r>
    </w:p>
    <w:bookmarkEnd w:id="347"/>
    <w:bookmarkStart w:name="z463" w:id="348"/>
    <w:p>
      <w:pPr>
        <w:spacing w:after="0"/>
        <w:ind w:left="0"/>
        <w:jc w:val="both"/>
      </w:pPr>
      <w:r>
        <w:rPr>
          <w:rFonts w:ascii="Times New Roman"/>
          <w:b w:val="false"/>
          <w:i w:val="false"/>
          <w:color w:val="000000"/>
          <w:sz w:val="28"/>
        </w:rPr>
        <w:t>
      016 "Өзгелер" жолы бойынша мемлекеттік-жекешелік әріптестік жобалары бойынша мемлекеттік міндеттемелерді орындау үшін, Әлеуметтік медициналық сақтандыру қорына нысаналы жарналарды аудару үшін және есептің алдыңғы баптарында көрсетілмеген басқа баптары бойынша қаржыландыру көрсетіледі.</w:t>
      </w:r>
    </w:p>
    <w:bookmarkEnd w:id="348"/>
    <w:bookmarkStart w:name="z464" w:id="349"/>
    <w:p>
      <w:pPr>
        <w:spacing w:after="0"/>
        <w:ind w:left="0"/>
        <w:jc w:val="both"/>
      </w:pPr>
      <w:r>
        <w:rPr>
          <w:rFonts w:ascii="Times New Roman"/>
          <w:b w:val="false"/>
          <w:i w:val="false"/>
          <w:color w:val="000000"/>
          <w:sz w:val="28"/>
        </w:rPr>
        <w:t>
      017 "Сыртқы қарыздар мен байланысты гранттар" жолы бойынша сыртқы қарыздар мен байланысты гранттың арнайы шотына қаражат түсімі көрсетіледі.</w:t>
      </w:r>
    </w:p>
    <w:bookmarkEnd w:id="349"/>
    <w:bookmarkStart w:name="z465" w:id="350"/>
    <w:p>
      <w:pPr>
        <w:spacing w:after="0"/>
        <w:ind w:left="0"/>
        <w:jc w:val="both"/>
      </w:pPr>
      <w:r>
        <w:rPr>
          <w:rFonts w:ascii="Times New Roman"/>
          <w:b w:val="false"/>
          <w:i w:val="false"/>
          <w:color w:val="000000"/>
          <w:sz w:val="28"/>
        </w:rPr>
        <w:t>
      020 "Қайырымдылық көмектен түсетін ақша бойынша" жолы бойынша ҚБШ-на Қазақстан Республикасының Бюджет кодексіне сәйкес мемлекеттік мекемелер алатын олар үшін филантропиялық және (немесе) демеушілік және (немесе) меценаттық қызметтен және (немесе) кіші отанына қолдау көрсету жөніндегі қызметтен түсетін ақшалай қаражат көрсетіледі.</w:t>
      </w:r>
    </w:p>
    <w:bookmarkEnd w:id="350"/>
    <w:bookmarkStart w:name="z466" w:id="351"/>
    <w:p>
      <w:pPr>
        <w:spacing w:after="0"/>
        <w:ind w:left="0"/>
        <w:jc w:val="both"/>
      </w:pPr>
      <w:r>
        <w:rPr>
          <w:rFonts w:ascii="Times New Roman"/>
          <w:b w:val="false"/>
          <w:i w:val="false"/>
          <w:color w:val="000000"/>
          <w:sz w:val="28"/>
        </w:rPr>
        <w:t>
      030 "Тауарларды, жұмыстар мен қызметтерді сатудан" жолы бойынша сатудан түскен ақша қаражаты және тауарларды, жұмыстарды, көрсетілетін қызметтерді өткізуден, оның ішінде мемлекеттік материалдық резервтен тауарларды өткізуден бюджетке ақшалай қаражат түсімдері көрсетіледі.</w:t>
      </w:r>
    </w:p>
    <w:bookmarkEnd w:id="351"/>
    <w:bookmarkStart w:name="z467" w:id="352"/>
    <w:p>
      <w:pPr>
        <w:spacing w:after="0"/>
        <w:ind w:left="0"/>
        <w:jc w:val="both"/>
      </w:pPr>
      <w:r>
        <w:rPr>
          <w:rFonts w:ascii="Times New Roman"/>
          <w:b w:val="false"/>
          <w:i w:val="false"/>
          <w:color w:val="000000"/>
          <w:sz w:val="28"/>
        </w:rPr>
        <w:t>
      040 "Алынған сыйақылар" жолы бойынша банк шоттарына қаражат орналастырғаны үшін мемлекеттік мекеменің ақшалай шотына алынған пайыздар, берілген қарыздар (бюджеттік кредиттер) бойынша сыйақылар және өзге де сыйақылар көрсетіледі.</w:t>
      </w:r>
    </w:p>
    <w:bookmarkEnd w:id="352"/>
    <w:bookmarkStart w:name="z468" w:id="353"/>
    <w:p>
      <w:pPr>
        <w:spacing w:after="0"/>
        <w:ind w:left="0"/>
        <w:jc w:val="both"/>
      </w:pPr>
      <w:r>
        <w:rPr>
          <w:rFonts w:ascii="Times New Roman"/>
          <w:b w:val="false"/>
          <w:i w:val="false"/>
          <w:color w:val="000000"/>
          <w:sz w:val="28"/>
        </w:rPr>
        <w:t>
      050 "Уақытша орналастырылған ақша бойынша" жолы бойынша ҚБШ-ға ақшаны уақытша орналастырылған ақша бойынша ақша қаражаты көрсетіледі.</w:t>
      </w:r>
    </w:p>
    <w:bookmarkEnd w:id="353"/>
    <w:bookmarkStart w:name="z469" w:id="354"/>
    <w:p>
      <w:pPr>
        <w:spacing w:after="0"/>
        <w:ind w:left="0"/>
        <w:jc w:val="both"/>
      </w:pPr>
      <w:r>
        <w:rPr>
          <w:rFonts w:ascii="Times New Roman"/>
          <w:b w:val="false"/>
          <w:i w:val="false"/>
          <w:color w:val="000000"/>
          <w:sz w:val="28"/>
        </w:rPr>
        <w:t>
      060 "Өзге түсімдер" жолы бойынша Еуразиялық экономикалық одақ туралы шартқа сәйкес бөлінетін әкелу кеден баждары мен төлемдердің түсімдері және мемлекеттік мекеменің шоттарына өзге де ақшалай қаражат түсімдері көрсетіледі.</w:t>
      </w:r>
    </w:p>
    <w:bookmarkEnd w:id="354"/>
    <w:bookmarkStart w:name="z470" w:id="355"/>
    <w:p>
      <w:pPr>
        <w:spacing w:after="0"/>
        <w:ind w:left="0"/>
        <w:jc w:val="both"/>
      </w:pPr>
      <w:r>
        <w:rPr>
          <w:rFonts w:ascii="Times New Roman"/>
          <w:b w:val="false"/>
          <w:i w:val="false"/>
          <w:color w:val="000000"/>
          <w:sz w:val="28"/>
        </w:rPr>
        <w:t>
      070 "Жергілікті өзін-өзі басқару ақшалары бойынша" жолы бойынша Қазақстан Республикасының жергілікті мемлекеттік басқару және өзін-өзі басқару туралы заңнамасына сәйкес жергілікті өзін-өзі басқару функциясын іске асыру үшін ақша түсімі көрсетіледі.</w:t>
      </w:r>
    </w:p>
    <w:bookmarkEnd w:id="355"/>
    <w:bookmarkStart w:name="z471" w:id="356"/>
    <w:p>
      <w:pPr>
        <w:spacing w:after="0"/>
        <w:ind w:left="0"/>
        <w:jc w:val="both"/>
      </w:pPr>
      <w:r>
        <w:rPr>
          <w:rFonts w:ascii="Times New Roman"/>
          <w:b w:val="false"/>
          <w:i w:val="false"/>
          <w:color w:val="000000"/>
          <w:sz w:val="28"/>
        </w:rPr>
        <w:t>
      071 "Бюджетке түсімдер бойынша" жолы бойынша банк шоттарына бюджет қаражатын орналастырғаны үшін және мемлекеттік бюджеттен берілген кредиттер бойынша сыйақыларды, тауарларды, жұмыстарды, көрсетілетін қызметтерді өткізуден бюджетке ақшалай қаражат түсімдерін қоспағанда, бірыңғай қазынашылық шоттан республикалық бюджет пен жергілікті бюджеттің ҚБШ-на салықтық және салықтық емес түсімдерді, трансферттерді есепке жатқызу көрсетіледі.</w:t>
      </w:r>
    </w:p>
    <w:bookmarkEnd w:id="356"/>
    <w:bookmarkStart w:name="z472" w:id="357"/>
    <w:p>
      <w:pPr>
        <w:spacing w:after="0"/>
        <w:ind w:left="0"/>
        <w:jc w:val="both"/>
      </w:pPr>
      <w:r>
        <w:rPr>
          <w:rFonts w:ascii="Times New Roman"/>
          <w:b w:val="false"/>
          <w:i w:val="false"/>
          <w:color w:val="000000"/>
          <w:sz w:val="28"/>
        </w:rPr>
        <w:t>
      071-1 "Салықтар түріндегі ақшалай қаражат түсімдері" жолы бойынша салықтық түсімдер мен кедендік төлемдер, және салықтар түріндегі ақшалай қаражат түсімі көрсетіледі.</w:t>
      </w:r>
    </w:p>
    <w:bookmarkEnd w:id="357"/>
    <w:bookmarkStart w:name="z473" w:id="358"/>
    <w:p>
      <w:pPr>
        <w:spacing w:after="0"/>
        <w:ind w:left="0"/>
        <w:jc w:val="both"/>
      </w:pPr>
      <w:r>
        <w:rPr>
          <w:rFonts w:ascii="Times New Roman"/>
          <w:b w:val="false"/>
          <w:i w:val="false"/>
          <w:color w:val="000000"/>
          <w:sz w:val="28"/>
        </w:rPr>
        <w:t>
      071-2 "Айыппұлдар, өсімпұлдар мен санкциялар түріндегі ақшалай қаражат түсімдері" жолы бойынша мемлекеттік мекемелер салатын айыппұлдар, өсімпұлдар, санкциялар және өндіріп алулар түріндегі ақшалай қаражат түсімі көрсетіледі.</w:t>
      </w:r>
    </w:p>
    <w:bookmarkEnd w:id="358"/>
    <w:bookmarkStart w:name="z474" w:id="359"/>
    <w:p>
      <w:pPr>
        <w:spacing w:after="0"/>
        <w:ind w:left="0"/>
        <w:jc w:val="both"/>
      </w:pPr>
      <w:r>
        <w:rPr>
          <w:rFonts w:ascii="Times New Roman"/>
          <w:b w:val="false"/>
          <w:i w:val="false"/>
          <w:color w:val="000000"/>
          <w:sz w:val="28"/>
        </w:rPr>
        <w:t>
      071-3 "Трансферттер түсімі" жолы бойынша басқа мемлекеттік басқару деңгейлерінен, Қазақстан Республикасының Ұлттық қорынан берілетін трансферттер түріндегі ақшалай қаражат түсімі көрсетіледі.</w:t>
      </w:r>
    </w:p>
    <w:bookmarkEnd w:id="359"/>
    <w:bookmarkStart w:name="z475" w:id="360"/>
    <w:p>
      <w:pPr>
        <w:spacing w:after="0"/>
        <w:ind w:left="0"/>
        <w:jc w:val="both"/>
      </w:pPr>
      <w:r>
        <w:rPr>
          <w:rFonts w:ascii="Times New Roman"/>
          <w:b w:val="false"/>
          <w:i w:val="false"/>
          <w:color w:val="000000"/>
          <w:sz w:val="28"/>
        </w:rPr>
        <w:t>
      46. 200 "Ақша қаражатының шығуы, барлығы" жолы 110, 120, 130, 140, 150, 160, 170, 180, 191 және 192-жолдарының сомасын көрсетеді.</w:t>
      </w:r>
    </w:p>
    <w:bookmarkEnd w:id="360"/>
    <w:bookmarkStart w:name="z476" w:id="361"/>
    <w:p>
      <w:pPr>
        <w:spacing w:after="0"/>
        <w:ind w:left="0"/>
        <w:jc w:val="both"/>
      </w:pPr>
      <w:r>
        <w:rPr>
          <w:rFonts w:ascii="Times New Roman"/>
          <w:b w:val="false"/>
          <w:i w:val="false"/>
          <w:color w:val="000000"/>
          <w:sz w:val="28"/>
        </w:rPr>
        <w:t>
      110 "Еңбекақы төлеу" жолы бойынша аударылған еңбекақылары, еңбек демалыс ақылары, өтемақы төлемдері бойынша ақшалай төлемдер және уақытша еңбекке жарамсыздығы бойынша әлеуметтік жәрдемақы төлемдер көрсетіледі.</w:t>
      </w:r>
    </w:p>
    <w:bookmarkEnd w:id="361"/>
    <w:bookmarkStart w:name="z477" w:id="362"/>
    <w:p>
      <w:pPr>
        <w:spacing w:after="0"/>
        <w:ind w:left="0"/>
        <w:jc w:val="both"/>
      </w:pPr>
      <w:r>
        <w:rPr>
          <w:rFonts w:ascii="Times New Roman"/>
          <w:b w:val="false"/>
          <w:i w:val="false"/>
          <w:color w:val="000000"/>
          <w:sz w:val="28"/>
        </w:rPr>
        <w:t>
      120 "Зейнетақылар мен жәрдемақылар" жолы бойынша Қазақстан Республикасының әлеуметтік заңнамасында белгіленген зейнетақылар және жәрдемақылар бойынша ақшалай төлемдер көрсетіледі.</w:t>
      </w:r>
    </w:p>
    <w:bookmarkEnd w:id="362"/>
    <w:bookmarkStart w:name="z478" w:id="363"/>
    <w:p>
      <w:pPr>
        <w:spacing w:after="0"/>
        <w:ind w:left="0"/>
        <w:jc w:val="both"/>
      </w:pPr>
      <w:r>
        <w:rPr>
          <w:rFonts w:ascii="Times New Roman"/>
          <w:b w:val="false"/>
          <w:i w:val="false"/>
          <w:color w:val="000000"/>
          <w:sz w:val="28"/>
        </w:rPr>
        <w:t>
      130 "Бюджетке салықтар мен төлемдер" жолы бойынша салықтар мен бюджетке төленетін басқа да төлемдер бойынша ақшалай төлемдер көрсетіледі.</w:t>
      </w:r>
    </w:p>
    <w:bookmarkEnd w:id="363"/>
    <w:bookmarkStart w:name="z479" w:id="364"/>
    <w:p>
      <w:pPr>
        <w:spacing w:after="0"/>
        <w:ind w:left="0"/>
        <w:jc w:val="both"/>
      </w:pPr>
      <w:r>
        <w:rPr>
          <w:rFonts w:ascii="Times New Roman"/>
          <w:b w:val="false"/>
          <w:i w:val="false"/>
          <w:color w:val="000000"/>
          <w:sz w:val="28"/>
        </w:rPr>
        <w:t>
      140 "Жеткізушілерге және мердігерлерге тауарлар мен көрсетілетін қызметтер үшін" жолы бойынша қорлардың, жұмыстар мен көрсетілген қызметтердің жеткізушілері және мердігерлеріне ақшалай төлемдер көрсетіледі.</w:t>
      </w:r>
    </w:p>
    <w:bookmarkEnd w:id="364"/>
    <w:bookmarkStart w:name="z480" w:id="365"/>
    <w:p>
      <w:pPr>
        <w:spacing w:after="0"/>
        <w:ind w:left="0"/>
        <w:jc w:val="both"/>
      </w:pPr>
      <w:r>
        <w:rPr>
          <w:rFonts w:ascii="Times New Roman"/>
          <w:b w:val="false"/>
          <w:i w:val="false"/>
          <w:color w:val="000000"/>
          <w:sz w:val="28"/>
        </w:rPr>
        <w:t>
      150 "Тауарлар мен қызметтер үшін берілген аванстар" жолы бойынша көрсетілетін тауарлар, жұмыстар мен қызметтер үшін берілген аванстар бойынша ақшалай төлемдер көрсетіледі.</w:t>
      </w:r>
    </w:p>
    <w:bookmarkEnd w:id="365"/>
    <w:bookmarkStart w:name="z481" w:id="366"/>
    <w:p>
      <w:pPr>
        <w:spacing w:after="0"/>
        <w:ind w:left="0"/>
        <w:jc w:val="both"/>
      </w:pPr>
      <w:r>
        <w:rPr>
          <w:rFonts w:ascii="Times New Roman"/>
          <w:b w:val="false"/>
          <w:i w:val="false"/>
          <w:color w:val="000000"/>
          <w:sz w:val="28"/>
        </w:rPr>
        <w:t>
      160 "Трансферттер, субсидиялар және өзге де бюджеттік төлемдер" жолы бойынша трансферттер (мемлекеттік мекемелердің қызметкерлеріне ақшалай төлемдер түрінде төленген жеке тұлғаларға трансфертерден басқа), оның ішінде республикалық бюджеттен Ұлттық қорға берілетін трансферттер мен субсидиялар түріндегі ақшалай төлемдер, Әлеуметтік медициналық сақтандыру қорына нысаналы жарналар көрсетіледі.</w:t>
      </w:r>
    </w:p>
    <w:bookmarkEnd w:id="366"/>
    <w:bookmarkStart w:name="z482" w:id="367"/>
    <w:p>
      <w:pPr>
        <w:spacing w:after="0"/>
        <w:ind w:left="0"/>
        <w:jc w:val="both"/>
      </w:pPr>
      <w:r>
        <w:rPr>
          <w:rFonts w:ascii="Times New Roman"/>
          <w:b w:val="false"/>
          <w:i w:val="false"/>
          <w:color w:val="000000"/>
          <w:sz w:val="28"/>
        </w:rPr>
        <w:t>
      170 "Сыйақылар" жолы бойынша сыйақылар түріндегі ақшалай төлемдер көрсетіледі.</w:t>
      </w:r>
    </w:p>
    <w:bookmarkEnd w:id="367"/>
    <w:bookmarkStart w:name="z483" w:id="368"/>
    <w:p>
      <w:pPr>
        <w:spacing w:after="0"/>
        <w:ind w:left="0"/>
        <w:jc w:val="both"/>
      </w:pPr>
      <w:r>
        <w:rPr>
          <w:rFonts w:ascii="Times New Roman"/>
          <w:b w:val="false"/>
          <w:i w:val="false"/>
          <w:color w:val="000000"/>
          <w:sz w:val="28"/>
        </w:rPr>
        <w:t>
      180 "Жыл соңында міндеттемелерді қабылдауға жоспарлы тағайындауларды жабу" жолы бойынша есепті жылдың аяғында пайдаланылмаған қаржыландыру жоспарының сомасы, сондай-ақ сыртқы қарыздар мен байланысты гранттар бойынша жоспарлы тағайындауларды жабу көрсетіледі.</w:t>
      </w:r>
    </w:p>
    <w:bookmarkEnd w:id="368"/>
    <w:bookmarkStart w:name="z484" w:id="369"/>
    <w:p>
      <w:pPr>
        <w:spacing w:after="0"/>
        <w:ind w:left="0"/>
        <w:jc w:val="both"/>
      </w:pPr>
      <w:r>
        <w:rPr>
          <w:rFonts w:ascii="Times New Roman"/>
          <w:b w:val="false"/>
          <w:i w:val="false"/>
          <w:color w:val="000000"/>
          <w:sz w:val="28"/>
        </w:rPr>
        <w:t>
      190 "Өзге төлемдер" жолы бойынша мемлекеттік мекемелердің қызметкерлеріне ақшалай төлем түріндегі жеке тұлғаларға трансферттер, шетелге трансферттер, стипендиялар, іссапар шығыстары, сақтандыру және жалдау төлемдері, Мемлекеттік әлеуметтік сақтандыру қорына міндетті әлеуметтік аударымдар, міндетті әлеуметтік медициналық сақтандыруға аударымдар мен жарналар, табыс салығын қоспағанда, жалақыдан ұсталған барлық төлемдер, жоғары тұрған бюджетке берілген трансферттерді қайтару бойынша ақшалай төлемдер, Еуразиялық экономикалық одаққа мүше мемлекеттерге әкелу кеден баждары мен төлемдерді аударумен байланысты ақша қаражатының шығуы және алдыңғы баптарда көрсетілмеген ақшалай шоттар бойынша басқа да төлемдер көрсетіледі.</w:t>
      </w:r>
    </w:p>
    <w:bookmarkEnd w:id="369"/>
    <w:bookmarkStart w:name="z485" w:id="370"/>
    <w:p>
      <w:pPr>
        <w:spacing w:after="0"/>
        <w:ind w:left="0"/>
        <w:jc w:val="both"/>
      </w:pPr>
      <w:r>
        <w:rPr>
          <w:rFonts w:ascii="Times New Roman"/>
          <w:b w:val="false"/>
          <w:i w:val="false"/>
          <w:color w:val="000000"/>
          <w:sz w:val="28"/>
        </w:rPr>
        <w:t>
      191 "Республикалық және жергілікті бюджеттердің ҚБШ бойынша шығыстар" жолы бойынша республикалық және жергілікті бюджеттердің ҚБШ-нан ақшалай төлемдер көрсетіледі.</w:t>
      </w:r>
    </w:p>
    <w:bookmarkEnd w:id="370"/>
    <w:bookmarkStart w:name="z486" w:id="371"/>
    <w:p>
      <w:pPr>
        <w:spacing w:after="0"/>
        <w:ind w:left="0"/>
        <w:jc w:val="both"/>
      </w:pPr>
      <w:r>
        <w:rPr>
          <w:rFonts w:ascii="Times New Roman"/>
          <w:b w:val="false"/>
          <w:i w:val="false"/>
          <w:color w:val="000000"/>
          <w:sz w:val="28"/>
        </w:rPr>
        <w:t>
      192 "Бюджет түсімдерін қайтару" жолы бойынша салық төлеушілерге түсімдер сомасын қайтаруды (есепке жатқызуды) көрсетуге арналған.</w:t>
      </w:r>
    </w:p>
    <w:bookmarkEnd w:id="371"/>
    <w:bookmarkStart w:name="z487" w:id="372"/>
    <w:p>
      <w:pPr>
        <w:spacing w:after="0"/>
        <w:ind w:left="0"/>
        <w:jc w:val="both"/>
      </w:pPr>
      <w:r>
        <w:rPr>
          <w:rFonts w:ascii="Times New Roman"/>
          <w:b w:val="false"/>
          <w:i w:val="false"/>
          <w:color w:val="000000"/>
          <w:sz w:val="28"/>
        </w:rPr>
        <w:t>
      47. 300 "Операциялық қызметтен түскен ақша қаражатының таза сомасы" жолы бойынша ақша түсімдері мен ақша төлемдері (100-жол минус 200-жол) арасындағы айырмашылық көрсетіледі. Оң айырмашылық әдеттегідей көрсетіледі, ал теріс жақшаларға алынып көрсетіледі (бұдан кейінгі есеп айырысуларда шегеріледі).</w:t>
      </w:r>
    </w:p>
    <w:bookmarkEnd w:id="372"/>
    <w:bookmarkStart w:name="z488" w:id="373"/>
    <w:p>
      <w:pPr>
        <w:spacing w:after="0"/>
        <w:ind w:left="0"/>
        <w:jc w:val="both"/>
      </w:pPr>
      <w:r>
        <w:rPr>
          <w:rFonts w:ascii="Times New Roman"/>
          <w:b w:val="false"/>
          <w:i w:val="false"/>
          <w:color w:val="000000"/>
          <w:sz w:val="28"/>
        </w:rPr>
        <w:t>
      48. "Инвестициялық қызметтен түскен ақша қаражатының қозғалысы" бөлімінде ұзақ мерзімді активтермен және қаржылық құралдармен операциялар бойынша ақша қаражатының түсімдері мен төлемдері көрсетіледі.</w:t>
      </w:r>
    </w:p>
    <w:bookmarkEnd w:id="373"/>
    <w:bookmarkStart w:name="z489" w:id="374"/>
    <w:p>
      <w:pPr>
        <w:spacing w:after="0"/>
        <w:ind w:left="0"/>
        <w:jc w:val="both"/>
      </w:pPr>
      <w:r>
        <w:rPr>
          <w:rFonts w:ascii="Times New Roman"/>
          <w:b w:val="false"/>
          <w:i w:val="false"/>
          <w:color w:val="000000"/>
          <w:sz w:val="28"/>
        </w:rPr>
        <w:t>
      49. 400 "Ақша қаражатының түсуі, барлығы" жолы 310, 320, 330, 340 және 350-жолдарының сомасын көрсетеді.</w:t>
      </w:r>
    </w:p>
    <w:bookmarkEnd w:id="374"/>
    <w:bookmarkStart w:name="z490" w:id="375"/>
    <w:p>
      <w:pPr>
        <w:spacing w:after="0"/>
        <w:ind w:left="0"/>
        <w:jc w:val="both"/>
      </w:pPr>
      <w:r>
        <w:rPr>
          <w:rFonts w:ascii="Times New Roman"/>
          <w:b w:val="false"/>
          <w:i w:val="false"/>
          <w:color w:val="000000"/>
          <w:sz w:val="28"/>
        </w:rPr>
        <w:t>
      310 "Ұзақ мерзімді активтерді сату" жолы бойынша мемлекеттік мекемеге бекітілген мемлекеттік мүлікті өткізуден және материалдық емес активтерді сатудан түскен ақша түсімдерінің сомасы көрсетіледі.</w:t>
      </w:r>
    </w:p>
    <w:bookmarkEnd w:id="375"/>
    <w:bookmarkStart w:name="z491" w:id="376"/>
    <w:p>
      <w:pPr>
        <w:spacing w:after="0"/>
        <w:ind w:left="0"/>
        <w:jc w:val="both"/>
      </w:pPr>
      <w:r>
        <w:rPr>
          <w:rFonts w:ascii="Times New Roman"/>
          <w:b w:val="false"/>
          <w:i w:val="false"/>
          <w:color w:val="000000"/>
          <w:sz w:val="28"/>
        </w:rPr>
        <w:t>
      320 "Бақыланатын және басқа субъектілердің үлестерін сату" жолы бойынша бақыланатын және басқа субъектілердің капиталдағы үлестерін сатудан түскен ақша түсімдерінің сомасы көрсетіледі.</w:t>
      </w:r>
    </w:p>
    <w:bookmarkEnd w:id="376"/>
    <w:bookmarkStart w:name="z492" w:id="377"/>
    <w:p>
      <w:pPr>
        <w:spacing w:after="0"/>
        <w:ind w:left="0"/>
        <w:jc w:val="both"/>
      </w:pPr>
      <w:r>
        <w:rPr>
          <w:rFonts w:ascii="Times New Roman"/>
          <w:b w:val="false"/>
          <w:i w:val="false"/>
          <w:color w:val="000000"/>
          <w:sz w:val="28"/>
        </w:rPr>
        <w:t>
      330 "Бағалы қағаздарды сату" жолы бойынша бағалы қағаздарды сатудан түскен ақша түсімдерінің сомасы көрсетіледі.</w:t>
      </w:r>
    </w:p>
    <w:bookmarkEnd w:id="377"/>
    <w:bookmarkStart w:name="z493" w:id="378"/>
    <w:p>
      <w:pPr>
        <w:spacing w:after="0"/>
        <w:ind w:left="0"/>
        <w:jc w:val="both"/>
      </w:pPr>
      <w:r>
        <w:rPr>
          <w:rFonts w:ascii="Times New Roman"/>
          <w:b w:val="false"/>
          <w:i w:val="false"/>
          <w:color w:val="000000"/>
          <w:sz w:val="28"/>
        </w:rPr>
        <w:t>
      340 "Қарыздарды өтеу" жолы бойынша берілген қарыздарды өтеу сомасы көрсетіледі.</w:t>
      </w:r>
    </w:p>
    <w:bookmarkEnd w:id="378"/>
    <w:bookmarkStart w:name="z494" w:id="379"/>
    <w:p>
      <w:pPr>
        <w:spacing w:after="0"/>
        <w:ind w:left="0"/>
        <w:jc w:val="both"/>
      </w:pPr>
      <w:r>
        <w:rPr>
          <w:rFonts w:ascii="Times New Roman"/>
          <w:b w:val="false"/>
          <w:i w:val="false"/>
          <w:color w:val="000000"/>
          <w:sz w:val="28"/>
        </w:rPr>
        <w:t>
      350 "Өзгелер" жолы бойынша инвестициялық қызметтен басқа түсімдер бойынша ақша қаражатының сомасы көрсетіледі.</w:t>
      </w:r>
    </w:p>
    <w:bookmarkEnd w:id="379"/>
    <w:bookmarkStart w:name="z495" w:id="380"/>
    <w:p>
      <w:pPr>
        <w:spacing w:after="0"/>
        <w:ind w:left="0"/>
        <w:jc w:val="both"/>
      </w:pPr>
      <w:r>
        <w:rPr>
          <w:rFonts w:ascii="Times New Roman"/>
          <w:b w:val="false"/>
          <w:i w:val="false"/>
          <w:color w:val="000000"/>
          <w:sz w:val="28"/>
        </w:rPr>
        <w:t>
      50. 500 "Ақша қаражатының шығуы – барлығы" жолы 410, 420, 430, 440, 450, 460-жолдардың қосындысын көрсетедi.</w:t>
      </w:r>
    </w:p>
    <w:bookmarkEnd w:id="380"/>
    <w:bookmarkStart w:name="z496" w:id="381"/>
    <w:p>
      <w:pPr>
        <w:spacing w:after="0"/>
        <w:ind w:left="0"/>
        <w:jc w:val="both"/>
      </w:pPr>
      <w:r>
        <w:rPr>
          <w:rFonts w:ascii="Times New Roman"/>
          <w:b w:val="false"/>
          <w:i w:val="false"/>
          <w:color w:val="000000"/>
          <w:sz w:val="28"/>
        </w:rPr>
        <w:t>
      410 "Ұзақ мерзiмдi активтердi сатып алу" жолы бойынша ұзақ мерзiмдi активтердi сатып алуға арналған ақша төлемдерiнiң сомасы көрсетiледi.</w:t>
      </w:r>
    </w:p>
    <w:bookmarkEnd w:id="381"/>
    <w:bookmarkStart w:name="z497" w:id="382"/>
    <w:p>
      <w:pPr>
        <w:spacing w:after="0"/>
        <w:ind w:left="0"/>
        <w:jc w:val="both"/>
      </w:pPr>
      <w:r>
        <w:rPr>
          <w:rFonts w:ascii="Times New Roman"/>
          <w:b w:val="false"/>
          <w:i w:val="false"/>
          <w:color w:val="000000"/>
          <w:sz w:val="28"/>
        </w:rPr>
        <w:t>
      420 "Бақыланатын және басқа субъектiлердiң үлестерiн сатып алу" жолы бойынша бақыланатын және басқа субъектiлердiң капиталдағы үлестерiн сатып алуға арналған ақша төлемдерiнiң сомасы көрсетiледi.</w:t>
      </w:r>
    </w:p>
    <w:bookmarkEnd w:id="382"/>
    <w:bookmarkStart w:name="z498" w:id="383"/>
    <w:p>
      <w:pPr>
        <w:spacing w:after="0"/>
        <w:ind w:left="0"/>
        <w:jc w:val="both"/>
      </w:pPr>
      <w:r>
        <w:rPr>
          <w:rFonts w:ascii="Times New Roman"/>
          <w:b w:val="false"/>
          <w:i w:val="false"/>
          <w:color w:val="000000"/>
          <w:sz w:val="28"/>
        </w:rPr>
        <w:t>
      430 "Бағалы қағаздарды сатып алу" жолы бойынша бағалы қағаздарды сатып алуға арналған ақша төлемдерiнiң сомасы көрсетiледi.</w:t>
      </w:r>
    </w:p>
    <w:bookmarkEnd w:id="383"/>
    <w:bookmarkStart w:name="z499" w:id="384"/>
    <w:p>
      <w:pPr>
        <w:spacing w:after="0"/>
        <w:ind w:left="0"/>
        <w:jc w:val="both"/>
      </w:pPr>
      <w:r>
        <w:rPr>
          <w:rFonts w:ascii="Times New Roman"/>
          <w:b w:val="false"/>
          <w:i w:val="false"/>
          <w:color w:val="000000"/>
          <w:sz w:val="28"/>
        </w:rPr>
        <w:t>
      440 "Квазимемлекеттiк субъектiлердiң жарғылық капиталын қалыптастыру және толтыру" жолы бойынша квазимемлекеттiк субъектiлердiң жарғылық капиталына салынған ақша салымдарының сомасы көрсетiледi.</w:t>
      </w:r>
    </w:p>
    <w:bookmarkEnd w:id="384"/>
    <w:bookmarkStart w:name="z500" w:id="385"/>
    <w:p>
      <w:pPr>
        <w:spacing w:after="0"/>
        <w:ind w:left="0"/>
        <w:jc w:val="both"/>
      </w:pPr>
      <w:r>
        <w:rPr>
          <w:rFonts w:ascii="Times New Roman"/>
          <w:b w:val="false"/>
          <w:i w:val="false"/>
          <w:color w:val="000000"/>
          <w:sz w:val="28"/>
        </w:rPr>
        <w:t>
      450 "Берiлген қарыздар" жолы бойынша берiлген қарыздар бойынша ақша төлемдерiнiң сомасы көрсетiледi.</w:t>
      </w:r>
    </w:p>
    <w:bookmarkEnd w:id="385"/>
    <w:bookmarkStart w:name="z501" w:id="386"/>
    <w:p>
      <w:pPr>
        <w:spacing w:after="0"/>
        <w:ind w:left="0"/>
        <w:jc w:val="both"/>
      </w:pPr>
      <w:r>
        <w:rPr>
          <w:rFonts w:ascii="Times New Roman"/>
          <w:b w:val="false"/>
          <w:i w:val="false"/>
          <w:color w:val="000000"/>
          <w:sz w:val="28"/>
        </w:rPr>
        <w:t>
      460 "Өзгелер" жолы бойынша басқа инвестициялық қызметтен шыққан ақша қаражатының сомасы, соның ішінде материалдық емес активтерге аяқталмаған құрылыс және күрделі салымдар көрсетіледі.</w:t>
      </w:r>
    </w:p>
    <w:bookmarkEnd w:id="386"/>
    <w:bookmarkStart w:name="z502" w:id="387"/>
    <w:p>
      <w:pPr>
        <w:spacing w:after="0"/>
        <w:ind w:left="0"/>
        <w:jc w:val="both"/>
      </w:pPr>
      <w:r>
        <w:rPr>
          <w:rFonts w:ascii="Times New Roman"/>
          <w:b w:val="false"/>
          <w:i w:val="false"/>
          <w:color w:val="000000"/>
          <w:sz w:val="28"/>
        </w:rPr>
        <w:t>
      51. 600 "Инвестициялық қызметтен түскен ақша қаражатының таза сомасы" жолы бойынша ақша түсімдері мен ақшалай төлемдердің арасындағы айырмашылық көрсетіледі (400-жол минус 500-жол). Оң айырмашылық әдеттегідей көрсетіледі, ал теріс жақшаларға алынып көрсетіледі (бұдан кейінгі есеп айырысуларда шегеріледі).</w:t>
      </w:r>
    </w:p>
    <w:bookmarkEnd w:id="387"/>
    <w:bookmarkStart w:name="z503" w:id="388"/>
    <w:p>
      <w:pPr>
        <w:spacing w:after="0"/>
        <w:ind w:left="0"/>
        <w:jc w:val="both"/>
      </w:pPr>
      <w:r>
        <w:rPr>
          <w:rFonts w:ascii="Times New Roman"/>
          <w:b w:val="false"/>
          <w:i w:val="false"/>
          <w:color w:val="000000"/>
          <w:sz w:val="28"/>
        </w:rPr>
        <w:t>
      52. "Қаржылық қызметтен түскен ақша қаражатының қозғалысы" бөлімінде қарыздарды алу және өтеу көрініс табады.</w:t>
      </w:r>
    </w:p>
    <w:bookmarkEnd w:id="388"/>
    <w:bookmarkStart w:name="z504" w:id="389"/>
    <w:p>
      <w:pPr>
        <w:spacing w:after="0"/>
        <w:ind w:left="0"/>
        <w:jc w:val="both"/>
      </w:pPr>
      <w:r>
        <w:rPr>
          <w:rFonts w:ascii="Times New Roman"/>
          <w:b w:val="false"/>
          <w:i w:val="false"/>
          <w:color w:val="000000"/>
          <w:sz w:val="28"/>
        </w:rPr>
        <w:t>
      53. 700 "Ақша қаражатының түсуі – барлығы" жолы 610, 620-жолдардың сомасын көрсетеді.</w:t>
      </w:r>
    </w:p>
    <w:bookmarkEnd w:id="389"/>
    <w:bookmarkStart w:name="z505" w:id="390"/>
    <w:p>
      <w:pPr>
        <w:spacing w:after="0"/>
        <w:ind w:left="0"/>
        <w:jc w:val="both"/>
      </w:pPr>
      <w:r>
        <w:rPr>
          <w:rFonts w:ascii="Times New Roman"/>
          <w:b w:val="false"/>
          <w:i w:val="false"/>
          <w:color w:val="000000"/>
          <w:sz w:val="28"/>
        </w:rPr>
        <w:t>
      610 "Қарыз алу" жолы бойынша мемлекеттік мекеменің алған қарыздарының сомасы көрсетіледі.</w:t>
      </w:r>
    </w:p>
    <w:bookmarkEnd w:id="390"/>
    <w:bookmarkStart w:name="z506" w:id="391"/>
    <w:p>
      <w:pPr>
        <w:spacing w:after="0"/>
        <w:ind w:left="0"/>
        <w:jc w:val="both"/>
      </w:pPr>
      <w:r>
        <w:rPr>
          <w:rFonts w:ascii="Times New Roman"/>
          <w:b w:val="false"/>
          <w:i w:val="false"/>
          <w:color w:val="000000"/>
          <w:sz w:val="28"/>
        </w:rPr>
        <w:t>
      620 "Өзгелер" жолы бойынша есептің басқа баптарында көрсетілмеген өзге түсімдер бойынша түскен ақша қаражатының сомасы көрсетіледі.</w:t>
      </w:r>
    </w:p>
    <w:bookmarkEnd w:id="391"/>
    <w:bookmarkStart w:name="z507" w:id="392"/>
    <w:p>
      <w:pPr>
        <w:spacing w:after="0"/>
        <w:ind w:left="0"/>
        <w:jc w:val="both"/>
      </w:pPr>
      <w:r>
        <w:rPr>
          <w:rFonts w:ascii="Times New Roman"/>
          <w:b w:val="false"/>
          <w:i w:val="false"/>
          <w:color w:val="000000"/>
          <w:sz w:val="28"/>
        </w:rPr>
        <w:t>
      54. 800 "Ақша қаражатының шығуы, барлығы" жолы 710 және 720- жолдардың сомасын көрсетеді.</w:t>
      </w:r>
    </w:p>
    <w:bookmarkEnd w:id="392"/>
    <w:bookmarkStart w:name="z508" w:id="393"/>
    <w:p>
      <w:pPr>
        <w:spacing w:after="0"/>
        <w:ind w:left="0"/>
        <w:jc w:val="both"/>
      </w:pPr>
      <w:r>
        <w:rPr>
          <w:rFonts w:ascii="Times New Roman"/>
          <w:b w:val="false"/>
          <w:i w:val="false"/>
          <w:color w:val="000000"/>
          <w:sz w:val="28"/>
        </w:rPr>
        <w:t>
      710 "Қарыздарды өтеу" жолы бойынша қарыздарды өтеуге ақшалай төлемдер көрсетіледі.</w:t>
      </w:r>
    </w:p>
    <w:bookmarkEnd w:id="393"/>
    <w:bookmarkStart w:name="z509" w:id="394"/>
    <w:p>
      <w:pPr>
        <w:spacing w:after="0"/>
        <w:ind w:left="0"/>
        <w:jc w:val="both"/>
      </w:pPr>
      <w:r>
        <w:rPr>
          <w:rFonts w:ascii="Times New Roman"/>
          <w:b w:val="false"/>
          <w:i w:val="false"/>
          <w:color w:val="000000"/>
          <w:sz w:val="28"/>
        </w:rPr>
        <w:t>
      720 "Өзгелер" жолы бойынша мемлекеттік-жекешелік әріптестік жобалары бойынша мемлекеттік міндеттемелерді орындауға және қаржылық қызметтен түскен өзге де шыққан ақша қаражаты көрсетіледі.</w:t>
      </w:r>
    </w:p>
    <w:bookmarkEnd w:id="394"/>
    <w:bookmarkStart w:name="z510" w:id="395"/>
    <w:p>
      <w:pPr>
        <w:spacing w:after="0"/>
        <w:ind w:left="0"/>
        <w:jc w:val="both"/>
      </w:pPr>
      <w:r>
        <w:rPr>
          <w:rFonts w:ascii="Times New Roman"/>
          <w:b w:val="false"/>
          <w:i w:val="false"/>
          <w:color w:val="000000"/>
          <w:sz w:val="28"/>
        </w:rPr>
        <w:t>
      55. 900 "Қаржылық қызметтен түскен ақша қаражатының таза сомасы" жолы бойынша ақша түсімдері мен ақшалай төлемдердің арасындағы айырмашылық көрсетіледі (700-жол минус 800-жол). Оң айырмашылық әдеттегідей көрсетіледі, ал теріс жақшаларға алынып көрсетіледі (бұдан кейінгі есеп айырысуларда шегеріледі).</w:t>
      </w:r>
    </w:p>
    <w:bookmarkEnd w:id="395"/>
    <w:bookmarkStart w:name="z511" w:id="396"/>
    <w:p>
      <w:pPr>
        <w:spacing w:after="0"/>
        <w:ind w:left="0"/>
        <w:jc w:val="both"/>
      </w:pPr>
      <w:r>
        <w:rPr>
          <w:rFonts w:ascii="Times New Roman"/>
          <w:b w:val="false"/>
          <w:i w:val="false"/>
          <w:color w:val="000000"/>
          <w:sz w:val="28"/>
        </w:rPr>
        <w:t>
      56. 910 "Ақша қаражаттарының ұлғаюы +/–азаюы" жолы бойынша операциялық, инвестициялық және қаржылық қызметтен түскен ақшаның таза қозғалысының сомасы көрсетіледі (300-жол +/– 600-жол +/– 900-жол). Осы кезде бұл сома 920, 930-жолдардың айырмасына 911-жолдың сомасын қоса алғанда тең болады.</w:t>
      </w:r>
    </w:p>
    <w:bookmarkEnd w:id="396"/>
    <w:bookmarkStart w:name="z512" w:id="397"/>
    <w:p>
      <w:pPr>
        <w:spacing w:after="0"/>
        <w:ind w:left="0"/>
        <w:jc w:val="both"/>
      </w:pPr>
      <w:r>
        <w:rPr>
          <w:rFonts w:ascii="Times New Roman"/>
          <w:b w:val="false"/>
          <w:i w:val="false"/>
          <w:color w:val="000000"/>
          <w:sz w:val="28"/>
        </w:rPr>
        <w:t>
      57. 911 "Таза бағамдық айырма" жолы бойынша есепті кезеңнің басы мен аяғындағы ақшалай қаражаттың сальдосын салыстыру үшін шетелдік валютаның ақшалай қаражат пен олардың баламаларының валюталық бағамның өзгеруінен пайда болатын таза бағамдық айырма(+/–оң/теріс) көрсетіледі.</w:t>
      </w:r>
    </w:p>
    <w:bookmarkEnd w:id="397"/>
    <w:bookmarkStart w:name="z513" w:id="398"/>
    <w:p>
      <w:pPr>
        <w:spacing w:after="0"/>
        <w:ind w:left="0"/>
        <w:jc w:val="both"/>
      </w:pPr>
      <w:r>
        <w:rPr>
          <w:rFonts w:ascii="Times New Roman"/>
          <w:b w:val="false"/>
          <w:i w:val="false"/>
          <w:color w:val="000000"/>
          <w:sz w:val="28"/>
        </w:rPr>
        <w:t>
      58. 920 "Кезеңнің басындағы ақша қаражаты" жолы бойынша есепті кезеңнің басындағы ақша қаражатының қалдығы көрсетіледі.</w:t>
      </w:r>
    </w:p>
    <w:bookmarkEnd w:id="398"/>
    <w:bookmarkStart w:name="z514" w:id="399"/>
    <w:p>
      <w:pPr>
        <w:spacing w:after="0"/>
        <w:ind w:left="0"/>
        <w:jc w:val="both"/>
      </w:pPr>
      <w:r>
        <w:rPr>
          <w:rFonts w:ascii="Times New Roman"/>
          <w:b w:val="false"/>
          <w:i w:val="false"/>
          <w:color w:val="000000"/>
          <w:sz w:val="28"/>
        </w:rPr>
        <w:t>
      59. 930 "Кезеңнің аяғындағы ақша қаражаты" жолы бойынша есепті кезеңнің аяғындағы ақша қаражатының қалдығы көрсетіледі.</w:t>
      </w:r>
    </w:p>
    <w:bookmarkEnd w:id="399"/>
    <w:bookmarkStart w:name="z515" w:id="400"/>
    <w:p>
      <w:pPr>
        <w:spacing w:after="0"/>
        <w:ind w:left="0"/>
        <w:jc w:val="both"/>
      </w:pPr>
      <w:r>
        <w:rPr>
          <w:rFonts w:ascii="Times New Roman"/>
          <w:b w:val="false"/>
          <w:i w:val="false"/>
          <w:color w:val="000000"/>
          <w:sz w:val="28"/>
        </w:rPr>
        <w:t>
      60. "Таза активтердің/капиталдың өзгерістері туралы есеп" (ҚЕ-4-нысан) есепті кезеңдегі бухгалтерлік баланстың "Таза активтер/капитал" бөлімінің баптары бөлінісінде жасалады, 070, 080, 090, 100, 101, 102, 103, 104, 105, 106, 107, 108, 110 және 120-жолдары өткен жылдың осыған ұқсас кезеңіне толтырылады.</w:t>
      </w:r>
    </w:p>
    <w:bookmarkEnd w:id="400"/>
    <w:bookmarkStart w:name="z516" w:id="401"/>
    <w:p>
      <w:pPr>
        <w:spacing w:after="0"/>
        <w:ind w:left="0"/>
        <w:jc w:val="both"/>
      </w:pPr>
      <w:r>
        <w:rPr>
          <w:rFonts w:ascii="Times New Roman"/>
          <w:b w:val="false"/>
          <w:i w:val="false"/>
          <w:color w:val="000000"/>
          <w:sz w:val="28"/>
        </w:rPr>
        <w:t>
      61. 010 "Есепті кезеңнің басындағы сальдо" жолы бойынша ағымдағы кезеңнің бухгалтерлік балансының тиісті баптары бойынша есепті кезеңнің басындағы қалдықтар көрсетіледі.</w:t>
      </w:r>
    </w:p>
    <w:bookmarkEnd w:id="401"/>
    <w:bookmarkStart w:name="z517" w:id="402"/>
    <w:p>
      <w:pPr>
        <w:spacing w:after="0"/>
        <w:ind w:left="0"/>
        <w:jc w:val="both"/>
      </w:pPr>
      <w:r>
        <w:rPr>
          <w:rFonts w:ascii="Times New Roman"/>
          <w:b w:val="false"/>
          <w:i w:val="false"/>
          <w:color w:val="000000"/>
          <w:sz w:val="28"/>
        </w:rPr>
        <w:t>
      62. 020 "Есеп саясатындағы өзгерістер және қателерді түзету" есепті кезеңнің ішінде есеп саясатының өзгеруіне және қателерді түзетуге қаржылық нәтижені түзету сомасы көрсетіледі.</w:t>
      </w:r>
    </w:p>
    <w:bookmarkEnd w:id="402"/>
    <w:bookmarkStart w:name="z518" w:id="403"/>
    <w:p>
      <w:pPr>
        <w:spacing w:after="0"/>
        <w:ind w:left="0"/>
        <w:jc w:val="both"/>
      </w:pPr>
      <w:r>
        <w:rPr>
          <w:rFonts w:ascii="Times New Roman"/>
          <w:b w:val="false"/>
          <w:i w:val="false"/>
          <w:color w:val="000000"/>
          <w:sz w:val="28"/>
        </w:rPr>
        <w:t>
      63. 030 "Қайта есептелген сальдо" (010-жол +/– 020-жол) жолы бойынша есеп саясатының өзгеруіне және қателерді түзетуге арналған есепті кезеңнің түзетілген сальдосы көрсетіледі.</w:t>
      </w:r>
    </w:p>
    <w:bookmarkEnd w:id="403"/>
    <w:bookmarkStart w:name="z519" w:id="404"/>
    <w:p>
      <w:pPr>
        <w:spacing w:after="0"/>
        <w:ind w:left="0"/>
        <w:jc w:val="both"/>
      </w:pPr>
      <w:r>
        <w:rPr>
          <w:rFonts w:ascii="Times New Roman"/>
          <w:b w:val="false"/>
          <w:i w:val="false"/>
          <w:color w:val="000000"/>
          <w:sz w:val="28"/>
        </w:rPr>
        <w:t>
      64. 040 "Есепті кезеңдегі таза активтердегі/капиталдағы өзгерістер" жолы бойынша 041, 042, 043, 044, 045, 046, 047, 048-жолдардың жиынтық сомасы көрсетіледі.</w:t>
      </w:r>
    </w:p>
    <w:bookmarkEnd w:id="404"/>
    <w:bookmarkStart w:name="z520" w:id="405"/>
    <w:p>
      <w:pPr>
        <w:spacing w:after="0"/>
        <w:ind w:left="0"/>
        <w:jc w:val="both"/>
      </w:pPr>
      <w:r>
        <w:rPr>
          <w:rFonts w:ascii="Times New Roman"/>
          <w:b w:val="false"/>
          <w:i w:val="false"/>
          <w:color w:val="000000"/>
          <w:sz w:val="28"/>
        </w:rPr>
        <w:t>
      041 "Ұзақ мерзімді активтерді қайта бағалауға резервтердің ұлғаюы" жолы бойынша есепті кезеңдегі мемлекеттік мекеменің ұзақ мерзімді активтерін, сондай-ақ өткен жылдардағы қаржылық нәтижеге ұзақ мерзімді активтерді жете бағалауды есептен шығару сомасын ұлғайту сомасы көрсетіледі.</w:t>
      </w:r>
    </w:p>
    <w:bookmarkEnd w:id="405"/>
    <w:bookmarkStart w:name="z521" w:id="406"/>
    <w:p>
      <w:pPr>
        <w:spacing w:after="0"/>
        <w:ind w:left="0"/>
        <w:jc w:val="both"/>
      </w:pPr>
      <w:r>
        <w:rPr>
          <w:rFonts w:ascii="Times New Roman"/>
          <w:b w:val="false"/>
          <w:i w:val="false"/>
          <w:color w:val="000000"/>
          <w:sz w:val="28"/>
        </w:rPr>
        <w:t>
      042 "Ұзақ мерзімді активтерді қайта бағалауға арналған резервтердің азаюы" жолы бойынша есепті кезеңдегі мемлекеттік мекеменің ұзақ мерзімді активтерін, сондай-ақ өткен жылдардағы қаржылық нәтижеге ұзақ мерзімді активтерді жете бағалауды есептен шығару сомасын азайту сомасы көрсетіледі.</w:t>
      </w:r>
    </w:p>
    <w:bookmarkEnd w:id="406"/>
    <w:bookmarkStart w:name="z522" w:id="407"/>
    <w:p>
      <w:pPr>
        <w:spacing w:after="0"/>
        <w:ind w:left="0"/>
        <w:jc w:val="both"/>
      </w:pPr>
      <w:r>
        <w:rPr>
          <w:rFonts w:ascii="Times New Roman"/>
          <w:b w:val="false"/>
          <w:i w:val="false"/>
          <w:color w:val="000000"/>
          <w:sz w:val="28"/>
        </w:rPr>
        <w:t>
      043 "Қолданыстағы сатуға арналған қаржылық инвестицияларды қайта бағалауға резервтердің ұлғаюы" жолы бойынша есепті кезеңде сату үшін қолда бар қаржылық инвестицияларды қайта бағалауға арналған резервтерді ұлғайту сомасы көрсетіледі.</w:t>
      </w:r>
    </w:p>
    <w:bookmarkEnd w:id="407"/>
    <w:bookmarkStart w:name="z523" w:id="408"/>
    <w:p>
      <w:pPr>
        <w:spacing w:after="0"/>
        <w:ind w:left="0"/>
        <w:jc w:val="both"/>
      </w:pPr>
      <w:r>
        <w:rPr>
          <w:rFonts w:ascii="Times New Roman"/>
          <w:b w:val="false"/>
          <w:i w:val="false"/>
          <w:color w:val="000000"/>
          <w:sz w:val="28"/>
        </w:rPr>
        <w:t>
      044 "Қолданыстағы сатуға арналған қаржылық инвестицияларды қайта бағалауға резервтердің азаюы" жолы бойынша есепті кезеңде сату үшін қолда бар қаржылық инвестицияларды қайта бағалауға арналған резервтерді азайту сомасы көрсетіледі.</w:t>
      </w:r>
    </w:p>
    <w:bookmarkEnd w:id="408"/>
    <w:bookmarkStart w:name="z524" w:id="409"/>
    <w:p>
      <w:pPr>
        <w:spacing w:after="0"/>
        <w:ind w:left="0"/>
        <w:jc w:val="both"/>
      </w:pPr>
      <w:r>
        <w:rPr>
          <w:rFonts w:ascii="Times New Roman"/>
          <w:b w:val="false"/>
          <w:i w:val="false"/>
          <w:color w:val="000000"/>
          <w:sz w:val="28"/>
        </w:rPr>
        <w:t>
      045 "Өзге резервтер" жолы бойынша есепті кезеңдегі басқа резервтердің сомасы көрсетіледі.</w:t>
      </w:r>
    </w:p>
    <w:bookmarkEnd w:id="409"/>
    <w:bookmarkStart w:name="z525" w:id="410"/>
    <w:p>
      <w:pPr>
        <w:spacing w:after="0"/>
        <w:ind w:left="0"/>
        <w:jc w:val="both"/>
      </w:pPr>
      <w:r>
        <w:rPr>
          <w:rFonts w:ascii="Times New Roman"/>
          <w:b w:val="false"/>
          <w:i w:val="false"/>
          <w:color w:val="000000"/>
          <w:sz w:val="28"/>
        </w:rPr>
        <w:t>
      046 "Шетелдік қызметті қайта есептеу бойынша айырбас бағамдардың айырмалары" жолы бойынша есепті кезеңде мемлекеттік мекеменің қаржылық есептілігімен шоғырландыру үшін шетелдік қызмет бойынша қаржылық есептерді қайта санау кезінде туындаған бағамдық айырма бойынша резервті ұлғайту/азайту сомасы көрсетіледі.</w:t>
      </w:r>
    </w:p>
    <w:bookmarkEnd w:id="410"/>
    <w:bookmarkStart w:name="z526" w:id="411"/>
    <w:p>
      <w:pPr>
        <w:spacing w:after="0"/>
        <w:ind w:left="0"/>
        <w:jc w:val="both"/>
      </w:pPr>
      <w:r>
        <w:rPr>
          <w:rFonts w:ascii="Times New Roman"/>
          <w:b w:val="false"/>
          <w:i w:val="false"/>
          <w:color w:val="000000"/>
          <w:sz w:val="28"/>
        </w:rPr>
        <w:t>
      047 "Таза активтердің/капиталдың өзгерістері туралы есепте тікелей танылған қаржыландырудың ұлғаюы" жолы бойынша сыртқы қарыздар мен байланысты гранттар есебінен күрделі салымға бюджеттен қаржыландыру арқылы алынған сомасы көрсетіледі.</w:t>
      </w:r>
    </w:p>
    <w:bookmarkEnd w:id="411"/>
    <w:bookmarkStart w:name="z527" w:id="412"/>
    <w:p>
      <w:pPr>
        <w:spacing w:after="0"/>
        <w:ind w:left="0"/>
        <w:jc w:val="both"/>
      </w:pPr>
      <w:r>
        <w:rPr>
          <w:rFonts w:ascii="Times New Roman"/>
          <w:b w:val="false"/>
          <w:i w:val="false"/>
          <w:color w:val="000000"/>
          <w:sz w:val="28"/>
        </w:rPr>
        <w:t>
      048 "Таза активтердің/капиталдың өзгерістері туралы есепте тікелей танылған қаржыландырудың азаюы" жолы бойынша жыл аяғында есептен шығарылатын сыртқы қарыздар мен байланысты гранттар есебінен қаржыландыру сомасы көрсетіледі.</w:t>
      </w:r>
    </w:p>
    <w:bookmarkEnd w:id="412"/>
    <w:bookmarkStart w:name="z528" w:id="413"/>
    <w:p>
      <w:pPr>
        <w:spacing w:after="0"/>
        <w:ind w:left="0"/>
        <w:jc w:val="both"/>
      </w:pPr>
      <w:r>
        <w:rPr>
          <w:rFonts w:ascii="Times New Roman"/>
          <w:b w:val="false"/>
          <w:i w:val="false"/>
          <w:color w:val="000000"/>
          <w:sz w:val="28"/>
        </w:rPr>
        <w:t>
      65. 050 "Есепті кезеңдегі қаржылық нәтиже" жолы бойынша Қаржылық қызмет нәтижелері туралы есепте (ҚЕ-2-нысан) анықталған есепті кезеңдегі қаржылық нәтиженің сомасы көрсетіледі.</w:t>
      </w:r>
    </w:p>
    <w:bookmarkEnd w:id="413"/>
    <w:bookmarkStart w:name="z529" w:id="414"/>
    <w:p>
      <w:pPr>
        <w:spacing w:after="0"/>
        <w:ind w:left="0"/>
        <w:jc w:val="both"/>
      </w:pPr>
      <w:r>
        <w:rPr>
          <w:rFonts w:ascii="Times New Roman"/>
          <w:b w:val="false"/>
          <w:i w:val="false"/>
          <w:color w:val="000000"/>
          <w:sz w:val="28"/>
        </w:rPr>
        <w:t>
      66. 060 "Есепті кезеңнің аяғындағы сальдо" жолы бойынша таза активтердің/капиталдың қалдық сомасы көрсетіледі (030 жолы қосу/алу 040 жолы қосу/алу 050 жолы).</w:t>
      </w:r>
    </w:p>
    <w:bookmarkEnd w:id="414"/>
    <w:bookmarkStart w:name="z530" w:id="415"/>
    <w:p>
      <w:pPr>
        <w:spacing w:after="0"/>
        <w:ind w:left="0"/>
        <w:jc w:val="both"/>
      </w:pPr>
      <w:r>
        <w:rPr>
          <w:rFonts w:ascii="Times New Roman"/>
          <w:b w:val="false"/>
          <w:i w:val="false"/>
          <w:color w:val="000000"/>
          <w:sz w:val="28"/>
        </w:rPr>
        <w:t>
      67. 070 "Өткен кезеңнің басындағы сальдо" жолы бойынша өткен кезеңдегі бухгалтерлік баланстың тиісті баптары бойынша есепті кезеңнің басындағы қалдықтар көрсетіледі.</w:t>
      </w:r>
    </w:p>
    <w:bookmarkEnd w:id="415"/>
    <w:bookmarkStart w:name="z531" w:id="416"/>
    <w:p>
      <w:pPr>
        <w:spacing w:after="0"/>
        <w:ind w:left="0"/>
        <w:jc w:val="both"/>
      </w:pPr>
      <w:r>
        <w:rPr>
          <w:rFonts w:ascii="Times New Roman"/>
          <w:b w:val="false"/>
          <w:i w:val="false"/>
          <w:color w:val="000000"/>
          <w:sz w:val="28"/>
        </w:rPr>
        <w:t>
      68. 080 "Есеп саясатындағы өзгерістер және қателерді түзету" есепті кезеңнің ішінде есеп саясатының өзгеруіне және қателерді түзетуге қаржылық нәтижені түзету сомасы көрсетіледі.</w:t>
      </w:r>
    </w:p>
    <w:bookmarkEnd w:id="416"/>
    <w:bookmarkStart w:name="z532" w:id="417"/>
    <w:p>
      <w:pPr>
        <w:spacing w:after="0"/>
        <w:ind w:left="0"/>
        <w:jc w:val="both"/>
      </w:pPr>
      <w:r>
        <w:rPr>
          <w:rFonts w:ascii="Times New Roman"/>
          <w:b w:val="false"/>
          <w:i w:val="false"/>
          <w:color w:val="000000"/>
          <w:sz w:val="28"/>
        </w:rPr>
        <w:t>
      69. 090 "Қайта есептелген сальдо" (070-жол +/– 080-жол) жолы бойынша ішіндегі есеп саясатының өзгеруіне және қателерді түзетуге өткен кезеңдегі түзетілген сальдо көрсетіледі.</w:t>
      </w:r>
    </w:p>
    <w:bookmarkEnd w:id="417"/>
    <w:bookmarkStart w:name="z533" w:id="418"/>
    <w:p>
      <w:pPr>
        <w:spacing w:after="0"/>
        <w:ind w:left="0"/>
        <w:jc w:val="both"/>
      </w:pPr>
      <w:r>
        <w:rPr>
          <w:rFonts w:ascii="Times New Roman"/>
          <w:b w:val="false"/>
          <w:i w:val="false"/>
          <w:color w:val="000000"/>
          <w:sz w:val="28"/>
        </w:rPr>
        <w:t>
      70. 100 "Өткен кезеңдегі таза активтердегі/капиталдағы өзгерістер" жолы бойынша 101, 102, 103, 104, 105, 106, 107, 108-жолдардың жиынтық сомасы көрсетіледі.</w:t>
      </w:r>
    </w:p>
    <w:bookmarkEnd w:id="418"/>
    <w:bookmarkStart w:name="z534" w:id="419"/>
    <w:p>
      <w:pPr>
        <w:spacing w:after="0"/>
        <w:ind w:left="0"/>
        <w:jc w:val="both"/>
      </w:pPr>
      <w:r>
        <w:rPr>
          <w:rFonts w:ascii="Times New Roman"/>
          <w:b w:val="false"/>
          <w:i w:val="false"/>
          <w:color w:val="000000"/>
          <w:sz w:val="28"/>
        </w:rPr>
        <w:t>
      101 "Ұзақ мерзімді активтерді қайта бағалауға резервтердің ұлғаюы" жолы бойынша өткен кезеңде мемлекеттік мекеменің ұзақ мерзімді активтерін қайта бағалауға арналған резервтерді, сондай-ақ өткен жылдардың қаржылық нәтижесіне арналған ұзақ мерзімді активтерді жете бағалауды есептен шығару сомасын ұлғайту сомасы көрсетіледі.</w:t>
      </w:r>
    </w:p>
    <w:bookmarkEnd w:id="419"/>
    <w:bookmarkStart w:name="z535" w:id="420"/>
    <w:p>
      <w:pPr>
        <w:spacing w:after="0"/>
        <w:ind w:left="0"/>
        <w:jc w:val="both"/>
      </w:pPr>
      <w:r>
        <w:rPr>
          <w:rFonts w:ascii="Times New Roman"/>
          <w:b w:val="false"/>
          <w:i w:val="false"/>
          <w:color w:val="000000"/>
          <w:sz w:val="28"/>
        </w:rPr>
        <w:t>
      102 "Ұзақ мерзімді активтерді қайта бағалауға арналған резервтердің азаюы" жолы бойынша өткен кезеңде мемлекеттік мекеменің ұзақ мерзімді активтерін қайта бағалауға арналған резервтерді, сондай-ақ өткен жылдардың қаржылық нәтижесіне арналған ұзақ мерзімді активтерді жете бағалауды есептен шығару сомасын азайту сомасы көрсетіледі.</w:t>
      </w:r>
    </w:p>
    <w:bookmarkEnd w:id="420"/>
    <w:bookmarkStart w:name="z536" w:id="421"/>
    <w:p>
      <w:pPr>
        <w:spacing w:after="0"/>
        <w:ind w:left="0"/>
        <w:jc w:val="both"/>
      </w:pPr>
      <w:r>
        <w:rPr>
          <w:rFonts w:ascii="Times New Roman"/>
          <w:b w:val="false"/>
          <w:i w:val="false"/>
          <w:color w:val="000000"/>
          <w:sz w:val="28"/>
        </w:rPr>
        <w:t>
      103 "Қолданыстағы сатуға арналған қаржылық инвестицияларды қайта бағалауға резервтердің ұлғаюы" жолы бойынша өткен кезеңде сату үшін қолда бар инвестицияларды қайта бағалауға арналған резервтерді ұлғайту сомасы көрсетіледі.</w:t>
      </w:r>
    </w:p>
    <w:bookmarkEnd w:id="421"/>
    <w:bookmarkStart w:name="z537" w:id="422"/>
    <w:p>
      <w:pPr>
        <w:spacing w:after="0"/>
        <w:ind w:left="0"/>
        <w:jc w:val="both"/>
      </w:pPr>
      <w:r>
        <w:rPr>
          <w:rFonts w:ascii="Times New Roman"/>
          <w:b w:val="false"/>
          <w:i w:val="false"/>
          <w:color w:val="000000"/>
          <w:sz w:val="28"/>
        </w:rPr>
        <w:t>
      104 "Қолданыстағы сатуға арналған қаржылық инвестицияларды қайта бағалауға резервтердің азаюы" жолы бойынша өткен кезеңде сату үшін қолда бар инвестицияларды қайта бағалауға арналған резервтерді азайту сомасы көрсетіледі.</w:t>
      </w:r>
    </w:p>
    <w:bookmarkEnd w:id="422"/>
    <w:bookmarkStart w:name="z538" w:id="423"/>
    <w:p>
      <w:pPr>
        <w:spacing w:after="0"/>
        <w:ind w:left="0"/>
        <w:jc w:val="both"/>
      </w:pPr>
      <w:r>
        <w:rPr>
          <w:rFonts w:ascii="Times New Roman"/>
          <w:b w:val="false"/>
          <w:i w:val="false"/>
          <w:color w:val="000000"/>
          <w:sz w:val="28"/>
        </w:rPr>
        <w:t>
      105 "Өзге резервтер" жолы бойынша өткен кезеңдегі басқа резервтер сомасы көрсетіледі.</w:t>
      </w:r>
    </w:p>
    <w:bookmarkEnd w:id="423"/>
    <w:bookmarkStart w:name="z539" w:id="424"/>
    <w:p>
      <w:pPr>
        <w:spacing w:after="0"/>
        <w:ind w:left="0"/>
        <w:jc w:val="both"/>
      </w:pPr>
      <w:r>
        <w:rPr>
          <w:rFonts w:ascii="Times New Roman"/>
          <w:b w:val="false"/>
          <w:i w:val="false"/>
          <w:color w:val="000000"/>
          <w:sz w:val="28"/>
        </w:rPr>
        <w:t>
      106 "Шетелдік қызметті қайта есептеу бойынша айырбас бағамдардың айырмалары" жолы бойынша есепті кезеңде мемлекеттік мекеменің қаржылық есептілігімен шоғырландыру үшін шетелдік қызмет бойынша қаржылық есептерді қайта санау кезінде туындаған бағамдық айырма бойынша резервті ұлғайту/азайту сомасы көрсетіледі.</w:t>
      </w:r>
    </w:p>
    <w:bookmarkEnd w:id="424"/>
    <w:bookmarkStart w:name="z540" w:id="425"/>
    <w:p>
      <w:pPr>
        <w:spacing w:after="0"/>
        <w:ind w:left="0"/>
        <w:jc w:val="both"/>
      </w:pPr>
      <w:r>
        <w:rPr>
          <w:rFonts w:ascii="Times New Roman"/>
          <w:b w:val="false"/>
          <w:i w:val="false"/>
          <w:color w:val="000000"/>
          <w:sz w:val="28"/>
        </w:rPr>
        <w:t>
      107 "Таза активтердің/капиталдың өзгерістері туралы есепте тікелей танылған қаржыландырудың ұлғаюы" жолы бойынша сыртқы қарыздар мен байланысты гранттар есебінен күрделі салымдарды қаржыландыру сомасы көрсетіледі.</w:t>
      </w:r>
    </w:p>
    <w:bookmarkEnd w:id="425"/>
    <w:bookmarkStart w:name="z541" w:id="426"/>
    <w:p>
      <w:pPr>
        <w:spacing w:after="0"/>
        <w:ind w:left="0"/>
        <w:jc w:val="both"/>
      </w:pPr>
      <w:r>
        <w:rPr>
          <w:rFonts w:ascii="Times New Roman"/>
          <w:b w:val="false"/>
          <w:i w:val="false"/>
          <w:color w:val="000000"/>
          <w:sz w:val="28"/>
        </w:rPr>
        <w:t>
      108 "Таза активтердің/капиталдың өзгерістері туралы есепте қаржыландырудың азаюы" жолы бойынша жыл аяғында есептен шығарылатын сыртқы қарыздар мен байланысты гранттар есебінен қаржыландыру сомасы көрсетіледі.</w:t>
      </w:r>
    </w:p>
    <w:bookmarkEnd w:id="426"/>
    <w:bookmarkStart w:name="z542" w:id="427"/>
    <w:p>
      <w:pPr>
        <w:spacing w:after="0"/>
        <w:ind w:left="0"/>
        <w:jc w:val="both"/>
      </w:pPr>
      <w:r>
        <w:rPr>
          <w:rFonts w:ascii="Times New Roman"/>
          <w:b w:val="false"/>
          <w:i w:val="false"/>
          <w:color w:val="000000"/>
          <w:sz w:val="28"/>
        </w:rPr>
        <w:t xml:space="preserve">
      71. 110 "Өткен кезеңдегі қаржылық нәтиже" жолы бойынша Қаржылық қызмет нәтижелері туралы есептен (ҚЕ-2-нысан) өткен кезеңдегі қаржылық нәтиженің сомасы көрсетіледі. </w:t>
      </w:r>
    </w:p>
    <w:bookmarkEnd w:id="427"/>
    <w:bookmarkStart w:name="z543" w:id="428"/>
    <w:p>
      <w:pPr>
        <w:spacing w:after="0"/>
        <w:ind w:left="0"/>
        <w:jc w:val="both"/>
      </w:pPr>
      <w:r>
        <w:rPr>
          <w:rFonts w:ascii="Times New Roman"/>
          <w:b w:val="false"/>
          <w:i w:val="false"/>
          <w:color w:val="000000"/>
          <w:sz w:val="28"/>
        </w:rPr>
        <w:t>
      72. 120 "Өткен кезеңнің аяғындағы сальдо" жолы бойынша таза активтердің/капиталдың сомасы көрсетіледі (090 жолы +/-100 жолы +/-120 жолы).</w:t>
      </w:r>
    </w:p>
    <w:bookmarkEnd w:id="428"/>
    <w:bookmarkStart w:name="z544" w:id="429"/>
    <w:p>
      <w:pPr>
        <w:spacing w:after="0"/>
        <w:ind w:left="0"/>
        <w:jc w:val="both"/>
      </w:pPr>
      <w:r>
        <w:rPr>
          <w:rFonts w:ascii="Times New Roman"/>
          <w:b w:val="false"/>
          <w:i w:val="false"/>
          <w:color w:val="000000"/>
          <w:sz w:val="28"/>
        </w:rPr>
        <w:t>
      73. "Қаржылық есептiлiкке түсiндiрме жазба" (ҚЕ-5-нысан) бухгалтерлік баланс баптарын салыстыра талдау, қаржылық қызмет нәтижелерi туралы есептерді, ақша қаражатының қозғалысы туралы және таза активтердiң/капиталын және қаржылық есептiлiкке жалпы мәлiметтер мен ашылымдардан тұрады.</w:t>
      </w:r>
    </w:p>
    <w:bookmarkEnd w:id="429"/>
    <w:bookmarkStart w:name="z545" w:id="430"/>
    <w:p>
      <w:pPr>
        <w:spacing w:after="0"/>
        <w:ind w:left="0"/>
        <w:jc w:val="both"/>
      </w:pPr>
      <w:r>
        <w:rPr>
          <w:rFonts w:ascii="Times New Roman"/>
          <w:b w:val="false"/>
          <w:i w:val="false"/>
          <w:color w:val="000000"/>
          <w:sz w:val="28"/>
        </w:rPr>
        <w:t>
      Жалпы мәліметтерде есеп беріп отырған мемлекеттік мекеменің атауы және өткен кезеңмен салыстырғанда осы ақпараттағы кез келген өзгерістер; орналасқан жері туралы ақпарат; мемлекеттік мекеменің есепті кезеңде қайта ұйымдастырылуы (біріктірген, қосқан, бөлген, бөлінген кезде) туралы ақпарат; мемлекеттік мекеменің қызметін реттейтін нормативтік құқықтық актілердің атауы; бюджеттік бағдарламалар әкімшісінің атауы; қызметтің негізгі бағыттары туралы мәліметтер және мемлекеттік мекеменің қызметі туралы өзге де ақпарат көрсетіледі.</w:t>
      </w:r>
    </w:p>
    <w:bookmarkEnd w:id="430"/>
    <w:bookmarkStart w:name="z546" w:id="431"/>
    <w:p>
      <w:pPr>
        <w:spacing w:after="0"/>
        <w:ind w:left="0"/>
        <w:jc w:val="both"/>
      </w:pPr>
      <w:r>
        <w:rPr>
          <w:rFonts w:ascii="Times New Roman"/>
          <w:b w:val="false"/>
          <w:i w:val="false"/>
          <w:color w:val="000000"/>
          <w:sz w:val="28"/>
        </w:rPr>
        <w:t>
      74. Қаржылық есептілікке ашылымдарда мынадай ақпарат ұсынылады.</w:t>
      </w:r>
    </w:p>
    <w:bookmarkEnd w:id="431"/>
    <w:bookmarkStart w:name="z547" w:id="432"/>
    <w:p>
      <w:pPr>
        <w:spacing w:after="0"/>
        <w:ind w:left="0"/>
        <w:jc w:val="both"/>
      </w:pPr>
      <w:r>
        <w:rPr>
          <w:rFonts w:ascii="Times New Roman"/>
          <w:b w:val="false"/>
          <w:i w:val="false"/>
          <w:color w:val="000000"/>
          <w:sz w:val="28"/>
        </w:rPr>
        <w:t>
      "Ақшалай қаражат және олардың баламалары" деген бап бойынша (ҚЕ-1 "Бухгалтерлік баланс" нысанының 010-жолы):</w:t>
      </w:r>
    </w:p>
    <w:bookmarkEnd w:id="432"/>
    <w:bookmarkStart w:name="z548" w:id="433"/>
    <w:p>
      <w:pPr>
        <w:spacing w:after="0"/>
        <w:ind w:left="0"/>
        <w:jc w:val="both"/>
      </w:pPr>
      <w:r>
        <w:rPr>
          <w:rFonts w:ascii="Times New Roman"/>
          <w:b w:val="false"/>
          <w:i w:val="false"/>
          <w:color w:val="000000"/>
          <w:sz w:val="28"/>
        </w:rPr>
        <w:t>
      ҚЕ-5 "Қаржылық есептілікке түсіндірме жазба" нысанының 1-кестесіне сәйкес есепті кезеңнің басындағы және аяғындағы ақша қаражаты қалдығы туралы деректер.</w:t>
      </w:r>
    </w:p>
    <w:bookmarkEnd w:id="433"/>
    <w:bookmarkStart w:name="z549" w:id="434"/>
    <w:p>
      <w:pPr>
        <w:spacing w:after="0"/>
        <w:ind w:left="0"/>
        <w:jc w:val="both"/>
      </w:pPr>
      <w:r>
        <w:rPr>
          <w:rFonts w:ascii="Times New Roman"/>
          <w:b w:val="false"/>
          <w:i w:val="false"/>
          <w:color w:val="000000"/>
          <w:sz w:val="28"/>
        </w:rPr>
        <w:t>
      "Қысқа мерзімді және ұзақ мерзімді қаржылық инвестициялар" деген бап бойынша (ҚЕ-1 "Бухгалтерлік баланс" нысанының 011, 110 және 119-жолдары):</w:t>
      </w:r>
    </w:p>
    <w:bookmarkEnd w:id="434"/>
    <w:bookmarkStart w:name="z550" w:id="435"/>
    <w:p>
      <w:pPr>
        <w:spacing w:after="0"/>
        <w:ind w:left="0"/>
        <w:jc w:val="both"/>
      </w:pPr>
      <w:r>
        <w:rPr>
          <w:rFonts w:ascii="Times New Roman"/>
          <w:b w:val="false"/>
          <w:i w:val="false"/>
          <w:color w:val="000000"/>
          <w:sz w:val="28"/>
        </w:rPr>
        <w:t>
      ҚЕ-5 "Қаржылық есептілікке түсіндірме жазба" нысанының 2 және 6-кестелеріне сәйкес есепті кезеңнің басындағы және аяғындағы қаржылық инвестициялар және өзгерістері бойынша деректер;</w:t>
      </w:r>
    </w:p>
    <w:bookmarkEnd w:id="435"/>
    <w:bookmarkStart w:name="z551" w:id="436"/>
    <w:p>
      <w:pPr>
        <w:spacing w:after="0"/>
        <w:ind w:left="0"/>
        <w:jc w:val="both"/>
      </w:pPr>
      <w:r>
        <w:rPr>
          <w:rFonts w:ascii="Times New Roman"/>
          <w:b w:val="false"/>
          <w:i w:val="false"/>
          <w:color w:val="000000"/>
          <w:sz w:val="28"/>
        </w:rPr>
        <w:t xml:space="preserve">
      ҚЕ-5 "Қаржылық есептілікке түсіндірме жазба" нысанының 7-кестесіне сәйкес салынған ұзақ мерзімді инвестициялар, соның ішінде квазимемлекеттік сектордың субъектілеріне (инвестиция субъектілерінің атауы мен тұрғылықты жерлері, жарғылық капиталында мемлекеттің қатысу үлесі, инвестицияның есепті кезеңдегі қозғалысы) бақыланатын және басқа субъектілер бойынша ақпарат; </w:t>
      </w:r>
    </w:p>
    <w:bookmarkEnd w:id="436"/>
    <w:bookmarkStart w:name="z552" w:id="437"/>
    <w:p>
      <w:pPr>
        <w:spacing w:after="0"/>
        <w:ind w:left="0"/>
        <w:jc w:val="both"/>
      </w:pPr>
      <w:r>
        <w:rPr>
          <w:rFonts w:ascii="Times New Roman"/>
          <w:b w:val="false"/>
          <w:i w:val="false"/>
          <w:color w:val="000000"/>
          <w:sz w:val="28"/>
        </w:rPr>
        <w:t>
      кейіннен қаржы инвестицияларының жекелеген сыныптары бойынша (әділ, амортизацияланған немесе қандай да бір өзге құны бойынша) бағалау;</w:t>
      </w:r>
    </w:p>
    <w:bookmarkEnd w:id="437"/>
    <w:bookmarkStart w:name="z553" w:id="438"/>
    <w:p>
      <w:pPr>
        <w:spacing w:after="0"/>
        <w:ind w:left="0"/>
        <w:jc w:val="both"/>
      </w:pPr>
      <w:r>
        <w:rPr>
          <w:rFonts w:ascii="Times New Roman"/>
          <w:b w:val="false"/>
          <w:i w:val="false"/>
          <w:color w:val="000000"/>
          <w:sz w:val="28"/>
        </w:rPr>
        <w:t>
      берілген қарыздар бойынша ақпарат;</w:t>
      </w:r>
    </w:p>
    <w:bookmarkEnd w:id="438"/>
    <w:bookmarkStart w:name="z554" w:id="439"/>
    <w:p>
      <w:pPr>
        <w:spacing w:after="0"/>
        <w:ind w:left="0"/>
        <w:jc w:val="both"/>
      </w:pPr>
      <w:r>
        <w:rPr>
          <w:rFonts w:ascii="Times New Roman"/>
          <w:b w:val="false"/>
          <w:i w:val="false"/>
          <w:color w:val="000000"/>
          <w:sz w:val="28"/>
        </w:rPr>
        <w:t>
      қаржы инвестициялары мен берілген қарыздардың құнсыздануының объективті белгілерінің болуы;</w:t>
      </w:r>
    </w:p>
    <w:bookmarkEnd w:id="439"/>
    <w:bookmarkStart w:name="z555" w:id="440"/>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bookmarkEnd w:id="440"/>
    <w:bookmarkStart w:name="z556" w:id="441"/>
    <w:p>
      <w:pPr>
        <w:spacing w:after="0"/>
        <w:ind w:left="0"/>
        <w:jc w:val="both"/>
      </w:pPr>
      <w:r>
        <w:rPr>
          <w:rFonts w:ascii="Times New Roman"/>
          <w:b w:val="false"/>
          <w:i w:val="false"/>
          <w:color w:val="000000"/>
          <w:sz w:val="28"/>
        </w:rPr>
        <w:t>
      ҚЕ-5 "Қаржылық есептілікке түсіндірме жазба" нысанының 24-кестесіне сәйкес кірістердің тиісті бюджет сыныптамасы кодына бюджетке аударылуға жататын және аударылған квазимемлекеттік сектор субъектілерінің дивидендтері мен таза табысының бөлігі бойынша ақпарат.</w:t>
      </w:r>
    </w:p>
    <w:bookmarkEnd w:id="441"/>
    <w:bookmarkStart w:name="z557" w:id="442"/>
    <w:p>
      <w:pPr>
        <w:spacing w:after="0"/>
        <w:ind w:left="0"/>
        <w:jc w:val="both"/>
      </w:pPr>
      <w:r>
        <w:rPr>
          <w:rFonts w:ascii="Times New Roman"/>
          <w:b w:val="false"/>
          <w:i w:val="false"/>
          <w:color w:val="000000"/>
          <w:sz w:val="28"/>
        </w:rPr>
        <w:t>
      "Қысқа мерзімді және ұзақ мерзімді дебиторлық берешек" деген бап бойынша (ҚЕ-1 "Бухгалтерлік баланс" нысанының 012, 013, 014, 015, 016, 017, 018, 019, 021, 023, 111, 112 және 113-жолдары):</w:t>
      </w:r>
    </w:p>
    <w:bookmarkEnd w:id="442"/>
    <w:bookmarkStart w:name="z558" w:id="443"/>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салыстырып тексеруді, есепті кезең үшін дебиторлық берешек сомасындағы өзгерістер талдауын ұсынады;</w:t>
      </w:r>
    </w:p>
    <w:bookmarkEnd w:id="443"/>
    <w:bookmarkStart w:name="z559" w:id="444"/>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bookmarkEnd w:id="444"/>
    <w:bookmarkStart w:name="z560" w:id="445"/>
    <w:p>
      <w:pPr>
        <w:spacing w:after="0"/>
        <w:ind w:left="0"/>
        <w:jc w:val="both"/>
      </w:pPr>
      <w:r>
        <w:rPr>
          <w:rFonts w:ascii="Times New Roman"/>
          <w:b w:val="false"/>
          <w:i w:val="false"/>
          <w:color w:val="000000"/>
          <w:sz w:val="28"/>
        </w:rPr>
        <w:t>
      күмәнді дебиторлық берешектер бойынша құрылған резерв жөнінде есеп айырысулар;</w:t>
      </w:r>
    </w:p>
    <w:bookmarkEnd w:id="445"/>
    <w:bookmarkStart w:name="z561" w:id="446"/>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берешектер бойынша есептен шығарылған үмітсіз борыштардың сомалары;</w:t>
      </w:r>
    </w:p>
    <w:bookmarkEnd w:id="446"/>
    <w:bookmarkStart w:name="z562" w:id="447"/>
    <w:p>
      <w:pPr>
        <w:spacing w:after="0"/>
        <w:ind w:left="0"/>
        <w:jc w:val="both"/>
      </w:pPr>
      <w:r>
        <w:rPr>
          <w:rFonts w:ascii="Times New Roman"/>
          <w:b w:val="false"/>
          <w:i w:val="false"/>
          <w:color w:val="000000"/>
          <w:sz w:val="28"/>
        </w:rPr>
        <w:t>
      ҚЕ-5 "Қаржылық есептілікке түсіндірме жазба" нысанының 25-кестесіне сәйкес есепті кезеңнің басына және аяғына салықтық түсімдер бойынша есеп айырысулардан бюджетке дебиторлық берешекті салыстырып тексеруді ұсынады;</w:t>
      </w:r>
    </w:p>
    <w:bookmarkEnd w:id="447"/>
    <w:bookmarkStart w:name="z563" w:id="448"/>
    <w:p>
      <w:pPr>
        <w:spacing w:after="0"/>
        <w:ind w:left="0"/>
        <w:jc w:val="both"/>
      </w:pPr>
      <w:r>
        <w:rPr>
          <w:rFonts w:ascii="Times New Roman"/>
          <w:b w:val="false"/>
          <w:i w:val="false"/>
          <w:color w:val="000000"/>
          <w:sz w:val="28"/>
        </w:rPr>
        <w:t xml:space="preserve">
       банкроттардың және мәжбүрлеп таратылатын өзге де заңды тұлғалардың салық берешегін қоса алғанда салық түсімдері бойынша бюджетпен есеп айырысу бойынша күмәнді дебиторлық берешек бойынша резерв жөніндегі ақпарат. </w:t>
      </w:r>
    </w:p>
    <w:bookmarkEnd w:id="448"/>
    <w:bookmarkStart w:name="z564" w:id="449"/>
    <w:p>
      <w:pPr>
        <w:spacing w:after="0"/>
        <w:ind w:left="0"/>
        <w:jc w:val="both"/>
      </w:pPr>
      <w:r>
        <w:rPr>
          <w:rFonts w:ascii="Times New Roman"/>
          <w:b w:val="false"/>
          <w:i w:val="false"/>
          <w:color w:val="000000"/>
          <w:sz w:val="28"/>
        </w:rPr>
        <w:t>
      "Қорлар" деген бап бойынша (ҚЕ-1 "Бухгалтерлік баланс" нысанының 020-жолы):</w:t>
      </w:r>
    </w:p>
    <w:bookmarkEnd w:id="449"/>
    <w:bookmarkStart w:name="z565" w:id="450"/>
    <w:p>
      <w:pPr>
        <w:spacing w:after="0"/>
        <w:ind w:left="0"/>
        <w:jc w:val="both"/>
      </w:pPr>
      <w:r>
        <w:rPr>
          <w:rFonts w:ascii="Times New Roman"/>
          <w:b w:val="false"/>
          <w:i w:val="false"/>
          <w:color w:val="000000"/>
          <w:sz w:val="28"/>
        </w:rPr>
        <w:t>
      ҚЕ-5 "Қаржылық есептілікке түсіндірме жазба" нысанының 5-кестесіне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салыстырып тексеруі ұсынылады;</w:t>
      </w:r>
    </w:p>
    <w:bookmarkEnd w:id="450"/>
    <w:bookmarkStart w:name="z566" w:id="451"/>
    <w:p>
      <w:pPr>
        <w:spacing w:after="0"/>
        <w:ind w:left="0"/>
        <w:jc w:val="both"/>
      </w:pPr>
      <w:r>
        <w:rPr>
          <w:rFonts w:ascii="Times New Roman"/>
          <w:b w:val="false"/>
          <w:i w:val="false"/>
          <w:color w:val="000000"/>
          <w:sz w:val="28"/>
        </w:rPr>
        <w:t>
      қорларды бағалау әдісі;</w:t>
      </w:r>
    </w:p>
    <w:bookmarkEnd w:id="451"/>
    <w:bookmarkStart w:name="z567" w:id="452"/>
    <w:p>
      <w:pPr>
        <w:spacing w:after="0"/>
        <w:ind w:left="0"/>
        <w:jc w:val="both"/>
      </w:pPr>
      <w:r>
        <w:rPr>
          <w:rFonts w:ascii="Times New Roman"/>
          <w:b w:val="false"/>
          <w:i w:val="false"/>
          <w:color w:val="000000"/>
          <w:sz w:val="28"/>
        </w:rPr>
        <w:t>
      қорлардың құнсыздануына арнап құрылған резерв жөнінде есеп айырысулар;</w:t>
      </w:r>
    </w:p>
    <w:bookmarkEnd w:id="452"/>
    <w:bookmarkStart w:name="z568" w:id="453"/>
    <w:p>
      <w:pPr>
        <w:spacing w:after="0"/>
        <w:ind w:left="0"/>
        <w:jc w:val="both"/>
      </w:pPr>
      <w:r>
        <w:rPr>
          <w:rFonts w:ascii="Times New Roman"/>
          <w:b w:val="false"/>
          <w:i w:val="false"/>
          <w:color w:val="000000"/>
          <w:sz w:val="28"/>
        </w:rPr>
        <w:t>
      қорлардың құнсыздануына арнап резерв құру себептері;</w:t>
      </w:r>
    </w:p>
    <w:bookmarkEnd w:id="453"/>
    <w:bookmarkStart w:name="z569" w:id="454"/>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bookmarkEnd w:id="454"/>
    <w:bookmarkStart w:name="z570" w:id="455"/>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bookmarkEnd w:id="455"/>
    <w:bookmarkStart w:name="z571" w:id="456"/>
    <w:p>
      <w:pPr>
        <w:spacing w:after="0"/>
        <w:ind w:left="0"/>
        <w:jc w:val="both"/>
      </w:pPr>
      <w:r>
        <w:rPr>
          <w:rFonts w:ascii="Times New Roman"/>
          <w:b w:val="false"/>
          <w:i w:val="false"/>
          <w:color w:val="000000"/>
          <w:sz w:val="28"/>
        </w:rPr>
        <w:t>
      "Өзге қысқа мерзімді активтер" деген бап бойынша (ҚЕ-1 "Бухгалтерлік баланс" нысанының 022-жолы) есепті кезеңдегі өзге қысқа мерзімді активтердің түрлері бойынша жылдың басында, жылдың аяғында қозғалыстар (ұлғаюы және азаюы) болуы туралы деректердің сипаттамасы.</w:t>
      </w:r>
    </w:p>
    <w:bookmarkEnd w:id="456"/>
    <w:bookmarkStart w:name="z572" w:id="457"/>
    <w:p>
      <w:pPr>
        <w:spacing w:after="0"/>
        <w:ind w:left="0"/>
        <w:jc w:val="both"/>
      </w:pPr>
      <w:r>
        <w:rPr>
          <w:rFonts w:ascii="Times New Roman"/>
          <w:b w:val="false"/>
          <w:i w:val="false"/>
          <w:color w:val="000000"/>
          <w:sz w:val="28"/>
        </w:rPr>
        <w:t>
      "Ұзақ мерзімді активтер" деген бап бойынша (ҚЕ-1 "Бухгалтерлік баланс" нысанының 114, 116 және 118-жолдары):</w:t>
      </w:r>
    </w:p>
    <w:bookmarkEnd w:id="457"/>
    <w:bookmarkStart w:name="z573" w:id="458"/>
    <w:p>
      <w:pPr>
        <w:spacing w:after="0"/>
        <w:ind w:left="0"/>
        <w:jc w:val="both"/>
      </w:pPr>
      <w:r>
        <w:rPr>
          <w:rFonts w:ascii="Times New Roman"/>
          <w:b w:val="false"/>
          <w:i w:val="false"/>
          <w:color w:val="000000"/>
          <w:sz w:val="28"/>
        </w:rPr>
        <w:t>
      ұзақ мерзімді активтердің әрбір сыныбы бойынша түсіндірме жазбаның ҚЕ-5 "Қаржылық есептілікке түсіндірме жазба" нысанының 8, 9 және 11-кестелеріне сәйкес түсімдерді, амортизацияны, құнсызданудан болған залалды және өзге өзгерістерді көрсететін есепті кезеңнің басына және аяғына арналған баланстық құнның салыстырып тексеруін ұсынады;</w:t>
      </w:r>
    </w:p>
    <w:bookmarkEnd w:id="458"/>
    <w:bookmarkStart w:name="z574" w:id="459"/>
    <w:p>
      <w:pPr>
        <w:spacing w:after="0"/>
        <w:ind w:left="0"/>
        <w:jc w:val="both"/>
      </w:pPr>
      <w:r>
        <w:rPr>
          <w:rFonts w:ascii="Times New Roman"/>
          <w:b w:val="false"/>
          <w:i w:val="false"/>
          <w:color w:val="000000"/>
          <w:sz w:val="28"/>
        </w:rPr>
        <w:t>
      ұзақ мерзімді активтерді бағалау әдістері;</w:t>
      </w:r>
    </w:p>
    <w:bookmarkEnd w:id="459"/>
    <w:bookmarkStart w:name="z575" w:id="460"/>
    <w:p>
      <w:pPr>
        <w:spacing w:after="0"/>
        <w:ind w:left="0"/>
        <w:jc w:val="both"/>
      </w:pPr>
      <w:r>
        <w:rPr>
          <w:rFonts w:ascii="Times New Roman"/>
          <w:b w:val="false"/>
          <w:i w:val="false"/>
          <w:color w:val="000000"/>
          <w:sz w:val="28"/>
        </w:rPr>
        <w:t>
      ұзақ мерзімді активтердің құнсыздануына арналған резерв құру бойынша есептеулерді;</w:t>
      </w:r>
    </w:p>
    <w:bookmarkEnd w:id="460"/>
    <w:bookmarkStart w:name="z576" w:id="461"/>
    <w:p>
      <w:pPr>
        <w:spacing w:after="0"/>
        <w:ind w:left="0"/>
        <w:jc w:val="both"/>
      </w:pPr>
      <w:r>
        <w:rPr>
          <w:rFonts w:ascii="Times New Roman"/>
          <w:b w:val="false"/>
          <w:i w:val="false"/>
          <w:color w:val="000000"/>
          <w:sz w:val="28"/>
        </w:rPr>
        <w:t>
      ұзақ мерзімді активтердің құнсыздануына арналған резерв құру себептері;</w:t>
      </w:r>
    </w:p>
    <w:bookmarkEnd w:id="461"/>
    <w:bookmarkStart w:name="z577" w:id="462"/>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bookmarkEnd w:id="462"/>
    <w:bookmarkStart w:name="z578" w:id="463"/>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bookmarkEnd w:id="463"/>
    <w:bookmarkStart w:name="z579" w:id="464"/>
    <w:p>
      <w:pPr>
        <w:spacing w:after="0"/>
        <w:ind w:left="0"/>
        <w:jc w:val="both"/>
      </w:pPr>
      <w:r>
        <w:rPr>
          <w:rFonts w:ascii="Times New Roman"/>
          <w:b w:val="false"/>
          <w:i w:val="false"/>
          <w:color w:val="000000"/>
          <w:sz w:val="28"/>
        </w:rPr>
        <w:t>
      толығынан амортизацияланған, бірақ пайдаланылып жүрген ұзақ мерзімді активтер туралы ақпаратты;</w:t>
      </w:r>
    </w:p>
    <w:bookmarkEnd w:id="464"/>
    <w:bookmarkStart w:name="z580" w:id="465"/>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bookmarkEnd w:id="465"/>
    <w:bookmarkStart w:name="z581" w:id="466"/>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 ақпарат ұсынылады:</w:t>
      </w:r>
    </w:p>
    <w:bookmarkEnd w:id="466"/>
    <w:bookmarkStart w:name="z582" w:id="467"/>
    <w:p>
      <w:pPr>
        <w:spacing w:after="0"/>
        <w:ind w:left="0"/>
        <w:jc w:val="both"/>
      </w:pPr>
      <w:r>
        <w:rPr>
          <w:rFonts w:ascii="Times New Roman"/>
          <w:b w:val="false"/>
          <w:i w:val="false"/>
          <w:color w:val="000000"/>
          <w:sz w:val="28"/>
        </w:rPr>
        <w:t>
      қайта бағалауды жүргізу күні туралы;</w:t>
      </w:r>
    </w:p>
    <w:bookmarkEnd w:id="467"/>
    <w:bookmarkStart w:name="z583" w:id="468"/>
    <w:p>
      <w:pPr>
        <w:spacing w:after="0"/>
        <w:ind w:left="0"/>
        <w:jc w:val="both"/>
      </w:pPr>
      <w:r>
        <w:rPr>
          <w:rFonts w:ascii="Times New Roman"/>
          <w:b w:val="false"/>
          <w:i w:val="false"/>
          <w:color w:val="000000"/>
          <w:sz w:val="28"/>
        </w:rPr>
        <w:t>
      тәуелсіз бағалаушының қатысуы туралы (лицензияның нөмірі мен күнін көрсете отырып);</w:t>
      </w:r>
    </w:p>
    <w:bookmarkEnd w:id="468"/>
    <w:bookmarkStart w:name="z584" w:id="469"/>
    <w:p>
      <w:pPr>
        <w:spacing w:after="0"/>
        <w:ind w:left="0"/>
        <w:jc w:val="both"/>
      </w:pPr>
      <w:r>
        <w:rPr>
          <w:rFonts w:ascii="Times New Roman"/>
          <w:b w:val="false"/>
          <w:i w:val="false"/>
          <w:color w:val="000000"/>
          <w:sz w:val="28"/>
        </w:rPr>
        <w:t>
      ұзақ мерзімді активтер объектісінің әділ құнын айқындау үшін пайдаланылған әдістер туралы.</w:t>
      </w:r>
    </w:p>
    <w:bookmarkEnd w:id="469"/>
    <w:bookmarkStart w:name="z585" w:id="470"/>
    <w:p>
      <w:pPr>
        <w:spacing w:after="0"/>
        <w:ind w:left="0"/>
        <w:jc w:val="both"/>
      </w:pPr>
      <w:r>
        <w:rPr>
          <w:rFonts w:ascii="Times New Roman"/>
          <w:b w:val="false"/>
          <w:i w:val="false"/>
          <w:color w:val="000000"/>
          <w:sz w:val="28"/>
        </w:rPr>
        <w:t>
      Сенімгерлік басқаруға берілген активтер бойынша, сенімгерлік басқарудан түскен кірістер мен шығыстардың түрлері бойынша ақпарат;</w:t>
      </w:r>
    </w:p>
    <w:bookmarkEnd w:id="470"/>
    <w:bookmarkStart w:name="z586" w:id="471"/>
    <w:p>
      <w:pPr>
        <w:spacing w:after="0"/>
        <w:ind w:left="0"/>
        <w:jc w:val="both"/>
      </w:pPr>
      <w:r>
        <w:rPr>
          <w:rFonts w:ascii="Times New Roman"/>
          <w:b w:val="false"/>
          <w:i w:val="false"/>
          <w:color w:val="000000"/>
          <w:sz w:val="28"/>
        </w:rPr>
        <w:t>
      ҚЕ-5 "Қаржылық есептілікке түсіндірме жазба" нысанының 26-кестесіне сәйкес "Аяқталмаған құрылыс және күрделі салымдар" деген бап бойынша (ҚЕ-1 "Бухгалтерлік баланс" нысанының 115-жолы) құрылысы аяқталмаған объектілердің шығындары мен күрделі салымдар бойынша ақпарат ұсынылады:</w:t>
      </w:r>
    </w:p>
    <w:bookmarkEnd w:id="471"/>
    <w:bookmarkStart w:name="z587" w:id="472"/>
    <w:p>
      <w:pPr>
        <w:spacing w:after="0"/>
        <w:ind w:left="0"/>
        <w:jc w:val="both"/>
      </w:pPr>
      <w:r>
        <w:rPr>
          <w:rFonts w:ascii="Times New Roman"/>
          <w:b w:val="false"/>
          <w:i w:val="false"/>
          <w:color w:val="000000"/>
          <w:sz w:val="28"/>
        </w:rPr>
        <w:t>
      аяқталмаған құрылыс пен күрделі салымдар бойынша әрбір топтың сипаттамасы берілсін; Жобалық-сметалық құжаттамаларды қоса алғанда, объектілерді жаңғырту және құрылыс келісімшарттарымен белгіленген мерзімде, ұзақ мерзімді және қысқа мерзімді активтердің есепке алу шотына жатқызылмаған, аяқталмаған құрылыс объектілері бойынша ақпарат ҚЕ-5 "Қаржылық есептілікке түсіндірме жазба" нысанының 27-кестесіне сәйкес беріледі.</w:t>
      </w:r>
    </w:p>
    <w:bookmarkEnd w:id="472"/>
    <w:bookmarkStart w:name="z588" w:id="473"/>
    <w:p>
      <w:pPr>
        <w:spacing w:after="0"/>
        <w:ind w:left="0"/>
        <w:jc w:val="both"/>
      </w:pPr>
      <w:r>
        <w:rPr>
          <w:rFonts w:ascii="Times New Roman"/>
          <w:b w:val="false"/>
          <w:i w:val="false"/>
          <w:color w:val="000000"/>
          <w:sz w:val="28"/>
        </w:rPr>
        <w:t>
      "Биологиялық активтер" деген бап бойынша (ҚЕ-1 "Бухгалтерлік баланс" нысанының 117-жолы):</w:t>
      </w:r>
    </w:p>
    <w:bookmarkEnd w:id="473"/>
    <w:bookmarkStart w:name="z589" w:id="474"/>
    <w:p>
      <w:pPr>
        <w:spacing w:after="0"/>
        <w:ind w:left="0"/>
        <w:jc w:val="both"/>
      </w:pPr>
      <w:r>
        <w:rPr>
          <w:rFonts w:ascii="Times New Roman"/>
          <w:b w:val="false"/>
          <w:i w:val="false"/>
          <w:color w:val="000000"/>
          <w:sz w:val="28"/>
        </w:rPr>
        <w:t>
      биологиялық активтердің әрбір тобының әділ құнын айқындау кезінде пайдаланылған әдістер туралы ақпарат;</w:t>
      </w:r>
    </w:p>
    <w:bookmarkEnd w:id="474"/>
    <w:bookmarkStart w:name="z590" w:id="475"/>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ҚЕ-5 "Қаржылық есептілікке түсіндірме жазба" нысанының 10-кестесіне сәйкес көрсетілетін есепті кезеңнің басындағы және аяғындағы баланстық құн салыстырмасы ашып көрсетілсін.</w:t>
      </w:r>
    </w:p>
    <w:bookmarkEnd w:id="475"/>
    <w:bookmarkStart w:name="z591" w:id="476"/>
    <w:p>
      <w:pPr>
        <w:spacing w:after="0"/>
        <w:ind w:left="0"/>
        <w:jc w:val="both"/>
      </w:pPr>
      <w:r>
        <w:rPr>
          <w:rFonts w:ascii="Times New Roman"/>
          <w:b w:val="false"/>
          <w:i w:val="false"/>
          <w:color w:val="000000"/>
          <w:sz w:val="28"/>
        </w:rPr>
        <w:t>
      "Материалдық емес активтер" деген бап бойынша (ҚЕ-1 "Бухгалтерлік баланс" нысанының 118-жолы):</w:t>
      </w:r>
    </w:p>
    <w:bookmarkEnd w:id="476"/>
    <w:bookmarkStart w:name="z592" w:id="477"/>
    <w:p>
      <w:pPr>
        <w:spacing w:after="0"/>
        <w:ind w:left="0"/>
        <w:jc w:val="both"/>
      </w:pPr>
      <w:r>
        <w:rPr>
          <w:rFonts w:ascii="Times New Roman"/>
          <w:b w:val="false"/>
          <w:i w:val="false"/>
          <w:color w:val="000000"/>
          <w:sz w:val="28"/>
        </w:rPr>
        <w:t>
      "Өзге ұзақ мерзімді активтер" деген бап бойынша (ҚЕ-1 "Бухгалтерлік баланс" нысанының 120-жолы)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477"/>
    <w:bookmarkStart w:name="z593" w:id="478"/>
    <w:p>
      <w:pPr>
        <w:spacing w:after="0"/>
        <w:ind w:left="0"/>
        <w:jc w:val="both"/>
      </w:pPr>
      <w:r>
        <w:rPr>
          <w:rFonts w:ascii="Times New Roman"/>
          <w:b w:val="false"/>
          <w:i w:val="false"/>
          <w:color w:val="000000"/>
          <w:sz w:val="28"/>
        </w:rPr>
        <w:t>
      Жалға алынған немесе берілген және концессияға берілген мүлік бойынша ақпарат.</w:t>
      </w:r>
    </w:p>
    <w:bookmarkEnd w:id="478"/>
    <w:bookmarkStart w:name="z594" w:id="479"/>
    <w:p>
      <w:pPr>
        <w:spacing w:after="0"/>
        <w:ind w:left="0"/>
        <w:jc w:val="both"/>
      </w:pPr>
      <w:r>
        <w:rPr>
          <w:rFonts w:ascii="Times New Roman"/>
          <w:b w:val="false"/>
          <w:i w:val="false"/>
          <w:color w:val="000000"/>
          <w:sz w:val="28"/>
        </w:rPr>
        <w:t>
      "Ұзақ мерзімді және қысқа мерзімді қаржылық міндеттемелері" деген бап бойынша (ҚЕ-1 "Бухгалтерлік баланс" нысанының 210 және 310-жолдары):</w:t>
      </w:r>
    </w:p>
    <w:bookmarkEnd w:id="479"/>
    <w:bookmarkStart w:name="z595" w:id="480"/>
    <w:p>
      <w:pPr>
        <w:spacing w:after="0"/>
        <w:ind w:left="0"/>
        <w:jc w:val="both"/>
      </w:pPr>
      <w:r>
        <w:rPr>
          <w:rFonts w:ascii="Times New Roman"/>
          <w:b w:val="false"/>
          <w:i w:val="false"/>
          <w:color w:val="000000"/>
          <w:sz w:val="28"/>
        </w:rPr>
        <w:t>
      қарыз алудың түрлері, шарттары және сомалары;</w:t>
      </w:r>
    </w:p>
    <w:bookmarkEnd w:id="480"/>
    <w:bookmarkStart w:name="z596" w:id="481"/>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bookmarkEnd w:id="481"/>
    <w:bookmarkStart w:name="z597" w:id="482"/>
    <w:p>
      <w:pPr>
        <w:spacing w:after="0"/>
        <w:ind w:left="0"/>
        <w:jc w:val="both"/>
      </w:pPr>
      <w:r>
        <w:rPr>
          <w:rFonts w:ascii="Times New Roman"/>
          <w:b w:val="false"/>
          <w:i w:val="false"/>
          <w:color w:val="000000"/>
          <w:sz w:val="28"/>
        </w:rPr>
        <w:t>
      ҚЕ-5 "Қаржылық есептілікке түсіндірме жазба" нысанының 12 және 13-кестелеріне сәйкес есепті кезеңнің басындағы және аяғындағы өзгерістер;</w:t>
      </w:r>
    </w:p>
    <w:bookmarkEnd w:id="482"/>
    <w:bookmarkStart w:name="z598" w:id="483"/>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bookmarkEnd w:id="483"/>
    <w:bookmarkStart w:name="z599" w:id="484"/>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(ҚЕ-1 "Бухгалтерлік баланс" нысанының 211, 212, 213, 214, 215, 216, 217, 218, 219, 220, 221, 223, 224, 311, 312, 313 және 315-жолдары):</w:t>
      </w:r>
    </w:p>
    <w:bookmarkEnd w:id="484"/>
    <w:bookmarkStart w:name="z600" w:id="485"/>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бақылайтын субъектілермен) операциялар бойынша ақпарат;</w:t>
      </w:r>
    </w:p>
    <w:bookmarkEnd w:id="485"/>
    <w:bookmarkStart w:name="z601" w:id="486"/>
    <w:p>
      <w:pPr>
        <w:spacing w:after="0"/>
        <w:ind w:left="0"/>
        <w:jc w:val="both"/>
      </w:pPr>
      <w:r>
        <w:rPr>
          <w:rFonts w:ascii="Times New Roman"/>
          <w:b w:val="false"/>
          <w:i w:val="false"/>
          <w:color w:val="000000"/>
          <w:sz w:val="28"/>
        </w:rPr>
        <w:t>
      пайдаланылмаған еңбек демалыстары бойынша резерв бойынша берешекті есептен шығару және есепке алу бойынша ақпарат;</w:t>
      </w:r>
    </w:p>
    <w:bookmarkEnd w:id="486"/>
    <w:bookmarkStart w:name="z602" w:id="487"/>
    <w:p>
      <w:pPr>
        <w:spacing w:after="0"/>
        <w:ind w:left="0"/>
        <w:jc w:val="both"/>
      </w:pPr>
      <w:r>
        <w:rPr>
          <w:rFonts w:ascii="Times New Roman"/>
          <w:b w:val="false"/>
          <w:i w:val="false"/>
          <w:color w:val="000000"/>
          <w:sz w:val="28"/>
        </w:rPr>
        <w:t>
      кредиторлық берешекті есептен шығару сомалары мен себептері;</w:t>
      </w:r>
    </w:p>
    <w:bookmarkEnd w:id="487"/>
    <w:bookmarkStart w:name="z603" w:id="488"/>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bookmarkEnd w:id="488"/>
    <w:bookmarkStart w:name="z604" w:id="489"/>
    <w:p>
      <w:pPr>
        <w:spacing w:after="0"/>
        <w:ind w:left="0"/>
        <w:jc w:val="both"/>
      </w:pPr>
      <w:r>
        <w:rPr>
          <w:rFonts w:ascii="Times New Roman"/>
          <w:b w:val="false"/>
          <w:i w:val="false"/>
          <w:color w:val="000000"/>
          <w:sz w:val="28"/>
        </w:rPr>
        <w:t>
      ҚЕ-5 "Қаржылық есептілікке түсіндірме жазба" нысанының 25-кестесіне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w:t>
      </w:r>
    </w:p>
    <w:bookmarkEnd w:id="489"/>
    <w:bookmarkStart w:name="z605" w:id="490"/>
    <w:p>
      <w:pPr>
        <w:spacing w:after="0"/>
        <w:ind w:left="0"/>
        <w:jc w:val="both"/>
      </w:pPr>
      <w:r>
        <w:rPr>
          <w:rFonts w:ascii="Times New Roman"/>
          <w:b w:val="false"/>
          <w:i w:val="false"/>
          <w:color w:val="000000"/>
          <w:sz w:val="28"/>
        </w:rPr>
        <w:t>
      вексельдер бойынша, оның ішінде төлем пайыздары бойынша есептелген сыйақы сомалары туралы ақпарат.</w:t>
      </w:r>
    </w:p>
    <w:bookmarkEnd w:id="490"/>
    <w:bookmarkStart w:name="z606" w:id="491"/>
    <w:p>
      <w:pPr>
        <w:spacing w:after="0"/>
        <w:ind w:left="0"/>
        <w:jc w:val="both"/>
      </w:pPr>
      <w:r>
        <w:rPr>
          <w:rFonts w:ascii="Times New Roman"/>
          <w:b w:val="false"/>
          <w:i w:val="false"/>
          <w:color w:val="000000"/>
          <w:sz w:val="28"/>
        </w:rPr>
        <w:t>
      "Бағалау және кепілдік міндеттемелер" деген бап бойынша (ҚЕ-1 "Бухгалтерлік баланс" нысанның 222 және 314-жолдары):</w:t>
      </w:r>
    </w:p>
    <w:bookmarkEnd w:id="491"/>
    <w:bookmarkStart w:name="z607" w:id="492"/>
    <w:p>
      <w:pPr>
        <w:spacing w:after="0"/>
        <w:ind w:left="0"/>
        <w:jc w:val="both"/>
      </w:pPr>
      <w:r>
        <w:rPr>
          <w:rFonts w:ascii="Times New Roman"/>
          <w:b w:val="false"/>
          <w:i w:val="false"/>
          <w:color w:val="000000"/>
          <w:sz w:val="28"/>
        </w:rPr>
        <w:t>
      құрылған бағалау міндеттемелері бойынша ақпарат;</w:t>
      </w:r>
    </w:p>
    <w:bookmarkEnd w:id="492"/>
    <w:bookmarkStart w:name="z608" w:id="493"/>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bookmarkEnd w:id="493"/>
    <w:bookmarkStart w:name="z609" w:id="494"/>
    <w:p>
      <w:pPr>
        <w:spacing w:after="0"/>
        <w:ind w:left="0"/>
        <w:jc w:val="both"/>
      </w:pPr>
      <w:r>
        <w:rPr>
          <w:rFonts w:ascii="Times New Roman"/>
          <w:b w:val="false"/>
          <w:i w:val="false"/>
          <w:color w:val="000000"/>
          <w:sz w:val="28"/>
        </w:rPr>
        <w:t>
      шартты міндеттемелер мен шартты активтер сипатының қысқаша сипаттамасы.</w:t>
      </w:r>
    </w:p>
    <w:bookmarkEnd w:id="494"/>
    <w:bookmarkStart w:name="z610" w:id="495"/>
    <w:p>
      <w:pPr>
        <w:spacing w:after="0"/>
        <w:ind w:left="0"/>
        <w:jc w:val="both"/>
      </w:pPr>
      <w:r>
        <w:rPr>
          <w:rFonts w:ascii="Times New Roman"/>
          <w:b w:val="false"/>
          <w:i w:val="false"/>
          <w:color w:val="000000"/>
          <w:sz w:val="28"/>
        </w:rPr>
        <w:t>
      "Өзге қысқа мерзімді кредиторлық берешек" деген бап бойынша (ҚЕ-1 "Бухгалтерлік баланс" нысанының 221-жолы) өзге кредиторлық берешек түрлері бойынша есепті кезеңдегі жылдың басында және аяғында болуы, қозғалысы (ұлғаюы және азаюы) туралы деректердің сипаттамасы.</w:t>
      </w:r>
    </w:p>
    <w:bookmarkEnd w:id="495"/>
    <w:bookmarkStart w:name="z611" w:id="496"/>
    <w:p>
      <w:pPr>
        <w:spacing w:after="0"/>
        <w:ind w:left="0"/>
        <w:jc w:val="both"/>
      </w:pPr>
      <w:r>
        <w:rPr>
          <w:rFonts w:ascii="Times New Roman"/>
          <w:b w:val="false"/>
          <w:i w:val="false"/>
          <w:color w:val="000000"/>
          <w:sz w:val="28"/>
        </w:rPr>
        <w:t>
      "Өзге ұзақ мерзімді міндеттемелер" деген бап бойынша (ҚЕ-1 "Бухгалтерлік баланс" нысанының 315-жолы) өзге ұзақ мерзімді міндеттемелер түрлері бойынша есепті кезеңдегі жылдың басында және аяғында болуы, қозғалысы (ұлғаюы және азаюы) туралы деректердің сипаттамасы.</w:t>
      </w:r>
    </w:p>
    <w:bookmarkEnd w:id="496"/>
    <w:bookmarkStart w:name="z612" w:id="497"/>
    <w:p>
      <w:pPr>
        <w:spacing w:after="0"/>
        <w:ind w:left="0"/>
        <w:jc w:val="both"/>
      </w:pPr>
      <w:r>
        <w:rPr>
          <w:rFonts w:ascii="Times New Roman"/>
          <w:b w:val="false"/>
          <w:i w:val="false"/>
          <w:color w:val="000000"/>
          <w:sz w:val="28"/>
        </w:rPr>
        <w:t>
      "Өзге қысқа мерзімді міндеттемелері" деген бап бойынша (ҚЕ-1 "Бухгалтерлік баланс" нысанының 223-жолы) өзге қысқа мерзімді міндеттемелер түрлері бойынша есепті кезеңдегі жылдың басында және аяғында болуы, қозғалысы (ұлғаюы және азаюы) туралы деректердің сипаттамасы.</w:t>
      </w:r>
    </w:p>
    <w:bookmarkEnd w:id="497"/>
    <w:bookmarkStart w:name="z613" w:id="498"/>
    <w:p>
      <w:pPr>
        <w:spacing w:after="0"/>
        <w:ind w:left="0"/>
        <w:jc w:val="both"/>
      </w:pPr>
      <w:r>
        <w:rPr>
          <w:rFonts w:ascii="Times New Roman"/>
          <w:b w:val="false"/>
          <w:i w:val="false"/>
          <w:color w:val="000000"/>
          <w:sz w:val="28"/>
        </w:rPr>
        <w:t>
      "Резервтер" деген бап бойынша (ҚЕ-1 "Бухгалтерлік баланс" нысанының 411-жолы) қайта бағаланған құнымен бағаланатын негізгі құралдар мен материалдық емес активтерді қайта бағалау бойынша резервтер бойынша, сондай-ақ шетелдік қызмет бойынша шетел валютасын қайта санауға арналған резерв бойынша қалдықтар мен операциялар туралы ақпарат ұсынылады.</w:t>
      </w:r>
    </w:p>
    <w:bookmarkEnd w:id="498"/>
    <w:bookmarkStart w:name="z614" w:id="499"/>
    <w:p>
      <w:pPr>
        <w:spacing w:after="0"/>
        <w:ind w:left="0"/>
        <w:jc w:val="both"/>
      </w:pPr>
      <w:r>
        <w:rPr>
          <w:rFonts w:ascii="Times New Roman"/>
          <w:b w:val="false"/>
          <w:i w:val="false"/>
          <w:color w:val="000000"/>
          <w:sz w:val="28"/>
        </w:rPr>
        <w:t>
      "Кірістер" және "Шығыстар" деген баптар бойынша (ҚЕ-2 "Қаржы қызметі нәтижелері туралы есеп" нысанының 100 және 200-жолдары) есепті кезеңге кірістер мен шығыстар бойынша ақпарат ұсынылады:</w:t>
      </w:r>
    </w:p>
    <w:bookmarkEnd w:id="499"/>
    <w:bookmarkStart w:name="z615" w:id="500"/>
    <w:p>
      <w:pPr>
        <w:spacing w:after="0"/>
        <w:ind w:left="0"/>
        <w:jc w:val="both"/>
      </w:pPr>
      <w:r>
        <w:rPr>
          <w:rFonts w:ascii="Times New Roman"/>
          <w:b w:val="false"/>
          <w:i w:val="false"/>
          <w:color w:val="000000"/>
          <w:sz w:val="28"/>
        </w:rPr>
        <w:t>
      кірістердің әрбір санаты бойынша;</w:t>
      </w:r>
    </w:p>
    <w:bookmarkEnd w:id="500"/>
    <w:bookmarkStart w:name="z616" w:id="501"/>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bookmarkEnd w:id="501"/>
    <w:bookmarkStart w:name="z617" w:id="502"/>
    <w:p>
      <w:pPr>
        <w:spacing w:after="0"/>
        <w:ind w:left="0"/>
        <w:jc w:val="both"/>
      </w:pPr>
      <w:r>
        <w:rPr>
          <w:rFonts w:ascii="Times New Roman"/>
          <w:b w:val="false"/>
          <w:i w:val="false"/>
          <w:color w:val="000000"/>
          <w:sz w:val="28"/>
        </w:rPr>
        <w:t>
      негізгі құралдардың, инвестициялық жылжымайтын мүліктің шығуынан кірістер мен шығыстар бойынша;</w:t>
      </w:r>
    </w:p>
    <w:bookmarkEnd w:id="502"/>
    <w:bookmarkStart w:name="z618" w:id="503"/>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bookmarkEnd w:id="503"/>
    <w:bookmarkStart w:name="z619" w:id="504"/>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резервті қалпына келтіру;</w:t>
      </w:r>
    </w:p>
    <w:bookmarkEnd w:id="504"/>
    <w:bookmarkStart w:name="z620" w:id="505"/>
    <w:p>
      <w:pPr>
        <w:spacing w:after="0"/>
        <w:ind w:left="0"/>
        <w:jc w:val="both"/>
      </w:pPr>
      <w:r>
        <w:rPr>
          <w:rFonts w:ascii="Times New Roman"/>
          <w:b w:val="false"/>
          <w:i w:val="false"/>
          <w:color w:val="000000"/>
          <w:sz w:val="28"/>
        </w:rPr>
        <w:t>
      есепті кезеңде және өткен жылдың осыған ұқсас кезеңінде құрылған бағалау резервтерінің сомалары бойынша және бұрын танылған резервтерді қалпына келтіру.</w:t>
      </w:r>
    </w:p>
    <w:bookmarkEnd w:id="505"/>
    <w:bookmarkStart w:name="z621" w:id="506"/>
    <w:p>
      <w:pPr>
        <w:spacing w:after="0"/>
        <w:ind w:left="0"/>
        <w:jc w:val="both"/>
      </w:pPr>
      <w:r>
        <w:rPr>
          <w:rFonts w:ascii="Times New Roman"/>
          <w:b w:val="false"/>
          <w:i w:val="false"/>
          <w:color w:val="000000"/>
          <w:sz w:val="28"/>
        </w:rPr>
        <w:t>
      "Өзге кірістер" деген баптар бойынша:</w:t>
      </w:r>
    </w:p>
    <w:bookmarkEnd w:id="506"/>
    <w:bookmarkStart w:name="z622" w:id="507"/>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bookmarkEnd w:id="507"/>
    <w:bookmarkStart w:name="z623" w:id="508"/>
    <w:p>
      <w:pPr>
        <w:spacing w:after="0"/>
        <w:ind w:left="0"/>
        <w:jc w:val="both"/>
      </w:pPr>
      <w:r>
        <w:rPr>
          <w:rFonts w:ascii="Times New Roman"/>
          <w:b w:val="false"/>
          <w:i w:val="false"/>
          <w:color w:val="000000"/>
          <w:sz w:val="28"/>
        </w:rPr>
        <w:t>
      өтеусіз қабылданған ұзақ мерзімді активтер туралы;</w:t>
      </w:r>
    </w:p>
    <w:bookmarkEnd w:id="508"/>
    <w:bookmarkStart w:name="z624" w:id="509"/>
    <w:p>
      <w:pPr>
        <w:spacing w:after="0"/>
        <w:ind w:left="0"/>
        <w:jc w:val="both"/>
      </w:pPr>
      <w:r>
        <w:rPr>
          <w:rFonts w:ascii="Times New Roman"/>
          <w:b w:val="false"/>
          <w:i w:val="false"/>
          <w:color w:val="000000"/>
          <w:sz w:val="28"/>
        </w:rPr>
        <w:t>
      ҚЕ-5 "Қаржылық есептілікке түсіндірме жазба" нысанының 14-кестесіне сәйкес өзге кірістер бойынша ақпарат ұсынылады.</w:t>
      </w:r>
    </w:p>
    <w:bookmarkEnd w:id="509"/>
    <w:bookmarkStart w:name="z625" w:id="510"/>
    <w:p>
      <w:pPr>
        <w:spacing w:after="0"/>
        <w:ind w:left="0"/>
        <w:jc w:val="both"/>
      </w:pPr>
      <w:r>
        <w:rPr>
          <w:rFonts w:ascii="Times New Roman"/>
          <w:b w:val="false"/>
          <w:i w:val="false"/>
          <w:color w:val="000000"/>
          <w:sz w:val="28"/>
        </w:rPr>
        <w:t>
      "Бюджетке түсетін салықтық кірістер" деген бап бойынша ҚЕ-5 "Қаржылық есептілікке түсіндірме жазба" нысанының 15-кестесіне сәйкес (ҚЕ-2 "Қаржылық қызмет туралы есеп" нысанының 020 жолы) бюджетке түсімдерден есептелген кірістер туралы ақпарат ұсынылады:</w:t>
      </w:r>
    </w:p>
    <w:bookmarkEnd w:id="510"/>
    <w:bookmarkStart w:name="z626" w:id="511"/>
    <w:p>
      <w:pPr>
        <w:spacing w:after="0"/>
        <w:ind w:left="0"/>
        <w:jc w:val="both"/>
      </w:pPr>
      <w:r>
        <w:rPr>
          <w:rFonts w:ascii="Times New Roman"/>
          <w:b w:val="false"/>
          <w:i w:val="false"/>
          <w:color w:val="000000"/>
          <w:sz w:val="28"/>
        </w:rPr>
        <w:t>
      трансферттер түсімдері және республикалық және жергілікті бюджеттерге түсетін басқа да түсімдер бойынша ақпарат.</w:t>
      </w:r>
    </w:p>
    <w:bookmarkEnd w:id="511"/>
    <w:bookmarkStart w:name="z627" w:id="512"/>
    <w:p>
      <w:pPr>
        <w:spacing w:after="0"/>
        <w:ind w:left="0"/>
        <w:jc w:val="both"/>
      </w:pPr>
      <w:r>
        <w:rPr>
          <w:rFonts w:ascii="Times New Roman"/>
          <w:b w:val="false"/>
          <w:i w:val="false"/>
          <w:color w:val="000000"/>
          <w:sz w:val="28"/>
        </w:rPr>
        <w:t>
      "Өзге шығыстар" деген баптар бойынша:</w:t>
      </w:r>
    </w:p>
    <w:bookmarkEnd w:id="512"/>
    <w:bookmarkStart w:name="z628" w:id="513"/>
    <w:p>
      <w:pPr>
        <w:spacing w:after="0"/>
        <w:ind w:left="0"/>
        <w:jc w:val="both"/>
      </w:pPr>
      <w:r>
        <w:rPr>
          <w:rFonts w:ascii="Times New Roman"/>
          <w:b w:val="false"/>
          <w:i w:val="false"/>
          <w:color w:val="000000"/>
          <w:sz w:val="28"/>
        </w:rPr>
        <w:t>
      ұзақ мерзімді активтердің әрбір сыныбы бойынша –түгендеу барысында айқындалған активтердің құнсыздануынан шыққан шығыстар туралы;</w:t>
      </w:r>
    </w:p>
    <w:bookmarkEnd w:id="513"/>
    <w:bookmarkStart w:name="z629" w:id="514"/>
    <w:p>
      <w:pPr>
        <w:spacing w:after="0"/>
        <w:ind w:left="0"/>
        <w:jc w:val="both"/>
      </w:pPr>
      <w:r>
        <w:rPr>
          <w:rFonts w:ascii="Times New Roman"/>
          <w:b w:val="false"/>
          <w:i w:val="false"/>
          <w:color w:val="000000"/>
          <w:sz w:val="28"/>
        </w:rPr>
        <w:t>
      күмәнді дебиторлық берешектер бойынша резервтер туралы;</w:t>
      </w:r>
    </w:p>
    <w:bookmarkEnd w:id="514"/>
    <w:bookmarkStart w:name="z630" w:id="515"/>
    <w:p>
      <w:pPr>
        <w:spacing w:after="0"/>
        <w:ind w:left="0"/>
        <w:jc w:val="both"/>
      </w:pPr>
      <w:r>
        <w:rPr>
          <w:rFonts w:ascii="Times New Roman"/>
          <w:b w:val="false"/>
          <w:i w:val="false"/>
          <w:color w:val="000000"/>
          <w:sz w:val="28"/>
        </w:rPr>
        <w:t>
      өтеусіз берілген ұзақ мерзімді активтер/қорлар туралы;</w:t>
      </w:r>
    </w:p>
    <w:bookmarkEnd w:id="515"/>
    <w:bookmarkStart w:name="z631" w:id="516"/>
    <w:p>
      <w:pPr>
        <w:spacing w:after="0"/>
        <w:ind w:left="0"/>
        <w:jc w:val="both"/>
      </w:pPr>
      <w:r>
        <w:rPr>
          <w:rFonts w:ascii="Times New Roman"/>
          <w:b w:val="false"/>
          <w:i w:val="false"/>
          <w:color w:val="000000"/>
          <w:sz w:val="28"/>
        </w:rPr>
        <w:t>
      ҚЕ-5 "Қаржылық есептілікке түсіндірме жазба" нысанының 16-кестесіне сәйкес өзге де шығыстарға.</w:t>
      </w:r>
    </w:p>
    <w:bookmarkEnd w:id="516"/>
    <w:bookmarkStart w:name="z632" w:id="517"/>
    <w:p>
      <w:pPr>
        <w:spacing w:after="0"/>
        <w:ind w:left="0"/>
        <w:jc w:val="both"/>
      </w:pPr>
      <w:r>
        <w:rPr>
          <w:rFonts w:ascii="Times New Roman"/>
          <w:b w:val="false"/>
          <w:i w:val="false"/>
          <w:color w:val="000000"/>
          <w:sz w:val="28"/>
        </w:rPr>
        <w:t>
      "Өтеусіз берілген/алынған ұзақ мерзімді активтер/қорлар" деген бап бойынша:</w:t>
      </w:r>
    </w:p>
    <w:bookmarkEnd w:id="517"/>
    <w:bookmarkStart w:name="z633" w:id="518"/>
    <w:p>
      <w:pPr>
        <w:spacing w:after="0"/>
        <w:ind w:left="0"/>
        <w:jc w:val="both"/>
      </w:pPr>
      <w:r>
        <w:rPr>
          <w:rFonts w:ascii="Times New Roman"/>
          <w:b w:val="false"/>
          <w:i w:val="false"/>
          <w:color w:val="000000"/>
          <w:sz w:val="28"/>
        </w:rPr>
        <w:t>
      ҚЕ-5 "Қаржылық есептілікке түсіндірме жазба" нысанының 18 және 19-кестелеріне сәйкес өтеусіз берілген/алынған ұзақ мерзімді активтер/қорлар туралы.</w:t>
      </w:r>
    </w:p>
    <w:bookmarkEnd w:id="518"/>
    <w:bookmarkStart w:name="z634" w:id="519"/>
    <w:p>
      <w:pPr>
        <w:spacing w:after="0"/>
        <w:ind w:left="0"/>
        <w:jc w:val="both"/>
      </w:pPr>
      <w:r>
        <w:rPr>
          <w:rFonts w:ascii="Times New Roman"/>
          <w:b w:val="false"/>
          <w:i w:val="false"/>
          <w:color w:val="000000"/>
          <w:sz w:val="28"/>
        </w:rPr>
        <w:t>
      "Концессиялық активтер және мемлекеттік-жекешелік әріптестік шарттары бойынша өзге де активтер бойынша ақпарат" деген бап бойынша:</w:t>
      </w:r>
    </w:p>
    <w:bookmarkEnd w:id="519"/>
    <w:bookmarkStart w:name="z635" w:id="520"/>
    <w:p>
      <w:pPr>
        <w:spacing w:after="0"/>
        <w:ind w:left="0"/>
        <w:jc w:val="both"/>
      </w:pPr>
      <w:r>
        <w:rPr>
          <w:rFonts w:ascii="Times New Roman"/>
          <w:b w:val="false"/>
          <w:i w:val="false"/>
          <w:color w:val="000000"/>
          <w:sz w:val="28"/>
        </w:rPr>
        <w:t>
      ҚЕ-5 "Қаржылық есептілікке түсіндірме жазба" нысанының 20-кестесіне сәйкес негізгі құралдар түрлері бойынша концессиялық активтердің және мемлекеттік-жекешелік әріптестік шарттары шеңберінде алынған өзге де активтердің болуы туралы.</w:t>
      </w:r>
    </w:p>
    <w:bookmarkEnd w:id="520"/>
    <w:bookmarkStart w:name="z636" w:id="521"/>
    <w:p>
      <w:pPr>
        <w:spacing w:after="0"/>
        <w:ind w:left="0"/>
        <w:jc w:val="both"/>
      </w:pPr>
      <w:r>
        <w:rPr>
          <w:rFonts w:ascii="Times New Roman"/>
          <w:b w:val="false"/>
          <w:i w:val="false"/>
          <w:color w:val="000000"/>
          <w:sz w:val="28"/>
        </w:rPr>
        <w:t>
      "Өзара операциялар бойынша ақпарат" деген бап бойынша:</w:t>
      </w:r>
    </w:p>
    <w:bookmarkEnd w:id="521"/>
    <w:bookmarkStart w:name="z637" w:id="522"/>
    <w:p>
      <w:pPr>
        <w:spacing w:after="0"/>
        <w:ind w:left="0"/>
        <w:jc w:val="both"/>
      </w:pPr>
      <w:r>
        <w:rPr>
          <w:rFonts w:ascii="Times New Roman"/>
          <w:b w:val="false"/>
          <w:i w:val="false"/>
          <w:color w:val="000000"/>
          <w:sz w:val="28"/>
        </w:rPr>
        <w:t>
      ҚЕ-5 "Қаржылық есептілікке түсіндірме жазба" нысанының 21-кестесіне сәйкес элиминирлеу бойынша операцияларды анықтау мақсатында өзара операциялар бойынша кіріс және шығыс түрлері бойынша ақпарат;</w:t>
      </w:r>
    </w:p>
    <w:bookmarkEnd w:id="522"/>
    <w:bookmarkStart w:name="z638" w:id="523"/>
    <w:p>
      <w:pPr>
        <w:spacing w:after="0"/>
        <w:ind w:left="0"/>
        <w:jc w:val="both"/>
      </w:pPr>
      <w:r>
        <w:rPr>
          <w:rFonts w:ascii="Times New Roman"/>
          <w:b w:val="false"/>
          <w:i w:val="false"/>
          <w:color w:val="000000"/>
          <w:sz w:val="28"/>
        </w:rPr>
        <w:t>
      ҚЕ-3 "Ақша қозғалысы туралы есеп (тікелей әдіс)" нысанының "Сыртқы қарыздар және байланысты гранттар" 017-жолы бойынша көрсетілген сыртқы қарыздар шоттарына ақша қаражатының түсімдері бойынша.</w:t>
      </w:r>
    </w:p>
    <w:bookmarkEnd w:id="523"/>
    <w:bookmarkStart w:name="z639" w:id="524"/>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жөніндегі ақпарат бабы бойынша:</w:t>
      </w:r>
    </w:p>
    <w:bookmarkEnd w:id="524"/>
    <w:bookmarkStart w:name="z640" w:id="525"/>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бюджет кірістері мен шығыстарын элиминирлеу бойынша операцияларды анықтау мақсатында ҚЕ-5 "Қаржылық есептілікке түсіндірме жазба" нысанының 22-кестесіне сәйкес бюджет түсімдерінің санаттары бойынша бюджетке аударылған сомалар туралы ақпарат.</w:t>
      </w:r>
    </w:p>
    <w:bookmarkEnd w:id="525"/>
    <w:bookmarkStart w:name="z641" w:id="526"/>
    <w:p>
      <w:pPr>
        <w:spacing w:after="0"/>
        <w:ind w:left="0"/>
        <w:jc w:val="both"/>
      </w:pPr>
      <w:r>
        <w:rPr>
          <w:rFonts w:ascii="Times New Roman"/>
          <w:b w:val="false"/>
          <w:i w:val="false"/>
          <w:color w:val="000000"/>
          <w:sz w:val="28"/>
        </w:rPr>
        <w:t>
      "Бюджетке түсетін түсімдердің азаюы бойынша шығыстар" деген бап бойынша (ҚЕ-2 "Қаржылық қызмет нәтижелері туралы есеп" нысанының 138-жолы) ҚЕ-5 "Қаржылық есептілікке түсіндірме жазба" нысанының 17-кестесіне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bookmarkEnd w:id="526"/>
    <w:bookmarkStart w:name="z642" w:id="527"/>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ҚЕ-5 "Қаржылық есептілікке түсіндірме жазба" нысанының 23-кестесіне сәйкес шартта көзделген мемлекеттік-жекешелік әріптестік шарттары бойынша, оның ішінде қаржылық емес және қаржылық міндеттемелер бойынша (инвестициялық және операциялық шығындарды өтеу, сыйақылар және өзге де міндеттемелер бойынша) міндеттемелер туралы ақпарат ұсынылады.</w:t>
      </w:r>
    </w:p>
    <w:bookmarkEnd w:id="527"/>
    <w:bookmarkStart w:name="z643" w:id="528"/>
    <w:p>
      <w:pPr>
        <w:spacing w:after="0"/>
        <w:ind w:left="0"/>
        <w:jc w:val="both"/>
      </w:pPr>
      <w:r>
        <w:rPr>
          <w:rFonts w:ascii="Times New Roman"/>
          <w:b w:val="false"/>
          <w:i w:val="false"/>
          <w:color w:val="000000"/>
          <w:sz w:val="28"/>
        </w:rPr>
        <w:t>
      Мемлекеттік мекеме:</w:t>
      </w:r>
    </w:p>
    <w:bookmarkEnd w:id="528"/>
    <w:bookmarkStart w:name="z644" w:id="529"/>
    <w:p>
      <w:pPr>
        <w:spacing w:after="0"/>
        <w:ind w:left="0"/>
        <w:jc w:val="both"/>
      </w:pPr>
      <w:r>
        <w:rPr>
          <w:rFonts w:ascii="Times New Roman"/>
          <w:b w:val="false"/>
          <w:i w:val="false"/>
          <w:color w:val="000000"/>
          <w:sz w:val="28"/>
        </w:rPr>
        <w:t>
      инвестициялық субсидиялау бойынша;</w:t>
      </w:r>
    </w:p>
    <w:bookmarkEnd w:id="529"/>
    <w:bookmarkStart w:name="z645" w:id="530"/>
    <w:p>
      <w:pPr>
        <w:spacing w:after="0"/>
        <w:ind w:left="0"/>
        <w:jc w:val="both"/>
      </w:pPr>
      <w:r>
        <w:rPr>
          <w:rFonts w:ascii="Times New Roman"/>
          <w:b w:val="false"/>
          <w:i w:val="false"/>
          <w:color w:val="000000"/>
          <w:sz w:val="28"/>
        </w:rPr>
        <w:t>
      ҚЕ-5 "Қаржылық есептілікке түсіндірме жазба" нысанының 29-кестесіне сәйкес мемлекеттік кепілдіктер мен шартты міндеттемелер туралы ақпаратты ұсынады.</w:t>
      </w:r>
    </w:p>
    <w:bookmarkEnd w:id="530"/>
    <w:bookmarkStart w:name="z646" w:id="531"/>
    <w:p>
      <w:pPr>
        <w:spacing w:after="0"/>
        <w:ind w:left="0"/>
        <w:jc w:val="both"/>
      </w:pPr>
      <w:r>
        <w:rPr>
          <w:rFonts w:ascii="Times New Roman"/>
          <w:b w:val="false"/>
          <w:i w:val="false"/>
          <w:color w:val="000000"/>
          <w:sz w:val="28"/>
        </w:rPr>
        <w:t>
      75. Мемлекеттік мүлік туралы заңы бойынша жекелеген негіздер мемлекет меншігіне берілген (алынған) мүлік туралы ақпарат, есепті күнге бағаланбаған мүлікті қоса ақпарат көрсетеді.</w:t>
      </w:r>
    </w:p>
    <w:bookmarkEnd w:id="531"/>
    <w:bookmarkStart w:name="z647" w:id="532"/>
    <w:p>
      <w:pPr>
        <w:spacing w:after="0"/>
        <w:ind w:left="0"/>
        <w:jc w:val="both"/>
      </w:pPr>
      <w:r>
        <w:rPr>
          <w:rFonts w:ascii="Times New Roman"/>
          <w:b w:val="false"/>
          <w:i w:val="false"/>
          <w:color w:val="000000"/>
          <w:sz w:val="28"/>
        </w:rPr>
        <w:t>
      76. "Қаржыландыру көздері бойынша мемлекеттік мекеменің есеп шоттарындағы ақша қозғалысы туралы есеп (тікелей әдіс)" (ҚЕ-3 нысаны) баптарына сәйкес, есепті кезеңдегі қызмет түрлері бойынша ақшалай қаражаттардың түсімдері мен шығыстары туралы ақпарат ұсынылады:</w:t>
      </w:r>
    </w:p>
    <w:bookmarkEnd w:id="532"/>
    <w:bookmarkStart w:name="z648" w:id="533"/>
    <w:p>
      <w:pPr>
        <w:spacing w:after="0"/>
        <w:ind w:left="0"/>
        <w:jc w:val="both"/>
      </w:pPr>
      <w:r>
        <w:rPr>
          <w:rFonts w:ascii="Times New Roman"/>
          <w:b w:val="false"/>
          <w:i w:val="false"/>
          <w:color w:val="000000"/>
          <w:sz w:val="28"/>
        </w:rPr>
        <w:t>
      Жәбірленушілерге өтемақы қоры бойынша төленген ақша мен төлемдер туралы ақпарат;</w:t>
      </w:r>
    </w:p>
    <w:bookmarkEnd w:id="533"/>
    <w:bookmarkStart w:name="z649" w:id="534"/>
    <w:p>
      <w:pPr>
        <w:spacing w:after="0"/>
        <w:ind w:left="0"/>
        <w:jc w:val="both"/>
      </w:pPr>
      <w:r>
        <w:rPr>
          <w:rFonts w:ascii="Times New Roman"/>
          <w:b w:val="false"/>
          <w:i w:val="false"/>
          <w:color w:val="000000"/>
          <w:sz w:val="28"/>
        </w:rPr>
        <w:t>
      Білім беру инфрақұрылымын қолдау қоры бойынша түскен ақша мен жүргізілген төлемдер туралы ақпарат;</w:t>
      </w:r>
    </w:p>
    <w:bookmarkEnd w:id="534"/>
    <w:bookmarkStart w:name="z650" w:id="535"/>
    <w:p>
      <w:pPr>
        <w:spacing w:after="0"/>
        <w:ind w:left="0"/>
        <w:jc w:val="both"/>
      </w:pPr>
      <w:r>
        <w:rPr>
          <w:rFonts w:ascii="Times New Roman"/>
          <w:b w:val="false"/>
          <w:i w:val="false"/>
          <w:color w:val="000000"/>
          <w:sz w:val="28"/>
        </w:rPr>
        <w:t>
      Арнаулы мемлекеттік қор бойынша ақшаның түсуі және жүргізілген төлемдер туралы ақпарат;</w:t>
      </w:r>
    </w:p>
    <w:bookmarkEnd w:id="535"/>
    <w:bookmarkStart w:name="z651" w:id="536"/>
    <w:p>
      <w:pPr>
        <w:spacing w:after="0"/>
        <w:ind w:left="0"/>
        <w:jc w:val="both"/>
      </w:pPr>
      <w:r>
        <w:rPr>
          <w:rFonts w:ascii="Times New Roman"/>
          <w:b w:val="false"/>
          <w:i w:val="false"/>
          <w:color w:val="000000"/>
          <w:sz w:val="28"/>
        </w:rPr>
        <w:t>
      басқа шоттардағы ақша қозғалысы туралы, ҚЕ-5 нысаны 28-кестесіне сәйкес "Қаржылық есептілікке түсіндірме жазба" туралы ақпарат.</w:t>
      </w:r>
    </w:p>
    <w:bookmarkEnd w:id="536"/>
    <w:bookmarkStart w:name="z652" w:id="537"/>
    <w:p>
      <w:pPr>
        <w:spacing w:after="0"/>
        <w:ind w:left="0"/>
        <w:jc w:val="both"/>
      </w:pPr>
      <w:r>
        <w:rPr>
          <w:rFonts w:ascii="Times New Roman"/>
          <w:b w:val="false"/>
          <w:i w:val="false"/>
          <w:color w:val="000000"/>
          <w:sz w:val="28"/>
        </w:rPr>
        <w:t>
      77. Қаржылық есептілікті ұсыну күніне дейінгі есепті күннен кейін оқиғаларды ашу: әрбір маңызды оқиғалардың оның құндық мәніндегі салдарларының бағалау және түрін сипаттау.</w:t>
      </w:r>
    </w:p>
    <w:bookmarkEnd w:id="537"/>
    <w:bookmarkStart w:name="z653" w:id="538"/>
    <w:p>
      <w:pPr>
        <w:spacing w:after="0"/>
        <w:ind w:left="0"/>
        <w:jc w:val="both"/>
      </w:pPr>
      <w:r>
        <w:rPr>
          <w:rFonts w:ascii="Times New Roman"/>
          <w:b w:val="false"/>
          <w:i w:val="false"/>
          <w:color w:val="000000"/>
          <w:sz w:val="28"/>
        </w:rPr>
        <w:t>
      78. Қаржылық есептілікте Бюджет кодексіне сәйкес ұсынылатын бюджеттік есептілік жөніндегі ақпарат жазылады.</w:t>
      </w:r>
    </w:p>
    <w:bookmarkEnd w:id="538"/>
    <w:bookmarkStart w:name="z654" w:id="539"/>
    <w:p>
      <w:pPr>
        <w:spacing w:after="0"/>
        <w:ind w:left="0"/>
        <w:jc w:val="left"/>
      </w:pPr>
      <w:r>
        <w:rPr>
          <w:rFonts w:ascii="Times New Roman"/>
          <w:b/>
          <w:i w:val="false"/>
          <w:color w:val="000000"/>
        </w:rPr>
        <w:t xml:space="preserve"> 4-тарау. Берешектің жай-күйі туралы қаржылық есептілікті жасау және ұсыну мерзімі</w:t>
      </w:r>
    </w:p>
    <w:bookmarkEnd w:id="539"/>
    <w:bookmarkStart w:name="z655" w:id="540"/>
    <w:p>
      <w:pPr>
        <w:spacing w:after="0"/>
        <w:ind w:left="0"/>
        <w:jc w:val="both"/>
      </w:pPr>
      <w:r>
        <w:rPr>
          <w:rFonts w:ascii="Times New Roman"/>
          <w:b w:val="false"/>
          <w:i w:val="false"/>
          <w:color w:val="000000"/>
          <w:sz w:val="28"/>
        </w:rPr>
        <w:t>
      79. Жылдық қаржылық есептілік есепті қаржы жылының 31 желтоқсанында аяқталатын кезеңге, 1 қаңтардан бастап 31 желтоқсанды қоса алғандағы күнтізбелік кезеңге жасалады.</w:t>
      </w:r>
    </w:p>
    <w:bookmarkEnd w:id="540"/>
    <w:bookmarkStart w:name="z656" w:id="541"/>
    <w:p>
      <w:pPr>
        <w:spacing w:after="0"/>
        <w:ind w:left="0"/>
        <w:jc w:val="both"/>
      </w:pPr>
      <w:r>
        <w:rPr>
          <w:rFonts w:ascii="Times New Roman"/>
          <w:b w:val="false"/>
          <w:i w:val="false"/>
          <w:color w:val="000000"/>
          <w:sz w:val="28"/>
        </w:rPr>
        <w:t>
      Тоқсандық есептілік ағымдағы қаржы жылының 31 наурызында, 30 маусымында және 30 қыркүйегінде аяқталатын кезеңге жасалады.</w:t>
      </w:r>
    </w:p>
    <w:bookmarkEnd w:id="541"/>
    <w:bookmarkStart w:name="z657" w:id="542"/>
    <w:p>
      <w:pPr>
        <w:spacing w:after="0"/>
        <w:ind w:left="0"/>
        <w:jc w:val="both"/>
      </w:pPr>
      <w:r>
        <w:rPr>
          <w:rFonts w:ascii="Times New Roman"/>
          <w:b w:val="false"/>
          <w:i w:val="false"/>
          <w:color w:val="000000"/>
          <w:sz w:val="28"/>
        </w:rPr>
        <w:t>
      80. Берешектің жай-күйі туралы қаржылық есептілікті мемлекеттік мекемелер, бюджеттік бағдарламалардың әкімшілері, бюджетті атқару жөніндегі уәкілетті органдар және аудандық маңызы бар қалалар, ауылдар, кенттер, ауылдық округтер әкімдерінің аппараттары тоқсан сайын ұсынады.</w:t>
      </w:r>
    </w:p>
    <w:bookmarkEnd w:id="542"/>
    <w:bookmarkStart w:name="z658" w:id="543"/>
    <w:p>
      <w:pPr>
        <w:spacing w:after="0"/>
        <w:ind w:left="0"/>
        <w:jc w:val="both"/>
      </w:pPr>
      <w:r>
        <w:rPr>
          <w:rFonts w:ascii="Times New Roman"/>
          <w:b w:val="false"/>
          <w:i w:val="false"/>
          <w:color w:val="000000"/>
          <w:sz w:val="28"/>
        </w:rPr>
        <w:t>
      81. 31 наурызда және 30 қыркүйекке аяқталатын кезеңге берешектің жай-күйі туралы қаржылық есептiлiкті:</w:t>
      </w:r>
    </w:p>
    <w:bookmarkEnd w:id="543"/>
    <w:bookmarkStart w:name="z659" w:id="544"/>
    <w:p>
      <w:pPr>
        <w:spacing w:after="0"/>
        <w:ind w:left="0"/>
        <w:jc w:val="both"/>
      </w:pPr>
      <w:r>
        <w:rPr>
          <w:rFonts w:ascii="Times New Roman"/>
          <w:b w:val="false"/>
          <w:i w:val="false"/>
          <w:color w:val="000000"/>
          <w:sz w:val="28"/>
        </w:rPr>
        <w:t>
      республикалық бюджеттік бағдарламалардың әкімшілері мемлекеттік қазынашылыққа – есепті кезеңнен кейінгі айдың 15-і күнінен кешіктірмей;</w:t>
      </w:r>
    </w:p>
    <w:bookmarkEnd w:id="544"/>
    <w:bookmarkStart w:name="z660" w:id="545"/>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жөнiндегi жергiлiктi уәкiлеттi органдары мемлекеттік қазынашылыққа – есепті кезеңнен кейінгі айдың 20-ы күнінен кешіктірмей (бұдан әрі – мемлекеттік қазынашылық);</w:t>
      </w:r>
    </w:p>
    <w:bookmarkEnd w:id="545"/>
    <w:bookmarkStart w:name="z661" w:id="546"/>
    <w:p>
      <w:pPr>
        <w:spacing w:after="0"/>
        <w:ind w:left="0"/>
        <w:jc w:val="both"/>
      </w:pPr>
      <w:r>
        <w:rPr>
          <w:rFonts w:ascii="Times New Roman"/>
          <w:b w:val="false"/>
          <w:i w:val="false"/>
          <w:color w:val="000000"/>
          <w:sz w:val="28"/>
        </w:rPr>
        <w:t>
      мемлекеттік қазынашылық республикалық және жергілікті (облыстық бюджеттер, республикалық маңызы бар қалалар және астана бюджеттер берешегінің жай–күйі туралы жиынтық қаржылық есептiлiгі) бюджеттері берешегінің жай-күйі туралы қаржылық есептiлiкті және өзге қаражат есебінен пайда болған берешектің жай–күйі туралы қаржылық есептілікті мемлекеттік бюджеттің атқарылуы туралы есепті қалыптастыруға жауапты бюджетті атқару жөніндегі орталық уәкілетті органның құрылымдық бөлімшесіне – есепті кезеңнен кейінгі айдың 25-і күнінен кешіктірмей ұсынады;</w:t>
      </w:r>
    </w:p>
    <w:bookmarkEnd w:id="546"/>
    <w:bookmarkStart w:name="z662" w:id="547"/>
    <w:p>
      <w:pPr>
        <w:spacing w:after="0"/>
        <w:ind w:left="0"/>
        <w:jc w:val="both"/>
      </w:pPr>
      <w:r>
        <w:rPr>
          <w:rFonts w:ascii="Times New Roman"/>
          <w:b w:val="false"/>
          <w:i w:val="false"/>
          <w:color w:val="000000"/>
          <w:sz w:val="28"/>
        </w:rPr>
        <w:t>
      82. Есепті қаржы жылының 30 маусымында және 31 желтоқсанында аяқталатын кезеңге жасалған бухгалтерлік баланстардың деректерімен салыстырып тексерілген берешектің жай–күйі туралы қаржылық есептiлiкті:</w:t>
      </w:r>
    </w:p>
    <w:bookmarkEnd w:id="547"/>
    <w:bookmarkStart w:name="z663" w:id="548"/>
    <w:p>
      <w:pPr>
        <w:spacing w:after="0"/>
        <w:ind w:left="0"/>
        <w:jc w:val="both"/>
      </w:pPr>
      <w:r>
        <w:rPr>
          <w:rFonts w:ascii="Times New Roman"/>
          <w:b w:val="false"/>
          <w:i w:val="false"/>
          <w:color w:val="000000"/>
          <w:sz w:val="28"/>
        </w:rPr>
        <w:t>
      республикалық бюджеттік бағдарламалардың әкімшілері мемлекеттік қазынашылыққа – мемлекеттік қазынашылық белгілеген мерзімдерде;</w:t>
      </w:r>
    </w:p>
    <w:bookmarkEnd w:id="548"/>
    <w:bookmarkStart w:name="z664" w:id="549"/>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мемлекеттік қазынашылыққа – 20 тамыздан кешіктірмей, есепті қаржы жылы үшін – есепті қаржы жылынан кейінгі 15 ақпанға дейін;</w:t>
      </w:r>
    </w:p>
    <w:bookmarkEnd w:id="549"/>
    <w:bookmarkStart w:name="z665" w:id="550"/>
    <w:p>
      <w:pPr>
        <w:spacing w:after="0"/>
        <w:ind w:left="0"/>
        <w:jc w:val="both"/>
      </w:pPr>
      <w:r>
        <w:rPr>
          <w:rFonts w:ascii="Times New Roman"/>
          <w:b w:val="false"/>
          <w:i w:val="false"/>
          <w:color w:val="000000"/>
          <w:sz w:val="28"/>
        </w:rPr>
        <w:t>
      мемлекеттік қазынашылық – республикалық және жергілікті (облыстық бюджеттер, республикалық маңызы бар қалалар және астана бюджеттері берешегінің жай-күйі туралы жиынтық қаржылық есептiлiгі) бюджеттер берешегінің жай-күйі туралы қаржылық есептiлiкті және өзге қаражат есебінен пайда болған берешектің жай-күйі туралы қаржылық есептілікті мемлекеттік бюджеттің атқарылуы туралы есепті қалыптастыруға жауапты бюджетті атқару жөніндегі орталық уәкілетті органның құрылымдық бөлімшесіне тиісінше – 25 тамыздан кешіктірмей, есепті қаржы жылы үшін – есепті қаржы жылынан кейінгі 25 ақпанға дейін ұсынады.</w:t>
      </w:r>
    </w:p>
    <w:bookmarkEnd w:id="550"/>
    <w:bookmarkStart w:name="z666" w:id="551"/>
    <w:p>
      <w:pPr>
        <w:spacing w:after="0"/>
        <w:ind w:left="0"/>
        <w:jc w:val="left"/>
      </w:pPr>
      <w:r>
        <w:rPr>
          <w:rFonts w:ascii="Times New Roman"/>
          <w:b/>
          <w:i w:val="false"/>
          <w:color w:val="000000"/>
        </w:rPr>
        <w:t xml:space="preserve"> 5-тарау. Берешектің жай-күйі туралы қаржылық есептіліктің көлемі мен нысандары</w:t>
      </w:r>
    </w:p>
    <w:bookmarkEnd w:id="551"/>
    <w:bookmarkStart w:name="z667" w:id="552"/>
    <w:p>
      <w:pPr>
        <w:spacing w:after="0"/>
        <w:ind w:left="0"/>
        <w:jc w:val="both"/>
      </w:pPr>
      <w:r>
        <w:rPr>
          <w:rFonts w:ascii="Times New Roman"/>
          <w:b w:val="false"/>
          <w:i w:val="false"/>
          <w:color w:val="000000"/>
          <w:sz w:val="28"/>
        </w:rPr>
        <w:t>
      83. Мемлекеттік мекемелер, бюджеттік бағдарламалардың әкімшілері, бюджетті атқару жөніндегі уәкілетті органдар, аудандық маңызы бар қалалар, ауылдар, кенттер, ауылдық округтер әкімдерінің аппараттары мынадай есеп түрлерін жасайды және ұсынады:</w:t>
      </w:r>
    </w:p>
    <w:bookmarkEnd w:id="552"/>
    <w:bookmarkStart w:name="z668" w:id="553"/>
    <w:p>
      <w:pPr>
        <w:spacing w:after="0"/>
        <w:ind w:left="0"/>
        <w:jc w:val="both"/>
      </w:pPr>
      <w:r>
        <w:rPr>
          <w:rFonts w:ascii="Times New Roman"/>
          <w:b w:val="false"/>
          <w:i w:val="false"/>
          <w:color w:val="000000"/>
          <w:sz w:val="28"/>
        </w:rPr>
        <w:t>
      "Бюджет қаражаты есебінен қалыптасқан дебиторлық берешек туралы есеп" ҚЕ-1-ДБ-Б нысаны бойынша осы Қағидаларға 1-қосымшаларға сәйкес (бұдан әрі – ҚЕ-1-ДБ-Б нысаны);</w:t>
      </w:r>
    </w:p>
    <w:bookmarkEnd w:id="553"/>
    <w:bookmarkStart w:name="z669" w:id="554"/>
    <w:p>
      <w:pPr>
        <w:spacing w:after="0"/>
        <w:ind w:left="0"/>
        <w:jc w:val="both"/>
      </w:pPr>
      <w:r>
        <w:rPr>
          <w:rFonts w:ascii="Times New Roman"/>
          <w:b w:val="false"/>
          <w:i w:val="false"/>
          <w:color w:val="000000"/>
          <w:sz w:val="28"/>
        </w:rPr>
        <w:t>
      "Өзге қаражат есебінен қалыптасқан дебиторлық берешек туралы есеп" ҚЕ-1-ДБ-Ө нысаны бойынша осы Қағидаларға 2-қосымшаларға сәйкес (бұдан әрі – ҚЕ-1-ДБ-Ө нысаны);</w:t>
      </w:r>
    </w:p>
    <w:bookmarkEnd w:id="554"/>
    <w:bookmarkStart w:name="z670" w:id="555"/>
    <w:p>
      <w:pPr>
        <w:spacing w:after="0"/>
        <w:ind w:left="0"/>
        <w:jc w:val="both"/>
      </w:pPr>
      <w:r>
        <w:rPr>
          <w:rFonts w:ascii="Times New Roman"/>
          <w:b w:val="false"/>
          <w:i w:val="false"/>
          <w:color w:val="000000"/>
          <w:sz w:val="28"/>
        </w:rPr>
        <w:t>
      "Бюджет қаражаты есебінен қалыптасқан кредиторлық берешек туралы есеп" ҚЕ-2-KБ-Б нысаны бойынша осы Қағидаларға 3-қосымшаларға сәйкес (бұдан әрі – ҚЕ-2-KБ-Б нысаны);</w:t>
      </w:r>
    </w:p>
    <w:bookmarkEnd w:id="555"/>
    <w:bookmarkStart w:name="z671" w:id="556"/>
    <w:p>
      <w:pPr>
        <w:spacing w:after="0"/>
        <w:ind w:left="0"/>
        <w:jc w:val="both"/>
      </w:pPr>
      <w:r>
        <w:rPr>
          <w:rFonts w:ascii="Times New Roman"/>
          <w:b w:val="false"/>
          <w:i w:val="false"/>
          <w:color w:val="000000"/>
          <w:sz w:val="28"/>
        </w:rPr>
        <w:t>
      "Өзге қаражат есебінен қалыптасқан кредиторлық берешек туралы есеп" ҚЕ-2-KБ-Ө нысаны бойынша осы Қағидаларға 4-қосымшаларға сәйкес (бұдан әрі – ҚЕ-2-KБ-Ө нысаны);</w:t>
      </w:r>
    </w:p>
    <w:bookmarkEnd w:id="556"/>
    <w:bookmarkStart w:name="z672" w:id="557"/>
    <w:p>
      <w:pPr>
        <w:spacing w:after="0"/>
        <w:ind w:left="0"/>
        <w:jc w:val="both"/>
      </w:pPr>
      <w:r>
        <w:rPr>
          <w:rFonts w:ascii="Times New Roman"/>
          <w:b w:val="false"/>
          <w:i w:val="false"/>
          <w:color w:val="000000"/>
          <w:sz w:val="28"/>
        </w:rPr>
        <w:t>
      "Ұзақ мерзімді міндеттемелер бойынша кредиторлық берешек туралы есеп" ҚЕ-3-KБ-ҰМ нысаны бойынша осы Қағидаларға 5-қосымшаға сәйкес (бұдан әрі – ҚЕ-3-KБ-ҰМ нысаны).</w:t>
      </w:r>
    </w:p>
    <w:bookmarkEnd w:id="557"/>
    <w:bookmarkStart w:name="z673" w:id="558"/>
    <w:p>
      <w:pPr>
        <w:spacing w:after="0"/>
        <w:ind w:left="0"/>
        <w:jc w:val="left"/>
      </w:pPr>
      <w:r>
        <w:rPr>
          <w:rFonts w:ascii="Times New Roman"/>
          <w:b/>
          <w:i w:val="false"/>
          <w:color w:val="000000"/>
        </w:rPr>
        <w:t xml:space="preserve"> 6-тарау. Дебиторлық, кредиторлық берешектер туралы және ұзақ мерзімді міндеттемелер бойынша кредиторлық берешек туралы есептерді жасау тәртібі</w:t>
      </w:r>
    </w:p>
    <w:bookmarkEnd w:id="558"/>
    <w:bookmarkStart w:name="z674" w:id="559"/>
    <w:p>
      <w:pPr>
        <w:spacing w:after="0"/>
        <w:ind w:left="0"/>
        <w:jc w:val="both"/>
      </w:pPr>
      <w:r>
        <w:rPr>
          <w:rFonts w:ascii="Times New Roman"/>
          <w:b w:val="false"/>
          <w:i w:val="false"/>
          <w:color w:val="000000"/>
          <w:sz w:val="28"/>
        </w:rPr>
        <w:t>
      84. Мемлекеттік мекемелер және жергілікті бюджеттік бағдарламалар әкімшілері қаржылық есептілікті нысандардың толық көлемінде 2 (екі) данада жасайды, олардың 1 (біреуін) мемлекеттік мекемелер жоғары тұрған органға, мемлекеттік қазынашылыққа, жергілікті бюджеттік бағдарламалар әкімшілері, аудандық маңызы бар қалалар, ауылдар, кенттер, ауылдық округтер әкімдерінің аппараттары – бюджетті атқару жөніндегі уәкілетті органға жібереді.</w:t>
      </w:r>
    </w:p>
    <w:bookmarkEnd w:id="559"/>
    <w:bookmarkStart w:name="z675" w:id="560"/>
    <w:p>
      <w:pPr>
        <w:spacing w:after="0"/>
        <w:ind w:left="0"/>
        <w:jc w:val="both"/>
      </w:pPr>
      <w:r>
        <w:rPr>
          <w:rFonts w:ascii="Times New Roman"/>
          <w:b w:val="false"/>
          <w:i w:val="false"/>
          <w:color w:val="000000"/>
          <w:sz w:val="28"/>
        </w:rPr>
        <w:t>
      Бюджеттік бағдарламалар әкімшілерінің ведомстволық бағынысты мемлекеттік мекемелерден және бюджетті атқару жөніндегі уәкілетті органдардың бюджеттік бағдарламалар әкімшілерінен, аудандық маңызы бар қалалар, ауылдар, кенттер, ауылдық округтер әкімдерінің аппараттарынан қаржылық есептілікті қабылдауы және тексеруі осы Қағидаларға сәйкес жүзеге асырылады.</w:t>
      </w:r>
    </w:p>
    <w:bookmarkEnd w:id="560"/>
    <w:bookmarkStart w:name="z676" w:id="561"/>
    <w:p>
      <w:pPr>
        <w:spacing w:after="0"/>
        <w:ind w:left="0"/>
        <w:jc w:val="both"/>
      </w:pPr>
      <w:r>
        <w:rPr>
          <w:rFonts w:ascii="Times New Roman"/>
          <w:b w:val="false"/>
          <w:i w:val="false"/>
          <w:color w:val="000000"/>
          <w:sz w:val="28"/>
        </w:rPr>
        <w:t>
      85 Осы Қағидаларға берешектің жай-күйі туралы қаржылық есептiлiк нысандарының мекенжай бөлігі мынадай тәртіппен толтырылады:</w:t>
      </w:r>
    </w:p>
    <w:bookmarkEnd w:id="561"/>
    <w:bookmarkStart w:name="z677" w:id="562"/>
    <w:p>
      <w:pPr>
        <w:spacing w:after="0"/>
        <w:ind w:left="0"/>
        <w:jc w:val="both"/>
      </w:pPr>
      <w:r>
        <w:rPr>
          <w:rFonts w:ascii="Times New Roman"/>
          <w:b w:val="false"/>
          <w:i w:val="false"/>
          <w:color w:val="000000"/>
          <w:sz w:val="28"/>
        </w:rPr>
        <w:t>
      нысан атауы;</w:t>
      </w:r>
    </w:p>
    <w:bookmarkEnd w:id="562"/>
    <w:bookmarkStart w:name="z678" w:id="563"/>
    <w:p>
      <w:pPr>
        <w:spacing w:after="0"/>
        <w:ind w:left="0"/>
        <w:jc w:val="both"/>
      </w:pPr>
      <w:r>
        <w:rPr>
          <w:rFonts w:ascii="Times New Roman"/>
          <w:b w:val="false"/>
          <w:i w:val="false"/>
          <w:color w:val="000000"/>
          <w:sz w:val="28"/>
        </w:rPr>
        <w:t>
      "Индекс" берешектің жай-күйі туралы қаржылық есептілік нысаны көрсетіледі (нысан атауының әріптік-сандық қысқаша көрінісі);</w:t>
      </w:r>
    </w:p>
    <w:bookmarkEnd w:id="563"/>
    <w:bookmarkStart w:name="z679" w:id="564"/>
    <w:p>
      <w:pPr>
        <w:spacing w:after="0"/>
        <w:ind w:left="0"/>
        <w:jc w:val="both"/>
      </w:pPr>
      <w:r>
        <w:rPr>
          <w:rFonts w:ascii="Times New Roman"/>
          <w:b w:val="false"/>
          <w:i w:val="false"/>
          <w:color w:val="000000"/>
          <w:sz w:val="28"/>
        </w:rPr>
        <w:t>
      "Мерзімділігі" деректемесі – берешектің жай-күйі туралы қаржылық есептілік кезеңі көрсетіледі;</w:t>
      </w:r>
    </w:p>
    <w:bookmarkEnd w:id="564"/>
    <w:bookmarkStart w:name="z680" w:id="565"/>
    <w:p>
      <w:pPr>
        <w:spacing w:after="0"/>
        <w:ind w:left="0"/>
        <w:jc w:val="both"/>
      </w:pPr>
      <w:r>
        <w:rPr>
          <w:rFonts w:ascii="Times New Roman"/>
          <w:b w:val="false"/>
          <w:i w:val="false"/>
          <w:color w:val="000000"/>
          <w:sz w:val="28"/>
        </w:rPr>
        <w:t>
      Есептік кезең;</w:t>
      </w:r>
    </w:p>
    <w:bookmarkEnd w:id="565"/>
    <w:bookmarkStart w:name="z681" w:id="566"/>
    <w:p>
      <w:pPr>
        <w:spacing w:after="0"/>
        <w:ind w:left="0"/>
        <w:jc w:val="both"/>
      </w:pPr>
      <w:r>
        <w:rPr>
          <w:rFonts w:ascii="Times New Roman"/>
          <w:b w:val="false"/>
          <w:i w:val="false"/>
          <w:color w:val="000000"/>
          <w:sz w:val="28"/>
        </w:rPr>
        <w:t>
      Мемлекеттік мекеменің бизнес – сәйкестендіру нөмірі;</w:t>
      </w:r>
    </w:p>
    <w:bookmarkEnd w:id="566"/>
    <w:bookmarkStart w:name="z682" w:id="567"/>
    <w:p>
      <w:pPr>
        <w:spacing w:after="0"/>
        <w:ind w:left="0"/>
        <w:jc w:val="both"/>
      </w:pPr>
      <w:r>
        <w:rPr>
          <w:rFonts w:ascii="Times New Roman"/>
          <w:b w:val="false"/>
          <w:i w:val="false"/>
          <w:color w:val="000000"/>
          <w:sz w:val="28"/>
        </w:rPr>
        <w:t>
      "Жинау әдісі" - берешектің жай-күйі туралы қаржылық есептілік қағаз жеткізгіште кітапша түрінде беттері нөмірленіп, мазмұны көрсетіліп және электронды түрде ұсынылады;</w:t>
      </w:r>
    </w:p>
    <w:bookmarkEnd w:id="567"/>
    <w:bookmarkStart w:name="z683" w:id="568"/>
    <w:p>
      <w:pPr>
        <w:spacing w:after="0"/>
        <w:ind w:left="0"/>
        <w:jc w:val="both"/>
      </w:pPr>
      <w:r>
        <w:rPr>
          <w:rFonts w:ascii="Times New Roman"/>
          <w:b w:val="false"/>
          <w:i w:val="false"/>
          <w:color w:val="000000"/>
          <w:sz w:val="28"/>
        </w:rPr>
        <w:t>
      "Бюджеттің түрі" – мемлекеттік мекеме қандай бюджеттен қаржыландырылады, бюджеттің түрі көрсетіледі;</w:t>
      </w:r>
    </w:p>
    <w:bookmarkEnd w:id="568"/>
    <w:bookmarkStart w:name="z684" w:id="569"/>
    <w:p>
      <w:pPr>
        <w:spacing w:after="0"/>
        <w:ind w:left="0"/>
        <w:jc w:val="both"/>
      </w:pPr>
      <w:r>
        <w:rPr>
          <w:rFonts w:ascii="Times New Roman"/>
          <w:b w:val="false"/>
          <w:i w:val="false"/>
          <w:color w:val="000000"/>
          <w:sz w:val="28"/>
        </w:rPr>
        <w:t>
      "Өлшем бiрлiгi" – мың теңге.</w:t>
      </w:r>
    </w:p>
    <w:bookmarkEnd w:id="569"/>
    <w:bookmarkStart w:name="z685" w:id="570"/>
    <w:p>
      <w:pPr>
        <w:spacing w:after="0"/>
        <w:ind w:left="0"/>
        <w:jc w:val="both"/>
      </w:pPr>
      <w:r>
        <w:rPr>
          <w:rFonts w:ascii="Times New Roman"/>
          <w:b w:val="false"/>
          <w:i w:val="false"/>
          <w:color w:val="000000"/>
          <w:sz w:val="28"/>
        </w:rPr>
        <w:t>
      86. Есептердегі кредиторлық және дебиторлық берешек өткен жылдардың берешегі мен ағымдағы жылдың берешегі болып бөлінеді.</w:t>
      </w:r>
    </w:p>
    <w:bookmarkEnd w:id="570"/>
    <w:bookmarkStart w:name="z686" w:id="571"/>
    <w:p>
      <w:pPr>
        <w:spacing w:after="0"/>
        <w:ind w:left="0"/>
        <w:jc w:val="both"/>
      </w:pPr>
      <w:r>
        <w:rPr>
          <w:rFonts w:ascii="Times New Roman"/>
          <w:b w:val="false"/>
          <w:i w:val="false"/>
          <w:color w:val="000000"/>
          <w:sz w:val="28"/>
        </w:rPr>
        <w:t>
      Өткен жылдардың берешегі – ағымдағы жылдың алдындағы жылдары пайда болған берешек.</w:t>
      </w:r>
    </w:p>
    <w:bookmarkEnd w:id="571"/>
    <w:bookmarkStart w:name="z687" w:id="572"/>
    <w:p>
      <w:pPr>
        <w:spacing w:after="0"/>
        <w:ind w:left="0"/>
        <w:jc w:val="both"/>
      </w:pPr>
      <w:r>
        <w:rPr>
          <w:rFonts w:ascii="Times New Roman"/>
          <w:b w:val="false"/>
          <w:i w:val="false"/>
          <w:color w:val="000000"/>
          <w:sz w:val="28"/>
        </w:rPr>
        <w:t>
      Дебиторлық берешек туралы есептерде ағымдағы жылдың басындағы өткен жылдардың дебиторлық берешегінің жағдайы және ағымдағы қаржы жылы оның бір бөлігін өтеген немесе өндіріп алған жағдайда есепті күнге осы берешектің қалдығы көрсетіледі.</w:t>
      </w:r>
    </w:p>
    <w:bookmarkEnd w:id="572"/>
    <w:bookmarkStart w:name="z688" w:id="573"/>
    <w:p>
      <w:pPr>
        <w:spacing w:after="0"/>
        <w:ind w:left="0"/>
        <w:jc w:val="both"/>
      </w:pPr>
      <w:r>
        <w:rPr>
          <w:rFonts w:ascii="Times New Roman"/>
          <w:b w:val="false"/>
          <w:i w:val="false"/>
          <w:color w:val="000000"/>
          <w:sz w:val="28"/>
        </w:rPr>
        <w:t>
      Кредиторлық берешек туралы есептерде ағымдағы жылдың басындағы өткен жылдар берешегінің жағдайы және ағымдағы жылы оның бір бөлігін өтеген жағдайда есепті күнге осы берешектің қалдығы тіркеледі.</w:t>
      </w:r>
    </w:p>
    <w:bookmarkEnd w:id="573"/>
    <w:bookmarkStart w:name="z689" w:id="574"/>
    <w:p>
      <w:pPr>
        <w:spacing w:after="0"/>
        <w:ind w:left="0"/>
        <w:jc w:val="both"/>
      </w:pPr>
      <w:r>
        <w:rPr>
          <w:rFonts w:ascii="Times New Roman"/>
          <w:b w:val="false"/>
          <w:i w:val="false"/>
          <w:color w:val="000000"/>
          <w:sz w:val="28"/>
        </w:rPr>
        <w:t>
      Ағымдағы жылдың берешегі – ағымдағы жылы туындаған және есепті күнге қалыптасқан берешек.</w:t>
      </w:r>
    </w:p>
    <w:bookmarkEnd w:id="574"/>
    <w:bookmarkStart w:name="z690" w:id="575"/>
    <w:p>
      <w:pPr>
        <w:spacing w:after="0"/>
        <w:ind w:left="0"/>
        <w:jc w:val="both"/>
      </w:pPr>
      <w:r>
        <w:rPr>
          <w:rFonts w:ascii="Times New Roman"/>
          <w:b w:val="false"/>
          <w:i w:val="false"/>
          <w:color w:val="000000"/>
          <w:sz w:val="28"/>
        </w:rPr>
        <w:t>
      Берешектің жай-күйі туралы есептер есепті күнгі бухгалтерлік есептің деректеріне негізделеді.</w:t>
      </w:r>
    </w:p>
    <w:bookmarkEnd w:id="575"/>
    <w:bookmarkStart w:name="z691" w:id="576"/>
    <w:p>
      <w:pPr>
        <w:spacing w:after="0"/>
        <w:ind w:left="0"/>
        <w:jc w:val="both"/>
      </w:pPr>
      <w:r>
        <w:rPr>
          <w:rFonts w:ascii="Times New Roman"/>
          <w:b w:val="false"/>
          <w:i w:val="false"/>
          <w:color w:val="000000"/>
          <w:sz w:val="28"/>
        </w:rPr>
        <w:t>
      Есептер бюджеттік бағдарламалар әкімшісі, мемлекеттік мекеме, бағдарлама, кіші бағдарлама бойынша аралық қорытындыларды қамтиды.</w:t>
      </w:r>
    </w:p>
    <w:bookmarkEnd w:id="576"/>
    <w:bookmarkStart w:name="z692" w:id="577"/>
    <w:p>
      <w:pPr>
        <w:spacing w:after="0"/>
        <w:ind w:left="0"/>
        <w:jc w:val="both"/>
      </w:pPr>
      <w:r>
        <w:rPr>
          <w:rFonts w:ascii="Times New Roman"/>
          <w:b w:val="false"/>
          <w:i w:val="false"/>
          <w:color w:val="000000"/>
          <w:sz w:val="28"/>
        </w:rPr>
        <w:t>
      87. ҚЕ-1-ДБ-Б, ҚЕ-2-КБ-Б, ҚЕ-1-ДБ-Ө және ҚЕ-2-КБ-Ө нысандары бойынша есептілікке:</w:t>
      </w:r>
    </w:p>
    <w:bookmarkEnd w:id="577"/>
    <w:bookmarkStart w:name="z693" w:id="578"/>
    <w:p>
      <w:pPr>
        <w:spacing w:after="0"/>
        <w:ind w:left="0"/>
        <w:jc w:val="both"/>
      </w:pPr>
      <w:r>
        <w:rPr>
          <w:rFonts w:ascii="Times New Roman"/>
          <w:b w:val="false"/>
          <w:i w:val="false"/>
          <w:color w:val="000000"/>
          <w:sz w:val="28"/>
        </w:rPr>
        <w:t>
      бюджеттік кредиттер және олар бойынша сыйақылар;</w:t>
      </w:r>
    </w:p>
    <w:bookmarkEnd w:id="578"/>
    <w:bookmarkStart w:name="z694" w:id="579"/>
    <w:p>
      <w:pPr>
        <w:spacing w:after="0"/>
        <w:ind w:left="0"/>
        <w:jc w:val="both"/>
      </w:pPr>
      <w:r>
        <w:rPr>
          <w:rFonts w:ascii="Times New Roman"/>
          <w:b w:val="false"/>
          <w:i w:val="false"/>
          <w:color w:val="000000"/>
          <w:sz w:val="28"/>
        </w:rPr>
        <w:t>
      бюджеттің бір деңгейінен екіншісіне берілетін трансферттер;</w:t>
      </w:r>
    </w:p>
    <w:bookmarkEnd w:id="579"/>
    <w:bookmarkStart w:name="z695" w:id="580"/>
    <w:p>
      <w:pPr>
        <w:spacing w:after="0"/>
        <w:ind w:left="0"/>
        <w:jc w:val="both"/>
      </w:pPr>
      <w:r>
        <w:rPr>
          <w:rFonts w:ascii="Times New Roman"/>
          <w:b w:val="false"/>
          <w:i w:val="false"/>
          <w:color w:val="000000"/>
          <w:sz w:val="28"/>
        </w:rPr>
        <w:t>
      бағалау және кепілдік міндеттемелері, алынған қарыздар бойынша қаржылық міндеттемелер жөніндегі берешек;</w:t>
      </w:r>
    </w:p>
    <w:bookmarkEnd w:id="580"/>
    <w:bookmarkStart w:name="z696" w:id="581"/>
    <w:p>
      <w:pPr>
        <w:spacing w:after="0"/>
        <w:ind w:left="0"/>
        <w:jc w:val="both"/>
      </w:pPr>
      <w:r>
        <w:rPr>
          <w:rFonts w:ascii="Times New Roman"/>
          <w:b w:val="false"/>
          <w:i w:val="false"/>
          <w:color w:val="000000"/>
          <w:sz w:val="28"/>
        </w:rPr>
        <w:t>
      пайдаланылмаған демалыстар бойынша қызметкерлер алдындағы берешек;</w:t>
      </w:r>
    </w:p>
    <w:bookmarkEnd w:id="581"/>
    <w:bookmarkStart w:name="z697" w:id="582"/>
    <w:p>
      <w:pPr>
        <w:spacing w:after="0"/>
        <w:ind w:left="0"/>
        <w:jc w:val="both"/>
      </w:pPr>
      <w:r>
        <w:rPr>
          <w:rFonts w:ascii="Times New Roman"/>
          <w:b w:val="false"/>
          <w:i w:val="false"/>
          <w:color w:val="000000"/>
          <w:sz w:val="28"/>
        </w:rPr>
        <w:t>
      1420 "Болашақ кезеңдердің шығыстары" шотында көрсетілген болашақ кезеңдердің шығыстары;</w:t>
      </w:r>
    </w:p>
    <w:bookmarkEnd w:id="582"/>
    <w:bookmarkStart w:name="z698" w:id="583"/>
    <w:p>
      <w:pPr>
        <w:spacing w:after="0"/>
        <w:ind w:left="0"/>
        <w:jc w:val="both"/>
      </w:pPr>
      <w:r>
        <w:rPr>
          <w:rFonts w:ascii="Times New Roman"/>
          <w:b w:val="false"/>
          <w:i w:val="false"/>
          <w:color w:val="000000"/>
          <w:sz w:val="28"/>
        </w:rPr>
        <w:t>
      уақытша орналастырылған ақша бойынша кредиторлық берешек;</w:t>
      </w:r>
    </w:p>
    <w:bookmarkEnd w:id="583"/>
    <w:bookmarkStart w:name="z699" w:id="584"/>
    <w:p>
      <w:pPr>
        <w:spacing w:after="0"/>
        <w:ind w:left="0"/>
        <w:jc w:val="both"/>
      </w:pPr>
      <w:r>
        <w:rPr>
          <w:rFonts w:ascii="Times New Roman"/>
          <w:b w:val="false"/>
          <w:i w:val="false"/>
          <w:color w:val="000000"/>
          <w:sz w:val="28"/>
        </w:rPr>
        <w:t>
      ҚЕ-1-ДБ-Б немесе ҚЕ-1-ДБ-Ө нысанында көрсетілген дебиторлық берешек танылғанда, бірмезгілде корреспонденциялау кезінде, 3130 "Бюджетпен есеп айырысу бойынша қысқа мерзімді кредиторлық берешек" және 4130 "Бюджет алдындағы ұзақ мерзімді кредиторлық берешек" шотында көрсетілген бюджетпен есеп айырысу бойынша кредиторлық берешек;</w:t>
      </w:r>
    </w:p>
    <w:bookmarkEnd w:id="584"/>
    <w:bookmarkStart w:name="z700" w:id="585"/>
    <w:p>
      <w:pPr>
        <w:spacing w:after="0"/>
        <w:ind w:left="0"/>
        <w:jc w:val="both"/>
      </w:pPr>
      <w:r>
        <w:rPr>
          <w:rFonts w:ascii="Times New Roman"/>
          <w:b w:val="false"/>
          <w:i w:val="false"/>
          <w:color w:val="000000"/>
          <w:sz w:val="28"/>
        </w:rPr>
        <w:t>
      мемлекеттік–жекешелік әріптестік жобалары бойынша берешек;</w:t>
      </w:r>
    </w:p>
    <w:bookmarkEnd w:id="585"/>
    <w:bookmarkStart w:name="z701" w:id="586"/>
    <w:p>
      <w:pPr>
        <w:spacing w:after="0"/>
        <w:ind w:left="0"/>
        <w:jc w:val="both"/>
      </w:pPr>
      <w:r>
        <w:rPr>
          <w:rFonts w:ascii="Times New Roman"/>
          <w:b w:val="false"/>
          <w:i w:val="false"/>
          <w:color w:val="000000"/>
          <w:sz w:val="28"/>
        </w:rPr>
        <w:t>
      активтерді басқарудан түсетін кірістер бойынша берешек (инвестициялар объектісінің таза кірісі бөлігінің түсімдерінен, акциялардың мемлекеттік пакеттеріне дивидендтерден, заңды тұлғалардағы қатысу үлесіне, мүлікті жалға беруден) сомалары қосылмайды.</w:t>
      </w:r>
    </w:p>
    <w:bookmarkEnd w:id="586"/>
    <w:bookmarkStart w:name="z702" w:id="587"/>
    <w:p>
      <w:pPr>
        <w:spacing w:after="0"/>
        <w:ind w:left="0"/>
        <w:jc w:val="both"/>
      </w:pPr>
      <w:r>
        <w:rPr>
          <w:rFonts w:ascii="Times New Roman"/>
          <w:b w:val="false"/>
          <w:i w:val="false"/>
          <w:color w:val="000000"/>
          <w:sz w:val="28"/>
        </w:rPr>
        <w:t>
      88. Берешектің жай-күйі туралы жылдық және жартыжылдық қаржылық есептілікте берешектің пайда болу себептері туралы ақпарат берешек пайда болған бухгалтерлік есеп шотының нөмірін көрсете отырып қалыптастырылады.</w:t>
      </w:r>
    </w:p>
    <w:bookmarkEnd w:id="587"/>
    <w:bookmarkStart w:name="z703" w:id="588"/>
    <w:p>
      <w:pPr>
        <w:spacing w:after="0"/>
        <w:ind w:left="0"/>
        <w:jc w:val="both"/>
      </w:pPr>
      <w:r>
        <w:rPr>
          <w:rFonts w:ascii="Times New Roman"/>
          <w:b w:val="false"/>
          <w:i w:val="false"/>
          <w:color w:val="000000"/>
          <w:sz w:val="28"/>
        </w:rPr>
        <w:t>
      31 наурыздағы және 30 қыркүйектегі есептерде шот нөмірлері көрсетілмейді.</w:t>
      </w:r>
    </w:p>
    <w:bookmarkEnd w:id="588"/>
    <w:bookmarkStart w:name="z704" w:id="589"/>
    <w:p>
      <w:pPr>
        <w:spacing w:after="0"/>
        <w:ind w:left="0"/>
        <w:jc w:val="both"/>
      </w:pPr>
      <w:r>
        <w:rPr>
          <w:rFonts w:ascii="Times New Roman"/>
          <w:b w:val="false"/>
          <w:i w:val="false"/>
          <w:color w:val="000000"/>
          <w:sz w:val="28"/>
        </w:rPr>
        <w:t>
      89. Есептердің ҚЕ-1-ДБ-Б, ҚЕ-2-КБ-Б, ҚЕ-1-ДБ-Ө және ҚЕ-2-КБ-Ө нысандары оларда көзделген көрсеткіштерге нақты сәйкестендіріліп толтырылады.</w:t>
      </w:r>
    </w:p>
    <w:bookmarkEnd w:id="589"/>
    <w:bookmarkStart w:name="z705" w:id="590"/>
    <w:p>
      <w:pPr>
        <w:spacing w:after="0"/>
        <w:ind w:left="0"/>
        <w:jc w:val="both"/>
      </w:pPr>
      <w:r>
        <w:rPr>
          <w:rFonts w:ascii="Times New Roman"/>
          <w:b w:val="false"/>
          <w:i w:val="false"/>
          <w:color w:val="000000"/>
          <w:sz w:val="28"/>
        </w:rPr>
        <w:t>
      Ағымдағы есепті кезеңге, сонымен бірге өткен кезеңге жататын (оларды бекіткеннен кейін) есептілік деректерінің өзгеруі деректердің алшақтығы анықталған кезеңде жасалған қаржылық есептілікте жүргізіледі.</w:t>
      </w:r>
    </w:p>
    <w:bookmarkEnd w:id="590"/>
    <w:bookmarkStart w:name="z706" w:id="591"/>
    <w:p>
      <w:pPr>
        <w:spacing w:after="0"/>
        <w:ind w:left="0"/>
        <w:jc w:val="both"/>
      </w:pPr>
      <w:r>
        <w:rPr>
          <w:rFonts w:ascii="Times New Roman"/>
          <w:b w:val="false"/>
          <w:i w:val="false"/>
          <w:color w:val="000000"/>
          <w:sz w:val="28"/>
        </w:rPr>
        <w:t>
      90. ББС шығыстарының функционалдық немесе экономикалық сыныптамасының кодтары өзгерген жағдайда қаржылық есептілікте дебиторлық және кредиторлық берешек шығыстардың жаңа кодтары бойынша көрсетіледі.</w:t>
      </w:r>
    </w:p>
    <w:bookmarkEnd w:id="591"/>
    <w:bookmarkStart w:name="z707" w:id="592"/>
    <w:p>
      <w:pPr>
        <w:spacing w:after="0"/>
        <w:ind w:left="0"/>
        <w:jc w:val="both"/>
      </w:pPr>
      <w:r>
        <w:rPr>
          <w:rFonts w:ascii="Times New Roman"/>
          <w:b w:val="false"/>
          <w:i w:val="false"/>
          <w:color w:val="000000"/>
          <w:sz w:val="28"/>
        </w:rPr>
        <w:t>
      91. Дебиторлық және (немесе) кредиторлық берешегі бар қолданыстағы бюджеттік бағдарламаларды (кіші бағдарламаларды) алып тастау берешек толық өтелгеннен (есептен шығарылғаннан) не ол бюджеттік бағдарламалар әкімшісінің қолданыстағы бюджеттік бағдарламасына (кіші бағдарламасына) көшірілгеннен кейін жүзеге асырылады.</w:t>
      </w:r>
    </w:p>
    <w:bookmarkEnd w:id="592"/>
    <w:bookmarkStart w:name="z708" w:id="593"/>
    <w:p>
      <w:pPr>
        <w:spacing w:after="0"/>
        <w:ind w:left="0"/>
        <w:jc w:val="both"/>
      </w:pPr>
      <w:r>
        <w:rPr>
          <w:rFonts w:ascii="Times New Roman"/>
          <w:b w:val="false"/>
          <w:i w:val="false"/>
          <w:color w:val="000000"/>
          <w:sz w:val="28"/>
        </w:rPr>
        <w:t>
      92. Берешектің жай–күйі туралы қаржылық есептілікті жасау кезінде Бюджет кодексінің 131-бабын және осы Қағидаларды басшылыққа алу қажет.</w:t>
      </w:r>
    </w:p>
    <w:bookmarkEnd w:id="593"/>
    <w:bookmarkStart w:name="z709" w:id="594"/>
    <w:p>
      <w:pPr>
        <w:spacing w:after="0"/>
        <w:ind w:left="0"/>
        <w:jc w:val="left"/>
      </w:pPr>
      <w:r>
        <w:rPr>
          <w:rFonts w:ascii="Times New Roman"/>
          <w:b/>
          <w:i w:val="false"/>
          <w:color w:val="000000"/>
        </w:rPr>
        <w:t xml:space="preserve"> 7-тарау. Дебиторлық берешек туралы есептерді жасау тәртібі</w:t>
      </w:r>
    </w:p>
    <w:bookmarkEnd w:id="594"/>
    <w:bookmarkStart w:name="z710" w:id="595"/>
    <w:p>
      <w:pPr>
        <w:spacing w:after="0"/>
        <w:ind w:left="0"/>
        <w:jc w:val="both"/>
      </w:pPr>
      <w:r>
        <w:rPr>
          <w:rFonts w:ascii="Times New Roman"/>
          <w:b w:val="false"/>
          <w:i w:val="false"/>
          <w:color w:val="000000"/>
          <w:sz w:val="28"/>
        </w:rPr>
        <w:t>
      93. Осы Қағидаларда дебиторлық берешек туралы есептердің мынадай нысандары белгіленеді:</w:t>
      </w:r>
    </w:p>
    <w:bookmarkEnd w:id="595"/>
    <w:bookmarkStart w:name="z711" w:id="596"/>
    <w:p>
      <w:pPr>
        <w:spacing w:after="0"/>
        <w:ind w:left="0"/>
        <w:jc w:val="both"/>
      </w:pPr>
      <w:r>
        <w:rPr>
          <w:rFonts w:ascii="Times New Roman"/>
          <w:b w:val="false"/>
          <w:i w:val="false"/>
          <w:color w:val="000000"/>
          <w:sz w:val="28"/>
        </w:rPr>
        <w:t>
      ҚЕ-1-ДБ-Б нысаны, онда қаржыландыру жоспарларын орындау процесінде қалыптасқан дебиторлық берешек көрсетіледі;</w:t>
      </w:r>
    </w:p>
    <w:bookmarkEnd w:id="596"/>
    <w:bookmarkStart w:name="z712" w:id="597"/>
    <w:p>
      <w:pPr>
        <w:spacing w:after="0"/>
        <w:ind w:left="0"/>
        <w:jc w:val="both"/>
      </w:pPr>
      <w:r>
        <w:rPr>
          <w:rFonts w:ascii="Times New Roman"/>
          <w:b w:val="false"/>
          <w:i w:val="false"/>
          <w:color w:val="000000"/>
          <w:sz w:val="28"/>
        </w:rPr>
        <w:t>
      ҚЕ-1-ДБ-Ө нысаны, онда өзге қаражат есебінен, сондай-ақ жетіспеушіліктер мен талан-таражға салу нәтижесінде бюджет қаражаты есебінен пайда болған дебиторлық берешек көрсетіледі.</w:t>
      </w:r>
    </w:p>
    <w:bookmarkEnd w:id="597"/>
    <w:bookmarkStart w:name="z713" w:id="598"/>
    <w:p>
      <w:pPr>
        <w:spacing w:after="0"/>
        <w:ind w:left="0"/>
        <w:jc w:val="both"/>
      </w:pPr>
      <w:r>
        <w:rPr>
          <w:rFonts w:ascii="Times New Roman"/>
          <w:b w:val="false"/>
          <w:i w:val="false"/>
          <w:color w:val="000000"/>
          <w:sz w:val="28"/>
        </w:rPr>
        <w:t>
      ҚЕ-1-ДБ-Б және ҚЕ-1-ДБ-Ө есептердің нысандарына тиісінше 6 және 8-қосымшаларға сәйкес ҚЕ-4-С-ДБ-Б, ҚЕ-5-С-ДБ-Ө нысандары бойынша бюджет қаражаты есебінен дебиторлық берешектің пайда болу себептері туралы ақпарат қоса беріледі.</w:t>
      </w:r>
    </w:p>
    <w:bookmarkEnd w:id="598"/>
    <w:bookmarkStart w:name="z714" w:id="599"/>
    <w:p>
      <w:pPr>
        <w:spacing w:after="0"/>
        <w:ind w:left="0"/>
        <w:jc w:val="both"/>
      </w:pPr>
      <w:r>
        <w:rPr>
          <w:rFonts w:ascii="Times New Roman"/>
          <w:b w:val="false"/>
          <w:i w:val="false"/>
          <w:color w:val="000000"/>
          <w:sz w:val="28"/>
        </w:rPr>
        <w:t>
      94. ҚЕ-1-ДБ-Б нысаны мынадай түрде толтырылады:</w:t>
      </w:r>
    </w:p>
    <w:bookmarkEnd w:id="599"/>
    <w:bookmarkStart w:name="z715" w:id="600"/>
    <w:p>
      <w:pPr>
        <w:spacing w:after="0"/>
        <w:ind w:left="0"/>
        <w:jc w:val="both"/>
      </w:pPr>
      <w:r>
        <w:rPr>
          <w:rFonts w:ascii="Times New Roman"/>
          <w:b w:val="false"/>
          <w:i w:val="false"/>
          <w:color w:val="000000"/>
          <w:sz w:val="28"/>
        </w:rPr>
        <w:t>
      1-бағанда бюджеттік бағдарламалар әкімшісінің коды көрсетіледі;</w:t>
      </w:r>
    </w:p>
    <w:bookmarkEnd w:id="600"/>
    <w:bookmarkStart w:name="z716" w:id="601"/>
    <w:p>
      <w:pPr>
        <w:spacing w:after="0"/>
        <w:ind w:left="0"/>
        <w:jc w:val="both"/>
      </w:pPr>
      <w:r>
        <w:rPr>
          <w:rFonts w:ascii="Times New Roman"/>
          <w:b w:val="false"/>
          <w:i w:val="false"/>
          <w:color w:val="000000"/>
          <w:sz w:val="28"/>
        </w:rPr>
        <w:t>
      2, 3, 4 және 5-бағандарда функционалдық топ, бағдарлама, кіші бағдарлама және ерекшелік толтырылады;</w:t>
      </w:r>
    </w:p>
    <w:bookmarkEnd w:id="601"/>
    <w:bookmarkStart w:name="z717" w:id="602"/>
    <w:p>
      <w:pPr>
        <w:spacing w:after="0"/>
        <w:ind w:left="0"/>
        <w:jc w:val="both"/>
      </w:pPr>
      <w:r>
        <w:rPr>
          <w:rFonts w:ascii="Times New Roman"/>
          <w:b w:val="false"/>
          <w:i w:val="false"/>
          <w:color w:val="000000"/>
          <w:sz w:val="28"/>
        </w:rPr>
        <w:t>
      6-бағанда берешек қалыптасқан бухгалтерлік есеп шотының нөмірі көрсетіледі;</w:t>
      </w:r>
    </w:p>
    <w:bookmarkEnd w:id="602"/>
    <w:bookmarkStart w:name="z718" w:id="603"/>
    <w:p>
      <w:pPr>
        <w:spacing w:after="0"/>
        <w:ind w:left="0"/>
        <w:jc w:val="both"/>
      </w:pPr>
      <w:r>
        <w:rPr>
          <w:rFonts w:ascii="Times New Roman"/>
          <w:b w:val="false"/>
          <w:i w:val="false"/>
          <w:color w:val="000000"/>
          <w:sz w:val="28"/>
        </w:rPr>
        <w:t>
      7-бағанда 1, 2, 3, 4 және 5-бағандардағы кодтарға сәйкес келетін ББС-ға сәйкес бюджет шығыстары кодтарының атауы көрсетіледі;</w:t>
      </w:r>
    </w:p>
    <w:bookmarkEnd w:id="603"/>
    <w:bookmarkStart w:name="z719" w:id="604"/>
    <w:p>
      <w:pPr>
        <w:spacing w:after="0"/>
        <w:ind w:left="0"/>
        <w:jc w:val="both"/>
      </w:pPr>
      <w:r>
        <w:rPr>
          <w:rFonts w:ascii="Times New Roman"/>
          <w:b w:val="false"/>
          <w:i w:val="false"/>
          <w:color w:val="000000"/>
          <w:sz w:val="28"/>
        </w:rPr>
        <w:t>
      8-бағанда ағымдағы қаржы жылына арналған бюджеттік бағдарламаларды (кіші бағдарламаларды) қаржыландыру жоспары көрсетіледі;</w:t>
      </w:r>
    </w:p>
    <w:bookmarkEnd w:id="604"/>
    <w:bookmarkStart w:name="z720" w:id="605"/>
    <w:p>
      <w:pPr>
        <w:spacing w:after="0"/>
        <w:ind w:left="0"/>
        <w:jc w:val="both"/>
      </w:pPr>
      <w:r>
        <w:rPr>
          <w:rFonts w:ascii="Times New Roman"/>
          <w:b w:val="false"/>
          <w:i w:val="false"/>
          <w:color w:val="000000"/>
          <w:sz w:val="28"/>
        </w:rPr>
        <w:t>
      9-бағанда ағымдағы жылдың басында жағдай бойынша өткен жылдардың дебиторлық берешегі көрсетіледі. Қайта ұйымдастыру жағдайларын қоспағанда, 9-бағанда көрсетілетін дебиторлық берешектің сомасы ағымдағы қаржы жылының ішінде өзгермейді;</w:t>
      </w:r>
    </w:p>
    <w:bookmarkEnd w:id="605"/>
    <w:bookmarkStart w:name="z721" w:id="606"/>
    <w:p>
      <w:pPr>
        <w:spacing w:after="0"/>
        <w:ind w:left="0"/>
        <w:jc w:val="both"/>
      </w:pPr>
      <w:r>
        <w:rPr>
          <w:rFonts w:ascii="Times New Roman"/>
          <w:b w:val="false"/>
          <w:i w:val="false"/>
          <w:color w:val="000000"/>
          <w:sz w:val="28"/>
        </w:rPr>
        <w:t>
      10-бағанда Бюджет кодексінің 110-бабына сәйкес ағымдағы қаржы жылында тиісті бюджеттің кірісіне аударылған өткен жылдардың дебиторлық берешегінің сомасы көрсетіледі;</w:t>
      </w:r>
    </w:p>
    <w:bookmarkEnd w:id="606"/>
    <w:bookmarkStart w:name="z722" w:id="607"/>
    <w:p>
      <w:pPr>
        <w:spacing w:after="0"/>
        <w:ind w:left="0"/>
        <w:jc w:val="both"/>
      </w:pPr>
      <w:r>
        <w:rPr>
          <w:rFonts w:ascii="Times New Roman"/>
          <w:b w:val="false"/>
          <w:i w:val="false"/>
          <w:color w:val="000000"/>
          <w:sz w:val="28"/>
        </w:rPr>
        <w:t>
      11-бағанда ағымдағы жылы алынған тауарлар (жұмыстар, қызметтер) есебінен өтелген, сондай-ақ есептен шығарылған, оның ішінде сот шешімі бойынша өткен жылдардағы дебиторлық берешек сомасы көрсетіледі;</w:t>
      </w:r>
    </w:p>
    <w:bookmarkEnd w:id="607"/>
    <w:bookmarkStart w:name="z723" w:id="608"/>
    <w:p>
      <w:pPr>
        <w:spacing w:after="0"/>
        <w:ind w:left="0"/>
        <w:jc w:val="both"/>
      </w:pPr>
      <w:r>
        <w:rPr>
          <w:rFonts w:ascii="Times New Roman"/>
          <w:b w:val="false"/>
          <w:i w:val="false"/>
          <w:color w:val="000000"/>
          <w:sz w:val="28"/>
        </w:rPr>
        <w:t>
      12-бағанда бір берешек шотынан (-) екінші берешек шотына (+) ауыстырылған дебиторлық берешек сомасы көрсетіледі;</w:t>
      </w:r>
    </w:p>
    <w:bookmarkEnd w:id="608"/>
    <w:bookmarkStart w:name="z724" w:id="609"/>
    <w:p>
      <w:pPr>
        <w:spacing w:after="0"/>
        <w:ind w:left="0"/>
        <w:jc w:val="both"/>
      </w:pPr>
      <w:r>
        <w:rPr>
          <w:rFonts w:ascii="Times New Roman"/>
          <w:b w:val="false"/>
          <w:i w:val="false"/>
          <w:color w:val="000000"/>
          <w:sz w:val="28"/>
        </w:rPr>
        <w:t>
      13-бағанда өткен жылдардың дебиторлық берешегінің оның бір бөлігі ағымдағы қаржы жылында өтелгеннен кейінгі қалдығы көрсетіледі;</w:t>
      </w:r>
    </w:p>
    <w:bookmarkEnd w:id="609"/>
    <w:bookmarkStart w:name="z725" w:id="610"/>
    <w:p>
      <w:pPr>
        <w:spacing w:after="0"/>
        <w:ind w:left="0"/>
        <w:jc w:val="both"/>
      </w:pPr>
      <w:r>
        <w:rPr>
          <w:rFonts w:ascii="Times New Roman"/>
          <w:b w:val="false"/>
          <w:i w:val="false"/>
          <w:color w:val="000000"/>
          <w:sz w:val="28"/>
        </w:rPr>
        <w:t>
      14-бағанда ағымдағы қаржы жылында пайда болған дебиторлық берешектің сомасы көрсетіледі;</w:t>
      </w:r>
    </w:p>
    <w:bookmarkEnd w:id="610"/>
    <w:bookmarkStart w:name="z726" w:id="611"/>
    <w:p>
      <w:pPr>
        <w:spacing w:after="0"/>
        <w:ind w:left="0"/>
        <w:jc w:val="both"/>
      </w:pPr>
      <w:r>
        <w:rPr>
          <w:rFonts w:ascii="Times New Roman"/>
          <w:b w:val="false"/>
          <w:i w:val="false"/>
          <w:color w:val="000000"/>
          <w:sz w:val="28"/>
        </w:rPr>
        <w:t>
      15-бағанда есепті күнге қалыптасқан жалпы дебиторлық берешек (13 және 14-бағандардың сомасы) көрсетіледі;</w:t>
      </w:r>
    </w:p>
    <w:bookmarkEnd w:id="611"/>
    <w:bookmarkStart w:name="z727" w:id="612"/>
    <w:p>
      <w:pPr>
        <w:spacing w:after="0"/>
        <w:ind w:left="0"/>
        <w:jc w:val="both"/>
      </w:pPr>
      <w:r>
        <w:rPr>
          <w:rFonts w:ascii="Times New Roman"/>
          <w:b w:val="false"/>
          <w:i w:val="false"/>
          <w:color w:val="000000"/>
          <w:sz w:val="28"/>
        </w:rPr>
        <w:t>
      16-бағанда бюджет қаражаты есебінен тауарлар мен жұмыстарды (көрсетілетін қызметтерді) сатып алуға өнім берушілермен және мердігерлермен жасалған шарттардың талаптарына сәйкес аванстық төлемдердің (алдын ала төлеудің) сомасы көрсетіледі;</w:t>
      </w:r>
    </w:p>
    <w:bookmarkEnd w:id="612"/>
    <w:bookmarkStart w:name="z728" w:id="613"/>
    <w:p>
      <w:pPr>
        <w:spacing w:after="0"/>
        <w:ind w:left="0"/>
        <w:jc w:val="both"/>
      </w:pPr>
      <w:r>
        <w:rPr>
          <w:rFonts w:ascii="Times New Roman"/>
          <w:b w:val="false"/>
          <w:i w:val="false"/>
          <w:color w:val="000000"/>
          <w:sz w:val="28"/>
        </w:rPr>
        <w:t>
      17-бағанда ағымдағы қаржы жылына арналған бюджеттік бағдарламаларды (кіші бағдарламаларды) қаржыландыру жоспарына ағымдағы жылғы берешек сомасының пайыздық қатынасы көрсетіледі;</w:t>
      </w:r>
    </w:p>
    <w:bookmarkEnd w:id="613"/>
    <w:bookmarkStart w:name="z729" w:id="614"/>
    <w:p>
      <w:pPr>
        <w:spacing w:after="0"/>
        <w:ind w:left="0"/>
        <w:jc w:val="both"/>
      </w:pPr>
      <w:r>
        <w:rPr>
          <w:rFonts w:ascii="Times New Roman"/>
          <w:b w:val="false"/>
          <w:i w:val="false"/>
          <w:color w:val="000000"/>
          <w:sz w:val="28"/>
        </w:rPr>
        <w:t>
      18-бағанда талап қою мерзімі өткен дебиторлық берешектің сомасы көрсетіледі. Көрсетілген берешек активтерді, есеп айырысуларды және мемлекеттік мекеме балансының басқа да баптарын түгендеу жүргізілгеннен және бюджетті атқару жөніндегі орталық уәкілетті орган белгілеген тәртіппен түгендеу актісі жасалғаннан кейін есепке енгізіледі. 16-бағанда көрсетілген дебиторлық берешек сомасы 15-бағанда көрсетілген дебиторлық берешек сомасына қосылады.</w:t>
      </w:r>
    </w:p>
    <w:bookmarkEnd w:id="614"/>
    <w:bookmarkStart w:name="z730" w:id="615"/>
    <w:p>
      <w:pPr>
        <w:spacing w:after="0"/>
        <w:ind w:left="0"/>
        <w:jc w:val="both"/>
      </w:pPr>
      <w:r>
        <w:rPr>
          <w:rFonts w:ascii="Times New Roman"/>
          <w:b w:val="false"/>
          <w:i w:val="false"/>
          <w:color w:val="000000"/>
          <w:sz w:val="28"/>
        </w:rPr>
        <w:t>
      95. ҚЕ-1-ДБ-Ө нысаны мынадай түрде толтырылады:</w:t>
      </w:r>
    </w:p>
    <w:bookmarkEnd w:id="615"/>
    <w:bookmarkStart w:name="z731" w:id="616"/>
    <w:p>
      <w:pPr>
        <w:spacing w:after="0"/>
        <w:ind w:left="0"/>
        <w:jc w:val="both"/>
      </w:pPr>
      <w:r>
        <w:rPr>
          <w:rFonts w:ascii="Times New Roman"/>
          <w:b w:val="false"/>
          <w:i w:val="false"/>
          <w:color w:val="000000"/>
          <w:sz w:val="28"/>
        </w:rPr>
        <w:t>
      1, 2, 3, 4 және 5-бағандарда тауарларды (жұмыстарды, көрсетілетін қызметтерді) өткізуден түскен ақшаны жұмсау есебінен пайда болған берешекті көрсету үшін ББС-ға және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сыныптауышына (бұдан әрі – Ақылы қызметтер сыныптауышына) сәйкес шығыстардың кодтары көрсетіледі;</w:t>
      </w:r>
    </w:p>
    <w:bookmarkEnd w:id="616"/>
    <w:bookmarkStart w:name="z732" w:id="617"/>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ақшаны жұмсау есебінен пайда болған берешекті көрсетуге арналған 901 "Филантропиялық қызмет және (немесе) демеушілік қызмет және (немесе) меценаттық қызмет және (немесе) кіші отанға қолдау көрсету жөніндегі қызмет есебінен шығыстарға алынған ақша" коды;</w:t>
      </w:r>
    </w:p>
    <w:bookmarkEnd w:id="617"/>
    <w:bookmarkStart w:name="z733" w:id="618"/>
    <w:p>
      <w:pPr>
        <w:spacing w:after="0"/>
        <w:ind w:left="0"/>
        <w:jc w:val="both"/>
      </w:pPr>
      <w:r>
        <w:rPr>
          <w:rFonts w:ascii="Times New Roman"/>
          <w:b w:val="false"/>
          <w:i w:val="false"/>
          <w:color w:val="000000"/>
          <w:sz w:val="28"/>
        </w:rPr>
        <w:t>
      жетіспеушілік және талан-таражға салу салдарынан, оның ішінде бюджет қаражаты есебінен пайда болған берешекті көрсетуге арналған 902 "Жетіспеушіліктер" коды;</w:t>
      </w:r>
    </w:p>
    <w:bookmarkEnd w:id="618"/>
    <w:bookmarkStart w:name="z734" w:id="619"/>
    <w:p>
      <w:pPr>
        <w:spacing w:after="0"/>
        <w:ind w:left="0"/>
        <w:jc w:val="both"/>
      </w:pPr>
      <w:r>
        <w:rPr>
          <w:rFonts w:ascii="Times New Roman"/>
          <w:b w:val="false"/>
          <w:i w:val="false"/>
          <w:color w:val="000000"/>
          <w:sz w:val="28"/>
        </w:rPr>
        <w:t>
      басқа да қаражат (консулдық алымдар, қызметкерлер алған несиелер, сотталғандардың жалақысы және басқалар) есебінен пайда болған берешекті көрсетуге арналған 903 "Өзгелері" коды;</w:t>
      </w:r>
    </w:p>
    <w:bookmarkEnd w:id="619"/>
    <w:bookmarkStart w:name="z735" w:id="620"/>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bookmarkEnd w:id="620"/>
    <w:bookmarkStart w:name="z736" w:id="621"/>
    <w:p>
      <w:pPr>
        <w:spacing w:after="0"/>
        <w:ind w:left="0"/>
        <w:jc w:val="both"/>
      </w:pPr>
      <w:r>
        <w:rPr>
          <w:rFonts w:ascii="Times New Roman"/>
          <w:b w:val="false"/>
          <w:i w:val="false"/>
          <w:color w:val="000000"/>
          <w:sz w:val="28"/>
        </w:rPr>
        <w:t>
      7-бағанда 1, 2, 3, 4 және 5-бағандардағы кодтарға сәйкес келетін атаулар көрсетіледі;</w:t>
      </w:r>
    </w:p>
    <w:bookmarkEnd w:id="621"/>
    <w:bookmarkStart w:name="z737" w:id="622"/>
    <w:p>
      <w:pPr>
        <w:spacing w:after="0"/>
        <w:ind w:left="0"/>
        <w:jc w:val="both"/>
      </w:pPr>
      <w:r>
        <w:rPr>
          <w:rFonts w:ascii="Times New Roman"/>
          <w:b w:val="false"/>
          <w:i w:val="false"/>
          <w:color w:val="000000"/>
          <w:sz w:val="28"/>
        </w:rPr>
        <w:t>
      8-бағанда ағымдағы жылдың басындағы жағдай бойынша өткен жылдардың дебиторлық берешегі көрсетіледі. Қайта ұйымдастыру жағдайларын қоспағанда, 8-бағанда көрсетілетін дебиторлық берешектің сомасы ағымдағы қаржы жылының ішінде өзгермейді;</w:t>
      </w:r>
    </w:p>
    <w:bookmarkEnd w:id="622"/>
    <w:bookmarkStart w:name="z738" w:id="623"/>
    <w:p>
      <w:pPr>
        <w:spacing w:after="0"/>
        <w:ind w:left="0"/>
        <w:jc w:val="both"/>
      </w:pPr>
      <w:r>
        <w:rPr>
          <w:rFonts w:ascii="Times New Roman"/>
          <w:b w:val="false"/>
          <w:i w:val="false"/>
          <w:color w:val="000000"/>
          <w:sz w:val="28"/>
        </w:rPr>
        <w:t xml:space="preserve">
      9-бағанда Бюджет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ағымдағы қаржы жылында тиісті бюджеттің кірісіне аударылған өткен жылдардың дебиторлық берешегінің сомасы көрсетіледі;</w:t>
      </w:r>
    </w:p>
    <w:bookmarkEnd w:id="623"/>
    <w:bookmarkStart w:name="z739" w:id="624"/>
    <w:p>
      <w:pPr>
        <w:spacing w:after="0"/>
        <w:ind w:left="0"/>
        <w:jc w:val="both"/>
      </w:pPr>
      <w:r>
        <w:rPr>
          <w:rFonts w:ascii="Times New Roman"/>
          <w:b w:val="false"/>
          <w:i w:val="false"/>
          <w:color w:val="000000"/>
          <w:sz w:val="28"/>
        </w:rPr>
        <w:t>
      10-бағанда ағымдағы жылы алынған тауарлар (жұмыстар, қызметтер) есебінен өтелген, сондай-ақ есептен шығарылған, оның ішінде сот шешімі бойынша өткен жылдардағы дебиторлық берешек сомасы көрсетіледі;</w:t>
      </w:r>
    </w:p>
    <w:bookmarkEnd w:id="624"/>
    <w:bookmarkStart w:name="z740" w:id="625"/>
    <w:p>
      <w:pPr>
        <w:spacing w:after="0"/>
        <w:ind w:left="0"/>
        <w:jc w:val="both"/>
      </w:pPr>
      <w:r>
        <w:rPr>
          <w:rFonts w:ascii="Times New Roman"/>
          <w:b w:val="false"/>
          <w:i w:val="false"/>
          <w:color w:val="000000"/>
          <w:sz w:val="28"/>
        </w:rPr>
        <w:t>
      11-бағанда бір берешек шотынан (-) екінші берешек шотына (+) ауыстырылған дебиторлық берешек сомасы көрсетіледі;</w:t>
      </w:r>
    </w:p>
    <w:bookmarkEnd w:id="625"/>
    <w:bookmarkStart w:name="z741" w:id="626"/>
    <w:p>
      <w:pPr>
        <w:spacing w:after="0"/>
        <w:ind w:left="0"/>
        <w:jc w:val="both"/>
      </w:pPr>
      <w:r>
        <w:rPr>
          <w:rFonts w:ascii="Times New Roman"/>
          <w:b w:val="false"/>
          <w:i w:val="false"/>
          <w:color w:val="000000"/>
          <w:sz w:val="28"/>
        </w:rPr>
        <w:t>
      12-бағанда өткен жылдардың дебиторлық берешегінің оның бір бөлігі ағымдағы қаржы жылында өтелгеннен кейінгі қалдығы көрсетіледі;</w:t>
      </w:r>
    </w:p>
    <w:bookmarkEnd w:id="626"/>
    <w:bookmarkStart w:name="z742" w:id="627"/>
    <w:p>
      <w:pPr>
        <w:spacing w:after="0"/>
        <w:ind w:left="0"/>
        <w:jc w:val="both"/>
      </w:pPr>
      <w:r>
        <w:rPr>
          <w:rFonts w:ascii="Times New Roman"/>
          <w:b w:val="false"/>
          <w:i w:val="false"/>
          <w:color w:val="000000"/>
          <w:sz w:val="28"/>
        </w:rPr>
        <w:t>
      13-бағанда ағымдағы қаржы жылында пайда болған дебиторлық берешектің сомасы көрсетіледі;</w:t>
      </w:r>
    </w:p>
    <w:bookmarkEnd w:id="627"/>
    <w:bookmarkStart w:name="z743" w:id="628"/>
    <w:p>
      <w:pPr>
        <w:spacing w:after="0"/>
        <w:ind w:left="0"/>
        <w:jc w:val="both"/>
      </w:pPr>
      <w:r>
        <w:rPr>
          <w:rFonts w:ascii="Times New Roman"/>
          <w:b w:val="false"/>
          <w:i w:val="false"/>
          <w:color w:val="000000"/>
          <w:sz w:val="28"/>
        </w:rPr>
        <w:t>
      14-бағанда есепті күнге қалыптасқан дебиторлық берешектің жалпы сомасы көрсетіледі (12 және 13-бағандардың сомасы);</w:t>
      </w:r>
    </w:p>
    <w:bookmarkEnd w:id="628"/>
    <w:bookmarkStart w:name="z744" w:id="629"/>
    <w:p>
      <w:pPr>
        <w:spacing w:after="0"/>
        <w:ind w:left="0"/>
        <w:jc w:val="both"/>
      </w:pPr>
      <w:r>
        <w:rPr>
          <w:rFonts w:ascii="Times New Roman"/>
          <w:b w:val="false"/>
          <w:i w:val="false"/>
          <w:color w:val="000000"/>
          <w:sz w:val="28"/>
        </w:rPr>
        <w:t>
      15-бағанда тауарлар мен жұмыстарды (көрсетілетін қызметтерді) сатып алуға өнім берушілермен және мердігерлермен жасалған шарттардың талаптарына сәйкес аванстық төлемдердің (алдын ала төлеудің) сомасы көрсетіледі;</w:t>
      </w:r>
    </w:p>
    <w:bookmarkEnd w:id="629"/>
    <w:bookmarkStart w:name="z745" w:id="630"/>
    <w:p>
      <w:pPr>
        <w:spacing w:after="0"/>
        <w:ind w:left="0"/>
        <w:jc w:val="both"/>
      </w:pPr>
      <w:r>
        <w:rPr>
          <w:rFonts w:ascii="Times New Roman"/>
          <w:b w:val="false"/>
          <w:i w:val="false"/>
          <w:color w:val="000000"/>
          <w:sz w:val="28"/>
        </w:rPr>
        <w:t>
      16-бағанда талап қою мерзімі өткен дебиторлық берешектің сомасы көрсетіледі. Көрсетілген берешек мемлекеттік мекеменің активтеріне, есеп айырысуларына және балансының басқа да баптарына түгендеу жүргізілгеннен және түгендеу актісі жасалғаннан кейін есепке енгізіледі.</w:t>
      </w:r>
    </w:p>
    <w:bookmarkEnd w:id="630"/>
    <w:bookmarkStart w:name="z746" w:id="631"/>
    <w:p>
      <w:pPr>
        <w:spacing w:after="0"/>
        <w:ind w:left="0"/>
        <w:jc w:val="both"/>
      </w:pPr>
      <w:r>
        <w:rPr>
          <w:rFonts w:ascii="Times New Roman"/>
          <w:b w:val="false"/>
          <w:i w:val="false"/>
          <w:color w:val="000000"/>
          <w:sz w:val="28"/>
        </w:rPr>
        <w:t>
      96. ҚЕ-4-С-ДБ-Б нысаны былайша толтырылады:</w:t>
      </w:r>
    </w:p>
    <w:bookmarkEnd w:id="631"/>
    <w:bookmarkStart w:name="z747" w:id="632"/>
    <w:p>
      <w:pPr>
        <w:spacing w:after="0"/>
        <w:ind w:left="0"/>
        <w:jc w:val="both"/>
      </w:pPr>
      <w:r>
        <w:rPr>
          <w:rFonts w:ascii="Times New Roman"/>
          <w:b w:val="false"/>
          <w:i w:val="false"/>
          <w:color w:val="000000"/>
          <w:sz w:val="28"/>
        </w:rPr>
        <w:t>
      1, 2, 3 және 4-бағандарда бюджеттік бағдарламалар әкімшісінің, бюджет шығыстарының функционалдық және экономикалық сыныптамаларының кодтары – бағдарлама, кіші бағдарлама, ерекшелік толтырылады;</w:t>
      </w:r>
    </w:p>
    <w:bookmarkEnd w:id="632"/>
    <w:bookmarkStart w:name="z748" w:id="633"/>
    <w:p>
      <w:pPr>
        <w:spacing w:after="0"/>
        <w:ind w:left="0"/>
        <w:jc w:val="both"/>
      </w:pPr>
      <w:r>
        <w:rPr>
          <w:rFonts w:ascii="Times New Roman"/>
          <w:b w:val="false"/>
          <w:i w:val="false"/>
          <w:color w:val="000000"/>
          <w:sz w:val="28"/>
        </w:rPr>
        <w:t>
      5-бағанда берешек пайда болған бухгалтерлік есеп шотының нөмірі көрсетіледі;</w:t>
      </w:r>
    </w:p>
    <w:bookmarkEnd w:id="633"/>
    <w:bookmarkStart w:name="z749" w:id="634"/>
    <w:p>
      <w:pPr>
        <w:spacing w:after="0"/>
        <w:ind w:left="0"/>
        <w:jc w:val="both"/>
      </w:pPr>
      <w:r>
        <w:rPr>
          <w:rFonts w:ascii="Times New Roman"/>
          <w:b w:val="false"/>
          <w:i w:val="false"/>
          <w:color w:val="000000"/>
          <w:sz w:val="28"/>
        </w:rPr>
        <w:t>
      6-бағанда 1, 2, 3 және 4-бағандардағы кодтарға сәйкес келетін ББС-ға сәйкес бюджет шығыстары кодтарының атауы көрсетіледі;</w:t>
      </w:r>
    </w:p>
    <w:bookmarkEnd w:id="634"/>
    <w:bookmarkStart w:name="z750" w:id="635"/>
    <w:p>
      <w:pPr>
        <w:spacing w:after="0"/>
        <w:ind w:left="0"/>
        <w:jc w:val="both"/>
      </w:pPr>
      <w:r>
        <w:rPr>
          <w:rFonts w:ascii="Times New Roman"/>
          <w:b w:val="false"/>
          <w:i w:val="false"/>
          <w:color w:val="000000"/>
          <w:sz w:val="28"/>
        </w:rPr>
        <w:t>
      7-бағанда дебиторлық берешектің жалпы сомасы көрсетіледі;</w:t>
      </w:r>
    </w:p>
    <w:bookmarkEnd w:id="635"/>
    <w:bookmarkStart w:name="z751" w:id="636"/>
    <w:p>
      <w:pPr>
        <w:spacing w:after="0"/>
        <w:ind w:left="0"/>
        <w:jc w:val="both"/>
      </w:pPr>
      <w:r>
        <w:rPr>
          <w:rFonts w:ascii="Times New Roman"/>
          <w:b w:val="false"/>
          <w:i w:val="false"/>
          <w:color w:val="000000"/>
          <w:sz w:val="28"/>
        </w:rPr>
        <w:t>
      8-бағанда бюджет заңнамасымен регламенттелген бір жылдық шарттардың талаптары бойынша аванстық (алдын ала) төлем көрсетіледі;</w:t>
      </w:r>
    </w:p>
    <w:bookmarkEnd w:id="636"/>
    <w:bookmarkStart w:name="z752" w:id="637"/>
    <w:p>
      <w:pPr>
        <w:spacing w:after="0"/>
        <w:ind w:left="0"/>
        <w:jc w:val="both"/>
      </w:pPr>
      <w:r>
        <w:rPr>
          <w:rFonts w:ascii="Times New Roman"/>
          <w:b w:val="false"/>
          <w:i w:val="false"/>
          <w:color w:val="000000"/>
          <w:sz w:val="28"/>
        </w:rPr>
        <w:t>
      9-бағанда бюджет заңнамасымен регламенттелген ауыспалы (көпжылдық шарттар), оның ішінде аванстық (алдын ала) төлем бойынша өткен жылдардың берешегі көрсетіледі;</w:t>
      </w:r>
    </w:p>
    <w:bookmarkEnd w:id="637"/>
    <w:bookmarkStart w:name="z753" w:id="638"/>
    <w:p>
      <w:pPr>
        <w:spacing w:after="0"/>
        <w:ind w:left="0"/>
        <w:jc w:val="both"/>
      </w:pPr>
      <w:r>
        <w:rPr>
          <w:rFonts w:ascii="Times New Roman"/>
          <w:b w:val="false"/>
          <w:i w:val="false"/>
          <w:color w:val="000000"/>
          <w:sz w:val="28"/>
        </w:rPr>
        <w:t>
      10-бағанда бюджет заңнамасымен регламенттелген ауыспалы (көпжылдық шарттар), оның ішінде аванстық (алдын ала) төлем бойынша ағымдағы жылдардың берешегі көрсетіледі;</w:t>
      </w:r>
    </w:p>
    <w:bookmarkEnd w:id="638"/>
    <w:bookmarkStart w:name="z754" w:id="639"/>
    <w:p>
      <w:pPr>
        <w:spacing w:after="0"/>
        <w:ind w:left="0"/>
        <w:jc w:val="both"/>
      </w:pPr>
      <w:r>
        <w:rPr>
          <w:rFonts w:ascii="Times New Roman"/>
          <w:b w:val="false"/>
          <w:i w:val="false"/>
          <w:color w:val="000000"/>
          <w:sz w:val="28"/>
        </w:rPr>
        <w:t>
      11-бағанда есеп беруге берілген өткен жылдардың сомасы көрсетіледі;</w:t>
      </w:r>
    </w:p>
    <w:bookmarkEnd w:id="639"/>
    <w:bookmarkStart w:name="z755" w:id="640"/>
    <w:p>
      <w:pPr>
        <w:spacing w:after="0"/>
        <w:ind w:left="0"/>
        <w:jc w:val="both"/>
      </w:pPr>
      <w:r>
        <w:rPr>
          <w:rFonts w:ascii="Times New Roman"/>
          <w:b w:val="false"/>
          <w:i w:val="false"/>
          <w:color w:val="000000"/>
          <w:sz w:val="28"/>
        </w:rPr>
        <w:t>
      12-бағанда есепке берілген ағымдағы жылдың сомасы көрсетіледі;</w:t>
      </w:r>
    </w:p>
    <w:bookmarkEnd w:id="640"/>
    <w:bookmarkStart w:name="z756" w:id="641"/>
    <w:p>
      <w:pPr>
        <w:spacing w:after="0"/>
        <w:ind w:left="0"/>
        <w:jc w:val="both"/>
      </w:pPr>
      <w:r>
        <w:rPr>
          <w:rFonts w:ascii="Times New Roman"/>
          <w:b w:val="false"/>
          <w:i w:val="false"/>
          <w:color w:val="000000"/>
          <w:sz w:val="28"/>
        </w:rPr>
        <w:t>
      13-бағанда салыстыру актілеріне сәйкес артық төлем көрсетіледі;</w:t>
      </w:r>
    </w:p>
    <w:bookmarkEnd w:id="641"/>
    <w:bookmarkStart w:name="z757" w:id="642"/>
    <w:p>
      <w:pPr>
        <w:spacing w:after="0"/>
        <w:ind w:left="0"/>
        <w:jc w:val="both"/>
      </w:pPr>
      <w:r>
        <w:rPr>
          <w:rFonts w:ascii="Times New Roman"/>
          <w:b w:val="false"/>
          <w:i w:val="false"/>
          <w:color w:val="000000"/>
          <w:sz w:val="28"/>
        </w:rPr>
        <w:t>
      14-бағанда өнім берушілердің шарттық міндеттемелерді орындамауына байланысты пайда болған өткен жылдардың берешегі көрсетіледі;</w:t>
      </w:r>
    </w:p>
    <w:bookmarkEnd w:id="642"/>
    <w:bookmarkStart w:name="z758" w:id="643"/>
    <w:p>
      <w:pPr>
        <w:spacing w:after="0"/>
        <w:ind w:left="0"/>
        <w:jc w:val="both"/>
      </w:pPr>
      <w:r>
        <w:rPr>
          <w:rFonts w:ascii="Times New Roman"/>
          <w:b w:val="false"/>
          <w:i w:val="false"/>
          <w:color w:val="000000"/>
          <w:sz w:val="28"/>
        </w:rPr>
        <w:t>
      15-бағанда өнім берушілердің шарттық міндеттемелерді орындамауына байланысты пайда болған ағымдағы жылдың берешегі көрсетіледі;</w:t>
      </w:r>
    </w:p>
    <w:bookmarkEnd w:id="643"/>
    <w:bookmarkStart w:name="z759" w:id="644"/>
    <w:p>
      <w:pPr>
        <w:spacing w:after="0"/>
        <w:ind w:left="0"/>
        <w:jc w:val="both"/>
      </w:pPr>
      <w:r>
        <w:rPr>
          <w:rFonts w:ascii="Times New Roman"/>
          <w:b w:val="false"/>
          <w:i w:val="false"/>
          <w:color w:val="000000"/>
          <w:sz w:val="28"/>
        </w:rPr>
        <w:t>
      16-бағанда берешекті өтеу бойынша сот шешімдерінің орындалмауына байланысты пайда болған өткен жылдардың берешегі көрсетіледі;</w:t>
      </w:r>
    </w:p>
    <w:bookmarkEnd w:id="644"/>
    <w:bookmarkStart w:name="z760" w:id="645"/>
    <w:p>
      <w:pPr>
        <w:spacing w:after="0"/>
        <w:ind w:left="0"/>
        <w:jc w:val="both"/>
      </w:pPr>
      <w:r>
        <w:rPr>
          <w:rFonts w:ascii="Times New Roman"/>
          <w:b w:val="false"/>
          <w:i w:val="false"/>
          <w:color w:val="000000"/>
          <w:sz w:val="28"/>
        </w:rPr>
        <w:t>
      17-бағанда берешекті өтеу бойынша сот шешімдерінің орындалмауына байланысты пайда болған ағымдағы жылдың берешегі көрсетіледі;</w:t>
      </w:r>
    </w:p>
    <w:bookmarkEnd w:id="645"/>
    <w:bookmarkStart w:name="z761" w:id="646"/>
    <w:p>
      <w:pPr>
        <w:spacing w:after="0"/>
        <w:ind w:left="0"/>
        <w:jc w:val="both"/>
      </w:pPr>
      <w:r>
        <w:rPr>
          <w:rFonts w:ascii="Times New Roman"/>
          <w:b w:val="false"/>
          <w:i w:val="false"/>
          <w:color w:val="000000"/>
          <w:sz w:val="28"/>
        </w:rPr>
        <w:t>
      18-бағанда басқа бағандарға жатқызылмаған берешек көрсетіледі;</w:t>
      </w:r>
    </w:p>
    <w:bookmarkEnd w:id="646"/>
    <w:bookmarkStart w:name="z762" w:id="647"/>
    <w:p>
      <w:pPr>
        <w:spacing w:after="0"/>
        <w:ind w:left="0"/>
        <w:jc w:val="both"/>
      </w:pPr>
      <w:r>
        <w:rPr>
          <w:rFonts w:ascii="Times New Roman"/>
          <w:b w:val="false"/>
          <w:i w:val="false"/>
          <w:color w:val="000000"/>
          <w:sz w:val="28"/>
        </w:rPr>
        <w:t>
      19-бағанда 18-бағанда көрсетілген берешектің пайда болу себептері көрсетіледі.</w:t>
      </w:r>
    </w:p>
    <w:bookmarkEnd w:id="647"/>
    <w:bookmarkStart w:name="z763" w:id="648"/>
    <w:p>
      <w:pPr>
        <w:spacing w:after="0"/>
        <w:ind w:left="0"/>
        <w:jc w:val="both"/>
      </w:pPr>
      <w:r>
        <w:rPr>
          <w:rFonts w:ascii="Times New Roman"/>
          <w:b w:val="false"/>
          <w:i w:val="false"/>
          <w:color w:val="000000"/>
          <w:sz w:val="28"/>
        </w:rPr>
        <w:t>
      97. ҚЕ-5-С-ДБ-Ө нысаны былайша толтырылады:</w:t>
      </w:r>
    </w:p>
    <w:bookmarkEnd w:id="648"/>
    <w:bookmarkStart w:name="z764" w:id="649"/>
    <w:p>
      <w:pPr>
        <w:spacing w:after="0"/>
        <w:ind w:left="0"/>
        <w:jc w:val="both"/>
      </w:pPr>
      <w:r>
        <w:rPr>
          <w:rFonts w:ascii="Times New Roman"/>
          <w:b w:val="false"/>
          <w:i w:val="false"/>
          <w:color w:val="000000"/>
          <w:sz w:val="28"/>
        </w:rPr>
        <w:t>
      1, 2, 3 және 4-бағандарда тауарларды (жұмыстарды, көрсетілетін қызметтерді) өткізуден түскен ақшаны жұмсау есебінен пайда болған ББС-ға сәйкес берешекті көрсету үшін бюджет шығыстарының сыныптамасына және Ақылы қызметтер сыныптауышына сәйкес шығыстардың кодтары көрсетіледі;</w:t>
      </w:r>
    </w:p>
    <w:bookmarkEnd w:id="649"/>
    <w:bookmarkStart w:name="z765" w:id="650"/>
    <w:p>
      <w:pPr>
        <w:spacing w:after="0"/>
        <w:ind w:left="0"/>
        <w:jc w:val="both"/>
      </w:pPr>
      <w:r>
        <w:rPr>
          <w:rFonts w:ascii="Times New Roman"/>
          <w:b w:val="false"/>
          <w:i w:val="false"/>
          <w:color w:val="000000"/>
          <w:sz w:val="28"/>
        </w:rPr>
        <w:t>
      901 "Филантропиялық қызмет және (немесе) демеушілік қызмет және (немесе) меценаттық қызмет және (немесе) кіші отанға қолдау көрсету жөніндегі қызмет есебінен шығыстарға алынған ақша" коды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ақшаны жұмсау есебінен пайда болған берешекті көрсетуге арналған;</w:t>
      </w:r>
    </w:p>
    <w:bookmarkEnd w:id="650"/>
    <w:bookmarkStart w:name="z766" w:id="651"/>
    <w:p>
      <w:pPr>
        <w:spacing w:after="0"/>
        <w:ind w:left="0"/>
        <w:jc w:val="both"/>
      </w:pPr>
      <w:r>
        <w:rPr>
          <w:rFonts w:ascii="Times New Roman"/>
          <w:b w:val="false"/>
          <w:i w:val="false"/>
          <w:color w:val="000000"/>
          <w:sz w:val="28"/>
        </w:rPr>
        <w:t>
      902 "Жетіспеушіліктер" коды жетіспеушілік және талан–таражға салу салдарынан, оның ішінде бюджет қаражаты есебінен пайда болған берешекті көрсетуге арналған;</w:t>
      </w:r>
    </w:p>
    <w:bookmarkEnd w:id="651"/>
    <w:bookmarkStart w:name="z767" w:id="652"/>
    <w:p>
      <w:pPr>
        <w:spacing w:after="0"/>
        <w:ind w:left="0"/>
        <w:jc w:val="both"/>
      </w:pPr>
      <w:r>
        <w:rPr>
          <w:rFonts w:ascii="Times New Roman"/>
          <w:b w:val="false"/>
          <w:i w:val="false"/>
          <w:color w:val="000000"/>
          <w:sz w:val="28"/>
        </w:rPr>
        <w:t>
      903 "Өзгелер" коды өзге қаражат есебінен пайда болған берешекті көрсету үшін (консулдық алымдар, қызметкерлер алған несиелер, сотталғандардың жалақысы және басқалары);</w:t>
      </w:r>
    </w:p>
    <w:bookmarkEnd w:id="652"/>
    <w:bookmarkStart w:name="z768" w:id="653"/>
    <w:p>
      <w:pPr>
        <w:spacing w:after="0"/>
        <w:ind w:left="0"/>
        <w:jc w:val="both"/>
      </w:pPr>
      <w:r>
        <w:rPr>
          <w:rFonts w:ascii="Times New Roman"/>
          <w:b w:val="false"/>
          <w:i w:val="false"/>
          <w:color w:val="000000"/>
          <w:sz w:val="28"/>
        </w:rPr>
        <w:t>
      904 "Арнаулы мемлекеттік қордың қаражаты есебінен шығыстарға алынған ақша" коды Арнаулы мемлекеттік қордың, Білім беру инфрақұрылымын қолдау қорының қаражаты есебінен пайда болған берешекті көрсету үшін.</w:t>
      </w:r>
    </w:p>
    <w:bookmarkEnd w:id="653"/>
    <w:bookmarkStart w:name="z769" w:id="654"/>
    <w:p>
      <w:pPr>
        <w:spacing w:after="0"/>
        <w:ind w:left="0"/>
        <w:jc w:val="both"/>
      </w:pPr>
      <w:r>
        <w:rPr>
          <w:rFonts w:ascii="Times New Roman"/>
          <w:b w:val="false"/>
          <w:i w:val="false"/>
          <w:color w:val="000000"/>
          <w:sz w:val="28"/>
        </w:rPr>
        <w:t>
      5-бағанда берешек пайда болған бухгалтерлік есеп шотының нөмірі көрсетіледі;</w:t>
      </w:r>
    </w:p>
    <w:bookmarkEnd w:id="654"/>
    <w:bookmarkStart w:name="z770" w:id="655"/>
    <w:p>
      <w:pPr>
        <w:spacing w:after="0"/>
        <w:ind w:left="0"/>
        <w:jc w:val="both"/>
      </w:pPr>
      <w:r>
        <w:rPr>
          <w:rFonts w:ascii="Times New Roman"/>
          <w:b w:val="false"/>
          <w:i w:val="false"/>
          <w:color w:val="000000"/>
          <w:sz w:val="28"/>
        </w:rPr>
        <w:t>
      6-бағанда 1, 2, 3 және 4-бағандардағы кодтарға сәйкес келетін атаулар көрсетіледі;</w:t>
      </w:r>
    </w:p>
    <w:bookmarkEnd w:id="655"/>
    <w:bookmarkStart w:name="z771" w:id="656"/>
    <w:p>
      <w:pPr>
        <w:spacing w:after="0"/>
        <w:ind w:left="0"/>
        <w:jc w:val="both"/>
      </w:pPr>
      <w:r>
        <w:rPr>
          <w:rFonts w:ascii="Times New Roman"/>
          <w:b w:val="false"/>
          <w:i w:val="false"/>
          <w:color w:val="000000"/>
          <w:sz w:val="28"/>
        </w:rPr>
        <w:t>
      7-бағанда дебиторлық/кредиторлық берешек сомасы көрсетіледі;</w:t>
      </w:r>
    </w:p>
    <w:bookmarkEnd w:id="656"/>
    <w:bookmarkStart w:name="z772" w:id="657"/>
    <w:p>
      <w:pPr>
        <w:spacing w:after="0"/>
        <w:ind w:left="0"/>
        <w:jc w:val="both"/>
      </w:pPr>
      <w:r>
        <w:rPr>
          <w:rFonts w:ascii="Times New Roman"/>
          <w:b w:val="false"/>
          <w:i w:val="false"/>
          <w:color w:val="000000"/>
          <w:sz w:val="28"/>
        </w:rPr>
        <w:t>
      8-бағанда дебиторлық/кредиторлық берешектің пайда болу себептері көрсетіледі.</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97-тармаққа өзгеріс енгізілді - ҚР Қаржы министрінің 20.08.2025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3" w:id="658"/>
    <w:p>
      <w:pPr>
        <w:spacing w:after="0"/>
        <w:ind w:left="0"/>
        <w:jc w:val="left"/>
      </w:pPr>
      <w:r>
        <w:rPr>
          <w:rFonts w:ascii="Times New Roman"/>
          <w:b/>
          <w:i w:val="false"/>
          <w:color w:val="000000"/>
        </w:rPr>
        <w:t xml:space="preserve"> 8-тарау. Кредиторлық берешек туралы және ұзақ мерзімді міндеттемелер бойынша кредиторлық берешек туралы есептерді жасау тәртібі</w:t>
      </w:r>
    </w:p>
    <w:bookmarkEnd w:id="658"/>
    <w:bookmarkStart w:name="z774" w:id="659"/>
    <w:p>
      <w:pPr>
        <w:spacing w:after="0"/>
        <w:ind w:left="0"/>
        <w:jc w:val="both"/>
      </w:pPr>
      <w:r>
        <w:rPr>
          <w:rFonts w:ascii="Times New Roman"/>
          <w:b w:val="false"/>
          <w:i w:val="false"/>
          <w:color w:val="000000"/>
          <w:sz w:val="28"/>
        </w:rPr>
        <w:t>
      98. Осы Қағидаларда кредиторлық берешек туралы есептердің мынадай нысандары белгіленеді:</w:t>
      </w:r>
    </w:p>
    <w:bookmarkEnd w:id="659"/>
    <w:bookmarkStart w:name="z775" w:id="660"/>
    <w:p>
      <w:pPr>
        <w:spacing w:after="0"/>
        <w:ind w:left="0"/>
        <w:jc w:val="both"/>
      </w:pPr>
      <w:r>
        <w:rPr>
          <w:rFonts w:ascii="Times New Roman"/>
          <w:b w:val="false"/>
          <w:i w:val="false"/>
          <w:color w:val="000000"/>
          <w:sz w:val="28"/>
        </w:rPr>
        <w:t>
      қаржыландыру жоспарларын орындау процесінде пайда болған кредиторлық берешек көрсетілетін ҚЕ-2-КБ-Б нысаны;</w:t>
      </w:r>
    </w:p>
    <w:bookmarkEnd w:id="660"/>
    <w:bookmarkStart w:name="z776" w:id="661"/>
    <w:p>
      <w:pPr>
        <w:spacing w:after="0"/>
        <w:ind w:left="0"/>
        <w:jc w:val="both"/>
      </w:pPr>
      <w:r>
        <w:rPr>
          <w:rFonts w:ascii="Times New Roman"/>
          <w:b w:val="false"/>
          <w:i w:val="false"/>
          <w:color w:val="000000"/>
          <w:sz w:val="28"/>
        </w:rPr>
        <w:t>
      басқа қаражат есебінен, сондай-ақ жетіспеушіліктер мен талан–таражға салу нәтижесінде бюджет қаражаты есебінен пайда болған кредиторлық берешек көрсетілетін ҚЕ-2-КБ-Ө нысаны.</w:t>
      </w:r>
    </w:p>
    <w:bookmarkEnd w:id="661"/>
    <w:bookmarkStart w:name="z777" w:id="662"/>
    <w:p>
      <w:pPr>
        <w:spacing w:after="0"/>
        <w:ind w:left="0"/>
        <w:jc w:val="both"/>
      </w:pPr>
      <w:r>
        <w:rPr>
          <w:rFonts w:ascii="Times New Roman"/>
          <w:b w:val="false"/>
          <w:i w:val="false"/>
          <w:color w:val="000000"/>
          <w:sz w:val="28"/>
        </w:rPr>
        <w:t>
       Тиісінше 7 және 8-қосымшаларға сәйкес ҚЕ-4-С-КБ-Б және ҚЕ-5-С-КБ-Б нысандары бойынша ҚЕ-2-КБ-Б және ҚЕ-2-КБ-Ө есептерінің нысандарына бюджет қаражаты есебінен кредиторлық берешектің пайда болу себептері туралы ақпарат және өзге де қаражат есебінен, сондай-ақ жетіспеушіліктер мен талан-таражға салу нәтижесінде бюджет қаражаты есебінен пайда болған берешектің пайда болу себептері туралы ақпарат қоса беріледі.</w:t>
      </w:r>
    </w:p>
    <w:bookmarkEnd w:id="662"/>
    <w:bookmarkStart w:name="z778" w:id="663"/>
    <w:p>
      <w:pPr>
        <w:spacing w:after="0"/>
        <w:ind w:left="0"/>
        <w:jc w:val="both"/>
      </w:pPr>
      <w:r>
        <w:rPr>
          <w:rFonts w:ascii="Times New Roman"/>
          <w:b w:val="false"/>
          <w:i w:val="false"/>
          <w:color w:val="000000"/>
          <w:sz w:val="28"/>
        </w:rPr>
        <w:t>
      99. ҚЕ-2-КБ-Б нысаны мынадай түрде толтырылады:</w:t>
      </w:r>
    </w:p>
    <w:bookmarkEnd w:id="663"/>
    <w:bookmarkStart w:name="z779" w:id="664"/>
    <w:p>
      <w:pPr>
        <w:spacing w:after="0"/>
        <w:ind w:left="0"/>
        <w:jc w:val="both"/>
      </w:pPr>
      <w:r>
        <w:rPr>
          <w:rFonts w:ascii="Times New Roman"/>
          <w:b w:val="false"/>
          <w:i w:val="false"/>
          <w:color w:val="000000"/>
          <w:sz w:val="28"/>
        </w:rPr>
        <w:t>
      1-бағанда бюджеттік бағдарламалар әкімшісінің коды көрсетіледі;</w:t>
      </w:r>
    </w:p>
    <w:bookmarkEnd w:id="664"/>
    <w:bookmarkStart w:name="z780" w:id="665"/>
    <w:p>
      <w:pPr>
        <w:spacing w:after="0"/>
        <w:ind w:left="0"/>
        <w:jc w:val="both"/>
      </w:pPr>
      <w:r>
        <w:rPr>
          <w:rFonts w:ascii="Times New Roman"/>
          <w:b w:val="false"/>
          <w:i w:val="false"/>
          <w:color w:val="000000"/>
          <w:sz w:val="28"/>
        </w:rPr>
        <w:t>
      2, 3, 4 және 5-бағандарда функционалдық топ, бағдарлама, кіші бағдарлама, ерекшелік толтырылады;</w:t>
      </w:r>
    </w:p>
    <w:bookmarkEnd w:id="665"/>
    <w:bookmarkStart w:name="z781" w:id="666"/>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bookmarkEnd w:id="666"/>
    <w:bookmarkStart w:name="z782" w:id="667"/>
    <w:p>
      <w:pPr>
        <w:spacing w:after="0"/>
        <w:ind w:left="0"/>
        <w:jc w:val="both"/>
      </w:pPr>
      <w:r>
        <w:rPr>
          <w:rFonts w:ascii="Times New Roman"/>
          <w:b w:val="false"/>
          <w:i w:val="false"/>
          <w:color w:val="000000"/>
          <w:sz w:val="28"/>
        </w:rPr>
        <w:t>
      7-бағанда 1, 2, 3, 4 және 5-бағандардағы кодтарға сәйкес келетін ББС-ға сәйкес бюджет шығыстары кодтарының атауы көрсетіледі;</w:t>
      </w:r>
    </w:p>
    <w:bookmarkEnd w:id="667"/>
    <w:bookmarkStart w:name="z783" w:id="668"/>
    <w:p>
      <w:pPr>
        <w:spacing w:after="0"/>
        <w:ind w:left="0"/>
        <w:jc w:val="both"/>
      </w:pPr>
      <w:r>
        <w:rPr>
          <w:rFonts w:ascii="Times New Roman"/>
          <w:b w:val="false"/>
          <w:i w:val="false"/>
          <w:color w:val="000000"/>
          <w:sz w:val="28"/>
        </w:rPr>
        <w:t>
      8-бағанда ағымдағы қаржы жылына арналған бюджеттік бағдарламаларды (кіші бағдарламаларды) қаржыландыру жоспары көрсетіледі;</w:t>
      </w:r>
    </w:p>
    <w:bookmarkEnd w:id="668"/>
    <w:bookmarkStart w:name="z784" w:id="669"/>
    <w:p>
      <w:pPr>
        <w:spacing w:after="0"/>
        <w:ind w:left="0"/>
        <w:jc w:val="both"/>
      </w:pPr>
      <w:r>
        <w:rPr>
          <w:rFonts w:ascii="Times New Roman"/>
          <w:b w:val="false"/>
          <w:i w:val="false"/>
          <w:color w:val="000000"/>
          <w:sz w:val="28"/>
        </w:rPr>
        <w:t>
      9-бағанда ағымдағы жылдың басында жағдай бойынша өткен жылдардың кредиторлық берешегі көрсетіледі. 9-бағанда көрсетілетін кредиторлық берешек сомасы қайта ұйымдастыру жағдайларын қоспағанда, ағымдағы қаржы жылы ішінде өзгермейді;</w:t>
      </w:r>
    </w:p>
    <w:bookmarkEnd w:id="669"/>
    <w:bookmarkStart w:name="z785" w:id="670"/>
    <w:p>
      <w:pPr>
        <w:spacing w:after="0"/>
        <w:ind w:left="0"/>
        <w:jc w:val="both"/>
      </w:pPr>
      <w:r>
        <w:rPr>
          <w:rFonts w:ascii="Times New Roman"/>
          <w:b w:val="false"/>
          <w:i w:val="false"/>
          <w:color w:val="000000"/>
          <w:sz w:val="28"/>
        </w:rPr>
        <w:t>
      10-бағанда бір берешек шотынан (-) екінші берешек шотына (+) ауыстырылған кредиторлық берешек сомасы көрсетіледі;</w:t>
      </w:r>
    </w:p>
    <w:bookmarkEnd w:id="670"/>
    <w:bookmarkStart w:name="z786" w:id="671"/>
    <w:p>
      <w:pPr>
        <w:spacing w:after="0"/>
        <w:ind w:left="0"/>
        <w:jc w:val="both"/>
      </w:pPr>
      <w:r>
        <w:rPr>
          <w:rFonts w:ascii="Times New Roman"/>
          <w:b w:val="false"/>
          <w:i w:val="false"/>
          <w:color w:val="000000"/>
          <w:sz w:val="28"/>
        </w:rPr>
        <w:t>
      11-бағанда ағымдағы қаржы жылында берешектің бір бөлігін өтегеннен кейін өткен жылдардың кредиторлық берешегінің қалдығы көрсетіледі;</w:t>
      </w:r>
    </w:p>
    <w:bookmarkEnd w:id="671"/>
    <w:bookmarkStart w:name="z787" w:id="672"/>
    <w:p>
      <w:pPr>
        <w:spacing w:after="0"/>
        <w:ind w:left="0"/>
        <w:jc w:val="both"/>
      </w:pPr>
      <w:r>
        <w:rPr>
          <w:rFonts w:ascii="Times New Roman"/>
          <w:b w:val="false"/>
          <w:i w:val="false"/>
          <w:color w:val="000000"/>
          <w:sz w:val="28"/>
        </w:rPr>
        <w:t>
      12-бағанда ағымдағы қаржы жылында пайда болған кредиторлық берешектің сомасы көрсетіледі;</w:t>
      </w:r>
    </w:p>
    <w:bookmarkEnd w:id="672"/>
    <w:bookmarkStart w:name="z788" w:id="673"/>
    <w:p>
      <w:pPr>
        <w:spacing w:after="0"/>
        <w:ind w:left="0"/>
        <w:jc w:val="both"/>
      </w:pPr>
      <w:r>
        <w:rPr>
          <w:rFonts w:ascii="Times New Roman"/>
          <w:b w:val="false"/>
          <w:i w:val="false"/>
          <w:color w:val="000000"/>
          <w:sz w:val="28"/>
        </w:rPr>
        <w:t>
      13-бағанда есепті күнге қалыптасқан кредиторлық берешек көрсетіледі (11 және 12-бағандардың сомасы);</w:t>
      </w:r>
    </w:p>
    <w:bookmarkEnd w:id="673"/>
    <w:bookmarkStart w:name="z789" w:id="674"/>
    <w:p>
      <w:pPr>
        <w:spacing w:after="0"/>
        <w:ind w:left="0"/>
        <w:jc w:val="both"/>
      </w:pPr>
      <w:r>
        <w:rPr>
          <w:rFonts w:ascii="Times New Roman"/>
          <w:b w:val="false"/>
          <w:i w:val="false"/>
          <w:color w:val="000000"/>
          <w:sz w:val="28"/>
        </w:rPr>
        <w:t>
      14-бағанда төлеу мерзімі әлі басталмаған міндеттемелер бойынша берешек сомасы көрсетіледі;</w:t>
      </w:r>
    </w:p>
    <w:bookmarkEnd w:id="674"/>
    <w:bookmarkStart w:name="z790" w:id="675"/>
    <w:p>
      <w:pPr>
        <w:spacing w:after="0"/>
        <w:ind w:left="0"/>
        <w:jc w:val="both"/>
      </w:pPr>
      <w:r>
        <w:rPr>
          <w:rFonts w:ascii="Times New Roman"/>
          <w:b w:val="false"/>
          <w:i w:val="false"/>
          <w:color w:val="000000"/>
          <w:sz w:val="28"/>
        </w:rPr>
        <w:t>
      15-бағанда талап қою мерзімі өткен кредиторлық берешек сомасы көрсетіледі (берешектің талап қою мерзімінің аяқталу мерзімі Қазақстан Республикасының Азаматтық кодексінің 178-бабының 1-тармағына сәйкес айқындалады);</w:t>
      </w:r>
    </w:p>
    <w:bookmarkEnd w:id="675"/>
    <w:bookmarkStart w:name="z791" w:id="676"/>
    <w:p>
      <w:pPr>
        <w:spacing w:after="0"/>
        <w:ind w:left="0"/>
        <w:jc w:val="both"/>
      </w:pPr>
      <w:r>
        <w:rPr>
          <w:rFonts w:ascii="Times New Roman"/>
          <w:b w:val="false"/>
          <w:i w:val="false"/>
          <w:color w:val="000000"/>
          <w:sz w:val="28"/>
        </w:rPr>
        <w:t>
      16-бағанда төлеу мерзімі басталмаған міндеттемелер бойынша берешек сомасы (14-баған) шегеріле отырып, есепті күнге қалыптасқан берешек сомасы (13-баған) көрсетіледі;</w:t>
      </w:r>
    </w:p>
    <w:bookmarkEnd w:id="676"/>
    <w:bookmarkStart w:name="z792" w:id="677"/>
    <w:p>
      <w:pPr>
        <w:spacing w:after="0"/>
        <w:ind w:left="0"/>
        <w:jc w:val="both"/>
      </w:pPr>
      <w:r>
        <w:rPr>
          <w:rFonts w:ascii="Times New Roman"/>
          <w:b w:val="false"/>
          <w:i w:val="false"/>
          <w:color w:val="000000"/>
          <w:sz w:val="28"/>
        </w:rPr>
        <w:t>
      17-бағанда бюджеттік бағдарламаларды (кіші бағдарламаларды) қаржыландырудың жылдық жоспарына кредиторлық берешек сомасының пайыздық қатынасы көрсетіледі.</w:t>
      </w:r>
    </w:p>
    <w:bookmarkEnd w:id="677"/>
    <w:bookmarkStart w:name="z793" w:id="678"/>
    <w:p>
      <w:pPr>
        <w:spacing w:after="0"/>
        <w:ind w:left="0"/>
        <w:jc w:val="both"/>
      </w:pPr>
      <w:r>
        <w:rPr>
          <w:rFonts w:ascii="Times New Roman"/>
          <w:b w:val="false"/>
          <w:i w:val="false"/>
          <w:color w:val="000000"/>
          <w:sz w:val="28"/>
        </w:rPr>
        <w:t>
      100. ҚЕ-2-КБ-Ө нысаны мынадай түрде толтырылады:</w:t>
      </w:r>
    </w:p>
    <w:bookmarkEnd w:id="678"/>
    <w:bookmarkStart w:name="z794" w:id="679"/>
    <w:p>
      <w:pPr>
        <w:spacing w:after="0"/>
        <w:ind w:left="0"/>
        <w:jc w:val="both"/>
      </w:pPr>
      <w:r>
        <w:rPr>
          <w:rFonts w:ascii="Times New Roman"/>
          <w:b w:val="false"/>
          <w:i w:val="false"/>
          <w:color w:val="000000"/>
          <w:sz w:val="28"/>
        </w:rPr>
        <w:t>
      1, 2, 3, 4 және 5-бағандарда ББС-ға және тауарларды (жұмыстарды, көрсетілетін қызметтерді) өткізуден түскен ақшаны жұмсау есебінен пайда болған берешекті көрсету үшін ақылы қызметтер сыныптауышына бюджет шығыстарының сыныптамасына сәйкес шығыстардың кодтары көрсетіледі;</w:t>
      </w:r>
    </w:p>
    <w:bookmarkEnd w:id="679"/>
    <w:bookmarkStart w:name="z795" w:id="680"/>
    <w:p>
      <w:pPr>
        <w:spacing w:after="0"/>
        <w:ind w:left="0"/>
        <w:jc w:val="both"/>
      </w:pPr>
      <w:r>
        <w:rPr>
          <w:rFonts w:ascii="Times New Roman"/>
          <w:b w:val="false"/>
          <w:i w:val="false"/>
          <w:color w:val="000000"/>
          <w:sz w:val="28"/>
        </w:rPr>
        <w:t>
      901 "Филантропиялық қызмет және (немесе) демеушілік қызмет және (немесе) меценаттық қызмет және (немесе) кіші отанға қолдау көрсету жөніндегі қызмет есебінен шығыстарға алынған ақша" коды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ақшаны жұмсау есебінен пайда болған берешекті көрсетуге арналған;</w:t>
      </w:r>
    </w:p>
    <w:bookmarkEnd w:id="680"/>
    <w:bookmarkStart w:name="z796" w:id="681"/>
    <w:p>
      <w:pPr>
        <w:spacing w:after="0"/>
        <w:ind w:left="0"/>
        <w:jc w:val="both"/>
      </w:pPr>
      <w:r>
        <w:rPr>
          <w:rFonts w:ascii="Times New Roman"/>
          <w:b w:val="false"/>
          <w:i w:val="false"/>
          <w:color w:val="000000"/>
          <w:sz w:val="28"/>
        </w:rPr>
        <w:t>
      902 "Жетіспеушіліктер" коды жетіспеушілік және талан–таражға салу салдарынан, оның ішінде бюджет қаражаты есебінен пайда болған берешекті көрсетуге арналған;</w:t>
      </w:r>
    </w:p>
    <w:bookmarkEnd w:id="681"/>
    <w:bookmarkStart w:name="z797" w:id="682"/>
    <w:p>
      <w:pPr>
        <w:spacing w:after="0"/>
        <w:ind w:left="0"/>
        <w:jc w:val="both"/>
      </w:pPr>
      <w:r>
        <w:rPr>
          <w:rFonts w:ascii="Times New Roman"/>
          <w:b w:val="false"/>
          <w:i w:val="false"/>
          <w:color w:val="000000"/>
          <w:sz w:val="28"/>
        </w:rPr>
        <w:t>
      903 "Өзгелер" коды алдыңғы жолдарда көрсетілмеген басқа да қаражат есебінен пайда болған берешекті көрсетуге арналған (консулдық алымдар, қызметкерлер алған несиелер, сотталғандардың жалақысы және басқалар);</w:t>
      </w:r>
    </w:p>
    <w:bookmarkEnd w:id="682"/>
    <w:bookmarkStart w:name="z798" w:id="683"/>
    <w:p>
      <w:pPr>
        <w:spacing w:after="0"/>
        <w:ind w:left="0"/>
        <w:jc w:val="both"/>
      </w:pPr>
      <w:r>
        <w:rPr>
          <w:rFonts w:ascii="Times New Roman"/>
          <w:b w:val="false"/>
          <w:i w:val="false"/>
          <w:color w:val="000000"/>
          <w:sz w:val="28"/>
        </w:rPr>
        <w:t>
      904 "Арнаулы мемлекеттік қордың қаражаты есебінен шығыстарға алынған ақша" коды Арнаулы мемлекеттік қордың, Білім беру инфрақұрылымын қолдау қорының қаражаты есебінен пайда болған берешекті көрсету үшін.</w:t>
      </w:r>
    </w:p>
    <w:bookmarkEnd w:id="683"/>
    <w:bookmarkStart w:name="z799" w:id="684"/>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bookmarkEnd w:id="684"/>
    <w:bookmarkStart w:name="z800" w:id="685"/>
    <w:p>
      <w:pPr>
        <w:spacing w:after="0"/>
        <w:ind w:left="0"/>
        <w:jc w:val="both"/>
      </w:pPr>
      <w:r>
        <w:rPr>
          <w:rFonts w:ascii="Times New Roman"/>
          <w:b w:val="false"/>
          <w:i w:val="false"/>
          <w:color w:val="000000"/>
          <w:sz w:val="28"/>
        </w:rPr>
        <w:t>
      7-бағандарда 1, 2, 3, 4 және 5-бағандардағы кодтарға сәйкес келетін атаулар көрсетіледі;</w:t>
      </w:r>
    </w:p>
    <w:bookmarkEnd w:id="685"/>
    <w:bookmarkStart w:name="z801" w:id="686"/>
    <w:p>
      <w:pPr>
        <w:spacing w:after="0"/>
        <w:ind w:left="0"/>
        <w:jc w:val="both"/>
      </w:pPr>
      <w:r>
        <w:rPr>
          <w:rFonts w:ascii="Times New Roman"/>
          <w:b w:val="false"/>
          <w:i w:val="false"/>
          <w:color w:val="000000"/>
          <w:sz w:val="28"/>
        </w:rPr>
        <w:t>
      8-бағанда ағымдағы жылдың басындағы жағдай бойынша өткен жылдардың кредиторлық берешегі көрсетіледі. 8-бағанда көрсетілетін кредиторлық берешек сомасы қайта ұйымдастыру жағдайларын қоспағанда, ағымдағы қаржы жылы ішінде өзгертілмейді;</w:t>
      </w:r>
    </w:p>
    <w:bookmarkEnd w:id="686"/>
    <w:bookmarkStart w:name="z802" w:id="687"/>
    <w:p>
      <w:pPr>
        <w:spacing w:after="0"/>
        <w:ind w:left="0"/>
        <w:jc w:val="both"/>
      </w:pPr>
      <w:r>
        <w:rPr>
          <w:rFonts w:ascii="Times New Roman"/>
          <w:b w:val="false"/>
          <w:i w:val="false"/>
          <w:color w:val="000000"/>
          <w:sz w:val="28"/>
        </w:rPr>
        <w:t>
      9-бағанда бір берешек шотынан (-) екінші берешек шотына (+) ауыстырылған кредиторлық берешек сомасы көрсетіледі;</w:t>
      </w:r>
    </w:p>
    <w:bookmarkEnd w:id="687"/>
    <w:bookmarkStart w:name="z803" w:id="688"/>
    <w:p>
      <w:pPr>
        <w:spacing w:after="0"/>
        <w:ind w:left="0"/>
        <w:jc w:val="both"/>
      </w:pPr>
      <w:r>
        <w:rPr>
          <w:rFonts w:ascii="Times New Roman"/>
          <w:b w:val="false"/>
          <w:i w:val="false"/>
          <w:color w:val="000000"/>
          <w:sz w:val="28"/>
        </w:rPr>
        <w:t>
      10-бағанда ағымдағы жылдың басында жағдай бойынша өткен жылдардың кредиторлық берешегі көрсетіледі;</w:t>
      </w:r>
    </w:p>
    <w:bookmarkEnd w:id="688"/>
    <w:bookmarkStart w:name="z804" w:id="689"/>
    <w:p>
      <w:pPr>
        <w:spacing w:after="0"/>
        <w:ind w:left="0"/>
        <w:jc w:val="both"/>
      </w:pPr>
      <w:r>
        <w:rPr>
          <w:rFonts w:ascii="Times New Roman"/>
          <w:b w:val="false"/>
          <w:i w:val="false"/>
          <w:color w:val="000000"/>
          <w:sz w:val="28"/>
        </w:rPr>
        <w:t>
      11-бағанда ағымдағы қаржы жылында қалыптасқан кредиторлық берешек сомасы көрсетіледі;</w:t>
      </w:r>
    </w:p>
    <w:bookmarkEnd w:id="689"/>
    <w:bookmarkStart w:name="z805" w:id="690"/>
    <w:p>
      <w:pPr>
        <w:spacing w:after="0"/>
        <w:ind w:left="0"/>
        <w:jc w:val="both"/>
      </w:pPr>
      <w:r>
        <w:rPr>
          <w:rFonts w:ascii="Times New Roman"/>
          <w:b w:val="false"/>
          <w:i w:val="false"/>
          <w:color w:val="000000"/>
          <w:sz w:val="28"/>
        </w:rPr>
        <w:t>
      12-бағанда есепті күнге кредиторлық берешек көрсетіледі (10 және 11-бағандардың сомасы);</w:t>
      </w:r>
    </w:p>
    <w:bookmarkEnd w:id="690"/>
    <w:bookmarkStart w:name="z806" w:id="691"/>
    <w:p>
      <w:pPr>
        <w:spacing w:after="0"/>
        <w:ind w:left="0"/>
        <w:jc w:val="both"/>
      </w:pPr>
      <w:r>
        <w:rPr>
          <w:rFonts w:ascii="Times New Roman"/>
          <w:b w:val="false"/>
          <w:i w:val="false"/>
          <w:color w:val="000000"/>
          <w:sz w:val="28"/>
        </w:rPr>
        <w:t>
      13-бағанда төлеу мерзімі әлі келмеген міндеттемелер бойынша берешек сомасы көрсетіледі;</w:t>
      </w:r>
    </w:p>
    <w:bookmarkEnd w:id="691"/>
    <w:bookmarkStart w:name="z807" w:id="692"/>
    <w:p>
      <w:pPr>
        <w:spacing w:after="0"/>
        <w:ind w:left="0"/>
        <w:jc w:val="both"/>
      </w:pPr>
      <w:r>
        <w:rPr>
          <w:rFonts w:ascii="Times New Roman"/>
          <w:b w:val="false"/>
          <w:i w:val="false"/>
          <w:color w:val="000000"/>
          <w:sz w:val="28"/>
        </w:rPr>
        <w:t>
      14-бағанда талап қою мерзімі өтіп кеткен кредиторлық берешектің сомасы көрсетіледі (берешек бойынша талап қою мерзімі Қазақстан Республикасы Азаматтық кодексінің 178-бабының 1-тармағына сәйкес айқындалады).</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100-тармаққа өзгеріс енгізілді - ҚР Қаржы министрінің 20.08.2025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8" w:id="693"/>
    <w:p>
      <w:pPr>
        <w:spacing w:after="0"/>
        <w:ind w:left="0"/>
        <w:jc w:val="both"/>
      </w:pPr>
      <w:r>
        <w:rPr>
          <w:rFonts w:ascii="Times New Roman"/>
          <w:b w:val="false"/>
          <w:i w:val="false"/>
          <w:color w:val="000000"/>
          <w:sz w:val="28"/>
        </w:rPr>
        <w:t>
      101. Осы Қағидаларда сондай-ақ ұзақ мерзімді сипаттағы міндеттемелерді орындау нәтижесінде туындаған, бірақ ҚЕ-2-КБ-Б, ҚЕ-2-КБ-Ө нысандары бойынша есептерде көрсетілмеген кредиторлық берешек көрсетілетін ҚЕ-3-КБ-ҰМ ұзақ мерзімді міндеттемелері бойынша кредиторлық берешек туралы есептің нысаны белгіленеді, оның ішінде:</w:t>
      </w:r>
    </w:p>
    <w:bookmarkEnd w:id="693"/>
    <w:bookmarkStart w:name="z809" w:id="694"/>
    <w:p>
      <w:pPr>
        <w:spacing w:after="0"/>
        <w:ind w:left="0"/>
        <w:jc w:val="both"/>
      </w:pPr>
      <w:r>
        <w:rPr>
          <w:rFonts w:ascii="Times New Roman"/>
          <w:b w:val="false"/>
          <w:i w:val="false"/>
          <w:color w:val="000000"/>
          <w:sz w:val="28"/>
        </w:rPr>
        <w:t>
      алынған ұзақ мерзімді қарыздар бойынша қаржылық міндеттемелер;</w:t>
      </w:r>
    </w:p>
    <w:bookmarkEnd w:id="694"/>
    <w:bookmarkStart w:name="z810" w:id="695"/>
    <w:p>
      <w:pPr>
        <w:spacing w:after="0"/>
        <w:ind w:left="0"/>
        <w:jc w:val="both"/>
      </w:pPr>
      <w:r>
        <w:rPr>
          <w:rFonts w:ascii="Times New Roman"/>
          <w:b w:val="false"/>
          <w:i w:val="false"/>
          <w:color w:val="000000"/>
          <w:sz w:val="28"/>
        </w:rPr>
        <w:t>
      мемлекеттік-жекешелік әріптестіктің ұзақ мерзімді жобалары бойынша қаржылық міндеттемелер;</w:t>
      </w:r>
    </w:p>
    <w:bookmarkEnd w:id="695"/>
    <w:bookmarkStart w:name="z811" w:id="696"/>
    <w:p>
      <w:pPr>
        <w:spacing w:after="0"/>
        <w:ind w:left="0"/>
        <w:jc w:val="both"/>
      </w:pPr>
      <w:r>
        <w:rPr>
          <w:rFonts w:ascii="Times New Roman"/>
          <w:b w:val="false"/>
          <w:i w:val="false"/>
          <w:color w:val="000000"/>
          <w:sz w:val="28"/>
        </w:rPr>
        <w:t>
      басқа да ұзақ мерзімді қаржылық міндеттемелер;</w:t>
      </w:r>
    </w:p>
    <w:bookmarkEnd w:id="696"/>
    <w:bookmarkStart w:name="z812" w:id="697"/>
    <w:p>
      <w:pPr>
        <w:spacing w:after="0"/>
        <w:ind w:left="0"/>
        <w:jc w:val="both"/>
      </w:pPr>
      <w:r>
        <w:rPr>
          <w:rFonts w:ascii="Times New Roman"/>
          <w:b w:val="false"/>
          <w:i w:val="false"/>
          <w:color w:val="000000"/>
          <w:sz w:val="28"/>
        </w:rPr>
        <w:t>
      ұзақ мерзімді бағалау және кепілдік міндеттемелері бойынша берешек;</w:t>
      </w:r>
    </w:p>
    <w:bookmarkEnd w:id="697"/>
    <w:bookmarkStart w:name="z813" w:id="698"/>
    <w:p>
      <w:pPr>
        <w:spacing w:after="0"/>
        <w:ind w:left="0"/>
        <w:jc w:val="both"/>
      </w:pPr>
      <w:r>
        <w:rPr>
          <w:rFonts w:ascii="Times New Roman"/>
          <w:b w:val="false"/>
          <w:i w:val="false"/>
          <w:color w:val="000000"/>
          <w:sz w:val="28"/>
        </w:rPr>
        <w:t>
      7120 "Бюджетпен есеп айырысу бойынша шығыстар" шотының дебетi және 3133 "Өзге операциялар бойынша бюджет алдындағы қысқа мерзiмдi кредиторлық берешек", 4130 "Бюджет алдындағы ұзақ мерзiмдi кредиторлық берешек" шоттарының кредитi бойынша активті бір мезгілде тану кезінде туындайтын бюджетпен есеп айырысу бойынша берешекті есептеу жөніндегі міндеттемелерді қоспағанда, ұзақ мерзімді сипаттағы басқа міндеттемелер бойынша берешек.</w:t>
      </w:r>
    </w:p>
    <w:bookmarkEnd w:id="698"/>
    <w:bookmarkStart w:name="z814" w:id="699"/>
    <w:p>
      <w:pPr>
        <w:spacing w:after="0"/>
        <w:ind w:left="0"/>
        <w:jc w:val="both"/>
      </w:pPr>
      <w:r>
        <w:rPr>
          <w:rFonts w:ascii="Times New Roman"/>
          <w:b w:val="false"/>
          <w:i w:val="false"/>
          <w:color w:val="000000"/>
          <w:sz w:val="28"/>
        </w:rPr>
        <w:t>
      ҚЕ-3-КБ-ҰМ нысаны бойынша есепке міндеттеменің барлық сомасы енгізіледі:</w:t>
      </w:r>
    </w:p>
    <w:bookmarkEnd w:id="699"/>
    <w:bookmarkStart w:name="z815" w:id="700"/>
    <w:p>
      <w:pPr>
        <w:spacing w:after="0"/>
        <w:ind w:left="0"/>
        <w:jc w:val="both"/>
      </w:pPr>
      <w:r>
        <w:rPr>
          <w:rFonts w:ascii="Times New Roman"/>
          <w:b w:val="false"/>
          <w:i w:val="false"/>
          <w:color w:val="000000"/>
          <w:sz w:val="28"/>
        </w:rPr>
        <w:t>
      есепті күннен кейін таяудағы 12 ай өткенге дейін өтелетін ұзақ мерзімді міндеттеменің қысқа мерзімді бөлігі (мысалы, Бухгалтерлік баланстың "Қысқа мерзімді қаржылық міндеттемелер" 210-жолы бойынша көрсетілген бөлігі есепті күннен кейін 12 ай ішінде өтелетін ұзақ мерзімді қарыз бойынша қаржылық міндеттеме);</w:t>
      </w:r>
    </w:p>
    <w:bookmarkEnd w:id="700"/>
    <w:bookmarkStart w:name="z816" w:id="701"/>
    <w:p>
      <w:pPr>
        <w:spacing w:after="0"/>
        <w:ind w:left="0"/>
        <w:jc w:val="both"/>
      </w:pPr>
      <w:r>
        <w:rPr>
          <w:rFonts w:ascii="Times New Roman"/>
          <w:b w:val="false"/>
          <w:i w:val="false"/>
          <w:color w:val="000000"/>
          <w:sz w:val="28"/>
        </w:rPr>
        <w:t>
      есепті күннен кейін 12 айдан артық өтелетін ұзақ мерзімді міндеттеменің қалған бөлігі (мысалы, өтеу мерзімі 12 айдан асатын Бухгалтерлік баланстың "Ұзақ мерзімді қаржылық міндеттеме" 310-жолы бойынша көрсетілген сол ұзақ мерзімді қарыз бойынша қаржылық міндеттеменің қалған бөлігі).</w:t>
      </w:r>
    </w:p>
    <w:bookmarkEnd w:id="701"/>
    <w:bookmarkStart w:name="z817" w:id="702"/>
    <w:p>
      <w:pPr>
        <w:spacing w:after="0"/>
        <w:ind w:left="0"/>
        <w:jc w:val="both"/>
      </w:pPr>
      <w:r>
        <w:rPr>
          <w:rFonts w:ascii="Times New Roman"/>
          <w:b w:val="false"/>
          <w:i w:val="false"/>
          <w:color w:val="000000"/>
          <w:sz w:val="28"/>
        </w:rPr>
        <w:t>
      Осы Қағидаларға 9-қосымшаға сәйкес ҚЕ-6-С-KБ-Б-ҰМ нысанындағы ұзақ мерзімді міндеттемелер бойынша кредиторлық берешектің қалыптасу себептері туралы мәліметтер ҚЕ-3-KБ-ҰМ есептілік нысандарына ақпараттар қоса беріледі.</w:t>
      </w:r>
    </w:p>
    <w:bookmarkEnd w:id="702"/>
    <w:bookmarkStart w:name="z818" w:id="703"/>
    <w:p>
      <w:pPr>
        <w:spacing w:after="0"/>
        <w:ind w:left="0"/>
        <w:jc w:val="both"/>
      </w:pPr>
      <w:r>
        <w:rPr>
          <w:rFonts w:ascii="Times New Roman"/>
          <w:b w:val="false"/>
          <w:i w:val="false"/>
          <w:color w:val="000000"/>
          <w:sz w:val="28"/>
        </w:rPr>
        <w:t>
      102. ҚЕ-3-КБ-ҰМ нысаны бойынша есеп мынадай түрде толтырылады:</w:t>
      </w:r>
    </w:p>
    <w:bookmarkEnd w:id="703"/>
    <w:bookmarkStart w:name="z819" w:id="704"/>
    <w:p>
      <w:pPr>
        <w:spacing w:after="0"/>
        <w:ind w:left="0"/>
        <w:jc w:val="both"/>
      </w:pPr>
      <w:r>
        <w:rPr>
          <w:rFonts w:ascii="Times New Roman"/>
          <w:b w:val="false"/>
          <w:i w:val="false"/>
          <w:color w:val="000000"/>
          <w:sz w:val="28"/>
        </w:rPr>
        <w:t>
      1-бағанда бюджеттік бағдарламалар әкімшісінің коды көрсетіледі;</w:t>
      </w:r>
    </w:p>
    <w:bookmarkEnd w:id="704"/>
    <w:bookmarkStart w:name="z820" w:id="705"/>
    <w:p>
      <w:pPr>
        <w:spacing w:after="0"/>
        <w:ind w:left="0"/>
        <w:jc w:val="both"/>
      </w:pPr>
      <w:r>
        <w:rPr>
          <w:rFonts w:ascii="Times New Roman"/>
          <w:b w:val="false"/>
          <w:i w:val="false"/>
          <w:color w:val="000000"/>
          <w:sz w:val="28"/>
        </w:rPr>
        <w:t>
      2, 3, 4 және 5-бағандарда функционалдық топ, бағдарлама, кіші бағдарлама, ерекшелік толтырылады;</w:t>
      </w:r>
    </w:p>
    <w:bookmarkEnd w:id="705"/>
    <w:bookmarkStart w:name="z821" w:id="706"/>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bookmarkEnd w:id="706"/>
    <w:bookmarkStart w:name="z822" w:id="707"/>
    <w:p>
      <w:pPr>
        <w:spacing w:after="0"/>
        <w:ind w:left="0"/>
        <w:jc w:val="both"/>
      </w:pPr>
      <w:r>
        <w:rPr>
          <w:rFonts w:ascii="Times New Roman"/>
          <w:b w:val="false"/>
          <w:i w:val="false"/>
          <w:color w:val="000000"/>
          <w:sz w:val="28"/>
        </w:rPr>
        <w:t>
      7-бағанда 2, 3, 4 және 5-бағандардағы кодтарға сәйкес келетін ББС-ға сәйкес бюджет шығыстары кодтарының атауы көрсетіледі;</w:t>
      </w:r>
    </w:p>
    <w:bookmarkEnd w:id="707"/>
    <w:bookmarkStart w:name="z823" w:id="708"/>
    <w:p>
      <w:pPr>
        <w:spacing w:after="0"/>
        <w:ind w:left="0"/>
        <w:jc w:val="both"/>
      </w:pPr>
      <w:r>
        <w:rPr>
          <w:rFonts w:ascii="Times New Roman"/>
          <w:b w:val="false"/>
          <w:i w:val="false"/>
          <w:color w:val="000000"/>
          <w:sz w:val="28"/>
        </w:rPr>
        <w:t>
      8-бағанда ағымдағы жылдың басында жағдай бойынша өткен жылдардың кредиторлық берешегі көрсетіледі. 8-бағанда көрсетілген кредиторлық берешек сомасы қайта ұйымдастыру жағдайларын қоспағанда, ағымдағы қаржы жылы ішінде өзгермейді;</w:t>
      </w:r>
    </w:p>
    <w:bookmarkEnd w:id="708"/>
    <w:bookmarkStart w:name="z824" w:id="709"/>
    <w:p>
      <w:pPr>
        <w:spacing w:after="0"/>
        <w:ind w:left="0"/>
        <w:jc w:val="both"/>
      </w:pPr>
      <w:r>
        <w:rPr>
          <w:rFonts w:ascii="Times New Roman"/>
          <w:b w:val="false"/>
          <w:i w:val="false"/>
          <w:color w:val="000000"/>
          <w:sz w:val="28"/>
        </w:rPr>
        <w:t>
      9-бағанда бір берешек шотынан (-) екінші берешек шотына (+) ауыстырылған кредиторлық берешек сомасы көрсетіледі;</w:t>
      </w:r>
    </w:p>
    <w:bookmarkEnd w:id="709"/>
    <w:bookmarkStart w:name="z825" w:id="710"/>
    <w:p>
      <w:pPr>
        <w:spacing w:after="0"/>
        <w:ind w:left="0"/>
        <w:jc w:val="both"/>
      </w:pPr>
      <w:r>
        <w:rPr>
          <w:rFonts w:ascii="Times New Roman"/>
          <w:b w:val="false"/>
          <w:i w:val="false"/>
          <w:color w:val="000000"/>
          <w:sz w:val="28"/>
        </w:rPr>
        <w:t>
      10-бағанда ағымдағы қаржы жылында берешектің бір бөлігін өтегеннен кейін өткен жылдардың кредиторлық берешегінің қалдығы көрсетіледі;</w:t>
      </w:r>
    </w:p>
    <w:bookmarkEnd w:id="710"/>
    <w:bookmarkStart w:name="z826" w:id="711"/>
    <w:p>
      <w:pPr>
        <w:spacing w:after="0"/>
        <w:ind w:left="0"/>
        <w:jc w:val="both"/>
      </w:pPr>
      <w:r>
        <w:rPr>
          <w:rFonts w:ascii="Times New Roman"/>
          <w:b w:val="false"/>
          <w:i w:val="false"/>
          <w:color w:val="000000"/>
          <w:sz w:val="28"/>
        </w:rPr>
        <w:t>
      11-бағанда ағымдағы қаржы жылында пайда болған кредиторлық берешектің сомасы көрсетіледі;</w:t>
      </w:r>
    </w:p>
    <w:bookmarkEnd w:id="711"/>
    <w:bookmarkStart w:name="z827" w:id="712"/>
    <w:p>
      <w:pPr>
        <w:spacing w:after="0"/>
        <w:ind w:left="0"/>
        <w:jc w:val="both"/>
      </w:pPr>
      <w:r>
        <w:rPr>
          <w:rFonts w:ascii="Times New Roman"/>
          <w:b w:val="false"/>
          <w:i w:val="false"/>
          <w:color w:val="000000"/>
          <w:sz w:val="28"/>
        </w:rPr>
        <w:t>
      12-бағанда есепті күнге қалыптасқан кредиторлық берешек көрсетіледі (10 және 11-бағандардың сомасы);</w:t>
      </w:r>
    </w:p>
    <w:bookmarkEnd w:id="712"/>
    <w:bookmarkStart w:name="z828" w:id="713"/>
    <w:p>
      <w:pPr>
        <w:spacing w:after="0"/>
        <w:ind w:left="0"/>
        <w:jc w:val="both"/>
      </w:pPr>
      <w:r>
        <w:rPr>
          <w:rFonts w:ascii="Times New Roman"/>
          <w:b w:val="false"/>
          <w:i w:val="false"/>
          <w:color w:val="000000"/>
          <w:sz w:val="28"/>
        </w:rPr>
        <w:t>
      13-бағанда төлеу мерзімі әлі басталмаған міндеттемелер бойынша берешек сомасы көрсетіледі;</w:t>
      </w:r>
    </w:p>
    <w:bookmarkEnd w:id="713"/>
    <w:bookmarkStart w:name="z829" w:id="714"/>
    <w:p>
      <w:pPr>
        <w:spacing w:after="0"/>
        <w:ind w:left="0"/>
        <w:jc w:val="both"/>
      </w:pPr>
      <w:r>
        <w:rPr>
          <w:rFonts w:ascii="Times New Roman"/>
          <w:b w:val="false"/>
          <w:i w:val="false"/>
          <w:color w:val="000000"/>
          <w:sz w:val="28"/>
        </w:rPr>
        <w:t>
       14-бағанда талап қою мерзімі өткен кредиторлық берешек сомасы көрсетіледі (берешектің талап қою мерзімінің аяқталу мерзімі Қазақстан Республикасының Азаматтық кодексінің 178-бабының 1-тармағына сәйкес айқындалады);</w:t>
      </w:r>
    </w:p>
    <w:bookmarkEnd w:id="714"/>
    <w:bookmarkStart w:name="z830" w:id="715"/>
    <w:p>
      <w:pPr>
        <w:spacing w:after="0"/>
        <w:ind w:left="0"/>
        <w:jc w:val="both"/>
      </w:pPr>
      <w:r>
        <w:rPr>
          <w:rFonts w:ascii="Times New Roman"/>
          <w:b w:val="false"/>
          <w:i w:val="false"/>
          <w:color w:val="000000"/>
          <w:sz w:val="28"/>
        </w:rPr>
        <w:t>
      15-бағанда төлеу мерзімі басталмаған міндеттемелер бойынша берешек сомасы (13-баған) шегеріле отырып, есепті күнге қалыптасқан берешек сомасы (12-баған) көрсетіледі;</w:t>
      </w:r>
    </w:p>
    <w:bookmarkEnd w:id="715"/>
    <w:bookmarkStart w:name="z831" w:id="716"/>
    <w:p>
      <w:pPr>
        <w:spacing w:after="0"/>
        <w:ind w:left="0"/>
        <w:jc w:val="both"/>
      </w:pPr>
      <w:r>
        <w:rPr>
          <w:rFonts w:ascii="Times New Roman"/>
          <w:b w:val="false"/>
          <w:i w:val="false"/>
          <w:color w:val="000000"/>
          <w:sz w:val="28"/>
        </w:rPr>
        <w:t>
      16-бағанда бюджеттік бағдарламаларды (кіші бағдарламаларды) қаржыландырудың жылдық жоспарына кредиторлық берешек сомасының пайыздық қатынасы көрсетіледі.</w:t>
      </w:r>
    </w:p>
    <w:bookmarkEnd w:id="716"/>
    <w:bookmarkStart w:name="z832" w:id="717"/>
    <w:p>
      <w:pPr>
        <w:spacing w:after="0"/>
        <w:ind w:left="0"/>
        <w:jc w:val="both"/>
      </w:pPr>
      <w:r>
        <w:rPr>
          <w:rFonts w:ascii="Times New Roman"/>
          <w:b w:val="false"/>
          <w:i w:val="false"/>
          <w:color w:val="000000"/>
          <w:sz w:val="28"/>
        </w:rPr>
        <w:t>
      102-1. ҚЕ-3-КБ-ҰМ нысаны бойынша ұзақ мерзімді міндеттемелер бойынша кредиторлық берешек туралы есепті жасау кезінде уәкілетті органдар жоғары тұрған бюджет алдындағы ұзақ мерзімді қарыздар (бюджеттік кредиттер) бойынша міндеттемелерді көрсетеді.</w:t>
      </w:r>
    </w:p>
    <w:bookmarkEnd w:id="717"/>
    <w:bookmarkStart w:name="z833" w:id="718"/>
    <w:p>
      <w:pPr>
        <w:spacing w:after="0"/>
        <w:ind w:left="0"/>
        <w:jc w:val="both"/>
      </w:pPr>
      <w:r>
        <w:rPr>
          <w:rFonts w:ascii="Times New Roman"/>
          <w:b w:val="false"/>
          <w:i w:val="false"/>
          <w:color w:val="000000"/>
          <w:sz w:val="28"/>
        </w:rPr>
        <w:t>
      Бюджет деңгейлері бойынша ҚЕ-3-КБ-ҰМ нысаны бойынша ұзақ мерзімді міндеттемелер бойынша кредиторлық берешек туралы шоғырландырылған есептерді қалыптастыру кезінде төмен тұрған бюджеттердің ұзақ мерзімді қарыздары (бюджеттік кредиттері) бойынша ұзақ мерзімді міндеттемелер алып тастауға жатады.</w:t>
      </w:r>
    </w:p>
    <w:bookmarkEnd w:id="718"/>
    <w:bookmarkStart w:name="z834" w:id="719"/>
    <w:p>
      <w:pPr>
        <w:spacing w:after="0"/>
        <w:ind w:left="0"/>
        <w:jc w:val="both"/>
      </w:pPr>
      <w:r>
        <w:rPr>
          <w:rFonts w:ascii="Times New Roman"/>
          <w:b w:val="false"/>
          <w:i w:val="false"/>
          <w:color w:val="000000"/>
          <w:sz w:val="28"/>
        </w:rPr>
        <w:t>
      103. ҚЕ-4-С-КБ-Б нысаны былайша толтырылады:</w:t>
      </w:r>
    </w:p>
    <w:bookmarkEnd w:id="719"/>
    <w:bookmarkStart w:name="z835" w:id="720"/>
    <w:p>
      <w:pPr>
        <w:spacing w:after="0"/>
        <w:ind w:left="0"/>
        <w:jc w:val="both"/>
      </w:pPr>
      <w:r>
        <w:rPr>
          <w:rFonts w:ascii="Times New Roman"/>
          <w:b w:val="false"/>
          <w:i w:val="false"/>
          <w:color w:val="000000"/>
          <w:sz w:val="28"/>
        </w:rPr>
        <w:t>
      1, 2, 3 және 4-бағандарда бюджеттік бағдарламалар әкімшісінің кодтары, бағдарлама, кіші бағдарлама, ерекшелік толтырылады;</w:t>
      </w:r>
    </w:p>
    <w:bookmarkEnd w:id="720"/>
    <w:bookmarkStart w:name="z836" w:id="721"/>
    <w:p>
      <w:pPr>
        <w:spacing w:after="0"/>
        <w:ind w:left="0"/>
        <w:jc w:val="both"/>
      </w:pPr>
      <w:r>
        <w:rPr>
          <w:rFonts w:ascii="Times New Roman"/>
          <w:b w:val="false"/>
          <w:i w:val="false"/>
          <w:color w:val="000000"/>
          <w:sz w:val="28"/>
        </w:rPr>
        <w:t>
      5-бағанда берешек пайда болған бухгалтерлік есеп шотының нөмірі көрсетіледі;</w:t>
      </w:r>
    </w:p>
    <w:bookmarkEnd w:id="721"/>
    <w:bookmarkStart w:name="z837" w:id="722"/>
    <w:p>
      <w:pPr>
        <w:spacing w:after="0"/>
        <w:ind w:left="0"/>
        <w:jc w:val="both"/>
      </w:pPr>
      <w:r>
        <w:rPr>
          <w:rFonts w:ascii="Times New Roman"/>
          <w:b w:val="false"/>
          <w:i w:val="false"/>
          <w:color w:val="000000"/>
          <w:sz w:val="28"/>
        </w:rPr>
        <w:t>
      6-бағанда 1, 2, 3 және 4-бағандардағы кодтарға сәйкес келетін ББС-ға сәйкес бюджет шығыстары кодтарының атауы көрсетіледі;</w:t>
      </w:r>
    </w:p>
    <w:bookmarkEnd w:id="722"/>
    <w:bookmarkStart w:name="z838" w:id="723"/>
    <w:p>
      <w:pPr>
        <w:spacing w:after="0"/>
        <w:ind w:left="0"/>
        <w:jc w:val="both"/>
      </w:pPr>
      <w:r>
        <w:rPr>
          <w:rFonts w:ascii="Times New Roman"/>
          <w:b w:val="false"/>
          <w:i w:val="false"/>
          <w:color w:val="000000"/>
          <w:sz w:val="28"/>
        </w:rPr>
        <w:t>
      7-бағанда кредиторлық берешек сомасы көрсетіледі, барлығы;</w:t>
      </w:r>
    </w:p>
    <w:bookmarkEnd w:id="723"/>
    <w:bookmarkStart w:name="z839" w:id="724"/>
    <w:p>
      <w:pPr>
        <w:spacing w:after="0"/>
        <w:ind w:left="0"/>
        <w:jc w:val="both"/>
      </w:pPr>
      <w:r>
        <w:rPr>
          <w:rFonts w:ascii="Times New Roman"/>
          <w:b w:val="false"/>
          <w:i w:val="false"/>
          <w:color w:val="000000"/>
          <w:sz w:val="28"/>
        </w:rPr>
        <w:t>
      8-бағанда төлеу мерзімі басталмаған міндеттемелер бойынша кредиторлық берешектің сомасы көрсетіледі, барлығы;</w:t>
      </w:r>
    </w:p>
    <w:bookmarkEnd w:id="724"/>
    <w:bookmarkStart w:name="z840" w:id="725"/>
    <w:p>
      <w:pPr>
        <w:spacing w:after="0"/>
        <w:ind w:left="0"/>
        <w:jc w:val="both"/>
      </w:pPr>
      <w:r>
        <w:rPr>
          <w:rFonts w:ascii="Times New Roman"/>
          <w:b w:val="false"/>
          <w:i w:val="false"/>
          <w:color w:val="000000"/>
          <w:sz w:val="28"/>
        </w:rPr>
        <w:t>
      9-бағанда объекті аяқталған жылы ғимараттарды, құрылыстарды, жолдарды салуға не реконструкциялауға, үй–жайларды, ғимараттарды, құрылыстарды, жолдарды және басқа да объектілерді күрделі жөндеуге байланысты жұмыстар бойынша шарттың жалпы сомасының бес пайызын ұстау бойынша қысқа мерзімді берешек көрсетіледі;</w:t>
      </w:r>
    </w:p>
    <w:bookmarkEnd w:id="725"/>
    <w:bookmarkStart w:name="z841" w:id="726"/>
    <w:p>
      <w:pPr>
        <w:spacing w:after="0"/>
        <w:ind w:left="0"/>
        <w:jc w:val="both"/>
      </w:pPr>
      <w:r>
        <w:rPr>
          <w:rFonts w:ascii="Times New Roman"/>
          <w:b w:val="false"/>
          <w:i w:val="false"/>
          <w:color w:val="000000"/>
          <w:sz w:val="28"/>
        </w:rPr>
        <w:t>
      10-бағанда жалақы, ұстап қалу және одан аударымдар, стипендиялар, жұмыс берушілердің жарналары, жеке тұлғалардың трансферттері (төлеу мерзімі басталмаған) бойынша қысқа мерзімді берешек көрсетіледі;</w:t>
      </w:r>
    </w:p>
    <w:bookmarkEnd w:id="726"/>
    <w:bookmarkStart w:name="z842" w:id="727"/>
    <w:p>
      <w:pPr>
        <w:spacing w:after="0"/>
        <w:ind w:left="0"/>
        <w:jc w:val="both"/>
      </w:pPr>
      <w:r>
        <w:rPr>
          <w:rFonts w:ascii="Times New Roman"/>
          <w:b w:val="false"/>
          <w:i w:val="false"/>
          <w:color w:val="000000"/>
          <w:sz w:val="28"/>
        </w:rPr>
        <w:t>
      11-бағанда орындалған жұмыстар актілерін, аванстық есептерді және басқа да растайтын құжаттарды кеш ұсынуға байланысты қысқа мерзімді берешек көрсетіледі;</w:t>
      </w:r>
    </w:p>
    <w:bookmarkEnd w:id="727"/>
    <w:bookmarkStart w:name="z843" w:id="728"/>
    <w:p>
      <w:pPr>
        <w:spacing w:after="0"/>
        <w:ind w:left="0"/>
        <w:jc w:val="both"/>
      </w:pPr>
      <w:r>
        <w:rPr>
          <w:rFonts w:ascii="Times New Roman"/>
          <w:b w:val="false"/>
          <w:i w:val="false"/>
          <w:color w:val="000000"/>
          <w:sz w:val="28"/>
        </w:rPr>
        <w:t>
      12-бағанда тауарларды (жұмыстарды және қызметтерді) жеткізу бойынша өнім берушілердің шарттық міндеттемелерді орындамауына байланысты қысқа мерзімді берешек көрсетіледі;</w:t>
      </w:r>
    </w:p>
    <w:bookmarkEnd w:id="728"/>
    <w:bookmarkStart w:name="z844" w:id="729"/>
    <w:p>
      <w:pPr>
        <w:spacing w:after="0"/>
        <w:ind w:left="0"/>
        <w:jc w:val="both"/>
      </w:pPr>
      <w:r>
        <w:rPr>
          <w:rFonts w:ascii="Times New Roman"/>
          <w:b w:val="false"/>
          <w:i w:val="false"/>
          <w:color w:val="000000"/>
          <w:sz w:val="28"/>
        </w:rPr>
        <w:t>
      13-бағанда салыстыру актілері бойынша анықталған қысқа мерзімді берешек көрсетіледі;</w:t>
      </w:r>
    </w:p>
    <w:bookmarkEnd w:id="729"/>
    <w:bookmarkStart w:name="z845" w:id="730"/>
    <w:p>
      <w:pPr>
        <w:spacing w:after="0"/>
        <w:ind w:left="0"/>
        <w:jc w:val="both"/>
      </w:pPr>
      <w:r>
        <w:rPr>
          <w:rFonts w:ascii="Times New Roman"/>
          <w:b w:val="false"/>
          <w:i w:val="false"/>
          <w:color w:val="000000"/>
          <w:sz w:val="28"/>
        </w:rPr>
        <w:t>
      14-бағанда тарифтердің көтерілуіне байланысты төлемдер бойынша қаржыландыру жоспары бойынша қаражаттың жеткіліксіздігіне байланысты пайда болған қысқа мерзімді берешек көрсетіледі;</w:t>
      </w:r>
    </w:p>
    <w:bookmarkEnd w:id="730"/>
    <w:bookmarkStart w:name="z846" w:id="731"/>
    <w:p>
      <w:pPr>
        <w:spacing w:after="0"/>
        <w:ind w:left="0"/>
        <w:jc w:val="both"/>
      </w:pPr>
      <w:r>
        <w:rPr>
          <w:rFonts w:ascii="Times New Roman"/>
          <w:b w:val="false"/>
          <w:i w:val="false"/>
          <w:color w:val="000000"/>
          <w:sz w:val="28"/>
        </w:rPr>
        <w:t>
      15-бағанда контингенттің, жоспардан тыс іссапарлардың және басқаларының ұлғаюына байланысты төлемдер бойынша жоспар бойынша қаражаттың жеткіліксіздігіне байланысты пайда болған қысқа мерзімді берешек көрсетіледі;</w:t>
      </w:r>
    </w:p>
    <w:bookmarkEnd w:id="731"/>
    <w:bookmarkStart w:name="z847" w:id="732"/>
    <w:p>
      <w:pPr>
        <w:spacing w:after="0"/>
        <w:ind w:left="0"/>
        <w:jc w:val="both"/>
      </w:pPr>
      <w:r>
        <w:rPr>
          <w:rFonts w:ascii="Times New Roman"/>
          <w:b w:val="false"/>
          <w:i w:val="false"/>
          <w:color w:val="000000"/>
          <w:sz w:val="28"/>
        </w:rPr>
        <w:t>
      16-бағанда басқа бағандарға жатқызылмаған берешек көрсетіледі;</w:t>
      </w:r>
    </w:p>
    <w:bookmarkEnd w:id="732"/>
    <w:bookmarkStart w:name="z848" w:id="733"/>
    <w:p>
      <w:pPr>
        <w:spacing w:after="0"/>
        <w:ind w:left="0"/>
        <w:jc w:val="both"/>
      </w:pPr>
      <w:r>
        <w:rPr>
          <w:rFonts w:ascii="Times New Roman"/>
          <w:b w:val="false"/>
          <w:i w:val="false"/>
          <w:color w:val="000000"/>
          <w:sz w:val="28"/>
        </w:rPr>
        <w:t>
      17-бағанда 16-бағанда көрсетілген берешектің пайда болу себептері көрсетіледі.</w:t>
      </w:r>
    </w:p>
    <w:bookmarkEnd w:id="733"/>
    <w:bookmarkStart w:name="z849" w:id="734"/>
    <w:p>
      <w:pPr>
        <w:spacing w:after="0"/>
        <w:ind w:left="0"/>
        <w:jc w:val="both"/>
      </w:pPr>
      <w:r>
        <w:rPr>
          <w:rFonts w:ascii="Times New Roman"/>
          <w:b w:val="false"/>
          <w:i w:val="false"/>
          <w:color w:val="000000"/>
          <w:sz w:val="28"/>
        </w:rPr>
        <w:t>
      104. ҚЕ-5-С-КБ-Ө нысаны осы Қағидалардың 97-тармағына сәйкес толтырылады.</w:t>
      </w:r>
    </w:p>
    <w:bookmarkEnd w:id="734"/>
    <w:bookmarkStart w:name="z850" w:id="735"/>
    <w:p>
      <w:pPr>
        <w:spacing w:after="0"/>
        <w:ind w:left="0"/>
        <w:jc w:val="both"/>
      </w:pPr>
      <w:r>
        <w:rPr>
          <w:rFonts w:ascii="Times New Roman"/>
          <w:b w:val="false"/>
          <w:i w:val="false"/>
          <w:color w:val="000000"/>
          <w:sz w:val="28"/>
        </w:rPr>
        <w:t>
      105. ҚЕ-6-С-КБ-Б-ҰМ нысаны былайша толтырылады:</w:t>
      </w:r>
    </w:p>
    <w:bookmarkEnd w:id="735"/>
    <w:bookmarkStart w:name="z851" w:id="736"/>
    <w:p>
      <w:pPr>
        <w:spacing w:after="0"/>
        <w:ind w:left="0"/>
        <w:jc w:val="both"/>
      </w:pPr>
      <w:r>
        <w:rPr>
          <w:rFonts w:ascii="Times New Roman"/>
          <w:b w:val="false"/>
          <w:i w:val="false"/>
          <w:color w:val="000000"/>
          <w:sz w:val="28"/>
        </w:rPr>
        <w:t>
      1, 2, 3 және 4-бағандарда бюджеттік бағдарламалар әкімшісінің кодтары, бағдарлама, кіші бағдарлама, ерекшелік толтырылады;</w:t>
      </w:r>
    </w:p>
    <w:bookmarkEnd w:id="736"/>
    <w:bookmarkStart w:name="z852" w:id="737"/>
    <w:p>
      <w:pPr>
        <w:spacing w:after="0"/>
        <w:ind w:left="0"/>
        <w:jc w:val="both"/>
      </w:pPr>
      <w:r>
        <w:rPr>
          <w:rFonts w:ascii="Times New Roman"/>
          <w:b w:val="false"/>
          <w:i w:val="false"/>
          <w:color w:val="000000"/>
          <w:sz w:val="28"/>
        </w:rPr>
        <w:t>
      5-бағанда берешек пайда болған бухгалтерлік есеп шотының нөмірі көрсетіледі;</w:t>
      </w:r>
    </w:p>
    <w:bookmarkEnd w:id="737"/>
    <w:bookmarkStart w:name="z853" w:id="738"/>
    <w:p>
      <w:pPr>
        <w:spacing w:after="0"/>
        <w:ind w:left="0"/>
        <w:jc w:val="both"/>
      </w:pPr>
      <w:r>
        <w:rPr>
          <w:rFonts w:ascii="Times New Roman"/>
          <w:b w:val="false"/>
          <w:i w:val="false"/>
          <w:color w:val="000000"/>
          <w:sz w:val="28"/>
        </w:rPr>
        <w:t>
      6-бағанда 1, 2, 3 және 4-бағандардағы кодтарға сәйкес келетін атауы көрсетіледі;</w:t>
      </w:r>
    </w:p>
    <w:bookmarkEnd w:id="738"/>
    <w:bookmarkStart w:name="z854" w:id="739"/>
    <w:p>
      <w:pPr>
        <w:spacing w:after="0"/>
        <w:ind w:left="0"/>
        <w:jc w:val="both"/>
      </w:pPr>
      <w:r>
        <w:rPr>
          <w:rFonts w:ascii="Times New Roman"/>
          <w:b w:val="false"/>
          <w:i w:val="false"/>
          <w:color w:val="000000"/>
          <w:sz w:val="28"/>
        </w:rPr>
        <w:t>
      7-бағанда кредиторлық берешек сомасы көрсетіледі, барлығы;</w:t>
      </w:r>
    </w:p>
    <w:bookmarkEnd w:id="739"/>
    <w:bookmarkStart w:name="z855" w:id="740"/>
    <w:p>
      <w:pPr>
        <w:spacing w:after="0"/>
        <w:ind w:left="0"/>
        <w:jc w:val="both"/>
      </w:pPr>
      <w:r>
        <w:rPr>
          <w:rFonts w:ascii="Times New Roman"/>
          <w:b w:val="false"/>
          <w:i w:val="false"/>
          <w:color w:val="000000"/>
          <w:sz w:val="28"/>
        </w:rPr>
        <w:t>
      8-бағанда төлеу мерзімі басталмаған міндеттемелер бойынша кредиторлық берешек сомасы көрсетіледі;</w:t>
      </w:r>
    </w:p>
    <w:bookmarkEnd w:id="740"/>
    <w:bookmarkStart w:name="z856" w:id="741"/>
    <w:p>
      <w:pPr>
        <w:spacing w:after="0"/>
        <w:ind w:left="0"/>
        <w:jc w:val="both"/>
      </w:pPr>
      <w:r>
        <w:rPr>
          <w:rFonts w:ascii="Times New Roman"/>
          <w:b w:val="false"/>
          <w:i w:val="false"/>
          <w:color w:val="000000"/>
          <w:sz w:val="28"/>
        </w:rPr>
        <w:t>
      9-бағанда растаушы құжаттардың кеш берілуіне байланысты пайда болған берешек көрсетіледі;</w:t>
      </w:r>
    </w:p>
    <w:bookmarkEnd w:id="741"/>
    <w:bookmarkStart w:name="z857" w:id="742"/>
    <w:p>
      <w:pPr>
        <w:spacing w:after="0"/>
        <w:ind w:left="0"/>
        <w:jc w:val="both"/>
      </w:pPr>
      <w:r>
        <w:rPr>
          <w:rFonts w:ascii="Times New Roman"/>
          <w:b w:val="false"/>
          <w:i w:val="false"/>
          <w:color w:val="000000"/>
          <w:sz w:val="28"/>
        </w:rPr>
        <w:t>
      10-бағанда тауарларды (жұмыстарды және қызметтерді) жеткізу бойынша өнім берушілердің шарттық міндеттемелерді орындамауына байланысты берешек көрсетіледі;</w:t>
      </w:r>
    </w:p>
    <w:bookmarkEnd w:id="742"/>
    <w:bookmarkStart w:name="z858" w:id="743"/>
    <w:p>
      <w:pPr>
        <w:spacing w:after="0"/>
        <w:ind w:left="0"/>
        <w:jc w:val="both"/>
      </w:pPr>
      <w:r>
        <w:rPr>
          <w:rFonts w:ascii="Times New Roman"/>
          <w:b w:val="false"/>
          <w:i w:val="false"/>
          <w:color w:val="000000"/>
          <w:sz w:val="28"/>
        </w:rPr>
        <w:t>
      11-бағанда салыстыру актілері бойынша анықталған берешек көрсетіледі;</w:t>
      </w:r>
    </w:p>
    <w:bookmarkEnd w:id="743"/>
    <w:bookmarkStart w:name="z859" w:id="744"/>
    <w:p>
      <w:pPr>
        <w:spacing w:after="0"/>
        <w:ind w:left="0"/>
        <w:jc w:val="both"/>
      </w:pPr>
      <w:r>
        <w:rPr>
          <w:rFonts w:ascii="Times New Roman"/>
          <w:b w:val="false"/>
          <w:i w:val="false"/>
          <w:color w:val="000000"/>
          <w:sz w:val="28"/>
        </w:rPr>
        <w:t>
      12-бағанда төлемдер бойынша қаржыландыру жоспары бойынша қаражаттың жеткіліксіздігіне байланысты берешек көрсетіледі;</w:t>
      </w:r>
    </w:p>
    <w:bookmarkEnd w:id="744"/>
    <w:bookmarkStart w:name="z860" w:id="745"/>
    <w:p>
      <w:pPr>
        <w:spacing w:after="0"/>
        <w:ind w:left="0"/>
        <w:jc w:val="both"/>
      </w:pPr>
      <w:r>
        <w:rPr>
          <w:rFonts w:ascii="Times New Roman"/>
          <w:b w:val="false"/>
          <w:i w:val="false"/>
          <w:color w:val="000000"/>
          <w:sz w:val="28"/>
        </w:rPr>
        <w:t>
      13-бағанда басқа бағандарға жатқызылмаған берешек көрсетіледі;</w:t>
      </w:r>
    </w:p>
    <w:bookmarkEnd w:id="745"/>
    <w:bookmarkStart w:name="z861" w:id="746"/>
    <w:p>
      <w:pPr>
        <w:spacing w:after="0"/>
        <w:ind w:left="0"/>
        <w:jc w:val="both"/>
      </w:pPr>
      <w:r>
        <w:rPr>
          <w:rFonts w:ascii="Times New Roman"/>
          <w:b w:val="false"/>
          <w:i w:val="false"/>
          <w:color w:val="000000"/>
          <w:sz w:val="28"/>
        </w:rPr>
        <w:t>
      14-бағанда 13-бағанда көрсетілген берешектің пайда болу себептері көрсетіледі.</w:t>
      </w:r>
    </w:p>
    <w:bookmarkEnd w:id="746"/>
    <w:bookmarkStart w:name="z862" w:id="747"/>
    <w:p>
      <w:pPr>
        <w:spacing w:after="0"/>
        <w:ind w:left="0"/>
        <w:jc w:val="left"/>
      </w:pPr>
      <w:r>
        <w:rPr>
          <w:rFonts w:ascii="Times New Roman"/>
          <w:b/>
          <w:i w:val="false"/>
          <w:color w:val="000000"/>
        </w:rPr>
        <w:t xml:space="preserve"> 9-тарау. Берешектің жай-күйі туралы қаржылық есептiлiкті ұсыну тәртібі</w:t>
      </w:r>
    </w:p>
    <w:bookmarkEnd w:id="747"/>
    <w:bookmarkStart w:name="z863" w:id="748"/>
    <w:p>
      <w:pPr>
        <w:spacing w:after="0"/>
        <w:ind w:left="0"/>
        <w:jc w:val="both"/>
      </w:pPr>
      <w:r>
        <w:rPr>
          <w:rFonts w:ascii="Times New Roman"/>
          <w:b w:val="false"/>
          <w:i w:val="false"/>
          <w:color w:val="000000"/>
          <w:sz w:val="28"/>
        </w:rPr>
        <w:t>
      106. Мемлекеттік мекемелер берешектің жай-күйі туралы қаржылық есептілікті бюджеттік бағдарламалар әкімшілері белгілеген және олар қаржылық есептілікті ұсынған күнге дейін мемлекеттік мекемелердің назарына жеткізген мерзімде ұсынады.</w:t>
      </w:r>
    </w:p>
    <w:bookmarkEnd w:id="748"/>
    <w:bookmarkStart w:name="z864" w:id="749"/>
    <w:p>
      <w:pPr>
        <w:spacing w:after="0"/>
        <w:ind w:left="0"/>
        <w:jc w:val="both"/>
      </w:pPr>
      <w:r>
        <w:rPr>
          <w:rFonts w:ascii="Times New Roman"/>
          <w:b w:val="false"/>
          <w:i w:val="false"/>
          <w:color w:val="000000"/>
          <w:sz w:val="28"/>
        </w:rPr>
        <w:t>
      Мемлекеттік мекемелердің қаржылық есептілігі электронды түрде және/немесе қағаз тасығышта беттері нөмірленіп және мазмұнымен ұсынылады.</w:t>
      </w:r>
    </w:p>
    <w:bookmarkEnd w:id="749"/>
    <w:bookmarkStart w:name="z865" w:id="750"/>
    <w:p>
      <w:pPr>
        <w:spacing w:after="0"/>
        <w:ind w:left="0"/>
        <w:jc w:val="both"/>
      </w:pPr>
      <w:r>
        <w:rPr>
          <w:rFonts w:ascii="Times New Roman"/>
          <w:b w:val="false"/>
          <w:i w:val="false"/>
          <w:color w:val="000000"/>
          <w:sz w:val="28"/>
        </w:rPr>
        <w:t>
      Жергілікті бюджеттік бағдарламалардың әкімшілері берешектің жай-күйі туралы қаржылық есептілікті тиісті бюджетті атқару жөніндегі жергілікті уәкілетті органға ұсынады.</w:t>
      </w:r>
    </w:p>
    <w:bookmarkEnd w:id="750"/>
    <w:bookmarkStart w:name="z866" w:id="751"/>
    <w:p>
      <w:pPr>
        <w:spacing w:after="0"/>
        <w:ind w:left="0"/>
        <w:jc w:val="both"/>
      </w:pPr>
      <w:r>
        <w:rPr>
          <w:rFonts w:ascii="Times New Roman"/>
          <w:b w:val="false"/>
          <w:i w:val="false"/>
          <w:color w:val="000000"/>
          <w:sz w:val="28"/>
        </w:rPr>
        <w:t>
      107. Есептер мен оларға ақпаратқа мемлекеттік мекеменің басшысы немесе ол уәкілеттік берген адам, бас бухгалтер немесе мемлекеттік мекемеде бухгалтерлік есеп жүргізуді қамтамасыз ететін бөлімшені басқаратын адам қол қояды.</w:t>
      </w:r>
    </w:p>
    <w:bookmarkEnd w:id="751"/>
    <w:bookmarkStart w:name="z867" w:id="752"/>
    <w:p>
      <w:pPr>
        <w:spacing w:after="0"/>
        <w:ind w:left="0"/>
        <w:jc w:val="both"/>
      </w:pPr>
      <w:r>
        <w:rPr>
          <w:rFonts w:ascii="Times New Roman"/>
          <w:b w:val="false"/>
          <w:i w:val="false"/>
          <w:color w:val="000000"/>
          <w:sz w:val="28"/>
        </w:rPr>
        <w:t>
      108. Бюджеттік бағдарламалар әкімшісінің, бюджетті атқару жөніндегі уәкілетті органның және аудандық маңызы бар қалалар, ауылдар, кенттер, ауылдық округтер әкімі аппаратының қаржылық есептілігіне бірінші қол қою құқығына осы органның басшысы не оны алмастыратын тұлға, есеп беруді қамтамасыз ететін бас бухгалтер немесе құрылымдық бөлімшені басқаратын тұлға екінші қол қою құқығы болып табылады.</w:t>
      </w:r>
    </w:p>
    <w:bookmarkEnd w:id="752"/>
    <w:bookmarkStart w:name="z868" w:id="753"/>
    <w:p>
      <w:pPr>
        <w:spacing w:after="0"/>
        <w:ind w:left="0"/>
        <w:jc w:val="both"/>
      </w:pPr>
      <w:r>
        <w:rPr>
          <w:rFonts w:ascii="Times New Roman"/>
          <w:b w:val="false"/>
          <w:i w:val="false"/>
          <w:color w:val="000000"/>
          <w:sz w:val="28"/>
        </w:rPr>
        <w:t>
      109. Ұсынылған қаржылық есеп берудің барлық нысандарында басшының немесе оны алмастыратын тұлғаның және бас бухгалтердің немесе есептілікті қамтамасыз ететін құрылымдық бөлімшені басқаратын тұлғаның қолының қасында қолдың (тегі және аты-жөні) толық жазылуы көрсетіледі.</w:t>
      </w:r>
    </w:p>
    <w:bookmarkEnd w:id="753"/>
    <w:bookmarkStart w:name="z869" w:id="754"/>
    <w:p>
      <w:pPr>
        <w:spacing w:after="0"/>
        <w:ind w:left="0"/>
        <w:jc w:val="both"/>
      </w:pPr>
      <w:r>
        <w:rPr>
          <w:rFonts w:ascii="Times New Roman"/>
          <w:b w:val="false"/>
          <w:i w:val="false"/>
          <w:color w:val="000000"/>
          <w:sz w:val="28"/>
        </w:rPr>
        <w:t>
      Ақпараттық жүйе (бұдан әрі – АЖ) арқылы есептілікті ұсынатын республикалық және жергілікті бюджеттік бағдарламалардың әкімшілерін қоспағанда, қаржылық есептілікке есептілікте бірінші және екінші қол қою құқығы туралы бұйрықтың көшірмесі қоса беріледі.</w:t>
      </w:r>
    </w:p>
    <w:bookmarkEnd w:id="754"/>
    <w:bookmarkStart w:name="z870" w:id="755"/>
    <w:p>
      <w:pPr>
        <w:spacing w:after="0"/>
        <w:ind w:left="0"/>
        <w:jc w:val="both"/>
      </w:pPr>
      <w:r>
        <w:rPr>
          <w:rFonts w:ascii="Times New Roman"/>
          <w:b w:val="false"/>
          <w:i w:val="false"/>
          <w:color w:val="000000"/>
          <w:sz w:val="28"/>
        </w:rPr>
        <w:t>
      110. Пошта кәсіпорнының штемпелінде белгіленген, бірақ қаржылық есептілікті ұсыну күніне дейін күнтізбелік 5 (бес) күннен кешіктірілмейтін, қаржылық есептілікті ұсыну күні оны жөнелту күні болып табылатын басқа елді мекендердегі мемлекеттік мекемелерді қоспағанда, тиесілігі бойынша оны іс жүзінде беру күні мемлекеттік мекеме үшін қаржылық есептілікті ұсыну күні болып есептеледі.</w:t>
      </w:r>
    </w:p>
    <w:bookmarkEnd w:id="755"/>
    <w:bookmarkStart w:name="z871" w:id="756"/>
    <w:p>
      <w:pPr>
        <w:spacing w:after="0"/>
        <w:ind w:left="0"/>
        <w:jc w:val="both"/>
      </w:pPr>
      <w:r>
        <w:rPr>
          <w:rFonts w:ascii="Times New Roman"/>
          <w:b w:val="false"/>
          <w:i w:val="false"/>
          <w:color w:val="000000"/>
          <w:sz w:val="28"/>
        </w:rPr>
        <w:t>
      Есептілікті ұсыну үшін белгіленген мерзім демалыс (жұмыс істемейтін) күнімен сәйкес келген кезде қаржылық есептілік одан кейінгі бірінші жұмыс күні ұсынылады.</w:t>
      </w:r>
    </w:p>
    <w:bookmarkEnd w:id="756"/>
    <w:bookmarkStart w:name="z872" w:id="757"/>
    <w:p>
      <w:pPr>
        <w:spacing w:after="0"/>
        <w:ind w:left="0"/>
        <w:jc w:val="both"/>
      </w:pPr>
      <w:r>
        <w:rPr>
          <w:rFonts w:ascii="Times New Roman"/>
          <w:b w:val="false"/>
          <w:i w:val="false"/>
          <w:color w:val="000000"/>
          <w:sz w:val="28"/>
        </w:rPr>
        <w:t>
      111. Бюджеттік бағдарламалар әкімшілері мен облыстардың, республикалық маңызы бар қалалар, астана бюджеттерінің бюджетін, аудан (облыстық маңызы бар қала) бюджетін және аудандық (облыстық маңызы бар қала) бюджетті атқару жөніндегі жергілікті уәкілетті органдар берешектің жай-күйі туралы қаржылық есептілікті нысандарды толық көлемде электронды түрде бюджетті атқару жөніндегі уәкілетті органның АЖ арқылы ұсынады. Есепті АЖ арқылы беру күні оны ұсыну күні болып есептеледі.</w:t>
      </w:r>
    </w:p>
    <w:bookmarkEnd w:id="757"/>
    <w:bookmarkStart w:name="z873" w:id="758"/>
    <w:p>
      <w:pPr>
        <w:spacing w:after="0"/>
        <w:ind w:left="0"/>
        <w:jc w:val="both"/>
      </w:pPr>
      <w:r>
        <w:rPr>
          <w:rFonts w:ascii="Times New Roman"/>
          <w:b w:val="false"/>
          <w:i w:val="false"/>
          <w:color w:val="000000"/>
          <w:sz w:val="28"/>
        </w:rPr>
        <w:t>
      112. Республикалық бюджеттік бағдарламалардың әкімшісі ведомстволық бағынысты мемлекеттік мекемелердің қаржылық есептілігіне өзгерістер енгізген кезде республикалық бюджеттік бағдарламалардың әкімшісі қаржылық есептілігіне өзгерістер енгізілген ведомстволық бағынысты мемлекеттiк мекемелердiң енгiзiлген өзгерiстерi туралы жазбаша хабарлама жiбередi. басшы немесе оны алмастыратын тұлға және есеп беретін құрылымдық бөлімшенің бас бухгалтері немесе жауапты тұлғасы қол қойған өзгерістердің себептері.</w:t>
      </w:r>
    </w:p>
    <w:bookmarkEnd w:id="758"/>
    <w:bookmarkStart w:name="z874" w:id="759"/>
    <w:p>
      <w:pPr>
        <w:spacing w:after="0"/>
        <w:ind w:left="0"/>
        <w:jc w:val="both"/>
      </w:pPr>
      <w:r>
        <w:rPr>
          <w:rFonts w:ascii="Times New Roman"/>
          <w:b w:val="false"/>
          <w:i w:val="false"/>
          <w:color w:val="000000"/>
          <w:sz w:val="28"/>
        </w:rPr>
        <w:t>
      Мемлекеттік мекеме бюджеттік бағдарламалардың әкімшілері енгізген өзгерістерге сәйкес бюджеттік бағдарламалар әкімшісінен жазбаша хабарламаны алған күннен бастап үш жұмыс күні ішінде қаржылық есептіліктің оның көшірмесіне өзгерістер енгізеді.</w:t>
      </w:r>
    </w:p>
    <w:bookmarkEnd w:id="759"/>
    <w:bookmarkStart w:name="z875" w:id="760"/>
    <w:p>
      <w:pPr>
        <w:spacing w:after="0"/>
        <w:ind w:left="0"/>
        <w:jc w:val="both"/>
      </w:pPr>
      <w:r>
        <w:rPr>
          <w:rFonts w:ascii="Times New Roman"/>
          <w:b w:val="false"/>
          <w:i w:val="false"/>
          <w:color w:val="000000"/>
          <w:sz w:val="28"/>
        </w:rPr>
        <w:t>
      Мемлекеттік мекеменің қаржылық есептілігіне түзетулер осы Қағидалардың 3-тармағында белгіленген түзетулерді енгізу тәртібін міндетті түрде сақтай отырып, ведомстволық бағыныстағы мемлекеттік мекеменің есебін қарау нәтижелері бойынша республикалық бюджеттік бағдарламалар әкімшісінің жазбаша хабарламасының негізінде ғана енгізіледі.</w:t>
      </w:r>
    </w:p>
    <w:bookmarkEnd w:id="760"/>
    <w:bookmarkStart w:name="z876" w:id="761"/>
    <w:p>
      <w:pPr>
        <w:spacing w:after="0"/>
        <w:ind w:left="0"/>
        <w:jc w:val="both"/>
      </w:pPr>
      <w:r>
        <w:rPr>
          <w:rFonts w:ascii="Times New Roman"/>
          <w:b w:val="false"/>
          <w:i w:val="false"/>
          <w:color w:val="000000"/>
          <w:sz w:val="28"/>
        </w:rPr>
        <w:t>
      113. Республикалық бюджеттік бағдарламалар әкімшісінің қаржылық есептілігіне ескертулер болған және өзгерістер енгізу қажет болған кезде орталық атқарушы органның құзыреті шегінде республикалық бюджетті атқару және жергілікті бюджеттердің, Қазақстан Республикасы Ұлттық қорының атқарылуына қызмет көрсету саласындағы іске асыру және бақылау функцияларын жүзеге асыратын мемлекеттік қазынашылық қабылдамаудың себептерін көрсете отырып, тиісті өзгерістер енгізу үшін республикалық бюджеттік бағдарламалар әкімшісінің қаржылық есептілігін АЖ–ға қабылдамайды. Республикалық бюджеттік бағдарламалардың әкімшісі үш жұмыс күні ішінде қаржылық есептілікке тиісті өзгерістер енгізеді және оны мемлекеттік қазынашылыққа қайта жолдайды.</w:t>
      </w:r>
    </w:p>
    <w:bookmarkEnd w:id="761"/>
    <w:bookmarkStart w:name="z877" w:id="762"/>
    <w:p>
      <w:pPr>
        <w:spacing w:after="0"/>
        <w:ind w:left="0"/>
        <w:jc w:val="both"/>
      </w:pPr>
      <w:r>
        <w:rPr>
          <w:rFonts w:ascii="Times New Roman"/>
          <w:b w:val="false"/>
          <w:i w:val="false"/>
          <w:color w:val="000000"/>
          <w:sz w:val="28"/>
        </w:rPr>
        <w:t>
      114. Жергілікті бюджеттік бағдарламалардың әкімшісі ведомстволық бағыныстағы мемлекеттік мекемелердің қаржылық есептілігіне өзгерістер енгізген кезде жергілікті бюджеттік бағдарламалардың әкімшісі қаржылық есептілігіне түзетулер енгізілген ведомстволық бағыныстағы мемлекеттік мекемелерге енгізілген өзгерістер туралы себептерін көрсете отырып, басшы немесе оны алмастыратын тұлға және есеп беретін құрылымдық бөлімшенің бас бухгалтері немесе жауапты тұлғасы немесе оны алмастыратын тұлға қол қойған жазбаша хабарлама жібереді.</w:t>
      </w:r>
    </w:p>
    <w:bookmarkEnd w:id="762"/>
    <w:bookmarkStart w:name="z878" w:id="763"/>
    <w:p>
      <w:pPr>
        <w:spacing w:after="0"/>
        <w:ind w:left="0"/>
        <w:jc w:val="both"/>
      </w:pPr>
      <w:r>
        <w:rPr>
          <w:rFonts w:ascii="Times New Roman"/>
          <w:b w:val="false"/>
          <w:i w:val="false"/>
          <w:color w:val="000000"/>
          <w:sz w:val="28"/>
        </w:rPr>
        <w:t>
      Мемлекеттік мекеме жергілікті бюджеттік бағдарламалар әкімшілері енгізген өзгерістерге сәйкес есептің өз данасына өзгерістер енгізеді.</w:t>
      </w:r>
    </w:p>
    <w:bookmarkEnd w:id="763"/>
    <w:bookmarkStart w:name="z879" w:id="764"/>
    <w:p>
      <w:pPr>
        <w:spacing w:after="0"/>
        <w:ind w:left="0"/>
        <w:jc w:val="both"/>
      </w:pPr>
      <w:r>
        <w:rPr>
          <w:rFonts w:ascii="Times New Roman"/>
          <w:b w:val="false"/>
          <w:i w:val="false"/>
          <w:color w:val="000000"/>
          <w:sz w:val="28"/>
        </w:rPr>
        <w:t>
      Бюджетті атқару жөніндегі жергілікті уәкілетті орган жергілікті бюджеттік бағдарламалар әкімшісінің есебіне өзгерістер енгізген кезде қаржылық есептілікке соңғы түзетулер ұқсас тәртіппен енгізіледі.</w:t>
      </w:r>
    </w:p>
    <w:bookmarkEnd w:id="764"/>
    <w:bookmarkStart w:name="z880" w:id="765"/>
    <w:p>
      <w:pPr>
        <w:spacing w:after="0"/>
        <w:ind w:left="0"/>
        <w:jc w:val="both"/>
      </w:pPr>
      <w:r>
        <w:rPr>
          <w:rFonts w:ascii="Times New Roman"/>
          <w:b w:val="false"/>
          <w:i w:val="false"/>
          <w:color w:val="000000"/>
          <w:sz w:val="28"/>
        </w:rPr>
        <w:t>
      115. Бір бағыныстан екінші бағынысқа берілетін мемлекеттік мекемелер тапсыру күніне есеп жасайды және оны бұрынғы және жаңа бағыныстылығы бойынша жоғары тұрған органға ұсынады.</w:t>
      </w:r>
    </w:p>
    <w:bookmarkEnd w:id="765"/>
    <w:bookmarkStart w:name="z881" w:id="766"/>
    <w:p>
      <w:pPr>
        <w:spacing w:after="0"/>
        <w:ind w:left="0"/>
        <w:jc w:val="both"/>
      </w:pPr>
      <w:r>
        <w:rPr>
          <w:rFonts w:ascii="Times New Roman"/>
          <w:b w:val="false"/>
          <w:i w:val="false"/>
          <w:color w:val="000000"/>
          <w:sz w:val="28"/>
        </w:rPr>
        <w:t>
      116. Мемлекеттік мекеме немесе бюджеттік бағдарламалар әкімшісі таратылған, қайта ұйымдастырылған кезде оларда бар дебиторлық және кредиторлық берешек тарату балансына, өткізу актісіне немесе бөлу балансына сәйкес құқықтық мирасқордың дебиторлық/ кредиторлық берешегі туралы есепте көрсетіледі.</w:t>
      </w:r>
    </w:p>
    <w:bookmarkEnd w:id="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883" w:id="767"/>
    <w:p>
      <w:pPr>
        <w:spacing w:after="0"/>
        <w:ind w:left="0"/>
        <w:jc w:val="left"/>
      </w:pPr>
      <w:r>
        <w:rPr>
          <w:rFonts w:ascii="Times New Roman"/>
          <w:b/>
          <w:i w:val="false"/>
          <w:color w:val="000000"/>
        </w:rPr>
        <w:t xml:space="preserve"> Бюджет қаражаты есебінен қалыптасқан дебиторлық берешек туралы есеп</w:t>
      </w:r>
    </w:p>
    <w:bookmarkEnd w:id="767"/>
    <w:bookmarkStart w:name="z884" w:id="768"/>
    <w:p>
      <w:pPr>
        <w:spacing w:after="0"/>
        <w:ind w:left="0"/>
        <w:jc w:val="both"/>
      </w:pPr>
      <w:r>
        <w:rPr>
          <w:rFonts w:ascii="Times New Roman"/>
          <w:b w:val="false"/>
          <w:i w:val="false"/>
          <w:color w:val="000000"/>
          <w:sz w:val="28"/>
        </w:rPr>
        <w:t>
      Ұсынылады: бюджеттік бағдарламалар әкімшісіне/ бюджетті атқару жөніндегі уәкілетті органға/мемлекеттік қазынашылыққа</w:t>
      </w:r>
    </w:p>
    <w:bookmarkEnd w:id="768"/>
    <w:bookmarkStart w:name="z885" w:id="769"/>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769"/>
    <w:bookmarkStart w:name="z886" w:id="77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ҚЕ-1-ДБ-Б нысаны</w:t>
      </w:r>
    </w:p>
    <w:bookmarkEnd w:id="770"/>
    <w:bookmarkStart w:name="z887" w:id="771"/>
    <w:p>
      <w:pPr>
        <w:spacing w:after="0"/>
        <w:ind w:left="0"/>
        <w:jc w:val="both"/>
      </w:pPr>
      <w:r>
        <w:rPr>
          <w:rFonts w:ascii="Times New Roman"/>
          <w:b w:val="false"/>
          <w:i w:val="false"/>
          <w:color w:val="000000"/>
          <w:sz w:val="28"/>
        </w:rPr>
        <w:t>
      Мерзімділігі: тоқсандық, жылдық</w:t>
      </w:r>
    </w:p>
    <w:bookmarkEnd w:id="771"/>
    <w:bookmarkStart w:name="z888" w:id="772"/>
    <w:p>
      <w:pPr>
        <w:spacing w:after="0"/>
        <w:ind w:left="0"/>
        <w:jc w:val="both"/>
      </w:pPr>
      <w:r>
        <w:rPr>
          <w:rFonts w:ascii="Times New Roman"/>
          <w:b w:val="false"/>
          <w:i w:val="false"/>
          <w:color w:val="000000"/>
          <w:sz w:val="28"/>
        </w:rPr>
        <w:t>
      Есепті кезең: ______ жылғы "___" ___________</w:t>
      </w:r>
    </w:p>
    <w:bookmarkEnd w:id="772"/>
    <w:bookmarkStart w:name="z889" w:id="77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773"/>
    <w:bookmarkStart w:name="z890" w:id="774"/>
    <w:p>
      <w:pPr>
        <w:spacing w:after="0"/>
        <w:ind w:left="0"/>
        <w:jc w:val="both"/>
      </w:pPr>
      <w:r>
        <w:rPr>
          <w:rFonts w:ascii="Times New Roman"/>
          <w:b w:val="false"/>
          <w:i w:val="false"/>
          <w:color w:val="000000"/>
          <w:sz w:val="28"/>
        </w:rPr>
        <w:t>
      мемлекеттік мекеме ____________________________________________</w:t>
      </w:r>
    </w:p>
    <w:bookmarkEnd w:id="774"/>
    <w:bookmarkStart w:name="z891" w:id="775"/>
    <w:p>
      <w:pPr>
        <w:spacing w:after="0"/>
        <w:ind w:left="0"/>
        <w:jc w:val="both"/>
      </w:pPr>
      <w:r>
        <w:rPr>
          <w:rFonts w:ascii="Times New Roman"/>
          <w:b w:val="false"/>
          <w:i w:val="false"/>
          <w:color w:val="000000"/>
          <w:sz w:val="28"/>
        </w:rPr>
        <w:t>
      бюджеттік бағдарламалар әкімшісі _________________________________</w:t>
      </w:r>
    </w:p>
    <w:bookmarkEnd w:id="775"/>
    <w:bookmarkStart w:name="z892" w:id="776"/>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bookmarkEnd w:id="776"/>
    <w:bookmarkStart w:name="z893" w:id="777"/>
    <w:p>
      <w:pPr>
        <w:spacing w:after="0"/>
        <w:ind w:left="0"/>
        <w:jc w:val="both"/>
      </w:pPr>
      <w:r>
        <w:rPr>
          <w:rFonts w:ascii="Times New Roman"/>
          <w:b w:val="false"/>
          <w:i w:val="false"/>
          <w:color w:val="000000"/>
          <w:sz w:val="28"/>
        </w:rPr>
        <w:t>
      бюджеттi атқару жөнiндегi жергiлiктi уәкiлеттi орган __________________</w:t>
      </w:r>
    </w:p>
    <w:bookmarkEnd w:id="777"/>
    <w:bookmarkStart w:name="z894" w:id="778"/>
    <w:p>
      <w:pPr>
        <w:spacing w:after="0"/>
        <w:ind w:left="0"/>
        <w:jc w:val="both"/>
      </w:pPr>
      <w:r>
        <w:rPr>
          <w:rFonts w:ascii="Times New Roman"/>
          <w:b w:val="false"/>
          <w:i w:val="false"/>
          <w:color w:val="000000"/>
          <w:sz w:val="28"/>
        </w:rPr>
        <w:t>
      мемлекеттік қазынашылық_______________________________________</w:t>
      </w:r>
    </w:p>
    <w:bookmarkEnd w:id="778"/>
    <w:bookmarkStart w:name="z895" w:id="77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779"/>
    <w:bookmarkStart w:name="z896" w:id="780"/>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bookmarkEnd w:id="780"/>
    <w:bookmarkStart w:name="z897" w:id="781"/>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bookmarkEnd w:id="781"/>
    <w:bookmarkStart w:name="z898" w:id="782"/>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мемлекеттік қазынашылық белгілейді;</w:t>
      </w:r>
    </w:p>
    <w:bookmarkEnd w:id="782"/>
    <w:bookmarkStart w:name="z899" w:id="783"/>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bookmarkEnd w:id="783"/>
    <w:bookmarkStart w:name="z900" w:id="784"/>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bookmarkEnd w:id="784"/>
    <w:bookmarkStart w:name="z901" w:id="785"/>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bookmarkEnd w:id="785"/>
    <w:bookmarkStart w:name="z902" w:id="786"/>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bookmarkEnd w:id="786"/>
    <w:bookmarkStart w:name="z903" w:id="787"/>
    <w:p>
      <w:pPr>
        <w:spacing w:after="0"/>
        <w:ind w:left="0"/>
        <w:jc w:val="both"/>
      </w:pPr>
      <w:r>
        <w:rPr>
          <w:rFonts w:ascii="Times New Roman"/>
          <w:b w:val="false"/>
          <w:i w:val="false"/>
          <w:color w:val="000000"/>
          <w:sz w:val="28"/>
        </w:rPr>
        <w:t>
      мемлекеттік қазынашылық үшін 31 наурызда және 30 қыркүйекте аяқталатын кезеңге – есепті кезеңнен кейінгі айдың 25-нен кешіктірмей;</w:t>
      </w:r>
    </w:p>
    <w:bookmarkEnd w:id="787"/>
    <w:bookmarkStart w:name="z904" w:id="788"/>
    <w:p>
      <w:pPr>
        <w:spacing w:after="0"/>
        <w:ind w:left="0"/>
        <w:jc w:val="both"/>
      </w:pPr>
      <w:r>
        <w:rPr>
          <w:rFonts w:ascii="Times New Roman"/>
          <w:b w:val="false"/>
          <w:i w:val="false"/>
          <w:color w:val="000000"/>
          <w:sz w:val="28"/>
        </w:rPr>
        <w:t>
      мемлекеттік қазынашылық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bookmarkEnd w:id="788"/>
    <w:bookmarkStart w:name="z905" w:id="789"/>
    <w:p>
      <w:pPr>
        <w:spacing w:after="0"/>
        <w:ind w:left="0"/>
        <w:jc w:val="both"/>
      </w:pPr>
      <w:r>
        <w:rPr>
          <w:rFonts w:ascii="Times New Roman"/>
          <w:b w:val="false"/>
          <w:i w:val="false"/>
          <w:color w:val="000000"/>
          <w:sz w:val="28"/>
        </w:rPr>
        <w:t xml:space="preserve">
      Бизнес-сәйкестендіру нөмірі </w:t>
      </w:r>
    </w:p>
    <w:bookmarkEnd w:id="789"/>
    <w:p>
      <w:pPr>
        <w:spacing w:after="0"/>
        <w:ind w:left="0"/>
        <w:jc w:val="both"/>
      </w:pPr>
      <w:r>
        <w:drawing>
          <wp:inline distT="0" distB="0" distL="0" distR="0">
            <wp:extent cx="441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19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6" w:id="790"/>
    <w:p>
      <w:pPr>
        <w:spacing w:after="0"/>
        <w:ind w:left="0"/>
        <w:jc w:val="both"/>
      </w:pPr>
      <w:r>
        <w:rPr>
          <w:rFonts w:ascii="Times New Roman"/>
          <w:b w:val="false"/>
          <w:i w:val="false"/>
          <w:color w:val="000000"/>
          <w:sz w:val="28"/>
        </w:rPr>
        <w:t>
      Жинау әдісі: қағаз жеткізгіште және электронды түрде</w:t>
      </w:r>
    </w:p>
    <w:bookmarkEnd w:id="790"/>
    <w:bookmarkStart w:name="z907" w:id="791"/>
    <w:p>
      <w:pPr>
        <w:spacing w:after="0"/>
        <w:ind w:left="0"/>
        <w:jc w:val="both"/>
      </w:pPr>
      <w:r>
        <w:rPr>
          <w:rFonts w:ascii="Times New Roman"/>
          <w:b w:val="false"/>
          <w:i w:val="false"/>
          <w:color w:val="000000"/>
          <w:sz w:val="28"/>
        </w:rPr>
        <w:t>
      Бюджеттің түрі _________________________________________________</w:t>
      </w:r>
    </w:p>
    <w:bookmarkEnd w:id="791"/>
    <w:bookmarkStart w:name="z908" w:id="792"/>
    <w:p>
      <w:pPr>
        <w:spacing w:after="0"/>
        <w:ind w:left="0"/>
        <w:jc w:val="both"/>
      </w:pPr>
      <w:r>
        <w:rPr>
          <w:rFonts w:ascii="Times New Roman"/>
          <w:b w:val="false"/>
          <w:i w:val="false"/>
          <w:color w:val="000000"/>
          <w:sz w:val="28"/>
        </w:rPr>
        <w:t>
      Өлшем бірлігі: мың теңге</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9" w:id="793"/>
    <w:p>
      <w:pPr>
        <w:spacing w:after="0"/>
        <w:ind w:left="0"/>
        <w:jc w:val="both"/>
      </w:pPr>
      <w:r>
        <w:rPr>
          <w:rFonts w:ascii="Times New Roman"/>
          <w:b w:val="false"/>
          <w:i w:val="false"/>
          <w:color w:val="000000"/>
          <w:sz w:val="28"/>
        </w:rPr>
        <w:t>
      кестенің жалғасы</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(13-баған +14-баған)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Ағымдығы жылы өтелген берешек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қалдық (9-баған – 10-баған -11-баған +/- 12-баған)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жоспарына аванстық төлемдер сомасының қатынастары (16-баған /8-баған х 100)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негіздемелер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94"/>
          <w:p>
            <w:pPr>
              <w:spacing w:after="20"/>
              <w:ind w:left="20"/>
              <w:jc w:val="both"/>
            </w:pPr>
            <w:r>
              <w:rPr>
                <w:rFonts w:ascii="Times New Roman"/>
                <w:b w:val="false"/>
                <w:i w:val="false"/>
                <w:color w:val="000000"/>
                <w:sz w:val="20"/>
              </w:rPr>
              <w:t>
шоттан шотқа ауыстырылды</w:t>
            </w:r>
          </w:p>
          <w:bookmarkEnd w:id="794"/>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95"/>
          <w:p>
            <w:pPr>
              <w:spacing w:after="20"/>
              <w:ind w:left="20"/>
              <w:jc w:val="both"/>
            </w:pPr>
            <w:r>
              <w:rPr>
                <w:rFonts w:ascii="Times New Roman"/>
                <w:b w:val="false"/>
                <w:i w:val="false"/>
                <w:color w:val="000000"/>
                <w:sz w:val="20"/>
              </w:rPr>
              <w:t>
Атауы ______________________</w:t>
            </w:r>
          </w:p>
          <w:bookmarkEnd w:id="795"/>
          <w:p>
            <w:pPr>
              <w:spacing w:after="20"/>
              <w:ind w:left="20"/>
              <w:jc w:val="both"/>
            </w:pPr>
            <w:r>
              <w:rPr>
                <w:rFonts w:ascii="Times New Roman"/>
                <w:b w:val="false"/>
                <w:i w:val="false"/>
                <w:color w:val="000000"/>
                <w:sz w:val="20"/>
              </w:rPr>
              <w:t>
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96"/>
          <w:p>
            <w:pPr>
              <w:spacing w:after="20"/>
              <w:ind w:left="20"/>
              <w:jc w:val="both"/>
            </w:pPr>
            <w:r>
              <w:rPr>
                <w:rFonts w:ascii="Times New Roman"/>
                <w:b w:val="false"/>
                <w:i w:val="false"/>
                <w:color w:val="000000"/>
                <w:sz w:val="20"/>
              </w:rPr>
              <w:t>
Мекенжайы________________</w:t>
            </w:r>
          </w:p>
          <w:bookmarkEnd w:id="796"/>
          <w:p>
            <w:pPr>
              <w:spacing w:after="20"/>
              <w:ind w:left="20"/>
              <w:jc w:val="both"/>
            </w:pPr>
            <w:r>
              <w:rPr>
                <w:rFonts w:ascii="Times New Roman"/>
                <w:b w:val="false"/>
                <w:i w:val="false"/>
                <w:color w:val="000000"/>
                <w:sz w:val="20"/>
              </w:rPr>
              <w:t>
____________________________</w:t>
            </w:r>
          </w:p>
        </w:tc>
      </w:tr>
    </w:tbl>
    <w:bookmarkStart w:name="z913" w:id="797"/>
    <w:p>
      <w:pPr>
        <w:spacing w:after="0"/>
        <w:ind w:left="0"/>
        <w:jc w:val="both"/>
      </w:pPr>
      <w:r>
        <w:rPr>
          <w:rFonts w:ascii="Times New Roman"/>
          <w:b w:val="false"/>
          <w:i w:val="false"/>
          <w:color w:val="000000"/>
          <w:sz w:val="28"/>
        </w:rPr>
        <w:t>
      Телефоны_____________________________________________________</w:t>
      </w:r>
    </w:p>
    <w:bookmarkEnd w:id="797"/>
    <w:bookmarkStart w:name="z914" w:id="798"/>
    <w:p>
      <w:pPr>
        <w:spacing w:after="0"/>
        <w:ind w:left="0"/>
        <w:jc w:val="both"/>
      </w:pPr>
      <w:r>
        <w:rPr>
          <w:rFonts w:ascii="Times New Roman"/>
          <w:b w:val="false"/>
          <w:i w:val="false"/>
          <w:color w:val="000000"/>
          <w:sz w:val="28"/>
        </w:rPr>
        <w:t>
      Электрондық пошта мекенжайы_____________________________________</w:t>
      </w:r>
    </w:p>
    <w:bookmarkEnd w:id="798"/>
    <w:bookmarkStart w:name="z915" w:id="799"/>
    <w:p>
      <w:pPr>
        <w:spacing w:after="0"/>
        <w:ind w:left="0"/>
        <w:jc w:val="both"/>
      </w:pPr>
      <w:r>
        <w:rPr>
          <w:rFonts w:ascii="Times New Roman"/>
          <w:b w:val="false"/>
          <w:i w:val="false"/>
          <w:color w:val="000000"/>
          <w:sz w:val="28"/>
        </w:rPr>
        <w:t>
      Орындаушы____________________________________________________</w:t>
      </w:r>
    </w:p>
    <w:bookmarkEnd w:id="799"/>
    <w:bookmarkStart w:name="z916" w:id="800"/>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800"/>
    <w:bookmarkStart w:name="z917" w:id="801"/>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bookmarkEnd w:id="801"/>
    <w:bookmarkStart w:name="z918" w:id="802"/>
    <w:p>
      <w:pPr>
        <w:spacing w:after="0"/>
        <w:ind w:left="0"/>
        <w:jc w:val="both"/>
      </w:pPr>
      <w:r>
        <w:rPr>
          <w:rFonts w:ascii="Times New Roman"/>
          <w:b w:val="false"/>
          <w:i w:val="false"/>
          <w:color w:val="000000"/>
          <w:sz w:val="28"/>
        </w:rPr>
        <w:t>
      ______________ _______________________________________________</w:t>
      </w:r>
    </w:p>
    <w:bookmarkEnd w:id="802"/>
    <w:bookmarkStart w:name="z919" w:id="803"/>
    <w:p>
      <w:pPr>
        <w:spacing w:after="0"/>
        <w:ind w:left="0"/>
        <w:jc w:val="both"/>
      </w:pPr>
      <w:r>
        <w:rPr>
          <w:rFonts w:ascii="Times New Roman"/>
          <w:b w:val="false"/>
          <w:i w:val="false"/>
          <w:color w:val="000000"/>
          <w:sz w:val="28"/>
        </w:rPr>
        <w:t>
      (қолы) (тегі, аты, әкесінің аты (ол болған жағдайда)</w:t>
      </w:r>
    </w:p>
    <w:bookmarkEnd w:id="803"/>
    <w:bookmarkStart w:name="z920" w:id="804"/>
    <w:p>
      <w:pPr>
        <w:spacing w:after="0"/>
        <w:ind w:left="0"/>
        <w:jc w:val="both"/>
      </w:pPr>
      <w:r>
        <w:rPr>
          <w:rFonts w:ascii="Times New Roman"/>
          <w:b w:val="false"/>
          <w:i w:val="false"/>
          <w:color w:val="000000"/>
          <w:sz w:val="28"/>
        </w:rPr>
        <w:t>
      Мөр орны ____ жылғы "____" __________</w:t>
      </w:r>
    </w:p>
    <w:bookmarkEnd w:id="804"/>
    <w:bookmarkStart w:name="z921" w:id="805"/>
    <w:p>
      <w:pPr>
        <w:spacing w:after="0"/>
        <w:ind w:left="0"/>
        <w:jc w:val="both"/>
      </w:pPr>
      <w:r>
        <w:rPr>
          <w:rFonts w:ascii="Times New Roman"/>
          <w:b w:val="false"/>
          <w:i w:val="false"/>
          <w:color w:val="000000"/>
          <w:sz w:val="28"/>
        </w:rPr>
        <w:t xml:space="preserve">
      ** Мемлекеттік қазынашылықтың/бюджетті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bookmarkEnd w:id="805"/>
    <w:bookmarkStart w:name="z922" w:id="806"/>
    <w:p>
      <w:pPr>
        <w:spacing w:after="0"/>
        <w:ind w:left="0"/>
        <w:jc w:val="both"/>
      </w:pPr>
      <w:r>
        <w:rPr>
          <w:rFonts w:ascii="Times New Roman"/>
          <w:b w:val="false"/>
          <w:i w:val="false"/>
          <w:color w:val="000000"/>
          <w:sz w:val="28"/>
        </w:rPr>
        <w:t>
       _____________________ _________________________________________</w:t>
      </w:r>
    </w:p>
    <w:bookmarkEnd w:id="806"/>
    <w:bookmarkStart w:name="z923" w:id="807"/>
    <w:p>
      <w:pPr>
        <w:spacing w:after="0"/>
        <w:ind w:left="0"/>
        <w:jc w:val="both"/>
      </w:pPr>
      <w:r>
        <w:rPr>
          <w:rFonts w:ascii="Times New Roman"/>
          <w:b w:val="false"/>
          <w:i w:val="false"/>
          <w:color w:val="000000"/>
          <w:sz w:val="28"/>
        </w:rPr>
        <w:t>
      (қолы) (тегі, аты, әкесінің аты (ол болған жағдайда)</w:t>
      </w:r>
    </w:p>
    <w:bookmarkEnd w:id="807"/>
    <w:bookmarkStart w:name="z924" w:id="808"/>
    <w:p>
      <w:pPr>
        <w:spacing w:after="0"/>
        <w:ind w:left="0"/>
        <w:jc w:val="both"/>
      </w:pPr>
      <w:r>
        <w:rPr>
          <w:rFonts w:ascii="Times New Roman"/>
          <w:b w:val="false"/>
          <w:i w:val="false"/>
          <w:color w:val="000000"/>
          <w:sz w:val="28"/>
        </w:rPr>
        <w:t>
      Мөр орны ____ жылғы "____" __________</w:t>
      </w:r>
    </w:p>
    <w:bookmarkEnd w:id="808"/>
    <w:bookmarkStart w:name="z925" w:id="809"/>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bookmarkEnd w:id="809"/>
    <w:bookmarkStart w:name="z926" w:id="810"/>
    <w:p>
      <w:pPr>
        <w:spacing w:after="0"/>
        <w:ind w:left="0"/>
        <w:jc w:val="both"/>
      </w:pPr>
      <w:r>
        <w:rPr>
          <w:rFonts w:ascii="Times New Roman"/>
          <w:b w:val="false"/>
          <w:i w:val="false"/>
          <w:color w:val="000000"/>
          <w:sz w:val="28"/>
        </w:rPr>
        <w:t>
       ______________ ________________________________________________</w:t>
      </w:r>
    </w:p>
    <w:bookmarkEnd w:id="810"/>
    <w:bookmarkStart w:name="z927" w:id="811"/>
    <w:p>
      <w:pPr>
        <w:spacing w:after="0"/>
        <w:ind w:left="0"/>
        <w:jc w:val="both"/>
      </w:pPr>
      <w:r>
        <w:rPr>
          <w:rFonts w:ascii="Times New Roman"/>
          <w:b w:val="false"/>
          <w:i w:val="false"/>
          <w:color w:val="000000"/>
          <w:sz w:val="28"/>
        </w:rPr>
        <w:t>
      (қолы) (тегі, аты, әкесінің аты (ол болған жағдайда)</w:t>
      </w:r>
    </w:p>
    <w:bookmarkEnd w:id="811"/>
    <w:bookmarkStart w:name="z928" w:id="812"/>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bookmarkEnd w:id="812"/>
    <w:bookmarkStart w:name="z929" w:id="813"/>
    <w:p>
      <w:pPr>
        <w:spacing w:after="0"/>
        <w:ind w:left="0"/>
        <w:jc w:val="both"/>
      </w:pPr>
      <w:r>
        <w:rPr>
          <w:rFonts w:ascii="Times New Roman"/>
          <w:b w:val="false"/>
          <w:i w:val="false"/>
          <w:color w:val="000000"/>
          <w:sz w:val="28"/>
        </w:rPr>
        <w:t>
       ______________ ________________________________________________</w:t>
      </w:r>
    </w:p>
    <w:bookmarkEnd w:id="813"/>
    <w:bookmarkStart w:name="z930" w:id="814"/>
    <w:p>
      <w:pPr>
        <w:spacing w:after="0"/>
        <w:ind w:left="0"/>
        <w:jc w:val="both"/>
      </w:pPr>
      <w:r>
        <w:rPr>
          <w:rFonts w:ascii="Times New Roman"/>
          <w:b w:val="false"/>
          <w:i w:val="false"/>
          <w:color w:val="000000"/>
          <w:sz w:val="28"/>
        </w:rPr>
        <w:t>
      (қолы) (тегі, аты, әкесінің аты (ол болған жағдайда)</w:t>
      </w:r>
    </w:p>
    <w:bookmarkEnd w:id="814"/>
    <w:bookmarkStart w:name="z931" w:id="815"/>
    <w:p>
      <w:pPr>
        <w:spacing w:after="0"/>
        <w:ind w:left="0"/>
        <w:jc w:val="both"/>
      </w:pPr>
      <w:r>
        <w:rPr>
          <w:rFonts w:ascii="Times New Roman"/>
          <w:b w:val="false"/>
          <w:i w:val="false"/>
          <w:color w:val="000000"/>
          <w:sz w:val="28"/>
        </w:rPr>
        <w:t>
      Мөр орны ____ жылғы "____" __________</w:t>
      </w:r>
    </w:p>
    <w:bookmarkEnd w:id="815"/>
    <w:bookmarkStart w:name="z932" w:id="816"/>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bookmarkEnd w:id="816"/>
    <w:bookmarkStart w:name="z933" w:id="817"/>
    <w:p>
      <w:pPr>
        <w:spacing w:after="0"/>
        <w:ind w:left="0"/>
        <w:jc w:val="both"/>
      </w:pPr>
      <w:r>
        <w:rPr>
          <w:rFonts w:ascii="Times New Roman"/>
          <w:b w:val="false"/>
          <w:i w:val="false"/>
          <w:color w:val="000000"/>
          <w:sz w:val="28"/>
        </w:rPr>
        <w:t>
       ______________ ________________________________________________</w:t>
      </w:r>
    </w:p>
    <w:bookmarkEnd w:id="817"/>
    <w:bookmarkStart w:name="z934" w:id="818"/>
    <w:p>
      <w:pPr>
        <w:spacing w:after="0"/>
        <w:ind w:left="0"/>
        <w:jc w:val="both"/>
      </w:pPr>
      <w:r>
        <w:rPr>
          <w:rFonts w:ascii="Times New Roman"/>
          <w:b w:val="false"/>
          <w:i w:val="false"/>
          <w:color w:val="000000"/>
          <w:sz w:val="28"/>
        </w:rPr>
        <w:t>
      (қолы) (тегі, аты, әкесінің аты (ол болған жағдайда)</w:t>
      </w:r>
    </w:p>
    <w:bookmarkEnd w:id="818"/>
    <w:bookmarkStart w:name="z935" w:id="819"/>
    <w:p>
      <w:pPr>
        <w:spacing w:after="0"/>
        <w:ind w:left="0"/>
        <w:jc w:val="both"/>
      </w:pPr>
      <w:r>
        <w:rPr>
          <w:rFonts w:ascii="Times New Roman"/>
          <w:b w:val="false"/>
          <w:i w:val="false"/>
          <w:color w:val="000000"/>
          <w:sz w:val="28"/>
        </w:rPr>
        <w:t>
      Ескертпе:</w:t>
      </w:r>
    </w:p>
    <w:bookmarkEnd w:id="819"/>
    <w:bookmarkStart w:name="z936" w:id="820"/>
    <w:p>
      <w:pPr>
        <w:spacing w:after="0"/>
        <w:ind w:left="0"/>
        <w:jc w:val="both"/>
      </w:pPr>
      <w:r>
        <w:rPr>
          <w:rFonts w:ascii="Times New Roman"/>
          <w:b w:val="false"/>
          <w:i w:val="false"/>
          <w:color w:val="000000"/>
          <w:sz w:val="28"/>
        </w:rPr>
        <w:t>
      * бағанды бюджетті атқару жөніндегі уәкілетті органдар / аудандық маңызы бар қалалар, ауылдар, кенттер, ауылдық округтер әкімдерінің аппараттары ғана толтырады;</w:t>
      </w:r>
    </w:p>
    <w:bookmarkEnd w:id="820"/>
    <w:bookmarkStart w:name="z937" w:id="821"/>
    <w:p>
      <w:pPr>
        <w:spacing w:after="0"/>
        <w:ind w:left="0"/>
        <w:jc w:val="both"/>
      </w:pPr>
      <w:r>
        <w:rPr>
          <w:rFonts w:ascii="Times New Roman"/>
          <w:b w:val="false"/>
          <w:i w:val="false"/>
          <w:color w:val="000000"/>
          <w:sz w:val="28"/>
        </w:rPr>
        <w:t>
      ** мемлекеттік қазынашылықтың қолтаңбасы тек республикалық бюджеттің нысандары үшін көзделген.</w:t>
      </w:r>
    </w:p>
    <w:bookmarkEnd w:id="821"/>
    <w:bookmarkStart w:name="z938" w:id="822"/>
    <w:p>
      <w:pPr>
        <w:spacing w:after="0"/>
        <w:ind w:left="0"/>
        <w:jc w:val="both"/>
      </w:pPr>
      <w:r>
        <w:rPr>
          <w:rFonts w:ascii="Times New Roman"/>
          <w:b w:val="false"/>
          <w:i w:val="false"/>
          <w:color w:val="000000"/>
          <w:sz w:val="28"/>
        </w:rPr>
        <w:t>
      Осы Қағидалардың 94-тармағында нысанды толтыру бойынша түсіндірме келтірілген.</w:t>
      </w:r>
    </w:p>
    <w:bookmarkEnd w:id="8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940" w:id="823"/>
    <w:p>
      <w:pPr>
        <w:spacing w:after="0"/>
        <w:ind w:left="0"/>
        <w:jc w:val="left"/>
      </w:pPr>
      <w:r>
        <w:rPr>
          <w:rFonts w:ascii="Times New Roman"/>
          <w:b/>
          <w:i w:val="false"/>
          <w:color w:val="000000"/>
        </w:rPr>
        <w:t xml:space="preserve"> Өзге қаражат есебінен қалыптасқан дебиторлық берешек туралы есеп</w:t>
      </w:r>
    </w:p>
    <w:bookmarkEnd w:id="823"/>
    <w:bookmarkStart w:name="z941" w:id="824"/>
    <w:p>
      <w:pPr>
        <w:spacing w:after="0"/>
        <w:ind w:left="0"/>
        <w:jc w:val="both"/>
      </w:pPr>
      <w:r>
        <w:rPr>
          <w:rFonts w:ascii="Times New Roman"/>
          <w:b w:val="false"/>
          <w:i w:val="false"/>
          <w:color w:val="000000"/>
          <w:sz w:val="28"/>
        </w:rPr>
        <w:t>
      Ұсынылады: бюджеттік бағдарламалар әкімшісіне/ бюджетті атқару жөніндегі уәкілетті органға/мемлекеттік қазынашылыққа</w:t>
      </w:r>
    </w:p>
    <w:bookmarkEnd w:id="824"/>
    <w:bookmarkStart w:name="z942" w:id="825"/>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825"/>
    <w:bookmarkStart w:name="z943" w:id="82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ҚЕ-1-ДБ-Ө нысаны</w:t>
      </w:r>
    </w:p>
    <w:bookmarkEnd w:id="826"/>
    <w:bookmarkStart w:name="z944" w:id="827"/>
    <w:p>
      <w:pPr>
        <w:spacing w:after="0"/>
        <w:ind w:left="0"/>
        <w:jc w:val="both"/>
      </w:pPr>
      <w:r>
        <w:rPr>
          <w:rFonts w:ascii="Times New Roman"/>
          <w:b w:val="false"/>
          <w:i w:val="false"/>
          <w:color w:val="000000"/>
          <w:sz w:val="28"/>
        </w:rPr>
        <w:t>
      Мерзімділігі: тоқсандық, жылдық</w:t>
      </w:r>
    </w:p>
    <w:bookmarkEnd w:id="827"/>
    <w:bookmarkStart w:name="z945" w:id="828"/>
    <w:p>
      <w:pPr>
        <w:spacing w:after="0"/>
        <w:ind w:left="0"/>
        <w:jc w:val="both"/>
      </w:pPr>
      <w:r>
        <w:rPr>
          <w:rFonts w:ascii="Times New Roman"/>
          <w:b w:val="false"/>
          <w:i w:val="false"/>
          <w:color w:val="000000"/>
          <w:sz w:val="28"/>
        </w:rPr>
        <w:t>
      Есепті кезең: ______ жылғы "___" ___________</w:t>
      </w:r>
    </w:p>
    <w:bookmarkEnd w:id="828"/>
    <w:bookmarkStart w:name="z946" w:id="82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829"/>
    <w:bookmarkStart w:name="z947" w:id="830"/>
    <w:p>
      <w:pPr>
        <w:spacing w:after="0"/>
        <w:ind w:left="0"/>
        <w:jc w:val="both"/>
      </w:pPr>
      <w:r>
        <w:rPr>
          <w:rFonts w:ascii="Times New Roman"/>
          <w:b w:val="false"/>
          <w:i w:val="false"/>
          <w:color w:val="000000"/>
          <w:sz w:val="28"/>
        </w:rPr>
        <w:t>
      мемлекеттік мекеме ____________________________________________</w:t>
      </w:r>
    </w:p>
    <w:bookmarkEnd w:id="830"/>
    <w:bookmarkStart w:name="z948" w:id="831"/>
    <w:p>
      <w:pPr>
        <w:spacing w:after="0"/>
        <w:ind w:left="0"/>
        <w:jc w:val="both"/>
      </w:pPr>
      <w:r>
        <w:rPr>
          <w:rFonts w:ascii="Times New Roman"/>
          <w:b w:val="false"/>
          <w:i w:val="false"/>
          <w:color w:val="000000"/>
          <w:sz w:val="28"/>
        </w:rPr>
        <w:t>
      бюджеттік бағдарламалар әкімшісі _________________________________</w:t>
      </w:r>
    </w:p>
    <w:bookmarkEnd w:id="831"/>
    <w:bookmarkStart w:name="z949" w:id="832"/>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bookmarkEnd w:id="832"/>
    <w:bookmarkStart w:name="z950" w:id="833"/>
    <w:p>
      <w:pPr>
        <w:spacing w:after="0"/>
        <w:ind w:left="0"/>
        <w:jc w:val="both"/>
      </w:pPr>
      <w:r>
        <w:rPr>
          <w:rFonts w:ascii="Times New Roman"/>
          <w:b w:val="false"/>
          <w:i w:val="false"/>
          <w:color w:val="000000"/>
          <w:sz w:val="28"/>
        </w:rPr>
        <w:t>
      бюджеттi атқару жөнiндегi жергiлiктi уәкiлеттi орган __________________</w:t>
      </w:r>
    </w:p>
    <w:bookmarkEnd w:id="833"/>
    <w:bookmarkStart w:name="z951" w:id="834"/>
    <w:p>
      <w:pPr>
        <w:spacing w:after="0"/>
        <w:ind w:left="0"/>
        <w:jc w:val="both"/>
      </w:pPr>
      <w:r>
        <w:rPr>
          <w:rFonts w:ascii="Times New Roman"/>
          <w:b w:val="false"/>
          <w:i w:val="false"/>
          <w:color w:val="000000"/>
          <w:sz w:val="28"/>
        </w:rPr>
        <w:t>
      мемлекеттік қазынашылық_______________________________________</w:t>
      </w:r>
    </w:p>
    <w:bookmarkEnd w:id="834"/>
    <w:bookmarkStart w:name="z952" w:id="83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835"/>
    <w:bookmarkStart w:name="z953" w:id="836"/>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bookmarkEnd w:id="836"/>
    <w:bookmarkStart w:name="z954" w:id="837"/>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bookmarkEnd w:id="837"/>
    <w:bookmarkStart w:name="z955" w:id="838"/>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мемлекеттік қазынашылық белгілейді;</w:t>
      </w:r>
    </w:p>
    <w:bookmarkEnd w:id="838"/>
    <w:bookmarkStart w:name="z956" w:id="839"/>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bookmarkEnd w:id="839"/>
    <w:bookmarkStart w:name="z957" w:id="840"/>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bookmarkEnd w:id="840"/>
    <w:bookmarkStart w:name="z958" w:id="841"/>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bookmarkEnd w:id="841"/>
    <w:bookmarkStart w:name="z959" w:id="842"/>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bookmarkEnd w:id="842"/>
    <w:bookmarkStart w:name="z960" w:id="843"/>
    <w:p>
      <w:pPr>
        <w:spacing w:after="0"/>
        <w:ind w:left="0"/>
        <w:jc w:val="both"/>
      </w:pPr>
      <w:r>
        <w:rPr>
          <w:rFonts w:ascii="Times New Roman"/>
          <w:b w:val="false"/>
          <w:i w:val="false"/>
          <w:color w:val="000000"/>
          <w:sz w:val="28"/>
        </w:rPr>
        <w:t>
      мемлекеттік қазынашылық үшін 31 наурызда және 30 қыркүйекте аяқталатын кезеңге – есепті кезеңнен кейінгі айдың 25-нен кешіктірмей;</w:t>
      </w:r>
    </w:p>
    <w:bookmarkEnd w:id="843"/>
    <w:bookmarkStart w:name="z961" w:id="844"/>
    <w:p>
      <w:pPr>
        <w:spacing w:after="0"/>
        <w:ind w:left="0"/>
        <w:jc w:val="both"/>
      </w:pPr>
      <w:r>
        <w:rPr>
          <w:rFonts w:ascii="Times New Roman"/>
          <w:b w:val="false"/>
          <w:i w:val="false"/>
          <w:color w:val="000000"/>
          <w:sz w:val="28"/>
        </w:rPr>
        <w:t>
      мемлекеттік қазынашылық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bookmarkEnd w:id="844"/>
    <w:bookmarkStart w:name="z962" w:id="845"/>
    <w:p>
      <w:pPr>
        <w:spacing w:after="0"/>
        <w:ind w:left="0"/>
        <w:jc w:val="both"/>
      </w:pPr>
      <w:r>
        <w:rPr>
          <w:rFonts w:ascii="Times New Roman"/>
          <w:b w:val="false"/>
          <w:i w:val="false"/>
          <w:color w:val="000000"/>
          <w:sz w:val="28"/>
        </w:rPr>
        <w:t xml:space="preserve">
      Бизнес-сәйкестендіру нөмірі </w:t>
      </w:r>
    </w:p>
    <w:bookmarkEnd w:id="845"/>
    <w:p>
      <w:pPr>
        <w:spacing w:after="0"/>
        <w:ind w:left="0"/>
        <w:jc w:val="both"/>
      </w:pPr>
      <w:r>
        <w:drawing>
          <wp:inline distT="0" distB="0" distL="0" distR="0">
            <wp:extent cx="441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19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3" w:id="846"/>
    <w:p>
      <w:pPr>
        <w:spacing w:after="0"/>
        <w:ind w:left="0"/>
        <w:jc w:val="both"/>
      </w:pPr>
      <w:r>
        <w:rPr>
          <w:rFonts w:ascii="Times New Roman"/>
          <w:b w:val="false"/>
          <w:i w:val="false"/>
          <w:color w:val="000000"/>
          <w:sz w:val="28"/>
        </w:rPr>
        <w:t>
      Жинау әдісі: қағаз жеткізгіште және электронды түрде</w:t>
      </w:r>
    </w:p>
    <w:bookmarkEnd w:id="846"/>
    <w:bookmarkStart w:name="z964" w:id="847"/>
    <w:p>
      <w:pPr>
        <w:spacing w:after="0"/>
        <w:ind w:left="0"/>
        <w:jc w:val="both"/>
      </w:pPr>
      <w:r>
        <w:rPr>
          <w:rFonts w:ascii="Times New Roman"/>
          <w:b w:val="false"/>
          <w:i w:val="false"/>
          <w:color w:val="000000"/>
          <w:sz w:val="28"/>
        </w:rPr>
        <w:t>
      Бюджеттің түрі _________________________________________________</w:t>
      </w:r>
    </w:p>
    <w:bookmarkEnd w:id="847"/>
    <w:bookmarkStart w:name="z965" w:id="848"/>
    <w:p>
      <w:pPr>
        <w:spacing w:after="0"/>
        <w:ind w:left="0"/>
        <w:jc w:val="both"/>
      </w:pPr>
      <w:r>
        <w:rPr>
          <w:rFonts w:ascii="Times New Roman"/>
          <w:b w:val="false"/>
          <w:i w:val="false"/>
          <w:color w:val="000000"/>
          <w:sz w:val="28"/>
        </w:rPr>
        <w:t>
      Өлшем бірлігі: мың теңге</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өзге де көздердің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6" w:id="849"/>
    <w:p>
      <w:pPr>
        <w:spacing w:after="0"/>
        <w:ind w:left="0"/>
        <w:jc w:val="both"/>
      </w:pPr>
      <w:r>
        <w:rPr>
          <w:rFonts w:ascii="Times New Roman"/>
          <w:b w:val="false"/>
          <w:i w:val="false"/>
          <w:color w:val="000000"/>
          <w:sz w:val="28"/>
        </w:rPr>
        <w:t>
      кестенің жалғасы</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берешек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(12- баған + 13- баған)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 берешек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берешек (8-баған – 9-баған - 10-баған +/- 11-баған)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негіздемелер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50"/>
          <w:p>
            <w:pPr>
              <w:spacing w:after="20"/>
              <w:ind w:left="20"/>
              <w:jc w:val="both"/>
            </w:pPr>
            <w:r>
              <w:rPr>
                <w:rFonts w:ascii="Times New Roman"/>
                <w:b w:val="false"/>
                <w:i w:val="false"/>
                <w:color w:val="000000"/>
                <w:sz w:val="20"/>
              </w:rPr>
              <w:t>
шоттан шотқа ауыстырылды</w:t>
            </w:r>
          </w:p>
          <w:bookmarkEnd w:id="850"/>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51"/>
          <w:p>
            <w:pPr>
              <w:spacing w:after="20"/>
              <w:ind w:left="20"/>
              <w:jc w:val="both"/>
            </w:pPr>
            <w:r>
              <w:rPr>
                <w:rFonts w:ascii="Times New Roman"/>
                <w:b w:val="false"/>
                <w:i w:val="false"/>
                <w:color w:val="000000"/>
                <w:sz w:val="20"/>
              </w:rPr>
              <w:t>
Атауы ______________________</w:t>
            </w:r>
          </w:p>
          <w:bookmarkEnd w:id="851"/>
          <w:p>
            <w:pPr>
              <w:spacing w:after="20"/>
              <w:ind w:left="20"/>
              <w:jc w:val="both"/>
            </w:pPr>
            <w:r>
              <w:rPr>
                <w:rFonts w:ascii="Times New Roman"/>
                <w:b w:val="false"/>
                <w:i w:val="false"/>
                <w:color w:val="000000"/>
                <w:sz w:val="20"/>
              </w:rPr>
              <w:t>
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52"/>
          <w:p>
            <w:pPr>
              <w:spacing w:after="20"/>
              <w:ind w:left="20"/>
              <w:jc w:val="both"/>
            </w:pPr>
            <w:r>
              <w:rPr>
                <w:rFonts w:ascii="Times New Roman"/>
                <w:b w:val="false"/>
                <w:i w:val="false"/>
                <w:color w:val="000000"/>
                <w:sz w:val="20"/>
              </w:rPr>
              <w:t>
Мекенжайы________________</w:t>
            </w:r>
          </w:p>
          <w:bookmarkEnd w:id="852"/>
          <w:p>
            <w:pPr>
              <w:spacing w:after="20"/>
              <w:ind w:left="20"/>
              <w:jc w:val="both"/>
            </w:pPr>
            <w:r>
              <w:rPr>
                <w:rFonts w:ascii="Times New Roman"/>
                <w:b w:val="false"/>
                <w:i w:val="false"/>
                <w:color w:val="000000"/>
                <w:sz w:val="20"/>
              </w:rPr>
              <w:t>
____________________________</w:t>
            </w:r>
          </w:p>
        </w:tc>
      </w:tr>
    </w:tbl>
    <w:bookmarkStart w:name="z970" w:id="853"/>
    <w:p>
      <w:pPr>
        <w:spacing w:after="0"/>
        <w:ind w:left="0"/>
        <w:jc w:val="both"/>
      </w:pPr>
      <w:r>
        <w:rPr>
          <w:rFonts w:ascii="Times New Roman"/>
          <w:b w:val="false"/>
          <w:i w:val="false"/>
          <w:color w:val="000000"/>
          <w:sz w:val="28"/>
        </w:rPr>
        <w:t>
      Телефоны_____________________________________________________</w:t>
      </w:r>
    </w:p>
    <w:bookmarkEnd w:id="853"/>
    <w:bookmarkStart w:name="z971" w:id="854"/>
    <w:p>
      <w:pPr>
        <w:spacing w:after="0"/>
        <w:ind w:left="0"/>
        <w:jc w:val="both"/>
      </w:pPr>
      <w:r>
        <w:rPr>
          <w:rFonts w:ascii="Times New Roman"/>
          <w:b w:val="false"/>
          <w:i w:val="false"/>
          <w:color w:val="000000"/>
          <w:sz w:val="28"/>
        </w:rPr>
        <w:t>
      Электрондық пошта мекенжайы_____________________________________</w:t>
      </w:r>
    </w:p>
    <w:bookmarkEnd w:id="854"/>
    <w:bookmarkStart w:name="z972" w:id="855"/>
    <w:p>
      <w:pPr>
        <w:spacing w:after="0"/>
        <w:ind w:left="0"/>
        <w:jc w:val="both"/>
      </w:pPr>
      <w:r>
        <w:rPr>
          <w:rFonts w:ascii="Times New Roman"/>
          <w:b w:val="false"/>
          <w:i w:val="false"/>
          <w:color w:val="000000"/>
          <w:sz w:val="28"/>
        </w:rPr>
        <w:t>
      Орындаушы____________________________________________________</w:t>
      </w:r>
    </w:p>
    <w:bookmarkEnd w:id="855"/>
    <w:bookmarkStart w:name="z973" w:id="856"/>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856"/>
    <w:bookmarkStart w:name="z974" w:id="857"/>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bookmarkEnd w:id="857"/>
    <w:bookmarkStart w:name="z975" w:id="858"/>
    <w:p>
      <w:pPr>
        <w:spacing w:after="0"/>
        <w:ind w:left="0"/>
        <w:jc w:val="both"/>
      </w:pPr>
      <w:r>
        <w:rPr>
          <w:rFonts w:ascii="Times New Roman"/>
          <w:b w:val="false"/>
          <w:i w:val="false"/>
          <w:color w:val="000000"/>
          <w:sz w:val="28"/>
        </w:rPr>
        <w:t>
      ______________ _______________________________________________</w:t>
      </w:r>
    </w:p>
    <w:bookmarkEnd w:id="858"/>
    <w:bookmarkStart w:name="z976" w:id="859"/>
    <w:p>
      <w:pPr>
        <w:spacing w:after="0"/>
        <w:ind w:left="0"/>
        <w:jc w:val="both"/>
      </w:pPr>
      <w:r>
        <w:rPr>
          <w:rFonts w:ascii="Times New Roman"/>
          <w:b w:val="false"/>
          <w:i w:val="false"/>
          <w:color w:val="000000"/>
          <w:sz w:val="28"/>
        </w:rPr>
        <w:t>
      (қолы) (тегі, аты, әкесінің аты (ол болған жағдайда)</w:t>
      </w:r>
    </w:p>
    <w:bookmarkEnd w:id="859"/>
    <w:bookmarkStart w:name="z977" w:id="860"/>
    <w:p>
      <w:pPr>
        <w:spacing w:after="0"/>
        <w:ind w:left="0"/>
        <w:jc w:val="both"/>
      </w:pPr>
      <w:r>
        <w:rPr>
          <w:rFonts w:ascii="Times New Roman"/>
          <w:b w:val="false"/>
          <w:i w:val="false"/>
          <w:color w:val="000000"/>
          <w:sz w:val="28"/>
        </w:rPr>
        <w:t>
      Мөр орны ____ жылғы "____" __________</w:t>
      </w:r>
    </w:p>
    <w:bookmarkEnd w:id="860"/>
    <w:bookmarkStart w:name="z978" w:id="861"/>
    <w:p>
      <w:pPr>
        <w:spacing w:after="0"/>
        <w:ind w:left="0"/>
        <w:jc w:val="both"/>
      </w:pPr>
      <w:r>
        <w:rPr>
          <w:rFonts w:ascii="Times New Roman"/>
          <w:b w:val="false"/>
          <w:i w:val="false"/>
          <w:color w:val="000000"/>
          <w:sz w:val="28"/>
        </w:rPr>
        <w:t>
       * Мемлекеттік қазынашылықтың/бюджетті атқару жөніндегі жергілікті уәкілетті</w:t>
      </w:r>
    </w:p>
    <w:bookmarkEnd w:id="861"/>
    <w:p>
      <w:pPr>
        <w:spacing w:after="0"/>
        <w:ind w:left="0"/>
        <w:jc w:val="both"/>
      </w:pPr>
      <w:r>
        <w:rPr>
          <w:rFonts w:ascii="Times New Roman"/>
          <w:b w:val="false"/>
          <w:i w:val="false"/>
          <w:color w:val="000000"/>
          <w:sz w:val="28"/>
        </w:rPr>
        <w:t>
      органның/ аудандық маңызы бар қала, ауыл, кент, ауылдық округ әкімі аппаратының</w:t>
      </w:r>
    </w:p>
    <w:bookmarkStart w:name="z979" w:id="862"/>
    <w:p>
      <w:pPr>
        <w:spacing w:after="0"/>
        <w:ind w:left="0"/>
        <w:jc w:val="both"/>
      </w:pPr>
      <w:r>
        <w:rPr>
          <w:rFonts w:ascii="Times New Roman"/>
          <w:b w:val="false"/>
          <w:i w:val="false"/>
          <w:color w:val="000000"/>
          <w:sz w:val="28"/>
        </w:rPr>
        <w:t>
      басшысы немесе оны алмастыратын адам ______________________________________</w:t>
      </w:r>
    </w:p>
    <w:bookmarkEnd w:id="862"/>
    <w:bookmarkStart w:name="z980" w:id="863"/>
    <w:p>
      <w:pPr>
        <w:spacing w:after="0"/>
        <w:ind w:left="0"/>
        <w:jc w:val="both"/>
      </w:pPr>
      <w:r>
        <w:rPr>
          <w:rFonts w:ascii="Times New Roman"/>
          <w:b w:val="false"/>
          <w:i w:val="false"/>
          <w:color w:val="000000"/>
          <w:sz w:val="28"/>
        </w:rPr>
        <w:t>
      (қолы) (тегі, аты, әкесінің аты (ол болған жағдайда)</w:t>
      </w:r>
    </w:p>
    <w:bookmarkEnd w:id="863"/>
    <w:bookmarkStart w:name="z981" w:id="864"/>
    <w:p>
      <w:pPr>
        <w:spacing w:after="0"/>
        <w:ind w:left="0"/>
        <w:jc w:val="both"/>
      </w:pPr>
      <w:r>
        <w:rPr>
          <w:rFonts w:ascii="Times New Roman"/>
          <w:b w:val="false"/>
          <w:i w:val="false"/>
          <w:color w:val="000000"/>
          <w:sz w:val="28"/>
        </w:rPr>
        <w:t>
      Мөр орны ____ жылғы "____" __________</w:t>
      </w:r>
    </w:p>
    <w:bookmarkEnd w:id="864"/>
    <w:bookmarkStart w:name="z982" w:id="865"/>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w:t>
      </w:r>
    </w:p>
    <w:bookmarkEnd w:id="865"/>
    <w:p>
      <w:pPr>
        <w:spacing w:after="0"/>
        <w:ind w:left="0"/>
        <w:jc w:val="both"/>
      </w:pPr>
      <w:r>
        <w:rPr>
          <w:rFonts w:ascii="Times New Roman"/>
          <w:b w:val="false"/>
          <w:i w:val="false"/>
          <w:color w:val="000000"/>
          <w:sz w:val="28"/>
        </w:rPr>
        <w:t>
      алмастыратын адам ______________ ________________________________________</w:t>
      </w:r>
    </w:p>
    <w:bookmarkStart w:name="z983" w:id="866"/>
    <w:p>
      <w:pPr>
        <w:spacing w:after="0"/>
        <w:ind w:left="0"/>
        <w:jc w:val="both"/>
      </w:pPr>
      <w:r>
        <w:rPr>
          <w:rFonts w:ascii="Times New Roman"/>
          <w:b w:val="false"/>
          <w:i w:val="false"/>
          <w:color w:val="000000"/>
          <w:sz w:val="28"/>
        </w:rPr>
        <w:t>
      (қолы) (тегі, аты, әкесінің аты (ол болған жағдайда)</w:t>
      </w:r>
    </w:p>
    <w:bookmarkEnd w:id="866"/>
    <w:bookmarkStart w:name="z984" w:id="867"/>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w:t>
      </w:r>
    </w:p>
    <w:bookmarkEnd w:id="867"/>
    <w:p>
      <w:pPr>
        <w:spacing w:after="0"/>
        <w:ind w:left="0"/>
        <w:jc w:val="both"/>
      </w:pPr>
      <w:r>
        <w:rPr>
          <w:rFonts w:ascii="Times New Roman"/>
          <w:b w:val="false"/>
          <w:i w:val="false"/>
          <w:color w:val="000000"/>
          <w:sz w:val="28"/>
        </w:rPr>
        <w:t>
      алмастыратын адам ______________ _________________________________________</w:t>
      </w:r>
    </w:p>
    <w:bookmarkStart w:name="z985" w:id="868"/>
    <w:p>
      <w:pPr>
        <w:spacing w:after="0"/>
        <w:ind w:left="0"/>
        <w:jc w:val="both"/>
      </w:pPr>
      <w:r>
        <w:rPr>
          <w:rFonts w:ascii="Times New Roman"/>
          <w:b w:val="false"/>
          <w:i w:val="false"/>
          <w:color w:val="000000"/>
          <w:sz w:val="28"/>
        </w:rPr>
        <w:t>
      (қолы) (тегі, аты, әкесінің аты (ол болған жағдайда)</w:t>
      </w:r>
    </w:p>
    <w:bookmarkEnd w:id="868"/>
    <w:bookmarkStart w:name="z986" w:id="869"/>
    <w:p>
      <w:pPr>
        <w:spacing w:after="0"/>
        <w:ind w:left="0"/>
        <w:jc w:val="both"/>
      </w:pPr>
      <w:r>
        <w:rPr>
          <w:rFonts w:ascii="Times New Roman"/>
          <w:b w:val="false"/>
          <w:i w:val="false"/>
          <w:color w:val="000000"/>
          <w:sz w:val="28"/>
        </w:rPr>
        <w:t>
      Мөр орны ____ жылғы "____" __________</w:t>
      </w:r>
    </w:p>
    <w:bookmarkEnd w:id="869"/>
    <w:bookmarkStart w:name="z987" w:id="870"/>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w:t>
      </w:r>
    </w:p>
    <w:bookmarkEnd w:id="870"/>
    <w:bookmarkStart w:name="z988" w:id="871"/>
    <w:p>
      <w:pPr>
        <w:spacing w:after="0"/>
        <w:ind w:left="0"/>
        <w:jc w:val="both"/>
      </w:pPr>
      <w:r>
        <w:rPr>
          <w:rFonts w:ascii="Times New Roman"/>
          <w:b w:val="false"/>
          <w:i w:val="false"/>
          <w:color w:val="000000"/>
          <w:sz w:val="28"/>
        </w:rPr>
        <w:t>
      оны алмастыратын адам____ ________________________________________________</w:t>
      </w:r>
    </w:p>
    <w:bookmarkEnd w:id="871"/>
    <w:bookmarkStart w:name="z989" w:id="872"/>
    <w:p>
      <w:pPr>
        <w:spacing w:after="0"/>
        <w:ind w:left="0"/>
        <w:jc w:val="both"/>
      </w:pPr>
      <w:r>
        <w:rPr>
          <w:rFonts w:ascii="Times New Roman"/>
          <w:b w:val="false"/>
          <w:i w:val="false"/>
          <w:color w:val="000000"/>
          <w:sz w:val="28"/>
        </w:rPr>
        <w:t>
      (қолы) (тегі, аты, әкесінің аты (ол болған жағдайда)</w:t>
      </w:r>
    </w:p>
    <w:bookmarkEnd w:id="872"/>
    <w:bookmarkStart w:name="z990" w:id="873"/>
    <w:p>
      <w:pPr>
        <w:spacing w:after="0"/>
        <w:ind w:left="0"/>
        <w:jc w:val="both"/>
      </w:pPr>
      <w:r>
        <w:rPr>
          <w:rFonts w:ascii="Times New Roman"/>
          <w:b w:val="false"/>
          <w:i w:val="false"/>
          <w:color w:val="000000"/>
          <w:sz w:val="28"/>
        </w:rPr>
        <w:t>
      Ескертпе:</w:t>
      </w:r>
    </w:p>
    <w:bookmarkEnd w:id="873"/>
    <w:bookmarkStart w:name="z991" w:id="874"/>
    <w:p>
      <w:pPr>
        <w:spacing w:after="0"/>
        <w:ind w:left="0"/>
        <w:jc w:val="both"/>
      </w:pPr>
      <w:r>
        <w:rPr>
          <w:rFonts w:ascii="Times New Roman"/>
          <w:b w:val="false"/>
          <w:i w:val="false"/>
          <w:color w:val="000000"/>
          <w:sz w:val="28"/>
        </w:rPr>
        <w:t>
      * мемлекеттік қазынашылықтың қолтаңбасы тек республикалық бюджеттің нысандары үшін көзделген.</w:t>
      </w:r>
    </w:p>
    <w:bookmarkEnd w:id="874"/>
    <w:bookmarkStart w:name="z992" w:id="875"/>
    <w:p>
      <w:pPr>
        <w:spacing w:after="0"/>
        <w:ind w:left="0"/>
        <w:jc w:val="both"/>
      </w:pPr>
      <w:r>
        <w:rPr>
          <w:rFonts w:ascii="Times New Roman"/>
          <w:b w:val="false"/>
          <w:i w:val="false"/>
          <w:color w:val="000000"/>
          <w:sz w:val="28"/>
        </w:rPr>
        <w:t>
      Осы Қағидалардың 95-тармағында нысанды толтыру бойынша түсіндірме келтірілген.</w:t>
      </w:r>
    </w:p>
    <w:bookmarkEnd w:id="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3-қосымша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994" w:id="876"/>
    <w:p>
      <w:pPr>
        <w:spacing w:after="0"/>
        <w:ind w:left="0"/>
        <w:jc w:val="left"/>
      </w:pPr>
      <w:r>
        <w:rPr>
          <w:rFonts w:ascii="Times New Roman"/>
          <w:b/>
          <w:i w:val="false"/>
          <w:color w:val="000000"/>
        </w:rPr>
        <w:t xml:space="preserve"> Бюджет қаражаты есебінен қалыптасқан кредиторлық берешек туралы есеп</w:t>
      </w:r>
    </w:p>
    <w:bookmarkEnd w:id="876"/>
    <w:bookmarkStart w:name="z995" w:id="877"/>
    <w:p>
      <w:pPr>
        <w:spacing w:after="0"/>
        <w:ind w:left="0"/>
        <w:jc w:val="both"/>
      </w:pPr>
      <w:r>
        <w:rPr>
          <w:rFonts w:ascii="Times New Roman"/>
          <w:b w:val="false"/>
          <w:i w:val="false"/>
          <w:color w:val="000000"/>
          <w:sz w:val="28"/>
        </w:rPr>
        <w:t>
      Ұсынылады: бюджеттік бағдарламалар әкімшісіне/ бюджетті атқару жөніндегі уәкілетті органға/мемлекеттік қазынашылыққа</w:t>
      </w:r>
    </w:p>
    <w:bookmarkEnd w:id="877"/>
    <w:bookmarkStart w:name="z996" w:id="878"/>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878"/>
    <w:bookmarkStart w:name="z997" w:id="87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ҚЕ-2-КБ-Б нысан</w:t>
      </w:r>
    </w:p>
    <w:bookmarkEnd w:id="879"/>
    <w:bookmarkStart w:name="z998" w:id="880"/>
    <w:p>
      <w:pPr>
        <w:spacing w:after="0"/>
        <w:ind w:left="0"/>
        <w:jc w:val="both"/>
      </w:pPr>
      <w:r>
        <w:rPr>
          <w:rFonts w:ascii="Times New Roman"/>
          <w:b w:val="false"/>
          <w:i w:val="false"/>
          <w:color w:val="000000"/>
          <w:sz w:val="28"/>
        </w:rPr>
        <w:t>
      Мерзімділігі: тоқсандық, жылдық</w:t>
      </w:r>
    </w:p>
    <w:bookmarkEnd w:id="880"/>
    <w:bookmarkStart w:name="z999" w:id="881"/>
    <w:p>
      <w:pPr>
        <w:spacing w:after="0"/>
        <w:ind w:left="0"/>
        <w:jc w:val="both"/>
      </w:pPr>
      <w:r>
        <w:rPr>
          <w:rFonts w:ascii="Times New Roman"/>
          <w:b w:val="false"/>
          <w:i w:val="false"/>
          <w:color w:val="000000"/>
          <w:sz w:val="28"/>
        </w:rPr>
        <w:t>
      Есепті кезең: _____ жылғы "___" ___________</w:t>
      </w:r>
    </w:p>
    <w:bookmarkEnd w:id="881"/>
    <w:bookmarkStart w:name="z1000" w:id="88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882"/>
    <w:bookmarkStart w:name="z1001" w:id="883"/>
    <w:p>
      <w:pPr>
        <w:spacing w:after="0"/>
        <w:ind w:left="0"/>
        <w:jc w:val="both"/>
      </w:pPr>
      <w:r>
        <w:rPr>
          <w:rFonts w:ascii="Times New Roman"/>
          <w:b w:val="false"/>
          <w:i w:val="false"/>
          <w:color w:val="000000"/>
          <w:sz w:val="28"/>
        </w:rPr>
        <w:t>
      мемлекеттік мекеме ____________________________________________</w:t>
      </w:r>
    </w:p>
    <w:bookmarkEnd w:id="883"/>
    <w:bookmarkStart w:name="z1002" w:id="884"/>
    <w:p>
      <w:pPr>
        <w:spacing w:after="0"/>
        <w:ind w:left="0"/>
        <w:jc w:val="both"/>
      </w:pPr>
      <w:r>
        <w:rPr>
          <w:rFonts w:ascii="Times New Roman"/>
          <w:b w:val="false"/>
          <w:i w:val="false"/>
          <w:color w:val="000000"/>
          <w:sz w:val="28"/>
        </w:rPr>
        <w:t>
      бюджеттік бағдарламалар әкімшісі _________________________________</w:t>
      </w:r>
    </w:p>
    <w:bookmarkEnd w:id="884"/>
    <w:bookmarkStart w:name="z1003" w:id="885"/>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bookmarkEnd w:id="885"/>
    <w:bookmarkStart w:name="z1004" w:id="886"/>
    <w:p>
      <w:pPr>
        <w:spacing w:after="0"/>
        <w:ind w:left="0"/>
        <w:jc w:val="both"/>
      </w:pPr>
      <w:r>
        <w:rPr>
          <w:rFonts w:ascii="Times New Roman"/>
          <w:b w:val="false"/>
          <w:i w:val="false"/>
          <w:color w:val="000000"/>
          <w:sz w:val="28"/>
        </w:rPr>
        <w:t>
      бюджеттi атқару жөнiндегi жергiлiктi уәкiлеттi орган __________________</w:t>
      </w:r>
    </w:p>
    <w:bookmarkEnd w:id="886"/>
    <w:bookmarkStart w:name="z1005" w:id="887"/>
    <w:p>
      <w:pPr>
        <w:spacing w:after="0"/>
        <w:ind w:left="0"/>
        <w:jc w:val="both"/>
      </w:pPr>
      <w:r>
        <w:rPr>
          <w:rFonts w:ascii="Times New Roman"/>
          <w:b w:val="false"/>
          <w:i w:val="false"/>
          <w:color w:val="000000"/>
          <w:sz w:val="28"/>
        </w:rPr>
        <w:t>
      мемлекеттік қазынашылық_______________________________________</w:t>
      </w:r>
    </w:p>
    <w:bookmarkEnd w:id="887"/>
    <w:bookmarkStart w:name="z1006" w:id="88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888"/>
    <w:bookmarkStart w:name="z1007" w:id="889"/>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bookmarkEnd w:id="889"/>
    <w:bookmarkStart w:name="z1008" w:id="890"/>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bookmarkEnd w:id="890"/>
    <w:bookmarkStart w:name="z1009" w:id="891"/>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мемлекеттік қазынашылық белгілейді;</w:t>
      </w:r>
    </w:p>
    <w:bookmarkEnd w:id="891"/>
    <w:bookmarkStart w:name="z1010" w:id="892"/>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bookmarkEnd w:id="892"/>
    <w:bookmarkStart w:name="z1011" w:id="893"/>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bookmarkEnd w:id="893"/>
    <w:bookmarkStart w:name="z1012" w:id="894"/>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bookmarkEnd w:id="894"/>
    <w:bookmarkStart w:name="z1013" w:id="895"/>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bookmarkEnd w:id="895"/>
    <w:bookmarkStart w:name="z1014" w:id="896"/>
    <w:p>
      <w:pPr>
        <w:spacing w:after="0"/>
        <w:ind w:left="0"/>
        <w:jc w:val="both"/>
      </w:pPr>
      <w:r>
        <w:rPr>
          <w:rFonts w:ascii="Times New Roman"/>
          <w:b w:val="false"/>
          <w:i w:val="false"/>
          <w:color w:val="000000"/>
          <w:sz w:val="28"/>
        </w:rPr>
        <w:t>
      мемлекеттік қазынашылық үшін 31 наурызда және 30 қыркүйекте аяқталатын кезеңге – есепті кезеңнен кейінгі айдың 25-нен кешіктірмей;</w:t>
      </w:r>
    </w:p>
    <w:bookmarkEnd w:id="896"/>
    <w:bookmarkStart w:name="z1015" w:id="897"/>
    <w:p>
      <w:pPr>
        <w:spacing w:after="0"/>
        <w:ind w:left="0"/>
        <w:jc w:val="both"/>
      </w:pPr>
      <w:r>
        <w:rPr>
          <w:rFonts w:ascii="Times New Roman"/>
          <w:b w:val="false"/>
          <w:i w:val="false"/>
          <w:color w:val="000000"/>
          <w:sz w:val="28"/>
        </w:rPr>
        <w:t>
      мемлекеттік қазынашылық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bookmarkEnd w:id="897"/>
    <w:bookmarkStart w:name="z1016" w:id="898"/>
    <w:p>
      <w:pPr>
        <w:spacing w:after="0"/>
        <w:ind w:left="0"/>
        <w:jc w:val="both"/>
      </w:pPr>
      <w:r>
        <w:rPr>
          <w:rFonts w:ascii="Times New Roman"/>
          <w:b w:val="false"/>
          <w:i w:val="false"/>
          <w:color w:val="000000"/>
          <w:sz w:val="28"/>
        </w:rPr>
        <w:t xml:space="preserve">
      Бизнес-сәйкестендіру нөмірі </w:t>
      </w:r>
    </w:p>
    <w:bookmarkEnd w:id="898"/>
    <w:p>
      <w:pPr>
        <w:spacing w:after="0"/>
        <w:ind w:left="0"/>
        <w:jc w:val="both"/>
      </w:pPr>
      <w:r>
        <w:drawing>
          <wp:inline distT="0" distB="0" distL="0" distR="0">
            <wp:extent cx="441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19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7" w:id="899"/>
    <w:p>
      <w:pPr>
        <w:spacing w:after="0"/>
        <w:ind w:left="0"/>
        <w:jc w:val="both"/>
      </w:pPr>
      <w:r>
        <w:rPr>
          <w:rFonts w:ascii="Times New Roman"/>
          <w:b w:val="false"/>
          <w:i w:val="false"/>
          <w:color w:val="000000"/>
          <w:sz w:val="28"/>
        </w:rPr>
        <w:t>
      Жинау әдісі: қағаз жеткізгіште және электронды түрде</w:t>
      </w:r>
    </w:p>
    <w:bookmarkEnd w:id="899"/>
    <w:bookmarkStart w:name="z1018" w:id="900"/>
    <w:p>
      <w:pPr>
        <w:spacing w:after="0"/>
        <w:ind w:left="0"/>
        <w:jc w:val="both"/>
      </w:pPr>
      <w:r>
        <w:rPr>
          <w:rFonts w:ascii="Times New Roman"/>
          <w:b w:val="false"/>
          <w:i w:val="false"/>
          <w:color w:val="000000"/>
          <w:sz w:val="28"/>
        </w:rPr>
        <w:t>
      Бюджеттің түрі _________________________________________________</w:t>
      </w:r>
    </w:p>
    <w:bookmarkEnd w:id="900"/>
    <w:bookmarkStart w:name="z1019" w:id="901"/>
    <w:p>
      <w:pPr>
        <w:spacing w:after="0"/>
        <w:ind w:left="0"/>
        <w:jc w:val="both"/>
      </w:pPr>
      <w:r>
        <w:rPr>
          <w:rFonts w:ascii="Times New Roman"/>
          <w:b w:val="false"/>
          <w:i w:val="false"/>
          <w:color w:val="000000"/>
          <w:sz w:val="28"/>
        </w:rPr>
        <w:t>
      Өлшем бірлігі: мың теңге</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0" w:id="902"/>
    <w:p>
      <w:pPr>
        <w:spacing w:after="0"/>
        <w:ind w:left="0"/>
        <w:jc w:val="both"/>
      </w:pPr>
      <w:r>
        <w:rPr>
          <w:rFonts w:ascii="Times New Roman"/>
          <w:b w:val="false"/>
          <w:i w:val="false"/>
          <w:color w:val="000000"/>
          <w:sz w:val="28"/>
        </w:rPr>
        <w:t>
      кестенің жалғасы</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жиыны (11-баған +12-баған)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 (13-баған – 14- баған)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(кіші бағдарламаларды) қаржыландырудың жылдық жоспарына кредиторлық берешек, % (16- баған /8-баған х 100)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03"/>
          <w:p>
            <w:pPr>
              <w:spacing w:after="20"/>
              <w:ind w:left="20"/>
              <w:jc w:val="both"/>
            </w:pPr>
            <w:r>
              <w:rPr>
                <w:rFonts w:ascii="Times New Roman"/>
                <w:b w:val="false"/>
                <w:i w:val="false"/>
                <w:color w:val="000000"/>
                <w:sz w:val="20"/>
              </w:rPr>
              <w:t>
шоттан шотқа ауыстырылды</w:t>
            </w:r>
          </w:p>
          <w:bookmarkEnd w:id="903"/>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04"/>
          <w:p>
            <w:pPr>
              <w:spacing w:after="20"/>
              <w:ind w:left="20"/>
              <w:jc w:val="both"/>
            </w:pPr>
            <w:r>
              <w:rPr>
                <w:rFonts w:ascii="Times New Roman"/>
                <w:b w:val="false"/>
                <w:i w:val="false"/>
                <w:color w:val="000000"/>
                <w:sz w:val="20"/>
              </w:rPr>
              <w:t>
Атауы ______________________</w:t>
            </w:r>
          </w:p>
          <w:bookmarkEnd w:id="904"/>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05"/>
          <w:p>
            <w:pPr>
              <w:spacing w:after="20"/>
              <w:ind w:left="20"/>
              <w:jc w:val="both"/>
            </w:pPr>
            <w:r>
              <w:rPr>
                <w:rFonts w:ascii="Times New Roman"/>
                <w:b w:val="false"/>
                <w:i w:val="false"/>
                <w:color w:val="000000"/>
                <w:sz w:val="20"/>
              </w:rPr>
              <w:t>
Мекенжайы________________</w:t>
            </w:r>
          </w:p>
          <w:bookmarkEnd w:id="905"/>
          <w:p>
            <w:pPr>
              <w:spacing w:after="20"/>
              <w:ind w:left="20"/>
              <w:jc w:val="both"/>
            </w:pPr>
            <w:r>
              <w:rPr>
                <w:rFonts w:ascii="Times New Roman"/>
                <w:b w:val="false"/>
                <w:i w:val="false"/>
                <w:color w:val="000000"/>
                <w:sz w:val="20"/>
              </w:rPr>
              <w:t>
____________________________</w:t>
            </w:r>
          </w:p>
        </w:tc>
      </w:tr>
    </w:tbl>
    <w:bookmarkStart w:name="z1024" w:id="906"/>
    <w:p>
      <w:pPr>
        <w:spacing w:after="0"/>
        <w:ind w:left="0"/>
        <w:jc w:val="both"/>
      </w:pPr>
      <w:r>
        <w:rPr>
          <w:rFonts w:ascii="Times New Roman"/>
          <w:b w:val="false"/>
          <w:i w:val="false"/>
          <w:color w:val="000000"/>
          <w:sz w:val="28"/>
        </w:rPr>
        <w:t>
      Телефоны_____________________________________________________</w:t>
      </w:r>
    </w:p>
    <w:bookmarkEnd w:id="906"/>
    <w:bookmarkStart w:name="z1025" w:id="907"/>
    <w:p>
      <w:pPr>
        <w:spacing w:after="0"/>
        <w:ind w:left="0"/>
        <w:jc w:val="both"/>
      </w:pPr>
      <w:r>
        <w:rPr>
          <w:rFonts w:ascii="Times New Roman"/>
          <w:b w:val="false"/>
          <w:i w:val="false"/>
          <w:color w:val="000000"/>
          <w:sz w:val="28"/>
        </w:rPr>
        <w:t>
      Электрондық пошта мекенжайы_____________________________________</w:t>
      </w:r>
    </w:p>
    <w:bookmarkEnd w:id="907"/>
    <w:bookmarkStart w:name="z1026" w:id="908"/>
    <w:p>
      <w:pPr>
        <w:spacing w:after="0"/>
        <w:ind w:left="0"/>
        <w:jc w:val="both"/>
      </w:pPr>
      <w:r>
        <w:rPr>
          <w:rFonts w:ascii="Times New Roman"/>
          <w:b w:val="false"/>
          <w:i w:val="false"/>
          <w:color w:val="000000"/>
          <w:sz w:val="28"/>
        </w:rPr>
        <w:t>
      Орындаушы____________________________________________________</w:t>
      </w:r>
    </w:p>
    <w:bookmarkEnd w:id="908"/>
    <w:bookmarkStart w:name="z1027" w:id="909"/>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909"/>
    <w:bookmarkStart w:name="z1028" w:id="910"/>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bookmarkEnd w:id="910"/>
    <w:bookmarkStart w:name="z1029" w:id="911"/>
    <w:p>
      <w:pPr>
        <w:spacing w:after="0"/>
        <w:ind w:left="0"/>
        <w:jc w:val="both"/>
      </w:pPr>
      <w:r>
        <w:rPr>
          <w:rFonts w:ascii="Times New Roman"/>
          <w:b w:val="false"/>
          <w:i w:val="false"/>
          <w:color w:val="000000"/>
          <w:sz w:val="28"/>
        </w:rPr>
        <w:t>
      ______________ _______________________________________________</w:t>
      </w:r>
    </w:p>
    <w:bookmarkEnd w:id="911"/>
    <w:bookmarkStart w:name="z1030" w:id="912"/>
    <w:p>
      <w:pPr>
        <w:spacing w:after="0"/>
        <w:ind w:left="0"/>
        <w:jc w:val="both"/>
      </w:pPr>
      <w:r>
        <w:rPr>
          <w:rFonts w:ascii="Times New Roman"/>
          <w:b w:val="false"/>
          <w:i w:val="false"/>
          <w:color w:val="000000"/>
          <w:sz w:val="28"/>
        </w:rPr>
        <w:t>
      (қолы) (тегі, аты, әкесінің аты (ол болған жағдайда)</w:t>
      </w:r>
    </w:p>
    <w:bookmarkEnd w:id="912"/>
    <w:bookmarkStart w:name="z1031" w:id="913"/>
    <w:p>
      <w:pPr>
        <w:spacing w:after="0"/>
        <w:ind w:left="0"/>
        <w:jc w:val="both"/>
      </w:pPr>
      <w:r>
        <w:rPr>
          <w:rFonts w:ascii="Times New Roman"/>
          <w:b w:val="false"/>
          <w:i w:val="false"/>
          <w:color w:val="000000"/>
          <w:sz w:val="28"/>
        </w:rPr>
        <w:t>
      Мөр орны ____ жылғы "____" __________</w:t>
      </w:r>
    </w:p>
    <w:bookmarkEnd w:id="913"/>
    <w:bookmarkStart w:name="z1032" w:id="914"/>
    <w:p>
      <w:pPr>
        <w:spacing w:after="0"/>
        <w:ind w:left="0"/>
        <w:jc w:val="both"/>
      </w:pPr>
      <w:r>
        <w:rPr>
          <w:rFonts w:ascii="Times New Roman"/>
          <w:b w:val="false"/>
          <w:i w:val="false"/>
          <w:color w:val="000000"/>
          <w:sz w:val="28"/>
        </w:rPr>
        <w:t xml:space="preserve">
       * Мемлекеттік қазынашылықтың/бюджетті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bookmarkEnd w:id="914"/>
    <w:bookmarkStart w:name="z1033" w:id="915"/>
    <w:p>
      <w:pPr>
        <w:spacing w:after="0"/>
        <w:ind w:left="0"/>
        <w:jc w:val="both"/>
      </w:pPr>
      <w:r>
        <w:rPr>
          <w:rFonts w:ascii="Times New Roman"/>
          <w:b w:val="false"/>
          <w:i w:val="false"/>
          <w:color w:val="000000"/>
          <w:sz w:val="28"/>
        </w:rPr>
        <w:t>
      _________________ _____________________________________________</w:t>
      </w:r>
    </w:p>
    <w:bookmarkEnd w:id="915"/>
    <w:bookmarkStart w:name="z1034" w:id="916"/>
    <w:p>
      <w:pPr>
        <w:spacing w:after="0"/>
        <w:ind w:left="0"/>
        <w:jc w:val="both"/>
      </w:pPr>
      <w:r>
        <w:rPr>
          <w:rFonts w:ascii="Times New Roman"/>
          <w:b w:val="false"/>
          <w:i w:val="false"/>
          <w:color w:val="000000"/>
          <w:sz w:val="28"/>
        </w:rPr>
        <w:t>
      (қолы) (тегі, аты, әкесінің аты (ол болған жағдайда)</w:t>
      </w:r>
    </w:p>
    <w:bookmarkEnd w:id="916"/>
    <w:bookmarkStart w:name="z1035" w:id="917"/>
    <w:p>
      <w:pPr>
        <w:spacing w:after="0"/>
        <w:ind w:left="0"/>
        <w:jc w:val="both"/>
      </w:pPr>
      <w:r>
        <w:rPr>
          <w:rFonts w:ascii="Times New Roman"/>
          <w:b w:val="false"/>
          <w:i w:val="false"/>
          <w:color w:val="000000"/>
          <w:sz w:val="28"/>
        </w:rPr>
        <w:t>
      Мөр орны ____ жылғы "____" __________</w:t>
      </w:r>
    </w:p>
    <w:bookmarkEnd w:id="917"/>
    <w:bookmarkStart w:name="z1036" w:id="918"/>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bookmarkEnd w:id="918"/>
    <w:bookmarkStart w:name="z1037" w:id="919"/>
    <w:p>
      <w:pPr>
        <w:spacing w:after="0"/>
        <w:ind w:left="0"/>
        <w:jc w:val="both"/>
      </w:pPr>
      <w:r>
        <w:rPr>
          <w:rFonts w:ascii="Times New Roman"/>
          <w:b w:val="false"/>
          <w:i w:val="false"/>
          <w:color w:val="000000"/>
          <w:sz w:val="28"/>
        </w:rPr>
        <w:t>
      ______________ ________________________________________________</w:t>
      </w:r>
    </w:p>
    <w:bookmarkEnd w:id="919"/>
    <w:bookmarkStart w:name="z1038" w:id="920"/>
    <w:p>
      <w:pPr>
        <w:spacing w:after="0"/>
        <w:ind w:left="0"/>
        <w:jc w:val="both"/>
      </w:pPr>
      <w:r>
        <w:rPr>
          <w:rFonts w:ascii="Times New Roman"/>
          <w:b w:val="false"/>
          <w:i w:val="false"/>
          <w:color w:val="000000"/>
          <w:sz w:val="28"/>
        </w:rPr>
        <w:t>
      (қолы) (тегі, аты, әкесінің аты (ол болған жағдайда)</w:t>
      </w:r>
    </w:p>
    <w:bookmarkEnd w:id="920"/>
    <w:bookmarkStart w:name="z1039" w:id="921"/>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bookmarkEnd w:id="921"/>
    <w:bookmarkStart w:name="z1040" w:id="922"/>
    <w:p>
      <w:pPr>
        <w:spacing w:after="0"/>
        <w:ind w:left="0"/>
        <w:jc w:val="both"/>
      </w:pPr>
      <w:r>
        <w:rPr>
          <w:rFonts w:ascii="Times New Roman"/>
          <w:b w:val="false"/>
          <w:i w:val="false"/>
          <w:color w:val="000000"/>
          <w:sz w:val="28"/>
        </w:rPr>
        <w:t>
      ______________ ________________________________________________</w:t>
      </w:r>
    </w:p>
    <w:bookmarkEnd w:id="922"/>
    <w:bookmarkStart w:name="z1041" w:id="923"/>
    <w:p>
      <w:pPr>
        <w:spacing w:after="0"/>
        <w:ind w:left="0"/>
        <w:jc w:val="both"/>
      </w:pPr>
      <w:r>
        <w:rPr>
          <w:rFonts w:ascii="Times New Roman"/>
          <w:b w:val="false"/>
          <w:i w:val="false"/>
          <w:color w:val="000000"/>
          <w:sz w:val="28"/>
        </w:rPr>
        <w:t>
      (қолы) (тегі, аты, әкесінің аты (ол болған жағдайда)</w:t>
      </w:r>
    </w:p>
    <w:bookmarkEnd w:id="923"/>
    <w:bookmarkStart w:name="z1042" w:id="924"/>
    <w:p>
      <w:pPr>
        <w:spacing w:after="0"/>
        <w:ind w:left="0"/>
        <w:jc w:val="both"/>
      </w:pPr>
      <w:r>
        <w:rPr>
          <w:rFonts w:ascii="Times New Roman"/>
          <w:b w:val="false"/>
          <w:i w:val="false"/>
          <w:color w:val="000000"/>
          <w:sz w:val="28"/>
        </w:rPr>
        <w:t>
      Мөр орны ____ жылғы "____" __________</w:t>
      </w:r>
    </w:p>
    <w:bookmarkEnd w:id="924"/>
    <w:bookmarkStart w:name="z1043" w:id="925"/>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bookmarkEnd w:id="925"/>
    <w:bookmarkStart w:name="z1044" w:id="926"/>
    <w:p>
      <w:pPr>
        <w:spacing w:after="0"/>
        <w:ind w:left="0"/>
        <w:jc w:val="both"/>
      </w:pPr>
      <w:r>
        <w:rPr>
          <w:rFonts w:ascii="Times New Roman"/>
          <w:b w:val="false"/>
          <w:i w:val="false"/>
          <w:color w:val="000000"/>
          <w:sz w:val="28"/>
        </w:rPr>
        <w:t>
      ______________ ________________________________________________</w:t>
      </w:r>
    </w:p>
    <w:bookmarkEnd w:id="926"/>
    <w:bookmarkStart w:name="z1045" w:id="927"/>
    <w:p>
      <w:pPr>
        <w:spacing w:after="0"/>
        <w:ind w:left="0"/>
        <w:jc w:val="both"/>
      </w:pPr>
      <w:r>
        <w:rPr>
          <w:rFonts w:ascii="Times New Roman"/>
          <w:b w:val="false"/>
          <w:i w:val="false"/>
          <w:color w:val="000000"/>
          <w:sz w:val="28"/>
        </w:rPr>
        <w:t>
      (қолы) (тегі, аты, әкесінің аты (ол болған жағдайда)</w:t>
      </w:r>
    </w:p>
    <w:bookmarkEnd w:id="927"/>
    <w:bookmarkStart w:name="z1046" w:id="928"/>
    <w:p>
      <w:pPr>
        <w:spacing w:after="0"/>
        <w:ind w:left="0"/>
        <w:jc w:val="both"/>
      </w:pPr>
      <w:r>
        <w:rPr>
          <w:rFonts w:ascii="Times New Roman"/>
          <w:b w:val="false"/>
          <w:i w:val="false"/>
          <w:color w:val="000000"/>
          <w:sz w:val="28"/>
        </w:rPr>
        <w:t>
      Ескертпе:</w:t>
      </w:r>
    </w:p>
    <w:bookmarkEnd w:id="928"/>
    <w:bookmarkStart w:name="z1047" w:id="929"/>
    <w:p>
      <w:pPr>
        <w:spacing w:after="0"/>
        <w:ind w:left="0"/>
        <w:jc w:val="both"/>
      </w:pPr>
      <w:r>
        <w:rPr>
          <w:rFonts w:ascii="Times New Roman"/>
          <w:b w:val="false"/>
          <w:i w:val="false"/>
          <w:color w:val="000000"/>
          <w:sz w:val="28"/>
        </w:rPr>
        <w:t>
      * мемлекеттік қазынашылықтың қолтаңбасы тек республикалық бюджеттің нысандары үшін көзделген.</w:t>
      </w:r>
    </w:p>
    <w:bookmarkEnd w:id="929"/>
    <w:bookmarkStart w:name="z1048" w:id="930"/>
    <w:p>
      <w:pPr>
        <w:spacing w:after="0"/>
        <w:ind w:left="0"/>
        <w:jc w:val="both"/>
      </w:pPr>
      <w:r>
        <w:rPr>
          <w:rFonts w:ascii="Times New Roman"/>
          <w:b w:val="false"/>
          <w:i w:val="false"/>
          <w:color w:val="000000"/>
          <w:sz w:val="28"/>
        </w:rPr>
        <w:t>
      Осы Қағидалардың 99-тармағында нысанды толтыру бойынша түсіндірме келтірілген.</w:t>
      </w:r>
    </w:p>
    <w:bookmarkEnd w:id="9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1050" w:id="931"/>
    <w:p>
      <w:pPr>
        <w:spacing w:after="0"/>
        <w:ind w:left="0"/>
        <w:jc w:val="left"/>
      </w:pPr>
      <w:r>
        <w:rPr>
          <w:rFonts w:ascii="Times New Roman"/>
          <w:b/>
          <w:i w:val="false"/>
          <w:color w:val="000000"/>
        </w:rPr>
        <w:t xml:space="preserve"> Өзге қаражат есебінен қалыптасқан кредиторлық берешек туралы есеп</w:t>
      </w:r>
    </w:p>
    <w:bookmarkEnd w:id="931"/>
    <w:bookmarkStart w:name="z1051" w:id="932"/>
    <w:p>
      <w:pPr>
        <w:spacing w:after="0"/>
        <w:ind w:left="0"/>
        <w:jc w:val="both"/>
      </w:pPr>
      <w:r>
        <w:rPr>
          <w:rFonts w:ascii="Times New Roman"/>
          <w:b w:val="false"/>
          <w:i w:val="false"/>
          <w:color w:val="000000"/>
          <w:sz w:val="28"/>
        </w:rPr>
        <w:t>
      Ұсынылады: бюджеттік бағдарламалар әкімшісіне/ бюджетті атқару жөніндегі уәкілетті органға/мемлекеттік қазынашылыққа</w:t>
      </w:r>
    </w:p>
    <w:bookmarkEnd w:id="932"/>
    <w:bookmarkStart w:name="z1052" w:id="933"/>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933"/>
    <w:bookmarkStart w:name="z1053" w:id="93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ҚЕ-2-КБ-Ө нысаны</w:t>
      </w:r>
    </w:p>
    <w:bookmarkEnd w:id="934"/>
    <w:bookmarkStart w:name="z1054" w:id="935"/>
    <w:p>
      <w:pPr>
        <w:spacing w:after="0"/>
        <w:ind w:left="0"/>
        <w:jc w:val="both"/>
      </w:pPr>
      <w:r>
        <w:rPr>
          <w:rFonts w:ascii="Times New Roman"/>
          <w:b w:val="false"/>
          <w:i w:val="false"/>
          <w:color w:val="000000"/>
          <w:sz w:val="28"/>
        </w:rPr>
        <w:t>
      Мерзімділігі: тоқсандық, жылдық</w:t>
      </w:r>
    </w:p>
    <w:bookmarkEnd w:id="935"/>
    <w:bookmarkStart w:name="z1055" w:id="936"/>
    <w:p>
      <w:pPr>
        <w:spacing w:after="0"/>
        <w:ind w:left="0"/>
        <w:jc w:val="both"/>
      </w:pPr>
      <w:r>
        <w:rPr>
          <w:rFonts w:ascii="Times New Roman"/>
          <w:b w:val="false"/>
          <w:i w:val="false"/>
          <w:color w:val="000000"/>
          <w:sz w:val="28"/>
        </w:rPr>
        <w:t>
      Есепті кезең: ___ жылғы "___" ___________</w:t>
      </w:r>
    </w:p>
    <w:bookmarkEnd w:id="936"/>
    <w:bookmarkStart w:name="z1056" w:id="93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937"/>
    <w:bookmarkStart w:name="z1057" w:id="938"/>
    <w:p>
      <w:pPr>
        <w:spacing w:after="0"/>
        <w:ind w:left="0"/>
        <w:jc w:val="both"/>
      </w:pPr>
      <w:r>
        <w:rPr>
          <w:rFonts w:ascii="Times New Roman"/>
          <w:b w:val="false"/>
          <w:i w:val="false"/>
          <w:color w:val="000000"/>
          <w:sz w:val="28"/>
        </w:rPr>
        <w:t>
      мемлекеттік мекеме ____________________________________________</w:t>
      </w:r>
    </w:p>
    <w:bookmarkEnd w:id="938"/>
    <w:bookmarkStart w:name="z1058" w:id="939"/>
    <w:p>
      <w:pPr>
        <w:spacing w:after="0"/>
        <w:ind w:left="0"/>
        <w:jc w:val="both"/>
      </w:pPr>
      <w:r>
        <w:rPr>
          <w:rFonts w:ascii="Times New Roman"/>
          <w:b w:val="false"/>
          <w:i w:val="false"/>
          <w:color w:val="000000"/>
          <w:sz w:val="28"/>
        </w:rPr>
        <w:t>
      бюджеттік бағдарламалар әкімшісі _________________________________</w:t>
      </w:r>
    </w:p>
    <w:bookmarkEnd w:id="939"/>
    <w:bookmarkStart w:name="z1059" w:id="940"/>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bookmarkEnd w:id="940"/>
    <w:bookmarkStart w:name="z1060" w:id="941"/>
    <w:p>
      <w:pPr>
        <w:spacing w:after="0"/>
        <w:ind w:left="0"/>
        <w:jc w:val="both"/>
      </w:pPr>
      <w:r>
        <w:rPr>
          <w:rFonts w:ascii="Times New Roman"/>
          <w:b w:val="false"/>
          <w:i w:val="false"/>
          <w:color w:val="000000"/>
          <w:sz w:val="28"/>
        </w:rPr>
        <w:t>
      бюджеттi атқару жөнiндегi жергiлiктi уәкiлеттi орган __________________</w:t>
      </w:r>
    </w:p>
    <w:bookmarkEnd w:id="941"/>
    <w:bookmarkStart w:name="z1061" w:id="942"/>
    <w:p>
      <w:pPr>
        <w:spacing w:after="0"/>
        <w:ind w:left="0"/>
        <w:jc w:val="both"/>
      </w:pPr>
      <w:r>
        <w:rPr>
          <w:rFonts w:ascii="Times New Roman"/>
          <w:b w:val="false"/>
          <w:i w:val="false"/>
          <w:color w:val="000000"/>
          <w:sz w:val="28"/>
        </w:rPr>
        <w:t>
      мемлекеттік қазынашылық_______________________________________</w:t>
      </w:r>
    </w:p>
    <w:bookmarkEnd w:id="942"/>
    <w:bookmarkStart w:name="z1062" w:id="94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943"/>
    <w:bookmarkStart w:name="z1063" w:id="944"/>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bookmarkEnd w:id="944"/>
    <w:bookmarkStart w:name="z1064" w:id="945"/>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bookmarkEnd w:id="945"/>
    <w:bookmarkStart w:name="z1065" w:id="946"/>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мемлекеттік қазынашылық белгілейді;</w:t>
      </w:r>
    </w:p>
    <w:bookmarkEnd w:id="946"/>
    <w:bookmarkStart w:name="z1066" w:id="947"/>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bookmarkEnd w:id="947"/>
    <w:bookmarkStart w:name="z1067" w:id="948"/>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bookmarkEnd w:id="948"/>
    <w:bookmarkStart w:name="z1068" w:id="949"/>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bookmarkEnd w:id="949"/>
    <w:bookmarkStart w:name="z1069" w:id="950"/>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bookmarkEnd w:id="950"/>
    <w:bookmarkStart w:name="z1070" w:id="951"/>
    <w:p>
      <w:pPr>
        <w:spacing w:after="0"/>
        <w:ind w:left="0"/>
        <w:jc w:val="both"/>
      </w:pPr>
      <w:r>
        <w:rPr>
          <w:rFonts w:ascii="Times New Roman"/>
          <w:b w:val="false"/>
          <w:i w:val="false"/>
          <w:color w:val="000000"/>
          <w:sz w:val="28"/>
        </w:rPr>
        <w:t>
      мемлекеттік қазынашылық үшін 31 наурызда және 30 қыркүйекте аяқталатын кезеңге – есепті кезеңнен кейінгі айдың 25-нен кешіктірмей;</w:t>
      </w:r>
    </w:p>
    <w:bookmarkEnd w:id="951"/>
    <w:bookmarkStart w:name="z1071" w:id="952"/>
    <w:p>
      <w:pPr>
        <w:spacing w:after="0"/>
        <w:ind w:left="0"/>
        <w:jc w:val="both"/>
      </w:pPr>
      <w:r>
        <w:rPr>
          <w:rFonts w:ascii="Times New Roman"/>
          <w:b w:val="false"/>
          <w:i w:val="false"/>
          <w:color w:val="000000"/>
          <w:sz w:val="28"/>
        </w:rPr>
        <w:t>
      мемлекеттік қазынашылық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bookmarkEnd w:id="952"/>
    <w:bookmarkStart w:name="z1072" w:id="953"/>
    <w:p>
      <w:pPr>
        <w:spacing w:after="0"/>
        <w:ind w:left="0"/>
        <w:jc w:val="both"/>
      </w:pPr>
      <w:r>
        <w:rPr>
          <w:rFonts w:ascii="Times New Roman"/>
          <w:b w:val="false"/>
          <w:i w:val="false"/>
          <w:color w:val="000000"/>
          <w:sz w:val="28"/>
        </w:rPr>
        <w:t xml:space="preserve">
      Бизнес-сәйкестендіру нөмірі </w:t>
      </w:r>
    </w:p>
    <w:bookmarkEnd w:id="953"/>
    <w:p>
      <w:pPr>
        <w:spacing w:after="0"/>
        <w:ind w:left="0"/>
        <w:jc w:val="both"/>
      </w:pPr>
      <w:r>
        <w:drawing>
          <wp:inline distT="0" distB="0" distL="0" distR="0">
            <wp:extent cx="441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19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3" w:id="954"/>
    <w:p>
      <w:pPr>
        <w:spacing w:after="0"/>
        <w:ind w:left="0"/>
        <w:jc w:val="both"/>
      </w:pPr>
      <w:r>
        <w:rPr>
          <w:rFonts w:ascii="Times New Roman"/>
          <w:b w:val="false"/>
          <w:i w:val="false"/>
          <w:color w:val="000000"/>
          <w:sz w:val="28"/>
        </w:rPr>
        <w:t>
      Жинау әдісі: қағаз жеткізгіште және электронды түрде</w:t>
      </w:r>
    </w:p>
    <w:bookmarkEnd w:id="954"/>
    <w:bookmarkStart w:name="z1074" w:id="955"/>
    <w:p>
      <w:pPr>
        <w:spacing w:after="0"/>
        <w:ind w:left="0"/>
        <w:jc w:val="both"/>
      </w:pPr>
      <w:r>
        <w:rPr>
          <w:rFonts w:ascii="Times New Roman"/>
          <w:b w:val="false"/>
          <w:i w:val="false"/>
          <w:color w:val="000000"/>
          <w:sz w:val="28"/>
        </w:rPr>
        <w:t>
      Бюджеттің түрі _________________________________________________</w:t>
      </w:r>
    </w:p>
    <w:bookmarkEnd w:id="955"/>
    <w:bookmarkStart w:name="z1075" w:id="956"/>
    <w:p>
      <w:pPr>
        <w:spacing w:after="0"/>
        <w:ind w:left="0"/>
        <w:jc w:val="both"/>
      </w:pPr>
      <w:r>
        <w:rPr>
          <w:rFonts w:ascii="Times New Roman"/>
          <w:b w:val="false"/>
          <w:i w:val="false"/>
          <w:color w:val="000000"/>
          <w:sz w:val="28"/>
        </w:rPr>
        <w:t>
      Өлшем бірлігі: мың теңге</w:t>
      </w:r>
    </w:p>
    <w:bookmarkEnd w:id="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 өзге де көздердің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6" w:id="957"/>
    <w:p>
      <w:pPr>
        <w:spacing w:after="0"/>
        <w:ind w:left="0"/>
        <w:jc w:val="both"/>
      </w:pPr>
      <w:r>
        <w:rPr>
          <w:rFonts w:ascii="Times New Roman"/>
          <w:b w:val="false"/>
          <w:i w:val="false"/>
          <w:color w:val="000000"/>
          <w:sz w:val="28"/>
        </w:rPr>
        <w:t>
      кестенің жалғасы</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(10- баған + 11-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958"/>
          <w:p>
            <w:pPr>
              <w:spacing w:after="20"/>
              <w:ind w:left="20"/>
              <w:jc w:val="both"/>
            </w:pPr>
            <w:r>
              <w:rPr>
                <w:rFonts w:ascii="Times New Roman"/>
                <w:b w:val="false"/>
                <w:i w:val="false"/>
                <w:color w:val="000000"/>
                <w:sz w:val="20"/>
              </w:rPr>
              <w:t>
шоттан шотқа ауыстырылды</w:t>
            </w:r>
          </w:p>
          <w:bookmarkEnd w:id="958"/>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959"/>
          <w:p>
            <w:pPr>
              <w:spacing w:after="20"/>
              <w:ind w:left="20"/>
              <w:jc w:val="both"/>
            </w:pPr>
            <w:r>
              <w:rPr>
                <w:rFonts w:ascii="Times New Roman"/>
                <w:b w:val="false"/>
                <w:i w:val="false"/>
                <w:color w:val="000000"/>
                <w:sz w:val="20"/>
              </w:rPr>
              <w:t>
Атауы ______________________</w:t>
            </w:r>
          </w:p>
          <w:bookmarkEnd w:id="959"/>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960"/>
          <w:p>
            <w:pPr>
              <w:spacing w:after="20"/>
              <w:ind w:left="20"/>
              <w:jc w:val="both"/>
            </w:pPr>
            <w:r>
              <w:rPr>
                <w:rFonts w:ascii="Times New Roman"/>
                <w:b w:val="false"/>
                <w:i w:val="false"/>
                <w:color w:val="000000"/>
                <w:sz w:val="20"/>
              </w:rPr>
              <w:t>
Мекенжайы________________</w:t>
            </w:r>
          </w:p>
          <w:bookmarkEnd w:id="960"/>
          <w:p>
            <w:pPr>
              <w:spacing w:after="20"/>
              <w:ind w:left="20"/>
              <w:jc w:val="both"/>
            </w:pPr>
            <w:r>
              <w:rPr>
                <w:rFonts w:ascii="Times New Roman"/>
                <w:b w:val="false"/>
                <w:i w:val="false"/>
                <w:color w:val="000000"/>
                <w:sz w:val="20"/>
              </w:rPr>
              <w:t>
____________________________</w:t>
            </w:r>
          </w:p>
        </w:tc>
      </w:tr>
    </w:tbl>
    <w:bookmarkStart w:name="z1080" w:id="961"/>
    <w:p>
      <w:pPr>
        <w:spacing w:after="0"/>
        <w:ind w:left="0"/>
        <w:jc w:val="both"/>
      </w:pPr>
      <w:r>
        <w:rPr>
          <w:rFonts w:ascii="Times New Roman"/>
          <w:b w:val="false"/>
          <w:i w:val="false"/>
          <w:color w:val="000000"/>
          <w:sz w:val="28"/>
        </w:rPr>
        <w:t>
      Телефоны_____________________________________________________</w:t>
      </w:r>
    </w:p>
    <w:bookmarkEnd w:id="961"/>
    <w:bookmarkStart w:name="z1081" w:id="962"/>
    <w:p>
      <w:pPr>
        <w:spacing w:after="0"/>
        <w:ind w:left="0"/>
        <w:jc w:val="both"/>
      </w:pPr>
      <w:r>
        <w:rPr>
          <w:rFonts w:ascii="Times New Roman"/>
          <w:b w:val="false"/>
          <w:i w:val="false"/>
          <w:color w:val="000000"/>
          <w:sz w:val="28"/>
        </w:rPr>
        <w:t>
      Электрондық пошта мекенжайы_____________________________________</w:t>
      </w:r>
    </w:p>
    <w:bookmarkEnd w:id="962"/>
    <w:bookmarkStart w:name="z1082" w:id="963"/>
    <w:p>
      <w:pPr>
        <w:spacing w:after="0"/>
        <w:ind w:left="0"/>
        <w:jc w:val="both"/>
      </w:pPr>
      <w:r>
        <w:rPr>
          <w:rFonts w:ascii="Times New Roman"/>
          <w:b w:val="false"/>
          <w:i w:val="false"/>
          <w:color w:val="000000"/>
          <w:sz w:val="28"/>
        </w:rPr>
        <w:t>
      Орындаушы______________________________________________________</w:t>
      </w:r>
    </w:p>
    <w:bookmarkEnd w:id="963"/>
    <w:bookmarkStart w:name="z1083" w:id="964"/>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964"/>
    <w:bookmarkStart w:name="z1084" w:id="965"/>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bookmarkEnd w:id="965"/>
    <w:bookmarkStart w:name="z1085" w:id="966"/>
    <w:p>
      <w:pPr>
        <w:spacing w:after="0"/>
        <w:ind w:left="0"/>
        <w:jc w:val="both"/>
      </w:pPr>
      <w:r>
        <w:rPr>
          <w:rFonts w:ascii="Times New Roman"/>
          <w:b w:val="false"/>
          <w:i w:val="false"/>
          <w:color w:val="000000"/>
          <w:sz w:val="28"/>
        </w:rPr>
        <w:t>
      ______________ _______________________________________________</w:t>
      </w:r>
    </w:p>
    <w:bookmarkEnd w:id="966"/>
    <w:bookmarkStart w:name="z1086" w:id="967"/>
    <w:p>
      <w:pPr>
        <w:spacing w:after="0"/>
        <w:ind w:left="0"/>
        <w:jc w:val="both"/>
      </w:pPr>
      <w:r>
        <w:rPr>
          <w:rFonts w:ascii="Times New Roman"/>
          <w:b w:val="false"/>
          <w:i w:val="false"/>
          <w:color w:val="000000"/>
          <w:sz w:val="28"/>
        </w:rPr>
        <w:t>
      (қолы) (тегі, аты, әкесінің аты (ол болған жағдайда)</w:t>
      </w:r>
    </w:p>
    <w:bookmarkEnd w:id="967"/>
    <w:bookmarkStart w:name="z1087" w:id="968"/>
    <w:p>
      <w:pPr>
        <w:spacing w:after="0"/>
        <w:ind w:left="0"/>
        <w:jc w:val="both"/>
      </w:pPr>
      <w:r>
        <w:rPr>
          <w:rFonts w:ascii="Times New Roman"/>
          <w:b w:val="false"/>
          <w:i w:val="false"/>
          <w:color w:val="000000"/>
          <w:sz w:val="28"/>
        </w:rPr>
        <w:t>
      Мөр орны ____ жылғы "____" __________</w:t>
      </w:r>
    </w:p>
    <w:bookmarkEnd w:id="968"/>
    <w:bookmarkStart w:name="z1088" w:id="969"/>
    <w:p>
      <w:pPr>
        <w:spacing w:after="0"/>
        <w:ind w:left="0"/>
        <w:jc w:val="both"/>
      </w:pPr>
      <w:r>
        <w:rPr>
          <w:rFonts w:ascii="Times New Roman"/>
          <w:b w:val="false"/>
          <w:i w:val="false"/>
          <w:color w:val="000000"/>
          <w:sz w:val="28"/>
        </w:rPr>
        <w:t>
      * Мемлекеттік қазынашылықтың/бюджетті атқару жөніндегі жергілікті уәкілетті</w:t>
      </w:r>
    </w:p>
    <w:bookmarkEnd w:id="969"/>
    <w:p>
      <w:pPr>
        <w:spacing w:after="0"/>
        <w:ind w:left="0"/>
        <w:jc w:val="both"/>
      </w:pPr>
      <w:r>
        <w:rPr>
          <w:rFonts w:ascii="Times New Roman"/>
          <w:b w:val="false"/>
          <w:i w:val="false"/>
          <w:color w:val="000000"/>
          <w:sz w:val="28"/>
        </w:rPr>
        <w:t>
      органның/ аудандық маңызы бар қала, ауыл, кент, ауылдық округ әкімі аппаратының</w:t>
      </w:r>
    </w:p>
    <w:bookmarkStart w:name="z1089" w:id="970"/>
    <w:p>
      <w:pPr>
        <w:spacing w:after="0"/>
        <w:ind w:left="0"/>
        <w:jc w:val="both"/>
      </w:pPr>
      <w:r>
        <w:rPr>
          <w:rFonts w:ascii="Times New Roman"/>
          <w:b w:val="false"/>
          <w:i w:val="false"/>
          <w:color w:val="000000"/>
          <w:sz w:val="28"/>
        </w:rPr>
        <w:t>
      басшысы немесе оны алмастыратын адам_________________ __________________</w:t>
      </w:r>
    </w:p>
    <w:bookmarkEnd w:id="970"/>
    <w:bookmarkStart w:name="z1090" w:id="971"/>
    <w:p>
      <w:pPr>
        <w:spacing w:after="0"/>
        <w:ind w:left="0"/>
        <w:jc w:val="both"/>
      </w:pPr>
      <w:r>
        <w:rPr>
          <w:rFonts w:ascii="Times New Roman"/>
          <w:b w:val="false"/>
          <w:i w:val="false"/>
          <w:color w:val="000000"/>
          <w:sz w:val="28"/>
        </w:rPr>
        <w:t>
                                             (қолы) (тегі, аты, әкесінің аты (ол болған жағдайда)</w:t>
      </w:r>
    </w:p>
    <w:bookmarkEnd w:id="971"/>
    <w:bookmarkStart w:name="z1091" w:id="972"/>
    <w:p>
      <w:pPr>
        <w:spacing w:after="0"/>
        <w:ind w:left="0"/>
        <w:jc w:val="both"/>
      </w:pPr>
      <w:r>
        <w:rPr>
          <w:rFonts w:ascii="Times New Roman"/>
          <w:b w:val="false"/>
          <w:i w:val="false"/>
          <w:color w:val="000000"/>
          <w:sz w:val="28"/>
        </w:rPr>
        <w:t>
      Мөр орны ____ жылғы "____" __________</w:t>
      </w:r>
    </w:p>
    <w:bookmarkEnd w:id="972"/>
    <w:bookmarkStart w:name="z1092" w:id="973"/>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w:t>
      </w:r>
    </w:p>
    <w:bookmarkEnd w:id="973"/>
    <w:bookmarkStart w:name="z1093" w:id="974"/>
    <w:p>
      <w:pPr>
        <w:spacing w:after="0"/>
        <w:ind w:left="0"/>
        <w:jc w:val="both"/>
      </w:pPr>
      <w:r>
        <w:rPr>
          <w:rFonts w:ascii="Times New Roman"/>
          <w:b w:val="false"/>
          <w:i w:val="false"/>
          <w:color w:val="000000"/>
          <w:sz w:val="28"/>
        </w:rPr>
        <w:t>
      алмастыратын адам _________________________________________________________</w:t>
      </w:r>
    </w:p>
    <w:bookmarkEnd w:id="974"/>
    <w:bookmarkStart w:name="z1094" w:id="975"/>
    <w:p>
      <w:pPr>
        <w:spacing w:after="0"/>
        <w:ind w:left="0"/>
        <w:jc w:val="both"/>
      </w:pPr>
      <w:r>
        <w:rPr>
          <w:rFonts w:ascii="Times New Roman"/>
          <w:b w:val="false"/>
          <w:i w:val="false"/>
          <w:color w:val="000000"/>
          <w:sz w:val="28"/>
        </w:rPr>
        <w:t>
      (қолы) (тегі, аты, әкесінің аты (ол болған жағдайда)</w:t>
      </w:r>
    </w:p>
    <w:bookmarkEnd w:id="975"/>
    <w:bookmarkStart w:name="z1095" w:id="976"/>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w:t>
      </w:r>
    </w:p>
    <w:bookmarkEnd w:id="976"/>
    <w:bookmarkStart w:name="z1096" w:id="977"/>
    <w:p>
      <w:pPr>
        <w:spacing w:after="0"/>
        <w:ind w:left="0"/>
        <w:jc w:val="both"/>
      </w:pPr>
      <w:r>
        <w:rPr>
          <w:rFonts w:ascii="Times New Roman"/>
          <w:b w:val="false"/>
          <w:i w:val="false"/>
          <w:color w:val="000000"/>
          <w:sz w:val="28"/>
        </w:rPr>
        <w:t>
      алмастыратын адам_________ ________________________________________________</w:t>
      </w:r>
    </w:p>
    <w:bookmarkEnd w:id="977"/>
    <w:bookmarkStart w:name="z1097" w:id="978"/>
    <w:p>
      <w:pPr>
        <w:spacing w:after="0"/>
        <w:ind w:left="0"/>
        <w:jc w:val="both"/>
      </w:pPr>
      <w:r>
        <w:rPr>
          <w:rFonts w:ascii="Times New Roman"/>
          <w:b w:val="false"/>
          <w:i w:val="false"/>
          <w:color w:val="000000"/>
          <w:sz w:val="28"/>
        </w:rPr>
        <w:t>
                                                (қолы) (тегі, аты, әкесінің аты (ол болған жағдайда)</w:t>
      </w:r>
    </w:p>
    <w:bookmarkEnd w:id="978"/>
    <w:bookmarkStart w:name="z1098" w:id="979"/>
    <w:p>
      <w:pPr>
        <w:spacing w:after="0"/>
        <w:ind w:left="0"/>
        <w:jc w:val="both"/>
      </w:pPr>
      <w:r>
        <w:rPr>
          <w:rFonts w:ascii="Times New Roman"/>
          <w:b w:val="false"/>
          <w:i w:val="false"/>
          <w:color w:val="000000"/>
          <w:sz w:val="28"/>
        </w:rPr>
        <w:t>
      Мөр орны ____ жылғы "____" __________</w:t>
      </w:r>
    </w:p>
    <w:bookmarkEnd w:id="979"/>
    <w:bookmarkStart w:name="z1099" w:id="980"/>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w:t>
      </w:r>
    </w:p>
    <w:bookmarkEnd w:id="980"/>
    <w:bookmarkStart w:name="z1100" w:id="981"/>
    <w:p>
      <w:pPr>
        <w:spacing w:after="0"/>
        <w:ind w:left="0"/>
        <w:jc w:val="both"/>
      </w:pPr>
      <w:r>
        <w:rPr>
          <w:rFonts w:ascii="Times New Roman"/>
          <w:b w:val="false"/>
          <w:i w:val="false"/>
          <w:color w:val="000000"/>
          <w:sz w:val="28"/>
        </w:rPr>
        <w:t>
      оны алмастыратын адам_____ ________________________________________________</w:t>
      </w:r>
    </w:p>
    <w:bookmarkEnd w:id="981"/>
    <w:bookmarkStart w:name="z1101" w:id="982"/>
    <w:p>
      <w:pPr>
        <w:spacing w:after="0"/>
        <w:ind w:left="0"/>
        <w:jc w:val="both"/>
      </w:pPr>
      <w:r>
        <w:rPr>
          <w:rFonts w:ascii="Times New Roman"/>
          <w:b w:val="false"/>
          <w:i w:val="false"/>
          <w:color w:val="000000"/>
          <w:sz w:val="28"/>
        </w:rPr>
        <w:t>
      (қолы) (тегі, аты, әкесінің аты (ол болған жағдайда)</w:t>
      </w:r>
    </w:p>
    <w:bookmarkEnd w:id="982"/>
    <w:bookmarkStart w:name="z1102" w:id="983"/>
    <w:p>
      <w:pPr>
        <w:spacing w:after="0"/>
        <w:ind w:left="0"/>
        <w:jc w:val="both"/>
      </w:pPr>
      <w:r>
        <w:rPr>
          <w:rFonts w:ascii="Times New Roman"/>
          <w:b w:val="false"/>
          <w:i w:val="false"/>
          <w:color w:val="000000"/>
          <w:sz w:val="28"/>
        </w:rPr>
        <w:t>
      Ескертпе:</w:t>
      </w:r>
    </w:p>
    <w:bookmarkEnd w:id="983"/>
    <w:bookmarkStart w:name="z1103" w:id="984"/>
    <w:p>
      <w:pPr>
        <w:spacing w:after="0"/>
        <w:ind w:left="0"/>
        <w:jc w:val="both"/>
      </w:pPr>
      <w:r>
        <w:rPr>
          <w:rFonts w:ascii="Times New Roman"/>
          <w:b w:val="false"/>
          <w:i w:val="false"/>
          <w:color w:val="000000"/>
          <w:sz w:val="28"/>
        </w:rPr>
        <w:t>
      * мемлекеттік қазынашылықтың қолтаңбасы тек республикалық бюджеттің нысандары үшін көзделген.</w:t>
      </w:r>
    </w:p>
    <w:bookmarkEnd w:id="984"/>
    <w:bookmarkStart w:name="z1104" w:id="985"/>
    <w:p>
      <w:pPr>
        <w:spacing w:after="0"/>
        <w:ind w:left="0"/>
        <w:jc w:val="both"/>
      </w:pPr>
      <w:r>
        <w:rPr>
          <w:rFonts w:ascii="Times New Roman"/>
          <w:b w:val="false"/>
          <w:i w:val="false"/>
          <w:color w:val="000000"/>
          <w:sz w:val="28"/>
        </w:rPr>
        <w:t>
      Осы Қағидалардың 100-тармағында нысанды толтыру бойынша түсіндірме келтірілген.</w:t>
      </w:r>
    </w:p>
    <w:bookmarkEnd w:id="9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5-қосымша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1106" w:id="986"/>
    <w:p>
      <w:pPr>
        <w:spacing w:after="0"/>
        <w:ind w:left="0"/>
        <w:jc w:val="left"/>
      </w:pPr>
      <w:r>
        <w:rPr>
          <w:rFonts w:ascii="Times New Roman"/>
          <w:b/>
          <w:i w:val="false"/>
          <w:color w:val="000000"/>
        </w:rPr>
        <w:t xml:space="preserve"> Ұзақ мерзімді міндеттемелер бойынша кредиторлық берешек туралы есеп</w:t>
      </w:r>
    </w:p>
    <w:bookmarkEnd w:id="986"/>
    <w:bookmarkStart w:name="z1107" w:id="987"/>
    <w:p>
      <w:pPr>
        <w:spacing w:after="0"/>
        <w:ind w:left="0"/>
        <w:jc w:val="both"/>
      </w:pPr>
      <w:r>
        <w:rPr>
          <w:rFonts w:ascii="Times New Roman"/>
          <w:b w:val="false"/>
          <w:i w:val="false"/>
          <w:color w:val="000000"/>
          <w:sz w:val="28"/>
        </w:rPr>
        <w:t>
      Ұсынылады: бюджеттік бағдарламалар әкімшісіне/ бюджетті атқару жөніндегі уәкілетті органға/мемлекеттік қазынашылыққа</w:t>
      </w:r>
    </w:p>
    <w:bookmarkEnd w:id="987"/>
    <w:bookmarkStart w:name="z1108" w:id="988"/>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988"/>
    <w:bookmarkStart w:name="z1109" w:id="989"/>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нысанның индексі (нысан атауының қысқаша әріптік-цифрлық көрінісі): ҚЕ-3-КБ-ҰМ нысаны </w:t>
      </w:r>
    </w:p>
    <w:bookmarkEnd w:id="989"/>
    <w:bookmarkStart w:name="z1110" w:id="990"/>
    <w:p>
      <w:pPr>
        <w:spacing w:after="0"/>
        <w:ind w:left="0"/>
        <w:jc w:val="both"/>
      </w:pPr>
      <w:r>
        <w:rPr>
          <w:rFonts w:ascii="Times New Roman"/>
          <w:b w:val="false"/>
          <w:i w:val="false"/>
          <w:color w:val="000000"/>
          <w:sz w:val="28"/>
        </w:rPr>
        <w:t>
      Мерзімділігі: тоқсандық, жылдық</w:t>
      </w:r>
    </w:p>
    <w:bookmarkEnd w:id="990"/>
    <w:bookmarkStart w:name="z1111" w:id="991"/>
    <w:p>
      <w:pPr>
        <w:spacing w:after="0"/>
        <w:ind w:left="0"/>
        <w:jc w:val="both"/>
      </w:pPr>
      <w:r>
        <w:rPr>
          <w:rFonts w:ascii="Times New Roman"/>
          <w:b w:val="false"/>
          <w:i w:val="false"/>
          <w:color w:val="000000"/>
          <w:sz w:val="28"/>
        </w:rPr>
        <w:t>
      Есепті кезең: _____ жылғы "___" ___________</w:t>
      </w:r>
    </w:p>
    <w:bookmarkEnd w:id="991"/>
    <w:bookmarkStart w:name="z1112" w:id="99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992"/>
    <w:bookmarkStart w:name="z1113" w:id="993"/>
    <w:p>
      <w:pPr>
        <w:spacing w:after="0"/>
        <w:ind w:left="0"/>
        <w:jc w:val="both"/>
      </w:pPr>
      <w:r>
        <w:rPr>
          <w:rFonts w:ascii="Times New Roman"/>
          <w:b w:val="false"/>
          <w:i w:val="false"/>
          <w:color w:val="000000"/>
          <w:sz w:val="28"/>
        </w:rPr>
        <w:t>
      мемлекеттік мекеме ____________________________________________</w:t>
      </w:r>
    </w:p>
    <w:bookmarkEnd w:id="993"/>
    <w:bookmarkStart w:name="z1114" w:id="994"/>
    <w:p>
      <w:pPr>
        <w:spacing w:after="0"/>
        <w:ind w:left="0"/>
        <w:jc w:val="both"/>
      </w:pPr>
      <w:r>
        <w:rPr>
          <w:rFonts w:ascii="Times New Roman"/>
          <w:b w:val="false"/>
          <w:i w:val="false"/>
          <w:color w:val="000000"/>
          <w:sz w:val="28"/>
        </w:rPr>
        <w:t>
      бюджеттік бағдарламалар әкімшісі _________________________________</w:t>
      </w:r>
    </w:p>
    <w:bookmarkEnd w:id="994"/>
    <w:bookmarkStart w:name="z1115" w:id="995"/>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bookmarkEnd w:id="995"/>
    <w:bookmarkStart w:name="z1116" w:id="996"/>
    <w:p>
      <w:pPr>
        <w:spacing w:after="0"/>
        <w:ind w:left="0"/>
        <w:jc w:val="both"/>
      </w:pPr>
      <w:r>
        <w:rPr>
          <w:rFonts w:ascii="Times New Roman"/>
          <w:b w:val="false"/>
          <w:i w:val="false"/>
          <w:color w:val="000000"/>
          <w:sz w:val="28"/>
        </w:rPr>
        <w:t>
      бюджеттi атқару жөнiндегi жергiлiктi уәкiлеттi орган __________________</w:t>
      </w:r>
    </w:p>
    <w:bookmarkEnd w:id="996"/>
    <w:bookmarkStart w:name="z1117" w:id="997"/>
    <w:p>
      <w:pPr>
        <w:spacing w:after="0"/>
        <w:ind w:left="0"/>
        <w:jc w:val="both"/>
      </w:pPr>
      <w:r>
        <w:rPr>
          <w:rFonts w:ascii="Times New Roman"/>
          <w:b w:val="false"/>
          <w:i w:val="false"/>
          <w:color w:val="000000"/>
          <w:sz w:val="28"/>
        </w:rPr>
        <w:t>
      мемлекеттік қазынашылық_______________________________________</w:t>
      </w:r>
    </w:p>
    <w:bookmarkEnd w:id="997"/>
    <w:bookmarkStart w:name="z1118" w:id="99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998"/>
    <w:bookmarkStart w:name="z1119" w:id="999"/>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bookmarkEnd w:id="999"/>
    <w:bookmarkStart w:name="z1120" w:id="1000"/>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bookmarkEnd w:id="1000"/>
    <w:bookmarkStart w:name="z1121" w:id="1001"/>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мемлекеттік қазынашылық белгілейді;</w:t>
      </w:r>
    </w:p>
    <w:bookmarkEnd w:id="1001"/>
    <w:bookmarkStart w:name="z1122" w:id="1002"/>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bookmarkEnd w:id="1002"/>
    <w:bookmarkStart w:name="z1123" w:id="1003"/>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bookmarkEnd w:id="1003"/>
    <w:bookmarkStart w:name="z1124" w:id="1004"/>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bookmarkEnd w:id="1004"/>
    <w:bookmarkStart w:name="z1125" w:id="1005"/>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bookmarkEnd w:id="1005"/>
    <w:bookmarkStart w:name="z1126" w:id="1006"/>
    <w:p>
      <w:pPr>
        <w:spacing w:after="0"/>
        <w:ind w:left="0"/>
        <w:jc w:val="both"/>
      </w:pPr>
      <w:r>
        <w:rPr>
          <w:rFonts w:ascii="Times New Roman"/>
          <w:b w:val="false"/>
          <w:i w:val="false"/>
          <w:color w:val="000000"/>
          <w:sz w:val="28"/>
        </w:rPr>
        <w:t>
      мемлекеттік қазынашылық үшін 31 наурызда және 30 қыркүйекте аяқталатын кезеңге – есепті кезеңнен кейінгі айдың 25-нен кешіктірмей;</w:t>
      </w:r>
    </w:p>
    <w:bookmarkEnd w:id="1006"/>
    <w:bookmarkStart w:name="z1127" w:id="1007"/>
    <w:p>
      <w:pPr>
        <w:spacing w:after="0"/>
        <w:ind w:left="0"/>
        <w:jc w:val="both"/>
      </w:pPr>
      <w:r>
        <w:rPr>
          <w:rFonts w:ascii="Times New Roman"/>
          <w:b w:val="false"/>
          <w:i w:val="false"/>
          <w:color w:val="000000"/>
          <w:sz w:val="28"/>
        </w:rPr>
        <w:t>
      мемлекеттік қазынашылық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bookmarkEnd w:id="1007"/>
    <w:bookmarkStart w:name="z1128" w:id="1008"/>
    <w:p>
      <w:pPr>
        <w:spacing w:after="0"/>
        <w:ind w:left="0"/>
        <w:jc w:val="both"/>
      </w:pPr>
      <w:r>
        <w:rPr>
          <w:rFonts w:ascii="Times New Roman"/>
          <w:b w:val="false"/>
          <w:i w:val="false"/>
          <w:color w:val="000000"/>
          <w:sz w:val="28"/>
        </w:rPr>
        <w:t xml:space="preserve">
      Бизнес-сәйкестендіру нөмірі </w:t>
      </w:r>
    </w:p>
    <w:bookmarkEnd w:id="1008"/>
    <w:p>
      <w:pPr>
        <w:spacing w:after="0"/>
        <w:ind w:left="0"/>
        <w:jc w:val="both"/>
      </w:pPr>
      <w:r>
        <w:drawing>
          <wp:inline distT="0" distB="0" distL="0" distR="0">
            <wp:extent cx="441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19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9" w:id="1009"/>
    <w:p>
      <w:pPr>
        <w:spacing w:after="0"/>
        <w:ind w:left="0"/>
        <w:jc w:val="both"/>
      </w:pPr>
      <w:r>
        <w:rPr>
          <w:rFonts w:ascii="Times New Roman"/>
          <w:b w:val="false"/>
          <w:i w:val="false"/>
          <w:color w:val="000000"/>
          <w:sz w:val="28"/>
        </w:rPr>
        <w:t>
      Жинау әдісі: қағаз жеткізгіште және электронды түрде</w:t>
      </w:r>
    </w:p>
    <w:bookmarkEnd w:id="1009"/>
    <w:bookmarkStart w:name="z1130" w:id="1010"/>
    <w:p>
      <w:pPr>
        <w:spacing w:after="0"/>
        <w:ind w:left="0"/>
        <w:jc w:val="both"/>
      </w:pPr>
      <w:r>
        <w:rPr>
          <w:rFonts w:ascii="Times New Roman"/>
          <w:b w:val="false"/>
          <w:i w:val="false"/>
          <w:color w:val="000000"/>
          <w:sz w:val="28"/>
        </w:rPr>
        <w:t>
      Бюджеттің түрі _________________________________________________</w:t>
      </w:r>
    </w:p>
    <w:bookmarkEnd w:id="1010"/>
    <w:bookmarkStart w:name="z1131" w:id="1011"/>
    <w:p>
      <w:pPr>
        <w:spacing w:after="0"/>
        <w:ind w:left="0"/>
        <w:jc w:val="both"/>
      </w:pPr>
      <w:r>
        <w:rPr>
          <w:rFonts w:ascii="Times New Roman"/>
          <w:b w:val="false"/>
          <w:i w:val="false"/>
          <w:color w:val="000000"/>
          <w:sz w:val="28"/>
        </w:rPr>
        <w:t>
      Өлшем бірлігі: мың теңге</w:t>
      </w:r>
    </w:p>
    <w:bookmarkEnd w:id="1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12"/>
          <w:p>
            <w:pPr>
              <w:spacing w:after="20"/>
              <w:ind w:left="20"/>
              <w:jc w:val="both"/>
            </w:pPr>
            <w:r>
              <w:rPr>
                <w:rFonts w:ascii="Times New Roman"/>
                <w:b w:val="false"/>
                <w:i w:val="false"/>
                <w:color w:val="000000"/>
                <w:sz w:val="20"/>
              </w:rPr>
              <w:t>
 </w:t>
            </w:r>
          </w:p>
          <w:bookmarkEnd w:id="1012"/>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3" w:id="1013"/>
    <w:p>
      <w:pPr>
        <w:spacing w:after="0"/>
        <w:ind w:left="0"/>
        <w:jc w:val="both"/>
      </w:pPr>
      <w:r>
        <w:rPr>
          <w:rFonts w:ascii="Times New Roman"/>
          <w:b w:val="false"/>
          <w:i w:val="false"/>
          <w:color w:val="000000"/>
          <w:sz w:val="28"/>
        </w:rPr>
        <w:t>
      кестенің жалғасы</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берешегі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жиыны (10-баған + 11-баған)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 (12-баған – 13-баған)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14"/>
          <w:p>
            <w:pPr>
              <w:spacing w:after="20"/>
              <w:ind w:left="20"/>
              <w:jc w:val="both"/>
            </w:pPr>
            <w:r>
              <w:rPr>
                <w:rFonts w:ascii="Times New Roman"/>
                <w:b w:val="false"/>
                <w:i w:val="false"/>
                <w:color w:val="000000"/>
                <w:sz w:val="20"/>
              </w:rPr>
              <w:t>
шоттан шотқа ауыстырылды</w:t>
            </w:r>
          </w:p>
          <w:bookmarkEnd w:id="1014"/>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15"/>
          <w:p>
            <w:pPr>
              <w:spacing w:after="20"/>
              <w:ind w:left="20"/>
              <w:jc w:val="both"/>
            </w:pPr>
            <w:r>
              <w:rPr>
                <w:rFonts w:ascii="Times New Roman"/>
                <w:b w:val="false"/>
                <w:i w:val="false"/>
                <w:color w:val="000000"/>
                <w:sz w:val="20"/>
              </w:rPr>
              <w:t>
Атауы ______________________</w:t>
            </w:r>
          </w:p>
          <w:bookmarkEnd w:id="1015"/>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16"/>
          <w:p>
            <w:pPr>
              <w:spacing w:after="20"/>
              <w:ind w:left="20"/>
              <w:jc w:val="both"/>
            </w:pPr>
            <w:r>
              <w:rPr>
                <w:rFonts w:ascii="Times New Roman"/>
                <w:b w:val="false"/>
                <w:i w:val="false"/>
                <w:color w:val="000000"/>
                <w:sz w:val="20"/>
              </w:rPr>
              <w:t>
Мекенжайы________________</w:t>
            </w:r>
          </w:p>
          <w:bookmarkEnd w:id="1016"/>
          <w:p>
            <w:pPr>
              <w:spacing w:after="20"/>
              <w:ind w:left="20"/>
              <w:jc w:val="both"/>
            </w:pPr>
            <w:r>
              <w:rPr>
                <w:rFonts w:ascii="Times New Roman"/>
                <w:b w:val="false"/>
                <w:i w:val="false"/>
                <w:color w:val="000000"/>
                <w:sz w:val="20"/>
              </w:rPr>
              <w:t>
____________________________</w:t>
            </w:r>
          </w:p>
        </w:tc>
      </w:tr>
    </w:tbl>
    <w:bookmarkStart w:name="z1137" w:id="1017"/>
    <w:p>
      <w:pPr>
        <w:spacing w:after="0"/>
        <w:ind w:left="0"/>
        <w:jc w:val="both"/>
      </w:pPr>
      <w:r>
        <w:rPr>
          <w:rFonts w:ascii="Times New Roman"/>
          <w:b w:val="false"/>
          <w:i w:val="false"/>
          <w:color w:val="000000"/>
          <w:sz w:val="28"/>
        </w:rPr>
        <w:t>
      Телефоны_____________________________________________________</w:t>
      </w:r>
    </w:p>
    <w:bookmarkEnd w:id="1017"/>
    <w:bookmarkStart w:name="z1138" w:id="1018"/>
    <w:p>
      <w:pPr>
        <w:spacing w:after="0"/>
        <w:ind w:left="0"/>
        <w:jc w:val="both"/>
      </w:pPr>
      <w:r>
        <w:rPr>
          <w:rFonts w:ascii="Times New Roman"/>
          <w:b w:val="false"/>
          <w:i w:val="false"/>
          <w:color w:val="000000"/>
          <w:sz w:val="28"/>
        </w:rPr>
        <w:t>
      Электрондық пошта мекенжайы___________________________________</w:t>
      </w:r>
    </w:p>
    <w:bookmarkEnd w:id="1018"/>
    <w:bookmarkStart w:name="z1139" w:id="1019"/>
    <w:p>
      <w:pPr>
        <w:spacing w:after="0"/>
        <w:ind w:left="0"/>
        <w:jc w:val="both"/>
      </w:pPr>
      <w:r>
        <w:rPr>
          <w:rFonts w:ascii="Times New Roman"/>
          <w:b w:val="false"/>
          <w:i w:val="false"/>
          <w:color w:val="000000"/>
          <w:sz w:val="28"/>
        </w:rPr>
        <w:t>
      Орындаушы____________________________________________________</w:t>
      </w:r>
    </w:p>
    <w:bookmarkEnd w:id="1019"/>
    <w:bookmarkStart w:name="z1140" w:id="1020"/>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020"/>
    <w:bookmarkStart w:name="z1141" w:id="1021"/>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bookmarkEnd w:id="1021"/>
    <w:bookmarkStart w:name="z1142" w:id="1022"/>
    <w:p>
      <w:pPr>
        <w:spacing w:after="0"/>
        <w:ind w:left="0"/>
        <w:jc w:val="both"/>
      </w:pPr>
      <w:r>
        <w:rPr>
          <w:rFonts w:ascii="Times New Roman"/>
          <w:b w:val="false"/>
          <w:i w:val="false"/>
          <w:color w:val="000000"/>
          <w:sz w:val="28"/>
        </w:rPr>
        <w:t>
      ______________ _______________________________________________</w:t>
      </w:r>
    </w:p>
    <w:bookmarkEnd w:id="1022"/>
    <w:bookmarkStart w:name="z1143" w:id="1023"/>
    <w:p>
      <w:pPr>
        <w:spacing w:after="0"/>
        <w:ind w:left="0"/>
        <w:jc w:val="both"/>
      </w:pPr>
      <w:r>
        <w:rPr>
          <w:rFonts w:ascii="Times New Roman"/>
          <w:b w:val="false"/>
          <w:i w:val="false"/>
          <w:color w:val="000000"/>
          <w:sz w:val="28"/>
        </w:rPr>
        <w:t>
      (қолы) (тегі, аты, әкесінің аты (ол болған жағдайда)</w:t>
      </w:r>
    </w:p>
    <w:bookmarkEnd w:id="1023"/>
    <w:bookmarkStart w:name="z1144" w:id="1024"/>
    <w:p>
      <w:pPr>
        <w:spacing w:after="0"/>
        <w:ind w:left="0"/>
        <w:jc w:val="both"/>
      </w:pPr>
      <w:r>
        <w:rPr>
          <w:rFonts w:ascii="Times New Roman"/>
          <w:b w:val="false"/>
          <w:i w:val="false"/>
          <w:color w:val="000000"/>
          <w:sz w:val="28"/>
        </w:rPr>
        <w:t>
      Мөр орны ____ жылғы "____" __________</w:t>
      </w:r>
    </w:p>
    <w:bookmarkEnd w:id="1024"/>
    <w:bookmarkStart w:name="z1145" w:id="1025"/>
    <w:p>
      <w:pPr>
        <w:spacing w:after="0"/>
        <w:ind w:left="0"/>
        <w:jc w:val="both"/>
      </w:pPr>
      <w:r>
        <w:rPr>
          <w:rFonts w:ascii="Times New Roman"/>
          <w:b w:val="false"/>
          <w:i w:val="false"/>
          <w:color w:val="000000"/>
          <w:sz w:val="28"/>
        </w:rPr>
        <w:t xml:space="preserve">
      * Мемлекеттік қазынашылықтың/бюджетті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bookmarkEnd w:id="1025"/>
    <w:bookmarkStart w:name="z1146" w:id="1026"/>
    <w:p>
      <w:pPr>
        <w:spacing w:after="0"/>
        <w:ind w:left="0"/>
        <w:jc w:val="both"/>
      </w:pPr>
      <w:r>
        <w:rPr>
          <w:rFonts w:ascii="Times New Roman"/>
          <w:b w:val="false"/>
          <w:i w:val="false"/>
          <w:color w:val="000000"/>
          <w:sz w:val="28"/>
        </w:rPr>
        <w:t>
      _________________ _____________________________________________</w:t>
      </w:r>
    </w:p>
    <w:bookmarkEnd w:id="1026"/>
    <w:bookmarkStart w:name="z1147" w:id="1027"/>
    <w:p>
      <w:pPr>
        <w:spacing w:after="0"/>
        <w:ind w:left="0"/>
        <w:jc w:val="both"/>
      </w:pPr>
      <w:r>
        <w:rPr>
          <w:rFonts w:ascii="Times New Roman"/>
          <w:b w:val="false"/>
          <w:i w:val="false"/>
          <w:color w:val="000000"/>
          <w:sz w:val="28"/>
        </w:rPr>
        <w:t>
       (қолы) (тегі, аты, әкесінің аты (ол болған жағдайда)</w:t>
      </w:r>
    </w:p>
    <w:bookmarkEnd w:id="1027"/>
    <w:bookmarkStart w:name="z1148" w:id="1028"/>
    <w:p>
      <w:pPr>
        <w:spacing w:after="0"/>
        <w:ind w:left="0"/>
        <w:jc w:val="both"/>
      </w:pPr>
      <w:r>
        <w:rPr>
          <w:rFonts w:ascii="Times New Roman"/>
          <w:b w:val="false"/>
          <w:i w:val="false"/>
          <w:color w:val="000000"/>
          <w:sz w:val="28"/>
        </w:rPr>
        <w:t>
      Мөр орны ____ жылғы "____" __________</w:t>
      </w:r>
    </w:p>
    <w:bookmarkEnd w:id="1028"/>
    <w:bookmarkStart w:name="z1149" w:id="1029"/>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bookmarkEnd w:id="1029"/>
    <w:bookmarkStart w:name="z1150" w:id="1030"/>
    <w:p>
      <w:pPr>
        <w:spacing w:after="0"/>
        <w:ind w:left="0"/>
        <w:jc w:val="both"/>
      </w:pPr>
      <w:r>
        <w:rPr>
          <w:rFonts w:ascii="Times New Roman"/>
          <w:b w:val="false"/>
          <w:i w:val="false"/>
          <w:color w:val="000000"/>
          <w:sz w:val="28"/>
        </w:rPr>
        <w:t>
      ______________ ________________________________________________</w:t>
      </w:r>
    </w:p>
    <w:bookmarkEnd w:id="1030"/>
    <w:bookmarkStart w:name="z1151" w:id="1031"/>
    <w:p>
      <w:pPr>
        <w:spacing w:after="0"/>
        <w:ind w:left="0"/>
        <w:jc w:val="both"/>
      </w:pPr>
      <w:r>
        <w:rPr>
          <w:rFonts w:ascii="Times New Roman"/>
          <w:b w:val="false"/>
          <w:i w:val="false"/>
          <w:color w:val="000000"/>
          <w:sz w:val="28"/>
        </w:rPr>
        <w:t>
      (қолы) (тегі, аты, әкесінің аты (ол болған жағдайда)</w:t>
      </w:r>
    </w:p>
    <w:bookmarkEnd w:id="1031"/>
    <w:bookmarkStart w:name="z1152" w:id="1032"/>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bookmarkEnd w:id="1032"/>
    <w:bookmarkStart w:name="z1153" w:id="1033"/>
    <w:p>
      <w:pPr>
        <w:spacing w:after="0"/>
        <w:ind w:left="0"/>
        <w:jc w:val="both"/>
      </w:pPr>
      <w:r>
        <w:rPr>
          <w:rFonts w:ascii="Times New Roman"/>
          <w:b w:val="false"/>
          <w:i w:val="false"/>
          <w:color w:val="000000"/>
          <w:sz w:val="28"/>
        </w:rPr>
        <w:t>
      ______________ ________________________________________________</w:t>
      </w:r>
    </w:p>
    <w:bookmarkEnd w:id="1033"/>
    <w:bookmarkStart w:name="z1154" w:id="1034"/>
    <w:p>
      <w:pPr>
        <w:spacing w:after="0"/>
        <w:ind w:left="0"/>
        <w:jc w:val="both"/>
      </w:pPr>
      <w:r>
        <w:rPr>
          <w:rFonts w:ascii="Times New Roman"/>
          <w:b w:val="false"/>
          <w:i w:val="false"/>
          <w:color w:val="000000"/>
          <w:sz w:val="28"/>
        </w:rPr>
        <w:t>
      (қолы) (тегі, аты, әкесінің аты (ол болған жағдайда)</w:t>
      </w:r>
    </w:p>
    <w:bookmarkEnd w:id="1034"/>
    <w:bookmarkStart w:name="z1155" w:id="1035"/>
    <w:p>
      <w:pPr>
        <w:spacing w:after="0"/>
        <w:ind w:left="0"/>
        <w:jc w:val="both"/>
      </w:pPr>
      <w:r>
        <w:rPr>
          <w:rFonts w:ascii="Times New Roman"/>
          <w:b w:val="false"/>
          <w:i w:val="false"/>
          <w:color w:val="000000"/>
          <w:sz w:val="28"/>
        </w:rPr>
        <w:t>
      Мөр орны ____ жылғы "____" __________</w:t>
      </w:r>
    </w:p>
    <w:bookmarkEnd w:id="1035"/>
    <w:bookmarkStart w:name="z1156" w:id="1036"/>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bookmarkEnd w:id="1036"/>
    <w:bookmarkStart w:name="z1157" w:id="1037"/>
    <w:p>
      <w:pPr>
        <w:spacing w:after="0"/>
        <w:ind w:left="0"/>
        <w:jc w:val="both"/>
      </w:pPr>
      <w:r>
        <w:rPr>
          <w:rFonts w:ascii="Times New Roman"/>
          <w:b w:val="false"/>
          <w:i w:val="false"/>
          <w:color w:val="000000"/>
          <w:sz w:val="28"/>
        </w:rPr>
        <w:t>
      ______________ ________________________________________________</w:t>
      </w:r>
    </w:p>
    <w:bookmarkEnd w:id="1037"/>
    <w:bookmarkStart w:name="z1158" w:id="1038"/>
    <w:p>
      <w:pPr>
        <w:spacing w:after="0"/>
        <w:ind w:left="0"/>
        <w:jc w:val="both"/>
      </w:pPr>
      <w:r>
        <w:rPr>
          <w:rFonts w:ascii="Times New Roman"/>
          <w:b w:val="false"/>
          <w:i w:val="false"/>
          <w:color w:val="000000"/>
          <w:sz w:val="28"/>
        </w:rPr>
        <w:t>
      (қолы) (тегі, аты, әкесінің аты (ол болған жағдайда)</w:t>
      </w:r>
    </w:p>
    <w:bookmarkEnd w:id="1038"/>
    <w:bookmarkStart w:name="z1159" w:id="1039"/>
    <w:p>
      <w:pPr>
        <w:spacing w:after="0"/>
        <w:ind w:left="0"/>
        <w:jc w:val="both"/>
      </w:pPr>
      <w:r>
        <w:rPr>
          <w:rFonts w:ascii="Times New Roman"/>
          <w:b w:val="false"/>
          <w:i w:val="false"/>
          <w:color w:val="000000"/>
          <w:sz w:val="28"/>
        </w:rPr>
        <w:t>
      Ескертпе:</w:t>
      </w:r>
    </w:p>
    <w:bookmarkEnd w:id="1039"/>
    <w:bookmarkStart w:name="z1160" w:id="1040"/>
    <w:p>
      <w:pPr>
        <w:spacing w:after="0"/>
        <w:ind w:left="0"/>
        <w:jc w:val="both"/>
      </w:pPr>
      <w:r>
        <w:rPr>
          <w:rFonts w:ascii="Times New Roman"/>
          <w:b w:val="false"/>
          <w:i w:val="false"/>
          <w:color w:val="000000"/>
          <w:sz w:val="28"/>
        </w:rPr>
        <w:t>
      * мемлекеттік қазынашылықтың қолтаңбасы тек республикалық бюджеттің нысандары үшін көзделген.</w:t>
      </w:r>
    </w:p>
    <w:bookmarkEnd w:id="1040"/>
    <w:bookmarkStart w:name="z1161" w:id="1041"/>
    <w:p>
      <w:pPr>
        <w:spacing w:after="0"/>
        <w:ind w:left="0"/>
        <w:jc w:val="both"/>
      </w:pPr>
      <w:r>
        <w:rPr>
          <w:rFonts w:ascii="Times New Roman"/>
          <w:b w:val="false"/>
          <w:i w:val="false"/>
          <w:color w:val="000000"/>
          <w:sz w:val="28"/>
        </w:rPr>
        <w:t>
      Осы Қағидалардың 102-тармағында нысанды толтыру бойынша түсіндірме келтірілген.</w:t>
      </w:r>
    </w:p>
    <w:bookmarkEnd w:id="10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1163" w:id="1042"/>
    <w:p>
      <w:pPr>
        <w:spacing w:after="0"/>
        <w:ind w:left="0"/>
        <w:jc w:val="left"/>
      </w:pPr>
      <w:r>
        <w:rPr>
          <w:rFonts w:ascii="Times New Roman"/>
          <w:b/>
          <w:i w:val="false"/>
          <w:color w:val="000000"/>
        </w:rPr>
        <w:t xml:space="preserve"> Бюджет қаражаты есебінен дебиторлық берешектің қалыптасу себептері туралы ақпарат</w:t>
      </w:r>
    </w:p>
    <w:bookmarkEnd w:id="1042"/>
    <w:bookmarkStart w:name="z1164" w:id="1043"/>
    <w:p>
      <w:pPr>
        <w:spacing w:after="0"/>
        <w:ind w:left="0"/>
        <w:jc w:val="both"/>
      </w:pPr>
      <w:r>
        <w:rPr>
          <w:rFonts w:ascii="Times New Roman"/>
          <w:b w:val="false"/>
          <w:i w:val="false"/>
          <w:color w:val="000000"/>
          <w:sz w:val="28"/>
        </w:rPr>
        <w:t>
      Ұсынылады: бюджеттік бағдарламалар әкімшісіне/ бюджетті атқару жөніндегі уәкілетті органға/мемлекеттік қазынашылыққа</w:t>
      </w:r>
    </w:p>
    <w:bookmarkEnd w:id="1043"/>
    <w:bookmarkStart w:name="z1165" w:id="1044"/>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1044"/>
    <w:bookmarkStart w:name="z1166" w:id="1045"/>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нысанның индексі (нысан атауының қысқаша әріптік-цифрлық көрінісі): ҚЕ-4-С-ДБ-Б нысаны </w:t>
      </w:r>
    </w:p>
    <w:bookmarkEnd w:id="1045"/>
    <w:bookmarkStart w:name="z1167" w:id="1046"/>
    <w:p>
      <w:pPr>
        <w:spacing w:after="0"/>
        <w:ind w:left="0"/>
        <w:jc w:val="both"/>
      </w:pPr>
      <w:r>
        <w:rPr>
          <w:rFonts w:ascii="Times New Roman"/>
          <w:b w:val="false"/>
          <w:i w:val="false"/>
          <w:color w:val="000000"/>
          <w:sz w:val="28"/>
        </w:rPr>
        <w:t>
      Мерзімділігі: тоқсандық, жылдық</w:t>
      </w:r>
    </w:p>
    <w:bookmarkEnd w:id="1046"/>
    <w:bookmarkStart w:name="z1168" w:id="1047"/>
    <w:p>
      <w:pPr>
        <w:spacing w:after="0"/>
        <w:ind w:left="0"/>
        <w:jc w:val="both"/>
      </w:pPr>
      <w:r>
        <w:rPr>
          <w:rFonts w:ascii="Times New Roman"/>
          <w:b w:val="false"/>
          <w:i w:val="false"/>
          <w:color w:val="000000"/>
          <w:sz w:val="28"/>
        </w:rPr>
        <w:t>
      Есепті кезең: ___ жылғы "___" ___________</w:t>
      </w:r>
    </w:p>
    <w:bookmarkEnd w:id="1047"/>
    <w:bookmarkStart w:name="z1169" w:id="104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1048"/>
    <w:bookmarkStart w:name="z1170" w:id="1049"/>
    <w:p>
      <w:pPr>
        <w:spacing w:after="0"/>
        <w:ind w:left="0"/>
        <w:jc w:val="both"/>
      </w:pPr>
      <w:r>
        <w:rPr>
          <w:rFonts w:ascii="Times New Roman"/>
          <w:b w:val="false"/>
          <w:i w:val="false"/>
          <w:color w:val="000000"/>
          <w:sz w:val="28"/>
        </w:rPr>
        <w:t>
      мемлекеттік мекеме ____________________________________________</w:t>
      </w:r>
    </w:p>
    <w:bookmarkEnd w:id="1049"/>
    <w:bookmarkStart w:name="z1171" w:id="1050"/>
    <w:p>
      <w:pPr>
        <w:spacing w:after="0"/>
        <w:ind w:left="0"/>
        <w:jc w:val="both"/>
      </w:pPr>
      <w:r>
        <w:rPr>
          <w:rFonts w:ascii="Times New Roman"/>
          <w:b w:val="false"/>
          <w:i w:val="false"/>
          <w:color w:val="000000"/>
          <w:sz w:val="28"/>
        </w:rPr>
        <w:t>
      бюджеттік бағдарламалар әкімшісі _________________________________</w:t>
      </w:r>
    </w:p>
    <w:bookmarkEnd w:id="1050"/>
    <w:bookmarkStart w:name="z1172" w:id="1051"/>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bookmarkEnd w:id="1051"/>
    <w:bookmarkStart w:name="z1173" w:id="1052"/>
    <w:p>
      <w:pPr>
        <w:spacing w:after="0"/>
        <w:ind w:left="0"/>
        <w:jc w:val="both"/>
      </w:pPr>
      <w:r>
        <w:rPr>
          <w:rFonts w:ascii="Times New Roman"/>
          <w:b w:val="false"/>
          <w:i w:val="false"/>
          <w:color w:val="000000"/>
          <w:sz w:val="28"/>
        </w:rPr>
        <w:t>
      бюджеттi атқару жөнiндегi жергiлiктi уәкiлеттi орган __________________</w:t>
      </w:r>
    </w:p>
    <w:bookmarkEnd w:id="1052"/>
    <w:bookmarkStart w:name="z1174" w:id="1053"/>
    <w:p>
      <w:pPr>
        <w:spacing w:after="0"/>
        <w:ind w:left="0"/>
        <w:jc w:val="both"/>
      </w:pPr>
      <w:r>
        <w:rPr>
          <w:rFonts w:ascii="Times New Roman"/>
          <w:b w:val="false"/>
          <w:i w:val="false"/>
          <w:color w:val="000000"/>
          <w:sz w:val="28"/>
        </w:rPr>
        <w:t>
      мемлекеттік қазынашылық_______________________________________</w:t>
      </w:r>
    </w:p>
    <w:bookmarkEnd w:id="1053"/>
    <w:bookmarkStart w:name="z1175" w:id="105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1054"/>
    <w:bookmarkStart w:name="z1176" w:id="1055"/>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bookmarkEnd w:id="1055"/>
    <w:bookmarkStart w:name="z1177" w:id="1056"/>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bookmarkEnd w:id="1056"/>
    <w:bookmarkStart w:name="z1178" w:id="1057"/>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мемлекеттік қазынашылық белгілейді;</w:t>
      </w:r>
    </w:p>
    <w:bookmarkEnd w:id="1057"/>
    <w:bookmarkStart w:name="z1179" w:id="1058"/>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bookmarkEnd w:id="1058"/>
    <w:bookmarkStart w:name="z1180" w:id="1059"/>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bookmarkEnd w:id="1059"/>
    <w:bookmarkStart w:name="z1181" w:id="1060"/>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bookmarkEnd w:id="1060"/>
    <w:bookmarkStart w:name="z1182" w:id="1061"/>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bookmarkEnd w:id="1061"/>
    <w:bookmarkStart w:name="z1183" w:id="1062"/>
    <w:p>
      <w:pPr>
        <w:spacing w:after="0"/>
        <w:ind w:left="0"/>
        <w:jc w:val="both"/>
      </w:pPr>
      <w:r>
        <w:rPr>
          <w:rFonts w:ascii="Times New Roman"/>
          <w:b w:val="false"/>
          <w:i w:val="false"/>
          <w:color w:val="000000"/>
          <w:sz w:val="28"/>
        </w:rPr>
        <w:t>
      мемлекеттік қазынашылық үшін 31 наурызда және 30 қыркүйекте аяқталатын кезеңге – есепті кезеңнен кейінгі айдың 25-нен кешіктірмей;</w:t>
      </w:r>
    </w:p>
    <w:bookmarkEnd w:id="1062"/>
    <w:bookmarkStart w:name="z1184" w:id="1063"/>
    <w:p>
      <w:pPr>
        <w:spacing w:after="0"/>
        <w:ind w:left="0"/>
        <w:jc w:val="both"/>
      </w:pPr>
      <w:r>
        <w:rPr>
          <w:rFonts w:ascii="Times New Roman"/>
          <w:b w:val="false"/>
          <w:i w:val="false"/>
          <w:color w:val="000000"/>
          <w:sz w:val="28"/>
        </w:rPr>
        <w:t>
      мемлекеттік қазынашылық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bookmarkEnd w:id="1063"/>
    <w:bookmarkStart w:name="z1185" w:id="1064"/>
    <w:p>
      <w:pPr>
        <w:spacing w:after="0"/>
        <w:ind w:left="0"/>
        <w:jc w:val="both"/>
      </w:pPr>
      <w:r>
        <w:rPr>
          <w:rFonts w:ascii="Times New Roman"/>
          <w:b w:val="false"/>
          <w:i w:val="false"/>
          <w:color w:val="000000"/>
          <w:sz w:val="28"/>
        </w:rPr>
        <w:t xml:space="preserve">
      Бизнес-сәйкестендіру нөмірі </w:t>
      </w:r>
    </w:p>
    <w:bookmarkEnd w:id="1064"/>
    <w:p>
      <w:pPr>
        <w:spacing w:after="0"/>
        <w:ind w:left="0"/>
        <w:jc w:val="both"/>
      </w:pPr>
      <w:r>
        <w:drawing>
          <wp:inline distT="0" distB="0" distL="0" distR="0">
            <wp:extent cx="441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19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6" w:id="1065"/>
    <w:p>
      <w:pPr>
        <w:spacing w:after="0"/>
        <w:ind w:left="0"/>
        <w:jc w:val="both"/>
      </w:pPr>
      <w:r>
        <w:rPr>
          <w:rFonts w:ascii="Times New Roman"/>
          <w:b w:val="false"/>
          <w:i w:val="false"/>
          <w:color w:val="000000"/>
          <w:sz w:val="28"/>
        </w:rPr>
        <w:t>
      Жинау әдісі: қағаз жеткізгіште және электронды түрде</w:t>
      </w:r>
    </w:p>
    <w:bookmarkEnd w:id="1065"/>
    <w:bookmarkStart w:name="z1187" w:id="1066"/>
    <w:p>
      <w:pPr>
        <w:spacing w:after="0"/>
        <w:ind w:left="0"/>
        <w:jc w:val="both"/>
      </w:pPr>
      <w:r>
        <w:rPr>
          <w:rFonts w:ascii="Times New Roman"/>
          <w:b w:val="false"/>
          <w:i w:val="false"/>
          <w:color w:val="000000"/>
          <w:sz w:val="28"/>
        </w:rPr>
        <w:t>
      Бюджеттің түрі _________________________________________________</w:t>
      </w:r>
    </w:p>
    <w:bookmarkEnd w:id="1066"/>
    <w:bookmarkStart w:name="z1188" w:id="1067"/>
    <w:p>
      <w:pPr>
        <w:spacing w:after="0"/>
        <w:ind w:left="0"/>
        <w:jc w:val="both"/>
      </w:pPr>
      <w:r>
        <w:rPr>
          <w:rFonts w:ascii="Times New Roman"/>
          <w:b w:val="false"/>
          <w:i w:val="false"/>
          <w:color w:val="000000"/>
          <w:sz w:val="28"/>
        </w:rPr>
        <w:t>
      Өлшем бірлігі: мың теңге</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сомасы,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біржылдық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шарттар бойынша (көп жылдық)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берілген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9" w:id="1068"/>
    <w:p>
      <w:pPr>
        <w:spacing w:after="0"/>
        <w:ind w:left="0"/>
        <w:jc w:val="both"/>
      </w:pPr>
      <w:r>
        <w:rPr>
          <w:rFonts w:ascii="Times New Roman"/>
          <w:b w:val="false"/>
          <w:i w:val="false"/>
          <w:color w:val="000000"/>
          <w:sz w:val="28"/>
        </w:rPr>
        <w:t>
      кестенің жалғасы</w:t>
      </w:r>
    </w:p>
    <w:bookmarkEnd w:id="1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берешектiң қалыптасу себептерi</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актісіне сәйкес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шарттық міндеттемелерді орындамауына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тегу бойынша сот шешімдерін орындамауына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 (7-баған – 8-баған – 9-баған – 10-баған – 11-баған – 12-баған – 13-баған-14-баған- 15-баған16-баған-17-баған)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69"/>
          <w:p>
            <w:pPr>
              <w:spacing w:after="20"/>
              <w:ind w:left="20"/>
              <w:jc w:val="both"/>
            </w:pPr>
            <w:r>
              <w:rPr>
                <w:rFonts w:ascii="Times New Roman"/>
                <w:b w:val="false"/>
                <w:i w:val="false"/>
                <w:color w:val="000000"/>
                <w:sz w:val="20"/>
              </w:rPr>
              <w:t>
Атауы______________________</w:t>
            </w:r>
          </w:p>
          <w:bookmarkEnd w:id="1069"/>
          <w:p>
            <w:pPr>
              <w:spacing w:after="20"/>
              <w:ind w:left="20"/>
              <w:jc w:val="both"/>
            </w:pPr>
            <w:r>
              <w:rPr>
                <w:rFonts w:ascii="Times New Roman"/>
                <w:b w:val="false"/>
                <w:i w:val="false"/>
                <w:color w:val="000000"/>
                <w:sz w:val="20"/>
              </w:rPr>
              <w:t>
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070"/>
          <w:p>
            <w:pPr>
              <w:spacing w:after="20"/>
              <w:ind w:left="20"/>
              <w:jc w:val="both"/>
            </w:pPr>
            <w:r>
              <w:rPr>
                <w:rFonts w:ascii="Times New Roman"/>
                <w:b w:val="false"/>
                <w:i w:val="false"/>
                <w:color w:val="000000"/>
                <w:sz w:val="20"/>
              </w:rPr>
              <w:t>
Мекенжайы_____________________</w:t>
            </w:r>
          </w:p>
          <w:bookmarkEnd w:id="1070"/>
          <w:p>
            <w:pPr>
              <w:spacing w:after="20"/>
              <w:ind w:left="20"/>
              <w:jc w:val="both"/>
            </w:pPr>
            <w:r>
              <w:rPr>
                <w:rFonts w:ascii="Times New Roman"/>
                <w:b w:val="false"/>
                <w:i w:val="false"/>
                <w:color w:val="000000"/>
                <w:sz w:val="20"/>
              </w:rPr>
              <w:t>
____________________________</w:t>
            </w:r>
          </w:p>
        </w:tc>
      </w:tr>
    </w:tbl>
    <w:bookmarkStart w:name="z1192" w:id="1071"/>
    <w:p>
      <w:pPr>
        <w:spacing w:after="0"/>
        <w:ind w:left="0"/>
        <w:jc w:val="both"/>
      </w:pPr>
      <w:r>
        <w:rPr>
          <w:rFonts w:ascii="Times New Roman"/>
          <w:b w:val="false"/>
          <w:i w:val="false"/>
          <w:color w:val="000000"/>
          <w:sz w:val="28"/>
        </w:rPr>
        <w:t>
      Телефоны_____________________________________________________</w:t>
      </w:r>
    </w:p>
    <w:bookmarkEnd w:id="1071"/>
    <w:bookmarkStart w:name="z1193" w:id="1072"/>
    <w:p>
      <w:pPr>
        <w:spacing w:after="0"/>
        <w:ind w:left="0"/>
        <w:jc w:val="both"/>
      </w:pPr>
      <w:r>
        <w:rPr>
          <w:rFonts w:ascii="Times New Roman"/>
          <w:b w:val="false"/>
          <w:i w:val="false"/>
          <w:color w:val="000000"/>
          <w:sz w:val="28"/>
        </w:rPr>
        <w:t>
      Электрондық пошта мекенжайы___________________________________</w:t>
      </w:r>
    </w:p>
    <w:bookmarkEnd w:id="1072"/>
    <w:bookmarkStart w:name="z1194" w:id="1073"/>
    <w:p>
      <w:pPr>
        <w:spacing w:after="0"/>
        <w:ind w:left="0"/>
        <w:jc w:val="both"/>
      </w:pPr>
      <w:r>
        <w:rPr>
          <w:rFonts w:ascii="Times New Roman"/>
          <w:b w:val="false"/>
          <w:i w:val="false"/>
          <w:color w:val="000000"/>
          <w:sz w:val="28"/>
        </w:rPr>
        <w:t>
      Орындаушы____________________________________________________</w:t>
      </w:r>
    </w:p>
    <w:bookmarkEnd w:id="1073"/>
    <w:bookmarkStart w:name="z1195" w:id="1074"/>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074"/>
    <w:bookmarkStart w:name="z1196" w:id="1075"/>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bookmarkEnd w:id="1075"/>
    <w:bookmarkStart w:name="z1197" w:id="1076"/>
    <w:p>
      <w:pPr>
        <w:spacing w:after="0"/>
        <w:ind w:left="0"/>
        <w:jc w:val="both"/>
      </w:pPr>
      <w:r>
        <w:rPr>
          <w:rFonts w:ascii="Times New Roman"/>
          <w:b w:val="false"/>
          <w:i w:val="false"/>
          <w:color w:val="000000"/>
          <w:sz w:val="28"/>
        </w:rPr>
        <w:t>
      ______________ _______________________________________________</w:t>
      </w:r>
    </w:p>
    <w:bookmarkEnd w:id="1076"/>
    <w:bookmarkStart w:name="z1198" w:id="1077"/>
    <w:p>
      <w:pPr>
        <w:spacing w:after="0"/>
        <w:ind w:left="0"/>
        <w:jc w:val="both"/>
      </w:pPr>
      <w:r>
        <w:rPr>
          <w:rFonts w:ascii="Times New Roman"/>
          <w:b w:val="false"/>
          <w:i w:val="false"/>
          <w:color w:val="000000"/>
          <w:sz w:val="28"/>
        </w:rPr>
        <w:t>
       (қолы) (тегі, аты, әкесінің аты (ол болған жағдайда)</w:t>
      </w:r>
    </w:p>
    <w:bookmarkEnd w:id="1077"/>
    <w:bookmarkStart w:name="z1199" w:id="1078"/>
    <w:p>
      <w:pPr>
        <w:spacing w:after="0"/>
        <w:ind w:left="0"/>
        <w:jc w:val="both"/>
      </w:pPr>
      <w:r>
        <w:rPr>
          <w:rFonts w:ascii="Times New Roman"/>
          <w:b w:val="false"/>
          <w:i w:val="false"/>
          <w:color w:val="000000"/>
          <w:sz w:val="28"/>
        </w:rPr>
        <w:t>
      Мөр орны ____ жылғы "____" __________</w:t>
      </w:r>
    </w:p>
    <w:bookmarkEnd w:id="1078"/>
    <w:bookmarkStart w:name="z1200" w:id="1079"/>
    <w:p>
      <w:pPr>
        <w:spacing w:after="0"/>
        <w:ind w:left="0"/>
        <w:jc w:val="both"/>
      </w:pPr>
      <w:r>
        <w:rPr>
          <w:rFonts w:ascii="Times New Roman"/>
          <w:b w:val="false"/>
          <w:i w:val="false"/>
          <w:color w:val="000000"/>
          <w:sz w:val="28"/>
        </w:rPr>
        <w:t xml:space="preserve">
       * Мемлекеттік қазынашылықтың/бюджетті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bookmarkEnd w:id="1079"/>
    <w:bookmarkStart w:name="z1201" w:id="1080"/>
    <w:p>
      <w:pPr>
        <w:spacing w:after="0"/>
        <w:ind w:left="0"/>
        <w:jc w:val="both"/>
      </w:pPr>
      <w:r>
        <w:rPr>
          <w:rFonts w:ascii="Times New Roman"/>
          <w:b w:val="false"/>
          <w:i w:val="false"/>
          <w:color w:val="000000"/>
          <w:sz w:val="28"/>
        </w:rPr>
        <w:t>
      _________________ _____________________________________________</w:t>
      </w:r>
    </w:p>
    <w:bookmarkEnd w:id="1080"/>
    <w:bookmarkStart w:name="z1202" w:id="1081"/>
    <w:p>
      <w:pPr>
        <w:spacing w:after="0"/>
        <w:ind w:left="0"/>
        <w:jc w:val="both"/>
      </w:pPr>
      <w:r>
        <w:rPr>
          <w:rFonts w:ascii="Times New Roman"/>
          <w:b w:val="false"/>
          <w:i w:val="false"/>
          <w:color w:val="000000"/>
          <w:sz w:val="28"/>
        </w:rPr>
        <w:t>
      (қолы) (тегі, аты, әкесінің аты (ол болған жағдайда)</w:t>
      </w:r>
    </w:p>
    <w:bookmarkEnd w:id="1081"/>
    <w:bookmarkStart w:name="z1203" w:id="1082"/>
    <w:p>
      <w:pPr>
        <w:spacing w:after="0"/>
        <w:ind w:left="0"/>
        <w:jc w:val="both"/>
      </w:pPr>
      <w:r>
        <w:rPr>
          <w:rFonts w:ascii="Times New Roman"/>
          <w:b w:val="false"/>
          <w:i w:val="false"/>
          <w:color w:val="000000"/>
          <w:sz w:val="28"/>
        </w:rPr>
        <w:t>
      Мөр орны ____ жылғы "____" __________</w:t>
      </w:r>
    </w:p>
    <w:bookmarkEnd w:id="1082"/>
    <w:bookmarkStart w:name="z1204" w:id="1083"/>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bookmarkEnd w:id="1083"/>
    <w:bookmarkStart w:name="z1205" w:id="1084"/>
    <w:p>
      <w:pPr>
        <w:spacing w:after="0"/>
        <w:ind w:left="0"/>
        <w:jc w:val="both"/>
      </w:pPr>
      <w:r>
        <w:rPr>
          <w:rFonts w:ascii="Times New Roman"/>
          <w:b w:val="false"/>
          <w:i w:val="false"/>
          <w:color w:val="000000"/>
          <w:sz w:val="28"/>
        </w:rPr>
        <w:t>
      ______________ ________________________________________________</w:t>
      </w:r>
    </w:p>
    <w:bookmarkEnd w:id="1084"/>
    <w:bookmarkStart w:name="z1206" w:id="1085"/>
    <w:p>
      <w:pPr>
        <w:spacing w:after="0"/>
        <w:ind w:left="0"/>
        <w:jc w:val="both"/>
      </w:pPr>
      <w:r>
        <w:rPr>
          <w:rFonts w:ascii="Times New Roman"/>
          <w:b w:val="false"/>
          <w:i w:val="false"/>
          <w:color w:val="000000"/>
          <w:sz w:val="28"/>
        </w:rPr>
        <w:t>
      (қолы) (тегі, аты, әкесінің аты (ол болған жағдайда)</w:t>
      </w:r>
    </w:p>
    <w:bookmarkEnd w:id="1085"/>
    <w:bookmarkStart w:name="z1207" w:id="1086"/>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bookmarkEnd w:id="1086"/>
    <w:bookmarkStart w:name="z1208" w:id="1087"/>
    <w:p>
      <w:pPr>
        <w:spacing w:after="0"/>
        <w:ind w:left="0"/>
        <w:jc w:val="both"/>
      </w:pPr>
      <w:r>
        <w:rPr>
          <w:rFonts w:ascii="Times New Roman"/>
          <w:b w:val="false"/>
          <w:i w:val="false"/>
          <w:color w:val="000000"/>
          <w:sz w:val="28"/>
        </w:rPr>
        <w:t>
      ______________ ________________________________________________</w:t>
      </w:r>
    </w:p>
    <w:bookmarkEnd w:id="1087"/>
    <w:bookmarkStart w:name="z1209" w:id="1088"/>
    <w:p>
      <w:pPr>
        <w:spacing w:after="0"/>
        <w:ind w:left="0"/>
        <w:jc w:val="both"/>
      </w:pPr>
      <w:r>
        <w:rPr>
          <w:rFonts w:ascii="Times New Roman"/>
          <w:b w:val="false"/>
          <w:i w:val="false"/>
          <w:color w:val="000000"/>
          <w:sz w:val="28"/>
        </w:rPr>
        <w:t>
      (қолы) (тегі, аты, әкесінің аты (ол болған жағдайда)</w:t>
      </w:r>
    </w:p>
    <w:bookmarkEnd w:id="1088"/>
    <w:bookmarkStart w:name="z1210" w:id="1089"/>
    <w:p>
      <w:pPr>
        <w:spacing w:after="0"/>
        <w:ind w:left="0"/>
        <w:jc w:val="both"/>
      </w:pPr>
      <w:r>
        <w:rPr>
          <w:rFonts w:ascii="Times New Roman"/>
          <w:b w:val="false"/>
          <w:i w:val="false"/>
          <w:color w:val="000000"/>
          <w:sz w:val="28"/>
        </w:rPr>
        <w:t>
      Мөр орны ____ жылғы "____" __________</w:t>
      </w:r>
    </w:p>
    <w:bookmarkEnd w:id="1089"/>
    <w:bookmarkStart w:name="z1211" w:id="1090"/>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bookmarkEnd w:id="1090"/>
    <w:bookmarkStart w:name="z1212" w:id="1091"/>
    <w:p>
      <w:pPr>
        <w:spacing w:after="0"/>
        <w:ind w:left="0"/>
        <w:jc w:val="both"/>
      </w:pPr>
      <w:r>
        <w:rPr>
          <w:rFonts w:ascii="Times New Roman"/>
          <w:b w:val="false"/>
          <w:i w:val="false"/>
          <w:color w:val="000000"/>
          <w:sz w:val="28"/>
        </w:rPr>
        <w:t>
      ______________ ________________________________________________</w:t>
      </w:r>
    </w:p>
    <w:bookmarkEnd w:id="1091"/>
    <w:bookmarkStart w:name="z1213" w:id="1092"/>
    <w:p>
      <w:pPr>
        <w:spacing w:after="0"/>
        <w:ind w:left="0"/>
        <w:jc w:val="both"/>
      </w:pPr>
      <w:r>
        <w:rPr>
          <w:rFonts w:ascii="Times New Roman"/>
          <w:b w:val="false"/>
          <w:i w:val="false"/>
          <w:color w:val="000000"/>
          <w:sz w:val="28"/>
        </w:rPr>
        <w:t>
      (қолы) (тегі, аты, әкесінің аты (ол болған жағдайда)</w:t>
      </w:r>
    </w:p>
    <w:bookmarkEnd w:id="1092"/>
    <w:bookmarkStart w:name="z1214" w:id="1093"/>
    <w:p>
      <w:pPr>
        <w:spacing w:after="0"/>
        <w:ind w:left="0"/>
        <w:jc w:val="both"/>
      </w:pPr>
      <w:r>
        <w:rPr>
          <w:rFonts w:ascii="Times New Roman"/>
          <w:b w:val="false"/>
          <w:i w:val="false"/>
          <w:color w:val="000000"/>
          <w:sz w:val="28"/>
        </w:rPr>
        <w:t>
      Ескертпе:</w:t>
      </w:r>
    </w:p>
    <w:bookmarkEnd w:id="1093"/>
    <w:bookmarkStart w:name="z1215" w:id="1094"/>
    <w:p>
      <w:pPr>
        <w:spacing w:after="0"/>
        <w:ind w:left="0"/>
        <w:jc w:val="both"/>
      </w:pPr>
      <w:r>
        <w:rPr>
          <w:rFonts w:ascii="Times New Roman"/>
          <w:b w:val="false"/>
          <w:i w:val="false"/>
          <w:color w:val="000000"/>
          <w:sz w:val="28"/>
        </w:rPr>
        <w:t>
      * мемлекеттік қазынашылықтың қолтаңбасы тек республикалық бюджеттің нысандары үшін көзделген.</w:t>
      </w:r>
    </w:p>
    <w:bookmarkEnd w:id="1094"/>
    <w:bookmarkStart w:name="z1216" w:id="1095"/>
    <w:p>
      <w:pPr>
        <w:spacing w:after="0"/>
        <w:ind w:left="0"/>
        <w:jc w:val="both"/>
      </w:pPr>
      <w:r>
        <w:rPr>
          <w:rFonts w:ascii="Times New Roman"/>
          <w:b w:val="false"/>
          <w:i w:val="false"/>
          <w:color w:val="000000"/>
          <w:sz w:val="28"/>
        </w:rPr>
        <w:t>
      Нысанды толтыру бойынша түсіндірме осы Қағидалардың 96-тармағында келтірілген.</w:t>
      </w:r>
    </w:p>
    <w:bookmarkEnd w:id="10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1218" w:id="1096"/>
    <w:p>
      <w:pPr>
        <w:spacing w:after="0"/>
        <w:ind w:left="0"/>
        <w:jc w:val="left"/>
      </w:pPr>
      <w:r>
        <w:rPr>
          <w:rFonts w:ascii="Times New Roman"/>
          <w:b/>
          <w:i w:val="false"/>
          <w:color w:val="000000"/>
        </w:rPr>
        <w:t xml:space="preserve"> Бюджет қаражаты есебінен кредиторлық берешектің қалыптасу себептері туралы ақпарат</w:t>
      </w:r>
    </w:p>
    <w:bookmarkEnd w:id="1096"/>
    <w:bookmarkStart w:name="z1219" w:id="1097"/>
    <w:p>
      <w:pPr>
        <w:spacing w:after="0"/>
        <w:ind w:left="0"/>
        <w:jc w:val="both"/>
      </w:pPr>
      <w:r>
        <w:rPr>
          <w:rFonts w:ascii="Times New Roman"/>
          <w:b w:val="false"/>
          <w:i w:val="false"/>
          <w:color w:val="000000"/>
          <w:sz w:val="28"/>
        </w:rPr>
        <w:t>
      Ұсынылады: бюджеттік бағдарламалар әкімшісіне/ бюджетті атқару жөніндегі уәкілетті органға/ мемлекеттік қазынашылыққа</w:t>
      </w:r>
    </w:p>
    <w:bookmarkEnd w:id="1097"/>
    <w:bookmarkStart w:name="z1220" w:id="1098"/>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1098"/>
    <w:bookmarkStart w:name="z1221" w:id="1099"/>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нысанның индексі (нысан атауының қысқаша әріптік-цифрлық көрінісі): ҚЕ-4-С-КБ-Б нысаны </w:t>
      </w:r>
    </w:p>
    <w:bookmarkEnd w:id="1099"/>
    <w:bookmarkStart w:name="z1222" w:id="1100"/>
    <w:p>
      <w:pPr>
        <w:spacing w:after="0"/>
        <w:ind w:left="0"/>
        <w:jc w:val="both"/>
      </w:pPr>
      <w:r>
        <w:rPr>
          <w:rFonts w:ascii="Times New Roman"/>
          <w:b w:val="false"/>
          <w:i w:val="false"/>
          <w:color w:val="000000"/>
          <w:sz w:val="28"/>
        </w:rPr>
        <w:t>
      Мерзімділігі: тоқсандық, жылдық</w:t>
      </w:r>
    </w:p>
    <w:bookmarkEnd w:id="1100"/>
    <w:bookmarkStart w:name="z1223" w:id="1101"/>
    <w:p>
      <w:pPr>
        <w:spacing w:after="0"/>
        <w:ind w:left="0"/>
        <w:jc w:val="both"/>
      </w:pPr>
      <w:r>
        <w:rPr>
          <w:rFonts w:ascii="Times New Roman"/>
          <w:b w:val="false"/>
          <w:i w:val="false"/>
          <w:color w:val="000000"/>
          <w:sz w:val="28"/>
        </w:rPr>
        <w:t>
      Есепті кезең: ______ жылғы "___" ___________</w:t>
      </w:r>
    </w:p>
    <w:bookmarkEnd w:id="1101"/>
    <w:bookmarkStart w:name="z1224" w:id="110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1102"/>
    <w:bookmarkStart w:name="z1225" w:id="1103"/>
    <w:p>
      <w:pPr>
        <w:spacing w:after="0"/>
        <w:ind w:left="0"/>
        <w:jc w:val="both"/>
      </w:pPr>
      <w:r>
        <w:rPr>
          <w:rFonts w:ascii="Times New Roman"/>
          <w:b w:val="false"/>
          <w:i w:val="false"/>
          <w:color w:val="000000"/>
          <w:sz w:val="28"/>
        </w:rPr>
        <w:t>
      мемлекеттік мекеме ____________________________________________</w:t>
      </w:r>
    </w:p>
    <w:bookmarkEnd w:id="1103"/>
    <w:bookmarkStart w:name="z1226" w:id="1104"/>
    <w:p>
      <w:pPr>
        <w:spacing w:after="0"/>
        <w:ind w:left="0"/>
        <w:jc w:val="both"/>
      </w:pPr>
      <w:r>
        <w:rPr>
          <w:rFonts w:ascii="Times New Roman"/>
          <w:b w:val="false"/>
          <w:i w:val="false"/>
          <w:color w:val="000000"/>
          <w:sz w:val="28"/>
        </w:rPr>
        <w:t>
      бюджеттік бағдарламалар әкімшісі _________________________________</w:t>
      </w:r>
    </w:p>
    <w:bookmarkEnd w:id="1104"/>
    <w:bookmarkStart w:name="z1227" w:id="1105"/>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bookmarkEnd w:id="1105"/>
    <w:bookmarkStart w:name="z1228" w:id="1106"/>
    <w:p>
      <w:pPr>
        <w:spacing w:after="0"/>
        <w:ind w:left="0"/>
        <w:jc w:val="both"/>
      </w:pPr>
      <w:r>
        <w:rPr>
          <w:rFonts w:ascii="Times New Roman"/>
          <w:b w:val="false"/>
          <w:i w:val="false"/>
          <w:color w:val="000000"/>
          <w:sz w:val="28"/>
        </w:rPr>
        <w:t>
      бюджеттi атқару жөнiндегi жергiлiктi уәкiлеттi орган __________________</w:t>
      </w:r>
    </w:p>
    <w:bookmarkEnd w:id="1106"/>
    <w:bookmarkStart w:name="z1229" w:id="1107"/>
    <w:p>
      <w:pPr>
        <w:spacing w:after="0"/>
        <w:ind w:left="0"/>
        <w:jc w:val="both"/>
      </w:pPr>
      <w:r>
        <w:rPr>
          <w:rFonts w:ascii="Times New Roman"/>
          <w:b w:val="false"/>
          <w:i w:val="false"/>
          <w:color w:val="000000"/>
          <w:sz w:val="28"/>
        </w:rPr>
        <w:t>
      мемлекеттік қазынашылық_______________________________________</w:t>
      </w:r>
    </w:p>
    <w:bookmarkEnd w:id="1107"/>
    <w:bookmarkStart w:name="z1230" w:id="110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1108"/>
    <w:bookmarkStart w:name="z1231" w:id="1109"/>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bookmarkEnd w:id="1109"/>
    <w:bookmarkStart w:name="z1232" w:id="1110"/>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bookmarkEnd w:id="1110"/>
    <w:bookmarkStart w:name="z1233" w:id="1111"/>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мемлекеттік қазынашылық белгілейді;</w:t>
      </w:r>
    </w:p>
    <w:bookmarkEnd w:id="1111"/>
    <w:bookmarkStart w:name="z1234" w:id="1112"/>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bookmarkEnd w:id="1112"/>
    <w:bookmarkStart w:name="z1235" w:id="1113"/>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bookmarkEnd w:id="1113"/>
    <w:bookmarkStart w:name="z1236" w:id="1114"/>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bookmarkEnd w:id="1114"/>
    <w:bookmarkStart w:name="z1237" w:id="1115"/>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bookmarkEnd w:id="1115"/>
    <w:bookmarkStart w:name="z1238" w:id="1116"/>
    <w:p>
      <w:pPr>
        <w:spacing w:after="0"/>
        <w:ind w:left="0"/>
        <w:jc w:val="both"/>
      </w:pPr>
      <w:r>
        <w:rPr>
          <w:rFonts w:ascii="Times New Roman"/>
          <w:b w:val="false"/>
          <w:i w:val="false"/>
          <w:color w:val="000000"/>
          <w:sz w:val="28"/>
        </w:rPr>
        <w:t>
      мемлекеттік қазынашылық үшін 31 наурызда және 30 қыркүйекте аяқталатын кезеңге – есепті кезеңнен кейінгі айдың 25-нен кешіктірмей;</w:t>
      </w:r>
    </w:p>
    <w:bookmarkEnd w:id="1116"/>
    <w:bookmarkStart w:name="z1239" w:id="1117"/>
    <w:p>
      <w:pPr>
        <w:spacing w:after="0"/>
        <w:ind w:left="0"/>
        <w:jc w:val="both"/>
      </w:pPr>
      <w:r>
        <w:rPr>
          <w:rFonts w:ascii="Times New Roman"/>
          <w:b w:val="false"/>
          <w:i w:val="false"/>
          <w:color w:val="000000"/>
          <w:sz w:val="28"/>
        </w:rPr>
        <w:t>
      мемлекеттік қазынашылық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bookmarkEnd w:id="1117"/>
    <w:bookmarkStart w:name="z1240" w:id="1118"/>
    <w:p>
      <w:pPr>
        <w:spacing w:after="0"/>
        <w:ind w:left="0"/>
        <w:jc w:val="both"/>
      </w:pPr>
      <w:r>
        <w:rPr>
          <w:rFonts w:ascii="Times New Roman"/>
          <w:b w:val="false"/>
          <w:i w:val="false"/>
          <w:color w:val="000000"/>
          <w:sz w:val="28"/>
        </w:rPr>
        <w:t xml:space="preserve">
      Бизнес-сәйкестендіру нөмірі </w:t>
      </w:r>
    </w:p>
    <w:bookmarkEnd w:id="1118"/>
    <w:p>
      <w:pPr>
        <w:spacing w:after="0"/>
        <w:ind w:left="0"/>
        <w:jc w:val="both"/>
      </w:pPr>
      <w:r>
        <w:drawing>
          <wp:inline distT="0" distB="0" distL="0" distR="0">
            <wp:extent cx="4445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45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1" w:id="1119"/>
    <w:p>
      <w:pPr>
        <w:spacing w:after="0"/>
        <w:ind w:left="0"/>
        <w:jc w:val="both"/>
      </w:pPr>
      <w:r>
        <w:rPr>
          <w:rFonts w:ascii="Times New Roman"/>
          <w:b w:val="false"/>
          <w:i w:val="false"/>
          <w:color w:val="000000"/>
          <w:sz w:val="28"/>
        </w:rPr>
        <w:t>
      Жинау әдісі: қағаз жеткізгіште және электронды түрде</w:t>
      </w:r>
    </w:p>
    <w:bookmarkEnd w:id="1119"/>
    <w:bookmarkStart w:name="z1242" w:id="1120"/>
    <w:p>
      <w:pPr>
        <w:spacing w:after="0"/>
        <w:ind w:left="0"/>
        <w:jc w:val="both"/>
      </w:pPr>
      <w:r>
        <w:rPr>
          <w:rFonts w:ascii="Times New Roman"/>
          <w:b w:val="false"/>
          <w:i w:val="false"/>
          <w:color w:val="000000"/>
          <w:sz w:val="28"/>
        </w:rPr>
        <w:t>
      Бюджеттің түрі _________________________________________________</w:t>
      </w:r>
    </w:p>
    <w:bookmarkEnd w:id="1120"/>
    <w:bookmarkStart w:name="z1243" w:id="1121"/>
    <w:p>
      <w:pPr>
        <w:spacing w:after="0"/>
        <w:ind w:left="0"/>
        <w:jc w:val="both"/>
      </w:pPr>
      <w:r>
        <w:rPr>
          <w:rFonts w:ascii="Times New Roman"/>
          <w:b w:val="false"/>
          <w:i w:val="false"/>
          <w:color w:val="000000"/>
          <w:sz w:val="28"/>
        </w:rPr>
        <w:t>
      Өлшем бірлігі: мың теңге</w:t>
      </w:r>
    </w:p>
    <w:bookmarkEnd w:id="1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сомасы,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реконструкциялау бойынша 5% төлемді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төлеу және олардан ұстау, жарна және стипендиялар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4" w:id="1122"/>
    <w:p>
      <w:pPr>
        <w:spacing w:after="0"/>
        <w:ind w:left="0"/>
        <w:jc w:val="both"/>
      </w:pPr>
      <w:r>
        <w:rPr>
          <w:rFonts w:ascii="Times New Roman"/>
          <w:b w:val="false"/>
          <w:i w:val="false"/>
          <w:color w:val="000000"/>
          <w:sz w:val="28"/>
        </w:rPr>
        <w:t>
      кестенің жалғасы</w:t>
      </w:r>
    </w:p>
    <w:bookmarkEnd w:id="1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кредиторлық берешектiң қалыптасу себептерi</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құжаттарды кеш беруге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 бойынша өнім берушілердің шартты міндеттемелерді орындамауына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актілері бойынша анықталған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жөніндегі қаржыландыру жоспары бойынша қаражаттың жетіспеушілігіне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 (7-баған – 8-баған –11-баған – 12-баған – 13-баған – 14- баған – 15-баған)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көтерілуіне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123"/>
          <w:p>
            <w:pPr>
              <w:spacing w:after="20"/>
              <w:ind w:left="20"/>
              <w:jc w:val="both"/>
            </w:pPr>
            <w:r>
              <w:rPr>
                <w:rFonts w:ascii="Times New Roman"/>
                <w:b w:val="false"/>
                <w:i w:val="false"/>
                <w:color w:val="000000"/>
                <w:sz w:val="20"/>
              </w:rPr>
              <w:t>
Атауы ______________________</w:t>
            </w:r>
          </w:p>
          <w:bookmarkEnd w:id="1123"/>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124"/>
          <w:p>
            <w:pPr>
              <w:spacing w:after="20"/>
              <w:ind w:left="20"/>
              <w:jc w:val="both"/>
            </w:pPr>
            <w:r>
              <w:rPr>
                <w:rFonts w:ascii="Times New Roman"/>
                <w:b w:val="false"/>
                <w:i w:val="false"/>
                <w:color w:val="000000"/>
                <w:sz w:val="20"/>
              </w:rPr>
              <w:t>
Мекенжайы________________</w:t>
            </w:r>
          </w:p>
          <w:bookmarkEnd w:id="1124"/>
          <w:p>
            <w:pPr>
              <w:spacing w:after="20"/>
              <w:ind w:left="20"/>
              <w:jc w:val="both"/>
            </w:pPr>
            <w:r>
              <w:rPr>
                <w:rFonts w:ascii="Times New Roman"/>
                <w:b w:val="false"/>
                <w:i w:val="false"/>
                <w:color w:val="000000"/>
                <w:sz w:val="20"/>
              </w:rPr>
              <w:t>
____________________________</w:t>
            </w:r>
          </w:p>
        </w:tc>
      </w:tr>
    </w:tbl>
    <w:bookmarkStart w:name="z1247" w:id="1125"/>
    <w:p>
      <w:pPr>
        <w:spacing w:after="0"/>
        <w:ind w:left="0"/>
        <w:jc w:val="both"/>
      </w:pPr>
      <w:r>
        <w:rPr>
          <w:rFonts w:ascii="Times New Roman"/>
          <w:b w:val="false"/>
          <w:i w:val="false"/>
          <w:color w:val="000000"/>
          <w:sz w:val="28"/>
        </w:rPr>
        <w:t>
      Телефоны_____________________________________________________</w:t>
      </w:r>
    </w:p>
    <w:bookmarkEnd w:id="1125"/>
    <w:bookmarkStart w:name="z1248" w:id="1126"/>
    <w:p>
      <w:pPr>
        <w:spacing w:after="0"/>
        <w:ind w:left="0"/>
        <w:jc w:val="both"/>
      </w:pPr>
      <w:r>
        <w:rPr>
          <w:rFonts w:ascii="Times New Roman"/>
          <w:b w:val="false"/>
          <w:i w:val="false"/>
          <w:color w:val="000000"/>
          <w:sz w:val="28"/>
        </w:rPr>
        <w:t>
      Электрондық пошта мекенжайы__________________________________</w:t>
      </w:r>
    </w:p>
    <w:bookmarkEnd w:id="1126"/>
    <w:bookmarkStart w:name="z1249" w:id="1127"/>
    <w:p>
      <w:pPr>
        <w:spacing w:after="0"/>
        <w:ind w:left="0"/>
        <w:jc w:val="both"/>
      </w:pPr>
      <w:r>
        <w:rPr>
          <w:rFonts w:ascii="Times New Roman"/>
          <w:b w:val="false"/>
          <w:i w:val="false"/>
          <w:color w:val="000000"/>
          <w:sz w:val="28"/>
        </w:rPr>
        <w:t>
      Орындаушы___________________________________________________</w:t>
      </w:r>
    </w:p>
    <w:bookmarkEnd w:id="1127"/>
    <w:bookmarkStart w:name="z1250" w:id="1128"/>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128"/>
    <w:bookmarkStart w:name="z1251" w:id="1129"/>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bookmarkEnd w:id="1129"/>
    <w:bookmarkStart w:name="z1252" w:id="1130"/>
    <w:p>
      <w:pPr>
        <w:spacing w:after="0"/>
        <w:ind w:left="0"/>
        <w:jc w:val="both"/>
      </w:pPr>
      <w:r>
        <w:rPr>
          <w:rFonts w:ascii="Times New Roman"/>
          <w:b w:val="false"/>
          <w:i w:val="false"/>
          <w:color w:val="000000"/>
          <w:sz w:val="28"/>
        </w:rPr>
        <w:t>
      ______________ _______________________________________________</w:t>
      </w:r>
    </w:p>
    <w:bookmarkEnd w:id="1130"/>
    <w:bookmarkStart w:name="z1253" w:id="1131"/>
    <w:p>
      <w:pPr>
        <w:spacing w:after="0"/>
        <w:ind w:left="0"/>
        <w:jc w:val="both"/>
      </w:pPr>
      <w:r>
        <w:rPr>
          <w:rFonts w:ascii="Times New Roman"/>
          <w:b w:val="false"/>
          <w:i w:val="false"/>
          <w:color w:val="000000"/>
          <w:sz w:val="28"/>
        </w:rPr>
        <w:t>
      (қолы) (тегі, аты, әкесінің аты (ол болған жағдайда)</w:t>
      </w:r>
    </w:p>
    <w:bookmarkEnd w:id="1131"/>
    <w:bookmarkStart w:name="z1254" w:id="1132"/>
    <w:p>
      <w:pPr>
        <w:spacing w:after="0"/>
        <w:ind w:left="0"/>
        <w:jc w:val="both"/>
      </w:pPr>
      <w:r>
        <w:rPr>
          <w:rFonts w:ascii="Times New Roman"/>
          <w:b w:val="false"/>
          <w:i w:val="false"/>
          <w:color w:val="000000"/>
          <w:sz w:val="28"/>
        </w:rPr>
        <w:t>
      Мөр орны ____ жылғы "____" __________</w:t>
      </w:r>
    </w:p>
    <w:bookmarkEnd w:id="1132"/>
    <w:bookmarkStart w:name="z1255" w:id="1133"/>
    <w:p>
      <w:pPr>
        <w:spacing w:after="0"/>
        <w:ind w:left="0"/>
        <w:jc w:val="both"/>
      </w:pPr>
      <w:r>
        <w:rPr>
          <w:rFonts w:ascii="Times New Roman"/>
          <w:b w:val="false"/>
          <w:i w:val="false"/>
          <w:color w:val="000000"/>
          <w:sz w:val="28"/>
        </w:rPr>
        <w:t xml:space="preserve">
       * Мемлекеттік қазынашылықтың/бюджетті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bookmarkEnd w:id="1133"/>
    <w:bookmarkStart w:name="z1256" w:id="1134"/>
    <w:p>
      <w:pPr>
        <w:spacing w:after="0"/>
        <w:ind w:left="0"/>
        <w:jc w:val="both"/>
      </w:pPr>
      <w:r>
        <w:rPr>
          <w:rFonts w:ascii="Times New Roman"/>
          <w:b w:val="false"/>
          <w:i w:val="false"/>
          <w:color w:val="000000"/>
          <w:sz w:val="28"/>
        </w:rPr>
        <w:t>
      _________________ _____________________________________________</w:t>
      </w:r>
    </w:p>
    <w:bookmarkEnd w:id="1134"/>
    <w:bookmarkStart w:name="z1257" w:id="1135"/>
    <w:p>
      <w:pPr>
        <w:spacing w:after="0"/>
        <w:ind w:left="0"/>
        <w:jc w:val="both"/>
      </w:pPr>
      <w:r>
        <w:rPr>
          <w:rFonts w:ascii="Times New Roman"/>
          <w:b w:val="false"/>
          <w:i w:val="false"/>
          <w:color w:val="000000"/>
          <w:sz w:val="28"/>
        </w:rPr>
        <w:t>
       (қолы) (тегі, аты, әкесінің аты (ол болған жағдайда)</w:t>
      </w:r>
    </w:p>
    <w:bookmarkEnd w:id="1135"/>
    <w:bookmarkStart w:name="z1258" w:id="1136"/>
    <w:p>
      <w:pPr>
        <w:spacing w:after="0"/>
        <w:ind w:left="0"/>
        <w:jc w:val="both"/>
      </w:pPr>
      <w:r>
        <w:rPr>
          <w:rFonts w:ascii="Times New Roman"/>
          <w:b w:val="false"/>
          <w:i w:val="false"/>
          <w:color w:val="000000"/>
          <w:sz w:val="28"/>
        </w:rPr>
        <w:t>
      Мөр орны ____ жылғы "____" __________</w:t>
      </w:r>
    </w:p>
    <w:bookmarkEnd w:id="1136"/>
    <w:bookmarkStart w:name="z1259" w:id="1137"/>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bookmarkEnd w:id="1137"/>
    <w:bookmarkStart w:name="z1260" w:id="1138"/>
    <w:p>
      <w:pPr>
        <w:spacing w:after="0"/>
        <w:ind w:left="0"/>
        <w:jc w:val="both"/>
      </w:pPr>
      <w:r>
        <w:rPr>
          <w:rFonts w:ascii="Times New Roman"/>
          <w:b w:val="false"/>
          <w:i w:val="false"/>
          <w:color w:val="000000"/>
          <w:sz w:val="28"/>
        </w:rPr>
        <w:t>
      ______________ ________________________________________________</w:t>
      </w:r>
    </w:p>
    <w:bookmarkEnd w:id="1138"/>
    <w:bookmarkStart w:name="z1261" w:id="1139"/>
    <w:p>
      <w:pPr>
        <w:spacing w:after="0"/>
        <w:ind w:left="0"/>
        <w:jc w:val="both"/>
      </w:pPr>
      <w:r>
        <w:rPr>
          <w:rFonts w:ascii="Times New Roman"/>
          <w:b w:val="false"/>
          <w:i w:val="false"/>
          <w:color w:val="000000"/>
          <w:sz w:val="28"/>
        </w:rPr>
        <w:t>
      (қолы) (тегі, аты, әкесінің аты (ол болған жағдайда)</w:t>
      </w:r>
    </w:p>
    <w:bookmarkEnd w:id="1139"/>
    <w:bookmarkStart w:name="z1262" w:id="1140"/>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bookmarkEnd w:id="1140"/>
    <w:bookmarkStart w:name="z1263" w:id="1141"/>
    <w:p>
      <w:pPr>
        <w:spacing w:after="0"/>
        <w:ind w:left="0"/>
        <w:jc w:val="both"/>
      </w:pPr>
      <w:r>
        <w:rPr>
          <w:rFonts w:ascii="Times New Roman"/>
          <w:b w:val="false"/>
          <w:i w:val="false"/>
          <w:color w:val="000000"/>
          <w:sz w:val="28"/>
        </w:rPr>
        <w:t>
      ______________ ________________________________________________</w:t>
      </w:r>
    </w:p>
    <w:bookmarkEnd w:id="1141"/>
    <w:bookmarkStart w:name="z1264" w:id="1142"/>
    <w:p>
      <w:pPr>
        <w:spacing w:after="0"/>
        <w:ind w:left="0"/>
        <w:jc w:val="both"/>
      </w:pPr>
      <w:r>
        <w:rPr>
          <w:rFonts w:ascii="Times New Roman"/>
          <w:b w:val="false"/>
          <w:i w:val="false"/>
          <w:color w:val="000000"/>
          <w:sz w:val="28"/>
        </w:rPr>
        <w:t>
      (қолы) (тегі, аты, әкесінің аты (ол болған жағдайда)</w:t>
      </w:r>
    </w:p>
    <w:bookmarkEnd w:id="1142"/>
    <w:bookmarkStart w:name="z1265" w:id="1143"/>
    <w:p>
      <w:pPr>
        <w:spacing w:after="0"/>
        <w:ind w:left="0"/>
        <w:jc w:val="both"/>
      </w:pPr>
      <w:r>
        <w:rPr>
          <w:rFonts w:ascii="Times New Roman"/>
          <w:b w:val="false"/>
          <w:i w:val="false"/>
          <w:color w:val="000000"/>
          <w:sz w:val="28"/>
        </w:rPr>
        <w:t>
      Мөр орны ____ жылғы "____" __________</w:t>
      </w:r>
    </w:p>
    <w:bookmarkEnd w:id="1143"/>
    <w:bookmarkStart w:name="z1266" w:id="1144"/>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bookmarkEnd w:id="1144"/>
    <w:bookmarkStart w:name="z1267" w:id="1145"/>
    <w:p>
      <w:pPr>
        <w:spacing w:after="0"/>
        <w:ind w:left="0"/>
        <w:jc w:val="both"/>
      </w:pPr>
      <w:r>
        <w:rPr>
          <w:rFonts w:ascii="Times New Roman"/>
          <w:b w:val="false"/>
          <w:i w:val="false"/>
          <w:color w:val="000000"/>
          <w:sz w:val="28"/>
        </w:rPr>
        <w:t>
      ______________ ________________________________________________</w:t>
      </w:r>
    </w:p>
    <w:bookmarkEnd w:id="1145"/>
    <w:bookmarkStart w:name="z1268" w:id="1146"/>
    <w:p>
      <w:pPr>
        <w:spacing w:after="0"/>
        <w:ind w:left="0"/>
        <w:jc w:val="both"/>
      </w:pPr>
      <w:r>
        <w:rPr>
          <w:rFonts w:ascii="Times New Roman"/>
          <w:b w:val="false"/>
          <w:i w:val="false"/>
          <w:color w:val="000000"/>
          <w:sz w:val="28"/>
        </w:rPr>
        <w:t>
      (қолы) (тегі, аты, әкесінің аты (ол болған жағдайда)</w:t>
      </w:r>
    </w:p>
    <w:bookmarkEnd w:id="1146"/>
    <w:bookmarkStart w:name="z1269" w:id="1147"/>
    <w:p>
      <w:pPr>
        <w:spacing w:after="0"/>
        <w:ind w:left="0"/>
        <w:jc w:val="both"/>
      </w:pPr>
      <w:r>
        <w:rPr>
          <w:rFonts w:ascii="Times New Roman"/>
          <w:b w:val="false"/>
          <w:i w:val="false"/>
          <w:color w:val="000000"/>
          <w:sz w:val="28"/>
        </w:rPr>
        <w:t>
      Ескертпе:</w:t>
      </w:r>
    </w:p>
    <w:bookmarkEnd w:id="1147"/>
    <w:bookmarkStart w:name="z1270" w:id="1148"/>
    <w:p>
      <w:pPr>
        <w:spacing w:after="0"/>
        <w:ind w:left="0"/>
        <w:jc w:val="both"/>
      </w:pPr>
      <w:r>
        <w:rPr>
          <w:rFonts w:ascii="Times New Roman"/>
          <w:b w:val="false"/>
          <w:i w:val="false"/>
          <w:color w:val="000000"/>
          <w:sz w:val="28"/>
        </w:rPr>
        <w:t>
      * мемлекеттік қазынашылықтың қолтаңбасы тек республикалық бюджеттің нысандары үшін көзделген.</w:t>
      </w:r>
    </w:p>
    <w:bookmarkEnd w:id="1148"/>
    <w:bookmarkStart w:name="z1271" w:id="1149"/>
    <w:p>
      <w:pPr>
        <w:spacing w:after="0"/>
        <w:ind w:left="0"/>
        <w:jc w:val="both"/>
      </w:pPr>
      <w:r>
        <w:rPr>
          <w:rFonts w:ascii="Times New Roman"/>
          <w:b w:val="false"/>
          <w:i w:val="false"/>
          <w:color w:val="000000"/>
          <w:sz w:val="28"/>
        </w:rPr>
        <w:t>
      Нысанды толтыру бойынша түсіндірме осы Қағидалардың 103-тармағында келтірілген.</w:t>
      </w:r>
    </w:p>
    <w:bookmarkEnd w:id="1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8-қосымша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1273" w:id="1150"/>
    <w:p>
      <w:pPr>
        <w:spacing w:after="0"/>
        <w:ind w:left="0"/>
        <w:jc w:val="left"/>
      </w:pPr>
      <w:r>
        <w:rPr>
          <w:rFonts w:ascii="Times New Roman"/>
          <w:b/>
          <w:i w:val="false"/>
          <w:color w:val="000000"/>
        </w:rPr>
        <w:t xml:space="preserve"> Өзге қаражат есебінен, сондай-ақ жетіспеушіліктер мен талан-таражға салу нәтижесінде бюджет қаражаты есебінен пайда болған берешектің пайда болу себептері туралы ақпарат</w:t>
      </w:r>
    </w:p>
    <w:bookmarkEnd w:id="1150"/>
    <w:bookmarkStart w:name="z1274" w:id="1151"/>
    <w:p>
      <w:pPr>
        <w:spacing w:after="0"/>
        <w:ind w:left="0"/>
        <w:jc w:val="both"/>
      </w:pPr>
      <w:r>
        <w:rPr>
          <w:rFonts w:ascii="Times New Roman"/>
          <w:b w:val="false"/>
          <w:i w:val="false"/>
          <w:color w:val="000000"/>
          <w:sz w:val="28"/>
        </w:rPr>
        <w:t>
      Ұсынылады: бюджеттік бағдарламалар әкімшісіне/ бюджетті атқару жөніндегі уәкілетті органға/мемлекеттік қазынашылыққа</w:t>
      </w:r>
    </w:p>
    <w:bookmarkEnd w:id="1151"/>
    <w:bookmarkStart w:name="z1275" w:id="1152"/>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1152"/>
    <w:bookmarkStart w:name="z1276" w:id="115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ҚЕ-5-С-ДБ-Ө/ ҚЕ-5-С-КБ-Ө-нысан</w:t>
      </w:r>
    </w:p>
    <w:bookmarkEnd w:id="1153"/>
    <w:bookmarkStart w:name="z1277" w:id="1154"/>
    <w:p>
      <w:pPr>
        <w:spacing w:after="0"/>
        <w:ind w:left="0"/>
        <w:jc w:val="both"/>
      </w:pPr>
      <w:r>
        <w:rPr>
          <w:rFonts w:ascii="Times New Roman"/>
          <w:b w:val="false"/>
          <w:i w:val="false"/>
          <w:color w:val="000000"/>
          <w:sz w:val="28"/>
        </w:rPr>
        <w:t>
      Мерзімділігі: тоқсандық, жылдық</w:t>
      </w:r>
    </w:p>
    <w:bookmarkEnd w:id="1154"/>
    <w:bookmarkStart w:name="z1278" w:id="1155"/>
    <w:p>
      <w:pPr>
        <w:spacing w:after="0"/>
        <w:ind w:left="0"/>
        <w:jc w:val="both"/>
      </w:pPr>
      <w:r>
        <w:rPr>
          <w:rFonts w:ascii="Times New Roman"/>
          <w:b w:val="false"/>
          <w:i w:val="false"/>
          <w:color w:val="000000"/>
          <w:sz w:val="28"/>
        </w:rPr>
        <w:t>
      Есепті кезең: _____ жылғы "___" ___________</w:t>
      </w:r>
    </w:p>
    <w:bookmarkEnd w:id="1155"/>
    <w:bookmarkStart w:name="z1279" w:id="115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1156"/>
    <w:bookmarkStart w:name="z1280" w:id="1157"/>
    <w:p>
      <w:pPr>
        <w:spacing w:after="0"/>
        <w:ind w:left="0"/>
        <w:jc w:val="both"/>
      </w:pPr>
      <w:r>
        <w:rPr>
          <w:rFonts w:ascii="Times New Roman"/>
          <w:b w:val="false"/>
          <w:i w:val="false"/>
          <w:color w:val="000000"/>
          <w:sz w:val="28"/>
        </w:rPr>
        <w:t>
      мемлекеттік мекеме ____________________________________________</w:t>
      </w:r>
    </w:p>
    <w:bookmarkEnd w:id="1157"/>
    <w:bookmarkStart w:name="z1281" w:id="1158"/>
    <w:p>
      <w:pPr>
        <w:spacing w:after="0"/>
        <w:ind w:left="0"/>
        <w:jc w:val="both"/>
      </w:pPr>
      <w:r>
        <w:rPr>
          <w:rFonts w:ascii="Times New Roman"/>
          <w:b w:val="false"/>
          <w:i w:val="false"/>
          <w:color w:val="000000"/>
          <w:sz w:val="28"/>
        </w:rPr>
        <w:t>
      бюджеттік бағдарламалар әкімшісі _________________________________</w:t>
      </w:r>
    </w:p>
    <w:bookmarkEnd w:id="1158"/>
    <w:bookmarkStart w:name="z1282" w:id="1159"/>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bookmarkEnd w:id="1159"/>
    <w:bookmarkStart w:name="z1283" w:id="1160"/>
    <w:p>
      <w:pPr>
        <w:spacing w:after="0"/>
        <w:ind w:left="0"/>
        <w:jc w:val="both"/>
      </w:pPr>
      <w:r>
        <w:rPr>
          <w:rFonts w:ascii="Times New Roman"/>
          <w:b w:val="false"/>
          <w:i w:val="false"/>
          <w:color w:val="000000"/>
          <w:sz w:val="28"/>
        </w:rPr>
        <w:t>
      бюджеттi атқару жөнiндегi жергiлiктi уәкiлеттi орган __________________</w:t>
      </w:r>
    </w:p>
    <w:bookmarkEnd w:id="1160"/>
    <w:bookmarkStart w:name="z1284" w:id="1161"/>
    <w:p>
      <w:pPr>
        <w:spacing w:after="0"/>
        <w:ind w:left="0"/>
        <w:jc w:val="both"/>
      </w:pPr>
      <w:r>
        <w:rPr>
          <w:rFonts w:ascii="Times New Roman"/>
          <w:b w:val="false"/>
          <w:i w:val="false"/>
          <w:color w:val="000000"/>
          <w:sz w:val="28"/>
        </w:rPr>
        <w:t>
      мемлекеттік қазынашылық_______________________________________</w:t>
      </w:r>
    </w:p>
    <w:bookmarkEnd w:id="1161"/>
    <w:bookmarkStart w:name="z1285" w:id="116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1162"/>
    <w:bookmarkStart w:name="z1286" w:id="1163"/>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bookmarkEnd w:id="1163"/>
    <w:bookmarkStart w:name="z1287" w:id="1164"/>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bookmarkEnd w:id="1164"/>
    <w:bookmarkStart w:name="z1288" w:id="1165"/>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мемлекеттік қазынашылық белгілейді;</w:t>
      </w:r>
    </w:p>
    <w:bookmarkEnd w:id="1165"/>
    <w:bookmarkStart w:name="z1289" w:id="1166"/>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bookmarkEnd w:id="1166"/>
    <w:bookmarkStart w:name="z1290" w:id="1167"/>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bookmarkEnd w:id="1167"/>
    <w:bookmarkStart w:name="z1291" w:id="1168"/>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bookmarkEnd w:id="1168"/>
    <w:bookmarkStart w:name="z1292" w:id="1169"/>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bookmarkEnd w:id="1169"/>
    <w:bookmarkStart w:name="z1293" w:id="1170"/>
    <w:p>
      <w:pPr>
        <w:spacing w:after="0"/>
        <w:ind w:left="0"/>
        <w:jc w:val="both"/>
      </w:pPr>
      <w:r>
        <w:rPr>
          <w:rFonts w:ascii="Times New Roman"/>
          <w:b w:val="false"/>
          <w:i w:val="false"/>
          <w:color w:val="000000"/>
          <w:sz w:val="28"/>
        </w:rPr>
        <w:t>
      мемлекеттік қазынашылық үшін 31 наурызда және 30 қыркүйекте аяқталатын кезеңге – есепті кезеңнен кейінгі айдың 25-нен кешіктірмей;</w:t>
      </w:r>
    </w:p>
    <w:bookmarkEnd w:id="1170"/>
    <w:bookmarkStart w:name="z1294" w:id="1171"/>
    <w:p>
      <w:pPr>
        <w:spacing w:after="0"/>
        <w:ind w:left="0"/>
        <w:jc w:val="both"/>
      </w:pPr>
      <w:r>
        <w:rPr>
          <w:rFonts w:ascii="Times New Roman"/>
          <w:b w:val="false"/>
          <w:i w:val="false"/>
          <w:color w:val="000000"/>
          <w:sz w:val="28"/>
        </w:rPr>
        <w:t>
      мемлекеттік қазынашылық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bookmarkEnd w:id="1171"/>
    <w:bookmarkStart w:name="z1295" w:id="1172"/>
    <w:p>
      <w:pPr>
        <w:spacing w:after="0"/>
        <w:ind w:left="0"/>
        <w:jc w:val="both"/>
      </w:pPr>
      <w:r>
        <w:rPr>
          <w:rFonts w:ascii="Times New Roman"/>
          <w:b w:val="false"/>
          <w:i w:val="false"/>
          <w:color w:val="000000"/>
          <w:sz w:val="28"/>
        </w:rPr>
        <w:t xml:space="preserve">
      Бизнес-сәйкестендіру нөмірі </w:t>
      </w:r>
    </w:p>
    <w:bookmarkEnd w:id="1172"/>
    <w:p>
      <w:pPr>
        <w:spacing w:after="0"/>
        <w:ind w:left="0"/>
        <w:jc w:val="both"/>
      </w:pPr>
      <w:r>
        <w:drawing>
          <wp:inline distT="0" distB="0" distL="0" distR="0">
            <wp:extent cx="441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419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6" w:id="1173"/>
    <w:p>
      <w:pPr>
        <w:spacing w:after="0"/>
        <w:ind w:left="0"/>
        <w:jc w:val="both"/>
      </w:pPr>
      <w:r>
        <w:rPr>
          <w:rFonts w:ascii="Times New Roman"/>
          <w:b w:val="false"/>
          <w:i w:val="false"/>
          <w:color w:val="000000"/>
          <w:sz w:val="28"/>
        </w:rPr>
        <w:t>
      Жинау әдісі: қағаз жеткізгіште және электронды түрде</w:t>
      </w:r>
    </w:p>
    <w:bookmarkEnd w:id="1173"/>
    <w:bookmarkStart w:name="z1297" w:id="1174"/>
    <w:p>
      <w:pPr>
        <w:spacing w:after="0"/>
        <w:ind w:left="0"/>
        <w:jc w:val="both"/>
      </w:pPr>
      <w:r>
        <w:rPr>
          <w:rFonts w:ascii="Times New Roman"/>
          <w:b w:val="false"/>
          <w:i w:val="false"/>
          <w:color w:val="000000"/>
          <w:sz w:val="28"/>
        </w:rPr>
        <w:t>
      Бюджеттің түрі _________________________________________________</w:t>
      </w:r>
    </w:p>
    <w:bookmarkEnd w:id="1174"/>
    <w:bookmarkStart w:name="z1298" w:id="1175"/>
    <w:p>
      <w:pPr>
        <w:spacing w:after="0"/>
        <w:ind w:left="0"/>
        <w:jc w:val="both"/>
      </w:pPr>
      <w:r>
        <w:rPr>
          <w:rFonts w:ascii="Times New Roman"/>
          <w:b w:val="false"/>
          <w:i w:val="false"/>
          <w:color w:val="000000"/>
          <w:sz w:val="28"/>
        </w:rPr>
        <w:t>
      Өлшем бірлігі: мың теңге</w:t>
      </w:r>
    </w:p>
    <w:bookmarkEnd w:id="1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коды/ өзге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қалыптасуының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176"/>
          <w:p>
            <w:pPr>
              <w:spacing w:after="20"/>
              <w:ind w:left="20"/>
              <w:jc w:val="both"/>
            </w:pPr>
            <w:r>
              <w:rPr>
                <w:rFonts w:ascii="Times New Roman"/>
                <w:b w:val="false"/>
                <w:i w:val="false"/>
                <w:color w:val="000000"/>
                <w:sz w:val="20"/>
              </w:rPr>
              <w:t>
Атауы ______________________</w:t>
            </w:r>
          </w:p>
          <w:bookmarkEnd w:id="1176"/>
          <w:p>
            <w:pPr>
              <w:spacing w:after="20"/>
              <w:ind w:left="20"/>
              <w:jc w:val="both"/>
            </w:pPr>
            <w:r>
              <w:rPr>
                <w:rFonts w:ascii="Times New Roman"/>
                <w:b w:val="false"/>
                <w:i w:val="false"/>
                <w:color w:val="000000"/>
                <w:sz w:val="20"/>
              </w:rPr>
              <w:t>
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177"/>
          <w:p>
            <w:pPr>
              <w:spacing w:after="20"/>
              <w:ind w:left="20"/>
              <w:jc w:val="both"/>
            </w:pPr>
            <w:r>
              <w:rPr>
                <w:rFonts w:ascii="Times New Roman"/>
                <w:b w:val="false"/>
                <w:i w:val="false"/>
                <w:color w:val="000000"/>
                <w:sz w:val="20"/>
              </w:rPr>
              <w:t>
Мекенжайы___________________</w:t>
            </w:r>
          </w:p>
          <w:bookmarkEnd w:id="1177"/>
          <w:p>
            <w:pPr>
              <w:spacing w:after="20"/>
              <w:ind w:left="20"/>
              <w:jc w:val="both"/>
            </w:pPr>
            <w:r>
              <w:rPr>
                <w:rFonts w:ascii="Times New Roman"/>
                <w:b w:val="false"/>
                <w:i w:val="false"/>
                <w:color w:val="000000"/>
                <w:sz w:val="20"/>
              </w:rPr>
              <w:t>
____________________________</w:t>
            </w:r>
          </w:p>
        </w:tc>
      </w:tr>
    </w:tbl>
    <w:bookmarkStart w:name="z1301" w:id="1178"/>
    <w:p>
      <w:pPr>
        <w:spacing w:after="0"/>
        <w:ind w:left="0"/>
        <w:jc w:val="both"/>
      </w:pPr>
      <w:r>
        <w:rPr>
          <w:rFonts w:ascii="Times New Roman"/>
          <w:b w:val="false"/>
          <w:i w:val="false"/>
          <w:color w:val="000000"/>
          <w:sz w:val="28"/>
        </w:rPr>
        <w:t>
      Телефоны_____________________________________________________</w:t>
      </w:r>
    </w:p>
    <w:bookmarkEnd w:id="1178"/>
    <w:bookmarkStart w:name="z1302" w:id="1179"/>
    <w:p>
      <w:pPr>
        <w:spacing w:after="0"/>
        <w:ind w:left="0"/>
        <w:jc w:val="both"/>
      </w:pPr>
      <w:r>
        <w:rPr>
          <w:rFonts w:ascii="Times New Roman"/>
          <w:b w:val="false"/>
          <w:i w:val="false"/>
          <w:color w:val="000000"/>
          <w:sz w:val="28"/>
        </w:rPr>
        <w:t>
      Электрондық пошта мекенжайы___________________________________</w:t>
      </w:r>
    </w:p>
    <w:bookmarkEnd w:id="1179"/>
    <w:bookmarkStart w:name="z1303" w:id="1180"/>
    <w:p>
      <w:pPr>
        <w:spacing w:after="0"/>
        <w:ind w:left="0"/>
        <w:jc w:val="both"/>
      </w:pPr>
      <w:r>
        <w:rPr>
          <w:rFonts w:ascii="Times New Roman"/>
          <w:b w:val="false"/>
          <w:i w:val="false"/>
          <w:color w:val="000000"/>
          <w:sz w:val="28"/>
        </w:rPr>
        <w:t>
      Орындаушы____________________________________________________</w:t>
      </w:r>
    </w:p>
    <w:bookmarkEnd w:id="1180"/>
    <w:bookmarkStart w:name="z1304" w:id="1181"/>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181"/>
    <w:bookmarkStart w:name="z1305" w:id="1182"/>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bookmarkEnd w:id="1182"/>
    <w:bookmarkStart w:name="z1306" w:id="1183"/>
    <w:p>
      <w:pPr>
        <w:spacing w:after="0"/>
        <w:ind w:left="0"/>
        <w:jc w:val="both"/>
      </w:pPr>
      <w:r>
        <w:rPr>
          <w:rFonts w:ascii="Times New Roman"/>
          <w:b w:val="false"/>
          <w:i w:val="false"/>
          <w:color w:val="000000"/>
          <w:sz w:val="28"/>
        </w:rPr>
        <w:t>
      ______________ _______________________________________________</w:t>
      </w:r>
    </w:p>
    <w:bookmarkEnd w:id="1183"/>
    <w:bookmarkStart w:name="z1307" w:id="1184"/>
    <w:p>
      <w:pPr>
        <w:spacing w:after="0"/>
        <w:ind w:left="0"/>
        <w:jc w:val="both"/>
      </w:pPr>
      <w:r>
        <w:rPr>
          <w:rFonts w:ascii="Times New Roman"/>
          <w:b w:val="false"/>
          <w:i w:val="false"/>
          <w:color w:val="000000"/>
          <w:sz w:val="28"/>
        </w:rPr>
        <w:t>
      (қолы) (тегі, аты, әкесінің аты (ол болған жағдайда)</w:t>
      </w:r>
    </w:p>
    <w:bookmarkEnd w:id="1184"/>
    <w:bookmarkStart w:name="z1308" w:id="1185"/>
    <w:p>
      <w:pPr>
        <w:spacing w:after="0"/>
        <w:ind w:left="0"/>
        <w:jc w:val="both"/>
      </w:pPr>
      <w:r>
        <w:rPr>
          <w:rFonts w:ascii="Times New Roman"/>
          <w:b w:val="false"/>
          <w:i w:val="false"/>
          <w:color w:val="000000"/>
          <w:sz w:val="28"/>
        </w:rPr>
        <w:t>
      Мөр орны ____ жылғы "____" __________</w:t>
      </w:r>
    </w:p>
    <w:bookmarkEnd w:id="1185"/>
    <w:bookmarkStart w:name="z1309" w:id="1186"/>
    <w:p>
      <w:pPr>
        <w:spacing w:after="0"/>
        <w:ind w:left="0"/>
        <w:jc w:val="both"/>
      </w:pPr>
      <w:r>
        <w:rPr>
          <w:rFonts w:ascii="Times New Roman"/>
          <w:b w:val="false"/>
          <w:i w:val="false"/>
          <w:color w:val="000000"/>
          <w:sz w:val="28"/>
        </w:rPr>
        <w:t xml:space="preserve">
      * Мемлекеттік қазынашылықтың/бюджетті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bookmarkEnd w:id="1186"/>
    <w:bookmarkStart w:name="z1310" w:id="1187"/>
    <w:p>
      <w:pPr>
        <w:spacing w:after="0"/>
        <w:ind w:left="0"/>
        <w:jc w:val="both"/>
      </w:pPr>
      <w:r>
        <w:rPr>
          <w:rFonts w:ascii="Times New Roman"/>
          <w:b w:val="false"/>
          <w:i w:val="false"/>
          <w:color w:val="000000"/>
          <w:sz w:val="28"/>
        </w:rPr>
        <w:t>
      _________________ _____________________________________________</w:t>
      </w:r>
    </w:p>
    <w:bookmarkEnd w:id="1187"/>
    <w:bookmarkStart w:name="z1311" w:id="1188"/>
    <w:p>
      <w:pPr>
        <w:spacing w:after="0"/>
        <w:ind w:left="0"/>
        <w:jc w:val="both"/>
      </w:pPr>
      <w:r>
        <w:rPr>
          <w:rFonts w:ascii="Times New Roman"/>
          <w:b w:val="false"/>
          <w:i w:val="false"/>
          <w:color w:val="000000"/>
          <w:sz w:val="28"/>
        </w:rPr>
        <w:t>
      (қолы) (тегі, аты, әкесінің аты (ол болған жағдайда)</w:t>
      </w:r>
    </w:p>
    <w:bookmarkEnd w:id="1188"/>
    <w:bookmarkStart w:name="z1312" w:id="1189"/>
    <w:p>
      <w:pPr>
        <w:spacing w:after="0"/>
        <w:ind w:left="0"/>
        <w:jc w:val="both"/>
      </w:pPr>
      <w:r>
        <w:rPr>
          <w:rFonts w:ascii="Times New Roman"/>
          <w:b w:val="false"/>
          <w:i w:val="false"/>
          <w:color w:val="000000"/>
          <w:sz w:val="28"/>
        </w:rPr>
        <w:t>
      Мөр орны ____ жылғы "____" __________</w:t>
      </w:r>
    </w:p>
    <w:bookmarkEnd w:id="1189"/>
    <w:bookmarkStart w:name="z1313" w:id="1190"/>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bookmarkEnd w:id="1190"/>
    <w:bookmarkStart w:name="z1314" w:id="1191"/>
    <w:p>
      <w:pPr>
        <w:spacing w:after="0"/>
        <w:ind w:left="0"/>
        <w:jc w:val="both"/>
      </w:pPr>
      <w:r>
        <w:rPr>
          <w:rFonts w:ascii="Times New Roman"/>
          <w:b w:val="false"/>
          <w:i w:val="false"/>
          <w:color w:val="000000"/>
          <w:sz w:val="28"/>
        </w:rPr>
        <w:t>
      ______________ ________________________________________________</w:t>
      </w:r>
    </w:p>
    <w:bookmarkEnd w:id="1191"/>
    <w:bookmarkStart w:name="z1315" w:id="1192"/>
    <w:p>
      <w:pPr>
        <w:spacing w:after="0"/>
        <w:ind w:left="0"/>
        <w:jc w:val="both"/>
      </w:pPr>
      <w:r>
        <w:rPr>
          <w:rFonts w:ascii="Times New Roman"/>
          <w:b w:val="false"/>
          <w:i w:val="false"/>
          <w:color w:val="000000"/>
          <w:sz w:val="28"/>
        </w:rPr>
        <w:t>
      (қолы) (тегі, аты, әкесінің аты (ол болған жағдайда)</w:t>
      </w:r>
    </w:p>
    <w:bookmarkEnd w:id="1192"/>
    <w:bookmarkStart w:name="z1316" w:id="1193"/>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bookmarkEnd w:id="1193"/>
    <w:bookmarkStart w:name="z1317" w:id="1194"/>
    <w:p>
      <w:pPr>
        <w:spacing w:after="0"/>
        <w:ind w:left="0"/>
        <w:jc w:val="both"/>
      </w:pPr>
      <w:r>
        <w:rPr>
          <w:rFonts w:ascii="Times New Roman"/>
          <w:b w:val="false"/>
          <w:i w:val="false"/>
          <w:color w:val="000000"/>
          <w:sz w:val="28"/>
        </w:rPr>
        <w:t>
      ______________ ________________________________________________</w:t>
      </w:r>
    </w:p>
    <w:bookmarkEnd w:id="1194"/>
    <w:bookmarkStart w:name="z1318" w:id="1195"/>
    <w:p>
      <w:pPr>
        <w:spacing w:after="0"/>
        <w:ind w:left="0"/>
        <w:jc w:val="both"/>
      </w:pPr>
      <w:r>
        <w:rPr>
          <w:rFonts w:ascii="Times New Roman"/>
          <w:b w:val="false"/>
          <w:i w:val="false"/>
          <w:color w:val="000000"/>
          <w:sz w:val="28"/>
        </w:rPr>
        <w:t>
      (қолы) (тегі, аты, әкесінің аты (ол болған жағдайда)</w:t>
      </w:r>
    </w:p>
    <w:bookmarkEnd w:id="1195"/>
    <w:bookmarkStart w:name="z1319" w:id="1196"/>
    <w:p>
      <w:pPr>
        <w:spacing w:after="0"/>
        <w:ind w:left="0"/>
        <w:jc w:val="both"/>
      </w:pPr>
      <w:r>
        <w:rPr>
          <w:rFonts w:ascii="Times New Roman"/>
          <w:b w:val="false"/>
          <w:i w:val="false"/>
          <w:color w:val="000000"/>
          <w:sz w:val="28"/>
        </w:rPr>
        <w:t>
      Мөр орны ____ жылғы "____" __________</w:t>
      </w:r>
    </w:p>
    <w:bookmarkEnd w:id="1196"/>
    <w:bookmarkStart w:name="z1320" w:id="1197"/>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bookmarkEnd w:id="1197"/>
    <w:bookmarkStart w:name="z1321" w:id="1198"/>
    <w:p>
      <w:pPr>
        <w:spacing w:after="0"/>
        <w:ind w:left="0"/>
        <w:jc w:val="both"/>
      </w:pPr>
      <w:r>
        <w:rPr>
          <w:rFonts w:ascii="Times New Roman"/>
          <w:b w:val="false"/>
          <w:i w:val="false"/>
          <w:color w:val="000000"/>
          <w:sz w:val="28"/>
        </w:rPr>
        <w:t>
      ______________ ________________________________________________</w:t>
      </w:r>
    </w:p>
    <w:bookmarkEnd w:id="1198"/>
    <w:bookmarkStart w:name="z1322" w:id="1199"/>
    <w:p>
      <w:pPr>
        <w:spacing w:after="0"/>
        <w:ind w:left="0"/>
        <w:jc w:val="both"/>
      </w:pPr>
      <w:r>
        <w:rPr>
          <w:rFonts w:ascii="Times New Roman"/>
          <w:b w:val="false"/>
          <w:i w:val="false"/>
          <w:color w:val="000000"/>
          <w:sz w:val="28"/>
        </w:rPr>
        <w:t>
      (қолы) (тегі, аты, әкесінің аты (ол болған жағдайда)</w:t>
      </w:r>
    </w:p>
    <w:bookmarkEnd w:id="1199"/>
    <w:bookmarkStart w:name="z1323" w:id="1200"/>
    <w:p>
      <w:pPr>
        <w:spacing w:after="0"/>
        <w:ind w:left="0"/>
        <w:jc w:val="both"/>
      </w:pPr>
      <w:r>
        <w:rPr>
          <w:rFonts w:ascii="Times New Roman"/>
          <w:b w:val="false"/>
          <w:i w:val="false"/>
          <w:color w:val="000000"/>
          <w:sz w:val="28"/>
        </w:rPr>
        <w:t>
      Ескертпе:</w:t>
      </w:r>
    </w:p>
    <w:bookmarkEnd w:id="1200"/>
    <w:bookmarkStart w:name="z1324" w:id="1201"/>
    <w:p>
      <w:pPr>
        <w:spacing w:after="0"/>
        <w:ind w:left="0"/>
        <w:jc w:val="both"/>
      </w:pPr>
      <w:r>
        <w:rPr>
          <w:rFonts w:ascii="Times New Roman"/>
          <w:b w:val="false"/>
          <w:i w:val="false"/>
          <w:color w:val="000000"/>
          <w:sz w:val="28"/>
        </w:rPr>
        <w:t>
      * мемлекеттік қазынашылықтың қолтаңбасы тек республикалық бюджеттің нысандары үшін көзделген.</w:t>
      </w:r>
    </w:p>
    <w:bookmarkEnd w:id="1201"/>
    <w:bookmarkStart w:name="z1325" w:id="1202"/>
    <w:p>
      <w:pPr>
        <w:spacing w:after="0"/>
        <w:ind w:left="0"/>
        <w:jc w:val="both"/>
      </w:pPr>
      <w:r>
        <w:rPr>
          <w:rFonts w:ascii="Times New Roman"/>
          <w:b w:val="false"/>
          <w:i w:val="false"/>
          <w:color w:val="000000"/>
          <w:sz w:val="28"/>
        </w:rPr>
        <w:t>
      Осы Қағидалардың 97 және 104-тармақтарында нысанды толтыру бойынша түсіндірме келтірілген.</w:t>
      </w:r>
    </w:p>
    <w:bookmarkEnd w:id="1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9-қосымша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1327" w:id="1203"/>
    <w:p>
      <w:pPr>
        <w:spacing w:after="0"/>
        <w:ind w:left="0"/>
        <w:jc w:val="left"/>
      </w:pPr>
      <w:r>
        <w:rPr>
          <w:rFonts w:ascii="Times New Roman"/>
          <w:b/>
          <w:i w:val="false"/>
          <w:color w:val="000000"/>
        </w:rPr>
        <w:t xml:space="preserve"> Ұзақ мерзімді міндеттемелер бойынша кредиторлық берешектің пайда болу себептері туралы ақпарат _______</w:t>
      </w:r>
    </w:p>
    <w:bookmarkEnd w:id="1203"/>
    <w:bookmarkStart w:name="z1328" w:id="1204"/>
    <w:p>
      <w:pPr>
        <w:spacing w:after="0"/>
        <w:ind w:left="0"/>
        <w:jc w:val="both"/>
      </w:pPr>
      <w:r>
        <w:rPr>
          <w:rFonts w:ascii="Times New Roman"/>
          <w:b w:val="false"/>
          <w:i w:val="false"/>
          <w:color w:val="000000"/>
          <w:sz w:val="28"/>
        </w:rPr>
        <w:t>
      Ұсынылады: бюджеттік бағдарламалар әкімшісіне/ бюджетті атқару жөніндегі уәкілетті органға/мемлекеттік қазынашылыққа</w:t>
      </w:r>
    </w:p>
    <w:bookmarkEnd w:id="1204"/>
    <w:bookmarkStart w:name="z1329" w:id="1205"/>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1205"/>
    <w:bookmarkStart w:name="z1330" w:id="1206"/>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нысанның индексі (нысан атауының қысқаша әріптік-цифрлық көрінісі): ҚЕ-6-С-КБ-Б-ҰМ-нысан </w:t>
      </w:r>
    </w:p>
    <w:bookmarkEnd w:id="1206"/>
    <w:bookmarkStart w:name="z1331" w:id="1207"/>
    <w:p>
      <w:pPr>
        <w:spacing w:after="0"/>
        <w:ind w:left="0"/>
        <w:jc w:val="both"/>
      </w:pPr>
      <w:r>
        <w:rPr>
          <w:rFonts w:ascii="Times New Roman"/>
          <w:b w:val="false"/>
          <w:i w:val="false"/>
          <w:color w:val="000000"/>
          <w:sz w:val="28"/>
        </w:rPr>
        <w:t>
      Мерзімділігі: тоқсандық, жылдық</w:t>
      </w:r>
    </w:p>
    <w:bookmarkEnd w:id="1207"/>
    <w:bookmarkStart w:name="z1332" w:id="1208"/>
    <w:p>
      <w:pPr>
        <w:spacing w:after="0"/>
        <w:ind w:left="0"/>
        <w:jc w:val="both"/>
      </w:pPr>
      <w:r>
        <w:rPr>
          <w:rFonts w:ascii="Times New Roman"/>
          <w:b w:val="false"/>
          <w:i w:val="false"/>
          <w:color w:val="000000"/>
          <w:sz w:val="28"/>
        </w:rPr>
        <w:t>
      Есепті кезең: ___ жылғы "___" ___________</w:t>
      </w:r>
    </w:p>
    <w:bookmarkEnd w:id="1208"/>
    <w:bookmarkStart w:name="z1333" w:id="120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1209"/>
    <w:bookmarkStart w:name="z1334" w:id="1210"/>
    <w:p>
      <w:pPr>
        <w:spacing w:after="0"/>
        <w:ind w:left="0"/>
        <w:jc w:val="both"/>
      </w:pPr>
      <w:r>
        <w:rPr>
          <w:rFonts w:ascii="Times New Roman"/>
          <w:b w:val="false"/>
          <w:i w:val="false"/>
          <w:color w:val="000000"/>
          <w:sz w:val="28"/>
        </w:rPr>
        <w:t>
      мемлекеттік мекеме ____________________________________________</w:t>
      </w:r>
    </w:p>
    <w:bookmarkEnd w:id="1210"/>
    <w:bookmarkStart w:name="z1335" w:id="1211"/>
    <w:p>
      <w:pPr>
        <w:spacing w:after="0"/>
        <w:ind w:left="0"/>
        <w:jc w:val="both"/>
      </w:pPr>
      <w:r>
        <w:rPr>
          <w:rFonts w:ascii="Times New Roman"/>
          <w:b w:val="false"/>
          <w:i w:val="false"/>
          <w:color w:val="000000"/>
          <w:sz w:val="28"/>
        </w:rPr>
        <w:t>
      бюджеттік бағдарламалар әкімшісі _________________________________</w:t>
      </w:r>
    </w:p>
    <w:bookmarkEnd w:id="1211"/>
    <w:bookmarkStart w:name="z1336" w:id="1212"/>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bookmarkEnd w:id="1212"/>
    <w:bookmarkStart w:name="z1337" w:id="1213"/>
    <w:p>
      <w:pPr>
        <w:spacing w:after="0"/>
        <w:ind w:left="0"/>
        <w:jc w:val="both"/>
      </w:pPr>
      <w:r>
        <w:rPr>
          <w:rFonts w:ascii="Times New Roman"/>
          <w:b w:val="false"/>
          <w:i w:val="false"/>
          <w:color w:val="000000"/>
          <w:sz w:val="28"/>
        </w:rPr>
        <w:t>
      бюджеттi атқару жөнiндегi жергiлiктi уәкiлеттi орган __________________</w:t>
      </w:r>
    </w:p>
    <w:bookmarkEnd w:id="1213"/>
    <w:bookmarkStart w:name="z1338" w:id="1214"/>
    <w:p>
      <w:pPr>
        <w:spacing w:after="0"/>
        <w:ind w:left="0"/>
        <w:jc w:val="both"/>
      </w:pPr>
      <w:r>
        <w:rPr>
          <w:rFonts w:ascii="Times New Roman"/>
          <w:b w:val="false"/>
          <w:i w:val="false"/>
          <w:color w:val="000000"/>
          <w:sz w:val="28"/>
        </w:rPr>
        <w:t>
      мемлекеттік қазынашылық_______________________________________</w:t>
      </w:r>
    </w:p>
    <w:bookmarkEnd w:id="1214"/>
    <w:bookmarkStart w:name="z1339" w:id="121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1215"/>
    <w:bookmarkStart w:name="z1340" w:id="1216"/>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bookmarkEnd w:id="1216"/>
    <w:bookmarkStart w:name="z1341" w:id="1217"/>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bookmarkEnd w:id="1217"/>
    <w:bookmarkStart w:name="z1342" w:id="1218"/>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мемлекеттік қазынашылық белгілейді;</w:t>
      </w:r>
    </w:p>
    <w:bookmarkEnd w:id="1218"/>
    <w:bookmarkStart w:name="z1343" w:id="1219"/>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bookmarkEnd w:id="1219"/>
    <w:bookmarkStart w:name="z1344" w:id="1220"/>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bookmarkEnd w:id="1220"/>
    <w:bookmarkStart w:name="z1345" w:id="1221"/>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bookmarkEnd w:id="1221"/>
    <w:bookmarkStart w:name="z1346" w:id="1222"/>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bookmarkEnd w:id="1222"/>
    <w:bookmarkStart w:name="z1347" w:id="1223"/>
    <w:p>
      <w:pPr>
        <w:spacing w:after="0"/>
        <w:ind w:left="0"/>
        <w:jc w:val="both"/>
      </w:pPr>
      <w:r>
        <w:rPr>
          <w:rFonts w:ascii="Times New Roman"/>
          <w:b w:val="false"/>
          <w:i w:val="false"/>
          <w:color w:val="000000"/>
          <w:sz w:val="28"/>
        </w:rPr>
        <w:t>
      мемлекеттік қазынашылық үшін 31 наурызда және 30 қыркүйекте аяқталатын кезеңге – есепті кезеңнен кейінгі айдың 25-нен кешіктірмей;</w:t>
      </w:r>
    </w:p>
    <w:bookmarkEnd w:id="1223"/>
    <w:bookmarkStart w:name="z1348" w:id="1224"/>
    <w:p>
      <w:pPr>
        <w:spacing w:after="0"/>
        <w:ind w:left="0"/>
        <w:jc w:val="both"/>
      </w:pPr>
      <w:r>
        <w:rPr>
          <w:rFonts w:ascii="Times New Roman"/>
          <w:b w:val="false"/>
          <w:i w:val="false"/>
          <w:color w:val="000000"/>
          <w:sz w:val="28"/>
        </w:rPr>
        <w:t>
      мемлекеттік қазынашылық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bookmarkEnd w:id="1224"/>
    <w:bookmarkStart w:name="z1349" w:id="1225"/>
    <w:p>
      <w:pPr>
        <w:spacing w:after="0"/>
        <w:ind w:left="0"/>
        <w:jc w:val="both"/>
      </w:pPr>
      <w:r>
        <w:rPr>
          <w:rFonts w:ascii="Times New Roman"/>
          <w:b w:val="false"/>
          <w:i w:val="false"/>
          <w:color w:val="000000"/>
          <w:sz w:val="28"/>
        </w:rPr>
        <w:t xml:space="preserve">
      Бизнес-сәйкестендіру нөмірі </w:t>
      </w:r>
    </w:p>
    <w:bookmarkEnd w:id="1225"/>
    <w:p>
      <w:pPr>
        <w:spacing w:after="0"/>
        <w:ind w:left="0"/>
        <w:jc w:val="both"/>
      </w:pPr>
      <w:r>
        <w:drawing>
          <wp:inline distT="0" distB="0" distL="0" distR="0">
            <wp:extent cx="441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19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0" w:id="1226"/>
    <w:p>
      <w:pPr>
        <w:spacing w:after="0"/>
        <w:ind w:left="0"/>
        <w:jc w:val="both"/>
      </w:pPr>
      <w:r>
        <w:rPr>
          <w:rFonts w:ascii="Times New Roman"/>
          <w:b w:val="false"/>
          <w:i w:val="false"/>
          <w:color w:val="000000"/>
          <w:sz w:val="28"/>
        </w:rPr>
        <w:t>
      Жинау әдісі: қағаз жеткізгіште және электронды түрде</w:t>
      </w:r>
    </w:p>
    <w:bookmarkEnd w:id="1226"/>
    <w:bookmarkStart w:name="z1351" w:id="1227"/>
    <w:p>
      <w:pPr>
        <w:spacing w:after="0"/>
        <w:ind w:left="0"/>
        <w:jc w:val="both"/>
      </w:pPr>
      <w:r>
        <w:rPr>
          <w:rFonts w:ascii="Times New Roman"/>
          <w:b w:val="false"/>
          <w:i w:val="false"/>
          <w:color w:val="000000"/>
          <w:sz w:val="28"/>
        </w:rPr>
        <w:t>
      Бюджеттің түрі _________________________________________________</w:t>
      </w:r>
    </w:p>
    <w:bookmarkEnd w:id="1227"/>
    <w:bookmarkStart w:name="z1352" w:id="1228"/>
    <w:p>
      <w:pPr>
        <w:spacing w:after="0"/>
        <w:ind w:left="0"/>
        <w:jc w:val="both"/>
      </w:pPr>
      <w:r>
        <w:rPr>
          <w:rFonts w:ascii="Times New Roman"/>
          <w:b w:val="false"/>
          <w:i w:val="false"/>
          <w:color w:val="000000"/>
          <w:sz w:val="28"/>
        </w:rPr>
        <w:t>
      Өлшем бірлігі: мың теңге</w:t>
      </w:r>
    </w:p>
    <w:bookmarkEnd w:id="1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сомасы,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кредиторлық берешектің қалыптасу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кеш ұсынылуына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тауар (жұмыстарды және қызметтерді) жеткізу бойынша шарттық міндеттемелерін орындамауына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актілері бойынша анықталған берешек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қаржыландыру жоспары бойынша қаражат жетіспеушілігіне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берешек (7-баған - 8-баған-9-баған 10-баған - 11-баған - 12-баған)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229"/>
          <w:p>
            <w:pPr>
              <w:spacing w:after="20"/>
              <w:ind w:left="20"/>
              <w:jc w:val="both"/>
            </w:pPr>
            <w:r>
              <w:rPr>
                <w:rFonts w:ascii="Times New Roman"/>
                <w:b w:val="false"/>
                <w:i w:val="false"/>
                <w:color w:val="000000"/>
                <w:sz w:val="20"/>
              </w:rPr>
              <w:t>
Атауы ______________________</w:t>
            </w:r>
          </w:p>
          <w:bookmarkEnd w:id="1229"/>
          <w:p>
            <w:pPr>
              <w:spacing w:after="20"/>
              <w:ind w:left="20"/>
              <w:jc w:val="both"/>
            </w:pPr>
            <w:r>
              <w:rPr>
                <w:rFonts w:ascii="Times New Roman"/>
                <w:b w:val="false"/>
                <w:i w:val="false"/>
                <w:color w:val="000000"/>
                <w:sz w:val="20"/>
              </w:rPr>
              <w:t>
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230"/>
          <w:p>
            <w:pPr>
              <w:spacing w:after="20"/>
              <w:ind w:left="20"/>
              <w:jc w:val="both"/>
            </w:pPr>
            <w:r>
              <w:rPr>
                <w:rFonts w:ascii="Times New Roman"/>
                <w:b w:val="false"/>
                <w:i w:val="false"/>
                <w:color w:val="000000"/>
                <w:sz w:val="20"/>
              </w:rPr>
              <w:t>
Мекенжайы_______________</w:t>
            </w:r>
          </w:p>
          <w:bookmarkEnd w:id="1230"/>
          <w:p>
            <w:pPr>
              <w:spacing w:after="20"/>
              <w:ind w:left="20"/>
              <w:jc w:val="both"/>
            </w:pPr>
            <w:r>
              <w:rPr>
                <w:rFonts w:ascii="Times New Roman"/>
                <w:b w:val="false"/>
                <w:i w:val="false"/>
                <w:color w:val="000000"/>
                <w:sz w:val="20"/>
              </w:rPr>
              <w:t>
____________________________</w:t>
            </w:r>
          </w:p>
        </w:tc>
      </w:tr>
    </w:tbl>
    <w:bookmarkStart w:name="z1355" w:id="1231"/>
    <w:p>
      <w:pPr>
        <w:spacing w:after="0"/>
        <w:ind w:left="0"/>
        <w:jc w:val="both"/>
      </w:pPr>
      <w:r>
        <w:rPr>
          <w:rFonts w:ascii="Times New Roman"/>
          <w:b w:val="false"/>
          <w:i w:val="false"/>
          <w:color w:val="000000"/>
          <w:sz w:val="28"/>
        </w:rPr>
        <w:t>
      Телефоны_____________________________________________________</w:t>
      </w:r>
    </w:p>
    <w:bookmarkEnd w:id="1231"/>
    <w:bookmarkStart w:name="z1356" w:id="1232"/>
    <w:p>
      <w:pPr>
        <w:spacing w:after="0"/>
        <w:ind w:left="0"/>
        <w:jc w:val="both"/>
      </w:pPr>
      <w:r>
        <w:rPr>
          <w:rFonts w:ascii="Times New Roman"/>
          <w:b w:val="false"/>
          <w:i w:val="false"/>
          <w:color w:val="000000"/>
          <w:sz w:val="28"/>
        </w:rPr>
        <w:t>
      Электрондық пошта мекенжайы___________________________________</w:t>
      </w:r>
    </w:p>
    <w:bookmarkEnd w:id="1232"/>
    <w:bookmarkStart w:name="z1357" w:id="1233"/>
    <w:p>
      <w:pPr>
        <w:spacing w:after="0"/>
        <w:ind w:left="0"/>
        <w:jc w:val="both"/>
      </w:pPr>
      <w:r>
        <w:rPr>
          <w:rFonts w:ascii="Times New Roman"/>
          <w:b w:val="false"/>
          <w:i w:val="false"/>
          <w:color w:val="000000"/>
          <w:sz w:val="28"/>
        </w:rPr>
        <w:t>
      Орындаушы____________________________________________________</w:t>
      </w:r>
    </w:p>
    <w:bookmarkEnd w:id="1233"/>
    <w:bookmarkStart w:name="z1358" w:id="1234"/>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234"/>
    <w:bookmarkStart w:name="z1359" w:id="1235"/>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bookmarkEnd w:id="1235"/>
    <w:bookmarkStart w:name="z1360" w:id="1236"/>
    <w:p>
      <w:pPr>
        <w:spacing w:after="0"/>
        <w:ind w:left="0"/>
        <w:jc w:val="both"/>
      </w:pPr>
      <w:r>
        <w:rPr>
          <w:rFonts w:ascii="Times New Roman"/>
          <w:b w:val="false"/>
          <w:i w:val="false"/>
          <w:color w:val="000000"/>
          <w:sz w:val="28"/>
        </w:rPr>
        <w:t>
      ______________ _______________________________________________</w:t>
      </w:r>
    </w:p>
    <w:bookmarkEnd w:id="1236"/>
    <w:bookmarkStart w:name="z1361" w:id="1237"/>
    <w:p>
      <w:pPr>
        <w:spacing w:after="0"/>
        <w:ind w:left="0"/>
        <w:jc w:val="both"/>
      </w:pPr>
      <w:r>
        <w:rPr>
          <w:rFonts w:ascii="Times New Roman"/>
          <w:b w:val="false"/>
          <w:i w:val="false"/>
          <w:color w:val="000000"/>
          <w:sz w:val="28"/>
        </w:rPr>
        <w:t>
      (қолы) (тегі, аты, әкесінің аты (ол болған жағдайда)</w:t>
      </w:r>
    </w:p>
    <w:bookmarkEnd w:id="1237"/>
    <w:bookmarkStart w:name="z1362" w:id="1238"/>
    <w:p>
      <w:pPr>
        <w:spacing w:after="0"/>
        <w:ind w:left="0"/>
        <w:jc w:val="both"/>
      </w:pPr>
      <w:r>
        <w:rPr>
          <w:rFonts w:ascii="Times New Roman"/>
          <w:b w:val="false"/>
          <w:i w:val="false"/>
          <w:color w:val="000000"/>
          <w:sz w:val="28"/>
        </w:rPr>
        <w:t>
      Мөр орны ____ жылғы "____" __________</w:t>
      </w:r>
    </w:p>
    <w:bookmarkEnd w:id="1238"/>
    <w:bookmarkStart w:name="z1363" w:id="1239"/>
    <w:p>
      <w:pPr>
        <w:spacing w:after="0"/>
        <w:ind w:left="0"/>
        <w:jc w:val="both"/>
      </w:pPr>
      <w:r>
        <w:rPr>
          <w:rFonts w:ascii="Times New Roman"/>
          <w:b w:val="false"/>
          <w:i w:val="false"/>
          <w:color w:val="000000"/>
          <w:sz w:val="28"/>
        </w:rPr>
        <w:t xml:space="preserve">
       * Мемлекеттік қазынашылықтың/бюджетті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bookmarkEnd w:id="1239"/>
    <w:bookmarkStart w:name="z1364" w:id="1240"/>
    <w:p>
      <w:pPr>
        <w:spacing w:after="0"/>
        <w:ind w:left="0"/>
        <w:jc w:val="both"/>
      </w:pPr>
      <w:r>
        <w:rPr>
          <w:rFonts w:ascii="Times New Roman"/>
          <w:b w:val="false"/>
          <w:i w:val="false"/>
          <w:color w:val="000000"/>
          <w:sz w:val="28"/>
        </w:rPr>
        <w:t>
      _________________ _____________________________________________</w:t>
      </w:r>
    </w:p>
    <w:bookmarkEnd w:id="1240"/>
    <w:bookmarkStart w:name="z1365" w:id="1241"/>
    <w:p>
      <w:pPr>
        <w:spacing w:after="0"/>
        <w:ind w:left="0"/>
        <w:jc w:val="both"/>
      </w:pPr>
      <w:r>
        <w:rPr>
          <w:rFonts w:ascii="Times New Roman"/>
          <w:b w:val="false"/>
          <w:i w:val="false"/>
          <w:color w:val="000000"/>
          <w:sz w:val="28"/>
        </w:rPr>
        <w:t>
      (қолы) (тегі, аты, әкесінің аты (ол болған жағдайда)</w:t>
      </w:r>
    </w:p>
    <w:bookmarkEnd w:id="1241"/>
    <w:bookmarkStart w:name="z1366" w:id="1242"/>
    <w:p>
      <w:pPr>
        <w:spacing w:after="0"/>
        <w:ind w:left="0"/>
        <w:jc w:val="both"/>
      </w:pPr>
      <w:r>
        <w:rPr>
          <w:rFonts w:ascii="Times New Roman"/>
          <w:b w:val="false"/>
          <w:i w:val="false"/>
          <w:color w:val="000000"/>
          <w:sz w:val="28"/>
        </w:rPr>
        <w:t>
      Мөр орны ____ жылғы "____" __________</w:t>
      </w:r>
    </w:p>
    <w:bookmarkEnd w:id="1242"/>
    <w:bookmarkStart w:name="z1367" w:id="1243"/>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bookmarkEnd w:id="1243"/>
    <w:bookmarkStart w:name="z1368" w:id="1244"/>
    <w:p>
      <w:pPr>
        <w:spacing w:after="0"/>
        <w:ind w:left="0"/>
        <w:jc w:val="both"/>
      </w:pPr>
      <w:r>
        <w:rPr>
          <w:rFonts w:ascii="Times New Roman"/>
          <w:b w:val="false"/>
          <w:i w:val="false"/>
          <w:color w:val="000000"/>
          <w:sz w:val="28"/>
        </w:rPr>
        <w:t>
      ______________ ________________________________________________</w:t>
      </w:r>
    </w:p>
    <w:bookmarkEnd w:id="1244"/>
    <w:bookmarkStart w:name="z1369" w:id="1245"/>
    <w:p>
      <w:pPr>
        <w:spacing w:after="0"/>
        <w:ind w:left="0"/>
        <w:jc w:val="both"/>
      </w:pPr>
      <w:r>
        <w:rPr>
          <w:rFonts w:ascii="Times New Roman"/>
          <w:b w:val="false"/>
          <w:i w:val="false"/>
          <w:color w:val="000000"/>
          <w:sz w:val="28"/>
        </w:rPr>
        <w:t>
      (қолы) (тегі, аты, әкесінің аты (ол болған жағдайда)</w:t>
      </w:r>
    </w:p>
    <w:bookmarkEnd w:id="1245"/>
    <w:bookmarkStart w:name="z1370" w:id="1246"/>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bookmarkEnd w:id="1246"/>
    <w:bookmarkStart w:name="z1371" w:id="1247"/>
    <w:p>
      <w:pPr>
        <w:spacing w:after="0"/>
        <w:ind w:left="0"/>
        <w:jc w:val="both"/>
      </w:pPr>
      <w:r>
        <w:rPr>
          <w:rFonts w:ascii="Times New Roman"/>
          <w:b w:val="false"/>
          <w:i w:val="false"/>
          <w:color w:val="000000"/>
          <w:sz w:val="28"/>
        </w:rPr>
        <w:t>
      ______________ ________________________________________________</w:t>
      </w:r>
    </w:p>
    <w:bookmarkEnd w:id="1247"/>
    <w:bookmarkStart w:name="z1372" w:id="1248"/>
    <w:p>
      <w:pPr>
        <w:spacing w:after="0"/>
        <w:ind w:left="0"/>
        <w:jc w:val="both"/>
      </w:pPr>
      <w:r>
        <w:rPr>
          <w:rFonts w:ascii="Times New Roman"/>
          <w:b w:val="false"/>
          <w:i w:val="false"/>
          <w:color w:val="000000"/>
          <w:sz w:val="28"/>
        </w:rPr>
        <w:t>
      (қолы) (тегі, аты, әкесінің аты (ол болған жағдайда)</w:t>
      </w:r>
    </w:p>
    <w:bookmarkEnd w:id="1248"/>
    <w:bookmarkStart w:name="z1373" w:id="1249"/>
    <w:p>
      <w:pPr>
        <w:spacing w:after="0"/>
        <w:ind w:left="0"/>
        <w:jc w:val="both"/>
      </w:pPr>
      <w:r>
        <w:rPr>
          <w:rFonts w:ascii="Times New Roman"/>
          <w:b w:val="false"/>
          <w:i w:val="false"/>
          <w:color w:val="000000"/>
          <w:sz w:val="28"/>
        </w:rPr>
        <w:t>
      Мөр орны ____ жылғы "____" __________</w:t>
      </w:r>
    </w:p>
    <w:bookmarkEnd w:id="1249"/>
    <w:bookmarkStart w:name="z1374" w:id="1250"/>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bookmarkEnd w:id="1250"/>
    <w:bookmarkStart w:name="z1375" w:id="1251"/>
    <w:p>
      <w:pPr>
        <w:spacing w:after="0"/>
        <w:ind w:left="0"/>
        <w:jc w:val="both"/>
      </w:pPr>
      <w:r>
        <w:rPr>
          <w:rFonts w:ascii="Times New Roman"/>
          <w:b w:val="false"/>
          <w:i w:val="false"/>
          <w:color w:val="000000"/>
          <w:sz w:val="28"/>
        </w:rPr>
        <w:t>
      ______________ ________________________________________________</w:t>
      </w:r>
    </w:p>
    <w:bookmarkEnd w:id="1251"/>
    <w:bookmarkStart w:name="z1376" w:id="1252"/>
    <w:p>
      <w:pPr>
        <w:spacing w:after="0"/>
        <w:ind w:left="0"/>
        <w:jc w:val="both"/>
      </w:pPr>
      <w:r>
        <w:rPr>
          <w:rFonts w:ascii="Times New Roman"/>
          <w:b w:val="false"/>
          <w:i w:val="false"/>
          <w:color w:val="000000"/>
          <w:sz w:val="28"/>
        </w:rPr>
        <w:t>
      (қолы) (тегі, аты, әкесінің аты (ол болған жағдайда)</w:t>
      </w:r>
    </w:p>
    <w:bookmarkEnd w:id="1252"/>
    <w:bookmarkStart w:name="z1377" w:id="1253"/>
    <w:p>
      <w:pPr>
        <w:spacing w:after="0"/>
        <w:ind w:left="0"/>
        <w:jc w:val="both"/>
      </w:pPr>
      <w:r>
        <w:rPr>
          <w:rFonts w:ascii="Times New Roman"/>
          <w:b w:val="false"/>
          <w:i w:val="false"/>
          <w:color w:val="000000"/>
          <w:sz w:val="28"/>
        </w:rPr>
        <w:t>
      Ескертпе:</w:t>
      </w:r>
    </w:p>
    <w:bookmarkEnd w:id="1253"/>
    <w:bookmarkStart w:name="z1378" w:id="1254"/>
    <w:p>
      <w:pPr>
        <w:spacing w:after="0"/>
        <w:ind w:left="0"/>
        <w:jc w:val="both"/>
      </w:pPr>
      <w:r>
        <w:rPr>
          <w:rFonts w:ascii="Times New Roman"/>
          <w:b w:val="false"/>
          <w:i w:val="false"/>
          <w:color w:val="000000"/>
          <w:sz w:val="28"/>
        </w:rPr>
        <w:t>
      * Мемлекеттік қазынашылықтың қолтаңбасы тек республикалық бюджеттің нысандары үшін көзделген.</w:t>
      </w:r>
    </w:p>
    <w:bookmarkEnd w:id="1254"/>
    <w:bookmarkStart w:name="z1379" w:id="1255"/>
    <w:p>
      <w:pPr>
        <w:spacing w:after="0"/>
        <w:ind w:left="0"/>
        <w:jc w:val="both"/>
      </w:pPr>
      <w:r>
        <w:rPr>
          <w:rFonts w:ascii="Times New Roman"/>
          <w:b w:val="false"/>
          <w:i w:val="false"/>
          <w:color w:val="000000"/>
          <w:sz w:val="28"/>
        </w:rPr>
        <w:t>
      Осы Қағидалардың 105-тармағында нысанды толтыру бойынша түсіндірме келтірілген.</w:t>
      </w:r>
    </w:p>
    <w:bookmarkEnd w:id="1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10-қосымша</w:t>
            </w:r>
          </w:p>
        </w:tc>
      </w:tr>
    </w:tbl>
    <w:bookmarkStart w:name="z1381" w:id="1256"/>
    <w:p>
      <w:pPr>
        <w:spacing w:after="0"/>
        <w:ind w:left="0"/>
        <w:jc w:val="left"/>
      </w:pPr>
      <w:r>
        <w:rPr>
          <w:rFonts w:ascii="Times New Roman"/>
          <w:b/>
          <w:i w:val="false"/>
          <w:color w:val="000000"/>
        </w:rPr>
        <w:t xml:space="preserve"> Жартыжылдық және жылдық есептердің нысандары бойынша қаржылық есептіліктің негізгі көрсеткіштерін келісу схемасы</w:t>
      </w:r>
    </w:p>
    <w:bookmarkEnd w:id="1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Онымен келісілетін көрсеткіш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 Қаржыландыру көздері бойынша мемлекеттік мекеменің шоттарындағы ақша қозғалысы туралы есеп (тікелей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3-бағанның 920 және 930-жолдары тиісінше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 Таза активтердің/капиталдың өзгерістері туралы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3-бағанның 411, 412-жолдары тиісінше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5-бағандардың 010-жолы тиісінше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4-бағанның 410, 411, 412-жолдары тиісінше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5-бағандардың 060-жолы тиісінше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тиісінше 3, 4-бағандарының 100-жолы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011-жолы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2-кестенің 8-бағанының 030 және 031-жолдары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014-жолы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4-кестенің 3-бағанының 030 және 031-жолдары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020-жолы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5-кестенің 8-бағанының 030 және 031-жолдары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6-кестенің 8-бағанының 030 және 031-жолдары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114-жолы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8-кестенің 11-бағанының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115-жолы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26-кестенің 5-бағанының 010 және 040-жолдары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116-жолы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9-кестенің 6-бағанының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117-жолы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10-кестенің 5-бағанының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118-жолы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11-кестенің 9-бағанының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210-жолы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12-кестенің 6-бағанының 010 және 013-жолдары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310-жолы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13-кестенің 6-бағанының 010 және 013-жолдары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Қаржылық қызмет нәтижелері туралы есеп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 Таза активтердің/капиталдың өзгерістері туралы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4-бағанның 300-жолы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5-бағанның 050 және 110-жолдары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Қаржылық қызмет нәтижелері туралы есеп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220-жол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14-кестенің 3-бағанының 020-жолы минус 16-кестенің 3-бағанының 020-жолы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230-жол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14-кестенің 3-бағанының 040-жолы минус 16-кестенің 3-бағанының 030-жолы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014-жолы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28-кестенің 3-бағанының 010 және 040-жолдары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015-жолы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28-кестенің 4-бағанының 010 және 040-жолдары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016-жолы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28-кестенің 5-бағанының 010 және 040-жолдары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020-1-жолы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28-кестенің 6-бағанының 010 және 040-жолдары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