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ed83" w14:textId="539e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мен бюджетті атқару жөніндегі жергілікті уәкілетті органдардың жылдық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2025 жылғы 15 мамырдағы № 229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бағдарламалар әкімшілері мен бюджетті атқару жөніндегі жергілікті уәкілетті органдардың жылдық шоғырландырылған қаржылық есептілікті жасау қағидалары бекітілсін </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көшірмелерін қазақ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мамырдағы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bl>
    <w:bookmarkStart w:name="z17" w:id="6"/>
    <w:p>
      <w:pPr>
        <w:spacing w:after="0"/>
        <w:ind w:left="0"/>
        <w:jc w:val="left"/>
      </w:pPr>
      <w:r>
        <w:rPr>
          <w:rFonts w:ascii="Times New Roman"/>
          <w:b/>
          <w:i w:val="false"/>
          <w:color w:val="000000"/>
        </w:rPr>
        <w:t xml:space="preserve"> Бюджеттiк бағдарламалар әкiмшiлерi мен бюджеттi атқару жөнiндегi жергілікті уәкiлеттi органдардың жылдық шоғырландырылған қаржылық есептiлiктi жасау қағидалары</w:t>
      </w:r>
    </w:p>
    <w:bookmarkEnd w:id="6"/>
    <w:bookmarkStart w:name="z18"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xml:space="preserve">
      1. Осы Бюджеттiк бағдарламалар әкiмшiлерi мен бюджеттi атқару жөнiндегi жергілікті уәкiлеттi органдардың жылдық шоғырландырылған қаржылық есептiлiктi жасау қағидалары (бұдан әрі – Қағидалар) Қазақстан Республикасының Бюджет кодексінің (бұдан әрі – Бюджет кодексі)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әзірленген және бюджеттiк бағдарламалар әкiмшiлерi мен бюджеттi атқару жөнiндегi жергілікті уәкiлеттi органдардың жылдық шоғырландырылған қаржылық есептiлiктi жасау тәртібін анықтайды.</w:t>
      </w:r>
    </w:p>
    <w:bookmarkEnd w:id="8"/>
    <w:bookmarkStart w:name="z20" w:id="9"/>
    <w:p>
      <w:pPr>
        <w:spacing w:after="0"/>
        <w:ind w:left="0"/>
        <w:jc w:val="both"/>
      </w:pPr>
      <w:r>
        <w:rPr>
          <w:rFonts w:ascii="Times New Roman"/>
          <w:b w:val="false"/>
          <w:i w:val="false"/>
          <w:color w:val="000000"/>
          <w:sz w:val="28"/>
        </w:rPr>
        <w:t>
      2. Республикалық және жергілікті бюджеттердің есебінен ұсталатын бюджеттік бағдарламалардың әкімшілері, бюджеттi атқару жөнiндегi уәкiлеттi органдар осы Қағидаларда белгіленген көлемде және нысандар бойынша жартыжылдық, жылдық есептілікті жасайды.</w:t>
      </w:r>
    </w:p>
    <w:bookmarkEnd w:id="9"/>
    <w:bookmarkStart w:name="z21" w:id="10"/>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0"/>
    <w:bookmarkStart w:name="z22" w:id="11"/>
    <w:p>
      <w:pPr>
        <w:spacing w:after="0"/>
        <w:ind w:left="0"/>
        <w:jc w:val="both"/>
      </w:pPr>
      <w:r>
        <w:rPr>
          <w:rFonts w:ascii="Times New Roman"/>
          <w:b w:val="false"/>
          <w:i w:val="false"/>
          <w:color w:val="000000"/>
          <w:sz w:val="28"/>
        </w:rPr>
        <w:t xml:space="preserve">
      1) аудан (облыстық маңызы бар қала) бюджетінің және аудандық (облыстық маңызы бар қала) бюджеттің, аудандық маңызы бар қала, ауыл, кент, ауылдық округ бюджеттерінің атқарылуы туралы шоғырландырылған қаржылық есептілік – бұл Бюджет кодексінің 134-бабы </w:t>
      </w:r>
      <w:r>
        <w:rPr>
          <w:rFonts w:ascii="Times New Roman"/>
          <w:b w:val="false"/>
          <w:i w:val="false"/>
          <w:color w:val="000000"/>
          <w:sz w:val="28"/>
        </w:rPr>
        <w:t>4-тармағына</w:t>
      </w:r>
      <w:r>
        <w:rPr>
          <w:rFonts w:ascii="Times New Roman"/>
          <w:b w:val="false"/>
          <w:i w:val="false"/>
          <w:color w:val="000000"/>
          <w:sz w:val="28"/>
        </w:rPr>
        <w:t xml:space="preserve"> сәйкес бірыңғай ұйымның қаржылық есептілігі ретінде ұсынылған ауданның (облыстық маңызы бар қаланың), аудандық (облыстық маңызы бар қаланың) бюджеттің шоғырландырылған қаржылық есептілігі;</w:t>
      </w:r>
    </w:p>
    <w:bookmarkEnd w:id="11"/>
    <w:bookmarkStart w:name="z23" w:id="12"/>
    <w:p>
      <w:pPr>
        <w:spacing w:after="0"/>
        <w:ind w:left="0"/>
        <w:jc w:val="both"/>
      </w:pPr>
      <w:r>
        <w:rPr>
          <w:rFonts w:ascii="Times New Roman"/>
          <w:b w:val="false"/>
          <w:i w:val="false"/>
          <w:color w:val="000000"/>
          <w:sz w:val="28"/>
        </w:rPr>
        <w:t>
      2)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 (бұдан әрі – бюджеттi атқару жөнiндегi жергілікті уәкiлеттi орган);</w:t>
      </w:r>
    </w:p>
    <w:bookmarkEnd w:id="12"/>
    <w:bookmarkStart w:name="z24" w:id="13"/>
    <w:p>
      <w:pPr>
        <w:spacing w:after="0"/>
        <w:ind w:left="0"/>
        <w:jc w:val="both"/>
      </w:pPr>
      <w:r>
        <w:rPr>
          <w:rFonts w:ascii="Times New Roman"/>
          <w:b w:val="false"/>
          <w:i w:val="false"/>
          <w:color w:val="000000"/>
          <w:sz w:val="28"/>
        </w:rPr>
        <w:t>
      3)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13"/>
    <w:bookmarkStart w:name="z25" w:id="14"/>
    <w:p>
      <w:pPr>
        <w:spacing w:after="0"/>
        <w:ind w:left="0"/>
        <w:jc w:val="both"/>
      </w:pPr>
      <w:r>
        <w:rPr>
          <w:rFonts w:ascii="Times New Roman"/>
          <w:b w:val="false"/>
          <w:i w:val="false"/>
          <w:color w:val="000000"/>
          <w:sz w:val="28"/>
        </w:rPr>
        <w:t>
      4)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bookmarkEnd w:id="14"/>
    <w:bookmarkStart w:name="z26" w:id="15"/>
    <w:p>
      <w:pPr>
        <w:spacing w:after="0"/>
        <w:ind w:left="0"/>
        <w:jc w:val="both"/>
      </w:pPr>
      <w:r>
        <w:rPr>
          <w:rFonts w:ascii="Times New Roman"/>
          <w:b w:val="false"/>
          <w:i w:val="false"/>
          <w:color w:val="000000"/>
          <w:sz w:val="28"/>
        </w:rPr>
        <w:t>
      5) мемлекеттік қазынашылық – бюджетті атқару жөніндегі орталық атқарушы органның бюджетті қазынашылық атқару жөніндегі уәкілетті органының функциялары жүктелген ведомствосы;</w:t>
      </w:r>
    </w:p>
    <w:bookmarkEnd w:id="15"/>
    <w:bookmarkStart w:name="z27" w:id="16"/>
    <w:p>
      <w:pPr>
        <w:spacing w:after="0"/>
        <w:ind w:left="0"/>
        <w:jc w:val="both"/>
      </w:pPr>
      <w:r>
        <w:rPr>
          <w:rFonts w:ascii="Times New Roman"/>
          <w:b w:val="false"/>
          <w:i w:val="false"/>
          <w:color w:val="000000"/>
          <w:sz w:val="28"/>
        </w:rPr>
        <w:t>
      6)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bookmarkEnd w:id="16"/>
    <w:bookmarkStart w:name="z28" w:id="17"/>
    <w:p>
      <w:pPr>
        <w:spacing w:after="0"/>
        <w:ind w:left="0"/>
        <w:jc w:val="both"/>
      </w:pPr>
      <w:r>
        <w:rPr>
          <w:rFonts w:ascii="Times New Roman"/>
          <w:b w:val="false"/>
          <w:i w:val="false"/>
          <w:color w:val="000000"/>
          <w:sz w:val="28"/>
        </w:rPr>
        <w:t xml:space="preserve">
      7)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134-бабы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bookmarkEnd w:id="17"/>
    <w:bookmarkStart w:name="z29" w:id="18"/>
    <w:p>
      <w:pPr>
        <w:spacing w:after="0"/>
        <w:ind w:left="0"/>
        <w:jc w:val="both"/>
      </w:pPr>
      <w:r>
        <w:rPr>
          <w:rFonts w:ascii="Times New Roman"/>
          <w:b w:val="false"/>
          <w:i w:val="false"/>
          <w:color w:val="000000"/>
          <w:sz w:val="28"/>
        </w:rPr>
        <w:t xml:space="preserve">
       8) республикалық бюджетті атқару жөніндегі шоғырландырылған қаржылық есептілік – бұл Бюджет кодексінің 134-бабы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bookmarkEnd w:id="18"/>
    <w:bookmarkStart w:name="z30" w:id="19"/>
    <w:p>
      <w:pPr>
        <w:spacing w:after="0"/>
        <w:ind w:left="0"/>
        <w:jc w:val="both"/>
      </w:pPr>
      <w:r>
        <w:rPr>
          <w:rFonts w:ascii="Times New Roman"/>
          <w:b w:val="false"/>
          <w:i w:val="false"/>
          <w:color w:val="000000"/>
          <w:sz w:val="28"/>
        </w:rPr>
        <w:t>
       9)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bookmarkEnd w:id="19"/>
    <w:bookmarkStart w:name="z31" w:id="20"/>
    <w:p>
      <w:pPr>
        <w:spacing w:after="0"/>
        <w:ind w:left="0"/>
        <w:jc w:val="both"/>
      </w:pPr>
      <w:r>
        <w:rPr>
          <w:rFonts w:ascii="Times New Roman"/>
          <w:b w:val="false"/>
          <w:i w:val="false"/>
          <w:color w:val="000000"/>
          <w:sz w:val="28"/>
        </w:rPr>
        <w:t>
      10) салық оқиғасы – Қазақстан Республикасының заңнамасына сәйкес салық салуға жататын оқиға.</w:t>
      </w:r>
    </w:p>
    <w:bookmarkEnd w:id="20"/>
    <w:bookmarkStart w:name="z32" w:id="21"/>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21"/>
    <w:bookmarkStart w:name="z33" w:id="22"/>
    <w:p>
      <w:pPr>
        <w:spacing w:after="0"/>
        <w:ind w:left="0"/>
        <w:jc w:val="both"/>
      </w:pPr>
      <w:r>
        <w:rPr>
          <w:rFonts w:ascii="Times New Roman"/>
          <w:b w:val="false"/>
          <w:i w:val="false"/>
          <w:color w:val="000000"/>
          <w:sz w:val="28"/>
        </w:rPr>
        <w:t>
      4. Жылдық шоғырландырылған қаржылық есептілікті жасау кезінде Бюджет кодексін, бюджетті атқару жөніндегі уәкілетті органмен бекітілген Мемлекеттік мекемелердегі бухгалтерлік есепке алуды жүргізу қағидалары (бұдан әрі – Бухгалтерлік есепке алу қағидалары) мен Қаржылық есептілікті жасау мен ұсыну қағидаларын және осы Қағидаларды басшылыққа алынады.</w:t>
      </w:r>
    </w:p>
    <w:bookmarkEnd w:id="22"/>
    <w:bookmarkStart w:name="z34" w:id="23"/>
    <w:p>
      <w:pPr>
        <w:spacing w:after="0"/>
        <w:ind w:left="0"/>
        <w:jc w:val="both"/>
      </w:pPr>
      <w:r>
        <w:rPr>
          <w:rFonts w:ascii="Times New Roman"/>
          <w:b w:val="false"/>
          <w:i w:val="false"/>
          <w:color w:val="000000"/>
          <w:sz w:val="28"/>
        </w:rPr>
        <w:t>
       5. Квазимемлекеттік сектор субъектілеріне инвестициялар шоғырландырылған қаржылық есептілікте бюджеттік бағдарлама әкімшісінің қаржылық есептілігінде ұсынылған құн бойынша беріледі.</w:t>
      </w:r>
    </w:p>
    <w:bookmarkEnd w:id="23"/>
    <w:bookmarkStart w:name="z35" w:id="24"/>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 оларды элиминирлеу мақсатында, бюджет түсімдерінің бухгалтерлік есебін жүзеге асыратын уәкілетті органның қаржылық есептілігінде номиналды құны бойынша көрсетіледі.</w:t>
      </w:r>
    </w:p>
    <w:bookmarkEnd w:id="24"/>
    <w:bookmarkStart w:name="z36" w:id="25"/>
    <w:p>
      <w:pPr>
        <w:spacing w:after="0"/>
        <w:ind w:left="0"/>
        <w:jc w:val="both"/>
      </w:pPr>
      <w:r>
        <w:rPr>
          <w:rFonts w:ascii="Times New Roman"/>
          <w:b w:val="false"/>
          <w:i w:val="false"/>
          <w:color w:val="000000"/>
          <w:sz w:val="28"/>
        </w:rPr>
        <w:t>
      6. Шоғырландырылған қаржылық есептілікті дайындаған кезде қолданылатын қаржылық есептілік бюджеттi атқару жөнiндегi уәкілетті органдар, бюджеттік бағдарламалар әкімшілерінің және олардың ведомстволық бағынысты мемлекеттік мекемелерінің қаржылық есептілігі бір есепті күндегі жағдай бойынша дайындалады.</w:t>
      </w:r>
    </w:p>
    <w:bookmarkEnd w:id="25"/>
    <w:bookmarkStart w:name="z37" w:id="26"/>
    <w:p>
      <w:pPr>
        <w:spacing w:after="0"/>
        <w:ind w:left="0"/>
        <w:jc w:val="both"/>
      </w:pPr>
      <w:r>
        <w:rPr>
          <w:rFonts w:ascii="Times New Roman"/>
          <w:b w:val="false"/>
          <w:i w:val="false"/>
          <w:color w:val="000000"/>
          <w:sz w:val="28"/>
        </w:rPr>
        <w:t>
      7. Осыған ұқсас мәмілелер мен басқа да оқиғалар үшін шоғырландырылған қаржылық есептілік бірыңғай есептік саясат негізінде жасалады. Бюджеттi атқару жөнiндегi уәкілетті органдар, бюджеттік бағдарламалардың әкімшілері мен мемлекеттік мекемелер бірыңғай есепке алу қағидаларын қолданады.</w:t>
      </w:r>
    </w:p>
    <w:bookmarkEnd w:id="26"/>
    <w:bookmarkStart w:name="z38" w:id="27"/>
    <w:p>
      <w:pPr>
        <w:spacing w:after="0"/>
        <w:ind w:left="0"/>
        <w:jc w:val="both"/>
      </w:pPr>
      <w:r>
        <w:rPr>
          <w:rFonts w:ascii="Times New Roman"/>
          <w:b w:val="false"/>
          <w:i w:val="false"/>
          <w:color w:val="000000"/>
          <w:sz w:val="28"/>
        </w:rPr>
        <w:t>
      Бюджетті атқару жөніндегі уәкілетті орган бекіткен Қаржылық есептілікті жасау мен ұсыну қағидаларына сәйкес жасалатын берешектің жай-күйі туралы қаржылық есептілік бухгалтерлік баланстардың деректерімен салыстырылады.</w:t>
      </w:r>
    </w:p>
    <w:bookmarkEnd w:id="27"/>
    <w:bookmarkStart w:name="z39" w:id="28"/>
    <w:p>
      <w:pPr>
        <w:spacing w:after="0"/>
        <w:ind w:left="0"/>
        <w:jc w:val="both"/>
      </w:pPr>
      <w:r>
        <w:rPr>
          <w:rFonts w:ascii="Times New Roman"/>
          <w:b w:val="false"/>
          <w:i w:val="false"/>
          <w:color w:val="000000"/>
          <w:sz w:val="28"/>
        </w:rPr>
        <w:t>
      8. Шоғырландырылған қаржылық есептілік нысандары онда көзделген көрсеткіштермен толық сәйкестікте толтырылады. Бекітілген қаржылық есептілік нысандарында көрсеткіштерді және олардың кодтарын өзгертуге немесе оларға қосымша көрсеткіштер енгізуге жол берілмейді.</w:t>
      </w:r>
    </w:p>
    <w:bookmarkEnd w:id="28"/>
    <w:bookmarkStart w:name="z40" w:id="29"/>
    <w:p>
      <w:pPr>
        <w:spacing w:after="0"/>
        <w:ind w:left="0"/>
        <w:jc w:val="both"/>
      </w:pPr>
      <w:r>
        <w:rPr>
          <w:rFonts w:ascii="Times New Roman"/>
          <w:b w:val="false"/>
          <w:i w:val="false"/>
          <w:color w:val="000000"/>
          <w:sz w:val="28"/>
        </w:rPr>
        <w:t>
       Ағымдағы есепті кезеңге де, алдыңғы кезеңге де жатқызылатын шоғырландырылған қаржылық есептіліктің деректерін (олар бекітілгеннен кейін) өзгерту бұрмалаушылықтар анықталған кезеңде жасалған шоғырландырылған қаржылық есептілікте жүргізіледі.</w:t>
      </w:r>
    </w:p>
    <w:bookmarkEnd w:id="29"/>
    <w:bookmarkStart w:name="z41" w:id="30"/>
    <w:p>
      <w:pPr>
        <w:spacing w:after="0"/>
        <w:ind w:left="0"/>
        <w:jc w:val="both"/>
      </w:pPr>
      <w:r>
        <w:rPr>
          <w:rFonts w:ascii="Times New Roman"/>
          <w:b w:val="false"/>
          <w:i w:val="false"/>
          <w:color w:val="000000"/>
          <w:sz w:val="28"/>
        </w:rPr>
        <w:t>
      Бюджетті атқару жөніндегі уәкілетті органға шоғырландырылған қаржылық есептілікті тапсырғаннан кейін оған бюджеттік бағдарламалар әкімшісі өзгерістерді осы Қағидаларға өзгерістер енгізу жөніндегі қағидалар мен талаптарды сақтай отырып, бюджетті атқару жөніндегі уәкілетті органның жазбаша хабарламасының негізінде ғана енгізіледі.</w:t>
      </w:r>
    </w:p>
    <w:bookmarkEnd w:id="30"/>
    <w:bookmarkStart w:name="z42" w:id="31"/>
    <w:p>
      <w:pPr>
        <w:spacing w:after="0"/>
        <w:ind w:left="0"/>
        <w:jc w:val="both"/>
      </w:pPr>
      <w:r>
        <w:rPr>
          <w:rFonts w:ascii="Times New Roman"/>
          <w:b w:val="false"/>
          <w:i w:val="false"/>
          <w:color w:val="000000"/>
          <w:sz w:val="28"/>
        </w:rPr>
        <w:t>
       Шоғырландырылған қаржылық есептілікке өзгеріс енгізілген кезде есептіліктің Қазақстан Республикасы Жоғарғы аудиторлық палатасына (келесі – Жоғарғы аудиторлық палата) бұдан бұрын жіберілген данасына тиісті өзгерістерді енгізеді.</w:t>
      </w:r>
    </w:p>
    <w:bookmarkEnd w:id="31"/>
    <w:bookmarkStart w:name="z43" w:id="32"/>
    <w:p>
      <w:pPr>
        <w:spacing w:after="0"/>
        <w:ind w:left="0"/>
        <w:jc w:val="both"/>
      </w:pPr>
      <w:r>
        <w:rPr>
          <w:rFonts w:ascii="Times New Roman"/>
          <w:b w:val="false"/>
          <w:i w:val="false"/>
          <w:color w:val="000000"/>
          <w:sz w:val="28"/>
        </w:rPr>
        <w:t>
      9. Әкімшілік деректердің нысандарына титулдық парақтың мекенжай бөлігі мынадай тәртіпте толтырылады:</w:t>
      </w:r>
    </w:p>
    <w:bookmarkEnd w:id="32"/>
    <w:bookmarkStart w:name="z44" w:id="33"/>
    <w:p>
      <w:pPr>
        <w:spacing w:after="0"/>
        <w:ind w:left="0"/>
        <w:jc w:val="both"/>
      </w:pPr>
      <w:r>
        <w:rPr>
          <w:rFonts w:ascii="Times New Roman"/>
          <w:b w:val="false"/>
          <w:i w:val="false"/>
          <w:color w:val="000000"/>
          <w:sz w:val="28"/>
        </w:rPr>
        <w:t>
      нысан атауы;</w:t>
      </w:r>
    </w:p>
    <w:bookmarkEnd w:id="33"/>
    <w:bookmarkStart w:name="z45" w:id="34"/>
    <w:p>
      <w:pPr>
        <w:spacing w:after="0"/>
        <w:ind w:left="0"/>
        <w:jc w:val="both"/>
      </w:pPr>
      <w:r>
        <w:rPr>
          <w:rFonts w:ascii="Times New Roman"/>
          <w:b w:val="false"/>
          <w:i w:val="false"/>
          <w:color w:val="000000"/>
          <w:sz w:val="28"/>
        </w:rPr>
        <w:t>
      "Индекс" шоғырландырылған қаржылық есептілік (бұдан әрі - ШҚЕ) нысаны көрсетіледі (нысан атауының әріптік-сандық қысқаша көрінісі);</w:t>
      </w:r>
    </w:p>
    <w:bookmarkEnd w:id="34"/>
    <w:bookmarkStart w:name="z46" w:id="35"/>
    <w:p>
      <w:pPr>
        <w:spacing w:after="0"/>
        <w:ind w:left="0"/>
        <w:jc w:val="both"/>
      </w:pPr>
      <w:r>
        <w:rPr>
          <w:rFonts w:ascii="Times New Roman"/>
          <w:b w:val="false"/>
          <w:i w:val="false"/>
          <w:color w:val="000000"/>
          <w:sz w:val="28"/>
        </w:rPr>
        <w:t>
      "Кезеңділік" деректемесі – ШҚЕ кезеңі көрсетіледі;</w:t>
      </w:r>
    </w:p>
    <w:bookmarkEnd w:id="35"/>
    <w:bookmarkStart w:name="z47" w:id="36"/>
    <w:p>
      <w:pPr>
        <w:spacing w:after="0"/>
        <w:ind w:left="0"/>
        <w:jc w:val="both"/>
      </w:pPr>
      <w:r>
        <w:rPr>
          <w:rFonts w:ascii="Times New Roman"/>
          <w:b w:val="false"/>
          <w:i w:val="false"/>
          <w:color w:val="000000"/>
          <w:sz w:val="28"/>
        </w:rPr>
        <w:t>
      есептік кезең;</w:t>
      </w:r>
    </w:p>
    <w:bookmarkEnd w:id="36"/>
    <w:bookmarkStart w:name="z48" w:id="37"/>
    <w:p>
      <w:pPr>
        <w:spacing w:after="0"/>
        <w:ind w:left="0"/>
        <w:jc w:val="both"/>
      </w:pPr>
      <w:r>
        <w:rPr>
          <w:rFonts w:ascii="Times New Roman"/>
          <w:b w:val="false"/>
          <w:i w:val="false"/>
          <w:color w:val="000000"/>
          <w:sz w:val="28"/>
        </w:rPr>
        <w:t>
      Бизнес – сәйкестендіру нөмірі;</w:t>
      </w:r>
    </w:p>
    <w:bookmarkEnd w:id="37"/>
    <w:bookmarkStart w:name="z49" w:id="38"/>
    <w:p>
      <w:pPr>
        <w:spacing w:after="0"/>
        <w:ind w:left="0"/>
        <w:jc w:val="both"/>
      </w:pPr>
      <w:r>
        <w:rPr>
          <w:rFonts w:ascii="Times New Roman"/>
          <w:b w:val="false"/>
          <w:i w:val="false"/>
          <w:color w:val="000000"/>
          <w:sz w:val="28"/>
        </w:rPr>
        <w:t>
      "Жинау әдісі" - ШҚЕ қағаз жеткізгіште және электрондық түрде ұсынылады;</w:t>
      </w:r>
    </w:p>
    <w:bookmarkEnd w:id="38"/>
    <w:bookmarkStart w:name="z50" w:id="39"/>
    <w:p>
      <w:pPr>
        <w:spacing w:after="0"/>
        <w:ind w:left="0"/>
        <w:jc w:val="both"/>
      </w:pPr>
      <w:r>
        <w:rPr>
          <w:rFonts w:ascii="Times New Roman"/>
          <w:b w:val="false"/>
          <w:i w:val="false"/>
          <w:color w:val="000000"/>
          <w:sz w:val="28"/>
        </w:rPr>
        <w:t>
      "Бюджеттің түрі" деректемесі – бюджеттің түрі көрсетіледі;</w:t>
      </w:r>
    </w:p>
    <w:bookmarkEnd w:id="39"/>
    <w:bookmarkStart w:name="z51" w:id="40"/>
    <w:p>
      <w:pPr>
        <w:spacing w:after="0"/>
        <w:ind w:left="0"/>
        <w:jc w:val="both"/>
      </w:pPr>
      <w:r>
        <w:rPr>
          <w:rFonts w:ascii="Times New Roman"/>
          <w:b w:val="false"/>
          <w:i w:val="false"/>
          <w:color w:val="000000"/>
          <w:sz w:val="28"/>
        </w:rPr>
        <w:t>
      "Өлшем бiрлiгi" деректемесі – мың теңге.</w:t>
      </w:r>
    </w:p>
    <w:bookmarkEnd w:id="40"/>
    <w:bookmarkStart w:name="z52" w:id="41"/>
    <w:p>
      <w:pPr>
        <w:spacing w:after="0"/>
        <w:ind w:left="0"/>
        <w:jc w:val="both"/>
      </w:pPr>
      <w:r>
        <w:rPr>
          <w:rFonts w:ascii="Times New Roman"/>
          <w:b w:val="false"/>
          <w:i w:val="false"/>
          <w:color w:val="000000"/>
          <w:sz w:val="28"/>
        </w:rPr>
        <w:t>
      10. Шоғырландырылған қаржылық есептiлiкті республикалық бюджеттiк бағдарламалар әкiмшiлерi, облыстық бюджетті, республикалық маңызы бар қала, астана бюджеттерін, аудан (облыстық маңызы бар қала) бюджетін, аудандық (облыстық маңызы бар қала) бюджетті атқару жөніндегі жергілікті уәкілетті органдар нысандардың толық көлемінде электрондық түрде бюджетті атқару жөніндегі уәкілетті органның ақпараттық жүйесі (бұдан әрі – АЖ) арқылы ұсынады. Есепті беру күні оны АЖ арқылы беру күні болып есептеледі.</w:t>
      </w:r>
    </w:p>
    <w:bookmarkEnd w:id="41"/>
    <w:bookmarkStart w:name="z53" w:id="42"/>
    <w:p>
      <w:pPr>
        <w:spacing w:after="0"/>
        <w:ind w:left="0"/>
        <w:jc w:val="both"/>
      </w:pPr>
      <w:r>
        <w:rPr>
          <w:rFonts w:ascii="Times New Roman"/>
          <w:b w:val="false"/>
          <w:i w:val="false"/>
          <w:color w:val="000000"/>
          <w:sz w:val="28"/>
        </w:rPr>
        <w:t>
      Республикалық бюджеттік бағдарламалардың әкімшілері мен жергілікті уәкілетті органдар мемлекеттік қазынашылықта белгіленген мерзімде мемлекеттік қазынашылыққа жартыжылдық және жылдық шоғырландырылған қаржылық есептілікті ұсынады. Республикалық және жергілікті бюджеттік бағдарламалар әкімшілерінің жылдық шоғырландырылған қаржылық есептілігінің мерзімі есепті қаржы жылынан кейінгі жылдың 8 ақпанынан кешіктірілмей, ал жергілікті уәкілетті органдары үшін есепті қаржы жылынан кейінгі жылдың 13 наурыздан кешіктірілмей белгіленеді.</w:t>
      </w:r>
    </w:p>
    <w:bookmarkEnd w:id="42"/>
    <w:bookmarkStart w:name="z54" w:id="43"/>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нысандардың толық көлемінде электрондық түрде АЖ арқылы ұсынады.</w:t>
      </w:r>
    </w:p>
    <w:bookmarkEnd w:id="43"/>
    <w:bookmarkStart w:name="z55" w:id="44"/>
    <w:p>
      <w:pPr>
        <w:spacing w:after="0"/>
        <w:ind w:left="0"/>
        <w:jc w:val="both"/>
      </w:pPr>
      <w:r>
        <w:rPr>
          <w:rFonts w:ascii="Times New Roman"/>
          <w:b w:val="false"/>
          <w:i w:val="false"/>
          <w:color w:val="000000"/>
          <w:sz w:val="28"/>
        </w:rPr>
        <w:t xml:space="preserve">
      11. Жергілікті бюджеттік бағдарламалардың әкімшілері жартыжылдық және жылдық шоғырландырылған қаржылық есептілікті бюджетті атқару жөніндегі тиісті жергілікті уәкілетті органға және жылдық шоғырландырылған қаржылық есептілікті ішкі мемлекеттік аудит жөніндегі уәкілетті органның аумақтық бөлімшесіне ұсынады. </w:t>
      </w:r>
    </w:p>
    <w:bookmarkEnd w:id="44"/>
    <w:bookmarkStart w:name="z56" w:id="45"/>
    <w:p>
      <w:pPr>
        <w:spacing w:after="0"/>
        <w:ind w:left="0"/>
        <w:jc w:val="both"/>
      </w:pPr>
      <w:r>
        <w:rPr>
          <w:rFonts w:ascii="Times New Roman"/>
          <w:b w:val="false"/>
          <w:i w:val="false"/>
          <w:color w:val="000000"/>
          <w:sz w:val="28"/>
        </w:rPr>
        <w:t>
       Республикалық бюджеттік бағдарламалардың әкімшілері жартыжылдық және жылдық шоғырландырылған қаржылық есептілікті мемлекеттік қазынашылыққа ұсынады.</w:t>
      </w:r>
    </w:p>
    <w:bookmarkEnd w:id="45"/>
    <w:bookmarkStart w:name="z57" w:id="46"/>
    <w:p>
      <w:pPr>
        <w:spacing w:after="0"/>
        <w:ind w:left="0"/>
        <w:jc w:val="both"/>
      </w:pPr>
      <w:r>
        <w:rPr>
          <w:rFonts w:ascii="Times New Roman"/>
          <w:b w:val="false"/>
          <w:i w:val="false"/>
          <w:color w:val="000000"/>
          <w:sz w:val="28"/>
        </w:rPr>
        <w:t>
      Мемлекеттік қазынашылық осы Қағидаларға сәйкес республикалық бюджеттік бағдарламалар әкімшілерінен және облыстың, республикалық маңызы бар қаланың, астананың бюджетін атқару жөніндегі жергілікті уәкілетті органдардан шоғырландырылған қаржылық есептілікті қабылдауды және тексеруді жүзеге асырады.</w:t>
      </w:r>
    </w:p>
    <w:bookmarkEnd w:id="46"/>
    <w:bookmarkStart w:name="z58" w:id="47"/>
    <w:p>
      <w:pPr>
        <w:spacing w:after="0"/>
        <w:ind w:left="0"/>
        <w:jc w:val="both"/>
      </w:pPr>
      <w:r>
        <w:rPr>
          <w:rFonts w:ascii="Times New Roman"/>
          <w:b w:val="false"/>
          <w:i w:val="false"/>
          <w:color w:val="000000"/>
          <w:sz w:val="28"/>
        </w:rPr>
        <w:t>
      Облыстың, республикалық маңызы бар қаланың, астананың бюджетін атқару жөніндегі жергілікті уәкілетті органдары осы Қағидаларға сәйкес жергілікті бюджеттік бағдарламалар әкімшілерінен және аудандық (облыстық маңызы бар қала) бюджетті атқару жөніндегі жергілікті уәкілетті органдардан шоғырландырылған қаржылық есептілікті қабылдауды және тексеруді жүзеге асырады.</w:t>
      </w:r>
    </w:p>
    <w:bookmarkEnd w:id="47"/>
    <w:bookmarkStart w:name="z59" w:id="48"/>
    <w:p>
      <w:pPr>
        <w:spacing w:after="0"/>
        <w:ind w:left="0"/>
        <w:jc w:val="both"/>
      </w:pPr>
      <w:r>
        <w:rPr>
          <w:rFonts w:ascii="Times New Roman"/>
          <w:b w:val="false"/>
          <w:i w:val="false"/>
          <w:color w:val="000000"/>
          <w:sz w:val="28"/>
        </w:rPr>
        <w:t>
      Бюджет Кодексінің 1-бабына сәйкес қаржыландырудың ерекше тәртібі айқындалған республикалық бюджеттік бағдарламалардың әкімшілері Қазақстан Республикасының заңдарында және Қазақстан Республикасы Президентінің Мемлекеттік құпиялар мәселелерін реттейтін актілерінде белгіленген ерекшеліктерді ескере отырып, шоғырландырылған қаржылық есептілікті ұсынады.</w:t>
      </w:r>
    </w:p>
    <w:bookmarkEnd w:id="48"/>
    <w:bookmarkStart w:name="z60" w:id="49"/>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бюджетті атқару жөніндегі уәкілетті орган келіскен күннен бастап үш жұмыс күнінен кешіктірмей Жоғарғы аудиторлық палатасына ұсынады.</w:t>
      </w:r>
    </w:p>
    <w:bookmarkEnd w:id="49"/>
    <w:bookmarkStart w:name="z61" w:id="50"/>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күнмен сәйкес келген жағдайда шоғырландырылған қаржылық есептілік одан кейінгі бірінші жұмыс күні ұсынылады.</w:t>
      </w:r>
    </w:p>
    <w:bookmarkEnd w:id="50"/>
    <w:bookmarkStart w:name="z62" w:id="51"/>
    <w:p>
      <w:pPr>
        <w:spacing w:after="0"/>
        <w:ind w:left="0"/>
        <w:jc w:val="both"/>
      </w:pPr>
      <w:r>
        <w:rPr>
          <w:rFonts w:ascii="Times New Roman"/>
          <w:b w:val="false"/>
          <w:i w:val="false"/>
          <w:color w:val="000000"/>
          <w:sz w:val="28"/>
        </w:rPr>
        <w:t>
       Ұсынылған шоғырландырылған қаржылық есептілік белгіленген нысандарға сәйкес келмеген кезде мемлекеттік қазынашылық пысықтауға қайтарады.</w:t>
      </w:r>
    </w:p>
    <w:bookmarkEnd w:id="51"/>
    <w:bookmarkStart w:name="z63" w:id="52"/>
    <w:p>
      <w:pPr>
        <w:spacing w:after="0"/>
        <w:ind w:left="0"/>
        <w:jc w:val="both"/>
      </w:pPr>
      <w:r>
        <w:rPr>
          <w:rFonts w:ascii="Times New Roman"/>
          <w:b w:val="false"/>
          <w:i w:val="false"/>
          <w:color w:val="000000"/>
          <w:sz w:val="28"/>
        </w:rPr>
        <w:t>
      Мемлекеттік қазынашылық республикалық бюджеттік бағдарламалар әкімшілерінің шоғырландырылған қаржылық есептілігі негізінде республикалық бюджеттің атқарылуы туралы шоғырландырылған қаржылық есептілікті жасайды, облыстардың, республикалық маңызы бар қаланың, астананың бюджетті атқару жөніндегі жергілікті уәкілетті органдарының шоғырландырылған қаржылық есептілігі негізінде – жергілікті бюджеттер бойынша шоғырландырылған қаржылық есептілікті жасайды.</w:t>
      </w:r>
    </w:p>
    <w:bookmarkEnd w:id="52"/>
    <w:bookmarkStart w:name="z64" w:id="53"/>
    <w:p>
      <w:pPr>
        <w:spacing w:after="0"/>
        <w:ind w:left="0"/>
        <w:jc w:val="both"/>
      </w:pPr>
      <w:r>
        <w:rPr>
          <w:rFonts w:ascii="Times New Roman"/>
          <w:b w:val="false"/>
          <w:i w:val="false"/>
          <w:color w:val="000000"/>
          <w:sz w:val="28"/>
        </w:rPr>
        <w:t>
       Жергілікті бюджеттер бойынша шоғырландырылған қаржылық есептілік талдамалық мақсаттарда және мемлекеттік бюджет бойынша шоғырландырылған қаржылық есептілікті қалыптастыру мақсатында қалыптастырылады.</w:t>
      </w:r>
    </w:p>
    <w:bookmarkEnd w:id="53"/>
    <w:bookmarkStart w:name="z65" w:id="54"/>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 Қазақстан Республикасы Бюджет кодексінің 1-бабына сәйкес қаржыландырудың ерекше тәртібі айқындалған мемлекеттік органдардың шоғырландырылған қаржылық есептілігінің активтері мен міндеттемелері бойынша деректер ескерілмей жасалады.</w:t>
      </w:r>
    </w:p>
    <w:bookmarkEnd w:id="54"/>
    <w:bookmarkStart w:name="z66" w:id="55"/>
    <w:p>
      <w:pPr>
        <w:spacing w:after="0"/>
        <w:ind w:left="0"/>
        <w:jc w:val="both"/>
      </w:pPr>
      <w:r>
        <w:rPr>
          <w:rFonts w:ascii="Times New Roman"/>
          <w:b w:val="false"/>
          <w:i w:val="false"/>
          <w:color w:val="000000"/>
          <w:sz w:val="28"/>
        </w:rPr>
        <w:t xml:space="preserve">
      Мемлекеттік қазынашылық талдамалық мақсаттарда ағымдағы қаржы жылының 30 маусымдағы жағдай бойынша жартыжылдық шоғырландырылған қаржылық есептілікті есептілікті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нысандар бойынша жасайды.</w:t>
      </w:r>
    </w:p>
    <w:bookmarkEnd w:id="55"/>
    <w:bookmarkStart w:name="z67" w:id="56"/>
    <w:p>
      <w:pPr>
        <w:spacing w:after="0"/>
        <w:ind w:left="0"/>
        <w:jc w:val="both"/>
      </w:pPr>
      <w:r>
        <w:rPr>
          <w:rFonts w:ascii="Times New Roman"/>
          <w:b w:val="false"/>
          <w:i w:val="false"/>
          <w:color w:val="000000"/>
          <w:sz w:val="28"/>
        </w:rPr>
        <w:t xml:space="preserve">
      Бюджетті атқару жөніндегі жергілікті уәкілетті органдар талдамалық мақсаттарда осы Қағидаларға сәйкес есепті қаржы жылының 15 қыркүйегінен кешіктірмей ағымдағы қаржы жылының 30 маусымдағы жағдай бойынша жартыжылдық шоғырландырылған қаржылық есептілікті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нысандар бойынша жасайды.</w:t>
      </w:r>
    </w:p>
    <w:bookmarkEnd w:id="56"/>
    <w:bookmarkStart w:name="z68" w:id="57"/>
    <w:p>
      <w:pPr>
        <w:spacing w:after="0"/>
        <w:ind w:left="0"/>
        <w:jc w:val="both"/>
      </w:pPr>
      <w:r>
        <w:rPr>
          <w:rFonts w:ascii="Times New Roman"/>
          <w:b w:val="false"/>
          <w:i w:val="false"/>
          <w:color w:val="000000"/>
          <w:sz w:val="28"/>
        </w:rPr>
        <w:t>
      12. Бюджеттік бағдарламалар әкімшісінің шоғырландырылған қаржылық есептілігіне бірінші қол қою құқығына осы органның басшысы не оны алмастыратын тұлға, немесе мемлекеттік орган аппаратының басшысы, екінші қол қою құқығына – бас бухгалтер немесе қаржылық есептілікті шоғырландыруды қамтамасыз ететін бөлімшені басқаратын тұлға ие.</w:t>
      </w:r>
    </w:p>
    <w:bookmarkEnd w:id="57"/>
    <w:bookmarkStart w:name="z69" w:id="58"/>
    <w:p>
      <w:pPr>
        <w:spacing w:after="0"/>
        <w:ind w:left="0"/>
        <w:jc w:val="both"/>
      </w:pPr>
      <w:r>
        <w:rPr>
          <w:rFonts w:ascii="Times New Roman"/>
          <w:b w:val="false"/>
          <w:i w:val="false"/>
          <w:color w:val="000000"/>
          <w:sz w:val="28"/>
        </w:rPr>
        <w:t>
       Республикалық бюджетті атқару туралы шоғырландырылған қаржылық есептілікке бірінші қол қою құқығына мемлекеттік қазынашылық басшысы, немесе оны алмастыратын тұлға, екінші қол қою құқығына – мемлекеттік қазынашылықтың қаржылық есептілікті шоғырландыруды қамтамасыз ететін құрылымдық бөлімшенің басшысы немесе оны алмастыратын тұлға ие.</w:t>
      </w:r>
    </w:p>
    <w:bookmarkEnd w:id="58"/>
    <w:bookmarkStart w:name="z70" w:id="59"/>
    <w:p>
      <w:pPr>
        <w:spacing w:after="0"/>
        <w:ind w:left="0"/>
        <w:jc w:val="both"/>
      </w:pPr>
      <w:r>
        <w:rPr>
          <w:rFonts w:ascii="Times New Roman"/>
          <w:b w:val="false"/>
          <w:i w:val="false"/>
          <w:color w:val="000000"/>
          <w:sz w:val="28"/>
        </w:rPr>
        <w:t>
       Жергілікті бюджеттің атқарылуы туралы шоғырландырылған қаржылық есептілікке бірінші қол қою құқығына жергілікті бюджетті атқару жөніндегі уәкілетті органның басшысы, немесе оны алмастыратын тұлға, екінші қол қою құқығына – қаржылық есептілікті шоғырландыруды қамтамасыз ететін құрылымдық бөлімшенің басшысы немесе оны алмастыратын тұлға ие.</w:t>
      </w:r>
    </w:p>
    <w:bookmarkEnd w:id="59"/>
    <w:bookmarkStart w:name="z71" w:id="60"/>
    <w:p>
      <w:pPr>
        <w:spacing w:after="0"/>
        <w:ind w:left="0"/>
        <w:jc w:val="both"/>
      </w:pPr>
      <w:r>
        <w:rPr>
          <w:rFonts w:ascii="Times New Roman"/>
          <w:b w:val="false"/>
          <w:i w:val="false"/>
          <w:color w:val="000000"/>
          <w:sz w:val="28"/>
        </w:rPr>
        <w:t>
       Ақпараттық жүйе арқылы есептілікті ұсынатын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bookmarkEnd w:id="60"/>
    <w:bookmarkStart w:name="z72" w:id="61"/>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 мен бас бухгалтерінің не қаржылық есептілікті шоғырландыруды қамтамасыз ететін құрылымдық бөлімшені басқаратын тұлғаның қолының қасында қолдың толық жазылуы (тегі, аты, әкесінің аты (ол болған жағдайда) көрсетіледі.</w:t>
      </w:r>
    </w:p>
    <w:bookmarkEnd w:id="61"/>
    <w:bookmarkStart w:name="z73" w:id="62"/>
    <w:p>
      <w:pPr>
        <w:spacing w:after="0"/>
        <w:ind w:left="0"/>
        <w:jc w:val="left"/>
      </w:pPr>
      <w:r>
        <w:rPr>
          <w:rFonts w:ascii="Times New Roman"/>
          <w:b/>
          <w:i w:val="false"/>
          <w:color w:val="000000"/>
        </w:rPr>
        <w:t xml:space="preserve"> 2-тарау. Қаржылық есептілікті шоғырландыру тәртібі</w:t>
      </w:r>
    </w:p>
    <w:bookmarkEnd w:id="62"/>
    <w:bookmarkStart w:name="z74" w:id="63"/>
    <w:p>
      <w:pPr>
        <w:spacing w:after="0"/>
        <w:ind w:left="0"/>
        <w:jc w:val="both"/>
      </w:pPr>
      <w:r>
        <w:rPr>
          <w:rFonts w:ascii="Times New Roman"/>
          <w:b w:val="false"/>
          <w:i w:val="false"/>
          <w:color w:val="000000"/>
          <w:sz w:val="28"/>
        </w:rPr>
        <w:t>
       13. Қаржылық есептіліктің салыстыру қағидатын сақтау мақсатында ағымдағы кезеңнің шоғырландырылған қаржылық есептілігі осыған ұқсас өткен есепті кезеңнің деректерін салыстыру арқылы ұсынылады.</w:t>
      </w:r>
    </w:p>
    <w:bookmarkEnd w:id="63"/>
    <w:bookmarkStart w:name="z75" w:id="64"/>
    <w:p>
      <w:pPr>
        <w:spacing w:after="0"/>
        <w:ind w:left="0"/>
        <w:jc w:val="both"/>
      </w:pPr>
      <w:r>
        <w:rPr>
          <w:rFonts w:ascii="Times New Roman"/>
          <w:b w:val="false"/>
          <w:i w:val="false"/>
          <w:color w:val="000000"/>
          <w:sz w:val="28"/>
        </w:rPr>
        <w:t>
       14. Шоғырландырылған қаржылық есептілікті жасау мынадай тәртіппен жүзеге асырылады:</w:t>
      </w:r>
    </w:p>
    <w:bookmarkEnd w:id="64"/>
    <w:bookmarkStart w:name="z76" w:id="65"/>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bookmarkEnd w:id="65"/>
    <w:bookmarkStart w:name="z77" w:id="66"/>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bookmarkEnd w:id="66"/>
    <w:bookmarkStart w:name="z78" w:id="67"/>
    <w:p>
      <w:pPr>
        <w:spacing w:after="0"/>
        <w:ind w:left="0"/>
        <w:jc w:val="both"/>
      </w:pPr>
      <w:r>
        <w:rPr>
          <w:rFonts w:ascii="Times New Roman"/>
          <w:b w:val="false"/>
          <w:i w:val="false"/>
          <w:color w:val="000000"/>
          <w:sz w:val="28"/>
        </w:rPr>
        <w:t>
       3) республикалық бюджеттік бағдарламалар әкімшісі мен бюджетті атқару жөніндегі уәкілетті орган (мемлекеттік қазынашылық) арасындағы операциялар бойынша кірістер мен шығыстардың элиминирленуі;</w:t>
      </w:r>
    </w:p>
    <w:bookmarkEnd w:id="67"/>
    <w:bookmarkStart w:name="z79" w:id="68"/>
    <w:p>
      <w:pPr>
        <w:spacing w:after="0"/>
        <w:ind w:left="0"/>
        <w:jc w:val="both"/>
      </w:pPr>
      <w:r>
        <w:rPr>
          <w:rFonts w:ascii="Times New Roman"/>
          <w:b w:val="false"/>
          <w:i w:val="false"/>
          <w:color w:val="000000"/>
          <w:sz w:val="28"/>
        </w:rPr>
        <w:t>
       4) жоғары тұрған және төмен тұрған бюджеттерді атқару жөніндегі уәкілетті органдар арасындағы, бюджеттік бағдарламалар әкімшілерінің арасындағы операциялар бойынша кірістер мен шығыстардың элиминирленуі;</w:t>
      </w:r>
    </w:p>
    <w:bookmarkEnd w:id="68"/>
    <w:bookmarkStart w:name="z80" w:id="69"/>
    <w:p>
      <w:pPr>
        <w:spacing w:after="0"/>
        <w:ind w:left="0"/>
        <w:jc w:val="both"/>
      </w:pPr>
      <w:r>
        <w:rPr>
          <w:rFonts w:ascii="Times New Roman"/>
          <w:b w:val="false"/>
          <w:i w:val="false"/>
          <w:color w:val="000000"/>
          <w:sz w:val="28"/>
        </w:rPr>
        <w:t>
       5)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bookmarkEnd w:id="69"/>
    <w:bookmarkStart w:name="z81" w:id="70"/>
    <w:p>
      <w:pPr>
        <w:spacing w:after="0"/>
        <w:ind w:left="0"/>
        <w:jc w:val="both"/>
      </w:pPr>
      <w:r>
        <w:rPr>
          <w:rFonts w:ascii="Times New Roman"/>
          <w:b w:val="false"/>
          <w:i w:val="false"/>
          <w:color w:val="000000"/>
          <w:sz w:val="28"/>
        </w:rPr>
        <w:t>
       бюджеттік бағдарламалар әкімшісі мен бюджетті атқару жөніндегі уәкілетті орган арасындағы өзара есеп айырысулар мен операциялар бойынша сальдо толығымен алып тасталады;</w:t>
      </w:r>
    </w:p>
    <w:bookmarkEnd w:id="70"/>
    <w:bookmarkStart w:name="z82" w:id="71"/>
    <w:p>
      <w:pPr>
        <w:spacing w:after="0"/>
        <w:ind w:left="0"/>
        <w:jc w:val="both"/>
      </w:pPr>
      <w:r>
        <w:rPr>
          <w:rFonts w:ascii="Times New Roman"/>
          <w:b w:val="false"/>
          <w:i w:val="false"/>
          <w:color w:val="000000"/>
          <w:sz w:val="28"/>
        </w:rPr>
        <w:t>
       6) қаржылық есептілікті шоғырландыру кезінде жоғары тұрған және төмен тұрған бюджеттерді атқару жөніндегі уәкілетті органдар арасындағы өзара есеп айырысулар бойынша сальдо толықтай алып тасталады;</w:t>
      </w:r>
    </w:p>
    <w:bookmarkEnd w:id="71"/>
    <w:bookmarkStart w:name="z83" w:id="72"/>
    <w:p>
      <w:pPr>
        <w:spacing w:after="0"/>
        <w:ind w:left="0"/>
        <w:jc w:val="both"/>
      </w:pPr>
      <w:r>
        <w:rPr>
          <w:rFonts w:ascii="Times New Roman"/>
          <w:b w:val="false"/>
          <w:i w:val="false"/>
          <w:color w:val="000000"/>
          <w:sz w:val="28"/>
        </w:rPr>
        <w:t>
       7) осының алдындағы есепті кезеңнің шоғырландырылған деректерін көшіру.</w:t>
      </w:r>
    </w:p>
    <w:bookmarkEnd w:id="72"/>
    <w:bookmarkStart w:name="z84" w:id="73"/>
    <w:p>
      <w:pPr>
        <w:spacing w:after="0"/>
        <w:ind w:left="0"/>
        <w:jc w:val="both"/>
      </w:pPr>
      <w:r>
        <w:rPr>
          <w:rFonts w:ascii="Times New Roman"/>
          <w:b w:val="false"/>
          <w:i w:val="false"/>
          <w:color w:val="000000"/>
          <w:sz w:val="28"/>
        </w:rPr>
        <w:t xml:space="preserve">
      15. ШҚЕ-5 "Қаржылық есептілікке түсіндірме жазба" нысанының кестелері (1, 2, 3, 4, 5, 6, 7, 8, 9, 10, 11, 12, 13, 14, 15, 16, 17, 18, 19, 20, 21, 22, 23, 24, 25, 26, 27,28 и 29) бойынша көрсеткіштерді шоғырландыру ұқсас баптарды қосу жолымен жүзеге асырылады. 14, 16 және 20-кестелер бойынша көрсеткіштерді шоғырландыру элиминерленген соманы қоспағанда жүзеге асырылады. </w:t>
      </w:r>
    </w:p>
    <w:bookmarkEnd w:id="73"/>
    <w:bookmarkStart w:name="z85" w:id="74"/>
    <w:p>
      <w:pPr>
        <w:spacing w:after="0"/>
        <w:ind w:left="0"/>
        <w:jc w:val="left"/>
      </w:pPr>
      <w:r>
        <w:rPr>
          <w:rFonts w:ascii="Times New Roman"/>
          <w:b/>
          <w:i w:val="false"/>
          <w:color w:val="000000"/>
        </w:rPr>
        <w:t xml:space="preserve"> 3-тарау. Бюджеттік бағдарламалар әкімшілерінің шоғырландырылған қаржылық есептiлiкті жасау тәртібі</w:t>
      </w:r>
    </w:p>
    <w:bookmarkEnd w:id="74"/>
    <w:bookmarkStart w:name="z86" w:id="75"/>
    <w:p>
      <w:pPr>
        <w:spacing w:after="0"/>
        <w:ind w:left="0"/>
        <w:jc w:val="left"/>
      </w:pPr>
      <w:r>
        <w:rPr>
          <w:rFonts w:ascii="Times New Roman"/>
          <w:b/>
          <w:i w:val="false"/>
          <w:color w:val="000000"/>
        </w:rPr>
        <w:t xml:space="preserve"> 1-параграф. Бюджеттік бағдарламалар әкімшілерінің шоғырландырылған қаржылық есептiлiкті жасау тәртібі</w:t>
      </w:r>
    </w:p>
    <w:bookmarkEnd w:id="75"/>
    <w:bookmarkStart w:name="z87" w:id="76"/>
    <w:p>
      <w:pPr>
        <w:spacing w:after="0"/>
        <w:ind w:left="0"/>
        <w:jc w:val="both"/>
      </w:pPr>
      <w:r>
        <w:rPr>
          <w:rFonts w:ascii="Times New Roman"/>
          <w:b w:val="false"/>
          <w:i w:val="false"/>
          <w:color w:val="000000"/>
          <w:sz w:val="28"/>
        </w:rPr>
        <w:t>
      16. Бюджеттік бағдарламалар әкімшілері жартыжылдық шоғырландырылған қаржылық есептілікті ағымдағы қаржы жылының 30 маусымдағы жағдай бойынша, жылдық шоғырландырылған қаржылық есептілік есепті қаржы жылынан кейінгі жылдың 31 желтоқсанындағы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76"/>
    <w:bookmarkStart w:name="z88" w:id="77"/>
    <w:p>
      <w:pPr>
        <w:spacing w:after="0"/>
        <w:ind w:left="0"/>
        <w:jc w:val="both"/>
      </w:pPr>
      <w:r>
        <w:rPr>
          <w:rFonts w:ascii="Times New Roman"/>
          <w:b w:val="false"/>
          <w:i w:val="false"/>
          <w:color w:val="000000"/>
          <w:sz w:val="28"/>
        </w:rPr>
        <w:t>
       Шоғырландырылған қаржылық есептілікті жасау кезінде мынадай талаптар сақталады:</w:t>
      </w:r>
    </w:p>
    <w:bookmarkEnd w:id="77"/>
    <w:bookmarkStart w:name="z89" w:id="78"/>
    <w:p>
      <w:pPr>
        <w:spacing w:after="0"/>
        <w:ind w:left="0"/>
        <w:jc w:val="both"/>
      </w:pPr>
      <w:r>
        <w:rPr>
          <w:rFonts w:ascii="Times New Roman"/>
          <w:b w:val="false"/>
          <w:i w:val="false"/>
          <w:color w:val="000000"/>
          <w:sz w:val="28"/>
        </w:rPr>
        <w:t>
       барлық операциялардың есепті кезеңде толық мен дұрыс көрсетілуі;</w:t>
      </w:r>
    </w:p>
    <w:bookmarkEnd w:id="78"/>
    <w:bookmarkStart w:name="z90" w:id="79"/>
    <w:p>
      <w:pPr>
        <w:spacing w:after="0"/>
        <w:ind w:left="0"/>
        <w:jc w:val="both"/>
      </w:pPr>
      <w:r>
        <w:rPr>
          <w:rFonts w:ascii="Times New Roman"/>
          <w:b w:val="false"/>
          <w:i w:val="false"/>
          <w:color w:val="000000"/>
          <w:sz w:val="28"/>
        </w:rPr>
        <w:t>
       кірістер мен шығыстарды есепті кезеңдерге жатқызудың дұрыстығы;</w:t>
      </w:r>
    </w:p>
    <w:bookmarkEnd w:id="79"/>
    <w:bookmarkStart w:name="z91" w:id="80"/>
    <w:p>
      <w:pPr>
        <w:spacing w:after="0"/>
        <w:ind w:left="0"/>
        <w:jc w:val="both"/>
      </w:pPr>
      <w:r>
        <w:rPr>
          <w:rFonts w:ascii="Times New Roman"/>
          <w:b w:val="false"/>
          <w:i w:val="false"/>
          <w:color w:val="000000"/>
          <w:sz w:val="28"/>
        </w:rPr>
        <w:t>
       есепті кезеңнен кейінгі айдың бірінші күніндегі синтетикалық есепке алу шоттары бойынша айналымдар мен қалдықтарға талдамалық есепке алу деректерінің ұқсастығы;</w:t>
      </w:r>
    </w:p>
    <w:bookmarkEnd w:id="80"/>
    <w:bookmarkStart w:name="z92" w:id="81"/>
    <w:p>
      <w:pPr>
        <w:spacing w:after="0"/>
        <w:ind w:left="0"/>
        <w:jc w:val="both"/>
      </w:pPr>
      <w:r>
        <w:rPr>
          <w:rFonts w:ascii="Times New Roman"/>
          <w:b w:val="false"/>
          <w:i w:val="false"/>
          <w:color w:val="000000"/>
          <w:sz w:val="28"/>
        </w:rPr>
        <w:t>
       көрсеткіштерді толтырудың дәлдігі және тазартулар мен түзетулерге жол бермеу. Қателер түзетілген жағдайда қаржылық есептілікке қол қойған тұлғалар растаған, түзету күні көрсетіле отырып, тиісті жазбалар жасалады.</w:t>
      </w:r>
    </w:p>
    <w:bookmarkEnd w:id="81"/>
    <w:bookmarkStart w:name="z93" w:id="82"/>
    <w:p>
      <w:pPr>
        <w:spacing w:after="0"/>
        <w:ind w:left="0"/>
        <w:jc w:val="both"/>
      </w:pPr>
      <w:r>
        <w:rPr>
          <w:rFonts w:ascii="Times New Roman"/>
          <w:b w:val="false"/>
          <w:i w:val="false"/>
          <w:color w:val="000000"/>
          <w:sz w:val="28"/>
        </w:rPr>
        <w:t>
      17. Жартыжылдық, жылдық шоғырландырылған қаржылық есептiлiк көлемі мыналарды қамтиды:</w:t>
      </w:r>
    </w:p>
    <w:bookmarkEnd w:id="82"/>
    <w:bookmarkStart w:name="z94" w:id="8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шоғырландырылған бухгалтерлiк баланс (бұдан әрі – ШҚЕ-1);</w:t>
      </w:r>
    </w:p>
    <w:bookmarkEnd w:id="83"/>
    <w:bookmarkStart w:name="z95" w:id="8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қаржылық қызметтің нәтижелері туралы шоғырландырылған есеп (бұдан әрі – ШҚЕ-2);</w:t>
      </w:r>
    </w:p>
    <w:bookmarkEnd w:id="84"/>
    <w:bookmarkStart w:name="z96" w:id="8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ақшаның қозғалысы туралы шоғырландырылған есеп (тікелей әдіс) (бұдан әрі – ШҚЕ-3);</w:t>
      </w:r>
    </w:p>
    <w:bookmarkEnd w:id="85"/>
    <w:bookmarkStart w:name="z97" w:id="8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 активтердің/капиталдың өзгерістері туралы шоғырландырылған есеп (бұдан әрі – ШҚЕ-4);</w:t>
      </w:r>
    </w:p>
    <w:bookmarkEnd w:id="86"/>
    <w:bookmarkStart w:name="z98" w:id="8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шоғырландырылған қаржылық есептiлiкке түсiндірме жазба (бұдан әрі – ШҚЕ-5).</w:t>
      </w:r>
    </w:p>
    <w:bookmarkEnd w:id="87"/>
    <w:bookmarkStart w:name="z99" w:id="88"/>
    <w:p>
      <w:pPr>
        <w:spacing w:after="0"/>
        <w:ind w:left="0"/>
        <w:jc w:val="both"/>
      </w:pPr>
      <w:r>
        <w:rPr>
          <w:rFonts w:ascii="Times New Roman"/>
          <w:b w:val="false"/>
          <w:i w:val="false"/>
          <w:color w:val="000000"/>
          <w:sz w:val="28"/>
        </w:rPr>
        <w:t>
      18. Бюджеттік бағдарламалар әкімшісінің шоғырландырылған қаржылық есептілігіне ескертулер болған және өзгерістер енгізу қажет болған кезде бюджетті атқару жөніндегі уәкілетті орган немесе мемлекеттік қазынашылық АЖ-да қабылдамау себептерін көрсете отырып, тиісті өзгерістер енгізу үшін шоғырландырылған қаржылық есептілікті қабылдамай қайтарады.</w:t>
      </w:r>
    </w:p>
    <w:bookmarkEnd w:id="88"/>
    <w:bookmarkStart w:name="z100" w:id="89"/>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5 (бес) жұмыс күні ішінде өзінің шоғырландырылған қаржылық есептілігіне өзгерістер енгізеді. Ведомстволық бағынысты мемлекеттік мекеменің қаржылық есептілігі өзгерген кезде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3 (үш) жұмыс күні ішінде енгізу үшін қайта жібереді.</w:t>
      </w:r>
    </w:p>
    <w:bookmarkEnd w:id="89"/>
    <w:bookmarkStart w:name="z101" w:id="90"/>
    <w:p>
      <w:pPr>
        <w:spacing w:after="0"/>
        <w:ind w:left="0"/>
        <w:jc w:val="both"/>
      </w:pPr>
      <w:r>
        <w:rPr>
          <w:rFonts w:ascii="Times New Roman"/>
          <w:b w:val="false"/>
          <w:i w:val="false"/>
          <w:color w:val="000000"/>
          <w:sz w:val="28"/>
        </w:rPr>
        <w:t xml:space="preserve">
      19. Орталық және өзге де атқарушы органды қайта ұйымдастыру (біріктіру, қосу, бөлу, бөліну, қайта құру)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w:t>
      </w:r>
    </w:p>
    <w:bookmarkEnd w:id="90"/>
    <w:bookmarkStart w:name="z102" w:id="91"/>
    <w:p>
      <w:pPr>
        <w:spacing w:after="0"/>
        <w:ind w:left="0"/>
        <w:jc w:val="both"/>
      </w:pPr>
      <w:r>
        <w:rPr>
          <w:rFonts w:ascii="Times New Roman"/>
          <w:b w:val="false"/>
          <w:i w:val="false"/>
          <w:color w:val="000000"/>
          <w:sz w:val="28"/>
        </w:rPr>
        <w:t>
       Бөлу балансы әр бөлінетін мемлекеттік мекеме үшін бір данадан жасалады.</w:t>
      </w:r>
    </w:p>
    <w:bookmarkEnd w:id="91"/>
    <w:bookmarkStart w:name="z103" w:id="92"/>
    <w:p>
      <w:pPr>
        <w:spacing w:after="0"/>
        <w:ind w:left="0"/>
        <w:jc w:val="both"/>
      </w:pPr>
      <w:r>
        <w:rPr>
          <w:rFonts w:ascii="Times New Roman"/>
          <w:b w:val="false"/>
          <w:i w:val="false"/>
          <w:color w:val="000000"/>
          <w:sz w:val="28"/>
        </w:rPr>
        <w:t xml:space="preserve">
       Тарату кезінде кредиторлардың наразылық талаптарын қоюына арналған мерзім біткеннен кейін тарату комиссиясы аралық тарату балансын жасайды, онда таратылатын заңды тұлға мүлкінің құрамы, кредиторлар мәлімдеген наразылық талаптарының тізбесі, сондай-ақ оларды қарау нәтижелері туралы мәліметтер қамтылады. </w:t>
      </w:r>
    </w:p>
    <w:bookmarkEnd w:id="92"/>
    <w:bookmarkStart w:name="z104" w:id="93"/>
    <w:p>
      <w:pPr>
        <w:spacing w:after="0"/>
        <w:ind w:left="0"/>
        <w:jc w:val="both"/>
      </w:pPr>
      <w:r>
        <w:rPr>
          <w:rFonts w:ascii="Times New Roman"/>
          <w:b w:val="false"/>
          <w:i w:val="false"/>
          <w:color w:val="000000"/>
          <w:sz w:val="28"/>
        </w:rPr>
        <w:t>
       Аралық тарату балансын заңды тұлға мүлкінің меншік иесі немесе заңды тұлғаны тарату туралы шешім қабылдаған орган бекітеді.</w:t>
      </w:r>
    </w:p>
    <w:bookmarkEnd w:id="93"/>
    <w:bookmarkStart w:name="z105" w:id="94"/>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тарату балансын жасайды, оны заңды тұлғаның мүлкінің меншік иесі немесе заңды тұлғаны тарату туралы шешім қабылдаған орган бекітеді.</w:t>
      </w:r>
    </w:p>
    <w:bookmarkEnd w:id="94"/>
    <w:bookmarkStart w:name="z106" w:id="95"/>
    <w:p>
      <w:pPr>
        <w:spacing w:after="0"/>
        <w:ind w:left="0"/>
        <w:jc w:val="both"/>
      </w:pPr>
      <w:r>
        <w:rPr>
          <w:rFonts w:ascii="Times New Roman"/>
          <w:b w:val="false"/>
          <w:i w:val="false"/>
          <w:color w:val="000000"/>
          <w:sz w:val="28"/>
        </w:rPr>
        <w:t>
       Тарату кезінде "Шоғырландырылған бухгалтерлік баланс" нысаны бойынша тарату балансы жасалады. Қаржылық есептілік тарату рәсімдері толық аяқталғанға дейін ұсынылады.</w:t>
      </w:r>
    </w:p>
    <w:bookmarkEnd w:id="95"/>
    <w:bookmarkStart w:name="z107" w:id="96"/>
    <w:p>
      <w:pPr>
        <w:spacing w:after="0"/>
        <w:ind w:left="0"/>
        <w:jc w:val="both"/>
      </w:pPr>
      <w:r>
        <w:rPr>
          <w:rFonts w:ascii="Times New Roman"/>
          <w:b w:val="false"/>
          <w:i w:val="false"/>
          <w:color w:val="000000"/>
          <w:sz w:val="28"/>
        </w:rPr>
        <w:t>
       Мемлекеттік мекемені қайта ұйымдастыру (ажырату, бөлу, қосу мен біріктіру, қайта құру) кезінде бұрынғы/жаңа бағыныстағы бюджеттік бағдарламалар әкімшісі жыл басындағы қайта есептелген сальдоны есепке ала отырып, жыл басынан бастап қайта ұйымдастырылған күннен кейінгі есепті күнге дейінгі кезең үшін жылдық есептілік нысандарының толық көлемінде шоғырландырылған қаржылық есептілік жасайды.</w:t>
      </w:r>
    </w:p>
    <w:bookmarkEnd w:id="96"/>
    <w:bookmarkStart w:name="z108" w:id="97"/>
    <w:p>
      <w:pPr>
        <w:spacing w:after="0"/>
        <w:ind w:left="0"/>
        <w:jc w:val="both"/>
      </w:pPr>
      <w:r>
        <w:rPr>
          <w:rFonts w:ascii="Times New Roman"/>
          <w:b w:val="false"/>
          <w:i w:val="false"/>
          <w:color w:val="000000"/>
          <w:sz w:val="28"/>
        </w:rPr>
        <w:t>
       Бұрынғы/жаңа бағыныстағы бюджеттік бағдарламалар әкімшісі осы Қағидаларға 6-қосымшаға сәйкес жыл басындағы "Шоғырландырылған бөлу бухгалтерлік баланс" ШҚЕ-6 нысаны бойынша таратып жазуды ұсынады, ол мыналарды қамтиды:</w:t>
      </w:r>
    </w:p>
    <w:bookmarkEnd w:id="97"/>
    <w:bookmarkStart w:name="z109" w:id="98"/>
    <w:p>
      <w:pPr>
        <w:spacing w:after="0"/>
        <w:ind w:left="0"/>
        <w:jc w:val="both"/>
      </w:pPr>
      <w:r>
        <w:rPr>
          <w:rFonts w:ascii="Times New Roman"/>
          <w:b w:val="false"/>
          <w:i w:val="false"/>
          <w:color w:val="000000"/>
          <w:sz w:val="28"/>
        </w:rPr>
        <w:t>
       жыл басындағы сальдо;</w:t>
      </w:r>
    </w:p>
    <w:bookmarkEnd w:id="98"/>
    <w:bookmarkStart w:name="z110" w:id="99"/>
    <w:p>
      <w:pPr>
        <w:spacing w:after="0"/>
        <w:ind w:left="0"/>
        <w:jc w:val="both"/>
      </w:pPr>
      <w:r>
        <w:rPr>
          <w:rFonts w:ascii="Times New Roman"/>
          <w:b w:val="false"/>
          <w:i w:val="false"/>
          <w:color w:val="000000"/>
          <w:sz w:val="28"/>
        </w:rPr>
        <w:t>
       бастапқы сальдо қосу/алу (қайта ұйымдастырылатын мемлекеттік мекеме);</w:t>
      </w:r>
    </w:p>
    <w:bookmarkEnd w:id="99"/>
    <w:bookmarkStart w:name="z111" w:id="100"/>
    <w:p>
      <w:pPr>
        <w:spacing w:after="0"/>
        <w:ind w:left="0"/>
        <w:jc w:val="both"/>
      </w:pPr>
      <w:r>
        <w:rPr>
          <w:rFonts w:ascii="Times New Roman"/>
          <w:b w:val="false"/>
          <w:i w:val="false"/>
          <w:color w:val="000000"/>
          <w:sz w:val="28"/>
        </w:rPr>
        <w:t>
       жыл басында қайта есептелген сальдо;</w:t>
      </w:r>
    </w:p>
    <w:bookmarkEnd w:id="100"/>
    <w:bookmarkStart w:name="z112" w:id="101"/>
    <w:p>
      <w:pPr>
        <w:spacing w:after="0"/>
        <w:ind w:left="0"/>
        <w:jc w:val="both"/>
      </w:pPr>
      <w:r>
        <w:rPr>
          <w:rFonts w:ascii="Times New Roman"/>
          <w:b w:val="false"/>
          <w:i w:val="false"/>
          <w:color w:val="000000"/>
          <w:sz w:val="28"/>
        </w:rPr>
        <w:t>
       қайта ұйымдастырылу күніне берілгені.</w:t>
      </w:r>
    </w:p>
    <w:bookmarkEnd w:id="101"/>
    <w:bookmarkStart w:name="z113" w:id="102"/>
    <w:p>
      <w:pPr>
        <w:spacing w:after="0"/>
        <w:ind w:left="0"/>
        <w:jc w:val="both"/>
      </w:pPr>
      <w:r>
        <w:rPr>
          <w:rFonts w:ascii="Times New Roman"/>
          <w:b w:val="false"/>
          <w:i w:val="false"/>
          <w:color w:val="000000"/>
          <w:sz w:val="28"/>
        </w:rPr>
        <w:t>
       Бюджеттік бағдарламалар әкімшісінің бухгалтерлік балансында жыл басында қайта есептелген сальдо қайта ұйымдастырылатын мемлекеттік мекеменің бухгалтерлік балансының жыл басындағы сальдосы есепке алына отырып, айқындалады.</w:t>
      </w:r>
    </w:p>
    <w:bookmarkEnd w:id="102"/>
    <w:bookmarkStart w:name="z114" w:id="103"/>
    <w:p>
      <w:pPr>
        <w:spacing w:after="0"/>
        <w:ind w:left="0"/>
        <w:jc w:val="both"/>
      </w:pPr>
      <w:r>
        <w:rPr>
          <w:rFonts w:ascii="Times New Roman"/>
          <w:b w:val="false"/>
          <w:i w:val="false"/>
          <w:color w:val="000000"/>
          <w:sz w:val="28"/>
        </w:rPr>
        <w:t>
       Мемлекеттік мекемелердің қосылуы, бірігуі және жеке функциялар мен өкілеттіктерінің берілуі кезінде бұрынғы және жаңа бағыныстағы бюджеттік бағдарламалар әкімшілері беру күніне активтер бойынша, дебиторлық және кредиторлық берешек бойынша таратып жазуды қоса алғанда, тапсыру актісін жасайды.</w:t>
      </w:r>
    </w:p>
    <w:bookmarkEnd w:id="103"/>
    <w:bookmarkStart w:name="z115" w:id="104"/>
    <w:p>
      <w:pPr>
        <w:spacing w:after="0"/>
        <w:ind w:left="0"/>
        <w:jc w:val="both"/>
      </w:pPr>
      <w:r>
        <w:rPr>
          <w:rFonts w:ascii="Times New Roman"/>
          <w:b w:val="false"/>
          <w:i w:val="false"/>
          <w:color w:val="000000"/>
          <w:sz w:val="28"/>
        </w:rPr>
        <w:t>
       Есепті кезең нысандарының көлеміне беру күніне бөлу немесе тарату балансы енгізіледі және мемлекеттік қазынашылыққа және бюджетті атқару жөніндегі тиісті атқарушы органға әрбір бюджеттік бағдарлама әкімшісі немесе өзге де атқарушы орган бойынша жеке есептермен бірге беріледі.</w:t>
      </w:r>
    </w:p>
    <w:bookmarkEnd w:id="104"/>
    <w:bookmarkStart w:name="z116" w:id="105"/>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таратып (тегі, аты, әкесінің аты (ол болған жағдайда) жаза отырып және әр тараптың мөрімен расталады.</w:t>
      </w:r>
    </w:p>
    <w:bookmarkEnd w:id="105"/>
    <w:bookmarkStart w:name="z117" w:id="106"/>
    <w:p>
      <w:pPr>
        <w:spacing w:after="0"/>
        <w:ind w:left="0"/>
        <w:jc w:val="both"/>
      </w:pPr>
      <w:r>
        <w:rPr>
          <w:rFonts w:ascii="Times New Roman"/>
          <w:b w:val="false"/>
          <w:i w:val="false"/>
          <w:color w:val="000000"/>
          <w:sz w:val="28"/>
        </w:rPr>
        <w:t xml:space="preserve">
      20. Бюджеттік бағдарламалар әкімшілерінің шоғырландырылған жылдық қаржылық есептілігі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Ақпарат және қоғамдық даму министрінің 2021 жылғы 30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актілерді мемлекеттік тiркеу тiзiлiмiнде № 22682 болып тіркелген).</w:t>
      </w:r>
    </w:p>
    <w:bookmarkEnd w:id="106"/>
    <w:bookmarkStart w:name="z118" w:id="107"/>
    <w:p>
      <w:pPr>
        <w:spacing w:after="0"/>
        <w:ind w:left="0"/>
        <w:jc w:val="left"/>
      </w:pPr>
      <w:r>
        <w:rPr>
          <w:rFonts w:ascii="Times New Roman"/>
          <w:b/>
          <w:i w:val="false"/>
          <w:color w:val="000000"/>
        </w:rPr>
        <w:t xml:space="preserve"> 2-параграф. Бюджеттiк бағдарламалар әкiмшiлерiнің қаржылық есептiлiкті шоғырландыру рәсімдері</w:t>
      </w:r>
    </w:p>
    <w:bookmarkEnd w:id="107"/>
    <w:bookmarkStart w:name="z119" w:id="108"/>
    <w:p>
      <w:pPr>
        <w:spacing w:after="0"/>
        <w:ind w:left="0"/>
        <w:jc w:val="both"/>
      </w:pPr>
      <w:r>
        <w:rPr>
          <w:rFonts w:ascii="Times New Roman"/>
          <w:b w:val="false"/>
          <w:i w:val="false"/>
          <w:color w:val="000000"/>
          <w:sz w:val="28"/>
        </w:rPr>
        <w:t>
      21. "Шоғырландырылған бухгалтерлік баланс" ШҚЕ-1 нысанының баптарын шоғырландыру ұқсас баптарды жолма-жол қосу арқылы жүзеге асырылады:</w:t>
      </w:r>
    </w:p>
    <w:bookmarkEnd w:id="108"/>
    <w:bookmarkStart w:name="z120" w:id="109"/>
    <w:p>
      <w:pPr>
        <w:spacing w:after="0"/>
        <w:ind w:left="0"/>
        <w:jc w:val="both"/>
      </w:pPr>
      <w:r>
        <w:rPr>
          <w:rFonts w:ascii="Times New Roman"/>
          <w:b w:val="false"/>
          <w:i w:val="false"/>
          <w:color w:val="000000"/>
          <w:sz w:val="28"/>
        </w:rPr>
        <w:t>
       "Ақшалай қаражат және олардың баламалары" баптары (жол коды 010);</w:t>
      </w:r>
    </w:p>
    <w:bookmarkEnd w:id="109"/>
    <w:bookmarkStart w:name="z121" w:id="110"/>
    <w:p>
      <w:pPr>
        <w:spacing w:after="0"/>
        <w:ind w:left="0"/>
        <w:jc w:val="both"/>
      </w:pPr>
      <w:r>
        <w:rPr>
          <w:rFonts w:ascii="Times New Roman"/>
          <w:b w:val="false"/>
          <w:i w:val="false"/>
          <w:color w:val="000000"/>
          <w:sz w:val="28"/>
        </w:rPr>
        <w:t>
       "Қысқа мерзiмдi қаржы инвестициялары" баптары (жол коды 011);</w:t>
      </w:r>
    </w:p>
    <w:bookmarkEnd w:id="110"/>
    <w:bookmarkStart w:name="z122" w:id="111"/>
    <w:p>
      <w:pPr>
        <w:spacing w:after="0"/>
        <w:ind w:left="0"/>
        <w:jc w:val="both"/>
      </w:pPr>
      <w:r>
        <w:rPr>
          <w:rFonts w:ascii="Times New Roman"/>
          <w:b w:val="false"/>
          <w:i w:val="false"/>
          <w:color w:val="000000"/>
          <w:sz w:val="28"/>
        </w:rPr>
        <w:t>
       "Бюджеттiк төлемдер бойынша қысқа мерзiмдi дебиторлық берешек" баптары (жол коды 012);</w:t>
      </w:r>
    </w:p>
    <w:bookmarkEnd w:id="111"/>
    <w:bookmarkStart w:name="z123" w:id="112"/>
    <w:p>
      <w:pPr>
        <w:spacing w:after="0"/>
        <w:ind w:left="0"/>
        <w:jc w:val="both"/>
      </w:pPr>
      <w:r>
        <w:rPr>
          <w:rFonts w:ascii="Times New Roman"/>
          <w:b w:val="false"/>
          <w:i w:val="false"/>
          <w:color w:val="000000"/>
          <w:sz w:val="28"/>
        </w:rPr>
        <w:t>
       "Бюджетпен есеп айырысу бойынша қысқа мерзiмдi дебиторлық берешек" баптары (жол коды 013);</w:t>
      </w:r>
    </w:p>
    <w:bookmarkEnd w:id="112"/>
    <w:bookmarkStart w:name="z124" w:id="113"/>
    <w:p>
      <w:pPr>
        <w:spacing w:after="0"/>
        <w:ind w:left="0"/>
        <w:jc w:val="both"/>
      </w:pP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p>
    <w:bookmarkEnd w:id="113"/>
    <w:bookmarkStart w:name="z125" w:id="114"/>
    <w:p>
      <w:pPr>
        <w:spacing w:after="0"/>
        <w:ind w:left="0"/>
        <w:jc w:val="both"/>
      </w:pPr>
      <w:r>
        <w:rPr>
          <w:rFonts w:ascii="Times New Roman"/>
          <w:b w:val="false"/>
          <w:i w:val="false"/>
          <w:color w:val="000000"/>
          <w:sz w:val="28"/>
        </w:rPr>
        <w:t>
       "Ведомстволық есеп айырысулар бойынша қысқа мерзiмдi дебиторлық берешек" баптары (жол коды 015).</w:t>
      </w:r>
    </w:p>
    <w:bookmarkEnd w:id="114"/>
    <w:bookmarkStart w:name="z126" w:id="115"/>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p>
    <w:bookmarkEnd w:id="115"/>
    <w:bookmarkStart w:name="z127" w:id="116"/>
    <w:p>
      <w:pPr>
        <w:spacing w:after="0"/>
        <w:ind w:left="0"/>
        <w:jc w:val="both"/>
      </w:pPr>
      <w:r>
        <w:rPr>
          <w:rFonts w:ascii="Times New Roman"/>
          <w:b w:val="false"/>
          <w:i w:val="false"/>
          <w:color w:val="000000"/>
          <w:sz w:val="28"/>
        </w:rPr>
        <w:t>
       "Алынуға тиiстi қысқа мерзiмдi сыйақылар" баптары (жол коды 016);</w:t>
      </w:r>
    </w:p>
    <w:bookmarkEnd w:id="116"/>
    <w:bookmarkStart w:name="z128" w:id="117"/>
    <w:p>
      <w:pPr>
        <w:spacing w:after="0"/>
        <w:ind w:left="0"/>
        <w:jc w:val="both"/>
      </w:pPr>
      <w:r>
        <w:rPr>
          <w:rFonts w:ascii="Times New Roman"/>
          <w:b w:val="false"/>
          <w:i w:val="false"/>
          <w:color w:val="000000"/>
          <w:sz w:val="28"/>
        </w:rPr>
        <w:t>
       Қызметкерлердің және өзге де есеп беретін тұлғалардың қысқа мерзімді дебиторлық берешегі" баптары (жол коды 017);</w:t>
      </w:r>
    </w:p>
    <w:bookmarkEnd w:id="117"/>
    <w:bookmarkStart w:name="z129" w:id="118"/>
    <w:p>
      <w:pPr>
        <w:spacing w:after="0"/>
        <w:ind w:left="0"/>
        <w:jc w:val="both"/>
      </w:pPr>
      <w:r>
        <w:rPr>
          <w:rFonts w:ascii="Times New Roman"/>
          <w:b w:val="false"/>
          <w:i w:val="false"/>
          <w:color w:val="000000"/>
          <w:sz w:val="28"/>
        </w:rPr>
        <w:t>
       "Жалдау бойынша қысқа мерзiмдi дебиторлық берешек" баптары (жол коды 018);</w:t>
      </w:r>
    </w:p>
    <w:bookmarkEnd w:id="118"/>
    <w:bookmarkStart w:name="z130" w:id="119"/>
    <w:p>
      <w:pPr>
        <w:spacing w:after="0"/>
        <w:ind w:left="0"/>
        <w:jc w:val="both"/>
      </w:pPr>
      <w:r>
        <w:rPr>
          <w:rFonts w:ascii="Times New Roman"/>
          <w:b w:val="false"/>
          <w:i w:val="false"/>
          <w:color w:val="000000"/>
          <w:sz w:val="28"/>
        </w:rPr>
        <w:t>
       "Өзге қысқа мерзiмдi дебиторлық берешек" баптары (жол коды 019);</w:t>
      </w:r>
    </w:p>
    <w:bookmarkEnd w:id="119"/>
    <w:bookmarkStart w:name="z131" w:id="120"/>
    <w:p>
      <w:pPr>
        <w:spacing w:after="0"/>
        <w:ind w:left="0"/>
        <w:jc w:val="both"/>
      </w:pPr>
      <w:r>
        <w:rPr>
          <w:rFonts w:ascii="Times New Roman"/>
          <w:b w:val="false"/>
          <w:i w:val="false"/>
          <w:color w:val="000000"/>
          <w:sz w:val="28"/>
        </w:rPr>
        <w:t>
       "Қорлар" баптары (жол коды 020);</w:t>
      </w:r>
    </w:p>
    <w:bookmarkEnd w:id="120"/>
    <w:bookmarkStart w:name="z132" w:id="121"/>
    <w:p>
      <w:pPr>
        <w:spacing w:after="0"/>
        <w:ind w:left="0"/>
        <w:jc w:val="both"/>
      </w:pPr>
      <w:r>
        <w:rPr>
          <w:rFonts w:ascii="Times New Roman"/>
          <w:b w:val="false"/>
          <w:i w:val="false"/>
          <w:color w:val="000000"/>
          <w:sz w:val="28"/>
        </w:rPr>
        <w:t>
       "Берiлген қысқа мерзiмдi аванстар" баптары (жол коды 021);</w:t>
      </w:r>
    </w:p>
    <w:bookmarkEnd w:id="121"/>
    <w:bookmarkStart w:name="z133" w:id="122"/>
    <w:p>
      <w:pPr>
        <w:spacing w:after="0"/>
        <w:ind w:left="0"/>
        <w:jc w:val="both"/>
      </w:pPr>
      <w:r>
        <w:rPr>
          <w:rFonts w:ascii="Times New Roman"/>
          <w:b w:val="false"/>
          <w:i w:val="false"/>
          <w:color w:val="000000"/>
          <w:sz w:val="28"/>
        </w:rPr>
        <w:t>
       "Өзге қысқа мерзiмдi активтер" баптары (жол коды 022);</w:t>
      </w:r>
    </w:p>
    <w:bookmarkEnd w:id="122"/>
    <w:bookmarkStart w:name="z134" w:id="123"/>
    <w:p>
      <w:pPr>
        <w:spacing w:after="0"/>
        <w:ind w:left="0"/>
        <w:jc w:val="both"/>
      </w:pPr>
      <w:r>
        <w:rPr>
          <w:rFonts w:ascii="Times New Roman"/>
          <w:b w:val="false"/>
          <w:i w:val="false"/>
          <w:color w:val="000000"/>
          <w:sz w:val="28"/>
        </w:rPr>
        <w:t>
       "Салықтық және салықтық емес түсімдер бойынша бюджетпен есеп айырысу жөнінде қысқа мерзімді дебиторлық берешек баптары (жол коды 023);</w:t>
      </w:r>
    </w:p>
    <w:bookmarkEnd w:id="123"/>
    <w:bookmarkStart w:name="z135" w:id="124"/>
    <w:p>
      <w:pPr>
        <w:spacing w:after="0"/>
        <w:ind w:left="0"/>
        <w:jc w:val="both"/>
      </w:pPr>
      <w:r>
        <w:rPr>
          <w:rFonts w:ascii="Times New Roman"/>
          <w:b w:val="false"/>
          <w:i w:val="false"/>
          <w:color w:val="000000"/>
          <w:sz w:val="28"/>
        </w:rPr>
        <w:t>
       "Ұзақ мерзiмдi қаржы инвестициялары" баптары (жол коды 110);</w:t>
      </w:r>
    </w:p>
    <w:bookmarkEnd w:id="124"/>
    <w:bookmarkStart w:name="z136" w:id="125"/>
    <w:p>
      <w:pPr>
        <w:spacing w:after="0"/>
        <w:ind w:left="0"/>
        <w:jc w:val="both"/>
      </w:pP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p>
    <w:bookmarkEnd w:id="125"/>
    <w:bookmarkStart w:name="z137" w:id="126"/>
    <w:p>
      <w:pPr>
        <w:spacing w:after="0"/>
        <w:ind w:left="0"/>
        <w:jc w:val="both"/>
      </w:pPr>
      <w:r>
        <w:rPr>
          <w:rFonts w:ascii="Times New Roman"/>
          <w:b w:val="false"/>
          <w:i w:val="false"/>
          <w:color w:val="000000"/>
          <w:sz w:val="28"/>
        </w:rPr>
        <w:t>
       "Жалдау бойынша ұзақ мерзiмдi дебиторлық берешек" баптары (жол коды 112);</w:t>
      </w:r>
    </w:p>
    <w:bookmarkEnd w:id="126"/>
    <w:bookmarkStart w:name="z138" w:id="127"/>
    <w:p>
      <w:pPr>
        <w:spacing w:after="0"/>
        <w:ind w:left="0"/>
        <w:jc w:val="both"/>
      </w:pPr>
      <w:r>
        <w:rPr>
          <w:rFonts w:ascii="Times New Roman"/>
          <w:b w:val="false"/>
          <w:i w:val="false"/>
          <w:color w:val="000000"/>
          <w:sz w:val="28"/>
        </w:rPr>
        <w:t>
       "Өзге ұзақ мерзiмдi дебиторлық берешек" баптары (жол коды 113);</w:t>
      </w:r>
    </w:p>
    <w:bookmarkEnd w:id="127"/>
    <w:bookmarkStart w:name="z139" w:id="128"/>
    <w:p>
      <w:pPr>
        <w:spacing w:after="0"/>
        <w:ind w:left="0"/>
        <w:jc w:val="both"/>
      </w:pPr>
      <w:r>
        <w:rPr>
          <w:rFonts w:ascii="Times New Roman"/>
          <w:b w:val="false"/>
          <w:i w:val="false"/>
          <w:color w:val="000000"/>
          <w:sz w:val="28"/>
        </w:rPr>
        <w:t>
       "Негiзгi құралдар" баптары (жол коды 114);</w:t>
      </w:r>
    </w:p>
    <w:bookmarkEnd w:id="128"/>
    <w:bookmarkStart w:name="z140" w:id="129"/>
    <w:p>
      <w:pPr>
        <w:spacing w:after="0"/>
        <w:ind w:left="0"/>
        <w:jc w:val="both"/>
      </w:pPr>
      <w:r>
        <w:rPr>
          <w:rFonts w:ascii="Times New Roman"/>
          <w:b w:val="false"/>
          <w:i w:val="false"/>
          <w:color w:val="000000"/>
          <w:sz w:val="28"/>
        </w:rPr>
        <w:t>
       "Аяқталмаған құрылыс және күрделi салымдар" баптары (жол коды 115);</w:t>
      </w:r>
    </w:p>
    <w:bookmarkEnd w:id="129"/>
    <w:bookmarkStart w:name="z141" w:id="130"/>
    <w:p>
      <w:pPr>
        <w:spacing w:after="0"/>
        <w:ind w:left="0"/>
        <w:jc w:val="both"/>
      </w:pPr>
      <w:r>
        <w:rPr>
          <w:rFonts w:ascii="Times New Roman"/>
          <w:b w:val="false"/>
          <w:i w:val="false"/>
          <w:color w:val="000000"/>
          <w:sz w:val="28"/>
        </w:rPr>
        <w:t>
       "Инвестициялық жылжымайтын мүлiк" баптары (жол коды 116);</w:t>
      </w:r>
    </w:p>
    <w:bookmarkEnd w:id="130"/>
    <w:bookmarkStart w:name="z142" w:id="131"/>
    <w:p>
      <w:pPr>
        <w:spacing w:after="0"/>
        <w:ind w:left="0"/>
        <w:jc w:val="both"/>
      </w:pPr>
      <w:r>
        <w:rPr>
          <w:rFonts w:ascii="Times New Roman"/>
          <w:b w:val="false"/>
          <w:i w:val="false"/>
          <w:color w:val="000000"/>
          <w:sz w:val="28"/>
        </w:rPr>
        <w:t>
       "Биологиялық активтер" баптары (жол коды 117);</w:t>
      </w:r>
    </w:p>
    <w:bookmarkEnd w:id="131"/>
    <w:bookmarkStart w:name="z143" w:id="132"/>
    <w:p>
      <w:pPr>
        <w:spacing w:after="0"/>
        <w:ind w:left="0"/>
        <w:jc w:val="both"/>
      </w:pPr>
      <w:r>
        <w:rPr>
          <w:rFonts w:ascii="Times New Roman"/>
          <w:b w:val="false"/>
          <w:i w:val="false"/>
          <w:color w:val="000000"/>
          <w:sz w:val="28"/>
        </w:rPr>
        <w:t>
       "Материалдық емес активтер" баптары (жол коды 118);</w:t>
      </w:r>
    </w:p>
    <w:bookmarkEnd w:id="132"/>
    <w:bookmarkStart w:name="z144" w:id="133"/>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баптары (жол коды 119);</w:t>
      </w:r>
    </w:p>
    <w:bookmarkEnd w:id="133"/>
    <w:bookmarkStart w:name="z145" w:id="134"/>
    <w:p>
      <w:pPr>
        <w:spacing w:after="0"/>
        <w:ind w:left="0"/>
        <w:jc w:val="both"/>
      </w:pPr>
      <w:r>
        <w:rPr>
          <w:rFonts w:ascii="Times New Roman"/>
          <w:b w:val="false"/>
          <w:i w:val="false"/>
          <w:color w:val="000000"/>
          <w:sz w:val="28"/>
        </w:rPr>
        <w:t>
       "Өзге ұзақ мерзiмдi активтер" баптары (жол коды 120);</w:t>
      </w:r>
    </w:p>
    <w:bookmarkEnd w:id="134"/>
    <w:bookmarkStart w:name="z146" w:id="135"/>
    <w:p>
      <w:pPr>
        <w:spacing w:after="0"/>
        <w:ind w:left="0"/>
        <w:jc w:val="both"/>
      </w:pPr>
      <w:r>
        <w:rPr>
          <w:rFonts w:ascii="Times New Roman"/>
          <w:b w:val="false"/>
          <w:i w:val="false"/>
          <w:color w:val="000000"/>
          <w:sz w:val="28"/>
        </w:rPr>
        <w:t>
       "Қысқа мерзiмдi қаржылық мiндеттемелер" баптары (жол коды 210);</w:t>
      </w:r>
    </w:p>
    <w:bookmarkEnd w:id="135"/>
    <w:bookmarkStart w:name="z147" w:id="136"/>
    <w:p>
      <w:pPr>
        <w:spacing w:after="0"/>
        <w:ind w:left="0"/>
        <w:jc w:val="both"/>
      </w:pPr>
      <w:r>
        <w:rPr>
          <w:rFonts w:ascii="Times New Roman"/>
          <w:b w:val="false"/>
          <w:i w:val="false"/>
          <w:color w:val="000000"/>
          <w:sz w:val="28"/>
        </w:rPr>
        <w:t>
       "Бюджеттік төлемдер бойынша қысқа мерзiмдi кредиторлық берешек" баптары (жол коды 211);</w:t>
      </w:r>
    </w:p>
    <w:bookmarkEnd w:id="136"/>
    <w:bookmarkStart w:name="z148" w:id="137"/>
    <w:p>
      <w:pPr>
        <w:spacing w:after="0"/>
        <w:ind w:left="0"/>
        <w:jc w:val="both"/>
      </w:pPr>
      <w:r>
        <w:rPr>
          <w:rFonts w:ascii="Times New Roman"/>
          <w:b w:val="false"/>
          <w:i w:val="false"/>
          <w:color w:val="000000"/>
          <w:sz w:val="28"/>
        </w:rPr>
        <w:t>
       "Бюджетке төленетiн төлемдер бойынша қысқа мерзiмдi кредиторлық берешек" баптары (жол коды 212);</w:t>
      </w:r>
    </w:p>
    <w:bookmarkEnd w:id="137"/>
    <w:bookmarkStart w:name="z149" w:id="138"/>
    <w:p>
      <w:pPr>
        <w:spacing w:after="0"/>
        <w:ind w:left="0"/>
        <w:jc w:val="both"/>
      </w:pPr>
      <w:r>
        <w:rPr>
          <w:rFonts w:ascii="Times New Roman"/>
          <w:b w:val="false"/>
          <w:i w:val="false"/>
          <w:color w:val="000000"/>
          <w:sz w:val="28"/>
        </w:rPr>
        <w:t>
       "Бюджетпен есеп айырысу бойынша қысқа мерзiмдi кредиторлық берешек" баптары (жол коды 213);</w:t>
      </w:r>
    </w:p>
    <w:bookmarkEnd w:id="138"/>
    <w:bookmarkStart w:name="z150" w:id="139"/>
    <w:p>
      <w:pPr>
        <w:spacing w:after="0"/>
        <w:ind w:left="0"/>
        <w:jc w:val="both"/>
      </w:pP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p>
    <w:bookmarkEnd w:id="139"/>
    <w:bookmarkStart w:name="z151" w:id="140"/>
    <w:p>
      <w:pPr>
        <w:spacing w:after="0"/>
        <w:ind w:left="0"/>
        <w:jc w:val="both"/>
      </w:pPr>
      <w:r>
        <w:rPr>
          <w:rFonts w:ascii="Times New Roman"/>
          <w:b w:val="false"/>
          <w:i w:val="false"/>
          <w:color w:val="000000"/>
          <w:sz w:val="28"/>
        </w:rPr>
        <w:t>
       "Өнім берушілерге және мердiгерлерге қысқа мерзiмдi кредиторлық берешек" баптары (жол коды 215);</w:t>
      </w:r>
    </w:p>
    <w:bookmarkEnd w:id="140"/>
    <w:bookmarkStart w:name="z152" w:id="141"/>
    <w:p>
      <w:pPr>
        <w:spacing w:after="0"/>
        <w:ind w:left="0"/>
        <w:jc w:val="both"/>
      </w:pPr>
      <w:r>
        <w:rPr>
          <w:rFonts w:ascii="Times New Roman"/>
          <w:b w:val="false"/>
          <w:i w:val="false"/>
          <w:color w:val="000000"/>
          <w:sz w:val="28"/>
        </w:rPr>
        <w:t>
       "Ведомстволық есеп айырысулар бойынша қысқа мерзiмдi кредиторлық берешек" баптары (жол коды 216).</w:t>
      </w:r>
    </w:p>
    <w:bookmarkEnd w:id="141"/>
    <w:bookmarkStart w:name="z153" w:id="142"/>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алынып тасталады (жол коды 216);</w:t>
      </w:r>
    </w:p>
    <w:bookmarkEnd w:id="142"/>
    <w:bookmarkStart w:name="z154" w:id="143"/>
    <w:p>
      <w:pPr>
        <w:spacing w:after="0"/>
        <w:ind w:left="0"/>
        <w:jc w:val="both"/>
      </w:pPr>
      <w:r>
        <w:rPr>
          <w:rFonts w:ascii="Times New Roman"/>
          <w:b w:val="false"/>
          <w:i w:val="false"/>
          <w:color w:val="000000"/>
          <w:sz w:val="28"/>
        </w:rPr>
        <w:t>
       "Стипендиаттарға қысқа мерзiмдi кредиторлық берешек" баптары (жол коды 217);</w:t>
      </w:r>
    </w:p>
    <w:bookmarkEnd w:id="143"/>
    <w:bookmarkStart w:name="z155" w:id="144"/>
    <w:p>
      <w:pPr>
        <w:spacing w:after="0"/>
        <w:ind w:left="0"/>
        <w:jc w:val="both"/>
      </w:pPr>
      <w:r>
        <w:rPr>
          <w:rFonts w:ascii="Times New Roman"/>
          <w:b w:val="false"/>
          <w:i w:val="false"/>
          <w:color w:val="000000"/>
          <w:sz w:val="28"/>
        </w:rPr>
        <w:t>
       Қызметкерлер мен басқа да есеп беретін тұлғалар алдындағы қысқа мерзімді кредиторлық берешек" баптары (жол коды 218);</w:t>
      </w:r>
    </w:p>
    <w:bookmarkEnd w:id="144"/>
    <w:bookmarkStart w:name="z156" w:id="145"/>
    <w:p>
      <w:pPr>
        <w:spacing w:after="0"/>
        <w:ind w:left="0"/>
        <w:jc w:val="both"/>
      </w:pPr>
      <w:r>
        <w:rPr>
          <w:rFonts w:ascii="Times New Roman"/>
          <w:b w:val="false"/>
          <w:i w:val="false"/>
          <w:color w:val="000000"/>
          <w:sz w:val="28"/>
        </w:rPr>
        <w:t>
       "Төленуге тиiстi қысқа мерзiмдi сыйақылар" баптары (жол коды 219);</w:t>
      </w:r>
    </w:p>
    <w:bookmarkEnd w:id="145"/>
    <w:bookmarkStart w:name="z157" w:id="146"/>
    <w:p>
      <w:pPr>
        <w:spacing w:after="0"/>
        <w:ind w:left="0"/>
        <w:jc w:val="both"/>
      </w:pPr>
      <w:r>
        <w:rPr>
          <w:rFonts w:ascii="Times New Roman"/>
          <w:b w:val="false"/>
          <w:i w:val="false"/>
          <w:color w:val="000000"/>
          <w:sz w:val="28"/>
        </w:rPr>
        <w:t>
       "Жалдау бойынша қысқа мерзiмдi кредиторлық берешек" баптары (жол коды 220);</w:t>
      </w:r>
    </w:p>
    <w:bookmarkEnd w:id="146"/>
    <w:bookmarkStart w:name="z158" w:id="147"/>
    <w:p>
      <w:pPr>
        <w:spacing w:after="0"/>
        <w:ind w:left="0"/>
        <w:jc w:val="both"/>
      </w:pPr>
      <w:r>
        <w:rPr>
          <w:rFonts w:ascii="Times New Roman"/>
          <w:b w:val="false"/>
          <w:i w:val="false"/>
          <w:color w:val="000000"/>
          <w:sz w:val="28"/>
        </w:rPr>
        <w:t>
       "Өзге қысқа мерзiмдi кредиторлық берешек" баптары (жол коды 221);</w:t>
      </w:r>
    </w:p>
    <w:bookmarkEnd w:id="147"/>
    <w:bookmarkStart w:name="z159" w:id="148"/>
    <w:p>
      <w:pPr>
        <w:spacing w:after="0"/>
        <w:ind w:left="0"/>
        <w:jc w:val="both"/>
      </w:pPr>
      <w:r>
        <w:rPr>
          <w:rFonts w:ascii="Times New Roman"/>
          <w:b w:val="false"/>
          <w:i w:val="false"/>
          <w:color w:val="000000"/>
          <w:sz w:val="28"/>
        </w:rPr>
        <w:t>
       "Қысқа мерзiмдi бағалау және кепiлдiк мiндеттемелерi" баптары (жол коды 222);</w:t>
      </w:r>
    </w:p>
    <w:bookmarkEnd w:id="148"/>
    <w:bookmarkStart w:name="z160" w:id="149"/>
    <w:p>
      <w:pPr>
        <w:spacing w:after="0"/>
        <w:ind w:left="0"/>
        <w:jc w:val="both"/>
      </w:pPr>
      <w:r>
        <w:rPr>
          <w:rFonts w:ascii="Times New Roman"/>
          <w:b w:val="false"/>
          <w:i w:val="false"/>
          <w:color w:val="000000"/>
          <w:sz w:val="28"/>
        </w:rPr>
        <w:t>
       "Өзге қысқа мерзiмдi мiндеттемелері" баптары (жол коды 223);</w:t>
      </w:r>
    </w:p>
    <w:bookmarkEnd w:id="149"/>
    <w:bookmarkStart w:name="z161" w:id="150"/>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баптары (жол коды 224);</w:t>
      </w:r>
    </w:p>
    <w:bookmarkEnd w:id="150"/>
    <w:bookmarkStart w:name="z162" w:id="151"/>
    <w:p>
      <w:pPr>
        <w:spacing w:after="0"/>
        <w:ind w:left="0"/>
        <w:jc w:val="both"/>
      </w:pPr>
      <w:r>
        <w:rPr>
          <w:rFonts w:ascii="Times New Roman"/>
          <w:b w:val="false"/>
          <w:i w:val="false"/>
          <w:color w:val="000000"/>
          <w:sz w:val="28"/>
        </w:rPr>
        <w:t>
       "Ұзақ мерзiмдi қаржылық мiндеттемелер" баптары (жол коды 310);</w:t>
      </w:r>
    </w:p>
    <w:bookmarkEnd w:id="151"/>
    <w:bookmarkStart w:name="z163" w:id="152"/>
    <w:p>
      <w:pPr>
        <w:spacing w:after="0"/>
        <w:ind w:left="0"/>
        <w:jc w:val="both"/>
      </w:pPr>
      <w:r>
        <w:rPr>
          <w:rFonts w:ascii="Times New Roman"/>
          <w:b w:val="false"/>
          <w:i w:val="false"/>
          <w:color w:val="000000"/>
          <w:sz w:val="28"/>
        </w:rPr>
        <w:t>
       "Өнім берушілерге және мердiгерлерге ұзақ мерзiмдi кредиторлық берешек" баптары (жол коды 311);</w:t>
      </w:r>
    </w:p>
    <w:bookmarkEnd w:id="152"/>
    <w:bookmarkStart w:name="z164" w:id="153"/>
    <w:p>
      <w:pPr>
        <w:spacing w:after="0"/>
        <w:ind w:left="0"/>
        <w:jc w:val="both"/>
      </w:pPr>
      <w:r>
        <w:rPr>
          <w:rFonts w:ascii="Times New Roman"/>
          <w:b w:val="false"/>
          <w:i w:val="false"/>
          <w:color w:val="000000"/>
          <w:sz w:val="28"/>
        </w:rPr>
        <w:t>
       "Жалдау бойынша ұзақ мерзiмдi кредиторлық берешек" баптары (жол коды 312);</w:t>
      </w:r>
    </w:p>
    <w:bookmarkEnd w:id="153"/>
    <w:bookmarkStart w:name="z165" w:id="154"/>
    <w:p>
      <w:pPr>
        <w:spacing w:after="0"/>
        <w:ind w:left="0"/>
        <w:jc w:val="both"/>
      </w:pPr>
      <w:r>
        <w:rPr>
          <w:rFonts w:ascii="Times New Roman"/>
          <w:b w:val="false"/>
          <w:i w:val="false"/>
          <w:color w:val="000000"/>
          <w:sz w:val="28"/>
        </w:rPr>
        <w:t>
       "Бюджет алдындағы ұзақ мерзiмдi кредиторлық берешек" баптары (жол коды 313);</w:t>
      </w:r>
    </w:p>
    <w:bookmarkEnd w:id="154"/>
    <w:bookmarkStart w:name="z166" w:id="155"/>
    <w:p>
      <w:pPr>
        <w:spacing w:after="0"/>
        <w:ind w:left="0"/>
        <w:jc w:val="both"/>
      </w:pPr>
      <w:r>
        <w:rPr>
          <w:rFonts w:ascii="Times New Roman"/>
          <w:b w:val="false"/>
          <w:i w:val="false"/>
          <w:color w:val="000000"/>
          <w:sz w:val="28"/>
        </w:rPr>
        <w:t>
       "Ұзақ мерзiмдi бағалау және кепiлдiк мiндеттемелерi" баптары (жол коды 314);</w:t>
      </w:r>
    </w:p>
    <w:bookmarkEnd w:id="155"/>
    <w:bookmarkStart w:name="z167" w:id="156"/>
    <w:p>
      <w:pPr>
        <w:spacing w:after="0"/>
        <w:ind w:left="0"/>
        <w:jc w:val="both"/>
      </w:pPr>
      <w:r>
        <w:rPr>
          <w:rFonts w:ascii="Times New Roman"/>
          <w:b w:val="false"/>
          <w:i w:val="false"/>
          <w:color w:val="000000"/>
          <w:sz w:val="28"/>
        </w:rPr>
        <w:t>
       "Өзге ұзақ мерзiмдi мiндеттемелер" баптары (жол коды 315);</w:t>
      </w:r>
    </w:p>
    <w:bookmarkEnd w:id="156"/>
    <w:bookmarkStart w:name="z168" w:id="157"/>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End w:id="157"/>
    <w:bookmarkStart w:name="z169" w:id="158"/>
    <w:p>
      <w:pPr>
        <w:spacing w:after="0"/>
        <w:ind w:left="0"/>
        <w:jc w:val="both"/>
      </w:pPr>
      <w:r>
        <w:rPr>
          <w:rFonts w:ascii="Times New Roman"/>
          <w:b w:val="false"/>
          <w:i w:val="false"/>
          <w:color w:val="000000"/>
          <w:sz w:val="28"/>
        </w:rPr>
        <w:t>
       "Резервтер" баптары (жол коды 411);</w:t>
      </w:r>
    </w:p>
    <w:bookmarkEnd w:id="158"/>
    <w:bookmarkStart w:name="z170" w:id="159"/>
    <w:p>
      <w:pPr>
        <w:spacing w:after="0"/>
        <w:ind w:left="0"/>
        <w:jc w:val="both"/>
      </w:pPr>
      <w:r>
        <w:rPr>
          <w:rFonts w:ascii="Times New Roman"/>
          <w:b w:val="false"/>
          <w:i w:val="false"/>
          <w:color w:val="000000"/>
          <w:sz w:val="28"/>
        </w:rPr>
        <w:t>
       "Жинақталған қаржылық нәтиже" баптары (жол коды 412).</w:t>
      </w:r>
    </w:p>
    <w:bookmarkEnd w:id="159"/>
    <w:bookmarkStart w:name="z171" w:id="160"/>
    <w:p>
      <w:pPr>
        <w:spacing w:after="0"/>
        <w:ind w:left="0"/>
        <w:jc w:val="both"/>
      </w:pPr>
      <w:r>
        <w:rPr>
          <w:rFonts w:ascii="Times New Roman"/>
          <w:b w:val="false"/>
          <w:i w:val="false"/>
          <w:color w:val="000000"/>
          <w:sz w:val="28"/>
        </w:rPr>
        <w:t>
      22. Мазмұны жағынан ұқсас баланстан тыс шоттар да осылай жинақталады:</w:t>
      </w:r>
    </w:p>
    <w:bookmarkEnd w:id="160"/>
    <w:bookmarkStart w:name="z172" w:id="161"/>
    <w:p>
      <w:pPr>
        <w:spacing w:after="0"/>
        <w:ind w:left="0"/>
        <w:jc w:val="both"/>
      </w:pPr>
      <w:r>
        <w:rPr>
          <w:rFonts w:ascii="Times New Roman"/>
          <w:b w:val="false"/>
          <w:i w:val="false"/>
          <w:color w:val="000000"/>
          <w:sz w:val="28"/>
        </w:rPr>
        <w:t>
       "Жалға алынған активтер" баптары (жол коды 610);</w:t>
      </w:r>
    </w:p>
    <w:bookmarkEnd w:id="161"/>
    <w:bookmarkStart w:name="z173" w:id="162"/>
    <w:p>
      <w:pPr>
        <w:spacing w:after="0"/>
        <w:ind w:left="0"/>
        <w:jc w:val="both"/>
      </w:pP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p>
    <w:bookmarkEnd w:id="162"/>
    <w:bookmarkStart w:name="z174" w:id="163"/>
    <w:p>
      <w:pPr>
        <w:spacing w:after="0"/>
        <w:ind w:left="0"/>
        <w:jc w:val="both"/>
      </w:pPr>
      <w:r>
        <w:rPr>
          <w:rFonts w:ascii="Times New Roman"/>
          <w:b w:val="false"/>
          <w:i w:val="false"/>
          <w:color w:val="000000"/>
          <w:sz w:val="28"/>
        </w:rPr>
        <w:t>
       "Қатаң есептілік бланктері" баптары (жол коды 630);</w:t>
      </w:r>
    </w:p>
    <w:bookmarkEnd w:id="163"/>
    <w:bookmarkStart w:name="z175" w:id="164"/>
    <w:p>
      <w:pPr>
        <w:spacing w:after="0"/>
        <w:ind w:left="0"/>
        <w:jc w:val="both"/>
      </w:pPr>
      <w:r>
        <w:rPr>
          <w:rFonts w:ascii="Times New Roman"/>
          <w:b w:val="false"/>
          <w:i w:val="false"/>
          <w:color w:val="000000"/>
          <w:sz w:val="28"/>
        </w:rPr>
        <w:t>
       "Төлемге қабiлетсiз дебиторлардың есептен шығарылған берешегi" баптары (жол коды 640);</w:t>
      </w:r>
    </w:p>
    <w:bookmarkEnd w:id="164"/>
    <w:bookmarkStart w:name="z176" w:id="165"/>
    <w:p>
      <w:pPr>
        <w:spacing w:after="0"/>
        <w:ind w:left="0"/>
        <w:jc w:val="both"/>
      </w:pP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p>
    <w:bookmarkEnd w:id="165"/>
    <w:bookmarkStart w:name="z177" w:id="166"/>
    <w:p>
      <w:pPr>
        <w:spacing w:after="0"/>
        <w:ind w:left="0"/>
        <w:jc w:val="both"/>
      </w:pPr>
      <w:r>
        <w:rPr>
          <w:rFonts w:ascii="Times New Roman"/>
          <w:b w:val="false"/>
          <w:i w:val="false"/>
          <w:color w:val="000000"/>
          <w:sz w:val="28"/>
        </w:rPr>
        <w:t>
       "Ауыспалы спорттық жүлделер мен кубоктар" баптары (жол коды 660);</w:t>
      </w:r>
    </w:p>
    <w:bookmarkEnd w:id="166"/>
    <w:bookmarkStart w:name="z178" w:id="167"/>
    <w:p>
      <w:pPr>
        <w:spacing w:after="0"/>
        <w:ind w:left="0"/>
        <w:jc w:val="both"/>
      </w:pPr>
      <w:r>
        <w:rPr>
          <w:rFonts w:ascii="Times New Roman"/>
          <w:b w:val="false"/>
          <w:i w:val="false"/>
          <w:color w:val="000000"/>
          <w:sz w:val="28"/>
        </w:rPr>
        <w:t>
       "Жолдамалар" баптары (жол коды 670);</w:t>
      </w:r>
    </w:p>
    <w:bookmarkEnd w:id="167"/>
    <w:bookmarkStart w:name="z179" w:id="168"/>
    <w:p>
      <w:pPr>
        <w:spacing w:after="0"/>
        <w:ind w:left="0"/>
        <w:jc w:val="both"/>
      </w:pPr>
      <w:r>
        <w:rPr>
          <w:rFonts w:ascii="Times New Roman"/>
          <w:b w:val="false"/>
          <w:i w:val="false"/>
          <w:color w:val="000000"/>
          <w:sz w:val="28"/>
        </w:rPr>
        <w:t>
       "Әскери техниканың оқу құралдары" баптары (жол коды 680);</w:t>
      </w:r>
    </w:p>
    <w:bookmarkEnd w:id="168"/>
    <w:bookmarkStart w:name="z180" w:id="169"/>
    <w:p>
      <w:pPr>
        <w:spacing w:after="0"/>
        <w:ind w:left="0"/>
        <w:jc w:val="both"/>
      </w:pPr>
      <w:r>
        <w:rPr>
          <w:rFonts w:ascii="Times New Roman"/>
          <w:b w:val="false"/>
          <w:i w:val="false"/>
          <w:color w:val="000000"/>
          <w:sz w:val="28"/>
        </w:rPr>
        <w:t>
       "Мәдени мұра активтерi" баптары (жол коды 690);</w:t>
      </w:r>
    </w:p>
    <w:bookmarkEnd w:id="169"/>
    <w:bookmarkStart w:name="z181" w:id="170"/>
    <w:p>
      <w:pPr>
        <w:spacing w:after="0"/>
        <w:ind w:left="0"/>
        <w:jc w:val="both"/>
      </w:pPr>
      <w:r>
        <w:rPr>
          <w:rFonts w:ascii="Times New Roman"/>
          <w:b w:val="false"/>
          <w:i w:val="false"/>
          <w:color w:val="000000"/>
          <w:sz w:val="28"/>
        </w:rPr>
        <w:t>
       "Жекелеген негіздер бойынша мемлекеттік мүлік меншігіне айналдырылған (түскен) бағаланған баптары (жол коды 700).</w:t>
      </w:r>
    </w:p>
    <w:bookmarkEnd w:id="170"/>
    <w:bookmarkStart w:name="z182" w:id="171"/>
    <w:p>
      <w:pPr>
        <w:spacing w:after="0"/>
        <w:ind w:left="0"/>
        <w:jc w:val="both"/>
      </w:pPr>
      <w:r>
        <w:rPr>
          <w:rFonts w:ascii="Times New Roman"/>
          <w:b w:val="false"/>
          <w:i w:val="false"/>
          <w:color w:val="000000"/>
          <w:sz w:val="28"/>
        </w:rPr>
        <w:t>
      23. ШҚЕ-2 "Қаржылық қызмет нәтижелері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171"/>
    <w:bookmarkStart w:name="z183" w:id="172"/>
    <w:p>
      <w:pPr>
        <w:spacing w:after="0"/>
        <w:ind w:left="0"/>
        <w:jc w:val="both"/>
      </w:pPr>
      <w:r>
        <w:rPr>
          <w:rFonts w:ascii="Times New Roman"/>
          <w:b w:val="false"/>
          <w:i w:val="false"/>
          <w:color w:val="000000"/>
          <w:sz w:val="28"/>
        </w:rPr>
        <w:t>
       "Айырбас емес операциялардан алынатын кірістер" баптары (жол коды 010);</w:t>
      </w:r>
    </w:p>
    <w:bookmarkEnd w:id="172"/>
    <w:bookmarkStart w:name="z184" w:id="173"/>
    <w:p>
      <w:pPr>
        <w:spacing w:after="0"/>
        <w:ind w:left="0"/>
        <w:jc w:val="both"/>
      </w:pPr>
      <w:r>
        <w:rPr>
          <w:rFonts w:ascii="Times New Roman"/>
          <w:b w:val="false"/>
          <w:i w:val="false"/>
          <w:color w:val="000000"/>
          <w:sz w:val="28"/>
        </w:rPr>
        <w:t>
       "Ағымдағы қызметті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73"/>
    <w:bookmarkStart w:name="z185" w:id="174"/>
    <w:p>
      <w:pPr>
        <w:spacing w:after="0"/>
        <w:ind w:left="0"/>
        <w:jc w:val="both"/>
      </w:pPr>
      <w:r>
        <w:rPr>
          <w:rFonts w:ascii="Times New Roman"/>
          <w:b w:val="false"/>
          <w:i w:val="false"/>
          <w:color w:val="000000"/>
          <w:sz w:val="28"/>
        </w:rPr>
        <w:t>
       "Күрделі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bookmarkEnd w:id="174"/>
    <w:bookmarkStart w:name="z186" w:id="175"/>
    <w:p>
      <w:pPr>
        <w:spacing w:after="0"/>
        <w:ind w:left="0"/>
        <w:jc w:val="both"/>
      </w:pPr>
      <w:r>
        <w:rPr>
          <w:rFonts w:ascii="Times New Roman"/>
          <w:b w:val="false"/>
          <w:i w:val="false"/>
          <w:color w:val="000000"/>
          <w:sz w:val="28"/>
        </w:rPr>
        <w:t>
       "Қарыздар түсімдерінен түсетін кірістер" баптары (013-жол коды) шоғырландырылған қаржылық есептілікте бюджеттік орындау жөніндегі уәкілетті орган сыртқы қарыздарды алудан түскен табыс сомасын алынып тастауға жатады;</w:t>
      </w:r>
    </w:p>
    <w:bookmarkEnd w:id="175"/>
    <w:bookmarkStart w:name="z187" w:id="176"/>
    <w:p>
      <w:pPr>
        <w:spacing w:after="0"/>
        <w:ind w:left="0"/>
        <w:jc w:val="both"/>
      </w:pPr>
      <w:r>
        <w:rPr>
          <w:rFonts w:ascii="Times New Roman"/>
          <w:b w:val="false"/>
          <w:i w:val="false"/>
          <w:color w:val="000000"/>
          <w:sz w:val="28"/>
        </w:rPr>
        <w:t>
       "Трансферттер бойынша кірістер" баптары (жол коды 014);</w:t>
      </w:r>
    </w:p>
    <w:bookmarkEnd w:id="176"/>
    <w:bookmarkStart w:name="z188" w:id="177"/>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bookmarkEnd w:id="177"/>
    <w:bookmarkStart w:name="z189" w:id="178"/>
    <w:p>
      <w:pPr>
        <w:spacing w:after="0"/>
        <w:ind w:left="0"/>
        <w:jc w:val="both"/>
      </w:pPr>
      <w:r>
        <w:rPr>
          <w:rFonts w:ascii="Times New Roman"/>
          <w:b w:val="false"/>
          <w:i w:val="false"/>
          <w:color w:val="000000"/>
          <w:sz w:val="28"/>
        </w:rPr>
        <w:t>
       "Субсидиялар" баптары (жол коды 016);</w:t>
      </w:r>
    </w:p>
    <w:bookmarkEnd w:id="178"/>
    <w:bookmarkStart w:name="z190" w:id="179"/>
    <w:p>
      <w:pPr>
        <w:spacing w:after="0"/>
        <w:ind w:left="0"/>
        <w:jc w:val="both"/>
      </w:pPr>
      <w:r>
        <w:rPr>
          <w:rFonts w:ascii="Times New Roman"/>
          <w:b w:val="false"/>
          <w:i w:val="false"/>
          <w:color w:val="000000"/>
          <w:sz w:val="28"/>
        </w:rPr>
        <w:t>
       "Қайырымдылық көмектен алынатын кірістер" баптары (жол коды 017);</w:t>
      </w:r>
    </w:p>
    <w:bookmarkEnd w:id="179"/>
    <w:bookmarkStart w:name="z191" w:id="180"/>
    <w:p>
      <w:pPr>
        <w:spacing w:after="0"/>
        <w:ind w:left="0"/>
        <w:jc w:val="both"/>
      </w:pPr>
      <w:r>
        <w:rPr>
          <w:rFonts w:ascii="Times New Roman"/>
          <w:b w:val="false"/>
          <w:i w:val="false"/>
          <w:color w:val="000000"/>
          <w:sz w:val="28"/>
        </w:rPr>
        <w:t>
       "Гранттар" баптары (жол коды 018);</w:t>
      </w:r>
    </w:p>
    <w:bookmarkEnd w:id="180"/>
    <w:bookmarkStart w:name="z192" w:id="181"/>
    <w:p>
      <w:pPr>
        <w:spacing w:after="0"/>
        <w:ind w:left="0"/>
        <w:jc w:val="both"/>
      </w:pPr>
      <w:r>
        <w:rPr>
          <w:rFonts w:ascii="Times New Roman"/>
          <w:b w:val="false"/>
          <w:i w:val="false"/>
          <w:color w:val="000000"/>
          <w:sz w:val="28"/>
        </w:rPr>
        <w:t>
       "Өзгелер" баптары (жол коды 019);</w:t>
      </w:r>
    </w:p>
    <w:bookmarkEnd w:id="181"/>
    <w:bookmarkStart w:name="z193" w:id="182"/>
    <w:p>
      <w:pPr>
        <w:spacing w:after="0"/>
        <w:ind w:left="0"/>
        <w:jc w:val="both"/>
      </w:pPr>
      <w:r>
        <w:rPr>
          <w:rFonts w:ascii="Times New Roman"/>
          <w:b w:val="false"/>
          <w:i w:val="false"/>
          <w:color w:val="000000"/>
          <w:sz w:val="28"/>
        </w:rPr>
        <w:t>
       "Бюджетке салық түсімдерінен түсетін кірістер" баптары (жол коды 020);</w:t>
      </w:r>
    </w:p>
    <w:bookmarkEnd w:id="182"/>
    <w:bookmarkStart w:name="z194" w:id="183"/>
    <w:p>
      <w:pPr>
        <w:spacing w:after="0"/>
        <w:ind w:left="0"/>
        <w:jc w:val="both"/>
      </w:pPr>
      <w:r>
        <w:rPr>
          <w:rFonts w:ascii="Times New Roman"/>
          <w:b w:val="false"/>
          <w:i w:val="false"/>
          <w:color w:val="000000"/>
          <w:sz w:val="28"/>
        </w:rPr>
        <w:t>
       "Айыппұлдардан, өсімпұлдардан және санкциялардан түскен кірістер" баптары (020-1 жол коды);</w:t>
      </w:r>
    </w:p>
    <w:bookmarkEnd w:id="183"/>
    <w:bookmarkStart w:name="z195" w:id="184"/>
    <w:p>
      <w:pPr>
        <w:spacing w:after="0"/>
        <w:ind w:left="0"/>
        <w:jc w:val="both"/>
      </w:pPr>
      <w:r>
        <w:rPr>
          <w:rFonts w:ascii="Times New Roman"/>
          <w:b w:val="false"/>
          <w:i w:val="false"/>
          <w:color w:val="000000"/>
          <w:sz w:val="28"/>
        </w:rPr>
        <w:t>
       "Басқа да салықтық емес түсімдер" баптары (020-2 жол коды);</w:t>
      </w:r>
    </w:p>
    <w:bookmarkEnd w:id="184"/>
    <w:bookmarkStart w:name="z196" w:id="185"/>
    <w:p>
      <w:pPr>
        <w:spacing w:after="0"/>
        <w:ind w:left="0"/>
        <w:jc w:val="both"/>
      </w:pPr>
      <w:r>
        <w:rPr>
          <w:rFonts w:ascii="Times New Roman"/>
          <w:b w:val="false"/>
          <w:i w:val="false"/>
          <w:color w:val="000000"/>
          <w:sz w:val="28"/>
        </w:rPr>
        <w:t>
       "Бюджетке трансферттердің түсуі" баптары (020-3 жол коды);</w:t>
      </w:r>
    </w:p>
    <w:bookmarkEnd w:id="185"/>
    <w:bookmarkStart w:name="z197" w:id="186"/>
    <w:p>
      <w:pPr>
        <w:spacing w:after="0"/>
        <w:ind w:left="0"/>
        <w:jc w:val="both"/>
      </w:pPr>
      <w:r>
        <w:rPr>
          <w:rFonts w:ascii="Times New Roman"/>
          <w:b w:val="false"/>
          <w:i w:val="false"/>
          <w:color w:val="000000"/>
          <w:sz w:val="28"/>
        </w:rPr>
        <w:t>
       "Айырбас операциялардан алынатын кірістер" баптары (жол коды 021);</w:t>
      </w:r>
    </w:p>
    <w:bookmarkEnd w:id="186"/>
    <w:bookmarkStart w:name="z198" w:id="187"/>
    <w:p>
      <w:pPr>
        <w:spacing w:after="0"/>
        <w:ind w:left="0"/>
        <w:jc w:val="both"/>
      </w:pPr>
      <w:r>
        <w:rPr>
          <w:rFonts w:ascii="Times New Roman"/>
          <w:b w:val="false"/>
          <w:i w:val="false"/>
          <w:color w:val="000000"/>
          <w:sz w:val="28"/>
        </w:rPr>
        <w:t>
       "Активтерді басқарудан алынатын кірістер" баптары (жол коды 030);</w:t>
      </w:r>
    </w:p>
    <w:bookmarkEnd w:id="187"/>
    <w:bookmarkStart w:name="z199" w:id="188"/>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bookmarkEnd w:id="188"/>
    <w:bookmarkStart w:name="z200" w:id="189"/>
    <w:p>
      <w:pPr>
        <w:spacing w:after="0"/>
        <w:ind w:left="0"/>
        <w:jc w:val="both"/>
      </w:pPr>
      <w:r>
        <w:rPr>
          <w:rFonts w:ascii="Times New Roman"/>
          <w:b w:val="false"/>
          <w:i w:val="false"/>
          <w:color w:val="000000"/>
          <w:sz w:val="28"/>
        </w:rPr>
        <w:t>
       "Активтерді басқарудан алынатын өзге де кірістер" баптары (жол коды 032);</w:t>
      </w:r>
    </w:p>
    <w:bookmarkEnd w:id="189"/>
    <w:bookmarkStart w:name="z201" w:id="190"/>
    <w:p>
      <w:pPr>
        <w:spacing w:after="0"/>
        <w:ind w:left="0"/>
        <w:jc w:val="both"/>
      </w:pPr>
      <w:r>
        <w:rPr>
          <w:rFonts w:ascii="Times New Roman"/>
          <w:b w:val="false"/>
          <w:i w:val="false"/>
          <w:color w:val="000000"/>
          <w:sz w:val="28"/>
        </w:rPr>
        <w:t>
       "Өзге кірістер"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bookmarkEnd w:id="190"/>
    <w:bookmarkStart w:name="z202" w:id="191"/>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bookmarkEnd w:id="191"/>
    <w:bookmarkStart w:name="z203" w:id="192"/>
    <w:p>
      <w:pPr>
        <w:spacing w:after="0"/>
        <w:ind w:left="0"/>
        <w:jc w:val="both"/>
      </w:pPr>
      <w:r>
        <w:rPr>
          <w:rFonts w:ascii="Times New Roman"/>
          <w:b w:val="false"/>
          <w:i w:val="false"/>
          <w:color w:val="000000"/>
          <w:sz w:val="28"/>
        </w:rPr>
        <w:t>
       "Мемлекеттік мекеменің шығыстары" баптары (жол коды 110);</w:t>
      </w:r>
    </w:p>
    <w:bookmarkEnd w:id="192"/>
    <w:bookmarkStart w:name="z204" w:id="193"/>
    <w:p>
      <w:pPr>
        <w:spacing w:after="0"/>
        <w:ind w:left="0"/>
        <w:jc w:val="both"/>
      </w:pPr>
      <w:r>
        <w:rPr>
          <w:rFonts w:ascii="Times New Roman"/>
          <w:b w:val="false"/>
          <w:i w:val="false"/>
          <w:color w:val="000000"/>
          <w:sz w:val="28"/>
        </w:rPr>
        <w:t>
       "Еңбекақы төлеу" баптары (жол коды 111);</w:t>
      </w:r>
    </w:p>
    <w:bookmarkEnd w:id="193"/>
    <w:bookmarkStart w:name="z205" w:id="194"/>
    <w:p>
      <w:pPr>
        <w:spacing w:after="0"/>
        <w:ind w:left="0"/>
        <w:jc w:val="both"/>
      </w:pPr>
      <w:r>
        <w:rPr>
          <w:rFonts w:ascii="Times New Roman"/>
          <w:b w:val="false"/>
          <w:i w:val="false"/>
          <w:color w:val="000000"/>
          <w:sz w:val="28"/>
        </w:rPr>
        <w:t>
       "Стипендиялар" баптары (жол коды 112);</w:t>
      </w:r>
    </w:p>
    <w:bookmarkEnd w:id="194"/>
    <w:bookmarkStart w:name="z206" w:id="195"/>
    <w:p>
      <w:pPr>
        <w:spacing w:after="0"/>
        <w:ind w:left="0"/>
        <w:jc w:val="both"/>
      </w:pPr>
      <w:r>
        <w:rPr>
          <w:rFonts w:ascii="Times New Roman"/>
          <w:b w:val="false"/>
          <w:i w:val="false"/>
          <w:color w:val="000000"/>
          <w:sz w:val="28"/>
        </w:rPr>
        <w:t>
       "Салықтар мен бюджетке төленетін төлемдер" баптары (жол коды 113);</w:t>
      </w:r>
    </w:p>
    <w:bookmarkEnd w:id="195"/>
    <w:bookmarkStart w:name="z207" w:id="196"/>
    <w:p>
      <w:pPr>
        <w:spacing w:after="0"/>
        <w:ind w:left="0"/>
        <w:jc w:val="both"/>
      </w:pPr>
      <w:r>
        <w:rPr>
          <w:rFonts w:ascii="Times New Roman"/>
          <w:b w:val="false"/>
          <w:i w:val="false"/>
          <w:color w:val="000000"/>
          <w:sz w:val="28"/>
        </w:rPr>
        <w:t>
       "Қорлар бойынша шығыстар" баптары (жол коды 114);</w:t>
      </w:r>
    </w:p>
    <w:bookmarkEnd w:id="196"/>
    <w:bookmarkStart w:name="z208" w:id="197"/>
    <w:p>
      <w:pPr>
        <w:spacing w:after="0"/>
        <w:ind w:left="0"/>
        <w:jc w:val="both"/>
      </w:pPr>
      <w:r>
        <w:rPr>
          <w:rFonts w:ascii="Times New Roman"/>
          <w:b w:val="false"/>
          <w:i w:val="false"/>
          <w:color w:val="000000"/>
          <w:sz w:val="28"/>
        </w:rPr>
        <w:t>
       "Іссапар шығыстары" баптары (жол коды 115);</w:t>
      </w:r>
    </w:p>
    <w:bookmarkEnd w:id="197"/>
    <w:bookmarkStart w:name="z209" w:id="198"/>
    <w:p>
      <w:pPr>
        <w:spacing w:after="0"/>
        <w:ind w:left="0"/>
        <w:jc w:val="both"/>
      </w:pPr>
      <w:r>
        <w:rPr>
          <w:rFonts w:ascii="Times New Roman"/>
          <w:b w:val="false"/>
          <w:i w:val="false"/>
          <w:color w:val="000000"/>
          <w:sz w:val="28"/>
        </w:rPr>
        <w:t>
       "Коммуналдық шығыстар" баптары (жол коды 116);</w:t>
      </w:r>
    </w:p>
    <w:bookmarkEnd w:id="198"/>
    <w:bookmarkStart w:name="z210" w:id="199"/>
    <w:p>
      <w:pPr>
        <w:spacing w:after="0"/>
        <w:ind w:left="0"/>
        <w:jc w:val="both"/>
      </w:pPr>
      <w:r>
        <w:rPr>
          <w:rFonts w:ascii="Times New Roman"/>
          <w:b w:val="false"/>
          <w:i w:val="false"/>
          <w:color w:val="000000"/>
          <w:sz w:val="28"/>
        </w:rPr>
        <w:t>
       "Жалдау төлемдері" баптары (жол коды 117);</w:t>
      </w:r>
    </w:p>
    <w:bookmarkEnd w:id="199"/>
    <w:bookmarkStart w:name="z211" w:id="200"/>
    <w:p>
      <w:pPr>
        <w:spacing w:after="0"/>
        <w:ind w:left="0"/>
        <w:jc w:val="both"/>
      </w:pPr>
      <w:r>
        <w:rPr>
          <w:rFonts w:ascii="Times New Roman"/>
          <w:b w:val="false"/>
          <w:i w:val="false"/>
          <w:color w:val="000000"/>
          <w:sz w:val="28"/>
        </w:rPr>
        <w:t>
       "Ұзақ мерзімді активтерді ұстау" баптары (жол коды 118);</w:t>
      </w:r>
    </w:p>
    <w:bookmarkEnd w:id="200"/>
    <w:bookmarkStart w:name="z212" w:id="201"/>
    <w:p>
      <w:pPr>
        <w:spacing w:after="0"/>
        <w:ind w:left="0"/>
        <w:jc w:val="both"/>
      </w:pPr>
      <w:r>
        <w:rPr>
          <w:rFonts w:ascii="Times New Roman"/>
          <w:b w:val="false"/>
          <w:i w:val="false"/>
          <w:color w:val="000000"/>
          <w:sz w:val="28"/>
        </w:rPr>
        <w:t>
       "Байланыс қызметтері" баптары (жол коды 119);</w:t>
      </w:r>
    </w:p>
    <w:bookmarkEnd w:id="201"/>
    <w:bookmarkStart w:name="z213" w:id="202"/>
    <w:p>
      <w:pPr>
        <w:spacing w:after="0"/>
        <w:ind w:left="0"/>
        <w:jc w:val="both"/>
      </w:pPr>
      <w:r>
        <w:rPr>
          <w:rFonts w:ascii="Times New Roman"/>
          <w:b w:val="false"/>
          <w:i w:val="false"/>
          <w:color w:val="000000"/>
          <w:sz w:val="28"/>
        </w:rPr>
        <w:t>
       "Активтер амортизациясы" баптары (жол коды 120);</w:t>
      </w:r>
    </w:p>
    <w:bookmarkEnd w:id="202"/>
    <w:bookmarkStart w:name="z214" w:id="203"/>
    <w:p>
      <w:pPr>
        <w:spacing w:after="0"/>
        <w:ind w:left="0"/>
        <w:jc w:val="both"/>
      </w:pPr>
      <w:r>
        <w:rPr>
          <w:rFonts w:ascii="Times New Roman"/>
          <w:b w:val="false"/>
          <w:i w:val="false"/>
          <w:color w:val="000000"/>
          <w:sz w:val="28"/>
        </w:rPr>
        <w:t>
       "Активтердің құнсыздануы" баптары (жол коды 121);</w:t>
      </w:r>
    </w:p>
    <w:bookmarkEnd w:id="203"/>
    <w:bookmarkStart w:name="z215" w:id="204"/>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қызметті қаржыландыру мен күрделі салымдарға қаражат беру кезінде есептелген шығыстар сомасы алып тастауға жатады;</w:t>
      </w:r>
    </w:p>
    <w:bookmarkEnd w:id="204"/>
    <w:bookmarkStart w:name="z216" w:id="205"/>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bookmarkEnd w:id="205"/>
    <w:bookmarkStart w:name="z217" w:id="206"/>
    <w:p>
      <w:pPr>
        <w:spacing w:after="0"/>
        <w:ind w:left="0"/>
        <w:jc w:val="both"/>
      </w:pPr>
      <w:r>
        <w:rPr>
          <w:rFonts w:ascii="Times New Roman"/>
          <w:b w:val="false"/>
          <w:i w:val="false"/>
          <w:color w:val="000000"/>
          <w:sz w:val="28"/>
        </w:rPr>
        <w:t>
       "Бюджеттік төлемдер бойынша шығыстар" баптары (жол коды 130);</w:t>
      </w:r>
    </w:p>
    <w:bookmarkEnd w:id="206"/>
    <w:bookmarkStart w:name="z218" w:id="207"/>
    <w:p>
      <w:pPr>
        <w:spacing w:after="0"/>
        <w:ind w:left="0"/>
        <w:jc w:val="both"/>
      </w:pPr>
      <w:r>
        <w:rPr>
          <w:rFonts w:ascii="Times New Roman"/>
          <w:b w:val="false"/>
          <w:i w:val="false"/>
          <w:color w:val="000000"/>
          <w:sz w:val="28"/>
        </w:rPr>
        <w:t>
       "Зейнетақылар мен жәрдемақылар" баптары (жол коды 131);</w:t>
      </w:r>
    </w:p>
    <w:bookmarkEnd w:id="207"/>
    <w:bookmarkStart w:name="z219" w:id="208"/>
    <w:p>
      <w:pPr>
        <w:spacing w:after="0"/>
        <w:ind w:left="0"/>
        <w:jc w:val="both"/>
      </w:pPr>
      <w:r>
        <w:rPr>
          <w:rFonts w:ascii="Times New Roman"/>
          <w:b w:val="false"/>
          <w:i w:val="false"/>
          <w:color w:val="000000"/>
          <w:sz w:val="28"/>
        </w:rPr>
        <w:t>
       "Субсидиялар" баптары (жол коды 132);</w:t>
      </w:r>
    </w:p>
    <w:bookmarkEnd w:id="208"/>
    <w:bookmarkStart w:name="z220" w:id="209"/>
    <w:p>
      <w:pPr>
        <w:spacing w:after="0"/>
        <w:ind w:left="0"/>
        <w:jc w:val="both"/>
      </w:pPr>
      <w:r>
        <w:rPr>
          <w:rFonts w:ascii="Times New Roman"/>
          <w:b w:val="false"/>
          <w:i w:val="false"/>
          <w:color w:val="000000"/>
          <w:sz w:val="28"/>
        </w:rPr>
        <w:t>
       "Нысаналы трансферттер" баптары (жол коды 133);</w:t>
      </w:r>
    </w:p>
    <w:bookmarkEnd w:id="209"/>
    <w:bookmarkStart w:name="z221" w:id="210"/>
    <w:p>
      <w:pPr>
        <w:spacing w:after="0"/>
        <w:ind w:left="0"/>
        <w:jc w:val="both"/>
      </w:pPr>
      <w:r>
        <w:rPr>
          <w:rFonts w:ascii="Times New Roman"/>
          <w:b w:val="false"/>
          <w:i w:val="false"/>
          <w:color w:val="000000"/>
          <w:sz w:val="28"/>
        </w:rPr>
        <w:t>
       "Жалпы сипаттағы трансферттер" баптары (жол коды 134);</w:t>
      </w:r>
    </w:p>
    <w:bookmarkEnd w:id="210"/>
    <w:bookmarkStart w:name="z222" w:id="211"/>
    <w:p>
      <w:pPr>
        <w:spacing w:after="0"/>
        <w:ind w:left="0"/>
        <w:jc w:val="both"/>
      </w:pPr>
      <w:r>
        <w:rPr>
          <w:rFonts w:ascii="Times New Roman"/>
          <w:b w:val="false"/>
          <w:i w:val="false"/>
          <w:color w:val="000000"/>
          <w:sz w:val="28"/>
        </w:rPr>
        <w:t>
       "Жеке тұлғаларға берілетін трансферттер" баптары (жол коды 135);</w:t>
      </w:r>
    </w:p>
    <w:bookmarkEnd w:id="211"/>
    <w:bookmarkStart w:name="z223" w:id="212"/>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bookmarkEnd w:id="212"/>
    <w:bookmarkStart w:name="z224" w:id="213"/>
    <w:p>
      <w:pPr>
        <w:spacing w:after="0"/>
        <w:ind w:left="0"/>
        <w:jc w:val="both"/>
      </w:pPr>
      <w:r>
        <w:rPr>
          <w:rFonts w:ascii="Times New Roman"/>
          <w:b w:val="false"/>
          <w:i w:val="false"/>
          <w:color w:val="000000"/>
          <w:sz w:val="28"/>
        </w:rPr>
        <w:t>
       "Өзге де трансферттер" баптары (жол коды 136-1);</w:t>
      </w:r>
    </w:p>
    <w:bookmarkEnd w:id="213"/>
    <w:bookmarkStart w:name="z225" w:id="214"/>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bookmarkEnd w:id="214"/>
    <w:bookmarkStart w:name="z226" w:id="215"/>
    <w:p>
      <w:pPr>
        <w:spacing w:after="0"/>
        <w:ind w:left="0"/>
        <w:jc w:val="both"/>
      </w:pPr>
      <w:r>
        <w:rPr>
          <w:rFonts w:ascii="Times New Roman"/>
          <w:b w:val="false"/>
          <w:i w:val="false"/>
          <w:color w:val="000000"/>
          <w:sz w:val="28"/>
        </w:rPr>
        <w:t>
       "Активтерді басқару бойынша шығыстар" баптары (жол коды 140);</w:t>
      </w:r>
    </w:p>
    <w:bookmarkEnd w:id="215"/>
    <w:bookmarkStart w:name="z227" w:id="216"/>
    <w:p>
      <w:pPr>
        <w:spacing w:after="0"/>
        <w:ind w:left="0"/>
        <w:jc w:val="both"/>
      </w:pPr>
      <w:r>
        <w:rPr>
          <w:rFonts w:ascii="Times New Roman"/>
          <w:b w:val="false"/>
          <w:i w:val="false"/>
          <w:color w:val="000000"/>
          <w:sz w:val="28"/>
        </w:rPr>
        <w:t>
       "Сыйақылар" баптары (жол коды 141);</w:t>
      </w:r>
    </w:p>
    <w:bookmarkEnd w:id="216"/>
    <w:bookmarkStart w:name="z228" w:id="217"/>
    <w:p>
      <w:pPr>
        <w:spacing w:after="0"/>
        <w:ind w:left="0"/>
        <w:jc w:val="both"/>
      </w:pPr>
      <w:r>
        <w:rPr>
          <w:rFonts w:ascii="Times New Roman"/>
          <w:b w:val="false"/>
          <w:i w:val="false"/>
          <w:color w:val="000000"/>
          <w:sz w:val="28"/>
        </w:rPr>
        <w:t>
       "Активтерді басқару бойынша өзге шығыстар" баптары (жол коды 142);</w:t>
      </w:r>
    </w:p>
    <w:bookmarkEnd w:id="217"/>
    <w:bookmarkStart w:name="z229" w:id="218"/>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бюджетті атқару жөніндегі уәкілетті органдардың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bookmarkEnd w:id="218"/>
    <w:bookmarkStart w:name="z230" w:id="219"/>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bookmarkEnd w:id="219"/>
    <w:bookmarkStart w:name="z231" w:id="220"/>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bookmarkEnd w:id="220"/>
    <w:bookmarkStart w:name="z232" w:id="221"/>
    <w:p>
      <w:pPr>
        <w:spacing w:after="0"/>
        <w:ind w:left="0"/>
        <w:jc w:val="both"/>
      </w:pPr>
      <w:r>
        <w:rPr>
          <w:rFonts w:ascii="Times New Roman"/>
          <w:b w:val="false"/>
          <w:i w:val="false"/>
          <w:color w:val="000000"/>
          <w:sz w:val="28"/>
        </w:rPr>
        <w:t>
       "Ұзақ мерзімді активтердің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bookmarkEnd w:id="221"/>
    <w:bookmarkStart w:name="z233" w:id="222"/>
    <w:p>
      <w:pPr>
        <w:spacing w:after="0"/>
        <w:ind w:left="0"/>
        <w:jc w:val="both"/>
      </w:pPr>
      <w:r>
        <w:rPr>
          <w:rFonts w:ascii="Times New Roman"/>
          <w:b w:val="false"/>
          <w:i w:val="false"/>
          <w:color w:val="000000"/>
          <w:sz w:val="28"/>
        </w:rPr>
        <w:t>
       "Бағамдық айырма" баптары (жол коды 230);</w:t>
      </w:r>
    </w:p>
    <w:bookmarkEnd w:id="222"/>
    <w:bookmarkStart w:name="z234" w:id="223"/>
    <w:p>
      <w:pPr>
        <w:spacing w:after="0"/>
        <w:ind w:left="0"/>
        <w:jc w:val="both"/>
      </w:pPr>
      <w:r>
        <w:rPr>
          <w:rFonts w:ascii="Times New Roman"/>
          <w:b w:val="false"/>
          <w:i w:val="false"/>
          <w:color w:val="000000"/>
          <w:sz w:val="28"/>
        </w:rPr>
        <w:t>
       "Өзгелер" баптары (жол коды 240).</w:t>
      </w:r>
    </w:p>
    <w:bookmarkEnd w:id="223"/>
    <w:bookmarkStart w:name="z235" w:id="224"/>
    <w:p>
      <w:pPr>
        <w:spacing w:after="0"/>
        <w:ind w:left="0"/>
        <w:jc w:val="both"/>
      </w:pPr>
      <w:r>
        <w:rPr>
          <w:rFonts w:ascii="Times New Roman"/>
          <w:b w:val="false"/>
          <w:i w:val="false"/>
          <w:color w:val="000000"/>
          <w:sz w:val="28"/>
        </w:rPr>
        <w:t>
      24. ШҚЕ-3 "Ақша қозғалысы туралы шоғырландырылған есеп (тікелей әдіс)" нысанының баптарын шоғырландыру ұқсас баптарды жолма-жол қосу арқылы жүзеге асырылады:</w:t>
      </w:r>
    </w:p>
    <w:bookmarkEnd w:id="224"/>
    <w:bookmarkStart w:name="z236" w:id="225"/>
    <w:p>
      <w:pPr>
        <w:spacing w:after="0"/>
        <w:ind w:left="0"/>
        <w:jc w:val="both"/>
      </w:pPr>
      <w:r>
        <w:rPr>
          <w:rFonts w:ascii="Times New Roman"/>
          <w:b w:val="false"/>
          <w:i w:val="false"/>
          <w:color w:val="000000"/>
          <w:sz w:val="28"/>
        </w:rPr>
        <w:t>
       "Бюджеттен қаржыландыру" баптары (жол коды 010);</w:t>
      </w:r>
    </w:p>
    <w:bookmarkEnd w:id="225"/>
    <w:bookmarkStart w:name="z237" w:id="226"/>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"Ағымдағы қызметті қаржыландыру" баптары (жол коды 011) ағымдағы қызметті қаржыландыруға бюджеттік бағдарламалар әкімшісінен алынған ведомстволық бағынысты мемлекеттік мекемелер түсімдерінің сомасы алып тастауға жатады;</w:t>
      </w:r>
    </w:p>
    <w:bookmarkEnd w:id="226"/>
    <w:bookmarkStart w:name="z238" w:id="227"/>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"Күрделі салымдарды қаржыландыру" баптары (жол коды 012) күрделі салымдарды қаржыландыруға бюджеттік бағдарламалар әкімшісінен алынған ведомстволық бағынысты мемлекеттік мекемелер түсімдерінің сомасын алып тастауға жатады;</w:t>
      </w:r>
    </w:p>
    <w:bookmarkEnd w:id="227"/>
    <w:bookmarkStart w:name="z239" w:id="228"/>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bookmarkEnd w:id="228"/>
    <w:bookmarkStart w:name="z240" w:id="229"/>
    <w:p>
      <w:pPr>
        <w:spacing w:after="0"/>
        <w:ind w:left="0"/>
        <w:jc w:val="both"/>
      </w:pPr>
      <w:r>
        <w:rPr>
          <w:rFonts w:ascii="Times New Roman"/>
          <w:b w:val="false"/>
          <w:i w:val="false"/>
          <w:color w:val="000000"/>
          <w:sz w:val="28"/>
        </w:rPr>
        <w:t>
       "Трансферттер" баптары (жол коды 014);</w:t>
      </w:r>
    </w:p>
    <w:bookmarkEnd w:id="229"/>
    <w:bookmarkStart w:name="z241" w:id="230"/>
    <w:p>
      <w:pPr>
        <w:spacing w:after="0"/>
        <w:ind w:left="0"/>
        <w:jc w:val="both"/>
      </w:pPr>
      <w:r>
        <w:rPr>
          <w:rFonts w:ascii="Times New Roman"/>
          <w:b w:val="false"/>
          <w:i w:val="false"/>
          <w:color w:val="000000"/>
          <w:sz w:val="28"/>
        </w:rPr>
        <w:t>
       "Субсидиялар" баптары (жол коды 015);</w:t>
      </w:r>
    </w:p>
    <w:bookmarkEnd w:id="230"/>
    <w:bookmarkStart w:name="z242" w:id="231"/>
    <w:p>
      <w:pPr>
        <w:spacing w:after="0"/>
        <w:ind w:left="0"/>
        <w:jc w:val="both"/>
      </w:pPr>
      <w:r>
        <w:rPr>
          <w:rFonts w:ascii="Times New Roman"/>
          <w:b w:val="false"/>
          <w:i w:val="false"/>
          <w:color w:val="000000"/>
          <w:sz w:val="28"/>
        </w:rPr>
        <w:t>
       "Өзгелер" баптары (жол коды 016);</w:t>
      </w:r>
    </w:p>
    <w:bookmarkEnd w:id="231"/>
    <w:bookmarkStart w:name="z243" w:id="232"/>
    <w:p>
      <w:pPr>
        <w:spacing w:after="0"/>
        <w:ind w:left="0"/>
        <w:jc w:val="both"/>
      </w:pPr>
      <w:r>
        <w:rPr>
          <w:rFonts w:ascii="Times New Roman"/>
          <w:b w:val="false"/>
          <w:i w:val="false"/>
          <w:color w:val="000000"/>
          <w:sz w:val="28"/>
        </w:rPr>
        <w:t>
       "Сыртқы қарыздар мен байланысты гранттар" баптары (жол коды 017);</w:t>
      </w:r>
    </w:p>
    <w:bookmarkEnd w:id="232"/>
    <w:bookmarkStart w:name="z244" w:id="233"/>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bookmarkEnd w:id="233"/>
    <w:bookmarkStart w:name="z245" w:id="234"/>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bookmarkEnd w:id="234"/>
    <w:bookmarkStart w:name="z246" w:id="235"/>
    <w:p>
      <w:pPr>
        <w:spacing w:after="0"/>
        <w:ind w:left="0"/>
        <w:jc w:val="both"/>
      </w:pPr>
      <w:r>
        <w:rPr>
          <w:rFonts w:ascii="Times New Roman"/>
          <w:b w:val="false"/>
          <w:i w:val="false"/>
          <w:color w:val="000000"/>
          <w:sz w:val="28"/>
        </w:rPr>
        <w:t>
       "Алынған сыйақылар" баптары (жол коды 040);</w:t>
      </w:r>
    </w:p>
    <w:bookmarkEnd w:id="235"/>
    <w:bookmarkStart w:name="z247" w:id="236"/>
    <w:p>
      <w:pPr>
        <w:spacing w:after="0"/>
        <w:ind w:left="0"/>
        <w:jc w:val="both"/>
      </w:pPr>
      <w:r>
        <w:rPr>
          <w:rFonts w:ascii="Times New Roman"/>
          <w:b w:val="false"/>
          <w:i w:val="false"/>
          <w:color w:val="000000"/>
          <w:sz w:val="28"/>
        </w:rPr>
        <w:t>
       "Уақытша орналастыру ақшасы бойынша" баптары (жол коды 050);</w:t>
      </w:r>
    </w:p>
    <w:bookmarkEnd w:id="236"/>
    <w:bookmarkStart w:name="z248" w:id="237"/>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түсімдер" баптары (жол коды 060) бюджеттік бағдарламалардың бір әкімшісіне ведомстволық бағынысты мемлекеттік мекемелер арасындағы ақша қаражаты түсімдерінің сомасы алып тастауға жатады;</w:t>
      </w:r>
    </w:p>
    <w:bookmarkEnd w:id="237"/>
    <w:bookmarkStart w:name="z249" w:id="238"/>
    <w:p>
      <w:pPr>
        <w:spacing w:after="0"/>
        <w:ind w:left="0"/>
        <w:jc w:val="both"/>
      </w:pPr>
      <w:r>
        <w:rPr>
          <w:rFonts w:ascii="Times New Roman"/>
          <w:b w:val="false"/>
          <w:i w:val="false"/>
          <w:color w:val="000000"/>
          <w:sz w:val="28"/>
        </w:rPr>
        <w:t>
       "Жергілікті өзін-өзі басқару ақшасы" баптары (жол коды 070);</w:t>
      </w:r>
    </w:p>
    <w:bookmarkEnd w:id="238"/>
    <w:bookmarkStart w:name="z250" w:id="239"/>
    <w:p>
      <w:pPr>
        <w:spacing w:after="0"/>
        <w:ind w:left="0"/>
        <w:jc w:val="both"/>
      </w:pPr>
      <w:r>
        <w:rPr>
          <w:rFonts w:ascii="Times New Roman"/>
          <w:b w:val="false"/>
          <w:i w:val="false"/>
          <w:color w:val="000000"/>
          <w:sz w:val="28"/>
        </w:rPr>
        <w:t>
       "Бюджетке түсетін түсімдер" баптары (жол коды 071);</w:t>
      </w:r>
    </w:p>
    <w:bookmarkEnd w:id="239"/>
    <w:bookmarkStart w:name="z251" w:id="240"/>
    <w:p>
      <w:pPr>
        <w:spacing w:after="0"/>
        <w:ind w:left="0"/>
        <w:jc w:val="both"/>
      </w:pPr>
      <w:r>
        <w:rPr>
          <w:rFonts w:ascii="Times New Roman"/>
          <w:b w:val="false"/>
          <w:i w:val="false"/>
          <w:color w:val="000000"/>
          <w:sz w:val="28"/>
        </w:rPr>
        <w:t>
       "Салық түріндегі ақша қаражатының түсімдері" баптары (071-1 жол коды);</w:t>
      </w:r>
    </w:p>
    <w:bookmarkEnd w:id="240"/>
    <w:bookmarkStart w:name="z252" w:id="241"/>
    <w:p>
      <w:pPr>
        <w:spacing w:after="0"/>
        <w:ind w:left="0"/>
        <w:jc w:val="both"/>
      </w:pPr>
      <w:r>
        <w:rPr>
          <w:rFonts w:ascii="Times New Roman"/>
          <w:b w:val="false"/>
          <w:i w:val="false"/>
          <w:color w:val="000000"/>
          <w:sz w:val="28"/>
        </w:rPr>
        <w:t>
       "Айыппұлдар, өсімпұлдар және санкциялар түріндегі ақша қаражатының түсімі" баптары (071-2 жол коды);</w:t>
      </w:r>
    </w:p>
    <w:bookmarkEnd w:id="241"/>
    <w:bookmarkStart w:name="z253" w:id="242"/>
    <w:p>
      <w:pPr>
        <w:spacing w:after="0"/>
        <w:ind w:left="0"/>
        <w:jc w:val="both"/>
      </w:pPr>
      <w:r>
        <w:rPr>
          <w:rFonts w:ascii="Times New Roman"/>
          <w:b w:val="false"/>
          <w:i w:val="false"/>
          <w:color w:val="000000"/>
          <w:sz w:val="28"/>
        </w:rPr>
        <w:t>
       "Трансферттердің түсімдері" баптары ( 071-3 жол коды);</w:t>
      </w:r>
    </w:p>
    <w:bookmarkEnd w:id="242"/>
    <w:bookmarkStart w:name="z254" w:id="243"/>
    <w:p>
      <w:pPr>
        <w:spacing w:after="0"/>
        <w:ind w:left="0"/>
        <w:jc w:val="both"/>
      </w:pPr>
      <w:r>
        <w:rPr>
          <w:rFonts w:ascii="Times New Roman"/>
          <w:b w:val="false"/>
          <w:i w:val="false"/>
          <w:color w:val="000000"/>
          <w:sz w:val="28"/>
        </w:rPr>
        <w:t>
       "Еңбекақы төлеу" баптары (жол коды 110);</w:t>
      </w:r>
    </w:p>
    <w:bookmarkEnd w:id="243"/>
    <w:bookmarkStart w:name="z255" w:id="244"/>
    <w:p>
      <w:pPr>
        <w:spacing w:after="0"/>
        <w:ind w:left="0"/>
        <w:jc w:val="both"/>
      </w:pPr>
      <w:r>
        <w:rPr>
          <w:rFonts w:ascii="Times New Roman"/>
          <w:b w:val="false"/>
          <w:i w:val="false"/>
          <w:color w:val="000000"/>
          <w:sz w:val="28"/>
        </w:rPr>
        <w:t>
       "Зейнетақылар мен жәрдемақылар" баптары (жол коды 120);</w:t>
      </w:r>
    </w:p>
    <w:bookmarkEnd w:id="244"/>
    <w:bookmarkStart w:name="z256" w:id="245"/>
    <w:p>
      <w:pPr>
        <w:spacing w:after="0"/>
        <w:ind w:left="0"/>
        <w:jc w:val="both"/>
      </w:pPr>
      <w:r>
        <w:rPr>
          <w:rFonts w:ascii="Times New Roman"/>
          <w:b w:val="false"/>
          <w:i w:val="false"/>
          <w:color w:val="000000"/>
          <w:sz w:val="28"/>
        </w:rPr>
        <w:t>
       "Салықтар мен бюджетке төленетін төлемдер" баптары (жол коды 130);</w:t>
      </w:r>
    </w:p>
    <w:bookmarkEnd w:id="245"/>
    <w:bookmarkStart w:name="z257" w:id="246"/>
    <w:p>
      <w:pPr>
        <w:spacing w:after="0"/>
        <w:ind w:left="0"/>
        <w:jc w:val="both"/>
      </w:pPr>
      <w:r>
        <w:rPr>
          <w:rFonts w:ascii="Times New Roman"/>
          <w:b w:val="false"/>
          <w:i w:val="false"/>
          <w:color w:val="000000"/>
          <w:sz w:val="28"/>
        </w:rPr>
        <w:t>
       "Өнім берушілерге және мердігерлерге тауарлар мен көрсетілетін қызметтер үшін" баптары (жол коды 140);</w:t>
      </w:r>
    </w:p>
    <w:bookmarkEnd w:id="246"/>
    <w:bookmarkStart w:name="z258" w:id="247"/>
    <w:p>
      <w:pPr>
        <w:spacing w:after="0"/>
        <w:ind w:left="0"/>
        <w:jc w:val="both"/>
      </w:pPr>
      <w:r>
        <w:rPr>
          <w:rFonts w:ascii="Times New Roman"/>
          <w:b w:val="false"/>
          <w:i w:val="false"/>
          <w:color w:val="000000"/>
          <w:sz w:val="28"/>
        </w:rPr>
        <w:t>
       "Тауарлар мен көрсетілетін қызметтер үшін берілген аванстар" баптары (жол коды 150);</w:t>
      </w:r>
    </w:p>
    <w:bookmarkEnd w:id="247"/>
    <w:bookmarkStart w:name="z259" w:id="248"/>
    <w:p>
      <w:pPr>
        <w:spacing w:after="0"/>
        <w:ind w:left="0"/>
        <w:jc w:val="both"/>
      </w:pPr>
      <w:r>
        <w:rPr>
          <w:rFonts w:ascii="Times New Roman"/>
          <w:b w:val="false"/>
          <w:i w:val="false"/>
          <w:color w:val="000000"/>
          <w:sz w:val="28"/>
        </w:rPr>
        <w:t>
       "Трансферттер, субсидиялар" баптары (жол коды 160);</w:t>
      </w:r>
    </w:p>
    <w:bookmarkEnd w:id="248"/>
    <w:bookmarkStart w:name="z260" w:id="249"/>
    <w:p>
      <w:pPr>
        <w:spacing w:after="0"/>
        <w:ind w:left="0"/>
        <w:jc w:val="both"/>
      </w:pPr>
      <w:r>
        <w:rPr>
          <w:rFonts w:ascii="Times New Roman"/>
          <w:b w:val="false"/>
          <w:i w:val="false"/>
          <w:color w:val="000000"/>
          <w:sz w:val="28"/>
        </w:rPr>
        <w:t>
       "Сыйақылар" баптары (жол коды 170);</w:t>
      </w:r>
    </w:p>
    <w:bookmarkEnd w:id="249"/>
    <w:bookmarkStart w:name="z261" w:id="250"/>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баптары (жол коды 180);</w:t>
      </w:r>
    </w:p>
    <w:bookmarkEnd w:id="250"/>
    <w:bookmarkStart w:name="z262" w:id="251"/>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төлемдер" баптары (жол коды 190) бюджеттік бағдарламалардың бір әкімшісіне ведомстволық бағынысты мемлекеттік мекемелер арасындағы ақша қаражатының шығып қалу сомасы алып тастауға жатады;</w:t>
      </w:r>
    </w:p>
    <w:bookmarkEnd w:id="251"/>
    <w:bookmarkStart w:name="z263" w:id="252"/>
    <w:p>
      <w:pPr>
        <w:spacing w:after="0"/>
        <w:ind w:left="0"/>
        <w:jc w:val="both"/>
      </w:pPr>
      <w:r>
        <w:rPr>
          <w:rFonts w:ascii="Times New Roman"/>
          <w:b w:val="false"/>
          <w:i w:val="false"/>
          <w:color w:val="000000"/>
          <w:sz w:val="28"/>
        </w:rPr>
        <w:t>
       "Республикалық және жергілікті бюджетердің ҚБШ бойынша шығыстары" баптары (жол коды 191);</w:t>
      </w:r>
    </w:p>
    <w:bookmarkEnd w:id="252"/>
    <w:bookmarkStart w:name="z264" w:id="253"/>
    <w:p>
      <w:pPr>
        <w:spacing w:after="0"/>
        <w:ind w:left="0"/>
        <w:jc w:val="both"/>
      </w:pPr>
      <w:r>
        <w:rPr>
          <w:rFonts w:ascii="Times New Roman"/>
          <w:b w:val="false"/>
          <w:i w:val="false"/>
          <w:color w:val="000000"/>
          <w:sz w:val="28"/>
        </w:rPr>
        <w:t>
       "Қайтарылған бюджет түсімдер" баптары (жол коды 192);</w:t>
      </w:r>
    </w:p>
    <w:bookmarkEnd w:id="253"/>
    <w:bookmarkStart w:name="z265" w:id="254"/>
    <w:p>
      <w:pPr>
        <w:spacing w:after="0"/>
        <w:ind w:left="0"/>
        <w:jc w:val="both"/>
      </w:pPr>
      <w:r>
        <w:rPr>
          <w:rFonts w:ascii="Times New Roman"/>
          <w:b w:val="false"/>
          <w:i w:val="false"/>
          <w:color w:val="000000"/>
          <w:sz w:val="28"/>
        </w:rPr>
        <w:t>
       "Ұзақ мерзімді активтерді өткізу" баптары (жол коды 310);</w:t>
      </w:r>
    </w:p>
    <w:bookmarkEnd w:id="254"/>
    <w:bookmarkStart w:name="z266" w:id="255"/>
    <w:p>
      <w:pPr>
        <w:spacing w:after="0"/>
        <w:ind w:left="0"/>
        <w:jc w:val="both"/>
      </w:pPr>
      <w:r>
        <w:rPr>
          <w:rFonts w:ascii="Times New Roman"/>
          <w:b w:val="false"/>
          <w:i w:val="false"/>
          <w:color w:val="000000"/>
          <w:sz w:val="28"/>
        </w:rPr>
        <w:t>
       "Бақыланатын және басқа субъектілердің үлестерін өткізу" баптары (жол коды 320);</w:t>
      </w:r>
    </w:p>
    <w:bookmarkEnd w:id="255"/>
    <w:bookmarkStart w:name="z267" w:id="256"/>
    <w:p>
      <w:pPr>
        <w:spacing w:after="0"/>
        <w:ind w:left="0"/>
        <w:jc w:val="both"/>
      </w:pPr>
      <w:r>
        <w:rPr>
          <w:rFonts w:ascii="Times New Roman"/>
          <w:b w:val="false"/>
          <w:i w:val="false"/>
          <w:color w:val="000000"/>
          <w:sz w:val="28"/>
        </w:rPr>
        <w:t>
       "Бағалы қағаздарды сату" баптары (жол коды 330);</w:t>
      </w:r>
    </w:p>
    <w:bookmarkEnd w:id="256"/>
    <w:bookmarkStart w:name="z268" w:id="257"/>
    <w:p>
      <w:pPr>
        <w:spacing w:after="0"/>
        <w:ind w:left="0"/>
        <w:jc w:val="both"/>
      </w:pPr>
      <w:r>
        <w:rPr>
          <w:rFonts w:ascii="Times New Roman"/>
          <w:b w:val="false"/>
          <w:i w:val="false"/>
          <w:color w:val="000000"/>
          <w:sz w:val="28"/>
        </w:rPr>
        <w:t>
       "Қарыздарды өтеу" баптары (жол коды 340);</w:t>
      </w:r>
    </w:p>
    <w:bookmarkEnd w:id="257"/>
    <w:bookmarkStart w:name="z269" w:id="258"/>
    <w:p>
      <w:pPr>
        <w:spacing w:after="0"/>
        <w:ind w:left="0"/>
        <w:jc w:val="both"/>
      </w:pPr>
      <w:r>
        <w:rPr>
          <w:rFonts w:ascii="Times New Roman"/>
          <w:b w:val="false"/>
          <w:i w:val="false"/>
          <w:color w:val="000000"/>
          <w:sz w:val="28"/>
        </w:rPr>
        <w:t>
       "Өзгелер" баптары (жол коды 350);</w:t>
      </w:r>
    </w:p>
    <w:bookmarkEnd w:id="258"/>
    <w:bookmarkStart w:name="z270" w:id="259"/>
    <w:p>
      <w:pPr>
        <w:spacing w:after="0"/>
        <w:ind w:left="0"/>
        <w:jc w:val="both"/>
      </w:pPr>
      <w:r>
        <w:rPr>
          <w:rFonts w:ascii="Times New Roman"/>
          <w:b w:val="false"/>
          <w:i w:val="false"/>
          <w:color w:val="000000"/>
          <w:sz w:val="28"/>
        </w:rPr>
        <w:t>
       "Ұзақ мерзімді активтерді сатып алу" баптары (жол коды 410);</w:t>
      </w:r>
    </w:p>
    <w:bookmarkEnd w:id="259"/>
    <w:bookmarkStart w:name="z271" w:id="260"/>
    <w:p>
      <w:pPr>
        <w:spacing w:after="0"/>
        <w:ind w:left="0"/>
        <w:jc w:val="both"/>
      </w:pPr>
      <w:r>
        <w:rPr>
          <w:rFonts w:ascii="Times New Roman"/>
          <w:b w:val="false"/>
          <w:i w:val="false"/>
          <w:color w:val="000000"/>
          <w:sz w:val="28"/>
        </w:rPr>
        <w:t>
       "Бақыланатын және басқа субъектілердің үлестерін сатып алу" баптары (жол коды 420);</w:t>
      </w:r>
    </w:p>
    <w:bookmarkEnd w:id="260"/>
    <w:bookmarkStart w:name="z272" w:id="261"/>
    <w:p>
      <w:pPr>
        <w:spacing w:after="0"/>
        <w:ind w:left="0"/>
        <w:jc w:val="both"/>
      </w:pPr>
      <w:r>
        <w:rPr>
          <w:rFonts w:ascii="Times New Roman"/>
          <w:b w:val="false"/>
          <w:i w:val="false"/>
          <w:color w:val="000000"/>
          <w:sz w:val="28"/>
        </w:rPr>
        <w:t>
       "Бағалы қағаздарды сатып алу" баптары (жол коды 430);</w:t>
      </w:r>
    </w:p>
    <w:bookmarkEnd w:id="261"/>
    <w:bookmarkStart w:name="z273" w:id="262"/>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баптары (жол коды 440);</w:t>
      </w:r>
    </w:p>
    <w:bookmarkEnd w:id="262"/>
    <w:bookmarkStart w:name="z274" w:id="263"/>
    <w:p>
      <w:pPr>
        <w:spacing w:after="0"/>
        <w:ind w:left="0"/>
        <w:jc w:val="both"/>
      </w:pPr>
      <w:r>
        <w:rPr>
          <w:rFonts w:ascii="Times New Roman"/>
          <w:b w:val="false"/>
          <w:i w:val="false"/>
          <w:color w:val="000000"/>
          <w:sz w:val="28"/>
        </w:rPr>
        <w:t>
       "Берілген қарыздар" баптары (жол коды 450);</w:t>
      </w:r>
    </w:p>
    <w:bookmarkEnd w:id="263"/>
    <w:bookmarkStart w:name="z275" w:id="264"/>
    <w:p>
      <w:pPr>
        <w:spacing w:after="0"/>
        <w:ind w:left="0"/>
        <w:jc w:val="both"/>
      </w:pPr>
      <w:r>
        <w:rPr>
          <w:rFonts w:ascii="Times New Roman"/>
          <w:b w:val="false"/>
          <w:i w:val="false"/>
          <w:color w:val="000000"/>
          <w:sz w:val="28"/>
        </w:rPr>
        <w:t>
       "Өзгелер" баптары (жол коды 460).</w:t>
      </w:r>
    </w:p>
    <w:bookmarkEnd w:id="264"/>
    <w:bookmarkStart w:name="z276" w:id="265"/>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bookmarkEnd w:id="265"/>
    <w:bookmarkStart w:name="z277" w:id="266"/>
    <w:p>
      <w:pPr>
        <w:spacing w:after="0"/>
        <w:ind w:left="0"/>
        <w:jc w:val="both"/>
      </w:pPr>
      <w:r>
        <w:rPr>
          <w:rFonts w:ascii="Times New Roman"/>
          <w:b w:val="false"/>
          <w:i w:val="false"/>
          <w:color w:val="000000"/>
          <w:sz w:val="28"/>
        </w:rPr>
        <w:t>
       "Қарыздарды алу" баптары (жол коды 610);</w:t>
      </w:r>
    </w:p>
    <w:bookmarkEnd w:id="266"/>
    <w:bookmarkStart w:name="z278" w:id="267"/>
    <w:p>
      <w:pPr>
        <w:spacing w:after="0"/>
        <w:ind w:left="0"/>
        <w:jc w:val="both"/>
      </w:pPr>
      <w:r>
        <w:rPr>
          <w:rFonts w:ascii="Times New Roman"/>
          <w:b w:val="false"/>
          <w:i w:val="false"/>
          <w:color w:val="000000"/>
          <w:sz w:val="28"/>
        </w:rPr>
        <w:t>
       "Өзгелер" баптары (жол коды 620);</w:t>
      </w:r>
    </w:p>
    <w:bookmarkEnd w:id="267"/>
    <w:bookmarkStart w:name="z279" w:id="268"/>
    <w:p>
      <w:pPr>
        <w:spacing w:after="0"/>
        <w:ind w:left="0"/>
        <w:jc w:val="both"/>
      </w:pPr>
      <w:r>
        <w:rPr>
          <w:rFonts w:ascii="Times New Roman"/>
          <w:b w:val="false"/>
          <w:i w:val="false"/>
          <w:color w:val="000000"/>
          <w:sz w:val="28"/>
        </w:rPr>
        <w:t>
       "Қарыздарды өтеу" баптары (жол коды 710);</w:t>
      </w:r>
    </w:p>
    <w:bookmarkEnd w:id="268"/>
    <w:bookmarkStart w:name="z280" w:id="269"/>
    <w:p>
      <w:pPr>
        <w:spacing w:after="0"/>
        <w:ind w:left="0"/>
        <w:jc w:val="both"/>
      </w:pPr>
      <w:r>
        <w:rPr>
          <w:rFonts w:ascii="Times New Roman"/>
          <w:b w:val="false"/>
          <w:i w:val="false"/>
          <w:color w:val="000000"/>
          <w:sz w:val="28"/>
        </w:rPr>
        <w:t>
       "Өзгелер" баптары (жол коды 720).</w:t>
      </w:r>
    </w:p>
    <w:bookmarkEnd w:id="269"/>
    <w:bookmarkStart w:name="z281" w:id="270"/>
    <w:p>
      <w:pPr>
        <w:spacing w:after="0"/>
        <w:ind w:left="0"/>
        <w:jc w:val="both"/>
      </w:pPr>
      <w:r>
        <w:rPr>
          <w:rFonts w:ascii="Times New Roman"/>
          <w:b w:val="false"/>
          <w:i w:val="false"/>
          <w:color w:val="000000"/>
          <w:sz w:val="28"/>
        </w:rPr>
        <w:t>
      25. "Таза активтердің/капиталдың өзгерістері туралы шоғырландырылған есеп" ШҚЕ-4 нысанының баптарын шоғырландыру ұқсас баптарды жолма-жол қосу жолымен жүзеге асырылады:</w:t>
      </w:r>
    </w:p>
    <w:bookmarkEnd w:id="270"/>
    <w:bookmarkStart w:name="z282" w:id="271"/>
    <w:p>
      <w:pPr>
        <w:spacing w:after="0"/>
        <w:ind w:left="0"/>
        <w:jc w:val="both"/>
      </w:pPr>
      <w:r>
        <w:rPr>
          <w:rFonts w:ascii="Times New Roman"/>
          <w:b w:val="false"/>
          <w:i w:val="false"/>
          <w:color w:val="000000"/>
          <w:sz w:val="28"/>
        </w:rPr>
        <w:t>
       "Есеп саясатындағы өзгерістер және қателерді түзету" баптары (жол коды 020);</w:t>
      </w:r>
    </w:p>
    <w:bookmarkEnd w:id="271"/>
    <w:bookmarkStart w:name="z283" w:id="272"/>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041);</w:t>
      </w:r>
    </w:p>
    <w:bookmarkEnd w:id="272"/>
    <w:bookmarkStart w:name="z284" w:id="273"/>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042);</w:t>
      </w:r>
    </w:p>
    <w:bookmarkEnd w:id="273"/>
    <w:bookmarkStart w:name="z285" w:id="274"/>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p>
    <w:bookmarkEnd w:id="274"/>
    <w:bookmarkStart w:name="z286" w:id="275"/>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p>
    <w:bookmarkEnd w:id="275"/>
    <w:bookmarkStart w:name="z287" w:id="276"/>
    <w:p>
      <w:pPr>
        <w:spacing w:after="0"/>
        <w:ind w:left="0"/>
        <w:jc w:val="both"/>
      </w:pPr>
      <w:r>
        <w:rPr>
          <w:rFonts w:ascii="Times New Roman"/>
          <w:b w:val="false"/>
          <w:i w:val="false"/>
          <w:color w:val="000000"/>
          <w:sz w:val="28"/>
        </w:rPr>
        <w:t>
       "Өзге резервтер" баптары (жол коды 045);</w:t>
      </w:r>
    </w:p>
    <w:bookmarkEnd w:id="276"/>
    <w:bookmarkStart w:name="z288" w:id="277"/>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046);</w:t>
      </w:r>
    </w:p>
    <w:bookmarkEnd w:id="277"/>
    <w:bookmarkStart w:name="z289" w:id="278"/>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p>
    <w:bookmarkEnd w:id="278"/>
    <w:bookmarkStart w:name="z290" w:id="279"/>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bookmarkEnd w:id="279"/>
    <w:bookmarkStart w:name="z291" w:id="280"/>
    <w:p>
      <w:pPr>
        <w:spacing w:after="0"/>
        <w:ind w:left="0"/>
        <w:jc w:val="both"/>
      </w:pPr>
      <w:r>
        <w:rPr>
          <w:rFonts w:ascii="Times New Roman"/>
          <w:b w:val="false"/>
          <w:i w:val="false"/>
          <w:color w:val="000000"/>
          <w:sz w:val="28"/>
        </w:rPr>
        <w:t>
       "Есеп саясатындағы өзгерістер мен қателерді түзету" баптары (жол коды 080);</w:t>
      </w:r>
    </w:p>
    <w:bookmarkEnd w:id="280"/>
    <w:bookmarkStart w:name="z292" w:id="281"/>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101);</w:t>
      </w:r>
    </w:p>
    <w:bookmarkEnd w:id="281"/>
    <w:bookmarkStart w:name="z293" w:id="282"/>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102);</w:t>
      </w:r>
    </w:p>
    <w:bookmarkEnd w:id="282"/>
    <w:bookmarkStart w:name="z294" w:id="283"/>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p>
    <w:bookmarkEnd w:id="283"/>
    <w:bookmarkStart w:name="z295" w:id="284"/>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p>
    <w:bookmarkEnd w:id="284"/>
    <w:bookmarkStart w:name="z296" w:id="285"/>
    <w:p>
      <w:pPr>
        <w:spacing w:after="0"/>
        <w:ind w:left="0"/>
        <w:jc w:val="both"/>
      </w:pPr>
      <w:r>
        <w:rPr>
          <w:rFonts w:ascii="Times New Roman"/>
          <w:b w:val="false"/>
          <w:i w:val="false"/>
          <w:color w:val="000000"/>
          <w:sz w:val="28"/>
        </w:rPr>
        <w:t>
       "Өзге резервтер" баптары (жол коды 105);</w:t>
      </w:r>
    </w:p>
    <w:bookmarkEnd w:id="285"/>
    <w:bookmarkStart w:name="z297" w:id="286"/>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106);</w:t>
      </w:r>
    </w:p>
    <w:bookmarkEnd w:id="286"/>
    <w:bookmarkStart w:name="z298" w:id="287"/>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p>
    <w:bookmarkEnd w:id="287"/>
    <w:bookmarkStart w:name="z299" w:id="288"/>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bookmarkEnd w:id="288"/>
    <w:bookmarkStart w:name="z300" w:id="289"/>
    <w:p>
      <w:pPr>
        <w:spacing w:after="0"/>
        <w:ind w:left="0"/>
        <w:jc w:val="both"/>
      </w:pPr>
      <w:r>
        <w:rPr>
          <w:rFonts w:ascii="Times New Roman"/>
          <w:b w:val="false"/>
          <w:i w:val="false"/>
          <w:color w:val="000000"/>
          <w:sz w:val="28"/>
        </w:rPr>
        <w:t>
      26.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p>
    <w:bookmarkEnd w:id="289"/>
    <w:bookmarkStart w:name="z301" w:id="290"/>
    <w:p>
      <w:pPr>
        <w:spacing w:after="0"/>
        <w:ind w:left="0"/>
        <w:jc w:val="both"/>
      </w:pPr>
      <w:r>
        <w:rPr>
          <w:rFonts w:ascii="Times New Roman"/>
          <w:b w:val="false"/>
          <w:i w:val="false"/>
          <w:color w:val="000000"/>
          <w:sz w:val="28"/>
        </w:rPr>
        <w:t>
      27. Түсіндірме жазбада көрсетiлетiн бюджеттік бағдарламалар әкімшілерінің шоғырландырылған қаржылық есептілігіне ақпараттың құрылымына және оны ашуға қойылатын талаптар мемлекеттік мекемелердің қаржылық есептiлiгi үшiн ақпаратты ашуға қойылатын талаптарға толығымен сәйкес келедi.</w:t>
      </w:r>
    </w:p>
    <w:bookmarkEnd w:id="290"/>
    <w:bookmarkStart w:name="z302" w:id="291"/>
    <w:p>
      <w:pPr>
        <w:spacing w:after="0"/>
        <w:ind w:left="0"/>
        <w:jc w:val="both"/>
      </w:pPr>
      <w:r>
        <w:rPr>
          <w:rFonts w:ascii="Times New Roman"/>
          <w:b w:val="false"/>
          <w:i w:val="false"/>
          <w:color w:val="000000"/>
          <w:sz w:val="28"/>
        </w:rPr>
        <w:t>
      28. "Қаржылық қызмет нәтижелері туралы шоғырландырылған есеп" ШҚЕ-2, "Ақшаның қозғалысы туралы шоғырландырылған есеп (тікелей әдіс)" ШҚЕ-3 нысандарында 4 "Өткен кезең" деген баған өткен жылдың осыған ұқсас кезеңі үшін толтырылады.</w:t>
      </w:r>
    </w:p>
    <w:bookmarkEnd w:id="291"/>
    <w:bookmarkStart w:name="z303" w:id="292"/>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ШҚЕ-4 нысанының 070, 080, 090, 100, 101, 102, 103, 104, 105, 106, 107, 108, 110, 111, 112 және 120-жолдары өткен жылдың осыған ұқсас кезеңі үшін толтырылады.</w:t>
      </w:r>
    </w:p>
    <w:bookmarkEnd w:id="292"/>
    <w:bookmarkStart w:name="z304" w:id="293"/>
    <w:p>
      <w:pPr>
        <w:spacing w:after="0"/>
        <w:ind w:left="0"/>
        <w:jc w:val="both"/>
      </w:pPr>
      <w:r>
        <w:rPr>
          <w:rFonts w:ascii="Times New Roman"/>
          <w:b w:val="false"/>
          <w:i w:val="false"/>
          <w:color w:val="000000"/>
          <w:sz w:val="28"/>
        </w:rPr>
        <w:t>
      29. Түсіндірме жазбада көрсетiлетiн шоғырландырылған қаржылық есептілікке ақпараттың құрылымына және оны салыстырмалы талдау бабы нысаны бойынша ашуға қойылатын талаптардан тұрады.</w:t>
      </w:r>
    </w:p>
    <w:bookmarkEnd w:id="293"/>
    <w:bookmarkStart w:name="z305" w:id="294"/>
    <w:p>
      <w:pPr>
        <w:spacing w:after="0"/>
        <w:ind w:left="0"/>
        <w:jc w:val="both"/>
      </w:pPr>
      <w:r>
        <w:rPr>
          <w:rFonts w:ascii="Times New Roman"/>
          <w:b w:val="false"/>
          <w:i w:val="false"/>
          <w:color w:val="000000"/>
          <w:sz w:val="28"/>
        </w:rPr>
        <w:t>
       "Шоғырландырылған қаржылық есептiлiкке түсiндiрме жазба" ШҚЕ-5-нысан шоғырландырылған қаржылық есептілікке жалпы мәлiметтер мен ашылымдардан тұрады.</w:t>
      </w:r>
    </w:p>
    <w:bookmarkEnd w:id="294"/>
    <w:bookmarkStart w:name="z306" w:id="295"/>
    <w:p>
      <w:pPr>
        <w:spacing w:after="0"/>
        <w:ind w:left="0"/>
        <w:jc w:val="both"/>
      </w:pPr>
      <w:r>
        <w:rPr>
          <w:rFonts w:ascii="Times New Roman"/>
          <w:b w:val="false"/>
          <w:i w:val="false"/>
          <w:color w:val="000000"/>
          <w:sz w:val="28"/>
        </w:rPr>
        <w:t>
       Жалпы мәліметтерде есеп беріп отырған бюджеттік бағдарламалар әкімшісінің атауы және өткен кезеңмен салыстырғанда осы ақпараттағы кез келген өзгерістер:</w:t>
      </w:r>
    </w:p>
    <w:bookmarkEnd w:id="295"/>
    <w:bookmarkStart w:name="z307" w:id="296"/>
    <w:p>
      <w:pPr>
        <w:spacing w:after="0"/>
        <w:ind w:left="0"/>
        <w:jc w:val="both"/>
      </w:pPr>
      <w:r>
        <w:rPr>
          <w:rFonts w:ascii="Times New Roman"/>
          <w:b w:val="false"/>
          <w:i w:val="false"/>
          <w:color w:val="000000"/>
          <w:sz w:val="28"/>
        </w:rPr>
        <w:t xml:space="preserve">
       бюджеттік бағдарламалар әкімшісінің қызметін реттейтін нормативтік құқықтық актілер туралы ақпарат; </w:t>
      </w:r>
    </w:p>
    <w:bookmarkEnd w:id="296"/>
    <w:bookmarkStart w:name="z308" w:id="297"/>
    <w:p>
      <w:pPr>
        <w:spacing w:after="0"/>
        <w:ind w:left="0"/>
        <w:jc w:val="both"/>
      </w:pPr>
      <w:r>
        <w:rPr>
          <w:rFonts w:ascii="Times New Roman"/>
          <w:b w:val="false"/>
          <w:i w:val="false"/>
          <w:color w:val="000000"/>
          <w:sz w:val="28"/>
        </w:rPr>
        <w:t>
       қызметтің негізгі бағыттары туралы мәліметтер, салықтық, салықтық емес түсімдер бойынша берешектер туралы және қызмет туралы өзге де ақпарат;</w:t>
      </w:r>
    </w:p>
    <w:bookmarkEnd w:id="297"/>
    <w:bookmarkStart w:name="z309" w:id="298"/>
    <w:p>
      <w:pPr>
        <w:spacing w:after="0"/>
        <w:ind w:left="0"/>
        <w:jc w:val="both"/>
      </w:pPr>
      <w:r>
        <w:rPr>
          <w:rFonts w:ascii="Times New Roman"/>
          <w:b w:val="false"/>
          <w:i w:val="false"/>
          <w:color w:val="000000"/>
          <w:sz w:val="28"/>
        </w:rPr>
        <w:t xml:space="preserve">
       мемлекеттік мекеменің есепті кезеңде қайта ұйымдастырылуы (біріктірген, қосқан, бөлген, бөлінген және қайта құрылған кезде) туралы ақпарат; </w:t>
      </w:r>
    </w:p>
    <w:bookmarkEnd w:id="298"/>
    <w:bookmarkStart w:name="z310" w:id="299"/>
    <w:p>
      <w:pPr>
        <w:spacing w:after="0"/>
        <w:ind w:left="0"/>
        <w:jc w:val="both"/>
      </w:pPr>
      <w:r>
        <w:rPr>
          <w:rFonts w:ascii="Times New Roman"/>
          <w:b w:val="false"/>
          <w:i w:val="false"/>
          <w:color w:val="000000"/>
          <w:sz w:val="28"/>
        </w:rPr>
        <w:t>
       есеп саясаты қабылдаған активтерді және міндеттемелерді есепке алу қағидалары туралы ақпарат көрсетіледі.</w:t>
      </w:r>
    </w:p>
    <w:bookmarkEnd w:id="299"/>
    <w:bookmarkStart w:name="z311" w:id="300"/>
    <w:p>
      <w:pPr>
        <w:spacing w:after="0"/>
        <w:ind w:left="0"/>
        <w:jc w:val="both"/>
      </w:pPr>
      <w:r>
        <w:rPr>
          <w:rFonts w:ascii="Times New Roman"/>
          <w:b w:val="false"/>
          <w:i w:val="false"/>
          <w:color w:val="000000"/>
          <w:sz w:val="28"/>
        </w:rPr>
        <w:t>
       30. Шоғырландырылған қаржылық есептілікке ашылымдарда мынадай ақпарат ұсынылады.</w:t>
      </w:r>
    </w:p>
    <w:bookmarkEnd w:id="300"/>
    <w:bookmarkStart w:name="z312" w:id="301"/>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bookmarkEnd w:id="301"/>
    <w:bookmarkStart w:name="z313" w:id="302"/>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bookmarkEnd w:id="302"/>
    <w:bookmarkStart w:name="z314" w:id="303"/>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110 және 119 -жолдары):</w:t>
      </w:r>
    </w:p>
    <w:bookmarkEnd w:id="303"/>
    <w:bookmarkStart w:name="z315" w:id="304"/>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3 және 6-кестелеріне сәйкес есепті кезеңнің басындағы және аяғындағы қаржылық инвестициялар және өзгерістері бойынша деректер;</w:t>
      </w:r>
    </w:p>
    <w:bookmarkEnd w:id="304"/>
    <w:bookmarkStart w:name="z316" w:id="305"/>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bookmarkEnd w:id="305"/>
    <w:bookmarkStart w:name="z317" w:id="306"/>
    <w:p>
      <w:pPr>
        <w:spacing w:after="0"/>
        <w:ind w:left="0"/>
        <w:jc w:val="both"/>
      </w:pPr>
      <w:r>
        <w:rPr>
          <w:rFonts w:ascii="Times New Roman"/>
          <w:b w:val="false"/>
          <w:i w:val="false"/>
          <w:color w:val="000000"/>
          <w:sz w:val="28"/>
        </w:rPr>
        <w:t>
       берілген қарыздар бойынша ақпарат;</w:t>
      </w:r>
    </w:p>
    <w:bookmarkEnd w:id="306"/>
    <w:bookmarkStart w:name="z318" w:id="307"/>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bookmarkEnd w:id="307"/>
    <w:bookmarkStart w:name="z319" w:id="308"/>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308"/>
    <w:bookmarkStart w:name="z320" w:id="309"/>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24-кестесіне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bookmarkEnd w:id="309"/>
    <w:bookmarkStart w:name="z321" w:id="310"/>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bookmarkEnd w:id="310"/>
    <w:bookmarkStart w:name="z322" w:id="311"/>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bookmarkEnd w:id="311"/>
    <w:bookmarkStart w:name="z323" w:id="312"/>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312"/>
    <w:bookmarkStart w:name="z324" w:id="313"/>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bookmarkEnd w:id="313"/>
    <w:bookmarkStart w:name="z325" w:id="314"/>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bookmarkEnd w:id="314"/>
    <w:bookmarkStart w:name="z326" w:id="315"/>
    <w:p>
      <w:pPr>
        <w:spacing w:after="0"/>
        <w:ind w:left="0"/>
        <w:jc w:val="both"/>
      </w:pPr>
      <w:r>
        <w:rPr>
          <w:rFonts w:ascii="Times New Roman"/>
          <w:b w:val="false"/>
          <w:i w:val="false"/>
          <w:color w:val="000000"/>
          <w:sz w:val="28"/>
        </w:rPr>
        <w:t>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туралы ақпарат;</w:t>
      </w:r>
    </w:p>
    <w:bookmarkEnd w:id="315"/>
    <w:bookmarkStart w:name="z327" w:id="316"/>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bookmarkEnd w:id="316"/>
    <w:bookmarkStart w:name="z328" w:id="317"/>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bookmarkEnd w:id="317"/>
    <w:bookmarkStart w:name="z329" w:id="318"/>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5-кестесіне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bookmarkEnd w:id="318"/>
    <w:bookmarkStart w:name="z330" w:id="319"/>
    <w:p>
      <w:pPr>
        <w:spacing w:after="0"/>
        <w:ind w:left="0"/>
        <w:jc w:val="both"/>
      </w:pPr>
      <w:r>
        <w:rPr>
          <w:rFonts w:ascii="Times New Roman"/>
          <w:b w:val="false"/>
          <w:i w:val="false"/>
          <w:color w:val="000000"/>
          <w:sz w:val="28"/>
        </w:rPr>
        <w:t>
       қорларды бағалау әдістері;</w:t>
      </w:r>
    </w:p>
    <w:bookmarkEnd w:id="319"/>
    <w:bookmarkStart w:name="z331" w:id="320"/>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bookmarkEnd w:id="320"/>
    <w:bookmarkStart w:name="z332" w:id="321"/>
    <w:p>
      <w:pPr>
        <w:spacing w:after="0"/>
        <w:ind w:left="0"/>
        <w:jc w:val="both"/>
      </w:pPr>
      <w:r>
        <w:rPr>
          <w:rFonts w:ascii="Times New Roman"/>
          <w:b w:val="false"/>
          <w:i w:val="false"/>
          <w:color w:val="000000"/>
          <w:sz w:val="28"/>
        </w:rPr>
        <w:t>
       қорлардың құнсыздануына арнап резерв құру себептері;</w:t>
      </w:r>
    </w:p>
    <w:bookmarkEnd w:id="321"/>
    <w:bookmarkStart w:name="z333" w:id="322"/>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322"/>
    <w:bookmarkStart w:name="z334" w:id="323"/>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323"/>
    <w:bookmarkStart w:name="z335" w:id="324"/>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24"/>
    <w:bookmarkStart w:name="z336" w:id="325"/>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bookmarkEnd w:id="325"/>
    <w:bookmarkStart w:name="z337" w:id="326"/>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8, 9 және 11-кестелеріне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bookmarkEnd w:id="326"/>
    <w:bookmarkStart w:name="z338" w:id="327"/>
    <w:p>
      <w:pPr>
        <w:spacing w:after="0"/>
        <w:ind w:left="0"/>
        <w:jc w:val="both"/>
      </w:pPr>
      <w:r>
        <w:rPr>
          <w:rFonts w:ascii="Times New Roman"/>
          <w:b w:val="false"/>
          <w:i w:val="false"/>
          <w:color w:val="000000"/>
          <w:sz w:val="28"/>
        </w:rPr>
        <w:t>
       ұзақ мерзімді активтерді бағалау әдістерін;</w:t>
      </w:r>
    </w:p>
    <w:bookmarkEnd w:id="327"/>
    <w:bookmarkStart w:name="z339" w:id="328"/>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bookmarkEnd w:id="328"/>
    <w:bookmarkStart w:name="z340" w:id="329"/>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bookmarkEnd w:id="329"/>
    <w:bookmarkStart w:name="z341" w:id="330"/>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330"/>
    <w:bookmarkStart w:name="z342" w:id="331"/>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331"/>
    <w:bookmarkStart w:name="z343" w:id="332"/>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bookmarkEnd w:id="332"/>
    <w:bookmarkStart w:name="z344" w:id="333"/>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333"/>
    <w:bookmarkStart w:name="z345" w:id="334"/>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bookmarkEnd w:id="334"/>
    <w:bookmarkStart w:name="z346" w:id="335"/>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bookmarkEnd w:id="335"/>
    <w:bookmarkStart w:name="z347" w:id="336"/>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bookmarkEnd w:id="336"/>
    <w:bookmarkStart w:name="z348" w:id="337"/>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bookmarkEnd w:id="337"/>
    <w:bookmarkStart w:name="z349" w:id="338"/>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bookmarkEnd w:id="338"/>
    <w:bookmarkStart w:name="z350" w:id="339"/>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26-кестесіне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 Ұзақ мерзімді және қысқа мерзімді активтер шотына енгізілмеген, объектілерді жаңғырту және құрылыс келісімшарттарымен белгіленген мерзімдерде, жобалық-сметалық құжаттарды қоса алғанда, құрылысы аяқталмаған объектілер бойынша ақпарат "Шоғырландырылған қаржылық есептілікке түсіндірме жазба" ШҚЕ-5-нысанының 27-кестесіне сәйкес ұсынылады.</w:t>
      </w:r>
    </w:p>
    <w:bookmarkEnd w:id="339"/>
    <w:bookmarkStart w:name="z351" w:id="340"/>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bookmarkEnd w:id="340"/>
    <w:bookmarkStart w:name="z352" w:id="341"/>
    <w:p>
      <w:pPr>
        <w:spacing w:after="0"/>
        <w:ind w:left="0"/>
        <w:jc w:val="both"/>
      </w:pPr>
      <w:r>
        <w:rPr>
          <w:rFonts w:ascii="Times New Roman"/>
          <w:b w:val="false"/>
          <w:i w:val="false"/>
          <w:color w:val="000000"/>
          <w:sz w:val="28"/>
        </w:rPr>
        <w:t>
       биологиялық активтердің әрбір тобына сипаттама берілсін;</w:t>
      </w:r>
    </w:p>
    <w:bookmarkEnd w:id="341"/>
    <w:bookmarkStart w:name="z353" w:id="342"/>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bookmarkEnd w:id="342"/>
    <w:bookmarkStart w:name="z354" w:id="343"/>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10-кестесіне сәйкес көрсетілетін есепті кезеңнің басындағы және аяғындағы баланстық құн салыстырмасы ашып көрсетілсін.</w:t>
      </w:r>
    </w:p>
    <w:bookmarkEnd w:id="343"/>
    <w:bookmarkStart w:name="z355" w:id="344"/>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bookmarkEnd w:id="344"/>
    <w:bookmarkStart w:name="z356" w:id="345"/>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бабы бойынша (ШҚЕ-1-нысанының 119-жолы) ұзақ мерзiмдi қаржы инвестициялары, соның ішінде квазимемлекеттік сектор субъектілері (инвестиция субъектілерінің атауы мен тұрғылықты жерлері, жарғылық капиталында мемлекеттің қатысу үлесі, инвестицияның есепті кезеңдегі қозғалысы) бойынша ақпарат "Шоғырландырылған қаржылық есептілікке түсіндірме жазба" ШҚЕ-5- нысанының 7-кестесіне сәйкес көрсетіледі.</w:t>
      </w:r>
    </w:p>
    <w:bookmarkEnd w:id="345"/>
    <w:bookmarkStart w:name="z357" w:id="346"/>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46"/>
    <w:bookmarkStart w:name="z358" w:id="347"/>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bookmarkEnd w:id="347"/>
    <w:bookmarkStart w:name="z359" w:id="348"/>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bookmarkEnd w:id="348"/>
    <w:bookmarkStart w:name="z360" w:id="349"/>
    <w:p>
      <w:pPr>
        <w:spacing w:after="0"/>
        <w:ind w:left="0"/>
        <w:jc w:val="both"/>
      </w:pPr>
      <w:r>
        <w:rPr>
          <w:rFonts w:ascii="Times New Roman"/>
          <w:b w:val="false"/>
          <w:i w:val="false"/>
          <w:color w:val="000000"/>
          <w:sz w:val="28"/>
        </w:rPr>
        <w:t>
       қарыз алудың түрлері, шарттары және сомалары;</w:t>
      </w:r>
    </w:p>
    <w:bookmarkEnd w:id="349"/>
    <w:bookmarkStart w:name="z361" w:id="350"/>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350"/>
    <w:bookmarkStart w:name="z362" w:id="351"/>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351"/>
    <w:bookmarkStart w:name="z363" w:id="352"/>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 және 13-кестелеріне сәйкес есепті кезеңнің басындағы және аяғындағы өзгерістер.</w:t>
      </w:r>
    </w:p>
    <w:bookmarkEnd w:id="352"/>
    <w:bookmarkStart w:name="z364" w:id="353"/>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bookmarkEnd w:id="353"/>
    <w:bookmarkStart w:name="z365" w:id="354"/>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bookmarkEnd w:id="354"/>
    <w:bookmarkStart w:name="z366" w:id="355"/>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bookmarkEnd w:id="355"/>
    <w:bookmarkStart w:name="z367" w:id="356"/>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356"/>
    <w:bookmarkStart w:name="z368" w:id="357"/>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357"/>
    <w:bookmarkStart w:name="z369" w:id="35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358"/>
    <w:bookmarkStart w:name="z370" w:id="359"/>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359"/>
    <w:bookmarkStart w:name="z371" w:id="360"/>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ШҚЕ-1-нысанының 222 және 314-жолдары):</w:t>
      </w:r>
    </w:p>
    <w:bookmarkEnd w:id="360"/>
    <w:bookmarkStart w:name="z372" w:id="361"/>
    <w:p>
      <w:pPr>
        <w:spacing w:after="0"/>
        <w:ind w:left="0"/>
        <w:jc w:val="both"/>
      </w:pPr>
      <w:r>
        <w:rPr>
          <w:rFonts w:ascii="Times New Roman"/>
          <w:b w:val="false"/>
          <w:i w:val="false"/>
          <w:color w:val="000000"/>
          <w:sz w:val="28"/>
        </w:rPr>
        <w:t>
       құрылған бағалау міндеттемелері жөнінде ақпарат;</w:t>
      </w:r>
    </w:p>
    <w:bookmarkEnd w:id="361"/>
    <w:bookmarkStart w:name="z373" w:id="362"/>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362"/>
    <w:bookmarkStart w:name="z374" w:id="363"/>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bookmarkEnd w:id="363"/>
    <w:bookmarkStart w:name="z375" w:id="364"/>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bookmarkEnd w:id="364"/>
    <w:bookmarkStart w:name="z376" w:id="365"/>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bookmarkEnd w:id="365"/>
    <w:bookmarkStart w:name="z377" w:id="366"/>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bookmarkEnd w:id="366"/>
    <w:bookmarkStart w:name="z378" w:id="367"/>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bookmarkEnd w:id="367"/>
    <w:bookmarkStart w:name="z379" w:id="368"/>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bookmarkEnd w:id="368"/>
    <w:bookmarkStart w:name="z380" w:id="369"/>
    <w:p>
      <w:pPr>
        <w:spacing w:after="0"/>
        <w:ind w:left="0"/>
        <w:jc w:val="both"/>
      </w:pPr>
      <w:r>
        <w:rPr>
          <w:rFonts w:ascii="Times New Roman"/>
          <w:b w:val="false"/>
          <w:i w:val="false"/>
          <w:color w:val="000000"/>
          <w:sz w:val="28"/>
        </w:rPr>
        <w:t>
       кірістердің әрбір санаты бойынша;</w:t>
      </w:r>
    </w:p>
    <w:bookmarkEnd w:id="369"/>
    <w:bookmarkStart w:name="z381" w:id="370"/>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370"/>
    <w:bookmarkStart w:name="z382" w:id="371"/>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371"/>
    <w:bookmarkStart w:name="z383" w:id="372"/>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372"/>
    <w:bookmarkStart w:name="z384" w:id="373"/>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373"/>
    <w:bookmarkStart w:name="z385" w:id="374"/>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374"/>
    <w:bookmarkStart w:name="z386" w:id="375"/>
    <w:p>
      <w:pPr>
        <w:spacing w:after="0"/>
        <w:ind w:left="0"/>
        <w:jc w:val="both"/>
      </w:pPr>
      <w:r>
        <w:rPr>
          <w:rFonts w:ascii="Times New Roman"/>
          <w:b w:val="false"/>
          <w:i w:val="false"/>
          <w:color w:val="000000"/>
          <w:sz w:val="28"/>
        </w:rPr>
        <w:t>
       "Өзге кірістер" деген баптар бойынша:</w:t>
      </w:r>
    </w:p>
    <w:bookmarkEnd w:id="375"/>
    <w:bookmarkStart w:name="z387" w:id="376"/>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376"/>
    <w:bookmarkStart w:name="z388" w:id="377"/>
    <w:p>
      <w:pPr>
        <w:spacing w:after="0"/>
        <w:ind w:left="0"/>
        <w:jc w:val="both"/>
      </w:pPr>
      <w:r>
        <w:rPr>
          <w:rFonts w:ascii="Times New Roman"/>
          <w:b w:val="false"/>
          <w:i w:val="false"/>
          <w:color w:val="000000"/>
          <w:sz w:val="28"/>
        </w:rPr>
        <w:t>
       өтеусіз қабылданған ұзақ мерзімді активтер туралы;</w:t>
      </w:r>
    </w:p>
    <w:bookmarkEnd w:id="377"/>
    <w:bookmarkStart w:name="z389" w:id="37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14-кестесіне сәйкес басқа кірістер бойынша ақпарат ұсынылады.</w:t>
      </w:r>
    </w:p>
    <w:bookmarkEnd w:id="378"/>
    <w:bookmarkStart w:name="z390" w:id="379"/>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16-кестесіне сәйкес ақпарат ұсынылады:</w:t>
      </w:r>
    </w:p>
    <w:bookmarkEnd w:id="379"/>
    <w:bookmarkStart w:name="z391" w:id="380"/>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bookmarkEnd w:id="380"/>
    <w:bookmarkStart w:name="z392" w:id="381"/>
    <w:p>
      <w:pPr>
        <w:spacing w:after="0"/>
        <w:ind w:left="0"/>
        <w:jc w:val="both"/>
      </w:pPr>
      <w:r>
        <w:rPr>
          <w:rFonts w:ascii="Times New Roman"/>
          <w:b w:val="false"/>
          <w:i w:val="false"/>
          <w:color w:val="000000"/>
          <w:sz w:val="28"/>
        </w:rPr>
        <w:t>
       күмәнді дебиторлық берешек бойынша резервтер жөнінде;</w:t>
      </w:r>
    </w:p>
    <w:bookmarkEnd w:id="381"/>
    <w:bookmarkStart w:name="z393" w:id="382"/>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382"/>
    <w:bookmarkStart w:name="z394" w:id="383"/>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15-кестесіне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bookmarkEnd w:id="383"/>
    <w:bookmarkStart w:name="z395" w:id="384"/>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bookmarkEnd w:id="384"/>
    <w:bookmarkStart w:name="z396" w:id="385"/>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bookmarkEnd w:id="385"/>
    <w:bookmarkStart w:name="z397" w:id="386"/>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17-кестесіне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386"/>
    <w:bookmarkStart w:name="z398" w:id="387"/>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18 және 19-кестесіне сәйкес өтеусіз берілген/алынған ұзақ мерзімді активтер/қорлар туралы ақпарат ұсынылады.</w:t>
      </w:r>
    </w:p>
    <w:bookmarkEnd w:id="387"/>
    <w:bookmarkStart w:name="z399" w:id="388"/>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20-кестесіне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bookmarkEnd w:id="388"/>
    <w:bookmarkStart w:name="z400" w:id="389"/>
    <w:p>
      <w:pPr>
        <w:spacing w:after="0"/>
        <w:ind w:left="0"/>
        <w:jc w:val="both"/>
      </w:pPr>
      <w:r>
        <w:rPr>
          <w:rFonts w:ascii="Times New Roman"/>
          <w:b w:val="false"/>
          <w:i w:val="false"/>
          <w:color w:val="000000"/>
          <w:sz w:val="28"/>
        </w:rPr>
        <w:t>
       "Өзара операциялар бойынша ақпарат" деген бап бойынша мынадай:</w:t>
      </w:r>
    </w:p>
    <w:bookmarkEnd w:id="389"/>
    <w:bookmarkStart w:name="z401" w:id="390"/>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21-кестесіне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bookmarkEnd w:id="390"/>
    <w:bookmarkStart w:name="z402" w:id="391"/>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bookmarkEnd w:id="391"/>
    <w:bookmarkStart w:name="z403" w:id="392"/>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22-кестесіне сәйкес бюджет түсімдерінің санаттары бойынша бюджетке аударылған сомалар туралы ақпарат.</w:t>
      </w:r>
    </w:p>
    <w:bookmarkEnd w:id="392"/>
    <w:bookmarkStart w:name="z404" w:id="393"/>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23-кестесіне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bookmarkEnd w:id="393"/>
    <w:bookmarkStart w:name="z405" w:id="394"/>
    <w:p>
      <w:pPr>
        <w:spacing w:after="0"/>
        <w:ind w:left="0"/>
        <w:jc w:val="both"/>
      </w:pPr>
      <w:r>
        <w:rPr>
          <w:rFonts w:ascii="Times New Roman"/>
          <w:b w:val="false"/>
          <w:i w:val="false"/>
          <w:color w:val="000000"/>
          <w:sz w:val="28"/>
        </w:rPr>
        <w:t>
       Мемлекеттік мекеме:</w:t>
      </w:r>
    </w:p>
    <w:bookmarkEnd w:id="394"/>
    <w:bookmarkStart w:name="z406" w:id="395"/>
    <w:p>
      <w:pPr>
        <w:spacing w:after="0"/>
        <w:ind w:left="0"/>
        <w:jc w:val="both"/>
      </w:pPr>
      <w:r>
        <w:rPr>
          <w:rFonts w:ascii="Times New Roman"/>
          <w:b w:val="false"/>
          <w:i w:val="false"/>
          <w:color w:val="000000"/>
          <w:sz w:val="28"/>
        </w:rPr>
        <w:t>
       инвестициялық субсидиялау бойынша;</w:t>
      </w:r>
    </w:p>
    <w:bookmarkEnd w:id="395"/>
    <w:bookmarkStart w:name="z407" w:id="396"/>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29-кестесіне сәйкес мемлекеттік кепілдіктер мен шартты міндеттемелер туралы ақпаратты ұсынады.</w:t>
      </w:r>
    </w:p>
    <w:bookmarkEnd w:id="396"/>
    <w:bookmarkStart w:name="z408" w:id="397"/>
    <w:p>
      <w:pPr>
        <w:spacing w:after="0"/>
        <w:ind w:left="0"/>
        <w:jc w:val="both"/>
      </w:pPr>
      <w:r>
        <w:rPr>
          <w:rFonts w:ascii="Times New Roman"/>
          <w:b w:val="false"/>
          <w:i w:val="false"/>
          <w:color w:val="000000"/>
          <w:sz w:val="28"/>
        </w:rPr>
        <w:t>
      31.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397"/>
    <w:bookmarkStart w:name="z409" w:id="398"/>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bookmarkEnd w:id="398"/>
    <w:bookmarkStart w:name="z410" w:id="399"/>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bookmarkEnd w:id="399"/>
    <w:bookmarkStart w:name="z411" w:id="400"/>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bookmarkEnd w:id="400"/>
    <w:bookmarkStart w:name="z412" w:id="401"/>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bookmarkEnd w:id="401"/>
    <w:bookmarkStart w:name="z413" w:id="402"/>
    <w:p>
      <w:pPr>
        <w:spacing w:after="0"/>
        <w:ind w:left="0"/>
        <w:jc w:val="both"/>
      </w:pPr>
      <w:r>
        <w:rPr>
          <w:rFonts w:ascii="Times New Roman"/>
          <w:b w:val="false"/>
          <w:i w:val="false"/>
          <w:color w:val="000000"/>
          <w:sz w:val="28"/>
        </w:rPr>
        <w:t>
      32. Қаржылық есептілікті ұсыну күніне дейінгі есепті күннен кейін оқиғаларды ашу: әрбір елеулі оқиғаның оның құндық мәніндегі салдарларының сипатының және бағалауының сипаттамасы.</w:t>
      </w:r>
    </w:p>
    <w:bookmarkEnd w:id="402"/>
    <w:bookmarkStart w:name="z414" w:id="403"/>
    <w:p>
      <w:pPr>
        <w:spacing w:after="0"/>
        <w:ind w:left="0"/>
        <w:jc w:val="both"/>
      </w:pPr>
      <w:r>
        <w:rPr>
          <w:rFonts w:ascii="Times New Roman"/>
          <w:b w:val="false"/>
          <w:i w:val="false"/>
          <w:color w:val="000000"/>
          <w:sz w:val="28"/>
        </w:rPr>
        <w:t>
      33. Бюджетті атқару жөніндегі уәкілетті органмен бекітілген Бюджеттiк есептiлiктi жасау және ұсыну қағидаларының талаптарына сәйкес берілген бюджеттік есептілік жөніндегі ақпарат міндетті түрде жазылады.</w:t>
      </w:r>
    </w:p>
    <w:bookmarkEnd w:id="403"/>
    <w:bookmarkStart w:name="z415" w:id="404"/>
    <w:p>
      <w:pPr>
        <w:spacing w:after="0"/>
        <w:ind w:left="0"/>
        <w:jc w:val="left"/>
      </w:pPr>
      <w:r>
        <w:rPr>
          <w:rFonts w:ascii="Times New Roman"/>
          <w:b/>
          <w:i w:val="false"/>
          <w:color w:val="000000"/>
        </w:rPr>
        <w:t xml:space="preserve"> 4-тарау. Республикалық бюджеттің атқарылуы туралы шоғырландырылған қаржылық есептiлiкті қалыптастыру тәртібі</w:t>
      </w:r>
    </w:p>
    <w:bookmarkEnd w:id="404"/>
    <w:bookmarkStart w:name="z416" w:id="405"/>
    <w:p>
      <w:pPr>
        <w:spacing w:after="0"/>
        <w:ind w:left="0"/>
        <w:jc w:val="left"/>
      </w:pPr>
      <w:r>
        <w:rPr>
          <w:rFonts w:ascii="Times New Roman"/>
          <w:b/>
          <w:i w:val="false"/>
          <w:color w:val="000000"/>
        </w:rPr>
        <w:t xml:space="preserve"> 1-параграф. Республикалық бюджеттің атқарылуы туралы шоғырландырылған қаржылық есептiлiкті жасау тәртібі</w:t>
      </w:r>
    </w:p>
    <w:bookmarkEnd w:id="405"/>
    <w:bookmarkStart w:name="z417" w:id="406"/>
    <w:p>
      <w:pPr>
        <w:spacing w:after="0"/>
        <w:ind w:left="0"/>
        <w:jc w:val="both"/>
      </w:pPr>
      <w:r>
        <w:rPr>
          <w:rFonts w:ascii="Times New Roman"/>
          <w:b w:val="false"/>
          <w:i w:val="false"/>
          <w:color w:val="000000"/>
          <w:sz w:val="28"/>
        </w:rPr>
        <w:t>
      34. Республикалық бюджеттің атқарылуы туралы шоғырландырылған қаржылық есептілік мемлекеттік қазынашылықпен республикалық бюджеттік бағдарламалар әкімшілерінің шоғырландырылған қаржылық есептілігінің және мемлекеттік қазынашылықтың құрылымдық бөлімшесінің бюджеті түсімдері бойынша қаржылық есептілік негізінде жасалады.</w:t>
      </w:r>
    </w:p>
    <w:bookmarkEnd w:id="406"/>
    <w:bookmarkStart w:name="z418" w:id="407"/>
    <w:p>
      <w:pPr>
        <w:spacing w:after="0"/>
        <w:ind w:left="0"/>
        <w:jc w:val="both"/>
      </w:pPr>
      <w:r>
        <w:rPr>
          <w:rFonts w:ascii="Times New Roman"/>
          <w:b w:val="false"/>
          <w:i w:val="false"/>
          <w:color w:val="000000"/>
          <w:sz w:val="28"/>
        </w:rPr>
        <w:t>
       Мемлекеттік қазынашылыққа есептіден кейінгі жылдың 20 наурызынан кешіктірмей есепті қаржы жылындағы республикалық бюджеттің атқарылуы туралы жылдық шоғырландырылған қаржылық есептілікті жасайды.</w:t>
      </w:r>
    </w:p>
    <w:bookmarkEnd w:id="407"/>
    <w:bookmarkStart w:name="z419" w:id="408"/>
    <w:p>
      <w:pPr>
        <w:spacing w:after="0"/>
        <w:ind w:left="0"/>
        <w:jc w:val="both"/>
      </w:pPr>
      <w:r>
        <w:rPr>
          <w:rFonts w:ascii="Times New Roman"/>
          <w:b w:val="false"/>
          <w:i w:val="false"/>
          <w:color w:val="000000"/>
          <w:sz w:val="28"/>
        </w:rPr>
        <w:t>
      35. Ағымдағы кезеңнің республикалық бюджеттің атқарылуы туралы жылдық шоғырландырылған қаржылық есептілігі осыған ұқсас өткен есептік кезеңнің деректерін салыстыру арқылы ұсынылады.</w:t>
      </w:r>
    </w:p>
    <w:bookmarkEnd w:id="408"/>
    <w:bookmarkStart w:name="z420" w:id="409"/>
    <w:p>
      <w:pPr>
        <w:spacing w:after="0"/>
        <w:ind w:left="0"/>
        <w:jc w:val="both"/>
      </w:pPr>
      <w:r>
        <w:rPr>
          <w:rFonts w:ascii="Times New Roman"/>
          <w:b w:val="false"/>
          <w:i w:val="false"/>
          <w:color w:val="000000"/>
          <w:sz w:val="28"/>
        </w:rPr>
        <w:t xml:space="preserve">
      36. Республикалық бюджеттің атқарылуы туралы жылдық шоғырландырылған қаржылық есептілік республикалық бюджетті атқару жөніндегі орталық уәкілетті органның АЖ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қалыптастырылады. </w:t>
      </w:r>
    </w:p>
    <w:bookmarkEnd w:id="409"/>
    <w:bookmarkStart w:name="z421" w:id="410"/>
    <w:p>
      <w:pPr>
        <w:spacing w:after="0"/>
        <w:ind w:left="0"/>
        <w:jc w:val="both"/>
      </w:pPr>
      <w:r>
        <w:rPr>
          <w:rFonts w:ascii="Times New Roman"/>
          <w:b w:val="false"/>
          <w:i w:val="false"/>
          <w:color w:val="000000"/>
          <w:sz w:val="28"/>
        </w:rPr>
        <w:t>
      37. Бюджеттің атқарылуы туралы жылдық шоғырландырылған қаржылық есептілік көлемі мыналарды:</w:t>
      </w:r>
    </w:p>
    <w:bookmarkEnd w:id="410"/>
    <w:bookmarkStart w:name="z422" w:id="411"/>
    <w:p>
      <w:pPr>
        <w:spacing w:after="0"/>
        <w:ind w:left="0"/>
        <w:jc w:val="both"/>
      </w:pPr>
      <w:r>
        <w:rPr>
          <w:rFonts w:ascii="Times New Roman"/>
          <w:b w:val="false"/>
          <w:i w:val="false"/>
          <w:color w:val="000000"/>
          <w:sz w:val="28"/>
        </w:rPr>
        <w:t>
       1) осы Қағидаларға 7-қосымшаға сәйкес нысан бойынша жылдық шоғырландырылған бухгалтерлік балансты (бұдан әрі – ЖШҚЕ-7);</w:t>
      </w:r>
    </w:p>
    <w:bookmarkEnd w:id="411"/>
    <w:bookmarkStart w:name="z423" w:id="412"/>
    <w:p>
      <w:pPr>
        <w:spacing w:after="0"/>
        <w:ind w:left="0"/>
        <w:jc w:val="both"/>
      </w:pPr>
      <w:r>
        <w:rPr>
          <w:rFonts w:ascii="Times New Roman"/>
          <w:b w:val="false"/>
          <w:i w:val="false"/>
          <w:color w:val="000000"/>
          <w:sz w:val="28"/>
        </w:rPr>
        <w:t>
      2) осы Қағидаларға 8-қосымшаға сәйкес нысан бойынша қаржы қызметінің нәтижелері туралы жылдық шоғырландырылған есепті (бұдан әрі – ЖШҚЕ-8);</w:t>
      </w:r>
    </w:p>
    <w:bookmarkEnd w:id="412"/>
    <w:bookmarkStart w:name="z424" w:id="413"/>
    <w:p>
      <w:pPr>
        <w:spacing w:after="0"/>
        <w:ind w:left="0"/>
        <w:jc w:val="both"/>
      </w:pPr>
      <w:r>
        <w:rPr>
          <w:rFonts w:ascii="Times New Roman"/>
          <w:b w:val="false"/>
          <w:i w:val="false"/>
          <w:color w:val="000000"/>
          <w:sz w:val="28"/>
        </w:rPr>
        <w:t>
      3) осы Қағидаларға 9-қосымшаға сәйкес нысан бойынша жылдық ақшаның қозғалысы туралы шоғырландырылған есепті (тікелей әдіс) (бұдан әрі – ЖШҚЕ-9);</w:t>
      </w:r>
    </w:p>
    <w:bookmarkEnd w:id="413"/>
    <w:bookmarkStart w:name="z425" w:id="414"/>
    <w:p>
      <w:pPr>
        <w:spacing w:after="0"/>
        <w:ind w:left="0"/>
        <w:jc w:val="both"/>
      </w:pPr>
      <w:r>
        <w:rPr>
          <w:rFonts w:ascii="Times New Roman"/>
          <w:b w:val="false"/>
          <w:i w:val="false"/>
          <w:color w:val="000000"/>
          <w:sz w:val="28"/>
        </w:rPr>
        <w:t>
       4) осы Қағидаларға 10-қосымшаға сәйкес нысан бойынша таза активтердің/капиталдың өзгерістері туралы жылдық шоғырландырылған есепті (бұдан әрі – ЖШҚЕ-10);</w:t>
      </w:r>
    </w:p>
    <w:bookmarkEnd w:id="414"/>
    <w:bookmarkStart w:name="z426" w:id="415"/>
    <w:p>
      <w:pPr>
        <w:spacing w:after="0"/>
        <w:ind w:left="0"/>
        <w:jc w:val="both"/>
      </w:pPr>
      <w:r>
        <w:rPr>
          <w:rFonts w:ascii="Times New Roman"/>
          <w:b w:val="false"/>
          <w:i w:val="false"/>
          <w:color w:val="000000"/>
          <w:sz w:val="28"/>
        </w:rPr>
        <w:t>
       5) жылдық шоғырландырылған қаржылық есептілікке түсіндірме жазбаны қамтиды.</w:t>
      </w:r>
    </w:p>
    <w:bookmarkEnd w:id="415"/>
    <w:bookmarkStart w:name="z427" w:id="416"/>
    <w:p>
      <w:pPr>
        <w:spacing w:after="0"/>
        <w:ind w:left="0"/>
        <w:jc w:val="both"/>
      </w:pPr>
      <w:r>
        <w:rPr>
          <w:rFonts w:ascii="Times New Roman"/>
          <w:b w:val="false"/>
          <w:i w:val="false"/>
          <w:color w:val="000000"/>
          <w:sz w:val="28"/>
        </w:rPr>
        <w:t xml:space="preserve">
      38. Республикалық бюджеттің атқарылуы туралы жылдық шоғырландырылған қаржылық есептілікті қалыптастыру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жылдық есептердің нысандары бойынша шоғырландырылған қаржылық есептіліктің негізгі көрсеткіштерін ауыстыру схемасы қолданылады.</w:t>
      </w:r>
    </w:p>
    <w:bookmarkEnd w:id="416"/>
    <w:bookmarkStart w:name="z428" w:id="417"/>
    <w:p>
      <w:pPr>
        <w:spacing w:after="0"/>
        <w:ind w:left="0"/>
        <w:jc w:val="both"/>
      </w:pPr>
      <w:r>
        <w:rPr>
          <w:rFonts w:ascii="Times New Roman"/>
          <w:b w:val="false"/>
          <w:i w:val="false"/>
          <w:color w:val="000000"/>
          <w:sz w:val="28"/>
        </w:rPr>
        <w:t xml:space="preserve">
      39. ЖШҚЕ-7 "Жылдық шоғырландырылған бухгалтерлік баланс" нысаны қаржы жағдайы, активтер, міндеттемелер мен таза активтер/капитал туралы есепті білдіреді. </w:t>
      </w:r>
    </w:p>
    <w:bookmarkEnd w:id="417"/>
    <w:bookmarkStart w:name="z429" w:id="418"/>
    <w:p>
      <w:pPr>
        <w:spacing w:after="0"/>
        <w:ind w:left="0"/>
        <w:jc w:val="both"/>
      </w:pPr>
      <w:r>
        <w:rPr>
          <w:rFonts w:ascii="Times New Roman"/>
          <w:b w:val="false"/>
          <w:i w:val="false"/>
          <w:color w:val="000000"/>
          <w:sz w:val="28"/>
        </w:rPr>
        <w:t>
       "Жылдық шоғырландырылған бухгалтерлік баланс" ЖШҚЕ-7 нысанының баптарын шоғырландыру ұқсас баптарды жолма-жол қосу арқылы жүзеге асырылады.</w:t>
      </w:r>
    </w:p>
    <w:bookmarkEnd w:id="418"/>
    <w:bookmarkStart w:name="z430" w:id="419"/>
    <w:p>
      <w:pPr>
        <w:spacing w:after="0"/>
        <w:ind w:left="0"/>
        <w:jc w:val="both"/>
      </w:pPr>
      <w:r>
        <w:rPr>
          <w:rFonts w:ascii="Times New Roman"/>
          <w:b w:val="false"/>
          <w:i w:val="false"/>
          <w:color w:val="000000"/>
          <w:sz w:val="28"/>
        </w:rPr>
        <w:t>
       Өзара есеп айырысулар бойынша сальдо болған жағдайда, дебиторлық және кредиторлық берешек жөніндегі ведомствалық өзара есеп айырысулар бойынша элиминирленеді, яғни өзара бірлесіп алынып тасталады.</w:t>
      </w:r>
    </w:p>
    <w:bookmarkEnd w:id="419"/>
    <w:bookmarkStart w:name="z431" w:id="420"/>
    <w:p>
      <w:pPr>
        <w:spacing w:after="0"/>
        <w:ind w:left="0"/>
        <w:jc w:val="both"/>
      </w:pPr>
      <w:r>
        <w:rPr>
          <w:rFonts w:ascii="Times New Roman"/>
          <w:b w:val="false"/>
          <w:i w:val="false"/>
          <w:color w:val="000000"/>
          <w:sz w:val="28"/>
        </w:rPr>
        <w:t>
       "Қысқа мерзімді қаржылық инвестициялар" (жол коды 011), "Ұзақ мерзімді қаржылық инвестициялар" (жол коды 110), "Бюджетпен есеп айырысу бойынша қысқа мерзімді кредиторлық берешек" (жол коды 213), "Бюджетке ұзақ мерзімді кредиторлық берешек" (жол коды 224) бюджеттік бағдарламалар әкімшілері мен бюджетті атқару жөніндегі уәкілетті орган (мемлекеттік қазынашылық) арасындағы қысқа мерзімді/ұзақ мерзімді қаржылық инвестициялар және қысқа мерзімді/ ұзақ мерзімді кредиторлық берешек бойынша өзара есеп айырысулар бойынша сальдо алынып тасталды.</w:t>
      </w:r>
    </w:p>
    <w:bookmarkEnd w:id="420"/>
    <w:bookmarkStart w:name="z432" w:id="421"/>
    <w:p>
      <w:pPr>
        <w:spacing w:after="0"/>
        <w:ind w:left="0"/>
        <w:jc w:val="both"/>
      </w:pPr>
      <w:r>
        <w:rPr>
          <w:rFonts w:ascii="Times New Roman"/>
          <w:b w:val="false"/>
          <w:i w:val="false"/>
          <w:color w:val="000000"/>
          <w:sz w:val="28"/>
        </w:rPr>
        <w:t>
      "Өзге қысқа мерзімді дебиторлық берешек" (жол коды 019), "Салықтық және салықтық емес түсімдер бойынша бюджетпен есеп айырысу жөнінде қысқа мерзімді дебиторлық берешек" (жол коды 023), "Бюджетпен есеп айырысу бойынша қысқа мерзімді кредиторлық берешек" (жол коды 213), "Бюджетке түсетін салықтық және салықтық емес түсімдер бойынша қысқа мерзімді кредиторлық берешек" (жол коды 224) бюджеттік бағдарламалар әкімшілері мен бюджетті атқару жөніндегі уәкілетті орган (мемлекеттік қазынашылық) арасындағы салықтық емес түсімдер бойынша қысқа мерзімді дебиторлық/кредиторлық берешек, мемлекеттік меншіктен алынған кірістер (қатысу үлестері, дивидендтер, мемлекеттік кәсіпорындардың таза кірісі) және бюджетпен есеп айырысу бойынша қысқа мерзімді дебиторлық берешек/кредиторлық берешек бойынша өзара есеп айырысулар бойынша сальдо алынып тасталды.</w:t>
      </w:r>
    </w:p>
    <w:bookmarkEnd w:id="421"/>
    <w:bookmarkStart w:name="z433" w:id="422"/>
    <w:p>
      <w:pPr>
        <w:spacing w:after="0"/>
        <w:ind w:left="0"/>
        <w:jc w:val="both"/>
      </w:pPr>
      <w:r>
        <w:rPr>
          <w:rFonts w:ascii="Times New Roman"/>
          <w:b w:val="false"/>
          <w:i w:val="false"/>
          <w:color w:val="000000"/>
          <w:sz w:val="28"/>
        </w:rPr>
        <w:t>
      Шоғырландырылған бухгалтерлік баланстың І "Қысқа мерзімді активтер" бөлімінде ақша қаражаты және олардың баламалары, қаржы инвестициялары, қысқа мерзімді дебиторлық берешек, қорлар және өзге активтер көрсетіледі.</w:t>
      </w:r>
    </w:p>
    <w:bookmarkEnd w:id="422"/>
    <w:bookmarkStart w:name="z434" w:id="423"/>
    <w:p>
      <w:pPr>
        <w:spacing w:after="0"/>
        <w:ind w:left="0"/>
        <w:jc w:val="both"/>
      </w:pPr>
      <w:r>
        <w:rPr>
          <w:rFonts w:ascii="Times New Roman"/>
          <w:b w:val="false"/>
          <w:i w:val="false"/>
          <w:color w:val="000000"/>
          <w:sz w:val="28"/>
        </w:rPr>
        <w:t>
      "Ақша қаражаты және олардың баламалары" бабы (жол коды 010) бойынша шоғырландырылған бухгалтерлік баланс активінің ҚБШ-дағы ақша қаражатының қалдықтары, шетел валютасы шоттарындағы және сыртқы қарыздар мен гранттар бойынша арнайы шоттардағы, кассадағы, мемлекеттік мекемелердің ағымдағы және есепті шоттарындағы, өзге де ақшалай қаражат көрсетіледі.</w:t>
      </w:r>
    </w:p>
    <w:bookmarkEnd w:id="423"/>
    <w:bookmarkStart w:name="z435" w:id="424"/>
    <w:p>
      <w:pPr>
        <w:spacing w:after="0"/>
        <w:ind w:left="0"/>
        <w:jc w:val="both"/>
      </w:pPr>
      <w:r>
        <w:rPr>
          <w:rFonts w:ascii="Times New Roman"/>
          <w:b w:val="false"/>
          <w:i w:val="false"/>
          <w:color w:val="000000"/>
          <w:sz w:val="28"/>
        </w:rPr>
        <w:t>
       "Қысқа мерзімді қаржы инвестициялары" бабы (жол коды 011) бойынша берілген қысқа мерзімді қарыздар мен қаржы инвестицияларының сомасы көрсетіледі.</w:t>
      </w:r>
    </w:p>
    <w:bookmarkEnd w:id="424"/>
    <w:bookmarkStart w:name="z436" w:id="425"/>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бойынша қысқа мерзімді дебиторлық берешек, бюджеттегі берешек, сатып алушылар мен тапсырыс берушілердің қысқа мерзімді дебиторлық берешегі, қызметкерлердің және есеп беретін өзге тұлғалардың дебиторлық берешек, қызметкерлермен есеп айырысудың басқа да түрлері бойынша, жалдау төлемдері бойынша берешек, өзге де қысқа мерзімді дебиторлық берешек сомасы көрсетіледі.</w:t>
      </w:r>
    </w:p>
    <w:bookmarkEnd w:id="425"/>
    <w:bookmarkStart w:name="z437" w:id="426"/>
    <w:p>
      <w:pPr>
        <w:spacing w:after="0"/>
        <w:ind w:left="0"/>
        <w:jc w:val="both"/>
      </w:pPr>
      <w:r>
        <w:rPr>
          <w:rFonts w:ascii="Times New Roman"/>
          <w:b w:val="false"/>
          <w:i w:val="false"/>
          <w:color w:val="000000"/>
          <w:sz w:val="28"/>
        </w:rPr>
        <w:t>
       "Алынуға тиісті қысқа мерзімді сыйақылар" бабы (жол коды 013) бойынша берілген қарыздар, қаржылық инвестициялар, жалдау және басқа алынатын сыйақылар бойынша қысқа мерзімді сыйақы сомасы көрсетіледі.</w:t>
      </w:r>
    </w:p>
    <w:bookmarkEnd w:id="426"/>
    <w:bookmarkStart w:name="z438" w:id="427"/>
    <w:p>
      <w:pPr>
        <w:spacing w:after="0"/>
        <w:ind w:left="0"/>
        <w:jc w:val="both"/>
      </w:pPr>
      <w:r>
        <w:rPr>
          <w:rFonts w:ascii="Times New Roman"/>
          <w:b w:val="false"/>
          <w:i w:val="false"/>
          <w:color w:val="000000"/>
          <w:sz w:val="28"/>
        </w:rPr>
        <w:t>
       "Қорлар" бабы (жол коды 014) бойынша аяқталмаған өндірістің, материалдардың, дайын өнімнің, жолдағы тауарлар мен қорлардың қалдығы көрсетіледі.</w:t>
      </w:r>
    </w:p>
    <w:bookmarkEnd w:id="427"/>
    <w:bookmarkStart w:name="z439" w:id="428"/>
    <w:p>
      <w:pPr>
        <w:spacing w:after="0"/>
        <w:ind w:left="0"/>
        <w:jc w:val="both"/>
      </w:pPr>
      <w:r>
        <w:rPr>
          <w:rFonts w:ascii="Times New Roman"/>
          <w:b w:val="false"/>
          <w:i w:val="false"/>
          <w:color w:val="000000"/>
          <w:sz w:val="28"/>
        </w:rPr>
        <w:t>
       "Берілген қысқа мерзімді аванстар" бабы (жол коды 015) бойынша өнім берушілердің қысқа мерзімді берешектер сомасы олармен есеп айырысулар әрбір жекелеген мәміле (тиеу, тауарды жіберу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428"/>
    <w:bookmarkStart w:name="z440" w:id="429"/>
    <w:p>
      <w:pPr>
        <w:spacing w:after="0"/>
        <w:ind w:left="0"/>
        <w:jc w:val="both"/>
      </w:pPr>
      <w:r>
        <w:rPr>
          <w:rFonts w:ascii="Times New Roman"/>
          <w:b w:val="false"/>
          <w:i w:val="false"/>
          <w:color w:val="000000"/>
          <w:sz w:val="28"/>
        </w:rPr>
        <w:t>
       "Салықтық және салықтық емес түсімдер жөніндегі бюджетпен есеп айырысу бойынша қысқа мерзімді дебиторлық берешек" бабы (жол коды 016) бойынша бюджетке түсетін салықтық және салықтық емес түсімдер, негізгі капиталды сатудан түскен түсімдер жөніндегі бюджетпен есеп айырысу бойынша қысқа мерзімді дебиторлық берешек сомасы көрсетіледі.</w:t>
      </w:r>
    </w:p>
    <w:bookmarkEnd w:id="429"/>
    <w:bookmarkStart w:name="z441" w:id="430"/>
    <w:p>
      <w:pPr>
        <w:spacing w:after="0"/>
        <w:ind w:left="0"/>
        <w:jc w:val="both"/>
      </w:pPr>
      <w:r>
        <w:rPr>
          <w:rFonts w:ascii="Times New Roman"/>
          <w:b w:val="false"/>
          <w:i w:val="false"/>
          <w:color w:val="000000"/>
          <w:sz w:val="28"/>
        </w:rPr>
        <w:t>
       "Өзге қысқа мерзімді активтер" бабы (жол коды 017) бойынша алдағы кезеңдердің шығыстарының сомасы мен өзге қысқа мерзімді активтер көрсетіледі.</w:t>
      </w:r>
    </w:p>
    <w:bookmarkEnd w:id="430"/>
    <w:bookmarkStart w:name="z442" w:id="431"/>
    <w:p>
      <w:pPr>
        <w:spacing w:after="0"/>
        <w:ind w:left="0"/>
        <w:jc w:val="both"/>
      </w:pPr>
      <w:r>
        <w:rPr>
          <w:rFonts w:ascii="Times New Roman"/>
          <w:b w:val="false"/>
          <w:i w:val="false"/>
          <w:color w:val="000000"/>
          <w:sz w:val="28"/>
        </w:rPr>
        <w:t>
       "Қысқа мерзімді активтердің жиыны" бабы (жол коды 100) бойынша 010, 011, 012, 013, 014, 015, 016 және 017-жолдарының қорытынды сомасы көрсетіледі.</w:t>
      </w:r>
    </w:p>
    <w:bookmarkEnd w:id="431"/>
    <w:bookmarkStart w:name="z443" w:id="432"/>
    <w:p>
      <w:pPr>
        <w:spacing w:after="0"/>
        <w:ind w:left="0"/>
        <w:jc w:val="both"/>
      </w:pPr>
      <w:r>
        <w:rPr>
          <w:rFonts w:ascii="Times New Roman"/>
          <w:b w:val="false"/>
          <w:i w:val="false"/>
          <w:color w:val="000000"/>
          <w:sz w:val="28"/>
        </w:rPr>
        <w:t>
       ІІ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432"/>
    <w:bookmarkStart w:name="z444" w:id="433"/>
    <w:p>
      <w:pPr>
        <w:spacing w:after="0"/>
        <w:ind w:left="0"/>
        <w:jc w:val="both"/>
      </w:pPr>
      <w:r>
        <w:rPr>
          <w:rFonts w:ascii="Times New Roman"/>
          <w:b w:val="false"/>
          <w:i w:val="false"/>
          <w:color w:val="000000"/>
          <w:sz w:val="28"/>
        </w:rPr>
        <w:t>
       "Ұзақ мерзімді қаржы инвестициялары" бабы (жол коды 110) бойынша ұзақ мерзімді қарыздар, ұсынылған және қаржылық инвестициялар көрсетіледі.</w:t>
      </w:r>
    </w:p>
    <w:bookmarkEnd w:id="433"/>
    <w:bookmarkStart w:name="z445" w:id="434"/>
    <w:p>
      <w:pPr>
        <w:spacing w:after="0"/>
        <w:ind w:left="0"/>
        <w:jc w:val="both"/>
      </w:pPr>
      <w:r>
        <w:rPr>
          <w:rFonts w:ascii="Times New Roman"/>
          <w:b w:val="false"/>
          <w:i w:val="false"/>
          <w:color w:val="000000"/>
          <w:sz w:val="28"/>
        </w:rPr>
        <w:t>
      "Ұзақ мерзімді дебиторлық берешек" бабы (жол коды 111) бойынша сатып алушылар мен тапсырыс берушілердің, жалдаушылардың қаржылық жалдау бойынша ұзақ мерзімді дебиторлық берешегінің, өзге де ұзақ мерзімді дебиторлық берешегінің сомасы көрсетіледі.</w:t>
      </w:r>
    </w:p>
    <w:bookmarkEnd w:id="434"/>
    <w:bookmarkStart w:name="z446" w:id="435"/>
    <w:p>
      <w:pPr>
        <w:spacing w:after="0"/>
        <w:ind w:left="0"/>
        <w:jc w:val="both"/>
      </w:pPr>
      <w:r>
        <w:rPr>
          <w:rFonts w:ascii="Times New Roman"/>
          <w:b w:val="false"/>
          <w:i w:val="false"/>
          <w:color w:val="000000"/>
          <w:sz w:val="28"/>
        </w:rPr>
        <w:t>
      "Негізгі құралдар" бабы (жол коды 112) бойынша негізгі құралдар көрсетіледі.</w:t>
      </w:r>
    </w:p>
    <w:bookmarkEnd w:id="435"/>
    <w:bookmarkStart w:name="z447" w:id="436"/>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құруға, реконструкцияға және сатып алуға жинақталған шығындар сомасы көрсетіледі.</w:t>
      </w:r>
    </w:p>
    <w:bookmarkEnd w:id="436"/>
    <w:bookmarkStart w:name="z448" w:id="437"/>
    <w:p>
      <w:pPr>
        <w:spacing w:after="0"/>
        <w:ind w:left="0"/>
        <w:jc w:val="both"/>
      </w:pPr>
      <w:r>
        <w:rPr>
          <w:rFonts w:ascii="Times New Roman"/>
          <w:b w:val="false"/>
          <w:i w:val="false"/>
          <w:color w:val="000000"/>
          <w:sz w:val="28"/>
        </w:rPr>
        <w:t>
      "Инвестициялық жылжымайтын мүлік" бабы (жол коды 114) бойынша инвестициялық жылжымайтын мүліктің құны көрсетіледі.</w:t>
      </w:r>
    </w:p>
    <w:bookmarkEnd w:id="437"/>
    <w:bookmarkStart w:name="z449" w:id="438"/>
    <w:p>
      <w:pPr>
        <w:spacing w:after="0"/>
        <w:ind w:left="0"/>
        <w:jc w:val="both"/>
      </w:pPr>
      <w:r>
        <w:rPr>
          <w:rFonts w:ascii="Times New Roman"/>
          <w:b w:val="false"/>
          <w:i w:val="false"/>
          <w:color w:val="000000"/>
          <w:sz w:val="28"/>
        </w:rPr>
        <w:t>
      "Биологиялық активтер" бабы (жол коды 115) бойынша биологиялық активтердің құны көрсетіледі.</w:t>
      </w:r>
    </w:p>
    <w:bookmarkEnd w:id="438"/>
    <w:bookmarkStart w:name="z450" w:id="439"/>
    <w:p>
      <w:pPr>
        <w:spacing w:after="0"/>
        <w:ind w:left="0"/>
        <w:jc w:val="both"/>
      </w:pPr>
      <w:r>
        <w:rPr>
          <w:rFonts w:ascii="Times New Roman"/>
          <w:b w:val="false"/>
          <w:i w:val="false"/>
          <w:color w:val="000000"/>
          <w:sz w:val="28"/>
        </w:rPr>
        <w:t>
      "Материалдық емес активтер" бабы (жол коды 116) бойынша материалдық емес активтердің құны көрсетіледі.</w:t>
      </w:r>
    </w:p>
    <w:bookmarkEnd w:id="439"/>
    <w:bookmarkStart w:name="z451" w:id="440"/>
    <w:p>
      <w:pPr>
        <w:spacing w:after="0"/>
        <w:ind w:left="0"/>
        <w:jc w:val="both"/>
      </w:pPr>
      <w:r>
        <w:rPr>
          <w:rFonts w:ascii="Times New Roman"/>
          <w:b w:val="false"/>
          <w:i w:val="false"/>
          <w:color w:val="000000"/>
          <w:sz w:val="28"/>
        </w:rPr>
        <w:t>
      "Өзге ұзақ мерзімді активтер" бабы (жол коды 117) бойынша алдыңғы кіші бөлімдерде көрсетілмеген басқа ұзақ мерзімді активтердің құны көрсетіледі.</w:t>
      </w:r>
    </w:p>
    <w:bookmarkEnd w:id="440"/>
    <w:bookmarkStart w:name="z452" w:id="441"/>
    <w:p>
      <w:pPr>
        <w:spacing w:after="0"/>
        <w:ind w:left="0"/>
        <w:jc w:val="both"/>
      </w:pPr>
      <w:r>
        <w:rPr>
          <w:rFonts w:ascii="Times New Roman"/>
          <w:b w:val="false"/>
          <w:i w:val="false"/>
          <w:color w:val="000000"/>
          <w:sz w:val="28"/>
        </w:rPr>
        <w:t>
      "Ұзақ мерзімді активтердің жиыны" бабы (жол коды 200) бойынша 110, 111, 112, 113, 114, 115, 116 және 117-жолдардың қорытынды сомасы көрсетіледі.</w:t>
      </w:r>
    </w:p>
    <w:bookmarkEnd w:id="441"/>
    <w:bookmarkStart w:name="z453" w:id="442"/>
    <w:p>
      <w:pPr>
        <w:spacing w:after="0"/>
        <w:ind w:left="0"/>
        <w:jc w:val="both"/>
      </w:pPr>
      <w:r>
        <w:rPr>
          <w:rFonts w:ascii="Times New Roman"/>
          <w:b w:val="false"/>
          <w:i w:val="false"/>
          <w:color w:val="000000"/>
          <w:sz w:val="28"/>
        </w:rPr>
        <w:t>
       "Баланс" бап бойынша активтердің жалпы құны көрсетіледі (100-жол қосу 200-жол).</w:t>
      </w:r>
    </w:p>
    <w:bookmarkEnd w:id="442"/>
    <w:bookmarkStart w:name="z454" w:id="443"/>
    <w:p>
      <w:pPr>
        <w:spacing w:after="0"/>
        <w:ind w:left="0"/>
        <w:jc w:val="both"/>
      </w:pPr>
      <w:r>
        <w:rPr>
          <w:rFonts w:ascii="Times New Roman"/>
          <w:b w:val="false"/>
          <w:i w:val="false"/>
          <w:color w:val="000000"/>
          <w:sz w:val="28"/>
        </w:rPr>
        <w:t>
      "Қысқа мерзімді міндеттемелер" бөлімінде қысқа мерзімді қаржылық міндеттемелер, салық және басқа да төлемдер бойынша қысқа мерзімді кредиторлық берешек, қысқа мерзімді бағалау мен кепілдік міндеттемелері, өзге қысқа мерзімді міндеттемелер көрсетіледі.</w:t>
      </w:r>
    </w:p>
    <w:bookmarkEnd w:id="443"/>
    <w:bookmarkStart w:name="z455" w:id="444"/>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қарыздардың, мемлекеттік-жекешелік әріптестік жобалары бойынша қаржылық міндеттемелердің және өзге қаржылық міндеттемелердің сомасы көрсетіледі.</w:t>
      </w:r>
    </w:p>
    <w:bookmarkEnd w:id="444"/>
    <w:bookmarkStart w:name="z456" w:id="445"/>
    <w:p>
      <w:pPr>
        <w:spacing w:after="0"/>
        <w:ind w:left="0"/>
        <w:jc w:val="both"/>
      </w:pPr>
      <w:r>
        <w:rPr>
          <w:rFonts w:ascii="Times New Roman"/>
          <w:b w:val="false"/>
          <w:i w:val="false"/>
          <w:color w:val="000000"/>
          <w:sz w:val="28"/>
        </w:rPr>
        <w:t>
      "Қысқа мерзімді кредиторлық берешек" бабы (жол коды 211) бойынша өнім берушілер мен мердігерлер алдында тауарлар, орындалған жұмыстар мен көрсетілген қызметтер үшін есептелген әлеуметтік төлемдер бойынша, бюджетке төлемдер бойынша кредиторлық берешек, еңбекақы төлеу бойынша, зейнетақы жарналары бойынша міндеттемелер, қарыздар бойынша қысқа мерзімді сыйақылар, басқа міндетті және ерікті төлемдер және басқа да ақшалай төлемдер бойынша берешек сомасы көрсетіледі.</w:t>
      </w:r>
    </w:p>
    <w:bookmarkEnd w:id="445"/>
    <w:bookmarkStart w:name="z457" w:id="446"/>
    <w:p>
      <w:pPr>
        <w:spacing w:after="0"/>
        <w:ind w:left="0"/>
        <w:jc w:val="both"/>
      </w:pPr>
      <w:r>
        <w:rPr>
          <w:rFonts w:ascii="Times New Roman"/>
          <w:b w:val="false"/>
          <w:i w:val="false"/>
          <w:color w:val="000000"/>
          <w:sz w:val="28"/>
        </w:rPr>
        <w:t>
      "Бюджетке салықтық және салықтық емес түсімдер бойынша қысқа мерзімді кредиторлық берешек" бабы (жол коды 212) бойынша бюджетке салықтық және салықтық емес түсімдер бойынша қысқа мерзімді кредиторлық берешек сомасы көрсетіледі.</w:t>
      </w:r>
    </w:p>
    <w:bookmarkEnd w:id="446"/>
    <w:bookmarkStart w:name="z458" w:id="447"/>
    <w:p>
      <w:pPr>
        <w:spacing w:after="0"/>
        <w:ind w:left="0"/>
        <w:jc w:val="both"/>
      </w:pPr>
      <w:r>
        <w:rPr>
          <w:rFonts w:ascii="Times New Roman"/>
          <w:b w:val="false"/>
          <w:i w:val="false"/>
          <w:color w:val="000000"/>
          <w:sz w:val="28"/>
        </w:rPr>
        <w:t>
      "Өзге қысқа мерзімді міндеттемелер" бабы (жол коды 213) бойынша қысқа мерзімді бағалау, кепілдік міндеттемелері және өзге де қысқа мерзімді міндеттемелер бойынша қалдықтар көрсетіледі.</w:t>
      </w:r>
    </w:p>
    <w:bookmarkEnd w:id="447"/>
    <w:bookmarkStart w:name="z459" w:id="448"/>
    <w:p>
      <w:pPr>
        <w:spacing w:after="0"/>
        <w:ind w:left="0"/>
        <w:jc w:val="both"/>
      </w:pPr>
      <w:r>
        <w:rPr>
          <w:rFonts w:ascii="Times New Roman"/>
          <w:b w:val="false"/>
          <w:i w:val="false"/>
          <w:color w:val="000000"/>
          <w:sz w:val="28"/>
        </w:rPr>
        <w:t>
      "Қысқа мерзімді міндеттемелердің жиыны" бабы (жол коды 300) бойынша 210, 211, 212 және 213-жолдарының қорытынды сомасы көрсетіледі.</w:t>
      </w:r>
    </w:p>
    <w:bookmarkEnd w:id="448"/>
    <w:bookmarkStart w:name="z460" w:id="449"/>
    <w:p>
      <w:pPr>
        <w:spacing w:after="0"/>
        <w:ind w:left="0"/>
        <w:jc w:val="both"/>
      </w:pPr>
      <w:r>
        <w:rPr>
          <w:rFonts w:ascii="Times New Roman"/>
          <w:b w:val="false"/>
          <w:i w:val="false"/>
          <w:color w:val="000000"/>
          <w:sz w:val="28"/>
        </w:rPr>
        <w:t>
       ІV "Ұзақ мерзімді міндеттемелер" бөлімінде ұзақ мерзімді қаржылық міндеттемелер, ұзақ мерзімді кредиторлық берешек, өзге ұзақ мерзімді міндеттемелер көрсетіледі.</w:t>
      </w:r>
    </w:p>
    <w:bookmarkEnd w:id="449"/>
    <w:bookmarkStart w:name="z461" w:id="450"/>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қарыздардың, мемлекеттік-жекешелік әріптестік жобалары бойынша қаржылық міндеттемелер және өзге қаржылық міндеттемелер көрсетіледі.</w:t>
      </w:r>
    </w:p>
    <w:bookmarkEnd w:id="450"/>
    <w:bookmarkStart w:name="z462" w:id="451"/>
    <w:p>
      <w:pPr>
        <w:spacing w:after="0"/>
        <w:ind w:left="0"/>
        <w:jc w:val="both"/>
      </w:pPr>
      <w:r>
        <w:rPr>
          <w:rFonts w:ascii="Times New Roman"/>
          <w:b w:val="false"/>
          <w:i w:val="false"/>
          <w:color w:val="000000"/>
          <w:sz w:val="28"/>
        </w:rPr>
        <w:t>
      "Ұзақ мерзімді кредиторлық берешек" бабы (жол коды 311) бойынша жеткізілген активтер, орындалған жұмыстар мен көрсетілген қызметтер үшін ұзақ мерзімді кредиторлық берешек, бюджет алдындағы берешек, жалға алу төлемдері бойынша берекше және өзге де ұзақ мерзімді кредиторлық берешек сомасы көрсетіледі.</w:t>
      </w:r>
    </w:p>
    <w:bookmarkEnd w:id="451"/>
    <w:bookmarkStart w:name="z463" w:id="452"/>
    <w:p>
      <w:pPr>
        <w:spacing w:after="0"/>
        <w:ind w:left="0"/>
        <w:jc w:val="both"/>
      </w:pPr>
      <w:r>
        <w:rPr>
          <w:rFonts w:ascii="Times New Roman"/>
          <w:b w:val="false"/>
          <w:i w:val="false"/>
          <w:color w:val="000000"/>
          <w:sz w:val="28"/>
        </w:rPr>
        <w:t>
      "Өзге ұзақ мерзімді міндеттемелер" бабы (жол коды 312) бойынша бағалау және кепілдік міндеттемелері мен өзге ұзақ мерзімді міндеттемелер көрсетіледі.</w:t>
      </w:r>
    </w:p>
    <w:bookmarkEnd w:id="452"/>
    <w:bookmarkStart w:name="z464" w:id="453"/>
    <w:p>
      <w:pPr>
        <w:spacing w:after="0"/>
        <w:ind w:left="0"/>
        <w:jc w:val="both"/>
      </w:pPr>
      <w:r>
        <w:rPr>
          <w:rFonts w:ascii="Times New Roman"/>
          <w:b w:val="false"/>
          <w:i w:val="false"/>
          <w:color w:val="000000"/>
          <w:sz w:val="28"/>
        </w:rPr>
        <w:t>
      "Ұзақ мерзімді міндеттемелердің жиыны" бабы (жол коды 400) бойынша 310, 311 және 312-жолдардың қорытынды сомасы көрсетіледі.</w:t>
      </w:r>
    </w:p>
    <w:bookmarkEnd w:id="453"/>
    <w:bookmarkStart w:name="z465" w:id="454"/>
    <w:p>
      <w:pPr>
        <w:spacing w:after="0"/>
        <w:ind w:left="0"/>
        <w:jc w:val="both"/>
      </w:pPr>
      <w:r>
        <w:rPr>
          <w:rFonts w:ascii="Times New Roman"/>
          <w:b w:val="false"/>
          <w:i w:val="false"/>
          <w:color w:val="000000"/>
          <w:sz w:val="28"/>
        </w:rPr>
        <w:t>
      V "Таза активтер/капитал" бөлімінде резервтер және жинақталған қаржылық нәтиженің сомалары көрсетіледі.</w:t>
      </w:r>
    </w:p>
    <w:bookmarkEnd w:id="454"/>
    <w:bookmarkStart w:name="z466" w:id="455"/>
    <w:p>
      <w:pPr>
        <w:spacing w:after="0"/>
        <w:ind w:left="0"/>
        <w:jc w:val="both"/>
      </w:pPr>
      <w:r>
        <w:rPr>
          <w:rFonts w:ascii="Times New Roman"/>
          <w:b w:val="false"/>
          <w:i w:val="false"/>
          <w:color w:val="000000"/>
          <w:sz w:val="28"/>
        </w:rPr>
        <w:t>
      "Резервтер" бабы (жол коды 410) бойынша резервтер бойынша қалдықтар көрсетіледі.</w:t>
      </w:r>
    </w:p>
    <w:bookmarkEnd w:id="455"/>
    <w:bookmarkStart w:name="z467" w:id="456"/>
    <w:p>
      <w:pPr>
        <w:spacing w:after="0"/>
        <w:ind w:left="0"/>
        <w:jc w:val="both"/>
      </w:pPr>
      <w:r>
        <w:rPr>
          <w:rFonts w:ascii="Times New Roman"/>
          <w:b w:val="false"/>
          <w:i w:val="false"/>
          <w:color w:val="000000"/>
          <w:sz w:val="28"/>
        </w:rPr>
        <w:t>
       "Жинақталған қаржылық нәтиже" бабы (жол коды 411) бойынша есепті жылды қоса алғанда, қаржылық нәтиже өсу қорытындысымен көрсетіледі.</w:t>
      </w:r>
    </w:p>
    <w:bookmarkEnd w:id="456"/>
    <w:bookmarkStart w:name="z468" w:id="457"/>
    <w:p>
      <w:pPr>
        <w:spacing w:after="0"/>
        <w:ind w:left="0"/>
        <w:jc w:val="both"/>
      </w:pPr>
      <w:r>
        <w:rPr>
          <w:rFonts w:ascii="Times New Roman"/>
          <w:b w:val="false"/>
          <w:i w:val="false"/>
          <w:color w:val="000000"/>
          <w:sz w:val="28"/>
        </w:rPr>
        <w:t>
       "Жылдың басында" деген баған бойынша, оның ішінде 2018 жылғы 1 қаңтардағы республикалық бюджеттің ҚБШ-дағы қалдығы және тиісті жергілікті бюджеттер көрсетіледі.</w:t>
      </w:r>
    </w:p>
    <w:bookmarkEnd w:id="457"/>
    <w:bookmarkStart w:name="z469" w:id="458"/>
    <w:p>
      <w:pPr>
        <w:spacing w:after="0"/>
        <w:ind w:left="0"/>
        <w:jc w:val="both"/>
      </w:pPr>
      <w:r>
        <w:rPr>
          <w:rFonts w:ascii="Times New Roman"/>
          <w:b w:val="false"/>
          <w:i w:val="false"/>
          <w:color w:val="000000"/>
          <w:sz w:val="28"/>
        </w:rPr>
        <w:t>
       "Таза активтердің/капиталдың жиыны" бабы (жол коды 500) бойынша 410 және 411-жолдарының қорытынды сомасы көрсетіледі.</w:t>
      </w:r>
    </w:p>
    <w:bookmarkEnd w:id="458"/>
    <w:bookmarkStart w:name="z470" w:id="459"/>
    <w:p>
      <w:pPr>
        <w:spacing w:after="0"/>
        <w:ind w:left="0"/>
        <w:jc w:val="both"/>
      </w:pPr>
      <w:r>
        <w:rPr>
          <w:rFonts w:ascii="Times New Roman"/>
          <w:b w:val="false"/>
          <w:i w:val="false"/>
          <w:color w:val="000000"/>
          <w:sz w:val="28"/>
        </w:rPr>
        <w:t>
       "Баланс" бап бойынша міндеттемелер мен таза активтердің/капиталдың жалпы құны көрсетіледі (300-жол қосу 400-жол қосу 500-жол).</w:t>
      </w:r>
    </w:p>
    <w:bookmarkEnd w:id="459"/>
    <w:bookmarkStart w:name="z471" w:id="460"/>
    <w:p>
      <w:pPr>
        <w:spacing w:after="0"/>
        <w:ind w:left="0"/>
        <w:jc w:val="both"/>
      </w:pPr>
      <w:r>
        <w:rPr>
          <w:rFonts w:ascii="Times New Roman"/>
          <w:b w:val="false"/>
          <w:i w:val="false"/>
          <w:color w:val="000000"/>
          <w:sz w:val="28"/>
        </w:rPr>
        <w:t>
      40. "Қаржылық қызмет нәтижелері туралы жылдық шоғырландырылған есеп" ЖШҚЕ-8 нысанының баптарын шоғырландыру ШҚЕ-2 "Қаржылық қызмет нәтижелері туралы шоғырландырылған есеп" нысанының кірістер мен шығыстардың ұқсас баптарын жолма-жол қосу жолымен жүзеге асырылады.</w:t>
      </w:r>
    </w:p>
    <w:bookmarkEnd w:id="460"/>
    <w:bookmarkStart w:name="z472" w:id="461"/>
    <w:p>
      <w:pPr>
        <w:spacing w:after="0"/>
        <w:ind w:left="0"/>
        <w:jc w:val="both"/>
      </w:pPr>
      <w:r>
        <w:rPr>
          <w:rFonts w:ascii="Times New Roman"/>
          <w:b w:val="false"/>
          <w:i w:val="false"/>
          <w:color w:val="000000"/>
          <w:sz w:val="28"/>
        </w:rPr>
        <w:t>
       "Ағымдағы қызметті қаржыландыру" (жол коды 011), "Күрделі салымдарды қаржыландыру" (жол коды 012), "Трансферттер бойынша кірістер" (жол коды 014), "Субсидиялар" (жол коды 016) баптары бойынша ағымдағы қызметті қаржыландыру, күрделі салымдар, трансферттер, субсидиялар бойынша қаржыландырудан түскен кірістер сомалары алынып тастауға жатады.</w:t>
      </w:r>
    </w:p>
    <w:bookmarkEnd w:id="461"/>
    <w:bookmarkStart w:name="z473" w:id="462"/>
    <w:p>
      <w:pPr>
        <w:spacing w:after="0"/>
        <w:ind w:left="0"/>
        <w:jc w:val="both"/>
      </w:pPr>
      <w:r>
        <w:rPr>
          <w:rFonts w:ascii="Times New Roman"/>
          <w:b w:val="false"/>
          <w:i w:val="false"/>
          <w:color w:val="000000"/>
          <w:sz w:val="28"/>
        </w:rPr>
        <w:t>
       "Қарыздар түсімдерінен түсетін кірістер" бабы (жол коды 013) бойынша сыртқы қарыздар бойынша міндеттемелер қабылдаудан алынатын шығыстар сомасы алынып тастауға жатады.</w:t>
      </w:r>
    </w:p>
    <w:bookmarkEnd w:id="462"/>
    <w:bookmarkStart w:name="z474" w:id="463"/>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 Аудиторлық органдар жүргізген тексерулер нәтижесінде трансферттердің қайтарымы бюджеттің кірісі болып табылады.</w:t>
      </w:r>
    </w:p>
    <w:bookmarkEnd w:id="463"/>
    <w:bookmarkStart w:name="z475" w:id="464"/>
    <w:p>
      <w:pPr>
        <w:spacing w:after="0"/>
        <w:ind w:left="0"/>
        <w:jc w:val="both"/>
      </w:pPr>
      <w:r>
        <w:rPr>
          <w:rFonts w:ascii="Times New Roman"/>
          <w:b w:val="false"/>
          <w:i w:val="false"/>
          <w:color w:val="000000"/>
          <w:sz w:val="28"/>
        </w:rPr>
        <w:t>
       "Айырбас операциялардан алынатын кірістер" бабы (жол коды 021) бойынша тауарларды, жұмыстарды, көрсетілетін қызметтерді, оның ішінде мемлекеттік материалдық резервтен тауарларды, жұмыстарды, көрсетілетін қызметтерді, оның ішінде мемлекеттік материалдық резервтен тауарларды өткізуден, республикалық бюджеттен қаржыландырылатын мемлекеттік мекемелерге бекітілген қару-жарақтар мен әскери техникаларды, мүлікті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айырысулар бойынша есептелген шығыстардың сомасына бюджетке салықтық емес түсімдерден түсетін кірістер сомасы алынып тастауға жатады.</w:t>
      </w:r>
    </w:p>
    <w:bookmarkEnd w:id="464"/>
    <w:bookmarkStart w:name="z476" w:id="465"/>
    <w:p>
      <w:pPr>
        <w:spacing w:after="0"/>
        <w:ind w:left="0"/>
        <w:jc w:val="both"/>
      </w:pPr>
      <w:r>
        <w:rPr>
          <w:rFonts w:ascii="Times New Roman"/>
          <w:b w:val="false"/>
          <w:i w:val="false"/>
          <w:color w:val="000000"/>
          <w:sz w:val="28"/>
        </w:rPr>
        <w:t>
      "Сыйақылар" бабы (жол коды 031) бойынша есепті кезеңде республикалық бюджет кірісіне аударылған кредиттер мен депозиттер жөнінде сыйақылар бойынша бюджетпен есеп айырысулар бойынша есептелген шығыстар сомасына бюджетке салықтық емес түсімдерден кірістер сомасы алынып тастауға жатады.</w:t>
      </w:r>
    </w:p>
    <w:bookmarkEnd w:id="465"/>
    <w:bookmarkStart w:name="z477" w:id="466"/>
    <w:p>
      <w:pPr>
        <w:spacing w:after="0"/>
        <w:ind w:left="0"/>
        <w:jc w:val="both"/>
      </w:pPr>
      <w:r>
        <w:rPr>
          <w:rFonts w:ascii="Times New Roman"/>
          <w:b w:val="false"/>
          <w:i w:val="false"/>
          <w:color w:val="000000"/>
          <w:sz w:val="28"/>
        </w:rPr>
        <w:t>
      "Активтерді басқарудан алынатын өзге де кірістер" бабы (жол коды 032) бойынша мемлекеттік меншіктен алынған кірістер (қатысу үлестері, дивидендтер, мемлекеттік кәсіпорындардың таза кірісі, жалдау ақысы) бойынша бюджетпен есеп айырысулар жөнінде есептелген шығыстар сомасына бюджетке салықтық емес түсімдерден алынатын кірістер және есепті кезеңде республикалық бюджет кірісіне аударылған активтерді басқарудан алынатын өзге кірістердің сомасы алынып тастауға жатады.</w:t>
      </w:r>
    </w:p>
    <w:bookmarkEnd w:id="466"/>
    <w:bookmarkStart w:name="z478" w:id="467"/>
    <w:p>
      <w:pPr>
        <w:spacing w:after="0"/>
        <w:ind w:left="0"/>
        <w:jc w:val="both"/>
      </w:pPr>
      <w:r>
        <w:rPr>
          <w:rFonts w:ascii="Times New Roman"/>
          <w:b w:val="false"/>
          <w:i w:val="false"/>
          <w:color w:val="000000"/>
          <w:sz w:val="28"/>
        </w:rPr>
        <w:t>
      "Өзге кірістер" бабы (жол коды 040) бойынша бюджеттік бағдарламалар әкімшілері арасында ұзақ мерзімді активтер мен қорларды өтеусіз алудан түскен кірістер сомасы алынып тастауға жатады. Бұдан басқа, мемлекеттік мекемелердің ұзақ мерзімді активтерімен және қорларымен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сондай-ақ Арнаулы мемлекеттік қорының ҚБШ-дан алынған орталық уәкілетті органның Арнаулы мемлекеттік қорының ҚБШ-ына ақша түсімдері бойынша кірістер сомасы, активтерді қайтару жөніндегі уәкілетті органның ҚБШ-дан есептен шығару бойынша шығыстарының сомасы алынып тастауға жатады</w:t>
      </w:r>
    </w:p>
    <w:bookmarkEnd w:id="467"/>
    <w:bookmarkStart w:name="z479" w:id="468"/>
    <w:p>
      <w:pPr>
        <w:spacing w:after="0"/>
        <w:ind w:left="0"/>
        <w:jc w:val="both"/>
      </w:pPr>
      <w:r>
        <w:rPr>
          <w:rFonts w:ascii="Times New Roman"/>
          <w:b w:val="false"/>
          <w:i w:val="false"/>
          <w:color w:val="000000"/>
          <w:sz w:val="28"/>
        </w:rPr>
        <w:t>
       "Өзге операциялық шығыстар" бабы (жол коды 122) бойынша тауарларды, жұмыстарды, қызметтерді өткізуден, қару-жарақтар мен әскери техниканы, республикалық бюджеттен қаржыландырылатын мемлекеттік мекемелерге бекітілген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алынып тастауға жатады. Сондай-ақ, активтерді қайтару жөніндегі уәкілетті органның ҚБШ-дан есептен шығару бойынша шығыстарының сомасы, орталық уәкілетті органның Арнаулы мемлекеттік қорының ҚБШ-ына ақша түсімдері бойынша кірістер сомасы алынып тастауға жатады.</w:t>
      </w:r>
    </w:p>
    <w:bookmarkEnd w:id="468"/>
    <w:bookmarkStart w:name="z480" w:id="469"/>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 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bookmarkEnd w:id="469"/>
    <w:bookmarkStart w:name="z481" w:id="470"/>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мемлекеттік-жекешелік әріптестік жобалары бойынша ағымдағы қызметті қаржыландырудан, трансферттер мен субсидияларды аудару, мемлекеттік міндеттемелерді орындау үшін алынған күрделі салымдардан есептелген кірістер сомасына алынып тастауға жатады.</w:t>
      </w:r>
    </w:p>
    <w:bookmarkEnd w:id="470"/>
    <w:bookmarkStart w:name="z482" w:id="471"/>
    <w:p>
      <w:pPr>
        <w:spacing w:after="0"/>
        <w:ind w:left="0"/>
        <w:jc w:val="both"/>
      </w:pPr>
      <w:r>
        <w:rPr>
          <w:rFonts w:ascii="Times New Roman"/>
          <w:b w:val="false"/>
          <w:i w:val="false"/>
          <w:color w:val="000000"/>
          <w:sz w:val="28"/>
        </w:rPr>
        <w:t>
       "Ұзақ мерзімді активтердің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мемлекеттік материалдық резервтен тауарларды және республикалық бюджеттен қыржыландырылатын мемлекеттік мекемелерге бекітілген мүлікті сатудан бюджетпен есеп айырысулар бойынша есептелген шығыстар сомасына қаржылық инвестицияларды және олар бойынша сома есепті кезеңде республикалық бюджет кірісіне негізгі капиталды сатудан және қаржы инвестицияларын өткізуден түсімдер кодтарына республикалық бюджет кірісіне аударылған басқа активтерді қоспағанда, негізгі капиталды сатудан алынатын кірістер сомасы алынып тастауға жатады.</w:t>
      </w:r>
    </w:p>
    <w:bookmarkEnd w:id="471"/>
    <w:bookmarkStart w:name="z483" w:id="472"/>
    <w:p>
      <w:pPr>
        <w:spacing w:after="0"/>
        <w:ind w:left="0"/>
        <w:jc w:val="both"/>
      </w:pPr>
      <w:r>
        <w:rPr>
          <w:rFonts w:ascii="Times New Roman"/>
          <w:b w:val="false"/>
          <w:i w:val="false"/>
          <w:color w:val="000000"/>
          <w:sz w:val="28"/>
        </w:rPr>
        <w:t>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bookmarkEnd w:id="472"/>
    <w:bookmarkStart w:name="z484" w:id="473"/>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сомасы көрсетіледі.</w:t>
      </w:r>
    </w:p>
    <w:bookmarkEnd w:id="473"/>
    <w:bookmarkStart w:name="z485" w:id="474"/>
    <w:p>
      <w:pPr>
        <w:spacing w:after="0"/>
        <w:ind w:left="0"/>
        <w:jc w:val="both"/>
      </w:pPr>
      <w:r>
        <w:rPr>
          <w:rFonts w:ascii="Times New Roman"/>
          <w:b w:val="false"/>
          <w:i w:val="false"/>
          <w:color w:val="000000"/>
          <w:sz w:val="28"/>
        </w:rPr>
        <w:t>
       "Бюджетке түсетін түсімдерден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Қазақстан Республикасы Ұлттық қорынан трансферттер сомасы көрсетіледі. Бюджеттік түсімдерді шоғырландырылған қаржылық есептілікте көрсету осы Қағидалардың 9-тарауының ережелерін ескере отырып жүзеге асырылады.</w:t>
      </w:r>
    </w:p>
    <w:bookmarkEnd w:id="474"/>
    <w:bookmarkStart w:name="z486" w:id="475"/>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және (немесе) Бюджет кодексіне сәйкес алатын ақшалай түсімдер және басқа да активтер түрінде алынған мемлекеттік мекемелер үшін кіші отанға қолдау көрсету жөніндегі қызметтен түсетін кірістер көрсетіледі.</w:t>
      </w:r>
    </w:p>
    <w:bookmarkEnd w:id="475"/>
    <w:bookmarkStart w:name="z487" w:id="476"/>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bookmarkEnd w:id="476"/>
    <w:bookmarkStart w:name="z488" w:id="477"/>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bookmarkEnd w:id="477"/>
    <w:bookmarkStart w:name="z489" w:id="478"/>
    <w:p>
      <w:pPr>
        <w:spacing w:after="0"/>
        <w:ind w:left="0"/>
        <w:jc w:val="both"/>
      </w:pPr>
      <w:r>
        <w:rPr>
          <w:rFonts w:ascii="Times New Roman"/>
          <w:b w:val="false"/>
          <w:i w:val="false"/>
          <w:color w:val="000000"/>
          <w:sz w:val="28"/>
        </w:rPr>
        <w:t>
       "Айырбас операциялардан алынатын кірістер" бабы (жол коды 020) бойынша тауарларды, жұмыстар мен көрсетілетін қызметтерді, оның ішінде мемлекеттік материалдық резервтен тауарларды өткізуден түскен кірістер көрсетіледі.</w:t>
      </w:r>
    </w:p>
    <w:bookmarkEnd w:id="478"/>
    <w:bookmarkStart w:name="z490" w:id="479"/>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bookmarkEnd w:id="479"/>
    <w:bookmarkStart w:name="z491" w:id="480"/>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Білім беру инфрақұрылымын қолдау қорына, Арнаулы мемлекеттік қорына түсетін кірістер мен өзге де операциялардан алынған кірістер көрсетіледі.</w:t>
      </w:r>
    </w:p>
    <w:bookmarkEnd w:id="480"/>
    <w:bookmarkStart w:name="z492" w:id="481"/>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bookmarkEnd w:id="481"/>
    <w:bookmarkStart w:name="z493" w:id="482"/>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bookmarkEnd w:id="482"/>
    <w:bookmarkStart w:name="z494" w:id="483"/>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bookmarkEnd w:id="483"/>
    <w:bookmarkStart w:name="z495" w:id="484"/>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bookmarkEnd w:id="484"/>
    <w:bookmarkStart w:name="z496" w:id="485"/>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bookmarkEnd w:id="485"/>
    <w:bookmarkStart w:name="z497" w:id="486"/>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bookmarkEnd w:id="486"/>
    <w:bookmarkStart w:name="z498" w:id="487"/>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bookmarkEnd w:id="487"/>
    <w:bookmarkStart w:name="z499" w:id="488"/>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bookmarkEnd w:id="488"/>
    <w:bookmarkStart w:name="z500" w:id="489"/>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bookmarkEnd w:id="489"/>
    <w:bookmarkStart w:name="z501" w:id="490"/>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bookmarkEnd w:id="490"/>
    <w:bookmarkStart w:name="z502" w:id="491"/>
    <w:p>
      <w:pPr>
        <w:spacing w:after="0"/>
        <w:ind w:left="0"/>
        <w:jc w:val="both"/>
      </w:pPr>
      <w:r>
        <w:rPr>
          <w:rFonts w:ascii="Times New Roman"/>
          <w:b w:val="false"/>
          <w:i w:val="false"/>
          <w:color w:val="000000"/>
          <w:sz w:val="28"/>
        </w:rPr>
        <w:t>
       "Активтерді басқару бойынша шығыстар" бабы (жол коды 130) бойынша мемлекеттік-жекешелік әріптестік жобалары бойынша алынған қарыздар, қаржылық жалға беру бойынша және мемлекеттік-жекешелік әріптестік жобалары бойынша есептелген шығыстар сомалары бойынша есептелген сыйақылар шығыстар мен есептің басқа баптарында көрсетілмеген активтерді басқарудан шығыстар сомасы көрсетіледі.</w:t>
      </w:r>
    </w:p>
    <w:bookmarkEnd w:id="491"/>
    <w:bookmarkStart w:name="z503" w:id="492"/>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bookmarkEnd w:id="492"/>
    <w:bookmarkStart w:name="z504" w:id="493"/>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bookmarkEnd w:id="493"/>
    <w:bookmarkStart w:name="z505" w:id="494"/>
    <w:p>
      <w:pPr>
        <w:spacing w:after="0"/>
        <w:ind w:left="0"/>
        <w:jc w:val="both"/>
      </w:pPr>
      <w:r>
        <w:rPr>
          <w:rFonts w:ascii="Times New Roman"/>
          <w:b w:val="false"/>
          <w:i w:val="false"/>
          <w:color w:val="000000"/>
          <w:sz w:val="28"/>
        </w:rPr>
        <w:t>
       "Өзгелері" 210 жолы (жол коды 230) бойынша әділ құнның өзгеруінен және бағалы қағаздарды орналастырудан қаржы нәтижесі көрсетіледі.</w:t>
      </w:r>
    </w:p>
    <w:bookmarkEnd w:id="494"/>
    <w:bookmarkStart w:name="z506" w:id="495"/>
    <w:p>
      <w:pPr>
        <w:spacing w:after="0"/>
        <w:ind w:left="0"/>
        <w:jc w:val="both"/>
      </w:pPr>
      <w:r>
        <w:rPr>
          <w:rFonts w:ascii="Times New Roman"/>
          <w:b w:val="false"/>
          <w:i w:val="false"/>
          <w:color w:val="000000"/>
          <w:sz w:val="28"/>
        </w:rPr>
        <w:t>
       "Ұзақ мерзімді активтердің істен шығуы" бабы (жол коды 210) бойынша активтерді өтеусіз беруден немесе есептен шығарудан қаржылық нәтиже көрсетіледі.</w:t>
      </w:r>
    </w:p>
    <w:bookmarkEnd w:id="495"/>
    <w:bookmarkStart w:name="z507" w:id="496"/>
    <w:p>
      <w:pPr>
        <w:spacing w:after="0"/>
        <w:ind w:left="0"/>
        <w:jc w:val="both"/>
      </w:pPr>
      <w:r>
        <w:rPr>
          <w:rFonts w:ascii="Times New Roman"/>
          <w:b w:val="false"/>
          <w:i w:val="false"/>
          <w:color w:val="000000"/>
          <w:sz w:val="28"/>
        </w:rPr>
        <w:t>
       "Бағамдық айырма" бабы (жол коды 220)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w:t>
      </w:r>
    </w:p>
    <w:bookmarkEnd w:id="496"/>
    <w:bookmarkStart w:name="z508" w:id="497"/>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қосу/алу 220-жол қосу/алу 230-жол айырмасының жалпы сомасына қаржы нәтижесі көрсетіледі.</w:t>
      </w:r>
    </w:p>
    <w:bookmarkEnd w:id="497"/>
    <w:bookmarkStart w:name="z509" w:id="498"/>
    <w:p>
      <w:pPr>
        <w:spacing w:after="0"/>
        <w:ind w:left="0"/>
        <w:jc w:val="both"/>
      </w:pPr>
      <w:r>
        <w:rPr>
          <w:rFonts w:ascii="Times New Roman"/>
          <w:b w:val="false"/>
          <w:i w:val="false"/>
          <w:color w:val="000000"/>
          <w:sz w:val="28"/>
        </w:rPr>
        <w:t>
      41. "Жылдық ақша қозғалысы туралы шоғырландырылған есеп (тікелей әдіс)" ЖШҚЕ-9-нысанының баптарын шоғырландыру жолма-жол ШҚЕ-3 "Ақша қозғалысы туралы шоғырландырылған есеп (тікелей әдіс)"нысанының ұқсас баптарын қосу арқылы жүзеге асырылады.</w:t>
      </w:r>
    </w:p>
    <w:bookmarkEnd w:id="498"/>
    <w:bookmarkStart w:name="z510" w:id="499"/>
    <w:p>
      <w:pPr>
        <w:spacing w:after="0"/>
        <w:ind w:left="0"/>
        <w:jc w:val="both"/>
      </w:pPr>
      <w:r>
        <w:rPr>
          <w:rFonts w:ascii="Times New Roman"/>
          <w:b w:val="false"/>
          <w:i w:val="false"/>
          <w:color w:val="000000"/>
          <w:sz w:val="28"/>
        </w:rPr>
        <w:t>
       "Ағымдағы қызмет" (жол коды 011), "Күрделі салымдар" (жол коды 012), "Сыртқы қарыздар мен байланысты гранттар есебінен" (жол коды 013), "Трансферттер" (жол коды 014), "Субсидиялар" (жол коды 015), "Өзгелері" (жол коды 016) баптары бойынша бюджеттен бөлінген қаржыландыру сомасы алып тастауға жатады.</w:t>
      </w:r>
    </w:p>
    <w:bookmarkEnd w:id="499"/>
    <w:bookmarkStart w:name="z511" w:id="500"/>
    <w:p>
      <w:pPr>
        <w:spacing w:after="0"/>
        <w:ind w:left="0"/>
        <w:jc w:val="both"/>
      </w:pPr>
      <w:r>
        <w:rPr>
          <w:rFonts w:ascii="Times New Roman"/>
          <w:b w:val="false"/>
          <w:i w:val="false"/>
          <w:color w:val="000000"/>
          <w:sz w:val="28"/>
        </w:rPr>
        <w:t>
      017 "Сыртқы қарыздар мен байланысты гранттар" бабы (жол коды 017) бойынша сыртқы қарыздар бойынша шоттарға ақша қаражатының түсімінің сомасы көшіруге жатады және "Қарыздар алу" бабы (жол коды 610) бойынша көрсетіледі.</w:t>
      </w:r>
    </w:p>
    <w:bookmarkEnd w:id="500"/>
    <w:bookmarkStart w:name="z512" w:id="501"/>
    <w:p>
      <w:pPr>
        <w:spacing w:after="0"/>
        <w:ind w:left="0"/>
        <w:jc w:val="both"/>
      </w:pPr>
      <w:r>
        <w:rPr>
          <w:rFonts w:ascii="Times New Roman"/>
          <w:b w:val="false"/>
          <w:i w:val="false"/>
          <w:color w:val="000000"/>
          <w:sz w:val="28"/>
        </w:rPr>
        <w:t>
      "Өзгелер" бабы (жол коды 070) бойынша орталық уәкілетті органның Арнаулы мемлекеттік қорының ҚБШ-ына түсімдер сомасы Арнаулы мемлекеттік қорының ҚБШ-ынан ақша қаражаттарының шығу сомасына алынып тастауға жатады (жол коды 160).</w:t>
      </w:r>
    </w:p>
    <w:bookmarkEnd w:id="501"/>
    <w:bookmarkStart w:name="z513" w:id="502"/>
    <w:p>
      <w:pPr>
        <w:spacing w:after="0"/>
        <w:ind w:left="0"/>
        <w:jc w:val="both"/>
      </w:pPr>
      <w:r>
        <w:rPr>
          <w:rFonts w:ascii="Times New Roman"/>
          <w:b w:val="false"/>
          <w:i w:val="false"/>
          <w:color w:val="000000"/>
          <w:sz w:val="28"/>
        </w:rPr>
        <w:t>
      "Өзге де төлемдер" бабы (жол коды 160) бойынша Арнаулы мемлекеттік қорының ҚБШ-ынан ақша қаражаттарының шығу сомасы орталық уәкілетті органның Арнаулы мемлекеттік қорының ҚБШ-ына түсімдер сомасына алынып тастауға жатады (жол коды 070).</w:t>
      </w:r>
    </w:p>
    <w:bookmarkEnd w:id="502"/>
    <w:bookmarkStart w:name="z514" w:id="503"/>
    <w:p>
      <w:pPr>
        <w:spacing w:after="0"/>
        <w:ind w:left="0"/>
        <w:jc w:val="both"/>
      </w:pPr>
      <w:r>
        <w:rPr>
          <w:rFonts w:ascii="Times New Roman"/>
          <w:b w:val="false"/>
          <w:i w:val="false"/>
          <w:color w:val="000000"/>
          <w:sz w:val="28"/>
        </w:rPr>
        <w:t>
       "Жыл соңына міндеттемелер қабылдауға арналған жоспарлы тағайындауларды жабу" бабы (жол коды 180) бойынша жоспарлы тағайындаулар сальдосы алып тастауға жатады.</w:t>
      </w:r>
    </w:p>
    <w:bookmarkEnd w:id="503"/>
    <w:bookmarkStart w:name="z515" w:id="504"/>
    <w:p>
      <w:pPr>
        <w:spacing w:after="0"/>
        <w:ind w:left="0"/>
        <w:jc w:val="both"/>
      </w:pPr>
      <w:r>
        <w:rPr>
          <w:rFonts w:ascii="Times New Roman"/>
          <w:b w:val="false"/>
          <w:i w:val="false"/>
          <w:color w:val="000000"/>
          <w:sz w:val="28"/>
        </w:rPr>
        <w:t>
       "ҚБШ бойынша республикалық және жергілікті бюджет шығыстары" бабы (жол коды 191) бойынша республикалық бюджеттің ҚБШ бойынша шығыстарының сомасы бюджеттен бөлінген қаржыландыру сомасына (жол коды 010) және жыл соңында міндеттемелер қабылдауға арналған жоспарлы тағайындауларды жабу (жол коды 180) сомасына алып тастауға жатады.</w:t>
      </w:r>
    </w:p>
    <w:bookmarkEnd w:id="504"/>
    <w:bookmarkStart w:name="z516" w:id="505"/>
    <w:p>
      <w:pPr>
        <w:spacing w:after="0"/>
        <w:ind w:left="0"/>
        <w:jc w:val="both"/>
      </w:pPr>
      <w:r>
        <w:rPr>
          <w:rFonts w:ascii="Times New Roman"/>
          <w:b w:val="false"/>
          <w:i w:val="false"/>
          <w:color w:val="000000"/>
          <w:sz w:val="28"/>
        </w:rPr>
        <w:t>
       "Жылдық ақша қозғалысы туралы шоғырландырылған есеп (тікелей әдіс)" ЖШҚЕ-9-нысаны есепті кезеңдегі ақша қаражатының қозғалысы туралы ақпаратты, ақша қаражатының түсуі мен шығуын көрсетеді, 4 "Өткен кезең" бағаны 2020 жылдан бастап ұқсас өткен есепті кезеңнің деректерімен салыстырыла отырып, толтырылады және ұсынылады.</w:t>
      </w:r>
    </w:p>
    <w:bookmarkEnd w:id="505"/>
    <w:bookmarkStart w:name="z517" w:id="506"/>
    <w:p>
      <w:pPr>
        <w:spacing w:after="0"/>
        <w:ind w:left="0"/>
        <w:jc w:val="both"/>
      </w:pPr>
      <w:r>
        <w:rPr>
          <w:rFonts w:ascii="Times New Roman"/>
          <w:b w:val="false"/>
          <w:i w:val="false"/>
          <w:color w:val="000000"/>
          <w:sz w:val="28"/>
        </w:rPr>
        <w:t>
       "Ақша қаражатының түсуі, барлығы" бабы (жол коды 100) бойынша 010, 020, 030, 040, 050, 060, 070 және 080-жолдарының сомасы көрсетіледі.</w:t>
      </w:r>
    </w:p>
    <w:bookmarkEnd w:id="506"/>
    <w:bookmarkStart w:name="z518" w:id="507"/>
    <w:p>
      <w:pPr>
        <w:spacing w:after="0"/>
        <w:ind w:left="0"/>
        <w:jc w:val="both"/>
      </w:pPr>
      <w:r>
        <w:rPr>
          <w:rFonts w:ascii="Times New Roman"/>
          <w:b w:val="false"/>
          <w:i w:val="false"/>
          <w:color w:val="000000"/>
          <w:sz w:val="28"/>
        </w:rPr>
        <w:t>
       "Бюджетке түсетін түсімдер бойынша" бабы (жол коды 010) бойынша байланысты гранттар мен сыйақыларды қоспағанда, республикалық бюджеттің ҚБШ-на есептелген салықтық және салықтық емес түсімдер сомасы көрсетіледі.</w:t>
      </w:r>
    </w:p>
    <w:bookmarkEnd w:id="507"/>
    <w:bookmarkStart w:name="z519" w:id="508"/>
    <w:p>
      <w:pPr>
        <w:spacing w:after="0"/>
        <w:ind w:left="0"/>
        <w:jc w:val="both"/>
      </w:pPr>
      <w:r>
        <w:rPr>
          <w:rFonts w:ascii="Times New Roman"/>
          <w:b w:val="false"/>
          <w:i w:val="false"/>
          <w:color w:val="000000"/>
          <w:sz w:val="28"/>
        </w:rPr>
        <w:t>
       "Байланысты гранттар" бабы (жол коды 020) бойынша байланысты гранттар бойынша шоттарға қаражаттың түсуі көрсетіледі.</w:t>
      </w:r>
    </w:p>
    <w:bookmarkEnd w:id="508"/>
    <w:bookmarkStart w:name="z520" w:id="509"/>
    <w:p>
      <w:pPr>
        <w:spacing w:after="0"/>
        <w:ind w:left="0"/>
        <w:jc w:val="both"/>
      </w:pPr>
      <w:r>
        <w:rPr>
          <w:rFonts w:ascii="Times New Roman"/>
          <w:b w:val="false"/>
          <w:i w:val="false"/>
          <w:color w:val="000000"/>
          <w:sz w:val="28"/>
        </w:rPr>
        <w:t>
       "Қайырымдылық көмектен түсетін ақша бойынша" бабы (жол коды 030) бойынша филантропиялық қызметтен және (немесе) демеушілік қызметтен және (немесе) меценаттық және (немесе) мемлекеттік мекемелер үшін кіші отанына қолдау көрсету жөніндегі қызметтен түскен ақшалай қаражат көрсетіледі.</w:t>
      </w:r>
    </w:p>
    <w:bookmarkEnd w:id="509"/>
    <w:bookmarkStart w:name="z521" w:id="510"/>
    <w:p>
      <w:pPr>
        <w:spacing w:after="0"/>
        <w:ind w:left="0"/>
        <w:jc w:val="both"/>
      </w:pPr>
      <w:r>
        <w:rPr>
          <w:rFonts w:ascii="Times New Roman"/>
          <w:b w:val="false"/>
          <w:i w:val="false"/>
          <w:color w:val="000000"/>
          <w:sz w:val="28"/>
        </w:rPr>
        <w:t>
       "Тауарларды, жұмыстарды және көрсетілетін қызметтерді өткізуден" бабы (жол коды 040) бойынша тауарларды (жұмыстарды, көрсетілетін қызметтерді), оның ішінде мемлекеттік материалдық резервтен тауарларды өткізуден түскен ақшалай қаражат көрсетіледі.</w:t>
      </w:r>
    </w:p>
    <w:bookmarkEnd w:id="510"/>
    <w:bookmarkStart w:name="z522" w:id="511"/>
    <w:p>
      <w:pPr>
        <w:spacing w:after="0"/>
        <w:ind w:left="0"/>
        <w:jc w:val="both"/>
      </w:pPr>
      <w:r>
        <w:rPr>
          <w:rFonts w:ascii="Times New Roman"/>
          <w:b w:val="false"/>
          <w:i w:val="false"/>
          <w:color w:val="000000"/>
          <w:sz w:val="28"/>
        </w:rPr>
        <w:t>
       "Сыйақы алу" бабы (жол коды 050) бойынша алынған пайыздар мен сыйақылар түрінде ақша қаражатының түсуі көрсетіледі.</w:t>
      </w:r>
    </w:p>
    <w:bookmarkEnd w:id="511"/>
    <w:bookmarkStart w:name="z523" w:id="512"/>
    <w:p>
      <w:pPr>
        <w:spacing w:after="0"/>
        <w:ind w:left="0"/>
        <w:jc w:val="both"/>
      </w:pPr>
      <w:r>
        <w:rPr>
          <w:rFonts w:ascii="Times New Roman"/>
          <w:b w:val="false"/>
          <w:i w:val="false"/>
          <w:color w:val="000000"/>
          <w:sz w:val="28"/>
        </w:rPr>
        <w:t>
       "Уақытша орналастыру ақшалары бойынша" бабы (жол коды 060) бойынша уақытша орналастыру ақшалары бойынша ақшалай қаражат көрсетіледі.</w:t>
      </w:r>
    </w:p>
    <w:bookmarkEnd w:id="512"/>
    <w:bookmarkStart w:name="z524" w:id="513"/>
    <w:p>
      <w:pPr>
        <w:spacing w:after="0"/>
        <w:ind w:left="0"/>
        <w:jc w:val="both"/>
      </w:pPr>
      <w:r>
        <w:rPr>
          <w:rFonts w:ascii="Times New Roman"/>
          <w:b w:val="false"/>
          <w:i w:val="false"/>
          <w:color w:val="000000"/>
          <w:sz w:val="28"/>
        </w:rPr>
        <w:t>
       "Өзге түсімдер" бабы (жол коды 070) бойынша өзге түсімдер көрсетіледі.</w:t>
      </w:r>
    </w:p>
    <w:bookmarkEnd w:id="513"/>
    <w:bookmarkStart w:name="z525" w:id="514"/>
    <w:p>
      <w:pPr>
        <w:spacing w:after="0"/>
        <w:ind w:left="0"/>
        <w:jc w:val="both"/>
      </w:pPr>
      <w:r>
        <w:rPr>
          <w:rFonts w:ascii="Times New Roman"/>
          <w:b w:val="false"/>
          <w:i w:val="false"/>
          <w:color w:val="000000"/>
          <w:sz w:val="28"/>
        </w:rPr>
        <w:t>
       "Жергілікті өзін-өзі басқару ақшалары бойынша" бабы (жол коды 080) бойынша республикалық бюджеттің атқарылуы туралы шоғырландырылған қаржылық есептілікте толтырылмайды.</w:t>
      </w:r>
    </w:p>
    <w:bookmarkEnd w:id="514"/>
    <w:bookmarkStart w:name="z526" w:id="515"/>
    <w:p>
      <w:pPr>
        <w:spacing w:after="0"/>
        <w:ind w:left="0"/>
        <w:jc w:val="both"/>
      </w:pPr>
      <w:r>
        <w:rPr>
          <w:rFonts w:ascii="Times New Roman"/>
          <w:b w:val="false"/>
          <w:i w:val="false"/>
          <w:color w:val="000000"/>
          <w:sz w:val="28"/>
        </w:rPr>
        <w:t>
       "Ақшалай қаражаттың шығуы, барлығы" бабы (жол коды 200) бойынша 110, 120, 130, 140, 150 және 160 жолдарының сомасы көрсетіледі.</w:t>
      </w:r>
    </w:p>
    <w:bookmarkEnd w:id="515"/>
    <w:bookmarkStart w:name="z527" w:id="516"/>
    <w:p>
      <w:pPr>
        <w:spacing w:after="0"/>
        <w:ind w:left="0"/>
        <w:jc w:val="both"/>
      </w:pPr>
      <w:r>
        <w:rPr>
          <w:rFonts w:ascii="Times New Roman"/>
          <w:b w:val="false"/>
          <w:i w:val="false"/>
          <w:color w:val="000000"/>
          <w:sz w:val="28"/>
        </w:rPr>
        <w:t>
       "Еңбекақы төлеу" бабы (жол коды 110) бойынша еңбекақы төлеу бойынша ақшалай төлемдер көрсетіледі.</w:t>
      </w:r>
    </w:p>
    <w:bookmarkEnd w:id="516"/>
    <w:bookmarkStart w:name="z528" w:id="517"/>
    <w:p>
      <w:pPr>
        <w:spacing w:after="0"/>
        <w:ind w:left="0"/>
        <w:jc w:val="both"/>
      </w:pPr>
      <w:r>
        <w:rPr>
          <w:rFonts w:ascii="Times New Roman"/>
          <w:b w:val="false"/>
          <w:i w:val="false"/>
          <w:color w:val="000000"/>
          <w:sz w:val="28"/>
        </w:rPr>
        <w:t>
       "Зейнетақы мен жәрдемақы" бабы (жол коды 120) бойынша әлеуметтік жәрдемақылар бойынша ақшалай төлемдер көрсетіледі.</w:t>
      </w:r>
    </w:p>
    <w:bookmarkEnd w:id="517"/>
    <w:bookmarkStart w:name="z529" w:id="518"/>
    <w:p>
      <w:pPr>
        <w:spacing w:after="0"/>
        <w:ind w:left="0"/>
        <w:jc w:val="both"/>
      </w:pPr>
      <w:r>
        <w:rPr>
          <w:rFonts w:ascii="Times New Roman"/>
          <w:b w:val="false"/>
          <w:i w:val="false"/>
          <w:color w:val="000000"/>
          <w:sz w:val="28"/>
        </w:rPr>
        <w:t>
       "Тауарлар мен көрсетілген қызметтер үшін өнім берушілер мен мердігерлерге" бабы (жол коды 130) бойынша тауарлар, жұмыстар мен қызметтер үшін өнім берушілер мен мердігерлерге ақша төлемдері көрсетіледі.</w:t>
      </w:r>
    </w:p>
    <w:bookmarkEnd w:id="518"/>
    <w:bookmarkStart w:name="z530" w:id="519"/>
    <w:p>
      <w:pPr>
        <w:spacing w:after="0"/>
        <w:ind w:left="0"/>
        <w:jc w:val="both"/>
      </w:pPr>
      <w:r>
        <w:rPr>
          <w:rFonts w:ascii="Times New Roman"/>
          <w:b w:val="false"/>
          <w:i w:val="false"/>
          <w:color w:val="000000"/>
          <w:sz w:val="28"/>
        </w:rPr>
        <w:t>
       "Трансферттер, субсидиялар" бабы (жол коды 140) бойынша трансферттер мен субсидиялар түріндегі ақшалай төлемдер көрсетіледі.</w:t>
      </w:r>
    </w:p>
    <w:bookmarkEnd w:id="519"/>
    <w:bookmarkStart w:name="z531" w:id="520"/>
    <w:p>
      <w:pPr>
        <w:spacing w:after="0"/>
        <w:ind w:left="0"/>
        <w:jc w:val="both"/>
      </w:pPr>
      <w:r>
        <w:rPr>
          <w:rFonts w:ascii="Times New Roman"/>
          <w:b w:val="false"/>
          <w:i w:val="false"/>
          <w:color w:val="000000"/>
          <w:sz w:val="28"/>
        </w:rPr>
        <w:t>
       "Сыйақы төлемі" бабы (жол коды 150) бойынша сыйақы түріндегі ақшалай төлемдер көрсетіледі.</w:t>
      </w:r>
    </w:p>
    <w:bookmarkEnd w:id="520"/>
    <w:bookmarkStart w:name="z532" w:id="521"/>
    <w:p>
      <w:pPr>
        <w:spacing w:after="0"/>
        <w:ind w:left="0"/>
        <w:jc w:val="both"/>
      </w:pPr>
      <w:r>
        <w:rPr>
          <w:rFonts w:ascii="Times New Roman"/>
          <w:b w:val="false"/>
          <w:i w:val="false"/>
          <w:color w:val="000000"/>
          <w:sz w:val="28"/>
        </w:rPr>
        <w:t>
       "Өзге де төлемдер" бабы (жол коды 160) бойынша алдыңғы баптарда көрсетілмеген ақша шоттары бойынша басқа да төлемдер көрсетіледі.</w:t>
      </w:r>
    </w:p>
    <w:bookmarkEnd w:id="521"/>
    <w:bookmarkStart w:name="z533" w:id="522"/>
    <w:p>
      <w:pPr>
        <w:spacing w:after="0"/>
        <w:ind w:left="0"/>
        <w:jc w:val="both"/>
      </w:pPr>
      <w:r>
        <w:rPr>
          <w:rFonts w:ascii="Times New Roman"/>
          <w:b w:val="false"/>
          <w:i w:val="false"/>
          <w:color w:val="000000"/>
          <w:sz w:val="28"/>
        </w:rPr>
        <w:t>
       "Операциялық қызметтен түскен ақша қаражатының таза сомасы" бабы (жол коды 300) бойынша ақша түсімдері мен ақша төлемдері (100 жол – 200 жол) арасындағы айырма көрсетіледі. Теріс айырма жақшада көрсетіледі (одан кейінгі есептерде шегеріледі).</w:t>
      </w:r>
    </w:p>
    <w:bookmarkEnd w:id="522"/>
    <w:bookmarkStart w:name="z534" w:id="523"/>
    <w:p>
      <w:pPr>
        <w:spacing w:after="0"/>
        <w:ind w:left="0"/>
        <w:jc w:val="both"/>
      </w:pPr>
      <w:r>
        <w:rPr>
          <w:rFonts w:ascii="Times New Roman"/>
          <w:b w:val="false"/>
          <w:i w:val="false"/>
          <w:color w:val="000000"/>
          <w:sz w:val="28"/>
        </w:rPr>
        <w:t>
       "Инвестициялық қызметтен түскен ақша қаражатының қозғалысы" бөлімінде инвестициялық қызмет бойынша ақша қаражатының түсімдері мен төлемдері көрсетіледі.</w:t>
      </w:r>
    </w:p>
    <w:bookmarkEnd w:id="523"/>
    <w:bookmarkStart w:name="z535" w:id="524"/>
    <w:p>
      <w:pPr>
        <w:spacing w:after="0"/>
        <w:ind w:left="0"/>
        <w:jc w:val="both"/>
      </w:pPr>
      <w:r>
        <w:rPr>
          <w:rFonts w:ascii="Times New Roman"/>
          <w:b w:val="false"/>
          <w:i w:val="false"/>
          <w:color w:val="000000"/>
          <w:sz w:val="28"/>
        </w:rPr>
        <w:t>
       "Ақша қаражатының түсуі, барлығы" бабы (жол коды 400) бойынша 310, 320, 330 және 340 жолдарының сомасы көрсетіледі.</w:t>
      </w:r>
    </w:p>
    <w:bookmarkEnd w:id="524"/>
    <w:bookmarkStart w:name="z536" w:id="525"/>
    <w:p>
      <w:pPr>
        <w:spacing w:after="0"/>
        <w:ind w:left="0"/>
        <w:jc w:val="both"/>
      </w:pPr>
      <w:r>
        <w:rPr>
          <w:rFonts w:ascii="Times New Roman"/>
          <w:b w:val="false"/>
          <w:i w:val="false"/>
          <w:color w:val="000000"/>
          <w:sz w:val="28"/>
        </w:rPr>
        <w:t>
       "Ұзақ мерзімді активтерді өткізу" бабы (жол коды 310) бойынша мемлекеттік мүлікті өткізуден ақша түсімдерінің сомасы көрсетіледі.</w:t>
      </w:r>
    </w:p>
    <w:bookmarkEnd w:id="525"/>
    <w:bookmarkStart w:name="z537" w:id="526"/>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сату" бабы (жол коды 320) бойынша бағалы қағаздарды сатудан түскен ақша түсімдері мен бақыланатын және басқа субъектілердің капиталындағы үлесті өткізуден түскен ақшалай түсімдер көрсетіледі.</w:t>
      </w:r>
    </w:p>
    <w:bookmarkEnd w:id="526"/>
    <w:bookmarkStart w:name="z538" w:id="527"/>
    <w:p>
      <w:pPr>
        <w:spacing w:after="0"/>
        <w:ind w:left="0"/>
        <w:jc w:val="both"/>
      </w:pPr>
      <w:r>
        <w:rPr>
          <w:rFonts w:ascii="Times New Roman"/>
          <w:b w:val="false"/>
          <w:i w:val="false"/>
          <w:color w:val="000000"/>
          <w:sz w:val="28"/>
        </w:rPr>
        <w:t>
       "Қарыздарды өтеу" бабы (жол коды 330) бойынша берілген қарыздарды өтеу сомасы көрсетіледі.</w:t>
      </w:r>
    </w:p>
    <w:bookmarkEnd w:id="527"/>
    <w:bookmarkStart w:name="z539" w:id="528"/>
    <w:p>
      <w:pPr>
        <w:spacing w:after="0"/>
        <w:ind w:left="0"/>
        <w:jc w:val="both"/>
      </w:pPr>
      <w:r>
        <w:rPr>
          <w:rFonts w:ascii="Times New Roman"/>
          <w:b w:val="false"/>
          <w:i w:val="false"/>
          <w:color w:val="000000"/>
          <w:sz w:val="28"/>
        </w:rPr>
        <w:t>
       "Өзгелер" бабы (жол коды 340) бойынша инвестициялық қызметтен басқа түсімдер бойынша ақша қаражатының сомасы көрсетіледі.</w:t>
      </w:r>
    </w:p>
    <w:bookmarkEnd w:id="528"/>
    <w:bookmarkStart w:name="z540" w:id="529"/>
    <w:p>
      <w:pPr>
        <w:spacing w:after="0"/>
        <w:ind w:left="0"/>
        <w:jc w:val="both"/>
      </w:pPr>
      <w:r>
        <w:rPr>
          <w:rFonts w:ascii="Times New Roman"/>
          <w:b w:val="false"/>
          <w:i w:val="false"/>
          <w:color w:val="000000"/>
          <w:sz w:val="28"/>
        </w:rPr>
        <w:t>
       "Ақша қаражатының шығуы, барлығы" бабы (жол коды 500) бойынша 410, 420, 430, 440 және 450 жолдардың сомасын көрсетеді.</w:t>
      </w:r>
    </w:p>
    <w:bookmarkEnd w:id="529"/>
    <w:bookmarkStart w:name="z541" w:id="530"/>
    <w:p>
      <w:pPr>
        <w:spacing w:after="0"/>
        <w:ind w:left="0"/>
        <w:jc w:val="both"/>
      </w:pPr>
      <w:r>
        <w:rPr>
          <w:rFonts w:ascii="Times New Roman"/>
          <w:b w:val="false"/>
          <w:i w:val="false"/>
          <w:color w:val="000000"/>
          <w:sz w:val="28"/>
        </w:rPr>
        <w:t>
       "Ұзақ мерзімді активтерді сатып алу" бабы (жол коды 410) бойынша ұзақ мерзімді активтерді сатып алуға арналған ақша төлемдерінің сомасы көрсетіледі.</w:t>
      </w:r>
    </w:p>
    <w:bookmarkEnd w:id="530"/>
    <w:bookmarkStart w:name="z542" w:id="531"/>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сатып алу" бабы (жол коды 420) бойынша бағалы қағаздарды сатып алуға арналған ақша төлемдерінің, бақыланатын және басқа субъектілердің капиталындағы қатысу үлесін сатып алуға ақша төлемдерінің және бақыланатын және басқа субъектілердің үлестерін" сомасы көрсетіледі.</w:t>
      </w:r>
    </w:p>
    <w:bookmarkEnd w:id="531"/>
    <w:bookmarkStart w:name="z543" w:id="532"/>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бабы (жол коды 430) бойынша квазимемлекеттік сектор субъектілерінің жарғылық капиталына ақша салымдарының сомасы көрсетіледі.</w:t>
      </w:r>
    </w:p>
    <w:bookmarkEnd w:id="532"/>
    <w:bookmarkStart w:name="z544" w:id="533"/>
    <w:p>
      <w:pPr>
        <w:spacing w:after="0"/>
        <w:ind w:left="0"/>
        <w:jc w:val="both"/>
      </w:pPr>
      <w:r>
        <w:rPr>
          <w:rFonts w:ascii="Times New Roman"/>
          <w:b w:val="false"/>
          <w:i w:val="false"/>
          <w:color w:val="000000"/>
          <w:sz w:val="28"/>
        </w:rPr>
        <w:t>
       "Берілген қарыздар" бабы (жол коды 440) бойынша берілген қарыздар бойынша ақша төлемдерінің сомасы көрсетіледі.</w:t>
      </w:r>
    </w:p>
    <w:bookmarkEnd w:id="533"/>
    <w:bookmarkStart w:name="z545" w:id="534"/>
    <w:p>
      <w:pPr>
        <w:spacing w:after="0"/>
        <w:ind w:left="0"/>
        <w:jc w:val="both"/>
      </w:pPr>
      <w:r>
        <w:rPr>
          <w:rFonts w:ascii="Times New Roman"/>
          <w:b w:val="false"/>
          <w:i w:val="false"/>
          <w:color w:val="000000"/>
          <w:sz w:val="28"/>
        </w:rPr>
        <w:t>
       "Өзгелер" бабы (жол коды 450) бойынша аяқталмаған құрылысқа және материалдық емес активтерге күрделі салымдарға басқа инвестициялық қызметтен шығарылған ақша қаражаты бойынша сома көрсетіледі.</w:t>
      </w:r>
    </w:p>
    <w:bookmarkEnd w:id="534"/>
    <w:bookmarkStart w:name="z546" w:id="535"/>
    <w:p>
      <w:pPr>
        <w:spacing w:after="0"/>
        <w:ind w:left="0"/>
        <w:jc w:val="both"/>
      </w:pPr>
      <w:r>
        <w:rPr>
          <w:rFonts w:ascii="Times New Roman"/>
          <w:b w:val="false"/>
          <w:i w:val="false"/>
          <w:color w:val="000000"/>
          <w:sz w:val="28"/>
        </w:rPr>
        <w:t>
       "Инвестициялық қызметтен түскен ақша қаражатының таза сомасы" бабы (жол коды 600) бойынша ақша түсімдері мен ақшалай төлемдер арасындағы айырма көрсетіледі (400 жол алу 500 жол). Теріс айырма жақшада көрсетіледі (бұдан кейінгі есептерде шегеріледі).</w:t>
      </w:r>
    </w:p>
    <w:bookmarkEnd w:id="535"/>
    <w:bookmarkStart w:name="z547" w:id="536"/>
    <w:p>
      <w:pPr>
        <w:spacing w:after="0"/>
        <w:ind w:left="0"/>
        <w:jc w:val="both"/>
      </w:pPr>
      <w:r>
        <w:rPr>
          <w:rFonts w:ascii="Times New Roman"/>
          <w:b w:val="false"/>
          <w:i w:val="false"/>
          <w:color w:val="000000"/>
          <w:sz w:val="28"/>
        </w:rPr>
        <w:t>
       "Қаржылық қызметтен түскен ақша қаражатының қозғалысы" бөлімінде қарыздарды алу және өтеу көрсетіледі.</w:t>
      </w:r>
    </w:p>
    <w:bookmarkEnd w:id="536"/>
    <w:bookmarkStart w:name="z548" w:id="537"/>
    <w:p>
      <w:pPr>
        <w:spacing w:after="0"/>
        <w:ind w:left="0"/>
        <w:jc w:val="both"/>
      </w:pPr>
      <w:r>
        <w:rPr>
          <w:rFonts w:ascii="Times New Roman"/>
          <w:b w:val="false"/>
          <w:i w:val="false"/>
          <w:color w:val="000000"/>
          <w:sz w:val="28"/>
        </w:rPr>
        <w:t>
       "Ақша қаражатының түсуі, барлығы" бабы (жол коды 700) бойынша 610 және 620 жолдардың сомасын көрсетеді.</w:t>
      </w:r>
    </w:p>
    <w:bookmarkEnd w:id="537"/>
    <w:bookmarkStart w:name="z549" w:id="538"/>
    <w:p>
      <w:pPr>
        <w:spacing w:after="0"/>
        <w:ind w:left="0"/>
        <w:jc w:val="both"/>
      </w:pPr>
      <w:r>
        <w:rPr>
          <w:rFonts w:ascii="Times New Roman"/>
          <w:b w:val="false"/>
          <w:i w:val="false"/>
          <w:color w:val="000000"/>
          <w:sz w:val="28"/>
        </w:rPr>
        <w:t>
       "Қарыз алу" бабы (жол коды 610) бойынша бюджеттік бағдарламалар әкімшілерінің сыртқы қарыздары шотына ақша қаражаты түсімдерінің сомасы көрсетіледі.</w:t>
      </w:r>
    </w:p>
    <w:bookmarkEnd w:id="538"/>
    <w:bookmarkStart w:name="z550" w:id="539"/>
    <w:p>
      <w:pPr>
        <w:spacing w:after="0"/>
        <w:ind w:left="0"/>
        <w:jc w:val="both"/>
      </w:pPr>
      <w:r>
        <w:rPr>
          <w:rFonts w:ascii="Times New Roman"/>
          <w:b w:val="false"/>
          <w:i w:val="false"/>
          <w:color w:val="000000"/>
          <w:sz w:val="28"/>
        </w:rPr>
        <w:t>
       "Өзгелер" бабы (жол коды 620) бойынша есептің басқа баптарында көрсетілмеген өзге түсімдер бойынша ақша қаражатының сомасы көрсетіледі.</w:t>
      </w:r>
    </w:p>
    <w:bookmarkEnd w:id="539"/>
    <w:bookmarkStart w:name="z551" w:id="540"/>
    <w:p>
      <w:pPr>
        <w:spacing w:after="0"/>
        <w:ind w:left="0"/>
        <w:jc w:val="both"/>
      </w:pPr>
      <w:r>
        <w:rPr>
          <w:rFonts w:ascii="Times New Roman"/>
          <w:b w:val="false"/>
          <w:i w:val="false"/>
          <w:color w:val="000000"/>
          <w:sz w:val="28"/>
        </w:rPr>
        <w:t>
       "Ақша қаражатының шығуы, барлығы" бабы (жол коды 800) бойынша 710 және 720- жолдардың сомасын көрсетеді.</w:t>
      </w:r>
    </w:p>
    <w:bookmarkEnd w:id="540"/>
    <w:bookmarkStart w:name="z552" w:id="541"/>
    <w:p>
      <w:pPr>
        <w:spacing w:after="0"/>
        <w:ind w:left="0"/>
        <w:jc w:val="both"/>
      </w:pPr>
      <w:r>
        <w:rPr>
          <w:rFonts w:ascii="Times New Roman"/>
          <w:b w:val="false"/>
          <w:i w:val="false"/>
          <w:color w:val="000000"/>
          <w:sz w:val="28"/>
        </w:rPr>
        <w:t>
       "Қарыздарды өтеу" бабы (жол коды 710) бойынша қарызды өтеудегі ақшалай төлемдер көрсетіледі.</w:t>
      </w:r>
    </w:p>
    <w:bookmarkEnd w:id="541"/>
    <w:bookmarkStart w:name="z553" w:id="542"/>
    <w:p>
      <w:pPr>
        <w:spacing w:after="0"/>
        <w:ind w:left="0"/>
        <w:jc w:val="both"/>
      </w:pPr>
      <w:r>
        <w:rPr>
          <w:rFonts w:ascii="Times New Roman"/>
          <w:b w:val="false"/>
          <w:i w:val="false"/>
          <w:color w:val="000000"/>
          <w:sz w:val="28"/>
        </w:rPr>
        <w:t>
       "Өзгелер" бабы (жол коды 720) бойынша мемлекеттік-жекешелік әріптестік жобалары бойынша мемлекеттік міндеттемелерді орындауға арналған төлемдер мен қаржылық қызметтен шыққан басқа ақша қаражаты көрсетіледі.</w:t>
      </w:r>
    </w:p>
    <w:bookmarkEnd w:id="542"/>
    <w:bookmarkStart w:name="z554" w:id="543"/>
    <w:p>
      <w:pPr>
        <w:spacing w:after="0"/>
        <w:ind w:left="0"/>
        <w:jc w:val="both"/>
      </w:pPr>
      <w:r>
        <w:rPr>
          <w:rFonts w:ascii="Times New Roman"/>
          <w:b w:val="false"/>
          <w:i w:val="false"/>
          <w:color w:val="000000"/>
          <w:sz w:val="28"/>
        </w:rPr>
        <w:t>
       "Қаржылық қызметтен түскен ақша қаражатының таза сомасы" бабы (жол коды 900) бойынша ақша түсімдері мен ақшалай төлемдердің арасындағы айырма көрсетіледі (700 жол алу 800 жол). Теріс айырмашылық жақшаларға алынып көрсетіледі (бұдан кейінгі есептерде шегеріледі).</w:t>
      </w:r>
    </w:p>
    <w:bookmarkEnd w:id="543"/>
    <w:bookmarkStart w:name="z555" w:id="544"/>
    <w:p>
      <w:pPr>
        <w:spacing w:after="0"/>
        <w:ind w:left="0"/>
        <w:jc w:val="both"/>
      </w:pPr>
      <w:r>
        <w:rPr>
          <w:rFonts w:ascii="Times New Roman"/>
          <w:b w:val="false"/>
          <w:i w:val="false"/>
          <w:color w:val="000000"/>
          <w:sz w:val="28"/>
        </w:rPr>
        <w:t>
       "Бастапқы кезеңдегі ақша қаражаты" бабы (жол коды 920) бойынша республикалық бюджеттің ҚБШ-сынан берілген оның ішінде 2018 жылы 1 қаңтардағы қалдық көрсетіледі.</w:t>
      </w:r>
    </w:p>
    <w:bookmarkEnd w:id="544"/>
    <w:bookmarkStart w:name="z556" w:id="545"/>
    <w:p>
      <w:pPr>
        <w:spacing w:after="0"/>
        <w:ind w:left="0"/>
        <w:jc w:val="both"/>
      </w:pPr>
      <w:r>
        <w:rPr>
          <w:rFonts w:ascii="Times New Roman"/>
          <w:b w:val="false"/>
          <w:i w:val="false"/>
          <w:color w:val="000000"/>
          <w:sz w:val="28"/>
        </w:rPr>
        <w:t>
      42. "Таза активтердің/капиталдың өзгерістері туралы жылдық шоғырландырылған есеп" ЖШҚЕ-10-нысаны таза активтердің/капиталдың өзгеру себебі туралы ақпаратты ашады. Таза активтердің/капиталдың өзгерістері туралы жылдық шоғырландырылған есеп есепті кезеңдегі шоғырландырылған бухгалтерлік баланстың "Таза активтер/капитал" бөлімі баптарының бөлінісінде жасалады. ЖШҚЕ-10-нысанының 070, 080, 090, 100, 110 және 120 жолдары 2020 жылдан бастап ұқсас өткен есепті кезең деректерімен салыстырыла отырып толтырылады.</w:t>
      </w:r>
    </w:p>
    <w:bookmarkEnd w:id="545"/>
    <w:bookmarkStart w:name="z557" w:id="546"/>
    <w:p>
      <w:pPr>
        <w:spacing w:after="0"/>
        <w:ind w:left="0"/>
        <w:jc w:val="both"/>
      </w:pPr>
      <w:r>
        <w:rPr>
          <w:rFonts w:ascii="Times New Roman"/>
          <w:b w:val="false"/>
          <w:i w:val="false"/>
          <w:color w:val="000000"/>
          <w:sz w:val="28"/>
        </w:rPr>
        <w:t>
       "Есепті кезеңнің басындағы сальдо" бабы (жол коды 010) бойынша ағымдағы кезеңнің шоғырландырылған бухгалтерлік балансының тиісті баптары бойынша есепті кезеңнің басындағы қалдықтар көрсетіледі.</w:t>
      </w:r>
    </w:p>
    <w:bookmarkEnd w:id="546"/>
    <w:bookmarkStart w:name="z558" w:id="547"/>
    <w:p>
      <w:pPr>
        <w:spacing w:after="0"/>
        <w:ind w:left="0"/>
        <w:jc w:val="both"/>
      </w:pPr>
      <w:r>
        <w:rPr>
          <w:rFonts w:ascii="Times New Roman"/>
          <w:b w:val="false"/>
          <w:i w:val="false"/>
          <w:color w:val="000000"/>
          <w:sz w:val="28"/>
        </w:rPr>
        <w:t>
       "Есептік саясаттағы өзгерістер мен қателерді түзету" бабы (жол коды 020) бойынша есепті кезеңнің ішінде есептік саясаттың өзгеруіне және қателерді түзетуге қаржылық нәтижені түзету сомасы көрсетіледі.</w:t>
      </w:r>
    </w:p>
    <w:bookmarkEnd w:id="547"/>
    <w:bookmarkStart w:name="z559" w:id="548"/>
    <w:p>
      <w:pPr>
        <w:spacing w:after="0"/>
        <w:ind w:left="0"/>
        <w:jc w:val="both"/>
      </w:pPr>
      <w:r>
        <w:rPr>
          <w:rFonts w:ascii="Times New Roman"/>
          <w:b w:val="false"/>
          <w:i w:val="false"/>
          <w:color w:val="000000"/>
          <w:sz w:val="28"/>
        </w:rPr>
        <w:t>
       "Қайта есептелген сальдо" (010-жол қосу/алу 020-жол) бабы (жол коды 030) бойынша есептік саясаттың өзгеруіне және қателерді түзетуге есепті кезеңнің түзетілген сальдосы көрсетіледі.</w:t>
      </w:r>
    </w:p>
    <w:bookmarkEnd w:id="548"/>
    <w:bookmarkStart w:name="z560" w:id="549"/>
    <w:p>
      <w:pPr>
        <w:spacing w:after="0"/>
        <w:ind w:left="0"/>
        <w:jc w:val="both"/>
      </w:pPr>
      <w:r>
        <w:rPr>
          <w:rFonts w:ascii="Times New Roman"/>
          <w:b w:val="false"/>
          <w:i w:val="false"/>
          <w:color w:val="000000"/>
          <w:sz w:val="28"/>
        </w:rPr>
        <w:t>
       "Есепті кезеңдегі таза активтердегі/капиталдағы өзгерістер" бабы (жол коды 040) бойынша есепті кезеңдегі сату үшін қолда бар ұзақ мерзімді активтер мен қаржы инвестицияларын қайта бағалауға резервтердің, сондай-ақ өзге де резервтердің ұлғаюы және азаюы көрсетіледі.</w:t>
      </w:r>
    </w:p>
    <w:bookmarkEnd w:id="549"/>
    <w:bookmarkStart w:name="z561" w:id="550"/>
    <w:p>
      <w:pPr>
        <w:spacing w:after="0"/>
        <w:ind w:left="0"/>
        <w:jc w:val="both"/>
      </w:pPr>
      <w:r>
        <w:rPr>
          <w:rFonts w:ascii="Times New Roman"/>
          <w:b w:val="false"/>
          <w:i w:val="false"/>
          <w:color w:val="000000"/>
          <w:sz w:val="28"/>
        </w:rPr>
        <w:t>
       "Есепті кезеңдегі қаржылық нәтиже" бабы (жол коды 050) бойынша қаржы қызметінің нәтижелері туралы жылдық шоғырландырылған есепте туындаған есепті кезең үшін қаржылық нәтиже сомасы көрсетіледі (ЖШЖЕ-2).</w:t>
      </w:r>
    </w:p>
    <w:bookmarkEnd w:id="550"/>
    <w:bookmarkStart w:name="z562" w:id="551"/>
    <w:p>
      <w:pPr>
        <w:spacing w:after="0"/>
        <w:ind w:left="0"/>
        <w:jc w:val="both"/>
      </w:pPr>
      <w:r>
        <w:rPr>
          <w:rFonts w:ascii="Times New Roman"/>
          <w:b w:val="false"/>
          <w:i w:val="false"/>
          <w:color w:val="000000"/>
          <w:sz w:val="28"/>
        </w:rPr>
        <w:t>
       "Есепті кезеңнің аяғындағы сальдо" бабы (жол коды 060) бойынша таза активтер/капитал қалдықтарының сомасы (030-жол қосу/алу 040-жол) көрсетіледі.</w:t>
      </w:r>
    </w:p>
    <w:bookmarkEnd w:id="551"/>
    <w:bookmarkStart w:name="z563" w:id="552"/>
    <w:p>
      <w:pPr>
        <w:spacing w:after="0"/>
        <w:ind w:left="0"/>
        <w:jc w:val="both"/>
      </w:pPr>
      <w:r>
        <w:rPr>
          <w:rFonts w:ascii="Times New Roman"/>
          <w:b w:val="false"/>
          <w:i w:val="false"/>
          <w:color w:val="000000"/>
          <w:sz w:val="28"/>
        </w:rPr>
        <w:t>
       "Өткен кезеңнің басындағы сальдо" бабы (жол коды 070) бойынша өткен кезеңдегі бухгалтерлік баланстың тиісті баптары бойынша есепті кезеңнің басындағы қалдықтар жылдық шоғырландырылған қаржылық есептілік баптары өткен кезеңмен көрсетіледі.</w:t>
      </w:r>
    </w:p>
    <w:bookmarkEnd w:id="552"/>
    <w:bookmarkStart w:name="z564" w:id="553"/>
    <w:p>
      <w:pPr>
        <w:spacing w:after="0"/>
        <w:ind w:left="0"/>
        <w:jc w:val="both"/>
      </w:pPr>
      <w:r>
        <w:rPr>
          <w:rFonts w:ascii="Times New Roman"/>
          <w:b w:val="false"/>
          <w:i w:val="false"/>
          <w:color w:val="000000"/>
          <w:sz w:val="28"/>
        </w:rPr>
        <w:t>
       "Есеп саясатындағы өзгерістер және қателерді түзету" бабы (жол коды 080) бойынша есепті кезеңнің ішінде есеп саясатының өзгеруіне және қателерді түзетуге қаржылық нәтижені түзету сомасы көрсетіледі.</w:t>
      </w:r>
    </w:p>
    <w:bookmarkEnd w:id="553"/>
    <w:bookmarkStart w:name="z565" w:id="554"/>
    <w:p>
      <w:pPr>
        <w:spacing w:after="0"/>
        <w:ind w:left="0"/>
        <w:jc w:val="both"/>
      </w:pPr>
      <w:r>
        <w:rPr>
          <w:rFonts w:ascii="Times New Roman"/>
          <w:b w:val="false"/>
          <w:i w:val="false"/>
          <w:color w:val="000000"/>
          <w:sz w:val="28"/>
        </w:rPr>
        <w:t xml:space="preserve">
       "Қайта есептелген сальдо" бабы (жол коды 090) бойынша (060-жол қосу/алу 070 жол) есеп саясаты мен қателерді түзетудегі өзгерістерге есепті кезеңнің түзетілген сальдосы көрсетіледі. </w:t>
      </w:r>
    </w:p>
    <w:bookmarkEnd w:id="554"/>
    <w:bookmarkStart w:name="z566" w:id="555"/>
    <w:p>
      <w:pPr>
        <w:spacing w:after="0"/>
        <w:ind w:left="0"/>
        <w:jc w:val="both"/>
      </w:pPr>
      <w:r>
        <w:rPr>
          <w:rFonts w:ascii="Times New Roman"/>
          <w:b w:val="false"/>
          <w:i w:val="false"/>
          <w:color w:val="000000"/>
          <w:sz w:val="28"/>
        </w:rPr>
        <w:t xml:space="preserve">
       "Өткен кезеңдегі таза активтердегі/капиталдағы өзгерістер" бабы (жол коды 100) бойынша өткен жылдың осындай кезеңінде сатуға арналған бар ұзақ мерзімді активтер мен қаржылық инвестицияларды қайта бағалауға резервтердің, сондай-ақ өзге де резервтердің ұлғаюы мен азаюы көрсетіледі. </w:t>
      </w:r>
    </w:p>
    <w:bookmarkEnd w:id="555"/>
    <w:bookmarkStart w:name="z567" w:id="556"/>
    <w:p>
      <w:pPr>
        <w:spacing w:after="0"/>
        <w:ind w:left="0"/>
        <w:jc w:val="both"/>
      </w:pPr>
      <w:r>
        <w:rPr>
          <w:rFonts w:ascii="Times New Roman"/>
          <w:b w:val="false"/>
          <w:i w:val="false"/>
          <w:color w:val="000000"/>
          <w:sz w:val="28"/>
        </w:rPr>
        <w:t>
       "Өткен кезеңдегі қаржылық нәтиже" бабы (жол коды 110) бойынша шоғырландырылған қаржылық қызмет нәтижелері туралы есептен өткен кезеңдегі қаржылық нәтиженің сомасы көрсетіледі.</w:t>
      </w:r>
    </w:p>
    <w:bookmarkEnd w:id="556"/>
    <w:bookmarkStart w:name="z568" w:id="557"/>
    <w:p>
      <w:pPr>
        <w:spacing w:after="0"/>
        <w:ind w:left="0"/>
        <w:jc w:val="both"/>
      </w:pPr>
      <w:r>
        <w:rPr>
          <w:rFonts w:ascii="Times New Roman"/>
          <w:b w:val="false"/>
          <w:i w:val="false"/>
          <w:color w:val="000000"/>
          <w:sz w:val="28"/>
        </w:rPr>
        <w:t>
       "Өткен кезеңнің аяғындағы сальдо" бабы (жол коды 120) бойынша бюджетке түсімдер бойынша таза активтердің/капиталдың сомасы көрсетіледі (080-жолы қосу/алу 090 жолы).</w:t>
      </w:r>
    </w:p>
    <w:bookmarkEnd w:id="557"/>
    <w:bookmarkStart w:name="z569" w:id="558"/>
    <w:p>
      <w:pPr>
        <w:spacing w:after="0"/>
        <w:ind w:left="0"/>
        <w:jc w:val="both"/>
      </w:pPr>
      <w:r>
        <w:rPr>
          <w:rFonts w:ascii="Times New Roman"/>
          <w:b w:val="false"/>
          <w:i w:val="false"/>
          <w:color w:val="000000"/>
          <w:sz w:val="28"/>
        </w:rPr>
        <w:t>
      43. Бюджеттің атқарылуы туралы жылдық шоғырландырылған қаржылық есептілікке түсіндірме жазбаны республикалық бюджетті атқару саласындағы функцияларды жүзеге асыратын бюджетті атқару жөніндегі уәкілетті орган жасайды.</w:t>
      </w:r>
    </w:p>
    <w:bookmarkEnd w:id="558"/>
    <w:bookmarkStart w:name="z570" w:id="559"/>
    <w:p>
      <w:pPr>
        <w:spacing w:after="0"/>
        <w:ind w:left="0"/>
        <w:jc w:val="both"/>
      </w:pPr>
      <w:r>
        <w:rPr>
          <w:rFonts w:ascii="Times New Roman"/>
          <w:b w:val="false"/>
          <w:i w:val="false"/>
          <w:color w:val="000000"/>
          <w:sz w:val="28"/>
        </w:rPr>
        <w:t>
      Жалпы мәліметтерде қаржылық есептілікті дайындаудың негізін құрайтын қағидаттар және қолданылатын есептік саясат туралы ақпарат қамтылады.</w:t>
      </w:r>
    </w:p>
    <w:bookmarkEnd w:id="559"/>
    <w:bookmarkStart w:name="z571" w:id="560"/>
    <w:p>
      <w:pPr>
        <w:spacing w:after="0"/>
        <w:ind w:left="0"/>
        <w:jc w:val="both"/>
      </w:pPr>
      <w:r>
        <w:rPr>
          <w:rFonts w:ascii="Times New Roman"/>
          <w:b w:val="false"/>
          <w:i w:val="false"/>
          <w:color w:val="000000"/>
          <w:sz w:val="28"/>
        </w:rPr>
        <w:t>
      Бюджеттің атқарылуы туралы шоғырландырылған қаржылық есептілікті ашу:</w:t>
      </w:r>
    </w:p>
    <w:bookmarkEnd w:id="560"/>
    <w:bookmarkStart w:name="z572" w:id="561"/>
    <w:p>
      <w:pPr>
        <w:spacing w:after="0"/>
        <w:ind w:left="0"/>
        <w:jc w:val="both"/>
      </w:pPr>
      <w:r>
        <w:rPr>
          <w:rFonts w:ascii="Times New Roman"/>
          <w:b w:val="false"/>
          <w:i w:val="false"/>
          <w:color w:val="000000"/>
          <w:sz w:val="28"/>
        </w:rPr>
        <w:t>
      бюджеттің атқарылуы туралы жылдық шоғырландырылған бухгалтерлік баланс баптарының сипаттамасын, сондай-ақ олардың мыналар бойынша:</w:t>
      </w:r>
    </w:p>
    <w:bookmarkEnd w:id="561"/>
    <w:bookmarkStart w:name="z573" w:id="562"/>
    <w:p>
      <w:pPr>
        <w:spacing w:after="0"/>
        <w:ind w:left="0"/>
        <w:jc w:val="both"/>
      </w:pPr>
      <w:r>
        <w:rPr>
          <w:rFonts w:ascii="Times New Roman"/>
          <w:b w:val="false"/>
          <w:i w:val="false"/>
          <w:color w:val="000000"/>
          <w:sz w:val="28"/>
        </w:rPr>
        <w:t>
      есепті кезеңнің басына және аяғына ақша қаражатының қалдықтары және өзгерістер бойынша;</w:t>
      </w:r>
    </w:p>
    <w:bookmarkEnd w:id="562"/>
    <w:bookmarkStart w:name="z574" w:id="563"/>
    <w:p>
      <w:pPr>
        <w:spacing w:after="0"/>
        <w:ind w:left="0"/>
        <w:jc w:val="both"/>
      </w:pPr>
      <w:r>
        <w:rPr>
          <w:rFonts w:ascii="Times New Roman"/>
          <w:b w:val="false"/>
          <w:i w:val="false"/>
          <w:color w:val="000000"/>
          <w:sz w:val="28"/>
        </w:rPr>
        <w:t>
      есепті кезеңнің басына және аяғына қаржы инвестициялары және өзгерістер бойынша;</w:t>
      </w:r>
    </w:p>
    <w:bookmarkEnd w:id="563"/>
    <w:bookmarkStart w:name="z575" w:id="564"/>
    <w:p>
      <w:pPr>
        <w:spacing w:after="0"/>
        <w:ind w:left="0"/>
        <w:jc w:val="both"/>
      </w:pPr>
      <w:r>
        <w:rPr>
          <w:rFonts w:ascii="Times New Roman"/>
          <w:b w:val="false"/>
          <w:i w:val="false"/>
          <w:color w:val="000000"/>
          <w:sz w:val="28"/>
        </w:rPr>
        <w:t>
      квазимемлекеттік сектор субъектілеріне ұзақ мерзімді инвестициялар бойынша;</w:t>
      </w:r>
    </w:p>
    <w:bookmarkEnd w:id="564"/>
    <w:bookmarkStart w:name="z576" w:id="565"/>
    <w:p>
      <w:pPr>
        <w:spacing w:after="0"/>
        <w:ind w:left="0"/>
        <w:jc w:val="both"/>
      </w:pPr>
      <w:r>
        <w:rPr>
          <w:rFonts w:ascii="Times New Roman"/>
          <w:b w:val="false"/>
          <w:i w:val="false"/>
          <w:color w:val="000000"/>
          <w:sz w:val="28"/>
        </w:rPr>
        <w:t>
      есепті кезеңнің басына және аяғына қорлар мен басқа ұзақ мерзімді активтер бойынша және олардың өзгерістері;</w:t>
      </w:r>
    </w:p>
    <w:bookmarkEnd w:id="565"/>
    <w:bookmarkStart w:name="z577" w:id="566"/>
    <w:p>
      <w:pPr>
        <w:spacing w:after="0"/>
        <w:ind w:left="0"/>
        <w:jc w:val="both"/>
      </w:pPr>
      <w:r>
        <w:rPr>
          <w:rFonts w:ascii="Times New Roman"/>
          <w:b w:val="false"/>
          <w:i w:val="false"/>
          <w:color w:val="000000"/>
          <w:sz w:val="28"/>
        </w:rPr>
        <w:t>
      қаржылық міндеттемелер мен мемлекеттік-жекешелік әріптестік шарттары бойынша және қаржылық міндеттемелер бойынша;</w:t>
      </w:r>
    </w:p>
    <w:bookmarkEnd w:id="566"/>
    <w:bookmarkStart w:name="z578" w:id="567"/>
    <w:p>
      <w:pPr>
        <w:spacing w:after="0"/>
        <w:ind w:left="0"/>
        <w:jc w:val="both"/>
      </w:pPr>
      <w:r>
        <w:rPr>
          <w:rFonts w:ascii="Times New Roman"/>
          <w:b w:val="false"/>
          <w:i w:val="false"/>
          <w:color w:val="000000"/>
          <w:sz w:val="28"/>
        </w:rPr>
        <w:t>
      есепті кезеңнің басына және аяғына дебиторлық және кредиторлық берешек бойынша салыстырмалы талдауды;</w:t>
      </w:r>
    </w:p>
    <w:bookmarkEnd w:id="567"/>
    <w:bookmarkStart w:name="z579" w:id="568"/>
    <w:p>
      <w:pPr>
        <w:spacing w:after="0"/>
        <w:ind w:left="0"/>
        <w:jc w:val="both"/>
      </w:pPr>
      <w:r>
        <w:rPr>
          <w:rFonts w:ascii="Times New Roman"/>
          <w:b w:val="false"/>
          <w:i w:val="false"/>
          <w:color w:val="000000"/>
          <w:sz w:val="28"/>
        </w:rPr>
        <w:t>
      қаржы қызметінің нәтижелері туралы есептің кірістері мен шығыстарының негізгі баптарын талдауды қамтиды;</w:t>
      </w:r>
    </w:p>
    <w:bookmarkEnd w:id="568"/>
    <w:bookmarkStart w:name="z580" w:id="5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9-тарауына</w:t>
      </w:r>
      <w:r>
        <w:rPr>
          <w:rFonts w:ascii="Times New Roman"/>
          <w:b w:val="false"/>
          <w:i w:val="false"/>
          <w:color w:val="000000"/>
          <w:sz w:val="28"/>
        </w:rPr>
        <w:t xml:space="preserve"> сәйкес салық төлеушілердің дербес шоттарының қорытынды операциялары бойынша жиынтық есеп бойынша талдамалық деректер.</w:t>
      </w:r>
    </w:p>
    <w:bookmarkEnd w:id="569"/>
    <w:bookmarkStart w:name="z581" w:id="570"/>
    <w:p>
      <w:pPr>
        <w:spacing w:after="0"/>
        <w:ind w:left="0"/>
        <w:jc w:val="left"/>
      </w:pPr>
      <w:r>
        <w:rPr>
          <w:rFonts w:ascii="Times New Roman"/>
          <w:b/>
          <w:i w:val="false"/>
          <w:color w:val="000000"/>
        </w:rPr>
        <w:t xml:space="preserve"> 5-тарау. Облыстар бюджетінің, республикалық маңызы бар қалалардың, астана бюджеттерінің атқарылуы туралы жылдық шоғырландырылған қаржылық есептiлiкті қалыптастыру тәртібі</w:t>
      </w:r>
    </w:p>
    <w:bookmarkEnd w:id="570"/>
    <w:bookmarkStart w:name="z582" w:id="571"/>
    <w:p>
      <w:pPr>
        <w:spacing w:after="0"/>
        <w:ind w:left="0"/>
        <w:jc w:val="left"/>
      </w:pPr>
      <w:r>
        <w:rPr>
          <w:rFonts w:ascii="Times New Roman"/>
          <w:b/>
          <w:i w:val="false"/>
          <w:color w:val="000000"/>
        </w:rPr>
        <w:t xml:space="preserve"> 1-параграф. Облыстар бюджетінің, республикалық маңызы бар қалалар, астана бюджеттерінің атқарылуы туралы жылдық шоғырландырылған қаржылық есептiлiкті жасау тәртібі</w:t>
      </w:r>
    </w:p>
    <w:bookmarkEnd w:id="571"/>
    <w:bookmarkStart w:name="z583" w:id="572"/>
    <w:p>
      <w:pPr>
        <w:spacing w:after="0"/>
        <w:ind w:left="0"/>
        <w:jc w:val="both"/>
      </w:pPr>
      <w:r>
        <w:rPr>
          <w:rFonts w:ascii="Times New Roman"/>
          <w:b w:val="false"/>
          <w:i w:val="false"/>
          <w:color w:val="000000"/>
          <w:sz w:val="28"/>
        </w:rPr>
        <w:t>
      44. Облыстар бюджетінің, республикалық маңызы бар қалалар, астана бюджеттерінің атқарылуы туралы жылдық шоғырландырылған қаржылық есептiлiкті жергілікті бюджетті атқару жөніндегі уәкілетті органның құрылымдық бөлімшесінің бюджеті түсімдері бойынша қаржылық есептілігінің, жергілікті бюджеттік бағдарламалар әкімшілерінің бюджеттi атқару туралы шоғырландырылған қаржылық есептiлiгі негізінде жергілікті бюджетті атқару жөніндегі уәкілетті орган жасайды.</w:t>
      </w:r>
    </w:p>
    <w:bookmarkEnd w:id="572"/>
    <w:bookmarkStart w:name="z584" w:id="573"/>
    <w:p>
      <w:pPr>
        <w:spacing w:after="0"/>
        <w:ind w:left="0"/>
        <w:jc w:val="both"/>
      </w:pPr>
      <w:r>
        <w:rPr>
          <w:rFonts w:ascii="Times New Roman"/>
          <w:b w:val="false"/>
          <w:i w:val="false"/>
          <w:color w:val="000000"/>
          <w:sz w:val="28"/>
        </w:rPr>
        <w:t>
       45. Бюджеттi атқару жөнiндегi жылдық шоғырландырылған қаржылық есептiлiгін жергілікті бюджетті атқару жөніндегі ауданның жергілікті уәкілетті органының қаржылық есептілігі, жергілікті бюджеттік бағд арламалар әкімшілерінің шоғырландырылған қаржылық есептілігі негізінде бюджетті атқару бойынша ауданның жергілікті уәкілетті органы жасайды.</w:t>
      </w:r>
    </w:p>
    <w:bookmarkEnd w:id="573"/>
    <w:bookmarkStart w:name="z585" w:id="574"/>
    <w:p>
      <w:pPr>
        <w:spacing w:after="0"/>
        <w:ind w:left="0"/>
        <w:jc w:val="both"/>
      </w:pPr>
      <w:r>
        <w:rPr>
          <w:rFonts w:ascii="Times New Roman"/>
          <w:b w:val="false"/>
          <w:i w:val="false"/>
          <w:color w:val="000000"/>
          <w:sz w:val="28"/>
        </w:rPr>
        <w:t>
       46. Облыстар бюджетінің, республикалық маңызы бар қалалардың, астананың бюджетi атқару жөнiндегi жылдық шоғырландырылған қаржылық есептiлiгі бюджетті атқару жөніндегі уәкілетті органның АЖ қалыптастырылады.</w:t>
      </w:r>
    </w:p>
    <w:bookmarkEnd w:id="574"/>
    <w:bookmarkStart w:name="z586" w:id="575"/>
    <w:p>
      <w:pPr>
        <w:spacing w:after="0"/>
        <w:ind w:left="0"/>
        <w:jc w:val="both"/>
      </w:pPr>
      <w:r>
        <w:rPr>
          <w:rFonts w:ascii="Times New Roman"/>
          <w:b w:val="false"/>
          <w:i w:val="false"/>
          <w:color w:val="000000"/>
          <w:sz w:val="28"/>
        </w:rPr>
        <w:t>
      47. Бюджетті атқару жөніндегі жергілікті уәкілетті орган облыстар бюджетін, республикалық маңызы бар қалалардың, астананың бюджеттi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және осы Қағидалардың 39, 40, 41, 42 және 43-тармақтарында көзделген қаржы қызметінің нәтижелері туралы, ақша қозғалысы туралы (тікелей әдіс) және таза активтердің/капиталдың өзгеруі туралы, бюджеттің атқарылуы туралы есептер көрсеткіштерінің сипаттамаларын басшылыққа алады.</w:t>
      </w:r>
    </w:p>
    <w:bookmarkEnd w:id="575"/>
    <w:bookmarkStart w:name="z587" w:id="576"/>
    <w:p>
      <w:pPr>
        <w:spacing w:after="0"/>
        <w:ind w:left="0"/>
        <w:jc w:val="both"/>
      </w:pPr>
      <w:r>
        <w:rPr>
          <w:rFonts w:ascii="Times New Roman"/>
          <w:b w:val="false"/>
          <w:i w:val="false"/>
          <w:color w:val="000000"/>
          <w:sz w:val="28"/>
        </w:rPr>
        <w:t>
      48. Бюджетті атқару жөніндегі жергілікті уәкілетті орган ұқсас баптарды жолма-жол қосу арқылы "Бюджеттi атқару жөнiндегi жылдық шоғырландырылған бухгалтерлік баланс" баптарын шоғырландыруды жүзеге асырады (ЖШҚЕ-7 нысаны):</w:t>
      </w:r>
    </w:p>
    <w:bookmarkEnd w:id="576"/>
    <w:bookmarkStart w:name="z588" w:id="577"/>
    <w:p>
      <w:pPr>
        <w:spacing w:after="0"/>
        <w:ind w:left="0"/>
        <w:jc w:val="both"/>
      </w:pPr>
      <w:r>
        <w:rPr>
          <w:rFonts w:ascii="Times New Roman"/>
          <w:b w:val="false"/>
          <w:i w:val="false"/>
          <w:color w:val="000000"/>
          <w:sz w:val="28"/>
        </w:rPr>
        <w:t>
       "Қысқа мерзiмдi қаржы инвестициялары" бабы (жол коды 011),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дебиторлық берешек сальдо сомасы алып тастауға жатады;</w:t>
      </w:r>
    </w:p>
    <w:bookmarkEnd w:id="577"/>
    <w:bookmarkStart w:name="z589" w:id="578"/>
    <w:p>
      <w:pPr>
        <w:spacing w:after="0"/>
        <w:ind w:left="0"/>
        <w:jc w:val="both"/>
      </w:pPr>
      <w:r>
        <w:rPr>
          <w:rFonts w:ascii="Times New Roman"/>
          <w:b w:val="false"/>
          <w:i w:val="false"/>
          <w:color w:val="000000"/>
          <w:sz w:val="28"/>
        </w:rPr>
        <w:t>
       "Бюджеттiк төлемдер бойынша қысқа мерзiмдi дебиторлық берешек" бабы (жол коды 012), облыстардың,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нысаналы трансферттер бойынша дебиторлық берешек сальдо сомасы алып тастауға жатады;</w:t>
      </w:r>
    </w:p>
    <w:bookmarkEnd w:id="578"/>
    <w:bookmarkStart w:name="z590" w:id="579"/>
    <w:p>
      <w:pPr>
        <w:spacing w:after="0"/>
        <w:ind w:left="0"/>
        <w:jc w:val="both"/>
      </w:pPr>
      <w:r>
        <w:rPr>
          <w:rFonts w:ascii="Times New Roman"/>
          <w:b w:val="false"/>
          <w:i w:val="false"/>
          <w:color w:val="000000"/>
          <w:sz w:val="28"/>
        </w:rPr>
        <w:t>
       "Алынуға тиiстi қысқа мерзiмдi сыйақылар" бабы (жол коды 013),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алынуға тиiс сыйақылардың дебиторлық берешегінің сальдо сомасы алынып тасталуы тиіс;</w:t>
      </w:r>
    </w:p>
    <w:bookmarkEnd w:id="579"/>
    <w:bookmarkStart w:name="z591" w:id="580"/>
    <w:p>
      <w:pPr>
        <w:spacing w:after="0"/>
        <w:ind w:left="0"/>
        <w:jc w:val="both"/>
      </w:pPr>
      <w:r>
        <w:rPr>
          <w:rFonts w:ascii="Times New Roman"/>
          <w:b w:val="false"/>
          <w:i w:val="false"/>
          <w:color w:val="000000"/>
          <w:sz w:val="28"/>
        </w:rPr>
        <w:t>
       "Ұзақ мерзiмдi қаржы инвестициялары" бабы (жол коды 110), облыстың бюджеттi атқару жөнiндегi жергілікті уәкiлеттi органының шоғырландырылған қаржылық есептілігінде төмен тұрған бюджетке берілген бюджеттік кредиттердің дебиторлық берешегі сальдосының сомасы алынып тастауға жатады;</w:t>
      </w:r>
    </w:p>
    <w:bookmarkEnd w:id="580"/>
    <w:bookmarkStart w:name="z592" w:id="581"/>
    <w:p>
      <w:pPr>
        <w:spacing w:after="0"/>
        <w:ind w:left="0"/>
        <w:jc w:val="both"/>
      </w:pPr>
      <w:r>
        <w:rPr>
          <w:rFonts w:ascii="Times New Roman"/>
          <w:b w:val="false"/>
          <w:i w:val="false"/>
          <w:color w:val="000000"/>
          <w:sz w:val="28"/>
        </w:rPr>
        <w:t>
       "Қысқа мерзiмдi кредиторлық берешек" бабы (жол коды 211),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есептелген сыйақылар және трансферттердің пайдаланылмаған сомасы бойынша бюджетке төлінетін кредиторлық берешек сальдосының сомасы алынып тастауға жатады;</w:t>
      </w:r>
    </w:p>
    <w:bookmarkEnd w:id="581"/>
    <w:bookmarkStart w:name="z593" w:id="582"/>
    <w:p>
      <w:pPr>
        <w:spacing w:after="0"/>
        <w:ind w:left="0"/>
        <w:jc w:val="both"/>
      </w:pPr>
      <w:r>
        <w:rPr>
          <w:rFonts w:ascii="Times New Roman"/>
          <w:b w:val="false"/>
          <w:i w:val="false"/>
          <w:color w:val="000000"/>
          <w:sz w:val="28"/>
        </w:rPr>
        <w:t>
       "Ұзақ мерзiмдi кредиторлық берешек" бабы (жол коды 311)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бюджетке төленетін кредиторлық берешек сальдосының сомасы алынып тастауға жатады;</w:t>
      </w:r>
    </w:p>
    <w:bookmarkEnd w:id="582"/>
    <w:bookmarkStart w:name="z594" w:id="583"/>
    <w:p>
      <w:pPr>
        <w:spacing w:after="0"/>
        <w:ind w:left="0"/>
        <w:jc w:val="both"/>
      </w:pPr>
      <w:r>
        <w:rPr>
          <w:rFonts w:ascii="Times New Roman"/>
          <w:b w:val="false"/>
          <w:i w:val="false"/>
          <w:color w:val="000000"/>
          <w:sz w:val="28"/>
        </w:rPr>
        <w:t>
      49. Жергілікті бюджетті атқару жөніндегі уәкілетті орган ұқсас баптарды жолма-жол қосу арқылы қаржылық қызмет нәтижелері туралы есептің (ЖШҚЕ-8 нысаны) баптарын шоғырландыруды жүзеге асырады:</w:t>
      </w:r>
    </w:p>
    <w:bookmarkEnd w:id="583"/>
    <w:bookmarkStart w:name="z595" w:id="584"/>
    <w:p>
      <w:pPr>
        <w:spacing w:after="0"/>
        <w:ind w:left="0"/>
        <w:jc w:val="both"/>
      </w:pPr>
      <w:r>
        <w:rPr>
          <w:rFonts w:ascii="Times New Roman"/>
          <w:b w:val="false"/>
          <w:i w:val="false"/>
          <w:color w:val="000000"/>
          <w:sz w:val="28"/>
        </w:rPr>
        <w:t xml:space="preserve">
       "Айырбас емес операциялардан түсетін кірістер" бабы (жол коды 010), облыстың бюджетті атқару жөніндегі жергілікті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сомасымен трансферттер бойынша кірістер сомасы; </w:t>
      </w:r>
    </w:p>
    <w:bookmarkEnd w:id="584"/>
    <w:bookmarkStart w:name="z596" w:id="585"/>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bookmarkEnd w:id="585"/>
    <w:bookmarkStart w:name="z597" w:id="586"/>
    <w:p>
      <w:pPr>
        <w:spacing w:after="0"/>
        <w:ind w:left="0"/>
        <w:jc w:val="both"/>
      </w:pPr>
      <w:r>
        <w:rPr>
          <w:rFonts w:ascii="Times New Roman"/>
          <w:b w:val="false"/>
          <w:i w:val="false"/>
          <w:color w:val="000000"/>
          <w:sz w:val="28"/>
        </w:rPr>
        <w:t>
      "Айырбас операцияларынан алынатын кірістер" бабы (жол коды 020), облыстың бюджетті атқару жөніндегі жергілікті уәкілетті органының шоғырландырылған қаржылық есептілігінде бюджетке салықтық емес түсімдерден, тауарларды, жұмыстар мен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алып тастауға жатады.</w:t>
      </w:r>
    </w:p>
    <w:bookmarkEnd w:id="586"/>
    <w:bookmarkStart w:name="z598" w:id="587"/>
    <w:p>
      <w:pPr>
        <w:spacing w:after="0"/>
        <w:ind w:left="0"/>
        <w:jc w:val="both"/>
      </w:pPr>
      <w:r>
        <w:rPr>
          <w:rFonts w:ascii="Times New Roman"/>
          <w:b w:val="false"/>
          <w:i w:val="false"/>
          <w:color w:val="000000"/>
          <w:sz w:val="28"/>
        </w:rPr>
        <w:t>
       "Активтерді басқарудан алынатын кірістер" бабы (жол коды 030), облыстың бюджетті атқару жөніндегі уәкілетті органының шоғырландырылған қаржылық есептілігінде төмен тұрған бюджеттің сыйақы төлемі бойынша шығыстар сомасына төмен тұрған бюджеттерге жоғары тұрған бюджетке түскен берілген бюджеттік кредиттер бойынша сыйақы бойынша кірістердің сомасы алып тастауға жатады.</w:t>
      </w:r>
    </w:p>
    <w:bookmarkEnd w:id="587"/>
    <w:bookmarkStart w:name="z599" w:id="588"/>
    <w:p>
      <w:pPr>
        <w:spacing w:after="0"/>
        <w:ind w:left="0"/>
        <w:jc w:val="both"/>
      </w:pPr>
      <w:r>
        <w:rPr>
          <w:rFonts w:ascii="Times New Roman"/>
          <w:b w:val="false"/>
          <w:i w:val="false"/>
          <w:color w:val="000000"/>
          <w:sz w:val="28"/>
        </w:rPr>
        <w:t>
       "Өзге де операциялық шығыстар" бабы (жол коды 115), облыстың бюджетті атқару жөніндегі жергілікті уәкілетті органының шоғырландырылған қаржылық есептілігінде берілген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ағымдағы қызметтерді қаржыландыруға және күрделі салымдарына ведомстволық тәуелді мемлекеттік мекемелерге қаражат беру кезінде есептелген бюджеттік бағдарламалар әкімшісінің шығыстарының сомасы алып тастауға жатады.</w:t>
      </w:r>
    </w:p>
    <w:bookmarkEnd w:id="588"/>
    <w:bookmarkStart w:name="z600" w:id="589"/>
    <w:p>
      <w:pPr>
        <w:spacing w:after="0"/>
        <w:ind w:left="0"/>
        <w:jc w:val="both"/>
      </w:pPr>
      <w:r>
        <w:rPr>
          <w:rFonts w:ascii="Times New Roman"/>
          <w:b w:val="false"/>
          <w:i w:val="false"/>
          <w:color w:val="000000"/>
          <w:sz w:val="28"/>
        </w:rPr>
        <w:t>
       "Субсидиялар, трансферттер" баптары (жол коды 122), облыстың бюджетті атқару жөніндегі уәкілетті органының шоғырландырылған қаржылық есебінде ағымдағы жылы пайдаланылған жоғары тұрған бюджеттен алынған трансферттер бойынша шығыстардың сомасы алынып тасталынады.</w:t>
      </w:r>
    </w:p>
    <w:bookmarkEnd w:id="589"/>
    <w:bookmarkStart w:name="z601" w:id="590"/>
    <w:p>
      <w:pPr>
        <w:spacing w:after="0"/>
        <w:ind w:left="0"/>
        <w:jc w:val="both"/>
      </w:pPr>
      <w:r>
        <w:rPr>
          <w:rFonts w:ascii="Times New Roman"/>
          <w:b w:val="false"/>
          <w:i w:val="false"/>
          <w:color w:val="000000"/>
          <w:sz w:val="28"/>
        </w:rPr>
        <w:t>
       "Активтерді басқару бойынша шығыстар" 130-бабы, облыстың бюджетті атқару жөніндегі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bookmarkEnd w:id="590"/>
    <w:bookmarkStart w:name="z602" w:id="591"/>
    <w:p>
      <w:pPr>
        <w:spacing w:after="0"/>
        <w:ind w:left="0"/>
        <w:jc w:val="both"/>
      </w:pPr>
      <w:r>
        <w:rPr>
          <w:rFonts w:ascii="Times New Roman"/>
          <w:b w:val="false"/>
          <w:i w:val="false"/>
          <w:color w:val="000000"/>
          <w:sz w:val="28"/>
        </w:rPr>
        <w:t xml:space="preserve">
      49-1. Жергілікті бюджетті атқару жөніндегі уәкілетті орган ЖШҚЕ-9 "Ақша қозғалысы туралы жылдық шоғырландырылған есеп (тікелей әдіс)" нысанын ұқсас баптарды жолма-жол қосу арқылы шоғырландырады: </w:t>
      </w:r>
    </w:p>
    <w:bookmarkEnd w:id="591"/>
    <w:bookmarkStart w:name="z603" w:id="592"/>
    <w:p>
      <w:pPr>
        <w:spacing w:after="0"/>
        <w:ind w:left="0"/>
        <w:jc w:val="both"/>
      </w:pPr>
      <w:r>
        <w:rPr>
          <w:rFonts w:ascii="Times New Roman"/>
          <w:b w:val="false"/>
          <w:i w:val="false"/>
          <w:color w:val="000000"/>
          <w:sz w:val="28"/>
        </w:rPr>
        <w:t>
       "Бюджетке түсімдер бойынша" бабы (жол коды 010), облыстың бюджетті атқару жөніндегі уәкілетті органының шоғырландырылған қаржылық есептілігінде жоғары тұрған бюджеттен төмен тұрған бюджетке трансферттер түсімдерінің сомасы алып тастауға жатады;</w:t>
      </w:r>
    </w:p>
    <w:bookmarkEnd w:id="592"/>
    <w:bookmarkStart w:name="z604" w:id="593"/>
    <w:p>
      <w:pPr>
        <w:spacing w:after="0"/>
        <w:ind w:left="0"/>
        <w:jc w:val="both"/>
      </w:pPr>
      <w:r>
        <w:rPr>
          <w:rFonts w:ascii="Times New Roman"/>
          <w:b w:val="false"/>
          <w:i w:val="false"/>
          <w:color w:val="000000"/>
          <w:sz w:val="28"/>
        </w:rPr>
        <w:t>
       "Алынған сыйақы" бабы (жол коды 050), облыстың бюджетті атқару жөніндегі уәкілетті органының шоғырландырылған қаржылық есептілігінде жоғары және төмен деңгейдегі бюджет арасында берілген бюджеттік кредиттер бойынша сыйақы түсімдері алып тастауға жатады;</w:t>
      </w:r>
    </w:p>
    <w:bookmarkEnd w:id="593"/>
    <w:bookmarkStart w:name="z605" w:id="594"/>
    <w:p>
      <w:pPr>
        <w:spacing w:after="0"/>
        <w:ind w:left="0"/>
        <w:jc w:val="both"/>
      </w:pPr>
      <w:r>
        <w:rPr>
          <w:rFonts w:ascii="Times New Roman"/>
          <w:b w:val="false"/>
          <w:i w:val="false"/>
          <w:color w:val="000000"/>
          <w:sz w:val="28"/>
        </w:rPr>
        <w:t>
       "Трансферттер, субсидиялар" бабы (жол коды 140), бюджетті атқару жөніндегі облыстың уәкілетті органының шоғырландырылған қаржылық есептілігінде жоғары тұрған бюджеттен төмен тұрған бюджетке трансферттер сомасы алып тастауға жатады;</w:t>
      </w:r>
    </w:p>
    <w:bookmarkEnd w:id="594"/>
    <w:bookmarkStart w:name="z606" w:id="595"/>
    <w:p>
      <w:pPr>
        <w:spacing w:after="0"/>
        <w:ind w:left="0"/>
        <w:jc w:val="both"/>
      </w:pPr>
      <w:r>
        <w:rPr>
          <w:rFonts w:ascii="Times New Roman"/>
          <w:b w:val="false"/>
          <w:i w:val="false"/>
          <w:color w:val="000000"/>
          <w:sz w:val="28"/>
        </w:rPr>
        <w:t>
       "Өзге төлемдер" бабы (жол коды 160), облыстың бюджетті атқару жөніндегі уәкілетті органының шоғырландырылған қаржылық есептілігінде жоғары тұрған бюджетке трансферттерді қайтару сомасы алып тастауға жатады;</w:t>
      </w:r>
    </w:p>
    <w:bookmarkEnd w:id="595"/>
    <w:bookmarkStart w:name="z607" w:id="596"/>
    <w:p>
      <w:pPr>
        <w:spacing w:after="0"/>
        <w:ind w:left="0"/>
        <w:jc w:val="both"/>
      </w:pPr>
      <w:r>
        <w:rPr>
          <w:rFonts w:ascii="Times New Roman"/>
          <w:b w:val="false"/>
          <w:i w:val="false"/>
          <w:color w:val="000000"/>
          <w:sz w:val="28"/>
        </w:rPr>
        <w:t xml:space="preserve">
       "Қарыздарды өтеу" бабы (жол коды 330), облыстың бюджетті атқару жөніндегі уәкілетті органының шоғырландырылған қаржылық есептілігінде бюджет деңгейлері арасындағы бюджеттік кредиттерді өтеу есебіне түскен сомалар алып тастауға жатады; </w:t>
      </w:r>
    </w:p>
    <w:bookmarkEnd w:id="596"/>
    <w:bookmarkStart w:name="z608" w:id="597"/>
    <w:p>
      <w:pPr>
        <w:spacing w:after="0"/>
        <w:ind w:left="0"/>
        <w:jc w:val="both"/>
      </w:pPr>
      <w:r>
        <w:rPr>
          <w:rFonts w:ascii="Times New Roman"/>
          <w:b w:val="false"/>
          <w:i w:val="false"/>
          <w:color w:val="000000"/>
          <w:sz w:val="28"/>
        </w:rPr>
        <w:t>
       "Берілген несиелер" бабы (жол коды 440), бюджеттің атқарылуы жөніндегі облыстың уәкілетті органының шоғырландырылған қаржылық есептілігінде бюджеттік кредиттеуге бюджеттік деңгейлер арасында аударылған сомалар алынып тасталуға жатады;</w:t>
      </w:r>
    </w:p>
    <w:bookmarkEnd w:id="597"/>
    <w:bookmarkStart w:name="z609" w:id="598"/>
    <w:p>
      <w:pPr>
        <w:spacing w:after="0"/>
        <w:ind w:left="0"/>
        <w:jc w:val="both"/>
      </w:pPr>
      <w:r>
        <w:rPr>
          <w:rFonts w:ascii="Times New Roman"/>
          <w:b w:val="false"/>
          <w:i w:val="false"/>
          <w:color w:val="000000"/>
          <w:sz w:val="28"/>
        </w:rPr>
        <w:t>
       "Қарыздарды алу" бабы (жол коды 610), бюджеттің атқарылуы жөніндегі облыстың уәкілетті органының шоғырландырылған қаржылық есептілігіндегі алынған бюджеттік кредиттер сомасын бюджеттік деңгейлер арасында алып тастауға жатады;</w:t>
      </w:r>
    </w:p>
    <w:bookmarkEnd w:id="598"/>
    <w:bookmarkStart w:name="z610" w:id="599"/>
    <w:p>
      <w:pPr>
        <w:spacing w:after="0"/>
        <w:ind w:left="0"/>
        <w:jc w:val="both"/>
      </w:pPr>
      <w:r>
        <w:rPr>
          <w:rFonts w:ascii="Times New Roman"/>
          <w:b w:val="false"/>
          <w:i w:val="false"/>
          <w:color w:val="000000"/>
          <w:sz w:val="28"/>
        </w:rPr>
        <w:t>
       "Қарыздарды өтеу" бабы (жол коды 710), облыстың бюджетті атқару жөніндегі уәкілетті органының шоғырландырылған қаржылық есептілігінде бюджеттік деңгейлер арасындағы бюджеттік кредиттерді өтеуге аударылған сомалар алынып тасталынады.</w:t>
      </w:r>
    </w:p>
    <w:bookmarkEnd w:id="599"/>
    <w:bookmarkStart w:name="z611" w:id="600"/>
    <w:p>
      <w:pPr>
        <w:spacing w:after="0"/>
        <w:ind w:left="0"/>
        <w:jc w:val="both"/>
      </w:pPr>
      <w:r>
        <w:rPr>
          <w:rFonts w:ascii="Times New Roman"/>
          <w:b w:val="false"/>
          <w:i w:val="false"/>
          <w:color w:val="000000"/>
          <w:sz w:val="28"/>
        </w:rPr>
        <w:t>
      50. Облыстар бюджеттерінің, республикалық маңызы бар қалалардың, астананың бюджеттерінің атқарылуы туралы жылдық шоғырландырылған қаржылық есептілікке түсіндірме жазбаны жергілікті бюджетті атқару жөніндегі уәкілетті орган жасайды.</w:t>
      </w:r>
    </w:p>
    <w:bookmarkEnd w:id="600"/>
    <w:bookmarkStart w:name="z612" w:id="601"/>
    <w:p>
      <w:pPr>
        <w:spacing w:after="0"/>
        <w:ind w:left="0"/>
        <w:jc w:val="both"/>
      </w:pPr>
      <w:r>
        <w:rPr>
          <w:rFonts w:ascii="Times New Roman"/>
          <w:b w:val="false"/>
          <w:i w:val="false"/>
          <w:color w:val="000000"/>
          <w:sz w:val="28"/>
        </w:rPr>
        <w:t>
      Облыстар бюджеттерінің, республикалық маңызы бар қалалардың, астананың бюджеттерінің атқарылуы туралы шоғырландырылған қаржылық есептілікке түсіндірме жазбаны жасау тәртібі осы Қағидалардың 43-тармақтарына сәйкес республикалық бюджеттің атқарылуы туралы жылдық шоғырландырылған қаржылық есептілікке түсіндірме жазбаны жасау тәртібіне ұқсас.</w:t>
      </w:r>
    </w:p>
    <w:bookmarkEnd w:id="601"/>
    <w:bookmarkStart w:name="z613" w:id="602"/>
    <w:p>
      <w:pPr>
        <w:spacing w:after="0"/>
        <w:ind w:left="0"/>
        <w:jc w:val="both"/>
      </w:pPr>
      <w:r>
        <w:rPr>
          <w:rFonts w:ascii="Times New Roman"/>
          <w:b w:val="false"/>
          <w:i w:val="false"/>
          <w:color w:val="000000"/>
          <w:sz w:val="28"/>
        </w:rPr>
        <w:t>
      51. Жергілікті бюджетті атқару жөніндегі уәкілетті орган осы Қағидалардың 1, 2, 3, 4, 5 және 6-қосымшаларына сәйкес белгіленген нысандар бойынша облыстар бюджеттерінің, республикалық маңызы бар қалалар, астана бюджеттерінің атқарылуы туралы жылдық шоғырландырылған қаржылық есептілікті жасайды.</w:t>
      </w:r>
    </w:p>
    <w:bookmarkEnd w:id="602"/>
    <w:bookmarkStart w:name="z614" w:id="603"/>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30 наурыздан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bookmarkEnd w:id="603"/>
    <w:bookmarkStart w:name="z615" w:id="604"/>
    <w:p>
      <w:pPr>
        <w:spacing w:after="0"/>
        <w:ind w:left="0"/>
        <w:jc w:val="both"/>
      </w:pPr>
      <w:r>
        <w:rPr>
          <w:rFonts w:ascii="Times New Roman"/>
          <w:b w:val="false"/>
          <w:i w:val="false"/>
          <w:color w:val="000000"/>
          <w:sz w:val="28"/>
        </w:rPr>
        <w:t>
       Облыс, республикалық маңызы бар қалалар, астана әкімдігі жыл сайын облыстық бюджеттің, республикалық маңызы бар қалалар, астана бюджеттерінің атқарылуы туралы қосымшалары бар есепті қаржы жылындағы жылдық қаржылық есептілікті:</w:t>
      </w:r>
    </w:p>
    <w:bookmarkEnd w:id="604"/>
    <w:bookmarkStart w:name="z616" w:id="605"/>
    <w:p>
      <w:pPr>
        <w:spacing w:after="0"/>
        <w:ind w:left="0"/>
        <w:jc w:val="both"/>
      </w:pPr>
      <w:r>
        <w:rPr>
          <w:rFonts w:ascii="Times New Roman"/>
          <w:b w:val="false"/>
          <w:i w:val="false"/>
          <w:color w:val="000000"/>
          <w:sz w:val="28"/>
        </w:rPr>
        <w:t>
       есепті қаржы жылынан кейінгі жылдың 20 сәуірінен кешіктірмей облыстың, республикалық маңызы бар қалалардың, астананың тексеру комиссиясына;</w:t>
      </w:r>
    </w:p>
    <w:bookmarkEnd w:id="605"/>
    <w:bookmarkStart w:name="z617" w:id="606"/>
    <w:p>
      <w:pPr>
        <w:spacing w:after="0"/>
        <w:ind w:left="0"/>
        <w:jc w:val="both"/>
      </w:pPr>
      <w:r>
        <w:rPr>
          <w:rFonts w:ascii="Times New Roman"/>
          <w:b w:val="false"/>
          <w:i w:val="false"/>
          <w:color w:val="000000"/>
          <w:sz w:val="28"/>
        </w:rPr>
        <w:t>
       есепті қаржы жылынан кейінгі жылдың 1 мамырынан кешіктірмей облыстың, республикалық маңызы бар қалалардың, астананың мәслихатына ұсынады.</w:t>
      </w:r>
    </w:p>
    <w:bookmarkEnd w:id="606"/>
    <w:bookmarkStart w:name="z618" w:id="607"/>
    <w:p>
      <w:pPr>
        <w:spacing w:after="0"/>
        <w:ind w:left="0"/>
        <w:jc w:val="left"/>
      </w:pPr>
      <w:r>
        <w:rPr>
          <w:rFonts w:ascii="Times New Roman"/>
          <w:b/>
          <w:i w:val="false"/>
          <w:color w:val="000000"/>
        </w:rPr>
        <w:t xml:space="preserve"> 6-тарау. 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 тәртібі</w:t>
      </w:r>
    </w:p>
    <w:bookmarkEnd w:id="607"/>
    <w:bookmarkStart w:name="z619" w:id="608"/>
    <w:p>
      <w:pPr>
        <w:spacing w:after="0"/>
        <w:ind w:left="0"/>
        <w:jc w:val="left"/>
      </w:pPr>
      <w:r>
        <w:rPr>
          <w:rFonts w:ascii="Times New Roman"/>
          <w:b/>
          <w:i w:val="false"/>
          <w:color w:val="000000"/>
        </w:rPr>
        <w:t xml:space="preserve"> 1-параграф. Облыстық бюджеттің, республикалық маңызы бар қалалардың, астананың бюджеттерінің атқарылуы туралы жылдық шоғырландырылған қаржылық есептілікті жасау тәртібі</w:t>
      </w:r>
    </w:p>
    <w:bookmarkEnd w:id="608"/>
    <w:bookmarkStart w:name="z620" w:id="609"/>
    <w:p>
      <w:pPr>
        <w:spacing w:after="0"/>
        <w:ind w:left="0"/>
        <w:jc w:val="both"/>
      </w:pPr>
      <w:r>
        <w:rPr>
          <w:rFonts w:ascii="Times New Roman"/>
          <w:b w:val="false"/>
          <w:i w:val="false"/>
          <w:color w:val="000000"/>
          <w:sz w:val="28"/>
        </w:rPr>
        <w:t>
      52. Облыстық бюджеттің, республикалық маңызы бар қалалардың, астананың бюджеттерінің атқарылуы туралы жылдық шоғырландырылған қаржылық есептілікті облыстық бюджеттік бағдарламалар әкімшілерінің шоғырландырылған қаржылық есептілігі және облыстың, республикалық маңызы бар қаланың, астананың бюджетті атқару жөніндегі жергілікті уәкілетті органның бюджет түсімдері бойынша қаржылық есептілігі негізінде облыстың, республикалық маңызы бар қаланың, астананың бюджетті атқару жөніндегі жергілікті уәкілетті органдары жасайды.</w:t>
      </w:r>
    </w:p>
    <w:bookmarkEnd w:id="609"/>
    <w:bookmarkStart w:name="z621" w:id="610"/>
    <w:p>
      <w:pPr>
        <w:spacing w:after="0"/>
        <w:ind w:left="0"/>
        <w:jc w:val="both"/>
      </w:pPr>
      <w:r>
        <w:rPr>
          <w:rFonts w:ascii="Times New Roman"/>
          <w:b w:val="false"/>
          <w:i w:val="false"/>
          <w:color w:val="000000"/>
          <w:sz w:val="28"/>
        </w:rPr>
        <w:t>
      53. Облыстық бюджеттің, республикалық маңызы бар қалалардың, астананың бюджеттерінің атқарылуы туралы жылдық шоғырландырылған қаржылық есептілік бюджетті атқару жөніндегі уәкілетті органның АЖ-де қалыптастырылады.</w:t>
      </w:r>
    </w:p>
    <w:bookmarkEnd w:id="610"/>
    <w:bookmarkStart w:name="z622" w:id="611"/>
    <w:p>
      <w:pPr>
        <w:spacing w:after="0"/>
        <w:ind w:left="0"/>
        <w:jc w:val="both"/>
      </w:pPr>
      <w:r>
        <w:rPr>
          <w:rFonts w:ascii="Times New Roman"/>
          <w:b w:val="false"/>
          <w:i w:val="false"/>
          <w:color w:val="000000"/>
          <w:sz w:val="28"/>
        </w:rPr>
        <w:t>
      54. Облыстың, республикалық маңызы бар қаланың, астананың бюджетті атқару жөніндегі жергілікті уәкілетті органдары 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39, 40, 41, 42 және 43-тармақтарында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bookmarkEnd w:id="611"/>
    <w:bookmarkStart w:name="z623" w:id="612"/>
    <w:p>
      <w:pPr>
        <w:spacing w:after="0"/>
        <w:ind w:left="0"/>
        <w:jc w:val="both"/>
      </w:pPr>
      <w:r>
        <w:rPr>
          <w:rFonts w:ascii="Times New Roman"/>
          <w:b w:val="false"/>
          <w:i w:val="false"/>
          <w:color w:val="000000"/>
          <w:sz w:val="28"/>
        </w:rPr>
        <w:t>
      55. Облыстың, республикалық маңызы бар қаланың, астананың бюджетті атқару жөніндегі жергілікті уәкілетті органдары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bookmarkEnd w:id="612"/>
    <w:bookmarkStart w:name="z624" w:id="613"/>
    <w:p>
      <w:pPr>
        <w:spacing w:after="0"/>
        <w:ind w:left="0"/>
        <w:jc w:val="both"/>
      </w:pPr>
      <w:r>
        <w:rPr>
          <w:rFonts w:ascii="Times New Roman"/>
          <w:b w:val="false"/>
          <w:i w:val="false"/>
          <w:color w:val="000000"/>
          <w:sz w:val="28"/>
        </w:rPr>
        <w:t>
       "Қысқа мерзімді дебиторлық берешек" баптары (жол коды 012)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bookmarkEnd w:id="613"/>
    <w:bookmarkStart w:name="z625" w:id="614"/>
    <w:p>
      <w:pPr>
        <w:spacing w:after="0"/>
        <w:ind w:left="0"/>
        <w:jc w:val="both"/>
      </w:pPr>
      <w:r>
        <w:rPr>
          <w:rFonts w:ascii="Times New Roman"/>
          <w:b w:val="false"/>
          <w:i w:val="false"/>
          <w:color w:val="000000"/>
          <w:sz w:val="28"/>
        </w:rPr>
        <w:t>
       "Алынуға тиiстi қысқа мерзiмдi сыйақылар" баптары (жол коды 013)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bookmarkEnd w:id="614"/>
    <w:bookmarkStart w:name="z626" w:id="615"/>
    <w:p>
      <w:pPr>
        <w:spacing w:after="0"/>
        <w:ind w:left="0"/>
        <w:jc w:val="both"/>
      </w:pPr>
      <w:r>
        <w:rPr>
          <w:rFonts w:ascii="Times New Roman"/>
          <w:b w:val="false"/>
          <w:i w:val="false"/>
          <w:color w:val="000000"/>
          <w:sz w:val="28"/>
        </w:rPr>
        <w:t>
       "Ұзақ мерзімді қаржылық инвестициялар" баптары (жол коды 110)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bookmarkEnd w:id="615"/>
    <w:bookmarkStart w:name="z627" w:id="616"/>
    <w:p>
      <w:pPr>
        <w:spacing w:after="0"/>
        <w:ind w:left="0"/>
        <w:jc w:val="both"/>
      </w:pPr>
      <w:r>
        <w:rPr>
          <w:rFonts w:ascii="Times New Roman"/>
          <w:b w:val="false"/>
          <w:i w:val="false"/>
          <w:color w:val="000000"/>
          <w:sz w:val="28"/>
        </w:rPr>
        <w:t>
       "Қысқа мерзімді кредиторлық берешек" баптары (жол коды 211)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bookmarkEnd w:id="616"/>
    <w:bookmarkStart w:name="z628" w:id="617"/>
    <w:p>
      <w:pPr>
        <w:spacing w:after="0"/>
        <w:ind w:left="0"/>
        <w:jc w:val="both"/>
      </w:pPr>
      <w:r>
        <w:rPr>
          <w:rFonts w:ascii="Times New Roman"/>
          <w:b w:val="false"/>
          <w:i w:val="false"/>
          <w:color w:val="000000"/>
          <w:sz w:val="28"/>
        </w:rPr>
        <w:t>
       "Ұзақ мерзімді кредиторлық берешек" баптары (жол коды 311)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bookmarkEnd w:id="617"/>
    <w:bookmarkStart w:name="z629" w:id="618"/>
    <w:p>
      <w:pPr>
        <w:spacing w:after="0"/>
        <w:ind w:left="0"/>
        <w:jc w:val="both"/>
      </w:pPr>
      <w:r>
        <w:rPr>
          <w:rFonts w:ascii="Times New Roman"/>
          <w:b w:val="false"/>
          <w:i w:val="false"/>
          <w:color w:val="000000"/>
          <w:sz w:val="28"/>
        </w:rPr>
        <w:t>
      56. Облыстың, республикалық маңызы бар қаланың, астананың бюджетті атқару жөніндегі жергілікті уәкілетті органдары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облыстық бюджеттің, республикалық маңызы бар қалалардың, астананың бюджеттерінің уәкілетті органның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bookmarkEnd w:id="618"/>
    <w:bookmarkStart w:name="z630" w:id="619"/>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bookmarkEnd w:id="619"/>
    <w:bookmarkStart w:name="z631" w:id="620"/>
    <w:p>
      <w:pPr>
        <w:spacing w:after="0"/>
        <w:ind w:left="0"/>
        <w:jc w:val="both"/>
      </w:pPr>
      <w:r>
        <w:rPr>
          <w:rFonts w:ascii="Times New Roman"/>
          <w:b w:val="false"/>
          <w:i w:val="false"/>
          <w:color w:val="000000"/>
          <w:sz w:val="28"/>
        </w:rPr>
        <w:t>
       "Айырбас операцияларынан алынатын кірістер" баптары (жол коды 020) облыстық бюджеттің, республикалық маңызы бар қалалардың, астананың бюджеттерінің уәкілетті органның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bookmarkEnd w:id="620"/>
    <w:bookmarkStart w:name="z632" w:id="621"/>
    <w:p>
      <w:pPr>
        <w:spacing w:after="0"/>
        <w:ind w:left="0"/>
        <w:jc w:val="both"/>
      </w:pPr>
      <w:r>
        <w:rPr>
          <w:rFonts w:ascii="Times New Roman"/>
          <w:b w:val="false"/>
          <w:i w:val="false"/>
          <w:color w:val="000000"/>
          <w:sz w:val="28"/>
        </w:rPr>
        <w:t>
       "Активтерді басқарудан алынатын кірістер" баптары (жол коды 030) облыстық бюджеттің, республикалық маңызы бар қалалардың, астананың бюджеттерінің уәкілетті органның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bookmarkEnd w:id="621"/>
    <w:bookmarkStart w:name="z633" w:id="622"/>
    <w:p>
      <w:pPr>
        <w:spacing w:after="0"/>
        <w:ind w:left="0"/>
        <w:jc w:val="both"/>
      </w:pPr>
      <w:r>
        <w:rPr>
          <w:rFonts w:ascii="Times New Roman"/>
          <w:b w:val="false"/>
          <w:i w:val="false"/>
          <w:color w:val="000000"/>
          <w:sz w:val="28"/>
        </w:rPr>
        <w:t>
       "Өзге де операциялық шығыстар" баптары (жол коды 115) облыстық бюджеттің, республикалық маңызы бар қалалардың, астананың бюджеттерінің уәкілетті органның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bookmarkEnd w:id="622"/>
    <w:bookmarkStart w:name="z634" w:id="623"/>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bookmarkEnd w:id="623"/>
    <w:bookmarkStart w:name="z635" w:id="624"/>
    <w:p>
      <w:pPr>
        <w:spacing w:after="0"/>
        <w:ind w:left="0"/>
        <w:jc w:val="both"/>
      </w:pPr>
      <w:r>
        <w:rPr>
          <w:rFonts w:ascii="Times New Roman"/>
          <w:b w:val="false"/>
          <w:i w:val="false"/>
          <w:color w:val="000000"/>
          <w:sz w:val="28"/>
        </w:rPr>
        <w:t>
       "Субсидиялар, трансферттер" баптары (жол коды 122) облыстың, республикалық маңызы бар қаланың, астананың бюджетті атқару жөніндегі жергілікті уәкілетті органның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bookmarkEnd w:id="624"/>
    <w:bookmarkStart w:name="z636" w:id="625"/>
    <w:p>
      <w:pPr>
        <w:spacing w:after="0"/>
        <w:ind w:left="0"/>
        <w:jc w:val="both"/>
      </w:pPr>
      <w:r>
        <w:rPr>
          <w:rFonts w:ascii="Times New Roman"/>
          <w:b w:val="false"/>
          <w:i w:val="false"/>
          <w:color w:val="000000"/>
          <w:sz w:val="28"/>
        </w:rPr>
        <w:t>
       "Активтерді басқару бойынша шығыстар" баптары (жол коды 130) облыстық бюджеттің, республикалық маңызы бар қалалардың, астананың бюджеттерінің уәкілетті органның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bookmarkEnd w:id="625"/>
    <w:bookmarkStart w:name="z637" w:id="626"/>
    <w:p>
      <w:pPr>
        <w:spacing w:after="0"/>
        <w:ind w:left="0"/>
        <w:jc w:val="both"/>
      </w:pPr>
      <w:r>
        <w:rPr>
          <w:rFonts w:ascii="Times New Roman"/>
          <w:b w:val="false"/>
          <w:i w:val="false"/>
          <w:color w:val="000000"/>
          <w:sz w:val="28"/>
        </w:rPr>
        <w:t xml:space="preserve">
      57. Облыстық бюджеттің, республикалық маңызы бар қалалардың, астананың бюджеттерінің атқарылуы туралы жылдық шоғырландырылған қаржылық есептілік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626"/>
    <w:bookmarkStart w:name="z638" w:id="627"/>
    <w:p>
      <w:pPr>
        <w:spacing w:after="0"/>
        <w:ind w:left="0"/>
        <w:jc w:val="both"/>
      </w:pPr>
      <w:r>
        <w:rPr>
          <w:rFonts w:ascii="Times New Roman"/>
          <w:b w:val="false"/>
          <w:i w:val="false"/>
          <w:color w:val="000000"/>
          <w:sz w:val="28"/>
        </w:rPr>
        <w:t xml:space="preserve">
      58. Облыстық бюджеттің, республикалық маңызы бар қалалардың, астананың бюджеттерінің атқарылуы туралы жылдық шоғырландырылған қаржылық есептілікке түсіндірме жазбаны облыстың, республикалық маңызы бар қаланың, астананың бюджетті атқару жөніндегі жергілікті уәкілетті органдары жасайды. Облыстық бюджеттің, республикалық маңызы бар қалалардың, астананың бюджеттерінің 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bookmarkEnd w:id="627"/>
    <w:bookmarkStart w:name="z639" w:id="628"/>
    <w:p>
      <w:pPr>
        <w:spacing w:after="0"/>
        <w:ind w:left="0"/>
        <w:jc w:val="both"/>
      </w:pPr>
      <w:r>
        <w:rPr>
          <w:rFonts w:ascii="Times New Roman"/>
          <w:b w:val="false"/>
          <w:i w:val="false"/>
          <w:color w:val="000000"/>
          <w:sz w:val="28"/>
        </w:rPr>
        <w:t>
      59. облыстың, республикалық маңызы бар қаланың, астананың бюджетті атқару жөніндегі жергілікті уәкілетті органдары есепті қаржы жылынан кейінгі жылдың 30 наурызынан кешіктірмей облыстық бюджеттің, республикалық маңызы бар қалалардың, астананың бюджеттерінің атқарылуы туралы жылдық шоғырландырылған қаржылық есептілікті осы Қағидалардың 7, 8, 9 және 10-қосымшаларына сәйкес белгіленген нысандар бойынша мемлекеттік аудит және қаржылық бақылаудың тиісті аумақтық органдарына ұсынады.</w:t>
      </w:r>
    </w:p>
    <w:bookmarkEnd w:id="628"/>
    <w:bookmarkStart w:name="z640" w:id="629"/>
    <w:p>
      <w:pPr>
        <w:spacing w:after="0"/>
        <w:ind w:left="0"/>
        <w:jc w:val="left"/>
      </w:pPr>
      <w:r>
        <w:rPr>
          <w:rFonts w:ascii="Times New Roman"/>
          <w:b/>
          <w:i w:val="false"/>
          <w:color w:val="000000"/>
        </w:rPr>
        <w:t xml:space="preserve"> 6-тарау.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қалыптастыру тәртібі</w:t>
      </w:r>
    </w:p>
    <w:bookmarkEnd w:id="629"/>
    <w:bookmarkStart w:name="z641" w:id="630"/>
    <w:p>
      <w:pPr>
        <w:spacing w:after="0"/>
        <w:ind w:left="0"/>
        <w:jc w:val="left"/>
      </w:pPr>
      <w:r>
        <w:rPr>
          <w:rFonts w:ascii="Times New Roman"/>
          <w:b/>
          <w:i w:val="false"/>
          <w:color w:val="000000"/>
        </w:rPr>
        <w:t xml:space="preserve"> 1-параграф.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жасау тәртібі</w:t>
      </w:r>
    </w:p>
    <w:bookmarkEnd w:id="630"/>
    <w:bookmarkStart w:name="z642" w:id="631"/>
    <w:p>
      <w:pPr>
        <w:spacing w:after="0"/>
        <w:ind w:left="0"/>
        <w:jc w:val="both"/>
      </w:pPr>
      <w:r>
        <w:rPr>
          <w:rFonts w:ascii="Times New Roman"/>
          <w:b w:val="false"/>
          <w:i w:val="false"/>
          <w:color w:val="000000"/>
          <w:sz w:val="28"/>
        </w:rPr>
        <w:t>
      60. Аудан (облыстық маңызы бар қала) бюджетінің, аудандық (облыстық маңызы бар қала) бюджеттің атқарылуы туралы жылдық шоғырландырылған қаржылық есептілікті аудандық бюджеттік бағдарламалар әкімшілерінің шоғырландырылған қаржылық есептілігі, аудандық маңызы бар қала, ауыл, кент, ауылдық округ бюджеттерінің қаржылық есептілігі және аудандық бюджеттің атқарылуы жөніндегі уәкілетті органның бюджет түсімдері бойынша негізінде аудандық бюджеттің атқарылуы жөніндегі уәкілетті орган жасайды.</w:t>
      </w:r>
    </w:p>
    <w:bookmarkEnd w:id="631"/>
    <w:bookmarkStart w:name="z643" w:id="632"/>
    <w:p>
      <w:pPr>
        <w:spacing w:after="0"/>
        <w:ind w:left="0"/>
        <w:jc w:val="both"/>
      </w:pPr>
      <w:r>
        <w:rPr>
          <w:rFonts w:ascii="Times New Roman"/>
          <w:b w:val="false"/>
          <w:i w:val="false"/>
          <w:color w:val="000000"/>
          <w:sz w:val="28"/>
        </w:rPr>
        <w:t>
      61.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бюджетті атқару жөніндегі уәкілетті органның АЖ қалыптастырылады.</w:t>
      </w:r>
    </w:p>
    <w:bookmarkEnd w:id="632"/>
    <w:bookmarkStart w:name="z644" w:id="633"/>
    <w:p>
      <w:pPr>
        <w:spacing w:after="0"/>
        <w:ind w:left="0"/>
        <w:jc w:val="both"/>
      </w:pPr>
      <w:r>
        <w:rPr>
          <w:rFonts w:ascii="Times New Roman"/>
          <w:b w:val="false"/>
          <w:i w:val="false"/>
          <w:color w:val="000000"/>
          <w:sz w:val="28"/>
        </w:rPr>
        <w:t xml:space="preserve">
      62. Аудан (облыстық маңызы бар қаланың) бюджетінің, аудандық (облыстық маңызы бар қаланың) бюджеттің атқарылуы жөніндегі уәкілетті орган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bookmarkEnd w:id="633"/>
    <w:bookmarkStart w:name="z645" w:id="634"/>
    <w:p>
      <w:pPr>
        <w:spacing w:after="0"/>
        <w:ind w:left="0"/>
        <w:jc w:val="both"/>
      </w:pPr>
      <w:r>
        <w:rPr>
          <w:rFonts w:ascii="Times New Roman"/>
          <w:b w:val="false"/>
          <w:i w:val="false"/>
          <w:color w:val="000000"/>
          <w:sz w:val="28"/>
        </w:rPr>
        <w:t>
      63. Аудан (облыстық маңызы бар қаланың) бюджетінің, аудандық (облыстық маңызы бар қаланың) бюджеттің 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bookmarkEnd w:id="634"/>
    <w:bookmarkStart w:name="z646" w:id="635"/>
    <w:p>
      <w:pPr>
        <w:spacing w:after="0"/>
        <w:ind w:left="0"/>
        <w:jc w:val="both"/>
      </w:pPr>
      <w:r>
        <w:rPr>
          <w:rFonts w:ascii="Times New Roman"/>
          <w:b w:val="false"/>
          <w:i w:val="false"/>
          <w:color w:val="000000"/>
          <w:sz w:val="28"/>
        </w:rPr>
        <w:t>
       "Қысқа мерзімді дебиторлық берешек" баптары (жол коды 012) аудан (облыстық маңызы бар қаланың) бюджетінің, аудандық (облыстық маңызы бар қаланың) бюджеттің 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bookmarkEnd w:id="635"/>
    <w:bookmarkStart w:name="z647" w:id="636"/>
    <w:p>
      <w:pPr>
        <w:spacing w:after="0"/>
        <w:ind w:left="0"/>
        <w:jc w:val="both"/>
      </w:pPr>
      <w:r>
        <w:rPr>
          <w:rFonts w:ascii="Times New Roman"/>
          <w:b w:val="false"/>
          <w:i w:val="false"/>
          <w:color w:val="000000"/>
          <w:sz w:val="28"/>
        </w:rPr>
        <w:t>
       "Алынуға тиiстi қысқа мерзiмдi сыйақылар" баптары (жол коды 013) аудан (облыстық маңызы бар қаланың) бюджетінің, аудандық (облыстық маңызы бар қаланың)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bookmarkEnd w:id="636"/>
    <w:bookmarkStart w:name="z648" w:id="637"/>
    <w:p>
      <w:pPr>
        <w:spacing w:after="0"/>
        <w:ind w:left="0"/>
        <w:jc w:val="both"/>
      </w:pPr>
      <w:r>
        <w:rPr>
          <w:rFonts w:ascii="Times New Roman"/>
          <w:b w:val="false"/>
          <w:i w:val="false"/>
          <w:color w:val="000000"/>
          <w:sz w:val="28"/>
        </w:rPr>
        <w:t>
       "Ұзақ мерзімді қаржылық инвестициялар" баптары (жол коды 110)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bookmarkEnd w:id="637"/>
    <w:bookmarkStart w:name="z649" w:id="638"/>
    <w:p>
      <w:pPr>
        <w:spacing w:after="0"/>
        <w:ind w:left="0"/>
        <w:jc w:val="both"/>
      </w:pPr>
      <w:r>
        <w:rPr>
          <w:rFonts w:ascii="Times New Roman"/>
          <w:b w:val="false"/>
          <w:i w:val="false"/>
          <w:color w:val="000000"/>
          <w:sz w:val="28"/>
        </w:rPr>
        <w:t>
       "Қысқа мерзімді кредиторлық берешек" баптары (жол коды 211)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bookmarkEnd w:id="638"/>
    <w:bookmarkStart w:name="z650" w:id="639"/>
    <w:p>
      <w:pPr>
        <w:spacing w:after="0"/>
        <w:ind w:left="0"/>
        <w:jc w:val="both"/>
      </w:pPr>
      <w:r>
        <w:rPr>
          <w:rFonts w:ascii="Times New Roman"/>
          <w:b w:val="false"/>
          <w:i w:val="false"/>
          <w:color w:val="000000"/>
          <w:sz w:val="28"/>
        </w:rPr>
        <w:t>
       "Ұзақ мерзімді кредиторлық берешек" баптары (жол коды 311)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bookmarkEnd w:id="639"/>
    <w:bookmarkStart w:name="z651" w:id="640"/>
    <w:p>
      <w:pPr>
        <w:spacing w:after="0"/>
        <w:ind w:left="0"/>
        <w:jc w:val="both"/>
      </w:pPr>
      <w:r>
        <w:rPr>
          <w:rFonts w:ascii="Times New Roman"/>
          <w:b w:val="false"/>
          <w:i w:val="false"/>
          <w:color w:val="000000"/>
          <w:sz w:val="28"/>
        </w:rPr>
        <w:t>
      64. Аудан (облыстық маңызы бар қаланың) бюджетінің, аудандық (облыстық маңызы бар қаланың) бюджеттің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bookmarkEnd w:id="640"/>
    <w:bookmarkStart w:name="z652" w:id="641"/>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bookmarkEnd w:id="641"/>
    <w:bookmarkStart w:name="z653" w:id="642"/>
    <w:p>
      <w:pPr>
        <w:spacing w:after="0"/>
        <w:ind w:left="0"/>
        <w:jc w:val="both"/>
      </w:pPr>
      <w:r>
        <w:rPr>
          <w:rFonts w:ascii="Times New Roman"/>
          <w:b w:val="false"/>
          <w:i w:val="false"/>
          <w:color w:val="000000"/>
          <w:sz w:val="28"/>
        </w:rPr>
        <w:t>
       "Айырбас операцияларынан алынатын кірістер" баптары (жол коды 020)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bookmarkEnd w:id="642"/>
    <w:bookmarkStart w:name="z654" w:id="643"/>
    <w:p>
      <w:pPr>
        <w:spacing w:after="0"/>
        <w:ind w:left="0"/>
        <w:jc w:val="both"/>
      </w:pPr>
      <w:r>
        <w:rPr>
          <w:rFonts w:ascii="Times New Roman"/>
          <w:b w:val="false"/>
          <w:i w:val="false"/>
          <w:color w:val="000000"/>
          <w:sz w:val="28"/>
        </w:rPr>
        <w:t>
       "Активтерді басқарудан алынатын кірістер" баптары (жол коды 030)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bookmarkEnd w:id="643"/>
    <w:bookmarkStart w:name="z655" w:id="644"/>
    <w:p>
      <w:pPr>
        <w:spacing w:after="0"/>
        <w:ind w:left="0"/>
        <w:jc w:val="both"/>
      </w:pPr>
      <w:r>
        <w:rPr>
          <w:rFonts w:ascii="Times New Roman"/>
          <w:b w:val="false"/>
          <w:i w:val="false"/>
          <w:color w:val="000000"/>
          <w:sz w:val="28"/>
        </w:rPr>
        <w:t>
       "Өзге де операциялық шығыстар" баптары (жол коды 115)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bookmarkEnd w:id="644"/>
    <w:bookmarkStart w:name="z656" w:id="645"/>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bookmarkEnd w:id="645"/>
    <w:bookmarkStart w:name="z657" w:id="646"/>
    <w:p>
      <w:pPr>
        <w:spacing w:after="0"/>
        <w:ind w:left="0"/>
        <w:jc w:val="both"/>
      </w:pPr>
      <w:r>
        <w:rPr>
          <w:rFonts w:ascii="Times New Roman"/>
          <w:b w:val="false"/>
          <w:i w:val="false"/>
          <w:color w:val="000000"/>
          <w:sz w:val="28"/>
        </w:rPr>
        <w:t>
       "Субсидиялар, трансферттер" баптары (жол коды 122)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bookmarkEnd w:id="646"/>
    <w:bookmarkStart w:name="z658" w:id="647"/>
    <w:p>
      <w:pPr>
        <w:spacing w:after="0"/>
        <w:ind w:left="0"/>
        <w:jc w:val="both"/>
      </w:pPr>
      <w:r>
        <w:rPr>
          <w:rFonts w:ascii="Times New Roman"/>
          <w:b w:val="false"/>
          <w:i w:val="false"/>
          <w:color w:val="000000"/>
          <w:sz w:val="28"/>
        </w:rPr>
        <w:t xml:space="preserve">
       "Активтерді басқару бойынша шығыстар" баптары (жол коды 130)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 </w:t>
      </w:r>
    </w:p>
    <w:bookmarkEnd w:id="647"/>
    <w:bookmarkStart w:name="z659" w:id="648"/>
    <w:p>
      <w:pPr>
        <w:spacing w:after="0"/>
        <w:ind w:left="0"/>
        <w:jc w:val="both"/>
      </w:pPr>
      <w:r>
        <w:rPr>
          <w:rFonts w:ascii="Times New Roman"/>
          <w:b w:val="false"/>
          <w:i w:val="false"/>
          <w:color w:val="000000"/>
          <w:sz w:val="28"/>
        </w:rPr>
        <w:t xml:space="preserve">
      65.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648"/>
    <w:bookmarkStart w:name="z660" w:id="649"/>
    <w:p>
      <w:pPr>
        <w:spacing w:after="0"/>
        <w:ind w:left="0"/>
        <w:jc w:val="both"/>
      </w:pPr>
      <w:r>
        <w:rPr>
          <w:rFonts w:ascii="Times New Roman"/>
          <w:b w:val="false"/>
          <w:i w:val="false"/>
          <w:color w:val="000000"/>
          <w:sz w:val="28"/>
        </w:rPr>
        <w:t xml:space="preserve">
      66.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жазбаны аудандық бюджеттің атқарылуы жөніндегі уәкілетті орган жасайды.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bookmarkEnd w:id="649"/>
    <w:bookmarkStart w:name="z661" w:id="650"/>
    <w:p>
      <w:pPr>
        <w:spacing w:after="0"/>
        <w:ind w:left="0"/>
        <w:jc w:val="both"/>
      </w:pPr>
      <w:r>
        <w:rPr>
          <w:rFonts w:ascii="Times New Roman"/>
          <w:b w:val="false"/>
          <w:i w:val="false"/>
          <w:color w:val="000000"/>
          <w:sz w:val="28"/>
        </w:rPr>
        <w:t>
      67. Аудан (облыстық маңызы бар қаланың) бюджетінің, аудандық (облыстық маңызы бар қаланың) бюджеттің атқарылуы жөніндегі уәкілетті орган есепті қаржы жылынан кейінгі жылдың 30 наурызынан кешіктірмей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осы Қағидалардың 7, 8, 9 және 10-қосымшаларына сәйкес белгіленген нысандар бойынша мемлекеттік аудит және қаржылық бақылаудың тиісті аумақтық органдарына ұсынады.</w:t>
      </w:r>
    </w:p>
    <w:bookmarkEnd w:id="650"/>
    <w:bookmarkStart w:name="z662" w:id="651"/>
    <w:p>
      <w:pPr>
        <w:spacing w:after="0"/>
        <w:ind w:left="0"/>
        <w:jc w:val="left"/>
      </w:pPr>
      <w:r>
        <w:rPr>
          <w:rFonts w:ascii="Times New Roman"/>
          <w:b/>
          <w:i w:val="false"/>
          <w:color w:val="000000"/>
        </w:rPr>
        <w:t xml:space="preserve"> 8-тарау. Мемлекеттік бюджеттің шоғырландырылған қаржылық есептiлiгін қалыптастыру тәртібі</w:t>
      </w:r>
    </w:p>
    <w:bookmarkEnd w:id="651"/>
    <w:bookmarkStart w:name="z663" w:id="652"/>
    <w:p>
      <w:pPr>
        <w:spacing w:after="0"/>
        <w:ind w:left="0"/>
        <w:jc w:val="both"/>
      </w:pPr>
      <w:r>
        <w:rPr>
          <w:rFonts w:ascii="Times New Roman"/>
          <w:b w:val="false"/>
          <w:i w:val="false"/>
          <w:color w:val="000000"/>
          <w:sz w:val="28"/>
        </w:rPr>
        <w:t>
      68. Мемлекеттік бюджеттің жылдық шоғырландырылған қаржылық есептiлiгін мемлекеттік қазынашылық осы Қағидалардың 7, 8, 9 және 10-қосымшаларына сәйкес нысан бойынша республикалық бюджеттің атқарылуы туралы шоғырландырылған қаржылық есептілік пен жергілікті бюджеттер бойынша шоғырландырылған қаржылық есептілік негізінде қалыптастырады.</w:t>
      </w:r>
    </w:p>
    <w:bookmarkEnd w:id="652"/>
    <w:bookmarkStart w:name="z664" w:id="653"/>
    <w:p>
      <w:pPr>
        <w:spacing w:after="0"/>
        <w:ind w:left="0"/>
        <w:jc w:val="both"/>
      </w:pPr>
      <w:r>
        <w:rPr>
          <w:rFonts w:ascii="Times New Roman"/>
          <w:b w:val="false"/>
          <w:i w:val="false"/>
          <w:color w:val="000000"/>
          <w:sz w:val="28"/>
        </w:rPr>
        <w:t>
      69. Мемлекеттік бюджеттің шоғырландырылған қаржылық есептілігін жасау активтердің, міндеттемелердің, таза активтердің/капиталдың, кірістер мен шығыстардың, ақшаның түсімдері мен шығыстарының, таза активтердегі/капиталдағы өзгерістердің ұқсас баптарын жол бойынша жинақтау жолымен жүзеге асырылады.</w:t>
      </w:r>
    </w:p>
    <w:bookmarkEnd w:id="653"/>
    <w:bookmarkStart w:name="z665" w:id="654"/>
    <w:p>
      <w:pPr>
        <w:spacing w:after="0"/>
        <w:ind w:left="0"/>
        <w:jc w:val="both"/>
      </w:pPr>
      <w:r>
        <w:rPr>
          <w:rFonts w:ascii="Times New Roman"/>
          <w:b w:val="false"/>
          <w:i w:val="false"/>
          <w:color w:val="000000"/>
          <w:sz w:val="28"/>
        </w:rPr>
        <w:t>
       Қаржылық есептiлiкті шоғырландырған кезде:</w:t>
      </w:r>
    </w:p>
    <w:bookmarkEnd w:id="654"/>
    <w:bookmarkStart w:name="z666" w:id="655"/>
    <w:p>
      <w:pPr>
        <w:spacing w:after="0"/>
        <w:ind w:left="0"/>
        <w:jc w:val="both"/>
      </w:pPr>
      <w:r>
        <w:rPr>
          <w:rFonts w:ascii="Times New Roman"/>
          <w:b w:val="false"/>
          <w:i w:val="false"/>
          <w:color w:val="000000"/>
          <w:sz w:val="28"/>
        </w:rPr>
        <w:t>
       бюджеттер деңгейлері арасындағы трансферттер мен бюджеттік кредиттер;</w:t>
      </w:r>
    </w:p>
    <w:bookmarkEnd w:id="655"/>
    <w:bookmarkStart w:name="z667" w:id="656"/>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операциялар бойынша кірістер мен шығыстардың элиминирленуі;</w:t>
      </w:r>
    </w:p>
    <w:bookmarkEnd w:id="656"/>
    <w:bookmarkStart w:name="z668" w:id="657"/>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өзара есеп айырысулар бойынша сальдо;</w:t>
      </w:r>
    </w:p>
    <w:bookmarkEnd w:id="657"/>
    <w:bookmarkStart w:name="z669" w:id="658"/>
    <w:p>
      <w:pPr>
        <w:spacing w:after="0"/>
        <w:ind w:left="0"/>
        <w:jc w:val="both"/>
      </w:pPr>
      <w:r>
        <w:rPr>
          <w:rFonts w:ascii="Times New Roman"/>
          <w:b w:val="false"/>
          <w:i w:val="false"/>
          <w:color w:val="000000"/>
          <w:sz w:val="28"/>
        </w:rPr>
        <w:t>
       алдындағы есепті кезеңдегі шоғырландырылған деректерін көшіру өзара алынып тасталады.</w:t>
      </w:r>
    </w:p>
    <w:bookmarkEnd w:id="658"/>
    <w:bookmarkStart w:name="z670" w:id="659"/>
    <w:p>
      <w:pPr>
        <w:spacing w:after="0"/>
        <w:ind w:left="0"/>
        <w:jc w:val="both"/>
      </w:pPr>
      <w:r>
        <w:rPr>
          <w:rFonts w:ascii="Times New Roman"/>
          <w:b w:val="false"/>
          <w:i w:val="false"/>
          <w:color w:val="000000"/>
          <w:sz w:val="28"/>
        </w:rPr>
        <w:t>
      70. Мемлекеттік бюджеттің жылдық шоғырландырылған қаржылық есептiлiгі есепті қаржы жылынан кейінгі жылдың 25 қыркүйегінен кешіктірілмеген мерзімде қалыптастырылады.</w:t>
      </w:r>
    </w:p>
    <w:bookmarkEnd w:id="659"/>
    <w:bookmarkStart w:name="z671" w:id="660"/>
    <w:p>
      <w:pPr>
        <w:spacing w:after="0"/>
        <w:ind w:left="0"/>
        <w:jc w:val="left"/>
      </w:pPr>
      <w:r>
        <w:rPr>
          <w:rFonts w:ascii="Times New Roman"/>
          <w:b/>
          <w:i w:val="false"/>
          <w:color w:val="000000"/>
        </w:rPr>
        <w:t xml:space="preserve"> 9-тарау. Шоғырландырылған қаржылық есептілікте бюджет түсімдерінің көрсетілу тәртібі</w:t>
      </w:r>
    </w:p>
    <w:bookmarkEnd w:id="660"/>
    <w:bookmarkStart w:name="z672" w:id="661"/>
    <w:p>
      <w:pPr>
        <w:spacing w:after="0"/>
        <w:ind w:left="0"/>
        <w:jc w:val="both"/>
      </w:pPr>
      <w:r>
        <w:rPr>
          <w:rFonts w:ascii="Times New Roman"/>
          <w:b w:val="false"/>
          <w:i w:val="false"/>
          <w:color w:val="000000"/>
          <w:sz w:val="28"/>
        </w:rPr>
        <w:t>
      71. Бюджет түсімдері бойынша операциялар бухгалтерлік есепте бюджетті атқару жөніндегі уәкілетті органмен бекітілген Мемлекеттік мекемелерде бухгалтерлік есепке алуды жүргізу қағидаларында айқындалған тәртіппен көрсетіледі.</w:t>
      </w:r>
    </w:p>
    <w:bookmarkEnd w:id="661"/>
    <w:bookmarkStart w:name="z673" w:id="662"/>
    <w:p>
      <w:pPr>
        <w:spacing w:after="0"/>
        <w:ind w:left="0"/>
        <w:jc w:val="both"/>
      </w:pPr>
      <w:r>
        <w:rPr>
          <w:rFonts w:ascii="Times New Roman"/>
          <w:b w:val="false"/>
          <w:i w:val="false"/>
          <w:color w:val="000000"/>
          <w:sz w:val="28"/>
        </w:rPr>
        <w:t>
      72. Мемлекеттік кірістер органы және оның аумақтық бөлімшелері осы Қағидаларға 11-қосымшаға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(бұдан әрі – Жиынтық есеп) бюджетке есептелген салықтық түсімдерді көрсету үшін бастапқы құжат болып табылады.</w:t>
      </w:r>
    </w:p>
    <w:bookmarkEnd w:id="662"/>
    <w:bookmarkStart w:name="z674" w:id="663"/>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w:t>
      </w:r>
    </w:p>
    <w:bookmarkEnd w:id="663"/>
    <w:bookmarkStart w:name="z675" w:id="664"/>
    <w:p>
      <w:pPr>
        <w:spacing w:after="0"/>
        <w:ind w:left="0"/>
        <w:jc w:val="both"/>
      </w:pPr>
      <w:r>
        <w:rPr>
          <w:rFonts w:ascii="Times New Roman"/>
          <w:b w:val="false"/>
          <w:i w:val="false"/>
          <w:color w:val="000000"/>
          <w:sz w:val="28"/>
        </w:rPr>
        <w:t>
       Кедендік әкелу баждарының, сондай-ақ 2014 жылғы 29 мамырдағы Еуразиялық экономикалық одақ туралы шарттың 26-бабына сәйкес арнайы, демпингке қарсы және өтемақы баждарының сомаларын есепке жатқызу және бөлу туралы есептер бөлінген, бірақ Еуразиялық экономикалық одаққа мүше мемлекеттер есепті күнге Қазақстан Республикасына аудармаған кедендік әкелу, сондай-ақ арнайы, демпингке қарсы, өтемақы баждары бойынша дебиторлық берешекті көрсету үшін бастапқы құжат болып табылады.</w:t>
      </w:r>
    </w:p>
    <w:bookmarkEnd w:id="664"/>
    <w:bookmarkStart w:name="z676" w:id="665"/>
    <w:p>
      <w:pPr>
        <w:spacing w:after="0"/>
        <w:ind w:left="0"/>
        <w:jc w:val="both"/>
      </w:pPr>
      <w:r>
        <w:rPr>
          <w:rFonts w:ascii="Times New Roman"/>
          <w:b w:val="false"/>
          <w:i w:val="false"/>
          <w:color w:val="000000"/>
          <w:sz w:val="28"/>
        </w:rPr>
        <w:t>
      73. Жиынтық есеп ағымдағы қаржы жылының 31 желтоқсандағы жағдай бойынша, талдау мақсатында – ағымдағы жылдың 30 маусымындағы жағдай бойынша қалыптастырылады.</w:t>
      </w:r>
    </w:p>
    <w:bookmarkEnd w:id="665"/>
    <w:bookmarkStart w:name="z677" w:id="666"/>
    <w:p>
      <w:pPr>
        <w:spacing w:after="0"/>
        <w:ind w:left="0"/>
        <w:jc w:val="both"/>
      </w:pPr>
      <w:r>
        <w:rPr>
          <w:rFonts w:ascii="Times New Roman"/>
          <w:b w:val="false"/>
          <w:i w:val="false"/>
          <w:color w:val="000000"/>
          <w:sz w:val="28"/>
        </w:rPr>
        <w:t>
      74. Есептеу әдісі бойынша көрсетілетін бюджетке түсімдер салықтық және салықтық емес түсімдерді, негізгі капиталды сатудан түсетін түсімдерді, трансферттердің түсімдерін, бюджеттік кредиттерді өтеу сомасын, мемлекеттің қаржы активтерін сатудан түсетін түсімдерді, бюджеттік кредиттер мен қарыздардың түсімдерін қамтиды. Тиісті бюджеттерге түсімдер Бюджет кодексіне сәйкес көрсетіледі.</w:t>
      </w:r>
    </w:p>
    <w:bookmarkEnd w:id="666"/>
    <w:bookmarkStart w:name="z678" w:id="667"/>
    <w:p>
      <w:pPr>
        <w:spacing w:after="0"/>
        <w:ind w:left="0"/>
        <w:jc w:val="both"/>
      </w:pPr>
      <w:r>
        <w:rPr>
          <w:rFonts w:ascii="Times New Roman"/>
          <w:b w:val="false"/>
          <w:i w:val="false"/>
          <w:color w:val="000000"/>
          <w:sz w:val="28"/>
        </w:rPr>
        <w:t xml:space="preserve">
      75. Салық және бюджетке төленетін басқа да міндетті төлемдер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(Салық кодексі) (бұдан әрі – Салық кодексі) талаптарына сәйкес операциялардың немесе оқиғалардың туындауы нәтижесінде есепте көрсетіледі.</w:t>
      </w:r>
    </w:p>
    <w:bookmarkEnd w:id="667"/>
    <w:bookmarkStart w:name="z679" w:id="668"/>
    <w:p>
      <w:pPr>
        <w:spacing w:after="0"/>
        <w:ind w:left="0"/>
        <w:jc w:val="both"/>
      </w:pPr>
      <w:r>
        <w:rPr>
          <w:rFonts w:ascii="Times New Roman"/>
          <w:b w:val="false"/>
          <w:i w:val="false"/>
          <w:color w:val="000000"/>
          <w:sz w:val="28"/>
        </w:rPr>
        <w:t>
      76. Салық кодексінде белгіленген салықтар және бюджетке төленетін басқа да міндетті төлемдер, Қазақстан Республикасының және (немесе) Еуразиялық экономикалық одақтың Кеден кодексіне сәйкес белгіленген кедендік баждар, кедендік алымдар, сондай-ақ 2014 жылғы 29 мамырдағы Еуразиялық экономикалық одақ туралы шартқа сәйкес белгіленген арнайы, демпингке қарсы, өтемақы баждары салықтық түсімдер болып табылады.</w:t>
      </w:r>
    </w:p>
    <w:bookmarkEnd w:id="668"/>
    <w:bookmarkStart w:name="z680" w:id="669"/>
    <w:p>
      <w:pPr>
        <w:spacing w:after="0"/>
        <w:ind w:left="0"/>
        <w:jc w:val="both"/>
      </w:pPr>
      <w:r>
        <w:rPr>
          <w:rFonts w:ascii="Times New Roman"/>
          <w:b w:val="false"/>
          <w:i w:val="false"/>
          <w:color w:val="000000"/>
          <w:sz w:val="28"/>
        </w:rPr>
        <w:t>
      77. Тиісті бюджетке түсетін салықтық түсімдер есептеу әдісі бойынша танылады және айырбас емес операциялардан түсетін кірістер ретінде көрсетіледі.</w:t>
      </w:r>
    </w:p>
    <w:bookmarkEnd w:id="669"/>
    <w:bookmarkStart w:name="z681" w:id="670"/>
    <w:p>
      <w:pPr>
        <w:spacing w:after="0"/>
        <w:ind w:left="0"/>
        <w:jc w:val="both"/>
      </w:pPr>
      <w:r>
        <w:rPr>
          <w:rFonts w:ascii="Times New Roman"/>
          <w:b w:val="false"/>
          <w:i w:val="false"/>
          <w:color w:val="000000"/>
          <w:sz w:val="28"/>
        </w:rPr>
        <w:t>
      78. Бюджетке түсетін салықтық түсімдер нәтижесінде туындайтын ресурстар субъекті өткен (салық) оқиға нәтижесінде ресурстарға бақылауды алған және осы ресурстардан болашақта экономикалық пайда немесе сервистік әлеуетті алуды күткен кезде активті айқындауды қанағаттандырады. Салықтық түсімдерден алынған ресурстар егер ресурстар ағыны және олардың әділ құны сенімді өлшенеді деп күтілсе, активті тану өлшемшартына сәйкес келеді.</w:t>
      </w:r>
    </w:p>
    <w:bookmarkEnd w:id="670"/>
    <w:bookmarkStart w:name="z682" w:id="671"/>
    <w:p>
      <w:pPr>
        <w:spacing w:after="0"/>
        <w:ind w:left="0"/>
        <w:jc w:val="both"/>
      </w:pPr>
      <w:r>
        <w:rPr>
          <w:rFonts w:ascii="Times New Roman"/>
          <w:b w:val="false"/>
          <w:i w:val="false"/>
          <w:color w:val="000000"/>
          <w:sz w:val="28"/>
        </w:rPr>
        <w:t>
      79. Корпоративтік табыс салығы бойынша ресурсты бақылау салық оқиғасы болған есепті кезеңде басталады.</w:t>
      </w:r>
    </w:p>
    <w:bookmarkEnd w:id="671"/>
    <w:bookmarkStart w:name="z683" w:id="672"/>
    <w:p>
      <w:pPr>
        <w:spacing w:after="0"/>
        <w:ind w:left="0"/>
        <w:jc w:val="both"/>
      </w:pPr>
      <w:r>
        <w:rPr>
          <w:rFonts w:ascii="Times New Roman"/>
          <w:b w:val="false"/>
          <w:i w:val="false"/>
          <w:color w:val="000000"/>
          <w:sz w:val="28"/>
        </w:rPr>
        <w:t>
      80. Қосылған құн салығы (бұдан әрі – ҚҚС) бойынша – ресурсты бақылау ҚҚС бойынша салық салынатын қызметті жүзеге асыруды - есепті кезеңде ҚҚС есепке ала отырып, тауарларды немесе көрсетілетін қызметті сатуды білдіретін салық оқиғасы туындаған кезде басталады.</w:t>
      </w:r>
    </w:p>
    <w:bookmarkEnd w:id="672"/>
    <w:bookmarkStart w:name="z684" w:id="673"/>
    <w:p>
      <w:pPr>
        <w:spacing w:after="0"/>
        <w:ind w:left="0"/>
        <w:jc w:val="both"/>
      </w:pPr>
      <w:r>
        <w:rPr>
          <w:rFonts w:ascii="Times New Roman"/>
          <w:b w:val="false"/>
          <w:i w:val="false"/>
          <w:color w:val="000000"/>
          <w:sz w:val="28"/>
        </w:rPr>
        <w:t>
      81. Салықтар бойынша аванстық түсімдер мәні жағынан басқа аванстық түсімдерден ерекшеленбейді.</w:t>
      </w:r>
    </w:p>
    <w:bookmarkEnd w:id="673"/>
    <w:bookmarkStart w:name="z685" w:id="674"/>
    <w:p>
      <w:pPr>
        <w:spacing w:after="0"/>
        <w:ind w:left="0"/>
        <w:jc w:val="both"/>
      </w:pPr>
      <w:r>
        <w:rPr>
          <w:rFonts w:ascii="Times New Roman"/>
          <w:b w:val="false"/>
          <w:i w:val="false"/>
          <w:color w:val="000000"/>
          <w:sz w:val="28"/>
        </w:rPr>
        <w:t>
       Міндеттеме салық оқиғасы басталғанға дейін танылады. Салық оқиғасының басталуымен міндеттеме жойылады және кіріс танылады.</w:t>
      </w:r>
    </w:p>
    <w:bookmarkEnd w:id="674"/>
    <w:bookmarkStart w:name="z686" w:id="675"/>
    <w:p>
      <w:pPr>
        <w:spacing w:after="0"/>
        <w:ind w:left="0"/>
        <w:jc w:val="both"/>
      </w:pPr>
      <w:r>
        <w:rPr>
          <w:rFonts w:ascii="Times New Roman"/>
          <w:b w:val="false"/>
          <w:i w:val="false"/>
          <w:color w:val="000000"/>
          <w:sz w:val="28"/>
        </w:rPr>
        <w:t>
      82. Айырбас емес операциядан түсетін кіріспен байланысты туындайтын, міндеттеменің айқындамасына жауап беретін қолда бар міндеттеме:</w:t>
      </w:r>
    </w:p>
    <w:bookmarkEnd w:id="675"/>
    <w:bookmarkStart w:name="z687" w:id="676"/>
    <w:p>
      <w:pPr>
        <w:spacing w:after="0"/>
        <w:ind w:left="0"/>
        <w:jc w:val="both"/>
      </w:pPr>
      <w:r>
        <w:rPr>
          <w:rFonts w:ascii="Times New Roman"/>
          <w:b w:val="false"/>
          <w:i w:val="false"/>
          <w:color w:val="000000"/>
          <w:sz w:val="28"/>
        </w:rPr>
        <w:t>
      міндеттемені орындау үшін экономикалық пайда мен сервистік әлеуетті қамтитын ресурстар ағынын талап етсе;</w:t>
      </w:r>
    </w:p>
    <w:bookmarkEnd w:id="676"/>
    <w:bookmarkStart w:name="z688" w:id="677"/>
    <w:p>
      <w:pPr>
        <w:spacing w:after="0"/>
        <w:ind w:left="0"/>
        <w:jc w:val="both"/>
      </w:pPr>
      <w:r>
        <w:rPr>
          <w:rFonts w:ascii="Times New Roman"/>
          <w:b w:val="false"/>
          <w:i w:val="false"/>
          <w:color w:val="000000"/>
          <w:sz w:val="28"/>
        </w:rPr>
        <w:t>
      міндеттеме сомасы сенімді түрде бағаланған кезде міндеттеме деп танылады.</w:t>
      </w:r>
    </w:p>
    <w:bookmarkEnd w:id="677"/>
    <w:bookmarkStart w:name="z689" w:id="678"/>
    <w:p>
      <w:pPr>
        <w:spacing w:after="0"/>
        <w:ind w:left="0"/>
        <w:jc w:val="both"/>
      </w:pPr>
      <w:r>
        <w:rPr>
          <w:rFonts w:ascii="Times New Roman"/>
          <w:b w:val="false"/>
          <w:i w:val="false"/>
          <w:color w:val="000000"/>
          <w:sz w:val="28"/>
        </w:rPr>
        <w:t>
      83. Мемлекеттік кіріс органымен:</w:t>
      </w:r>
    </w:p>
    <w:bookmarkEnd w:id="678"/>
    <w:bookmarkStart w:name="z690" w:id="679"/>
    <w:p>
      <w:pPr>
        <w:spacing w:after="0"/>
        <w:ind w:left="0"/>
        <w:jc w:val="both"/>
      </w:pPr>
      <w:r>
        <w:rPr>
          <w:rFonts w:ascii="Times New Roman"/>
          <w:b w:val="false"/>
          <w:i w:val="false"/>
          <w:color w:val="000000"/>
          <w:sz w:val="28"/>
        </w:rPr>
        <w:t xml:space="preserve">
      бюджетке салықтардың түсу сәті бойынша; </w:t>
      </w:r>
    </w:p>
    <w:bookmarkEnd w:id="679"/>
    <w:bookmarkStart w:name="z691" w:id="680"/>
    <w:p>
      <w:pPr>
        <w:spacing w:after="0"/>
        <w:ind w:left="0"/>
        <w:jc w:val="both"/>
      </w:pPr>
      <w:r>
        <w:rPr>
          <w:rFonts w:ascii="Times New Roman"/>
          <w:b w:val="false"/>
          <w:i w:val="false"/>
          <w:color w:val="000000"/>
          <w:sz w:val="28"/>
        </w:rPr>
        <w:t>
      немесе салық салынатын кіріс алу немесе өзге салық салу объектісі туындау сәті бойынша (мысалы, салық төлеушінің салықтар бойынша декларация ұсыну сәті бойынша) айырбас емес перациялардан алынатын кірістерді тану үшін салық оқиғасының басталу кезі айқындалады.</w:t>
      </w:r>
    </w:p>
    <w:bookmarkEnd w:id="680"/>
    <w:bookmarkStart w:name="z692" w:id="681"/>
    <w:p>
      <w:pPr>
        <w:spacing w:after="0"/>
        <w:ind w:left="0"/>
        <w:jc w:val="both"/>
      </w:pPr>
      <w:r>
        <w:rPr>
          <w:rFonts w:ascii="Times New Roman"/>
          <w:b w:val="false"/>
          <w:i w:val="false"/>
          <w:color w:val="000000"/>
          <w:sz w:val="28"/>
        </w:rPr>
        <w:t>
      84. Негізгі капиталды сатудан түсетін түсімдерге жатпайтын, Салық кодексінде, Еуразиялық экономикалық одақтың және (немесе) Қазақстан Республикасының кеден заңнамасында көзделгеннен басқа, Бюджет кодексінде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681"/>
    <w:bookmarkStart w:name="z693" w:id="682"/>
    <w:p>
      <w:pPr>
        <w:spacing w:after="0"/>
        <w:ind w:left="0"/>
        <w:jc w:val="both"/>
      </w:pPr>
      <w:r>
        <w:rPr>
          <w:rFonts w:ascii="Times New Roman"/>
          <w:b w:val="false"/>
          <w:i w:val="false"/>
          <w:color w:val="000000"/>
          <w:sz w:val="28"/>
        </w:rPr>
        <w:t>
      85. Айыппұлдар мен өсімпұлдардан басқа салықтық емес түсімдер бухгалтерлік есепте Бухалтерлік есеп қағидаларында көзделген тәртіппен тиісті ақпарат негізінде көрсетіледі.</w:t>
      </w:r>
    </w:p>
    <w:bookmarkEnd w:id="682"/>
    <w:bookmarkStart w:name="z694" w:id="683"/>
    <w:p>
      <w:pPr>
        <w:spacing w:after="0"/>
        <w:ind w:left="0"/>
        <w:jc w:val="both"/>
      </w:pPr>
      <w:r>
        <w:rPr>
          <w:rFonts w:ascii="Times New Roman"/>
          <w:b w:val="false"/>
          <w:i w:val="false"/>
          <w:color w:val="000000"/>
          <w:sz w:val="28"/>
        </w:rPr>
        <w:t>
      86. Бюджетке басқа да міндетті төлемдер бойынша кіріс (мемлекеттік баж, алымдар және төлемақылар) уәкілетті мемлекеттік органдар Қазақстан Республикасының Салық кодексінде көзделген тиісті декларацияларды, мәліметтерді немесе есептерді ұсынған сәтте басталады.</w:t>
      </w:r>
    </w:p>
    <w:bookmarkEnd w:id="683"/>
    <w:bookmarkStart w:name="z695" w:id="684"/>
    <w:p>
      <w:pPr>
        <w:spacing w:after="0"/>
        <w:ind w:left="0"/>
        <w:jc w:val="both"/>
      </w:pPr>
      <w:r>
        <w:rPr>
          <w:rFonts w:ascii="Times New Roman"/>
          <w:b w:val="false"/>
          <w:i w:val="false"/>
          <w:color w:val="000000"/>
          <w:sz w:val="28"/>
        </w:rPr>
        <w:t>
      87. Салықтық емес түсімдер (айыппұлдар мен өсімпұлдар) бюджетке ақшалай қаражат түскен сәтте кіріс деп танылады.</w:t>
      </w:r>
    </w:p>
    <w:bookmarkEnd w:id="684"/>
    <w:bookmarkStart w:name="z696" w:id="685"/>
    <w:p>
      <w:pPr>
        <w:spacing w:after="0"/>
        <w:ind w:left="0"/>
        <w:jc w:val="both"/>
      </w:pPr>
      <w:r>
        <w:rPr>
          <w:rFonts w:ascii="Times New Roman"/>
          <w:b w:val="false"/>
          <w:i w:val="false"/>
          <w:color w:val="000000"/>
          <w:sz w:val="28"/>
        </w:rPr>
        <w:t>
       Айыппұлдар мен өсімпұлдар алуға жататын сома активті айқындауды қанағаттандырған және активті тану өлшемшарттарын қанағаттандырған жағдайда кіріс ретінде танылады.</w:t>
      </w:r>
    </w:p>
    <w:bookmarkEnd w:id="685"/>
    <w:bookmarkStart w:name="z697" w:id="686"/>
    <w:p>
      <w:pPr>
        <w:spacing w:after="0"/>
        <w:ind w:left="0"/>
        <w:jc w:val="both"/>
      </w:pPr>
      <w:r>
        <w:rPr>
          <w:rFonts w:ascii="Times New Roman"/>
          <w:b w:val="false"/>
          <w:i w:val="false"/>
          <w:color w:val="000000"/>
          <w:sz w:val="28"/>
        </w:rPr>
        <w:t>
      88. Бюджетке:</w:t>
      </w:r>
    </w:p>
    <w:bookmarkEnd w:id="686"/>
    <w:bookmarkStart w:name="z698" w:id="687"/>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End w:id="687"/>
    <w:bookmarkStart w:name="z699" w:id="688"/>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688"/>
    <w:bookmarkStart w:name="z700" w:id="689"/>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немесе басқа тәсілмен жүзеге асырудан түскен;</w:t>
      </w:r>
    </w:p>
    <w:bookmarkEnd w:id="689"/>
    <w:bookmarkStart w:name="z701" w:id="690"/>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690"/>
    <w:bookmarkStart w:name="z702" w:id="691"/>
    <w:p>
      <w:pPr>
        <w:spacing w:after="0"/>
        <w:ind w:left="0"/>
        <w:jc w:val="both"/>
      </w:pPr>
      <w:r>
        <w:rPr>
          <w:rFonts w:ascii="Times New Roman"/>
          <w:b w:val="false"/>
          <w:i w:val="false"/>
          <w:color w:val="000000"/>
          <w:sz w:val="28"/>
        </w:rPr>
        <w:t xml:space="preserve">
      89. Негізгі капиталды және мемлекеттің қаржы активтерін сатудан түсетін түсімдерді көрсету үшін мемлекеттік материалдық резервтен тауарларды сатудан түсетін түсімдерді қоспағанда, 6320 "Ұзақ мерзімді активтердің шығуынан алынатын кірістер" шоты қолданылады. </w:t>
      </w:r>
    </w:p>
    <w:bookmarkEnd w:id="691"/>
    <w:bookmarkStart w:name="z703" w:id="692"/>
    <w:p>
      <w:pPr>
        <w:spacing w:after="0"/>
        <w:ind w:left="0"/>
        <w:jc w:val="both"/>
      </w:pPr>
      <w:r>
        <w:rPr>
          <w:rFonts w:ascii="Times New Roman"/>
          <w:b w:val="false"/>
          <w:i w:val="false"/>
          <w:color w:val="000000"/>
          <w:sz w:val="28"/>
        </w:rPr>
        <w:t xml:space="preserve">
      Мемлекеттік материалдық резервтен тауарларды өткізуден түсетін түсімдерді көрсету үшін 6110 "Тауарларды, жұмыстарды және көрсетілетін қызметтерді өткізуден түсетін кірістер" шоты қолданылады. </w:t>
      </w:r>
    </w:p>
    <w:bookmarkEnd w:id="692"/>
    <w:bookmarkStart w:name="z704" w:id="693"/>
    <w:p>
      <w:pPr>
        <w:spacing w:after="0"/>
        <w:ind w:left="0"/>
        <w:jc w:val="both"/>
      </w:pPr>
      <w:r>
        <w:rPr>
          <w:rFonts w:ascii="Times New Roman"/>
          <w:b w:val="false"/>
          <w:i w:val="false"/>
          <w:color w:val="000000"/>
          <w:sz w:val="28"/>
        </w:rPr>
        <w:t>
      90. Қазақстан Республикасының Ұлттық қорынан берілетін трансферттердің және төмен тұрған бюджеттерден берілетін трансферттердің түсімдері республикалық бюджетке трансферттердің түсімдері болып табылады.</w:t>
      </w:r>
    </w:p>
    <w:bookmarkEnd w:id="693"/>
    <w:bookmarkStart w:name="z705" w:id="694"/>
    <w:p>
      <w:pPr>
        <w:spacing w:after="0"/>
        <w:ind w:left="0"/>
        <w:jc w:val="both"/>
      </w:pPr>
      <w:r>
        <w:rPr>
          <w:rFonts w:ascii="Times New Roman"/>
          <w:b w:val="false"/>
          <w:i w:val="false"/>
          <w:color w:val="000000"/>
          <w:sz w:val="28"/>
        </w:rPr>
        <w:t>
       Республикалық бюджеттен және төмен тұрған жергілікті бюджеттерден берілетін жергілікті бюджеттерге трансферттердің түсімдері болып табылады.</w:t>
      </w:r>
    </w:p>
    <w:bookmarkEnd w:id="694"/>
    <w:bookmarkStart w:name="z706" w:id="695"/>
    <w:p>
      <w:pPr>
        <w:spacing w:after="0"/>
        <w:ind w:left="0"/>
        <w:jc w:val="both"/>
      </w:pPr>
      <w:r>
        <w:rPr>
          <w:rFonts w:ascii="Times New Roman"/>
          <w:b w:val="false"/>
          <w:i w:val="false"/>
          <w:color w:val="000000"/>
          <w:sz w:val="28"/>
        </w:rPr>
        <w:t>
       Трансферттер бойынша түсімдер тиісті бюджеттердің ҚБШ-ына түскен сәтінде танылады және 6085 "Бюджетке трансферттер түсімі" қосалқы шотында ескеріледі.</w:t>
      </w:r>
    </w:p>
    <w:bookmarkEnd w:id="695"/>
    <w:bookmarkStart w:name="z707" w:id="696"/>
    <w:p>
      <w:pPr>
        <w:spacing w:after="0"/>
        <w:ind w:left="0"/>
        <w:jc w:val="both"/>
      </w:pPr>
      <w:r>
        <w:rPr>
          <w:rFonts w:ascii="Times New Roman"/>
          <w:b w:val="false"/>
          <w:i w:val="false"/>
          <w:color w:val="000000"/>
          <w:sz w:val="28"/>
        </w:rPr>
        <w:t>
      91. Республикалық бюджетке түсетін салықтық және салықтық емес түсімдерді көрсету үшін 1046 "Республикалық бюджеттің ҚБШ", жергілікті бюджеттерге 1047 "Жергілікті бюджеттер ҚБШ" қосалқы шоттары қолданылады.</w:t>
      </w:r>
    </w:p>
    <w:bookmarkEnd w:id="696"/>
    <w:bookmarkStart w:name="z708" w:id="697"/>
    <w:p>
      <w:pPr>
        <w:spacing w:after="0"/>
        <w:ind w:left="0"/>
        <w:jc w:val="both"/>
      </w:pPr>
      <w:r>
        <w:rPr>
          <w:rFonts w:ascii="Times New Roman"/>
          <w:b w:val="false"/>
          <w:i w:val="false"/>
          <w:color w:val="000000"/>
          <w:sz w:val="28"/>
        </w:rPr>
        <w:t>
       1046 "Республикалық бюджет ҚБШ", 1047 "Жергілікті бюджеттердің ҚБШ" қосалқы шоттарында бюджеттік бағдарламаларды (кіші бағдарламаларды) іске асыру мақсатында шығыстарды одан әрі жүргізу үшін бірыңғай қазыналық шотынан түсімдерді есептеу ескеріледі және оны орындау барысында бюджет жағдайының сипаттамасын қамтамасыз етеді.</w:t>
      </w:r>
    </w:p>
    <w:bookmarkEnd w:id="697"/>
    <w:bookmarkStart w:name="z709" w:id="698"/>
    <w:p>
      <w:pPr>
        <w:spacing w:after="0"/>
        <w:ind w:left="0"/>
        <w:jc w:val="both"/>
      </w:pPr>
      <w:r>
        <w:rPr>
          <w:rFonts w:ascii="Times New Roman"/>
          <w:b w:val="false"/>
          <w:i w:val="false"/>
          <w:color w:val="000000"/>
          <w:sz w:val="28"/>
        </w:rPr>
        <w:t>
      92. 6060 "Гранттар бойынша кірістер" қосалқы шоты қолданылатын гранттардың түсімдерінен түсетін кірістерді қоспағанда, тиісті бюджетке салықтық және салықтық емес түсімдерден түсетін кірістерді тану үшін 6081 "Бюджетке салықтық түсімдерден түсетін кірістер", 6082 "Бюджетке салықтық емес түсімдерден түсетін кірістер" қосалқы шоттары қолданылады.</w:t>
      </w:r>
    </w:p>
    <w:bookmarkEnd w:id="698"/>
    <w:bookmarkStart w:name="z710" w:id="699"/>
    <w:p>
      <w:pPr>
        <w:spacing w:after="0"/>
        <w:ind w:left="0"/>
        <w:jc w:val="both"/>
      </w:pPr>
      <w:r>
        <w:rPr>
          <w:rFonts w:ascii="Times New Roman"/>
          <w:b w:val="false"/>
          <w:i w:val="false"/>
          <w:color w:val="000000"/>
          <w:sz w:val="28"/>
        </w:rPr>
        <w:t>
      93.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699"/>
    <w:bookmarkStart w:name="z711" w:id="700"/>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Жиынтық есептің анықталмаған түсімдері мен қайтаруларын шегергендегі салықтар (төлемдер) бойынша бересі/артық төлемдер берешегінің сальдосына сәйкес келеді.</w:t>
      </w:r>
    </w:p>
    <w:bookmarkEnd w:id="700"/>
    <w:bookmarkStart w:name="z712" w:id="701"/>
    <w:p>
      <w:pPr>
        <w:spacing w:after="0"/>
        <w:ind w:left="0"/>
        <w:jc w:val="both"/>
      </w:pPr>
      <w:r>
        <w:rPr>
          <w:rFonts w:ascii="Times New Roman"/>
          <w:b w:val="false"/>
          <w:i w:val="false"/>
          <w:color w:val="000000"/>
          <w:sz w:val="28"/>
        </w:rPr>
        <w:t>
       Дебиторлық берешектің құрамына банкроттардың және мәжбүрлеп таратылатын өзге де заңды тұлғалардың салық берешегінің, сондай-ақ оған қатысты мемлекеттік кірістер органдары республикалық бюджеттің салық түсімдері бойынша мәжбүрлеп өндіріп алудың барлық шараларын қолданған берешек сомалары енгізілмейді.</w:t>
      </w:r>
    </w:p>
    <w:bookmarkEnd w:id="701"/>
    <w:bookmarkStart w:name="z713" w:id="702"/>
    <w:p>
      <w:pPr>
        <w:spacing w:after="0"/>
        <w:ind w:left="0"/>
        <w:jc w:val="both"/>
      </w:pPr>
      <w:r>
        <w:rPr>
          <w:rFonts w:ascii="Times New Roman"/>
          <w:b w:val="false"/>
          <w:i w:val="false"/>
          <w:color w:val="000000"/>
          <w:sz w:val="28"/>
        </w:rPr>
        <w:t>
      Бюджетке салық түсімдері бойынша дебиторлық/кредиторлық берешектің құрамына бөлінген, бірақ есепті күнге Еуразиялық экономикалық одаққа мүше мемлекеттердің аударылмаған кедендік әкелу, сондай-ақ арнайы, демпингке қарсы, өтемақы баждары бойынша берешек енгізіледі.</w:t>
      </w:r>
    </w:p>
    <w:bookmarkEnd w:id="702"/>
    <w:bookmarkStart w:name="z714" w:id="703"/>
    <w:p>
      <w:pPr>
        <w:spacing w:after="0"/>
        <w:ind w:left="0"/>
        <w:jc w:val="both"/>
      </w:pPr>
      <w:r>
        <w:rPr>
          <w:rFonts w:ascii="Times New Roman"/>
          <w:b w:val="false"/>
          <w:i w:val="false"/>
          <w:color w:val="000000"/>
          <w:sz w:val="28"/>
        </w:rPr>
        <w:t>
      94. Есепке жатқызылатын қосылған құн салығы сомасының нөлдік ставка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 бойынша шығыстарды есептеу кезінде 7260 "Бюджетке түсетін түсімдерді азайту бойынша шығыстар" шоты қолданылады.</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16" w:id="704"/>
    <w:p>
      <w:pPr>
        <w:spacing w:after="0"/>
        <w:ind w:left="0"/>
        <w:jc w:val="left"/>
      </w:pPr>
      <w:r>
        <w:rPr>
          <w:rFonts w:ascii="Times New Roman"/>
          <w:b/>
          <w:i w:val="false"/>
          <w:color w:val="000000"/>
        </w:rPr>
        <w:t xml:space="preserve"> 20_ жылғы "__" _______ жағдай бойынша  шоғырландырылған бухгалтерлік баланс</w:t>
      </w:r>
    </w:p>
    <w:bookmarkEnd w:id="704"/>
    <w:bookmarkStart w:name="z717" w:id="705"/>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705"/>
    <w:bookmarkStart w:name="z718" w:id="706"/>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06"/>
    <w:bookmarkStart w:name="z719" w:id="707"/>
    <w:p>
      <w:pPr>
        <w:spacing w:after="0"/>
        <w:ind w:left="0"/>
        <w:jc w:val="both"/>
      </w:pPr>
      <w:r>
        <w:rPr>
          <w:rFonts w:ascii="Times New Roman"/>
          <w:b w:val="false"/>
          <w:i w:val="false"/>
          <w:color w:val="000000"/>
          <w:sz w:val="28"/>
        </w:rPr>
        <w:t>
      Әкімшілік нысанның атауы: Шоғырландырылған бухгалтерлік баланс</w:t>
      </w:r>
    </w:p>
    <w:bookmarkEnd w:id="707"/>
    <w:bookmarkStart w:name="z720" w:id="70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w:t>
      </w:r>
    </w:p>
    <w:bookmarkEnd w:id="708"/>
    <w:bookmarkStart w:name="z721" w:id="709"/>
    <w:p>
      <w:pPr>
        <w:spacing w:after="0"/>
        <w:ind w:left="0"/>
        <w:jc w:val="both"/>
      </w:pPr>
      <w:r>
        <w:rPr>
          <w:rFonts w:ascii="Times New Roman"/>
          <w:b w:val="false"/>
          <w:i w:val="false"/>
          <w:color w:val="000000"/>
          <w:sz w:val="28"/>
        </w:rPr>
        <w:t>
      Кезеңділік: жартыжылдық, жылдық</w:t>
      </w:r>
    </w:p>
    <w:bookmarkEnd w:id="709"/>
    <w:bookmarkStart w:name="z722" w:id="710"/>
    <w:p>
      <w:pPr>
        <w:spacing w:after="0"/>
        <w:ind w:left="0"/>
        <w:jc w:val="both"/>
      </w:pPr>
      <w:r>
        <w:rPr>
          <w:rFonts w:ascii="Times New Roman"/>
          <w:b w:val="false"/>
          <w:i w:val="false"/>
          <w:color w:val="000000"/>
          <w:sz w:val="28"/>
        </w:rPr>
        <w:t>
      Есепті кезең: 20___ жылғы "___" ___________</w:t>
      </w:r>
    </w:p>
    <w:bookmarkEnd w:id="710"/>
    <w:bookmarkStart w:name="z723" w:id="71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711"/>
    <w:bookmarkStart w:name="z724" w:id="71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 </w:t>
      </w:r>
    </w:p>
    <w:bookmarkEnd w:id="712"/>
    <w:bookmarkStart w:name="z725" w:id="713"/>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713"/>
    <w:bookmarkStart w:name="z726" w:id="714"/>
    <w:p>
      <w:pPr>
        <w:spacing w:after="0"/>
        <w:ind w:left="0"/>
        <w:jc w:val="both"/>
      </w:pPr>
      <w:r>
        <w:rPr>
          <w:rFonts w:ascii="Times New Roman"/>
          <w:b w:val="false"/>
          <w:i w:val="false"/>
          <w:color w:val="000000"/>
          <w:sz w:val="28"/>
        </w:rPr>
        <w:t xml:space="preserve">
      БСН (Бизнес-сәйкестендіру нөмірі) </w:t>
      </w:r>
    </w:p>
    <w:bookmarkEnd w:id="714"/>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 w:id="715"/>
    <w:p>
      <w:pPr>
        <w:spacing w:after="0"/>
        <w:ind w:left="0"/>
        <w:jc w:val="both"/>
      </w:pPr>
      <w:r>
        <w:rPr>
          <w:rFonts w:ascii="Times New Roman"/>
          <w:b w:val="false"/>
          <w:i w:val="false"/>
          <w:color w:val="000000"/>
          <w:sz w:val="28"/>
        </w:rPr>
        <w:t>
      Жинау әдісі: электронды түрде</w:t>
      </w:r>
    </w:p>
    <w:bookmarkEnd w:id="715"/>
    <w:bookmarkStart w:name="z728" w:id="716"/>
    <w:p>
      <w:pPr>
        <w:spacing w:after="0"/>
        <w:ind w:left="0"/>
        <w:jc w:val="both"/>
      </w:pPr>
      <w:r>
        <w:rPr>
          <w:rFonts w:ascii="Times New Roman"/>
          <w:b w:val="false"/>
          <w:i w:val="false"/>
          <w:color w:val="000000"/>
          <w:sz w:val="28"/>
        </w:rPr>
        <w:t xml:space="preserve">
      Бюджеттің түрі: _________________ </w:t>
      </w:r>
    </w:p>
    <w:bookmarkEnd w:id="716"/>
    <w:bookmarkStart w:name="z729" w:id="717"/>
    <w:p>
      <w:pPr>
        <w:spacing w:after="0"/>
        <w:ind w:left="0"/>
        <w:jc w:val="both"/>
      </w:pPr>
      <w:r>
        <w:rPr>
          <w:rFonts w:ascii="Times New Roman"/>
          <w:b w:val="false"/>
          <w:i w:val="false"/>
          <w:color w:val="000000"/>
          <w:sz w:val="28"/>
        </w:rPr>
        <w:t>
      Өлшем бірлігі: мың теңге</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8"/>
          <w:p>
            <w:pPr>
              <w:spacing w:after="20"/>
              <w:ind w:left="20"/>
              <w:jc w:val="both"/>
            </w:pPr>
            <w:r>
              <w:rPr>
                <w:rFonts w:ascii="Times New Roman"/>
                <w:b w:val="false"/>
                <w:i w:val="false"/>
                <w:color w:val="000000"/>
                <w:sz w:val="20"/>
              </w:rPr>
              <w:t>
Міндеттемелер,</w:t>
            </w:r>
          </w:p>
          <w:bookmarkEnd w:id="718"/>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719"/>
    <w:p>
      <w:pPr>
        <w:spacing w:after="0"/>
        <w:ind w:left="0"/>
        <w:jc w:val="both"/>
      </w:pPr>
      <w:r>
        <w:rPr>
          <w:rFonts w:ascii="Times New Roman"/>
          <w:b w:val="false"/>
          <w:i w:val="false"/>
          <w:color w:val="000000"/>
          <w:sz w:val="28"/>
        </w:rPr>
        <w:t>
      Атауы ___________________________ Мекенжайы ______________________</w:t>
      </w:r>
    </w:p>
    <w:bookmarkEnd w:id="719"/>
    <w:bookmarkStart w:name="z732" w:id="720"/>
    <w:p>
      <w:pPr>
        <w:spacing w:after="0"/>
        <w:ind w:left="0"/>
        <w:jc w:val="both"/>
      </w:pPr>
      <w:r>
        <w:rPr>
          <w:rFonts w:ascii="Times New Roman"/>
          <w:b w:val="false"/>
          <w:i w:val="false"/>
          <w:color w:val="000000"/>
          <w:sz w:val="28"/>
        </w:rPr>
        <w:t>
      _________________________________ _________________________________</w:t>
      </w:r>
    </w:p>
    <w:bookmarkEnd w:id="720"/>
    <w:bookmarkStart w:name="z733" w:id="721"/>
    <w:p>
      <w:pPr>
        <w:spacing w:after="0"/>
        <w:ind w:left="0"/>
        <w:jc w:val="both"/>
      </w:pPr>
      <w:r>
        <w:rPr>
          <w:rFonts w:ascii="Times New Roman"/>
          <w:b w:val="false"/>
          <w:i w:val="false"/>
          <w:color w:val="000000"/>
          <w:sz w:val="28"/>
        </w:rPr>
        <w:t>
      Телефоны _________________________________________________________</w:t>
      </w:r>
    </w:p>
    <w:bookmarkEnd w:id="721"/>
    <w:bookmarkStart w:name="z734" w:id="722"/>
    <w:p>
      <w:pPr>
        <w:spacing w:after="0"/>
        <w:ind w:left="0"/>
        <w:jc w:val="both"/>
      </w:pPr>
      <w:r>
        <w:rPr>
          <w:rFonts w:ascii="Times New Roman"/>
          <w:b w:val="false"/>
          <w:i w:val="false"/>
          <w:color w:val="000000"/>
          <w:sz w:val="28"/>
        </w:rPr>
        <w:t>
      Электрондық пошта мекенжайы ______________________________________</w:t>
      </w:r>
    </w:p>
    <w:bookmarkEnd w:id="722"/>
    <w:bookmarkStart w:name="z735" w:id="723"/>
    <w:p>
      <w:pPr>
        <w:spacing w:after="0"/>
        <w:ind w:left="0"/>
        <w:jc w:val="both"/>
      </w:pPr>
      <w:r>
        <w:rPr>
          <w:rFonts w:ascii="Times New Roman"/>
          <w:b w:val="false"/>
          <w:i w:val="false"/>
          <w:color w:val="000000"/>
          <w:sz w:val="28"/>
        </w:rPr>
        <w:t>
      Орындаушы _______________________________________________________</w:t>
      </w:r>
    </w:p>
    <w:bookmarkEnd w:id="723"/>
    <w:bookmarkStart w:name="z736" w:id="724"/>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724"/>
    <w:bookmarkStart w:name="z737" w:id="725"/>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725"/>
    <w:bookmarkStart w:name="z738" w:id="726"/>
    <w:p>
      <w:pPr>
        <w:spacing w:after="0"/>
        <w:ind w:left="0"/>
        <w:jc w:val="both"/>
      </w:pPr>
      <w:r>
        <w:rPr>
          <w:rFonts w:ascii="Times New Roman"/>
          <w:b w:val="false"/>
          <w:i w:val="false"/>
          <w:color w:val="000000"/>
          <w:sz w:val="28"/>
        </w:rPr>
        <w:t>
      _____________ ________________________________________________</w:t>
      </w:r>
    </w:p>
    <w:bookmarkEnd w:id="726"/>
    <w:bookmarkStart w:name="z739" w:id="727"/>
    <w:p>
      <w:pPr>
        <w:spacing w:after="0"/>
        <w:ind w:left="0"/>
        <w:jc w:val="both"/>
      </w:pPr>
      <w:r>
        <w:rPr>
          <w:rFonts w:ascii="Times New Roman"/>
          <w:b w:val="false"/>
          <w:i w:val="false"/>
          <w:color w:val="000000"/>
          <w:sz w:val="28"/>
        </w:rPr>
        <w:t>
              (қолы)                     (тегі, аты, әкесінің аты (ол болған жағдайда)</w:t>
      </w:r>
    </w:p>
    <w:bookmarkEnd w:id="727"/>
    <w:bookmarkStart w:name="z740" w:id="728"/>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728"/>
    <w:bookmarkStart w:name="z741" w:id="729"/>
    <w:p>
      <w:pPr>
        <w:spacing w:after="0"/>
        <w:ind w:left="0"/>
        <w:jc w:val="both"/>
      </w:pPr>
      <w:r>
        <w:rPr>
          <w:rFonts w:ascii="Times New Roman"/>
          <w:b w:val="false"/>
          <w:i w:val="false"/>
          <w:color w:val="000000"/>
          <w:sz w:val="28"/>
        </w:rPr>
        <w:t>
      _____________ ________________________________________________</w:t>
      </w:r>
    </w:p>
    <w:bookmarkEnd w:id="729"/>
    <w:bookmarkStart w:name="z742" w:id="730"/>
    <w:p>
      <w:pPr>
        <w:spacing w:after="0"/>
        <w:ind w:left="0"/>
        <w:jc w:val="both"/>
      </w:pPr>
      <w:r>
        <w:rPr>
          <w:rFonts w:ascii="Times New Roman"/>
          <w:b w:val="false"/>
          <w:i w:val="false"/>
          <w:color w:val="000000"/>
          <w:sz w:val="28"/>
        </w:rPr>
        <w:t>
                (қолы)                  (тегі, аты, әкесінің аты (ол болған жағдайда)</w:t>
      </w:r>
    </w:p>
    <w:bookmarkEnd w:id="730"/>
    <w:bookmarkStart w:name="z743" w:id="731"/>
    <w:p>
      <w:pPr>
        <w:spacing w:after="0"/>
        <w:ind w:left="0"/>
        <w:jc w:val="both"/>
      </w:pPr>
      <w:r>
        <w:rPr>
          <w:rFonts w:ascii="Times New Roman"/>
          <w:b w:val="false"/>
          <w:i w:val="false"/>
          <w:color w:val="000000"/>
          <w:sz w:val="28"/>
        </w:rPr>
        <w:t>
      Мөр орны ____ жылғы "__" _______________</w:t>
      </w:r>
    </w:p>
    <w:bookmarkEnd w:id="731"/>
    <w:bookmarkStart w:name="z744" w:id="732"/>
    <w:p>
      <w:pPr>
        <w:spacing w:after="0"/>
        <w:ind w:left="0"/>
        <w:jc w:val="both"/>
      </w:pPr>
      <w:r>
        <w:rPr>
          <w:rFonts w:ascii="Times New Roman"/>
          <w:b w:val="false"/>
          <w:i w:val="false"/>
          <w:color w:val="000000"/>
          <w:sz w:val="28"/>
        </w:rPr>
        <w:t>
      Ескертпе: нысанды толтыру осы Қағидалардың 21 және 22-тармақтарында жазылған түсіндірмелерге сәйкес жүзеге асырылады.</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46" w:id="733"/>
    <w:p>
      <w:pPr>
        <w:spacing w:after="0"/>
        <w:ind w:left="0"/>
        <w:jc w:val="left"/>
      </w:pPr>
      <w:r>
        <w:rPr>
          <w:rFonts w:ascii="Times New Roman"/>
          <w:b/>
          <w:i w:val="false"/>
          <w:color w:val="000000"/>
        </w:rPr>
        <w:t xml:space="preserve"> 20___ жылғы "___" ________ аяқталатын кезеңге Қаржылық қызмет нәтижелері туралы шоғырландырылған есеп</w:t>
      </w:r>
    </w:p>
    <w:bookmarkEnd w:id="733"/>
    <w:bookmarkStart w:name="z747" w:id="734"/>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734"/>
    <w:bookmarkStart w:name="z748" w:id="735"/>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35"/>
    <w:bookmarkStart w:name="z749" w:id="736"/>
    <w:p>
      <w:pPr>
        <w:spacing w:after="0"/>
        <w:ind w:left="0"/>
        <w:jc w:val="both"/>
      </w:pPr>
      <w:r>
        <w:rPr>
          <w:rFonts w:ascii="Times New Roman"/>
          <w:b w:val="false"/>
          <w:i w:val="false"/>
          <w:color w:val="000000"/>
          <w:sz w:val="28"/>
        </w:rPr>
        <w:t>
      Әкімшілік нысанның атауы: Қаржылық қызмет нәтижелері туралы шоғырландырылған есеп</w:t>
      </w:r>
    </w:p>
    <w:bookmarkEnd w:id="736"/>
    <w:bookmarkStart w:name="z750" w:id="73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ШҚЕ-2</w:t>
      </w:r>
    </w:p>
    <w:bookmarkEnd w:id="737"/>
    <w:bookmarkStart w:name="z751" w:id="738"/>
    <w:p>
      <w:pPr>
        <w:spacing w:after="0"/>
        <w:ind w:left="0"/>
        <w:jc w:val="both"/>
      </w:pPr>
      <w:r>
        <w:rPr>
          <w:rFonts w:ascii="Times New Roman"/>
          <w:b w:val="false"/>
          <w:i w:val="false"/>
          <w:color w:val="000000"/>
          <w:sz w:val="28"/>
        </w:rPr>
        <w:t>
      Кезеңділік: жартыжылдық, жылдық</w:t>
      </w:r>
    </w:p>
    <w:bookmarkEnd w:id="738"/>
    <w:bookmarkStart w:name="z752" w:id="739"/>
    <w:p>
      <w:pPr>
        <w:spacing w:after="0"/>
        <w:ind w:left="0"/>
        <w:jc w:val="both"/>
      </w:pPr>
      <w:r>
        <w:rPr>
          <w:rFonts w:ascii="Times New Roman"/>
          <w:b w:val="false"/>
          <w:i w:val="false"/>
          <w:color w:val="000000"/>
          <w:sz w:val="28"/>
        </w:rPr>
        <w:t>
      Есепті кезең: 20___ жылғы "___" ___________</w:t>
      </w:r>
    </w:p>
    <w:bookmarkEnd w:id="739"/>
    <w:bookmarkStart w:name="z753" w:id="7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740"/>
    <w:bookmarkStart w:name="z754" w:id="7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741"/>
    <w:bookmarkStart w:name="z755" w:id="742"/>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742"/>
    <w:bookmarkStart w:name="z756" w:id="743"/>
    <w:p>
      <w:pPr>
        <w:spacing w:after="0"/>
        <w:ind w:left="0"/>
        <w:jc w:val="both"/>
      </w:pPr>
      <w:r>
        <w:rPr>
          <w:rFonts w:ascii="Times New Roman"/>
          <w:b w:val="false"/>
          <w:i w:val="false"/>
          <w:color w:val="000000"/>
          <w:sz w:val="28"/>
        </w:rPr>
        <w:t xml:space="preserve">
      БСН (Бизнес-сәйкестендіру нөмірі) </w:t>
      </w:r>
    </w:p>
    <w:bookmarkEnd w:id="743"/>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7" w:id="744"/>
    <w:p>
      <w:pPr>
        <w:spacing w:after="0"/>
        <w:ind w:left="0"/>
        <w:jc w:val="both"/>
      </w:pPr>
      <w:r>
        <w:rPr>
          <w:rFonts w:ascii="Times New Roman"/>
          <w:b w:val="false"/>
          <w:i w:val="false"/>
          <w:color w:val="000000"/>
          <w:sz w:val="28"/>
        </w:rPr>
        <w:t>
      Жинау әдісі: электронды түрде</w:t>
      </w:r>
    </w:p>
    <w:bookmarkEnd w:id="744"/>
    <w:bookmarkStart w:name="z758" w:id="745"/>
    <w:p>
      <w:pPr>
        <w:spacing w:after="0"/>
        <w:ind w:left="0"/>
        <w:jc w:val="both"/>
      </w:pPr>
      <w:r>
        <w:rPr>
          <w:rFonts w:ascii="Times New Roman"/>
          <w:b w:val="false"/>
          <w:i w:val="false"/>
          <w:color w:val="000000"/>
          <w:sz w:val="28"/>
        </w:rPr>
        <w:t xml:space="preserve">
      Бюджеттің түрі: _________________ </w:t>
      </w:r>
    </w:p>
    <w:bookmarkEnd w:id="745"/>
    <w:bookmarkStart w:name="z759" w:id="746"/>
    <w:p>
      <w:pPr>
        <w:spacing w:after="0"/>
        <w:ind w:left="0"/>
        <w:jc w:val="both"/>
      </w:pPr>
      <w:r>
        <w:rPr>
          <w:rFonts w:ascii="Times New Roman"/>
          <w:b w:val="false"/>
          <w:i w:val="false"/>
          <w:color w:val="000000"/>
          <w:sz w:val="28"/>
        </w:rPr>
        <w:t>
      Өлшем бірлігі: мың теңге</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 және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138,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0" w:id="747"/>
    <w:p>
      <w:pPr>
        <w:spacing w:after="0"/>
        <w:ind w:left="0"/>
        <w:jc w:val="both"/>
      </w:pPr>
      <w:r>
        <w:rPr>
          <w:rFonts w:ascii="Times New Roman"/>
          <w:b w:val="false"/>
          <w:i w:val="false"/>
          <w:color w:val="000000"/>
          <w:sz w:val="28"/>
        </w:rPr>
        <w:t>
      Атауы ___________________________ Мекенжайы ______________________</w:t>
      </w:r>
    </w:p>
    <w:bookmarkEnd w:id="747"/>
    <w:bookmarkStart w:name="z761" w:id="748"/>
    <w:p>
      <w:pPr>
        <w:spacing w:after="0"/>
        <w:ind w:left="0"/>
        <w:jc w:val="both"/>
      </w:pPr>
      <w:r>
        <w:rPr>
          <w:rFonts w:ascii="Times New Roman"/>
          <w:b w:val="false"/>
          <w:i w:val="false"/>
          <w:color w:val="000000"/>
          <w:sz w:val="28"/>
        </w:rPr>
        <w:t>
      _________________________________ _________________________________</w:t>
      </w:r>
    </w:p>
    <w:bookmarkEnd w:id="748"/>
    <w:bookmarkStart w:name="z762" w:id="749"/>
    <w:p>
      <w:pPr>
        <w:spacing w:after="0"/>
        <w:ind w:left="0"/>
        <w:jc w:val="both"/>
      </w:pPr>
      <w:r>
        <w:rPr>
          <w:rFonts w:ascii="Times New Roman"/>
          <w:b w:val="false"/>
          <w:i w:val="false"/>
          <w:color w:val="000000"/>
          <w:sz w:val="28"/>
        </w:rPr>
        <w:t>
      Телефоны _________________________________________________________</w:t>
      </w:r>
    </w:p>
    <w:bookmarkEnd w:id="749"/>
    <w:bookmarkStart w:name="z763" w:id="750"/>
    <w:p>
      <w:pPr>
        <w:spacing w:after="0"/>
        <w:ind w:left="0"/>
        <w:jc w:val="both"/>
      </w:pPr>
      <w:r>
        <w:rPr>
          <w:rFonts w:ascii="Times New Roman"/>
          <w:b w:val="false"/>
          <w:i w:val="false"/>
          <w:color w:val="000000"/>
          <w:sz w:val="28"/>
        </w:rPr>
        <w:t>
      Электрондық пошта мекенжайы ______________________________________</w:t>
      </w:r>
    </w:p>
    <w:bookmarkEnd w:id="750"/>
    <w:bookmarkStart w:name="z764" w:id="751"/>
    <w:p>
      <w:pPr>
        <w:spacing w:after="0"/>
        <w:ind w:left="0"/>
        <w:jc w:val="both"/>
      </w:pPr>
      <w:r>
        <w:rPr>
          <w:rFonts w:ascii="Times New Roman"/>
          <w:b w:val="false"/>
          <w:i w:val="false"/>
          <w:color w:val="000000"/>
          <w:sz w:val="28"/>
        </w:rPr>
        <w:t>
      Орындаушы _______________________________________________________</w:t>
      </w:r>
    </w:p>
    <w:bookmarkEnd w:id="751"/>
    <w:bookmarkStart w:name="z765" w:id="75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752"/>
    <w:bookmarkStart w:name="z766" w:id="753"/>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753"/>
    <w:bookmarkStart w:name="z767" w:id="754"/>
    <w:p>
      <w:pPr>
        <w:spacing w:after="0"/>
        <w:ind w:left="0"/>
        <w:jc w:val="both"/>
      </w:pPr>
      <w:r>
        <w:rPr>
          <w:rFonts w:ascii="Times New Roman"/>
          <w:b w:val="false"/>
          <w:i w:val="false"/>
          <w:color w:val="000000"/>
          <w:sz w:val="28"/>
        </w:rPr>
        <w:t>
      _____________ ________________________________________________</w:t>
      </w:r>
    </w:p>
    <w:bookmarkEnd w:id="754"/>
    <w:bookmarkStart w:name="z768" w:id="755"/>
    <w:p>
      <w:pPr>
        <w:spacing w:after="0"/>
        <w:ind w:left="0"/>
        <w:jc w:val="both"/>
      </w:pPr>
      <w:r>
        <w:rPr>
          <w:rFonts w:ascii="Times New Roman"/>
          <w:b w:val="false"/>
          <w:i w:val="false"/>
          <w:color w:val="000000"/>
          <w:sz w:val="28"/>
        </w:rPr>
        <w:t>
            (қолы)                    (тегі, аты, әкесінің аты (ол болған жағдайда)</w:t>
      </w:r>
    </w:p>
    <w:bookmarkEnd w:id="755"/>
    <w:bookmarkStart w:name="z769" w:id="756"/>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756"/>
    <w:bookmarkStart w:name="z770" w:id="757"/>
    <w:p>
      <w:pPr>
        <w:spacing w:after="0"/>
        <w:ind w:left="0"/>
        <w:jc w:val="both"/>
      </w:pPr>
      <w:r>
        <w:rPr>
          <w:rFonts w:ascii="Times New Roman"/>
          <w:b w:val="false"/>
          <w:i w:val="false"/>
          <w:color w:val="000000"/>
          <w:sz w:val="28"/>
        </w:rPr>
        <w:t>
      _____________ ________________________________________________</w:t>
      </w:r>
    </w:p>
    <w:bookmarkEnd w:id="757"/>
    <w:bookmarkStart w:name="z771" w:id="758"/>
    <w:p>
      <w:pPr>
        <w:spacing w:after="0"/>
        <w:ind w:left="0"/>
        <w:jc w:val="both"/>
      </w:pPr>
      <w:r>
        <w:rPr>
          <w:rFonts w:ascii="Times New Roman"/>
          <w:b w:val="false"/>
          <w:i w:val="false"/>
          <w:color w:val="000000"/>
          <w:sz w:val="28"/>
        </w:rPr>
        <w:t>
             (қолы)                 (тегі, аты, әкесінің аты (ол болған жағдайда)</w:t>
      </w:r>
    </w:p>
    <w:bookmarkEnd w:id="758"/>
    <w:bookmarkStart w:name="z772" w:id="759"/>
    <w:p>
      <w:pPr>
        <w:spacing w:after="0"/>
        <w:ind w:left="0"/>
        <w:jc w:val="both"/>
      </w:pPr>
      <w:r>
        <w:rPr>
          <w:rFonts w:ascii="Times New Roman"/>
          <w:b w:val="false"/>
          <w:i w:val="false"/>
          <w:color w:val="000000"/>
          <w:sz w:val="28"/>
        </w:rPr>
        <w:t>
      Мөр орыны _____ жылғы "___" ______________</w:t>
      </w:r>
    </w:p>
    <w:bookmarkEnd w:id="759"/>
    <w:bookmarkStart w:name="z773" w:id="760"/>
    <w:p>
      <w:pPr>
        <w:spacing w:after="0"/>
        <w:ind w:left="0"/>
        <w:jc w:val="both"/>
      </w:pPr>
      <w:r>
        <w:rPr>
          <w:rFonts w:ascii="Times New Roman"/>
          <w:b w:val="false"/>
          <w:i w:val="false"/>
          <w:color w:val="000000"/>
          <w:sz w:val="28"/>
        </w:rPr>
        <w:t>
      Ескертпе: нысанды толтыру осы Қағидалардың 23-тармағында жазылған түсіндірмелерге сәйкес жүзеге асырылады.</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777" w:id="761"/>
    <w:p>
      <w:pPr>
        <w:spacing w:after="0"/>
        <w:ind w:left="0"/>
        <w:jc w:val="left"/>
      </w:pPr>
      <w:r>
        <w:rPr>
          <w:rFonts w:ascii="Times New Roman"/>
          <w:b/>
          <w:i w:val="false"/>
          <w:color w:val="000000"/>
        </w:rPr>
        <w:t xml:space="preserve"> 20__ жылғы "__" _________ аяқталатын кезеңге Ақшаның қозғалысы туралы шоғырландырылған есеп (тікелей әдіс)</w:t>
      </w:r>
    </w:p>
    <w:bookmarkEnd w:id="761"/>
    <w:bookmarkStart w:name="z778" w:id="762"/>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762"/>
    <w:bookmarkStart w:name="z779" w:id="763"/>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63"/>
    <w:bookmarkStart w:name="z780" w:id="764"/>
    <w:p>
      <w:pPr>
        <w:spacing w:after="0"/>
        <w:ind w:left="0"/>
        <w:jc w:val="both"/>
      </w:pPr>
      <w:r>
        <w:rPr>
          <w:rFonts w:ascii="Times New Roman"/>
          <w:b w:val="false"/>
          <w:i w:val="false"/>
          <w:color w:val="000000"/>
          <w:sz w:val="28"/>
        </w:rPr>
        <w:t>
      Әкімшілік нысанның атауы: Ақшаның қозғалысы туралы шоғырландырылған есеп (тікелей әдіс)</w:t>
      </w:r>
    </w:p>
    <w:bookmarkEnd w:id="764"/>
    <w:bookmarkStart w:name="z781" w:id="76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ШҚЕ-3</w:t>
      </w:r>
    </w:p>
    <w:bookmarkEnd w:id="765"/>
    <w:bookmarkStart w:name="z782" w:id="766"/>
    <w:p>
      <w:pPr>
        <w:spacing w:after="0"/>
        <w:ind w:left="0"/>
        <w:jc w:val="both"/>
      </w:pPr>
      <w:r>
        <w:rPr>
          <w:rFonts w:ascii="Times New Roman"/>
          <w:b w:val="false"/>
          <w:i w:val="false"/>
          <w:color w:val="000000"/>
          <w:sz w:val="28"/>
        </w:rPr>
        <w:t>
      Кезеңділік: жартыжылдық, жылдық</w:t>
      </w:r>
    </w:p>
    <w:bookmarkEnd w:id="766"/>
    <w:bookmarkStart w:name="z783" w:id="767"/>
    <w:p>
      <w:pPr>
        <w:spacing w:after="0"/>
        <w:ind w:left="0"/>
        <w:jc w:val="both"/>
      </w:pPr>
      <w:r>
        <w:rPr>
          <w:rFonts w:ascii="Times New Roman"/>
          <w:b w:val="false"/>
          <w:i w:val="false"/>
          <w:color w:val="000000"/>
          <w:sz w:val="28"/>
        </w:rPr>
        <w:t>
      Есепті кезең: 20___ жылғы "___" ___________</w:t>
      </w:r>
    </w:p>
    <w:bookmarkEnd w:id="767"/>
    <w:bookmarkStart w:name="z784" w:id="76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768"/>
    <w:bookmarkStart w:name="z785" w:id="76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769"/>
    <w:bookmarkStart w:name="z786" w:id="770"/>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770"/>
    <w:bookmarkStart w:name="z787" w:id="771"/>
    <w:p>
      <w:pPr>
        <w:spacing w:after="0"/>
        <w:ind w:left="0"/>
        <w:jc w:val="both"/>
      </w:pPr>
      <w:r>
        <w:rPr>
          <w:rFonts w:ascii="Times New Roman"/>
          <w:b w:val="false"/>
          <w:i w:val="false"/>
          <w:color w:val="000000"/>
          <w:sz w:val="28"/>
        </w:rPr>
        <w:t xml:space="preserve">
      БСН (Бизнес-сәйкестендіру нөмірі) </w:t>
      </w:r>
    </w:p>
    <w:bookmarkEnd w:id="771"/>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8" w:id="772"/>
    <w:p>
      <w:pPr>
        <w:spacing w:after="0"/>
        <w:ind w:left="0"/>
        <w:jc w:val="both"/>
      </w:pPr>
      <w:r>
        <w:rPr>
          <w:rFonts w:ascii="Times New Roman"/>
          <w:b w:val="false"/>
          <w:i w:val="false"/>
          <w:color w:val="000000"/>
          <w:sz w:val="28"/>
        </w:rPr>
        <w:t>
      Жинау әдісі: электронды түрде</w:t>
      </w:r>
    </w:p>
    <w:bookmarkEnd w:id="772"/>
    <w:bookmarkStart w:name="z789" w:id="773"/>
    <w:p>
      <w:pPr>
        <w:spacing w:after="0"/>
        <w:ind w:left="0"/>
        <w:jc w:val="both"/>
      </w:pPr>
      <w:r>
        <w:rPr>
          <w:rFonts w:ascii="Times New Roman"/>
          <w:b w:val="false"/>
          <w:i w:val="false"/>
          <w:color w:val="000000"/>
          <w:sz w:val="28"/>
        </w:rPr>
        <w:t xml:space="preserve">
      Бюджеттің түрі: _________________ </w:t>
      </w:r>
    </w:p>
    <w:bookmarkEnd w:id="773"/>
    <w:bookmarkStart w:name="z790" w:id="774"/>
    <w:p>
      <w:pPr>
        <w:spacing w:after="0"/>
        <w:ind w:left="0"/>
        <w:jc w:val="both"/>
      </w:pPr>
      <w:r>
        <w:rPr>
          <w:rFonts w:ascii="Times New Roman"/>
          <w:b w:val="false"/>
          <w:i w:val="false"/>
          <w:color w:val="000000"/>
          <w:sz w:val="28"/>
        </w:rPr>
        <w:t>
      Өлшем бірлігі: мың теңге</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және өзге де бюджеттік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1" w:id="775"/>
    <w:p>
      <w:pPr>
        <w:spacing w:after="0"/>
        <w:ind w:left="0"/>
        <w:jc w:val="both"/>
      </w:pPr>
      <w:r>
        <w:rPr>
          <w:rFonts w:ascii="Times New Roman"/>
          <w:b w:val="false"/>
          <w:i w:val="false"/>
          <w:color w:val="000000"/>
          <w:sz w:val="28"/>
        </w:rPr>
        <w:t>
      Атауы ___________________________ Мекенжайы ______________________</w:t>
      </w:r>
    </w:p>
    <w:bookmarkEnd w:id="775"/>
    <w:bookmarkStart w:name="z792" w:id="776"/>
    <w:p>
      <w:pPr>
        <w:spacing w:after="0"/>
        <w:ind w:left="0"/>
        <w:jc w:val="both"/>
      </w:pPr>
      <w:r>
        <w:rPr>
          <w:rFonts w:ascii="Times New Roman"/>
          <w:b w:val="false"/>
          <w:i w:val="false"/>
          <w:color w:val="000000"/>
          <w:sz w:val="28"/>
        </w:rPr>
        <w:t>
      _________________________________ _________________________________</w:t>
      </w:r>
    </w:p>
    <w:bookmarkEnd w:id="776"/>
    <w:bookmarkStart w:name="z793" w:id="777"/>
    <w:p>
      <w:pPr>
        <w:spacing w:after="0"/>
        <w:ind w:left="0"/>
        <w:jc w:val="both"/>
      </w:pPr>
      <w:r>
        <w:rPr>
          <w:rFonts w:ascii="Times New Roman"/>
          <w:b w:val="false"/>
          <w:i w:val="false"/>
          <w:color w:val="000000"/>
          <w:sz w:val="28"/>
        </w:rPr>
        <w:t>
      Телефоны _________________________________________________________</w:t>
      </w:r>
    </w:p>
    <w:bookmarkEnd w:id="777"/>
    <w:bookmarkStart w:name="z794" w:id="778"/>
    <w:p>
      <w:pPr>
        <w:spacing w:after="0"/>
        <w:ind w:left="0"/>
        <w:jc w:val="both"/>
      </w:pPr>
      <w:r>
        <w:rPr>
          <w:rFonts w:ascii="Times New Roman"/>
          <w:b w:val="false"/>
          <w:i w:val="false"/>
          <w:color w:val="000000"/>
          <w:sz w:val="28"/>
        </w:rPr>
        <w:t>
      Электрондық пошта мекенжайы ______________________________________</w:t>
      </w:r>
    </w:p>
    <w:bookmarkEnd w:id="778"/>
    <w:bookmarkStart w:name="z795" w:id="779"/>
    <w:p>
      <w:pPr>
        <w:spacing w:after="0"/>
        <w:ind w:left="0"/>
        <w:jc w:val="both"/>
      </w:pPr>
      <w:r>
        <w:rPr>
          <w:rFonts w:ascii="Times New Roman"/>
          <w:b w:val="false"/>
          <w:i w:val="false"/>
          <w:color w:val="000000"/>
          <w:sz w:val="28"/>
        </w:rPr>
        <w:t>
      Орындаушы _______________________________________________________</w:t>
      </w:r>
    </w:p>
    <w:bookmarkEnd w:id="779"/>
    <w:bookmarkStart w:name="z796" w:id="78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780"/>
    <w:bookmarkStart w:name="z797" w:id="781"/>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781"/>
    <w:bookmarkStart w:name="z798" w:id="782"/>
    <w:p>
      <w:pPr>
        <w:spacing w:after="0"/>
        <w:ind w:left="0"/>
        <w:jc w:val="both"/>
      </w:pPr>
      <w:r>
        <w:rPr>
          <w:rFonts w:ascii="Times New Roman"/>
          <w:b w:val="false"/>
          <w:i w:val="false"/>
          <w:color w:val="000000"/>
          <w:sz w:val="28"/>
        </w:rPr>
        <w:t>
      _______________ ______________________________________________</w:t>
      </w:r>
    </w:p>
    <w:bookmarkEnd w:id="782"/>
    <w:bookmarkStart w:name="z799" w:id="783"/>
    <w:p>
      <w:pPr>
        <w:spacing w:after="0"/>
        <w:ind w:left="0"/>
        <w:jc w:val="both"/>
      </w:pPr>
      <w:r>
        <w:rPr>
          <w:rFonts w:ascii="Times New Roman"/>
          <w:b w:val="false"/>
          <w:i w:val="false"/>
          <w:color w:val="000000"/>
          <w:sz w:val="28"/>
        </w:rPr>
        <w:t>
                 (қолы)                     (тегі, аты, әкесінің аты (ол болған жағдайда)</w:t>
      </w:r>
    </w:p>
    <w:bookmarkEnd w:id="783"/>
    <w:bookmarkStart w:name="z800" w:id="784"/>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784"/>
    <w:bookmarkStart w:name="z801" w:id="785"/>
    <w:p>
      <w:pPr>
        <w:spacing w:after="0"/>
        <w:ind w:left="0"/>
        <w:jc w:val="both"/>
      </w:pPr>
      <w:r>
        <w:rPr>
          <w:rFonts w:ascii="Times New Roman"/>
          <w:b w:val="false"/>
          <w:i w:val="false"/>
          <w:color w:val="000000"/>
          <w:sz w:val="28"/>
        </w:rPr>
        <w:t>
      _______________ ______________________________________________</w:t>
      </w:r>
    </w:p>
    <w:bookmarkEnd w:id="785"/>
    <w:bookmarkStart w:name="z802" w:id="786"/>
    <w:p>
      <w:pPr>
        <w:spacing w:after="0"/>
        <w:ind w:left="0"/>
        <w:jc w:val="both"/>
      </w:pPr>
      <w:r>
        <w:rPr>
          <w:rFonts w:ascii="Times New Roman"/>
          <w:b w:val="false"/>
          <w:i w:val="false"/>
          <w:color w:val="000000"/>
          <w:sz w:val="28"/>
        </w:rPr>
        <w:t>
             (қолы)                      (тегі, аты, әкесінің аты (ол болған жағдайда)</w:t>
      </w:r>
    </w:p>
    <w:bookmarkEnd w:id="786"/>
    <w:bookmarkStart w:name="z803" w:id="787"/>
    <w:p>
      <w:pPr>
        <w:spacing w:after="0"/>
        <w:ind w:left="0"/>
        <w:jc w:val="both"/>
      </w:pPr>
      <w:r>
        <w:rPr>
          <w:rFonts w:ascii="Times New Roman"/>
          <w:b w:val="false"/>
          <w:i w:val="false"/>
          <w:color w:val="000000"/>
          <w:sz w:val="28"/>
        </w:rPr>
        <w:t>
      Мөр орыны _____ жылғы "___" ______________</w:t>
      </w:r>
    </w:p>
    <w:bookmarkEnd w:id="787"/>
    <w:bookmarkStart w:name="z804" w:id="788"/>
    <w:p>
      <w:pPr>
        <w:spacing w:after="0"/>
        <w:ind w:left="0"/>
        <w:jc w:val="both"/>
      </w:pPr>
      <w:r>
        <w:rPr>
          <w:rFonts w:ascii="Times New Roman"/>
          <w:b w:val="false"/>
          <w:i w:val="false"/>
          <w:color w:val="000000"/>
          <w:sz w:val="28"/>
        </w:rPr>
        <w:t>
      Ескертпе: нысанды толтыру осы Қағидалардың 24-тармағында жазылған түсіндірмелерге сәйкес жүзеге асырылады.</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808" w:id="789"/>
    <w:p>
      <w:pPr>
        <w:spacing w:after="0"/>
        <w:ind w:left="0"/>
        <w:jc w:val="left"/>
      </w:pPr>
      <w:r>
        <w:rPr>
          <w:rFonts w:ascii="Times New Roman"/>
          <w:b/>
          <w:i w:val="false"/>
          <w:color w:val="000000"/>
        </w:rPr>
        <w:t xml:space="preserve"> 20__ жылғы "___" ______ аяқталатын кезеңге Таза активтердің/капиталдың өзгерістері туралы есеп</w:t>
      </w:r>
    </w:p>
    <w:bookmarkEnd w:id="789"/>
    <w:bookmarkStart w:name="z809" w:id="790"/>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органға/мемлекеттік қазынашылыққа</w:t>
      </w:r>
    </w:p>
    <w:bookmarkEnd w:id="790"/>
    <w:bookmarkStart w:name="z810" w:id="791"/>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791"/>
    <w:bookmarkStart w:name="z811" w:id="792"/>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есеп</w:t>
      </w:r>
    </w:p>
    <w:bookmarkEnd w:id="792"/>
    <w:bookmarkStart w:name="z812" w:id="79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ШҚЕ-4</w:t>
      </w:r>
    </w:p>
    <w:bookmarkEnd w:id="793"/>
    <w:bookmarkStart w:name="z813" w:id="794"/>
    <w:p>
      <w:pPr>
        <w:spacing w:after="0"/>
        <w:ind w:left="0"/>
        <w:jc w:val="both"/>
      </w:pPr>
      <w:r>
        <w:rPr>
          <w:rFonts w:ascii="Times New Roman"/>
          <w:b w:val="false"/>
          <w:i w:val="false"/>
          <w:color w:val="000000"/>
          <w:sz w:val="28"/>
        </w:rPr>
        <w:t>
      Кезеңділік: жартыжылдық, жылдық</w:t>
      </w:r>
    </w:p>
    <w:bookmarkEnd w:id="794"/>
    <w:bookmarkStart w:name="z814" w:id="795"/>
    <w:p>
      <w:pPr>
        <w:spacing w:after="0"/>
        <w:ind w:left="0"/>
        <w:jc w:val="both"/>
      </w:pPr>
      <w:r>
        <w:rPr>
          <w:rFonts w:ascii="Times New Roman"/>
          <w:b w:val="false"/>
          <w:i w:val="false"/>
          <w:color w:val="000000"/>
          <w:sz w:val="28"/>
        </w:rPr>
        <w:t>
      Есепті кезең: 20___ жылғы "___" ___________</w:t>
      </w:r>
    </w:p>
    <w:bookmarkEnd w:id="795"/>
    <w:bookmarkStart w:name="z815" w:id="79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796"/>
    <w:bookmarkStart w:name="z816" w:id="79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 </w:t>
      </w:r>
    </w:p>
    <w:bookmarkEnd w:id="797"/>
    <w:bookmarkStart w:name="z817" w:id="798"/>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798"/>
    <w:bookmarkStart w:name="z818" w:id="799"/>
    <w:p>
      <w:pPr>
        <w:spacing w:after="0"/>
        <w:ind w:left="0"/>
        <w:jc w:val="both"/>
      </w:pPr>
      <w:r>
        <w:rPr>
          <w:rFonts w:ascii="Times New Roman"/>
          <w:b w:val="false"/>
          <w:i w:val="false"/>
          <w:color w:val="000000"/>
          <w:sz w:val="28"/>
        </w:rPr>
        <w:t xml:space="preserve">
      БСН (Бизнес-сәйкестендіру нөмірі) </w:t>
      </w:r>
    </w:p>
    <w:bookmarkEnd w:id="799"/>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9" w:id="800"/>
    <w:p>
      <w:pPr>
        <w:spacing w:after="0"/>
        <w:ind w:left="0"/>
        <w:jc w:val="both"/>
      </w:pPr>
      <w:r>
        <w:rPr>
          <w:rFonts w:ascii="Times New Roman"/>
          <w:b w:val="false"/>
          <w:i w:val="false"/>
          <w:color w:val="000000"/>
          <w:sz w:val="28"/>
        </w:rPr>
        <w:t>
      Жинау әдісі: электронды түрде</w:t>
      </w:r>
    </w:p>
    <w:bookmarkEnd w:id="800"/>
    <w:bookmarkStart w:name="z820" w:id="801"/>
    <w:p>
      <w:pPr>
        <w:spacing w:after="0"/>
        <w:ind w:left="0"/>
        <w:jc w:val="both"/>
      </w:pPr>
      <w:r>
        <w:rPr>
          <w:rFonts w:ascii="Times New Roman"/>
          <w:b w:val="false"/>
          <w:i w:val="false"/>
          <w:color w:val="000000"/>
          <w:sz w:val="28"/>
        </w:rPr>
        <w:t xml:space="preserve">
      Бюджеттің түрі: _________________ </w:t>
      </w:r>
    </w:p>
    <w:bookmarkEnd w:id="801"/>
    <w:bookmarkStart w:name="z821" w:id="802"/>
    <w:p>
      <w:pPr>
        <w:spacing w:after="0"/>
        <w:ind w:left="0"/>
        <w:jc w:val="both"/>
      </w:pPr>
      <w:r>
        <w:rPr>
          <w:rFonts w:ascii="Times New Roman"/>
          <w:b w:val="false"/>
          <w:i w:val="false"/>
          <w:color w:val="000000"/>
          <w:sz w:val="28"/>
        </w:rPr>
        <w:t>
      Өлшем бірлігі: мың теңге</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2" w:id="803"/>
    <w:p>
      <w:pPr>
        <w:spacing w:after="0"/>
        <w:ind w:left="0"/>
        <w:jc w:val="both"/>
      </w:pPr>
      <w:r>
        <w:rPr>
          <w:rFonts w:ascii="Times New Roman"/>
          <w:b w:val="false"/>
          <w:i w:val="false"/>
          <w:color w:val="000000"/>
          <w:sz w:val="28"/>
        </w:rPr>
        <w:t>
      Атауы ___________________________ Мекенжайы ______________________</w:t>
      </w:r>
    </w:p>
    <w:bookmarkEnd w:id="803"/>
    <w:bookmarkStart w:name="z823" w:id="804"/>
    <w:p>
      <w:pPr>
        <w:spacing w:after="0"/>
        <w:ind w:left="0"/>
        <w:jc w:val="both"/>
      </w:pPr>
      <w:r>
        <w:rPr>
          <w:rFonts w:ascii="Times New Roman"/>
          <w:b w:val="false"/>
          <w:i w:val="false"/>
          <w:color w:val="000000"/>
          <w:sz w:val="28"/>
        </w:rPr>
        <w:t>
      _________________________________ _________________________________</w:t>
      </w:r>
    </w:p>
    <w:bookmarkEnd w:id="804"/>
    <w:bookmarkStart w:name="z824" w:id="805"/>
    <w:p>
      <w:pPr>
        <w:spacing w:after="0"/>
        <w:ind w:left="0"/>
        <w:jc w:val="both"/>
      </w:pPr>
      <w:r>
        <w:rPr>
          <w:rFonts w:ascii="Times New Roman"/>
          <w:b w:val="false"/>
          <w:i w:val="false"/>
          <w:color w:val="000000"/>
          <w:sz w:val="28"/>
        </w:rPr>
        <w:t>
      Телефоны _________________________________________________________</w:t>
      </w:r>
    </w:p>
    <w:bookmarkEnd w:id="805"/>
    <w:bookmarkStart w:name="z825" w:id="806"/>
    <w:p>
      <w:pPr>
        <w:spacing w:after="0"/>
        <w:ind w:left="0"/>
        <w:jc w:val="both"/>
      </w:pPr>
      <w:r>
        <w:rPr>
          <w:rFonts w:ascii="Times New Roman"/>
          <w:b w:val="false"/>
          <w:i w:val="false"/>
          <w:color w:val="000000"/>
          <w:sz w:val="28"/>
        </w:rPr>
        <w:t>
      Электрондық пошта мекенжайы ______________________________________</w:t>
      </w:r>
    </w:p>
    <w:bookmarkEnd w:id="806"/>
    <w:bookmarkStart w:name="z826" w:id="807"/>
    <w:p>
      <w:pPr>
        <w:spacing w:after="0"/>
        <w:ind w:left="0"/>
        <w:jc w:val="both"/>
      </w:pPr>
      <w:r>
        <w:rPr>
          <w:rFonts w:ascii="Times New Roman"/>
          <w:b w:val="false"/>
          <w:i w:val="false"/>
          <w:color w:val="000000"/>
          <w:sz w:val="28"/>
        </w:rPr>
        <w:t>
      Орындаушы _______________________________________________________</w:t>
      </w:r>
    </w:p>
    <w:bookmarkEnd w:id="807"/>
    <w:bookmarkStart w:name="z827" w:id="808"/>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08"/>
    <w:bookmarkStart w:name="z828" w:id="809"/>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809"/>
    <w:bookmarkStart w:name="z829" w:id="810"/>
    <w:p>
      <w:pPr>
        <w:spacing w:after="0"/>
        <w:ind w:left="0"/>
        <w:jc w:val="both"/>
      </w:pPr>
      <w:r>
        <w:rPr>
          <w:rFonts w:ascii="Times New Roman"/>
          <w:b w:val="false"/>
          <w:i w:val="false"/>
          <w:color w:val="000000"/>
          <w:sz w:val="28"/>
        </w:rPr>
        <w:t>
      _______________ _______________________________________________</w:t>
      </w:r>
    </w:p>
    <w:bookmarkEnd w:id="810"/>
    <w:bookmarkStart w:name="z830" w:id="811"/>
    <w:p>
      <w:pPr>
        <w:spacing w:after="0"/>
        <w:ind w:left="0"/>
        <w:jc w:val="both"/>
      </w:pPr>
      <w:r>
        <w:rPr>
          <w:rFonts w:ascii="Times New Roman"/>
          <w:b w:val="false"/>
          <w:i w:val="false"/>
          <w:color w:val="000000"/>
          <w:sz w:val="28"/>
        </w:rPr>
        <w:t>
             (қолы)                        (тегі, аты, әкесінің аты (ол болған жағдайда)</w:t>
      </w:r>
    </w:p>
    <w:bookmarkEnd w:id="811"/>
    <w:bookmarkStart w:name="z831" w:id="812"/>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812"/>
    <w:bookmarkStart w:name="z832" w:id="813"/>
    <w:p>
      <w:pPr>
        <w:spacing w:after="0"/>
        <w:ind w:left="0"/>
        <w:jc w:val="both"/>
      </w:pPr>
      <w:r>
        <w:rPr>
          <w:rFonts w:ascii="Times New Roman"/>
          <w:b w:val="false"/>
          <w:i w:val="false"/>
          <w:color w:val="000000"/>
          <w:sz w:val="28"/>
        </w:rPr>
        <w:t>
      _______________ _______________________________________________</w:t>
      </w:r>
    </w:p>
    <w:bookmarkEnd w:id="813"/>
    <w:bookmarkStart w:name="z833" w:id="814"/>
    <w:p>
      <w:pPr>
        <w:spacing w:after="0"/>
        <w:ind w:left="0"/>
        <w:jc w:val="both"/>
      </w:pPr>
      <w:r>
        <w:rPr>
          <w:rFonts w:ascii="Times New Roman"/>
          <w:b w:val="false"/>
          <w:i w:val="false"/>
          <w:color w:val="000000"/>
          <w:sz w:val="28"/>
        </w:rPr>
        <w:t>
              (қолы)                    (тегі, аты, әкесінің аты (ол болған жағдайда)</w:t>
      </w:r>
    </w:p>
    <w:bookmarkEnd w:id="814"/>
    <w:bookmarkStart w:name="z834" w:id="815"/>
    <w:p>
      <w:pPr>
        <w:spacing w:after="0"/>
        <w:ind w:left="0"/>
        <w:jc w:val="both"/>
      </w:pPr>
      <w:r>
        <w:rPr>
          <w:rFonts w:ascii="Times New Roman"/>
          <w:b w:val="false"/>
          <w:i w:val="false"/>
          <w:color w:val="000000"/>
          <w:sz w:val="28"/>
        </w:rPr>
        <w:t>
      Мөр орыны _____ жылғы "___" ______________</w:t>
      </w:r>
    </w:p>
    <w:bookmarkEnd w:id="815"/>
    <w:bookmarkStart w:name="z835" w:id="816"/>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839" w:id="817"/>
    <w:p>
      <w:pPr>
        <w:spacing w:after="0"/>
        <w:ind w:left="0"/>
        <w:jc w:val="left"/>
      </w:pPr>
      <w:r>
        <w:rPr>
          <w:rFonts w:ascii="Times New Roman"/>
          <w:b/>
          <w:i w:val="false"/>
          <w:color w:val="000000"/>
        </w:rPr>
        <w:t xml:space="preserve"> 20__ жылғы "__" _______ аяқталатын кезеңге Шоғырландырылған қаржылық есептілікке түсіндірме жазба</w:t>
      </w:r>
    </w:p>
    <w:bookmarkEnd w:id="817"/>
    <w:bookmarkStart w:name="z840" w:id="818"/>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 мемлекеттік қазынашылыққа</w:t>
      </w:r>
    </w:p>
    <w:bookmarkEnd w:id="818"/>
    <w:bookmarkStart w:name="z841" w:id="819"/>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819"/>
    <w:bookmarkStart w:name="z842" w:id="820"/>
    <w:p>
      <w:pPr>
        <w:spacing w:after="0"/>
        <w:ind w:left="0"/>
        <w:jc w:val="both"/>
      </w:pPr>
      <w:r>
        <w:rPr>
          <w:rFonts w:ascii="Times New Roman"/>
          <w:b w:val="false"/>
          <w:i w:val="false"/>
          <w:color w:val="000000"/>
          <w:sz w:val="28"/>
        </w:rPr>
        <w:t>
      Әкімшілік нысанның атауы: Шоғырландырылған қаржылық есептілікке түсіндірме жазба</w:t>
      </w:r>
    </w:p>
    <w:bookmarkEnd w:id="820"/>
    <w:bookmarkStart w:name="z843" w:id="82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ШҚЕ-5</w:t>
      </w:r>
    </w:p>
    <w:bookmarkEnd w:id="821"/>
    <w:bookmarkStart w:name="z844" w:id="822"/>
    <w:p>
      <w:pPr>
        <w:spacing w:after="0"/>
        <w:ind w:left="0"/>
        <w:jc w:val="both"/>
      </w:pPr>
      <w:r>
        <w:rPr>
          <w:rFonts w:ascii="Times New Roman"/>
          <w:b w:val="false"/>
          <w:i w:val="false"/>
          <w:color w:val="000000"/>
          <w:sz w:val="28"/>
        </w:rPr>
        <w:t>
      Кезеңділік: жартыжылдық, жылдық</w:t>
      </w:r>
    </w:p>
    <w:bookmarkEnd w:id="822"/>
    <w:bookmarkStart w:name="z845" w:id="823"/>
    <w:p>
      <w:pPr>
        <w:spacing w:after="0"/>
        <w:ind w:left="0"/>
        <w:jc w:val="both"/>
      </w:pPr>
      <w:r>
        <w:rPr>
          <w:rFonts w:ascii="Times New Roman"/>
          <w:b w:val="false"/>
          <w:i w:val="false"/>
          <w:color w:val="000000"/>
          <w:sz w:val="28"/>
        </w:rPr>
        <w:t>
      Есепті кезең: 20___ жылғы "___" ___________</w:t>
      </w:r>
    </w:p>
    <w:bookmarkEnd w:id="823"/>
    <w:bookmarkStart w:name="z846" w:id="82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824"/>
    <w:bookmarkStart w:name="z847" w:id="8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825"/>
    <w:bookmarkStart w:name="z848" w:id="826"/>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826"/>
    <w:bookmarkStart w:name="z849" w:id="827"/>
    <w:p>
      <w:pPr>
        <w:spacing w:after="0"/>
        <w:ind w:left="0"/>
        <w:jc w:val="both"/>
      </w:pPr>
      <w:r>
        <w:rPr>
          <w:rFonts w:ascii="Times New Roman"/>
          <w:b w:val="false"/>
          <w:i w:val="false"/>
          <w:color w:val="000000"/>
          <w:sz w:val="28"/>
        </w:rPr>
        <w:t xml:space="preserve">
      БСН (Бизнес-сәйкестендіру нөмірі) </w:t>
      </w:r>
    </w:p>
    <w:bookmarkEnd w:id="827"/>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0" w:id="828"/>
    <w:p>
      <w:pPr>
        <w:spacing w:after="0"/>
        <w:ind w:left="0"/>
        <w:jc w:val="both"/>
      </w:pPr>
      <w:r>
        <w:rPr>
          <w:rFonts w:ascii="Times New Roman"/>
          <w:b w:val="false"/>
          <w:i w:val="false"/>
          <w:color w:val="000000"/>
          <w:sz w:val="28"/>
        </w:rPr>
        <w:t>
      Жинау әдісі: электронды түрде</w:t>
      </w:r>
    </w:p>
    <w:bookmarkEnd w:id="828"/>
    <w:bookmarkStart w:name="z851" w:id="829"/>
    <w:p>
      <w:pPr>
        <w:spacing w:after="0"/>
        <w:ind w:left="0"/>
        <w:jc w:val="both"/>
      </w:pPr>
      <w:r>
        <w:rPr>
          <w:rFonts w:ascii="Times New Roman"/>
          <w:b w:val="false"/>
          <w:i w:val="false"/>
          <w:color w:val="000000"/>
          <w:sz w:val="28"/>
        </w:rPr>
        <w:t>
      1. Жалпы мәлiметтер.</w:t>
      </w:r>
    </w:p>
    <w:bookmarkEnd w:id="829"/>
    <w:bookmarkStart w:name="z852" w:id="830"/>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bookmarkEnd w:id="830"/>
    <w:bookmarkStart w:name="z853" w:id="831"/>
    <w:p>
      <w:pPr>
        <w:spacing w:after="0"/>
        <w:ind w:left="0"/>
        <w:jc w:val="both"/>
      </w:pPr>
      <w:r>
        <w:rPr>
          <w:rFonts w:ascii="Times New Roman"/>
          <w:b w:val="false"/>
          <w:i w:val="false"/>
          <w:color w:val="000000"/>
          <w:sz w:val="28"/>
        </w:rPr>
        <w:t>
      ведомстволық бағынысты мекемелер саны</w:t>
      </w:r>
    </w:p>
    <w:bookmarkEnd w:id="831"/>
    <w:bookmarkStart w:name="z854" w:id="832"/>
    <w:p>
      <w:pPr>
        <w:spacing w:after="0"/>
        <w:ind w:left="0"/>
        <w:jc w:val="both"/>
      </w:pPr>
      <w:r>
        <w:rPr>
          <w:rFonts w:ascii="Times New Roman"/>
          <w:b w:val="false"/>
          <w:i w:val="false"/>
          <w:color w:val="000000"/>
          <w:sz w:val="28"/>
        </w:rPr>
        <w:t>
      _______________________________________________________________</w:t>
      </w:r>
    </w:p>
    <w:bookmarkEnd w:id="832"/>
    <w:bookmarkStart w:name="z855" w:id="833"/>
    <w:p>
      <w:pPr>
        <w:spacing w:after="0"/>
        <w:ind w:left="0"/>
        <w:jc w:val="both"/>
      </w:pPr>
      <w:r>
        <w:rPr>
          <w:rFonts w:ascii="Times New Roman"/>
          <w:b w:val="false"/>
          <w:i w:val="false"/>
          <w:color w:val="000000"/>
          <w:sz w:val="28"/>
        </w:rPr>
        <w:t>
      бюджеттік бағдарламалар әкімшілері саны</w:t>
      </w:r>
    </w:p>
    <w:bookmarkEnd w:id="833"/>
    <w:bookmarkStart w:name="z856" w:id="834"/>
    <w:p>
      <w:pPr>
        <w:spacing w:after="0"/>
        <w:ind w:left="0"/>
        <w:jc w:val="both"/>
      </w:pPr>
      <w:r>
        <w:rPr>
          <w:rFonts w:ascii="Times New Roman"/>
          <w:b w:val="false"/>
          <w:i w:val="false"/>
          <w:color w:val="000000"/>
          <w:sz w:val="28"/>
        </w:rPr>
        <w:t>
      _______________________________________________________________</w:t>
      </w:r>
    </w:p>
    <w:bookmarkEnd w:id="834"/>
    <w:bookmarkStart w:name="z857" w:id="835"/>
    <w:p>
      <w:pPr>
        <w:spacing w:after="0"/>
        <w:ind w:left="0"/>
        <w:jc w:val="both"/>
      </w:pPr>
      <w:r>
        <w:rPr>
          <w:rFonts w:ascii="Times New Roman"/>
          <w:b w:val="false"/>
          <w:i w:val="false"/>
          <w:color w:val="000000"/>
          <w:sz w:val="28"/>
        </w:rPr>
        <w:t>
      уәкілетті органдар саны</w:t>
      </w:r>
    </w:p>
    <w:bookmarkEnd w:id="835"/>
    <w:bookmarkStart w:name="z858" w:id="836"/>
    <w:p>
      <w:pPr>
        <w:spacing w:after="0"/>
        <w:ind w:left="0"/>
        <w:jc w:val="both"/>
      </w:pPr>
      <w:r>
        <w:rPr>
          <w:rFonts w:ascii="Times New Roman"/>
          <w:b w:val="false"/>
          <w:i w:val="false"/>
          <w:color w:val="000000"/>
          <w:sz w:val="28"/>
        </w:rPr>
        <w:t>
      _______________________________________________________________</w:t>
      </w:r>
    </w:p>
    <w:bookmarkEnd w:id="836"/>
    <w:bookmarkStart w:name="z859" w:id="837"/>
    <w:p>
      <w:pPr>
        <w:spacing w:after="0"/>
        <w:ind w:left="0"/>
        <w:jc w:val="both"/>
      </w:pPr>
      <w:r>
        <w:rPr>
          <w:rFonts w:ascii="Times New Roman"/>
          <w:b w:val="false"/>
          <w:i w:val="false"/>
          <w:color w:val="000000"/>
          <w:sz w:val="28"/>
        </w:rPr>
        <w:t>
      пайдаланатын нормативтік құқықтық актілер ________________________</w:t>
      </w:r>
    </w:p>
    <w:bookmarkEnd w:id="837"/>
    <w:bookmarkStart w:name="z860" w:id="838"/>
    <w:p>
      <w:pPr>
        <w:spacing w:after="0"/>
        <w:ind w:left="0"/>
        <w:jc w:val="both"/>
      </w:pPr>
      <w:r>
        <w:rPr>
          <w:rFonts w:ascii="Times New Roman"/>
          <w:b w:val="false"/>
          <w:i w:val="false"/>
          <w:color w:val="000000"/>
          <w:sz w:val="28"/>
        </w:rPr>
        <w:t>
      2. Қаржылық есептiлiкке ашылған мәлiметтер.</w:t>
      </w:r>
    </w:p>
    <w:bookmarkEnd w:id="838"/>
    <w:bookmarkStart w:name="z861" w:id="839"/>
    <w:p>
      <w:pPr>
        <w:spacing w:after="0"/>
        <w:ind w:left="0"/>
        <w:jc w:val="both"/>
      </w:pPr>
      <w:r>
        <w:rPr>
          <w:rFonts w:ascii="Times New Roman"/>
          <w:b w:val="false"/>
          <w:i w:val="false"/>
          <w:color w:val="000000"/>
          <w:sz w:val="28"/>
        </w:rPr>
        <w:t>
      Қысқа мерзімді активтер</w:t>
      </w:r>
    </w:p>
    <w:bookmarkEnd w:id="839"/>
    <w:bookmarkStart w:name="z862" w:id="840"/>
    <w:p>
      <w:pPr>
        <w:spacing w:after="0"/>
        <w:ind w:left="0"/>
        <w:jc w:val="both"/>
      </w:pPr>
      <w:r>
        <w:rPr>
          <w:rFonts w:ascii="Times New Roman"/>
          <w:b w:val="false"/>
          <w:i w:val="false"/>
          <w:color w:val="000000"/>
          <w:sz w:val="28"/>
        </w:rPr>
        <w:t>
      Бюджеттің түрі: _________________</w:t>
      </w:r>
    </w:p>
    <w:bookmarkEnd w:id="840"/>
    <w:bookmarkStart w:name="z863" w:id="841"/>
    <w:p>
      <w:pPr>
        <w:spacing w:after="0"/>
        <w:ind w:left="0"/>
        <w:jc w:val="both"/>
      </w:pPr>
      <w:r>
        <w:rPr>
          <w:rFonts w:ascii="Times New Roman"/>
          <w:b w:val="false"/>
          <w:i w:val="false"/>
          <w:color w:val="000000"/>
          <w:sz w:val="28"/>
        </w:rPr>
        <w:t>
      Өлшем бірлігі: мың теңге</w:t>
      </w:r>
    </w:p>
    <w:bookmarkEnd w:id="841"/>
    <w:bookmarkStart w:name="z864" w:id="842"/>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(бұдан әрі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843"/>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844"/>
    <w:p>
      <w:pPr>
        <w:spacing w:after="0"/>
        <w:ind w:left="0"/>
        <w:jc w:val="both"/>
      </w:pPr>
      <w:r>
        <w:rPr>
          <w:rFonts w:ascii="Times New Roman"/>
          <w:b w:val="false"/>
          <w:i w:val="false"/>
          <w:color w:val="000000"/>
          <w:sz w:val="28"/>
        </w:rPr>
        <w:t>
      3-кесте. Берілген қарыздар ("Шоғырландырылған бухгалтерлік баланс" ШҚЕ-1-нысанының 011 және 110-жолдары)</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845"/>
    <w:p>
      <w:pPr>
        <w:spacing w:after="0"/>
        <w:ind w:left="0"/>
        <w:jc w:val="both"/>
      </w:pPr>
      <w:r>
        <w:rPr>
          <w:rFonts w:ascii="Times New Roman"/>
          <w:b w:val="false"/>
          <w:i w:val="false"/>
          <w:color w:val="000000"/>
          <w:sz w:val="28"/>
        </w:rPr>
        <w:t>
      4-кесте. Сатып алушылар мен тапсырыс берушілердің қысқа мерзімді дебиторлық берешек ("Шоғырландырылған бухгалтерлік баланс" ШҚЕ-1-нысанының 014-жолы)</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846"/>
    <w:p>
      <w:pPr>
        <w:spacing w:after="0"/>
        <w:ind w:left="0"/>
        <w:jc w:val="both"/>
      </w:pPr>
      <w:r>
        <w:rPr>
          <w:rFonts w:ascii="Times New Roman"/>
          <w:b w:val="false"/>
          <w:i w:val="false"/>
          <w:color w:val="000000"/>
          <w:sz w:val="28"/>
        </w:rPr>
        <w:t>
      5-кесте. Қорлар ("Шоғырландырылған бухгалтерлік баланс" ШҚЕ-1-нысанының 020-жолы)</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847"/>
    <w:p>
      <w:pPr>
        <w:spacing w:after="0"/>
        <w:ind w:left="0"/>
        <w:jc w:val="both"/>
      </w:pPr>
      <w:r>
        <w:rPr>
          <w:rFonts w:ascii="Times New Roman"/>
          <w:b w:val="false"/>
          <w:i w:val="false"/>
          <w:color w:val="000000"/>
          <w:sz w:val="28"/>
        </w:rPr>
        <w:t>
      Ұзақ мерзімді активтер</w:t>
      </w:r>
    </w:p>
    <w:bookmarkEnd w:id="847"/>
    <w:bookmarkStart w:name="z870" w:id="848"/>
    <w:p>
      <w:pPr>
        <w:spacing w:after="0"/>
        <w:ind w:left="0"/>
        <w:jc w:val="both"/>
      </w:pPr>
      <w:r>
        <w:rPr>
          <w:rFonts w:ascii="Times New Roman"/>
          <w:b w:val="false"/>
          <w:i w:val="false"/>
          <w:color w:val="000000"/>
          <w:sz w:val="28"/>
        </w:rPr>
        <w:t>
      6-кесте. Ұзақ мерзімді қаржы инвестициялары ("Шоғырландырылған бухгалтерлік баланс" ШҚЕ-1-нысанының 110 және 119 жолдары)</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49"/>
          <w:p>
            <w:pPr>
              <w:spacing w:after="20"/>
              <w:ind w:left="20"/>
              <w:jc w:val="both"/>
            </w:pPr>
            <w:r>
              <w:rPr>
                <w:rFonts w:ascii="Times New Roman"/>
                <w:b w:val="false"/>
                <w:i w:val="false"/>
                <w:color w:val="000000"/>
                <w:sz w:val="20"/>
              </w:rPr>
              <w:t>
Барлығы</w:t>
            </w:r>
          </w:p>
          <w:bookmarkEnd w:id="849"/>
          <w:p>
            <w:pPr>
              <w:spacing w:after="20"/>
              <w:ind w:left="20"/>
              <w:jc w:val="both"/>
            </w:pPr>
            <w:r>
              <w:rPr>
                <w:rFonts w:ascii="Times New Roman"/>
                <w:b w:val="false"/>
                <w:i w:val="false"/>
                <w:color w:val="000000"/>
                <w:sz w:val="20"/>
              </w:rPr>
              <w:t>
(110-жол ШҚЕ-1)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0"/>
          <w:p>
            <w:pPr>
              <w:spacing w:after="20"/>
              <w:ind w:left="20"/>
              <w:jc w:val="both"/>
            </w:pPr>
            <w:r>
              <w:rPr>
                <w:rFonts w:ascii="Times New Roman"/>
                <w:b w:val="false"/>
                <w:i w:val="false"/>
                <w:color w:val="000000"/>
                <w:sz w:val="20"/>
              </w:rPr>
              <w:t>
Үлестік қатысу әдісімен есепке алынатын</w:t>
            </w:r>
          </w:p>
          <w:bookmarkEnd w:id="850"/>
          <w:p>
            <w:pPr>
              <w:spacing w:after="20"/>
              <w:ind w:left="20"/>
              <w:jc w:val="both"/>
            </w:pPr>
            <w:r>
              <w:rPr>
                <w:rFonts w:ascii="Times New Roman"/>
                <w:b w:val="false"/>
                <w:i w:val="false"/>
                <w:color w:val="000000"/>
                <w:sz w:val="20"/>
              </w:rPr>
              <w:t>
(119-жол ШҚЕ-1)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3" w:id="851"/>
    <w:p>
      <w:pPr>
        <w:spacing w:after="0"/>
        <w:ind w:left="0"/>
        <w:jc w:val="both"/>
      </w:pPr>
      <w:r>
        <w:rPr>
          <w:rFonts w:ascii="Times New Roman"/>
          <w:b w:val="false"/>
          <w:i w:val="false"/>
          <w:color w:val="000000"/>
          <w:sz w:val="28"/>
        </w:rPr>
        <w:t>
      7-кесте. Үлестік қатысу әдісімен субъектілерге инвестициялар ("Шоғырландырылған бухгалтерлік баланс" ШҚЕ-1 нысанының 119-жолы)</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+ 7-баған+8-баған+9-баған+10-баған)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852"/>
    <w:p>
      <w:pPr>
        <w:spacing w:after="0"/>
        <w:ind w:left="0"/>
        <w:jc w:val="both"/>
      </w:pPr>
      <w:r>
        <w:rPr>
          <w:rFonts w:ascii="Times New Roman"/>
          <w:b w:val="false"/>
          <w:i w:val="false"/>
          <w:color w:val="000000"/>
          <w:sz w:val="28"/>
        </w:rPr>
        <w:t>
      8-кесте. Негізгі құралдар ("Шоғырландырылған бухгалтерлік баланс" ШҚЕ-1-нысанының 114-жолы)</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5" w:id="853"/>
    <w:p>
      <w:pPr>
        <w:spacing w:after="0"/>
        <w:ind w:left="0"/>
        <w:jc w:val="both"/>
      </w:pPr>
      <w:r>
        <w:rPr>
          <w:rFonts w:ascii="Times New Roman"/>
          <w:b w:val="false"/>
          <w:i w:val="false"/>
          <w:color w:val="000000"/>
          <w:sz w:val="28"/>
        </w:rPr>
        <w:t>
      9-кесте. Инвестициялық жылжымайтын мүлiк ("Шоғырландырылған бухгалтерлік баланс" ШҚЕ-1-нысанының 116-жолы)</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854"/>
    <w:p>
      <w:pPr>
        <w:spacing w:after="0"/>
        <w:ind w:left="0"/>
        <w:jc w:val="both"/>
      </w:pPr>
      <w:r>
        <w:rPr>
          <w:rFonts w:ascii="Times New Roman"/>
          <w:b w:val="false"/>
          <w:i w:val="false"/>
          <w:color w:val="000000"/>
          <w:sz w:val="28"/>
        </w:rPr>
        <w:t>
      10-кесте. Биологиялық активтер ("Шоғырландырылған бухгалтерлiк баланс" ШҚЕ-1-нысанының 117-жолы)</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7" w:id="855"/>
    <w:p>
      <w:pPr>
        <w:spacing w:after="0"/>
        <w:ind w:left="0"/>
        <w:jc w:val="both"/>
      </w:pPr>
      <w:r>
        <w:rPr>
          <w:rFonts w:ascii="Times New Roman"/>
          <w:b w:val="false"/>
          <w:i w:val="false"/>
          <w:color w:val="000000"/>
          <w:sz w:val="28"/>
        </w:rPr>
        <w:t>
      11-кесте. Материалдық емес активтер ("Шоғырландырылған бухгалтерлiк баланс" ШҚЕ-1-нысанының 118-жолы)</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8" w:id="856"/>
    <w:p>
      <w:pPr>
        <w:spacing w:after="0"/>
        <w:ind w:left="0"/>
        <w:jc w:val="both"/>
      </w:pPr>
      <w:r>
        <w:rPr>
          <w:rFonts w:ascii="Times New Roman"/>
          <w:b w:val="false"/>
          <w:i w:val="false"/>
          <w:color w:val="000000"/>
          <w:sz w:val="28"/>
        </w:rPr>
        <w:t>
      12-кесте. Қысқа мерзімді қаржы міндеттемелер ("Шоғырландырылған бухгалтерлік баланс" ШҚЕ-1-нысанының 210-жол)</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9" w:id="857"/>
    <w:p>
      <w:pPr>
        <w:spacing w:after="0"/>
        <w:ind w:left="0"/>
        <w:jc w:val="both"/>
      </w:pPr>
      <w:r>
        <w:rPr>
          <w:rFonts w:ascii="Times New Roman"/>
          <w:b w:val="false"/>
          <w:i w:val="false"/>
          <w:color w:val="000000"/>
          <w:sz w:val="28"/>
        </w:rPr>
        <w:t>
      13-кесте. Ұзақ мерзімді қаржылық міндеттемелер ("Шоғырландырылған бухгалтерлік баланс" ШҚЕ-1-нысанының 310-жол)</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теріс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теріс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басындағы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оң айырма есептелді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оң айырманың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айырманың есепті кезеңнің аяғындағы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0" w:id="858"/>
    <w:p>
      <w:pPr>
        <w:spacing w:after="0"/>
        <w:ind w:left="0"/>
        <w:jc w:val="both"/>
      </w:pPr>
      <w:r>
        <w:rPr>
          <w:rFonts w:ascii="Times New Roman"/>
          <w:b w:val="false"/>
          <w:i w:val="false"/>
          <w:color w:val="000000"/>
          <w:sz w:val="28"/>
        </w:rPr>
        <w:t>
      14-кесте. Өзге кірістер</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859"/>
    <w:p>
      <w:pPr>
        <w:spacing w:after="0"/>
        <w:ind w:left="0"/>
        <w:jc w:val="both"/>
      </w:pPr>
      <w:r>
        <w:rPr>
          <w:rFonts w:ascii="Times New Roman"/>
          <w:b w:val="false"/>
          <w:i w:val="false"/>
          <w:color w:val="000000"/>
          <w:sz w:val="28"/>
        </w:rPr>
        <w:t>
      15-кесте. Бюджетке түсетін салықтық кірістер ("Шоғырландырылған қаржылық қызмет нәтижелері туралы есеп" ШҚЕ-2-нысанының 020-жолы)</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2" w:id="860"/>
    <w:p>
      <w:pPr>
        <w:spacing w:after="0"/>
        <w:ind w:left="0"/>
        <w:jc w:val="both"/>
      </w:pPr>
      <w:r>
        <w:rPr>
          <w:rFonts w:ascii="Times New Roman"/>
          <w:b w:val="false"/>
          <w:i w:val="false"/>
          <w:color w:val="000000"/>
          <w:sz w:val="28"/>
        </w:rPr>
        <w:t>
      16-кесте. Өзге шығыстар</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3" w:id="861"/>
    <w:p>
      <w:pPr>
        <w:spacing w:after="0"/>
        <w:ind w:left="0"/>
        <w:jc w:val="both"/>
      </w:pPr>
      <w:r>
        <w:rPr>
          <w:rFonts w:ascii="Times New Roman"/>
          <w:b w:val="false"/>
          <w:i w:val="false"/>
          <w:color w:val="000000"/>
          <w:sz w:val="28"/>
        </w:rPr>
        <w:t>
      17-кесте. Бюджетке түсетін түсімдер бойынша шығыстарды азайту ("Шоғырландырылған қаржылық қызмет нәтижелері туралы есеп" ШҚЕ-2-нысанының 137-жолы)</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 w:id="862"/>
    <w:p>
      <w:pPr>
        <w:spacing w:after="0"/>
        <w:ind w:left="0"/>
        <w:jc w:val="both"/>
      </w:pPr>
      <w:r>
        <w:rPr>
          <w:rFonts w:ascii="Times New Roman"/>
          <w:b w:val="false"/>
          <w:i w:val="false"/>
          <w:color w:val="000000"/>
          <w:sz w:val="28"/>
        </w:rPr>
        <w:t>
      18-кесте. Өтеусіз берілген ұзақ мерзімді активтер /қорлар</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 w:id="863"/>
    <w:p>
      <w:pPr>
        <w:spacing w:after="0"/>
        <w:ind w:left="0"/>
        <w:jc w:val="both"/>
      </w:pPr>
      <w:r>
        <w:rPr>
          <w:rFonts w:ascii="Times New Roman"/>
          <w:b w:val="false"/>
          <w:i w:val="false"/>
          <w:color w:val="000000"/>
          <w:sz w:val="28"/>
        </w:rPr>
        <w:t>
      19-кесте. Өтеусiз берілген ұзақ мерзімді активтер /қорлар</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864"/>
    <w:p>
      <w:pPr>
        <w:spacing w:after="0"/>
        <w:ind w:left="0"/>
        <w:jc w:val="both"/>
      </w:pPr>
      <w:r>
        <w:rPr>
          <w:rFonts w:ascii="Times New Roman"/>
          <w:b w:val="false"/>
          <w:i w:val="false"/>
          <w:color w:val="000000"/>
          <w:sz w:val="28"/>
        </w:rPr>
        <w:t>
      Ескертпе: 011, 021, 031, 041, 051, 061 және 071-жолдарының деректері 18-кестенің осындай жолдарының деректеріне сәйкес келеді</w:t>
      </w:r>
    </w:p>
    <w:bookmarkEnd w:id="864"/>
    <w:bookmarkStart w:name="z887" w:id="865"/>
    <w:p>
      <w:pPr>
        <w:spacing w:after="0"/>
        <w:ind w:left="0"/>
        <w:jc w:val="both"/>
      </w:pPr>
      <w:r>
        <w:rPr>
          <w:rFonts w:ascii="Times New Roman"/>
          <w:b w:val="false"/>
          <w:i w:val="false"/>
          <w:color w:val="000000"/>
          <w:sz w:val="28"/>
        </w:rPr>
        <w:t>
      20-кесте. Концессиялық активтер және мемлекеттік-жекешелік әріптестік шарттары бойынша басқа активтер бойынша ақпарат</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8" w:id="866"/>
    <w:p>
      <w:pPr>
        <w:spacing w:after="0"/>
        <w:ind w:left="0"/>
        <w:jc w:val="both"/>
      </w:pPr>
      <w:r>
        <w:rPr>
          <w:rFonts w:ascii="Times New Roman"/>
          <w:b w:val="false"/>
          <w:i w:val="false"/>
          <w:color w:val="000000"/>
          <w:sz w:val="28"/>
        </w:rPr>
        <w:t>
      21-кесте. Өзара операциялар бойынша ақпарат</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867"/>
    <w:p>
      <w:pPr>
        <w:spacing w:after="0"/>
        <w:ind w:left="0"/>
        <w:jc w:val="both"/>
      </w:pPr>
      <w:r>
        <w:rPr>
          <w:rFonts w:ascii="Times New Roman"/>
          <w:b w:val="false"/>
          <w:i w:val="false"/>
          <w:color w:val="000000"/>
          <w:sz w:val="28"/>
        </w:rPr>
        <w:t>
      22-кесте. 7120 "Бюджетпен есеп айырысулар бойынша шығыстар" шоты бойынша есептелген және аударылған сомалар бойынша ақпарат</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0" w:id="868"/>
    <w:p>
      <w:pPr>
        <w:spacing w:after="0"/>
        <w:ind w:left="0"/>
        <w:jc w:val="both"/>
      </w:pPr>
      <w:r>
        <w:rPr>
          <w:rFonts w:ascii="Times New Roman"/>
          <w:b w:val="false"/>
          <w:i w:val="false"/>
          <w:color w:val="000000"/>
          <w:sz w:val="28"/>
        </w:rPr>
        <w:t>
      23-кесте. "Мемлекеттік-жекешелік әріптестік шарттары бойынша міндеттемелер"</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869"/>
    <w:p>
      <w:pPr>
        <w:spacing w:after="0"/>
        <w:ind w:left="0"/>
        <w:jc w:val="both"/>
      </w:pPr>
      <w:r>
        <w:rPr>
          <w:rFonts w:ascii="Times New Roman"/>
          <w:b w:val="false"/>
          <w:i w:val="false"/>
          <w:color w:val="000000"/>
          <w:sz w:val="28"/>
        </w:rPr>
        <w:t>
      24-кесте.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(3-баған-4-баған-5-баған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 w:id="870"/>
    <w:p>
      <w:pPr>
        <w:spacing w:after="0"/>
        <w:ind w:left="0"/>
        <w:jc w:val="both"/>
      </w:pPr>
      <w:r>
        <w:rPr>
          <w:rFonts w:ascii="Times New Roman"/>
          <w:b w:val="false"/>
          <w:i w:val="false"/>
          <w:color w:val="000000"/>
          <w:sz w:val="28"/>
        </w:rPr>
        <w:t>
      25-кесте. Салық түсімдері бойынша бюджетпен есеп айырысулар бойынша қысқа мерзімді дебиторлық берешек</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3" w:id="871"/>
    <w:p>
      <w:pPr>
        <w:spacing w:after="0"/>
        <w:ind w:left="0"/>
        <w:jc w:val="both"/>
      </w:pPr>
      <w:r>
        <w:rPr>
          <w:rFonts w:ascii="Times New Roman"/>
          <w:b w:val="false"/>
          <w:i w:val="false"/>
          <w:color w:val="000000"/>
          <w:sz w:val="28"/>
        </w:rPr>
        <w:t>
      26-кесте. Аяқталмаған құрылыс және материалдық емес активтерге күрделі салымдар ("Шоғырландырылған бухгалтерлік баланс" ШҚЕ-1-нысанының 115-жолы)</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 w:id="872"/>
    <w:p>
      <w:pPr>
        <w:spacing w:after="0"/>
        <w:ind w:left="0"/>
        <w:jc w:val="both"/>
      </w:pPr>
      <w:r>
        <w:rPr>
          <w:rFonts w:ascii="Times New Roman"/>
          <w:b w:val="false"/>
          <w:i w:val="false"/>
          <w:color w:val="000000"/>
          <w:sz w:val="28"/>
        </w:rPr>
        <w:t>
      27-кесте. "Аяқталмаған құрылыс объектілері бойынша ақпарат" (2411) (Проблемалық объектілер)</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(5-баған+6-баған-7-баған-8-баған-9-баған-10-баған-11-баған)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873"/>
    <w:p>
      <w:pPr>
        <w:spacing w:after="0"/>
        <w:ind w:left="0"/>
        <w:jc w:val="both"/>
      </w:pPr>
      <w:r>
        <w:rPr>
          <w:rFonts w:ascii="Times New Roman"/>
          <w:b w:val="false"/>
          <w:i w:val="false"/>
          <w:color w:val="000000"/>
          <w:sz w:val="28"/>
        </w:rPr>
        <w:t>
      28-кесте. Басқа шоттар бойынша ақша қаражатының қозғалысы*</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874"/>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874"/>
    <w:bookmarkStart w:name="z897" w:id="875"/>
    <w:p>
      <w:pPr>
        <w:spacing w:after="0"/>
        <w:ind w:left="0"/>
        <w:jc w:val="both"/>
      </w:pPr>
      <w:r>
        <w:rPr>
          <w:rFonts w:ascii="Times New Roman"/>
          <w:b w:val="false"/>
          <w:i w:val="false"/>
          <w:color w:val="000000"/>
          <w:sz w:val="28"/>
        </w:rPr>
        <w:t>
      29-кесте. Мемлекеттік кепілдіктер және шартты міндеттемелер туралы ақпарат</w:t>
      </w:r>
    </w:p>
    <w:bookmarkEnd w:id="875"/>
    <w:bookmarkStart w:name="z898" w:id="876"/>
    <w:p>
      <w:pPr>
        <w:spacing w:after="0"/>
        <w:ind w:left="0"/>
        <w:jc w:val="both"/>
      </w:pPr>
      <w:r>
        <w:rPr>
          <w:rFonts w:ascii="Times New Roman"/>
          <w:b w:val="false"/>
          <w:i w:val="false"/>
          <w:color w:val="000000"/>
          <w:sz w:val="28"/>
        </w:rPr>
        <w:t>
      1. Мемлекеттік кепілдіктер туралы</w:t>
      </w:r>
    </w:p>
    <w:bookmarkEnd w:id="876"/>
    <w:bookmarkStart w:name="z899" w:id="877"/>
    <w:p>
      <w:pPr>
        <w:spacing w:after="0"/>
        <w:ind w:left="0"/>
        <w:jc w:val="both"/>
      </w:pPr>
      <w:r>
        <w:rPr>
          <w:rFonts w:ascii="Times New Roman"/>
          <w:b w:val="false"/>
          <w:i w:val="false"/>
          <w:color w:val="000000"/>
          <w:sz w:val="28"/>
        </w:rPr>
        <w:t>
      Өлшем бірлігі: мың теңге</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0" w:id="878"/>
    <w:p>
      <w:pPr>
        <w:spacing w:after="0"/>
        <w:ind w:left="0"/>
        <w:jc w:val="both"/>
      </w:pPr>
      <w:r>
        <w:rPr>
          <w:rFonts w:ascii="Times New Roman"/>
          <w:b w:val="false"/>
          <w:i w:val="false"/>
          <w:color w:val="000000"/>
          <w:sz w:val="28"/>
        </w:rPr>
        <w:t>
      2. Шартты міндеттемелер туралы</w:t>
      </w:r>
    </w:p>
    <w:bookmarkEnd w:id="878"/>
    <w:bookmarkStart w:name="z901" w:id="879"/>
    <w:p>
      <w:pPr>
        <w:spacing w:after="0"/>
        <w:ind w:left="0"/>
        <w:jc w:val="both"/>
      </w:pPr>
      <w:r>
        <w:rPr>
          <w:rFonts w:ascii="Times New Roman"/>
          <w:b w:val="false"/>
          <w:i w:val="false"/>
          <w:color w:val="000000"/>
          <w:sz w:val="28"/>
        </w:rPr>
        <w:t>
      Өлшем бірлігі: мың теңге</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880"/>
    <w:p>
      <w:pPr>
        <w:spacing w:after="0"/>
        <w:ind w:left="0"/>
        <w:jc w:val="both"/>
      </w:pPr>
      <w:r>
        <w:rPr>
          <w:rFonts w:ascii="Times New Roman"/>
          <w:b w:val="false"/>
          <w:i w:val="false"/>
          <w:color w:val="000000"/>
          <w:sz w:val="28"/>
        </w:rPr>
        <w:t>
      Атауы __________________________ Мекенжайы _____________________</w:t>
      </w:r>
    </w:p>
    <w:bookmarkEnd w:id="880"/>
    <w:bookmarkStart w:name="z903" w:id="881"/>
    <w:p>
      <w:pPr>
        <w:spacing w:after="0"/>
        <w:ind w:left="0"/>
        <w:jc w:val="both"/>
      </w:pPr>
      <w:r>
        <w:rPr>
          <w:rFonts w:ascii="Times New Roman"/>
          <w:b w:val="false"/>
          <w:i w:val="false"/>
          <w:color w:val="000000"/>
          <w:sz w:val="28"/>
        </w:rPr>
        <w:t>
      ________________________________ _______________________________</w:t>
      </w:r>
    </w:p>
    <w:bookmarkEnd w:id="881"/>
    <w:bookmarkStart w:name="z904" w:id="882"/>
    <w:p>
      <w:pPr>
        <w:spacing w:after="0"/>
        <w:ind w:left="0"/>
        <w:jc w:val="both"/>
      </w:pPr>
      <w:r>
        <w:rPr>
          <w:rFonts w:ascii="Times New Roman"/>
          <w:b w:val="false"/>
          <w:i w:val="false"/>
          <w:color w:val="000000"/>
          <w:sz w:val="28"/>
        </w:rPr>
        <w:t>
      Телефоны _______________________________________________________</w:t>
      </w:r>
    </w:p>
    <w:bookmarkEnd w:id="882"/>
    <w:bookmarkStart w:name="z905" w:id="883"/>
    <w:p>
      <w:pPr>
        <w:spacing w:after="0"/>
        <w:ind w:left="0"/>
        <w:jc w:val="both"/>
      </w:pPr>
      <w:r>
        <w:rPr>
          <w:rFonts w:ascii="Times New Roman"/>
          <w:b w:val="false"/>
          <w:i w:val="false"/>
          <w:color w:val="000000"/>
          <w:sz w:val="28"/>
        </w:rPr>
        <w:t>
      Электрондық пошта мекенжайы ____________________________________</w:t>
      </w:r>
    </w:p>
    <w:bookmarkEnd w:id="883"/>
    <w:bookmarkStart w:name="z906" w:id="884"/>
    <w:p>
      <w:pPr>
        <w:spacing w:after="0"/>
        <w:ind w:left="0"/>
        <w:jc w:val="both"/>
      </w:pPr>
      <w:r>
        <w:rPr>
          <w:rFonts w:ascii="Times New Roman"/>
          <w:b w:val="false"/>
          <w:i w:val="false"/>
          <w:color w:val="000000"/>
          <w:sz w:val="28"/>
        </w:rPr>
        <w:t>
      Орындаушы_____________________________________________________</w:t>
      </w:r>
    </w:p>
    <w:bookmarkEnd w:id="884"/>
    <w:bookmarkStart w:name="z907" w:id="88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885"/>
    <w:bookmarkStart w:name="z908" w:id="886"/>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886"/>
    <w:bookmarkStart w:name="z909" w:id="887"/>
    <w:p>
      <w:pPr>
        <w:spacing w:after="0"/>
        <w:ind w:left="0"/>
        <w:jc w:val="both"/>
      </w:pPr>
      <w:r>
        <w:rPr>
          <w:rFonts w:ascii="Times New Roman"/>
          <w:b w:val="false"/>
          <w:i w:val="false"/>
          <w:color w:val="000000"/>
          <w:sz w:val="28"/>
        </w:rPr>
        <w:t>
      _____________ ______________________________________________</w:t>
      </w:r>
    </w:p>
    <w:bookmarkEnd w:id="887"/>
    <w:bookmarkStart w:name="z910" w:id="888"/>
    <w:p>
      <w:pPr>
        <w:spacing w:after="0"/>
        <w:ind w:left="0"/>
        <w:jc w:val="both"/>
      </w:pPr>
      <w:r>
        <w:rPr>
          <w:rFonts w:ascii="Times New Roman"/>
          <w:b w:val="false"/>
          <w:i w:val="false"/>
          <w:color w:val="000000"/>
          <w:sz w:val="28"/>
        </w:rPr>
        <w:t>
              (қолы)                         (тегі, аты, әкесінің аты (ол болған жағдайда)</w:t>
      </w:r>
    </w:p>
    <w:bookmarkEnd w:id="888"/>
    <w:bookmarkStart w:name="z911" w:id="889"/>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889"/>
    <w:bookmarkStart w:name="z912" w:id="890"/>
    <w:p>
      <w:pPr>
        <w:spacing w:after="0"/>
        <w:ind w:left="0"/>
        <w:jc w:val="both"/>
      </w:pPr>
      <w:r>
        <w:rPr>
          <w:rFonts w:ascii="Times New Roman"/>
          <w:b w:val="false"/>
          <w:i w:val="false"/>
          <w:color w:val="000000"/>
          <w:sz w:val="28"/>
        </w:rPr>
        <w:t>
      _____________ ______________________________________________</w:t>
      </w:r>
    </w:p>
    <w:bookmarkEnd w:id="890"/>
    <w:bookmarkStart w:name="z913" w:id="891"/>
    <w:p>
      <w:pPr>
        <w:spacing w:after="0"/>
        <w:ind w:left="0"/>
        <w:jc w:val="both"/>
      </w:pPr>
      <w:r>
        <w:rPr>
          <w:rFonts w:ascii="Times New Roman"/>
          <w:b w:val="false"/>
          <w:i w:val="false"/>
          <w:color w:val="000000"/>
          <w:sz w:val="28"/>
        </w:rPr>
        <w:t>
      (қолы) (тегі, аты, әкесінің аты (ол болған жағдайда)</w:t>
      </w:r>
    </w:p>
    <w:bookmarkEnd w:id="891"/>
    <w:bookmarkStart w:name="z914" w:id="892"/>
    <w:p>
      <w:pPr>
        <w:spacing w:after="0"/>
        <w:ind w:left="0"/>
        <w:jc w:val="both"/>
      </w:pPr>
      <w:r>
        <w:rPr>
          <w:rFonts w:ascii="Times New Roman"/>
          <w:b w:val="false"/>
          <w:i w:val="false"/>
          <w:color w:val="000000"/>
          <w:sz w:val="28"/>
        </w:rPr>
        <w:t>
      Мөр орны ____ жылғы "____" _______________</w:t>
      </w:r>
    </w:p>
    <w:bookmarkEnd w:id="892"/>
    <w:bookmarkStart w:name="z915" w:id="893"/>
    <w:p>
      <w:pPr>
        <w:spacing w:after="0"/>
        <w:ind w:left="0"/>
        <w:jc w:val="both"/>
      </w:pPr>
      <w:r>
        <w:rPr>
          <w:rFonts w:ascii="Times New Roman"/>
          <w:b w:val="false"/>
          <w:i w:val="false"/>
          <w:color w:val="000000"/>
          <w:sz w:val="28"/>
        </w:rPr>
        <w:t>
      Ескертпе: нысанды толтыру осы Қағидалардың 29 және 30-тармақтарында жазылған түсіндірмелерге сәйкес жүзеге асырылады.</w:t>
      </w:r>
    </w:p>
    <w:bookmarkEnd w:id="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919" w:id="894"/>
    <w:p>
      <w:pPr>
        <w:spacing w:after="0"/>
        <w:ind w:left="0"/>
        <w:jc w:val="left"/>
      </w:pPr>
      <w:r>
        <w:rPr>
          <w:rFonts w:ascii="Times New Roman"/>
          <w:b/>
          <w:i w:val="false"/>
          <w:color w:val="000000"/>
        </w:rPr>
        <w:t xml:space="preserve"> 20___ жылғы "___" ________ аяқталатын кезеңге Қайта ұйымдастыру кезіндегі шоғырландырылған бухгалтерлік баланс</w:t>
      </w:r>
    </w:p>
    <w:bookmarkEnd w:id="894"/>
    <w:bookmarkStart w:name="z920" w:id="895"/>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 мемлекеттік қазынашылыққа</w:t>
      </w:r>
    </w:p>
    <w:bookmarkEnd w:id="895"/>
    <w:bookmarkStart w:name="z921" w:id="896"/>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896"/>
    <w:bookmarkStart w:name="z922" w:id="897"/>
    <w:p>
      <w:pPr>
        <w:spacing w:after="0"/>
        <w:ind w:left="0"/>
        <w:jc w:val="both"/>
      </w:pPr>
      <w:r>
        <w:rPr>
          <w:rFonts w:ascii="Times New Roman"/>
          <w:b w:val="false"/>
          <w:i w:val="false"/>
          <w:color w:val="000000"/>
          <w:sz w:val="28"/>
        </w:rPr>
        <w:t>
      Әкімшілік нысанның атауы: Қайта ұйымдастыру кезіндегі шоғырландырылған бухгалтерлік баланс</w:t>
      </w:r>
    </w:p>
    <w:bookmarkEnd w:id="897"/>
    <w:bookmarkStart w:name="z923" w:id="89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ШҚЕ-6</w:t>
      </w:r>
    </w:p>
    <w:bookmarkEnd w:id="898"/>
    <w:bookmarkStart w:name="z924" w:id="899"/>
    <w:p>
      <w:pPr>
        <w:spacing w:after="0"/>
        <w:ind w:left="0"/>
        <w:jc w:val="both"/>
      </w:pPr>
      <w:r>
        <w:rPr>
          <w:rFonts w:ascii="Times New Roman"/>
          <w:b w:val="false"/>
          <w:i w:val="false"/>
          <w:color w:val="000000"/>
          <w:sz w:val="28"/>
        </w:rPr>
        <w:t>
      Кезеңділік: жартыжылдық, жылдық</w:t>
      </w:r>
    </w:p>
    <w:bookmarkEnd w:id="899"/>
    <w:bookmarkStart w:name="z925" w:id="900"/>
    <w:p>
      <w:pPr>
        <w:spacing w:after="0"/>
        <w:ind w:left="0"/>
        <w:jc w:val="both"/>
      </w:pPr>
      <w:r>
        <w:rPr>
          <w:rFonts w:ascii="Times New Roman"/>
          <w:b w:val="false"/>
          <w:i w:val="false"/>
          <w:color w:val="000000"/>
          <w:sz w:val="28"/>
        </w:rPr>
        <w:t>
      Есепті кезең: 20___ жылғы "___" ___________</w:t>
      </w:r>
    </w:p>
    <w:bookmarkEnd w:id="900"/>
    <w:bookmarkStart w:name="z926" w:id="90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bookmarkEnd w:id="901"/>
    <w:bookmarkStart w:name="z927" w:id="90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мемлекеттік қазынашылық;</w:t>
      </w:r>
    </w:p>
    <w:bookmarkEnd w:id="902"/>
    <w:bookmarkStart w:name="z928" w:id="903"/>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903"/>
    <w:bookmarkStart w:name="z929" w:id="904"/>
    <w:p>
      <w:pPr>
        <w:spacing w:after="0"/>
        <w:ind w:left="0"/>
        <w:jc w:val="both"/>
      </w:pPr>
      <w:r>
        <w:rPr>
          <w:rFonts w:ascii="Times New Roman"/>
          <w:b w:val="false"/>
          <w:i w:val="false"/>
          <w:color w:val="000000"/>
          <w:sz w:val="28"/>
        </w:rPr>
        <w:t xml:space="preserve">
      БСН (Бизнес-сәйкестендіру нөмірі) </w:t>
      </w:r>
    </w:p>
    <w:bookmarkEnd w:id="904"/>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0" w:id="905"/>
    <w:p>
      <w:pPr>
        <w:spacing w:after="0"/>
        <w:ind w:left="0"/>
        <w:jc w:val="both"/>
      </w:pPr>
      <w:r>
        <w:rPr>
          <w:rFonts w:ascii="Times New Roman"/>
          <w:b w:val="false"/>
          <w:i w:val="false"/>
          <w:color w:val="000000"/>
          <w:sz w:val="28"/>
        </w:rPr>
        <w:t>
      Жинау әдісі: электронды түрде</w:t>
      </w:r>
    </w:p>
    <w:bookmarkEnd w:id="905"/>
    <w:bookmarkStart w:name="z931" w:id="906"/>
    <w:p>
      <w:pPr>
        <w:spacing w:after="0"/>
        <w:ind w:left="0"/>
        <w:jc w:val="both"/>
      </w:pPr>
      <w:r>
        <w:rPr>
          <w:rFonts w:ascii="Times New Roman"/>
          <w:b w:val="false"/>
          <w:i w:val="false"/>
          <w:color w:val="000000"/>
          <w:sz w:val="28"/>
        </w:rPr>
        <w:t xml:space="preserve">
      Бюджеттің түрі: _________________ </w:t>
      </w:r>
    </w:p>
    <w:bookmarkEnd w:id="906"/>
    <w:bookmarkStart w:name="z932" w:id="907"/>
    <w:p>
      <w:pPr>
        <w:spacing w:after="0"/>
        <w:ind w:left="0"/>
        <w:jc w:val="both"/>
      </w:pPr>
      <w:r>
        <w:rPr>
          <w:rFonts w:ascii="Times New Roman"/>
          <w:b w:val="false"/>
          <w:i w:val="false"/>
          <w:color w:val="000000"/>
          <w:sz w:val="28"/>
        </w:rPr>
        <w:t>
      Өлшем бірлігі: мың теңге</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908"/>
    <w:p>
      <w:pPr>
        <w:spacing w:after="0"/>
        <w:ind w:left="0"/>
        <w:jc w:val="both"/>
      </w:pPr>
      <w:r>
        <w:rPr>
          <w:rFonts w:ascii="Times New Roman"/>
          <w:b w:val="false"/>
          <w:i w:val="false"/>
          <w:color w:val="000000"/>
          <w:sz w:val="28"/>
        </w:rPr>
        <w:t>
      *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bookmarkEnd w:id="908"/>
    <w:bookmarkStart w:name="z934" w:id="909"/>
    <w:p>
      <w:pPr>
        <w:spacing w:after="0"/>
        <w:ind w:left="0"/>
        <w:jc w:val="both"/>
      </w:pPr>
      <w:r>
        <w:rPr>
          <w:rFonts w:ascii="Times New Roman"/>
          <w:b w:val="false"/>
          <w:i w:val="false"/>
          <w:color w:val="000000"/>
          <w:sz w:val="28"/>
        </w:rPr>
        <w:t>
      Берілді:</w:t>
      </w:r>
    </w:p>
    <w:bookmarkEnd w:id="909"/>
    <w:bookmarkStart w:name="z935" w:id="910"/>
    <w:p>
      <w:pPr>
        <w:spacing w:after="0"/>
        <w:ind w:left="0"/>
        <w:jc w:val="both"/>
      </w:pPr>
      <w:r>
        <w:rPr>
          <w:rFonts w:ascii="Times New Roman"/>
          <w:b w:val="false"/>
          <w:i w:val="false"/>
          <w:color w:val="000000"/>
          <w:sz w:val="28"/>
        </w:rPr>
        <w:t>
      Атауы ____________________________ Мекенжайы _______________________</w:t>
      </w:r>
    </w:p>
    <w:bookmarkEnd w:id="910"/>
    <w:bookmarkStart w:name="z936" w:id="911"/>
    <w:p>
      <w:pPr>
        <w:spacing w:after="0"/>
        <w:ind w:left="0"/>
        <w:jc w:val="both"/>
      </w:pPr>
      <w:r>
        <w:rPr>
          <w:rFonts w:ascii="Times New Roman"/>
          <w:b w:val="false"/>
          <w:i w:val="false"/>
          <w:color w:val="000000"/>
          <w:sz w:val="28"/>
        </w:rPr>
        <w:t>
      __________________________________ _________________________________</w:t>
      </w:r>
    </w:p>
    <w:bookmarkEnd w:id="911"/>
    <w:bookmarkStart w:name="z937" w:id="912"/>
    <w:p>
      <w:pPr>
        <w:spacing w:after="0"/>
        <w:ind w:left="0"/>
        <w:jc w:val="both"/>
      </w:pPr>
      <w:r>
        <w:rPr>
          <w:rFonts w:ascii="Times New Roman"/>
          <w:b w:val="false"/>
          <w:i w:val="false"/>
          <w:color w:val="000000"/>
          <w:sz w:val="28"/>
        </w:rPr>
        <w:t>
      Телефоны ___________________________________________________________</w:t>
      </w:r>
    </w:p>
    <w:bookmarkEnd w:id="912"/>
    <w:bookmarkStart w:name="z938" w:id="913"/>
    <w:p>
      <w:pPr>
        <w:spacing w:after="0"/>
        <w:ind w:left="0"/>
        <w:jc w:val="both"/>
      </w:pPr>
      <w:r>
        <w:rPr>
          <w:rFonts w:ascii="Times New Roman"/>
          <w:b w:val="false"/>
          <w:i w:val="false"/>
          <w:color w:val="000000"/>
          <w:sz w:val="28"/>
        </w:rPr>
        <w:t>
      Электрондық пошта мекенжайы ________________________________________</w:t>
      </w:r>
    </w:p>
    <w:bookmarkEnd w:id="913"/>
    <w:bookmarkStart w:name="z939" w:id="914"/>
    <w:p>
      <w:pPr>
        <w:spacing w:after="0"/>
        <w:ind w:left="0"/>
        <w:jc w:val="both"/>
      </w:pPr>
      <w:r>
        <w:rPr>
          <w:rFonts w:ascii="Times New Roman"/>
          <w:b w:val="false"/>
          <w:i w:val="false"/>
          <w:color w:val="000000"/>
          <w:sz w:val="28"/>
        </w:rPr>
        <w:t>
      Орындаушы _________________________________________________________</w:t>
      </w:r>
    </w:p>
    <w:bookmarkEnd w:id="914"/>
    <w:bookmarkStart w:name="z940" w:id="915"/>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15"/>
    <w:bookmarkStart w:name="z941" w:id="916"/>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916"/>
    <w:bookmarkStart w:name="z942" w:id="917"/>
    <w:p>
      <w:pPr>
        <w:spacing w:after="0"/>
        <w:ind w:left="0"/>
        <w:jc w:val="both"/>
      </w:pPr>
      <w:r>
        <w:rPr>
          <w:rFonts w:ascii="Times New Roman"/>
          <w:b w:val="false"/>
          <w:i w:val="false"/>
          <w:color w:val="000000"/>
          <w:sz w:val="28"/>
        </w:rPr>
        <w:t>
      _____________ _________________________________________________</w:t>
      </w:r>
    </w:p>
    <w:bookmarkEnd w:id="917"/>
    <w:bookmarkStart w:name="z943" w:id="918"/>
    <w:p>
      <w:pPr>
        <w:spacing w:after="0"/>
        <w:ind w:left="0"/>
        <w:jc w:val="both"/>
      </w:pPr>
      <w:r>
        <w:rPr>
          <w:rFonts w:ascii="Times New Roman"/>
          <w:b w:val="false"/>
          <w:i w:val="false"/>
          <w:color w:val="000000"/>
          <w:sz w:val="28"/>
        </w:rPr>
        <w:t>
            (қолы)                     (тегі, аты, әкесінің аты (ол болған жағдайда)</w:t>
      </w:r>
    </w:p>
    <w:bookmarkEnd w:id="918"/>
    <w:bookmarkStart w:name="z944" w:id="919"/>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919"/>
    <w:bookmarkStart w:name="z945" w:id="920"/>
    <w:p>
      <w:pPr>
        <w:spacing w:after="0"/>
        <w:ind w:left="0"/>
        <w:jc w:val="both"/>
      </w:pPr>
      <w:r>
        <w:rPr>
          <w:rFonts w:ascii="Times New Roman"/>
          <w:b w:val="false"/>
          <w:i w:val="false"/>
          <w:color w:val="000000"/>
          <w:sz w:val="28"/>
        </w:rPr>
        <w:t>
      _____________ _________________________________________________</w:t>
      </w:r>
    </w:p>
    <w:bookmarkEnd w:id="920"/>
    <w:bookmarkStart w:name="z946" w:id="921"/>
    <w:p>
      <w:pPr>
        <w:spacing w:after="0"/>
        <w:ind w:left="0"/>
        <w:jc w:val="both"/>
      </w:pPr>
      <w:r>
        <w:rPr>
          <w:rFonts w:ascii="Times New Roman"/>
          <w:b w:val="false"/>
          <w:i w:val="false"/>
          <w:color w:val="000000"/>
          <w:sz w:val="28"/>
        </w:rPr>
        <w:t>
              (қолы)                    (тегі, аты, әкесінің аты (ол болған жағдайда)</w:t>
      </w:r>
    </w:p>
    <w:bookmarkEnd w:id="921"/>
    <w:bookmarkStart w:name="z947" w:id="922"/>
    <w:p>
      <w:pPr>
        <w:spacing w:after="0"/>
        <w:ind w:left="0"/>
        <w:jc w:val="both"/>
      </w:pPr>
      <w:r>
        <w:rPr>
          <w:rFonts w:ascii="Times New Roman"/>
          <w:b w:val="false"/>
          <w:i w:val="false"/>
          <w:color w:val="000000"/>
          <w:sz w:val="28"/>
        </w:rPr>
        <w:t>
      Мөр орны ____ жылғы "____" ________</w:t>
      </w:r>
    </w:p>
    <w:bookmarkEnd w:id="922"/>
    <w:bookmarkStart w:name="z948" w:id="923"/>
    <w:p>
      <w:pPr>
        <w:spacing w:after="0"/>
        <w:ind w:left="0"/>
        <w:jc w:val="both"/>
      </w:pPr>
      <w:r>
        <w:rPr>
          <w:rFonts w:ascii="Times New Roman"/>
          <w:b w:val="false"/>
          <w:i w:val="false"/>
          <w:color w:val="000000"/>
          <w:sz w:val="28"/>
        </w:rPr>
        <w:t>
      Қабылданды:</w:t>
      </w:r>
    </w:p>
    <w:bookmarkEnd w:id="923"/>
    <w:bookmarkStart w:name="z949" w:id="924"/>
    <w:p>
      <w:pPr>
        <w:spacing w:after="0"/>
        <w:ind w:left="0"/>
        <w:jc w:val="both"/>
      </w:pPr>
      <w:r>
        <w:rPr>
          <w:rFonts w:ascii="Times New Roman"/>
          <w:b w:val="false"/>
          <w:i w:val="false"/>
          <w:color w:val="000000"/>
          <w:sz w:val="28"/>
        </w:rPr>
        <w:t>
      Атауы ____________________________ Мекенжайы _______________________</w:t>
      </w:r>
    </w:p>
    <w:bookmarkEnd w:id="924"/>
    <w:bookmarkStart w:name="z950" w:id="925"/>
    <w:p>
      <w:pPr>
        <w:spacing w:after="0"/>
        <w:ind w:left="0"/>
        <w:jc w:val="both"/>
      </w:pPr>
      <w:r>
        <w:rPr>
          <w:rFonts w:ascii="Times New Roman"/>
          <w:b w:val="false"/>
          <w:i w:val="false"/>
          <w:color w:val="000000"/>
          <w:sz w:val="28"/>
        </w:rPr>
        <w:t>
      __________________________________ _________________________________</w:t>
      </w:r>
    </w:p>
    <w:bookmarkEnd w:id="925"/>
    <w:bookmarkStart w:name="z951" w:id="926"/>
    <w:p>
      <w:pPr>
        <w:spacing w:after="0"/>
        <w:ind w:left="0"/>
        <w:jc w:val="both"/>
      </w:pPr>
      <w:r>
        <w:rPr>
          <w:rFonts w:ascii="Times New Roman"/>
          <w:b w:val="false"/>
          <w:i w:val="false"/>
          <w:color w:val="000000"/>
          <w:sz w:val="28"/>
        </w:rPr>
        <w:t>
      Телефоны ___________________________________________________________</w:t>
      </w:r>
    </w:p>
    <w:bookmarkEnd w:id="926"/>
    <w:bookmarkStart w:name="z952" w:id="927"/>
    <w:p>
      <w:pPr>
        <w:spacing w:after="0"/>
        <w:ind w:left="0"/>
        <w:jc w:val="both"/>
      </w:pPr>
      <w:r>
        <w:rPr>
          <w:rFonts w:ascii="Times New Roman"/>
          <w:b w:val="false"/>
          <w:i w:val="false"/>
          <w:color w:val="000000"/>
          <w:sz w:val="28"/>
        </w:rPr>
        <w:t>
      Электрондық пошта мекенжайы ________________________________________</w:t>
      </w:r>
    </w:p>
    <w:bookmarkEnd w:id="927"/>
    <w:bookmarkStart w:name="z953" w:id="928"/>
    <w:p>
      <w:pPr>
        <w:spacing w:after="0"/>
        <w:ind w:left="0"/>
        <w:jc w:val="both"/>
      </w:pPr>
      <w:r>
        <w:rPr>
          <w:rFonts w:ascii="Times New Roman"/>
          <w:b w:val="false"/>
          <w:i w:val="false"/>
          <w:color w:val="000000"/>
          <w:sz w:val="28"/>
        </w:rPr>
        <w:t>
      Орындаушы_________________________________________________________</w:t>
      </w:r>
    </w:p>
    <w:bookmarkEnd w:id="928"/>
    <w:bookmarkStart w:name="z954" w:id="929"/>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29"/>
    <w:bookmarkStart w:name="z955" w:id="930"/>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930"/>
    <w:bookmarkStart w:name="z956" w:id="931"/>
    <w:p>
      <w:pPr>
        <w:spacing w:after="0"/>
        <w:ind w:left="0"/>
        <w:jc w:val="both"/>
      </w:pPr>
      <w:r>
        <w:rPr>
          <w:rFonts w:ascii="Times New Roman"/>
          <w:b w:val="false"/>
          <w:i w:val="false"/>
          <w:color w:val="000000"/>
          <w:sz w:val="28"/>
        </w:rPr>
        <w:t>
      _____________ ___________________________________________________</w:t>
      </w:r>
    </w:p>
    <w:bookmarkEnd w:id="931"/>
    <w:bookmarkStart w:name="z957" w:id="932"/>
    <w:p>
      <w:pPr>
        <w:spacing w:after="0"/>
        <w:ind w:left="0"/>
        <w:jc w:val="both"/>
      </w:pPr>
      <w:r>
        <w:rPr>
          <w:rFonts w:ascii="Times New Roman"/>
          <w:b w:val="false"/>
          <w:i w:val="false"/>
          <w:color w:val="000000"/>
          <w:sz w:val="28"/>
        </w:rPr>
        <w:t>
           (қолы)                         (тегі, аты, әкесінің аты (ол болған жағдайда)</w:t>
      </w:r>
    </w:p>
    <w:bookmarkEnd w:id="932"/>
    <w:bookmarkStart w:name="z958" w:id="933"/>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933"/>
    <w:bookmarkStart w:name="z959" w:id="934"/>
    <w:p>
      <w:pPr>
        <w:spacing w:after="0"/>
        <w:ind w:left="0"/>
        <w:jc w:val="both"/>
      </w:pPr>
      <w:r>
        <w:rPr>
          <w:rFonts w:ascii="Times New Roman"/>
          <w:b w:val="false"/>
          <w:i w:val="false"/>
          <w:color w:val="000000"/>
          <w:sz w:val="28"/>
        </w:rPr>
        <w:t>
      _____________ ___________________________________________________</w:t>
      </w:r>
    </w:p>
    <w:bookmarkEnd w:id="934"/>
    <w:bookmarkStart w:name="z960" w:id="935"/>
    <w:p>
      <w:pPr>
        <w:spacing w:after="0"/>
        <w:ind w:left="0"/>
        <w:jc w:val="both"/>
      </w:pPr>
      <w:r>
        <w:rPr>
          <w:rFonts w:ascii="Times New Roman"/>
          <w:b w:val="false"/>
          <w:i w:val="false"/>
          <w:color w:val="000000"/>
          <w:sz w:val="28"/>
        </w:rPr>
        <w:t>
           (қолы)                        (тегі, аты, әкесінің аты (ол болған жағдайда)</w:t>
      </w:r>
    </w:p>
    <w:bookmarkEnd w:id="935"/>
    <w:bookmarkStart w:name="z961" w:id="936"/>
    <w:p>
      <w:pPr>
        <w:spacing w:after="0"/>
        <w:ind w:left="0"/>
        <w:jc w:val="both"/>
      </w:pPr>
      <w:r>
        <w:rPr>
          <w:rFonts w:ascii="Times New Roman"/>
          <w:b w:val="false"/>
          <w:i w:val="false"/>
          <w:color w:val="000000"/>
          <w:sz w:val="28"/>
        </w:rPr>
        <w:t>
      Мөр орны ____ жылғы "____" ___________</w:t>
      </w:r>
    </w:p>
    <w:bookmarkEnd w:id="936"/>
    <w:bookmarkStart w:name="z962" w:id="937"/>
    <w:p>
      <w:pPr>
        <w:spacing w:after="0"/>
        <w:ind w:left="0"/>
        <w:jc w:val="both"/>
      </w:pPr>
      <w:r>
        <w:rPr>
          <w:rFonts w:ascii="Times New Roman"/>
          <w:b w:val="false"/>
          <w:i w:val="false"/>
          <w:color w:val="000000"/>
          <w:sz w:val="28"/>
        </w:rPr>
        <w:t>
      Ескертпе: нысанды толтыру осы Қағидалардың 19, 21 және 22-тармақтарында жазылған түсіндірмелерге сәйкес жүзеге асырылады.</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966" w:id="938"/>
    <w:p>
      <w:pPr>
        <w:spacing w:after="0"/>
        <w:ind w:left="0"/>
        <w:jc w:val="left"/>
      </w:pPr>
      <w:r>
        <w:rPr>
          <w:rFonts w:ascii="Times New Roman"/>
          <w:b/>
          <w:i w:val="false"/>
          <w:color w:val="000000"/>
        </w:rPr>
        <w:t xml:space="preserve"> 20___ жылғы "___" ________ жағдай бойынша  Жылдық шоғырландырылған бухгалтерлік баланс</w:t>
      </w:r>
    </w:p>
    <w:bookmarkEnd w:id="938"/>
    <w:bookmarkStart w:name="z967" w:id="939"/>
    <w:p>
      <w:pPr>
        <w:spacing w:after="0"/>
        <w:ind w:left="0"/>
        <w:jc w:val="both"/>
      </w:pPr>
      <w:r>
        <w:rPr>
          <w:rFonts w:ascii="Times New Roman"/>
          <w:b w:val="false"/>
          <w:i w:val="false"/>
          <w:color w:val="000000"/>
          <w:sz w:val="28"/>
        </w:rPr>
        <w:t>
      Ұсынылады: бюджетті атқару жөніндегі тиісті уәкілетті органға/Қазақстан Республикасының Үкіметіне</w:t>
      </w:r>
    </w:p>
    <w:bookmarkEnd w:id="939"/>
    <w:bookmarkStart w:name="z968" w:id="940"/>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40"/>
    <w:bookmarkStart w:name="z969" w:id="941"/>
    <w:p>
      <w:pPr>
        <w:spacing w:after="0"/>
        <w:ind w:left="0"/>
        <w:jc w:val="both"/>
      </w:pPr>
      <w:r>
        <w:rPr>
          <w:rFonts w:ascii="Times New Roman"/>
          <w:b w:val="false"/>
          <w:i w:val="false"/>
          <w:color w:val="000000"/>
          <w:sz w:val="28"/>
        </w:rPr>
        <w:t>
      Әкімшілік нысанның атауы: Жылдық шоғырландырылған бухгалтерлік баланс</w:t>
      </w:r>
    </w:p>
    <w:bookmarkEnd w:id="941"/>
    <w:bookmarkStart w:name="z970" w:id="94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ЖШҚЕ-7</w:t>
      </w:r>
    </w:p>
    <w:bookmarkEnd w:id="942"/>
    <w:bookmarkStart w:name="z971" w:id="943"/>
    <w:p>
      <w:pPr>
        <w:spacing w:after="0"/>
        <w:ind w:left="0"/>
        <w:jc w:val="both"/>
      </w:pPr>
      <w:r>
        <w:rPr>
          <w:rFonts w:ascii="Times New Roman"/>
          <w:b w:val="false"/>
          <w:i w:val="false"/>
          <w:color w:val="000000"/>
          <w:sz w:val="28"/>
        </w:rPr>
        <w:t>
      Кезеңділік: жылдық</w:t>
      </w:r>
    </w:p>
    <w:bookmarkEnd w:id="943"/>
    <w:bookmarkStart w:name="z972" w:id="944"/>
    <w:p>
      <w:pPr>
        <w:spacing w:after="0"/>
        <w:ind w:left="0"/>
        <w:jc w:val="both"/>
      </w:pPr>
      <w:r>
        <w:rPr>
          <w:rFonts w:ascii="Times New Roman"/>
          <w:b w:val="false"/>
          <w:i w:val="false"/>
          <w:color w:val="000000"/>
          <w:sz w:val="28"/>
        </w:rPr>
        <w:t>
      Есепті кезең: 20___ жылғы "___" ___________</w:t>
      </w:r>
    </w:p>
    <w:bookmarkEnd w:id="944"/>
    <w:bookmarkStart w:name="z973" w:id="94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тиісті бюджетті атқару жөніндегі уәкілетті органдар</w:t>
      </w:r>
    </w:p>
    <w:bookmarkEnd w:id="945"/>
    <w:bookmarkStart w:name="z974" w:id="94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bookmarkEnd w:id="946"/>
    <w:bookmarkStart w:name="z975" w:id="947"/>
    <w:p>
      <w:pPr>
        <w:spacing w:after="0"/>
        <w:ind w:left="0"/>
        <w:jc w:val="both"/>
      </w:pPr>
      <w:r>
        <w:rPr>
          <w:rFonts w:ascii="Times New Roman"/>
          <w:b w:val="false"/>
          <w:i w:val="false"/>
          <w:color w:val="000000"/>
          <w:sz w:val="28"/>
        </w:rPr>
        <w:t xml:space="preserve">
      БСН (Бизнес-сәйкестендіру нөмірі) </w:t>
      </w:r>
    </w:p>
    <w:bookmarkEnd w:id="947"/>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6" w:id="948"/>
    <w:p>
      <w:pPr>
        <w:spacing w:after="0"/>
        <w:ind w:left="0"/>
        <w:jc w:val="both"/>
      </w:pPr>
      <w:r>
        <w:rPr>
          <w:rFonts w:ascii="Times New Roman"/>
          <w:b w:val="false"/>
          <w:i w:val="false"/>
          <w:color w:val="000000"/>
          <w:sz w:val="28"/>
        </w:rPr>
        <w:t>
      Жинау әдісі: электронды түрде</w:t>
      </w:r>
    </w:p>
    <w:bookmarkEnd w:id="948"/>
    <w:bookmarkStart w:name="z977" w:id="949"/>
    <w:p>
      <w:pPr>
        <w:spacing w:after="0"/>
        <w:ind w:left="0"/>
        <w:jc w:val="both"/>
      </w:pPr>
      <w:r>
        <w:rPr>
          <w:rFonts w:ascii="Times New Roman"/>
          <w:b w:val="false"/>
          <w:i w:val="false"/>
          <w:color w:val="000000"/>
          <w:sz w:val="28"/>
        </w:rPr>
        <w:t>
      Бюджеттің түрі: _________________</w:t>
      </w:r>
    </w:p>
    <w:bookmarkEnd w:id="949"/>
    <w:bookmarkStart w:name="z978" w:id="950"/>
    <w:p>
      <w:pPr>
        <w:spacing w:after="0"/>
        <w:ind w:left="0"/>
        <w:jc w:val="both"/>
      </w:pPr>
      <w:r>
        <w:rPr>
          <w:rFonts w:ascii="Times New Roman"/>
          <w:b w:val="false"/>
          <w:i w:val="false"/>
          <w:color w:val="000000"/>
          <w:sz w:val="28"/>
        </w:rPr>
        <w:t>
      Өлшем бірлігі: мың теңге</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951"/>
    <w:p>
      <w:pPr>
        <w:spacing w:after="0"/>
        <w:ind w:left="0"/>
        <w:jc w:val="both"/>
      </w:pPr>
      <w:r>
        <w:rPr>
          <w:rFonts w:ascii="Times New Roman"/>
          <w:b w:val="false"/>
          <w:i w:val="false"/>
          <w:color w:val="000000"/>
          <w:sz w:val="28"/>
        </w:rPr>
        <w:t>
      Атауы ____________________________ Мекенжайы ________________________</w:t>
      </w:r>
    </w:p>
    <w:bookmarkEnd w:id="951"/>
    <w:bookmarkStart w:name="z980" w:id="952"/>
    <w:p>
      <w:pPr>
        <w:spacing w:after="0"/>
        <w:ind w:left="0"/>
        <w:jc w:val="both"/>
      </w:pPr>
      <w:r>
        <w:rPr>
          <w:rFonts w:ascii="Times New Roman"/>
          <w:b w:val="false"/>
          <w:i w:val="false"/>
          <w:color w:val="000000"/>
          <w:sz w:val="28"/>
        </w:rPr>
        <w:t>
      __________________________________ ___________________________________</w:t>
      </w:r>
    </w:p>
    <w:bookmarkEnd w:id="952"/>
    <w:bookmarkStart w:name="z981" w:id="953"/>
    <w:p>
      <w:pPr>
        <w:spacing w:after="0"/>
        <w:ind w:left="0"/>
        <w:jc w:val="both"/>
      </w:pPr>
      <w:r>
        <w:rPr>
          <w:rFonts w:ascii="Times New Roman"/>
          <w:b w:val="false"/>
          <w:i w:val="false"/>
          <w:color w:val="000000"/>
          <w:sz w:val="28"/>
        </w:rPr>
        <w:t>
      Телефоны ____________________________________________________________</w:t>
      </w:r>
    </w:p>
    <w:bookmarkEnd w:id="953"/>
    <w:bookmarkStart w:name="z982" w:id="954"/>
    <w:p>
      <w:pPr>
        <w:spacing w:after="0"/>
        <w:ind w:left="0"/>
        <w:jc w:val="both"/>
      </w:pPr>
      <w:r>
        <w:rPr>
          <w:rFonts w:ascii="Times New Roman"/>
          <w:b w:val="false"/>
          <w:i w:val="false"/>
          <w:color w:val="000000"/>
          <w:sz w:val="28"/>
        </w:rPr>
        <w:t>
      Электрондық пошта мекенжайы _________________________________________</w:t>
      </w:r>
    </w:p>
    <w:bookmarkEnd w:id="954"/>
    <w:bookmarkStart w:name="z983" w:id="955"/>
    <w:p>
      <w:pPr>
        <w:spacing w:after="0"/>
        <w:ind w:left="0"/>
        <w:jc w:val="both"/>
      </w:pPr>
      <w:r>
        <w:rPr>
          <w:rFonts w:ascii="Times New Roman"/>
          <w:b w:val="false"/>
          <w:i w:val="false"/>
          <w:color w:val="000000"/>
          <w:sz w:val="28"/>
        </w:rPr>
        <w:t>
      Орындаушы __________________________________________________________</w:t>
      </w:r>
    </w:p>
    <w:bookmarkEnd w:id="955"/>
    <w:bookmarkStart w:name="z984" w:id="956"/>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956"/>
    <w:bookmarkStart w:name="z985" w:id="957"/>
    <w:p>
      <w:pPr>
        <w:spacing w:after="0"/>
        <w:ind w:left="0"/>
        <w:jc w:val="both"/>
      </w:pPr>
      <w:r>
        <w:rPr>
          <w:rFonts w:ascii="Times New Roman"/>
          <w:b w:val="false"/>
          <w:i w:val="false"/>
          <w:color w:val="000000"/>
          <w:sz w:val="28"/>
        </w:rPr>
        <w:t>
      Мемлекеттік қазынашылықтың /бюджетті атқару жөніндегі жергілікті уәкілетті</w:t>
      </w:r>
    </w:p>
    <w:bookmarkEnd w:id="957"/>
    <w:bookmarkStart w:name="z986" w:id="958"/>
    <w:p>
      <w:pPr>
        <w:spacing w:after="0"/>
        <w:ind w:left="0"/>
        <w:jc w:val="both"/>
      </w:pPr>
      <w:r>
        <w:rPr>
          <w:rFonts w:ascii="Times New Roman"/>
          <w:b w:val="false"/>
          <w:i w:val="false"/>
          <w:color w:val="000000"/>
          <w:sz w:val="28"/>
        </w:rPr>
        <w:t>
      органның басшысы немесе оны алмастыратын тұлға</w:t>
      </w:r>
    </w:p>
    <w:bookmarkEnd w:id="958"/>
    <w:bookmarkStart w:name="z987" w:id="959"/>
    <w:p>
      <w:pPr>
        <w:spacing w:after="0"/>
        <w:ind w:left="0"/>
        <w:jc w:val="both"/>
      </w:pPr>
      <w:r>
        <w:rPr>
          <w:rFonts w:ascii="Times New Roman"/>
          <w:b w:val="false"/>
          <w:i w:val="false"/>
          <w:color w:val="000000"/>
          <w:sz w:val="28"/>
        </w:rPr>
        <w:t>
      _____________ ____________________________________________________</w:t>
      </w:r>
    </w:p>
    <w:bookmarkEnd w:id="959"/>
    <w:bookmarkStart w:name="z988" w:id="960"/>
    <w:p>
      <w:pPr>
        <w:spacing w:after="0"/>
        <w:ind w:left="0"/>
        <w:jc w:val="both"/>
      </w:pPr>
      <w:r>
        <w:rPr>
          <w:rFonts w:ascii="Times New Roman"/>
          <w:b w:val="false"/>
          <w:i w:val="false"/>
          <w:color w:val="000000"/>
          <w:sz w:val="28"/>
        </w:rPr>
        <w:t>
            (қолы)                               (тегі, аты, әкесінің аты (ол болған жағдайда)</w:t>
      </w:r>
    </w:p>
    <w:bookmarkEnd w:id="960"/>
    <w:bookmarkStart w:name="z989" w:id="961"/>
    <w:p>
      <w:pPr>
        <w:spacing w:after="0"/>
        <w:ind w:left="0"/>
        <w:jc w:val="both"/>
      </w:pPr>
      <w:r>
        <w:rPr>
          <w:rFonts w:ascii="Times New Roman"/>
          <w:b w:val="false"/>
          <w:i w:val="false"/>
          <w:color w:val="000000"/>
          <w:sz w:val="28"/>
        </w:rPr>
        <w:t>
      Құрылымдық бөлімшенің басшысы немесе оны алмастыратын тұлға</w:t>
      </w:r>
    </w:p>
    <w:bookmarkEnd w:id="961"/>
    <w:bookmarkStart w:name="z990" w:id="962"/>
    <w:p>
      <w:pPr>
        <w:spacing w:after="0"/>
        <w:ind w:left="0"/>
        <w:jc w:val="both"/>
      </w:pPr>
      <w:r>
        <w:rPr>
          <w:rFonts w:ascii="Times New Roman"/>
          <w:b w:val="false"/>
          <w:i w:val="false"/>
          <w:color w:val="000000"/>
          <w:sz w:val="28"/>
        </w:rPr>
        <w:t>
      _____________ ____________________________________________________</w:t>
      </w:r>
    </w:p>
    <w:bookmarkEnd w:id="962"/>
    <w:bookmarkStart w:name="z991" w:id="963"/>
    <w:p>
      <w:pPr>
        <w:spacing w:after="0"/>
        <w:ind w:left="0"/>
        <w:jc w:val="both"/>
      </w:pPr>
      <w:r>
        <w:rPr>
          <w:rFonts w:ascii="Times New Roman"/>
          <w:b w:val="false"/>
          <w:i w:val="false"/>
          <w:color w:val="000000"/>
          <w:sz w:val="28"/>
        </w:rPr>
        <w:t>
             (қолы)                     (тегі, аты, әкесінің аты (ол болған жағдайда)</w:t>
      </w:r>
    </w:p>
    <w:bookmarkEnd w:id="963"/>
    <w:bookmarkStart w:name="z992" w:id="964"/>
    <w:p>
      <w:pPr>
        <w:spacing w:after="0"/>
        <w:ind w:left="0"/>
        <w:jc w:val="both"/>
      </w:pPr>
      <w:r>
        <w:rPr>
          <w:rFonts w:ascii="Times New Roman"/>
          <w:b w:val="false"/>
          <w:i w:val="false"/>
          <w:color w:val="000000"/>
          <w:sz w:val="28"/>
        </w:rPr>
        <w:t>
      Ескертпе: нысанды толтыру осы Қағидалардың 39-тармағында жазылған түсіндірмелерге сәйкес жүзеге асырылады.</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996" w:id="965"/>
    <w:p>
      <w:pPr>
        <w:spacing w:after="0"/>
        <w:ind w:left="0"/>
        <w:jc w:val="left"/>
      </w:pPr>
      <w:r>
        <w:rPr>
          <w:rFonts w:ascii="Times New Roman"/>
          <w:b/>
          <w:i w:val="false"/>
          <w:color w:val="000000"/>
        </w:rPr>
        <w:t xml:space="preserve"> 20__ жылғы "___" _________ аяқталатын кезеңге Қаржы қызметінің нәтижелері туралы жылдық шоғырландырылған есеп</w:t>
      </w:r>
    </w:p>
    <w:bookmarkEnd w:id="965"/>
    <w:bookmarkStart w:name="z997" w:id="966"/>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 Қазақстан Республикасының Үкіметіне </w:t>
      </w:r>
    </w:p>
    <w:bookmarkEnd w:id="966"/>
    <w:bookmarkStart w:name="z998" w:id="967"/>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67"/>
    <w:bookmarkStart w:name="z999" w:id="968"/>
    <w:p>
      <w:pPr>
        <w:spacing w:after="0"/>
        <w:ind w:left="0"/>
        <w:jc w:val="both"/>
      </w:pPr>
      <w:r>
        <w:rPr>
          <w:rFonts w:ascii="Times New Roman"/>
          <w:b w:val="false"/>
          <w:i w:val="false"/>
          <w:color w:val="000000"/>
          <w:sz w:val="28"/>
        </w:rPr>
        <w:t>
      Әкімшілік нысанның атауы: Қаржы қызметінің нәтижелері туралы жылдық шоғырландырылған есеп</w:t>
      </w:r>
    </w:p>
    <w:bookmarkEnd w:id="968"/>
    <w:bookmarkStart w:name="z1000" w:id="96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ЖШҚЕ-8</w:t>
      </w:r>
    </w:p>
    <w:bookmarkEnd w:id="969"/>
    <w:bookmarkStart w:name="z1001" w:id="970"/>
    <w:p>
      <w:pPr>
        <w:spacing w:after="0"/>
        <w:ind w:left="0"/>
        <w:jc w:val="both"/>
      </w:pPr>
      <w:r>
        <w:rPr>
          <w:rFonts w:ascii="Times New Roman"/>
          <w:b w:val="false"/>
          <w:i w:val="false"/>
          <w:color w:val="000000"/>
          <w:sz w:val="28"/>
        </w:rPr>
        <w:t>
      Кезеңділік: жылдық</w:t>
      </w:r>
    </w:p>
    <w:bookmarkEnd w:id="970"/>
    <w:bookmarkStart w:name="z1002" w:id="971"/>
    <w:p>
      <w:pPr>
        <w:spacing w:after="0"/>
        <w:ind w:left="0"/>
        <w:jc w:val="both"/>
      </w:pPr>
      <w:r>
        <w:rPr>
          <w:rFonts w:ascii="Times New Roman"/>
          <w:b w:val="false"/>
          <w:i w:val="false"/>
          <w:color w:val="000000"/>
          <w:sz w:val="28"/>
        </w:rPr>
        <w:t>
      Есепті кезең: 20___ жылғы "___" ___________</w:t>
      </w:r>
    </w:p>
    <w:bookmarkEnd w:id="971"/>
    <w:bookmarkStart w:name="z1003" w:id="97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bookmarkEnd w:id="972"/>
    <w:bookmarkStart w:name="z1004" w:id="97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bookmarkEnd w:id="973"/>
    <w:bookmarkStart w:name="z1005" w:id="974"/>
    <w:p>
      <w:pPr>
        <w:spacing w:after="0"/>
        <w:ind w:left="0"/>
        <w:jc w:val="both"/>
      </w:pPr>
      <w:r>
        <w:rPr>
          <w:rFonts w:ascii="Times New Roman"/>
          <w:b w:val="false"/>
          <w:i w:val="false"/>
          <w:color w:val="000000"/>
          <w:sz w:val="28"/>
        </w:rPr>
        <w:t xml:space="preserve">
      БСН (Бизнес-сәйкестендіру нөмірі) </w:t>
      </w:r>
    </w:p>
    <w:bookmarkEnd w:id="974"/>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6" w:id="975"/>
    <w:p>
      <w:pPr>
        <w:spacing w:after="0"/>
        <w:ind w:left="0"/>
        <w:jc w:val="both"/>
      </w:pPr>
      <w:r>
        <w:rPr>
          <w:rFonts w:ascii="Times New Roman"/>
          <w:b w:val="false"/>
          <w:i w:val="false"/>
          <w:color w:val="000000"/>
          <w:sz w:val="28"/>
        </w:rPr>
        <w:t>
      Жинау әдісі: электронды түрде</w:t>
      </w:r>
    </w:p>
    <w:bookmarkEnd w:id="975"/>
    <w:bookmarkStart w:name="z1007" w:id="976"/>
    <w:p>
      <w:pPr>
        <w:spacing w:after="0"/>
        <w:ind w:left="0"/>
        <w:jc w:val="both"/>
      </w:pPr>
      <w:r>
        <w:rPr>
          <w:rFonts w:ascii="Times New Roman"/>
          <w:b w:val="false"/>
          <w:i w:val="false"/>
          <w:color w:val="000000"/>
          <w:sz w:val="28"/>
        </w:rPr>
        <w:t>
      Бюджеттің түрі:_________________</w:t>
      </w:r>
    </w:p>
    <w:bookmarkEnd w:id="976"/>
    <w:bookmarkStart w:name="z1008" w:id="977"/>
    <w:p>
      <w:pPr>
        <w:spacing w:after="0"/>
        <w:ind w:left="0"/>
        <w:jc w:val="both"/>
      </w:pPr>
      <w:r>
        <w:rPr>
          <w:rFonts w:ascii="Times New Roman"/>
          <w:b w:val="false"/>
          <w:i w:val="false"/>
          <w:color w:val="000000"/>
          <w:sz w:val="28"/>
        </w:rPr>
        <w:t>
      Өлшем бірлігі: мың теңге</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9" w:id="978"/>
    <w:p>
      <w:pPr>
        <w:spacing w:after="0"/>
        <w:ind w:left="0"/>
        <w:jc w:val="both"/>
      </w:pPr>
      <w:r>
        <w:rPr>
          <w:rFonts w:ascii="Times New Roman"/>
          <w:b w:val="false"/>
          <w:i w:val="false"/>
          <w:color w:val="000000"/>
          <w:sz w:val="28"/>
        </w:rPr>
        <w:t>
      Атауы ____________________________ Мекенжайы _______________________</w:t>
      </w:r>
    </w:p>
    <w:bookmarkEnd w:id="978"/>
    <w:bookmarkStart w:name="z1010" w:id="979"/>
    <w:p>
      <w:pPr>
        <w:spacing w:after="0"/>
        <w:ind w:left="0"/>
        <w:jc w:val="both"/>
      </w:pPr>
      <w:r>
        <w:rPr>
          <w:rFonts w:ascii="Times New Roman"/>
          <w:b w:val="false"/>
          <w:i w:val="false"/>
          <w:color w:val="000000"/>
          <w:sz w:val="28"/>
        </w:rPr>
        <w:t>
      __________________________________ __________________________________</w:t>
      </w:r>
    </w:p>
    <w:bookmarkEnd w:id="979"/>
    <w:bookmarkStart w:name="z1011" w:id="980"/>
    <w:p>
      <w:pPr>
        <w:spacing w:after="0"/>
        <w:ind w:left="0"/>
        <w:jc w:val="both"/>
      </w:pPr>
      <w:r>
        <w:rPr>
          <w:rFonts w:ascii="Times New Roman"/>
          <w:b w:val="false"/>
          <w:i w:val="false"/>
          <w:color w:val="000000"/>
          <w:sz w:val="28"/>
        </w:rPr>
        <w:t>
      Телефоны ____________________________________________________________</w:t>
      </w:r>
    </w:p>
    <w:bookmarkEnd w:id="980"/>
    <w:bookmarkStart w:name="z1012" w:id="981"/>
    <w:p>
      <w:pPr>
        <w:spacing w:after="0"/>
        <w:ind w:left="0"/>
        <w:jc w:val="both"/>
      </w:pPr>
      <w:r>
        <w:rPr>
          <w:rFonts w:ascii="Times New Roman"/>
          <w:b w:val="false"/>
          <w:i w:val="false"/>
          <w:color w:val="000000"/>
          <w:sz w:val="28"/>
        </w:rPr>
        <w:t>
      Электрондық пошта мекенжайы _________________________________________</w:t>
      </w:r>
    </w:p>
    <w:bookmarkEnd w:id="981"/>
    <w:bookmarkStart w:name="z1013" w:id="982"/>
    <w:p>
      <w:pPr>
        <w:spacing w:after="0"/>
        <w:ind w:left="0"/>
        <w:jc w:val="both"/>
      </w:pPr>
      <w:r>
        <w:rPr>
          <w:rFonts w:ascii="Times New Roman"/>
          <w:b w:val="false"/>
          <w:i w:val="false"/>
          <w:color w:val="000000"/>
          <w:sz w:val="28"/>
        </w:rPr>
        <w:t>
      Орындаушы__________________________________________________________</w:t>
      </w:r>
    </w:p>
    <w:bookmarkEnd w:id="982"/>
    <w:bookmarkStart w:name="z1014" w:id="983"/>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bookmarkEnd w:id="983"/>
    <w:bookmarkStart w:name="z1015" w:id="984"/>
    <w:p>
      <w:pPr>
        <w:spacing w:after="0"/>
        <w:ind w:left="0"/>
        <w:jc w:val="both"/>
      </w:pPr>
      <w:r>
        <w:rPr>
          <w:rFonts w:ascii="Times New Roman"/>
          <w:b w:val="false"/>
          <w:i w:val="false"/>
          <w:color w:val="000000"/>
          <w:sz w:val="28"/>
        </w:rPr>
        <w:t>
      Мемлекеттік қазынашылықтың /бюджетті атқару жөніндегі жергілікті уәкілетті</w:t>
      </w:r>
    </w:p>
    <w:bookmarkEnd w:id="984"/>
    <w:bookmarkStart w:name="z1016" w:id="985"/>
    <w:p>
      <w:pPr>
        <w:spacing w:after="0"/>
        <w:ind w:left="0"/>
        <w:jc w:val="both"/>
      </w:pPr>
      <w:r>
        <w:rPr>
          <w:rFonts w:ascii="Times New Roman"/>
          <w:b w:val="false"/>
          <w:i w:val="false"/>
          <w:color w:val="000000"/>
          <w:sz w:val="28"/>
        </w:rPr>
        <w:t>
      органның басшысы немесе оны алмастыратын тұлға</w:t>
      </w:r>
    </w:p>
    <w:bookmarkEnd w:id="985"/>
    <w:bookmarkStart w:name="z1017" w:id="986"/>
    <w:p>
      <w:pPr>
        <w:spacing w:after="0"/>
        <w:ind w:left="0"/>
        <w:jc w:val="both"/>
      </w:pPr>
      <w:r>
        <w:rPr>
          <w:rFonts w:ascii="Times New Roman"/>
          <w:b w:val="false"/>
          <w:i w:val="false"/>
          <w:color w:val="000000"/>
          <w:sz w:val="28"/>
        </w:rPr>
        <w:t>
      _______________ _________________________________________________</w:t>
      </w:r>
    </w:p>
    <w:bookmarkEnd w:id="986"/>
    <w:bookmarkStart w:name="z1018" w:id="987"/>
    <w:p>
      <w:pPr>
        <w:spacing w:after="0"/>
        <w:ind w:left="0"/>
        <w:jc w:val="both"/>
      </w:pPr>
      <w:r>
        <w:rPr>
          <w:rFonts w:ascii="Times New Roman"/>
          <w:b w:val="false"/>
          <w:i w:val="false"/>
          <w:color w:val="000000"/>
          <w:sz w:val="28"/>
        </w:rPr>
        <w:t>
           (қолы)                          (тегі, аты, әкесінің аты (ол болған жағдайда)</w:t>
      </w:r>
    </w:p>
    <w:bookmarkEnd w:id="987"/>
    <w:bookmarkStart w:name="z1019" w:id="988"/>
    <w:p>
      <w:pPr>
        <w:spacing w:after="0"/>
        <w:ind w:left="0"/>
        <w:jc w:val="both"/>
      </w:pPr>
      <w:r>
        <w:rPr>
          <w:rFonts w:ascii="Times New Roman"/>
          <w:b w:val="false"/>
          <w:i w:val="false"/>
          <w:color w:val="000000"/>
          <w:sz w:val="28"/>
        </w:rPr>
        <w:t>
      Құрылымдық бөлімшенің басшысы немесе оны алмастыратын тұлға</w:t>
      </w:r>
    </w:p>
    <w:bookmarkEnd w:id="988"/>
    <w:bookmarkStart w:name="z1020" w:id="989"/>
    <w:p>
      <w:pPr>
        <w:spacing w:after="0"/>
        <w:ind w:left="0"/>
        <w:jc w:val="both"/>
      </w:pPr>
      <w:r>
        <w:rPr>
          <w:rFonts w:ascii="Times New Roman"/>
          <w:b w:val="false"/>
          <w:i w:val="false"/>
          <w:color w:val="000000"/>
          <w:sz w:val="28"/>
        </w:rPr>
        <w:t>
      _____________ ___________________________________________________</w:t>
      </w:r>
    </w:p>
    <w:bookmarkEnd w:id="989"/>
    <w:bookmarkStart w:name="z1021" w:id="990"/>
    <w:p>
      <w:pPr>
        <w:spacing w:after="0"/>
        <w:ind w:left="0"/>
        <w:jc w:val="both"/>
      </w:pPr>
      <w:r>
        <w:rPr>
          <w:rFonts w:ascii="Times New Roman"/>
          <w:b w:val="false"/>
          <w:i w:val="false"/>
          <w:color w:val="000000"/>
          <w:sz w:val="28"/>
        </w:rPr>
        <w:t>
            (қолы)                     (тегі, аты, әкесінің аты (ол болған жағдайда)</w:t>
      </w:r>
    </w:p>
    <w:bookmarkEnd w:id="990"/>
    <w:bookmarkStart w:name="z1022" w:id="991"/>
    <w:p>
      <w:pPr>
        <w:spacing w:after="0"/>
        <w:ind w:left="0"/>
        <w:jc w:val="both"/>
      </w:pPr>
      <w:r>
        <w:rPr>
          <w:rFonts w:ascii="Times New Roman"/>
          <w:b w:val="false"/>
          <w:i w:val="false"/>
          <w:color w:val="000000"/>
          <w:sz w:val="28"/>
        </w:rPr>
        <w:t>
      Ескертпе: нысанды толтыру осы Қағидалардың 40-тармағында жазылған түсіндірмелерге сәйкес жүзеге асырылады.</w:t>
      </w:r>
    </w:p>
    <w:bookmarkEnd w:id="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1026" w:id="992"/>
    <w:p>
      <w:pPr>
        <w:spacing w:after="0"/>
        <w:ind w:left="0"/>
        <w:jc w:val="left"/>
      </w:pPr>
      <w:r>
        <w:rPr>
          <w:rFonts w:ascii="Times New Roman"/>
          <w:b/>
          <w:i w:val="false"/>
          <w:color w:val="000000"/>
        </w:rPr>
        <w:t xml:space="preserve"> 20__ жылғы "___" _________ аяқталатын кезеңге Ақша қозғалысы туралы жылдық шоғырландырылған есеп (тікелей әдіс)</w:t>
      </w:r>
    </w:p>
    <w:bookmarkEnd w:id="992"/>
    <w:bookmarkStart w:name="z1027" w:id="993"/>
    <w:p>
      <w:pPr>
        <w:spacing w:after="0"/>
        <w:ind w:left="0"/>
        <w:jc w:val="both"/>
      </w:pPr>
      <w:r>
        <w:rPr>
          <w:rFonts w:ascii="Times New Roman"/>
          <w:b w:val="false"/>
          <w:i w:val="false"/>
          <w:color w:val="000000"/>
          <w:sz w:val="28"/>
        </w:rPr>
        <w:t>
      Ұсынылады: бюджетті атқару жөніндегі тиісті уәкілетті органға/Қазақстан Республикасының Үкіметіне</w:t>
      </w:r>
    </w:p>
    <w:bookmarkEnd w:id="993"/>
    <w:bookmarkStart w:name="z1028" w:id="994"/>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994"/>
    <w:bookmarkStart w:name="z1029" w:id="995"/>
    <w:p>
      <w:pPr>
        <w:spacing w:after="0"/>
        <w:ind w:left="0"/>
        <w:jc w:val="both"/>
      </w:pPr>
      <w:r>
        <w:rPr>
          <w:rFonts w:ascii="Times New Roman"/>
          <w:b w:val="false"/>
          <w:i w:val="false"/>
          <w:color w:val="000000"/>
          <w:sz w:val="28"/>
        </w:rPr>
        <w:t>
      Әкімшілік нысанның атауы: Ақша қозғалысы туралы жылдық шоғырландырылған есеп (тікелей әдіс)</w:t>
      </w:r>
    </w:p>
    <w:bookmarkEnd w:id="995"/>
    <w:bookmarkStart w:name="z1030" w:id="99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ЖШҚЕ-9</w:t>
      </w:r>
    </w:p>
    <w:bookmarkEnd w:id="996"/>
    <w:bookmarkStart w:name="z1031" w:id="997"/>
    <w:p>
      <w:pPr>
        <w:spacing w:after="0"/>
        <w:ind w:left="0"/>
        <w:jc w:val="both"/>
      </w:pPr>
      <w:r>
        <w:rPr>
          <w:rFonts w:ascii="Times New Roman"/>
          <w:b w:val="false"/>
          <w:i w:val="false"/>
          <w:color w:val="000000"/>
          <w:sz w:val="28"/>
        </w:rPr>
        <w:t>
      Кезеңділік: жылдық</w:t>
      </w:r>
    </w:p>
    <w:bookmarkEnd w:id="997"/>
    <w:bookmarkStart w:name="z1032" w:id="998"/>
    <w:p>
      <w:pPr>
        <w:spacing w:after="0"/>
        <w:ind w:left="0"/>
        <w:jc w:val="both"/>
      </w:pPr>
      <w:r>
        <w:rPr>
          <w:rFonts w:ascii="Times New Roman"/>
          <w:b w:val="false"/>
          <w:i w:val="false"/>
          <w:color w:val="000000"/>
          <w:sz w:val="28"/>
        </w:rPr>
        <w:t>
      Есепті кезең: 20___ жылғы "___" ___________</w:t>
      </w:r>
    </w:p>
    <w:bookmarkEnd w:id="998"/>
    <w:bookmarkStart w:name="z1033" w:id="99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bookmarkEnd w:id="999"/>
    <w:bookmarkStart w:name="z1034" w:id="100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bookmarkEnd w:id="1000"/>
    <w:bookmarkStart w:name="z1035" w:id="1001"/>
    <w:p>
      <w:pPr>
        <w:spacing w:after="0"/>
        <w:ind w:left="0"/>
        <w:jc w:val="both"/>
      </w:pPr>
      <w:r>
        <w:rPr>
          <w:rFonts w:ascii="Times New Roman"/>
          <w:b w:val="false"/>
          <w:i w:val="false"/>
          <w:color w:val="000000"/>
          <w:sz w:val="28"/>
        </w:rPr>
        <w:t xml:space="preserve">
      БСН (Бизнес-сәйкестендіру нөмірі) </w:t>
      </w:r>
    </w:p>
    <w:bookmarkEnd w:id="1001"/>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6" w:id="1002"/>
    <w:p>
      <w:pPr>
        <w:spacing w:after="0"/>
        <w:ind w:left="0"/>
        <w:jc w:val="both"/>
      </w:pPr>
      <w:r>
        <w:rPr>
          <w:rFonts w:ascii="Times New Roman"/>
          <w:b w:val="false"/>
          <w:i w:val="false"/>
          <w:color w:val="000000"/>
          <w:sz w:val="28"/>
        </w:rPr>
        <w:t>
      Жинау әдісі: электронды түрде</w:t>
      </w:r>
    </w:p>
    <w:bookmarkEnd w:id="1002"/>
    <w:bookmarkStart w:name="z1037" w:id="1003"/>
    <w:p>
      <w:pPr>
        <w:spacing w:after="0"/>
        <w:ind w:left="0"/>
        <w:jc w:val="both"/>
      </w:pPr>
      <w:r>
        <w:rPr>
          <w:rFonts w:ascii="Times New Roman"/>
          <w:b w:val="false"/>
          <w:i w:val="false"/>
          <w:color w:val="000000"/>
          <w:sz w:val="28"/>
        </w:rPr>
        <w:t>
      Бюджеттің түрі:_________________</w:t>
      </w:r>
    </w:p>
    <w:bookmarkEnd w:id="1003"/>
    <w:bookmarkStart w:name="z1038" w:id="1004"/>
    <w:p>
      <w:pPr>
        <w:spacing w:after="0"/>
        <w:ind w:left="0"/>
        <w:jc w:val="both"/>
      </w:pPr>
      <w:r>
        <w:rPr>
          <w:rFonts w:ascii="Times New Roman"/>
          <w:b w:val="false"/>
          <w:i w:val="false"/>
          <w:color w:val="000000"/>
          <w:sz w:val="28"/>
        </w:rPr>
        <w:t>
      Өлшем бірлігі: мың теңге</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және өзге де бюджеттік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1005"/>
    <w:p>
      <w:pPr>
        <w:spacing w:after="0"/>
        <w:ind w:left="0"/>
        <w:jc w:val="both"/>
      </w:pPr>
      <w:r>
        <w:rPr>
          <w:rFonts w:ascii="Times New Roman"/>
          <w:b w:val="false"/>
          <w:i w:val="false"/>
          <w:color w:val="000000"/>
          <w:sz w:val="28"/>
        </w:rPr>
        <w:t>
      Атауы ____________________________ Мекенжайы _______________________</w:t>
      </w:r>
    </w:p>
    <w:bookmarkEnd w:id="1005"/>
    <w:bookmarkStart w:name="z1040" w:id="1006"/>
    <w:p>
      <w:pPr>
        <w:spacing w:after="0"/>
        <w:ind w:left="0"/>
        <w:jc w:val="both"/>
      </w:pPr>
      <w:r>
        <w:rPr>
          <w:rFonts w:ascii="Times New Roman"/>
          <w:b w:val="false"/>
          <w:i w:val="false"/>
          <w:color w:val="000000"/>
          <w:sz w:val="28"/>
        </w:rPr>
        <w:t>
      __________________________________ __________________________________</w:t>
      </w:r>
    </w:p>
    <w:bookmarkEnd w:id="1006"/>
    <w:bookmarkStart w:name="z1041" w:id="1007"/>
    <w:p>
      <w:pPr>
        <w:spacing w:after="0"/>
        <w:ind w:left="0"/>
        <w:jc w:val="both"/>
      </w:pPr>
      <w:r>
        <w:rPr>
          <w:rFonts w:ascii="Times New Roman"/>
          <w:b w:val="false"/>
          <w:i w:val="false"/>
          <w:color w:val="000000"/>
          <w:sz w:val="28"/>
        </w:rPr>
        <w:t>
      Телефоны ___________________________________________________________</w:t>
      </w:r>
    </w:p>
    <w:bookmarkEnd w:id="1007"/>
    <w:bookmarkStart w:name="z1042" w:id="1008"/>
    <w:p>
      <w:pPr>
        <w:spacing w:after="0"/>
        <w:ind w:left="0"/>
        <w:jc w:val="both"/>
      </w:pPr>
      <w:r>
        <w:rPr>
          <w:rFonts w:ascii="Times New Roman"/>
          <w:b w:val="false"/>
          <w:i w:val="false"/>
          <w:color w:val="000000"/>
          <w:sz w:val="28"/>
        </w:rPr>
        <w:t>
      Электрондық пошта мекенжайы ________________________________________</w:t>
      </w:r>
    </w:p>
    <w:bookmarkEnd w:id="1008"/>
    <w:bookmarkStart w:name="z1043" w:id="1009"/>
    <w:p>
      <w:pPr>
        <w:spacing w:after="0"/>
        <w:ind w:left="0"/>
        <w:jc w:val="both"/>
      </w:pPr>
      <w:r>
        <w:rPr>
          <w:rFonts w:ascii="Times New Roman"/>
          <w:b w:val="false"/>
          <w:i w:val="false"/>
          <w:color w:val="000000"/>
          <w:sz w:val="28"/>
        </w:rPr>
        <w:t>
      Орындаушы _________________________________________________________</w:t>
      </w:r>
    </w:p>
    <w:bookmarkEnd w:id="1009"/>
    <w:bookmarkStart w:name="z1044" w:id="101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10"/>
    <w:bookmarkStart w:name="z1045" w:id="1011"/>
    <w:p>
      <w:pPr>
        <w:spacing w:after="0"/>
        <w:ind w:left="0"/>
        <w:jc w:val="both"/>
      </w:pPr>
      <w:r>
        <w:rPr>
          <w:rFonts w:ascii="Times New Roman"/>
          <w:b w:val="false"/>
          <w:i w:val="false"/>
          <w:color w:val="000000"/>
          <w:sz w:val="28"/>
        </w:rPr>
        <w:t>
      Мемлекеттік қазынашылықтың/бюджетті атқару жөніндегі жергілікті  уәкілетті</w:t>
      </w:r>
    </w:p>
    <w:bookmarkEnd w:id="1011"/>
    <w:bookmarkStart w:name="z1046" w:id="1012"/>
    <w:p>
      <w:pPr>
        <w:spacing w:after="0"/>
        <w:ind w:left="0"/>
        <w:jc w:val="both"/>
      </w:pPr>
      <w:r>
        <w:rPr>
          <w:rFonts w:ascii="Times New Roman"/>
          <w:b w:val="false"/>
          <w:i w:val="false"/>
          <w:color w:val="000000"/>
          <w:sz w:val="28"/>
        </w:rPr>
        <w:t>
      органның басшысы немесе оны алмастыратын тұлға</w:t>
      </w:r>
    </w:p>
    <w:bookmarkEnd w:id="1012"/>
    <w:bookmarkStart w:name="z1047" w:id="1013"/>
    <w:p>
      <w:pPr>
        <w:spacing w:after="0"/>
        <w:ind w:left="0"/>
        <w:jc w:val="both"/>
      </w:pPr>
      <w:r>
        <w:rPr>
          <w:rFonts w:ascii="Times New Roman"/>
          <w:b w:val="false"/>
          <w:i w:val="false"/>
          <w:color w:val="000000"/>
          <w:sz w:val="28"/>
        </w:rPr>
        <w:t>
      _____________ __________________________________________________</w:t>
      </w:r>
    </w:p>
    <w:bookmarkEnd w:id="1013"/>
    <w:bookmarkStart w:name="z1048" w:id="1014"/>
    <w:p>
      <w:pPr>
        <w:spacing w:after="0"/>
        <w:ind w:left="0"/>
        <w:jc w:val="both"/>
      </w:pPr>
      <w:r>
        <w:rPr>
          <w:rFonts w:ascii="Times New Roman"/>
          <w:b w:val="false"/>
          <w:i w:val="false"/>
          <w:color w:val="000000"/>
          <w:sz w:val="28"/>
        </w:rPr>
        <w:t>
             (қолы)                        (тегі, аты, әкесінің аты (ол болған жағдайда)</w:t>
      </w:r>
    </w:p>
    <w:bookmarkEnd w:id="1014"/>
    <w:bookmarkStart w:name="z1049" w:id="1015"/>
    <w:p>
      <w:pPr>
        <w:spacing w:after="0"/>
        <w:ind w:left="0"/>
        <w:jc w:val="both"/>
      </w:pPr>
      <w:r>
        <w:rPr>
          <w:rFonts w:ascii="Times New Roman"/>
          <w:b w:val="false"/>
          <w:i w:val="false"/>
          <w:color w:val="000000"/>
          <w:sz w:val="28"/>
        </w:rPr>
        <w:t>
      Құрылымдық бөлімшенің басшысы немесе оны алмастыратын тұлға</w:t>
      </w:r>
    </w:p>
    <w:bookmarkEnd w:id="1015"/>
    <w:bookmarkStart w:name="z1050" w:id="1016"/>
    <w:p>
      <w:pPr>
        <w:spacing w:after="0"/>
        <w:ind w:left="0"/>
        <w:jc w:val="both"/>
      </w:pPr>
      <w:r>
        <w:rPr>
          <w:rFonts w:ascii="Times New Roman"/>
          <w:b w:val="false"/>
          <w:i w:val="false"/>
          <w:color w:val="000000"/>
          <w:sz w:val="28"/>
        </w:rPr>
        <w:t>
      _____________ __________________________________________________</w:t>
      </w:r>
    </w:p>
    <w:bookmarkEnd w:id="1016"/>
    <w:bookmarkStart w:name="z1051" w:id="1017"/>
    <w:p>
      <w:pPr>
        <w:spacing w:after="0"/>
        <w:ind w:left="0"/>
        <w:jc w:val="both"/>
      </w:pPr>
      <w:r>
        <w:rPr>
          <w:rFonts w:ascii="Times New Roman"/>
          <w:b w:val="false"/>
          <w:i w:val="false"/>
          <w:color w:val="000000"/>
          <w:sz w:val="28"/>
        </w:rPr>
        <w:t>
               (қолы)                      (тегі, аты, әкесінің аты (ол болған жағдайда)</w:t>
      </w:r>
    </w:p>
    <w:bookmarkEnd w:id="1017"/>
    <w:bookmarkStart w:name="z1052" w:id="1018"/>
    <w:p>
      <w:pPr>
        <w:spacing w:after="0"/>
        <w:ind w:left="0"/>
        <w:jc w:val="both"/>
      </w:pPr>
      <w:r>
        <w:rPr>
          <w:rFonts w:ascii="Times New Roman"/>
          <w:b w:val="false"/>
          <w:i w:val="false"/>
          <w:color w:val="000000"/>
          <w:sz w:val="28"/>
        </w:rPr>
        <w:t>
      Ескертпе: нысанды толтыру осы Қағидалардың 41-тармағында жазылған түсіндірмелерге сәйкес жүзеге асырылады.</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1056" w:id="1019"/>
    <w:p>
      <w:pPr>
        <w:spacing w:after="0"/>
        <w:ind w:left="0"/>
        <w:jc w:val="left"/>
      </w:pPr>
      <w:r>
        <w:rPr>
          <w:rFonts w:ascii="Times New Roman"/>
          <w:b/>
          <w:i w:val="false"/>
          <w:color w:val="000000"/>
        </w:rPr>
        <w:t xml:space="preserve"> 20___ жылғы "___" ___________ аяқталатын кезеңдегі  Таза активтердің/капиталдың өзгерістері туралы жылдық шоғырландырылған есеп</w:t>
      </w:r>
    </w:p>
    <w:bookmarkEnd w:id="1019"/>
    <w:bookmarkStart w:name="z1057" w:id="1020"/>
    <w:p>
      <w:pPr>
        <w:spacing w:after="0"/>
        <w:ind w:left="0"/>
        <w:jc w:val="both"/>
      </w:pPr>
      <w:r>
        <w:rPr>
          <w:rFonts w:ascii="Times New Roman"/>
          <w:b w:val="false"/>
          <w:i w:val="false"/>
          <w:color w:val="000000"/>
          <w:sz w:val="28"/>
        </w:rPr>
        <w:t>
      Ұсынылады: бюджетті атқару жөніндегі тиісті уәкілетті органға/Қазақстан Республикасының Үкіметіне</w:t>
      </w:r>
    </w:p>
    <w:bookmarkEnd w:id="1020"/>
    <w:bookmarkStart w:name="z1058" w:id="1021"/>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021"/>
    <w:bookmarkStart w:name="z1059" w:id="1022"/>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жылдық шоғырландырылған есеп</w:t>
      </w:r>
    </w:p>
    <w:bookmarkEnd w:id="1022"/>
    <w:bookmarkStart w:name="z1060" w:id="102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ЖШҚЕ-10</w:t>
      </w:r>
    </w:p>
    <w:bookmarkEnd w:id="1023"/>
    <w:bookmarkStart w:name="z1061" w:id="1024"/>
    <w:p>
      <w:pPr>
        <w:spacing w:after="0"/>
        <w:ind w:left="0"/>
        <w:jc w:val="both"/>
      </w:pPr>
      <w:r>
        <w:rPr>
          <w:rFonts w:ascii="Times New Roman"/>
          <w:b w:val="false"/>
          <w:i w:val="false"/>
          <w:color w:val="000000"/>
          <w:sz w:val="28"/>
        </w:rPr>
        <w:t>
      Кезеңділік: жылдық</w:t>
      </w:r>
    </w:p>
    <w:bookmarkEnd w:id="1024"/>
    <w:bookmarkStart w:name="z1062" w:id="1025"/>
    <w:p>
      <w:pPr>
        <w:spacing w:after="0"/>
        <w:ind w:left="0"/>
        <w:jc w:val="both"/>
      </w:pPr>
      <w:r>
        <w:rPr>
          <w:rFonts w:ascii="Times New Roman"/>
          <w:b w:val="false"/>
          <w:i w:val="false"/>
          <w:color w:val="000000"/>
          <w:sz w:val="28"/>
        </w:rPr>
        <w:t>
      Есепті кезең: 20___ жылғы "___" ___________</w:t>
      </w:r>
    </w:p>
    <w:bookmarkEnd w:id="1025"/>
    <w:bookmarkStart w:name="z1063" w:id="102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bookmarkEnd w:id="1026"/>
    <w:bookmarkStart w:name="z1064" w:id="102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bookmarkEnd w:id="1027"/>
    <w:bookmarkStart w:name="z1065" w:id="1028"/>
    <w:p>
      <w:pPr>
        <w:spacing w:after="0"/>
        <w:ind w:left="0"/>
        <w:jc w:val="both"/>
      </w:pPr>
      <w:r>
        <w:rPr>
          <w:rFonts w:ascii="Times New Roman"/>
          <w:b w:val="false"/>
          <w:i w:val="false"/>
          <w:color w:val="000000"/>
          <w:sz w:val="28"/>
        </w:rPr>
        <w:t xml:space="preserve">
      БСН (Бизнес-сәйкестендіру нөмірі) </w:t>
      </w:r>
    </w:p>
    <w:bookmarkEnd w:id="1028"/>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6" w:id="1029"/>
    <w:p>
      <w:pPr>
        <w:spacing w:after="0"/>
        <w:ind w:left="0"/>
        <w:jc w:val="both"/>
      </w:pPr>
      <w:r>
        <w:rPr>
          <w:rFonts w:ascii="Times New Roman"/>
          <w:b w:val="false"/>
          <w:i w:val="false"/>
          <w:color w:val="000000"/>
          <w:sz w:val="28"/>
        </w:rPr>
        <w:t>
      Жинау әдісі: электронды түрде</w:t>
      </w:r>
    </w:p>
    <w:bookmarkEnd w:id="1029"/>
    <w:bookmarkStart w:name="z1067" w:id="1030"/>
    <w:p>
      <w:pPr>
        <w:spacing w:after="0"/>
        <w:ind w:left="0"/>
        <w:jc w:val="both"/>
      </w:pPr>
      <w:r>
        <w:rPr>
          <w:rFonts w:ascii="Times New Roman"/>
          <w:b w:val="false"/>
          <w:i w:val="false"/>
          <w:color w:val="000000"/>
          <w:sz w:val="28"/>
        </w:rPr>
        <w:t>
      Бюджеттің түрі:_________________</w:t>
      </w:r>
    </w:p>
    <w:bookmarkEnd w:id="1030"/>
    <w:bookmarkStart w:name="z1068" w:id="1031"/>
    <w:p>
      <w:pPr>
        <w:spacing w:after="0"/>
        <w:ind w:left="0"/>
        <w:jc w:val="both"/>
      </w:pPr>
      <w:r>
        <w:rPr>
          <w:rFonts w:ascii="Times New Roman"/>
          <w:b w:val="false"/>
          <w:i w:val="false"/>
          <w:color w:val="000000"/>
          <w:sz w:val="28"/>
        </w:rPr>
        <w:t>
      Өлшем бірлігі: мың теңге</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9" w:id="1032"/>
    <w:p>
      <w:pPr>
        <w:spacing w:after="0"/>
        <w:ind w:left="0"/>
        <w:jc w:val="both"/>
      </w:pPr>
      <w:r>
        <w:rPr>
          <w:rFonts w:ascii="Times New Roman"/>
          <w:b w:val="false"/>
          <w:i w:val="false"/>
          <w:color w:val="000000"/>
          <w:sz w:val="28"/>
        </w:rPr>
        <w:t>
      Атауы ____________________________ Мекенжайы _______________________</w:t>
      </w:r>
    </w:p>
    <w:bookmarkEnd w:id="1032"/>
    <w:bookmarkStart w:name="z1070" w:id="1033"/>
    <w:p>
      <w:pPr>
        <w:spacing w:after="0"/>
        <w:ind w:left="0"/>
        <w:jc w:val="both"/>
      </w:pPr>
      <w:r>
        <w:rPr>
          <w:rFonts w:ascii="Times New Roman"/>
          <w:b w:val="false"/>
          <w:i w:val="false"/>
          <w:color w:val="000000"/>
          <w:sz w:val="28"/>
        </w:rPr>
        <w:t>
      __________________________________ __________________________________</w:t>
      </w:r>
    </w:p>
    <w:bookmarkEnd w:id="1033"/>
    <w:bookmarkStart w:name="z1071" w:id="1034"/>
    <w:p>
      <w:pPr>
        <w:spacing w:after="0"/>
        <w:ind w:left="0"/>
        <w:jc w:val="both"/>
      </w:pPr>
      <w:r>
        <w:rPr>
          <w:rFonts w:ascii="Times New Roman"/>
          <w:b w:val="false"/>
          <w:i w:val="false"/>
          <w:color w:val="000000"/>
          <w:sz w:val="28"/>
        </w:rPr>
        <w:t>
      Телефоны ____________________________________________________________</w:t>
      </w:r>
    </w:p>
    <w:bookmarkEnd w:id="1034"/>
    <w:bookmarkStart w:name="z1072" w:id="1035"/>
    <w:p>
      <w:pPr>
        <w:spacing w:after="0"/>
        <w:ind w:left="0"/>
        <w:jc w:val="both"/>
      </w:pPr>
      <w:r>
        <w:rPr>
          <w:rFonts w:ascii="Times New Roman"/>
          <w:b w:val="false"/>
          <w:i w:val="false"/>
          <w:color w:val="000000"/>
          <w:sz w:val="28"/>
        </w:rPr>
        <w:t>
      Электрондық пошта мекенжайы _________________________________________</w:t>
      </w:r>
    </w:p>
    <w:bookmarkEnd w:id="1035"/>
    <w:bookmarkStart w:name="z1073" w:id="1036"/>
    <w:p>
      <w:pPr>
        <w:spacing w:after="0"/>
        <w:ind w:left="0"/>
        <w:jc w:val="both"/>
      </w:pPr>
      <w:r>
        <w:rPr>
          <w:rFonts w:ascii="Times New Roman"/>
          <w:b w:val="false"/>
          <w:i w:val="false"/>
          <w:color w:val="000000"/>
          <w:sz w:val="28"/>
        </w:rPr>
        <w:t>
      Орындаушы __________________________________________________________</w:t>
      </w:r>
    </w:p>
    <w:bookmarkEnd w:id="1036"/>
    <w:bookmarkStart w:name="z1074" w:id="103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37"/>
    <w:bookmarkStart w:name="z1075" w:id="1038"/>
    <w:p>
      <w:pPr>
        <w:spacing w:after="0"/>
        <w:ind w:left="0"/>
        <w:jc w:val="both"/>
      </w:pPr>
      <w:r>
        <w:rPr>
          <w:rFonts w:ascii="Times New Roman"/>
          <w:b w:val="false"/>
          <w:i w:val="false"/>
          <w:color w:val="000000"/>
          <w:sz w:val="28"/>
        </w:rPr>
        <w:t>
      Мемлекеттік қазынашылықтың/бюджетті атқару жөніндегі жергілікті  уәкілетті</w:t>
      </w:r>
    </w:p>
    <w:bookmarkEnd w:id="1038"/>
    <w:bookmarkStart w:name="z1076" w:id="1039"/>
    <w:p>
      <w:pPr>
        <w:spacing w:after="0"/>
        <w:ind w:left="0"/>
        <w:jc w:val="both"/>
      </w:pPr>
      <w:r>
        <w:rPr>
          <w:rFonts w:ascii="Times New Roman"/>
          <w:b w:val="false"/>
          <w:i w:val="false"/>
          <w:color w:val="000000"/>
          <w:sz w:val="28"/>
        </w:rPr>
        <w:t>
      органның басшысы немесе оны алмастыратын тұлға</w:t>
      </w:r>
    </w:p>
    <w:bookmarkEnd w:id="1039"/>
    <w:bookmarkStart w:name="z1077" w:id="1040"/>
    <w:p>
      <w:pPr>
        <w:spacing w:after="0"/>
        <w:ind w:left="0"/>
        <w:jc w:val="both"/>
      </w:pPr>
      <w:r>
        <w:rPr>
          <w:rFonts w:ascii="Times New Roman"/>
          <w:b w:val="false"/>
          <w:i w:val="false"/>
          <w:color w:val="000000"/>
          <w:sz w:val="28"/>
        </w:rPr>
        <w:t>
      _____________ ___________________________________________________</w:t>
      </w:r>
    </w:p>
    <w:bookmarkEnd w:id="1040"/>
    <w:bookmarkStart w:name="z1078" w:id="1041"/>
    <w:p>
      <w:pPr>
        <w:spacing w:after="0"/>
        <w:ind w:left="0"/>
        <w:jc w:val="both"/>
      </w:pPr>
      <w:r>
        <w:rPr>
          <w:rFonts w:ascii="Times New Roman"/>
          <w:b w:val="false"/>
          <w:i w:val="false"/>
          <w:color w:val="000000"/>
          <w:sz w:val="28"/>
        </w:rPr>
        <w:t>
                (қолы)                     (тегі, аты, әкесінің аты (ол болған жағдайда)</w:t>
      </w:r>
    </w:p>
    <w:bookmarkEnd w:id="1041"/>
    <w:bookmarkStart w:name="z1079" w:id="1042"/>
    <w:p>
      <w:pPr>
        <w:spacing w:after="0"/>
        <w:ind w:left="0"/>
        <w:jc w:val="both"/>
      </w:pPr>
      <w:r>
        <w:rPr>
          <w:rFonts w:ascii="Times New Roman"/>
          <w:b w:val="false"/>
          <w:i w:val="false"/>
          <w:color w:val="000000"/>
          <w:sz w:val="28"/>
        </w:rPr>
        <w:t>
      Құрылымдық бөлімшенің басшысы немесе оны алмастыратын тұлға</w:t>
      </w:r>
    </w:p>
    <w:bookmarkEnd w:id="1042"/>
    <w:bookmarkStart w:name="z1080" w:id="1043"/>
    <w:p>
      <w:pPr>
        <w:spacing w:after="0"/>
        <w:ind w:left="0"/>
        <w:jc w:val="both"/>
      </w:pPr>
      <w:r>
        <w:rPr>
          <w:rFonts w:ascii="Times New Roman"/>
          <w:b w:val="false"/>
          <w:i w:val="false"/>
          <w:color w:val="000000"/>
          <w:sz w:val="28"/>
        </w:rPr>
        <w:t>
      _____________ ___________________________________________________</w:t>
      </w:r>
    </w:p>
    <w:bookmarkEnd w:id="1043"/>
    <w:bookmarkStart w:name="z1081" w:id="1044"/>
    <w:p>
      <w:pPr>
        <w:spacing w:after="0"/>
        <w:ind w:left="0"/>
        <w:jc w:val="both"/>
      </w:pPr>
      <w:r>
        <w:rPr>
          <w:rFonts w:ascii="Times New Roman"/>
          <w:b w:val="false"/>
          <w:i w:val="false"/>
          <w:color w:val="000000"/>
          <w:sz w:val="28"/>
        </w:rPr>
        <w:t>
              (қолы)                        (тегі, аты, әкесінің аты (ол болған жағдайда)</w:t>
      </w:r>
    </w:p>
    <w:bookmarkEnd w:id="1044"/>
    <w:bookmarkStart w:name="z1082" w:id="1045"/>
    <w:p>
      <w:pPr>
        <w:spacing w:after="0"/>
        <w:ind w:left="0"/>
        <w:jc w:val="both"/>
      </w:pPr>
      <w:r>
        <w:rPr>
          <w:rFonts w:ascii="Times New Roman"/>
          <w:b w:val="false"/>
          <w:i w:val="false"/>
          <w:color w:val="000000"/>
          <w:sz w:val="28"/>
        </w:rPr>
        <w:t>
      Ескертпе: нысанды толтыру осы Қағидалардың 42-тармағында жазылған түсіндірмелерге сәйкес жүзеге асырылады.</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1086" w:id="1046"/>
    <w:p>
      <w:pPr>
        <w:spacing w:after="0"/>
        <w:ind w:left="0"/>
        <w:jc w:val="left"/>
      </w:pPr>
      <w:r>
        <w:rPr>
          <w:rFonts w:ascii="Times New Roman"/>
          <w:b/>
          <w:i w:val="false"/>
          <w:color w:val="000000"/>
        </w:rPr>
        <w:t xml:space="preserve"> _____ жылғы "__" ________ есепті кезеңге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046"/>
    <w:bookmarkStart w:name="z1087" w:id="1047"/>
    <w:p>
      <w:pPr>
        <w:spacing w:after="0"/>
        <w:ind w:left="0"/>
        <w:jc w:val="both"/>
      </w:pPr>
      <w:r>
        <w:rPr>
          <w:rFonts w:ascii="Times New Roman"/>
          <w:b w:val="false"/>
          <w:i w:val="false"/>
          <w:color w:val="000000"/>
          <w:sz w:val="28"/>
        </w:rPr>
        <w:t>
      Ұсынылады: Республикалық бюджетті атқару саласындағы уәкілетті органға, бюджетті атқару жөніндегі жергілікті уәкілетті органдарға** және аудандық маңызы бар қалалар, ауылдар, кенттер, ауылдық округтер әкімдерінің аппараттарға</w:t>
      </w:r>
    </w:p>
    <w:bookmarkEnd w:id="1047"/>
    <w:bookmarkStart w:name="z1088" w:id="1048"/>
    <w:p>
      <w:pPr>
        <w:spacing w:after="0"/>
        <w:ind w:left="0"/>
        <w:jc w:val="both"/>
      </w:pPr>
      <w:r>
        <w:rPr>
          <w:rFonts w:ascii="Times New Roman"/>
          <w:b w:val="false"/>
          <w:i w:val="false"/>
          <w:color w:val="000000"/>
          <w:sz w:val="28"/>
        </w:rPr>
        <w:t>
      Әкімшілік деректерді өтеусіз негізде жинауға арналған нысан "www.gov.kz/memleket/entities/minfin" Мемлекеттік органдардың интернет–ресурстарының бірыңғай платформасы интернет–ресурсында орналастырылған</w:t>
      </w:r>
    </w:p>
    <w:bookmarkEnd w:id="1048"/>
    <w:bookmarkStart w:name="z1089" w:id="1049"/>
    <w:p>
      <w:pPr>
        <w:spacing w:after="0"/>
        <w:ind w:left="0"/>
        <w:jc w:val="both"/>
      </w:pPr>
      <w:r>
        <w:rPr>
          <w:rFonts w:ascii="Times New Roman"/>
          <w:b w:val="false"/>
          <w:i w:val="false"/>
          <w:color w:val="000000"/>
          <w:sz w:val="28"/>
        </w:rPr>
        <w:t>
      Әкімшілік нысанның атауы: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w:t>
      </w:r>
    </w:p>
    <w:bookmarkEnd w:id="1049"/>
    <w:bookmarkStart w:name="z1090" w:id="105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ЖЕ-1</w:t>
      </w:r>
    </w:p>
    <w:bookmarkEnd w:id="1050"/>
    <w:bookmarkStart w:name="z1091" w:id="1051"/>
    <w:p>
      <w:pPr>
        <w:spacing w:after="0"/>
        <w:ind w:left="0"/>
        <w:jc w:val="both"/>
      </w:pPr>
      <w:r>
        <w:rPr>
          <w:rFonts w:ascii="Times New Roman"/>
          <w:b w:val="false"/>
          <w:i w:val="false"/>
          <w:color w:val="000000"/>
          <w:sz w:val="28"/>
        </w:rPr>
        <w:t>
      Кезеңділік: жылдық</w:t>
      </w:r>
    </w:p>
    <w:bookmarkEnd w:id="1051"/>
    <w:bookmarkStart w:name="z1092" w:id="1052"/>
    <w:p>
      <w:pPr>
        <w:spacing w:after="0"/>
        <w:ind w:left="0"/>
        <w:jc w:val="both"/>
      </w:pPr>
      <w:r>
        <w:rPr>
          <w:rFonts w:ascii="Times New Roman"/>
          <w:b w:val="false"/>
          <w:i w:val="false"/>
          <w:color w:val="000000"/>
          <w:sz w:val="28"/>
        </w:rPr>
        <w:t>
      Есепті кезең: _____ жылғы "__" ___________</w:t>
      </w:r>
    </w:p>
    <w:bookmarkEnd w:id="1052"/>
    <w:bookmarkStart w:name="z1093" w:id="105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кірістер органы және оның аумақтық бөлімшілері</w:t>
      </w:r>
    </w:p>
    <w:bookmarkEnd w:id="1053"/>
    <w:bookmarkStart w:name="z1094" w:id="105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қаржы жылынан кейінгі жылдың 15 қаңтарына дейін</w:t>
      </w:r>
    </w:p>
    <w:bookmarkEnd w:id="1054"/>
    <w:bookmarkStart w:name="z1095" w:id="1055"/>
    <w:p>
      <w:pPr>
        <w:spacing w:after="0"/>
        <w:ind w:left="0"/>
        <w:jc w:val="both"/>
      </w:pPr>
      <w:r>
        <w:rPr>
          <w:rFonts w:ascii="Times New Roman"/>
          <w:b w:val="false"/>
          <w:i w:val="false"/>
          <w:color w:val="000000"/>
          <w:sz w:val="28"/>
        </w:rPr>
        <w:t xml:space="preserve">
      Бизнес-сәйкестендiру нөмiрі </w:t>
      </w:r>
    </w:p>
    <w:bookmarkEnd w:id="1055"/>
    <w:p>
      <w:pPr>
        <w:spacing w:after="0"/>
        <w:ind w:left="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7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6" w:id="1056"/>
    <w:p>
      <w:pPr>
        <w:spacing w:after="0"/>
        <w:ind w:left="0"/>
        <w:jc w:val="both"/>
      </w:pPr>
      <w:r>
        <w:rPr>
          <w:rFonts w:ascii="Times New Roman"/>
          <w:b w:val="false"/>
          <w:i w:val="false"/>
          <w:color w:val="000000"/>
          <w:sz w:val="28"/>
        </w:rPr>
        <w:t>
      Жинау әдісі: электронды түрде</w:t>
      </w:r>
    </w:p>
    <w:bookmarkEnd w:id="1056"/>
    <w:bookmarkStart w:name="z1097" w:id="1057"/>
    <w:p>
      <w:pPr>
        <w:spacing w:after="0"/>
        <w:ind w:left="0"/>
        <w:jc w:val="both"/>
      </w:pPr>
      <w:r>
        <w:rPr>
          <w:rFonts w:ascii="Times New Roman"/>
          <w:b w:val="false"/>
          <w:i w:val="false"/>
          <w:color w:val="000000"/>
          <w:sz w:val="28"/>
        </w:rPr>
        <w:t>
      Бюджет түрі _______________________</w:t>
      </w:r>
    </w:p>
    <w:bookmarkEnd w:id="1057"/>
    <w:bookmarkStart w:name="z1098" w:id="1058"/>
    <w:p>
      <w:pPr>
        <w:spacing w:after="0"/>
        <w:ind w:left="0"/>
        <w:jc w:val="both"/>
      </w:pPr>
      <w:r>
        <w:rPr>
          <w:rFonts w:ascii="Times New Roman"/>
          <w:b w:val="false"/>
          <w:i w:val="false"/>
          <w:color w:val="000000"/>
          <w:sz w:val="28"/>
        </w:rPr>
        <w:t>
      Өлшем бірлігі: теңге</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9" w:id="1059"/>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bookmarkEnd w:id="1059"/>
    <w:bookmarkStart w:name="z1100" w:id="1060"/>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1060"/>
    <w:bookmarkStart w:name="z1101" w:id="1061"/>
    <w:p>
      <w:pPr>
        <w:spacing w:after="0"/>
        <w:ind w:left="0"/>
        <w:jc w:val="both"/>
      </w:pPr>
      <w:r>
        <w:rPr>
          <w:rFonts w:ascii="Times New Roman"/>
          <w:b w:val="false"/>
          <w:i w:val="false"/>
          <w:color w:val="000000"/>
          <w:sz w:val="28"/>
        </w:rPr>
        <w:t>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сондай-ақ заңды тұлғалардың дербес шоттарының қорытынды операциялары бойынша жиынтық есеп әкімшілік деректерді жинауға арналған "Жиынтық есеп" нысанына 1-қосымшаға сәйкес жасалады.</w:t>
      </w:r>
    </w:p>
    <w:bookmarkEnd w:id="1061"/>
    <w:bookmarkStart w:name="z1102" w:id="1062"/>
    <w:p>
      <w:pPr>
        <w:spacing w:after="0"/>
        <w:ind w:left="0"/>
        <w:jc w:val="both"/>
      </w:pPr>
      <w:r>
        <w:rPr>
          <w:rFonts w:ascii="Times New Roman"/>
          <w:b w:val="false"/>
          <w:i w:val="false"/>
          <w:color w:val="000000"/>
          <w:sz w:val="28"/>
        </w:rPr>
        <w:t>
       Шоттардың корреспонденцияларын көрсеткен кезде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дербес шоттарының қорытынды операциялары бойынша жиынтық есепте көрсетілген сомалар Жиынтық есептен алып тасталады.</w:t>
      </w:r>
    </w:p>
    <w:bookmarkEnd w:id="1062"/>
    <w:bookmarkStart w:name="z1103" w:id="1063"/>
    <w:p>
      <w:pPr>
        <w:spacing w:after="0"/>
        <w:ind w:left="0"/>
        <w:jc w:val="both"/>
      </w:pPr>
      <w:r>
        <w:rPr>
          <w:rFonts w:ascii="Times New Roman"/>
          <w:b w:val="false"/>
          <w:i w:val="false"/>
          <w:color w:val="000000"/>
          <w:sz w:val="28"/>
        </w:rPr>
        <w:t>
      Нөлдік мөлшерлеме бойынша салық салынатын сату бойынша айналымдар жасалған салық кезеңі үшін есептелген салық сомасынан есепке жатқызылатын қосылған құн салығы сомасының асып кетуімен негізделген қайтарылуға жататын сомалар бойынша есеп әкімшілік деректерді жинауға арналған "Жиынтық есеп" нысанына 2-қосымшаға сәйкес жасалады.</w:t>
      </w:r>
    </w:p>
    <w:bookmarkEnd w:id="1063"/>
    <w:bookmarkStart w:name="z1104" w:id="1064"/>
    <w:p>
      <w:pPr>
        <w:spacing w:after="0"/>
        <w:ind w:left="0"/>
        <w:jc w:val="both"/>
      </w:pPr>
      <w:r>
        <w:rPr>
          <w:rFonts w:ascii="Times New Roman"/>
          <w:b w:val="false"/>
          <w:i w:val="false"/>
          <w:color w:val="000000"/>
          <w:sz w:val="28"/>
        </w:rPr>
        <w:t>
      Өтеусіз негізде әкімшілік деректерін жинауға арналған "Жиынтық есеп" нысанын толтыру бойынша түсініктеме әкімшілік деректерді жинауға арналған "Жиынтық есеп" нысанына 3-қосымшада берілген.</w:t>
      </w:r>
    </w:p>
    <w:bookmarkEnd w:id="1064"/>
    <w:bookmarkStart w:name="z1105" w:id="1065"/>
    <w:p>
      <w:pPr>
        <w:spacing w:after="0"/>
        <w:ind w:left="0"/>
        <w:jc w:val="both"/>
      </w:pPr>
      <w:r>
        <w:rPr>
          <w:rFonts w:ascii="Times New Roman"/>
          <w:b w:val="false"/>
          <w:i w:val="false"/>
          <w:color w:val="000000"/>
          <w:sz w:val="28"/>
        </w:rPr>
        <w:t>
      Атауы __________________________ Мекенжайы ______________________</w:t>
      </w:r>
    </w:p>
    <w:bookmarkEnd w:id="1065"/>
    <w:bookmarkStart w:name="z1106" w:id="1066"/>
    <w:p>
      <w:pPr>
        <w:spacing w:after="0"/>
        <w:ind w:left="0"/>
        <w:jc w:val="both"/>
      </w:pPr>
      <w:r>
        <w:rPr>
          <w:rFonts w:ascii="Times New Roman"/>
          <w:b w:val="false"/>
          <w:i w:val="false"/>
          <w:color w:val="000000"/>
          <w:sz w:val="28"/>
        </w:rPr>
        <w:t>
      ________________________________ ________________________________</w:t>
      </w:r>
    </w:p>
    <w:bookmarkEnd w:id="1066"/>
    <w:bookmarkStart w:name="z1107" w:id="1067"/>
    <w:p>
      <w:pPr>
        <w:spacing w:after="0"/>
        <w:ind w:left="0"/>
        <w:jc w:val="both"/>
      </w:pPr>
      <w:r>
        <w:rPr>
          <w:rFonts w:ascii="Times New Roman"/>
          <w:b w:val="false"/>
          <w:i w:val="false"/>
          <w:color w:val="000000"/>
          <w:sz w:val="28"/>
        </w:rPr>
        <w:t>
      Телефоны ________________________________________________________</w:t>
      </w:r>
    </w:p>
    <w:bookmarkEnd w:id="1067"/>
    <w:bookmarkStart w:name="z1108" w:id="1068"/>
    <w:p>
      <w:pPr>
        <w:spacing w:after="0"/>
        <w:ind w:left="0"/>
        <w:jc w:val="both"/>
      </w:pPr>
      <w:r>
        <w:rPr>
          <w:rFonts w:ascii="Times New Roman"/>
          <w:b w:val="false"/>
          <w:i w:val="false"/>
          <w:color w:val="000000"/>
          <w:sz w:val="28"/>
        </w:rPr>
        <w:t>
      Электрондық пошта мекенжайы _____________________________________</w:t>
      </w:r>
    </w:p>
    <w:bookmarkEnd w:id="1068"/>
    <w:bookmarkStart w:name="z1109" w:id="1069"/>
    <w:p>
      <w:pPr>
        <w:spacing w:after="0"/>
        <w:ind w:left="0"/>
        <w:jc w:val="both"/>
      </w:pPr>
      <w:r>
        <w:rPr>
          <w:rFonts w:ascii="Times New Roman"/>
          <w:b w:val="false"/>
          <w:i w:val="false"/>
          <w:color w:val="000000"/>
          <w:sz w:val="28"/>
        </w:rPr>
        <w:t>
      Орындаушы __________________________________________________</w:t>
      </w:r>
    </w:p>
    <w:bookmarkEnd w:id="1069"/>
    <w:bookmarkStart w:name="z1110" w:id="1070"/>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70"/>
    <w:bookmarkStart w:name="z1111" w:id="1071"/>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1071"/>
    <w:bookmarkStart w:name="z1112" w:id="1072"/>
    <w:p>
      <w:pPr>
        <w:spacing w:after="0"/>
        <w:ind w:left="0"/>
        <w:jc w:val="both"/>
      </w:pPr>
      <w:r>
        <w:rPr>
          <w:rFonts w:ascii="Times New Roman"/>
          <w:b w:val="false"/>
          <w:i w:val="false"/>
          <w:color w:val="000000"/>
          <w:sz w:val="28"/>
        </w:rPr>
        <w:t>
      _____________________________________________________________</w:t>
      </w:r>
    </w:p>
    <w:bookmarkEnd w:id="1072"/>
    <w:bookmarkStart w:name="z1113" w:id="1073"/>
    <w:p>
      <w:pPr>
        <w:spacing w:after="0"/>
        <w:ind w:left="0"/>
        <w:jc w:val="both"/>
      </w:pPr>
      <w:r>
        <w:rPr>
          <w:rFonts w:ascii="Times New Roman"/>
          <w:b w:val="false"/>
          <w:i w:val="false"/>
          <w:color w:val="000000"/>
          <w:sz w:val="28"/>
        </w:rPr>
        <w:t>
                      тегі, аты және әкесінің аты (ол болған жағдайда) қолы</w:t>
      </w:r>
    </w:p>
    <w:bookmarkEnd w:id="1073"/>
    <w:bookmarkStart w:name="z1114" w:id="1074"/>
    <w:p>
      <w:pPr>
        <w:spacing w:after="0"/>
        <w:ind w:left="0"/>
        <w:jc w:val="both"/>
      </w:pPr>
      <w:r>
        <w:rPr>
          <w:rFonts w:ascii="Times New Roman"/>
          <w:b w:val="false"/>
          <w:i w:val="false"/>
          <w:color w:val="000000"/>
          <w:sz w:val="28"/>
        </w:rPr>
        <w:t>
      Басшы немесе оның міндетін атқарушы адам</w:t>
      </w:r>
    </w:p>
    <w:bookmarkEnd w:id="1074"/>
    <w:bookmarkStart w:name="z1115" w:id="1075"/>
    <w:p>
      <w:pPr>
        <w:spacing w:after="0"/>
        <w:ind w:left="0"/>
        <w:jc w:val="both"/>
      </w:pPr>
      <w:r>
        <w:rPr>
          <w:rFonts w:ascii="Times New Roman"/>
          <w:b w:val="false"/>
          <w:i w:val="false"/>
          <w:color w:val="000000"/>
          <w:sz w:val="28"/>
        </w:rPr>
        <w:t>
      _____________________________________________________________</w:t>
      </w:r>
    </w:p>
    <w:bookmarkEnd w:id="1075"/>
    <w:bookmarkStart w:name="z1116" w:id="1076"/>
    <w:p>
      <w:pPr>
        <w:spacing w:after="0"/>
        <w:ind w:left="0"/>
        <w:jc w:val="both"/>
      </w:pPr>
      <w:r>
        <w:rPr>
          <w:rFonts w:ascii="Times New Roman"/>
          <w:b w:val="false"/>
          <w:i w:val="false"/>
          <w:color w:val="000000"/>
          <w:sz w:val="28"/>
        </w:rPr>
        <w:t>
                      тегі, аты және әкесінің аты (ол болған жағдайда) қолы</w:t>
      </w:r>
    </w:p>
    <w:bookmarkEnd w:id="1076"/>
    <w:bookmarkStart w:name="z1117" w:id="1077"/>
    <w:p>
      <w:pPr>
        <w:spacing w:after="0"/>
        <w:ind w:left="0"/>
        <w:jc w:val="both"/>
      </w:pPr>
      <w:r>
        <w:rPr>
          <w:rFonts w:ascii="Times New Roman"/>
          <w:b w:val="false"/>
          <w:i w:val="false"/>
          <w:color w:val="000000"/>
          <w:sz w:val="28"/>
        </w:rPr>
        <w:t>
      Мөрдің орны</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1-қосымша</w:t>
            </w:r>
          </w:p>
        </w:tc>
      </w:tr>
    </w:tbl>
    <w:bookmarkStart w:name="z1119" w:id="1078"/>
    <w:p>
      <w:pPr>
        <w:spacing w:after="0"/>
        <w:ind w:left="0"/>
        <w:jc w:val="left"/>
      </w:pPr>
      <w:r>
        <w:rPr>
          <w:rFonts w:ascii="Times New Roman"/>
          <w:b/>
          <w:i w:val="false"/>
          <w:color w:val="000000"/>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жеке шоттарының қорытынды операциялары бойынша жиынтық есеп</w:t>
      </w:r>
    </w:p>
    <w:bookmarkEnd w:id="1078"/>
    <w:bookmarkStart w:name="z1120" w:id="1079"/>
    <w:p>
      <w:pPr>
        <w:spacing w:after="0"/>
        <w:ind w:left="0"/>
        <w:jc w:val="both"/>
      </w:pPr>
      <w:r>
        <w:rPr>
          <w:rFonts w:ascii="Times New Roman"/>
          <w:b w:val="false"/>
          <w:i w:val="false"/>
          <w:color w:val="000000"/>
          <w:sz w:val="28"/>
        </w:rPr>
        <w:t>
      Есепті күн:</w:t>
      </w:r>
    </w:p>
    <w:bookmarkEnd w:id="1079"/>
    <w:bookmarkStart w:name="z1121" w:id="1080"/>
    <w:p>
      <w:pPr>
        <w:spacing w:after="0"/>
        <w:ind w:left="0"/>
        <w:jc w:val="both"/>
      </w:pPr>
      <w:r>
        <w:rPr>
          <w:rFonts w:ascii="Times New Roman"/>
          <w:b w:val="false"/>
          <w:i w:val="false"/>
          <w:color w:val="000000"/>
          <w:sz w:val="28"/>
        </w:rPr>
        <w:t>
      Жыл басынан бергі кезеңділік:</w:t>
      </w:r>
    </w:p>
    <w:bookmarkEnd w:id="1080"/>
    <w:bookmarkStart w:name="z1122" w:id="1081"/>
    <w:p>
      <w:pPr>
        <w:spacing w:after="0"/>
        <w:ind w:left="0"/>
        <w:jc w:val="both"/>
      </w:pPr>
      <w:r>
        <w:rPr>
          <w:rFonts w:ascii="Times New Roman"/>
          <w:b w:val="false"/>
          <w:i w:val="false"/>
          <w:color w:val="000000"/>
          <w:sz w:val="28"/>
        </w:rPr>
        <w:t>
      Өңірдің атауы: _________________________________________________</w:t>
      </w:r>
    </w:p>
    <w:bookmarkEnd w:id="1081"/>
    <w:bookmarkStart w:name="z1123" w:id="1082"/>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w:t>
      </w:r>
    </w:p>
    <w:bookmarkEnd w:id="1082"/>
    <w:bookmarkStart w:name="z1124" w:id="1083"/>
    <w:p>
      <w:pPr>
        <w:spacing w:after="0"/>
        <w:ind w:left="0"/>
        <w:jc w:val="both"/>
      </w:pPr>
      <w:r>
        <w:rPr>
          <w:rFonts w:ascii="Times New Roman"/>
          <w:b w:val="false"/>
          <w:i w:val="false"/>
          <w:color w:val="000000"/>
          <w:sz w:val="28"/>
        </w:rPr>
        <w:t>
      ӘАОЖ (Әкімшілік-аумақтық объектілер жіктеуіші) __________________</w:t>
      </w:r>
    </w:p>
    <w:bookmarkEnd w:id="1083"/>
    <w:bookmarkStart w:name="z1125" w:id="1084"/>
    <w:p>
      <w:pPr>
        <w:spacing w:after="0"/>
        <w:ind w:left="0"/>
        <w:jc w:val="both"/>
      </w:pPr>
      <w:r>
        <w:rPr>
          <w:rFonts w:ascii="Times New Roman"/>
          <w:b w:val="false"/>
          <w:i w:val="false"/>
          <w:color w:val="000000"/>
          <w:sz w:val="28"/>
        </w:rPr>
        <w:t>
      Есепті қалыптастыру күні мен уақыты:</w:t>
      </w:r>
    </w:p>
    <w:bookmarkEnd w:id="1084"/>
    <w:bookmarkStart w:name="z1126" w:id="1085"/>
    <w:p>
      <w:pPr>
        <w:spacing w:after="0"/>
        <w:ind w:left="0"/>
        <w:jc w:val="both"/>
      </w:pPr>
      <w:r>
        <w:rPr>
          <w:rFonts w:ascii="Times New Roman"/>
          <w:b w:val="false"/>
          <w:i w:val="false"/>
          <w:color w:val="000000"/>
          <w:sz w:val="28"/>
        </w:rPr>
        <w:t>
      Өлшем бірлігі: теңге</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(бұдан әрі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 салық төлеушілердің жеке шоттарының қорытынды операциялары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оған қатысты мәжбүрлеп өндіріп алудың барлық шараларын қолданған салық төлеушілердің және мәжбүрлеп таратылатын өзге де заңды тұлғалардың жеке шоттарының қорытынды операциялары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1086"/>
    <w:p>
      <w:pPr>
        <w:spacing w:after="0"/>
        <w:ind w:left="0"/>
        <w:jc w:val="both"/>
      </w:pPr>
      <w:r>
        <w:rPr>
          <w:rFonts w:ascii="Times New Roman"/>
          <w:b w:val="false"/>
          <w:i w:val="false"/>
          <w:color w:val="000000"/>
          <w:sz w:val="28"/>
        </w:rPr>
        <w:t>
      Атауы __________________________ Мекенжайы _____________________</w:t>
      </w:r>
    </w:p>
    <w:bookmarkEnd w:id="1086"/>
    <w:bookmarkStart w:name="z1128" w:id="1087"/>
    <w:p>
      <w:pPr>
        <w:spacing w:after="0"/>
        <w:ind w:left="0"/>
        <w:jc w:val="both"/>
      </w:pPr>
      <w:r>
        <w:rPr>
          <w:rFonts w:ascii="Times New Roman"/>
          <w:b w:val="false"/>
          <w:i w:val="false"/>
          <w:color w:val="000000"/>
          <w:sz w:val="28"/>
        </w:rPr>
        <w:t>
      ________________________________ ________________________________</w:t>
      </w:r>
    </w:p>
    <w:bookmarkEnd w:id="1087"/>
    <w:bookmarkStart w:name="z1129" w:id="1088"/>
    <w:p>
      <w:pPr>
        <w:spacing w:after="0"/>
        <w:ind w:left="0"/>
        <w:jc w:val="both"/>
      </w:pPr>
      <w:r>
        <w:rPr>
          <w:rFonts w:ascii="Times New Roman"/>
          <w:b w:val="false"/>
          <w:i w:val="false"/>
          <w:color w:val="000000"/>
          <w:sz w:val="28"/>
        </w:rPr>
        <w:t>
      Телефоны ________________________________________________________</w:t>
      </w:r>
    </w:p>
    <w:bookmarkEnd w:id="1088"/>
    <w:bookmarkStart w:name="z1130" w:id="1089"/>
    <w:p>
      <w:pPr>
        <w:spacing w:after="0"/>
        <w:ind w:left="0"/>
        <w:jc w:val="both"/>
      </w:pPr>
      <w:r>
        <w:rPr>
          <w:rFonts w:ascii="Times New Roman"/>
          <w:b w:val="false"/>
          <w:i w:val="false"/>
          <w:color w:val="000000"/>
          <w:sz w:val="28"/>
        </w:rPr>
        <w:t>
      Электрондық пошта мекенжайы _____________________________________</w:t>
      </w:r>
    </w:p>
    <w:bookmarkEnd w:id="1089"/>
    <w:bookmarkStart w:name="z1131" w:id="1090"/>
    <w:p>
      <w:pPr>
        <w:spacing w:after="0"/>
        <w:ind w:left="0"/>
        <w:jc w:val="both"/>
      </w:pPr>
      <w:r>
        <w:rPr>
          <w:rFonts w:ascii="Times New Roman"/>
          <w:b w:val="false"/>
          <w:i w:val="false"/>
          <w:color w:val="000000"/>
          <w:sz w:val="28"/>
        </w:rPr>
        <w:t>
      Орындаушы __________________________________________________</w:t>
      </w:r>
    </w:p>
    <w:bookmarkEnd w:id="1090"/>
    <w:bookmarkStart w:name="z1132" w:id="1091"/>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091"/>
    <w:bookmarkStart w:name="z1133" w:id="1092"/>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1092"/>
    <w:bookmarkStart w:name="z1134" w:id="1093"/>
    <w:p>
      <w:pPr>
        <w:spacing w:after="0"/>
        <w:ind w:left="0"/>
        <w:jc w:val="both"/>
      </w:pPr>
      <w:r>
        <w:rPr>
          <w:rFonts w:ascii="Times New Roman"/>
          <w:b w:val="false"/>
          <w:i w:val="false"/>
          <w:color w:val="000000"/>
          <w:sz w:val="28"/>
        </w:rPr>
        <w:t>
      _____________________________________________________________</w:t>
      </w:r>
    </w:p>
    <w:bookmarkEnd w:id="1093"/>
    <w:bookmarkStart w:name="z1135" w:id="1094"/>
    <w:p>
      <w:pPr>
        <w:spacing w:after="0"/>
        <w:ind w:left="0"/>
        <w:jc w:val="both"/>
      </w:pPr>
      <w:r>
        <w:rPr>
          <w:rFonts w:ascii="Times New Roman"/>
          <w:b w:val="false"/>
          <w:i w:val="false"/>
          <w:color w:val="000000"/>
          <w:sz w:val="28"/>
        </w:rPr>
        <w:t>
      тегі, аты және әкесінің аты (ол болған жағдайда) қолы</w:t>
      </w:r>
    </w:p>
    <w:bookmarkEnd w:id="1094"/>
    <w:bookmarkStart w:name="z1136" w:id="1095"/>
    <w:p>
      <w:pPr>
        <w:spacing w:after="0"/>
        <w:ind w:left="0"/>
        <w:jc w:val="both"/>
      </w:pPr>
      <w:r>
        <w:rPr>
          <w:rFonts w:ascii="Times New Roman"/>
          <w:b w:val="false"/>
          <w:i w:val="false"/>
          <w:color w:val="000000"/>
          <w:sz w:val="28"/>
        </w:rPr>
        <w:t>
      Басшы немесе оның міндетін атқарушы адам</w:t>
      </w:r>
    </w:p>
    <w:bookmarkEnd w:id="1095"/>
    <w:bookmarkStart w:name="z1137" w:id="1096"/>
    <w:p>
      <w:pPr>
        <w:spacing w:after="0"/>
        <w:ind w:left="0"/>
        <w:jc w:val="both"/>
      </w:pPr>
      <w:r>
        <w:rPr>
          <w:rFonts w:ascii="Times New Roman"/>
          <w:b w:val="false"/>
          <w:i w:val="false"/>
          <w:color w:val="000000"/>
          <w:sz w:val="28"/>
        </w:rPr>
        <w:t>
      _____________________________________________________________</w:t>
      </w:r>
    </w:p>
    <w:bookmarkEnd w:id="1096"/>
    <w:bookmarkStart w:name="z1138" w:id="1097"/>
    <w:p>
      <w:pPr>
        <w:spacing w:after="0"/>
        <w:ind w:left="0"/>
        <w:jc w:val="both"/>
      </w:pPr>
      <w:r>
        <w:rPr>
          <w:rFonts w:ascii="Times New Roman"/>
          <w:b w:val="false"/>
          <w:i w:val="false"/>
          <w:color w:val="000000"/>
          <w:sz w:val="28"/>
        </w:rPr>
        <w:t>
      тегі, аты және әкесінің аты (ол болған жағдайда) қолы</w:t>
      </w:r>
    </w:p>
    <w:bookmarkEnd w:id="1097"/>
    <w:bookmarkStart w:name="z1139" w:id="1098"/>
    <w:p>
      <w:pPr>
        <w:spacing w:after="0"/>
        <w:ind w:left="0"/>
        <w:jc w:val="both"/>
      </w:pPr>
      <w:r>
        <w:rPr>
          <w:rFonts w:ascii="Times New Roman"/>
          <w:b w:val="false"/>
          <w:i w:val="false"/>
          <w:color w:val="000000"/>
          <w:sz w:val="28"/>
        </w:rPr>
        <w:t>
      Мөрдің орны</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2-қосымша</w:t>
            </w:r>
          </w:p>
        </w:tc>
      </w:tr>
    </w:tbl>
    <w:bookmarkStart w:name="z1141" w:id="1099"/>
    <w:p>
      <w:pPr>
        <w:spacing w:after="0"/>
        <w:ind w:left="0"/>
        <w:jc w:val="left"/>
      </w:pPr>
      <w:r>
        <w:rPr>
          <w:rFonts w:ascii="Times New Roman"/>
          <w:b/>
          <w:i w:val="false"/>
          <w:color w:val="000000"/>
        </w:rPr>
        <w:t xml:space="preserve"> Есепке жатқызылатын қосылған құн салығы сомасының нөлдік мөлшерлемесі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сомалар бойынша есеп</w:t>
      </w:r>
    </w:p>
    <w:bookmarkEnd w:id="1099"/>
    <w:bookmarkStart w:name="z1142" w:id="1100"/>
    <w:p>
      <w:pPr>
        <w:spacing w:after="0"/>
        <w:ind w:left="0"/>
        <w:jc w:val="both"/>
      </w:pPr>
      <w:r>
        <w:rPr>
          <w:rFonts w:ascii="Times New Roman"/>
          <w:b w:val="false"/>
          <w:i w:val="false"/>
          <w:color w:val="000000"/>
          <w:sz w:val="28"/>
        </w:rPr>
        <w:t>
       теңге</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қайтаруға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3" w:id="1101"/>
    <w:p>
      <w:pPr>
        <w:spacing w:after="0"/>
        <w:ind w:left="0"/>
        <w:jc w:val="both"/>
      </w:pPr>
      <w:r>
        <w:rPr>
          <w:rFonts w:ascii="Times New Roman"/>
          <w:b w:val="false"/>
          <w:i w:val="false"/>
          <w:color w:val="000000"/>
          <w:sz w:val="28"/>
        </w:rPr>
        <w:t>
      Атауы __________________________ Мекенжайы _____________________</w:t>
      </w:r>
    </w:p>
    <w:bookmarkEnd w:id="1101"/>
    <w:bookmarkStart w:name="z1144" w:id="1102"/>
    <w:p>
      <w:pPr>
        <w:spacing w:after="0"/>
        <w:ind w:left="0"/>
        <w:jc w:val="both"/>
      </w:pPr>
      <w:r>
        <w:rPr>
          <w:rFonts w:ascii="Times New Roman"/>
          <w:b w:val="false"/>
          <w:i w:val="false"/>
          <w:color w:val="000000"/>
          <w:sz w:val="28"/>
        </w:rPr>
        <w:t>
      ________________________________ ________________________________</w:t>
      </w:r>
    </w:p>
    <w:bookmarkEnd w:id="1102"/>
    <w:bookmarkStart w:name="z1145" w:id="1103"/>
    <w:p>
      <w:pPr>
        <w:spacing w:after="0"/>
        <w:ind w:left="0"/>
        <w:jc w:val="both"/>
      </w:pPr>
      <w:r>
        <w:rPr>
          <w:rFonts w:ascii="Times New Roman"/>
          <w:b w:val="false"/>
          <w:i w:val="false"/>
          <w:color w:val="000000"/>
          <w:sz w:val="28"/>
        </w:rPr>
        <w:t>
      Телефоны _______________________________________________________</w:t>
      </w:r>
    </w:p>
    <w:bookmarkEnd w:id="1103"/>
    <w:bookmarkStart w:name="z1146" w:id="1104"/>
    <w:p>
      <w:pPr>
        <w:spacing w:after="0"/>
        <w:ind w:left="0"/>
        <w:jc w:val="both"/>
      </w:pPr>
      <w:r>
        <w:rPr>
          <w:rFonts w:ascii="Times New Roman"/>
          <w:b w:val="false"/>
          <w:i w:val="false"/>
          <w:color w:val="000000"/>
          <w:sz w:val="28"/>
        </w:rPr>
        <w:t>
      Электрондық пошта мекенжайы ____________________________________</w:t>
      </w:r>
    </w:p>
    <w:bookmarkEnd w:id="1104"/>
    <w:bookmarkStart w:name="z1147" w:id="1105"/>
    <w:p>
      <w:pPr>
        <w:spacing w:after="0"/>
        <w:ind w:left="0"/>
        <w:jc w:val="both"/>
      </w:pPr>
      <w:r>
        <w:rPr>
          <w:rFonts w:ascii="Times New Roman"/>
          <w:b w:val="false"/>
          <w:i w:val="false"/>
          <w:color w:val="000000"/>
          <w:sz w:val="28"/>
        </w:rPr>
        <w:t>
      Орындаушы _____________________________________ _______________</w:t>
      </w:r>
    </w:p>
    <w:bookmarkEnd w:id="1105"/>
    <w:bookmarkStart w:name="z1148" w:id="1106"/>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1106"/>
    <w:bookmarkStart w:name="z1149" w:id="1107"/>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1107"/>
    <w:bookmarkStart w:name="z1150" w:id="1108"/>
    <w:p>
      <w:pPr>
        <w:spacing w:after="0"/>
        <w:ind w:left="0"/>
        <w:jc w:val="both"/>
      </w:pPr>
      <w:r>
        <w:rPr>
          <w:rFonts w:ascii="Times New Roman"/>
          <w:b w:val="false"/>
          <w:i w:val="false"/>
          <w:color w:val="000000"/>
          <w:sz w:val="28"/>
        </w:rPr>
        <w:t>
      ________________________________________________________________</w:t>
      </w:r>
    </w:p>
    <w:bookmarkEnd w:id="1108"/>
    <w:bookmarkStart w:name="z1151" w:id="1109"/>
    <w:p>
      <w:pPr>
        <w:spacing w:after="0"/>
        <w:ind w:left="0"/>
        <w:jc w:val="both"/>
      </w:pPr>
      <w:r>
        <w:rPr>
          <w:rFonts w:ascii="Times New Roman"/>
          <w:b w:val="false"/>
          <w:i w:val="false"/>
          <w:color w:val="000000"/>
          <w:sz w:val="28"/>
        </w:rPr>
        <w:t>
      тегі, аты және әкесінің аты (ол болған жағдайда) қолы</w:t>
      </w:r>
    </w:p>
    <w:bookmarkEnd w:id="1109"/>
    <w:bookmarkStart w:name="z1152" w:id="1110"/>
    <w:p>
      <w:pPr>
        <w:spacing w:after="0"/>
        <w:ind w:left="0"/>
        <w:jc w:val="both"/>
      </w:pPr>
      <w:r>
        <w:rPr>
          <w:rFonts w:ascii="Times New Roman"/>
          <w:b w:val="false"/>
          <w:i w:val="false"/>
          <w:color w:val="000000"/>
          <w:sz w:val="28"/>
        </w:rPr>
        <w:t>
      Басшы немесе оның міндетін атқарушы адам</w:t>
      </w:r>
    </w:p>
    <w:bookmarkEnd w:id="1110"/>
    <w:bookmarkStart w:name="z1153" w:id="1111"/>
    <w:p>
      <w:pPr>
        <w:spacing w:after="0"/>
        <w:ind w:left="0"/>
        <w:jc w:val="both"/>
      </w:pPr>
      <w:r>
        <w:rPr>
          <w:rFonts w:ascii="Times New Roman"/>
          <w:b w:val="false"/>
          <w:i w:val="false"/>
          <w:color w:val="000000"/>
          <w:sz w:val="28"/>
        </w:rPr>
        <w:t>
      ________________________________________________________________</w:t>
      </w:r>
    </w:p>
    <w:bookmarkEnd w:id="1111"/>
    <w:bookmarkStart w:name="z1154" w:id="1112"/>
    <w:p>
      <w:pPr>
        <w:spacing w:after="0"/>
        <w:ind w:left="0"/>
        <w:jc w:val="both"/>
      </w:pPr>
      <w:r>
        <w:rPr>
          <w:rFonts w:ascii="Times New Roman"/>
          <w:b w:val="false"/>
          <w:i w:val="false"/>
          <w:color w:val="000000"/>
          <w:sz w:val="28"/>
        </w:rPr>
        <w:t>
      тегі, аты және әкесінің аты (ол болған жағдайда) қолы</w:t>
      </w:r>
    </w:p>
    <w:bookmarkEnd w:id="1112"/>
    <w:bookmarkStart w:name="z1155" w:id="1113"/>
    <w:p>
      <w:pPr>
        <w:spacing w:after="0"/>
        <w:ind w:left="0"/>
        <w:jc w:val="both"/>
      </w:pPr>
      <w:r>
        <w:rPr>
          <w:rFonts w:ascii="Times New Roman"/>
          <w:b w:val="false"/>
          <w:i w:val="false"/>
          <w:color w:val="000000"/>
          <w:sz w:val="28"/>
        </w:rPr>
        <w:t>
      Мөрдің орны</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3-қосымша</w:t>
            </w:r>
          </w:p>
        </w:tc>
      </w:tr>
    </w:tbl>
    <w:bookmarkStart w:name="z1157" w:id="1114"/>
    <w:p>
      <w:pPr>
        <w:spacing w:after="0"/>
        <w:ind w:left="0"/>
        <w:jc w:val="left"/>
      </w:pPr>
      <w:r>
        <w:rPr>
          <w:rFonts w:ascii="Times New Roman"/>
          <w:b/>
          <w:i w:val="false"/>
          <w:color w:val="000000"/>
        </w:rPr>
        <w:t xml:space="preserve"> Өтеусіз негізде әкімшілік деректерді жинауға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 нысанын толтыру бойынша түсініктеме (ЖЕ-1, жылдық)</w:t>
      </w:r>
    </w:p>
    <w:bookmarkEnd w:id="1114"/>
    <w:bookmarkStart w:name="z1158" w:id="1115"/>
    <w:p>
      <w:pPr>
        <w:spacing w:after="0"/>
        <w:ind w:left="0"/>
        <w:jc w:val="left"/>
      </w:pPr>
      <w:r>
        <w:rPr>
          <w:rFonts w:ascii="Times New Roman"/>
          <w:b/>
          <w:i w:val="false"/>
          <w:color w:val="000000"/>
        </w:rPr>
        <w:t xml:space="preserve"> 1-тарау. Жалпы ережелер</w:t>
      </w:r>
    </w:p>
    <w:bookmarkEnd w:id="1115"/>
    <w:bookmarkStart w:name="z1159" w:id="1116"/>
    <w:p>
      <w:pPr>
        <w:spacing w:after="0"/>
        <w:ind w:left="0"/>
        <w:jc w:val="both"/>
      </w:pPr>
      <w:r>
        <w:rPr>
          <w:rFonts w:ascii="Times New Roman"/>
          <w:b w:val="false"/>
          <w:i w:val="false"/>
          <w:color w:val="000000"/>
          <w:sz w:val="28"/>
        </w:rPr>
        <w:t xml:space="preserve">
       1.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әкімшілік деректерді жинауға арналған нысаны,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қағидаларын бекіту туралы" Қазақстан Республикасы Қаржы министрінің 2018 жылғы 27 ақпандағы № 306 бұйрығына (Нормативтік құқықтық актілерді мемлекеттік тіркеу тізілімінде № 16601 болып тіркелген) сәйкес әзірленген. </w:t>
      </w:r>
    </w:p>
    <w:bookmarkEnd w:id="1116"/>
    <w:bookmarkStart w:name="z1160" w:id="1117"/>
    <w:p>
      <w:pPr>
        <w:spacing w:after="0"/>
        <w:ind w:left="0"/>
        <w:jc w:val="both"/>
      </w:pPr>
      <w:r>
        <w:rPr>
          <w:rFonts w:ascii="Times New Roman"/>
          <w:b w:val="false"/>
          <w:i w:val="false"/>
          <w:color w:val="000000"/>
          <w:sz w:val="28"/>
        </w:rPr>
        <w:t>
       2. Жиынтық есепті мемлекеттік кірістер органы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1117"/>
    <w:bookmarkStart w:name="z1161" w:id="1118"/>
    <w:p>
      <w:pPr>
        <w:spacing w:after="0"/>
        <w:ind w:left="0"/>
        <w:jc w:val="both"/>
      </w:pPr>
      <w:r>
        <w:rPr>
          <w:rFonts w:ascii="Times New Roman"/>
          <w:b w:val="false"/>
          <w:i w:val="false"/>
          <w:color w:val="000000"/>
          <w:sz w:val="28"/>
        </w:rPr>
        <w:t xml:space="preserve">
       3. Жиынтық есеп төлемдер журналы мен салық төлеушілердің жеке шоттарының деректері негізінде теңгеде толтырылады. </w:t>
      </w:r>
    </w:p>
    <w:bookmarkEnd w:id="1118"/>
    <w:bookmarkStart w:name="z1162" w:id="1119"/>
    <w:p>
      <w:pPr>
        <w:spacing w:after="0"/>
        <w:ind w:left="0"/>
        <w:jc w:val="both"/>
      </w:pPr>
      <w:r>
        <w:rPr>
          <w:rFonts w:ascii="Times New Roman"/>
          <w:b w:val="false"/>
          <w:i w:val="false"/>
          <w:color w:val="000000"/>
          <w:sz w:val="28"/>
        </w:rPr>
        <w:t xml:space="preserve">
       Жиынтық есеп есепті жасау күніне салық төлеушілердің дербес шоттарында көрсетілген барлық жазбалар ескеріле отырып қалыптастырылады. </w:t>
      </w:r>
    </w:p>
    <w:bookmarkEnd w:id="1119"/>
    <w:bookmarkStart w:name="z1163" w:id="1120"/>
    <w:p>
      <w:pPr>
        <w:spacing w:after="0"/>
        <w:ind w:left="0"/>
        <w:jc w:val="both"/>
      </w:pPr>
      <w:r>
        <w:rPr>
          <w:rFonts w:ascii="Times New Roman"/>
          <w:b w:val="false"/>
          <w:i w:val="false"/>
          <w:color w:val="000000"/>
          <w:sz w:val="28"/>
        </w:rPr>
        <w:t>
       4. Жиынтық есепке мемлекеттік кірістер органы мен оның аумақтық бөлімшелерінің орындаушысы мен басшылары немесе олардың міндеттерін атқарушы адамдар қол қояды.</w:t>
      </w:r>
    </w:p>
    <w:bookmarkEnd w:id="1120"/>
    <w:bookmarkStart w:name="z1164" w:id="1121"/>
    <w:p>
      <w:pPr>
        <w:spacing w:after="0"/>
        <w:ind w:left="0"/>
        <w:jc w:val="left"/>
      </w:pPr>
      <w:r>
        <w:rPr>
          <w:rFonts w:ascii="Times New Roman"/>
          <w:b/>
          <w:i w:val="false"/>
          <w:color w:val="000000"/>
        </w:rPr>
        <w:t xml:space="preserve"> 2-тарау. Жиынтық есепті толтыру бойынша түсіндірме</w:t>
      </w:r>
    </w:p>
    <w:bookmarkEnd w:id="1121"/>
    <w:bookmarkStart w:name="z1165" w:id="1122"/>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bookmarkEnd w:id="1122"/>
    <w:bookmarkStart w:name="z1166" w:id="1123"/>
    <w:p>
      <w:pPr>
        <w:spacing w:after="0"/>
        <w:ind w:left="0"/>
        <w:jc w:val="both"/>
      </w:pPr>
      <w:r>
        <w:rPr>
          <w:rFonts w:ascii="Times New Roman"/>
          <w:b w:val="false"/>
          <w:i w:val="false"/>
          <w:color w:val="000000"/>
          <w:sz w:val="28"/>
        </w:rPr>
        <w:t xml:space="preserve">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 </w:t>
      </w:r>
    </w:p>
    <w:bookmarkEnd w:id="1123"/>
    <w:bookmarkStart w:name="z1167" w:id="1124"/>
    <w:p>
      <w:pPr>
        <w:spacing w:after="0"/>
        <w:ind w:left="0"/>
        <w:jc w:val="both"/>
      </w:pPr>
      <w:r>
        <w:rPr>
          <w:rFonts w:ascii="Times New Roman"/>
          <w:b w:val="false"/>
          <w:i w:val="false"/>
          <w:color w:val="000000"/>
          <w:sz w:val="28"/>
        </w:rPr>
        <w:t>
       7. Жиынтық есептің 1-бағанында бюджетті жоспарлау жөніндегі уәкілетті органмен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1124"/>
    <w:bookmarkStart w:name="z1168" w:id="1125"/>
    <w:p>
      <w:pPr>
        <w:spacing w:after="0"/>
        <w:ind w:left="0"/>
        <w:jc w:val="both"/>
      </w:pPr>
      <w:r>
        <w:rPr>
          <w:rFonts w:ascii="Times New Roman"/>
          <w:b w:val="false"/>
          <w:i w:val="false"/>
          <w:color w:val="000000"/>
          <w:sz w:val="28"/>
        </w:rPr>
        <w:t>
       8. Жиынтық есептің 2-бағанында БСК атауы көрсетіледі.</w:t>
      </w:r>
    </w:p>
    <w:bookmarkEnd w:id="1125"/>
    <w:bookmarkStart w:name="z1169" w:id="1126"/>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1126"/>
    <w:bookmarkStart w:name="z1170" w:id="1127"/>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1127"/>
    <w:bookmarkStart w:name="z1171" w:id="1128"/>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1128"/>
    <w:bookmarkStart w:name="z1172" w:id="1129"/>
    <w:p>
      <w:pPr>
        <w:spacing w:after="0"/>
        <w:ind w:left="0"/>
        <w:jc w:val="both"/>
      </w:pPr>
      <w:r>
        <w:rPr>
          <w:rFonts w:ascii="Times New Roman"/>
          <w:b w:val="false"/>
          <w:i w:val="false"/>
          <w:color w:val="000000"/>
          <w:sz w:val="28"/>
        </w:rPr>
        <w:t>
       12. Жиынтық есептің 6-бағанында тексеру нәтижелері бойынша Мемлекеттік кірістер органдарының хабарламалары, уәкілетті мемлекеттік органдардың мәліметтері бойынша есептелген салықтардың, бюджетке төленетін төлемдердің, әлеуметтік төлемдер мен өсімпұлдардың сомаларын есептеуге (азайтуға) тізілім негізінде есептелген салық төлеушілердің салық есептілігінің деректері бойынша есептелген салықтардың (төлемдердің) сомалары көрсетіледі.</w:t>
      </w:r>
    </w:p>
    <w:bookmarkEnd w:id="1129"/>
    <w:bookmarkStart w:name="z1173" w:id="1130"/>
    <w:p>
      <w:pPr>
        <w:spacing w:after="0"/>
        <w:ind w:left="0"/>
        <w:jc w:val="both"/>
      </w:pPr>
      <w:r>
        <w:rPr>
          <w:rFonts w:ascii="Times New Roman"/>
          <w:b w:val="false"/>
          <w:i w:val="false"/>
          <w:color w:val="000000"/>
          <w:sz w:val="28"/>
        </w:rPr>
        <w:t>
       13. Жиынтық есептің 7-бағанында уәкілетті Мемлекеттік органдардың мәліметтері бойынша азайтылған салықтардың, бюджетке төленетін төлемдердің, әлеуметтік төлемдер мен өсімпұлдардың сомаларын есептеуге (азайтуға) тізілімнің, тексеру нәтижелері бойынша мемлекеттік кіріс органдарының хабарламалары негізінде азайтылған салық төлеушілердің салық есептілігінің деректері бойынша азайтылған салықтардың (төлемдердің) сомалары көрсетіледі.</w:t>
      </w:r>
    </w:p>
    <w:bookmarkEnd w:id="1130"/>
    <w:bookmarkStart w:name="z1174" w:id="1131"/>
    <w:p>
      <w:pPr>
        <w:spacing w:after="0"/>
        <w:ind w:left="0"/>
        <w:jc w:val="both"/>
      </w:pPr>
      <w:r>
        <w:rPr>
          <w:rFonts w:ascii="Times New Roman"/>
          <w:b w:val="false"/>
          <w:i w:val="false"/>
          <w:color w:val="000000"/>
          <w:sz w:val="28"/>
        </w:rPr>
        <w:t>
       14. Жиынтық есептің 8-бағанында есепті жыл үшін төленген салықтардың (төлемдердің) сомалары және осы салықтарға (төлемдерге) есептелген республикалық бюджеттi атқару саласындағы уәкiлеттi органнан алынған деректер көрсетіледі.</w:t>
      </w:r>
    </w:p>
    <w:bookmarkEnd w:id="1131"/>
    <w:bookmarkStart w:name="z1175" w:id="1132"/>
    <w:p>
      <w:pPr>
        <w:spacing w:after="0"/>
        <w:ind w:left="0"/>
        <w:jc w:val="both"/>
      </w:pPr>
      <w:r>
        <w:rPr>
          <w:rFonts w:ascii="Times New Roman"/>
          <w:b w:val="false"/>
          <w:i w:val="false"/>
          <w:color w:val="000000"/>
          <w:sz w:val="28"/>
        </w:rPr>
        <w:t>
       15. Жиынтық есептің 9-бағанында бюджеттен қайтарылған және басқа салықтарға (төлемдерге) және басқа мемлекеттік кіріс органдарына есептелген жылдағы сомалары бойынша республикалық бюджеттi атқару саласындағы уәкiлеттi органан алынған деректер көрсетіледі.</w:t>
      </w:r>
    </w:p>
    <w:bookmarkEnd w:id="1132"/>
    <w:bookmarkStart w:name="z1176" w:id="1133"/>
    <w:p>
      <w:pPr>
        <w:spacing w:after="0"/>
        <w:ind w:left="0"/>
        <w:jc w:val="both"/>
      </w:pPr>
      <w:r>
        <w:rPr>
          <w:rFonts w:ascii="Times New Roman"/>
          <w:b w:val="false"/>
          <w:i w:val="false"/>
          <w:color w:val="000000"/>
          <w:sz w:val="28"/>
        </w:rPr>
        <w:t>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Республикасының Бюджет кодексіне сәйкес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bookmarkEnd w:id="1133"/>
    <w:bookmarkStart w:name="z1177" w:id="1134"/>
    <w:p>
      <w:pPr>
        <w:spacing w:after="0"/>
        <w:ind w:left="0"/>
        <w:jc w:val="both"/>
      </w:pPr>
      <w:r>
        <w:rPr>
          <w:rFonts w:ascii="Times New Roman"/>
          <w:b w:val="false"/>
          <w:i w:val="false"/>
          <w:color w:val="000000"/>
          <w:sz w:val="28"/>
        </w:rPr>
        <w:t>
       17. Жиынтық есептің 10-бағанында салықты (төлемді) төлеу жөніндегі салық міндеттемесін орындау мерзімі өзгертілген сомалар және кейінге қалдыруды (бөліп төлеуді) өтеу кестесі бойынша сомалар көрсетіледі.</w:t>
      </w:r>
    </w:p>
    <w:bookmarkEnd w:id="1134"/>
    <w:bookmarkStart w:name="z1178" w:id="1135"/>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1135"/>
    <w:bookmarkStart w:name="z1179" w:id="1136"/>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1136"/>
    <w:bookmarkStart w:name="z1180" w:id="1137"/>
    <w:p>
      <w:pPr>
        <w:spacing w:after="0"/>
        <w:ind w:left="0"/>
        <w:jc w:val="both"/>
      </w:pPr>
      <w:r>
        <w:rPr>
          <w:rFonts w:ascii="Times New Roman"/>
          <w:b w:val="false"/>
          <w:i w:val="false"/>
          <w:color w:val="000000"/>
          <w:sz w:val="28"/>
        </w:rPr>
        <w:t>
       20. Жиынтық есепке 1-қосымшада банкроттардың және мәжбүрлеп таратылатын өзге де заңды тұлғалардың салық берешегінің есептелген, азайтылған, келіп түскен (есепке жатқызылған) және қайтарылған сомалары, сондай-ақ мемлекеттік кіріс органдары оған қатысты мәжбүрлеп өндіріп алудың барлық шараларын қабылдаған берешегі көрсетіледі</w:t>
      </w:r>
    </w:p>
    <w:bookmarkEnd w:id="1137"/>
    <w:bookmarkStart w:name="z1181" w:id="1138"/>
    <w:p>
      <w:pPr>
        <w:spacing w:after="0"/>
        <w:ind w:left="0"/>
        <w:jc w:val="both"/>
      </w:pPr>
      <w:r>
        <w:rPr>
          <w:rFonts w:ascii="Times New Roman"/>
          <w:b w:val="false"/>
          <w:i w:val="false"/>
          <w:color w:val="000000"/>
          <w:sz w:val="28"/>
        </w:rPr>
        <w:t>
       21. Жиынтық есепке 2-қосымшада нөлдік мөлшерлеме бойынша салық салынатын өткізу бойынша айналымдар жасалған салық кезеңі үшін есептелген салық сомасынан есепке жатқызылатын қосылған құн салығы сомасының асып кетуіне негізделген қайтарылуға жататын сомалар, сондай-ақ салықтардың басқа түрлері бойынша нақты қайтару сомалары көрсетіледі.</w:t>
      </w:r>
    </w:p>
    <w:bookmarkEnd w:id="1138"/>
    <w:bookmarkStart w:name="z1182" w:id="1139"/>
    <w:p>
      <w:pPr>
        <w:spacing w:after="0"/>
        <w:ind w:left="0"/>
        <w:jc w:val="both"/>
      </w:pPr>
      <w:r>
        <w:rPr>
          <w:rFonts w:ascii="Times New Roman"/>
          <w:b w:val="false"/>
          <w:i w:val="false"/>
          <w:color w:val="000000"/>
          <w:sz w:val="28"/>
        </w:rPr>
        <w:t>
       22. Мемлекеттік кірістер органы мен оның аумақтық бөлімшелері:</w:t>
      </w:r>
    </w:p>
    <w:bookmarkEnd w:id="1139"/>
    <w:bookmarkStart w:name="z1183" w:id="1140"/>
    <w:p>
      <w:pPr>
        <w:spacing w:after="0"/>
        <w:ind w:left="0"/>
        <w:jc w:val="both"/>
      </w:pPr>
      <w:r>
        <w:rPr>
          <w:rFonts w:ascii="Times New Roman"/>
          <w:b w:val="false"/>
          <w:i w:val="false"/>
          <w:color w:val="000000"/>
          <w:sz w:val="28"/>
        </w:rPr>
        <w:t>
       1) бюджет түсіміне әсер ететін негізгі факторларға;</w:t>
      </w:r>
    </w:p>
    <w:bookmarkEnd w:id="1140"/>
    <w:bookmarkStart w:name="z1184" w:id="1141"/>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1141"/>
    <w:bookmarkStart w:name="z1185" w:id="1142"/>
    <w:p>
      <w:pPr>
        <w:spacing w:after="0"/>
        <w:ind w:left="0"/>
        <w:jc w:val="both"/>
      </w:pPr>
      <w:r>
        <w:rPr>
          <w:rFonts w:ascii="Times New Roman"/>
          <w:b w:val="false"/>
          <w:i w:val="false"/>
          <w:color w:val="000000"/>
          <w:sz w:val="28"/>
        </w:rPr>
        <w:t>
       3) бересі мен артық төлемнің пайда болу себептері;</w:t>
      </w:r>
    </w:p>
    <w:bookmarkEnd w:id="1142"/>
    <w:bookmarkStart w:name="z1186" w:id="1143"/>
    <w:p>
      <w:pPr>
        <w:spacing w:after="0"/>
        <w:ind w:left="0"/>
        <w:jc w:val="both"/>
      </w:pPr>
      <w:r>
        <w:rPr>
          <w:rFonts w:ascii="Times New Roman"/>
          <w:b w:val="false"/>
          <w:i w:val="false"/>
          <w:color w:val="000000"/>
          <w:sz w:val="28"/>
        </w:rPr>
        <w:t>
       4) Жиынтық есептің салықтары бойынша берешекке енгізілген бересі сомасы себептеріне талдауды жүзеге асырады.</w:t>
      </w:r>
    </w:p>
    <w:bookmarkEnd w:id="1143"/>
    <w:bookmarkStart w:name="z1187" w:id="1144"/>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bookmarkEnd w:id="1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есептiлiктi жасау қағидаларына</w:t>
            </w:r>
            <w:r>
              <w:br/>
            </w:r>
            <w:r>
              <w:rPr>
                <w:rFonts w:ascii="Times New Roman"/>
                <w:b w:val="false"/>
                <w:i w:val="false"/>
                <w:color w:val="000000"/>
                <w:sz w:val="20"/>
              </w:rPr>
              <w:t>12-қосымша</w:t>
            </w:r>
          </w:p>
        </w:tc>
      </w:tr>
    </w:tbl>
    <w:bookmarkStart w:name="z1189" w:id="1145"/>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шоғырландырылған қаржылық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есептiлiк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(1100 шоты, 011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46"/>
          <w:p>
            <w:pPr>
              <w:spacing w:after="20"/>
              <w:ind w:left="20"/>
              <w:jc w:val="both"/>
            </w:pPr>
            <w:r>
              <w:rPr>
                <w:rFonts w:ascii="Times New Roman"/>
                <w:b w:val="false"/>
                <w:i w:val="false"/>
                <w:color w:val="000000"/>
                <w:sz w:val="20"/>
              </w:rPr>
              <w:t>
Бюджеттiк төлемдер бойынша қысқа мерзiмдi дебиторлық берешек (1210 шоты, 012 жолы);</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Бюджетпен есеп айырысу бойынша қысқа мерзiмдi дебиторлық берешек (1220 шоты, 013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Сатып алушылар мен тапсырыс берушiлердiң қысқа мерзiмдi дебиторлық берешегi (1230 шоты, 014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есеп айырысулар бойынша қысқа мерзiмдi дебиторлық берешек (1240 шоты, 015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және өзге де есеп беретін тұлғалардың қысқа мерзімді дебиторлық берешегі (1260 шоты, 017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Жал бойынша қысқа мерзiмдi дебиторлық берешек (1270 шоты, 018 жолы);</w:t>
            </w:r>
          </w:p>
          <w:p>
            <w:pPr>
              <w:spacing w:after="20"/>
              <w:ind w:left="20"/>
              <w:jc w:val="both"/>
            </w:pPr>
            <w:r>
              <w:rPr>
                <w:rFonts w:ascii="Times New Roman"/>
                <w:b w:val="false"/>
                <w:i w:val="false"/>
                <w:color w:val="000000"/>
                <w:sz w:val="20"/>
              </w:rPr>
              <w:t>
Өзге қысқа мерзiмдi дебиторлық берешектер (1280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(015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(016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47"/>
          <w:p>
            <w:pPr>
              <w:spacing w:after="20"/>
              <w:ind w:left="20"/>
              <w:jc w:val="both"/>
            </w:pPr>
            <w:r>
              <w:rPr>
                <w:rFonts w:ascii="Times New Roman"/>
                <w:b w:val="false"/>
                <w:i w:val="false"/>
                <w:color w:val="000000"/>
                <w:sz w:val="20"/>
              </w:rPr>
              <w:t>
Ұзақ мерзiмдi қаржылық инвестициялар (2100 шоты, 110 жолы);</w:t>
            </w:r>
          </w:p>
          <w:bookmarkEnd w:id="1147"/>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 (2100 шоты, 119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берешектер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48"/>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 (2210 шоты, 111 жолы);</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Жал бойынша ұзақ мерзiмдi дебиторлық берешек (2220 шоты, 112 жолы);</w:t>
            </w:r>
          </w:p>
          <w:p>
            <w:pPr>
              <w:spacing w:after="20"/>
              <w:ind w:left="20"/>
              <w:jc w:val="both"/>
            </w:pPr>
            <w:r>
              <w:rPr>
                <w:rFonts w:ascii="Times New Roman"/>
                <w:b w:val="false"/>
                <w:i w:val="false"/>
                <w:color w:val="000000"/>
                <w:sz w:val="20"/>
              </w:rPr>
              <w:t>
Өзге ұзақ мерзiмдi дебиторлық берешектер (2230 шоты,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(116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(117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 (211жолы);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49"/>
          <w:p>
            <w:pPr>
              <w:spacing w:after="20"/>
              <w:ind w:left="20"/>
              <w:jc w:val="both"/>
            </w:pPr>
            <w:r>
              <w:rPr>
                <w:rFonts w:ascii="Times New Roman"/>
                <w:b w:val="false"/>
                <w:i w:val="false"/>
                <w:color w:val="000000"/>
                <w:sz w:val="20"/>
              </w:rPr>
              <w:t>
Бюджеттік төлемдер бойынша қысқа мерзiмдi кредиторлық берешек (3110 шоты, 211жолы);</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Бюджетке төленетiн төлемдер бойынша қысқа мерзiмдi кредиторлық берешек (3120 шоты, 212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Бюджетпен есеп айырысу бойынша қысқа мерзiмдi кредиторлық берешек (3130 шоты, 213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мiндеттi және ерiктi төлемдер бойынша қысқа мерзiмдi кредиторлық берешек (3140 және 3150 шоттары, 214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Жеткiзушiлерге және мердiгерлерге қысқа мерзiмдi кредиторлық берешек (3210 шоты, 215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есеп айырысулар бойынша қысқа мерзiмдi кредиторлық берешек (3220 шоты, 216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Стипендианттарға қысқа мерзiмдi кредиторлық берешек (3230 шоты, 217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 мен басқа да есеп беретін тұлғалар алдындағы қысқа мерзімді кредиторлық берешек (3240 шоты, 218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Төленуге тиiстi қысқа мерзiмдi сыйақылар (3250 шоты, 219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Жал бойынша қысқа мерзiмдi кредиторлық берешек (3260 шоты, 220 жолы);</w:t>
            </w:r>
          </w:p>
          <w:p>
            <w:pPr>
              <w:spacing w:after="20"/>
              <w:ind w:left="20"/>
              <w:jc w:val="both"/>
            </w:pPr>
            <w:r>
              <w:rPr>
                <w:rFonts w:ascii="Times New Roman"/>
                <w:b w:val="false"/>
                <w:i w:val="false"/>
                <w:color w:val="000000"/>
                <w:sz w:val="20"/>
              </w:rPr>
              <w:t>
Өзге қысқа мерзiмдi кредиторлық берешектер (3270 шоты, 221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(212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 (213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50"/>
          <w:p>
            <w:pPr>
              <w:spacing w:after="20"/>
              <w:ind w:left="20"/>
              <w:jc w:val="both"/>
            </w:pPr>
            <w:r>
              <w:rPr>
                <w:rFonts w:ascii="Times New Roman"/>
                <w:b w:val="false"/>
                <w:i w:val="false"/>
                <w:color w:val="000000"/>
                <w:sz w:val="20"/>
              </w:rPr>
              <w:t>
Қысқа мерзiмдi бағалау және кепiлдiк мiндеттемелерi (3300 шоты, 222 жолы);</w:t>
            </w:r>
          </w:p>
          <w:bookmarkEnd w:id="1150"/>
          <w:p>
            <w:pPr>
              <w:spacing w:after="20"/>
              <w:ind w:left="20"/>
              <w:jc w:val="both"/>
            </w:pPr>
            <w:r>
              <w:rPr>
                <w:rFonts w:ascii="Times New Roman"/>
                <w:b w:val="false"/>
                <w:i w:val="false"/>
                <w:color w:val="000000"/>
                <w:sz w:val="20"/>
              </w:rPr>
              <w:t>
Өзге қысқа мерзiмдi мiндеттемелерi (3400 шоты, 223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(310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 (311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51"/>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 (4110 шоты, 311 жолы);</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Жал бойынша ұзақ мерзiмдi кредиторлық берешек (4120 шоты, 312 жолы);</w:t>
            </w:r>
          </w:p>
          <w:p>
            <w:pPr>
              <w:spacing w:after="20"/>
              <w:ind w:left="20"/>
              <w:jc w:val="both"/>
            </w:pP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 (312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52"/>
          <w:p>
            <w:pPr>
              <w:spacing w:after="20"/>
              <w:ind w:left="20"/>
              <w:jc w:val="both"/>
            </w:pPr>
            <w:r>
              <w:rPr>
                <w:rFonts w:ascii="Times New Roman"/>
                <w:b w:val="false"/>
                <w:i w:val="false"/>
                <w:color w:val="000000"/>
                <w:sz w:val="20"/>
              </w:rPr>
              <w:t>
Ұзақ мерзiмдi бағалау және кепiлдiк мiндеттемелерi (4200 шоты, 314 жолы);</w:t>
            </w:r>
          </w:p>
          <w:bookmarkEnd w:id="1152"/>
          <w:p>
            <w:pPr>
              <w:spacing w:after="20"/>
              <w:ind w:left="20"/>
              <w:jc w:val="both"/>
            </w:pPr>
            <w:r>
              <w:rPr>
                <w:rFonts w:ascii="Times New Roman"/>
                <w:b w:val="false"/>
                <w:i w:val="false"/>
                <w:color w:val="000000"/>
                <w:sz w:val="20"/>
              </w:rPr>
              <w:t>
Өзге ұзақ мерзiмдi мiндеттемелерi (4300 шоты, 315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(411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нәтижелерi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(010 жолы), 011-014 жолдары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(6000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53"/>
          <w:p>
            <w:pPr>
              <w:spacing w:after="20"/>
              <w:ind w:left="20"/>
              <w:jc w:val="both"/>
            </w:pPr>
            <w:r>
              <w:rPr>
                <w:rFonts w:ascii="Times New Roman"/>
                <w:b w:val="false"/>
                <w:i w:val="false"/>
                <w:color w:val="000000"/>
                <w:sz w:val="20"/>
              </w:rPr>
              <w:t>
Ағымдағы қызметті қаржыландыру (6010 шоты, 011 жолы);</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салымдарды қаржыландыру (6020 шоты, 012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Қарыздар түсімдерінен түсетін кірістер (6070 шоты, 013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Трансферттер бойынша кірістер (6030 шоты, 014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Субсидиялар (6040 шоты, 016 жолы);</w:t>
            </w:r>
          </w:p>
          <w:p>
            <w:pPr>
              <w:spacing w:after="20"/>
              <w:ind w:left="20"/>
              <w:jc w:val="both"/>
            </w:pPr>
            <w:r>
              <w:rPr>
                <w:rFonts w:ascii="Times New Roman"/>
                <w:b w:val="false"/>
                <w:i w:val="false"/>
                <w:color w:val="000000"/>
                <w:sz w:val="20"/>
              </w:rPr>
              <w:t>
Өзгелер (6086,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(6081 шоты, 020 жолы, 6082 шоты 021-1 жолы, 6082 шоты 020-2 жолы және 6085 шоты 020-3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(6083 және 6084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54"/>
          <w:p>
            <w:pPr>
              <w:spacing w:after="20"/>
              <w:ind w:left="20"/>
              <w:jc w:val="both"/>
            </w:pPr>
            <w:r>
              <w:rPr>
                <w:rFonts w:ascii="Times New Roman"/>
                <w:b w:val="false"/>
                <w:i w:val="false"/>
                <w:color w:val="000000"/>
                <w:sz w:val="20"/>
              </w:rPr>
              <w:t>
Сыйақылар (6210 шоты, 031 жолы);</w:t>
            </w:r>
          </w:p>
          <w:bookmarkEnd w:id="1154"/>
          <w:p>
            <w:pPr>
              <w:spacing w:after="20"/>
              <w:ind w:left="20"/>
              <w:jc w:val="both"/>
            </w:pPr>
            <w:r>
              <w:rPr>
                <w:rFonts w:ascii="Times New Roman"/>
                <w:b w:val="false"/>
                <w:i w:val="false"/>
                <w:color w:val="000000"/>
                <w:sz w:val="20"/>
              </w:rPr>
              <w:t>
Активтерді басқарудан алынатын өзге де кiрiстер (6220 шоты, 032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55"/>
          <w:p>
            <w:pPr>
              <w:spacing w:after="20"/>
              <w:ind w:left="20"/>
              <w:jc w:val="both"/>
            </w:pPr>
            <w:r>
              <w:rPr>
                <w:rFonts w:ascii="Times New Roman"/>
                <w:b w:val="false"/>
                <w:i w:val="false"/>
                <w:color w:val="000000"/>
                <w:sz w:val="20"/>
              </w:rPr>
              <w:t>
Өзге кiрiстер (6330, 6350, 6360, 6370 және 6380 шоттары, 040 жолы);</w:t>
            </w:r>
          </w:p>
          <w:bookmarkEnd w:id="1155"/>
          <w:p>
            <w:pPr>
              <w:spacing w:after="20"/>
              <w:ind w:left="20"/>
              <w:jc w:val="both"/>
            </w:pPr>
            <w:r>
              <w:rPr>
                <w:rFonts w:ascii="Times New Roman"/>
                <w:b w:val="false"/>
                <w:i w:val="false"/>
                <w:color w:val="000000"/>
                <w:sz w:val="20"/>
              </w:rPr>
              <w:t>
Қарыздар түсімдерінен түсетін кірістер (6070 шоты, 013 жолы), элиминдірілгеннен кейін соманың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(110 жолы), 111-115 сома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56"/>
          <w:p>
            <w:pPr>
              <w:spacing w:after="20"/>
              <w:ind w:left="20"/>
              <w:jc w:val="both"/>
            </w:pPr>
            <w:r>
              <w:rPr>
                <w:rFonts w:ascii="Times New Roman"/>
                <w:b w:val="false"/>
                <w:i w:val="false"/>
                <w:color w:val="000000"/>
                <w:sz w:val="20"/>
              </w:rPr>
              <w:t>
Еңбекақы төлеу (7010 және 7030 шоттары, 111 жолы);</w:t>
            </w:r>
          </w:p>
          <w:bookmarkEnd w:id="1156"/>
          <w:p>
            <w:pPr>
              <w:spacing w:after="20"/>
              <w:ind w:left="20"/>
              <w:jc w:val="both"/>
            </w:pPr>
            <w:r>
              <w:rPr>
                <w:rFonts w:ascii="Times New Roman"/>
                <w:b w:val="false"/>
                <w:i w:val="false"/>
                <w:color w:val="000000"/>
                <w:sz w:val="20"/>
              </w:rPr>
              <w:t>
Салықтар мен бюджетке төленетін төлемдер (7040, шоттары,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57"/>
          <w:p>
            <w:pPr>
              <w:spacing w:after="20"/>
              <w:ind w:left="20"/>
              <w:jc w:val="both"/>
            </w:pPr>
            <w:r>
              <w:rPr>
                <w:rFonts w:ascii="Times New Roman"/>
                <w:b w:val="false"/>
                <w:i w:val="false"/>
                <w:color w:val="000000"/>
                <w:sz w:val="20"/>
              </w:rPr>
              <w:t>
Іссапарлық шығыстар (7070 шоты, 115 жолы);</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шығыстар (7080 шоты, 116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Жалдау төлемдері (7130 шоты, 117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мерзiмдi активтердi ұстау (7090 шоты, 118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қызметтерi (7080 шоты, 119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Активтердің құнсыздануы (7440 шоты, 121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операциялық шығыстар (7050, 7120 және 7140 шоттары, 122 жолы);</w:t>
            </w:r>
          </w:p>
          <w:p>
            <w:pPr>
              <w:spacing w:after="20"/>
              <w:ind w:left="20"/>
              <w:jc w:val="both"/>
            </w:pP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(120 жолы), 121 және 122-жолдар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(7200 шоты, 130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(122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58"/>
          <w:p>
            <w:pPr>
              <w:spacing w:after="20"/>
              <w:ind w:left="20"/>
              <w:jc w:val="both"/>
            </w:pPr>
            <w:r>
              <w:rPr>
                <w:rFonts w:ascii="Times New Roman"/>
                <w:b w:val="false"/>
                <w:i w:val="false"/>
                <w:color w:val="000000"/>
                <w:sz w:val="20"/>
              </w:rPr>
              <w:t>
Субсидиялар (7230 шоты, 132 жолы);</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трансферттер (7210 шоты, 133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сипаттағы трансферттер (7240 шоты, 134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тұлғаларға трансферттер (7210 шоты, 135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өзін-өзі басқару органдарына трансферттер (7250 шоты, 136 жолы);</w:t>
            </w:r>
          </w:p>
          <w:p>
            <w:pPr>
              <w:spacing w:after="20"/>
              <w:ind w:left="20"/>
              <w:jc w:val="both"/>
            </w:pPr>
            <w:r>
              <w:rPr>
                <w:rFonts w:ascii="Times New Roman"/>
                <w:b w:val="false"/>
                <w:i w:val="false"/>
                <w:color w:val="000000"/>
                <w:sz w:val="20"/>
              </w:rPr>
              <w:t>
Өзге де трансферттер (7270 шоты,136-1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59"/>
          <w:p>
            <w:pPr>
              <w:spacing w:after="20"/>
              <w:ind w:left="20"/>
              <w:jc w:val="both"/>
            </w:pPr>
            <w:r>
              <w:rPr>
                <w:rFonts w:ascii="Times New Roman"/>
                <w:b w:val="false"/>
                <w:i w:val="false"/>
                <w:color w:val="000000"/>
                <w:sz w:val="20"/>
              </w:rPr>
              <w:t>
Сыйақылар (7310 шоты, 141 жолы);</w:t>
            </w:r>
          </w:p>
          <w:bookmarkEnd w:id="1159"/>
          <w:p>
            <w:pPr>
              <w:spacing w:after="20"/>
              <w:ind w:left="20"/>
              <w:jc w:val="both"/>
            </w:pPr>
            <w:r>
              <w:rPr>
                <w:rFonts w:ascii="Times New Roman"/>
                <w:b w:val="false"/>
                <w:i w:val="false"/>
                <w:color w:val="000000"/>
                <w:sz w:val="20"/>
              </w:rPr>
              <w:t>
Активтердi басқару бойынша өзге шығыстар (7320 және 7330 шоты, 142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60"/>
          <w:p>
            <w:pPr>
              <w:spacing w:after="20"/>
              <w:ind w:left="20"/>
              <w:jc w:val="both"/>
            </w:pPr>
            <w:r>
              <w:rPr>
                <w:rFonts w:ascii="Times New Roman"/>
                <w:b w:val="false"/>
                <w:i w:val="false"/>
                <w:color w:val="000000"/>
                <w:sz w:val="20"/>
              </w:rPr>
              <w:t>
Өзге шығыстар (7450, 7460 және 7490 шоттары, 150 жолы);</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Бюджетке түсетін түсімдерді азайту жөніндегі шығыстар (7260 шоты, 137 жолы);</w:t>
            </w:r>
          </w:p>
          <w:p>
            <w:pPr>
              <w:spacing w:after="20"/>
              <w:ind w:left="20"/>
              <w:jc w:val="both"/>
            </w:pPr>
            <w:r>
              <w:rPr>
                <w:rFonts w:ascii="Times New Roman"/>
                <w:b w:val="false"/>
                <w:i w:val="false"/>
                <w:color w:val="000000"/>
                <w:sz w:val="20"/>
              </w:rPr>
              <w:t>
Республикалық және жергілікті бюджеттердің ҚБШ бойынша шығыстар (7470 шоты, 151 жолы) элиминдірілгеннен кейін соманың қалдығы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 (7470 шоты, 151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және 7420 шоттары, 220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(220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және 7430 шоттары, 230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(230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61"/>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және 7320 шоттары, 210 жолы)</w:t>
            </w:r>
          </w:p>
          <w:bookmarkEnd w:id="1161"/>
          <w:p>
            <w:pPr>
              <w:spacing w:after="20"/>
              <w:ind w:left="20"/>
              <w:jc w:val="both"/>
            </w:pPr>
            <w:r>
              <w:rPr>
                <w:rFonts w:ascii="Times New Roman"/>
                <w:b w:val="false"/>
                <w:i w:val="false"/>
                <w:color w:val="000000"/>
                <w:sz w:val="20"/>
              </w:rPr>
              <w:t>
Өзгелер (6310, 6380, 7410 және 7480 шоттары, 240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(тiкелей әдiс)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62"/>
          <w:p>
            <w:pPr>
              <w:spacing w:after="20"/>
              <w:ind w:left="20"/>
              <w:jc w:val="both"/>
            </w:pPr>
            <w:r>
              <w:rPr>
                <w:rFonts w:ascii="Times New Roman"/>
                <w:b w:val="false"/>
                <w:i w:val="false"/>
                <w:color w:val="000000"/>
                <w:sz w:val="20"/>
              </w:rPr>
              <w:t>
Ағымдағы қызмет (011 жолы);</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салымдар (012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қарыздар мен байланысты гранттар (013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Трансферттер (014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Субсидиялар (015 жолы);</w:t>
            </w:r>
          </w:p>
          <w:p>
            <w:pPr>
              <w:spacing w:after="20"/>
              <w:ind w:left="20"/>
              <w:jc w:val="both"/>
            </w:pPr>
            <w:r>
              <w:rPr>
                <w:rFonts w:ascii="Times New Roman"/>
                <w:b w:val="false"/>
                <w:i w:val="false"/>
                <w:color w:val="000000"/>
                <w:sz w:val="20"/>
              </w:rPr>
              <w:t>
Өзгелер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63"/>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(140 жолы);</w:t>
            </w:r>
          </w:p>
          <w:bookmarkEnd w:id="1163"/>
          <w:p>
            <w:pPr>
              <w:spacing w:after="20"/>
              <w:ind w:left="20"/>
              <w:jc w:val="both"/>
            </w:pP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64"/>
          <w:p>
            <w:pPr>
              <w:spacing w:after="20"/>
              <w:ind w:left="20"/>
              <w:jc w:val="both"/>
            </w:pPr>
            <w:r>
              <w:rPr>
                <w:rFonts w:ascii="Times New Roman"/>
                <w:b w:val="false"/>
                <w:i w:val="false"/>
                <w:color w:val="000000"/>
                <w:sz w:val="20"/>
              </w:rPr>
              <w:t>
Салықтар мен бюджетке төленетін төлемдер (130 жолы);</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Өзге төлемдер (190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және жергілікті бюджеттердің ҚБШ бойынша шығыстар (191 жолы), элимендірілгеннен кейінгі қалдықтар;</w:t>
            </w:r>
          </w:p>
          <w:p>
            <w:pPr>
              <w:spacing w:after="20"/>
              <w:ind w:left="20"/>
              <w:jc w:val="both"/>
            </w:pPr>
            <w:r>
              <w:rPr>
                <w:rFonts w:ascii="Times New Roman"/>
                <w:b w:val="false"/>
                <w:i w:val="false"/>
                <w:color w:val="000000"/>
                <w:sz w:val="20"/>
              </w:rPr>
              <w:t>
Қайтарылған бюджет түсімдер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65"/>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p>
          <w:bookmarkEnd w:id="1165"/>
          <w:p>
            <w:pPr>
              <w:spacing w:after="20"/>
              <w:ind w:left="20"/>
              <w:jc w:val="both"/>
            </w:pPr>
            <w:r>
              <w:rPr>
                <w:rFonts w:ascii="Times New Roman"/>
                <w:b w:val="false"/>
                <w:i w:val="false"/>
                <w:color w:val="000000"/>
                <w:sz w:val="20"/>
              </w:rPr>
              <w:t>
Республикалық және жергілікті бюджеттердің ҚБШ бойынша шығыстар (191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сату (320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66"/>
          <w:p>
            <w:pPr>
              <w:spacing w:after="20"/>
              <w:ind w:left="20"/>
              <w:jc w:val="both"/>
            </w:pPr>
            <w:r>
              <w:rPr>
                <w:rFonts w:ascii="Times New Roman"/>
                <w:b w:val="false"/>
                <w:i w:val="false"/>
                <w:color w:val="000000"/>
                <w:sz w:val="20"/>
              </w:rPr>
              <w:t>
Бағалы қағаздарды сату (330 жолы);</w:t>
            </w:r>
          </w:p>
          <w:bookmarkEnd w:id="1166"/>
          <w:p>
            <w:pPr>
              <w:spacing w:after="20"/>
              <w:ind w:left="20"/>
              <w:jc w:val="both"/>
            </w:pPr>
            <w:r>
              <w:rPr>
                <w:rFonts w:ascii="Times New Roman"/>
                <w:b w:val="false"/>
                <w:i w:val="false"/>
                <w:color w:val="000000"/>
                <w:sz w:val="20"/>
              </w:rPr>
              <w:t>
Бақыланатын және басқа субъектiлердiң үлестерiн сату (320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сатып алу (420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67"/>
          <w:p>
            <w:pPr>
              <w:spacing w:after="20"/>
              <w:ind w:left="20"/>
              <w:jc w:val="both"/>
            </w:pPr>
            <w:r>
              <w:rPr>
                <w:rFonts w:ascii="Times New Roman"/>
                <w:b w:val="false"/>
                <w:i w:val="false"/>
                <w:color w:val="000000"/>
                <w:sz w:val="20"/>
              </w:rPr>
              <w:t>
Бақыланатын және басқа субъектiлердiң үлестерiн сатып алу (420 жолы);</w:t>
            </w:r>
          </w:p>
          <w:bookmarkEnd w:id="1167"/>
          <w:p>
            <w:pPr>
              <w:spacing w:after="20"/>
              <w:ind w:left="20"/>
              <w:jc w:val="both"/>
            </w:pPr>
            <w:r>
              <w:rPr>
                <w:rFonts w:ascii="Times New Roman"/>
                <w:b w:val="false"/>
                <w:i w:val="false"/>
                <w:color w:val="000000"/>
                <w:sz w:val="20"/>
              </w:rPr>
              <w:t>
Бағалы қағаздарды сатып алу (430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68"/>
          <w:p>
            <w:pPr>
              <w:spacing w:after="20"/>
              <w:ind w:left="20"/>
              <w:jc w:val="both"/>
            </w:pPr>
            <w:r>
              <w:rPr>
                <w:rFonts w:ascii="Times New Roman"/>
                <w:b w:val="false"/>
                <w:i w:val="false"/>
                <w:color w:val="000000"/>
                <w:sz w:val="20"/>
              </w:rPr>
              <w:t>
Ұзақ мерзiмдi активтерді қайта бағалауға резервтердің ұлғаюы (041 жолы);</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мерзiмдi активтерді қайта бағалауға резервтердің азаюы (042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сатуға арналған қаржылық инвестицияларды қайта бағалауға резервтердің ұлғаюы (043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сатуға арналған қаржылық инвестицияларды қайта бағалауға резервтердің азаюы (044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резервтер (045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қызметті қайта есептеу бойынша айырбас бағамдардың айырмалары (046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Таза активтердiң/капиталдың өзгерiстерi туралы есепте тікелей танылған қаржыландырулардың ұлғаюы (047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 (048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69"/>
          <w:p>
            <w:pPr>
              <w:spacing w:after="20"/>
              <w:ind w:left="20"/>
              <w:jc w:val="both"/>
            </w:pPr>
            <w:r>
              <w:rPr>
                <w:rFonts w:ascii="Times New Roman"/>
                <w:b w:val="false"/>
                <w:i w:val="false"/>
                <w:color w:val="000000"/>
                <w:sz w:val="20"/>
              </w:rPr>
              <w:t>
Ұзақ мерзiмдi активтерді қайта бағалауға резервтердің ұлғаюы (101 жолы);</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мерзiмдi активтерді қайта бағалауға резервтердің азаюы (102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сатуға арналған қаржылық инвестицияларды қайта бағалауға резервтердің ұлғаюы (103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сатуға арналған қаржылық инвестицияларды қайта бағалауға резервтердің азаюы (104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резервтер (105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қызметті қайта есептеу бойынша айырбас бағамдардың айырмалары (106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Таза активтердің/капиталдың өзгерістері туралы есепте тікелей танылған қаржыландырудың ұлғаюы (107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 (108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(5-баған);</w:t>
            </w:r>
          </w:p>
        </w:tc>
      </w:tr>
    </w:tbl>
    <w:bookmarkStart w:name="z1263" w:id="1170"/>
    <w:p>
      <w:pPr>
        <w:spacing w:after="0"/>
        <w:ind w:left="0"/>
        <w:jc w:val="both"/>
      </w:pPr>
      <w:r>
        <w:rPr>
          <w:rFonts w:ascii="Times New Roman"/>
          <w:b w:val="false"/>
          <w:i w:val="false"/>
          <w:color w:val="000000"/>
          <w:sz w:val="28"/>
        </w:rPr>
        <w:t>
      Ескертпе: * республикалық бюджеттік бағдарламалар әкімшілері шоғырландырылған қаржылық есептілікке кірмейтін шығыстар бойынша элимендірмейді.</w:t>
      </w:r>
    </w:p>
    <w:bookmarkEnd w:id="1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