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70bd" w14:textId="db87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"Қазақстан Республикасының Бірыңғай бюджеттік сыныптамасының кейбір мәселелері" 2025 жылғы 4 сәуірдегі № 149 және "Бюджет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 2025 жылғы 4 сәуірдегі № 150 бұйрықтарына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м.а. 2025 жылғы 15 мамырдағы № 228 бұйрығы</w:t>
      </w:r>
    </w:p>
    <w:p>
      <w:pPr>
        <w:spacing w:after="0"/>
        <w:ind w:left="0"/>
        <w:jc w:val="both"/>
      </w:pPr>
      <w:bookmarkStart w:name="z4" w:id="0"/>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2025 жылғы 4 сәуірдегі № 149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p>
    <w:bookmarkEnd w:id="2"/>
    <w:bookmarkStart w:name="z7" w:id="3"/>
    <w:p>
      <w:pPr>
        <w:spacing w:after="0"/>
        <w:ind w:left="0"/>
        <w:jc w:val="both"/>
      </w:pPr>
      <w:r>
        <w:rPr>
          <w:rFonts w:ascii="Times New Roman"/>
          <w:b w:val="false"/>
          <w:i w:val="false"/>
          <w:color w:val="000000"/>
          <w:sz w:val="28"/>
        </w:rPr>
        <w:t xml:space="preserve">
      бюджет түсiмдерiнiң </w:t>
      </w:r>
      <w:r>
        <w:rPr>
          <w:rFonts w:ascii="Times New Roman"/>
          <w:b w:val="false"/>
          <w:i w:val="false"/>
          <w:color w:val="000000"/>
          <w:sz w:val="28"/>
        </w:rPr>
        <w:t>сыныптамасында:</w:t>
      </w:r>
    </w:p>
    <w:bookmarkEnd w:id="3"/>
    <w:bookmarkStart w:name="z8" w:id="4"/>
    <w:p>
      <w:pPr>
        <w:spacing w:after="0"/>
        <w:ind w:left="0"/>
        <w:jc w:val="both"/>
      </w:pPr>
      <w:r>
        <w:rPr>
          <w:rFonts w:ascii="Times New Roman"/>
          <w:b w:val="false"/>
          <w:i w:val="false"/>
          <w:color w:val="000000"/>
          <w:sz w:val="28"/>
        </w:rPr>
        <w:t>
      5 "Бюджеттік кредиттерді өтеу" санатында:</w:t>
      </w:r>
    </w:p>
    <w:bookmarkEnd w:id="4"/>
    <w:bookmarkStart w:name="z9" w:id="5"/>
    <w:p>
      <w:pPr>
        <w:spacing w:after="0"/>
        <w:ind w:left="0"/>
        <w:jc w:val="both"/>
      </w:pPr>
      <w:r>
        <w:rPr>
          <w:rFonts w:ascii="Times New Roman"/>
          <w:b w:val="false"/>
          <w:i w:val="false"/>
          <w:color w:val="000000"/>
          <w:sz w:val="28"/>
        </w:rPr>
        <w:t>
      01 "Бюджеттік кредиттерді өтеу" сыныбында:</w:t>
      </w:r>
    </w:p>
    <w:bookmarkEnd w:id="5"/>
    <w:bookmarkStart w:name="z10" w:id="6"/>
    <w:p>
      <w:pPr>
        <w:spacing w:after="0"/>
        <w:ind w:left="0"/>
        <w:jc w:val="both"/>
      </w:pPr>
      <w:r>
        <w:rPr>
          <w:rFonts w:ascii="Times New Roman"/>
          <w:b w:val="false"/>
          <w:i w:val="false"/>
          <w:color w:val="000000"/>
          <w:sz w:val="28"/>
        </w:rPr>
        <w:t>
      1 "Мемлекеттік бюджеттен берілген бюджеттік кредиттерді өтеу" кіші сыныбында:</w:t>
      </w:r>
    </w:p>
    <w:bookmarkEnd w:id="6"/>
    <w:bookmarkStart w:name="z11" w:id="7"/>
    <w:p>
      <w:pPr>
        <w:spacing w:after="0"/>
        <w:ind w:left="0"/>
        <w:jc w:val="both"/>
      </w:pPr>
      <w:r>
        <w:rPr>
          <w:rFonts w:ascii="Times New Roman"/>
          <w:b w:val="false"/>
          <w:i w:val="false"/>
          <w:color w:val="000000"/>
          <w:sz w:val="28"/>
        </w:rPr>
        <w:t>
      мынадай мазмұндағы 24 және 25 ерекшеліктермен толықтырылсын:</w:t>
      </w:r>
    </w:p>
    <w:bookmarkEnd w:id="7"/>
    <w:bookmarkStart w:name="z12" w:id="8"/>
    <w:p>
      <w:pPr>
        <w:spacing w:after="0"/>
        <w:ind w:left="0"/>
        <w:jc w:val="both"/>
      </w:pPr>
      <w:r>
        <w:rPr>
          <w:rFonts w:ascii="Times New Roman"/>
          <w:b w:val="false"/>
          <w:i w:val="false"/>
          <w:color w:val="000000"/>
          <w:sz w:val="28"/>
        </w:rPr>
        <w:t>
      "24 Облыстардың, республикалық маңызы бар қаланың, астананың жергілікті атқарушы органдарына Қазақстан Республикасының Ұлттық қорынан берілетін нысаналы трансферт есебінен республикалық бюджеттен 2024 жылғы 1 қаңтарға дейін берілген бюджеттік кредиттерді өтеу</w:t>
      </w:r>
    </w:p>
    <w:bookmarkEnd w:id="8"/>
    <w:bookmarkStart w:name="z13" w:id="9"/>
    <w:p>
      <w:pPr>
        <w:spacing w:after="0"/>
        <w:ind w:left="0"/>
        <w:jc w:val="both"/>
      </w:pPr>
      <w:r>
        <w:rPr>
          <w:rFonts w:ascii="Times New Roman"/>
          <w:b w:val="false"/>
          <w:i w:val="false"/>
          <w:color w:val="000000"/>
          <w:sz w:val="28"/>
        </w:rPr>
        <w:t>
      25 Мамандандырылған ұйымдарға Қазақстан Республикасының Ұлттық қорынан берілетін нысаналы трансферт есебінен республикалық бюджеттен 2024 жылғы 1 қаңтарға дейін берілген бюджеттік кредиттерді өтеу";</w:t>
      </w:r>
    </w:p>
    <w:bookmarkEnd w:id="9"/>
    <w:bookmarkStart w:name="z14" w:id="10"/>
    <w:p>
      <w:pPr>
        <w:spacing w:after="0"/>
        <w:ind w:left="0"/>
        <w:jc w:val="both"/>
      </w:pPr>
      <w:r>
        <w:rPr>
          <w:rFonts w:ascii="Times New Roman"/>
          <w:b w:val="false"/>
          <w:i w:val="false"/>
          <w:color w:val="000000"/>
          <w:sz w:val="28"/>
        </w:rPr>
        <w:t>
      бюджет шығыстарының функционалдық сыныптамасында:</w:t>
      </w:r>
    </w:p>
    <w:bookmarkEnd w:id="10"/>
    <w:bookmarkStart w:name="z15" w:id="11"/>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11"/>
    <w:bookmarkStart w:name="z16" w:id="12"/>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12"/>
    <w:bookmarkStart w:name="z17" w:id="13"/>
    <w:p>
      <w:pPr>
        <w:spacing w:after="0"/>
        <w:ind w:left="0"/>
        <w:jc w:val="both"/>
      </w:pPr>
      <w:r>
        <w:rPr>
          <w:rFonts w:ascii="Times New Roman"/>
          <w:b w:val="false"/>
          <w:i w:val="false"/>
          <w:color w:val="000000"/>
          <w:sz w:val="28"/>
        </w:rPr>
        <w:t>
      213 "Қазақстан Республикасының Еңбек және халықты әлеуметтiк қорғау министрлiгi" бюджеттік бағдарламалар әкімшісі бойынша:</w:t>
      </w:r>
    </w:p>
    <w:bookmarkEnd w:id="13"/>
    <w:bookmarkStart w:name="z18" w:id="14"/>
    <w:p>
      <w:pPr>
        <w:spacing w:after="0"/>
        <w:ind w:left="0"/>
        <w:jc w:val="both"/>
      </w:pPr>
      <w:r>
        <w:rPr>
          <w:rFonts w:ascii="Times New Roman"/>
          <w:b w:val="false"/>
          <w:i w:val="false"/>
          <w:color w:val="000000"/>
          <w:sz w:val="28"/>
        </w:rPr>
        <w:t>
      058 "Республикалық деңгейде халықты әлеуметтік қорғау және көмек көрсету, сондай-ақ әлеуметтік қорғау жүйесін жетілдіру және инфрақұрылымды дамыту" бюджеттік бағдарламасы бойынша:</w:t>
      </w:r>
    </w:p>
    <w:bookmarkEnd w:id="14"/>
    <w:bookmarkStart w:name="z19" w:id="15"/>
    <w:p>
      <w:pPr>
        <w:spacing w:after="0"/>
        <w:ind w:left="0"/>
        <w:jc w:val="both"/>
      </w:pPr>
      <w:r>
        <w:rPr>
          <w:rFonts w:ascii="Times New Roman"/>
          <w:b w:val="false"/>
          <w:i w:val="false"/>
          <w:color w:val="000000"/>
          <w:sz w:val="28"/>
        </w:rPr>
        <w:t>
      мынадай мазмұндағы 110 бюджеттік кіші бағдарламасымен толықтырылсын:</w:t>
      </w:r>
    </w:p>
    <w:bookmarkEnd w:id="15"/>
    <w:bookmarkStart w:name="z20" w:id="16"/>
    <w:p>
      <w:pPr>
        <w:spacing w:after="0"/>
        <w:ind w:left="0"/>
        <w:jc w:val="both"/>
      </w:pPr>
      <w:r>
        <w:rPr>
          <w:rFonts w:ascii="Times New Roman"/>
          <w:b w:val="false"/>
          <w:i w:val="false"/>
          <w:color w:val="000000"/>
          <w:sz w:val="28"/>
        </w:rPr>
        <w:t>
      "110 Республикалық деңгейдегі мемлекеттік әлеуметтік қорғау ұйымдарының күрделі шығыстары";</w:t>
      </w:r>
    </w:p>
    <w:bookmarkEnd w:id="16"/>
    <w:bookmarkStart w:name="z21" w:id="17"/>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17"/>
    <w:bookmarkStart w:name="z22" w:id="18"/>
    <w:p>
      <w:pPr>
        <w:spacing w:after="0"/>
        <w:ind w:left="0"/>
        <w:jc w:val="both"/>
      </w:pPr>
      <w:r>
        <w:rPr>
          <w:rFonts w:ascii="Times New Roman"/>
          <w:b w:val="false"/>
          <w:i w:val="false"/>
          <w:color w:val="000000"/>
          <w:sz w:val="28"/>
        </w:rPr>
        <w:t>
      2 "Спорт" функционалдық кіші тобында:</w:t>
      </w:r>
    </w:p>
    <w:bookmarkEnd w:id="18"/>
    <w:bookmarkStart w:name="z23" w:id="19"/>
    <w:p>
      <w:pPr>
        <w:spacing w:after="0"/>
        <w:ind w:left="0"/>
        <w:jc w:val="both"/>
      </w:pPr>
      <w:r>
        <w:rPr>
          <w:rFonts w:ascii="Times New Roman"/>
          <w:b w:val="false"/>
          <w:i w:val="false"/>
          <w:color w:val="000000"/>
          <w:sz w:val="28"/>
        </w:rPr>
        <w:t>
      650 "Қазақстан Республикасының Туризм және спорт министрлігі" бюджеттік бағдарламалар әкімшісі бойынша:</w:t>
      </w:r>
    </w:p>
    <w:bookmarkEnd w:id="19"/>
    <w:bookmarkStart w:name="z24" w:id="20"/>
    <w:p>
      <w:pPr>
        <w:spacing w:after="0"/>
        <w:ind w:left="0"/>
        <w:jc w:val="both"/>
      </w:pPr>
      <w:r>
        <w:rPr>
          <w:rFonts w:ascii="Times New Roman"/>
          <w:b w:val="false"/>
          <w:i w:val="false"/>
          <w:color w:val="000000"/>
          <w:sz w:val="28"/>
        </w:rPr>
        <w:t>
      036 "Жоғары жетістіктер спортын дамыту" бюджеттік бағдарламасы бойынша:</w:t>
      </w:r>
    </w:p>
    <w:bookmarkEnd w:id="20"/>
    <w:bookmarkStart w:name="z25" w:id="21"/>
    <w:p>
      <w:pPr>
        <w:spacing w:after="0"/>
        <w:ind w:left="0"/>
        <w:jc w:val="both"/>
      </w:pPr>
      <w:r>
        <w:rPr>
          <w:rFonts w:ascii="Times New Roman"/>
          <w:b w:val="false"/>
          <w:i w:val="false"/>
          <w:color w:val="000000"/>
          <w:sz w:val="28"/>
        </w:rPr>
        <w:t>
      мынадай мазмұндағы 101 бюджеттік кіші бағдарламасымен толықтырылсын:</w:t>
      </w:r>
    </w:p>
    <w:bookmarkEnd w:id="21"/>
    <w:bookmarkStart w:name="z26" w:id="22"/>
    <w:p>
      <w:pPr>
        <w:spacing w:after="0"/>
        <w:ind w:left="0"/>
        <w:jc w:val="both"/>
      </w:pPr>
      <w:r>
        <w:rPr>
          <w:rFonts w:ascii="Times New Roman"/>
          <w:b w:val="false"/>
          <w:i w:val="false"/>
          <w:color w:val="000000"/>
          <w:sz w:val="28"/>
        </w:rPr>
        <w:t>
      "101 Республикалық бюджет қаражаты есебінен спорт объектілерін салу, реконструкциялау";</w:t>
      </w:r>
    </w:p>
    <w:bookmarkEnd w:id="22"/>
    <w:bookmarkStart w:name="z27" w:id="23"/>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23"/>
    <w:bookmarkStart w:name="z28" w:id="24"/>
    <w:p>
      <w:pPr>
        <w:spacing w:after="0"/>
        <w:ind w:left="0"/>
        <w:jc w:val="both"/>
      </w:pPr>
      <w:r>
        <w:rPr>
          <w:rFonts w:ascii="Times New Roman"/>
          <w:b w:val="false"/>
          <w:i w:val="false"/>
          <w:color w:val="000000"/>
          <w:sz w:val="28"/>
        </w:rPr>
        <w:t>
      2 "Су шаруашылығы" функционалдық кіші тобында:</w:t>
      </w:r>
    </w:p>
    <w:bookmarkEnd w:id="24"/>
    <w:bookmarkStart w:name="z29" w:id="25"/>
    <w:p>
      <w:pPr>
        <w:spacing w:after="0"/>
        <w:ind w:left="0"/>
        <w:jc w:val="both"/>
      </w:pPr>
      <w:r>
        <w:rPr>
          <w:rFonts w:ascii="Times New Roman"/>
          <w:b w:val="false"/>
          <w:i w:val="false"/>
          <w:color w:val="000000"/>
          <w:sz w:val="28"/>
        </w:rPr>
        <w:t>
      652 "Қазақстан Республикасының Су ресурстары және ирригация министрлігі" бюджеттік бағдарламалар әкімшісі бойынша:</w:t>
      </w:r>
    </w:p>
    <w:bookmarkEnd w:id="25"/>
    <w:bookmarkStart w:name="z30" w:id="26"/>
    <w:p>
      <w:pPr>
        <w:spacing w:after="0"/>
        <w:ind w:left="0"/>
        <w:jc w:val="both"/>
      </w:pPr>
      <w:r>
        <w:rPr>
          <w:rFonts w:ascii="Times New Roman"/>
          <w:b w:val="false"/>
          <w:i w:val="false"/>
          <w:color w:val="000000"/>
          <w:sz w:val="28"/>
        </w:rPr>
        <w:t>
      254 "Су ресурстарын тиімді басқару" бюджеттік бағдарламасы бойынша:</w:t>
      </w:r>
    </w:p>
    <w:bookmarkEnd w:id="26"/>
    <w:bookmarkStart w:name="z31" w:id="27"/>
    <w:p>
      <w:pPr>
        <w:spacing w:after="0"/>
        <w:ind w:left="0"/>
        <w:jc w:val="both"/>
      </w:pPr>
      <w:r>
        <w:rPr>
          <w:rFonts w:ascii="Times New Roman"/>
          <w:b w:val="false"/>
          <w:i w:val="false"/>
          <w:color w:val="000000"/>
          <w:sz w:val="28"/>
        </w:rPr>
        <w:t>
      мынадай мазмұндағы 108 бюджеттік кіші бағдарламасымен толықтырылсын:</w:t>
      </w:r>
    </w:p>
    <w:bookmarkEnd w:id="27"/>
    <w:bookmarkStart w:name="z32" w:id="28"/>
    <w:p>
      <w:pPr>
        <w:spacing w:after="0"/>
        <w:ind w:left="0"/>
        <w:jc w:val="both"/>
      </w:pPr>
      <w:r>
        <w:rPr>
          <w:rFonts w:ascii="Times New Roman"/>
          <w:b w:val="false"/>
          <w:i w:val="false"/>
          <w:color w:val="000000"/>
          <w:sz w:val="28"/>
        </w:rPr>
        <w:t>
      "108 Суармалы жерлердің мелиорациялық жай-күйін мониторингтеу және бағалау";</w:t>
      </w:r>
    </w:p>
    <w:bookmarkEnd w:id="28"/>
    <w:bookmarkStart w:name="z33" w:id="29"/>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29"/>
    <w:bookmarkStart w:name="z34" w:id="30"/>
    <w:p>
      <w:pPr>
        <w:spacing w:after="0"/>
        <w:ind w:left="0"/>
        <w:jc w:val="both"/>
      </w:pPr>
      <w:r>
        <w:rPr>
          <w:rFonts w:ascii="Times New Roman"/>
          <w:b w:val="false"/>
          <w:i w:val="false"/>
          <w:color w:val="000000"/>
          <w:sz w:val="28"/>
        </w:rPr>
        <w:t>
      243 "Қазақстан Республикасының Ұлттық экономика министрлігі" бюджеттік бағдарламалар әкімшісі бойынша:</w:t>
      </w:r>
    </w:p>
    <w:bookmarkEnd w:id="30"/>
    <w:bookmarkStart w:name="z35" w:id="31"/>
    <w:p>
      <w:pPr>
        <w:spacing w:after="0"/>
        <w:ind w:left="0"/>
        <w:jc w:val="both"/>
      </w:pPr>
      <w:r>
        <w:rPr>
          <w:rFonts w:ascii="Times New Roman"/>
          <w:b w:val="false"/>
          <w:i w:val="false"/>
          <w:color w:val="000000"/>
          <w:sz w:val="28"/>
        </w:rPr>
        <w:t>
      мынадай мазмұндағы 214 бюджеттік бағдарламасымен толықтырылсын:</w:t>
      </w:r>
    </w:p>
    <w:bookmarkEnd w:id="31"/>
    <w:bookmarkStart w:name="z36" w:id="32"/>
    <w:p>
      <w:pPr>
        <w:spacing w:after="0"/>
        <w:ind w:left="0"/>
        <w:jc w:val="both"/>
      </w:pPr>
      <w:r>
        <w:rPr>
          <w:rFonts w:ascii="Times New Roman"/>
          <w:b w:val="false"/>
          <w:i w:val="false"/>
          <w:color w:val="000000"/>
          <w:sz w:val="28"/>
        </w:rPr>
        <w:t>
      "214 Ауыл халқының кірісін арттыру жөніндегі жобаны ауқымды түрде қолдану мақсатында ауыл халқына микрокредиттер беру үшін облыстық бюджеттерге кредит беру";</w:t>
      </w:r>
    </w:p>
    <w:bookmarkEnd w:id="32"/>
    <w:bookmarkStart w:name="z37" w:id="33"/>
    <w:p>
      <w:pPr>
        <w:spacing w:after="0"/>
        <w:ind w:left="0"/>
        <w:jc w:val="both"/>
      </w:pPr>
      <w:r>
        <w:rPr>
          <w:rFonts w:ascii="Times New Roman"/>
          <w:b w:val="false"/>
          <w:i w:val="false"/>
          <w:color w:val="000000"/>
          <w:sz w:val="28"/>
        </w:rPr>
        <w:t>
      көрсетілген бұйрықпен бекітілген Қазақстан Республикасы Бюджет шығыстарының экономикалық сыныптамасы ерекшелігінің құрылымында:</w:t>
      </w:r>
    </w:p>
    <w:bookmarkEnd w:id="33"/>
    <w:bookmarkStart w:name="z38" w:id="34"/>
    <w:p>
      <w:pPr>
        <w:spacing w:after="0"/>
        <w:ind w:left="0"/>
        <w:jc w:val="both"/>
      </w:pPr>
      <w:r>
        <w:rPr>
          <w:rFonts w:ascii="Times New Roman"/>
          <w:b w:val="false"/>
          <w:i w:val="false"/>
          <w:color w:val="000000"/>
          <w:sz w:val="28"/>
        </w:rPr>
        <w:t>
      160 "Басқа да ағымдағы шығындар" кіші сыныбында:</w:t>
      </w:r>
    </w:p>
    <w:bookmarkEnd w:id="34"/>
    <w:bookmarkStart w:name="z39" w:id="35"/>
    <w:p>
      <w:pPr>
        <w:spacing w:after="0"/>
        <w:ind w:left="0"/>
        <w:jc w:val="both"/>
      </w:pPr>
      <w:r>
        <w:rPr>
          <w:rFonts w:ascii="Times New Roman"/>
          <w:b w:val="false"/>
          <w:i w:val="false"/>
          <w:color w:val="000000"/>
          <w:sz w:val="28"/>
        </w:rPr>
        <w:t>
      жол</w:t>
      </w:r>
    </w:p>
    <w:bookmarkEnd w:id="35"/>
    <w:bookmarkStart w:name="z40"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мiндеттi орта бiлiм қорының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беруге мемлекеттік білім беру тапсырысын алатын жалпы білім беретін мектептер мен мектептердің білім алушылары мен тәрбиеленушілерінің санаттарына қаржылай және материалдық көмек көрсетуге арналған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Киiмдердi, аяқ киiмдердi, оқулықтарды, оқу құралдарын, мектеп жазба керек жарақтарын сатып алу; ақшалай көмек көрсету; санаторий-курорттық мекемелерге және демалыс лагерлерiне жолдамалар сатып алу; оқушылардың мәдени бұқаралық және спорттық iс-шараларға қатысуын қаржылық қамтамасыз ету, жалпы білім беретін пәндер бойынша қосымша сабақтар ұйымдастыру</w:t>
            </w:r>
          </w:p>
        </w:tc>
      </w:tr>
    </w:tbl>
    <w:bookmarkStart w:name="z41" w:id="37"/>
    <w:p>
      <w:pPr>
        <w:spacing w:after="0"/>
        <w:ind w:left="0"/>
        <w:jc w:val="both"/>
      </w:pPr>
      <w:r>
        <w:rPr>
          <w:rFonts w:ascii="Times New Roman"/>
          <w:b w:val="false"/>
          <w:i w:val="false"/>
          <w:color w:val="000000"/>
          <w:sz w:val="28"/>
        </w:rPr>
        <w:t>
      "</w:t>
      </w:r>
    </w:p>
    <w:bookmarkEnd w:id="37"/>
    <w:bookmarkStart w:name="z42" w:id="38"/>
    <w:p>
      <w:pPr>
        <w:spacing w:after="0"/>
        <w:ind w:left="0"/>
        <w:jc w:val="both"/>
      </w:pPr>
      <w:r>
        <w:rPr>
          <w:rFonts w:ascii="Times New Roman"/>
          <w:b w:val="false"/>
          <w:i w:val="false"/>
          <w:color w:val="000000"/>
          <w:sz w:val="28"/>
        </w:rPr>
        <w:t>
      мынадай редакцияда жазылсын:</w:t>
      </w:r>
    </w:p>
    <w:bookmarkEnd w:id="38"/>
    <w:bookmarkStart w:name="z43"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мiндеттi орта бiлiм қорының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беруге мемлекеттік білім беру тапсырысын алатын жалпы білім беретін мектептер мен мектептердің білім алушылары мен тәрбиеленушілерінің санаттарына қаржылай және материалдық көмек көрсетуге арналған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Киiмдердi, аяқ киiмдердi, оқулықтарды, оқу құралдарын, мектеп жазба керек жарақтарын сатып алу; мектептерде тамақтандыруды қамтамасыз ету; ақшалай көмек көрсету; санаторий-курорттық мекемелерге және демалыс лагерлерiне жолдамалар сатып алу; оқушылардың мәдени бұқаралық және спорттық iс-шараларға қатысуын қаржылық қамтамасыз ету, жалпы білім беретін пәндер бойынша қосымша сабақтар ұйымдастыру</w:t>
            </w:r>
          </w:p>
        </w:tc>
      </w:tr>
    </w:tbl>
    <w:bookmarkStart w:name="z44" w:id="40"/>
    <w:p>
      <w:pPr>
        <w:spacing w:after="0"/>
        <w:ind w:left="0"/>
        <w:jc w:val="both"/>
      </w:pPr>
      <w:r>
        <w:rPr>
          <w:rFonts w:ascii="Times New Roman"/>
          <w:b w:val="false"/>
          <w:i w:val="false"/>
          <w:color w:val="000000"/>
          <w:sz w:val="28"/>
        </w:rPr>
        <w:t>
      ".</w:t>
      </w:r>
    </w:p>
    <w:bookmarkEnd w:id="40"/>
    <w:bookmarkStart w:name="z45" w:id="41"/>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 Қазақстан Республикасы Қаржы министрінің 2025 жылғы 4 сәуірдегі № 150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41"/>
    <w:bookmarkStart w:name="z46" w:id="42"/>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w:t>
      </w:r>
      <w:r>
        <w:rPr>
          <w:rFonts w:ascii="Times New Roman"/>
          <w:b w:val="false"/>
          <w:i w:val="false"/>
          <w:color w:val="000000"/>
          <w:sz w:val="28"/>
        </w:rPr>
        <w:t>кестесінде:</w:t>
      </w:r>
    </w:p>
    <w:bookmarkEnd w:id="42"/>
    <w:bookmarkStart w:name="z47" w:id="43"/>
    <w:p>
      <w:pPr>
        <w:spacing w:after="0"/>
        <w:ind w:left="0"/>
        <w:jc w:val="both"/>
      </w:pPr>
      <w:r>
        <w:rPr>
          <w:rFonts w:ascii="Times New Roman"/>
          <w:b w:val="false"/>
          <w:i w:val="false"/>
          <w:color w:val="000000"/>
          <w:sz w:val="28"/>
        </w:rPr>
        <w:t>
      5 "Бюджеттік кредиттерді өтеу" санатында:</w:t>
      </w:r>
    </w:p>
    <w:bookmarkEnd w:id="43"/>
    <w:bookmarkStart w:name="z48" w:id="44"/>
    <w:p>
      <w:pPr>
        <w:spacing w:after="0"/>
        <w:ind w:left="0"/>
        <w:jc w:val="both"/>
      </w:pPr>
      <w:r>
        <w:rPr>
          <w:rFonts w:ascii="Times New Roman"/>
          <w:b w:val="false"/>
          <w:i w:val="false"/>
          <w:color w:val="000000"/>
          <w:sz w:val="28"/>
        </w:rPr>
        <w:t>
      01 "Бюджеттік кредиттерді өтеу" сыныбында:</w:t>
      </w:r>
    </w:p>
    <w:bookmarkEnd w:id="44"/>
    <w:bookmarkStart w:name="z49" w:id="45"/>
    <w:p>
      <w:pPr>
        <w:spacing w:after="0"/>
        <w:ind w:left="0"/>
        <w:jc w:val="both"/>
      </w:pPr>
      <w:r>
        <w:rPr>
          <w:rFonts w:ascii="Times New Roman"/>
          <w:b w:val="false"/>
          <w:i w:val="false"/>
          <w:color w:val="000000"/>
          <w:sz w:val="28"/>
        </w:rPr>
        <w:t>
      1 "Мемлекеттік бюджеттен берілген бюджеттік кредиттерді өтеу" кіші сыныбында:</w:t>
      </w:r>
    </w:p>
    <w:bookmarkEnd w:id="45"/>
    <w:bookmarkStart w:name="z50" w:id="46"/>
    <w:p>
      <w:pPr>
        <w:spacing w:after="0"/>
        <w:ind w:left="0"/>
        <w:jc w:val="both"/>
      </w:pPr>
      <w:r>
        <w:rPr>
          <w:rFonts w:ascii="Times New Roman"/>
          <w:b w:val="false"/>
          <w:i w:val="false"/>
          <w:color w:val="000000"/>
          <w:sz w:val="28"/>
        </w:rPr>
        <w:t>
      мынадай мазмұндағы жолдарымен толықтырылсын:</w:t>
      </w:r>
    </w:p>
    <w:bookmarkEnd w:id="46"/>
    <w:bookmarkStart w:name="z51"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Қазақстан Республикасының Ұлттық қорынан берілетін нысаналы трансферт есебінен республикалық бюджеттен 2024 жылғы 1 қаңтарға дейін берілген бюджеттік кредиттерді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Қазақстан Республикасының Ұлттық қорынан берілетін нысаналы трансферт есебінен республикалық бюджеттен 2024 жылғы 1 қаңтарға дейін берілген бюджеттік кредиттерді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8"/>
    <w:p>
      <w:pPr>
        <w:spacing w:after="0"/>
        <w:ind w:left="0"/>
        <w:jc w:val="both"/>
      </w:pPr>
      <w:r>
        <w:rPr>
          <w:rFonts w:ascii="Times New Roman"/>
          <w:b w:val="false"/>
          <w:i w:val="false"/>
          <w:color w:val="000000"/>
          <w:sz w:val="28"/>
        </w:rPr>
        <w:t>
      ".</w:t>
      </w:r>
    </w:p>
    <w:bookmarkEnd w:id="48"/>
    <w:bookmarkStart w:name="z53" w:id="49"/>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заңнамасында белгіленген тәртіппен:</w:t>
      </w:r>
    </w:p>
    <w:bookmarkEnd w:id="49"/>
    <w:bookmarkStart w:name="z54" w:id="50"/>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0"/>
    <w:bookmarkStart w:name="z55" w:id="51"/>
    <w:p>
      <w:pPr>
        <w:spacing w:after="0"/>
        <w:ind w:left="0"/>
        <w:jc w:val="both"/>
      </w:pPr>
      <w:r>
        <w:rPr>
          <w:rFonts w:ascii="Times New Roman"/>
          <w:b w:val="false"/>
          <w:i w:val="false"/>
          <w:color w:val="000000"/>
          <w:sz w:val="28"/>
        </w:rPr>
        <w:t xml:space="preserve">
      2) осы бұйрық ресми жарияланғаннан кейін Қазақстан Республикасы Қаржы министрлігінің интернет-ресурсында оның орналастырылуын қамтамасыз етсін. </w:t>
      </w:r>
    </w:p>
    <w:bookmarkEnd w:id="51"/>
    <w:bookmarkStart w:name="z56" w:id="5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