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dc31" w14:textId="ffad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6 мамырдағы № 219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қосымшасына сәйкес Қазақстан Республикасының Қаржы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w:t>
      </w:r>
    </w:p>
    <w:bookmarkEnd w:id="7"/>
    <w:p>
      <w:pPr>
        <w:spacing w:after="0"/>
        <w:ind w:left="0"/>
        <w:jc w:val="both"/>
      </w:pPr>
      <w:r>
        <w:rPr>
          <w:rFonts w:ascii="Times New Roman"/>
          <w:b w:val="false"/>
          <w:i w:val="false"/>
          <w:color w:val="ff0000"/>
          <w:sz w:val="28"/>
        </w:rPr>
        <w:t xml:space="preserve">
      Ескерту. Сыныптауышқа өзгеріс енгізілді – ҚР Қаржы министрінің м.а. 05.08.2025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116, 121, 122, 124, 131, 135, 136, 141, 142, 144, 149, 151, 152, 153, 156, 159, 161, 162, 169, 324,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(бұдан әрі – Білім туралы заң)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(бұдан әрі – № 541 Қағидалар)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 №541 Қағидалар.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 (112, 113, 116, 121, 122, 123, 124, 131, 135, 136, 141, 142, 143, 144, 149, 151, 152, 153, 154, 156,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туралы"Қазақстан Республикасы Ауыл шаруашылығы министрінің 2016 жылғы 26 қаңтардағы № 22 бұйрығы (бұдан әрі – № 22 Қағидалар)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Орман кодексінің 112-бабы, № 22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(бұдан әрі – Мәдениет туралы заң)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(бұдан әрі – № 21 Қағидалар)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 144, 149, 151, 152, 153, 154, 156, 158, 159,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заңның 25-бабы, № 21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 ұсынатын ауыл шаруашылығы өсімдіктерін сұрыптық сынау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сұрыптық сынау нәтижесiнде алынған өнiмдердi өткізу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w:t>
            </w:r>
          </w:p>
          <w:p>
            <w:pPr>
              <w:spacing w:after="20"/>
              <w:ind w:left="20"/>
              <w:jc w:val="both"/>
            </w:pPr>
            <w:r>
              <w:rPr>
                <w:rFonts w:ascii="Times New Roman"/>
                <w:b w:val="false"/>
                <w:i w:val="false"/>
                <w:color w:val="000000"/>
                <w:sz w:val="20"/>
              </w:rPr>
              <w:t>
4) сұрыптық сынау саласында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техникалық персоналға, еңбекақы төлеу;</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 сондай-ақ отынның барлық түрлерін тиеу, түсіру, тасымалдау және сақтау бойынша көрсетілетін қызметтерге ақы төлеу;</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техникалық ақпарат тасығыштар, почта маркалары, таңбаланған конверттер, бланк өнімдері, кіріс (шығыс) хат-хабарларды тіркеу журналдары, картридждер, тонерлер) сатып алу;</w:t>
            </w:r>
          </w:p>
          <w:p>
            <w:pPr>
              <w:spacing w:after="20"/>
              <w:ind w:left="20"/>
              <w:jc w:val="both"/>
            </w:pPr>
            <w:r>
              <w:rPr>
                <w:rFonts w:ascii="Times New Roman"/>
                <w:b w:val="false"/>
                <w:i w:val="false"/>
                <w:color w:val="000000"/>
                <w:sz w:val="20"/>
              </w:rPr>
              <w:t>
7) дәрілік заттарды, медициналық мақсаттағы бұйымдарды, дәрі қобдишаларын (автомобильдерге арналған дәрі қобдишаларын) сатып алу;</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душ кабиналары, ванналар, есік блогы, терезе блогы, коннектор, кәбіл каналы, есіктер, есіктегі тұтқалар, есік жеткізгіш, ойма құлып, розеткалар, ажыратқыштар, линолеум, ковролан) сатып алу;</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 қораптар, тұқымдарға арналған қаптар) сатып алу;</w:t>
            </w:r>
          </w:p>
          <w:p>
            <w:pPr>
              <w:spacing w:after="20"/>
              <w:ind w:left="20"/>
              <w:jc w:val="both"/>
            </w:pPr>
            <w:r>
              <w:rPr>
                <w:rFonts w:ascii="Times New Roman"/>
                <w:b w:val="false"/>
                <w:i w:val="false"/>
                <w:color w:val="000000"/>
                <w:sz w:val="20"/>
              </w:rPr>
              <w:t>
10) байланыстың барлық түрлерінің көрсетілетін қызметтеріне, оның ішінде интернет байланысы, коммуналдық көрсетілетін қызметтерге, үй-жайлар мен ғимараттарды жалға алу, топырақты агрохимиялық зерттеп-қарау және мелиорациялық іс-шаралар жүргізу бойынша, таразылық және мамандандырылған жабдықтарды тексеру бойынша көрсетілетін қызметтерге ақы төлеу;</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w:t>
            </w:r>
          </w:p>
          <w:p>
            <w:pPr>
              <w:spacing w:after="20"/>
              <w:ind w:left="20"/>
              <w:jc w:val="both"/>
            </w:pPr>
            <w:r>
              <w:rPr>
                <w:rFonts w:ascii="Times New Roman"/>
                <w:b w:val="false"/>
                <w:i w:val="false"/>
                <w:color w:val="000000"/>
                <w:sz w:val="20"/>
              </w:rPr>
              <w:t>
13) мамандар даярлау және олардың біліктілігін арттыру;</w:t>
            </w:r>
          </w:p>
          <w:p>
            <w:pPr>
              <w:spacing w:after="20"/>
              <w:ind w:left="20"/>
              <w:jc w:val="both"/>
            </w:pPr>
            <w:r>
              <w:rPr>
                <w:rFonts w:ascii="Times New Roman"/>
                <w:b w:val="false"/>
                <w:i w:val="false"/>
                <w:color w:val="000000"/>
                <w:sz w:val="20"/>
              </w:rPr>
              <w:t>
14) шетелдік хат-хабарларды және ғылыми құжаттаманы аудару бойынша көрсетілетін қызметтерге ақы төлеу;</w:t>
            </w:r>
          </w:p>
          <w:p>
            <w:pPr>
              <w:spacing w:after="20"/>
              <w:ind w:left="20"/>
              <w:jc w:val="both"/>
            </w:pPr>
            <w:r>
              <w:rPr>
                <w:rFonts w:ascii="Times New Roman"/>
                <w:b w:val="false"/>
                <w:i w:val="false"/>
                <w:color w:val="000000"/>
                <w:sz w:val="20"/>
              </w:rPr>
              <w:t>
15) ауыл шаруашылығы өсімдіктерінің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 (жалпы құрылыс жұмыстары, гидрооқшаулау жұмыстары, электр сымдарын монтаждау және электр арматурасын орнату бойынша жұмыстар, электр байланысы жабдығын орнату бойынша электр монтаждау жұмыстары, ғимаратқа электр жабдығын орнату, жергілікті желі (электр) желілерін жүргізу, газдандыру,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 зертханалық жабдықты орнату);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 (орнату);</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w:t>
            </w:r>
          </w:p>
          <w:p>
            <w:pPr>
              <w:spacing w:after="20"/>
              <w:ind w:left="20"/>
              <w:jc w:val="both"/>
            </w:pPr>
            <w:r>
              <w:rPr>
                <w:rFonts w:ascii="Times New Roman"/>
                <w:b w:val="false"/>
                <w:i w:val="false"/>
                <w:color w:val="000000"/>
                <w:sz w:val="20"/>
              </w:rPr>
              <w:t>
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блогы) сатып алу;</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қызметкерлерінің және техникалық персоналдың, Қазақстан Республикасының шегінде және одан тыс жерлерге іссапар шығыстары;</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w:t>
            </w:r>
          </w:p>
          <w:p>
            <w:pPr>
              <w:spacing w:after="20"/>
              <w:ind w:left="20"/>
              <w:jc w:val="both"/>
            </w:pPr>
            <w:r>
              <w:rPr>
                <w:rFonts w:ascii="Times New Roman"/>
                <w:b w:val="false"/>
                <w:i w:val="false"/>
                <w:color w:val="000000"/>
                <w:sz w:val="20"/>
              </w:rPr>
              <w:t>
22) жобалау құжаттамасын (техникалық-экономикалық негіздеме)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сәйкестіндіру құжатын дайындау және беру бойынша көрсетілетін қызметтерге ақы төлеу;</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w:t>
            </w:r>
          </w:p>
          <w:p>
            <w:pPr>
              <w:spacing w:after="20"/>
              <w:ind w:left="20"/>
              <w:jc w:val="both"/>
            </w:pPr>
            <w:r>
              <w:rPr>
                <w:rFonts w:ascii="Times New Roman"/>
                <w:b w:val="false"/>
                <w:i w:val="false"/>
                <w:color w:val="000000"/>
                <w:sz w:val="20"/>
              </w:rPr>
              <w:t>
24)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ресімдеу, сондай-ақ үй-жайлар, ғимараттар мен құрылысжайлар орналасқан жерді ресімдеу шығындары;</w:t>
            </w:r>
          </w:p>
          <w:p>
            <w:pPr>
              <w:spacing w:after="20"/>
              <w:ind w:left="20"/>
              <w:jc w:val="both"/>
            </w:pPr>
            <w:r>
              <w:rPr>
                <w:rFonts w:ascii="Times New Roman"/>
                <w:b w:val="false"/>
                <w:i w:val="false"/>
                <w:color w:val="000000"/>
                <w:sz w:val="20"/>
              </w:rPr>
              <w:t>
26) ауыл шаруашылығы өсімдіктерін сұрыптық сынау саласындағы нәтижелерді деректерін автоматты түрде өңдеуге офистік жабдықтарды, офистік техниканы, ақпараттық жүйелер мен бағдарламалық қамтылымды, вирусқа қарсы бағдарламаны, арнайы бағдарламалық қамтылымды сатып алу және орнату;</w:t>
            </w:r>
          </w:p>
          <w:p>
            <w:pPr>
              <w:spacing w:after="20"/>
              <w:ind w:left="20"/>
              <w:jc w:val="both"/>
            </w:pPr>
            <w:r>
              <w:rPr>
                <w:rFonts w:ascii="Times New Roman"/>
                <w:b w:val="false"/>
                <w:i w:val="false"/>
                <w:color w:val="000000"/>
                <w:sz w:val="20"/>
              </w:rPr>
              <w:t>
27) көлік құралдарын техникалық қарап-тексеру, иелерінің азаматтық-құқықтық жауапкершілігін міндетті сақтандыру бойынша көрсетілетін қызметтерге ақы төлеу;</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бойынша көрсетілетін қызметтерге, бағдарламалық қамтылымды қолдау бойынша консультациялық қызмет көрсету, деректерді өңдеу, дерекқорлар құру, мемлекеттік сұрыптық сынау саласындағы веб-порталдарға техникалық қызмет көрсету бойынша көрсетілетін қызметтерге ақы төлеу;</w:t>
            </w:r>
          </w:p>
          <w:p>
            <w:pPr>
              <w:spacing w:after="20"/>
              <w:ind w:left="20"/>
              <w:jc w:val="both"/>
            </w:pPr>
            <w:r>
              <w:rPr>
                <w:rFonts w:ascii="Times New Roman"/>
                <w:b w:val="false"/>
                <w:i w:val="false"/>
                <w:color w:val="000000"/>
                <w:sz w:val="20"/>
              </w:rPr>
              <w:t>
29) қатты тұрмыстық қалдықтарды шығару бойынша көрсетілетін қызметтерге, дезинфекциялау, дезинсекциялау, дератизациялау бойынша көрсетілетін қызметтерге ақы төлеу;</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бойынша көрсетілетін қызметтерге ақы төлеу;</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w:t>
            </w:r>
          </w:p>
          <w:p>
            <w:pPr>
              <w:spacing w:after="20"/>
              <w:ind w:left="20"/>
              <w:jc w:val="both"/>
            </w:pPr>
            <w:r>
              <w:rPr>
                <w:rFonts w:ascii="Times New Roman"/>
                <w:b w:val="false"/>
                <w:i w:val="false"/>
                <w:color w:val="000000"/>
                <w:sz w:val="20"/>
              </w:rPr>
              <w:t>
32) баннерлер, бланкілер, қатты папкалар, алғыс хаттар, грамоталар, арнайы журналдар, мөртабандар, стендтер дайындау;</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34) өкілдік шығыстар;</w:t>
            </w:r>
          </w:p>
          <w:p>
            <w:pPr>
              <w:spacing w:after="20"/>
              <w:ind w:left="20"/>
              <w:jc w:val="both"/>
            </w:pPr>
            <w:r>
              <w:rPr>
                <w:rFonts w:ascii="Times New Roman"/>
                <w:b w:val="false"/>
                <w:i w:val="false"/>
                <w:color w:val="000000"/>
                <w:sz w:val="20"/>
              </w:rPr>
              <w:t>
35) жұмыс берушілердің міндетті зейнетақы жарналарын төлеу;</w:t>
            </w:r>
          </w:p>
          <w:p>
            <w:pPr>
              <w:spacing w:after="20"/>
              <w:ind w:left="20"/>
              <w:jc w:val="both"/>
            </w:pPr>
            <w:r>
              <w:rPr>
                <w:rFonts w:ascii="Times New Roman"/>
                <w:b w:val="false"/>
                <w:i w:val="false"/>
                <w:color w:val="000000"/>
                <w:sz w:val="20"/>
              </w:rPr>
              <w:t>
36) аумақтық қазынашылық бөлімшесіне инкассалық өкім ұсынылғанға дейін мемлекеттік мекеменің атқарушылық құжатты ерікті түрде орындау;</w:t>
            </w:r>
          </w:p>
          <w:p>
            <w:pPr>
              <w:spacing w:after="20"/>
              <w:ind w:left="20"/>
              <w:jc w:val="both"/>
            </w:pPr>
            <w:r>
              <w:rPr>
                <w:rFonts w:ascii="Times New Roman"/>
                <w:b w:val="false"/>
                <w:i w:val="false"/>
                <w:color w:val="000000"/>
                <w:sz w:val="20"/>
              </w:rPr>
              <w:t>
37) кепілдік жарнаны төлеу;</w:t>
            </w:r>
          </w:p>
          <w:p>
            <w:pPr>
              <w:spacing w:after="20"/>
              <w:ind w:left="20"/>
              <w:jc w:val="both"/>
            </w:pPr>
            <w:r>
              <w:rPr>
                <w:rFonts w:ascii="Times New Roman"/>
                <w:b w:val="false"/>
                <w:i w:val="false"/>
                <w:color w:val="000000"/>
                <w:sz w:val="20"/>
              </w:rPr>
              <w:t>
38) астықты сақтау бойынша көрсетілетін қызметтерге ақы төлеу;</w:t>
            </w:r>
          </w:p>
          <w:p>
            <w:pPr>
              <w:spacing w:after="20"/>
              <w:ind w:left="20"/>
              <w:jc w:val="both"/>
            </w:pPr>
            <w:r>
              <w:rPr>
                <w:rFonts w:ascii="Times New Roman"/>
                <w:b w:val="false"/>
                <w:i w:val="false"/>
                <w:color w:val="000000"/>
                <w:sz w:val="20"/>
              </w:rPr>
              <w:t>
39) тіркеуші ақпараттық жүйедегі клиенттің дербес шотына жылдық қызмет көрсеткені үшін абоненттік төлемақы төлеу;</w:t>
            </w:r>
          </w:p>
          <w:p>
            <w:pPr>
              <w:spacing w:after="20"/>
              <w:ind w:left="20"/>
              <w:jc w:val="both"/>
            </w:pPr>
            <w:r>
              <w:rPr>
                <w:rFonts w:ascii="Times New Roman"/>
                <w:b w:val="false"/>
                <w:i w:val="false"/>
                <w:color w:val="000000"/>
                <w:sz w:val="20"/>
              </w:rPr>
              <w:t>
40) аккредиттеу жөніндегі органның бағалау жүргізу бойынша жұмыстарының құнын төлеу. (112, 116, 121, 122, 123, 124, 131, 135, 136, 144, 149, 151, 152, 153, 156, 157, 158, 159, 161, 162, 165, 169, 412,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 қорғау туралы" Қазақстан Республикасы Заңының 25-бабы, "Тұқым шаруашылығы туралы" Қазақстан Республикасы Заңының 23-4-бабы,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қағидаларын бекіту туралы" Қазақстан Республикасы Ауыл шаруашылығы министрінің 2025 жылғы 29 сәуірдегі № 135 бұйрығы (Нормативтік құқықтық актілерді мемлекеттік тіркеу тізіліміне № 36050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Күштердiң мемлекеттiк мекемелерi ұсынатын спорт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алуға арналған шығыстар, жабдық пен техниканы пайдалану шығыстары);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қызметке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жеке және заңды тұлғалардың тапсырыстары (өтінімдері) бойынша оқыту үшін үй-жайды, көлік құралдары мен жабдықтарды жалға алуға, оқу құралын, көрнекі материалды сатып алу;</w:t>
            </w:r>
          </w:p>
          <w:p>
            <w:pPr>
              <w:spacing w:after="20"/>
              <w:ind w:left="20"/>
              <w:jc w:val="both"/>
            </w:pPr>
            <w:r>
              <w:rPr>
                <w:rFonts w:ascii="Times New Roman"/>
                <w:b w:val="false"/>
                <w:i w:val="false"/>
                <w:color w:val="000000"/>
                <w:sz w:val="20"/>
              </w:rPr>
              <w:t>
13) Қарулы Күштердің дене дайындығы жөніндегі мамандарына, жаттықтырушыларына және нұсқаушыларына оқыту семинарларын, конференциялар өткізу, сондай-ақ біліктіліктерін арттыру;</w:t>
            </w:r>
          </w:p>
          <w:p>
            <w:pPr>
              <w:spacing w:after="20"/>
              <w:ind w:left="20"/>
              <w:jc w:val="both"/>
            </w:pPr>
            <w:r>
              <w:rPr>
                <w:rFonts w:ascii="Times New Roman"/>
                <w:b w:val="false"/>
                <w:i w:val="false"/>
                <w:color w:val="000000"/>
                <w:sz w:val="20"/>
              </w:rPr>
              <w:t>
14) көрме, семинар, конференция, оның ішінде халықаралық, дөңгелек үстелдер, конкурстар шеңберінде кофе-брейк өткізу, кәдесый өнімін сатып алу, ақшалай сыйақы;</w:t>
            </w:r>
          </w:p>
          <w:p>
            <w:pPr>
              <w:spacing w:after="20"/>
              <w:ind w:left="20"/>
              <w:jc w:val="both"/>
            </w:pPr>
            <w:r>
              <w:rPr>
                <w:rFonts w:ascii="Times New Roman"/>
                <w:b w:val="false"/>
                <w:i w:val="false"/>
                <w:color w:val="000000"/>
                <w:sz w:val="20"/>
              </w:rPr>
              <w:t>
15) республикалық және халықаралық спорттық іс-шаралар өткізу;</w:t>
            </w:r>
          </w:p>
          <w:p>
            <w:pPr>
              <w:spacing w:after="20"/>
              <w:ind w:left="20"/>
              <w:jc w:val="both"/>
            </w:pPr>
            <w:r>
              <w:rPr>
                <w:rFonts w:ascii="Times New Roman"/>
                <w:b w:val="false"/>
                <w:i w:val="false"/>
                <w:color w:val="000000"/>
                <w:sz w:val="20"/>
              </w:rPr>
              <w:t>
16) асхананы ұстау (жалақы, азық-түлік сатып алу, жабдық пен мүкәммал сатып алу, күрделі жөндеу);</w:t>
            </w:r>
          </w:p>
          <w:p>
            <w:pPr>
              <w:spacing w:after="20"/>
              <w:ind w:left="20"/>
              <w:jc w:val="both"/>
            </w:pPr>
            <w:r>
              <w:rPr>
                <w:rFonts w:ascii="Times New Roman"/>
                <w:b w:val="false"/>
                <w:i w:val="false"/>
                <w:color w:val="000000"/>
                <w:sz w:val="20"/>
              </w:rPr>
              <w:t>
17) сауықтыру іс-шаралары;</w:t>
            </w:r>
          </w:p>
          <w:p>
            <w:pPr>
              <w:spacing w:after="20"/>
              <w:ind w:left="20"/>
              <w:jc w:val="both"/>
            </w:pPr>
            <w:r>
              <w:rPr>
                <w:rFonts w:ascii="Times New Roman"/>
                <w:b w:val="false"/>
                <w:i w:val="false"/>
                <w:color w:val="000000"/>
                <w:sz w:val="20"/>
              </w:rPr>
              <w:t>
18) жарысқа қатысушылардың тамақтануы бойынша шығыстарды жабу, төрешінің (судьяның) және медицина қызметкерінің еңбегіне ақы төлеу;</w:t>
            </w:r>
          </w:p>
          <w:p>
            <w:pPr>
              <w:spacing w:after="20"/>
              <w:ind w:left="20"/>
              <w:jc w:val="both"/>
            </w:pPr>
            <w:r>
              <w:rPr>
                <w:rFonts w:ascii="Times New Roman"/>
                <w:b w:val="false"/>
                <w:i w:val="false"/>
                <w:color w:val="000000"/>
                <w:sz w:val="20"/>
              </w:rPr>
              <w:t>
19) тәуелсіз мемлекеттер елдері және шет елдер қатысушыларының тұруына және тамақтануына өкілдік шығыстар;</w:t>
            </w:r>
          </w:p>
          <w:p>
            <w:pPr>
              <w:spacing w:after="20"/>
              <w:ind w:left="20"/>
              <w:jc w:val="both"/>
            </w:pPr>
            <w:r>
              <w:rPr>
                <w:rFonts w:ascii="Times New Roman"/>
                <w:b w:val="false"/>
                <w:i w:val="false"/>
                <w:color w:val="000000"/>
                <w:sz w:val="20"/>
              </w:rPr>
              <w:t>
20) спорттық іс-шараларға қатысқаны үшін жарна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 емес жеке және заңды тұлғалармен спорттық іс-шараларды ұйымдастыру және өткізу бойынша көрсетілетін қызметтер (жарысты, арнайы кешенді спорттық іс-шараны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құрылысжайды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басқа дене шынықтыру-спорттық ұйымға ауысуы жағдайын іске асырып, оларды даярлау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іс-шараларға қатысушылардың тамақтауын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оқу-жаттықтыру орталығы базасында арнайы (таудағы (альпинистік) даярлық бойынша сабақ) және Панфилов оқу-жаттықтыру орталығы базасында сүңгуірлік даярлық және Алматы қаласындағы оқу-жаттықтыру орталығы базасында оқ ату даярлығы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(оның ішінде сауықтыру) ұйымдастыру, мекеме өткізетін әртүрлі іс-шараға қатысушылардың тамақтануын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оқу-жаттықтыру орталығы базасында ойын-сауықты және туристік қызметті ұйымдастыру және жүргізу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жанындағы асхана мен буфетті жалға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 фото-, бейне түсіруді ұйымдастыру, бейне-роликті монтаждау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киімнің, кәдесый өнімі мүкәммалының бөлшек саудасы (оның ішінде қашықтан сауда жасау тәсілімен)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арнайы көлік қызметтерін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ақылы негізде ұсынатын білім және ғылым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шығыстары);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барлық салықты және бюджетке төленетін басқа да міндетті төлемді есептеуді қоса алғанда, ғылыми зерттеуге қатысатын зерттеу тобы жетекшісінің және мүшелерінің, ақылы білім беру қызметін көрсететін жалдамалы қызметкерлердің (профессор- оқытушы кұрамының) еңбегі үшін сыйақы;</w:t>
            </w:r>
          </w:p>
          <w:p>
            <w:pPr>
              <w:spacing w:after="20"/>
              <w:ind w:left="20"/>
              <w:jc w:val="both"/>
            </w:pPr>
            <w:r>
              <w:rPr>
                <w:rFonts w:ascii="Times New Roman"/>
                <w:b w:val="false"/>
                <w:i w:val="false"/>
                <w:color w:val="000000"/>
                <w:sz w:val="20"/>
              </w:rPr>
              <w:t>
13) зерттеуді орындау үшін қажетті ұжымдық пайдаланудағы ғылыми зертхана, өзге де зертхана, өзге де ұйым көрсететін қызметке, оның ішінде конференцияда қатысу үшін ұйымдастыру жарнасы;</w:t>
            </w:r>
          </w:p>
          <w:p>
            <w:pPr>
              <w:spacing w:after="20"/>
              <w:ind w:left="20"/>
              <w:jc w:val="both"/>
            </w:pPr>
            <w:r>
              <w:rPr>
                <w:rFonts w:ascii="Times New Roman"/>
                <w:b w:val="false"/>
                <w:i w:val="false"/>
                <w:color w:val="000000"/>
                <w:sz w:val="20"/>
              </w:rPr>
              <w:t>
14) зерттеу үшін шығыс материалын, жабдықты, техника мен бағдарламалық қамтамасыз етуді сатып алу, сондай-ақ оларды күтіп-ұстау;</w:t>
            </w:r>
          </w:p>
          <w:p>
            <w:pPr>
              <w:spacing w:after="20"/>
              <w:ind w:left="20"/>
              <w:jc w:val="both"/>
            </w:pPr>
            <w:r>
              <w:rPr>
                <w:rFonts w:ascii="Times New Roman"/>
                <w:b w:val="false"/>
                <w:i w:val="false"/>
                <w:color w:val="000000"/>
                <w:sz w:val="20"/>
              </w:rPr>
              <w:t>
15)ғылыми зерттеу жарияланымын дайындауға және нәтижесін жариялау;</w:t>
            </w:r>
          </w:p>
          <w:p>
            <w:pPr>
              <w:spacing w:after="20"/>
              <w:ind w:left="20"/>
              <w:jc w:val="both"/>
            </w:pPr>
            <w:r>
              <w:rPr>
                <w:rFonts w:ascii="Times New Roman"/>
                <w:b w:val="false"/>
                <w:i w:val="false"/>
                <w:color w:val="000000"/>
                <w:sz w:val="20"/>
              </w:rPr>
              <w:t>
16) ғылыми зерттеу шеңберіндегі түзету;</w:t>
            </w:r>
          </w:p>
          <w:p>
            <w:pPr>
              <w:spacing w:after="20"/>
              <w:ind w:left="20"/>
              <w:jc w:val="both"/>
            </w:pPr>
            <w:r>
              <w:rPr>
                <w:rFonts w:ascii="Times New Roman"/>
                <w:b w:val="false"/>
                <w:i w:val="false"/>
                <w:color w:val="000000"/>
                <w:sz w:val="20"/>
              </w:rPr>
              <w:t>
17) ғылыми зерттеу шеңберінде басқа пайдаланушының абонементін, оның ішінде отандық және шетелдік электрондық дерекқорын (ресурсын), технопарк жабдығы мен шығыс материалын пайдалану үшін сатып алу;</w:t>
            </w:r>
          </w:p>
          <w:p>
            <w:pPr>
              <w:spacing w:after="20"/>
              <w:ind w:left="20"/>
              <w:jc w:val="both"/>
            </w:pPr>
            <w:r>
              <w:rPr>
                <w:rFonts w:ascii="Times New Roman"/>
                <w:b w:val="false"/>
                <w:i w:val="false"/>
                <w:color w:val="000000"/>
                <w:sz w:val="20"/>
              </w:rPr>
              <w:t>
18) ұжымдық пайдалану зертханасын және басқа ұйымның ғылыми-эксперименттік базасын жалға алу;</w:t>
            </w:r>
          </w:p>
          <w:p>
            <w:pPr>
              <w:spacing w:after="20"/>
              <w:ind w:left="20"/>
              <w:jc w:val="both"/>
            </w:pPr>
            <w:r>
              <w:rPr>
                <w:rFonts w:ascii="Times New Roman"/>
                <w:b w:val="false"/>
                <w:i w:val="false"/>
                <w:color w:val="000000"/>
                <w:sz w:val="20"/>
              </w:rPr>
              <w:t>
19) зерттеу үшін үй-жайды, жабдықты және техниканы жалға алу;</w:t>
            </w:r>
          </w:p>
          <w:p>
            <w:pPr>
              <w:spacing w:after="20"/>
              <w:ind w:left="20"/>
              <w:jc w:val="both"/>
            </w:pPr>
            <w:r>
              <w:rPr>
                <w:rFonts w:ascii="Times New Roman"/>
                <w:b w:val="false"/>
                <w:i w:val="false"/>
                <w:color w:val="000000"/>
                <w:sz w:val="20"/>
              </w:rPr>
              <w:t>
20) қосымша оқу бағдарламасы бойынша оқу процесін ұйымдастыру;</w:t>
            </w:r>
          </w:p>
          <w:p>
            <w:pPr>
              <w:spacing w:after="20"/>
              <w:ind w:left="20"/>
              <w:jc w:val="both"/>
            </w:pPr>
            <w:r>
              <w:rPr>
                <w:rFonts w:ascii="Times New Roman"/>
                <w:b w:val="false"/>
                <w:i w:val="false"/>
                <w:color w:val="000000"/>
                <w:sz w:val="20"/>
              </w:rPr>
              <w:t>
21) кітапхана қорын толықтыру үшін электрондық жинақ пен дерекқорды сатып алу;</w:t>
            </w:r>
          </w:p>
          <w:p>
            <w:pPr>
              <w:spacing w:after="20"/>
              <w:ind w:left="20"/>
              <w:jc w:val="both"/>
            </w:pPr>
            <w:r>
              <w:rPr>
                <w:rFonts w:ascii="Times New Roman"/>
                <w:b w:val="false"/>
                <w:i w:val="false"/>
                <w:color w:val="000000"/>
                <w:sz w:val="20"/>
              </w:rPr>
              <w:t>
22) оқу және ғылыми мақсат үшін бейнеролик, бейнефильм, аудиожазба дайындау;</w:t>
            </w:r>
          </w:p>
          <w:p>
            <w:pPr>
              <w:spacing w:after="20"/>
              <w:ind w:left="20"/>
              <w:jc w:val="both"/>
            </w:pPr>
            <w:r>
              <w:rPr>
                <w:rFonts w:ascii="Times New Roman"/>
                <w:b w:val="false"/>
                <w:i w:val="false"/>
                <w:color w:val="000000"/>
                <w:sz w:val="20"/>
              </w:rPr>
              <w:t>
23) конференция, семинар, дөңгелек үстел, конкурс, жарыс, олимпиада, оның ішінде халықаралық, шеңберінде кофе-брейк өткізуге, кәдесый өнімін, естелік сыйлық сатып алу;</w:t>
            </w:r>
          </w:p>
          <w:p>
            <w:pPr>
              <w:spacing w:after="20"/>
              <w:ind w:left="20"/>
              <w:jc w:val="both"/>
            </w:pPr>
            <w:r>
              <w:rPr>
                <w:rFonts w:ascii="Times New Roman"/>
                <w:b w:val="false"/>
                <w:i w:val="false"/>
                <w:color w:val="000000"/>
                <w:sz w:val="20"/>
              </w:rPr>
              <w:t>
24) баспа және полиграфиялық өнімді дайындау мақсатында шығыс материалы мен жабдығын сатып алу;</w:t>
            </w:r>
          </w:p>
          <w:p>
            <w:pPr>
              <w:spacing w:after="20"/>
              <w:ind w:left="20"/>
              <w:jc w:val="both"/>
            </w:pPr>
            <w:r>
              <w:rPr>
                <w:rFonts w:ascii="Times New Roman"/>
                <w:b w:val="false"/>
                <w:i w:val="false"/>
                <w:color w:val="000000"/>
                <w:sz w:val="20"/>
              </w:rPr>
              <w:t>
25) жарысқа, олимпиадаға, оның ішінде халықаралық, қатысушылардың тамақтануы бойынша шығыстарды жабу;</w:t>
            </w:r>
          </w:p>
          <w:p>
            <w:pPr>
              <w:spacing w:after="20"/>
              <w:ind w:left="20"/>
              <w:jc w:val="both"/>
            </w:pPr>
            <w:r>
              <w:rPr>
                <w:rFonts w:ascii="Times New Roman"/>
                <w:b w:val="false"/>
                <w:i w:val="false"/>
                <w:color w:val="000000"/>
                <w:sz w:val="20"/>
              </w:rPr>
              <w:t>
26) оқу процесі үшін оқу құралын, көрнекі материалды сатып алу;</w:t>
            </w:r>
          </w:p>
          <w:p>
            <w:pPr>
              <w:spacing w:after="20"/>
              <w:ind w:left="20"/>
              <w:jc w:val="both"/>
            </w:pPr>
            <w:r>
              <w:rPr>
                <w:rFonts w:ascii="Times New Roman"/>
                <w:b w:val="false"/>
                <w:i w:val="false"/>
                <w:color w:val="000000"/>
                <w:sz w:val="20"/>
              </w:rPr>
              <w:t>
27) оқыту тренингін, семинарын өткізу;</w:t>
            </w:r>
          </w:p>
          <w:p>
            <w:pPr>
              <w:spacing w:after="20"/>
              <w:ind w:left="20"/>
              <w:jc w:val="both"/>
            </w:pPr>
            <w:r>
              <w:rPr>
                <w:rFonts w:ascii="Times New Roman"/>
                <w:b w:val="false"/>
                <w:i w:val="false"/>
                <w:color w:val="000000"/>
                <w:sz w:val="20"/>
              </w:rPr>
              <w:t>
28) диссертациялық кеңес мүшелерінің және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құрамына еңбек ақы төлеу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конференц-залды, брифинг-залды, акт залын және дәрісхана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әскерге шақыруға дейінгі және тереңдетілген әскерге шақыруға дейінгі даярлық оқытушыларын, азаматтарды запастағы офицерлер, запастағы сержанттар мен қатардағы жауынгерлер бағдарламасы бойынша әскери даярлау мамандарын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әскери-оқу практикасын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міндеттілердің курстық даярлықтан өтуі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және докторантура бағдарламалары бойынша мамандарды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 бойынша ғылыми зерттеу нәтижесіне зияткерлік құқық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Рецензияланатын ғылыми басылымда ғылыми мақала жариялау және конференция жинағын жасау бойынша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 (111, 112, 113, 114, 116, 121, 122, 124, 131, 135, 136, 139, 144, 149, 153, 154, 156, 159, 161, 162, 169, 414, 416 және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 (111, 112, 113, 114, 116, 121, 122, 124, 131, 135, 136, 139,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 (116, 131, 135, 136, 144, 149, 151, 152, 153, 154, 157, 158, 159, 161, 162, 169, 413,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 116, 121, 122, 124, 131, 135, 136, 141, 144, 149, 151, 152, 153,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заңның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(бұдан әрі – № 762 Қағидалар)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 116, 121, 122, 124,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қаулысында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w:t>
            </w:r>
          </w:p>
          <w:p>
            <w:pPr>
              <w:spacing w:after="20"/>
              <w:ind w:left="20"/>
              <w:jc w:val="both"/>
            </w:pPr>
            <w:r>
              <w:rPr>
                <w:rFonts w:ascii="Times New Roman"/>
                <w:b w:val="false"/>
                <w:i w:val="false"/>
                <w:color w:val="000000"/>
                <w:sz w:val="20"/>
              </w:rPr>
              <w:t>
(111, 112, 116, 121, 122, 124, 131, 135, 136, 149, 151, 152, 153, 154, 157, 158,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бұйрығы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116, 121, 122, 124, 144, 149, 151, 152, 153, 158, 159, 169, 413,414,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(бұдан әрі –</w:t>
            </w:r>
          </w:p>
          <w:p>
            <w:pPr>
              <w:spacing w:after="20"/>
              <w:ind w:left="20"/>
              <w:jc w:val="both"/>
            </w:pPr>
            <w:r>
              <w:rPr>
                <w:rFonts w:ascii="Times New Roman"/>
                <w:b w:val="false"/>
                <w:i w:val="false"/>
                <w:color w:val="000000"/>
                <w:sz w:val="20"/>
              </w:rPr>
              <w:t>
Ұлттық архив қоры және архивтер туралы заң)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заңның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(бұдан әрі – № 128 Қаулы)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(бұдан әрі – Ақпараттандыру туралы заң)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(бұдан әрі – № ҚР ДСМ-309/2020 Қағидалар) (Нормативтік құқықтық актілерді мемлекеттік тіркеудің тізіліміне № 21858 болып тіркелді) бұйрығына сәйкес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бұйрығына (бұдан әрі – № ҚР ДСМ-278/2020 Қағидалар) (Нормативтік құқықтық актілерді мемлекеттік тіркеу тізілімінде № 21824 болып тіркелді)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 (141, 142, 144, 149, 151, 152, 154, 158, 159, 161, 165,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әскери медицина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16 қазандағы № 672 қаулысымен бекітілген ТМККК тізбесі шеңберіндегі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шығыстары);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клиникалық хаттамаға және дәрілік заттар мен медициналық бұйым тізбесіне сәйкес бірыңғай дистрибьютордан тиісті жылға сатып алынатын дәрілік заттар мен медициналық бұйымды, шығыс материалын, сондай-ақ дәріқобдишаны, арнайы емдік өнімді сатып алу (қамтамасыз ету);</w:t>
            </w:r>
          </w:p>
          <w:p>
            <w:pPr>
              <w:spacing w:after="20"/>
              <w:ind w:left="20"/>
              <w:jc w:val="both"/>
            </w:pPr>
            <w:r>
              <w:rPr>
                <w:rFonts w:ascii="Times New Roman"/>
                <w:b w:val="false"/>
                <w:i w:val="false"/>
                <w:color w:val="000000"/>
                <w:sz w:val="20"/>
              </w:rPr>
              <w:t>
13)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пациентті тамақтанумен және жұмсақ мүкәммалмен жабдықтау;</w:t>
            </w:r>
          </w:p>
          <w:p>
            <w:pPr>
              <w:spacing w:after="20"/>
              <w:ind w:left="20"/>
              <w:jc w:val="both"/>
            </w:pPr>
            <w:r>
              <w:rPr>
                <w:rFonts w:ascii="Times New Roman"/>
                <w:b w:val="false"/>
                <w:i w:val="false"/>
                <w:color w:val="000000"/>
                <w:sz w:val="20"/>
              </w:rPr>
              <w:t>
14) ТМККК шеңберінде және МӘМС жүйесінде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15) медициналық ақпарат жүйесі көрсететін қызметке, медициналық техникаға сервистік қызмет көрсетуге ақы төлеу;</w:t>
            </w:r>
          </w:p>
          <w:p>
            <w:pPr>
              <w:spacing w:after="20"/>
              <w:ind w:left="20"/>
              <w:jc w:val="both"/>
            </w:pPr>
            <w:r>
              <w:rPr>
                <w:rFonts w:ascii="Times New Roman"/>
                <w:b w:val="false"/>
                <w:i w:val="false"/>
                <w:color w:val="000000"/>
                <w:sz w:val="20"/>
              </w:rPr>
              <w:t>
16) дәрігер мен орта медицина персоналдардың біліктілігін арттыру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қаулысымен бекітілген МӘМС жүйесіндегі медициналық көмек тізбесі шеңберіндегі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тізіміне және (немесе) МӘМС жүйесіне енгізілмеген медициналық көмектің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және паразитологиялық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микроклиматты, шуды, дірілді, жарықтың берілуін өлшеу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радиометриялық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дератизациялық және дезинсекциялық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шеберлік сыныбын, конференция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дағдылары бойынша сертификатталған жаттықтырушылар мен нұсқаушылар курсын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бұйымды қоймада сақтауды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жөндеу мен техникалық (сервистік)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 (141, 142, 144, 149, 151, 152, 154, 158, 159, 161, 165, 169 және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 116, 121, 122, 124, 131, 135, 136, 141, 144, 149, 151, 152, 153,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заңның 63-бабының 3-тармағы, № 762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 116, 121, 122, 124,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әуежай қызметі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қызметтерге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шығысы);</w:t>
            </w:r>
          </w:p>
          <w:p>
            <w:pPr>
              <w:spacing w:after="20"/>
              <w:ind w:left="20"/>
              <w:jc w:val="both"/>
            </w:pPr>
            <w:r>
              <w:rPr>
                <w:rFonts w:ascii="Times New Roman"/>
                <w:b w:val="false"/>
                <w:i w:val="false"/>
                <w:color w:val="000000"/>
                <w:sz w:val="20"/>
              </w:rPr>
              <w:t>
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қызметтеріне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әуеайлақты жөндеу үшін құрылыс материалын сатып алу;</w:t>
            </w:r>
          </w:p>
          <w:p>
            <w:pPr>
              <w:spacing w:after="20"/>
              <w:ind w:left="20"/>
              <w:jc w:val="both"/>
            </w:pPr>
            <w:r>
              <w:rPr>
                <w:rFonts w:ascii="Times New Roman"/>
                <w:b w:val="false"/>
                <w:i w:val="false"/>
                <w:color w:val="000000"/>
                <w:sz w:val="20"/>
              </w:rPr>
              <w:t>
13) ұшуды жерүсті қамтамасыз ету және радиотехникалық қамтамасыз ету құралының техникасын сатып алу;</w:t>
            </w:r>
          </w:p>
          <w:p>
            <w:pPr>
              <w:spacing w:after="20"/>
              <w:ind w:left="20"/>
              <w:jc w:val="both"/>
            </w:pPr>
            <w:r>
              <w:rPr>
                <w:rFonts w:ascii="Times New Roman"/>
                <w:b w:val="false"/>
                <w:i w:val="false"/>
                <w:color w:val="000000"/>
                <w:sz w:val="20"/>
              </w:rPr>
              <w:t>
14) әуеайлақтық, авиациялық техниканы жөндеу және күтіп-ұстау және радиотехникалық қамтамасыз ету бойынша көрсетілетін қызметтер</w:t>
            </w:r>
          </w:p>
          <w:p>
            <w:pPr>
              <w:spacing w:after="20"/>
              <w:ind w:left="20"/>
              <w:jc w:val="both"/>
            </w:pPr>
            <w:r>
              <w:rPr>
                <w:rFonts w:ascii="Times New Roman"/>
                <w:b w:val="false"/>
                <w:i w:val="false"/>
                <w:color w:val="000000"/>
                <w:sz w:val="20"/>
              </w:rPr>
              <w:t>
15) әуеайлақ пен авиациялық техника үшін тауар-материалдық құндылықты сатып алу;</w:t>
            </w:r>
          </w:p>
          <w:p>
            <w:pPr>
              <w:spacing w:after="20"/>
              <w:ind w:left="20"/>
              <w:jc w:val="both"/>
            </w:pPr>
            <w:r>
              <w:rPr>
                <w:rFonts w:ascii="Times New Roman"/>
                <w:b w:val="false"/>
                <w:i w:val="false"/>
                <w:color w:val="000000"/>
                <w:sz w:val="20"/>
              </w:rPr>
              <w:t>
16) әуеайлақты күтіп-ұстау бойынша көрсетілетін қызметтер;</w:t>
            </w:r>
          </w:p>
          <w:p>
            <w:pPr>
              <w:spacing w:after="20"/>
              <w:ind w:left="20"/>
              <w:jc w:val="both"/>
            </w:pPr>
            <w:r>
              <w:rPr>
                <w:rFonts w:ascii="Times New Roman"/>
                <w:b w:val="false"/>
                <w:i w:val="false"/>
                <w:color w:val="000000"/>
                <w:sz w:val="20"/>
              </w:rPr>
              <w:t>
17) "Қазақстан Республикасы мемлекеттік аваицмясының қызметшілері лауазымдарының тізбесін бекіту туралы" Қазақстан Республикасы Қорғаныс министрінің 2022 жылғы 31 наурыздағы № 168 қбпү бұйрығымен бекітілген Тізбеге сәйкес оқытып-үйрету семинарын, тренинг, конференция өткізу, сондай-ақ авиация персоналының біліктілігін арттыру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кемесiне тұрақ орнын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жүкті тасымалдау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қызмет көрсету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авиациялық жанар-жағармай материалымен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 және арнайы сұйықтықты сақтау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мәдениет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бейнетүсірілім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 дық-техника лық (оқу- материал дық) базаны нығайту;</w:t>
            </w:r>
          </w:p>
          <w:p>
            <w:pPr>
              <w:spacing w:after="20"/>
              <w:ind w:left="20"/>
              <w:jc w:val="both"/>
            </w:pPr>
            <w:r>
              <w:rPr>
                <w:rFonts w:ascii="Times New Roman"/>
                <w:b w:val="false"/>
                <w:i w:val="false"/>
                <w:color w:val="000000"/>
                <w:sz w:val="20"/>
              </w:rPr>
              <w:t>
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шығысқа (байланыс қызметін, коммуналдық қызметтерге ақы төлеу, ағымдағы және шаруашылық мақсаттағы заттар мен материалдарды сатып алуға, тауарды (кеңселік) сатып алуға арналған шығыстар,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әскерге шақыру жасына дейінгі жастарды тартып, әскери-патриоттық сипаттағы іс-шараларды ұйымдастыру және өткізу;</w:t>
            </w:r>
          </w:p>
          <w:p>
            <w:pPr>
              <w:spacing w:after="20"/>
              <w:ind w:left="20"/>
              <w:jc w:val="both"/>
            </w:pPr>
            <w:r>
              <w:rPr>
                <w:rFonts w:ascii="Times New Roman"/>
                <w:b w:val="false"/>
                <w:i w:val="false"/>
                <w:color w:val="000000"/>
                <w:sz w:val="20"/>
              </w:rPr>
              <w:t>
13) әскери-патриоттық және спорттық іс-шаралардың (әскери-спорттық және спорттық жарыс пен жиынның, шығармашылық және зияткерлік конкурс пен фестивальдің, форумның) жеңімпаздары мен қатысушыларына естелік кәдесый және типографиялық өнімді, грамотаны сатып алу;</w:t>
            </w:r>
          </w:p>
          <w:p>
            <w:pPr>
              <w:spacing w:after="20"/>
              <w:ind w:left="20"/>
              <w:jc w:val="both"/>
            </w:pPr>
            <w:r>
              <w:rPr>
                <w:rFonts w:ascii="Times New Roman"/>
                <w:b w:val="false"/>
                <w:i w:val="false"/>
                <w:color w:val="000000"/>
                <w:sz w:val="20"/>
              </w:rPr>
              <w:t>
14) іс-шараларға қатысатын делегацияға және олармен бірге жүретін адамдарға кофе-брейктер өткізу;</w:t>
            </w:r>
          </w:p>
          <w:p>
            <w:pPr>
              <w:spacing w:after="20"/>
              <w:ind w:left="20"/>
              <w:jc w:val="both"/>
            </w:pPr>
            <w:r>
              <w:rPr>
                <w:rFonts w:ascii="Times New Roman"/>
                <w:b w:val="false"/>
                <w:i w:val="false"/>
                <w:color w:val="000000"/>
                <w:sz w:val="20"/>
              </w:rPr>
              <w:t>
15) жеке құрам және патриоттық іс-шараларға қатысушылар үшін киім нысанын (экскурсияны жетекші жүргізушінің костюмі, сахналық костюм) сатып алу және тігу;</w:t>
            </w:r>
          </w:p>
          <w:p>
            <w:pPr>
              <w:spacing w:after="20"/>
              <w:ind w:left="20"/>
              <w:jc w:val="both"/>
            </w:pPr>
            <w:r>
              <w:rPr>
                <w:rFonts w:ascii="Times New Roman"/>
                <w:b w:val="false"/>
                <w:i w:val="false"/>
                <w:color w:val="000000"/>
                <w:sz w:val="20"/>
              </w:rPr>
              <w:t>
16) әскерге шақыру жасына дейінгі жастармен әскери-патриот</w:t>
            </w:r>
          </w:p>
          <w:p>
            <w:pPr>
              <w:spacing w:after="20"/>
              <w:ind w:left="20"/>
              <w:jc w:val="both"/>
            </w:pPr>
            <w:r>
              <w:rPr>
                <w:rFonts w:ascii="Times New Roman"/>
                <w:b w:val="false"/>
                <w:i w:val="false"/>
                <w:color w:val="000000"/>
                <w:sz w:val="20"/>
              </w:rPr>
              <w:t>
тық және білім беру іс-шараларын өткізу және өткізу үшін үй-жайларды жайластыру;</w:t>
            </w:r>
          </w:p>
          <w:p>
            <w:pPr>
              <w:spacing w:after="20"/>
              <w:ind w:left="20"/>
              <w:jc w:val="both"/>
            </w:pPr>
            <w:r>
              <w:rPr>
                <w:rFonts w:ascii="Times New Roman"/>
                <w:b w:val="false"/>
                <w:i w:val="false"/>
                <w:color w:val="000000"/>
                <w:sz w:val="20"/>
              </w:rPr>
              <w:t>
17) жеке және мемлекеттік емес заңды тұлғалардың тапсырысымен (өтінімі) оқыту үшін үй-жайды, жабдықтарды жалға алуға, оқу құралын, көрнекі материалды сатып алу;</w:t>
            </w:r>
          </w:p>
          <w:p>
            <w:pPr>
              <w:spacing w:after="20"/>
              <w:ind w:left="20"/>
              <w:jc w:val="both"/>
            </w:pPr>
            <w:r>
              <w:rPr>
                <w:rFonts w:ascii="Times New Roman"/>
                <w:b w:val="false"/>
                <w:i w:val="false"/>
                <w:color w:val="000000"/>
                <w:sz w:val="20"/>
              </w:rPr>
              <w:t>
18) жабдықтарды, мүкәммалды, оның ішінде музыкалық аспапты, дыбыстық жабдықтарды және шығыс материалдарын (барабанға пластик, барабанға таяқша, батарея, түтін генераторына сұйықтық) сатып алу;</w:t>
            </w:r>
          </w:p>
          <w:p>
            <w:pPr>
              <w:spacing w:after="20"/>
              <w:ind w:left="20"/>
              <w:jc w:val="both"/>
            </w:pPr>
            <w:r>
              <w:rPr>
                <w:rFonts w:ascii="Times New Roman"/>
                <w:b w:val="false"/>
                <w:i w:val="false"/>
                <w:color w:val="000000"/>
                <w:sz w:val="20"/>
              </w:rPr>
              <w:t>
19) музыкалық аспапты, дыбыстық жабдықтарды жөндеу және сахналық костюм;</w:t>
            </w:r>
          </w:p>
          <w:p>
            <w:pPr>
              <w:spacing w:after="20"/>
              <w:ind w:left="20"/>
              <w:jc w:val="both"/>
            </w:pPr>
            <w:r>
              <w:rPr>
                <w:rFonts w:ascii="Times New Roman"/>
                <w:b w:val="false"/>
                <w:i w:val="false"/>
                <w:color w:val="000000"/>
                <w:sz w:val="20"/>
              </w:rPr>
              <w:t>
20) мәдени ескерткіштерді реставрациялау және тұрғызу;</w:t>
            </w:r>
          </w:p>
          <w:p>
            <w:pPr>
              <w:spacing w:after="20"/>
              <w:ind w:left="20"/>
              <w:jc w:val="both"/>
            </w:pPr>
            <w:r>
              <w:rPr>
                <w:rFonts w:ascii="Times New Roman"/>
                <w:b w:val="false"/>
                <w:i w:val="false"/>
                <w:color w:val="000000"/>
                <w:sz w:val="20"/>
              </w:rPr>
              <w:t>
21) экспонаттар мен мұражай құндылығын сатып алу;</w:t>
            </w:r>
          </w:p>
          <w:p>
            <w:pPr>
              <w:spacing w:after="20"/>
              <w:ind w:left="20"/>
              <w:jc w:val="both"/>
            </w:pPr>
            <w:r>
              <w:rPr>
                <w:rFonts w:ascii="Times New Roman"/>
                <w:b w:val="false"/>
                <w:i w:val="false"/>
                <w:color w:val="000000"/>
                <w:sz w:val="20"/>
              </w:rPr>
              <w:t>
22) мұражай құндылығын сақтау және қалпына келтіру;</w:t>
            </w:r>
          </w:p>
          <w:p>
            <w:pPr>
              <w:spacing w:after="20"/>
              <w:ind w:left="20"/>
              <w:jc w:val="both"/>
            </w:pPr>
            <w:r>
              <w:rPr>
                <w:rFonts w:ascii="Times New Roman"/>
                <w:b w:val="false"/>
                <w:i w:val="false"/>
                <w:color w:val="000000"/>
                <w:sz w:val="20"/>
              </w:rPr>
              <w:t>
23) ғылыми еңбектерді, оқу құралын, экскурсиялық мәтіндерді түзету және аудару;</w:t>
            </w:r>
          </w:p>
          <w:p>
            <w:pPr>
              <w:spacing w:after="20"/>
              <w:ind w:left="20"/>
              <w:jc w:val="both"/>
            </w:pPr>
            <w:r>
              <w:rPr>
                <w:rFonts w:ascii="Times New Roman"/>
                <w:b w:val="false"/>
                <w:i w:val="false"/>
                <w:color w:val="000000"/>
                <w:sz w:val="20"/>
              </w:rPr>
              <w:t>
24) Қазақстан Республикасында және шетелде экспозициялық-көрме қызметін ұйымдастыру, сондай-ақ шет елдердің көрмелерін қабылдау және ұйымдастыру</w:t>
            </w:r>
          </w:p>
          <w:p>
            <w:pPr>
              <w:spacing w:after="20"/>
              <w:ind w:left="20"/>
              <w:jc w:val="both"/>
            </w:pPr>
            <w:r>
              <w:rPr>
                <w:rFonts w:ascii="Times New Roman"/>
                <w:b w:val="false"/>
                <w:i w:val="false"/>
                <w:color w:val="000000"/>
                <w:sz w:val="20"/>
              </w:rPr>
              <w:t>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 ның 24-бабы 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(ғимаратты, құрылысжайды, үй-жайды)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(шығармашылық, эстрадалық-би) ұжымдардың өнер көрсету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Оқытып-үйрету үйірмелері мен квесттер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мәдени-бұқаралық, патриоттық, оның ішінде Қарулы Күштерге ведомстволық тиесілі емес жеке және заңды тұлғалармен бірлесіп іс-шараларды ұйымдастыру және өткізу бойынша қызметтер (жиынды, салтанатты іс-шараны, концертті, қабылдауды, форумды, конференция мен кинотүсірілімді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көрмені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 экскурсиямен және онсыз бару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иесiнiң рұқсатымен экспонаттардың, қарудың және мұрағаттық құжаттардың макетін реконструкциялау, реставрациялау бойынша көрсетіле 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іс-шаралары шеңберінде қонақүй қызметтер ін ұйымдас 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шығарма шылық ұжымдар көрсететін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үй-жайлар мен алаңдар үшін мүкәммал (жабдық)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авиация қызметі салаcында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әскери-көлік және армиялық авиациямен әуе тасымалы саласында іске асырылатын қызметтер (үкіметтік емес органдар мен ұйымдар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 коммуналдық қызметтерге ақы төлеу, ағымдағы және шаруашылық мақсаттағы заттар мен материалдарды сатып алу, тауарды (кеңселік) сатып алу шығыстар,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әуеайлақтарды жөндеу үшін құрылыс материалдарын сатып алу;</w:t>
            </w:r>
          </w:p>
          <w:p>
            <w:pPr>
              <w:spacing w:after="20"/>
              <w:ind w:left="20"/>
              <w:jc w:val="both"/>
            </w:pPr>
            <w:r>
              <w:rPr>
                <w:rFonts w:ascii="Times New Roman"/>
                <w:b w:val="false"/>
                <w:i w:val="false"/>
                <w:color w:val="000000"/>
                <w:sz w:val="20"/>
              </w:rPr>
              <w:t>
13) ұшуды жерүсті қамтамасыз етуге және радиотехникалық қамтамасыз ету құралдарының техникасын сатып алу;</w:t>
            </w:r>
          </w:p>
          <w:p>
            <w:pPr>
              <w:spacing w:after="20"/>
              <w:ind w:left="20"/>
              <w:jc w:val="both"/>
            </w:pPr>
            <w:r>
              <w:rPr>
                <w:rFonts w:ascii="Times New Roman"/>
                <w:b w:val="false"/>
                <w:i w:val="false"/>
                <w:color w:val="000000"/>
                <w:sz w:val="20"/>
              </w:rPr>
              <w:t>
14) әуеайлақтардық, авиациялық техниканы жөндеу және күтіп-ұстау және радиотехникалық қамтамасыз ету бойынша көрсетілетін қызметтер;</w:t>
            </w:r>
          </w:p>
          <w:p>
            <w:pPr>
              <w:spacing w:after="20"/>
              <w:ind w:left="20"/>
              <w:jc w:val="both"/>
            </w:pPr>
            <w:r>
              <w:rPr>
                <w:rFonts w:ascii="Times New Roman"/>
                <w:b w:val="false"/>
                <w:i w:val="false"/>
                <w:color w:val="000000"/>
                <w:sz w:val="20"/>
              </w:rPr>
              <w:t>
15) әуеайлақ пен авиациялық техника үшін тауар-материалдық құндылықты сатып алу;</w:t>
            </w:r>
          </w:p>
          <w:p>
            <w:pPr>
              <w:spacing w:after="20"/>
              <w:ind w:left="20"/>
              <w:jc w:val="both"/>
            </w:pPr>
            <w:r>
              <w:rPr>
                <w:rFonts w:ascii="Times New Roman"/>
                <w:b w:val="false"/>
                <w:i w:val="false"/>
                <w:color w:val="000000"/>
                <w:sz w:val="20"/>
              </w:rPr>
              <w:t>
16) әуеайлақтарды күтіп-ұстау бойынша көрсетілетін қызметтер;</w:t>
            </w:r>
          </w:p>
          <w:p>
            <w:pPr>
              <w:spacing w:after="20"/>
              <w:ind w:left="20"/>
              <w:jc w:val="both"/>
            </w:pPr>
            <w:r>
              <w:rPr>
                <w:rFonts w:ascii="Times New Roman"/>
                <w:b w:val="false"/>
                <w:i w:val="false"/>
                <w:color w:val="000000"/>
                <w:sz w:val="20"/>
              </w:rPr>
              <w:t>
17) оқытып-үйрету семинарларын, тренингтерді, конференциялар өткізу, сондай-ақ Қазақстан Республикасы Қорғаныс министрінің 2022 жылғы 31 наурыздағы № 168қбпү бұйрығымен бекітілген авиация персоналының біліктілігін арттыру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органдар мен ұйымдарды тарту кезінде әскери-көлік және армиялық авиациямен әуе тасымалы саласында іске асырылатын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навигациялық-гидрографиялық салаларда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Алаңдық зерттеу тәсілімен түп рельефін егжей-тегжейлі түсіру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 коммуналдық қызметтерге ақы төлеу, ағымдағы және шаруашылық мақсаттағы заттар мен материалдарды сатып алу, тауарды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жұмыстар (көрсетілетін қызмет)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13) оқу-жаттығу (жаттығу), оның ішінде халықаралық конференция, семинар, дөңгелек үстелдер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14) материалдық-техникалық қамтамасыз ету,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16) оқу процесін және жұмыстарды (көрсетілетін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 ның 24-бабы 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тәсілімен түп рельефін егжей-тегжейлі түсіру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түбіндегі табиғи және техногендік пайда болған объектілерді іздеу және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жабдықтың жүзгіш құралдарын қою және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құралдарының жүзуін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жабдықтардың барлық типіне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 тереңдету, жөндеу, су түбін қазу, теңіз инженерлік ізденістер жұмыстарын навигациялық-гидрографиялық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 тереңдету техникасын орналастыру, таңдалған топырақ көлемін есептеп, су түбі рельефінің кіріс, бақылау және орындау түсірілімін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 құрылысы жұмыстарын навигациялық-гидрографиялық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Жағаның іргелес бөлігін топографиялық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теңіз деңгейі туралы жедел ақпарат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орнын анықтау сервисіне қолжетімділік беру (теңіз жергілікті саралау станциясынан сараланған түзету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теңіз навигациялық картасын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Қағаздағы теңіз навигациялық картасын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Навигациялық-гидрографиялық жағдай, Каспий теңізінің қазақстандық секторын және оның жағалауын картографиялық және гидрографиялық зерделеу бойынша ақпараттық-анықтамалық және талдау ақпаратын сату (лоция, ақпараттық анықтамалықтар)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қауіпсіздігі, навигациялық жабдық құралдары, кеменің жүзу жолы бойынша жобалау және жұмыс құжаттамасының кіші бөлімдерін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бағалаумен су түбінің рельефін егжей-тегжейлі түсіру бойынша көрсетілетін қызметтер (гидролокациялық тексерумен үйлесімділікте)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стационарлық және қалқымалы объектілерді, соның ішінде бұрғылау платформаларын үйлестіру және орнату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құбыржолдарын төсеудің болжамды дәлізі карталарын, оның ішінде 3D пішімде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гидротехникалық құрылысжайды (суасты құбыр жолы, айлақ, жасанды арал) тексеру және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 тахеометриялық түсіру (егжей-тегжейлі жоспарлау үшін, су басу және кептіру орындарын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 геодезиялық желілерді (түсірілім және тірек)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жағалауындағы литодинамикалық процестерді бағалау мақсатында өзге де арнайы гидрографиялық жұмыстарды жүргізу (негізгі жармада өлшеу, сырғуын бағалау үшін жыл сайынғы мерзімді түсірілімдер)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навигациялық-гидрографиялық салаларда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курсы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 (байланыс қызметіне, коммуналдық қызметтерге ақы төлеу, ағымдағы және шаруашылық мақсаттағы заттар мен материалдарды сатып алу, тауар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реконструкциялауға және күрделі (ағымдағы) жөндеуге,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жұмыстар (көрсетілетін қызметтер)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13) оқу-жаттығу (жаттығу), оның ішінде халықаралық конференциялар, семинарлар, дөңгелек үстелдер шеңберінде кофе-брейктер өткізуге, кәдесый өнімдерін, естелік сыйлықтар сатып алу;</w:t>
            </w:r>
          </w:p>
          <w:p>
            <w:pPr>
              <w:spacing w:after="20"/>
              <w:ind w:left="20"/>
              <w:jc w:val="both"/>
            </w:pPr>
            <w:r>
              <w:rPr>
                <w:rFonts w:ascii="Times New Roman"/>
                <w:b w:val="false"/>
                <w:i w:val="false"/>
                <w:color w:val="000000"/>
                <w:sz w:val="20"/>
              </w:rPr>
              <w:t>
14) материалдық-техникалық қамтамасыз етуге,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16) оқу процесі және жұмыстарды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(кеме) корпусының суасты бөлігін қарау, жөндеу, тазалау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теңіз көлік тасымалы саласында көрсетілетін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жүзетін құралдарды тартып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(оқу- материалдық) базаны нығайту;</w:t>
            </w:r>
          </w:p>
          <w:p>
            <w:pPr>
              <w:spacing w:after="20"/>
              <w:ind w:left="20"/>
              <w:jc w:val="both"/>
            </w:pPr>
            <w:r>
              <w:rPr>
                <w:rFonts w:ascii="Times New Roman"/>
                <w:b w:val="false"/>
                <w:i w:val="false"/>
                <w:color w:val="000000"/>
                <w:sz w:val="20"/>
              </w:rPr>
              <w:t>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3) шаруашылық шығыстары (байланыс қызметіне, коммуналдық қызметтерге ақы төлеу, ағымдағы және шаруашылық мақсаттағы заттар мен материалдарды сатып алу, тауарды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6) банк көрсететін қызметтер;</w:t>
            </w:r>
          </w:p>
          <w:p>
            <w:pPr>
              <w:spacing w:after="20"/>
              <w:ind w:left="20"/>
              <w:jc w:val="both"/>
            </w:pPr>
            <w:r>
              <w:rPr>
                <w:rFonts w:ascii="Times New Roman"/>
                <w:b w:val="false"/>
                <w:i w:val="false"/>
                <w:color w:val="000000"/>
                <w:sz w:val="20"/>
              </w:rPr>
              <w:t>
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10) көлік қызметіне ақы төлеу;</w:t>
            </w:r>
          </w:p>
          <w:p>
            <w:pPr>
              <w:spacing w:after="20"/>
              <w:ind w:left="20"/>
              <w:jc w:val="both"/>
            </w:pPr>
            <w:r>
              <w:rPr>
                <w:rFonts w:ascii="Times New Roman"/>
                <w:b w:val="false"/>
                <w:i w:val="false"/>
                <w:color w:val="000000"/>
                <w:sz w:val="20"/>
              </w:rPr>
              <w:t>
11) өкілдік шығыстарды төлеу;</w:t>
            </w:r>
          </w:p>
          <w:p>
            <w:pPr>
              <w:spacing w:after="20"/>
              <w:ind w:left="20"/>
              <w:jc w:val="both"/>
            </w:pPr>
            <w:r>
              <w:rPr>
                <w:rFonts w:ascii="Times New Roman"/>
                <w:b w:val="false"/>
                <w:i w:val="false"/>
                <w:color w:val="000000"/>
                <w:sz w:val="20"/>
              </w:rPr>
              <w:t>
12) жұмыс (көрсетілетін қызмет)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13) оқу-жаттығу (жаттығу), оның ішінде халықаралық конференциялар, семинарлар, дөңгелек үстелдер шеңберінде кофе-брейктер өткізу, кәдесый өнімдерін, естелік сыйлықтар сатып алу;</w:t>
            </w:r>
          </w:p>
          <w:p>
            <w:pPr>
              <w:spacing w:after="20"/>
              <w:ind w:left="20"/>
              <w:jc w:val="both"/>
            </w:pPr>
            <w:r>
              <w:rPr>
                <w:rFonts w:ascii="Times New Roman"/>
                <w:b w:val="false"/>
                <w:i w:val="false"/>
                <w:color w:val="000000"/>
                <w:sz w:val="20"/>
              </w:rPr>
              <w:t>
14) материалдық-техникалық қамтамасыз ету,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16) оқу процесі және жұмыстарды (көрсетілетін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теңізбен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8"/>
    <w:p>
      <w:pPr>
        <w:spacing w:after="0"/>
        <w:ind w:left="0"/>
        <w:jc w:val="both"/>
      </w:pPr>
      <w:r>
        <w:rPr>
          <w:rFonts w:ascii="Times New Roman"/>
          <w:b w:val="false"/>
          <w:i w:val="false"/>
          <w:color w:val="000000"/>
          <w:sz w:val="28"/>
        </w:rPr>
        <w:t>
      Ескертпе: РБ – республикалық бюджет, ЖБ – жергілікті бюджет.</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219 бұйрығына қосымша</w:t>
            </w:r>
          </w:p>
        </w:tc>
      </w:tr>
    </w:tbl>
    <w:bookmarkStart w:name="z12" w:id="9"/>
    <w:p>
      <w:pPr>
        <w:spacing w:after="0"/>
        <w:ind w:left="0"/>
        <w:jc w:val="left"/>
      </w:pPr>
      <w:r>
        <w:rPr>
          <w:rFonts w:ascii="Times New Roman"/>
          <w:b/>
          <w:i w:val="false"/>
          <w:color w:val="000000"/>
        </w:rPr>
        <w:t xml:space="preserve"> Қазақстан Республикасының Қаржы министрлігінің күші жойылуға жататын кейбір бұйрықтарының тізбесі</w:t>
      </w:r>
    </w:p>
    <w:bookmarkEnd w:id="9"/>
    <w:bookmarkStart w:name="z13" w:id="1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2021 жылғы 3 тамыздағы № 755 </w:t>
      </w:r>
      <w:r>
        <w:rPr>
          <w:rFonts w:ascii="Times New Roman"/>
          <w:b w:val="false"/>
          <w:i w:val="false"/>
          <w:color w:val="000000"/>
          <w:sz w:val="28"/>
        </w:rPr>
        <w:t>бұйрығы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Премьер-Министрінің орынбасары – Қаржы министрінің 2022 жылғы 22 сәуірдегі № 436 </w:t>
      </w:r>
      <w:r>
        <w:rPr>
          <w:rFonts w:ascii="Times New Roman"/>
          <w:b w:val="false"/>
          <w:i w:val="false"/>
          <w:color w:val="000000"/>
          <w:sz w:val="28"/>
        </w:rPr>
        <w:t>бұйрығы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3.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Премьер-Министрінің орынбасары – Қаржы министрінің 2022 жылғы 30 қыркүйектегі № 1008 </w:t>
      </w:r>
      <w:r>
        <w:rPr>
          <w:rFonts w:ascii="Times New Roman"/>
          <w:b w:val="false"/>
          <w:i w:val="false"/>
          <w:color w:val="000000"/>
          <w:sz w:val="28"/>
        </w:rPr>
        <w:t>бұйрығы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4.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Премьер-Министрінің орынбасары – Қаржы министрінің 2022 жылғы 26 желтоқсандағы № 1328 </w:t>
      </w:r>
      <w:r>
        <w:rPr>
          <w:rFonts w:ascii="Times New Roman"/>
          <w:b w:val="false"/>
          <w:i w:val="false"/>
          <w:color w:val="000000"/>
          <w:sz w:val="28"/>
        </w:rPr>
        <w:t>бұйрығы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5.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Премьер-Министрінің орынбасары – Қаржы министрінің 2023 жылғы 23 ақпандағы № 206 </w:t>
      </w:r>
      <w:r>
        <w:rPr>
          <w:rFonts w:ascii="Times New Roman"/>
          <w:b w:val="false"/>
          <w:i w:val="false"/>
          <w:color w:val="000000"/>
          <w:sz w:val="28"/>
        </w:rPr>
        <w:t>бұйрығы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6.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 Қазақстан Республикасы Қаржы министрінің міндетін атқарушының 2023 жылғы 14 желтоқсандағы № 1290 </w:t>
      </w:r>
      <w:r>
        <w:rPr>
          <w:rFonts w:ascii="Times New Roman"/>
          <w:b w:val="false"/>
          <w:i w:val="false"/>
          <w:color w:val="000000"/>
          <w:sz w:val="28"/>
        </w:rPr>
        <w:t>бұйрығы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7.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19 ақпандағы № 85 </w:t>
      </w:r>
      <w:r>
        <w:rPr>
          <w:rFonts w:ascii="Times New Roman"/>
          <w:b w:val="false"/>
          <w:i w:val="false"/>
          <w:color w:val="000000"/>
          <w:sz w:val="28"/>
        </w:rPr>
        <w:t>бұйрығы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8.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1 сәуірдегі № 173 </w:t>
      </w:r>
      <w:r>
        <w:rPr>
          <w:rFonts w:ascii="Times New Roman"/>
          <w:b w:val="false"/>
          <w:i w:val="false"/>
          <w:color w:val="000000"/>
          <w:sz w:val="28"/>
        </w:rPr>
        <w:t>бұйрығы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9.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28 қазандағы № 718 </w:t>
      </w:r>
      <w:r>
        <w:rPr>
          <w:rFonts w:ascii="Times New Roman"/>
          <w:b w:val="false"/>
          <w:i w:val="false"/>
          <w:color w:val="000000"/>
          <w:sz w:val="28"/>
        </w:rPr>
        <w:t>бұйрығы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10.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2024 жылғы 11 қарашадағы № 760 </w:t>
      </w:r>
      <w:r>
        <w:rPr>
          <w:rFonts w:ascii="Times New Roman"/>
          <w:b w:val="false"/>
          <w:i w:val="false"/>
          <w:color w:val="000000"/>
          <w:sz w:val="28"/>
        </w:rPr>
        <w:t>бұйрығы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