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a2cf" w14:textId="135a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техникасымен, мемлекеттік органдардың аппаратын орналастыру үшін алаңдармен, кеңсе керек-жарақтары мен басқа да шығыс материалдарымен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28 сәуірдегі № 201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 қызметтік және кезекші автомобильдермен қамтамасыз етудің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 телефон байланысымен қамтамасыз етудің заттай нормалары;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органдарды кеңсе жиһазымен және техникасымен қамтамасыз етудің заттай нормалары;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аппаратын орналастыру үшін алаңдармен қамтамасыз етудің заттай нормалары бекітілсін.</w:t>
      </w:r>
    </w:p>
    <w:bookmarkEnd w:id="5"/>
    <w:bookmarkStart w:name="z10" w:id="6"/>
    <w:p>
      <w:pPr>
        <w:spacing w:after="0"/>
        <w:ind w:left="0"/>
        <w:jc w:val="both"/>
      </w:pPr>
      <w:r>
        <w:rPr>
          <w:rFonts w:ascii="Times New Roman"/>
          <w:b w:val="false"/>
          <w:i w:val="false"/>
          <w:color w:val="000000"/>
          <w:sz w:val="28"/>
        </w:rPr>
        <w:t>
      2. Кеңсе керек-жарақтары мен басқа да шығыс материалдарымен қамтамасыз етудің заттай нормалары мемлекеттік органдар үшін жылына 1 (бір) қызметкерге 8 (сегіз) айлық есептік көрсеткіш мөлшерінде бекітілсін.</w:t>
      </w:r>
    </w:p>
    <w:bookmarkEnd w:id="6"/>
    <w:bookmarkStart w:name="z11" w:id="7"/>
    <w:p>
      <w:pPr>
        <w:spacing w:after="0"/>
        <w:ind w:left="0"/>
        <w:jc w:val="both"/>
      </w:pPr>
      <w:r>
        <w:rPr>
          <w:rFonts w:ascii="Times New Roman"/>
          <w:b w:val="false"/>
          <w:i w:val="false"/>
          <w:color w:val="000000"/>
          <w:sz w:val="28"/>
        </w:rPr>
        <w:t>
      Ақпаратты қорғау, мемлекеттік органдарды құжаттамамен қамтамасыз ету және Республикалық бюджет комиссиясы, ведомстволық бюджеттік комиссия қызметін атқаратын құрылымдық бөлімшелердің қызметкерлері үшін кеңсе керек-жарақтары мен басқа да шығыс материалдарымен қамтамасыз етудің заттай нормалары қолданылмайды.</w:t>
      </w:r>
    </w:p>
    <w:bookmarkEnd w:id="7"/>
    <w:bookmarkStart w:name="z12" w:id="8"/>
    <w:p>
      <w:pPr>
        <w:spacing w:after="0"/>
        <w:ind w:left="0"/>
        <w:jc w:val="both"/>
      </w:pPr>
      <w:r>
        <w:rPr>
          <w:rFonts w:ascii="Times New Roman"/>
          <w:b w:val="false"/>
          <w:i w:val="false"/>
          <w:color w:val="000000"/>
          <w:sz w:val="28"/>
        </w:rPr>
        <w:t>
      Мемлекеттік органдар ақпаратты қорғау, мемлекеттік органдарды құжаттамамен қамтамасыз ету және Республикалық бюджет комиссиясы, ведомстволық бюджеттік комиссия қызметін атқаратын құрылымдық бөлімшелердің қызметінің ерекешелігін ескере отырып, қажет болған жағдайда кеңсе керек-жарақтары мен басқа да шығыс материалдарымен қамтамасыз етудің ішкі тәртібін дербес әзірлейді және бекітеді.</w:t>
      </w:r>
    </w:p>
    <w:bookmarkEnd w:id="8"/>
    <w:bookmarkStart w:name="z13" w:id="9"/>
    <w:p>
      <w:pPr>
        <w:spacing w:after="0"/>
        <w:ind w:left="0"/>
        <w:jc w:val="both"/>
      </w:pPr>
      <w:r>
        <w:rPr>
          <w:rFonts w:ascii="Times New Roman"/>
          <w:b w:val="false"/>
          <w:i w:val="false"/>
          <w:color w:val="000000"/>
          <w:sz w:val="28"/>
        </w:rPr>
        <w:t>
      3. Қызметтік және кезекші автомобильдерді пайдалану белгіленген жүру лимитінің шегінде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мұндайлар болмаған жағдайда – мемлекеттік мекеме басшысының бұйрығымен бекітілген тәртіппен жүзеге асырылады.</w:t>
      </w:r>
    </w:p>
    <w:bookmarkEnd w:id="9"/>
    <w:bookmarkStart w:name="z14" w:id="10"/>
    <w:p>
      <w:pPr>
        <w:spacing w:after="0"/>
        <w:ind w:left="0"/>
        <w:jc w:val="both"/>
      </w:pPr>
      <w:r>
        <w:rPr>
          <w:rFonts w:ascii="Times New Roman"/>
          <w:b w:val="false"/>
          <w:i w:val="false"/>
          <w:color w:val="000000"/>
          <w:sz w:val="28"/>
        </w:rPr>
        <w:t>
      Қызметтік автомобиль – мемлекеттік органдардың көліктік қызмет көрсетуі үшін қызметтік және кезекші автомобильдердің тиістілік нормативте көзделген лауазымды тұлғаға жеке көліктік қызмет көрсетуге арналған жеңіл автомобиль.</w:t>
      </w:r>
    </w:p>
    <w:bookmarkEnd w:id="10"/>
    <w:bookmarkStart w:name="z15" w:id="11"/>
    <w:p>
      <w:pPr>
        <w:spacing w:after="0"/>
        <w:ind w:left="0"/>
        <w:jc w:val="both"/>
      </w:pPr>
      <w:r>
        <w:rPr>
          <w:rFonts w:ascii="Times New Roman"/>
          <w:b w:val="false"/>
          <w:i w:val="false"/>
          <w:color w:val="000000"/>
          <w:sz w:val="28"/>
        </w:rPr>
        <w:t>
      Кезекші автомобиль – мемлекеттік органдардың қызметкерлеріне көліктік қызмет көрсетуге арналған жеңіл автомобиль не микроавтобус не автобус, сондай-ақ делегацияларға және басқа да адамдарға көліктік қызмет көрсету үшін қонақтарға арналған жеңіл автомобиль не микроавтобус не автобус.</w:t>
      </w:r>
    </w:p>
    <w:bookmarkEnd w:id="11"/>
    <w:bookmarkStart w:name="z16" w:id="12"/>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 министрлігiнiң кейбiр бұйрықтарының күшi жойылсын.</w:t>
      </w:r>
    </w:p>
    <w:bookmarkEnd w:id="12"/>
    <w:bookmarkStart w:name="z17" w:id="13"/>
    <w:p>
      <w:pPr>
        <w:spacing w:after="0"/>
        <w:ind w:left="0"/>
        <w:jc w:val="both"/>
      </w:pPr>
      <w:r>
        <w:rPr>
          <w:rFonts w:ascii="Times New Roman"/>
          <w:b w:val="false"/>
          <w:i w:val="false"/>
          <w:color w:val="000000"/>
          <w:sz w:val="28"/>
        </w:rPr>
        <w:t>
      5.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4"/>
    <w:bookmarkStart w:name="z19"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 қамтамасыз етсін.</w:t>
      </w:r>
    </w:p>
    <w:bookmarkEnd w:id="15"/>
    <w:bookmarkStart w:name="z20" w:id="1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201 бұйрығына</w:t>
            </w:r>
            <w:r>
              <w:br/>
            </w:r>
            <w:r>
              <w:rPr>
                <w:rFonts w:ascii="Times New Roman"/>
                <w:b w:val="false"/>
                <w:i w:val="false"/>
                <w:color w:val="000000"/>
                <w:sz w:val="20"/>
              </w:rPr>
              <w:t>1-қосымша</w:t>
            </w:r>
          </w:p>
        </w:tc>
      </w:tr>
    </w:tbl>
    <w:bookmarkStart w:name="z23" w:id="17"/>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Хаттама қызметінің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әкімшілігінің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басқармасыныңАппарат,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қалалардағы, астанадағы аудан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Ескертпе:</w:t>
      </w:r>
    </w:p>
    <w:bookmarkEnd w:id="18"/>
    <w:bookmarkStart w:name="z25" w:id="1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кезекші автомобильдердің заттай нормаларын белгіленсін;</w:t>
      </w:r>
    </w:p>
    <w:bookmarkEnd w:id="19"/>
    <w:bookmarkStart w:name="z26" w:id="20"/>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bookmarkEnd w:id="20"/>
    <w:bookmarkStart w:name="z27" w:id="21"/>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bookmarkEnd w:id="21"/>
    <w:bookmarkStart w:name="z28" w:id="22"/>
    <w:p>
      <w:pPr>
        <w:spacing w:after="0"/>
        <w:ind w:left="0"/>
        <w:jc w:val="both"/>
      </w:pPr>
      <w:r>
        <w:rPr>
          <w:rFonts w:ascii="Times New Roman"/>
          <w:b w:val="false"/>
          <w:i w:val="false"/>
          <w:color w:val="000000"/>
          <w:sz w:val="28"/>
        </w:rPr>
        <w:t>
      **** жергілікті атқарушы органдар, облыстардың, республикалық маңызы бар қалалардың, астананың тексеру комиссияларының жүру лимиттері, сондай-ақ жергілікті бюджеттерден қаржыландырылатын атқарушы органдар бөлінісінде автокөлікті бөлу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bookmarkEnd w:id="22"/>
    <w:bookmarkStart w:name="z29" w:id="23"/>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bookmarkEnd w:id="23"/>
    <w:bookmarkStart w:name="z30" w:id="24"/>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bookmarkEnd w:id="24"/>
    <w:bookmarkStart w:name="z31" w:id="25"/>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bookmarkEnd w:id="25"/>
    <w:bookmarkStart w:name="z32" w:id="26"/>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bookmarkEnd w:id="26"/>
    <w:bookmarkStart w:name="z33" w:id="27"/>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және Қазақстан Республикасының Төтенше жағдайлар министрлігіне қолданылмайды.</w:t>
      </w:r>
    </w:p>
    <w:bookmarkEnd w:id="27"/>
    <w:bookmarkStart w:name="z34" w:id="28"/>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201 бұйрығына</w:t>
            </w:r>
            <w:r>
              <w:br/>
            </w:r>
            <w:r>
              <w:rPr>
                <w:rFonts w:ascii="Times New Roman"/>
                <w:b w:val="false"/>
                <w:i w:val="false"/>
                <w:color w:val="000000"/>
                <w:sz w:val="20"/>
              </w:rPr>
              <w:t>2-қосымша</w:t>
            </w:r>
          </w:p>
        </w:tc>
      </w:tr>
    </w:tbl>
    <w:bookmarkStart w:name="z36" w:id="29"/>
    <w:p>
      <w:pPr>
        <w:spacing w:after="0"/>
        <w:ind w:left="0"/>
        <w:jc w:val="left"/>
      </w:pPr>
      <w:r>
        <w:rPr>
          <w:rFonts w:ascii="Times New Roman"/>
          <w:b/>
          <w:i w:val="false"/>
          <w:color w:val="000000"/>
        </w:rPr>
        <w:t xml:space="preserve"> Мемлекеттік органдарды телефон байланысымен қамтамасыз етудің заттай нормалары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Қазақстан Республикасының Ішкі істер министрі және оның орынбасарлары, Қазақстан Республикасы Конституциялық Соттың төрағасы, төрағасының орынбасары және судьялар, Қазақстан Республикасы Орталық сайлау комиссиясының төрағасы,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қызметкерлері (басшылар, басшылардың қабылдау бөлмелері, ведомстволардың, департаменттердің басшылары және бөлім меңгерушілері, олардың орынбасарлары, ведомстволардың басшылары мен департамент директорларының қабылдау бөлмелері, сектор меңгерушілері, бас консультанттар, басқарма бастықтары, аға прокурорлар, бас сарапшылар - бір нөмірден және прокурорлар, сарапшылар - екеуге бір нөмір); облыстардың, республикалық маңызы бар қалалардың, астананың тексеру комиссияларының қызметкерлері – екеуге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bookmarkStart w:name="z37" w:id="30"/>
    <w:p>
      <w:pPr>
        <w:spacing w:after="0"/>
        <w:ind w:left="0"/>
        <w:jc w:val="both"/>
      </w:pPr>
      <w:r>
        <w:rPr>
          <w:rFonts w:ascii="Times New Roman"/>
          <w:b w:val="false"/>
          <w:i w:val="false"/>
          <w:color w:val="000000"/>
          <w:sz w:val="28"/>
        </w:rPr>
        <w:t>
      Ескертпе:</w:t>
      </w:r>
    </w:p>
    <w:bookmarkEnd w:id="30"/>
    <w:bookmarkStart w:name="z38" w:id="31"/>
    <w:p>
      <w:pPr>
        <w:spacing w:after="0"/>
        <w:ind w:left="0"/>
        <w:jc w:val="both"/>
      </w:pPr>
      <w:r>
        <w:rPr>
          <w:rFonts w:ascii="Times New Roman"/>
          <w:b w:val="false"/>
          <w:i w:val="false"/>
          <w:color w:val="000000"/>
          <w:sz w:val="28"/>
        </w:rPr>
        <w:t>
      * осы телефон байланысының түрі сол сияқты ұялы байланыс желісіне шалынатын қоңырауды қамтиды.</w:t>
      </w:r>
    </w:p>
    <w:bookmarkEnd w:id="31"/>
    <w:bookmarkStart w:name="z39" w:id="32"/>
    <w:p>
      <w:pPr>
        <w:spacing w:after="0"/>
        <w:ind w:left="0"/>
        <w:jc w:val="both"/>
      </w:pPr>
      <w:r>
        <w:rPr>
          <w:rFonts w:ascii="Times New Roman"/>
          <w:b w:val="false"/>
          <w:i w:val="false"/>
          <w:color w:val="000000"/>
          <w:sz w:val="28"/>
        </w:rPr>
        <w:t>
      Осы заттай нормалары арнаулы мемлекеттік органдарға, Қазақстан Республикасының Қорғаныс министрлігіне қолданылмайды.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201 бұйрығына</w:t>
            </w:r>
            <w:r>
              <w:br/>
            </w:r>
            <w:r>
              <w:rPr>
                <w:rFonts w:ascii="Times New Roman"/>
                <w:b w:val="false"/>
                <w:i w:val="false"/>
                <w:color w:val="000000"/>
                <w:sz w:val="20"/>
              </w:rPr>
              <w:t>3-қосымша</w:t>
            </w:r>
          </w:p>
        </w:tc>
      </w:tr>
    </w:tbl>
    <w:bookmarkStart w:name="z41" w:id="33"/>
    <w:p>
      <w:pPr>
        <w:spacing w:after="0"/>
        <w:ind w:left="0"/>
        <w:jc w:val="left"/>
      </w:pPr>
      <w:r>
        <w:rPr>
          <w:rFonts w:ascii="Times New Roman"/>
          <w:b/>
          <w:i w:val="false"/>
          <w:color w:val="000000"/>
        </w:rPr>
        <w:t xml:space="preserve"> Мемлекеттік органдарды кеңсе жиһазымен* және техникасымен қамтамасыз етудің заттай нормалары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және техниканың саны (1 бірлікке)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 облыстық бюджеттен, республикалық маңызы бар қалалардың, астананың бюджеттерінен, аудандық (облыстық маңызы бар қаланың), аудандық маңызы бар қала, ауыл, кент, ауылдық округ бюджеттерінен қаржыландырылатын жергілікті атқарушы органдар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әкім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әкімнің демалыс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әкімнің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әкімнің орынбасарлары, аппарат басшысы, әкім аппаратының құрылымдық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әкімнің, аппарат басшының, әкім аппаратының құрылымдық бөлімшесінің басшысының демалыс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әкімнің, аппарат басшының, әкім аппаратының құрылымдық бөлімшесінің басшысының қабылдау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 атқарушы органның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атқарушы органның басшысының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атқарушы органның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әкім аппаратының, атқарушы органның қызметкері, атқарушы органның құрылымдық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аппаратының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аудандардағы (облыстық маңызы бар қалалар) аумақтық органдар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аудандардың (облыстық маңызы бар қалалар)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төрағасының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жүйелік блок, пернетақта, компьютерлік тышқан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bl>
    <w:bookmarkStart w:name="z42" w:id="34"/>
    <w:p>
      <w:pPr>
        <w:spacing w:after="0"/>
        <w:ind w:left="0"/>
        <w:jc w:val="both"/>
      </w:pPr>
      <w:r>
        <w:rPr>
          <w:rFonts w:ascii="Times New Roman"/>
          <w:b w:val="false"/>
          <w:i w:val="false"/>
          <w:color w:val="000000"/>
          <w:sz w:val="28"/>
        </w:rPr>
        <w:t>
      Ескертпе:</w:t>
      </w:r>
    </w:p>
    <w:bookmarkEnd w:id="34"/>
    <w:bookmarkStart w:name="z43" w:id="35"/>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bookmarkEnd w:id="35"/>
    <w:bookmarkStart w:name="z44" w:id="36"/>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bookmarkEnd w:id="36"/>
    <w:bookmarkStart w:name="z45" w:id="37"/>
    <w:p>
      <w:pPr>
        <w:spacing w:after="0"/>
        <w:ind w:left="0"/>
        <w:jc w:val="both"/>
      </w:pPr>
      <w:r>
        <w:rPr>
          <w:rFonts w:ascii="Times New Roman"/>
          <w:b w:val="false"/>
          <w:i w:val="false"/>
          <w:color w:val="000000"/>
          <w:sz w:val="28"/>
        </w:rPr>
        <w:t>
      ** заттай нормалар, сондай-ақ:</w:t>
      </w:r>
    </w:p>
    <w:bookmarkEnd w:id="37"/>
    <w:bookmarkStart w:name="z46" w:id="38"/>
    <w:p>
      <w:pPr>
        <w:spacing w:after="0"/>
        <w:ind w:left="0"/>
        <w:jc w:val="both"/>
      </w:pPr>
      <w:r>
        <w:rPr>
          <w:rFonts w:ascii="Times New Roman"/>
          <w:b w:val="false"/>
          <w:i w:val="false"/>
          <w:color w:val="000000"/>
          <w:sz w:val="28"/>
        </w:rPr>
        <w:t>
      Жоғары Сот алқасының төрағасына, Жоғарғы Соттың, Конституциялық Соттың судьяларына,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қолданылады;</w:t>
      </w:r>
    </w:p>
    <w:bookmarkEnd w:id="38"/>
    <w:bookmarkStart w:name="z47" w:id="39"/>
    <w:p>
      <w:pPr>
        <w:spacing w:after="0"/>
        <w:ind w:left="0"/>
        <w:jc w:val="both"/>
      </w:pPr>
      <w:r>
        <w:rPr>
          <w:rFonts w:ascii="Times New Roman"/>
          <w:b w:val="false"/>
          <w:i w:val="false"/>
          <w:color w:val="000000"/>
          <w:sz w:val="28"/>
        </w:rPr>
        <w:t>
      *** болған жағдайда;</w:t>
      </w:r>
    </w:p>
    <w:bookmarkEnd w:id="39"/>
    <w:bookmarkStart w:name="z48" w:id="40"/>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bookmarkEnd w:id="40"/>
    <w:bookmarkStart w:name="z49" w:id="41"/>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bookmarkEnd w:id="41"/>
    <w:bookmarkStart w:name="z50" w:id="42"/>
    <w:p>
      <w:pPr>
        <w:spacing w:after="0"/>
        <w:ind w:left="0"/>
        <w:jc w:val="both"/>
      </w:pPr>
      <w:r>
        <w:rPr>
          <w:rFonts w:ascii="Times New Roman"/>
          <w:b w:val="false"/>
          <w:i w:val="false"/>
          <w:color w:val="000000"/>
          <w:sz w:val="28"/>
        </w:rPr>
        <w:t>
      ****** қажетті көлемнің мұқтаждығынан байланысты;</w:t>
      </w:r>
    </w:p>
    <w:bookmarkEnd w:id="42"/>
    <w:bookmarkStart w:name="z51" w:id="43"/>
    <w:p>
      <w:pPr>
        <w:spacing w:after="0"/>
        <w:ind w:left="0"/>
        <w:jc w:val="both"/>
      </w:pPr>
      <w:r>
        <w:rPr>
          <w:rFonts w:ascii="Times New Roman"/>
          <w:b w:val="false"/>
          <w:i w:val="false"/>
          <w:color w:val="000000"/>
          <w:sz w:val="28"/>
        </w:rPr>
        <w:t>
      ******* өндірістік қажеттілік жағдайында.</w:t>
      </w:r>
    </w:p>
    <w:bookmarkEnd w:id="43"/>
    <w:bookmarkStart w:name="z52" w:id="44"/>
    <w:p>
      <w:pPr>
        <w:spacing w:after="0"/>
        <w:ind w:left="0"/>
        <w:jc w:val="both"/>
      </w:pPr>
      <w:r>
        <w:rPr>
          <w:rFonts w:ascii="Times New Roman"/>
          <w:b w:val="false"/>
          <w:i w:val="false"/>
          <w:color w:val="000000"/>
          <w:sz w:val="28"/>
        </w:rPr>
        <w:t>
      Аббревиатуралардың толық жазылуы: КФҚ – көп функциялы құрылғы; ҮҚК – үздіксіз қоректендіру көзі (агрегат).</w:t>
      </w:r>
    </w:p>
    <w:bookmarkEnd w:id="44"/>
    <w:bookmarkStart w:name="z53" w:id="45"/>
    <w:p>
      <w:pPr>
        <w:spacing w:after="0"/>
        <w:ind w:left="0"/>
        <w:jc w:val="both"/>
      </w:pPr>
      <w:r>
        <w:rPr>
          <w:rFonts w:ascii="Times New Roman"/>
          <w:b w:val="false"/>
          <w:i w:val="false"/>
          <w:color w:val="000000"/>
          <w:sz w:val="28"/>
        </w:rPr>
        <w:t>
      Осы заттай нормалары Қазақстан Республикасының Қорғаныс министрлігіне, Қазақстан Республикасының Ішкі істер министрлігіне, арнайы мемлекеттік және құқық қорғау органдарға қолданылмайды.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201 бұйрығына</w:t>
            </w:r>
            <w:r>
              <w:br/>
            </w:r>
            <w:r>
              <w:rPr>
                <w:rFonts w:ascii="Times New Roman"/>
                <w:b w:val="false"/>
                <w:i w:val="false"/>
                <w:color w:val="000000"/>
                <w:sz w:val="20"/>
              </w:rPr>
              <w:t>4-қосымша</w:t>
            </w:r>
          </w:p>
        </w:tc>
      </w:tr>
    </w:tbl>
    <w:bookmarkStart w:name="z55" w:id="46"/>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bookmarkStart w:name="z56" w:id="47"/>
    <w:p>
      <w:pPr>
        <w:spacing w:after="0"/>
        <w:ind w:left="0"/>
        <w:jc w:val="both"/>
      </w:pPr>
      <w:r>
        <w:rPr>
          <w:rFonts w:ascii="Times New Roman"/>
          <w:b w:val="false"/>
          <w:i w:val="false"/>
          <w:color w:val="000000"/>
          <w:sz w:val="28"/>
        </w:rPr>
        <w:t>
      Ескертпе:</w:t>
      </w:r>
    </w:p>
    <w:bookmarkEnd w:id="47"/>
    <w:bookmarkStart w:name="z57" w:id="48"/>
    <w:p>
      <w:pPr>
        <w:spacing w:after="0"/>
        <w:ind w:left="0"/>
        <w:jc w:val="both"/>
      </w:pPr>
      <w:r>
        <w:rPr>
          <w:rFonts w:ascii="Times New Roman"/>
          <w:b w:val="false"/>
          <w:i w:val="false"/>
          <w:color w:val="000000"/>
          <w:sz w:val="28"/>
        </w:rPr>
        <w:t>
      * заттай нормалар, сондай-ақ:</w:t>
      </w:r>
    </w:p>
    <w:bookmarkEnd w:id="48"/>
    <w:bookmarkStart w:name="z58" w:id="49"/>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bookmarkEnd w:id="49"/>
    <w:bookmarkStart w:name="z59" w:id="50"/>
    <w:p>
      <w:pPr>
        <w:spacing w:after="0"/>
        <w:ind w:left="0"/>
        <w:jc w:val="both"/>
      </w:pPr>
      <w:r>
        <w:rPr>
          <w:rFonts w:ascii="Times New Roman"/>
          <w:b w:val="false"/>
          <w:i w:val="false"/>
          <w:color w:val="000000"/>
          <w:sz w:val="28"/>
        </w:rPr>
        <w:t>
      ** заттай нормалар сондай-ақ:</w:t>
      </w:r>
    </w:p>
    <w:bookmarkEnd w:id="50"/>
    <w:bookmarkStart w:name="z60" w:id="51"/>
    <w:p>
      <w:pPr>
        <w:spacing w:after="0"/>
        <w:ind w:left="0"/>
        <w:jc w:val="both"/>
      </w:pPr>
      <w:r>
        <w:rPr>
          <w:rFonts w:ascii="Times New Roman"/>
          <w:b w:val="false"/>
          <w:i w:val="false"/>
          <w:color w:val="000000"/>
          <w:sz w:val="28"/>
        </w:rPr>
        <w:t>
      Қазақстан Республикасы Конституциялық Соттың, Жоғары аудиторлық палатаның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қолданылады;</w:t>
      </w:r>
    </w:p>
    <w:bookmarkEnd w:id="51"/>
    <w:bookmarkStart w:name="z61" w:id="52"/>
    <w:p>
      <w:pPr>
        <w:spacing w:after="0"/>
        <w:ind w:left="0"/>
        <w:jc w:val="both"/>
      </w:pPr>
      <w:r>
        <w:rPr>
          <w:rFonts w:ascii="Times New Roman"/>
          <w:b w:val="false"/>
          <w:i w:val="false"/>
          <w:color w:val="000000"/>
          <w:sz w:val="28"/>
        </w:rPr>
        <w:t>
      *** заттай нормалар сондай-ақ:</w:t>
      </w:r>
    </w:p>
    <w:bookmarkEnd w:id="52"/>
    <w:bookmarkStart w:name="z62" w:id="53"/>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bookmarkEnd w:id="53"/>
    <w:bookmarkStart w:name="z63" w:id="54"/>
    <w:p>
      <w:pPr>
        <w:spacing w:after="0"/>
        <w:ind w:left="0"/>
        <w:jc w:val="both"/>
      </w:pPr>
      <w:r>
        <w:rPr>
          <w:rFonts w:ascii="Times New Roman"/>
          <w:b w:val="false"/>
          <w:i w:val="false"/>
          <w:color w:val="000000"/>
          <w:sz w:val="28"/>
        </w:rPr>
        <w:t>
      **** заттай нормалар сондай-ақ:</w:t>
      </w:r>
    </w:p>
    <w:bookmarkEnd w:id="54"/>
    <w:bookmarkStart w:name="z64" w:id="55"/>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bookmarkEnd w:id="55"/>
    <w:bookmarkStart w:name="z65" w:id="56"/>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bookmarkEnd w:id="56"/>
    <w:bookmarkStart w:name="z66" w:id="57"/>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bookmarkEnd w:id="57"/>
    <w:bookmarkStart w:name="z67" w:id="58"/>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bookmarkEnd w:id="58"/>
    <w:bookmarkStart w:name="z68" w:id="59"/>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201 бұйрығына</w:t>
            </w:r>
            <w:r>
              <w:br/>
            </w:r>
            <w:r>
              <w:rPr>
                <w:rFonts w:ascii="Times New Roman"/>
                <w:b w:val="false"/>
                <w:i w:val="false"/>
                <w:color w:val="000000"/>
                <w:sz w:val="20"/>
              </w:rPr>
              <w:t>5-қосымша</w:t>
            </w:r>
          </w:p>
        </w:tc>
      </w:tr>
    </w:tbl>
    <w:bookmarkStart w:name="z70" w:id="60"/>
    <w:p>
      <w:pPr>
        <w:spacing w:after="0"/>
        <w:ind w:left="0"/>
        <w:jc w:val="left"/>
      </w:pPr>
      <w:r>
        <w:rPr>
          <w:rFonts w:ascii="Times New Roman"/>
          <w:b/>
          <w:i w:val="false"/>
          <w:color w:val="000000"/>
        </w:rPr>
        <w:t xml:space="preserve"> Қазақстан Республикасы Қаржы министрлігiнiң күшiн жоюға жататын кейбiр бұйрықтарының тiзбесi</w:t>
      </w:r>
    </w:p>
    <w:bookmarkEnd w:id="60"/>
    <w:bookmarkStart w:name="z71" w:id="6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2021 жылғы 12 қазандағы № 1048 </w:t>
      </w:r>
      <w:r>
        <w:rPr>
          <w:rFonts w:ascii="Times New Roman"/>
          <w:b w:val="false"/>
          <w:i w:val="false"/>
          <w:color w:val="000000"/>
          <w:sz w:val="28"/>
        </w:rPr>
        <w:t>бұйрығы;</w:t>
      </w:r>
    </w:p>
    <w:bookmarkEnd w:id="61"/>
    <w:bookmarkStart w:name="z72" w:id="62"/>
    <w:p>
      <w:pPr>
        <w:spacing w:after="0"/>
        <w:ind w:left="0"/>
        <w:jc w:val="both"/>
      </w:pPr>
      <w:r>
        <w:rPr>
          <w:rFonts w:ascii="Times New Roman"/>
          <w:b w:val="false"/>
          <w:i w:val="false"/>
          <w:color w:val="000000"/>
          <w:sz w:val="28"/>
        </w:rPr>
        <w:t xml:space="preserve">
      2.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бұйрығына өзгерістер енгізу туралы" Қазақстан Республикасы Премьер-Министрінің орынбасары – Қаржы министрінің 2022 жылғы 9 маусымдағы № 571 </w:t>
      </w:r>
      <w:r>
        <w:rPr>
          <w:rFonts w:ascii="Times New Roman"/>
          <w:b w:val="false"/>
          <w:i w:val="false"/>
          <w:color w:val="000000"/>
          <w:sz w:val="28"/>
        </w:rPr>
        <w:t>бұйрығы</w:t>
      </w:r>
      <w:r>
        <w:rPr>
          <w:rFonts w:ascii="Times New Roman"/>
          <w:b w:val="false"/>
          <w:i w:val="false"/>
          <w:color w:val="000000"/>
          <w:sz w:val="28"/>
        </w:rPr>
        <w:t>;</w:t>
      </w:r>
    </w:p>
    <w:bookmarkEnd w:id="62"/>
    <w:bookmarkStart w:name="z73" w:id="63"/>
    <w:p>
      <w:pPr>
        <w:spacing w:after="0"/>
        <w:ind w:left="0"/>
        <w:jc w:val="both"/>
      </w:pPr>
      <w:r>
        <w:rPr>
          <w:rFonts w:ascii="Times New Roman"/>
          <w:b w:val="false"/>
          <w:i w:val="false"/>
          <w:color w:val="000000"/>
          <w:sz w:val="28"/>
        </w:rPr>
        <w:t xml:space="preserve">
      3.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міндетін атқарушының 2022 жылғы 28 желтоқсандағы № 1338 </w:t>
      </w:r>
      <w:r>
        <w:rPr>
          <w:rFonts w:ascii="Times New Roman"/>
          <w:b w:val="false"/>
          <w:i w:val="false"/>
          <w:color w:val="000000"/>
          <w:sz w:val="28"/>
        </w:rPr>
        <w:t>бұйрығы</w:t>
      </w:r>
      <w:r>
        <w:rPr>
          <w:rFonts w:ascii="Times New Roman"/>
          <w:b w:val="false"/>
          <w:i w:val="false"/>
          <w:color w:val="000000"/>
          <w:sz w:val="28"/>
        </w:rPr>
        <w:t>;</w:t>
      </w:r>
    </w:p>
    <w:bookmarkEnd w:id="63"/>
    <w:bookmarkStart w:name="z74" w:id="64"/>
    <w:p>
      <w:pPr>
        <w:spacing w:after="0"/>
        <w:ind w:left="0"/>
        <w:jc w:val="both"/>
      </w:pPr>
      <w:r>
        <w:rPr>
          <w:rFonts w:ascii="Times New Roman"/>
          <w:b w:val="false"/>
          <w:i w:val="false"/>
          <w:color w:val="000000"/>
          <w:sz w:val="28"/>
        </w:rPr>
        <w:t xml:space="preserve">
      4.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 Қазақстан Республикасы Премьер-Министрінің орынбасары – Қаржы министрінің 2023 жылғы 25 сәуірдегі № 421 </w:t>
      </w:r>
      <w:r>
        <w:rPr>
          <w:rFonts w:ascii="Times New Roman"/>
          <w:b w:val="false"/>
          <w:i w:val="false"/>
          <w:color w:val="000000"/>
          <w:sz w:val="28"/>
        </w:rPr>
        <w:t>бұйрығы;</w:t>
      </w:r>
    </w:p>
    <w:bookmarkEnd w:id="64"/>
    <w:bookmarkStart w:name="z75" w:id="65"/>
    <w:p>
      <w:pPr>
        <w:spacing w:after="0"/>
        <w:ind w:left="0"/>
        <w:jc w:val="both"/>
      </w:pPr>
      <w:r>
        <w:rPr>
          <w:rFonts w:ascii="Times New Roman"/>
          <w:b w:val="false"/>
          <w:i w:val="false"/>
          <w:color w:val="000000"/>
          <w:sz w:val="28"/>
        </w:rPr>
        <w:t xml:space="preserve">
      5.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бұйрығына өзгерістер енгізу туралы" Қазақстан Республикасы Премьер-Министрінің орынбасары – Қаржы министрінің 2023 жылғы 18 мамырдағы № 520 </w:t>
      </w:r>
      <w:r>
        <w:rPr>
          <w:rFonts w:ascii="Times New Roman"/>
          <w:b w:val="false"/>
          <w:i w:val="false"/>
          <w:color w:val="000000"/>
          <w:sz w:val="28"/>
        </w:rPr>
        <w:t>бұйрығы</w:t>
      </w:r>
      <w:r>
        <w:rPr>
          <w:rFonts w:ascii="Times New Roman"/>
          <w:b w:val="false"/>
          <w:i w:val="false"/>
          <w:color w:val="000000"/>
          <w:sz w:val="28"/>
        </w:rPr>
        <w:t>;</w:t>
      </w:r>
    </w:p>
    <w:bookmarkEnd w:id="65"/>
    <w:bookmarkStart w:name="z76" w:id="66"/>
    <w:p>
      <w:pPr>
        <w:spacing w:after="0"/>
        <w:ind w:left="0"/>
        <w:jc w:val="both"/>
      </w:pPr>
      <w:r>
        <w:rPr>
          <w:rFonts w:ascii="Times New Roman"/>
          <w:b w:val="false"/>
          <w:i w:val="false"/>
          <w:color w:val="000000"/>
          <w:sz w:val="28"/>
        </w:rPr>
        <w:t xml:space="preserve">
      6.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 Қазақстан Республикасы Премьер-Министрінің орынбасары – Қаржы министрінің 2023 жылғы 25 желтоқсандағы № 1314 </w:t>
      </w:r>
      <w:r>
        <w:rPr>
          <w:rFonts w:ascii="Times New Roman"/>
          <w:b w:val="false"/>
          <w:i w:val="false"/>
          <w:color w:val="000000"/>
          <w:sz w:val="28"/>
        </w:rPr>
        <w:t>бұйрығы</w:t>
      </w:r>
      <w:r>
        <w:rPr>
          <w:rFonts w:ascii="Times New Roman"/>
          <w:b w:val="false"/>
          <w:i w:val="false"/>
          <w:color w:val="000000"/>
          <w:sz w:val="28"/>
        </w:rPr>
        <w:t>;</w:t>
      </w:r>
    </w:p>
    <w:bookmarkEnd w:id="66"/>
    <w:bookmarkStart w:name="z77" w:id="67"/>
    <w:p>
      <w:pPr>
        <w:spacing w:after="0"/>
        <w:ind w:left="0"/>
        <w:jc w:val="both"/>
      </w:pPr>
      <w:r>
        <w:rPr>
          <w:rFonts w:ascii="Times New Roman"/>
          <w:b w:val="false"/>
          <w:i w:val="false"/>
          <w:color w:val="000000"/>
          <w:sz w:val="28"/>
        </w:rPr>
        <w:t xml:space="preserve">
      7.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2024 жылғы 8 қазандағы № 2768 </w:t>
      </w:r>
      <w:r>
        <w:rPr>
          <w:rFonts w:ascii="Times New Roman"/>
          <w:b w:val="false"/>
          <w:i w:val="false"/>
          <w:color w:val="000000"/>
          <w:sz w:val="28"/>
        </w:rPr>
        <w:t>бұйрығы</w:t>
      </w:r>
      <w:r>
        <w:rPr>
          <w:rFonts w:ascii="Times New Roman"/>
          <w:b w:val="false"/>
          <w:i w:val="false"/>
          <w:color w:val="000000"/>
          <w:sz w:val="28"/>
        </w:rPr>
        <w:t>;</w:t>
      </w:r>
    </w:p>
    <w:bookmarkEnd w:id="67"/>
    <w:bookmarkStart w:name="z78" w:id="68"/>
    <w:p>
      <w:pPr>
        <w:spacing w:after="0"/>
        <w:ind w:left="0"/>
        <w:jc w:val="both"/>
      </w:pPr>
      <w:r>
        <w:rPr>
          <w:rFonts w:ascii="Times New Roman"/>
          <w:b w:val="false"/>
          <w:i w:val="false"/>
          <w:color w:val="000000"/>
          <w:sz w:val="28"/>
        </w:rPr>
        <w:t xml:space="preserve">
      8.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бұйрығына өзгерістер мен толықтырулар енгізу туралы" Қазақстан Республикасы Қаржы министрінің 2024 жылғы 14 қазандағы № 694 </w:t>
      </w:r>
      <w:r>
        <w:rPr>
          <w:rFonts w:ascii="Times New Roman"/>
          <w:b w:val="false"/>
          <w:i w:val="false"/>
          <w:color w:val="000000"/>
          <w:sz w:val="28"/>
        </w:rPr>
        <w:t>бұйрығы</w:t>
      </w:r>
      <w:r>
        <w:rPr>
          <w:rFonts w:ascii="Times New Roman"/>
          <w:b w:val="false"/>
          <w:i w:val="false"/>
          <w:color w:val="000000"/>
          <w:sz w:val="28"/>
        </w:rPr>
        <w:t>.</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